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0E0BB">
      <w:pPr>
        <w:pStyle w:val="7"/>
        <w:spacing w:before="0"/>
        <w:ind w:left="7350"/>
      </w:pPr>
      <w:bookmarkStart w:id="0" w:name="_GoBack"/>
      <w:bookmarkEnd w:id="0"/>
      <w:r>
        <w:drawing>
          <wp:inline distT="0" distB="0" distL="0" distR="0">
            <wp:extent cx="72326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3899" cy="914400"/>
                    </a:xfrm>
                    <a:prstGeom prst="rect">
                      <a:avLst/>
                    </a:prstGeom>
                  </pic:spPr>
                </pic:pic>
              </a:graphicData>
            </a:graphic>
          </wp:inline>
        </w:drawing>
      </w:r>
    </w:p>
    <w:p w14:paraId="15EC6D91">
      <w:pPr>
        <w:pStyle w:val="7"/>
        <w:spacing w:before="8"/>
        <w:rPr>
          <w:sz w:val="11"/>
        </w:rPr>
      </w:pPr>
    </w:p>
    <w:p w14:paraId="792C682E">
      <w:pPr>
        <w:pStyle w:val="7"/>
        <w:spacing w:after="0"/>
        <w:rPr>
          <w:sz w:val="11"/>
        </w:rPr>
        <w:sectPr>
          <w:type w:val="continuous"/>
          <w:pgSz w:w="15840" w:h="24480"/>
          <w:pgMar w:top="160" w:right="0" w:bottom="0" w:left="0" w:header="720" w:footer="720" w:gutter="0"/>
          <w:cols w:space="720" w:num="1"/>
        </w:sectPr>
      </w:pPr>
    </w:p>
    <w:p w14:paraId="0B374CBA">
      <w:pPr>
        <w:pStyle w:val="7"/>
        <w:spacing w:before="0"/>
        <w:rPr>
          <w:sz w:val="24"/>
        </w:rPr>
      </w:pPr>
    </w:p>
    <w:p w14:paraId="089D82A2">
      <w:pPr>
        <w:pStyle w:val="7"/>
        <w:spacing w:before="0"/>
        <w:rPr>
          <w:sz w:val="24"/>
        </w:rPr>
      </w:pPr>
    </w:p>
    <w:p w14:paraId="34AD4AE7">
      <w:pPr>
        <w:pStyle w:val="7"/>
        <w:spacing w:before="0"/>
        <w:rPr>
          <w:sz w:val="24"/>
        </w:rPr>
      </w:pPr>
    </w:p>
    <w:p w14:paraId="5284C3CD">
      <w:pPr>
        <w:pStyle w:val="7"/>
        <w:spacing w:before="132"/>
        <w:rPr>
          <w:sz w:val="24"/>
        </w:rPr>
      </w:pPr>
    </w:p>
    <w:p w14:paraId="5A222F27">
      <w:pPr>
        <w:spacing w:before="0"/>
        <w:ind w:left="119" w:right="0" w:firstLine="0"/>
        <w:jc w:val="left"/>
        <w:rPr>
          <w:b/>
          <w:sz w:val="24"/>
        </w:rPr>
      </w:pPr>
      <w:r>
        <w:rPr>
          <w:b/>
          <w:sz w:val="24"/>
        </w:rPr>
        <w:t xml:space="preserve">Edital de </w:t>
      </w:r>
      <w:r>
        <w:rPr>
          <w:b/>
          <w:spacing w:val="-2"/>
          <w:sz w:val="24"/>
        </w:rPr>
        <w:t>Licitação</w:t>
      </w:r>
    </w:p>
    <w:p w14:paraId="7AB5F782">
      <w:pPr>
        <w:spacing w:before="234"/>
        <w:ind w:left="11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260007/000441/2025</w:t>
      </w:r>
    </w:p>
    <w:p w14:paraId="6677D5F1">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3DCD49DA">
      <w:pPr>
        <w:spacing w:before="0" w:line="206" w:lineRule="exact"/>
        <w:ind w:left="302" w:right="0" w:firstLine="0"/>
        <w:jc w:val="left"/>
        <w:rPr>
          <w:sz w:val="18"/>
        </w:rPr>
      </w:pPr>
      <w:r>
        <w:rPr>
          <w:sz w:val="18"/>
        </w:rPr>
        <w:t xml:space="preserve">Hospital Universitário Pedro </w:t>
      </w:r>
      <w:r>
        <w:rPr>
          <w:spacing w:val="-2"/>
          <w:sz w:val="18"/>
        </w:rPr>
        <w:t>Ernesto</w:t>
      </w:r>
    </w:p>
    <w:p w14:paraId="6EED95C6">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64FD3A58">
      <w:pPr>
        <w:pStyle w:val="7"/>
        <w:spacing w:before="0"/>
        <w:rPr>
          <w:sz w:val="26"/>
        </w:rPr>
      </w:pPr>
    </w:p>
    <w:p w14:paraId="3F6EF7E3">
      <w:pPr>
        <w:pStyle w:val="7"/>
        <w:spacing w:before="157"/>
        <w:rPr>
          <w:sz w:val="26"/>
        </w:rPr>
      </w:pPr>
    </w:p>
    <w:p w14:paraId="5A969940">
      <w:pPr>
        <w:pStyle w:val="8"/>
        <w:spacing w:before="1"/>
        <w:jc w:val="center"/>
      </w:pPr>
      <w:r>
        <w:t>PREGÃO</w:t>
      </w:r>
      <w:r>
        <w:rPr>
          <w:spacing w:val="-1"/>
        </w:rPr>
        <w:t xml:space="preserve"> </w:t>
      </w:r>
      <w:r>
        <w:t>ELETRÔNICO</w:t>
      </w:r>
      <w:r>
        <w:rPr>
          <w:spacing w:val="-1"/>
        </w:rPr>
        <w:t xml:space="preserve"> </w:t>
      </w:r>
      <w:r>
        <w:t>Nº</w:t>
      </w:r>
      <w:r>
        <w:rPr>
          <w:spacing w:val="-1"/>
        </w:rPr>
        <w:t xml:space="preserve"> </w:t>
      </w:r>
      <w:r>
        <w:rPr>
          <w:spacing w:val="-2"/>
        </w:rPr>
        <w:t>173/2025</w:t>
      </w:r>
    </w:p>
    <w:p w14:paraId="7C11B0BE">
      <w:pPr>
        <w:pStyle w:val="7"/>
        <w:spacing w:before="228"/>
        <w:rPr>
          <w:b/>
          <w:sz w:val="26"/>
        </w:rPr>
      </w:pPr>
    </w:p>
    <w:p w14:paraId="5F5D70DC">
      <w:pPr>
        <w:pStyle w:val="4"/>
        <w:spacing w:line="570" w:lineRule="atLeast"/>
        <w:ind w:left="224" w:right="5945"/>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568BA342">
      <w:pPr>
        <w:spacing w:before="70"/>
        <w:ind w:left="224" w:right="0" w:firstLine="0"/>
        <w:jc w:val="left"/>
        <w:rPr>
          <w:sz w:val="20"/>
        </w:rPr>
      </w:pPr>
      <w:r>
        <w:rPr>
          <w:b/>
          <w:sz w:val="20"/>
        </w:rPr>
        <w:t>AQUISIÇÃO</w:t>
      </w:r>
      <w:r>
        <w:rPr>
          <w:b/>
          <w:spacing w:val="-6"/>
          <w:sz w:val="20"/>
        </w:rPr>
        <w:t xml:space="preserve"> </w:t>
      </w:r>
      <w:r>
        <w:rPr>
          <w:b/>
          <w:sz w:val="20"/>
        </w:rPr>
        <w:t>DE</w:t>
      </w:r>
      <w:r>
        <w:rPr>
          <w:b/>
          <w:spacing w:val="-3"/>
          <w:sz w:val="20"/>
        </w:rPr>
        <w:t xml:space="preserve"> </w:t>
      </w:r>
      <w:r>
        <w:rPr>
          <w:b/>
          <w:sz w:val="20"/>
        </w:rPr>
        <w:t>MEDICAMENTOS</w:t>
      </w:r>
      <w:r>
        <w:rPr>
          <w:b/>
          <w:spacing w:val="-2"/>
          <w:sz w:val="20"/>
        </w:rPr>
        <w:t xml:space="preserve"> </w:t>
      </w:r>
      <w:r>
        <w:rPr>
          <w:b/>
          <w:sz w:val="20"/>
        </w:rPr>
        <w:t>(NOREPINEFRINA,</w:t>
      </w:r>
      <w:r>
        <w:rPr>
          <w:b/>
          <w:spacing w:val="-4"/>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3"/>
          <w:sz w:val="20"/>
        </w:rPr>
        <w:t xml:space="preserve"> </w:t>
      </w:r>
      <w:r>
        <w:rPr>
          <w:b/>
          <w:sz w:val="20"/>
        </w:rPr>
        <w:t>ERNESTO</w:t>
      </w:r>
      <w:r>
        <w:rPr>
          <w:sz w:val="20"/>
        </w:rPr>
        <w:t>,</w:t>
      </w:r>
      <w:r>
        <w:rPr>
          <w:spacing w:val="-3"/>
          <w:sz w:val="20"/>
        </w:rPr>
        <w:t xml:space="preserve"> </w:t>
      </w:r>
      <w:r>
        <w:rPr>
          <w:sz w:val="20"/>
        </w:rPr>
        <w:t>na</w:t>
      </w:r>
      <w:r>
        <w:rPr>
          <w:spacing w:val="-4"/>
          <w:sz w:val="20"/>
        </w:rPr>
        <w:t xml:space="preserve"> </w:t>
      </w:r>
      <w:r>
        <w:rPr>
          <w:sz w:val="20"/>
        </w:rPr>
        <w:t>forma</w:t>
      </w:r>
      <w:r>
        <w:rPr>
          <w:spacing w:val="-3"/>
          <w:sz w:val="20"/>
        </w:rPr>
        <w:t xml:space="preserve"> </w:t>
      </w:r>
      <w:r>
        <w:rPr>
          <w:sz w:val="20"/>
        </w:rPr>
        <w:t>estabelecida</w:t>
      </w:r>
      <w:r>
        <w:rPr>
          <w:spacing w:val="-3"/>
          <w:sz w:val="20"/>
        </w:rPr>
        <w:t xml:space="preserve"> </w:t>
      </w:r>
      <w:r>
        <w:rPr>
          <w:sz w:val="20"/>
        </w:rPr>
        <w:t>neste</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pacing w:val="-2"/>
          <w:sz w:val="20"/>
        </w:rPr>
        <w:t>anexos.</w:t>
      </w:r>
    </w:p>
    <w:p w14:paraId="1130A7E4">
      <w:pPr>
        <w:pStyle w:val="7"/>
        <w:spacing w:before="0"/>
      </w:pPr>
    </w:p>
    <w:p w14:paraId="73CB9DBC">
      <w:pPr>
        <w:pStyle w:val="7"/>
        <w:spacing w:before="165"/>
      </w:pPr>
    </w:p>
    <w:p w14:paraId="3043869B">
      <w:pPr>
        <w:pStyle w:val="3"/>
        <w:ind w:left="22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10C846C8">
      <w:pPr>
        <w:spacing w:before="70"/>
        <w:ind w:left="224" w:right="0" w:firstLine="0"/>
        <w:jc w:val="left"/>
        <w:rPr>
          <w:b/>
          <w:sz w:val="20"/>
        </w:rPr>
      </w:pPr>
      <w:r>
        <w:rPr>
          <w:b/>
          <w:sz w:val="20"/>
        </w:rPr>
        <w:t>R$</w:t>
      </w:r>
      <w:r>
        <w:rPr>
          <w:b/>
          <w:spacing w:val="-2"/>
          <w:sz w:val="20"/>
        </w:rPr>
        <w:t xml:space="preserve"> </w:t>
      </w:r>
      <w:r>
        <w:rPr>
          <w:b/>
          <w:sz w:val="20"/>
        </w:rPr>
        <w:t>355.895,93</w:t>
      </w:r>
      <w:r>
        <w:rPr>
          <w:b/>
          <w:spacing w:val="-1"/>
          <w:sz w:val="20"/>
        </w:rPr>
        <w:t xml:space="preserve"> </w:t>
      </w:r>
      <w:r>
        <w:rPr>
          <w:b/>
          <w:sz w:val="20"/>
        </w:rPr>
        <w:t>(trezentos</w:t>
      </w:r>
      <w:r>
        <w:rPr>
          <w:b/>
          <w:spacing w:val="-2"/>
          <w:sz w:val="20"/>
        </w:rPr>
        <w:t xml:space="preserve"> </w:t>
      </w:r>
      <w:r>
        <w:rPr>
          <w:b/>
          <w:sz w:val="20"/>
        </w:rPr>
        <w:t>e</w:t>
      </w:r>
      <w:r>
        <w:rPr>
          <w:b/>
          <w:spacing w:val="-1"/>
          <w:sz w:val="20"/>
        </w:rPr>
        <w:t xml:space="preserve"> </w:t>
      </w:r>
      <w:r>
        <w:rPr>
          <w:b/>
          <w:sz w:val="20"/>
        </w:rPr>
        <w:t>cinquenta</w:t>
      </w:r>
      <w:r>
        <w:rPr>
          <w:b/>
          <w:spacing w:val="-2"/>
          <w:sz w:val="20"/>
        </w:rPr>
        <w:t xml:space="preserve"> </w:t>
      </w:r>
      <w:r>
        <w:rPr>
          <w:b/>
          <w:sz w:val="20"/>
        </w:rPr>
        <w:t>e</w:t>
      </w:r>
      <w:r>
        <w:rPr>
          <w:b/>
          <w:spacing w:val="-1"/>
          <w:sz w:val="20"/>
        </w:rPr>
        <w:t xml:space="preserve"> </w:t>
      </w:r>
      <w:r>
        <w:rPr>
          <w:b/>
          <w:sz w:val="20"/>
        </w:rPr>
        <w:t>cinco</w:t>
      </w:r>
      <w:r>
        <w:rPr>
          <w:b/>
          <w:spacing w:val="-1"/>
          <w:sz w:val="20"/>
        </w:rPr>
        <w:t xml:space="preserve"> </w:t>
      </w:r>
      <w:r>
        <w:rPr>
          <w:b/>
          <w:sz w:val="20"/>
        </w:rPr>
        <w:t>mil</w:t>
      </w:r>
      <w:r>
        <w:rPr>
          <w:b/>
          <w:spacing w:val="-2"/>
          <w:sz w:val="20"/>
        </w:rPr>
        <w:t xml:space="preserve"> </w:t>
      </w:r>
      <w:r>
        <w:rPr>
          <w:b/>
          <w:sz w:val="20"/>
        </w:rPr>
        <w:t>e</w:t>
      </w:r>
      <w:r>
        <w:rPr>
          <w:b/>
          <w:spacing w:val="-1"/>
          <w:sz w:val="20"/>
        </w:rPr>
        <w:t xml:space="preserve"> </w:t>
      </w:r>
      <w:r>
        <w:rPr>
          <w:b/>
          <w:sz w:val="20"/>
        </w:rPr>
        <w:t>oitocentos</w:t>
      </w:r>
      <w:r>
        <w:rPr>
          <w:b/>
          <w:spacing w:val="-2"/>
          <w:sz w:val="20"/>
        </w:rPr>
        <w:t xml:space="preserve"> </w:t>
      </w:r>
      <w:r>
        <w:rPr>
          <w:b/>
          <w:sz w:val="20"/>
        </w:rPr>
        <w:t>e</w:t>
      </w:r>
      <w:r>
        <w:rPr>
          <w:b/>
          <w:spacing w:val="-1"/>
          <w:sz w:val="20"/>
        </w:rPr>
        <w:t xml:space="preserve"> </w:t>
      </w:r>
      <w:r>
        <w:rPr>
          <w:b/>
          <w:sz w:val="20"/>
        </w:rPr>
        <w:t>noventa</w:t>
      </w:r>
      <w:r>
        <w:rPr>
          <w:b/>
          <w:spacing w:val="-2"/>
          <w:sz w:val="20"/>
        </w:rPr>
        <w:t xml:space="preserve"> </w:t>
      </w:r>
      <w:r>
        <w:rPr>
          <w:b/>
          <w:sz w:val="20"/>
        </w:rPr>
        <w:t>e</w:t>
      </w:r>
      <w:r>
        <w:rPr>
          <w:b/>
          <w:spacing w:val="-1"/>
          <w:sz w:val="20"/>
        </w:rPr>
        <w:t xml:space="preserve"> </w:t>
      </w:r>
      <w:r>
        <w:rPr>
          <w:b/>
          <w:sz w:val="20"/>
        </w:rPr>
        <w:t>cinco</w:t>
      </w:r>
      <w:r>
        <w:rPr>
          <w:b/>
          <w:spacing w:val="-1"/>
          <w:sz w:val="20"/>
        </w:rPr>
        <w:t xml:space="preserve"> </w:t>
      </w:r>
      <w:r>
        <w:rPr>
          <w:b/>
          <w:sz w:val="20"/>
        </w:rPr>
        <w:t>reais</w:t>
      </w:r>
      <w:r>
        <w:rPr>
          <w:b/>
          <w:spacing w:val="-2"/>
          <w:sz w:val="20"/>
        </w:rPr>
        <w:t xml:space="preserve"> </w:t>
      </w:r>
      <w:r>
        <w:rPr>
          <w:b/>
          <w:sz w:val="20"/>
        </w:rPr>
        <w:t>e</w:t>
      </w:r>
      <w:r>
        <w:rPr>
          <w:b/>
          <w:spacing w:val="-1"/>
          <w:sz w:val="20"/>
        </w:rPr>
        <w:t xml:space="preserve"> </w:t>
      </w:r>
      <w:r>
        <w:rPr>
          <w:b/>
          <w:sz w:val="20"/>
        </w:rPr>
        <w:t>noventa</w:t>
      </w:r>
      <w:r>
        <w:rPr>
          <w:b/>
          <w:spacing w:val="-2"/>
          <w:sz w:val="20"/>
        </w:rPr>
        <w:t xml:space="preserve"> </w:t>
      </w:r>
      <w:r>
        <w:rPr>
          <w:b/>
          <w:sz w:val="20"/>
        </w:rPr>
        <w:t>e</w:t>
      </w:r>
      <w:r>
        <w:rPr>
          <w:b/>
          <w:spacing w:val="-1"/>
          <w:sz w:val="20"/>
        </w:rPr>
        <w:t xml:space="preserve"> </w:t>
      </w:r>
      <w:r>
        <w:rPr>
          <w:b/>
          <w:sz w:val="20"/>
        </w:rPr>
        <w:t>três</w:t>
      </w:r>
      <w:r>
        <w:rPr>
          <w:b/>
          <w:spacing w:val="-1"/>
          <w:sz w:val="20"/>
        </w:rPr>
        <w:t xml:space="preserve"> </w:t>
      </w:r>
      <w:r>
        <w:rPr>
          <w:b/>
          <w:spacing w:val="-2"/>
          <w:sz w:val="20"/>
        </w:rPr>
        <w:t>centavos).</w:t>
      </w:r>
    </w:p>
    <w:p w14:paraId="54557578">
      <w:pPr>
        <w:pStyle w:val="7"/>
        <w:spacing w:before="0"/>
        <w:rPr>
          <w:b/>
        </w:rPr>
      </w:pPr>
    </w:p>
    <w:p w14:paraId="66A15022">
      <w:pPr>
        <w:pStyle w:val="7"/>
        <w:spacing w:before="105"/>
        <w:rPr>
          <w:b/>
        </w:rPr>
      </w:pPr>
    </w:p>
    <w:p w14:paraId="20511643">
      <w:pPr>
        <w:pStyle w:val="3"/>
        <w:ind w:left="22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0794E014">
      <w:pPr>
        <w:pStyle w:val="7"/>
        <w:spacing w:before="160"/>
        <w:ind w:left="224"/>
      </w:pPr>
      <w:r>
        <w:t>Dia</w:t>
      </w:r>
      <w:r>
        <w:rPr>
          <w:spacing w:val="-1"/>
        </w:rPr>
        <w:t xml:space="preserve"> </w:t>
      </w:r>
      <w:r>
        <w:t>16/04/2025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392E34FF">
      <w:pPr>
        <w:pStyle w:val="7"/>
        <w:spacing w:before="0"/>
      </w:pPr>
    </w:p>
    <w:p w14:paraId="723690EF">
      <w:pPr>
        <w:pStyle w:val="7"/>
        <w:spacing w:before="75"/>
      </w:pPr>
    </w:p>
    <w:p w14:paraId="648960E3">
      <w:pPr>
        <w:pStyle w:val="3"/>
        <w:spacing w:line="408" w:lineRule="auto"/>
        <w:ind w:left="224" w:right="12005" w:firstLine="0"/>
      </w:pPr>
      <w:r>
        <w:t>CRITÉRIO</w:t>
      </w:r>
      <w:r>
        <w:rPr>
          <w:spacing w:val="-13"/>
        </w:rPr>
        <w:t xml:space="preserve"> </w:t>
      </w:r>
      <w:r>
        <w:t>DE</w:t>
      </w:r>
      <w:r>
        <w:rPr>
          <w:spacing w:val="-12"/>
        </w:rPr>
        <w:t xml:space="preserve"> </w:t>
      </w:r>
      <w:r>
        <w:t>JULGAMENTO: MENOR PREÇO POR ITEM.</w:t>
      </w:r>
    </w:p>
    <w:p w14:paraId="325DCBE3">
      <w:pPr>
        <w:pStyle w:val="7"/>
        <w:spacing w:before="51"/>
        <w:rPr>
          <w:b/>
        </w:rPr>
      </w:pPr>
    </w:p>
    <w:p w14:paraId="303E6F25">
      <w:pPr>
        <w:pStyle w:val="7"/>
        <w:spacing w:after="0"/>
        <w:rPr>
          <w:b/>
        </w:rPr>
        <w:sectPr>
          <w:type w:val="continuous"/>
          <w:pgSz w:w="15840" w:h="24480"/>
          <w:pgMar w:top="160" w:right="0" w:bottom="0" w:left="0" w:header="720" w:footer="720" w:gutter="0"/>
          <w:cols w:space="720" w:num="1"/>
        </w:sectPr>
      </w:pPr>
    </w:p>
    <w:p w14:paraId="3657473D">
      <w:pPr>
        <w:spacing w:before="92"/>
        <w:ind w:left="22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058ECFF4">
      <w:pPr>
        <w:pStyle w:val="4"/>
        <w:spacing w:before="160"/>
        <w:ind w:left="224"/>
        <w:rPr>
          <w:b w:val="0"/>
        </w:rPr>
      </w:pPr>
      <w:r>
        <w:rPr>
          <w:spacing w:val="-2"/>
        </w:rPr>
        <w:t>Aberto</w:t>
      </w:r>
      <w:r>
        <w:rPr>
          <w:b w:val="0"/>
          <w:spacing w:val="-2"/>
        </w:rPr>
        <w:t>.</w:t>
      </w:r>
    </w:p>
    <w:p w14:paraId="0D936609">
      <w:pPr>
        <w:spacing w:before="0" w:line="240" w:lineRule="auto"/>
        <w:rPr>
          <w:sz w:val="26"/>
        </w:rPr>
      </w:pPr>
      <w:r>
        <w:br w:type="column"/>
      </w:r>
    </w:p>
    <w:p w14:paraId="38CCCEA2">
      <w:pPr>
        <w:pStyle w:val="7"/>
        <w:spacing w:before="0"/>
        <w:rPr>
          <w:sz w:val="26"/>
        </w:rPr>
      </w:pPr>
    </w:p>
    <w:p w14:paraId="645884F7">
      <w:pPr>
        <w:pStyle w:val="7"/>
        <w:spacing w:before="84"/>
        <w:rPr>
          <w:sz w:val="26"/>
        </w:rPr>
      </w:pPr>
    </w:p>
    <w:p w14:paraId="7D5FD868">
      <w:pPr>
        <w:pStyle w:val="8"/>
        <w:spacing w:line="446" w:lineRule="auto"/>
        <w:ind w:left="224" w:right="5755" w:firstLine="693"/>
      </w:pPr>
      <w:r>
        <w:t>EDITAL DE LICITAÇÃO PREGÃO</w:t>
      </w:r>
      <w:r>
        <w:rPr>
          <w:spacing w:val="-13"/>
        </w:rPr>
        <w:t xml:space="preserve"> </w:t>
      </w:r>
      <w:r>
        <w:t>ELETRÔNICO</w:t>
      </w:r>
      <w:r>
        <w:rPr>
          <w:spacing w:val="-13"/>
        </w:rPr>
        <w:t xml:space="preserve"> </w:t>
      </w:r>
      <w:r>
        <w:t>Nº</w:t>
      </w:r>
      <w:r>
        <w:rPr>
          <w:spacing w:val="-13"/>
        </w:rPr>
        <w:t xml:space="preserve"> </w:t>
      </w:r>
      <w:r>
        <w:t>173/2025</w:t>
      </w:r>
    </w:p>
    <w:p w14:paraId="425741F3">
      <w:pPr>
        <w:pStyle w:val="8"/>
        <w:spacing w:after="0" w:line="446" w:lineRule="auto"/>
        <w:sectPr>
          <w:type w:val="continuous"/>
          <w:pgSz w:w="15840" w:h="24480"/>
          <w:pgMar w:top="160" w:right="0" w:bottom="0" w:left="0" w:header="720" w:footer="720" w:gutter="0"/>
          <w:cols w:equalWidth="0" w:num="2">
            <w:col w:w="2217" w:space="3316"/>
            <w:col w:w="10307"/>
          </w:cols>
        </w:sectPr>
      </w:pPr>
    </w:p>
    <w:p w14:paraId="6DFB7942">
      <w:pPr>
        <w:pStyle w:val="7"/>
        <w:spacing w:before="79"/>
        <w:rPr>
          <w:b/>
        </w:rPr>
      </w:pPr>
    </w:p>
    <w:p w14:paraId="39D343A1">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1AECB2AC">
      <w:pPr>
        <w:pStyle w:val="7"/>
        <w:spacing w:before="0"/>
      </w:pPr>
    </w:p>
    <w:p w14:paraId="49CB130F">
      <w:pPr>
        <w:pStyle w:val="7"/>
        <w:spacing w:before="16"/>
      </w:pPr>
    </w:p>
    <w:p w14:paraId="3D8935CB">
      <w:pPr>
        <w:pStyle w:val="3"/>
        <w:numPr>
          <w:ilvl w:val="0"/>
          <w:numId w:val="1"/>
        </w:numPr>
        <w:tabs>
          <w:tab w:val="left" w:pos="719"/>
        </w:tabs>
        <w:spacing w:before="0" w:after="0" w:line="240" w:lineRule="auto"/>
        <w:ind w:left="719" w:right="0" w:hanging="240"/>
        <w:jc w:val="left"/>
      </w:pPr>
      <w:r>
        <w:t>DO</w:t>
      </w:r>
      <w:r>
        <w:rPr>
          <w:spacing w:val="-1"/>
        </w:rPr>
        <w:t xml:space="preserve"> </w:t>
      </w:r>
      <w:r>
        <w:rPr>
          <w:spacing w:val="-2"/>
        </w:rPr>
        <w:t>OBJETO</w:t>
      </w:r>
    </w:p>
    <w:p w14:paraId="790513F4">
      <w:pPr>
        <w:pStyle w:val="7"/>
        <w:spacing w:before="0"/>
        <w:rPr>
          <w:b/>
        </w:rPr>
      </w:pPr>
    </w:p>
    <w:p w14:paraId="14C6958F">
      <w:pPr>
        <w:pStyle w:val="7"/>
        <w:spacing w:before="142"/>
        <w:rPr>
          <w:b/>
        </w:rPr>
      </w:pPr>
    </w:p>
    <w:p w14:paraId="39FDCDCE">
      <w:pPr>
        <w:pStyle w:val="10"/>
        <w:numPr>
          <w:ilvl w:val="1"/>
          <w:numId w:val="1"/>
        </w:numPr>
        <w:tabs>
          <w:tab w:val="left" w:pos="690"/>
        </w:tabs>
        <w:spacing w:before="0" w:after="0" w:line="240" w:lineRule="auto"/>
        <w:ind w:left="690" w:right="0" w:hanging="361"/>
        <w:jc w:val="left"/>
        <w:rPr>
          <w:sz w:val="20"/>
        </w:rPr>
      </w:pPr>
      <w:r>
        <w:rPr>
          <w:sz w:val="20"/>
        </w:rPr>
        <w:t>O</w:t>
      </w:r>
      <w:r>
        <w:rPr>
          <w:spacing w:val="6"/>
          <w:sz w:val="20"/>
        </w:rPr>
        <w:t xml:space="preserve"> </w:t>
      </w:r>
      <w:r>
        <w:rPr>
          <w:sz w:val="20"/>
        </w:rPr>
        <w:t>objeto</w:t>
      </w:r>
      <w:r>
        <w:rPr>
          <w:spacing w:val="9"/>
          <w:sz w:val="20"/>
        </w:rPr>
        <w:t xml:space="preserve"> </w:t>
      </w:r>
      <w:r>
        <w:rPr>
          <w:sz w:val="20"/>
        </w:rPr>
        <w:t>da</w:t>
      </w:r>
      <w:r>
        <w:rPr>
          <w:spacing w:val="9"/>
          <w:sz w:val="20"/>
        </w:rPr>
        <w:t xml:space="preserve"> </w:t>
      </w:r>
      <w:r>
        <w:rPr>
          <w:sz w:val="20"/>
        </w:rPr>
        <w:t>presente</w:t>
      </w:r>
      <w:r>
        <w:rPr>
          <w:spacing w:val="9"/>
          <w:sz w:val="20"/>
        </w:rPr>
        <w:t xml:space="preserve"> </w:t>
      </w:r>
      <w:r>
        <w:rPr>
          <w:sz w:val="20"/>
        </w:rPr>
        <w:t>licitação</w:t>
      </w:r>
      <w:r>
        <w:rPr>
          <w:spacing w:val="9"/>
          <w:sz w:val="20"/>
        </w:rPr>
        <w:t xml:space="preserve"> </w:t>
      </w:r>
      <w:r>
        <w:rPr>
          <w:sz w:val="20"/>
        </w:rPr>
        <w:t>é</w:t>
      </w:r>
      <w:r>
        <w:rPr>
          <w:spacing w:val="9"/>
          <w:sz w:val="20"/>
        </w:rPr>
        <w:t xml:space="preserve"> </w:t>
      </w:r>
      <w:r>
        <w:rPr>
          <w:sz w:val="20"/>
        </w:rPr>
        <w:t>a</w:t>
      </w:r>
      <w:r>
        <w:rPr>
          <w:spacing w:val="8"/>
          <w:sz w:val="20"/>
        </w:rPr>
        <w:t xml:space="preserve"> </w:t>
      </w:r>
      <w:r>
        <w:rPr>
          <w:b/>
          <w:sz w:val="20"/>
        </w:rPr>
        <w:t>AQUISIÇÃO</w:t>
      </w:r>
      <w:r>
        <w:rPr>
          <w:b/>
          <w:spacing w:val="9"/>
          <w:sz w:val="20"/>
        </w:rPr>
        <w:t xml:space="preserve"> </w:t>
      </w:r>
      <w:r>
        <w:rPr>
          <w:b/>
          <w:sz w:val="20"/>
        </w:rPr>
        <w:t>DE</w:t>
      </w:r>
      <w:r>
        <w:rPr>
          <w:b/>
          <w:spacing w:val="9"/>
          <w:sz w:val="20"/>
        </w:rPr>
        <w:t xml:space="preserve"> </w:t>
      </w:r>
      <w:r>
        <w:rPr>
          <w:b/>
          <w:sz w:val="20"/>
        </w:rPr>
        <w:t>MEDICAMENTOS</w:t>
      </w:r>
      <w:r>
        <w:rPr>
          <w:b/>
          <w:spacing w:val="9"/>
          <w:sz w:val="20"/>
        </w:rPr>
        <w:t xml:space="preserve"> </w:t>
      </w:r>
      <w:r>
        <w:rPr>
          <w:b/>
          <w:sz w:val="20"/>
        </w:rPr>
        <w:t>(NOREPINEFRINA,</w:t>
      </w:r>
      <w:r>
        <w:rPr>
          <w:b/>
          <w:spacing w:val="9"/>
          <w:sz w:val="20"/>
        </w:rPr>
        <w:t xml:space="preserve"> </w:t>
      </w:r>
      <w:r>
        <w:rPr>
          <w:b/>
          <w:sz w:val="20"/>
        </w:rPr>
        <w:t>ETC.)</w:t>
      </w:r>
      <w:r>
        <w:rPr>
          <w:b/>
          <w:spacing w:val="9"/>
          <w:sz w:val="20"/>
        </w:rPr>
        <w:t xml:space="preserve"> </w:t>
      </w:r>
      <w:r>
        <w:rPr>
          <w:b/>
          <w:sz w:val="20"/>
        </w:rPr>
        <w:t>PARA</w:t>
      </w:r>
      <w:r>
        <w:rPr>
          <w:b/>
          <w:spacing w:val="-2"/>
          <w:sz w:val="20"/>
        </w:rPr>
        <w:t xml:space="preserve"> </w:t>
      </w:r>
      <w:r>
        <w:rPr>
          <w:b/>
          <w:sz w:val="20"/>
        </w:rPr>
        <w:t>O</w:t>
      </w:r>
      <w:r>
        <w:rPr>
          <w:b/>
          <w:spacing w:val="9"/>
          <w:sz w:val="20"/>
        </w:rPr>
        <w:t xml:space="preserve"> </w:t>
      </w:r>
      <w:r>
        <w:rPr>
          <w:b/>
          <w:sz w:val="20"/>
        </w:rPr>
        <w:t>HOSPITAL</w:t>
      </w:r>
      <w:r>
        <w:rPr>
          <w:b/>
          <w:spacing w:val="-2"/>
          <w:sz w:val="20"/>
        </w:rPr>
        <w:t xml:space="preserve"> </w:t>
      </w:r>
      <w:r>
        <w:rPr>
          <w:b/>
          <w:sz w:val="20"/>
        </w:rPr>
        <w:t>UNIVERSITÁRIO</w:t>
      </w:r>
      <w:r>
        <w:rPr>
          <w:b/>
          <w:spacing w:val="9"/>
          <w:sz w:val="20"/>
        </w:rPr>
        <w:t xml:space="preserve"> </w:t>
      </w:r>
      <w:r>
        <w:rPr>
          <w:b/>
          <w:sz w:val="20"/>
        </w:rPr>
        <w:t>PEDRO</w:t>
      </w:r>
      <w:r>
        <w:rPr>
          <w:b/>
          <w:spacing w:val="9"/>
          <w:sz w:val="20"/>
        </w:rPr>
        <w:t xml:space="preserve"> </w:t>
      </w:r>
      <w:r>
        <w:rPr>
          <w:b/>
          <w:sz w:val="20"/>
        </w:rPr>
        <w:t>ERNESTO,</w:t>
      </w:r>
      <w:r>
        <w:rPr>
          <w:b/>
          <w:spacing w:val="9"/>
          <w:sz w:val="20"/>
        </w:rPr>
        <w:t xml:space="preserve"> </w:t>
      </w:r>
      <w:r>
        <w:rPr>
          <w:spacing w:val="-2"/>
          <w:sz w:val="20"/>
        </w:rPr>
        <w:t>conforme</w:t>
      </w:r>
    </w:p>
    <w:p w14:paraId="1E0298D1">
      <w:pPr>
        <w:pStyle w:val="7"/>
        <w:ind w:left="329"/>
        <w:jc w:val="both"/>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18DDCD98">
      <w:pPr>
        <w:pStyle w:val="10"/>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5EFEB096">
      <w:pPr>
        <w:pStyle w:val="7"/>
        <w:spacing w:before="0"/>
      </w:pPr>
    </w:p>
    <w:p w14:paraId="0F03FAD7">
      <w:pPr>
        <w:pStyle w:val="7"/>
        <w:spacing w:before="0"/>
      </w:pPr>
    </w:p>
    <w:p w14:paraId="2FF2182A">
      <w:pPr>
        <w:pStyle w:val="7"/>
        <w:spacing w:before="0"/>
      </w:pPr>
    </w:p>
    <w:p w14:paraId="68663E30">
      <w:pPr>
        <w:pStyle w:val="7"/>
        <w:spacing w:before="149"/>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26DA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6C4DBF4A">
            <w:pPr>
              <w:pStyle w:val="11"/>
              <w:spacing w:before="84"/>
              <w:rPr>
                <w:sz w:val="16"/>
              </w:rPr>
            </w:pPr>
          </w:p>
          <w:p w14:paraId="561B46F3">
            <w:pPr>
              <w:pStyle w:val="11"/>
              <w:ind w:left="14"/>
              <w:jc w:val="center"/>
              <w:rPr>
                <w:b/>
                <w:sz w:val="16"/>
              </w:rPr>
            </w:pPr>
            <w:r>
              <w:rPr>
                <w:b/>
                <w:spacing w:val="-4"/>
                <w:sz w:val="16"/>
              </w:rPr>
              <w:t>ITEM</w:t>
            </w:r>
          </w:p>
        </w:tc>
        <w:tc>
          <w:tcPr>
            <w:tcW w:w="3915" w:type="dxa"/>
          </w:tcPr>
          <w:p w14:paraId="66C3AAA4">
            <w:pPr>
              <w:pStyle w:val="11"/>
              <w:spacing w:before="47" w:line="270" w:lineRule="atLeast"/>
              <w:ind w:left="1242" w:right="23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1FC298AC">
            <w:pPr>
              <w:pStyle w:val="11"/>
              <w:spacing w:before="47"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25" w:type="dxa"/>
          </w:tcPr>
          <w:p w14:paraId="0A6ED602">
            <w:pPr>
              <w:pStyle w:val="11"/>
              <w:spacing w:before="47" w:line="270" w:lineRule="atLeast"/>
              <w:ind w:left="229" w:right="41"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110" w:type="dxa"/>
          </w:tcPr>
          <w:p w14:paraId="37D7DACD">
            <w:pPr>
              <w:pStyle w:val="11"/>
              <w:spacing w:before="84"/>
              <w:rPr>
                <w:sz w:val="16"/>
              </w:rPr>
            </w:pPr>
          </w:p>
          <w:p w14:paraId="6F702FAA">
            <w:pPr>
              <w:pStyle w:val="11"/>
              <w:ind w:left="14"/>
              <w:jc w:val="center"/>
              <w:rPr>
                <w:b/>
                <w:sz w:val="16"/>
              </w:rPr>
            </w:pPr>
            <w:r>
              <w:rPr>
                <w:b/>
                <w:spacing w:val="-2"/>
                <w:sz w:val="16"/>
              </w:rPr>
              <w:t>QUANT.</w:t>
            </w:r>
          </w:p>
        </w:tc>
        <w:tc>
          <w:tcPr>
            <w:tcW w:w="1215" w:type="dxa"/>
          </w:tcPr>
          <w:p w14:paraId="29238DDA">
            <w:pPr>
              <w:pStyle w:val="11"/>
              <w:spacing w:before="47" w:line="270" w:lineRule="atLeast"/>
              <w:ind w:left="172" w:right="152" w:firstLine="155"/>
              <w:rPr>
                <w:b/>
                <w:sz w:val="16"/>
              </w:rPr>
            </w:pPr>
            <w:r>
              <w:rPr>
                <w:b/>
                <w:spacing w:val="-2"/>
                <w:sz w:val="16"/>
              </w:rPr>
              <w:t>PREÇO</w:t>
            </w:r>
            <w:r>
              <w:rPr>
                <w:b/>
                <w:spacing w:val="40"/>
                <w:sz w:val="16"/>
              </w:rPr>
              <w:t xml:space="preserve"> </w:t>
            </w:r>
            <w:r>
              <w:rPr>
                <w:b/>
                <w:spacing w:val="-2"/>
                <w:sz w:val="16"/>
              </w:rPr>
              <w:t>ESTIMADO</w:t>
            </w:r>
          </w:p>
        </w:tc>
        <w:tc>
          <w:tcPr>
            <w:tcW w:w="2940" w:type="dxa"/>
          </w:tcPr>
          <w:p w14:paraId="64C9B80F">
            <w:pPr>
              <w:pStyle w:val="11"/>
              <w:spacing w:before="84"/>
              <w:rPr>
                <w:sz w:val="16"/>
              </w:rPr>
            </w:pPr>
          </w:p>
          <w:p w14:paraId="5A68901B">
            <w:pPr>
              <w:pStyle w:val="11"/>
              <w:ind w:left="57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3654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65" w:type="dxa"/>
          </w:tcPr>
          <w:p w14:paraId="1F70A170">
            <w:pPr>
              <w:pStyle w:val="11"/>
              <w:rPr>
                <w:sz w:val="16"/>
              </w:rPr>
            </w:pPr>
          </w:p>
          <w:p w14:paraId="79829BC0">
            <w:pPr>
              <w:pStyle w:val="11"/>
              <w:rPr>
                <w:sz w:val="16"/>
              </w:rPr>
            </w:pPr>
          </w:p>
          <w:p w14:paraId="10AFD701">
            <w:pPr>
              <w:pStyle w:val="11"/>
              <w:rPr>
                <w:sz w:val="16"/>
              </w:rPr>
            </w:pPr>
          </w:p>
          <w:p w14:paraId="5ED53E07">
            <w:pPr>
              <w:pStyle w:val="11"/>
              <w:spacing w:before="162"/>
              <w:rPr>
                <w:sz w:val="16"/>
              </w:rPr>
            </w:pPr>
          </w:p>
          <w:p w14:paraId="7E33C3B5">
            <w:pPr>
              <w:pStyle w:val="11"/>
              <w:ind w:left="14"/>
              <w:jc w:val="center"/>
              <w:rPr>
                <w:sz w:val="16"/>
              </w:rPr>
            </w:pPr>
            <w:r>
              <w:rPr>
                <w:spacing w:val="-10"/>
                <w:sz w:val="16"/>
              </w:rPr>
              <w:t>1</w:t>
            </w:r>
          </w:p>
        </w:tc>
        <w:tc>
          <w:tcPr>
            <w:tcW w:w="3915" w:type="dxa"/>
          </w:tcPr>
          <w:p w14:paraId="01220E83">
            <w:pPr>
              <w:pStyle w:val="11"/>
              <w:tabs>
                <w:tab w:val="left" w:pos="1446"/>
                <w:tab w:val="left" w:pos="2052"/>
                <w:tab w:val="left" w:pos="2531"/>
                <w:tab w:val="left" w:pos="3233"/>
              </w:tabs>
              <w:spacing w:line="270" w:lineRule="atLeast"/>
              <w:ind w:left="112" w:right="95"/>
              <w:jc w:val="both"/>
              <w:rPr>
                <w:sz w:val="16"/>
              </w:rPr>
            </w:pPr>
            <w:r>
              <w:rPr>
                <w:spacing w:val="-2"/>
                <w:sz w:val="16"/>
              </w:rPr>
              <w:t>PRINCIPIO</w:t>
            </w:r>
            <w:r>
              <w:rPr>
                <w:sz w:val="16"/>
              </w:rPr>
              <w:tab/>
            </w:r>
            <w:r>
              <w:rPr>
                <w:spacing w:val="-2"/>
                <w:sz w:val="16"/>
              </w:rPr>
              <w:t>ATIVO:</w:t>
            </w:r>
            <w:r>
              <w:rPr>
                <w:sz w:val="16"/>
              </w:rPr>
              <w:tab/>
            </w:r>
            <w:r>
              <w:rPr>
                <w:sz w:val="16"/>
              </w:rPr>
              <w:tab/>
            </w:r>
            <w:r>
              <w:rPr>
                <w:spacing w:val="-2"/>
                <w:sz w:val="16"/>
              </w:rPr>
              <w:t>NOREPINEFRINA</w:t>
            </w:r>
            <w:r>
              <w:rPr>
                <w:spacing w:val="40"/>
                <w:sz w:val="16"/>
              </w:rPr>
              <w:t xml:space="preserve"> </w:t>
            </w:r>
            <w:r>
              <w:rPr>
                <w:sz w:val="16"/>
              </w:rPr>
              <w:t>BITARTARATO (EQUIVALENTE A 1MG/ML DE</w:t>
            </w:r>
            <w:r>
              <w:rPr>
                <w:spacing w:val="40"/>
                <w:sz w:val="16"/>
              </w:rPr>
              <w:t xml:space="preserve"> </w:t>
            </w:r>
            <w:r>
              <w:rPr>
                <w:spacing w:val="-2"/>
                <w:sz w:val="16"/>
              </w:rPr>
              <w:t>NOREPINEFRINA</w:t>
            </w:r>
            <w:r>
              <w:rPr>
                <w:sz w:val="16"/>
              </w:rPr>
              <w:tab/>
            </w:r>
            <w:r>
              <w:rPr>
                <w:sz w:val="16"/>
              </w:rPr>
              <w:tab/>
            </w:r>
            <w:r>
              <w:rPr>
                <w:spacing w:val="-2"/>
                <w:sz w:val="16"/>
              </w:rPr>
              <w:t>BASE),</w:t>
            </w:r>
            <w:r>
              <w:rPr>
                <w:sz w:val="16"/>
              </w:rPr>
              <w:tab/>
            </w:r>
            <w:r>
              <w:rPr>
                <w:spacing w:val="-2"/>
                <w:sz w:val="16"/>
              </w:rPr>
              <w:t>FORMA</w:t>
            </w:r>
            <w:r>
              <w:rPr>
                <w:spacing w:val="40"/>
                <w:sz w:val="16"/>
              </w:rPr>
              <w:t xml:space="preserve"> </w:t>
            </w:r>
            <w:r>
              <w:rPr>
                <w:sz w:val="16"/>
              </w:rPr>
              <w:t>FARMACEUTICA: SOLUCAO INJETAVEL,</w:t>
            </w:r>
            <w:r>
              <w:rPr>
                <w:spacing w:val="40"/>
                <w:sz w:val="16"/>
              </w:rPr>
              <w:t xml:space="preserve"> </w:t>
            </w:r>
            <w:r>
              <w:rPr>
                <w:sz w:val="16"/>
              </w:rPr>
              <w:t>CONCENTRACAO / DOSAGEM: 2, UNIDADE:</w:t>
            </w:r>
            <w:r>
              <w:rPr>
                <w:spacing w:val="40"/>
                <w:sz w:val="16"/>
              </w:rPr>
              <w:t xml:space="preserve"> </w:t>
            </w:r>
            <w:r>
              <w:rPr>
                <w:sz w:val="16"/>
              </w:rPr>
              <w:t>MG/ML, VOLUME: 4 ML, APRESENTACAO:</w:t>
            </w:r>
            <w:r>
              <w:rPr>
                <w:spacing w:val="40"/>
                <w:sz w:val="16"/>
              </w:rPr>
              <w:t xml:space="preserve"> </w:t>
            </w:r>
            <w:r>
              <w:rPr>
                <w:spacing w:val="-2"/>
                <w:sz w:val="16"/>
              </w:rPr>
              <w:t>AMPOLA</w:t>
            </w:r>
          </w:p>
        </w:tc>
        <w:tc>
          <w:tcPr>
            <w:tcW w:w="975" w:type="dxa"/>
          </w:tcPr>
          <w:p w14:paraId="40805B75">
            <w:pPr>
              <w:pStyle w:val="11"/>
              <w:rPr>
                <w:sz w:val="16"/>
              </w:rPr>
            </w:pPr>
          </w:p>
          <w:p w14:paraId="57A77114">
            <w:pPr>
              <w:pStyle w:val="11"/>
              <w:rPr>
                <w:sz w:val="16"/>
              </w:rPr>
            </w:pPr>
          </w:p>
          <w:p w14:paraId="4E8E5CCA">
            <w:pPr>
              <w:pStyle w:val="11"/>
              <w:rPr>
                <w:sz w:val="16"/>
              </w:rPr>
            </w:pPr>
          </w:p>
          <w:p w14:paraId="0033D3F2">
            <w:pPr>
              <w:pStyle w:val="11"/>
              <w:spacing w:before="162"/>
              <w:rPr>
                <w:sz w:val="16"/>
              </w:rPr>
            </w:pPr>
          </w:p>
          <w:p w14:paraId="08B9F728">
            <w:pPr>
              <w:pStyle w:val="11"/>
              <w:ind w:left="14"/>
              <w:jc w:val="center"/>
              <w:rPr>
                <w:sz w:val="16"/>
              </w:rPr>
            </w:pPr>
            <w:r>
              <w:rPr>
                <w:spacing w:val="-2"/>
                <w:sz w:val="16"/>
              </w:rPr>
              <w:t>85644</w:t>
            </w:r>
          </w:p>
        </w:tc>
        <w:tc>
          <w:tcPr>
            <w:tcW w:w="1125" w:type="dxa"/>
          </w:tcPr>
          <w:p w14:paraId="758DF984">
            <w:pPr>
              <w:pStyle w:val="11"/>
              <w:rPr>
                <w:sz w:val="16"/>
              </w:rPr>
            </w:pPr>
          </w:p>
          <w:p w14:paraId="30EE0AC1">
            <w:pPr>
              <w:pStyle w:val="11"/>
              <w:rPr>
                <w:sz w:val="16"/>
              </w:rPr>
            </w:pPr>
          </w:p>
          <w:p w14:paraId="6B62AD7A">
            <w:pPr>
              <w:pStyle w:val="11"/>
              <w:rPr>
                <w:sz w:val="16"/>
              </w:rPr>
            </w:pPr>
          </w:p>
          <w:p w14:paraId="7BE4B785">
            <w:pPr>
              <w:pStyle w:val="11"/>
              <w:spacing w:before="162"/>
              <w:rPr>
                <w:sz w:val="16"/>
              </w:rPr>
            </w:pPr>
          </w:p>
          <w:p w14:paraId="149C0A05">
            <w:pPr>
              <w:pStyle w:val="11"/>
              <w:ind w:left="14"/>
              <w:jc w:val="center"/>
              <w:rPr>
                <w:sz w:val="16"/>
              </w:rPr>
            </w:pPr>
            <w:r>
              <w:rPr>
                <w:spacing w:val="-2"/>
                <w:sz w:val="16"/>
              </w:rPr>
              <w:t>Unidade</w:t>
            </w:r>
          </w:p>
        </w:tc>
        <w:tc>
          <w:tcPr>
            <w:tcW w:w="1110" w:type="dxa"/>
          </w:tcPr>
          <w:p w14:paraId="577F54D0">
            <w:pPr>
              <w:pStyle w:val="11"/>
              <w:rPr>
                <w:sz w:val="16"/>
              </w:rPr>
            </w:pPr>
          </w:p>
          <w:p w14:paraId="51F58FE5">
            <w:pPr>
              <w:pStyle w:val="11"/>
              <w:rPr>
                <w:sz w:val="16"/>
              </w:rPr>
            </w:pPr>
          </w:p>
          <w:p w14:paraId="4CE5D145">
            <w:pPr>
              <w:pStyle w:val="11"/>
              <w:rPr>
                <w:sz w:val="16"/>
              </w:rPr>
            </w:pPr>
          </w:p>
          <w:p w14:paraId="49C5B3A1">
            <w:pPr>
              <w:pStyle w:val="11"/>
              <w:spacing w:before="162"/>
              <w:rPr>
                <w:sz w:val="16"/>
              </w:rPr>
            </w:pPr>
          </w:p>
          <w:p w14:paraId="4235323F">
            <w:pPr>
              <w:pStyle w:val="11"/>
              <w:ind w:left="14" w:right="14"/>
              <w:jc w:val="center"/>
              <w:rPr>
                <w:sz w:val="16"/>
              </w:rPr>
            </w:pPr>
            <w:r>
              <w:rPr>
                <w:spacing w:val="-2"/>
                <w:sz w:val="16"/>
              </w:rPr>
              <w:t>74.500</w:t>
            </w:r>
          </w:p>
        </w:tc>
        <w:tc>
          <w:tcPr>
            <w:tcW w:w="1215" w:type="dxa"/>
          </w:tcPr>
          <w:p w14:paraId="533FD3C2">
            <w:pPr>
              <w:pStyle w:val="11"/>
              <w:rPr>
                <w:sz w:val="16"/>
              </w:rPr>
            </w:pPr>
          </w:p>
          <w:p w14:paraId="2D803BCE">
            <w:pPr>
              <w:pStyle w:val="11"/>
              <w:rPr>
                <w:sz w:val="16"/>
              </w:rPr>
            </w:pPr>
          </w:p>
          <w:p w14:paraId="76BAC262">
            <w:pPr>
              <w:pStyle w:val="11"/>
              <w:rPr>
                <w:sz w:val="16"/>
              </w:rPr>
            </w:pPr>
          </w:p>
          <w:p w14:paraId="2E15E8CD">
            <w:pPr>
              <w:pStyle w:val="11"/>
              <w:spacing w:before="162"/>
              <w:rPr>
                <w:sz w:val="16"/>
              </w:rPr>
            </w:pPr>
          </w:p>
          <w:p w14:paraId="631A525E">
            <w:pPr>
              <w:pStyle w:val="11"/>
              <w:ind w:left="14"/>
              <w:jc w:val="center"/>
              <w:rPr>
                <w:sz w:val="16"/>
              </w:rPr>
            </w:pPr>
            <w:r>
              <w:rPr>
                <w:spacing w:val="-2"/>
                <w:sz w:val="16"/>
              </w:rPr>
              <w:t>3,2136</w:t>
            </w:r>
          </w:p>
        </w:tc>
        <w:tc>
          <w:tcPr>
            <w:tcW w:w="2940" w:type="dxa"/>
          </w:tcPr>
          <w:p w14:paraId="620D39D0">
            <w:pPr>
              <w:pStyle w:val="11"/>
              <w:rPr>
                <w:sz w:val="16"/>
              </w:rPr>
            </w:pPr>
          </w:p>
          <w:p w14:paraId="2F8A48FE">
            <w:pPr>
              <w:pStyle w:val="11"/>
              <w:spacing w:before="125"/>
              <w:rPr>
                <w:sz w:val="16"/>
              </w:rPr>
            </w:pPr>
          </w:p>
          <w:p w14:paraId="27AF6E16">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3805C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6CBBF01F">
            <w:pPr>
              <w:pStyle w:val="11"/>
              <w:rPr>
                <w:sz w:val="16"/>
              </w:rPr>
            </w:pPr>
          </w:p>
          <w:p w14:paraId="264CF86F">
            <w:pPr>
              <w:pStyle w:val="11"/>
              <w:spacing w:before="125"/>
              <w:rPr>
                <w:sz w:val="16"/>
              </w:rPr>
            </w:pPr>
          </w:p>
          <w:p w14:paraId="5767E479">
            <w:pPr>
              <w:pStyle w:val="11"/>
              <w:ind w:left="14"/>
              <w:jc w:val="center"/>
              <w:rPr>
                <w:sz w:val="16"/>
              </w:rPr>
            </w:pPr>
            <w:r>
              <w:rPr>
                <w:spacing w:val="-10"/>
                <w:sz w:val="16"/>
              </w:rPr>
              <w:t>2</w:t>
            </w:r>
          </w:p>
        </w:tc>
        <w:tc>
          <w:tcPr>
            <w:tcW w:w="3915" w:type="dxa"/>
          </w:tcPr>
          <w:p w14:paraId="0327E780">
            <w:pPr>
              <w:pStyle w:val="11"/>
              <w:spacing w:before="39"/>
              <w:rPr>
                <w:sz w:val="16"/>
              </w:rPr>
            </w:pPr>
          </w:p>
          <w:p w14:paraId="2B6B8E2D">
            <w:pPr>
              <w:pStyle w:val="11"/>
              <w:tabs>
                <w:tab w:val="left" w:pos="2722"/>
              </w:tabs>
              <w:spacing w:line="352" w:lineRule="auto"/>
              <w:ind w:left="112" w:right="95"/>
              <w:jc w:val="both"/>
              <w:rPr>
                <w:sz w:val="16"/>
              </w:rPr>
            </w:pPr>
            <w:r>
              <w:rPr>
                <w:sz w:val="16"/>
              </w:rPr>
              <w:t>PRINCIPIO ATIVO: DIAZEPAM,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 UNIDADE: MG</w:t>
            </w:r>
          </w:p>
        </w:tc>
        <w:tc>
          <w:tcPr>
            <w:tcW w:w="975" w:type="dxa"/>
          </w:tcPr>
          <w:p w14:paraId="0D5ED4EA">
            <w:pPr>
              <w:pStyle w:val="11"/>
              <w:rPr>
                <w:sz w:val="16"/>
              </w:rPr>
            </w:pPr>
          </w:p>
          <w:p w14:paraId="043DC5D4">
            <w:pPr>
              <w:pStyle w:val="11"/>
              <w:spacing w:before="125"/>
              <w:rPr>
                <w:sz w:val="16"/>
              </w:rPr>
            </w:pPr>
          </w:p>
          <w:p w14:paraId="6C8B9771">
            <w:pPr>
              <w:pStyle w:val="11"/>
              <w:ind w:left="14"/>
              <w:jc w:val="center"/>
              <w:rPr>
                <w:sz w:val="16"/>
              </w:rPr>
            </w:pPr>
            <w:r>
              <w:rPr>
                <w:spacing w:val="-2"/>
                <w:sz w:val="16"/>
              </w:rPr>
              <w:t>17565</w:t>
            </w:r>
          </w:p>
        </w:tc>
        <w:tc>
          <w:tcPr>
            <w:tcW w:w="1125" w:type="dxa"/>
          </w:tcPr>
          <w:p w14:paraId="4F9D4FEA">
            <w:pPr>
              <w:pStyle w:val="11"/>
              <w:rPr>
                <w:sz w:val="16"/>
              </w:rPr>
            </w:pPr>
          </w:p>
          <w:p w14:paraId="6B2B2EBA">
            <w:pPr>
              <w:pStyle w:val="11"/>
              <w:spacing w:before="125"/>
              <w:rPr>
                <w:sz w:val="16"/>
              </w:rPr>
            </w:pPr>
          </w:p>
          <w:p w14:paraId="0719CBD8">
            <w:pPr>
              <w:pStyle w:val="11"/>
              <w:ind w:left="14"/>
              <w:jc w:val="center"/>
              <w:rPr>
                <w:sz w:val="16"/>
              </w:rPr>
            </w:pPr>
            <w:r>
              <w:rPr>
                <w:spacing w:val="-2"/>
                <w:sz w:val="16"/>
              </w:rPr>
              <w:t>Unidade</w:t>
            </w:r>
          </w:p>
        </w:tc>
        <w:tc>
          <w:tcPr>
            <w:tcW w:w="1110" w:type="dxa"/>
          </w:tcPr>
          <w:p w14:paraId="6FA905B0">
            <w:pPr>
              <w:pStyle w:val="11"/>
              <w:rPr>
                <w:sz w:val="16"/>
              </w:rPr>
            </w:pPr>
          </w:p>
          <w:p w14:paraId="49344EF9">
            <w:pPr>
              <w:pStyle w:val="11"/>
              <w:spacing w:before="125"/>
              <w:rPr>
                <w:sz w:val="16"/>
              </w:rPr>
            </w:pPr>
          </w:p>
          <w:p w14:paraId="4859C8D7">
            <w:pPr>
              <w:pStyle w:val="11"/>
              <w:ind w:left="14" w:right="14"/>
              <w:jc w:val="center"/>
              <w:rPr>
                <w:sz w:val="16"/>
              </w:rPr>
            </w:pPr>
            <w:r>
              <w:rPr>
                <w:spacing w:val="-2"/>
                <w:sz w:val="16"/>
              </w:rPr>
              <w:t>8.600</w:t>
            </w:r>
          </w:p>
        </w:tc>
        <w:tc>
          <w:tcPr>
            <w:tcW w:w="1215" w:type="dxa"/>
          </w:tcPr>
          <w:p w14:paraId="599F4F51">
            <w:pPr>
              <w:pStyle w:val="11"/>
              <w:rPr>
                <w:sz w:val="16"/>
              </w:rPr>
            </w:pPr>
          </w:p>
          <w:p w14:paraId="0B23748B">
            <w:pPr>
              <w:pStyle w:val="11"/>
              <w:spacing w:before="125"/>
              <w:rPr>
                <w:sz w:val="16"/>
              </w:rPr>
            </w:pPr>
          </w:p>
          <w:p w14:paraId="0517DD31">
            <w:pPr>
              <w:pStyle w:val="11"/>
              <w:ind w:left="14"/>
              <w:jc w:val="center"/>
              <w:rPr>
                <w:sz w:val="16"/>
              </w:rPr>
            </w:pPr>
            <w:r>
              <w:rPr>
                <w:spacing w:val="-2"/>
                <w:sz w:val="16"/>
              </w:rPr>
              <w:t>0,1211</w:t>
            </w:r>
          </w:p>
        </w:tc>
        <w:tc>
          <w:tcPr>
            <w:tcW w:w="2940" w:type="dxa"/>
          </w:tcPr>
          <w:p w14:paraId="5E242956">
            <w:pPr>
              <w:pStyle w:val="11"/>
              <w:spacing w:line="270" w:lineRule="atLeast"/>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528C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289FB1B2">
            <w:pPr>
              <w:pStyle w:val="11"/>
              <w:rPr>
                <w:sz w:val="16"/>
              </w:rPr>
            </w:pPr>
          </w:p>
          <w:p w14:paraId="7F20E69C">
            <w:pPr>
              <w:pStyle w:val="11"/>
              <w:rPr>
                <w:sz w:val="16"/>
              </w:rPr>
            </w:pPr>
          </w:p>
          <w:p w14:paraId="1098B212">
            <w:pPr>
              <w:pStyle w:val="11"/>
              <w:spacing w:before="76"/>
              <w:rPr>
                <w:sz w:val="16"/>
              </w:rPr>
            </w:pPr>
          </w:p>
          <w:p w14:paraId="10B1656D">
            <w:pPr>
              <w:pStyle w:val="11"/>
              <w:ind w:left="14"/>
              <w:jc w:val="center"/>
              <w:rPr>
                <w:sz w:val="16"/>
              </w:rPr>
            </w:pPr>
            <w:r>
              <w:rPr>
                <w:spacing w:val="-10"/>
                <w:sz w:val="16"/>
              </w:rPr>
              <w:t>3</w:t>
            </w:r>
          </w:p>
        </w:tc>
        <w:tc>
          <w:tcPr>
            <w:tcW w:w="3915" w:type="dxa"/>
          </w:tcPr>
          <w:p w14:paraId="7AEB88EB">
            <w:pPr>
              <w:pStyle w:val="11"/>
              <w:spacing w:line="270" w:lineRule="atLeast"/>
              <w:ind w:left="112" w:right="95"/>
              <w:jc w:val="both"/>
              <w:rPr>
                <w:sz w:val="16"/>
              </w:rPr>
            </w:pPr>
            <w:r>
              <w:rPr>
                <w:sz w:val="16"/>
              </w:rPr>
              <w:t>PRINCIPIO ATIVO: DROPERIDOL, FORMA</w:t>
            </w:r>
            <w:r>
              <w:rPr>
                <w:spacing w:val="40"/>
                <w:sz w:val="16"/>
              </w:rPr>
              <w:t xml:space="preserve"> </w:t>
            </w:r>
            <w:r>
              <w:rPr>
                <w:sz w:val="16"/>
              </w:rPr>
              <w:t>FARMACEUTICA: SOLUCAO INJETAVEL,</w:t>
            </w:r>
            <w:r>
              <w:rPr>
                <w:spacing w:val="40"/>
                <w:sz w:val="16"/>
              </w:rPr>
              <w:t xml:space="preserve"> </w:t>
            </w:r>
            <w:r>
              <w:rPr>
                <w:sz w:val="16"/>
              </w:rPr>
              <w:t>CONCENTRACAO / DOSAGEM: 2,5, UNIDADE:</w:t>
            </w:r>
            <w:r>
              <w:rPr>
                <w:spacing w:val="40"/>
                <w:sz w:val="16"/>
              </w:rPr>
              <w:t xml:space="preserve"> </w:t>
            </w:r>
            <w:r>
              <w:rPr>
                <w:sz w:val="16"/>
              </w:rPr>
              <w:t>MG/ML, VOLUME: 1ML, APRESENTACAO:</w:t>
            </w:r>
            <w:r>
              <w:rPr>
                <w:spacing w:val="40"/>
                <w:sz w:val="16"/>
              </w:rPr>
              <w:t xml:space="preserve"> </w:t>
            </w:r>
            <w:r>
              <w:rPr>
                <w:spacing w:val="-2"/>
                <w:sz w:val="16"/>
              </w:rPr>
              <w:t>AMPOLA</w:t>
            </w:r>
          </w:p>
        </w:tc>
        <w:tc>
          <w:tcPr>
            <w:tcW w:w="975" w:type="dxa"/>
          </w:tcPr>
          <w:p w14:paraId="4B4934AD">
            <w:pPr>
              <w:pStyle w:val="11"/>
              <w:rPr>
                <w:sz w:val="16"/>
              </w:rPr>
            </w:pPr>
          </w:p>
          <w:p w14:paraId="11D7AE2B">
            <w:pPr>
              <w:pStyle w:val="11"/>
              <w:rPr>
                <w:sz w:val="16"/>
              </w:rPr>
            </w:pPr>
          </w:p>
          <w:p w14:paraId="5A85C678">
            <w:pPr>
              <w:pStyle w:val="11"/>
              <w:spacing w:before="76"/>
              <w:rPr>
                <w:sz w:val="16"/>
              </w:rPr>
            </w:pPr>
          </w:p>
          <w:p w14:paraId="05DF8DEC">
            <w:pPr>
              <w:pStyle w:val="11"/>
              <w:ind w:left="14"/>
              <w:jc w:val="center"/>
              <w:rPr>
                <w:sz w:val="16"/>
              </w:rPr>
            </w:pPr>
            <w:r>
              <w:rPr>
                <w:spacing w:val="-2"/>
                <w:sz w:val="16"/>
              </w:rPr>
              <w:t>17626</w:t>
            </w:r>
          </w:p>
        </w:tc>
        <w:tc>
          <w:tcPr>
            <w:tcW w:w="1125" w:type="dxa"/>
          </w:tcPr>
          <w:p w14:paraId="6FACF0A8">
            <w:pPr>
              <w:pStyle w:val="11"/>
              <w:rPr>
                <w:sz w:val="16"/>
              </w:rPr>
            </w:pPr>
          </w:p>
          <w:p w14:paraId="575F258A">
            <w:pPr>
              <w:pStyle w:val="11"/>
              <w:rPr>
                <w:sz w:val="16"/>
              </w:rPr>
            </w:pPr>
          </w:p>
          <w:p w14:paraId="2AA3975F">
            <w:pPr>
              <w:pStyle w:val="11"/>
              <w:spacing w:before="76"/>
              <w:rPr>
                <w:sz w:val="16"/>
              </w:rPr>
            </w:pPr>
          </w:p>
          <w:p w14:paraId="299E74BD">
            <w:pPr>
              <w:pStyle w:val="11"/>
              <w:ind w:left="14"/>
              <w:jc w:val="center"/>
              <w:rPr>
                <w:sz w:val="16"/>
              </w:rPr>
            </w:pPr>
            <w:r>
              <w:rPr>
                <w:spacing w:val="-2"/>
                <w:sz w:val="16"/>
              </w:rPr>
              <w:t>Unidade</w:t>
            </w:r>
          </w:p>
        </w:tc>
        <w:tc>
          <w:tcPr>
            <w:tcW w:w="1110" w:type="dxa"/>
          </w:tcPr>
          <w:p w14:paraId="13250B57">
            <w:pPr>
              <w:pStyle w:val="11"/>
              <w:rPr>
                <w:sz w:val="16"/>
              </w:rPr>
            </w:pPr>
          </w:p>
          <w:p w14:paraId="54EBA2F4">
            <w:pPr>
              <w:pStyle w:val="11"/>
              <w:rPr>
                <w:sz w:val="16"/>
              </w:rPr>
            </w:pPr>
          </w:p>
          <w:p w14:paraId="53C60D14">
            <w:pPr>
              <w:pStyle w:val="11"/>
              <w:spacing w:before="76"/>
              <w:rPr>
                <w:sz w:val="16"/>
              </w:rPr>
            </w:pPr>
          </w:p>
          <w:p w14:paraId="1F89CC37">
            <w:pPr>
              <w:pStyle w:val="11"/>
              <w:ind w:left="14" w:right="14"/>
              <w:jc w:val="center"/>
              <w:rPr>
                <w:sz w:val="16"/>
              </w:rPr>
            </w:pPr>
            <w:r>
              <w:rPr>
                <w:spacing w:val="-2"/>
                <w:sz w:val="16"/>
              </w:rPr>
              <w:t>1.500</w:t>
            </w:r>
          </w:p>
        </w:tc>
        <w:tc>
          <w:tcPr>
            <w:tcW w:w="1215" w:type="dxa"/>
          </w:tcPr>
          <w:p w14:paraId="30AFFF8F">
            <w:pPr>
              <w:pStyle w:val="11"/>
              <w:rPr>
                <w:sz w:val="16"/>
              </w:rPr>
            </w:pPr>
          </w:p>
          <w:p w14:paraId="6959213F">
            <w:pPr>
              <w:pStyle w:val="11"/>
              <w:rPr>
                <w:sz w:val="16"/>
              </w:rPr>
            </w:pPr>
          </w:p>
          <w:p w14:paraId="7EC7FCFB">
            <w:pPr>
              <w:pStyle w:val="11"/>
              <w:spacing w:before="76"/>
              <w:rPr>
                <w:sz w:val="16"/>
              </w:rPr>
            </w:pPr>
          </w:p>
          <w:p w14:paraId="41ED5E8E">
            <w:pPr>
              <w:pStyle w:val="11"/>
              <w:ind w:left="14"/>
              <w:jc w:val="center"/>
              <w:rPr>
                <w:sz w:val="16"/>
              </w:rPr>
            </w:pPr>
            <w:r>
              <w:rPr>
                <w:spacing w:val="-2"/>
                <w:sz w:val="16"/>
              </w:rPr>
              <w:t>10,9833</w:t>
            </w:r>
          </w:p>
        </w:tc>
        <w:tc>
          <w:tcPr>
            <w:tcW w:w="2940" w:type="dxa"/>
          </w:tcPr>
          <w:p w14:paraId="34156BE2">
            <w:pPr>
              <w:pStyle w:val="11"/>
              <w:spacing w:before="39"/>
              <w:rPr>
                <w:sz w:val="16"/>
              </w:rPr>
            </w:pPr>
          </w:p>
          <w:p w14:paraId="7A536D75">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6E20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4604EE53">
            <w:pPr>
              <w:pStyle w:val="11"/>
              <w:rPr>
                <w:sz w:val="16"/>
              </w:rPr>
            </w:pPr>
          </w:p>
          <w:p w14:paraId="7A278900">
            <w:pPr>
              <w:pStyle w:val="11"/>
              <w:rPr>
                <w:sz w:val="16"/>
              </w:rPr>
            </w:pPr>
          </w:p>
          <w:p w14:paraId="7B80C9EC">
            <w:pPr>
              <w:pStyle w:val="11"/>
              <w:spacing w:before="76"/>
              <w:rPr>
                <w:sz w:val="16"/>
              </w:rPr>
            </w:pPr>
          </w:p>
          <w:p w14:paraId="0361A8B8">
            <w:pPr>
              <w:pStyle w:val="11"/>
              <w:ind w:left="14"/>
              <w:jc w:val="center"/>
              <w:rPr>
                <w:sz w:val="16"/>
              </w:rPr>
            </w:pPr>
            <w:r>
              <w:rPr>
                <w:spacing w:val="-10"/>
                <w:sz w:val="16"/>
              </w:rPr>
              <w:t>4</w:t>
            </w:r>
          </w:p>
        </w:tc>
        <w:tc>
          <w:tcPr>
            <w:tcW w:w="3915" w:type="dxa"/>
          </w:tcPr>
          <w:p w14:paraId="265A07B3">
            <w:pPr>
              <w:pStyle w:val="11"/>
              <w:spacing w:line="270" w:lineRule="atLeast"/>
              <w:ind w:left="112" w:right="95"/>
              <w:jc w:val="both"/>
              <w:rPr>
                <w:sz w:val="16"/>
              </w:rPr>
            </w:pPr>
            <w:r>
              <w:rPr>
                <w:sz w:val="16"/>
              </w:rPr>
              <w:t>PRINCIPIO</w:t>
            </w:r>
            <w:r>
              <w:rPr>
                <w:spacing w:val="-10"/>
                <w:sz w:val="16"/>
              </w:rPr>
              <w:t xml:space="preserve"> </w:t>
            </w:r>
            <w:r>
              <w:rPr>
                <w:sz w:val="16"/>
              </w:rPr>
              <w:t>ATIVO:</w:t>
            </w:r>
            <w:r>
              <w:rPr>
                <w:spacing w:val="-10"/>
                <w:sz w:val="16"/>
              </w:rPr>
              <w:t xml:space="preserve"> </w:t>
            </w:r>
            <w:r>
              <w:rPr>
                <w:sz w:val="16"/>
              </w:rPr>
              <w:t>VALPROATO</w:t>
            </w:r>
            <w:r>
              <w:rPr>
                <w:spacing w:val="-10"/>
                <w:sz w:val="16"/>
              </w:rPr>
              <w:t xml:space="preserve"> </w:t>
            </w:r>
            <w:r>
              <w:rPr>
                <w:sz w:val="16"/>
              </w:rPr>
              <w:t>DE</w:t>
            </w:r>
            <w:r>
              <w:rPr>
                <w:spacing w:val="-10"/>
                <w:sz w:val="16"/>
              </w:rPr>
              <w:t xml:space="preserve"> </w:t>
            </w:r>
            <w:r>
              <w:rPr>
                <w:sz w:val="16"/>
              </w:rPr>
              <w:t>SODIO/ACIDO</w:t>
            </w:r>
            <w:r>
              <w:rPr>
                <w:spacing w:val="40"/>
                <w:sz w:val="16"/>
              </w:rPr>
              <w:t xml:space="preserve"> </w:t>
            </w:r>
            <w:r>
              <w:rPr>
                <w:sz w:val="16"/>
              </w:rPr>
              <w:t>VALPROICO, FORMA FARMACEUTICA: XAROPE,</w:t>
            </w:r>
            <w:r>
              <w:rPr>
                <w:spacing w:val="40"/>
                <w:sz w:val="16"/>
              </w:rPr>
              <w:t xml:space="preserve"> </w:t>
            </w:r>
            <w:r>
              <w:rPr>
                <w:sz w:val="16"/>
              </w:rPr>
              <w:t>CONCENTRACAO / DOSAGEM: 50MG/ML,</w:t>
            </w:r>
            <w:r>
              <w:rPr>
                <w:spacing w:val="40"/>
                <w:sz w:val="16"/>
              </w:rPr>
              <w:t xml:space="preserve"> </w:t>
            </w:r>
            <w:r>
              <w:rPr>
                <w:sz w:val="16"/>
              </w:rPr>
              <w:t>UNIDADE: MG/ML, VOLUME: 100 ML,</w:t>
            </w:r>
            <w:r>
              <w:rPr>
                <w:spacing w:val="40"/>
                <w:sz w:val="16"/>
              </w:rPr>
              <w:t xml:space="preserve"> </w:t>
            </w:r>
            <w:r>
              <w:rPr>
                <w:sz w:val="16"/>
              </w:rPr>
              <w:t>APRESENTACAO:</w:t>
            </w:r>
            <w:r>
              <w:rPr>
                <w:spacing w:val="-3"/>
                <w:sz w:val="16"/>
              </w:rPr>
              <w:t xml:space="preserve"> </w:t>
            </w:r>
            <w:r>
              <w:rPr>
                <w:sz w:val="16"/>
              </w:rPr>
              <w:t>FRASCO</w:t>
            </w:r>
          </w:p>
        </w:tc>
        <w:tc>
          <w:tcPr>
            <w:tcW w:w="975" w:type="dxa"/>
          </w:tcPr>
          <w:p w14:paraId="081AC61B">
            <w:pPr>
              <w:pStyle w:val="11"/>
              <w:rPr>
                <w:sz w:val="16"/>
              </w:rPr>
            </w:pPr>
          </w:p>
          <w:p w14:paraId="7E5B2A79">
            <w:pPr>
              <w:pStyle w:val="11"/>
              <w:rPr>
                <w:sz w:val="16"/>
              </w:rPr>
            </w:pPr>
          </w:p>
          <w:p w14:paraId="54B88667">
            <w:pPr>
              <w:pStyle w:val="11"/>
              <w:spacing w:before="76"/>
              <w:rPr>
                <w:sz w:val="16"/>
              </w:rPr>
            </w:pPr>
          </w:p>
          <w:p w14:paraId="5335E199">
            <w:pPr>
              <w:pStyle w:val="11"/>
              <w:ind w:left="14"/>
              <w:jc w:val="center"/>
              <w:rPr>
                <w:sz w:val="16"/>
              </w:rPr>
            </w:pPr>
            <w:r>
              <w:rPr>
                <w:spacing w:val="-2"/>
                <w:sz w:val="16"/>
              </w:rPr>
              <w:t>128493</w:t>
            </w:r>
          </w:p>
        </w:tc>
        <w:tc>
          <w:tcPr>
            <w:tcW w:w="1125" w:type="dxa"/>
          </w:tcPr>
          <w:p w14:paraId="111FC66D">
            <w:pPr>
              <w:pStyle w:val="11"/>
              <w:rPr>
                <w:sz w:val="16"/>
              </w:rPr>
            </w:pPr>
          </w:p>
          <w:p w14:paraId="41572B6F">
            <w:pPr>
              <w:pStyle w:val="11"/>
              <w:rPr>
                <w:sz w:val="16"/>
              </w:rPr>
            </w:pPr>
          </w:p>
          <w:p w14:paraId="779F3DC1">
            <w:pPr>
              <w:pStyle w:val="11"/>
              <w:spacing w:before="76"/>
              <w:rPr>
                <w:sz w:val="16"/>
              </w:rPr>
            </w:pPr>
          </w:p>
          <w:p w14:paraId="07619ED6">
            <w:pPr>
              <w:pStyle w:val="11"/>
              <w:ind w:left="14"/>
              <w:jc w:val="center"/>
              <w:rPr>
                <w:sz w:val="16"/>
              </w:rPr>
            </w:pPr>
            <w:r>
              <w:rPr>
                <w:spacing w:val="-2"/>
                <w:sz w:val="16"/>
              </w:rPr>
              <w:t>Unidade</w:t>
            </w:r>
          </w:p>
        </w:tc>
        <w:tc>
          <w:tcPr>
            <w:tcW w:w="1110" w:type="dxa"/>
          </w:tcPr>
          <w:p w14:paraId="2190BD30">
            <w:pPr>
              <w:pStyle w:val="11"/>
              <w:rPr>
                <w:sz w:val="16"/>
              </w:rPr>
            </w:pPr>
          </w:p>
          <w:p w14:paraId="7CF5FE37">
            <w:pPr>
              <w:pStyle w:val="11"/>
              <w:rPr>
                <w:sz w:val="16"/>
              </w:rPr>
            </w:pPr>
          </w:p>
          <w:p w14:paraId="7ACC7C8C">
            <w:pPr>
              <w:pStyle w:val="11"/>
              <w:spacing w:before="76"/>
              <w:rPr>
                <w:sz w:val="16"/>
              </w:rPr>
            </w:pPr>
          </w:p>
          <w:p w14:paraId="2F70CAF6">
            <w:pPr>
              <w:pStyle w:val="11"/>
              <w:ind w:left="14" w:right="14"/>
              <w:jc w:val="center"/>
              <w:rPr>
                <w:sz w:val="16"/>
              </w:rPr>
            </w:pPr>
            <w:r>
              <w:rPr>
                <w:spacing w:val="-5"/>
                <w:sz w:val="16"/>
              </w:rPr>
              <w:t>170</w:t>
            </w:r>
          </w:p>
        </w:tc>
        <w:tc>
          <w:tcPr>
            <w:tcW w:w="1215" w:type="dxa"/>
          </w:tcPr>
          <w:p w14:paraId="531F690A">
            <w:pPr>
              <w:pStyle w:val="11"/>
              <w:rPr>
                <w:sz w:val="16"/>
              </w:rPr>
            </w:pPr>
          </w:p>
          <w:p w14:paraId="6E758B36">
            <w:pPr>
              <w:pStyle w:val="11"/>
              <w:rPr>
                <w:sz w:val="16"/>
              </w:rPr>
            </w:pPr>
          </w:p>
          <w:p w14:paraId="4F45F42F">
            <w:pPr>
              <w:pStyle w:val="11"/>
              <w:spacing w:before="76"/>
              <w:rPr>
                <w:sz w:val="16"/>
              </w:rPr>
            </w:pPr>
          </w:p>
          <w:p w14:paraId="373C11C0">
            <w:pPr>
              <w:pStyle w:val="11"/>
              <w:ind w:left="14"/>
              <w:jc w:val="center"/>
              <w:rPr>
                <w:sz w:val="16"/>
              </w:rPr>
            </w:pPr>
            <w:r>
              <w:rPr>
                <w:spacing w:val="-2"/>
                <w:sz w:val="16"/>
              </w:rPr>
              <w:t>6,6767</w:t>
            </w:r>
          </w:p>
        </w:tc>
        <w:tc>
          <w:tcPr>
            <w:tcW w:w="2940" w:type="dxa"/>
          </w:tcPr>
          <w:p w14:paraId="72361F68">
            <w:pPr>
              <w:pStyle w:val="11"/>
              <w:spacing w:before="39"/>
              <w:rPr>
                <w:sz w:val="16"/>
              </w:rPr>
            </w:pPr>
          </w:p>
          <w:p w14:paraId="6726779D">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2A0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765" w:type="dxa"/>
            <w:tcBorders>
              <w:bottom w:val="nil"/>
            </w:tcBorders>
          </w:tcPr>
          <w:p w14:paraId="674148D4">
            <w:pPr>
              <w:pStyle w:val="11"/>
              <w:spacing w:before="88"/>
              <w:ind w:left="14"/>
              <w:jc w:val="center"/>
              <w:rPr>
                <w:sz w:val="16"/>
              </w:rPr>
            </w:pPr>
            <w:r>
              <w:rPr>
                <w:spacing w:val="-10"/>
                <w:sz w:val="16"/>
              </w:rPr>
              <w:t>5</w:t>
            </w:r>
          </w:p>
        </w:tc>
        <w:tc>
          <w:tcPr>
            <w:tcW w:w="3915" w:type="dxa"/>
            <w:tcBorders>
              <w:bottom w:val="nil"/>
            </w:tcBorders>
          </w:tcPr>
          <w:p w14:paraId="0656ADD2">
            <w:pPr>
              <w:pStyle w:val="11"/>
              <w:spacing w:before="88" w:line="352" w:lineRule="auto"/>
              <w:ind w:left="112"/>
              <w:rPr>
                <w:sz w:val="16"/>
              </w:rPr>
            </w:pPr>
            <w:r>
              <w:rPr>
                <w:sz w:val="16"/>
              </w:rPr>
              <w:t>PRINCIPIO</w:t>
            </w:r>
            <w:r>
              <w:rPr>
                <w:spacing w:val="-5"/>
                <w:sz w:val="16"/>
              </w:rPr>
              <w:t xml:space="preserve"> </w:t>
            </w:r>
            <w:r>
              <w:rPr>
                <w:sz w:val="16"/>
              </w:rPr>
              <w:t>ATIVO:</w:t>
            </w:r>
            <w:r>
              <w:rPr>
                <w:spacing w:val="1"/>
                <w:sz w:val="16"/>
              </w:rPr>
              <w:t xml:space="preserve"> </w:t>
            </w:r>
            <w:r>
              <w:rPr>
                <w:sz w:val="16"/>
              </w:rPr>
              <w:t>LIDOCAINA</w:t>
            </w:r>
            <w:r>
              <w:rPr>
                <w:spacing w:val="-5"/>
                <w:sz w:val="16"/>
              </w:rPr>
              <w:t xml:space="preserve"> </w:t>
            </w:r>
            <w:r>
              <w:rPr>
                <w:sz w:val="16"/>
              </w:rPr>
              <w:t>CLORIDRATO</w:t>
            </w:r>
            <w:r>
              <w:rPr>
                <w:spacing w:val="1"/>
                <w:sz w:val="16"/>
              </w:rPr>
              <w:t xml:space="preserve"> </w:t>
            </w:r>
            <w:r>
              <w:rPr>
                <w:sz w:val="16"/>
              </w:rPr>
              <w:t>2%,</w:t>
            </w:r>
            <w:r>
              <w:rPr>
                <w:spacing w:val="40"/>
                <w:sz w:val="16"/>
              </w:rPr>
              <w:t xml:space="preserve"> </w:t>
            </w:r>
            <w:r>
              <w:rPr>
                <w:sz w:val="16"/>
              </w:rPr>
              <w:t>VOLUME: 5 ML, APRESENTACAO: AMPOLA</w:t>
            </w:r>
          </w:p>
        </w:tc>
        <w:tc>
          <w:tcPr>
            <w:tcW w:w="975" w:type="dxa"/>
            <w:tcBorders>
              <w:bottom w:val="nil"/>
            </w:tcBorders>
          </w:tcPr>
          <w:p w14:paraId="09BC6AF4">
            <w:pPr>
              <w:pStyle w:val="11"/>
              <w:spacing w:before="88"/>
              <w:ind w:left="14"/>
              <w:jc w:val="center"/>
              <w:rPr>
                <w:sz w:val="16"/>
              </w:rPr>
            </w:pPr>
            <w:r>
              <w:rPr>
                <w:spacing w:val="-2"/>
                <w:sz w:val="16"/>
              </w:rPr>
              <w:t>58234</w:t>
            </w:r>
          </w:p>
        </w:tc>
        <w:tc>
          <w:tcPr>
            <w:tcW w:w="1125" w:type="dxa"/>
            <w:tcBorders>
              <w:bottom w:val="nil"/>
            </w:tcBorders>
          </w:tcPr>
          <w:p w14:paraId="2F67FF4C">
            <w:pPr>
              <w:pStyle w:val="11"/>
              <w:spacing w:before="88"/>
              <w:ind w:left="14"/>
              <w:jc w:val="center"/>
              <w:rPr>
                <w:sz w:val="16"/>
              </w:rPr>
            </w:pPr>
            <w:r>
              <w:rPr>
                <w:spacing w:val="-2"/>
                <w:sz w:val="16"/>
              </w:rPr>
              <w:t>Unidade</w:t>
            </w:r>
          </w:p>
        </w:tc>
        <w:tc>
          <w:tcPr>
            <w:tcW w:w="1110" w:type="dxa"/>
            <w:tcBorders>
              <w:bottom w:val="nil"/>
            </w:tcBorders>
          </w:tcPr>
          <w:p w14:paraId="4D5C0380">
            <w:pPr>
              <w:pStyle w:val="11"/>
              <w:spacing w:before="88"/>
              <w:ind w:left="14" w:right="14"/>
              <w:jc w:val="center"/>
              <w:rPr>
                <w:sz w:val="16"/>
              </w:rPr>
            </w:pPr>
            <w:r>
              <w:rPr>
                <w:spacing w:val="-2"/>
                <w:sz w:val="16"/>
              </w:rPr>
              <w:t>26.700</w:t>
            </w:r>
          </w:p>
        </w:tc>
        <w:tc>
          <w:tcPr>
            <w:tcW w:w="1215" w:type="dxa"/>
            <w:tcBorders>
              <w:bottom w:val="nil"/>
            </w:tcBorders>
          </w:tcPr>
          <w:p w14:paraId="54F8F737">
            <w:pPr>
              <w:pStyle w:val="11"/>
              <w:spacing w:before="88"/>
              <w:ind w:left="14"/>
              <w:jc w:val="center"/>
              <w:rPr>
                <w:sz w:val="16"/>
              </w:rPr>
            </w:pPr>
            <w:r>
              <w:rPr>
                <w:spacing w:val="-2"/>
                <w:sz w:val="16"/>
              </w:rPr>
              <w:t>1,5520</w:t>
            </w:r>
          </w:p>
        </w:tc>
        <w:tc>
          <w:tcPr>
            <w:tcW w:w="2940" w:type="dxa"/>
            <w:tcBorders>
              <w:bottom w:val="nil"/>
            </w:tcBorders>
          </w:tcPr>
          <w:p w14:paraId="135DEE8B">
            <w:pPr>
              <w:pStyle w:val="11"/>
              <w:spacing w:before="88" w:line="352" w:lineRule="auto"/>
              <w:ind w:left="7" w:right="3"/>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1"/>
                <w:sz w:val="16"/>
              </w:rPr>
              <w:t xml:space="preserve"> </w:t>
            </w:r>
            <w:r>
              <w:rPr>
                <w:sz w:val="16"/>
              </w:rPr>
              <w:t>Avenida</w:t>
            </w:r>
            <w:r>
              <w:rPr>
                <w:spacing w:val="10"/>
                <w:sz w:val="16"/>
              </w:rPr>
              <w:t xml:space="preserve"> </w:t>
            </w:r>
            <w:r>
              <w:rPr>
                <w:sz w:val="16"/>
              </w:rPr>
              <w:t>Boulevard</w:t>
            </w:r>
            <w:r>
              <w:rPr>
                <w:spacing w:val="11"/>
                <w:sz w:val="16"/>
              </w:rPr>
              <w:t xml:space="preserve"> </w:t>
            </w:r>
            <w:r>
              <w:rPr>
                <w:sz w:val="16"/>
              </w:rPr>
              <w:t>28</w:t>
            </w:r>
            <w:r>
              <w:rPr>
                <w:spacing w:val="10"/>
                <w:sz w:val="16"/>
              </w:rPr>
              <w:t xml:space="preserve"> </w:t>
            </w:r>
            <w:r>
              <w:rPr>
                <w:sz w:val="16"/>
              </w:rPr>
              <w:t>de</w:t>
            </w:r>
            <w:r>
              <w:rPr>
                <w:spacing w:val="10"/>
                <w:sz w:val="16"/>
              </w:rPr>
              <w:t xml:space="preserve"> </w:t>
            </w:r>
            <w:r>
              <w:rPr>
                <w:sz w:val="16"/>
              </w:rPr>
              <w:t>Setembro,</w:t>
            </w:r>
            <w:r>
              <w:rPr>
                <w:spacing w:val="10"/>
                <w:sz w:val="16"/>
              </w:rPr>
              <w:t xml:space="preserve"> </w:t>
            </w:r>
            <w:r>
              <w:rPr>
                <w:sz w:val="16"/>
              </w:rPr>
              <w:t>77</w:t>
            </w:r>
            <w:r>
              <w:rPr>
                <w:spacing w:val="11"/>
                <w:sz w:val="16"/>
              </w:rPr>
              <w:t xml:space="preserve"> </w:t>
            </w:r>
            <w:r>
              <w:rPr>
                <w:spacing w:val="-10"/>
                <w:sz w:val="16"/>
              </w:rPr>
              <w:t>–</w:t>
            </w:r>
          </w:p>
        </w:tc>
      </w:tr>
    </w:tbl>
    <w:p w14:paraId="502DE2A0">
      <w:pPr>
        <w:pStyle w:val="11"/>
        <w:spacing w:after="0" w:line="352" w:lineRule="auto"/>
        <w:rPr>
          <w:sz w:val="16"/>
        </w:rPr>
        <w:sectPr>
          <w:type w:val="continuous"/>
          <w:pgSz w:w="15840" w:h="24480"/>
          <w:pgMar w:top="160" w:right="0" w:bottom="0" w:left="0" w:header="720" w:footer="720" w:gutter="0"/>
          <w:cols w:space="720" w:num="1"/>
        </w:sectPr>
      </w:pPr>
    </w:p>
    <w:tbl>
      <w:tblPr>
        <w:tblStyle w:val="6"/>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382E7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65" w:type="dxa"/>
            <w:tcBorders>
              <w:top w:val="nil"/>
            </w:tcBorders>
          </w:tcPr>
          <w:p w14:paraId="1B68EA3F">
            <w:pPr>
              <w:pStyle w:val="11"/>
              <w:rPr>
                <w:sz w:val="18"/>
              </w:rPr>
            </w:pPr>
          </w:p>
        </w:tc>
        <w:tc>
          <w:tcPr>
            <w:tcW w:w="3915" w:type="dxa"/>
            <w:tcBorders>
              <w:top w:val="nil"/>
            </w:tcBorders>
          </w:tcPr>
          <w:p w14:paraId="2455CDF4">
            <w:pPr>
              <w:pStyle w:val="11"/>
              <w:rPr>
                <w:sz w:val="18"/>
              </w:rPr>
            </w:pPr>
          </w:p>
        </w:tc>
        <w:tc>
          <w:tcPr>
            <w:tcW w:w="975" w:type="dxa"/>
            <w:tcBorders>
              <w:top w:val="nil"/>
            </w:tcBorders>
          </w:tcPr>
          <w:p w14:paraId="2428F35C">
            <w:pPr>
              <w:pStyle w:val="11"/>
              <w:rPr>
                <w:sz w:val="18"/>
              </w:rPr>
            </w:pPr>
          </w:p>
        </w:tc>
        <w:tc>
          <w:tcPr>
            <w:tcW w:w="1125" w:type="dxa"/>
            <w:tcBorders>
              <w:top w:val="nil"/>
            </w:tcBorders>
          </w:tcPr>
          <w:p w14:paraId="793F8BEB">
            <w:pPr>
              <w:pStyle w:val="11"/>
              <w:rPr>
                <w:sz w:val="18"/>
              </w:rPr>
            </w:pPr>
          </w:p>
        </w:tc>
        <w:tc>
          <w:tcPr>
            <w:tcW w:w="1110" w:type="dxa"/>
            <w:tcBorders>
              <w:top w:val="nil"/>
            </w:tcBorders>
          </w:tcPr>
          <w:p w14:paraId="6F47FC7F">
            <w:pPr>
              <w:pStyle w:val="11"/>
              <w:rPr>
                <w:sz w:val="18"/>
              </w:rPr>
            </w:pPr>
          </w:p>
        </w:tc>
        <w:tc>
          <w:tcPr>
            <w:tcW w:w="1215" w:type="dxa"/>
            <w:tcBorders>
              <w:top w:val="nil"/>
            </w:tcBorders>
          </w:tcPr>
          <w:p w14:paraId="346444FA">
            <w:pPr>
              <w:pStyle w:val="11"/>
              <w:rPr>
                <w:sz w:val="18"/>
              </w:rPr>
            </w:pPr>
          </w:p>
        </w:tc>
        <w:tc>
          <w:tcPr>
            <w:tcW w:w="2940" w:type="dxa"/>
            <w:tcBorders>
              <w:top w:val="nil"/>
            </w:tcBorders>
          </w:tcPr>
          <w:p w14:paraId="453FEC7E">
            <w:pPr>
              <w:pStyle w:val="11"/>
              <w:spacing w:before="53"/>
              <w:ind w:left="7"/>
              <w:rPr>
                <w:sz w:val="16"/>
              </w:rPr>
            </w:pP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4718A765">
            <w:pPr>
              <w:pStyle w:val="11"/>
              <w:spacing w:before="86"/>
              <w:ind w:left="7"/>
              <w:rPr>
                <w:sz w:val="16"/>
              </w:rPr>
            </w:pPr>
            <w:r>
              <w:rPr>
                <w:spacing w:val="-5"/>
                <w:sz w:val="16"/>
              </w:rPr>
              <w:t>030</w:t>
            </w:r>
          </w:p>
        </w:tc>
      </w:tr>
      <w:tr w14:paraId="2FE3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65" w:type="dxa"/>
          </w:tcPr>
          <w:p w14:paraId="02817019">
            <w:pPr>
              <w:pStyle w:val="11"/>
              <w:rPr>
                <w:sz w:val="16"/>
              </w:rPr>
            </w:pPr>
          </w:p>
          <w:p w14:paraId="629FB4E5">
            <w:pPr>
              <w:pStyle w:val="11"/>
              <w:rPr>
                <w:sz w:val="16"/>
              </w:rPr>
            </w:pPr>
          </w:p>
          <w:p w14:paraId="3502F9EC">
            <w:pPr>
              <w:pStyle w:val="11"/>
              <w:spacing w:before="41"/>
              <w:rPr>
                <w:sz w:val="16"/>
              </w:rPr>
            </w:pPr>
          </w:p>
          <w:p w14:paraId="7FE5A21D">
            <w:pPr>
              <w:pStyle w:val="11"/>
              <w:ind w:left="14"/>
              <w:jc w:val="center"/>
              <w:rPr>
                <w:sz w:val="16"/>
              </w:rPr>
            </w:pPr>
            <w:r>
              <w:rPr>
                <w:spacing w:val="-10"/>
                <w:sz w:val="16"/>
              </w:rPr>
              <w:t>6</w:t>
            </w:r>
          </w:p>
        </w:tc>
        <w:tc>
          <w:tcPr>
            <w:tcW w:w="3915" w:type="dxa"/>
          </w:tcPr>
          <w:p w14:paraId="16411E84">
            <w:pPr>
              <w:pStyle w:val="11"/>
              <w:spacing w:before="53" w:line="352" w:lineRule="auto"/>
              <w:ind w:left="112" w:right="95"/>
              <w:jc w:val="both"/>
              <w:rPr>
                <w:sz w:val="16"/>
              </w:rPr>
            </w:pPr>
            <w:r>
              <w:rPr>
                <w:sz w:val="16"/>
              </w:rPr>
              <w:t>PRINCIPIO ATIVO: CLORIDRATO DE</w:t>
            </w:r>
            <w:r>
              <w:rPr>
                <w:spacing w:val="40"/>
                <w:sz w:val="16"/>
              </w:rPr>
              <w:t xml:space="preserve"> </w:t>
            </w:r>
            <w:r>
              <w:rPr>
                <w:sz w:val="16"/>
              </w:rPr>
              <w:t>REMIFENTANIL, FORMA FARMACEUTICA: PO</w:t>
            </w:r>
            <w:r>
              <w:rPr>
                <w:spacing w:val="40"/>
                <w:sz w:val="16"/>
              </w:rPr>
              <w:t xml:space="preserve"> </w:t>
            </w:r>
            <w:r>
              <w:rPr>
                <w:sz w:val="16"/>
              </w:rPr>
              <w:t>LIOFILO INJETAVEL, CONCENTRACAO /</w:t>
            </w:r>
            <w:r>
              <w:rPr>
                <w:spacing w:val="40"/>
                <w:sz w:val="16"/>
              </w:rPr>
              <w:t xml:space="preserve"> </w:t>
            </w:r>
            <w:r>
              <w:rPr>
                <w:sz w:val="16"/>
              </w:rPr>
              <w:t>DOSAGEM:</w:t>
            </w:r>
            <w:r>
              <w:rPr>
                <w:spacing w:val="78"/>
                <w:sz w:val="16"/>
              </w:rPr>
              <w:t xml:space="preserve"> </w:t>
            </w:r>
            <w:r>
              <w:rPr>
                <w:sz w:val="16"/>
              </w:rPr>
              <w:t>2,</w:t>
            </w:r>
            <w:r>
              <w:rPr>
                <w:spacing w:val="78"/>
                <w:sz w:val="16"/>
              </w:rPr>
              <w:t xml:space="preserve"> </w:t>
            </w:r>
            <w:r>
              <w:rPr>
                <w:sz w:val="16"/>
              </w:rPr>
              <w:t>UNIDADE:</w:t>
            </w:r>
            <w:r>
              <w:rPr>
                <w:spacing w:val="78"/>
                <w:sz w:val="16"/>
              </w:rPr>
              <w:t xml:space="preserve"> </w:t>
            </w:r>
            <w:r>
              <w:rPr>
                <w:sz w:val="16"/>
              </w:rPr>
              <w:t>MG,</w:t>
            </w:r>
            <w:r>
              <w:rPr>
                <w:spacing w:val="75"/>
                <w:sz w:val="16"/>
              </w:rPr>
              <w:t xml:space="preserve"> </w:t>
            </w:r>
            <w:r>
              <w:rPr>
                <w:sz w:val="16"/>
              </w:rPr>
              <w:t>VOLUME:</w:t>
            </w:r>
            <w:r>
              <w:rPr>
                <w:spacing w:val="78"/>
                <w:sz w:val="16"/>
              </w:rPr>
              <w:t xml:space="preserve"> </w:t>
            </w:r>
            <w:r>
              <w:rPr>
                <w:spacing w:val="-5"/>
                <w:sz w:val="16"/>
              </w:rPr>
              <w:t>NAO</w:t>
            </w:r>
          </w:p>
          <w:p w14:paraId="616CEBDB">
            <w:pPr>
              <w:pStyle w:val="11"/>
              <w:spacing w:line="182" w:lineRule="exact"/>
              <w:ind w:left="112"/>
              <w:jc w:val="both"/>
              <w:rPr>
                <w:sz w:val="16"/>
              </w:rPr>
            </w:pPr>
            <w:r>
              <w:rPr>
                <w:spacing w:val="-2"/>
                <w:sz w:val="16"/>
              </w:rPr>
              <w:t>APLICAVEL,</w:t>
            </w:r>
            <w:r>
              <w:rPr>
                <w:spacing w:val="2"/>
                <w:sz w:val="16"/>
              </w:rPr>
              <w:t xml:space="preserve"> </w:t>
            </w:r>
            <w:r>
              <w:rPr>
                <w:spacing w:val="-2"/>
                <w:sz w:val="16"/>
              </w:rPr>
              <w:t>APRESENTACAO:</w:t>
            </w:r>
            <w:r>
              <w:rPr>
                <w:spacing w:val="14"/>
                <w:sz w:val="16"/>
              </w:rPr>
              <w:t xml:space="preserve"> </w:t>
            </w:r>
            <w:r>
              <w:rPr>
                <w:spacing w:val="-2"/>
                <w:sz w:val="16"/>
              </w:rPr>
              <w:t>FRASCO-AMPOLA</w:t>
            </w:r>
          </w:p>
        </w:tc>
        <w:tc>
          <w:tcPr>
            <w:tcW w:w="975" w:type="dxa"/>
          </w:tcPr>
          <w:p w14:paraId="6A54DD19">
            <w:pPr>
              <w:pStyle w:val="11"/>
              <w:rPr>
                <w:sz w:val="16"/>
              </w:rPr>
            </w:pPr>
          </w:p>
          <w:p w14:paraId="67B33D51">
            <w:pPr>
              <w:pStyle w:val="11"/>
              <w:rPr>
                <w:sz w:val="16"/>
              </w:rPr>
            </w:pPr>
          </w:p>
          <w:p w14:paraId="7CE5CC1A">
            <w:pPr>
              <w:pStyle w:val="11"/>
              <w:spacing w:before="41"/>
              <w:rPr>
                <w:sz w:val="16"/>
              </w:rPr>
            </w:pPr>
          </w:p>
          <w:p w14:paraId="690DBB2D">
            <w:pPr>
              <w:pStyle w:val="11"/>
              <w:ind w:left="14"/>
              <w:jc w:val="center"/>
              <w:rPr>
                <w:sz w:val="16"/>
              </w:rPr>
            </w:pPr>
            <w:r>
              <w:rPr>
                <w:spacing w:val="-2"/>
                <w:sz w:val="16"/>
              </w:rPr>
              <w:t>18250</w:t>
            </w:r>
          </w:p>
        </w:tc>
        <w:tc>
          <w:tcPr>
            <w:tcW w:w="1125" w:type="dxa"/>
          </w:tcPr>
          <w:p w14:paraId="109D2D27">
            <w:pPr>
              <w:pStyle w:val="11"/>
              <w:rPr>
                <w:sz w:val="16"/>
              </w:rPr>
            </w:pPr>
          </w:p>
          <w:p w14:paraId="4E676BFC">
            <w:pPr>
              <w:pStyle w:val="11"/>
              <w:rPr>
                <w:sz w:val="16"/>
              </w:rPr>
            </w:pPr>
          </w:p>
          <w:p w14:paraId="37D5131C">
            <w:pPr>
              <w:pStyle w:val="11"/>
              <w:spacing w:before="41"/>
              <w:rPr>
                <w:sz w:val="16"/>
              </w:rPr>
            </w:pPr>
          </w:p>
          <w:p w14:paraId="7B5E0E82">
            <w:pPr>
              <w:pStyle w:val="11"/>
              <w:ind w:left="14"/>
              <w:jc w:val="center"/>
              <w:rPr>
                <w:sz w:val="16"/>
              </w:rPr>
            </w:pPr>
            <w:r>
              <w:rPr>
                <w:spacing w:val="-2"/>
                <w:sz w:val="16"/>
              </w:rPr>
              <w:t>Unidade</w:t>
            </w:r>
          </w:p>
        </w:tc>
        <w:tc>
          <w:tcPr>
            <w:tcW w:w="1110" w:type="dxa"/>
          </w:tcPr>
          <w:p w14:paraId="7692A838">
            <w:pPr>
              <w:pStyle w:val="11"/>
              <w:rPr>
                <w:sz w:val="16"/>
              </w:rPr>
            </w:pPr>
          </w:p>
          <w:p w14:paraId="67FFBC5F">
            <w:pPr>
              <w:pStyle w:val="11"/>
              <w:rPr>
                <w:sz w:val="16"/>
              </w:rPr>
            </w:pPr>
          </w:p>
          <w:p w14:paraId="770900D2">
            <w:pPr>
              <w:pStyle w:val="11"/>
              <w:spacing w:before="41"/>
              <w:rPr>
                <w:sz w:val="16"/>
              </w:rPr>
            </w:pPr>
          </w:p>
          <w:p w14:paraId="7D3E05ED">
            <w:pPr>
              <w:pStyle w:val="11"/>
              <w:ind w:left="14" w:right="14"/>
              <w:jc w:val="center"/>
              <w:rPr>
                <w:sz w:val="16"/>
              </w:rPr>
            </w:pPr>
            <w:r>
              <w:rPr>
                <w:spacing w:val="-2"/>
                <w:sz w:val="16"/>
              </w:rPr>
              <w:t>3.200</w:t>
            </w:r>
          </w:p>
        </w:tc>
        <w:tc>
          <w:tcPr>
            <w:tcW w:w="1215" w:type="dxa"/>
          </w:tcPr>
          <w:p w14:paraId="2469CDE2">
            <w:pPr>
              <w:pStyle w:val="11"/>
              <w:rPr>
                <w:sz w:val="16"/>
              </w:rPr>
            </w:pPr>
          </w:p>
          <w:p w14:paraId="2B1AAB3B">
            <w:pPr>
              <w:pStyle w:val="11"/>
              <w:rPr>
                <w:sz w:val="16"/>
              </w:rPr>
            </w:pPr>
          </w:p>
          <w:p w14:paraId="138DCB34">
            <w:pPr>
              <w:pStyle w:val="11"/>
              <w:spacing w:before="41"/>
              <w:rPr>
                <w:sz w:val="16"/>
              </w:rPr>
            </w:pPr>
          </w:p>
          <w:p w14:paraId="396EC73B">
            <w:pPr>
              <w:pStyle w:val="11"/>
              <w:ind w:left="14"/>
              <w:jc w:val="center"/>
              <w:rPr>
                <w:sz w:val="16"/>
              </w:rPr>
            </w:pPr>
            <w:r>
              <w:rPr>
                <w:spacing w:val="-2"/>
                <w:sz w:val="16"/>
              </w:rPr>
              <w:t>16,9009</w:t>
            </w:r>
          </w:p>
        </w:tc>
        <w:tc>
          <w:tcPr>
            <w:tcW w:w="2940" w:type="dxa"/>
          </w:tcPr>
          <w:p w14:paraId="1A52EE65">
            <w:pPr>
              <w:pStyle w:val="11"/>
              <w:spacing w:before="4"/>
              <w:rPr>
                <w:sz w:val="16"/>
              </w:rPr>
            </w:pPr>
          </w:p>
          <w:p w14:paraId="21CA4A17">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7342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78E171F0">
            <w:pPr>
              <w:pStyle w:val="11"/>
              <w:rPr>
                <w:sz w:val="16"/>
              </w:rPr>
            </w:pPr>
          </w:p>
          <w:p w14:paraId="76BDF1F1">
            <w:pPr>
              <w:pStyle w:val="11"/>
              <w:spacing w:before="90"/>
              <w:rPr>
                <w:sz w:val="16"/>
              </w:rPr>
            </w:pPr>
          </w:p>
          <w:p w14:paraId="4572C4BA">
            <w:pPr>
              <w:pStyle w:val="11"/>
              <w:ind w:left="14"/>
              <w:jc w:val="center"/>
              <w:rPr>
                <w:sz w:val="16"/>
              </w:rPr>
            </w:pPr>
            <w:r>
              <w:rPr>
                <w:spacing w:val="-10"/>
                <w:sz w:val="16"/>
              </w:rPr>
              <w:t>7</w:t>
            </w:r>
          </w:p>
        </w:tc>
        <w:tc>
          <w:tcPr>
            <w:tcW w:w="3915" w:type="dxa"/>
          </w:tcPr>
          <w:p w14:paraId="2D57F110">
            <w:pPr>
              <w:pStyle w:val="11"/>
              <w:spacing w:before="4"/>
              <w:rPr>
                <w:sz w:val="16"/>
              </w:rPr>
            </w:pPr>
          </w:p>
          <w:p w14:paraId="58AC72A0">
            <w:pPr>
              <w:pStyle w:val="11"/>
              <w:spacing w:line="352" w:lineRule="auto"/>
              <w:ind w:left="112" w:right="95"/>
              <w:jc w:val="both"/>
              <w:rPr>
                <w:sz w:val="16"/>
              </w:rPr>
            </w:pPr>
            <w:r>
              <w:rPr>
                <w:sz w:val="16"/>
              </w:rPr>
              <w:t>PRINCIPIO ATIVO: TOPIRAMATO, FORMA</w:t>
            </w:r>
            <w:r>
              <w:rPr>
                <w:spacing w:val="40"/>
                <w:sz w:val="16"/>
              </w:rPr>
              <w:t xml:space="preserve"> </w:t>
            </w:r>
            <w:r>
              <w:rPr>
                <w:sz w:val="16"/>
              </w:rPr>
              <w:t>FARMACEUTICA: COMPRIMIDO REVESTIDO,</w:t>
            </w:r>
            <w:r>
              <w:rPr>
                <w:spacing w:val="40"/>
                <w:sz w:val="16"/>
              </w:rPr>
              <w:t xml:space="preserve"> </w:t>
            </w:r>
            <w:r>
              <w:rPr>
                <w:sz w:val="16"/>
              </w:rPr>
              <w:t>CONCENTRACAO / DOSAGEM: 25, UNIDADE: MG</w:t>
            </w:r>
          </w:p>
        </w:tc>
        <w:tc>
          <w:tcPr>
            <w:tcW w:w="975" w:type="dxa"/>
          </w:tcPr>
          <w:p w14:paraId="7817AFCF">
            <w:pPr>
              <w:pStyle w:val="11"/>
              <w:rPr>
                <w:sz w:val="16"/>
              </w:rPr>
            </w:pPr>
          </w:p>
          <w:p w14:paraId="12693069">
            <w:pPr>
              <w:pStyle w:val="11"/>
              <w:spacing w:before="90"/>
              <w:rPr>
                <w:sz w:val="16"/>
              </w:rPr>
            </w:pPr>
          </w:p>
          <w:p w14:paraId="0236116D">
            <w:pPr>
              <w:pStyle w:val="11"/>
              <w:ind w:left="14"/>
              <w:jc w:val="center"/>
              <w:rPr>
                <w:sz w:val="16"/>
              </w:rPr>
            </w:pPr>
            <w:r>
              <w:rPr>
                <w:spacing w:val="-2"/>
                <w:sz w:val="16"/>
              </w:rPr>
              <w:t>18419</w:t>
            </w:r>
          </w:p>
        </w:tc>
        <w:tc>
          <w:tcPr>
            <w:tcW w:w="1125" w:type="dxa"/>
          </w:tcPr>
          <w:p w14:paraId="458DB947">
            <w:pPr>
              <w:pStyle w:val="11"/>
              <w:rPr>
                <w:sz w:val="16"/>
              </w:rPr>
            </w:pPr>
          </w:p>
          <w:p w14:paraId="0CE8F777">
            <w:pPr>
              <w:pStyle w:val="11"/>
              <w:spacing w:before="90"/>
              <w:rPr>
                <w:sz w:val="16"/>
              </w:rPr>
            </w:pPr>
          </w:p>
          <w:p w14:paraId="21A052B4">
            <w:pPr>
              <w:pStyle w:val="11"/>
              <w:ind w:left="14"/>
              <w:jc w:val="center"/>
              <w:rPr>
                <w:sz w:val="16"/>
              </w:rPr>
            </w:pPr>
            <w:r>
              <w:rPr>
                <w:spacing w:val="-2"/>
                <w:sz w:val="16"/>
              </w:rPr>
              <w:t>Unidade</w:t>
            </w:r>
          </w:p>
        </w:tc>
        <w:tc>
          <w:tcPr>
            <w:tcW w:w="1110" w:type="dxa"/>
          </w:tcPr>
          <w:p w14:paraId="0F9CB528">
            <w:pPr>
              <w:pStyle w:val="11"/>
              <w:rPr>
                <w:sz w:val="16"/>
              </w:rPr>
            </w:pPr>
          </w:p>
          <w:p w14:paraId="53E89E6F">
            <w:pPr>
              <w:pStyle w:val="11"/>
              <w:spacing w:before="90"/>
              <w:rPr>
                <w:sz w:val="16"/>
              </w:rPr>
            </w:pPr>
          </w:p>
          <w:p w14:paraId="69E0B37D">
            <w:pPr>
              <w:pStyle w:val="11"/>
              <w:ind w:left="14" w:right="14"/>
              <w:jc w:val="center"/>
              <w:rPr>
                <w:sz w:val="16"/>
              </w:rPr>
            </w:pPr>
            <w:r>
              <w:rPr>
                <w:spacing w:val="-2"/>
                <w:sz w:val="16"/>
              </w:rPr>
              <w:t>7.700</w:t>
            </w:r>
          </w:p>
        </w:tc>
        <w:tc>
          <w:tcPr>
            <w:tcW w:w="1215" w:type="dxa"/>
          </w:tcPr>
          <w:p w14:paraId="53E28A0D">
            <w:pPr>
              <w:pStyle w:val="11"/>
              <w:rPr>
                <w:sz w:val="16"/>
              </w:rPr>
            </w:pPr>
          </w:p>
          <w:p w14:paraId="29534573">
            <w:pPr>
              <w:pStyle w:val="11"/>
              <w:spacing w:before="90"/>
              <w:rPr>
                <w:sz w:val="16"/>
              </w:rPr>
            </w:pPr>
          </w:p>
          <w:p w14:paraId="5FA51468">
            <w:pPr>
              <w:pStyle w:val="11"/>
              <w:ind w:left="14"/>
              <w:jc w:val="center"/>
              <w:rPr>
                <w:sz w:val="16"/>
              </w:rPr>
            </w:pPr>
            <w:r>
              <w:rPr>
                <w:spacing w:val="-2"/>
                <w:sz w:val="16"/>
              </w:rPr>
              <w:t>0,3000</w:t>
            </w:r>
          </w:p>
        </w:tc>
        <w:tc>
          <w:tcPr>
            <w:tcW w:w="2940" w:type="dxa"/>
          </w:tcPr>
          <w:p w14:paraId="11F07974">
            <w:pPr>
              <w:pStyle w:val="11"/>
              <w:spacing w:before="53"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33CED139">
            <w:pPr>
              <w:pStyle w:val="11"/>
              <w:spacing w:line="183" w:lineRule="exact"/>
              <w:ind w:left="7"/>
              <w:rPr>
                <w:sz w:val="16"/>
              </w:rPr>
            </w:pPr>
            <w:r>
              <w:rPr>
                <w:spacing w:val="-5"/>
                <w:sz w:val="16"/>
              </w:rPr>
              <w:t>030</w:t>
            </w:r>
          </w:p>
        </w:tc>
      </w:tr>
    </w:tbl>
    <w:p w14:paraId="058F7D81">
      <w:pPr>
        <w:pStyle w:val="7"/>
        <w:spacing w:before="0"/>
      </w:pPr>
    </w:p>
    <w:p w14:paraId="5C413122">
      <w:pPr>
        <w:pStyle w:val="7"/>
        <w:spacing w:before="38"/>
      </w:pPr>
    </w:p>
    <w:p w14:paraId="6E08E376">
      <w:pPr>
        <w:pStyle w:val="3"/>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D28882D">
      <w:pPr>
        <w:pStyle w:val="7"/>
        <w:spacing w:before="0"/>
        <w:rPr>
          <w:b/>
        </w:rPr>
      </w:pPr>
    </w:p>
    <w:p w14:paraId="0E25C79A">
      <w:pPr>
        <w:pStyle w:val="7"/>
        <w:spacing w:before="141"/>
        <w:rPr>
          <w:b/>
        </w:rPr>
      </w:pPr>
    </w:p>
    <w:p w14:paraId="477BD7F2">
      <w:pPr>
        <w:pStyle w:val="10"/>
        <w:numPr>
          <w:ilvl w:val="1"/>
          <w:numId w:val="1"/>
        </w:numPr>
        <w:tabs>
          <w:tab w:val="left" w:pos="684"/>
        </w:tabs>
        <w:spacing w:before="0" w:after="0" w:line="280" w:lineRule="auto"/>
        <w:ind w:left="329" w:right="433"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2609215</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05.45pt;margin-top:23.6pt;height:0.75pt;width:1.75pt;mso-position-horizontal-relative:page;z-index:251659264;mso-width-relative:page;mso-height-relative:page;" fillcolor="#000080" filled="t" stroked="f" coordsize="22225,9525" o:gfxdata="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rnmntcAAAAJ&#10;AQAADwAAAAAAAAABACAAAAAiAAAAZHJzL2Rvd25yZXYueG1sUEsBAhQAFAAAAAgAh07iQFR/ke0d&#10;AgAA1QQAAA4AAAAAAAAAAQAgAAAAJgEAAGRycy9lMm9Eb2MueG1sUEsFBgAAAAAGAAYAWQEAALUF&#10;A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2D97E1BA">
      <w:pPr>
        <w:pStyle w:val="10"/>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37E55EA9">
      <w:pPr>
        <w:pStyle w:val="10"/>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1BEAF04A">
      <w:pPr>
        <w:pStyle w:val="10"/>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4045D83E">
      <w:pPr>
        <w:pStyle w:val="10"/>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43A27671">
      <w:pPr>
        <w:pStyle w:val="10"/>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21728EEE">
      <w:pPr>
        <w:pStyle w:val="10"/>
        <w:numPr>
          <w:ilvl w:val="1"/>
          <w:numId w:val="1"/>
        </w:numPr>
        <w:tabs>
          <w:tab w:val="left" w:pos="675"/>
        </w:tabs>
        <w:spacing w:before="40" w:after="0" w:line="240" w:lineRule="auto"/>
        <w:ind w:left="675" w:right="0" w:hanging="350"/>
        <w:jc w:val="both"/>
        <w:rPr>
          <w:sz w:val="20"/>
        </w:rPr>
      </w:pPr>
      <w:r>
        <w:rPr>
          <w:sz w:val="20"/>
        </w:rPr>
        <w:t>Para</w:t>
      </w:r>
      <w:r>
        <w:rPr>
          <w:spacing w:val="-1"/>
          <w:sz w:val="20"/>
        </w:rPr>
        <w:t xml:space="preserve"> </w:t>
      </w:r>
      <w:r>
        <w:rPr>
          <w:sz w:val="20"/>
        </w:rPr>
        <w:t xml:space="preserve">os </w:t>
      </w:r>
      <w:r>
        <w:rPr>
          <w:b/>
          <w:sz w:val="20"/>
        </w:rPr>
        <w:t>itens</w:t>
      </w:r>
      <w:r>
        <w:rPr>
          <w:b/>
          <w:spacing w:val="-1"/>
          <w:sz w:val="20"/>
        </w:rPr>
        <w:t xml:space="preserve"> </w:t>
      </w:r>
      <w:r>
        <w:rPr>
          <w:b/>
          <w:sz w:val="20"/>
        </w:rPr>
        <w:t>02,</w:t>
      </w:r>
      <w:r>
        <w:rPr>
          <w:b/>
          <w:spacing w:val="-1"/>
          <w:sz w:val="20"/>
        </w:rPr>
        <w:t xml:space="preserve"> </w:t>
      </w:r>
      <w:r>
        <w:rPr>
          <w:b/>
          <w:sz w:val="20"/>
        </w:rPr>
        <w:t>04</w:t>
      </w:r>
      <w:r>
        <w:rPr>
          <w:b/>
          <w:spacing w:val="-1"/>
          <w:sz w:val="20"/>
        </w:rPr>
        <w:t xml:space="preserve"> </w:t>
      </w:r>
      <w:r>
        <w:rPr>
          <w:b/>
          <w:sz w:val="20"/>
        </w:rPr>
        <w:t>e</w:t>
      </w:r>
      <w:r>
        <w:rPr>
          <w:b/>
          <w:spacing w:val="-1"/>
          <w:sz w:val="20"/>
        </w:rPr>
        <w:t xml:space="preserve"> </w:t>
      </w:r>
      <w:r>
        <w:rPr>
          <w:b/>
          <w:sz w:val="20"/>
        </w:rPr>
        <w:t>05</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54B067F8">
      <w:pPr>
        <w:pStyle w:val="10"/>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1FC2D745">
      <w:pPr>
        <w:pStyle w:val="10"/>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1091CEE7">
      <w:pPr>
        <w:pStyle w:val="10"/>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7B72486">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6A916DA">
      <w:pPr>
        <w:pStyle w:val="10"/>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069AA365">
      <w:pPr>
        <w:pStyle w:val="10"/>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E4F6D0C">
      <w:pPr>
        <w:pStyle w:val="10"/>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46F8CF40">
      <w:pPr>
        <w:pStyle w:val="10"/>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F47CD79">
      <w:pPr>
        <w:pStyle w:val="10"/>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527A6923">
      <w:pPr>
        <w:pStyle w:val="10"/>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6BEE5124">
      <w:pPr>
        <w:pStyle w:val="10"/>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6128B9E">
      <w:pPr>
        <w:pStyle w:val="10"/>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26840111">
      <w:pPr>
        <w:pStyle w:val="10"/>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u w:val="single" w:color="000080"/>
        </w:rPr>
        <w:t xml:space="preserve"> 1º do art. 9º da Lei nº 14.133</w:t>
      </w:r>
      <w:r>
        <w:rPr>
          <w:color w:val="0000EC"/>
          <w:sz w:val="20"/>
        </w:rPr>
        <w:t>,</w:t>
      </w:r>
      <w:r>
        <w:rPr>
          <w:color w:val="0000EC"/>
          <w:sz w:val="20"/>
        </w:rPr>
        <w:fldChar w:fldCharType="end"/>
      </w:r>
      <w:r>
        <w:rPr>
          <w:color w:val="0000EC"/>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de 2021</w:t>
      </w:r>
      <w:r>
        <w:rPr>
          <w:color w:val="0000EC"/>
          <w:sz w:val="20"/>
          <w:u w:val="single" w:color="000080"/>
        </w:rPr>
        <w:fldChar w:fldCharType="end"/>
      </w:r>
      <w:r>
        <w:rPr>
          <w:sz w:val="20"/>
        </w:rPr>
        <w:t>;</w:t>
      </w:r>
    </w:p>
    <w:p w14:paraId="74A73352">
      <w:pPr>
        <w:pStyle w:val="10"/>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5DFFF2E3">
      <w:pPr>
        <w:pStyle w:val="10"/>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AC126D0">
      <w:pPr>
        <w:pStyle w:val="10"/>
        <w:numPr>
          <w:ilvl w:val="1"/>
          <w:numId w:val="1"/>
        </w:numPr>
        <w:tabs>
          <w:tab w:val="left" w:pos="783"/>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7A00AD1E">
      <w:pPr>
        <w:pStyle w:val="10"/>
        <w:numPr>
          <w:ilvl w:val="1"/>
          <w:numId w:val="1"/>
        </w:numPr>
        <w:tabs>
          <w:tab w:val="left" w:pos="773"/>
        </w:tabs>
        <w:spacing w:before="2" w:after="0" w:line="240" w:lineRule="auto"/>
        <w:ind w:left="77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45EA44E5">
      <w:pPr>
        <w:pStyle w:val="10"/>
        <w:numPr>
          <w:ilvl w:val="1"/>
          <w:numId w:val="1"/>
        </w:numPr>
        <w:tabs>
          <w:tab w:val="left" w:pos="779"/>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5F57978">
      <w:pPr>
        <w:pStyle w:val="10"/>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7869036E">
      <w:pPr>
        <w:pStyle w:val="10"/>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06EF5254">
      <w:pPr>
        <w:pStyle w:val="10"/>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3238F6FB">
      <w:pPr>
        <w:pStyle w:val="7"/>
        <w:spacing w:before="0"/>
      </w:pPr>
    </w:p>
    <w:p w14:paraId="6D7EB9B4">
      <w:pPr>
        <w:pStyle w:val="7"/>
        <w:spacing w:before="52"/>
      </w:pPr>
    </w:p>
    <w:p w14:paraId="6BB6CE25">
      <w:pPr>
        <w:pStyle w:val="3"/>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15163633">
      <w:pPr>
        <w:pStyle w:val="7"/>
        <w:spacing w:before="0"/>
        <w:rPr>
          <w:b/>
        </w:rPr>
      </w:pPr>
    </w:p>
    <w:p w14:paraId="7345D8AE">
      <w:pPr>
        <w:pStyle w:val="7"/>
        <w:spacing w:before="142"/>
        <w:rPr>
          <w:b/>
        </w:rPr>
      </w:pPr>
    </w:p>
    <w:p w14:paraId="049BE363">
      <w:pPr>
        <w:pStyle w:val="10"/>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198C5AC3">
      <w:pPr>
        <w:pStyle w:val="10"/>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5C08591">
      <w:pPr>
        <w:pStyle w:val="10"/>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2D141D57">
      <w:pPr>
        <w:pStyle w:val="10"/>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7657D339">
      <w:pPr>
        <w:pStyle w:val="10"/>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5D0200C4">
      <w:pPr>
        <w:pStyle w:val="10"/>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z w:val="20"/>
        </w:rPr>
        <w:t>,</w:t>
      </w:r>
      <w:r>
        <w:rPr>
          <w:color w:val="000080"/>
          <w:spacing w:val="-3"/>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w:t>
      </w:r>
      <w:r>
        <w:rPr>
          <w:color w:val="000080"/>
          <w:spacing w:val="5"/>
          <w:sz w:val="20"/>
          <w:u w:val="single" w:color="000080"/>
        </w:rPr>
        <w:t xml:space="preserve"> </w:t>
      </w:r>
      <w:r>
        <w:rPr>
          <w:color w:val="0000EC"/>
          <w:sz w:val="20"/>
          <w:u w:val="single" w:color="000080"/>
        </w:rPr>
        <w:t>incisos</w:t>
      </w:r>
      <w:r>
        <w:rPr>
          <w:color w:val="0000EC"/>
          <w:spacing w:val="-1"/>
          <w:sz w:val="20"/>
          <w:u w:val="single" w:color="000080"/>
        </w:rPr>
        <w:t xml:space="preserve"> </w:t>
      </w:r>
      <w:r>
        <w:rPr>
          <w:color w:val="0000EC"/>
          <w:sz w:val="20"/>
          <w:u w:val="single" w:color="000080"/>
        </w:rPr>
        <w:t>III e</w:t>
      </w:r>
      <w:r>
        <w:rPr>
          <w:color w:val="0000EC"/>
          <w:spacing w:val="-1"/>
          <w:sz w:val="20"/>
          <w:u w:val="single" w:color="000080"/>
        </w:rPr>
        <w:t xml:space="preserve"> </w:t>
      </w:r>
      <w:r>
        <w:rPr>
          <w:color w:val="0000EC"/>
          <w:sz w:val="20"/>
          <w:u w:val="single" w:color="000080"/>
        </w:rPr>
        <w:t>IV</w:t>
      </w:r>
      <w:r>
        <w:rPr>
          <w:color w:val="0000EC"/>
          <w:spacing w:val="-4"/>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e</w:t>
      </w:r>
      <w:r>
        <w:rPr>
          <w:color w:val="0000EC"/>
          <w:spacing w:val="5"/>
          <w:sz w:val="20"/>
          <w:u w:val="single" w:color="000080"/>
        </w:rPr>
        <w:t xml:space="preserve"> </w:t>
      </w:r>
      <w:r>
        <w:rPr>
          <w:color w:val="0000EC"/>
          <w:sz w:val="20"/>
          <w:u w:val="single" w:color="000080"/>
        </w:rPr>
        <w:t>no</w:t>
      </w:r>
      <w:r>
        <w:rPr>
          <w:color w:val="0000EC"/>
          <w:spacing w:val="-1"/>
          <w:sz w:val="20"/>
          <w:u w:val="single" w:color="000080"/>
        </w:rPr>
        <w:t xml:space="preserve"> </w:t>
      </w:r>
      <w:r>
        <w:rPr>
          <w:color w:val="0000EC"/>
          <w:sz w:val="20"/>
          <w:u w:val="single" w:color="000080"/>
        </w:rPr>
        <w:t>inciso</w:t>
      </w:r>
      <w:r>
        <w:rPr>
          <w:color w:val="0000EC"/>
          <w:spacing w:val="-1"/>
          <w:sz w:val="20"/>
          <w:u w:val="single" w:color="000080"/>
        </w:rPr>
        <w:t xml:space="preserve"> </w:t>
      </w:r>
      <w:r>
        <w:rPr>
          <w:color w:val="0000EC"/>
          <w:sz w:val="20"/>
          <w:u w:val="single" w:color="000080"/>
        </w:rPr>
        <w:t>III</w:t>
      </w:r>
      <w:r>
        <w:rPr>
          <w:color w:val="0000EC"/>
          <w:spacing w:val="-1"/>
          <w:sz w:val="20"/>
          <w:u w:val="single" w:color="000080"/>
        </w:rPr>
        <w:t xml:space="preserve"> </w:t>
      </w:r>
      <w:r>
        <w:rPr>
          <w:color w:val="0000EC"/>
          <w:sz w:val="20"/>
          <w:u w:val="single" w:color="000080"/>
        </w:rPr>
        <w:t>do</w:t>
      </w:r>
      <w:r>
        <w:rPr>
          <w:color w:val="0000EC"/>
          <w:spacing w:val="-1"/>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 xml:space="preserve">Constituição </w:t>
      </w:r>
      <w:r>
        <w:rPr>
          <w:color w:val="0000EC"/>
          <w:spacing w:val="-2"/>
          <w:sz w:val="20"/>
          <w:u w:val="single" w:color="000080"/>
        </w:rPr>
        <w:t>Federal</w:t>
      </w:r>
      <w:r>
        <w:rPr>
          <w:color w:val="000080"/>
          <w:spacing w:val="-2"/>
          <w:sz w:val="20"/>
        </w:rPr>
        <w:t>;</w:t>
      </w:r>
      <w:r>
        <w:rPr>
          <w:color w:val="000080"/>
          <w:spacing w:val="-2"/>
          <w:sz w:val="20"/>
        </w:rPr>
        <w:fldChar w:fldCharType="end"/>
      </w:r>
    </w:p>
    <w:p w14:paraId="5249A414">
      <w:pPr>
        <w:pStyle w:val="10"/>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196D89A8">
      <w:pPr>
        <w:pStyle w:val="10"/>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3C9607B6">
      <w:pPr>
        <w:pStyle w:val="10"/>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1DD66D88">
      <w:pPr>
        <w:pStyle w:val="10"/>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41F9F66B">
      <w:pPr>
        <w:pStyle w:val="10"/>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1"/>
          <w:sz w:val="20"/>
        </w:rPr>
        <w:t xml:space="preserve"> </w:t>
      </w:r>
      <w:r>
        <w:rPr>
          <w:sz w:val="20"/>
        </w:rPr>
        <w:t>deverá</w:t>
      </w:r>
      <w:r>
        <w:rPr>
          <w:spacing w:val="-2"/>
          <w:sz w:val="20"/>
        </w:rPr>
        <w:t xml:space="preserve"> </w:t>
      </w:r>
      <w:r>
        <w:rPr>
          <w:sz w:val="20"/>
        </w:rPr>
        <w:t>declarar,</w:t>
      </w:r>
      <w:r>
        <w:rPr>
          <w:spacing w:val="-1"/>
          <w:sz w:val="20"/>
        </w:rPr>
        <w:t xml:space="preserve"> </w:t>
      </w:r>
      <w:r>
        <w:rPr>
          <w:sz w:val="20"/>
        </w:rPr>
        <w:t>ainda,</w:t>
      </w:r>
      <w:r>
        <w:rPr>
          <w:spacing w:val="-1"/>
          <w:sz w:val="20"/>
        </w:rPr>
        <w:t xml:space="preserve"> </w:t>
      </w:r>
      <w:r>
        <w:rPr>
          <w:sz w:val="20"/>
        </w:rPr>
        <w:t>em</w:t>
      </w:r>
      <w:r>
        <w:rPr>
          <w:spacing w:val="-2"/>
          <w:sz w:val="20"/>
        </w:rPr>
        <w:t xml:space="preserve"> </w:t>
      </w:r>
      <w:r>
        <w:rPr>
          <w:sz w:val="20"/>
        </w:rPr>
        <w:t>campo</w:t>
      </w:r>
      <w:r>
        <w:rPr>
          <w:spacing w:val="-1"/>
          <w:sz w:val="20"/>
        </w:rPr>
        <w:t xml:space="preserve"> </w:t>
      </w:r>
      <w:r>
        <w:rPr>
          <w:sz w:val="20"/>
        </w:rPr>
        <w:t>próprio</w:t>
      </w:r>
      <w:r>
        <w:rPr>
          <w:spacing w:val="-2"/>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w:t>
      </w:r>
      <w:r>
        <w:rPr>
          <w:color w:val="0000EC"/>
          <w:spacing w:val="-1"/>
          <w:sz w:val="20"/>
          <w:u w:val="single" w:color="000080"/>
        </w:rPr>
        <w:t xml:space="preserve"> </w:t>
      </w:r>
      <w:r>
        <w:rPr>
          <w:color w:val="0000EC"/>
          <w:sz w:val="20"/>
          <w:u w:val="single" w:color="000080"/>
        </w:rPr>
        <w:t>16</w:t>
      </w:r>
      <w:r>
        <w:rPr>
          <w:color w:val="0000EC"/>
          <w:spacing w:val="-2"/>
          <w:sz w:val="20"/>
          <w:u w:val="single" w:color="000080"/>
        </w:rPr>
        <w:t xml:space="preserve"> </w:t>
      </w:r>
      <w:r>
        <w:rPr>
          <w:color w:val="0000EC"/>
          <w:sz w:val="20"/>
          <w:u w:val="single" w:color="000080"/>
        </w:rPr>
        <w:t>da</w:t>
      </w:r>
      <w:r>
        <w:rPr>
          <w:color w:val="0000EC"/>
          <w:spacing w:val="-1"/>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2"/>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pacing w:val="-2"/>
          <w:sz w:val="20"/>
          <w:u w:val="single" w:color="000080"/>
        </w:rPr>
        <w:t>2021</w:t>
      </w:r>
      <w:r>
        <w:rPr>
          <w:color w:val="0000EC"/>
          <w:spacing w:val="-2"/>
          <w:sz w:val="20"/>
          <w:u w:val="single" w:color="000080"/>
        </w:rPr>
        <w:fldChar w:fldCharType="end"/>
      </w:r>
      <w:r>
        <w:rPr>
          <w:spacing w:val="-2"/>
          <w:sz w:val="20"/>
        </w:rPr>
        <w:t>.</w:t>
      </w:r>
    </w:p>
    <w:p w14:paraId="364F5317">
      <w:pPr>
        <w:pStyle w:val="10"/>
        <w:numPr>
          <w:ilvl w:val="1"/>
          <w:numId w:val="1"/>
        </w:numPr>
        <w:tabs>
          <w:tab w:val="left" w:pos="694"/>
        </w:tabs>
        <w:spacing w:before="40" w:after="0" w:line="280" w:lineRule="auto"/>
        <w:ind w:left="329" w:right="433"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z w:val="20"/>
        </w:rPr>
        <w:t>,</w:t>
      </w:r>
      <w:r>
        <w:rPr>
          <w:color w:val="000080"/>
          <w:sz w:val="20"/>
          <w:u w:val="single" w:color="000080"/>
        </w:rPr>
        <w:t xml:space="preserve"> 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10"/>
          <w:sz w:val="20"/>
          <w:u w:val="single" w:color="000080"/>
        </w:rPr>
        <w:t xml:space="preserve"> </w:t>
      </w:r>
      <w:r>
        <w:rPr>
          <w:color w:val="0000EC"/>
          <w:sz w:val="20"/>
          <w:u w:val="single" w:color="000080"/>
        </w:rPr>
        <w:t>art</w:t>
      </w:r>
      <w:r>
        <w:rPr>
          <w:color w:val="0000EC"/>
          <w:sz w:val="20"/>
        </w:rPr>
        <w:t>ig</w:t>
      </w:r>
      <w:r>
        <w:rPr>
          <w:color w:val="0000EC"/>
          <w:sz w:val="20"/>
          <w:u w:val="single" w:color="000080"/>
        </w:rPr>
        <w:t>o</w:t>
      </w:r>
      <w:r>
        <w:rPr>
          <w:color w:val="0000EC"/>
          <w:spacing w:val="4"/>
          <w:sz w:val="20"/>
          <w:u w:val="single" w:color="000080"/>
        </w:rPr>
        <w:t xml:space="preserve"> </w:t>
      </w:r>
      <w:r>
        <w:rPr>
          <w:color w:val="0000EC"/>
          <w:sz w:val="20"/>
          <w:u w:val="single" w:color="000080"/>
        </w:rPr>
        <w:t>3°</w:t>
      </w:r>
      <w:r>
        <w:rPr>
          <w:color w:val="0000EC"/>
          <w:spacing w:val="5"/>
          <w:sz w:val="20"/>
          <w:u w:val="single" w:color="000080"/>
        </w:rPr>
        <w:t xml:space="preserve"> </w:t>
      </w:r>
      <w:r>
        <w:rPr>
          <w:color w:val="0000EC"/>
          <w:sz w:val="20"/>
          <w:u w:val="single" w:color="000080"/>
        </w:rPr>
        <w:t>da</w:t>
      </w:r>
      <w:r>
        <w:rPr>
          <w:color w:val="0000EC"/>
          <w:spacing w:val="5"/>
          <w:sz w:val="20"/>
          <w:u w:val="single" w:color="000080"/>
        </w:rPr>
        <w:t xml:space="preserve"> </w:t>
      </w:r>
      <w:r>
        <w:rPr>
          <w:color w:val="0000EC"/>
          <w:sz w:val="20"/>
          <w:u w:val="single" w:color="000080"/>
        </w:rPr>
        <w:t>Lei</w:t>
      </w:r>
      <w:r>
        <w:rPr>
          <w:color w:val="0000EC"/>
          <w:spacing w:val="5"/>
          <w:sz w:val="20"/>
          <w:u w:val="single" w:color="000080"/>
        </w:rPr>
        <w:t xml:space="preserve"> </w:t>
      </w:r>
      <w:r>
        <w:rPr>
          <w:color w:val="0000EC"/>
          <w:sz w:val="20"/>
          <w:u w:val="single" w:color="000080"/>
        </w:rPr>
        <w:t>Complementar</w:t>
      </w:r>
      <w:r>
        <w:rPr>
          <w:color w:val="0000EC"/>
          <w:spacing w:val="5"/>
          <w:sz w:val="20"/>
          <w:u w:val="single" w:color="000080"/>
        </w:rPr>
        <w:t xml:space="preserve"> </w:t>
      </w:r>
      <w:r>
        <w:rPr>
          <w:color w:val="0000EC"/>
          <w:sz w:val="20"/>
          <w:u w:val="single" w:color="000080"/>
        </w:rPr>
        <w:t>nº</w:t>
      </w:r>
      <w:r>
        <w:rPr>
          <w:color w:val="0000EC"/>
          <w:spacing w:val="4"/>
          <w:sz w:val="20"/>
          <w:u w:val="single" w:color="000080"/>
        </w:rPr>
        <w:t xml:space="preserve"> </w:t>
      </w:r>
      <w:r>
        <w:rPr>
          <w:color w:val="0000EC"/>
          <w:sz w:val="20"/>
          <w:u w:val="single" w:color="000080"/>
        </w:rPr>
        <w:t>123</w:t>
      </w:r>
      <w:r>
        <w:rPr>
          <w:color w:val="0000EC"/>
          <w:sz w:val="20"/>
        </w:rPr>
        <w:t>,</w:t>
      </w:r>
      <w:r>
        <w:rPr>
          <w:color w:val="0000EC"/>
          <w:spacing w:val="3"/>
          <w:sz w:val="20"/>
          <w:u w:val="single" w:color="000080"/>
        </w:rPr>
        <w:t xml:space="preserve"> </w:t>
      </w:r>
      <w:r>
        <w:rPr>
          <w:color w:val="0000EC"/>
          <w:sz w:val="20"/>
          <w:u w:val="single" w:color="000080"/>
        </w:rPr>
        <w:t>d</w:t>
      </w:r>
      <w:r>
        <w:rPr>
          <w:color w:val="0000EC"/>
          <w:sz w:val="20"/>
          <w:u w:val="single" w:color="000080"/>
        </w:rPr>
        <w:fldChar w:fldCharType="end"/>
      </w:r>
      <w:r>
        <w:rPr>
          <w:color w:val="0000EC"/>
          <w:sz w:val="20"/>
          <w:u w:val="single" w:color="000080"/>
        </w:rPr>
        <w:t>e</w:t>
      </w:r>
      <w:r>
        <w:rPr>
          <w:color w:val="0000EC"/>
          <w:spacing w:val="10"/>
          <w:sz w:val="20"/>
          <w:u w:val="single" w:color="00008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w:t>
      </w:r>
      <w:r>
        <w:rPr>
          <w:color w:val="000080"/>
          <w:spacing w:val="10"/>
          <w:sz w:val="20"/>
          <w:u w:val="single" w:color="000080"/>
        </w:rPr>
        <w:t xml:space="preserve"> </w:t>
      </w:r>
      <w:r>
        <w:rPr>
          <w:color w:val="000080"/>
          <w:sz w:val="20"/>
          <w:u w:val="single" w:color="000080"/>
        </w:rPr>
        <w:t>estando</w:t>
      </w:r>
      <w:r>
        <w:rPr>
          <w:color w:val="000080"/>
          <w:spacing w:val="9"/>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9"/>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9"/>
          <w:sz w:val="20"/>
          <w:u w:val="single" w:color="000080"/>
        </w:rPr>
        <w:t xml:space="preserve"> </w:t>
      </w:r>
      <w:r>
        <w:rPr>
          <w:color w:val="000080"/>
          <w:sz w:val="20"/>
          <w:u w:val="single" w:color="000080"/>
        </w:rPr>
        <w:t>estabelecido</w:t>
      </w:r>
      <w:r>
        <w:rPr>
          <w:color w:val="000080"/>
          <w:spacing w:val="9"/>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EC"/>
          <w:sz w:val="20"/>
          <w:u w:val="single" w:color="000080"/>
        </w:rPr>
        <w:t>arts.</w:t>
      </w:r>
      <w:r>
        <w:rPr>
          <w:color w:val="0000EC"/>
          <w:spacing w:val="8"/>
          <w:sz w:val="20"/>
          <w:u w:val="single" w:color="000080"/>
        </w:rPr>
        <w:t xml:space="preserve"> </w:t>
      </w:r>
      <w:r>
        <w:rPr>
          <w:color w:val="0000EC"/>
          <w:sz w:val="20"/>
          <w:u w:val="single" w:color="000080"/>
        </w:rPr>
        <w:t>42</w:t>
      </w:r>
      <w:r>
        <w:rPr>
          <w:color w:val="0000EC"/>
          <w:spacing w:val="9"/>
          <w:sz w:val="20"/>
          <w:u w:val="single" w:color="000080"/>
        </w:rPr>
        <w:t xml:space="preserve"> </w:t>
      </w:r>
      <w:r>
        <w:rPr>
          <w:color w:val="0000EC"/>
          <w:sz w:val="20"/>
          <w:u w:val="single" w:color="000080"/>
        </w:rPr>
        <w:t>a</w:t>
      </w:r>
      <w:r>
        <w:rPr>
          <w:color w:val="0000EC"/>
          <w:spacing w:val="9"/>
          <w:sz w:val="20"/>
          <w:u w:val="single" w:color="000080"/>
        </w:rPr>
        <w:t xml:space="preserve"> </w:t>
      </w:r>
      <w:r>
        <w:rPr>
          <w:color w:val="0000EC"/>
          <w:sz w:val="20"/>
          <w:u w:val="single" w:color="000080"/>
        </w:rPr>
        <w:t>49</w:t>
      </w:r>
      <w:r>
        <w:rPr>
          <w:color w:val="000080"/>
          <w:sz w:val="20"/>
          <w:u w:val="single" w:color="000080"/>
        </w:rPr>
        <w:t>,</w:t>
      </w:r>
      <w:r>
        <w:rPr>
          <w:color w:val="000080"/>
          <w:spacing w:val="9"/>
          <w:sz w:val="20"/>
          <w:u w:val="single" w:color="000080"/>
        </w:rPr>
        <w:t xml:space="preserve"> </w:t>
      </w:r>
      <w:r>
        <w:rPr>
          <w:color w:val="000080"/>
          <w:sz w:val="20"/>
          <w:u w:val="single" w:color="000080"/>
        </w:rPr>
        <w:t>observado</w:t>
      </w:r>
      <w:r>
        <w:rPr>
          <w:color w:val="000080"/>
          <w:spacing w:val="9"/>
          <w:sz w:val="20"/>
          <w:u w:val="single" w:color="000080"/>
        </w:rPr>
        <w:t xml:space="preserve"> </w:t>
      </w:r>
      <w:r>
        <w:rPr>
          <w:color w:val="000080"/>
          <w:sz w:val="20"/>
          <w:u w:val="single" w:color="000080"/>
        </w:rPr>
        <w:t>o</w:t>
      </w:r>
      <w:r>
        <w:rPr>
          <w:color w:val="000080"/>
          <w:spacing w:val="5"/>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pacing w:val="-5"/>
          <w:sz w:val="20"/>
          <w:u w:val="single" w:color="000080"/>
        </w:rPr>
        <w:t>nos</w:t>
      </w:r>
      <w:r>
        <w:rPr>
          <w:color w:val="000080"/>
          <w:spacing w:val="-5"/>
          <w:sz w:val="20"/>
          <w:u w:val="single" w:color="000080"/>
        </w:rPr>
        <w:fldChar w:fldCharType="end"/>
      </w:r>
    </w:p>
    <w:p w14:paraId="46437ED1">
      <w:pPr>
        <w:pStyle w:val="7"/>
        <w:spacing w:before="2"/>
        <w:ind w:left="329"/>
      </w:pPr>
      <w:r>
        <w:fldChar w:fldCharType="begin"/>
      </w:r>
      <w:r>
        <w:instrText xml:space="preserve"> HYPERLINK "http://www.planalto.gov.br/ccivil_03/_ato2019-2022/2021/lei/L14133.htm#art4%C2%A71" \h </w:instrText>
      </w:r>
      <w:r>
        <w:fldChar w:fldCharType="separate"/>
      </w:r>
      <w:r>
        <w:rPr>
          <w:color w:val="0000EC"/>
        </w:rPr>
        <w:t>§§</w:t>
      </w:r>
      <w:r>
        <w:rPr>
          <w:color w:val="0000EC"/>
          <w:u w:val="single" w:color="000080"/>
        </w:rPr>
        <w:t xml:space="preserve"> 1º</w:t>
      </w:r>
      <w:r>
        <w:rPr>
          <w:color w:val="0000EC"/>
          <w:spacing w:val="-1"/>
          <w:u w:val="single" w:color="000080"/>
        </w:rPr>
        <w:t xml:space="preserve"> </w:t>
      </w:r>
      <w:r>
        <w:rPr>
          <w:color w:val="0000EC"/>
          <w:u w:val="single" w:color="000080"/>
        </w:rPr>
        <w:t>ao</w:t>
      </w:r>
      <w:r>
        <w:rPr>
          <w:color w:val="0000EC"/>
          <w:spacing w:val="-1"/>
          <w:u w:val="single" w:color="000080"/>
        </w:rPr>
        <w:t xml:space="preserve"> </w:t>
      </w:r>
      <w:r>
        <w:rPr>
          <w:color w:val="0000EC"/>
          <w:u w:val="single" w:color="000080"/>
        </w:rPr>
        <w:t>3º</w:t>
      </w:r>
      <w:r>
        <w:rPr>
          <w:color w:val="0000EC"/>
          <w:spacing w:val="5"/>
          <w:u w:val="single" w:color="000080"/>
        </w:rPr>
        <w:t xml:space="preserve"> </w:t>
      </w:r>
      <w:r>
        <w:rPr>
          <w:color w:val="0000EC"/>
          <w:u w:val="single" w:color="000080"/>
        </w:rPr>
        <w:t>do</w:t>
      </w:r>
      <w:r>
        <w:rPr>
          <w:color w:val="0000EC"/>
          <w:spacing w:val="-1"/>
          <w:u w:val="single" w:color="000080"/>
        </w:rPr>
        <w:t xml:space="preserve"> </w:t>
      </w:r>
      <w:r>
        <w:rPr>
          <w:color w:val="0000EC"/>
          <w:u w:val="single" w:color="000080"/>
        </w:rPr>
        <w:t>art.</w:t>
      </w:r>
      <w:r>
        <w:rPr>
          <w:color w:val="0000EC"/>
          <w:spacing w:val="-1"/>
          <w:u w:val="single" w:color="000080"/>
        </w:rPr>
        <w:t xml:space="preserve"> </w:t>
      </w:r>
      <w:r>
        <w:rPr>
          <w:color w:val="0000EC"/>
          <w:u w:val="single" w:color="000080"/>
        </w:rPr>
        <w:t>4º</w:t>
      </w:r>
      <w:r>
        <w:rPr>
          <w:color w:val="0000EC"/>
        </w:rPr>
        <w:t>,</w:t>
      </w:r>
      <w:r>
        <w:rPr>
          <w:color w:val="0000EC"/>
          <w:spacing w:val="-3"/>
          <w:u w:val="single" w:color="000080"/>
        </w:rPr>
        <w:t xml:space="preserve"> </w:t>
      </w:r>
      <w:r>
        <w:rPr>
          <w:color w:val="0000EC"/>
          <w:u w:val="single" w:color="000080"/>
        </w:rPr>
        <w:t>da</w:t>
      </w:r>
      <w:r>
        <w:rPr>
          <w:color w:val="0000EC"/>
          <w:spacing w:val="-1"/>
          <w:u w:val="single" w:color="000080"/>
        </w:rPr>
        <w:t xml:space="preserve"> </w:t>
      </w:r>
      <w:r>
        <w:rPr>
          <w:color w:val="0000EC"/>
          <w:u w:val="single" w:color="000080"/>
        </w:rPr>
        <w:t>Lei</w:t>
      </w:r>
      <w:r>
        <w:rPr>
          <w:color w:val="0000EC"/>
          <w:spacing w:val="-1"/>
          <w:u w:val="single" w:color="000080"/>
        </w:rPr>
        <w:t xml:space="preserve"> </w:t>
      </w:r>
      <w:r>
        <w:rPr>
          <w:color w:val="0000EC"/>
          <w:u w:val="single" w:color="000080"/>
        </w:rPr>
        <w:t>n.º</w:t>
      </w:r>
      <w:r>
        <w:rPr>
          <w:color w:val="0000EC"/>
          <w:spacing w:val="-1"/>
          <w:u w:val="single" w:color="000080"/>
        </w:rPr>
        <w:t xml:space="preserve"> </w:t>
      </w:r>
      <w:r>
        <w:rPr>
          <w:color w:val="0000EC"/>
          <w:u w:val="single" w:color="000080"/>
        </w:rPr>
        <w:t>14.133</w:t>
      </w:r>
      <w:r>
        <w:rPr>
          <w:color w:val="0000EC"/>
        </w:rPr>
        <w:t>,</w:t>
      </w:r>
      <w:r>
        <w:rPr>
          <w:color w:val="0000EC"/>
          <w:spacing w:val="-3"/>
          <w:u w:val="single" w:color="000080"/>
        </w:rPr>
        <w:t xml:space="preserve"> </w:t>
      </w:r>
      <w:r>
        <w:rPr>
          <w:color w:val="0000EC"/>
          <w:u w:val="single" w:color="000080"/>
        </w:rPr>
        <w:t xml:space="preserve">de </w:t>
      </w:r>
      <w:r>
        <w:rPr>
          <w:color w:val="0000EC"/>
          <w:spacing w:val="-2"/>
          <w:u w:val="single" w:color="000080"/>
        </w:rPr>
        <w:t>2021.</w:t>
      </w:r>
      <w:r>
        <w:rPr>
          <w:color w:val="0000EC"/>
          <w:spacing w:val="-2"/>
          <w:u w:val="single" w:color="000080"/>
        </w:rPr>
        <w:fldChar w:fldCharType="end"/>
      </w:r>
    </w:p>
    <w:p w14:paraId="0F964132">
      <w:pPr>
        <w:pStyle w:val="10"/>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183CC3CA">
      <w:pPr>
        <w:pStyle w:val="10"/>
        <w:spacing w:after="0" w:line="240" w:lineRule="auto"/>
        <w:jc w:val="left"/>
        <w:rPr>
          <w:sz w:val="20"/>
        </w:rPr>
        <w:sectPr>
          <w:type w:val="continuous"/>
          <w:pgSz w:w="15840" w:h="24480"/>
          <w:pgMar w:top="0" w:right="0" w:bottom="0" w:left="0" w:header="720" w:footer="720" w:gutter="0"/>
          <w:cols w:space="720" w:num="1"/>
        </w:sectPr>
      </w:pPr>
    </w:p>
    <w:p w14:paraId="605A6F23">
      <w:pPr>
        <w:pStyle w:val="10"/>
        <w:numPr>
          <w:ilvl w:val="2"/>
          <w:numId w:val="1"/>
        </w:numPr>
        <w:tabs>
          <w:tab w:val="left" w:pos="841"/>
        </w:tabs>
        <w:spacing w:before="23"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 cooperativa.</w:t>
      </w:r>
      <w:r>
        <w:rPr>
          <w:color w:val="000080"/>
          <w:sz w:val="20"/>
          <w:u w:val="single" w:color="000080"/>
        </w:rPr>
        <w:fldChar w:fldCharType="end"/>
      </w:r>
    </w:p>
    <w:p w14:paraId="75CDE06D">
      <w:pPr>
        <w:pStyle w:val="10"/>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078A6B24">
      <w:pPr>
        <w:pStyle w:val="10"/>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596B5747">
      <w:pPr>
        <w:pStyle w:val="10"/>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6336FC36">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76097D2C">
      <w:pPr>
        <w:pStyle w:val="10"/>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05C03898">
      <w:pPr>
        <w:pStyle w:val="10"/>
        <w:numPr>
          <w:ilvl w:val="2"/>
          <w:numId w:val="1"/>
        </w:numPr>
        <w:tabs>
          <w:tab w:val="left" w:pos="939"/>
        </w:tabs>
        <w:spacing w:before="1"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78E14A50">
      <w:pPr>
        <w:pStyle w:val="10"/>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49B159B5">
      <w:pPr>
        <w:pStyle w:val="10"/>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23CFFFD6">
      <w:pPr>
        <w:pStyle w:val="10"/>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9D13A14">
      <w:pPr>
        <w:pStyle w:val="10"/>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22B6C5BF">
      <w:pPr>
        <w:pStyle w:val="10"/>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48163157">
      <w:pPr>
        <w:pStyle w:val="10"/>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21A4319B">
      <w:pPr>
        <w:pStyle w:val="10"/>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74FF625F">
      <w:pPr>
        <w:pStyle w:val="7"/>
        <w:spacing w:before="0"/>
      </w:pPr>
    </w:p>
    <w:p w14:paraId="45D39B19">
      <w:pPr>
        <w:pStyle w:val="7"/>
        <w:spacing w:before="53"/>
      </w:pPr>
    </w:p>
    <w:p w14:paraId="1BE11749">
      <w:pPr>
        <w:pStyle w:val="3"/>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3E20E0CF">
      <w:pPr>
        <w:pStyle w:val="7"/>
        <w:spacing w:before="0"/>
        <w:rPr>
          <w:b/>
        </w:rPr>
      </w:pPr>
    </w:p>
    <w:p w14:paraId="210A628D">
      <w:pPr>
        <w:pStyle w:val="7"/>
        <w:spacing w:before="141"/>
        <w:rPr>
          <w:b/>
        </w:rPr>
      </w:pPr>
    </w:p>
    <w:p w14:paraId="64565341">
      <w:pPr>
        <w:pStyle w:val="10"/>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A353013">
      <w:pPr>
        <w:pStyle w:val="10"/>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198A262">
      <w:pPr>
        <w:pStyle w:val="10"/>
        <w:numPr>
          <w:ilvl w:val="2"/>
          <w:numId w:val="1"/>
        </w:numPr>
        <w:tabs>
          <w:tab w:val="left" w:pos="826"/>
        </w:tabs>
        <w:spacing w:before="40" w:after="0" w:line="240" w:lineRule="auto"/>
        <w:ind w:left="826" w:right="0" w:hanging="500"/>
        <w:jc w:val="left"/>
        <w:rPr>
          <w:sz w:val="20"/>
        </w:rPr>
      </w:pPr>
      <w:r>
        <w:rPr>
          <w:spacing w:val="-2"/>
          <w:sz w:val="20"/>
        </w:rPr>
        <w:t>Marca;</w:t>
      </w:r>
    </w:p>
    <w:p w14:paraId="6C98CC76">
      <w:pPr>
        <w:pStyle w:val="10"/>
        <w:numPr>
          <w:ilvl w:val="2"/>
          <w:numId w:val="1"/>
        </w:numPr>
        <w:tabs>
          <w:tab w:val="left" w:pos="826"/>
        </w:tabs>
        <w:spacing w:before="40" w:after="0" w:line="240" w:lineRule="auto"/>
        <w:ind w:left="826" w:right="0" w:hanging="500"/>
        <w:jc w:val="left"/>
        <w:rPr>
          <w:sz w:val="20"/>
        </w:rPr>
      </w:pPr>
      <w:r>
        <w:rPr>
          <w:spacing w:val="-2"/>
          <w:sz w:val="20"/>
        </w:rPr>
        <w:t>Fabricante;</w:t>
      </w:r>
    </w:p>
    <w:p w14:paraId="262899A2">
      <w:pPr>
        <w:pStyle w:val="10"/>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E012B0B">
      <w:pPr>
        <w:pStyle w:val="10"/>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60D844B4">
      <w:pPr>
        <w:pStyle w:val="10"/>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430FE954">
      <w:pPr>
        <w:pStyle w:val="10"/>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39E2C1DF">
      <w:pPr>
        <w:pStyle w:val="10"/>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4440AACF">
      <w:pPr>
        <w:pStyle w:val="10"/>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DD4EB9E">
      <w:pPr>
        <w:pStyle w:val="10"/>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4095A886">
      <w:pPr>
        <w:pStyle w:val="10"/>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5FC426AC">
      <w:pPr>
        <w:pStyle w:val="10"/>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B06A5F">
      <w:pPr>
        <w:pStyle w:val="10"/>
        <w:numPr>
          <w:ilvl w:val="1"/>
          <w:numId w:val="1"/>
        </w:numPr>
        <w:tabs>
          <w:tab w:val="left" w:pos="797"/>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095C1BDB">
      <w:pPr>
        <w:pStyle w:val="10"/>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CC13EE4">
      <w:pPr>
        <w:pStyle w:val="10"/>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pacing w:val="-1"/>
          <w:sz w:val="20"/>
          <w:u w:val="single" w:color="000080"/>
        </w:rPr>
        <w:t xml:space="preserve"> </w:t>
      </w:r>
      <w:r>
        <w:rPr>
          <w:color w:val="000080"/>
          <w:sz w:val="20"/>
          <w:u w:val="single" w:color="000080"/>
        </w:rPr>
        <w:t xml:space="preserve">nos termos do </w:t>
      </w:r>
      <w:r>
        <w:rPr>
          <w:color w:val="0000EC"/>
          <w:sz w:val="20"/>
          <w:u w:val="single" w:color="000080"/>
        </w:rPr>
        <w:t>art. 71</w:t>
      </w:r>
      <w:r>
        <w:rPr>
          <w:color w:val="0000EC"/>
          <w:sz w:val="20"/>
        </w:rPr>
        <w:t>,</w:t>
      </w:r>
      <w:r>
        <w:rPr>
          <w:color w:val="0000EC"/>
          <w:spacing w:val="-1"/>
          <w:sz w:val="20"/>
          <w:u w:val="single" w:color="000080"/>
        </w:rPr>
        <w:t xml:space="preserve"> </w:t>
      </w:r>
      <w:r>
        <w:rPr>
          <w:color w:val="0000EC"/>
          <w:sz w:val="20"/>
          <w:u w:val="single" w:color="000080"/>
        </w:rPr>
        <w:t>inciso IX</w:t>
      </w:r>
      <w:r>
        <w:rPr>
          <w:color w:val="0000EC"/>
          <w:sz w:val="20"/>
        </w:rPr>
        <w:t>,</w:t>
      </w:r>
      <w:r>
        <w:rPr>
          <w:color w:val="0000EC"/>
          <w:spacing w:val="-1"/>
          <w:sz w:val="20"/>
          <w:u w:val="single" w:color="000080"/>
        </w:rPr>
        <w:t xml:space="preserve"> </w:t>
      </w:r>
      <w:r>
        <w:rPr>
          <w:color w:val="0000EC"/>
          <w:sz w:val="20"/>
          <w:u w:val="single" w:color="000080"/>
        </w:rPr>
        <w:t>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623538C2">
      <w:pPr>
        <w:pStyle w:val="7"/>
        <w:spacing w:before="0"/>
      </w:pPr>
    </w:p>
    <w:p w14:paraId="411D76DF">
      <w:pPr>
        <w:pStyle w:val="7"/>
        <w:spacing w:before="17"/>
      </w:pPr>
    </w:p>
    <w:p w14:paraId="1374410B">
      <w:pPr>
        <w:pStyle w:val="3"/>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6452BFD">
      <w:pPr>
        <w:pStyle w:val="7"/>
        <w:spacing w:before="0"/>
        <w:rPr>
          <w:b/>
        </w:rPr>
      </w:pPr>
    </w:p>
    <w:p w14:paraId="079578EE">
      <w:pPr>
        <w:pStyle w:val="7"/>
        <w:spacing w:before="141"/>
        <w:rPr>
          <w:b/>
        </w:rPr>
      </w:pPr>
    </w:p>
    <w:p w14:paraId="6DA2129E">
      <w:pPr>
        <w:pStyle w:val="10"/>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1FC6A853">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177FCD8">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103C80C">
      <w:pPr>
        <w:pStyle w:val="10"/>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4092EBA5">
      <w:pPr>
        <w:pStyle w:val="10"/>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0F6E0B15">
      <w:pPr>
        <w:pStyle w:val="10"/>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310D3E4D">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3D19559C">
      <w:pPr>
        <w:pStyle w:val="10"/>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79465715">
      <w:pPr>
        <w:pStyle w:val="10"/>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89745DC">
      <w:pPr>
        <w:pStyle w:val="10"/>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60108755">
      <w:pPr>
        <w:pStyle w:val="10"/>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37BC3CFF">
      <w:pPr>
        <w:pStyle w:val="10"/>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1E5A79D7">
      <w:pPr>
        <w:pStyle w:val="10"/>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60E97563">
      <w:pPr>
        <w:pStyle w:val="10"/>
        <w:numPr>
          <w:ilvl w:val="2"/>
          <w:numId w:val="1"/>
        </w:numPr>
        <w:tabs>
          <w:tab w:val="left" w:pos="924"/>
        </w:tabs>
        <w:spacing w:before="1"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4C58018B">
      <w:pPr>
        <w:pStyle w:val="10"/>
        <w:numPr>
          <w:ilvl w:val="2"/>
          <w:numId w:val="1"/>
        </w:numPr>
        <w:tabs>
          <w:tab w:val="left" w:pos="921"/>
        </w:tabs>
        <w:spacing w:before="2"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0FB6E99D">
      <w:pPr>
        <w:pStyle w:val="10"/>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4EA88EBD">
      <w:pPr>
        <w:pStyle w:val="10"/>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6750CE37">
      <w:pPr>
        <w:pStyle w:val="10"/>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28E6314A">
      <w:pPr>
        <w:pStyle w:val="10"/>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7E119436">
      <w:pPr>
        <w:pStyle w:val="10"/>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767176C9">
      <w:pPr>
        <w:pStyle w:val="10"/>
        <w:numPr>
          <w:ilvl w:val="2"/>
          <w:numId w:val="1"/>
        </w:numPr>
        <w:tabs>
          <w:tab w:val="left" w:pos="932"/>
        </w:tabs>
        <w:spacing w:before="40" w:after="0" w:line="280" w:lineRule="auto"/>
        <w:ind w:left="329" w:right="433" w:firstLine="0"/>
        <w:jc w:val="left"/>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30B6D54B">
      <w:pPr>
        <w:pStyle w:val="10"/>
        <w:numPr>
          <w:ilvl w:val="2"/>
          <w:numId w:val="1"/>
        </w:numPr>
        <w:tabs>
          <w:tab w:val="left" w:pos="918"/>
        </w:tabs>
        <w:spacing w:before="2" w:after="0" w:line="240" w:lineRule="auto"/>
        <w:ind w:left="91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198B6DE1">
      <w:pPr>
        <w:pStyle w:val="10"/>
        <w:spacing w:after="0" w:line="240" w:lineRule="auto"/>
        <w:jc w:val="left"/>
        <w:rPr>
          <w:sz w:val="20"/>
        </w:rPr>
        <w:sectPr>
          <w:pgSz w:w="15840" w:h="24480"/>
          <w:pgMar w:top="0" w:right="0" w:bottom="0" w:left="0" w:header="720" w:footer="720" w:gutter="0"/>
          <w:cols w:space="720" w:num="1"/>
        </w:sectPr>
      </w:pPr>
    </w:p>
    <w:p w14:paraId="60CD5096">
      <w:pPr>
        <w:pStyle w:val="10"/>
        <w:numPr>
          <w:ilvl w:val="1"/>
          <w:numId w:val="1"/>
        </w:numPr>
        <w:tabs>
          <w:tab w:val="left" w:pos="795"/>
        </w:tabs>
        <w:spacing w:before="23"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5A5FD00">
      <w:pPr>
        <w:pStyle w:val="10"/>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16540852">
      <w:pPr>
        <w:pStyle w:val="10"/>
        <w:numPr>
          <w:ilvl w:val="2"/>
          <w:numId w:val="1"/>
        </w:numPr>
        <w:tabs>
          <w:tab w:val="left" w:pos="921"/>
        </w:tabs>
        <w:spacing w:before="2"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26976E31">
      <w:pPr>
        <w:pStyle w:val="10"/>
        <w:numPr>
          <w:ilvl w:val="2"/>
          <w:numId w:val="1"/>
        </w:numPr>
        <w:tabs>
          <w:tab w:val="left" w:pos="925"/>
        </w:tabs>
        <w:spacing w:before="1"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37B86827">
      <w:pPr>
        <w:pStyle w:val="10"/>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21D6B317">
      <w:pPr>
        <w:pStyle w:val="10"/>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3EE34BBC">
      <w:pPr>
        <w:pStyle w:val="10"/>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23DF5E0">
      <w:pPr>
        <w:pStyle w:val="10"/>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09B7788">
      <w:pPr>
        <w:pStyle w:val="10"/>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7E1B7324">
      <w:pPr>
        <w:pStyle w:val="10"/>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2626F472">
      <w:pPr>
        <w:pStyle w:val="10"/>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7B37301B">
      <w:pPr>
        <w:pStyle w:val="10"/>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C36D109">
      <w:pPr>
        <w:pStyle w:val="10"/>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0B0AC68">
      <w:pPr>
        <w:pStyle w:val="10"/>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69F83D88">
      <w:pPr>
        <w:pStyle w:val="10"/>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DAFA6F6">
      <w:pPr>
        <w:pStyle w:val="10"/>
        <w:numPr>
          <w:ilvl w:val="2"/>
          <w:numId w:val="1"/>
        </w:numPr>
        <w:tabs>
          <w:tab w:val="left" w:pos="919"/>
        </w:tabs>
        <w:spacing w:before="2"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6981E5F3">
      <w:pPr>
        <w:pStyle w:val="10"/>
        <w:numPr>
          <w:ilvl w:val="2"/>
          <w:numId w:val="1"/>
        </w:numPr>
        <w:tabs>
          <w:tab w:val="left" w:pos="936"/>
        </w:tabs>
        <w:spacing w:before="1"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3604F3D1">
      <w:pPr>
        <w:pStyle w:val="10"/>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7B74D7B7">
      <w:pPr>
        <w:pStyle w:val="10"/>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75ACDA46">
      <w:pPr>
        <w:pStyle w:val="10"/>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65FA415F">
      <w:pPr>
        <w:pStyle w:val="10"/>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7D16AC20">
      <w:pPr>
        <w:pStyle w:val="10"/>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68503011">
      <w:pPr>
        <w:pStyle w:val="10"/>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6FF7539E">
      <w:pPr>
        <w:pStyle w:val="10"/>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E954820">
      <w:pPr>
        <w:pStyle w:val="10"/>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2B3C7F7D">
      <w:pPr>
        <w:pStyle w:val="10"/>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131FED83">
      <w:pPr>
        <w:pStyle w:val="10"/>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57C210FF">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31CF1C15">
      <w:pPr>
        <w:pStyle w:val="10"/>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7FC3D1C7">
      <w:pPr>
        <w:pStyle w:val="10"/>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3376828E">
      <w:pPr>
        <w:pStyle w:val="10"/>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1D9FD642">
      <w:pPr>
        <w:pStyle w:val="10"/>
        <w:numPr>
          <w:ilvl w:val="2"/>
          <w:numId w:val="1"/>
        </w:numPr>
        <w:tabs>
          <w:tab w:val="left" w:pos="920"/>
        </w:tabs>
        <w:spacing w:before="2"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6F4EA08F">
      <w:pPr>
        <w:pStyle w:val="10"/>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00B0A711">
      <w:pPr>
        <w:pStyle w:val="10"/>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4284329C">
      <w:pPr>
        <w:pStyle w:val="10"/>
        <w:numPr>
          <w:ilvl w:val="2"/>
          <w:numId w:val="1"/>
        </w:numPr>
        <w:tabs>
          <w:tab w:val="left" w:pos="929"/>
        </w:tabs>
        <w:spacing w:before="1"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387D1A65">
      <w:pPr>
        <w:pStyle w:val="10"/>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672BDA4B">
      <w:pPr>
        <w:pStyle w:val="7"/>
        <w:spacing w:before="0"/>
      </w:pPr>
    </w:p>
    <w:p w14:paraId="3E256F1E">
      <w:pPr>
        <w:pStyle w:val="7"/>
        <w:spacing w:before="53"/>
      </w:pPr>
    </w:p>
    <w:p w14:paraId="1D5A9B4B">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14AC4C54">
      <w:pPr>
        <w:pStyle w:val="7"/>
        <w:spacing w:before="0"/>
        <w:rPr>
          <w:b/>
        </w:rPr>
      </w:pPr>
    </w:p>
    <w:p w14:paraId="7009E76D">
      <w:pPr>
        <w:pStyle w:val="7"/>
        <w:spacing w:before="141"/>
        <w:rPr>
          <w:b/>
        </w:rPr>
      </w:pPr>
    </w:p>
    <w:p w14:paraId="59EE5922">
      <w:pPr>
        <w:pStyle w:val="10"/>
        <w:numPr>
          <w:ilvl w:val="1"/>
          <w:numId w:val="1"/>
        </w:numPr>
        <w:tabs>
          <w:tab w:val="left" w:pos="609"/>
        </w:tabs>
        <w:spacing w:before="1"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11DA4A90">
      <w:pPr>
        <w:pStyle w:val="10"/>
        <w:numPr>
          <w:ilvl w:val="0"/>
          <w:numId w:val="2"/>
        </w:numPr>
        <w:tabs>
          <w:tab w:val="left" w:pos="458"/>
        </w:tabs>
        <w:spacing w:before="2" w:after="0" w:line="240" w:lineRule="auto"/>
        <w:ind w:left="458" w:right="0" w:hanging="204"/>
        <w:jc w:val="both"/>
        <w:rPr>
          <w:sz w:val="20"/>
        </w:rPr>
      </w:pPr>
      <w:r>
        <w:rPr>
          <w:spacing w:val="-2"/>
          <w:sz w:val="20"/>
        </w:rPr>
        <w:t>SICAF;</w:t>
      </w:r>
    </w:p>
    <w:p w14:paraId="4083FF5E">
      <w:pPr>
        <w:pStyle w:val="10"/>
        <w:numPr>
          <w:ilvl w:val="0"/>
          <w:numId w:val="2"/>
        </w:numPr>
        <w:tabs>
          <w:tab w:val="left" w:pos="469"/>
        </w:tabs>
        <w:spacing w:before="40" w:after="0" w:line="240" w:lineRule="auto"/>
        <w:ind w:left="46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1993582A">
      <w:pPr>
        <w:pStyle w:val="10"/>
        <w:numPr>
          <w:ilvl w:val="0"/>
          <w:numId w:val="2"/>
        </w:numPr>
        <w:tabs>
          <w:tab w:val="left" w:pos="458"/>
        </w:tabs>
        <w:spacing w:before="40"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38D9AF6E">
      <w:pPr>
        <w:pStyle w:val="10"/>
        <w:numPr>
          <w:ilvl w:val="0"/>
          <w:numId w:val="2"/>
        </w:numPr>
        <w:tabs>
          <w:tab w:val="left" w:pos="469"/>
        </w:tabs>
        <w:spacing w:before="40" w:after="0" w:line="240" w:lineRule="auto"/>
        <w:ind w:left="46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7791450</wp:posOffset>
                </wp:positionH>
                <wp:positionV relativeFrom="paragraph">
                  <wp:posOffset>153670</wp:posOffset>
                </wp:positionV>
                <wp:extent cx="29845" cy="9525"/>
                <wp:effectExtent l="0" t="0" r="0" b="0"/>
                <wp:wrapNone/>
                <wp:docPr id="3" name="Graphic 3"/>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13.5pt;margin-top:12.1pt;height:0.75pt;width:2.35pt;mso-position-horizontal-relative:page;z-index:251660288;mso-width-relative:page;mso-height-relative:page;" fillcolor="#000080" filled="t" stroked="f" coordsize="29845,9525" o:gfxdata="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fCk02AAA&#10;AAsBAAAPAAAAAAAAAAEAIAAAACIAAABkcnMvZG93bnJldi54bWxQSwECFAAUAAAACACHTuJAKFBr&#10;4B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74708E7B">
      <w:pPr>
        <w:pStyle w:val="10"/>
        <w:numPr>
          <w:ilvl w:val="0"/>
          <w:numId w:val="2"/>
        </w:numPr>
        <w:tabs>
          <w:tab w:val="left" w:pos="458"/>
        </w:tabs>
        <w:spacing w:before="40"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1CDDB617">
      <w:pPr>
        <w:pStyle w:val="10"/>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0448B95">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24C255B2">
      <w:pPr>
        <w:pStyle w:val="10"/>
        <w:numPr>
          <w:ilvl w:val="1"/>
          <w:numId w:val="1"/>
        </w:numPr>
        <w:tabs>
          <w:tab w:val="left" w:pos="606"/>
        </w:tabs>
        <w:spacing w:before="41"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2FC5E616">
      <w:pPr>
        <w:pStyle w:val="10"/>
        <w:numPr>
          <w:ilvl w:val="2"/>
          <w:numId w:val="1"/>
        </w:numPr>
        <w:tabs>
          <w:tab w:val="left" w:pos="743"/>
        </w:tabs>
        <w:spacing w:before="1"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1D3B37D6">
      <w:pPr>
        <w:pStyle w:val="10"/>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74F7D3DF">
      <w:pPr>
        <w:pStyle w:val="10"/>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0B244B15">
      <w:pPr>
        <w:pStyle w:val="10"/>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733606E3">
      <w:pPr>
        <w:pStyle w:val="10"/>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2736E428">
      <w:pPr>
        <w:pStyle w:val="10"/>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77835781">
      <w:pPr>
        <w:pStyle w:val="10"/>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173B978F">
      <w:pPr>
        <w:pStyle w:val="10"/>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49A5B7F9">
      <w:pPr>
        <w:pStyle w:val="10"/>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AC13DE3">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121012A0">
      <w:pPr>
        <w:pStyle w:val="10"/>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31E27576">
      <w:pPr>
        <w:pStyle w:val="10"/>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2793D792">
      <w:pPr>
        <w:pStyle w:val="10"/>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106941F">
      <w:pPr>
        <w:pStyle w:val="10"/>
        <w:spacing w:after="0" w:line="240" w:lineRule="auto"/>
        <w:jc w:val="left"/>
        <w:rPr>
          <w:sz w:val="20"/>
        </w:rPr>
        <w:sectPr>
          <w:pgSz w:w="15840" w:h="24480"/>
          <w:pgMar w:top="0" w:right="0" w:bottom="280" w:left="0" w:header="720" w:footer="720" w:gutter="0"/>
          <w:cols w:space="720" w:num="1"/>
        </w:sectPr>
      </w:pPr>
    </w:p>
    <w:p w14:paraId="727A8D0A">
      <w:pPr>
        <w:pStyle w:val="10"/>
        <w:numPr>
          <w:ilvl w:val="1"/>
          <w:numId w:val="1"/>
        </w:numPr>
        <w:tabs>
          <w:tab w:val="left" w:pos="615"/>
        </w:tabs>
        <w:spacing w:before="23"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3C989AC8">
      <w:pPr>
        <w:pStyle w:val="10"/>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087A9997">
      <w:pPr>
        <w:pStyle w:val="10"/>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FDB62ED">
      <w:pPr>
        <w:pStyle w:val="10"/>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719909A9">
      <w:pPr>
        <w:pStyle w:val="10"/>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1503C231">
      <w:pPr>
        <w:pStyle w:val="10"/>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5BF9C343">
      <w:pPr>
        <w:pStyle w:val="10"/>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1CA0DE5B">
      <w:pPr>
        <w:pStyle w:val="10"/>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4994A554">
      <w:pPr>
        <w:pStyle w:val="10"/>
        <w:numPr>
          <w:ilvl w:val="2"/>
          <w:numId w:val="1"/>
        </w:numPr>
        <w:tabs>
          <w:tab w:val="left" w:pos="862"/>
        </w:tabs>
        <w:spacing w:before="1"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7F9066A6">
      <w:pPr>
        <w:pStyle w:val="10"/>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CB7D502">
      <w:pPr>
        <w:pStyle w:val="10"/>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D5752A5">
      <w:pPr>
        <w:pStyle w:val="10"/>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FEDCB7E">
      <w:pPr>
        <w:pStyle w:val="10"/>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36E45451">
      <w:pPr>
        <w:pStyle w:val="10"/>
        <w:numPr>
          <w:ilvl w:val="2"/>
          <w:numId w:val="1"/>
        </w:numPr>
        <w:tabs>
          <w:tab w:val="left" w:pos="875"/>
        </w:tabs>
        <w:spacing w:before="1"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279A7324">
      <w:pPr>
        <w:pStyle w:val="10"/>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0A9EACA7">
      <w:pPr>
        <w:pStyle w:val="10"/>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5E77A432">
      <w:pPr>
        <w:pStyle w:val="10"/>
        <w:numPr>
          <w:ilvl w:val="1"/>
          <w:numId w:val="1"/>
        </w:numPr>
        <w:tabs>
          <w:tab w:val="left" w:pos="709"/>
        </w:tabs>
        <w:spacing w:before="2" w:after="0" w:line="280" w:lineRule="auto"/>
        <w:ind w:left="254" w:right="118" w:firstLine="0"/>
        <w:jc w:val="both"/>
        <w:rPr>
          <w:sz w:val="20"/>
        </w:rPr>
      </w:pPr>
      <w:r>
        <w:rPr>
          <w:sz w:val="20"/>
        </w:rPr>
        <w:t>Erros no preenchimento da planilha não constituem motivo para a desclassificação da proposta.</w:t>
      </w:r>
      <w:r>
        <w:rPr>
          <w:spacing w:val="-7"/>
          <w:sz w:val="20"/>
        </w:rPr>
        <w:t xml:space="preserve"> </w:t>
      </w:r>
      <w:r>
        <w:rPr>
          <w:sz w:val="20"/>
        </w:rPr>
        <w:t>A</w:t>
      </w:r>
      <w:r>
        <w:rPr>
          <w:spacing w:val="-7"/>
          <w:sz w:val="20"/>
        </w:rPr>
        <w:t xml:space="preserve"> </w:t>
      </w:r>
      <w:r>
        <w:rPr>
          <w:sz w:val="20"/>
        </w:rPr>
        <w:t>planilha poderá́ ser ajustada pelo fornecedor, no prazo indicado pelo sistema, desde que não haja majoração do preço e que se comprove que este é o bastante para arcar com todos os custos da contratação.</w:t>
      </w:r>
    </w:p>
    <w:p w14:paraId="24B947FE">
      <w:pPr>
        <w:pStyle w:val="10"/>
        <w:numPr>
          <w:ilvl w:val="2"/>
          <w:numId w:val="1"/>
        </w:numPr>
        <w:tabs>
          <w:tab w:val="left" w:pos="854"/>
        </w:tabs>
        <w:spacing w:before="2"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C03C219">
      <w:pPr>
        <w:pStyle w:val="10"/>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7F3DA85B">
      <w:pPr>
        <w:pStyle w:val="10"/>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271B763D">
      <w:pPr>
        <w:pStyle w:val="10"/>
        <w:numPr>
          <w:ilvl w:val="1"/>
          <w:numId w:val="1"/>
        </w:numPr>
        <w:tabs>
          <w:tab w:val="left" w:pos="704"/>
        </w:tabs>
        <w:spacing w:before="2" w:after="0" w:line="240" w:lineRule="auto"/>
        <w:ind w:left="70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64D10E3D">
      <w:pPr>
        <w:pStyle w:val="10"/>
        <w:numPr>
          <w:ilvl w:val="1"/>
          <w:numId w:val="1"/>
        </w:numPr>
        <w:tabs>
          <w:tab w:val="left" w:pos="719"/>
        </w:tabs>
        <w:spacing w:before="40" w:after="0" w:line="280" w:lineRule="auto"/>
        <w:ind w:left="254" w:right="118"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3DF00462">
      <w:pPr>
        <w:pStyle w:val="10"/>
        <w:numPr>
          <w:ilvl w:val="1"/>
          <w:numId w:val="1"/>
        </w:numPr>
        <w:tabs>
          <w:tab w:val="left" w:pos="704"/>
        </w:tabs>
        <w:spacing w:before="1" w:after="0" w:line="240" w:lineRule="auto"/>
        <w:ind w:left="70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7BA0CBAE">
      <w:pPr>
        <w:pStyle w:val="10"/>
        <w:numPr>
          <w:ilvl w:val="1"/>
          <w:numId w:val="1"/>
        </w:numPr>
        <w:tabs>
          <w:tab w:val="left" w:pos="704"/>
        </w:tabs>
        <w:spacing w:before="40" w:after="0" w:line="280" w:lineRule="auto"/>
        <w:ind w:left="254" w:right="118" w:firstLine="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haver</w:t>
      </w:r>
      <w:r>
        <w:rPr>
          <w:spacing w:val="-1"/>
          <w:sz w:val="20"/>
        </w:rPr>
        <w:t xml:space="preserve"> </w:t>
      </w:r>
      <w:r>
        <w:rPr>
          <w:sz w:val="20"/>
        </w:rPr>
        <w:t>entrega</w:t>
      </w:r>
      <w:r>
        <w:rPr>
          <w:spacing w:val="-1"/>
          <w:sz w:val="20"/>
        </w:rPr>
        <w:t xml:space="preserve"> </w:t>
      </w:r>
      <w:r>
        <w:rPr>
          <w:sz w:val="20"/>
        </w:rPr>
        <w:t>da</w:t>
      </w:r>
      <w:r>
        <w:rPr>
          <w:spacing w:val="-1"/>
          <w:sz w:val="20"/>
        </w:rPr>
        <w:t xml:space="preserve"> </w:t>
      </w:r>
      <w:r>
        <w:rPr>
          <w:sz w:val="20"/>
        </w:rPr>
        <w:t>amostra</w:t>
      </w:r>
      <w:r>
        <w:rPr>
          <w:spacing w:val="-1"/>
          <w:sz w:val="20"/>
        </w:rPr>
        <w:t xml:space="preserve"> </w:t>
      </w:r>
      <w:r>
        <w:rPr>
          <w:sz w:val="20"/>
        </w:rPr>
        <w:t>ou</w:t>
      </w:r>
      <w:r>
        <w:rPr>
          <w:spacing w:val="-1"/>
          <w:sz w:val="20"/>
        </w:rPr>
        <w:t xml:space="preserve"> </w:t>
      </w:r>
      <w:r>
        <w:rPr>
          <w:sz w:val="20"/>
        </w:rPr>
        <w:t>ocorrer</w:t>
      </w:r>
      <w:r>
        <w:rPr>
          <w:spacing w:val="-1"/>
          <w:sz w:val="20"/>
        </w:rPr>
        <w:t xml:space="preserve"> </w:t>
      </w:r>
      <w:r>
        <w:rPr>
          <w:sz w:val="20"/>
        </w:rPr>
        <w:t>atraso</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aceita</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ou</w:t>
      </w:r>
      <w:r>
        <w:rPr>
          <w:spacing w:val="-1"/>
          <w:sz w:val="20"/>
        </w:rPr>
        <w:t xml:space="preserve"> </w:t>
      </w:r>
      <w:r>
        <w:rPr>
          <w:sz w:val="20"/>
        </w:rPr>
        <w:t>havendo</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amostra</w:t>
      </w:r>
      <w:r>
        <w:rPr>
          <w:spacing w:val="-1"/>
          <w:sz w:val="20"/>
        </w:rPr>
        <w:t xml:space="preserve"> </w:t>
      </w:r>
      <w:r>
        <w:rPr>
          <w:sz w:val="20"/>
        </w:rPr>
        <w:t>fora</w:t>
      </w:r>
      <w:r>
        <w:rPr>
          <w:spacing w:val="-1"/>
          <w:sz w:val="20"/>
        </w:rPr>
        <w:t xml:space="preserve"> </w:t>
      </w:r>
      <w:r>
        <w:rPr>
          <w:sz w:val="20"/>
        </w:rPr>
        <w:t>das</w:t>
      </w:r>
      <w:r>
        <w:rPr>
          <w:spacing w:val="-1"/>
          <w:sz w:val="20"/>
        </w:rPr>
        <w:t xml:space="preserve"> </w:t>
      </w:r>
      <w:r>
        <w:rPr>
          <w:sz w:val="20"/>
        </w:rPr>
        <w:t>especificações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Edital, a proposta do licitante será recusada. Caso a amostra não seja retirada pelo fornecedor no prazo de 10 (dez) dias, presumir-se-á seu desinteresse em relação à retirada da amostra, que poderá ser descartada ou incorporada ao patrimônio do contratante.</w:t>
      </w:r>
    </w:p>
    <w:p w14:paraId="6B9DDE3D">
      <w:pPr>
        <w:pStyle w:val="10"/>
        <w:numPr>
          <w:ilvl w:val="1"/>
          <w:numId w:val="1"/>
        </w:numPr>
        <w:tabs>
          <w:tab w:val="left" w:pos="713"/>
        </w:tabs>
        <w:spacing w:before="3" w:after="0" w:line="280" w:lineRule="auto"/>
        <w:ind w:left="254" w:right="118" w:firstLine="0"/>
        <w:jc w:val="both"/>
        <w:rPr>
          <w:sz w:val="20"/>
        </w:rPr>
      </w:pPr>
      <w:r>
        <w:rPr>
          <w:sz w:val="20"/>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6D063B0C">
      <w:pPr>
        <w:pStyle w:val="10"/>
        <w:numPr>
          <w:ilvl w:val="1"/>
          <w:numId w:val="1"/>
        </w:numPr>
        <w:tabs>
          <w:tab w:val="left" w:pos="693"/>
        </w:tabs>
        <w:spacing w:before="2" w:after="0" w:line="240" w:lineRule="auto"/>
        <w:ind w:left="69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6E2A0D33">
      <w:pPr>
        <w:pStyle w:val="7"/>
        <w:spacing w:before="0"/>
      </w:pPr>
    </w:p>
    <w:p w14:paraId="32C835C5">
      <w:pPr>
        <w:pStyle w:val="7"/>
        <w:spacing w:before="53"/>
      </w:pPr>
    </w:p>
    <w:p w14:paraId="74E61F8E">
      <w:pPr>
        <w:pStyle w:val="3"/>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29DF07EF">
      <w:pPr>
        <w:pStyle w:val="7"/>
        <w:spacing w:before="0"/>
        <w:rPr>
          <w:b/>
        </w:rPr>
      </w:pPr>
    </w:p>
    <w:p w14:paraId="549EB42F">
      <w:pPr>
        <w:pStyle w:val="7"/>
        <w:spacing w:before="141"/>
        <w:rPr>
          <w:b/>
        </w:rPr>
      </w:pPr>
    </w:p>
    <w:p w14:paraId="3FCAD633">
      <w:pPr>
        <w:pStyle w:val="10"/>
        <w:numPr>
          <w:ilvl w:val="1"/>
          <w:numId w:val="1"/>
        </w:numPr>
        <w:tabs>
          <w:tab w:val="left" w:pos="679"/>
        </w:tabs>
        <w:spacing w:before="0"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61EAB6AD">
      <w:pPr>
        <w:pStyle w:val="10"/>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776BDAFB">
      <w:pPr>
        <w:pStyle w:val="10"/>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49D1359">
      <w:pPr>
        <w:pStyle w:val="10"/>
        <w:numPr>
          <w:ilvl w:val="2"/>
          <w:numId w:val="1"/>
        </w:numPr>
        <w:tabs>
          <w:tab w:val="left" w:pos="818"/>
        </w:tabs>
        <w:spacing w:before="2"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76CE9FD3">
      <w:pPr>
        <w:pStyle w:val="10"/>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4CDF9950">
      <w:pPr>
        <w:pStyle w:val="10"/>
        <w:numPr>
          <w:ilvl w:val="2"/>
          <w:numId w:val="1"/>
        </w:numPr>
        <w:tabs>
          <w:tab w:val="left" w:pos="847"/>
        </w:tabs>
        <w:spacing w:before="2"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133F15CE">
      <w:pPr>
        <w:pStyle w:val="10"/>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4CBBE9A6">
      <w:pPr>
        <w:pStyle w:val="10"/>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4B9795EC">
      <w:pPr>
        <w:pStyle w:val="10"/>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1178E6F">
      <w:pPr>
        <w:pStyle w:val="10"/>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3FF4ACAD">
      <w:pPr>
        <w:pStyle w:val="10"/>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2833E126">
      <w:pPr>
        <w:pStyle w:val="10"/>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7112755">
      <w:pPr>
        <w:pStyle w:val="10"/>
        <w:numPr>
          <w:ilvl w:val="1"/>
          <w:numId w:val="1"/>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5A6BBCB8">
      <w:pPr>
        <w:pStyle w:val="10"/>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1483EFC2">
      <w:pPr>
        <w:pStyle w:val="10"/>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BEBB4E1">
      <w:pPr>
        <w:pStyle w:val="10"/>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2A227CB4">
      <w:pPr>
        <w:pStyle w:val="10"/>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591F3758">
      <w:pPr>
        <w:pStyle w:val="10"/>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4AB12AA0">
      <w:pPr>
        <w:pStyle w:val="10"/>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3B49C22C">
      <w:pPr>
        <w:pStyle w:val="10"/>
        <w:numPr>
          <w:ilvl w:val="0"/>
          <w:numId w:val="4"/>
        </w:numPr>
        <w:tabs>
          <w:tab w:val="left" w:pos="531"/>
        </w:tabs>
        <w:spacing w:before="2" w:after="0" w:line="240" w:lineRule="auto"/>
        <w:ind w:left="531" w:right="0" w:hanging="202"/>
        <w:jc w:val="left"/>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039E3249">
      <w:pPr>
        <w:pStyle w:val="10"/>
        <w:numPr>
          <w:ilvl w:val="0"/>
          <w:numId w:val="4"/>
        </w:numPr>
        <w:tabs>
          <w:tab w:val="left" w:pos="536"/>
        </w:tabs>
        <w:spacing w:before="40" w:after="0" w:line="240" w:lineRule="auto"/>
        <w:ind w:left="536" w:right="0" w:hanging="213"/>
        <w:jc w:val="left"/>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7E8B9A28">
      <w:pPr>
        <w:pStyle w:val="10"/>
        <w:numPr>
          <w:ilvl w:val="1"/>
          <w:numId w:val="1"/>
        </w:numPr>
        <w:tabs>
          <w:tab w:val="left" w:pos="780"/>
        </w:tabs>
        <w:spacing w:before="40" w:after="0" w:line="280" w:lineRule="auto"/>
        <w:ind w:left="329" w:right="447" w:firstLine="0"/>
        <w:jc w:val="left"/>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169A05D8">
      <w:pPr>
        <w:pStyle w:val="10"/>
        <w:spacing w:after="0" w:line="280" w:lineRule="auto"/>
        <w:jc w:val="left"/>
        <w:rPr>
          <w:sz w:val="20"/>
        </w:rPr>
        <w:sectPr>
          <w:pgSz w:w="15840" w:h="24480"/>
          <w:pgMar w:top="0" w:right="0" w:bottom="280" w:left="0" w:header="720" w:footer="720" w:gutter="0"/>
          <w:cols w:space="720" w:num="1"/>
        </w:sectPr>
      </w:pPr>
    </w:p>
    <w:p w14:paraId="18A8312A">
      <w:pPr>
        <w:pStyle w:val="10"/>
        <w:numPr>
          <w:ilvl w:val="2"/>
          <w:numId w:val="1"/>
        </w:numPr>
        <w:tabs>
          <w:tab w:val="left" w:pos="922"/>
        </w:tabs>
        <w:spacing w:before="23"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2A83D062">
      <w:pPr>
        <w:pStyle w:val="10"/>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A9509B0">
      <w:pPr>
        <w:pStyle w:val="7"/>
        <w:spacing w:before="0"/>
      </w:pPr>
    </w:p>
    <w:p w14:paraId="7CAD9671">
      <w:pPr>
        <w:pStyle w:val="7"/>
        <w:spacing w:before="15"/>
      </w:pPr>
    </w:p>
    <w:p w14:paraId="5FEABCD3">
      <w:pPr>
        <w:pStyle w:val="3"/>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60DA0DEB">
      <w:pPr>
        <w:pStyle w:val="7"/>
        <w:spacing w:before="0"/>
        <w:rPr>
          <w:b/>
        </w:rPr>
      </w:pPr>
    </w:p>
    <w:p w14:paraId="79D63080">
      <w:pPr>
        <w:pStyle w:val="7"/>
        <w:spacing w:before="142"/>
        <w:rPr>
          <w:b/>
        </w:rPr>
      </w:pPr>
    </w:p>
    <w:p w14:paraId="5CE07291">
      <w:pPr>
        <w:pStyle w:val="10"/>
        <w:numPr>
          <w:ilvl w:val="1"/>
          <w:numId w:val="1"/>
        </w:numPr>
        <w:tabs>
          <w:tab w:val="left" w:pos="682"/>
        </w:tabs>
        <w:spacing w:before="0"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0670D5E5">
      <w:pPr>
        <w:pStyle w:val="10"/>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356E7874">
      <w:pPr>
        <w:pStyle w:val="10"/>
        <w:numPr>
          <w:ilvl w:val="0"/>
          <w:numId w:val="5"/>
        </w:numPr>
        <w:tabs>
          <w:tab w:val="left" w:pos="537"/>
        </w:tabs>
        <w:spacing w:before="1"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6EE3E683">
      <w:pPr>
        <w:pStyle w:val="10"/>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F529ABA">
      <w:pPr>
        <w:pStyle w:val="10"/>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25B37C08">
      <w:pPr>
        <w:pStyle w:val="10"/>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4F450D9C">
      <w:pPr>
        <w:pStyle w:val="10"/>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47235C48">
      <w:pPr>
        <w:pStyle w:val="10"/>
        <w:numPr>
          <w:ilvl w:val="1"/>
          <w:numId w:val="1"/>
        </w:numPr>
        <w:tabs>
          <w:tab w:val="left" w:pos="675"/>
        </w:tabs>
        <w:spacing w:before="2"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4CFBD788">
      <w:pPr>
        <w:pStyle w:val="10"/>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14D2BE27">
      <w:pPr>
        <w:pStyle w:val="10"/>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29DABE7">
      <w:pPr>
        <w:pStyle w:val="7"/>
        <w:spacing w:before="0"/>
      </w:pPr>
    </w:p>
    <w:p w14:paraId="28D297A5">
      <w:pPr>
        <w:pStyle w:val="7"/>
        <w:spacing w:before="53"/>
      </w:pPr>
    </w:p>
    <w:p w14:paraId="43A7AAA0">
      <w:pPr>
        <w:pStyle w:val="3"/>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5227151B">
      <w:pPr>
        <w:pStyle w:val="7"/>
        <w:spacing w:before="0"/>
        <w:rPr>
          <w:b/>
        </w:rPr>
      </w:pPr>
    </w:p>
    <w:p w14:paraId="2ACA6D53">
      <w:pPr>
        <w:pStyle w:val="7"/>
        <w:spacing w:before="141"/>
        <w:rPr>
          <w:b/>
        </w:rPr>
      </w:pPr>
    </w:p>
    <w:p w14:paraId="183B76B2">
      <w:pPr>
        <w:pStyle w:val="10"/>
        <w:numPr>
          <w:ilvl w:val="1"/>
          <w:numId w:val="6"/>
        </w:numPr>
        <w:tabs>
          <w:tab w:val="left" w:pos="629"/>
        </w:tabs>
        <w:spacing w:before="0"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5C3C8494">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93B18F8">
      <w:pPr>
        <w:pStyle w:val="10"/>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1218B694">
      <w:pPr>
        <w:pStyle w:val="10"/>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35824F0">
      <w:pPr>
        <w:pStyle w:val="10"/>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B8C43B0">
      <w:pPr>
        <w:pStyle w:val="10"/>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7CB775A9">
      <w:pPr>
        <w:pStyle w:val="10"/>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622CEE8C">
      <w:pPr>
        <w:pStyle w:val="10"/>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6005DE86">
      <w:pPr>
        <w:pStyle w:val="10"/>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2097BE6D">
      <w:pPr>
        <w:pStyle w:val="10"/>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97B4387">
      <w:pPr>
        <w:pStyle w:val="10"/>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C142BD9">
      <w:pPr>
        <w:pStyle w:val="10"/>
        <w:numPr>
          <w:ilvl w:val="2"/>
          <w:numId w:val="6"/>
        </w:numPr>
        <w:tabs>
          <w:tab w:val="left" w:pos="779"/>
        </w:tabs>
        <w:spacing w:before="41"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8A7D3DC">
      <w:pPr>
        <w:pStyle w:val="10"/>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494F99B">
      <w:pPr>
        <w:pStyle w:val="10"/>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54B2BB45">
      <w:pPr>
        <w:pStyle w:val="10"/>
        <w:numPr>
          <w:ilvl w:val="2"/>
          <w:numId w:val="6"/>
        </w:numPr>
        <w:tabs>
          <w:tab w:val="left" w:pos="331"/>
          <w:tab w:val="left" w:pos="779"/>
        </w:tabs>
        <w:spacing w:before="40" w:after="0" w:line="280" w:lineRule="auto"/>
        <w:ind w:left="331" w:right="373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5CD78316">
      <w:pPr>
        <w:pStyle w:val="10"/>
        <w:numPr>
          <w:ilvl w:val="2"/>
          <w:numId w:val="7"/>
        </w:numPr>
        <w:tabs>
          <w:tab w:val="left" w:pos="863"/>
        </w:tabs>
        <w:spacing w:before="1"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276A32">
      <w:pPr>
        <w:pStyle w:val="10"/>
        <w:numPr>
          <w:ilvl w:val="3"/>
          <w:numId w:val="7"/>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4A5418F">
      <w:pPr>
        <w:pStyle w:val="10"/>
        <w:numPr>
          <w:ilvl w:val="3"/>
          <w:numId w:val="7"/>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1882D1FA">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6B2C741A">
      <w:pPr>
        <w:pStyle w:val="10"/>
        <w:numPr>
          <w:ilvl w:val="3"/>
          <w:numId w:val="7"/>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380A4FB">
      <w:pPr>
        <w:pStyle w:val="10"/>
        <w:numPr>
          <w:ilvl w:val="2"/>
          <w:numId w:val="7"/>
        </w:numPr>
        <w:tabs>
          <w:tab w:val="left" w:pos="871"/>
        </w:tabs>
        <w:spacing w:before="41"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8F71DC1">
      <w:pPr>
        <w:pStyle w:val="10"/>
        <w:numPr>
          <w:ilvl w:val="2"/>
          <w:numId w:val="7"/>
        </w:numPr>
        <w:tabs>
          <w:tab w:val="left" w:pos="871"/>
        </w:tabs>
        <w:spacing w:before="40" w:after="0" w:line="240" w:lineRule="auto"/>
        <w:ind w:left="87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4531995</wp:posOffset>
                </wp:positionH>
                <wp:positionV relativeFrom="paragraph">
                  <wp:posOffset>153035</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56.85pt;margin-top:12.05pt;height:0.75pt;width:2.55pt;mso-position-horizontal-relative:page;z-index:251660288;mso-width-relative:page;mso-height-relative:page;" fillcolor="#000000" filled="t" stroked="f" coordsize="32384,9525" o:gfxdata="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t0f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027C2A7C">
      <w:pPr>
        <w:pStyle w:val="10"/>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775FE688">
      <w:pPr>
        <w:pStyle w:val="10"/>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480BA2DC">
      <w:pPr>
        <w:pStyle w:val="10"/>
        <w:numPr>
          <w:ilvl w:val="2"/>
          <w:numId w:val="6"/>
        </w:numPr>
        <w:tabs>
          <w:tab w:val="left" w:pos="782"/>
        </w:tabs>
        <w:spacing w:before="1"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53A21012">
      <w:pPr>
        <w:pStyle w:val="10"/>
        <w:numPr>
          <w:ilvl w:val="0"/>
          <w:numId w:val="8"/>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5D7EFBB">
      <w:pPr>
        <w:pStyle w:val="10"/>
        <w:numPr>
          <w:ilvl w:val="0"/>
          <w:numId w:val="8"/>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F7A81D6">
      <w:pPr>
        <w:pStyle w:val="10"/>
        <w:numPr>
          <w:ilvl w:val="0"/>
          <w:numId w:val="8"/>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BFD318F">
      <w:pPr>
        <w:pStyle w:val="10"/>
        <w:numPr>
          <w:ilvl w:val="0"/>
          <w:numId w:val="8"/>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54FBB7AA">
      <w:pPr>
        <w:pStyle w:val="10"/>
        <w:numPr>
          <w:ilvl w:val="1"/>
          <w:numId w:val="8"/>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2C6033BB">
      <w:pPr>
        <w:pStyle w:val="10"/>
        <w:numPr>
          <w:ilvl w:val="1"/>
          <w:numId w:val="8"/>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6E158A3C">
      <w:pPr>
        <w:pStyle w:val="10"/>
        <w:numPr>
          <w:ilvl w:val="1"/>
          <w:numId w:val="8"/>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23E8D3F3">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BC161BA">
      <w:pPr>
        <w:pStyle w:val="10"/>
        <w:numPr>
          <w:ilvl w:val="1"/>
          <w:numId w:val="8"/>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4DAFA6C4">
      <w:pPr>
        <w:pStyle w:val="10"/>
        <w:numPr>
          <w:ilvl w:val="1"/>
          <w:numId w:val="8"/>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76D455B">
      <w:pPr>
        <w:pStyle w:val="10"/>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77F2CE7A">
      <w:pPr>
        <w:pStyle w:val="10"/>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E412475">
      <w:pPr>
        <w:pStyle w:val="10"/>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121532D8">
      <w:pPr>
        <w:pStyle w:val="10"/>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87B38EC">
      <w:pPr>
        <w:pStyle w:val="10"/>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06E92735">
      <w:pPr>
        <w:pStyle w:val="7"/>
        <w:spacing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635841A7">
      <w:pPr>
        <w:pStyle w:val="10"/>
        <w:numPr>
          <w:ilvl w:val="2"/>
          <w:numId w:val="6"/>
        </w:numPr>
        <w:tabs>
          <w:tab w:val="left" w:pos="789"/>
        </w:tabs>
        <w:spacing w:before="2"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A4E31DD">
      <w:pPr>
        <w:pStyle w:val="10"/>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EF307DF">
      <w:pPr>
        <w:pStyle w:val="10"/>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DF3A329">
      <w:pPr>
        <w:pStyle w:val="10"/>
        <w:numPr>
          <w:ilvl w:val="2"/>
          <w:numId w:val="6"/>
        </w:numPr>
        <w:tabs>
          <w:tab w:val="left" w:pos="793"/>
        </w:tabs>
        <w:spacing w:before="1"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0F4EEA04">
      <w:pPr>
        <w:pStyle w:val="10"/>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07B9ADDA">
      <w:pPr>
        <w:pStyle w:val="10"/>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4394994">
      <w:pPr>
        <w:pStyle w:val="10"/>
        <w:spacing w:after="0" w:line="240" w:lineRule="auto"/>
        <w:jc w:val="both"/>
        <w:rPr>
          <w:sz w:val="20"/>
        </w:rPr>
        <w:sectPr>
          <w:pgSz w:w="15840" w:h="24480"/>
          <w:pgMar w:top="0" w:right="0" w:bottom="0" w:left="0" w:header="720" w:footer="720" w:gutter="0"/>
          <w:cols w:space="720" w:num="1"/>
        </w:sectPr>
      </w:pPr>
    </w:p>
    <w:p w14:paraId="5E026B1F">
      <w:pPr>
        <w:pStyle w:val="10"/>
        <w:numPr>
          <w:ilvl w:val="2"/>
          <w:numId w:val="6"/>
        </w:numPr>
        <w:tabs>
          <w:tab w:val="left" w:pos="769"/>
        </w:tabs>
        <w:spacing w:before="23" w:after="0" w:line="280" w:lineRule="auto"/>
        <w:ind w:left="329" w:right="448" w:firstLine="0"/>
        <w:jc w:val="left"/>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19E7892B">
      <w:pPr>
        <w:pStyle w:val="10"/>
        <w:numPr>
          <w:ilvl w:val="1"/>
          <w:numId w:val="6"/>
        </w:numPr>
        <w:tabs>
          <w:tab w:val="left" w:pos="629"/>
        </w:tabs>
        <w:spacing w:before="2"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18A059FA">
      <w:pPr>
        <w:pStyle w:val="10"/>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114EB2C9">
      <w:pPr>
        <w:pStyle w:val="10"/>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B4BAEA2">
      <w:pPr>
        <w:pStyle w:val="10"/>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B1387EB">
      <w:pPr>
        <w:pStyle w:val="10"/>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B31D9AC">
      <w:pPr>
        <w:pStyle w:val="10"/>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F7E0CFF">
      <w:pPr>
        <w:pStyle w:val="10"/>
        <w:numPr>
          <w:ilvl w:val="1"/>
          <w:numId w:val="6"/>
        </w:numPr>
        <w:tabs>
          <w:tab w:val="left" w:pos="618"/>
        </w:tabs>
        <w:spacing w:before="40"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554B86D">
      <w:pPr>
        <w:pStyle w:val="10"/>
        <w:numPr>
          <w:ilvl w:val="0"/>
          <w:numId w:val="9"/>
        </w:numPr>
        <w:tabs>
          <w:tab w:val="left" w:pos="537"/>
        </w:tabs>
        <w:spacing w:before="40"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62752A7A">
      <w:pPr>
        <w:pStyle w:val="10"/>
        <w:numPr>
          <w:ilvl w:val="0"/>
          <w:numId w:val="9"/>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5470A34">
      <w:pPr>
        <w:pStyle w:val="10"/>
        <w:numPr>
          <w:ilvl w:val="1"/>
          <w:numId w:val="9"/>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6A5C385B">
      <w:pPr>
        <w:pStyle w:val="10"/>
        <w:numPr>
          <w:ilvl w:val="1"/>
          <w:numId w:val="9"/>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6CF7FB7">
      <w:pPr>
        <w:pStyle w:val="10"/>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6EE9F3A2">
      <w:pPr>
        <w:pStyle w:val="10"/>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2F9B2B9">
      <w:pPr>
        <w:pStyle w:val="10"/>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2A422378">
      <w:pPr>
        <w:pStyle w:val="10"/>
        <w:numPr>
          <w:ilvl w:val="0"/>
          <w:numId w:val="10"/>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2371EC2C">
      <w:pPr>
        <w:pStyle w:val="10"/>
        <w:numPr>
          <w:ilvl w:val="0"/>
          <w:numId w:val="10"/>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014398D7">
      <w:pPr>
        <w:pStyle w:val="10"/>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0B17E19">
      <w:pPr>
        <w:pStyle w:val="10"/>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DFA8966">
      <w:pPr>
        <w:pStyle w:val="10"/>
        <w:numPr>
          <w:ilvl w:val="0"/>
          <w:numId w:val="11"/>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4AE46D1">
      <w:pPr>
        <w:pStyle w:val="10"/>
        <w:numPr>
          <w:ilvl w:val="0"/>
          <w:numId w:val="11"/>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BFD0ACF">
      <w:pPr>
        <w:pStyle w:val="10"/>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B4D4D08">
      <w:pPr>
        <w:pStyle w:val="10"/>
        <w:numPr>
          <w:ilvl w:val="1"/>
          <w:numId w:val="6"/>
        </w:numPr>
        <w:tabs>
          <w:tab w:val="left" w:pos="630"/>
        </w:tabs>
        <w:spacing w:before="40" w:after="0" w:line="280" w:lineRule="auto"/>
        <w:ind w:left="329" w:right="433"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4CC29B79">
      <w:pPr>
        <w:pStyle w:val="10"/>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01F2E4D7">
      <w:pPr>
        <w:pStyle w:val="10"/>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2AA9A5B4">
      <w:pPr>
        <w:pStyle w:val="10"/>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015FF701">
      <w:pPr>
        <w:pStyle w:val="10"/>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62E049C2">
      <w:pPr>
        <w:pStyle w:val="10"/>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51006353">
      <w:pPr>
        <w:pStyle w:val="10"/>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53D3F5B">
      <w:pPr>
        <w:pStyle w:val="10"/>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63B5B6CB">
      <w:pPr>
        <w:pStyle w:val="10"/>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39504CA1">
      <w:pPr>
        <w:pStyle w:val="10"/>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2D9A238B">
      <w:pPr>
        <w:pStyle w:val="10"/>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1052A78">
      <w:pPr>
        <w:pStyle w:val="10"/>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38999168">
      <w:pPr>
        <w:pStyle w:val="7"/>
        <w:spacing w:before="0"/>
      </w:pPr>
    </w:p>
    <w:p w14:paraId="091167CA">
      <w:pPr>
        <w:pStyle w:val="7"/>
        <w:spacing w:before="14"/>
      </w:pPr>
    </w:p>
    <w:p w14:paraId="25206592">
      <w:pPr>
        <w:pStyle w:val="3"/>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3A818929">
      <w:pPr>
        <w:pStyle w:val="7"/>
        <w:spacing w:before="0"/>
        <w:rPr>
          <w:b/>
        </w:rPr>
      </w:pPr>
    </w:p>
    <w:p w14:paraId="473F4199">
      <w:pPr>
        <w:pStyle w:val="7"/>
        <w:spacing w:before="141"/>
        <w:rPr>
          <w:b/>
        </w:rPr>
      </w:pPr>
    </w:p>
    <w:p w14:paraId="20A17C1A">
      <w:pPr>
        <w:pStyle w:val="10"/>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1"/>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0EE94690">
      <w:pPr>
        <w:pStyle w:val="10"/>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58EED587">
      <w:pPr>
        <w:pStyle w:val="10"/>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60F3E70B">
      <w:pPr>
        <w:pStyle w:val="10"/>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04D515D6">
      <w:pPr>
        <w:pStyle w:val="10"/>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394A3AF9">
      <w:pPr>
        <w:pStyle w:val="10"/>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4988D1B9">
      <w:pPr>
        <w:pStyle w:val="7"/>
        <w:spacing w:before="0"/>
      </w:pPr>
    </w:p>
    <w:p w14:paraId="0873960E">
      <w:pPr>
        <w:pStyle w:val="7"/>
        <w:spacing w:before="53"/>
      </w:pPr>
    </w:p>
    <w:p w14:paraId="71257875">
      <w:pPr>
        <w:pStyle w:val="3"/>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6FA1463B">
      <w:pPr>
        <w:pStyle w:val="7"/>
        <w:spacing w:before="0"/>
        <w:rPr>
          <w:b/>
        </w:rPr>
      </w:pPr>
    </w:p>
    <w:p w14:paraId="4EAF4D83">
      <w:pPr>
        <w:pStyle w:val="7"/>
        <w:spacing w:before="141"/>
        <w:rPr>
          <w:b/>
        </w:rPr>
      </w:pPr>
    </w:p>
    <w:p w14:paraId="4D8455E5">
      <w:pPr>
        <w:pStyle w:val="10"/>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38FD190">
      <w:pPr>
        <w:pStyle w:val="7"/>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64056423">
      <w:pPr>
        <w:pStyle w:val="7"/>
        <w:spacing w:before="0"/>
      </w:pPr>
    </w:p>
    <w:p w14:paraId="6D5C19EF">
      <w:pPr>
        <w:pStyle w:val="7"/>
        <w:spacing w:before="53"/>
      </w:pPr>
    </w:p>
    <w:p w14:paraId="24A0F8F7">
      <w:pPr>
        <w:pStyle w:val="3"/>
        <w:numPr>
          <w:ilvl w:val="0"/>
          <w:numId w:val="1"/>
        </w:numPr>
        <w:tabs>
          <w:tab w:val="left" w:pos="719"/>
        </w:tabs>
        <w:spacing w:before="0" w:after="0" w:line="240" w:lineRule="auto"/>
        <w:ind w:left="719" w:right="0" w:hanging="360"/>
        <w:jc w:val="left"/>
      </w:pPr>
      <w:r>
        <w:rPr>
          <w:spacing w:val="-2"/>
        </w:rPr>
        <w:t>PAGAMENTO</w:t>
      </w:r>
    </w:p>
    <w:p w14:paraId="1927F803">
      <w:pPr>
        <w:pStyle w:val="7"/>
        <w:spacing w:before="0"/>
        <w:rPr>
          <w:b/>
        </w:rPr>
      </w:pPr>
    </w:p>
    <w:p w14:paraId="408F0F6C">
      <w:pPr>
        <w:pStyle w:val="7"/>
        <w:spacing w:before="141"/>
        <w:rPr>
          <w:b/>
        </w:rPr>
      </w:pPr>
    </w:p>
    <w:p w14:paraId="3A249CA1">
      <w:pPr>
        <w:pStyle w:val="10"/>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0D126C21">
      <w:pPr>
        <w:pStyle w:val="10"/>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C63B097">
      <w:pPr>
        <w:pStyle w:val="10"/>
        <w:numPr>
          <w:ilvl w:val="1"/>
          <w:numId w:val="1"/>
        </w:numPr>
        <w:tabs>
          <w:tab w:val="left" w:pos="863"/>
        </w:tabs>
        <w:spacing w:before="4" w:after="0" w:line="280" w:lineRule="auto"/>
        <w:ind w:left="404" w:right="463" w:firstLine="0"/>
        <w:jc w:val="both"/>
        <w:rPr>
          <w:sz w:val="20"/>
        </w:rPr>
      </w:pPr>
      <w:r>
        <w:rPr>
          <w:sz w:val="20"/>
        </w:rPr>
        <w:t>A emissão da Nota Fiscal ou Fatura será precedida do recebimento definitivo do objeto ou de cada parcela, mediante atestação, que não poderá ser realizada pelo ordenador de despesas,</w:t>
      </w:r>
      <w:r>
        <w:rPr>
          <w:spacing w:val="25"/>
          <w:sz w:val="20"/>
        </w:rPr>
        <w:t xml:space="preserve"> </w:t>
      </w:r>
      <w:r>
        <w:rPr>
          <w:sz w:val="20"/>
        </w:rPr>
        <w:t>conforme</w:t>
      </w:r>
      <w:r>
        <w:rPr>
          <w:spacing w:val="28"/>
          <w:sz w:val="20"/>
        </w:rPr>
        <w:t xml:space="preserve"> </w:t>
      </w:r>
      <w:r>
        <w:rPr>
          <w:sz w:val="20"/>
        </w:rPr>
        <w:t>disposto</w:t>
      </w:r>
      <w:r>
        <w:rPr>
          <w:spacing w:val="27"/>
          <w:sz w:val="20"/>
        </w:rPr>
        <w:t xml:space="preserve"> </w:t>
      </w:r>
      <w:r>
        <w:rPr>
          <w:sz w:val="20"/>
        </w:rPr>
        <w:t>neste</w:t>
      </w:r>
      <w:r>
        <w:rPr>
          <w:spacing w:val="28"/>
          <w:sz w:val="20"/>
        </w:rPr>
        <w:t xml:space="preserve"> </w:t>
      </w:r>
      <w:r>
        <w:rPr>
          <w:sz w:val="20"/>
        </w:rPr>
        <w:t>instrumento</w:t>
      </w:r>
      <w:r>
        <w:rPr>
          <w:spacing w:val="27"/>
          <w:sz w:val="20"/>
        </w:rPr>
        <w:t xml:space="preserve"> </w:t>
      </w:r>
      <w:r>
        <w:rPr>
          <w:sz w:val="20"/>
        </w:rPr>
        <w:t>e/ou</w:t>
      </w:r>
      <w:r>
        <w:rPr>
          <w:spacing w:val="28"/>
          <w:sz w:val="20"/>
        </w:rPr>
        <w:t xml:space="preserve"> </w:t>
      </w:r>
      <w:r>
        <w:rPr>
          <w:sz w:val="20"/>
        </w:rPr>
        <w:t>no</w:t>
      </w:r>
      <w:r>
        <w:rPr>
          <w:spacing w:val="23"/>
          <w:sz w:val="20"/>
        </w:rPr>
        <w:t xml:space="preserve"> </w:t>
      </w:r>
      <w:r>
        <w:rPr>
          <w:sz w:val="20"/>
        </w:rPr>
        <w:t>Termo</w:t>
      </w:r>
      <w:r>
        <w:rPr>
          <w:spacing w:val="28"/>
          <w:sz w:val="20"/>
        </w:rPr>
        <w:t xml:space="preserve"> </w:t>
      </w:r>
      <w:r>
        <w:rPr>
          <w:sz w:val="20"/>
        </w:rPr>
        <w:t>de</w:t>
      </w:r>
      <w:r>
        <w:rPr>
          <w:spacing w:val="27"/>
          <w:sz w:val="20"/>
        </w:rPr>
        <w:t xml:space="preserve"> </w:t>
      </w:r>
      <w:r>
        <w:rPr>
          <w:sz w:val="20"/>
        </w:rPr>
        <w:t>Referência,</w:t>
      </w:r>
      <w:r>
        <w:rPr>
          <w:spacing w:val="28"/>
          <w:sz w:val="20"/>
        </w:rPr>
        <w:t xml:space="preserve"> </w:t>
      </w:r>
      <w:r>
        <w:rPr>
          <w:sz w:val="20"/>
        </w:rPr>
        <w:t>bem</w:t>
      </w:r>
      <w:r>
        <w:rPr>
          <w:spacing w:val="27"/>
          <w:sz w:val="20"/>
        </w:rPr>
        <w:t xml:space="preserve"> </w:t>
      </w:r>
      <w:r>
        <w:rPr>
          <w:sz w:val="20"/>
        </w:rPr>
        <w:t>ainda</w:t>
      </w:r>
      <w:r>
        <w:rPr>
          <w:spacing w:val="28"/>
          <w:sz w:val="20"/>
        </w:rPr>
        <w:t xml:space="preserve"> </w:t>
      </w:r>
      <w:r>
        <w:rPr>
          <w:sz w:val="20"/>
        </w:rPr>
        <w:t>no</w:t>
      </w:r>
      <w:r>
        <w:rPr>
          <w:spacing w:val="27"/>
          <w:sz w:val="20"/>
        </w:rPr>
        <w:t xml:space="preserve"> </w:t>
      </w:r>
      <w:r>
        <w:rPr>
          <w:sz w:val="20"/>
        </w:rPr>
        <w:t>artigo</w:t>
      </w:r>
      <w:r>
        <w:rPr>
          <w:spacing w:val="28"/>
          <w:sz w:val="20"/>
        </w:rPr>
        <w:t xml:space="preserve"> </w:t>
      </w:r>
      <w:r>
        <w:rPr>
          <w:sz w:val="20"/>
        </w:rPr>
        <w:t>140,</w:t>
      </w:r>
      <w:r>
        <w:rPr>
          <w:spacing w:val="28"/>
          <w:sz w:val="20"/>
        </w:rPr>
        <w:t xml:space="preserve"> </w:t>
      </w:r>
      <w:r>
        <w:rPr>
          <w:sz w:val="20"/>
        </w:rPr>
        <w:t>II,</w:t>
      </w:r>
      <w:r>
        <w:rPr>
          <w:spacing w:val="27"/>
          <w:sz w:val="20"/>
        </w:rPr>
        <w:t xml:space="preserve"> </w:t>
      </w:r>
      <w:r>
        <w:rPr>
          <w:sz w:val="20"/>
        </w:rPr>
        <w:t>alínea</w:t>
      </w:r>
      <w:r>
        <w:rPr>
          <w:spacing w:val="28"/>
          <w:sz w:val="20"/>
        </w:rPr>
        <w:t xml:space="preserve"> </w:t>
      </w:r>
      <w:r>
        <w:rPr>
          <w:sz w:val="20"/>
        </w:rPr>
        <w:t>“b”,</w:t>
      </w:r>
      <w:r>
        <w:rPr>
          <w:spacing w:val="27"/>
          <w:sz w:val="20"/>
        </w:rPr>
        <w:t xml:space="preserve"> </w:t>
      </w:r>
      <w:r>
        <w:rPr>
          <w:sz w:val="20"/>
        </w:rPr>
        <w:t>da</w:t>
      </w:r>
      <w:r>
        <w:rPr>
          <w:spacing w:val="28"/>
          <w:sz w:val="20"/>
        </w:rPr>
        <w:t xml:space="preserve"> </w:t>
      </w:r>
      <w:r>
        <w:rPr>
          <w:sz w:val="20"/>
        </w:rPr>
        <w:t>Lei</w:t>
      </w:r>
      <w:r>
        <w:rPr>
          <w:spacing w:val="27"/>
          <w:sz w:val="20"/>
        </w:rPr>
        <w:t xml:space="preserve"> </w:t>
      </w:r>
      <w:r>
        <w:rPr>
          <w:sz w:val="20"/>
        </w:rPr>
        <w:t>nº</w:t>
      </w:r>
      <w:r>
        <w:rPr>
          <w:spacing w:val="28"/>
          <w:sz w:val="20"/>
        </w:rPr>
        <w:t xml:space="preserve"> </w:t>
      </w:r>
      <w:r>
        <w:rPr>
          <w:sz w:val="20"/>
        </w:rPr>
        <w:t>14.133/2021</w:t>
      </w:r>
      <w:r>
        <w:rPr>
          <w:spacing w:val="27"/>
          <w:sz w:val="20"/>
        </w:rPr>
        <w:t xml:space="preserve"> </w:t>
      </w:r>
      <w:r>
        <w:rPr>
          <w:sz w:val="20"/>
        </w:rPr>
        <w:t>e</w:t>
      </w:r>
      <w:r>
        <w:rPr>
          <w:spacing w:val="28"/>
          <w:sz w:val="20"/>
        </w:rPr>
        <w:t xml:space="preserve"> </w:t>
      </w:r>
      <w:r>
        <w:rPr>
          <w:sz w:val="20"/>
        </w:rPr>
        <w:t>arts.</w:t>
      </w:r>
      <w:r>
        <w:rPr>
          <w:spacing w:val="27"/>
          <w:sz w:val="20"/>
        </w:rPr>
        <w:t xml:space="preserve"> </w:t>
      </w:r>
      <w:r>
        <w:rPr>
          <w:sz w:val="20"/>
        </w:rPr>
        <w:t>20</w:t>
      </w:r>
      <w:r>
        <w:rPr>
          <w:spacing w:val="28"/>
          <w:sz w:val="20"/>
        </w:rPr>
        <w:t xml:space="preserve"> </w:t>
      </w:r>
      <w:r>
        <w:rPr>
          <w:sz w:val="20"/>
        </w:rPr>
        <w:t>e</w:t>
      </w:r>
      <w:r>
        <w:rPr>
          <w:spacing w:val="27"/>
          <w:sz w:val="20"/>
        </w:rPr>
        <w:t xml:space="preserve"> </w:t>
      </w:r>
      <w:r>
        <w:rPr>
          <w:sz w:val="20"/>
        </w:rPr>
        <w:t>22,</w:t>
      </w:r>
      <w:r>
        <w:rPr>
          <w:spacing w:val="28"/>
          <w:sz w:val="20"/>
        </w:rPr>
        <w:t xml:space="preserve"> </w:t>
      </w:r>
      <w:r>
        <w:rPr>
          <w:sz w:val="20"/>
        </w:rPr>
        <w:t>XXIII,</w:t>
      </w:r>
      <w:r>
        <w:rPr>
          <w:spacing w:val="27"/>
          <w:sz w:val="20"/>
        </w:rPr>
        <w:t xml:space="preserve"> </w:t>
      </w:r>
      <w:r>
        <w:rPr>
          <w:sz w:val="20"/>
        </w:rPr>
        <w:t>do</w:t>
      </w:r>
      <w:r>
        <w:rPr>
          <w:spacing w:val="28"/>
          <w:sz w:val="20"/>
        </w:rPr>
        <w:t xml:space="preserve"> </w:t>
      </w:r>
      <w:r>
        <w:rPr>
          <w:sz w:val="20"/>
        </w:rPr>
        <w:t>Decreto</w:t>
      </w:r>
      <w:r>
        <w:rPr>
          <w:spacing w:val="28"/>
          <w:sz w:val="20"/>
        </w:rPr>
        <w:t xml:space="preserve"> </w:t>
      </w:r>
      <w:r>
        <w:rPr>
          <w:spacing w:val="-5"/>
          <w:sz w:val="20"/>
        </w:rPr>
        <w:t>nº</w:t>
      </w:r>
    </w:p>
    <w:p w14:paraId="3207CC87">
      <w:pPr>
        <w:pStyle w:val="10"/>
        <w:spacing w:after="0" w:line="280" w:lineRule="auto"/>
        <w:jc w:val="both"/>
        <w:rPr>
          <w:sz w:val="20"/>
        </w:rPr>
        <w:sectPr>
          <w:pgSz w:w="15840" w:h="24480"/>
          <w:pgMar w:top="0" w:right="0" w:bottom="0" w:left="0" w:header="720" w:footer="720" w:gutter="0"/>
          <w:cols w:space="720" w:num="1"/>
        </w:sectPr>
      </w:pPr>
    </w:p>
    <w:p w14:paraId="4AE97E7D">
      <w:pPr>
        <w:pStyle w:val="7"/>
        <w:spacing w:before="23"/>
        <w:ind w:left="404"/>
      </w:pPr>
      <w:r>
        <w:rPr>
          <w:spacing w:val="-2"/>
        </w:rPr>
        <w:t>48817/2023.</w:t>
      </w:r>
    </w:p>
    <w:p w14:paraId="7CBDACA7">
      <w:pPr>
        <w:pStyle w:val="7"/>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528D0D66">
      <w:pPr>
        <w:pStyle w:val="10"/>
        <w:numPr>
          <w:ilvl w:val="1"/>
          <w:numId w:val="1"/>
        </w:numPr>
        <w:tabs>
          <w:tab w:val="left" w:pos="793"/>
        </w:tabs>
        <w:spacing w:before="40" w:after="0" w:line="280" w:lineRule="auto"/>
        <w:ind w:left="329" w:right="462" w:firstLine="0"/>
        <w:jc w:val="both"/>
        <w:rPr>
          <w:sz w:val="20"/>
        </w:rPr>
      </w:pPr>
      <w:r>
        <w:rPr>
          <w:sz w:val="20"/>
        </w:rPr>
        <w:t>O CONTRATADO deverá encaminhar a Nota Fiscal ou Fatura para pagamento ao Hospital Universitário Pedro Ernesto, situado na</w:t>
      </w:r>
      <w:r>
        <w:rPr>
          <w:spacing w:val="-1"/>
          <w:sz w:val="20"/>
        </w:rPr>
        <w:t xml:space="preserve"> </w:t>
      </w:r>
      <w:r>
        <w:rPr>
          <w:sz w:val="20"/>
        </w:rPr>
        <w:t>Avenida Boulevard 28 de Setembro, 77 – Vila Isabel, Rio de Janeiro/RJ, CEP 20.551-030.</w:t>
      </w:r>
    </w:p>
    <w:p w14:paraId="52E9D28D">
      <w:pPr>
        <w:pStyle w:val="7"/>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10F27906">
      <w:pPr>
        <w:pStyle w:val="10"/>
        <w:numPr>
          <w:ilvl w:val="0"/>
          <w:numId w:val="12"/>
        </w:numPr>
        <w:tabs>
          <w:tab w:val="left" w:pos="537"/>
        </w:tabs>
        <w:spacing w:before="2"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76DCDC4C">
      <w:pPr>
        <w:pStyle w:val="10"/>
        <w:numPr>
          <w:ilvl w:val="0"/>
          <w:numId w:val="12"/>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692BDE8C">
      <w:pPr>
        <w:pStyle w:val="10"/>
        <w:numPr>
          <w:ilvl w:val="0"/>
          <w:numId w:val="12"/>
        </w:numPr>
        <w:tabs>
          <w:tab w:val="left" w:pos="537"/>
        </w:tabs>
        <w:spacing w:before="2"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146A4753">
      <w:pPr>
        <w:pStyle w:val="10"/>
        <w:numPr>
          <w:ilvl w:val="0"/>
          <w:numId w:val="12"/>
        </w:numPr>
        <w:tabs>
          <w:tab w:val="left" w:pos="536"/>
        </w:tabs>
        <w:spacing w:before="41"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3511B7C2">
      <w:pPr>
        <w:pStyle w:val="10"/>
        <w:numPr>
          <w:ilvl w:val="0"/>
          <w:numId w:val="12"/>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758CB2BF">
      <w:pPr>
        <w:pStyle w:val="10"/>
        <w:numPr>
          <w:ilvl w:val="0"/>
          <w:numId w:val="12"/>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7F7070A7">
      <w:pPr>
        <w:pStyle w:val="10"/>
        <w:numPr>
          <w:ilvl w:val="0"/>
          <w:numId w:val="12"/>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3C2A8EE4">
      <w:pPr>
        <w:pStyle w:val="10"/>
        <w:numPr>
          <w:ilvl w:val="0"/>
          <w:numId w:val="12"/>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9D113CF">
      <w:pPr>
        <w:pStyle w:val="10"/>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59D7AED">
      <w:pPr>
        <w:pStyle w:val="10"/>
        <w:numPr>
          <w:ilvl w:val="0"/>
          <w:numId w:val="13"/>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5570050">
      <w:pPr>
        <w:pStyle w:val="10"/>
        <w:numPr>
          <w:ilvl w:val="0"/>
          <w:numId w:val="13"/>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415E051">
      <w:pPr>
        <w:pStyle w:val="10"/>
        <w:numPr>
          <w:ilvl w:val="0"/>
          <w:numId w:val="13"/>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215000E5">
      <w:pPr>
        <w:pStyle w:val="10"/>
        <w:numPr>
          <w:ilvl w:val="2"/>
          <w:numId w:val="14"/>
        </w:numPr>
        <w:tabs>
          <w:tab w:val="left" w:pos="879"/>
        </w:tabs>
        <w:spacing w:before="1"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339FDA0D">
      <w:pPr>
        <w:pStyle w:val="10"/>
        <w:numPr>
          <w:ilvl w:val="2"/>
          <w:numId w:val="14"/>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31794837">
      <w:pPr>
        <w:pStyle w:val="10"/>
        <w:numPr>
          <w:ilvl w:val="2"/>
          <w:numId w:val="14"/>
        </w:numPr>
        <w:tabs>
          <w:tab w:val="left" w:pos="887"/>
        </w:tabs>
        <w:spacing w:before="3"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507FA1C5">
      <w:pPr>
        <w:spacing w:before="40"/>
        <w:ind w:left="32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1D91A881">
      <w:pPr>
        <w:pStyle w:val="10"/>
        <w:numPr>
          <w:ilvl w:val="2"/>
          <w:numId w:val="14"/>
        </w:numPr>
        <w:tabs>
          <w:tab w:val="left" w:pos="904"/>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4D24E70">
      <w:pPr>
        <w:pStyle w:val="10"/>
        <w:numPr>
          <w:ilvl w:val="1"/>
          <w:numId w:val="1"/>
        </w:numPr>
        <w:tabs>
          <w:tab w:val="left" w:pos="781"/>
        </w:tabs>
        <w:spacing w:before="2"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34955CC">
      <w:pPr>
        <w:pStyle w:val="7"/>
        <w:spacing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6C853D06">
      <w:pPr>
        <w:pStyle w:val="10"/>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41C4F4D">
      <w:pPr>
        <w:pStyle w:val="10"/>
        <w:numPr>
          <w:ilvl w:val="2"/>
          <w:numId w:val="15"/>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BDA927B">
      <w:pPr>
        <w:pStyle w:val="10"/>
        <w:numPr>
          <w:ilvl w:val="2"/>
          <w:numId w:val="15"/>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203C75E9">
      <w:pPr>
        <w:pStyle w:val="10"/>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DD1AF26">
      <w:pPr>
        <w:pStyle w:val="10"/>
        <w:numPr>
          <w:ilvl w:val="1"/>
          <w:numId w:val="1"/>
        </w:numPr>
        <w:tabs>
          <w:tab w:val="left" w:pos="791"/>
        </w:tabs>
        <w:spacing w:before="2"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1FB2CF7C">
      <w:pPr>
        <w:pStyle w:val="10"/>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7FF9DA7C">
      <w:pPr>
        <w:pStyle w:val="10"/>
        <w:numPr>
          <w:ilvl w:val="1"/>
          <w:numId w:val="1"/>
        </w:numPr>
        <w:tabs>
          <w:tab w:val="left" w:pos="917"/>
        </w:tabs>
        <w:spacing w:before="2"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4CD1DF2B">
      <w:pPr>
        <w:pStyle w:val="7"/>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3D46A123">
      <w:pPr>
        <w:pStyle w:val="7"/>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F0DEBE6">
      <w:pPr>
        <w:pStyle w:val="7"/>
        <w:spacing w:before="0"/>
      </w:pPr>
    </w:p>
    <w:p w14:paraId="0E37DA67">
      <w:pPr>
        <w:pStyle w:val="7"/>
        <w:spacing w:before="53"/>
      </w:pPr>
    </w:p>
    <w:p w14:paraId="39DB8C57">
      <w:pPr>
        <w:pStyle w:val="3"/>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36775212">
      <w:pPr>
        <w:pStyle w:val="7"/>
        <w:spacing w:before="0"/>
        <w:rPr>
          <w:b/>
        </w:rPr>
      </w:pPr>
    </w:p>
    <w:p w14:paraId="5FE284C9">
      <w:pPr>
        <w:pStyle w:val="7"/>
        <w:spacing w:before="141"/>
        <w:rPr>
          <w:b/>
        </w:rPr>
      </w:pPr>
    </w:p>
    <w:p w14:paraId="644B8D8B">
      <w:pPr>
        <w:pStyle w:val="7"/>
        <w:spacing w:before="0"/>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1F7DB3D0">
      <w:pPr>
        <w:pStyle w:val="7"/>
        <w:spacing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30B3F52A">
      <w:pPr>
        <w:pStyle w:val="7"/>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75E2AE46">
      <w:pPr>
        <w:pStyle w:val="7"/>
        <w:spacing w:before="0"/>
      </w:pPr>
    </w:p>
    <w:p w14:paraId="521A8AC5">
      <w:pPr>
        <w:pStyle w:val="7"/>
        <w:spacing w:before="14"/>
      </w:pPr>
    </w:p>
    <w:p w14:paraId="67B2FD5B">
      <w:pPr>
        <w:pStyle w:val="3"/>
        <w:numPr>
          <w:ilvl w:val="0"/>
          <w:numId w:val="1"/>
        </w:numPr>
        <w:tabs>
          <w:tab w:val="left" w:pos="719"/>
        </w:tabs>
        <w:spacing w:before="1"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723F0F22">
      <w:pPr>
        <w:pStyle w:val="7"/>
        <w:spacing w:before="0"/>
        <w:rPr>
          <w:b/>
        </w:rPr>
      </w:pPr>
    </w:p>
    <w:p w14:paraId="45FBED8C">
      <w:pPr>
        <w:pStyle w:val="7"/>
        <w:spacing w:before="141"/>
        <w:rPr>
          <w:b/>
        </w:rPr>
      </w:pPr>
    </w:p>
    <w:p w14:paraId="4B849DB0">
      <w:pPr>
        <w:pStyle w:val="10"/>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60A04FB">
      <w:pPr>
        <w:pStyle w:val="10"/>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171E11DF">
      <w:pPr>
        <w:pStyle w:val="10"/>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620B1BF">
      <w:pPr>
        <w:pStyle w:val="10"/>
        <w:numPr>
          <w:ilvl w:val="1"/>
          <w:numId w:val="1"/>
        </w:numPr>
        <w:tabs>
          <w:tab w:val="left" w:pos="779"/>
        </w:tabs>
        <w:spacing w:before="40"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66C2E469">
      <w:pPr>
        <w:pStyle w:val="10"/>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20A3E19B">
      <w:pPr>
        <w:pStyle w:val="7"/>
        <w:spacing w:before="2"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0B63F883">
      <w:pPr>
        <w:pStyle w:val="10"/>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49A5D9E2">
      <w:pPr>
        <w:pStyle w:val="10"/>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D540E64">
      <w:pPr>
        <w:pStyle w:val="10"/>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F8705B9">
      <w:pPr>
        <w:pStyle w:val="7"/>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5DA0BA3E">
      <w:pPr>
        <w:pStyle w:val="10"/>
        <w:numPr>
          <w:ilvl w:val="0"/>
          <w:numId w:val="16"/>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58DF1283">
      <w:pPr>
        <w:pStyle w:val="10"/>
        <w:numPr>
          <w:ilvl w:val="0"/>
          <w:numId w:val="16"/>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604B67A2">
      <w:pPr>
        <w:pStyle w:val="10"/>
        <w:numPr>
          <w:ilvl w:val="1"/>
          <w:numId w:val="1"/>
        </w:numPr>
        <w:tabs>
          <w:tab w:val="left" w:pos="794"/>
        </w:tabs>
        <w:spacing w:before="1"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2BF2476D">
      <w:pPr>
        <w:pStyle w:val="10"/>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2A9F43F">
      <w:pPr>
        <w:pStyle w:val="10"/>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252D66FE">
      <w:pPr>
        <w:pStyle w:val="10"/>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6F872948">
      <w:pPr>
        <w:pStyle w:val="7"/>
        <w:spacing w:before="0"/>
      </w:pPr>
    </w:p>
    <w:p w14:paraId="582170B3">
      <w:pPr>
        <w:pStyle w:val="7"/>
        <w:spacing w:before="15"/>
      </w:pPr>
    </w:p>
    <w:p w14:paraId="0522FD92">
      <w:pPr>
        <w:pStyle w:val="3"/>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267CC517">
      <w:pPr>
        <w:pStyle w:val="3"/>
        <w:spacing w:after="0" w:line="240" w:lineRule="auto"/>
        <w:jc w:val="left"/>
        <w:sectPr>
          <w:pgSz w:w="15840" w:h="24480"/>
          <w:pgMar w:top="0" w:right="0" w:bottom="280" w:left="0" w:header="720" w:footer="720" w:gutter="0"/>
          <w:cols w:space="720" w:num="1"/>
        </w:sectPr>
      </w:pPr>
    </w:p>
    <w:p w14:paraId="540B803F">
      <w:pPr>
        <w:pStyle w:val="10"/>
        <w:numPr>
          <w:ilvl w:val="1"/>
          <w:numId w:val="1"/>
        </w:numPr>
        <w:tabs>
          <w:tab w:val="left" w:pos="787"/>
        </w:tabs>
        <w:spacing w:before="73" w:after="0" w:line="280" w:lineRule="auto"/>
        <w:ind w:left="329" w:right="433" w:firstLine="0"/>
        <w:jc w:val="both"/>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62D08A20">
      <w:pPr>
        <w:pStyle w:val="7"/>
        <w:spacing w:before="0"/>
      </w:pPr>
    </w:p>
    <w:p w14:paraId="3BED5FBE">
      <w:pPr>
        <w:pStyle w:val="7"/>
        <w:spacing w:before="14"/>
      </w:pPr>
    </w:p>
    <w:p w14:paraId="0FB26F05">
      <w:pPr>
        <w:pStyle w:val="3"/>
        <w:numPr>
          <w:ilvl w:val="0"/>
          <w:numId w:val="1"/>
        </w:numPr>
        <w:tabs>
          <w:tab w:val="left" w:pos="719"/>
        </w:tabs>
        <w:spacing w:before="1" w:after="0" w:line="240" w:lineRule="auto"/>
        <w:ind w:left="719" w:right="0" w:hanging="360"/>
        <w:jc w:val="both"/>
      </w:pPr>
      <w:r>
        <w:t>FORMALIZAÇÃO</w:t>
      </w:r>
      <w:r>
        <w:rPr>
          <w:spacing w:val="-1"/>
        </w:rPr>
        <w:t xml:space="preserve"> </w:t>
      </w:r>
      <w:r>
        <w:t>DO</w:t>
      </w:r>
      <w:r>
        <w:rPr>
          <w:spacing w:val="-1"/>
        </w:rPr>
        <w:t xml:space="preserve"> </w:t>
      </w:r>
      <w:r>
        <w:rPr>
          <w:spacing w:val="-2"/>
        </w:rPr>
        <w:t>CONTRATO</w:t>
      </w:r>
    </w:p>
    <w:p w14:paraId="08C54DF2">
      <w:pPr>
        <w:pStyle w:val="7"/>
        <w:spacing w:before="0"/>
        <w:rPr>
          <w:b/>
        </w:rPr>
      </w:pPr>
    </w:p>
    <w:p w14:paraId="5B840D31">
      <w:pPr>
        <w:pStyle w:val="7"/>
        <w:spacing w:before="141"/>
        <w:rPr>
          <w:b/>
        </w:rPr>
      </w:pPr>
    </w:p>
    <w:p w14:paraId="078C6104">
      <w:pPr>
        <w:pStyle w:val="10"/>
        <w:numPr>
          <w:ilvl w:val="1"/>
          <w:numId w:val="1"/>
        </w:numPr>
        <w:tabs>
          <w:tab w:val="left" w:pos="772"/>
        </w:tabs>
        <w:spacing w:before="0"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66DFD4FE">
      <w:pPr>
        <w:pStyle w:val="10"/>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6FC3E44F">
      <w:pPr>
        <w:pStyle w:val="10"/>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1E978C2D">
      <w:pPr>
        <w:pStyle w:val="10"/>
        <w:numPr>
          <w:ilvl w:val="1"/>
          <w:numId w:val="1"/>
        </w:numPr>
        <w:tabs>
          <w:tab w:val="left" w:pos="797"/>
        </w:tabs>
        <w:spacing w:before="1"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DAEA7A9">
      <w:pPr>
        <w:pStyle w:val="10"/>
        <w:numPr>
          <w:ilvl w:val="1"/>
          <w:numId w:val="1"/>
        </w:numPr>
        <w:tabs>
          <w:tab w:val="left" w:pos="816"/>
        </w:tabs>
        <w:spacing w:before="3"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5682D394">
      <w:pPr>
        <w:pStyle w:val="10"/>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1485EE2">
      <w:pPr>
        <w:pStyle w:val="7"/>
        <w:spacing w:before="0"/>
      </w:pPr>
    </w:p>
    <w:p w14:paraId="78FF6ACD">
      <w:pPr>
        <w:pStyle w:val="7"/>
        <w:spacing w:before="53"/>
      </w:pPr>
    </w:p>
    <w:p w14:paraId="643B3CAF">
      <w:pPr>
        <w:pStyle w:val="3"/>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388924E7">
      <w:pPr>
        <w:pStyle w:val="7"/>
        <w:spacing w:before="0"/>
        <w:rPr>
          <w:b/>
        </w:rPr>
      </w:pPr>
    </w:p>
    <w:p w14:paraId="0ED25C67">
      <w:pPr>
        <w:pStyle w:val="7"/>
        <w:spacing w:before="141"/>
        <w:rPr>
          <w:b/>
        </w:rPr>
      </w:pPr>
    </w:p>
    <w:p w14:paraId="23A94A0C">
      <w:pPr>
        <w:pStyle w:val="10"/>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8C8261A">
      <w:pPr>
        <w:pStyle w:val="10"/>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AB2B4F3">
      <w:pPr>
        <w:pStyle w:val="10"/>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6A46716C">
      <w:pPr>
        <w:pStyle w:val="10"/>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23900B84">
      <w:pPr>
        <w:pStyle w:val="10"/>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0DBB08C4">
      <w:pPr>
        <w:pStyle w:val="10"/>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6E2F8642">
      <w:pPr>
        <w:pStyle w:val="10"/>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008BFA00">
      <w:pPr>
        <w:pStyle w:val="10"/>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124FAFE3">
      <w:pPr>
        <w:pStyle w:val="10"/>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1E7A87BD">
      <w:pPr>
        <w:pStyle w:val="10"/>
        <w:numPr>
          <w:ilvl w:val="1"/>
          <w:numId w:val="1"/>
        </w:numPr>
        <w:tabs>
          <w:tab w:val="left" w:pos="879"/>
        </w:tabs>
        <w:spacing w:before="40" w:after="0" w:line="240" w:lineRule="auto"/>
        <w:ind w:left="87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7922895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23.85pt;margin-top:12.1pt;height:0.75pt;width:1.75pt;mso-position-horizontal-relative:page;z-index:251661312;mso-width-relative:page;mso-height-relative:page;" fillcolor="#000080" filled="t" stroked="f" coordsize="22225,9525" o:gfxdata="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6PFj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2BEA024A">
      <w:pPr>
        <w:pStyle w:val="10"/>
        <w:numPr>
          <w:ilvl w:val="1"/>
          <w:numId w:val="1"/>
        </w:numPr>
        <w:tabs>
          <w:tab w:val="left" w:pos="863"/>
        </w:tabs>
        <w:spacing w:before="40"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6DA664C">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06C1F5E1">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D876227">
      <w:pPr>
        <w:pStyle w:val="10"/>
        <w:numPr>
          <w:ilvl w:val="2"/>
          <w:numId w:val="1"/>
        </w:numPr>
        <w:tabs>
          <w:tab w:val="left" w:pos="1002"/>
        </w:tabs>
        <w:spacing w:before="41"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953E7A3">
      <w:pPr>
        <w:pStyle w:val="10"/>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1371BAB9">
      <w:pPr>
        <w:pStyle w:val="10"/>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3E5AFACE">
      <w:pPr>
        <w:pStyle w:val="10"/>
        <w:numPr>
          <w:ilvl w:val="2"/>
          <w:numId w:val="17"/>
        </w:numPr>
        <w:tabs>
          <w:tab w:val="left" w:pos="956"/>
        </w:tabs>
        <w:spacing w:before="40" w:after="0" w:line="240" w:lineRule="auto"/>
        <w:ind w:left="95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436B93A1">
      <w:pPr>
        <w:pStyle w:val="10"/>
        <w:numPr>
          <w:ilvl w:val="2"/>
          <w:numId w:val="17"/>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15078D6E">
      <w:pPr>
        <w:pStyle w:val="10"/>
        <w:numPr>
          <w:ilvl w:val="2"/>
          <w:numId w:val="17"/>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726B7292">
      <w:pPr>
        <w:pStyle w:val="10"/>
        <w:numPr>
          <w:ilvl w:val="2"/>
          <w:numId w:val="17"/>
        </w:numPr>
        <w:tabs>
          <w:tab w:val="left" w:pos="1060"/>
        </w:tabs>
        <w:spacing w:before="40" w:after="0" w:line="240" w:lineRule="auto"/>
        <w:ind w:left="106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646FA7D">
      <w:pPr>
        <w:pStyle w:val="10"/>
        <w:numPr>
          <w:ilvl w:val="2"/>
          <w:numId w:val="17"/>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9833853">
      <w:pPr>
        <w:pStyle w:val="10"/>
        <w:numPr>
          <w:ilvl w:val="2"/>
          <w:numId w:val="17"/>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494C2655">
      <w:pPr>
        <w:pStyle w:val="7"/>
        <w:spacing w:before="0"/>
      </w:pPr>
    </w:p>
    <w:p w14:paraId="1EC725B7">
      <w:pPr>
        <w:pStyle w:val="7"/>
        <w:spacing w:before="116"/>
      </w:pPr>
    </w:p>
    <w:p w14:paraId="271770FB">
      <w:pPr>
        <w:tabs>
          <w:tab w:val="left" w:leader="dot" w:pos="8663"/>
        </w:tabs>
        <w:spacing w:before="0"/>
        <w:ind w:left="6250"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496C54EE">
      <w:pPr>
        <w:pStyle w:val="7"/>
        <w:spacing w:before="0"/>
        <w:rPr>
          <w:sz w:val="22"/>
        </w:rPr>
      </w:pPr>
    </w:p>
    <w:p w14:paraId="64E44757">
      <w:pPr>
        <w:pStyle w:val="7"/>
        <w:spacing w:before="0"/>
        <w:rPr>
          <w:sz w:val="22"/>
        </w:rPr>
      </w:pPr>
    </w:p>
    <w:p w14:paraId="25A61CAA">
      <w:pPr>
        <w:pStyle w:val="7"/>
        <w:spacing w:before="53"/>
        <w:rPr>
          <w:sz w:val="22"/>
        </w:rPr>
      </w:pPr>
    </w:p>
    <w:p w14:paraId="50A563C0">
      <w:pPr>
        <w:spacing w:before="0" w:line="242" w:lineRule="auto"/>
        <w:ind w:left="6044" w:right="6042" w:hanging="43"/>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508ABCCB">
      <w:pPr>
        <w:pStyle w:val="7"/>
        <w:spacing w:before="0"/>
      </w:pPr>
    </w:p>
    <w:p w14:paraId="38EA689A">
      <w:pPr>
        <w:pStyle w:val="7"/>
        <w:spacing w:before="0"/>
      </w:pPr>
    </w:p>
    <w:p w14:paraId="12D775B9">
      <w:pPr>
        <w:pStyle w:val="7"/>
        <w:spacing w:before="15"/>
      </w:pPr>
      <w:r>
        <mc:AlternateContent>
          <mc:Choice Requires="wpg">
            <w:drawing>
              <wp:anchor distT="0" distB="0" distL="0" distR="0" simplePos="0" relativeHeight="251669504" behindDoc="1" locked="0" layoutInCell="1" allowOverlap="1">
                <wp:simplePos x="0" y="0"/>
                <wp:positionH relativeFrom="page">
                  <wp:posOffset>75565</wp:posOffset>
                </wp:positionH>
                <wp:positionV relativeFrom="paragraph">
                  <wp:posOffset>170815</wp:posOffset>
                </wp:positionV>
                <wp:extent cx="9906000"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7" name="Graphic 7"/>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8" name="Graphic 8"/>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5.95pt;margin-top:13.45pt;height:1.5pt;width:780pt;mso-position-horizontal-relative:page;mso-wrap-distance-bottom:0pt;mso-wrap-distance-top:0pt;z-index:-251646976;mso-width-relative:page;mso-height-relative:page;" coordsize="9906000,19050" o:gfxdata="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BsDUKjWAAAACQEAAA8AAAAAAAAAAQAg&#10;AAAAIgAAAGRycy9kb3ducmV2LnhtbFBLAQIUABQAAAAIAIdO4kDNsfFQLQMAAI0MAAAOAAAAAAAA&#10;AAEAIAAAACUBAABkcnMvZTJvRG9jLnhtbFBLBQYAAAAABgAGAFkBAADEBgAAAAA=&#10;">
                <o:lock v:ext="edit" aspectratio="f"/>
                <v:shape id="Graphic 7" o:spid="_x0000_s1026" o:spt="100" style="position:absolute;left:0;top:0;height:9525;width:9906000;" fillcolor="#999999" filled="t" stroked="f" coordsize="9906000,9525" o:gfxdata="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yZC7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8" o:spid="_x0000_s1026" o:spt="100" style="position:absolute;left:-12;top:5;height:19050;width:9906000;" fillcolor="#EDEDED" filled="t" stroked="f" coordsize="9906000,19050" o:gfxdata="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4AUY7gAAADaAAAA&#10;DwAAAAAAAAABACAAAAAiAAAAZHJzL2Rvd25yZXYueG1sUEsBAhQAFAAAAAgAh07iQDMvBZ47AAAA&#10;OQAAABAAAAAAAAAAAQAgAAAABwEAAGRycy9zaGFwZXhtbC54bWxQSwUGAAAAAAYABgBbAQAAsQMA&#10;AAAA&#10;" path="m9906000,0l9896475,9525,0,9525,0,19050,9896475,19050,9906000,19050,9906000,9525,9906000,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7A9AF066">
      <w:pPr>
        <w:spacing w:before="180"/>
        <w:ind w:left="1559" w:right="397" w:firstLine="0"/>
        <w:jc w:val="both"/>
        <w:rPr>
          <w:rFonts w:ascii="Calibri" w:hAnsi="Calibri"/>
          <w:sz w:val="22"/>
        </w:rPr>
      </w:pPr>
      <w:r>
        <w:rPr>
          <w:rFonts w:ascii="Calibri" w:hAnsi="Calibri"/>
          <w:sz w:val="22"/>
        </w:rPr>
        <w:t>Documento</w:t>
      </w:r>
      <w:r>
        <w:rPr>
          <w:rFonts w:ascii="Calibri" w:hAnsi="Calibri"/>
          <w:spacing w:val="-4"/>
          <w:sz w:val="22"/>
        </w:rPr>
        <w:t xml:space="preserve"> </w:t>
      </w:r>
      <w:r>
        <w:rPr>
          <w:rFonts w:ascii="Calibri" w:hAnsi="Calibri"/>
          <w:sz w:val="22"/>
        </w:rPr>
        <w:t>assinado</w:t>
      </w:r>
      <w:r>
        <w:rPr>
          <w:rFonts w:ascii="Calibri" w:hAnsi="Calibri"/>
          <w:spacing w:val="-4"/>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3"/>
          <w:sz w:val="22"/>
        </w:rPr>
        <w:t xml:space="preserve"> </w:t>
      </w:r>
      <w:r>
        <w:rPr>
          <w:rFonts w:ascii="Calibri" w:hAnsi="Calibri"/>
          <w:b/>
          <w:sz w:val="22"/>
        </w:rPr>
        <w:t>Márcia</w:t>
      </w:r>
      <w:r>
        <w:rPr>
          <w:rFonts w:ascii="Calibri" w:hAnsi="Calibri"/>
          <w:b/>
          <w:spacing w:val="-4"/>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4"/>
          <w:sz w:val="22"/>
        </w:rPr>
        <w:t xml:space="preserve"> </w:t>
      </w:r>
      <w:r>
        <w:rPr>
          <w:rFonts w:ascii="Calibri" w:hAnsi="Calibri"/>
          <w:b/>
          <w:sz w:val="22"/>
        </w:rPr>
        <w:t>Cunha</w:t>
      </w:r>
      <w:r>
        <w:rPr>
          <w:rFonts w:ascii="Calibri" w:hAnsi="Calibri"/>
          <w:sz w:val="22"/>
        </w:rPr>
        <w:t>,</w:t>
      </w:r>
      <w:r>
        <w:rPr>
          <w:rFonts w:ascii="Calibri" w:hAnsi="Calibri"/>
          <w:spacing w:val="-3"/>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4"/>
          <w:sz w:val="22"/>
        </w:rPr>
        <w:t xml:space="preserve"> </w:t>
      </w:r>
      <w:r>
        <w:rPr>
          <w:rFonts w:ascii="Calibri" w:hAnsi="Calibri"/>
          <w:b/>
          <w:sz w:val="22"/>
        </w:rPr>
        <w:t>Administração</w:t>
      </w:r>
      <w:r>
        <w:rPr>
          <w:rFonts w:ascii="Calibri" w:hAnsi="Calibri"/>
          <w:b/>
          <w:spacing w:val="-4"/>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4"/>
          <w:sz w:val="22"/>
        </w:rPr>
        <w:t xml:space="preserve"> </w:t>
      </w:r>
      <w:r>
        <w:rPr>
          <w:rFonts w:ascii="Calibri" w:hAnsi="Calibri"/>
          <w:sz w:val="22"/>
        </w:rPr>
        <w:t>31/03/2025,</w:t>
      </w:r>
      <w:r>
        <w:rPr>
          <w:rFonts w:ascii="Calibri" w:hAnsi="Calibri"/>
          <w:spacing w:val="-4"/>
          <w:sz w:val="22"/>
        </w:rPr>
        <w:t xml:space="preserve"> </w:t>
      </w:r>
      <w:r>
        <w:rPr>
          <w:rFonts w:ascii="Calibri" w:hAnsi="Calibri"/>
          <w:sz w:val="22"/>
        </w:rPr>
        <w:t>às</w:t>
      </w:r>
      <w:r>
        <w:rPr>
          <w:rFonts w:ascii="Calibri" w:hAnsi="Calibri"/>
          <w:spacing w:val="-4"/>
          <w:sz w:val="22"/>
        </w:rPr>
        <w:t xml:space="preserve"> </w:t>
      </w:r>
      <w:r>
        <w:rPr>
          <w:rFonts w:ascii="Calibri" w:hAnsi="Calibri"/>
          <w:sz w:val="22"/>
        </w:rPr>
        <w:t>12:30,</w:t>
      </w:r>
      <w:r>
        <w:rPr>
          <w:rFonts w:ascii="Calibri" w:hAnsi="Calibri"/>
          <w:spacing w:val="-4"/>
          <w:sz w:val="22"/>
        </w:rPr>
        <w:t xml:space="preserve"> </w:t>
      </w:r>
      <w:r>
        <w:rPr>
          <w:rFonts w:ascii="Calibri" w:hAnsi="Calibri"/>
          <w:sz w:val="22"/>
        </w:rPr>
        <w:t>conforme</w:t>
      </w:r>
      <w:r>
        <w:rPr>
          <w:rFonts w:ascii="Calibri" w:hAnsi="Calibri"/>
          <w:spacing w:val="-4"/>
          <w:sz w:val="22"/>
        </w:rPr>
        <w:t xml:space="preserve"> </w:t>
      </w:r>
      <w:r>
        <w:rPr>
          <w:rFonts w:ascii="Calibri" w:hAnsi="Calibri"/>
          <w:sz w:val="22"/>
        </w:rPr>
        <w:t>horário oficial</w:t>
      </w:r>
      <w:r>
        <w:rPr>
          <w:rFonts w:ascii="Calibri" w:hAnsi="Calibri"/>
          <w:spacing w:val="-3"/>
          <w:sz w:val="22"/>
        </w:rPr>
        <w:t xml:space="preserve"> </w:t>
      </w:r>
      <w:r>
        <w:rPr>
          <w:rFonts w:ascii="Calibri" w:hAnsi="Calibri"/>
          <w:sz w:val="22"/>
        </w:rPr>
        <w:t>de</w:t>
      </w:r>
      <w:r>
        <w:rPr>
          <w:rFonts w:ascii="Calibri" w:hAnsi="Calibri"/>
          <w:spacing w:val="-3"/>
          <w:sz w:val="22"/>
        </w:rPr>
        <w:t xml:space="preserve"> </w:t>
      </w:r>
      <w:r>
        <w:rPr>
          <w:rFonts w:ascii="Calibri" w:hAnsi="Calibri"/>
          <w:sz w:val="22"/>
        </w:rPr>
        <w:t>Brasília,</w:t>
      </w:r>
      <w:r>
        <w:rPr>
          <w:rFonts w:ascii="Calibri" w:hAnsi="Calibri"/>
          <w:spacing w:val="-3"/>
          <w:sz w:val="22"/>
        </w:rPr>
        <w:t xml:space="preserve"> </w:t>
      </w:r>
      <w:r>
        <w:rPr>
          <w:rFonts w:ascii="Calibri" w:hAnsi="Calibri"/>
          <w:sz w:val="22"/>
        </w:rPr>
        <w:t>com</w:t>
      </w:r>
      <w:r>
        <w:rPr>
          <w:rFonts w:ascii="Calibri" w:hAnsi="Calibri"/>
          <w:spacing w:val="-3"/>
          <w:sz w:val="22"/>
        </w:rPr>
        <w:t xml:space="preserve"> </w:t>
      </w:r>
      <w:r>
        <w:rPr>
          <w:rFonts w:ascii="Calibri" w:hAnsi="Calibri"/>
          <w:sz w:val="22"/>
        </w:rPr>
        <w:t>fundamento</w:t>
      </w:r>
      <w:r>
        <w:rPr>
          <w:rFonts w:ascii="Calibri" w:hAnsi="Calibri"/>
          <w:spacing w:val="-3"/>
          <w:sz w:val="22"/>
        </w:rPr>
        <w:t xml:space="preserve"> </w:t>
      </w:r>
      <w:r>
        <w:rPr>
          <w:rFonts w:ascii="Calibri" w:hAnsi="Calibri"/>
          <w:sz w:val="22"/>
        </w:rPr>
        <w:t>nos</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28º</w:t>
      </w:r>
      <w:r>
        <w:rPr>
          <w:rFonts w:ascii="Calibri" w:hAnsi="Calibri"/>
          <w:spacing w:val="-3"/>
          <w:sz w:val="22"/>
        </w:rPr>
        <w:t xml:space="preserve"> </w:t>
      </w:r>
      <w:r>
        <w:rPr>
          <w:rFonts w:ascii="Calibri" w:hAnsi="Calibri"/>
          <w:sz w:val="22"/>
        </w:rPr>
        <w:t>e</w:t>
      </w:r>
      <w:r>
        <w:rPr>
          <w:rFonts w:ascii="Calibri" w:hAnsi="Calibri"/>
          <w:spacing w:val="-3"/>
          <w:sz w:val="22"/>
        </w:rPr>
        <w:t xml:space="preserve"> </w:t>
      </w:r>
      <w:r>
        <w:rPr>
          <w:rFonts w:ascii="Calibri" w:hAnsi="Calibri"/>
          <w:sz w:val="22"/>
        </w:rPr>
        <w:t>29º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48.209,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19</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setembro</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2"/>
          <w:sz w:val="22"/>
        </w:rPr>
        <w:t xml:space="preserve"> </w:t>
      </w:r>
      <w:r>
        <w:rPr>
          <w:rFonts w:ascii="Calibri" w:hAnsi="Calibri"/>
          <w:sz w:val="22"/>
        </w:rPr>
        <w:t>e</w:t>
      </w:r>
      <w:r>
        <w:rPr>
          <w:rFonts w:ascii="Calibri" w:hAnsi="Calibri"/>
          <w:spacing w:val="-3"/>
          <w:sz w:val="22"/>
        </w:rPr>
        <w:t xml:space="preserve"> </w:t>
      </w:r>
      <w:r>
        <w:rPr>
          <w:rFonts w:ascii="Calibri" w:hAnsi="Calibri"/>
          <w:sz w:val="22"/>
        </w:rPr>
        <w:t>no</w:t>
      </w:r>
      <w:r>
        <w:rPr>
          <w:rFonts w:ascii="Calibri" w:hAnsi="Calibri"/>
          <w:spacing w:val="-3"/>
          <w:sz w:val="22"/>
        </w:rPr>
        <w:t xml:space="preserve"> </w:t>
      </w:r>
      <w:r>
        <w:rPr>
          <w:rFonts w:ascii="Calibri" w:hAnsi="Calibri"/>
          <w:sz w:val="22"/>
        </w:rPr>
        <w:t>art.</w:t>
      </w:r>
      <w:r>
        <w:rPr>
          <w:rFonts w:ascii="Calibri" w:hAnsi="Calibri"/>
          <w:spacing w:val="-3"/>
          <w:sz w:val="22"/>
        </w:rPr>
        <w:t xml:space="preserve"> </w:t>
      </w:r>
      <w:r>
        <w:rPr>
          <w:rFonts w:ascii="Calibri" w:hAnsi="Calibri"/>
          <w:sz w:val="22"/>
        </w:rPr>
        <w:t>4º</w:t>
      </w:r>
      <w:r>
        <w:rPr>
          <w:rFonts w:ascii="Calibri" w:hAnsi="Calibri"/>
          <w:spacing w:val="-3"/>
          <w:sz w:val="22"/>
        </w:rPr>
        <w:t xml:space="preserve"> </w:t>
      </w:r>
      <w:r>
        <w:rPr>
          <w:rFonts w:ascii="Calibri" w:hAnsi="Calibri"/>
          <w:sz w:val="22"/>
        </w:rPr>
        <w:t>do</w:t>
      </w:r>
      <w:r>
        <w:rPr>
          <w:rFonts w:ascii="Calibri" w:hAnsi="Calibri"/>
          <w:spacing w:val="-2"/>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pacing w:val="-3"/>
          <w:sz w:val="22"/>
          <w:u w:val="single" w:color="0000ED"/>
        </w:rPr>
        <w:t xml:space="preserve"> </w:t>
      </w:r>
      <w:r>
        <w:rPr>
          <w:rFonts w:ascii="Calibri" w:hAnsi="Calibri"/>
          <w:color w:val="0000ED"/>
          <w:sz w:val="22"/>
          <w:u w:val="single" w:color="0000ED"/>
        </w:rPr>
        <w:t>nº</w:t>
      </w:r>
      <w:r>
        <w:rPr>
          <w:rFonts w:ascii="Calibri" w:hAnsi="Calibri"/>
          <w:color w:val="0000ED"/>
          <w:spacing w:val="-3"/>
          <w:sz w:val="22"/>
          <w:u w:val="single" w:color="0000ED"/>
        </w:rPr>
        <w:t xml:space="preserve"> </w:t>
      </w:r>
      <w:r>
        <w:rPr>
          <w:rFonts w:ascii="Calibri" w:hAnsi="Calibri"/>
          <w:color w:val="0000ED"/>
          <w:sz w:val="22"/>
          <w:u w:val="single" w:color="0000ED"/>
        </w:rPr>
        <w:t>48.013,</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04</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pacing w:val="-3"/>
          <w:sz w:val="22"/>
          <w:u w:val="single" w:color="0000ED"/>
        </w:rPr>
        <w:t xml:space="preserve"> </w:t>
      </w:r>
      <w:r>
        <w:rPr>
          <w:rFonts w:ascii="Calibri" w:hAnsi="Calibri"/>
          <w:color w:val="0000ED"/>
          <w:sz w:val="22"/>
          <w:u w:val="single" w:color="0000ED"/>
        </w:rPr>
        <w:t>abril</w:t>
      </w:r>
      <w:r>
        <w:rPr>
          <w:rFonts w:ascii="Calibri" w:hAnsi="Calibri"/>
          <w:color w:val="0000ED"/>
          <w:spacing w:val="-3"/>
          <w:sz w:val="22"/>
          <w:u w:val="single" w:color="0000ED"/>
        </w:rPr>
        <w:t xml:space="preserve"> </w:t>
      </w:r>
      <w:r>
        <w:rPr>
          <w:rFonts w:ascii="Calibri" w:hAnsi="Calibri"/>
          <w:color w:val="0000ED"/>
          <w:sz w:val="22"/>
          <w:u w:val="single" w:color="0000ED"/>
        </w:rPr>
        <w:t>de</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pacing w:val="-2"/>
          <w:sz w:val="22"/>
          <w:u w:val="single" w:color="0000ED"/>
        </w:rPr>
        <w:t>2022</w:t>
      </w:r>
      <w:r>
        <w:rPr>
          <w:rFonts w:ascii="Calibri" w:hAnsi="Calibri"/>
          <w:color w:val="0000ED"/>
          <w:spacing w:val="-2"/>
          <w:sz w:val="22"/>
          <w:u w:val="single" w:color="0000ED"/>
        </w:rPr>
        <w:fldChar w:fldCharType="end"/>
      </w:r>
      <w:r>
        <w:rPr>
          <w:rFonts w:ascii="Calibri" w:hAnsi="Calibri"/>
          <w:spacing w:val="-2"/>
          <w:sz w:val="22"/>
        </w:rPr>
        <w:t>.</w:t>
      </w:r>
    </w:p>
    <w:p w14:paraId="4AB74E35">
      <w:pPr>
        <w:pStyle w:val="7"/>
        <w:spacing w:before="2"/>
        <w:rPr>
          <w:rFonts w:ascii="Calibri"/>
          <w:sz w:val="8"/>
        </w:rPr>
      </w:pPr>
      <w:r>
        <w:rPr>
          <w:rFonts w:ascii="Calibri"/>
          <w:sz w:val="8"/>
        </w:rPr>
        <mc:AlternateContent>
          <mc:Choice Requires="wpg">
            <w:drawing>
              <wp:anchor distT="0" distB="0" distL="0" distR="0" simplePos="0" relativeHeight="251670528" behindDoc="1" locked="0" layoutInCell="1" allowOverlap="1">
                <wp:simplePos x="0" y="0"/>
                <wp:positionH relativeFrom="page">
                  <wp:posOffset>75565</wp:posOffset>
                </wp:positionH>
                <wp:positionV relativeFrom="paragraph">
                  <wp:posOffset>78740</wp:posOffset>
                </wp:positionV>
                <wp:extent cx="9906000" cy="1905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11" name="Graphic 11"/>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2" name="Graphic 12"/>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95pt;margin-top:6.2pt;height:1.5pt;width:780pt;mso-position-horizontal-relative:page;mso-wrap-distance-bottom:0pt;mso-wrap-distance-top:0pt;z-index:-251645952;mso-width-relative:page;mso-height-relative:page;" coordsize="9906000,19050" o:gfxdata="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CIX2N1wAAAAkBAAAPAAAAAAAAAAEAIAAA&#10;ACIAAABkcnMvZG93bnJldi54bWxQSwECFAAUAAAACACHTuJAk5PKuyoDAACVDAAADgAAAAAAAAAB&#10;ACAAAAAmAQAAZHJzL2Uyb0RvYy54bWxQSwUGAAAAAAYABgBZAQAAwgYAAAAA&#10;">
                <o:lock v:ext="edit" aspectratio="f"/>
                <v:shape id="Graphic 11" o:spid="_x0000_s1026" o:spt="100" style="position:absolute;left:0;top:0;height:9525;width:9906000;" fillcolor="#999999" filled="t" stroked="f" coordsize="9906000,9525" o:gfxdata="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uaMwugAAANsA&#10;AAAPAAAAAAAAAAEAIAAAACIAAABkcnMvZG93bnJldi54bWxQSwECFAAUAAAACACHTuJAMy8FnjsA&#10;AAA5AAAAEAAAAAAAAAABACAAAAAJAQAAZHJzL3NoYXBleG1sLnhtbFBLBQYAAAAABgAGAFsBAACz&#10;AwAAAAA=&#10;" path="m9905999,9524l0,9524,0,0,9905999,0,9905999,9524xe">
                  <v:fill on="t" focussize="0,0"/>
                  <v:stroke on="f"/>
                  <v:imagedata o:title=""/>
                  <o:lock v:ext="edit" aspectratio="f"/>
                  <v:textbox inset="0mm,0mm,0mm,0mm"/>
                </v:shape>
                <v:shape id="Graphic 12" o:spid="_x0000_s1026" o:spt="100" style="position:absolute;left:-12;top:5;height:19050;width:9906000;" fillcolor="#EDEDED" filled="t" stroked="f" coordsize="9906000,19050" o:gfxdata="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GJQbugAAANsA&#10;AAAPAAAAAAAAAAEAIAAAACIAAABkcnMvZG93bnJldi54bWxQSwECFAAUAAAACACHTuJAMy8FnjsA&#10;AAA5AAAAEAAAAAAAAAABACAAAAAJAQAAZHJzL3NoYXBleG1sLnhtbFBLBQYAAAAABgAGAFsBAACz&#10;AwAAAAA=&#10;" path="m9906000,0l9896475,9525,0,9525,0,19050,9896475,19050,9906000,19050,9906000,9525,9906000,0xe">
                  <v:fill on="t" focussize="0,0"/>
                  <v:stroke on="f"/>
                  <v:imagedata o:title=""/>
                  <o:lock v:ext="edit" aspectratio="f"/>
                  <v:textbox inset="0mm,0mm,0mm,0mm"/>
                </v:shape>
                <v:shape id="Graphic 13" o:spid="_x0000_s1026" o:spt="100" style="position:absolute;left:0;top:0;height:19050;width:9525;" fillcolor="#999999" filled="t" stroked="f" coordsize="9525,19050" o:gfxdata="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lvwe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9C8FD30">
      <w:pPr>
        <w:pStyle w:val="7"/>
        <w:spacing w:before="211"/>
        <w:rPr>
          <w:rFonts w:ascii="Calibri"/>
          <w:sz w:val="22"/>
        </w:rPr>
      </w:pPr>
    </w:p>
    <w:p w14:paraId="1786F949">
      <w:pPr>
        <w:spacing w:before="1"/>
        <w:ind w:left="151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104775</wp:posOffset>
            </wp:positionH>
            <wp:positionV relativeFrom="paragraph">
              <wp:posOffset>-961390</wp:posOffset>
            </wp:positionV>
            <wp:extent cx="847725" cy="571500"/>
            <wp:effectExtent l="0" t="0" r="0" b="0"/>
            <wp:wrapNone/>
            <wp:docPr id="14" name="Image 14" descr="logotipo"/>
            <wp:cNvGraphicFramePr/>
            <a:graphic xmlns:a="http://schemas.openxmlformats.org/drawingml/2006/main">
              <a:graphicData uri="http://schemas.openxmlformats.org/drawingml/2006/picture">
                <pic:pic xmlns:pic="http://schemas.openxmlformats.org/drawingml/2006/picture">
                  <pic:nvPicPr>
                    <pic:cNvPr id="14" name="Image 14"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2336"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7456" behindDoc="1" locked="0" layoutInCell="1" allowOverlap="1">
                <wp:simplePos x="0" y="0"/>
                <wp:positionH relativeFrom="page">
                  <wp:posOffset>5064760</wp:posOffset>
                </wp:positionH>
                <wp:positionV relativeFrom="paragraph">
                  <wp:posOffset>142875</wp:posOffset>
                </wp:positionV>
                <wp:extent cx="2603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398.8pt;margin-top:11.25pt;height:0.75pt;width:2.05pt;mso-position-horizontal-relative:page;z-index:-251649024;mso-width-relative:page;mso-height-relative:page;" fillcolor="#0000ED" filled="t" stroked="f" coordsize="26034,9525" o:gfxdata="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zAFX&#10;2QAAAAkBAAAPAAAAAAAAAAEAIAAAACIAAABkcnMvZG93bnJldi54bWxQSwECFAAUAAAACACHTuJA&#10;+2QoeCACAADXBAAADgAAAAAAAAABACAAAAAo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97087982</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365115A6</w:t>
      </w:r>
      <w:r>
        <w:rPr>
          <w:rFonts w:ascii="Calibri" w:hAnsi="Calibri"/>
          <w:sz w:val="22"/>
        </w:rPr>
        <w:t>.</w:t>
      </w:r>
    </w:p>
    <w:p w14:paraId="56EF0D27">
      <w:pPr>
        <w:pStyle w:val="7"/>
        <w:spacing w:before="169"/>
        <w:rPr>
          <w:rFonts w:ascii="Calibri"/>
        </w:rPr>
      </w:pPr>
      <w:r>
        <w:rPr>
          <w:rFonts w:ascii="Calibri"/>
        </w:rPr>
        <mc:AlternateContent>
          <mc:Choice Requires="wpg">
            <w:drawing>
              <wp:anchor distT="0" distB="0" distL="0" distR="0" simplePos="0" relativeHeight="251670528"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8" name="Graphic 18"/>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9" name="Graphic 19"/>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6.7pt;margin-top:21.85pt;height:1.5pt;width:778.5pt;mso-position-horizontal-relative:page;mso-wrap-distance-bottom:0pt;mso-wrap-distance-top:0pt;z-index:-251645952;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zJGG9cAAAAJAQAADwAAAAAA&#10;AAABACAAAAAiAAAAZHJzL2Rvd25yZXYueG1sUEsBAhQAFAAAAAgAh07iQCOznNkxAwAAlQwAAA4A&#10;AAAAAAAAAQAgAAAAJgEAAGRycy9lMm9Eb2MueG1sUEsFBgAAAAAGAAYAWQEAAMkGAAAAAA==&#10;">
                <o:lock v:ext="edit" aspectratio="f"/>
                <v:shape id="Graphic 18" o:spid="_x0000_s1026" o:spt="100" style="position:absolute;left:0;top:0;height:9525;width:9886950;" fillcolor="#999999" filled="t" stroked="f" coordsize="9886950,9525" o:gfxdata="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5YSvQAA&#10;ANsAAAAPAAAAAAAAAAEAIAAAACIAAABkcnMvZG93bnJldi54bWxQSwECFAAUAAAACACHTuJAMy8F&#10;njsAAAA5AAAAEAAAAAAAAAABACAAAAAMAQAAZHJzL3NoYXBleG1sLnhtbFBLBQYAAAAABgAGAFsB&#10;AAC2AwAAAAA=&#10;" path="m9886949,9524l0,9524,0,0,9886949,0,9886949,9524xe">
                  <v:fill on="t" focussize="0,0"/>
                  <v:stroke on="f"/>
                  <v:imagedata o:title=""/>
                  <o:lock v:ext="edit" aspectratio="f"/>
                  <v:textbox inset="0mm,0mm,0mm,0mm"/>
                </v:shape>
                <v:shape id="Graphic 19" o:spid="_x0000_s1026" o:spt="100" style="position:absolute;left:-12;top:5;height:19050;width:9886950;" fillcolor="#EDEDED" filled="t" stroked="f" coordsize="9886950,19050" o:gfxdata="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MOmbgAAADbAAAA&#10;DwAAAAAAAAABACAAAAAiAAAAZHJzL2Rvd25yZXYueG1sUEsBAhQAFAAAAAgAh07iQDMvBZ47AAAA&#10;OQAAABAAAAAAAAAAAQAgAAAABwEAAGRycy9zaGFwZXhtbC54bWxQSwUGAAAAAAYABgBbAQAAsQMA&#10;AAAA&#10;" path="m9886950,0l9877425,9525,0,9525,0,19050,9877425,19050,9886950,19050,9886950,9525,9886950,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EACFD0F">
      <w:pPr>
        <w:pStyle w:val="7"/>
        <w:spacing w:before="0"/>
        <w:rPr>
          <w:rFonts w:ascii="Calibri"/>
          <w:sz w:val="22"/>
        </w:rPr>
      </w:pPr>
    </w:p>
    <w:p w14:paraId="07A05C53">
      <w:pPr>
        <w:pStyle w:val="7"/>
        <w:spacing w:before="0"/>
        <w:rPr>
          <w:rFonts w:ascii="Calibri"/>
          <w:sz w:val="22"/>
        </w:rPr>
      </w:pPr>
    </w:p>
    <w:p w14:paraId="35A4D4DD">
      <w:pPr>
        <w:pStyle w:val="7"/>
        <w:spacing w:before="0"/>
        <w:rPr>
          <w:rFonts w:ascii="Calibri"/>
          <w:sz w:val="22"/>
        </w:rPr>
      </w:pPr>
    </w:p>
    <w:p w14:paraId="5E5208B6">
      <w:pPr>
        <w:pStyle w:val="7"/>
        <w:spacing w:before="0"/>
        <w:rPr>
          <w:rFonts w:ascii="Calibri"/>
          <w:sz w:val="22"/>
        </w:rPr>
      </w:pPr>
    </w:p>
    <w:p w14:paraId="0B2511B8">
      <w:pPr>
        <w:pStyle w:val="7"/>
        <w:spacing w:before="0"/>
        <w:rPr>
          <w:rFonts w:ascii="Calibri"/>
          <w:sz w:val="22"/>
        </w:rPr>
      </w:pPr>
    </w:p>
    <w:p w14:paraId="0C4A95B9">
      <w:pPr>
        <w:pStyle w:val="7"/>
        <w:spacing w:before="0"/>
        <w:rPr>
          <w:rFonts w:ascii="Calibri"/>
          <w:sz w:val="22"/>
        </w:rPr>
      </w:pPr>
    </w:p>
    <w:p w14:paraId="34BEF36E">
      <w:pPr>
        <w:pStyle w:val="7"/>
        <w:spacing w:before="0"/>
        <w:rPr>
          <w:rFonts w:ascii="Calibri"/>
          <w:sz w:val="22"/>
        </w:rPr>
      </w:pPr>
    </w:p>
    <w:p w14:paraId="49249530">
      <w:pPr>
        <w:pStyle w:val="7"/>
        <w:spacing w:before="0"/>
        <w:rPr>
          <w:rFonts w:ascii="Calibri"/>
          <w:sz w:val="22"/>
        </w:rPr>
      </w:pPr>
    </w:p>
    <w:p w14:paraId="368591A0">
      <w:pPr>
        <w:pStyle w:val="7"/>
        <w:spacing w:before="0"/>
        <w:rPr>
          <w:rFonts w:ascii="Calibri"/>
          <w:sz w:val="22"/>
        </w:rPr>
      </w:pPr>
    </w:p>
    <w:p w14:paraId="15D16D9F">
      <w:pPr>
        <w:pStyle w:val="7"/>
        <w:spacing w:before="142"/>
        <w:rPr>
          <w:rFonts w:ascii="Calibri"/>
          <w:sz w:val="22"/>
        </w:rPr>
      </w:pPr>
    </w:p>
    <w:p w14:paraId="660BA340">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2E8A4605">
      <w:pPr>
        <w:pStyle w:val="7"/>
        <w:spacing w:before="80"/>
        <w:rPr>
          <w:b/>
        </w:rPr>
      </w:pPr>
    </w:p>
    <w:p w14:paraId="5DCAAC01">
      <w:pPr>
        <w:pStyle w:val="3"/>
        <w:numPr>
          <w:ilvl w:val="0"/>
          <w:numId w:val="18"/>
        </w:numPr>
        <w:tabs>
          <w:tab w:val="left" w:pos="318"/>
        </w:tabs>
        <w:spacing w:before="0" w:after="0" w:line="240" w:lineRule="auto"/>
        <w:ind w:left="318" w:right="0" w:hanging="199"/>
        <w:jc w:val="left"/>
      </w:pPr>
      <w:r>
        <w:rPr>
          <w:spacing w:val="-2"/>
        </w:rPr>
        <w:t>OBJETIVO:</w:t>
      </w:r>
    </w:p>
    <w:p w14:paraId="2CE9DA88">
      <w:pPr>
        <w:pStyle w:val="7"/>
        <w:spacing w:before="41" w:line="280" w:lineRule="auto"/>
        <w:ind w:left="119" w:right="118"/>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0322C6F0">
      <w:pPr>
        <w:pStyle w:val="7"/>
        <w:spacing w:after="0" w:line="280" w:lineRule="auto"/>
        <w:jc w:val="both"/>
        <w:sectPr>
          <w:pgSz w:w="15840" w:h="24480"/>
          <w:pgMar w:top="280" w:right="0" w:bottom="0" w:left="0" w:header="720" w:footer="720" w:gutter="0"/>
          <w:cols w:space="720" w:num="1"/>
        </w:sectPr>
      </w:pPr>
    </w:p>
    <w:p w14:paraId="27D5BC2B">
      <w:pPr>
        <w:pStyle w:val="3"/>
        <w:numPr>
          <w:ilvl w:val="1"/>
          <w:numId w:val="18"/>
        </w:numPr>
        <w:tabs>
          <w:tab w:val="left" w:pos="468"/>
        </w:tabs>
        <w:spacing w:before="73"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7C48CBAF">
      <w:pPr>
        <w:pStyle w:val="10"/>
        <w:numPr>
          <w:ilvl w:val="2"/>
          <w:numId w:val="18"/>
        </w:numPr>
        <w:tabs>
          <w:tab w:val="left" w:pos="634"/>
        </w:tabs>
        <w:spacing w:before="40" w:after="0" w:line="280" w:lineRule="auto"/>
        <w:ind w:left="119" w:right="118" w:firstLine="0"/>
        <w:jc w:val="left"/>
        <w:rPr>
          <w:sz w:val="20"/>
        </w:rPr>
      </w:pPr>
      <w:r>
        <w:rPr>
          <w:sz w:val="20"/>
        </w:rPr>
        <w:t>Trata-se</w:t>
      </w:r>
      <w:r>
        <w:rPr>
          <w:spacing w:val="17"/>
          <w:sz w:val="20"/>
        </w:rPr>
        <w:t xml:space="preserve"> </w:t>
      </w:r>
      <w:r>
        <w:rPr>
          <w:sz w:val="20"/>
        </w:rPr>
        <w:t>de</w:t>
      </w:r>
      <w:r>
        <w:rPr>
          <w:spacing w:val="17"/>
          <w:sz w:val="20"/>
        </w:rPr>
        <w:t xml:space="preserve"> </w:t>
      </w:r>
      <w:r>
        <w:rPr>
          <w:sz w:val="20"/>
        </w:rPr>
        <w:t>materiais</w:t>
      </w:r>
      <w:r>
        <w:rPr>
          <w:spacing w:val="17"/>
          <w:sz w:val="20"/>
        </w:rPr>
        <w:t xml:space="preserve"> </w:t>
      </w:r>
      <w:r>
        <w:rPr>
          <w:sz w:val="20"/>
        </w:rPr>
        <w:t>indispensáveis</w:t>
      </w:r>
      <w:r>
        <w:rPr>
          <w:spacing w:val="17"/>
          <w:sz w:val="20"/>
        </w:rPr>
        <w:t xml:space="preserve"> </w:t>
      </w:r>
      <w:r>
        <w:rPr>
          <w:sz w:val="20"/>
        </w:rPr>
        <w:t>ao</w:t>
      </w:r>
      <w:r>
        <w:rPr>
          <w:spacing w:val="17"/>
          <w:sz w:val="20"/>
        </w:rPr>
        <w:t xml:space="preserve"> </w:t>
      </w:r>
      <w:r>
        <w:rPr>
          <w:sz w:val="20"/>
        </w:rPr>
        <w:t>desenvolvimento</w:t>
      </w:r>
      <w:r>
        <w:rPr>
          <w:spacing w:val="16"/>
          <w:sz w:val="20"/>
        </w:rPr>
        <w:t xml:space="preserve"> </w:t>
      </w:r>
      <w:r>
        <w:rPr>
          <w:sz w:val="20"/>
        </w:rPr>
        <w:t>da</w:t>
      </w:r>
      <w:r>
        <w:rPr>
          <w:spacing w:val="17"/>
          <w:sz w:val="20"/>
        </w:rPr>
        <w:t xml:space="preserve"> </w:t>
      </w:r>
      <w:r>
        <w:rPr>
          <w:sz w:val="20"/>
        </w:rPr>
        <w:t>assistência</w:t>
      </w:r>
      <w:r>
        <w:rPr>
          <w:spacing w:val="17"/>
          <w:sz w:val="20"/>
        </w:rPr>
        <w:t xml:space="preserve"> </w:t>
      </w:r>
      <w:r>
        <w:rPr>
          <w:sz w:val="20"/>
        </w:rPr>
        <w:t>integral</w:t>
      </w:r>
      <w:r>
        <w:rPr>
          <w:spacing w:val="17"/>
          <w:sz w:val="20"/>
        </w:rPr>
        <w:t xml:space="preserve"> </w:t>
      </w:r>
      <w:r>
        <w:rPr>
          <w:sz w:val="20"/>
        </w:rPr>
        <w:t>dos</w:t>
      </w:r>
      <w:r>
        <w:rPr>
          <w:spacing w:val="17"/>
          <w:sz w:val="20"/>
        </w:rPr>
        <w:t xml:space="preserve"> </w:t>
      </w:r>
      <w:r>
        <w:rPr>
          <w:sz w:val="20"/>
        </w:rPr>
        <w:t>pacientes.</w:t>
      </w:r>
      <w:r>
        <w:rPr>
          <w:spacing w:val="17"/>
          <w:sz w:val="20"/>
        </w:rPr>
        <w:t xml:space="preserve"> </w:t>
      </w:r>
      <w:r>
        <w:rPr>
          <w:sz w:val="20"/>
        </w:rPr>
        <w:t>Cabe</w:t>
      </w:r>
      <w:r>
        <w:rPr>
          <w:spacing w:val="16"/>
          <w:sz w:val="20"/>
        </w:rPr>
        <w:t xml:space="preserve"> </w:t>
      </w:r>
      <w:r>
        <w:rPr>
          <w:sz w:val="20"/>
        </w:rPr>
        <w:t>ressaltar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trata</w:t>
      </w:r>
      <w:r>
        <w:rPr>
          <w:spacing w:val="17"/>
          <w:sz w:val="20"/>
        </w:rPr>
        <w:t xml:space="preserve"> </w:t>
      </w:r>
      <w:r>
        <w:rPr>
          <w:sz w:val="20"/>
        </w:rPr>
        <w:t>da</w:t>
      </w:r>
      <w:r>
        <w:rPr>
          <w:spacing w:val="17"/>
          <w:sz w:val="20"/>
        </w:rPr>
        <w:t xml:space="preserve"> </w:t>
      </w:r>
      <w:r>
        <w:rPr>
          <w:sz w:val="20"/>
        </w:rPr>
        <w:t>aquisição</w:t>
      </w:r>
      <w:r>
        <w:rPr>
          <w:spacing w:val="16"/>
          <w:sz w:val="20"/>
        </w:rPr>
        <w:t xml:space="preserve"> </w:t>
      </w:r>
      <w:r>
        <w:rPr>
          <w:sz w:val="20"/>
        </w:rPr>
        <w:t>de</w:t>
      </w:r>
      <w:r>
        <w:rPr>
          <w:spacing w:val="17"/>
          <w:sz w:val="20"/>
        </w:rPr>
        <w:t xml:space="preserve"> </w:t>
      </w:r>
      <w:r>
        <w:rPr>
          <w:sz w:val="20"/>
        </w:rPr>
        <w:t>insumos</w:t>
      </w:r>
      <w:r>
        <w:rPr>
          <w:spacing w:val="17"/>
          <w:sz w:val="20"/>
        </w:rPr>
        <w:t xml:space="preserve"> </w:t>
      </w:r>
      <w:r>
        <w:rPr>
          <w:sz w:val="20"/>
        </w:rPr>
        <w:t>para</w:t>
      </w:r>
      <w:r>
        <w:rPr>
          <w:spacing w:val="17"/>
          <w:sz w:val="20"/>
        </w:rPr>
        <w:t xml:space="preserve"> </w:t>
      </w:r>
      <w:r>
        <w:rPr>
          <w:sz w:val="20"/>
        </w:rPr>
        <w:t>um</w:t>
      </w:r>
      <w:r>
        <w:rPr>
          <w:spacing w:val="17"/>
          <w:sz w:val="20"/>
        </w:rPr>
        <w:t xml:space="preserve"> </w:t>
      </w:r>
      <w:r>
        <w:rPr>
          <w:sz w:val="20"/>
        </w:rPr>
        <w:t>Hospital</w:t>
      </w:r>
      <w:r>
        <w:rPr>
          <w:spacing w:val="17"/>
          <w:sz w:val="20"/>
        </w:rPr>
        <w:t xml:space="preserve"> </w:t>
      </w:r>
      <w:r>
        <w:rPr>
          <w:sz w:val="20"/>
        </w:rPr>
        <w:t>Universitário,</w:t>
      </w:r>
      <w:r>
        <w:rPr>
          <w:spacing w:val="16"/>
          <w:sz w:val="20"/>
        </w:rPr>
        <w:t xml:space="preserve"> </w:t>
      </w:r>
      <w:r>
        <w:rPr>
          <w:sz w:val="20"/>
        </w:rPr>
        <w:t>com diversas especialidades e com linhas de cuidado na média e alta complexidade.</w:t>
      </w:r>
    </w:p>
    <w:p w14:paraId="119DE16F">
      <w:pPr>
        <w:pStyle w:val="10"/>
        <w:numPr>
          <w:ilvl w:val="2"/>
          <w:numId w:val="18"/>
        </w:numPr>
        <w:tabs>
          <w:tab w:val="left" w:pos="622"/>
        </w:tabs>
        <w:spacing w:before="2" w:after="0" w:line="280" w:lineRule="auto"/>
        <w:ind w:left="119" w:right="118" w:firstLine="0"/>
        <w:jc w:val="left"/>
        <w:rPr>
          <w:sz w:val="20"/>
        </w:rPr>
      </w:pPr>
      <w:r>
        <w:rPr>
          <w:sz w:val="20"/>
        </w:rPr>
        <w:t>Com a presente aquisição pretende-se dar continuidade ao ressuprimento de materais padronizados para o reabastecimento dos estoques do</w:t>
      </w:r>
      <w:r>
        <w:rPr>
          <w:spacing w:val="-10"/>
          <w:sz w:val="20"/>
        </w:rPr>
        <w:t xml:space="preserve"> </w:t>
      </w:r>
      <w:r>
        <w:rPr>
          <w:sz w:val="20"/>
        </w:rPr>
        <w:t>Almoxifado Central, a fim 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(91344133).</w:t>
      </w:r>
    </w:p>
    <w:p w14:paraId="165D1ED8">
      <w:pPr>
        <w:pStyle w:val="10"/>
        <w:numPr>
          <w:ilvl w:val="2"/>
          <w:numId w:val="18"/>
        </w:numPr>
        <w:tabs>
          <w:tab w:val="left" w:pos="618"/>
        </w:tabs>
        <w:spacing w:before="2" w:after="0" w:line="240" w:lineRule="auto"/>
        <w:ind w:left="61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(91345015),</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3868F313">
      <w:pPr>
        <w:pStyle w:val="7"/>
        <w:spacing w:before="80"/>
      </w:pPr>
    </w:p>
    <w:p w14:paraId="393B746B">
      <w:pPr>
        <w:pStyle w:val="3"/>
        <w:numPr>
          <w:ilvl w:val="1"/>
          <w:numId w:val="18"/>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3DDD3648">
      <w:pPr>
        <w:pStyle w:val="7"/>
        <w:spacing w:line="280"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102F8A7B">
      <w:pPr>
        <w:pStyle w:val="7"/>
        <w:spacing w:before="41"/>
      </w:pPr>
    </w:p>
    <w:p w14:paraId="016C01B7">
      <w:pPr>
        <w:pStyle w:val="10"/>
        <w:numPr>
          <w:ilvl w:val="1"/>
          <w:numId w:val="18"/>
        </w:numPr>
        <w:tabs>
          <w:tab w:val="left" w:pos="468"/>
        </w:tabs>
        <w:spacing w:before="1"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24BF94D">
      <w:pPr>
        <w:pStyle w:val="7"/>
        <w:spacing w:before="86"/>
        <w:rPr>
          <w:b/>
        </w:rPr>
      </w:pPr>
    </w:p>
    <w:tbl>
      <w:tblPr>
        <w:tblStyle w:val="6"/>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5CEDC135">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3C536C40">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4A925A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52B3820">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115B28D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7EB0C6FA">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6121648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08677B71">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54131DA2">
      <w:pPr>
        <w:pStyle w:val="7"/>
        <w:spacing w:before="97"/>
        <w:rPr>
          <w:b/>
        </w:rPr>
      </w:pPr>
    </w:p>
    <w:p w14:paraId="06E3C67C">
      <w:pPr>
        <w:pStyle w:val="10"/>
        <w:numPr>
          <w:ilvl w:val="0"/>
          <w:numId w:val="18"/>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04BE4070">
      <w:pPr>
        <w:pStyle w:val="7"/>
        <w:spacing w:before="80"/>
        <w:rPr>
          <w:b/>
        </w:rPr>
      </w:pPr>
    </w:p>
    <w:p w14:paraId="4DE0AF39">
      <w:pPr>
        <w:pStyle w:val="10"/>
        <w:numPr>
          <w:ilvl w:val="1"/>
          <w:numId w:val="18"/>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13915A5D">
      <w:pPr>
        <w:pStyle w:val="7"/>
        <w:spacing w:before="54"/>
        <w:rPr>
          <w:b/>
        </w:rPr>
      </w:pPr>
    </w:p>
    <w:p w14:paraId="62A46DB3">
      <w:pPr>
        <w:pStyle w:val="7"/>
        <w:spacing w:after="0"/>
        <w:rPr>
          <w:b/>
        </w:rPr>
        <w:sectPr>
          <w:pgSz w:w="15840" w:h="24480"/>
          <w:pgMar w:top="220" w:right="0" w:bottom="0" w:left="0" w:header="720" w:footer="720" w:gutter="0"/>
          <w:cols w:space="720" w:num="1"/>
        </w:sectPr>
      </w:pPr>
    </w:p>
    <w:p w14:paraId="6ED1F387">
      <w:pPr>
        <w:pStyle w:val="7"/>
        <w:spacing w:before="44"/>
        <w:rPr>
          <w:b/>
          <w:sz w:val="16"/>
        </w:rPr>
      </w:pPr>
    </w:p>
    <w:p w14:paraId="35AA660F">
      <w:pPr>
        <w:spacing w:before="0"/>
        <w:ind w:left="151" w:right="0" w:firstLine="0"/>
        <w:jc w:val="left"/>
        <w:rPr>
          <w:b/>
          <w:sz w:val="16"/>
        </w:rPr>
      </w:pPr>
      <w:r>
        <w:rPr>
          <w:b/>
          <w:sz w:val="16"/>
        </w:rPr>
        <w:t>ITEM</w:t>
      </w:r>
      <w:r>
        <w:rPr>
          <w:b/>
          <w:spacing w:val="20"/>
          <w:sz w:val="16"/>
        </w:rPr>
        <w:t xml:space="preserve"> </w:t>
      </w:r>
      <w:r>
        <w:rPr>
          <w:b/>
          <w:sz w:val="16"/>
        </w:rPr>
        <w:t>COD.</w:t>
      </w:r>
      <w:r>
        <w:rPr>
          <w:b/>
          <w:spacing w:val="-1"/>
          <w:sz w:val="16"/>
        </w:rPr>
        <w:t xml:space="preserve"> </w:t>
      </w:r>
      <w:r>
        <w:rPr>
          <w:b/>
          <w:spacing w:val="-7"/>
          <w:sz w:val="16"/>
        </w:rPr>
        <w:t>MV</w:t>
      </w:r>
    </w:p>
    <w:p w14:paraId="306F164A">
      <w:pPr>
        <w:spacing w:before="93" w:line="352" w:lineRule="auto"/>
        <w:ind w:left="66" w:right="0" w:firstLine="106"/>
        <w:jc w:val="left"/>
        <w:rPr>
          <w:b/>
          <w:sz w:val="16"/>
        </w:rPr>
      </w:pPr>
      <w:r>
        <w:br w:type="column"/>
      </w:r>
      <w:r>
        <w:rPr>
          <w:b/>
          <w:spacing w:val="-6"/>
          <w:sz w:val="16"/>
        </w:rPr>
        <w:t>ID</w:t>
      </w:r>
      <w:r>
        <w:rPr>
          <w:b/>
          <w:spacing w:val="40"/>
          <w:sz w:val="16"/>
        </w:rPr>
        <w:t xml:space="preserve"> </w:t>
      </w:r>
      <w:r>
        <w:rPr>
          <w:b/>
          <w:spacing w:val="-4"/>
          <w:sz w:val="16"/>
        </w:rPr>
        <w:t>SIGA</w:t>
      </w:r>
    </w:p>
    <w:p w14:paraId="06B3D100">
      <w:pPr>
        <w:spacing w:before="44" w:line="240" w:lineRule="auto"/>
        <w:rPr>
          <w:b/>
          <w:sz w:val="16"/>
        </w:rPr>
      </w:pPr>
      <w:r>
        <w:br w:type="column"/>
      </w:r>
    </w:p>
    <w:p w14:paraId="488EFF9B">
      <w:pPr>
        <w:tabs>
          <w:tab w:val="left" w:pos="9191"/>
          <w:tab w:val="left" w:pos="12265"/>
        </w:tabs>
        <w:spacing w:before="0"/>
        <w:ind w:left="3279" w:right="0" w:firstLine="0"/>
        <w:jc w:val="left"/>
        <w:rPr>
          <w:b/>
          <w:sz w:val="16"/>
        </w:rPr>
      </w:pP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10"/>
          <w:sz w:val="16"/>
        </w:rPr>
        <w:t xml:space="preserve"> </w:t>
      </w:r>
      <w:r>
        <w:rPr>
          <w:b/>
          <w:spacing w:val="-2"/>
          <w:sz w:val="16"/>
        </w:rPr>
        <w:t>QUANTIDADE</w:t>
      </w:r>
    </w:p>
    <w:p w14:paraId="1E2E7702">
      <w:pPr>
        <w:pStyle w:val="7"/>
        <w:spacing w:before="67"/>
        <w:rPr>
          <w:b/>
          <w:sz w:val="16"/>
        </w:rPr>
      </w:pPr>
    </w:p>
    <w:p w14:paraId="249749B5">
      <w:pPr>
        <w:spacing w:before="0"/>
        <w:ind w:left="37" w:right="0" w:firstLine="0"/>
        <w:jc w:val="left"/>
        <w:rPr>
          <w:sz w:val="16"/>
        </w:rPr>
      </w:pPr>
      <w:r>
        <w:rPr>
          <w:sz w:val="16"/>
        </w:rPr>
        <w:t>PRINCIPIO</w:t>
      </w:r>
      <w:r>
        <w:rPr>
          <w:spacing w:val="41"/>
          <w:sz w:val="16"/>
        </w:rPr>
        <w:t xml:space="preserve"> </w:t>
      </w:r>
      <w:r>
        <w:rPr>
          <w:sz w:val="16"/>
        </w:rPr>
        <w:t>ATIVO:</w:t>
      </w:r>
      <w:r>
        <w:rPr>
          <w:spacing w:val="50"/>
          <w:sz w:val="16"/>
        </w:rPr>
        <w:t xml:space="preserve"> </w:t>
      </w:r>
      <w:r>
        <w:rPr>
          <w:sz w:val="16"/>
        </w:rPr>
        <w:t>NOREPINEFRINA</w:t>
      </w:r>
      <w:r>
        <w:rPr>
          <w:spacing w:val="42"/>
          <w:sz w:val="16"/>
        </w:rPr>
        <w:t xml:space="preserve"> </w:t>
      </w:r>
      <w:r>
        <w:rPr>
          <w:sz w:val="16"/>
        </w:rPr>
        <w:t>BITARTARATO</w:t>
      </w:r>
      <w:r>
        <w:rPr>
          <w:spacing w:val="50"/>
          <w:sz w:val="16"/>
        </w:rPr>
        <w:t xml:space="preserve"> </w:t>
      </w:r>
      <w:r>
        <w:rPr>
          <w:sz w:val="16"/>
        </w:rPr>
        <w:t>(EQUIVALENTE</w:t>
      </w:r>
      <w:r>
        <w:rPr>
          <w:spacing w:val="42"/>
          <w:sz w:val="16"/>
        </w:rPr>
        <w:t xml:space="preserve"> </w:t>
      </w:r>
      <w:r>
        <w:rPr>
          <w:sz w:val="16"/>
        </w:rPr>
        <w:t>A</w:t>
      </w:r>
      <w:r>
        <w:rPr>
          <w:spacing w:val="41"/>
          <w:sz w:val="16"/>
        </w:rPr>
        <w:t xml:space="preserve"> </w:t>
      </w:r>
      <w:r>
        <w:rPr>
          <w:sz w:val="16"/>
        </w:rPr>
        <w:t>1MG/ML</w:t>
      </w:r>
      <w:r>
        <w:rPr>
          <w:spacing w:val="45"/>
          <w:sz w:val="16"/>
        </w:rPr>
        <w:t xml:space="preserve"> </w:t>
      </w:r>
      <w:r>
        <w:rPr>
          <w:sz w:val="16"/>
        </w:rPr>
        <w:t>DE</w:t>
      </w:r>
      <w:r>
        <w:rPr>
          <w:spacing w:val="50"/>
          <w:sz w:val="16"/>
        </w:rPr>
        <w:t xml:space="preserve"> </w:t>
      </w:r>
      <w:r>
        <w:rPr>
          <w:sz w:val="16"/>
        </w:rPr>
        <w:t>NOREPINEFRINA</w:t>
      </w:r>
      <w:r>
        <w:rPr>
          <w:spacing w:val="-9"/>
          <w:sz w:val="16"/>
        </w:rPr>
        <w:t xml:space="preserve"> </w:t>
      </w:r>
      <w:r>
        <w:rPr>
          <w:sz w:val="16"/>
        </w:rPr>
        <w:t>Utilizado</w:t>
      </w:r>
      <w:r>
        <w:rPr>
          <w:spacing w:val="55"/>
          <w:sz w:val="16"/>
        </w:rPr>
        <w:t xml:space="preserve"> </w:t>
      </w:r>
      <w:r>
        <w:rPr>
          <w:sz w:val="16"/>
        </w:rPr>
        <w:t>no</w:t>
      </w:r>
      <w:r>
        <w:rPr>
          <w:spacing w:val="55"/>
          <w:sz w:val="16"/>
        </w:rPr>
        <w:t xml:space="preserve"> </w:t>
      </w:r>
      <w:r>
        <w:rPr>
          <w:sz w:val="16"/>
        </w:rPr>
        <w:t>controle</w:t>
      </w:r>
      <w:r>
        <w:rPr>
          <w:spacing w:val="54"/>
          <w:sz w:val="16"/>
        </w:rPr>
        <w:t xml:space="preserve"> </w:t>
      </w:r>
      <w:r>
        <w:rPr>
          <w:sz w:val="16"/>
        </w:rPr>
        <w:t>da</w:t>
      </w:r>
      <w:r>
        <w:rPr>
          <w:spacing w:val="55"/>
          <w:sz w:val="16"/>
        </w:rPr>
        <w:t xml:space="preserve"> </w:t>
      </w:r>
      <w:r>
        <w:rPr>
          <w:sz w:val="16"/>
        </w:rPr>
        <w:t>pressão</w:t>
      </w:r>
      <w:r>
        <w:rPr>
          <w:spacing w:val="55"/>
          <w:sz w:val="16"/>
        </w:rPr>
        <w:t xml:space="preserve"> </w:t>
      </w:r>
      <w:r>
        <w:rPr>
          <w:sz w:val="16"/>
        </w:rPr>
        <w:t>sanguínea</w:t>
      </w:r>
      <w:r>
        <w:rPr>
          <w:spacing w:val="55"/>
          <w:sz w:val="16"/>
        </w:rPr>
        <w:t xml:space="preserve"> </w:t>
      </w:r>
      <w:r>
        <w:rPr>
          <w:sz w:val="16"/>
        </w:rPr>
        <w:t>em</w:t>
      </w:r>
      <w:r>
        <w:rPr>
          <w:spacing w:val="55"/>
          <w:sz w:val="16"/>
        </w:rPr>
        <w:t xml:space="preserve"> </w:t>
      </w:r>
      <w:r>
        <w:rPr>
          <w:sz w:val="16"/>
        </w:rPr>
        <w:t>certos</w:t>
      </w:r>
      <w:r>
        <w:rPr>
          <w:spacing w:val="55"/>
          <w:sz w:val="16"/>
        </w:rPr>
        <w:t xml:space="preserve"> </w:t>
      </w:r>
      <w:r>
        <w:rPr>
          <w:spacing w:val="-2"/>
          <w:sz w:val="16"/>
        </w:rPr>
        <w:t>estados</w:t>
      </w:r>
    </w:p>
    <w:p w14:paraId="4F41E11B">
      <w:pPr>
        <w:spacing w:after="0"/>
        <w:jc w:val="left"/>
        <w:rPr>
          <w:sz w:val="16"/>
        </w:rPr>
        <w:sectPr>
          <w:type w:val="continuous"/>
          <w:pgSz w:w="15840" w:h="24480"/>
          <w:pgMar w:top="160" w:right="0" w:bottom="0" w:left="0" w:header="720" w:footer="720" w:gutter="0"/>
          <w:cols w:equalWidth="0" w:num="3">
            <w:col w:w="1342" w:space="40"/>
            <w:col w:w="458" w:space="39"/>
            <w:col w:w="13961"/>
          </w:cols>
        </w:sectPr>
      </w:pPr>
    </w:p>
    <w:p w14:paraId="5402CA44">
      <w:pPr>
        <w:pStyle w:val="10"/>
        <w:numPr>
          <w:ilvl w:val="0"/>
          <w:numId w:val="19"/>
        </w:numPr>
        <w:tabs>
          <w:tab w:val="left" w:pos="790"/>
          <w:tab w:val="left" w:pos="1443"/>
          <w:tab w:val="right" w:pos="15361"/>
        </w:tabs>
        <w:spacing w:before="86" w:after="0" w:line="240" w:lineRule="auto"/>
        <w:ind w:left="790" w:right="0" w:hanging="466"/>
        <w:jc w:val="left"/>
        <w:rPr>
          <w:sz w:val="16"/>
        </w:rPr>
      </w:pPr>
      <w:r>
        <w:rPr>
          <w:spacing w:val="-2"/>
          <w:sz w:val="16"/>
        </w:rPr>
        <w:t>10361</w:t>
      </w:r>
      <w:r>
        <w:rPr>
          <w:sz w:val="16"/>
        </w:rPr>
        <w:tab/>
      </w:r>
      <w:r>
        <w:rPr>
          <w:sz w:val="16"/>
        </w:rPr>
        <w:t>85644</w:t>
      </w:r>
      <w:r>
        <w:rPr>
          <w:spacing w:val="27"/>
          <w:sz w:val="16"/>
        </w:rPr>
        <w:t xml:space="preserve"> </w:t>
      </w:r>
      <w:r>
        <w:rPr>
          <w:sz w:val="16"/>
        </w:rPr>
        <w:t>BASE),</w:t>
      </w:r>
      <w:r>
        <w:rPr>
          <w:spacing w:val="35"/>
          <w:sz w:val="16"/>
        </w:rPr>
        <w:t xml:space="preserve"> </w:t>
      </w:r>
      <w:r>
        <w:rPr>
          <w:sz w:val="16"/>
        </w:rPr>
        <w:t>FORMA</w:t>
      </w:r>
      <w:r>
        <w:rPr>
          <w:spacing w:val="25"/>
          <w:sz w:val="16"/>
        </w:rPr>
        <w:t xml:space="preserve"> </w:t>
      </w:r>
      <w:r>
        <w:rPr>
          <w:sz w:val="16"/>
        </w:rPr>
        <w:t>FARMACEUTICA:</w:t>
      </w:r>
      <w:r>
        <w:rPr>
          <w:spacing w:val="35"/>
          <w:sz w:val="16"/>
        </w:rPr>
        <w:t xml:space="preserve"> </w:t>
      </w:r>
      <w:r>
        <w:rPr>
          <w:sz w:val="16"/>
        </w:rPr>
        <w:t>SOLUCAO</w:t>
      </w:r>
      <w:r>
        <w:rPr>
          <w:spacing w:val="34"/>
          <w:sz w:val="16"/>
        </w:rPr>
        <w:t xml:space="preserve"> </w:t>
      </w:r>
      <w:r>
        <w:rPr>
          <w:sz w:val="16"/>
        </w:rPr>
        <w:t>INJETAVEL,</w:t>
      </w:r>
      <w:r>
        <w:rPr>
          <w:spacing w:val="35"/>
          <w:sz w:val="16"/>
        </w:rPr>
        <w:t xml:space="preserve"> </w:t>
      </w:r>
      <w:r>
        <w:rPr>
          <w:sz w:val="16"/>
        </w:rPr>
        <w:t>CONCENTRACAO</w:t>
      </w:r>
      <w:r>
        <w:rPr>
          <w:spacing w:val="34"/>
          <w:sz w:val="16"/>
        </w:rPr>
        <w:t xml:space="preserve"> </w:t>
      </w:r>
      <w:r>
        <w:rPr>
          <w:sz w:val="16"/>
        </w:rPr>
        <w:t>/</w:t>
      </w:r>
      <w:r>
        <w:rPr>
          <w:spacing w:val="35"/>
          <w:sz w:val="16"/>
        </w:rPr>
        <w:t xml:space="preserve"> </w:t>
      </w:r>
      <w:r>
        <w:rPr>
          <w:sz w:val="16"/>
        </w:rPr>
        <w:t>DOSAGEM:</w:t>
      </w:r>
      <w:r>
        <w:rPr>
          <w:spacing w:val="34"/>
          <w:sz w:val="16"/>
        </w:rPr>
        <w:t xml:space="preserve"> </w:t>
      </w:r>
      <w:r>
        <w:rPr>
          <w:sz w:val="16"/>
        </w:rPr>
        <w:t>2,</w:t>
      </w:r>
      <w:r>
        <w:rPr>
          <w:spacing w:val="35"/>
          <w:sz w:val="16"/>
        </w:rPr>
        <w:t xml:space="preserve"> </w:t>
      </w:r>
      <w:r>
        <w:rPr>
          <w:sz w:val="16"/>
        </w:rPr>
        <w:t>UNIDADE:</w:t>
      </w:r>
      <w:r>
        <w:rPr>
          <w:spacing w:val="-9"/>
          <w:sz w:val="16"/>
        </w:rPr>
        <w:t xml:space="preserve"> </w:t>
      </w:r>
      <w:r>
        <w:rPr>
          <w:sz w:val="16"/>
        </w:rPr>
        <w:t>hipotensivos</w:t>
      </w:r>
      <w:r>
        <w:rPr>
          <w:spacing w:val="23"/>
          <w:sz w:val="16"/>
        </w:rPr>
        <w:t xml:space="preserve"> </w:t>
      </w:r>
      <w:r>
        <w:rPr>
          <w:sz w:val="16"/>
        </w:rPr>
        <w:t>agudos</w:t>
      </w:r>
      <w:r>
        <w:rPr>
          <w:spacing w:val="24"/>
          <w:sz w:val="16"/>
        </w:rPr>
        <w:t xml:space="preserve"> </w:t>
      </w:r>
      <w:r>
        <w:rPr>
          <w:sz w:val="16"/>
        </w:rPr>
        <w:t>e</w:t>
      </w:r>
      <w:r>
        <w:rPr>
          <w:spacing w:val="24"/>
          <w:sz w:val="16"/>
        </w:rPr>
        <w:t xml:space="preserve"> </w:t>
      </w:r>
      <w:r>
        <w:rPr>
          <w:sz w:val="16"/>
        </w:rPr>
        <w:t>como</w:t>
      </w:r>
      <w:r>
        <w:rPr>
          <w:spacing w:val="24"/>
          <w:sz w:val="16"/>
        </w:rPr>
        <w:t xml:space="preserve"> </w:t>
      </w:r>
      <w:r>
        <w:rPr>
          <w:sz w:val="16"/>
        </w:rPr>
        <w:t>coadjuvante</w:t>
      </w:r>
      <w:r>
        <w:rPr>
          <w:spacing w:val="24"/>
          <w:sz w:val="16"/>
        </w:rPr>
        <w:t xml:space="preserve"> </w:t>
      </w:r>
      <w:r>
        <w:rPr>
          <w:sz w:val="16"/>
        </w:rPr>
        <w:t>no</w:t>
      </w:r>
      <w:r>
        <w:rPr>
          <w:spacing w:val="24"/>
          <w:sz w:val="16"/>
        </w:rPr>
        <w:t xml:space="preserve"> </w:t>
      </w:r>
      <w:r>
        <w:rPr>
          <w:sz w:val="16"/>
        </w:rPr>
        <w:t>tratamento</w:t>
      </w:r>
      <w:r>
        <w:rPr>
          <w:spacing w:val="23"/>
          <w:sz w:val="16"/>
        </w:rPr>
        <w:t xml:space="preserve"> </w:t>
      </w:r>
      <w:r>
        <w:rPr>
          <w:sz w:val="16"/>
        </w:rPr>
        <w:t>da</w:t>
      </w:r>
      <w:r>
        <w:rPr>
          <w:spacing w:val="24"/>
          <w:sz w:val="16"/>
        </w:rPr>
        <w:t xml:space="preserve"> </w:t>
      </w:r>
      <w:r>
        <w:rPr>
          <w:sz w:val="16"/>
        </w:rPr>
        <w:t>parada</w:t>
      </w:r>
      <w:r>
        <w:rPr>
          <w:spacing w:val="39"/>
          <w:sz w:val="16"/>
        </w:rPr>
        <w:t xml:space="preserve"> </w:t>
      </w:r>
      <w:r>
        <w:rPr>
          <w:spacing w:val="-4"/>
          <w:sz w:val="16"/>
        </w:rPr>
        <w:t>5173</w:t>
      </w:r>
      <w:r>
        <w:rPr>
          <w:sz w:val="16"/>
        </w:rPr>
        <w:tab/>
      </w:r>
      <w:r>
        <w:rPr>
          <w:spacing w:val="-2"/>
          <w:sz w:val="16"/>
        </w:rPr>
        <w:t>74.500</w:t>
      </w:r>
    </w:p>
    <w:p w14:paraId="36C881F3">
      <w:pPr>
        <w:pStyle w:val="10"/>
        <w:spacing w:after="0" w:line="240" w:lineRule="auto"/>
        <w:jc w:val="left"/>
        <w:rPr>
          <w:sz w:val="16"/>
        </w:rPr>
        <w:sectPr>
          <w:type w:val="continuous"/>
          <w:pgSz w:w="15840" w:h="24480"/>
          <w:pgMar w:top="160" w:right="0" w:bottom="0" w:left="0" w:header="720" w:footer="720" w:gutter="0"/>
          <w:cols w:space="720" w:num="1"/>
        </w:sectPr>
      </w:pPr>
    </w:p>
    <w:p w14:paraId="5B2FF42D">
      <w:pPr>
        <w:pStyle w:val="10"/>
        <w:numPr>
          <w:ilvl w:val="0"/>
          <w:numId w:val="19"/>
        </w:numPr>
        <w:tabs>
          <w:tab w:val="left" w:pos="870"/>
          <w:tab w:val="left" w:pos="1443"/>
        </w:tabs>
        <w:spacing w:before="657" w:after="0" w:line="240" w:lineRule="auto"/>
        <w:ind w:left="870" w:right="0" w:hanging="546"/>
        <w:jc w:val="left"/>
        <w:rPr>
          <w:sz w:val="16"/>
        </w:rPr>
      </w:pPr>
      <w:r>
        <w:rPr>
          <w:spacing w:val="-5"/>
          <w:sz w:val="16"/>
        </w:rPr>
        <w:t>767</w:t>
      </w:r>
      <w:r>
        <w:rPr>
          <w:sz w:val="16"/>
        </w:rPr>
        <w:tab/>
      </w:r>
      <w:r>
        <w:rPr>
          <w:spacing w:val="-2"/>
          <w:sz w:val="16"/>
        </w:rPr>
        <w:t>17565</w:t>
      </w:r>
    </w:p>
    <w:p w14:paraId="3BFFC96B">
      <w:pPr>
        <w:spacing w:before="87"/>
        <w:ind w:left="32" w:right="0" w:firstLine="0"/>
        <w:jc w:val="left"/>
        <w:rPr>
          <w:sz w:val="16"/>
        </w:rPr>
      </w:pPr>
      <w:r>
        <w:br w:type="column"/>
      </w:r>
      <w:r>
        <w:rPr>
          <w:sz w:val="16"/>
        </w:rPr>
        <w:t>MG/ML,</w:t>
      </w:r>
      <w:r>
        <w:rPr>
          <w:spacing w:val="-9"/>
          <w:sz w:val="16"/>
        </w:rPr>
        <w:t xml:space="preserve"> </w:t>
      </w:r>
      <w:r>
        <w:rPr>
          <w:sz w:val="16"/>
        </w:rPr>
        <w:t>VOLUME:</w:t>
      </w:r>
      <w:r>
        <w:rPr>
          <w:spacing w:val="-4"/>
          <w:sz w:val="16"/>
        </w:rPr>
        <w:t xml:space="preserve"> </w:t>
      </w:r>
      <w:r>
        <w:rPr>
          <w:sz w:val="16"/>
        </w:rPr>
        <w:t>4</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193F27E6">
      <w:pPr>
        <w:spacing w:before="251" w:line="352" w:lineRule="auto"/>
        <w:ind w:left="32" w:right="0" w:firstLine="0"/>
        <w:jc w:val="left"/>
        <w:rPr>
          <w:sz w:val="16"/>
        </w:rPr>
      </w:pPr>
      <w:r>
        <w:rPr>
          <w:sz w:val="16"/>
        </w:rPr>
        <w:t>PRINCIPIO ATIVO: DIAZEPAM, FORMA FARMACEUTICA: COMPRIMIDO, CONCENTRACAO / DOSAGEM:</w:t>
      </w:r>
      <w:r>
        <w:rPr>
          <w:spacing w:val="40"/>
          <w:sz w:val="16"/>
        </w:rPr>
        <w:t xml:space="preserve"> </w:t>
      </w:r>
      <w:r>
        <w:rPr>
          <w:sz w:val="16"/>
        </w:rPr>
        <w:t>5, UNIDADE: MG</w:t>
      </w:r>
    </w:p>
    <w:p w14:paraId="01EEE2DD">
      <w:pPr>
        <w:spacing w:before="87"/>
        <w:ind w:left="0" w:right="0" w:firstLine="0"/>
        <w:jc w:val="both"/>
        <w:rPr>
          <w:sz w:val="16"/>
        </w:rPr>
      </w:pPr>
      <w:r>
        <w:br w:type="column"/>
      </w:r>
      <w:r>
        <w:rPr>
          <w:sz w:val="16"/>
        </w:rPr>
        <w:t>cardíaca</w:t>
      </w:r>
      <w:r>
        <w:rPr>
          <w:spacing w:val="-1"/>
          <w:sz w:val="16"/>
        </w:rPr>
        <w:t xml:space="preserve"> </w:t>
      </w:r>
      <w:r>
        <w:rPr>
          <w:sz w:val="16"/>
        </w:rPr>
        <w:t>e</w:t>
      </w:r>
      <w:r>
        <w:rPr>
          <w:spacing w:val="-1"/>
          <w:sz w:val="16"/>
        </w:rPr>
        <w:t xml:space="preserve"> </w:t>
      </w:r>
      <w:r>
        <w:rPr>
          <w:sz w:val="16"/>
        </w:rPr>
        <w:t>hipotensão</w:t>
      </w:r>
      <w:r>
        <w:rPr>
          <w:spacing w:val="-1"/>
          <w:sz w:val="16"/>
        </w:rPr>
        <w:t xml:space="preserve"> </w:t>
      </w:r>
      <w:r>
        <w:rPr>
          <w:spacing w:val="-2"/>
          <w:sz w:val="16"/>
        </w:rPr>
        <w:t>profunda.</w:t>
      </w:r>
    </w:p>
    <w:p w14:paraId="296B34A8">
      <w:pPr>
        <w:spacing w:before="116" w:line="352" w:lineRule="auto"/>
        <w:ind w:left="0" w:right="0" w:firstLine="0"/>
        <w:jc w:val="both"/>
        <w:rPr>
          <w:sz w:val="16"/>
        </w:rPr>
      </w:pPr>
      <w:r>
        <w:rPr>
          <w:sz w:val="16"/>
        </w:rPr>
        <w:t>Benzodiazepínico utilizado para alívio sintomático da ansiedade,</w:t>
      </w:r>
      <w:r>
        <w:rPr>
          <w:spacing w:val="40"/>
          <w:sz w:val="16"/>
        </w:rPr>
        <w:t xml:space="preserve"> </w:t>
      </w:r>
      <w:r>
        <w:rPr>
          <w:sz w:val="16"/>
        </w:rPr>
        <w:t>tensão e outras queixas somáticas ou psicológicas associadas com a</w:t>
      </w:r>
      <w:r>
        <w:rPr>
          <w:spacing w:val="40"/>
          <w:sz w:val="16"/>
        </w:rPr>
        <w:t xml:space="preserve"> </w:t>
      </w:r>
      <w:r>
        <w:rPr>
          <w:sz w:val="16"/>
        </w:rPr>
        <w:t>síndrome da ansiedade.</w:t>
      </w:r>
    </w:p>
    <w:p w14:paraId="3F004CE6">
      <w:pPr>
        <w:tabs>
          <w:tab w:val="left" w:pos="809"/>
        </w:tabs>
        <w:spacing w:before="657"/>
        <w:ind w:left="81" w:right="0" w:firstLine="0"/>
        <w:jc w:val="left"/>
        <w:rPr>
          <w:sz w:val="16"/>
        </w:rPr>
      </w:pPr>
      <w:r>
        <w:br w:type="column"/>
      </w:r>
      <w:r>
        <w:rPr>
          <w:spacing w:val="-5"/>
          <w:sz w:val="16"/>
        </w:rPr>
        <w:t>597</w:t>
      </w:r>
      <w:r>
        <w:rPr>
          <w:sz w:val="16"/>
        </w:rPr>
        <w:tab/>
      </w:r>
      <w:r>
        <w:rPr>
          <w:spacing w:val="-2"/>
          <w:sz w:val="16"/>
        </w:rPr>
        <w:t>8.600</w:t>
      </w:r>
    </w:p>
    <w:p w14:paraId="58CB8EDE">
      <w:pPr>
        <w:spacing w:after="0"/>
        <w:jc w:val="left"/>
        <w:rPr>
          <w:sz w:val="16"/>
        </w:rPr>
        <w:sectPr>
          <w:type w:val="continuous"/>
          <w:pgSz w:w="15840" w:h="24480"/>
          <w:pgMar w:top="160" w:right="0" w:bottom="0" w:left="0" w:header="720" w:footer="720" w:gutter="0"/>
          <w:cols w:equalWidth="0" w:num="4">
            <w:col w:w="1844" w:space="40"/>
            <w:col w:w="7785" w:space="32"/>
            <w:col w:w="4412" w:space="40"/>
            <w:col w:w="1687"/>
          </w:cols>
        </w:sectPr>
      </w:pPr>
    </w:p>
    <w:p w14:paraId="269F3C76">
      <w:pPr>
        <w:pStyle w:val="10"/>
        <w:numPr>
          <w:ilvl w:val="0"/>
          <w:numId w:val="19"/>
        </w:numPr>
        <w:tabs>
          <w:tab w:val="left" w:pos="870"/>
          <w:tab w:val="left" w:pos="1443"/>
        </w:tabs>
        <w:spacing w:before="178" w:after="0" w:line="142" w:lineRule="exact"/>
        <w:ind w:left="870" w:right="0" w:hanging="546"/>
        <w:jc w:val="left"/>
        <w:rPr>
          <w:sz w:val="16"/>
        </w:rPr>
      </w:pPr>
      <w:r>
        <w:rPr>
          <w:spacing w:val="-5"/>
          <w:sz w:val="16"/>
        </w:rPr>
        <w:t>771</w:t>
      </w:r>
      <w:r>
        <w:rPr>
          <w:sz w:val="16"/>
        </w:rPr>
        <w:tab/>
      </w:r>
      <w:r>
        <w:rPr>
          <w:spacing w:val="-2"/>
          <w:sz w:val="16"/>
        </w:rPr>
        <w:t>17626</w:t>
      </w:r>
    </w:p>
    <w:p w14:paraId="0F84AA3E">
      <w:pPr>
        <w:spacing w:before="43"/>
        <w:ind w:left="32" w:right="0" w:firstLine="0"/>
        <w:jc w:val="left"/>
        <w:rPr>
          <w:sz w:val="16"/>
        </w:rPr>
      </w:pPr>
      <w:r>
        <w:br w:type="column"/>
      </w:r>
      <w:r>
        <w:rPr>
          <w:sz w:val="16"/>
        </w:rPr>
        <w:t>PRINCIPIO</w:t>
      </w:r>
      <w:r>
        <w:rPr>
          <w:spacing w:val="18"/>
          <w:sz w:val="16"/>
        </w:rPr>
        <w:t xml:space="preserve"> </w:t>
      </w:r>
      <w:r>
        <w:rPr>
          <w:sz w:val="16"/>
        </w:rPr>
        <w:t>ATIVO:</w:t>
      </w:r>
      <w:r>
        <w:rPr>
          <w:spacing w:val="27"/>
          <w:sz w:val="16"/>
        </w:rPr>
        <w:t xml:space="preserve"> </w:t>
      </w:r>
      <w:r>
        <w:rPr>
          <w:sz w:val="16"/>
        </w:rPr>
        <w:t>DROPERIDOL,</w:t>
      </w:r>
      <w:r>
        <w:rPr>
          <w:spacing w:val="27"/>
          <w:sz w:val="16"/>
        </w:rPr>
        <w:t xml:space="preserve"> </w:t>
      </w:r>
      <w:r>
        <w:rPr>
          <w:sz w:val="16"/>
        </w:rPr>
        <w:t>FORMA</w:t>
      </w:r>
      <w:r>
        <w:rPr>
          <w:spacing w:val="18"/>
          <w:sz w:val="16"/>
        </w:rPr>
        <w:t xml:space="preserve"> </w:t>
      </w:r>
      <w:r>
        <w:rPr>
          <w:sz w:val="16"/>
        </w:rPr>
        <w:t>FARMACEUTICA:</w:t>
      </w:r>
      <w:r>
        <w:rPr>
          <w:spacing w:val="27"/>
          <w:sz w:val="16"/>
        </w:rPr>
        <w:t xml:space="preserve"> </w:t>
      </w:r>
      <w:r>
        <w:rPr>
          <w:sz w:val="16"/>
        </w:rPr>
        <w:t>SOLUCAO</w:t>
      </w:r>
      <w:r>
        <w:rPr>
          <w:spacing w:val="27"/>
          <w:sz w:val="16"/>
        </w:rPr>
        <w:t xml:space="preserve"> </w:t>
      </w:r>
      <w:r>
        <w:rPr>
          <w:sz w:val="16"/>
        </w:rPr>
        <w:t>INJETAVEL,</w:t>
      </w:r>
      <w:r>
        <w:rPr>
          <w:spacing w:val="27"/>
          <w:sz w:val="16"/>
        </w:rPr>
        <w:t xml:space="preserve"> </w:t>
      </w:r>
      <w:r>
        <w:rPr>
          <w:sz w:val="16"/>
        </w:rPr>
        <w:t>CONCENTRACAO</w:t>
      </w:r>
      <w:r>
        <w:rPr>
          <w:spacing w:val="27"/>
          <w:sz w:val="16"/>
        </w:rPr>
        <w:t xml:space="preserve"> </w:t>
      </w:r>
      <w:r>
        <w:rPr>
          <w:sz w:val="16"/>
        </w:rPr>
        <w:t>/</w:t>
      </w:r>
      <w:r>
        <w:rPr>
          <w:spacing w:val="-10"/>
          <w:sz w:val="16"/>
        </w:rPr>
        <w:t xml:space="preserve"> </w:t>
      </w:r>
      <w:r>
        <w:rPr>
          <w:sz w:val="16"/>
        </w:rPr>
        <w:t>Indicado</w:t>
      </w:r>
      <w:r>
        <w:rPr>
          <w:spacing w:val="9"/>
          <w:sz w:val="16"/>
        </w:rPr>
        <w:t xml:space="preserve"> </w:t>
      </w:r>
      <w:r>
        <w:rPr>
          <w:sz w:val="16"/>
        </w:rPr>
        <w:t>na</w:t>
      </w:r>
      <w:r>
        <w:rPr>
          <w:spacing w:val="9"/>
          <w:sz w:val="16"/>
        </w:rPr>
        <w:t xml:space="preserve"> </w:t>
      </w:r>
      <w:r>
        <w:rPr>
          <w:sz w:val="16"/>
        </w:rPr>
        <w:t>redução</w:t>
      </w:r>
      <w:r>
        <w:rPr>
          <w:spacing w:val="9"/>
          <w:sz w:val="16"/>
        </w:rPr>
        <w:t xml:space="preserve"> </w:t>
      </w:r>
      <w:r>
        <w:rPr>
          <w:sz w:val="16"/>
        </w:rPr>
        <w:t>da</w:t>
      </w:r>
      <w:r>
        <w:rPr>
          <w:spacing w:val="9"/>
          <w:sz w:val="16"/>
        </w:rPr>
        <w:t xml:space="preserve"> </w:t>
      </w:r>
      <w:r>
        <w:rPr>
          <w:sz w:val="16"/>
        </w:rPr>
        <w:t>incidência</w:t>
      </w:r>
      <w:r>
        <w:rPr>
          <w:spacing w:val="9"/>
          <w:sz w:val="16"/>
        </w:rPr>
        <w:t xml:space="preserve"> </w:t>
      </w:r>
      <w:r>
        <w:rPr>
          <w:sz w:val="16"/>
        </w:rPr>
        <w:t>de</w:t>
      </w:r>
      <w:r>
        <w:rPr>
          <w:spacing w:val="9"/>
          <w:sz w:val="16"/>
        </w:rPr>
        <w:t xml:space="preserve"> </w:t>
      </w:r>
      <w:r>
        <w:rPr>
          <w:sz w:val="16"/>
        </w:rPr>
        <w:t>náusea</w:t>
      </w:r>
      <w:r>
        <w:rPr>
          <w:spacing w:val="9"/>
          <w:sz w:val="16"/>
        </w:rPr>
        <w:t xml:space="preserve"> </w:t>
      </w:r>
      <w:r>
        <w:rPr>
          <w:sz w:val="16"/>
        </w:rPr>
        <w:t>e</w:t>
      </w:r>
      <w:r>
        <w:rPr>
          <w:spacing w:val="9"/>
          <w:sz w:val="16"/>
        </w:rPr>
        <w:t xml:space="preserve"> </w:t>
      </w:r>
      <w:r>
        <w:rPr>
          <w:sz w:val="16"/>
        </w:rPr>
        <w:t>vômitos</w:t>
      </w:r>
      <w:r>
        <w:rPr>
          <w:spacing w:val="9"/>
          <w:sz w:val="16"/>
        </w:rPr>
        <w:t xml:space="preserve"> </w:t>
      </w:r>
      <w:r>
        <w:rPr>
          <w:sz w:val="16"/>
        </w:rPr>
        <w:t>associado</w:t>
      </w:r>
      <w:r>
        <w:rPr>
          <w:spacing w:val="9"/>
          <w:sz w:val="16"/>
        </w:rPr>
        <w:t xml:space="preserve"> </w:t>
      </w:r>
      <w:r>
        <w:rPr>
          <w:spacing w:val="-10"/>
          <w:sz w:val="16"/>
        </w:rPr>
        <w:t>a</w:t>
      </w:r>
    </w:p>
    <w:p w14:paraId="1557D644">
      <w:pPr>
        <w:tabs>
          <w:tab w:val="left" w:pos="809"/>
        </w:tabs>
        <w:spacing w:before="178" w:line="142" w:lineRule="exact"/>
        <w:ind w:left="81" w:right="0" w:firstLine="0"/>
        <w:jc w:val="left"/>
        <w:rPr>
          <w:sz w:val="16"/>
        </w:rPr>
      </w:pPr>
      <w:r>
        <w:br w:type="column"/>
      </w:r>
      <w:r>
        <w:rPr>
          <w:spacing w:val="-5"/>
          <w:sz w:val="16"/>
        </w:rPr>
        <w:t>105</w:t>
      </w:r>
      <w:r>
        <w:rPr>
          <w:sz w:val="16"/>
        </w:rPr>
        <w:tab/>
      </w:r>
      <w:r>
        <w:rPr>
          <w:spacing w:val="-2"/>
          <w:sz w:val="16"/>
        </w:rPr>
        <w:t>1.500</w:t>
      </w:r>
    </w:p>
    <w:p w14:paraId="7E4CD409">
      <w:pPr>
        <w:spacing w:after="0" w:line="142" w:lineRule="exact"/>
        <w:jc w:val="left"/>
        <w:rPr>
          <w:sz w:val="16"/>
        </w:rPr>
        <w:sectPr>
          <w:type w:val="continuous"/>
          <w:pgSz w:w="15840" w:h="24480"/>
          <w:pgMar w:top="160" w:right="0" w:bottom="0" w:left="0" w:header="720" w:footer="720" w:gutter="0"/>
          <w:cols w:equalWidth="0" w:num="3">
            <w:col w:w="1844" w:space="40"/>
            <w:col w:w="12229" w:space="39"/>
            <w:col w:w="1688"/>
          </w:cols>
        </w:sectPr>
      </w:pPr>
    </w:p>
    <w:p w14:paraId="4326379E">
      <w:pPr>
        <w:spacing w:before="0" w:line="178" w:lineRule="exact"/>
        <w:ind w:left="1916" w:right="0" w:firstLine="0"/>
        <w:jc w:val="left"/>
        <w:rPr>
          <w:sz w:val="16"/>
        </w:rPr>
      </w:pPr>
      <w:r>
        <w:rPr>
          <w:sz w:val="16"/>
        </w:rPr>
        <w:t>DOSAGEM:</w:t>
      </w:r>
      <w:r>
        <w:rPr>
          <w:spacing w:val="-5"/>
          <w:sz w:val="16"/>
        </w:rPr>
        <w:t xml:space="preserve"> </w:t>
      </w:r>
      <w:r>
        <w:rPr>
          <w:sz w:val="16"/>
        </w:rPr>
        <w:t>2,5,</w:t>
      </w:r>
      <w:r>
        <w:rPr>
          <w:spacing w:val="-3"/>
          <w:sz w:val="16"/>
        </w:rPr>
        <w:t xml:space="preserve"> </w:t>
      </w:r>
      <w:r>
        <w:rPr>
          <w:sz w:val="16"/>
        </w:rPr>
        <w:t>UNIDADE:</w:t>
      </w:r>
      <w:r>
        <w:rPr>
          <w:spacing w:val="-3"/>
          <w:sz w:val="16"/>
        </w:rPr>
        <w:t xml:space="preserve"> </w:t>
      </w:r>
      <w:r>
        <w:rPr>
          <w:sz w:val="16"/>
        </w:rPr>
        <w:t>MG/ML,</w:t>
      </w:r>
      <w:r>
        <w:rPr>
          <w:spacing w:val="-5"/>
          <w:sz w:val="16"/>
        </w:rPr>
        <w:t xml:space="preserve"> </w:t>
      </w:r>
      <w:r>
        <w:rPr>
          <w:sz w:val="16"/>
        </w:rPr>
        <w:t>VOLUME:</w:t>
      </w:r>
      <w:r>
        <w:rPr>
          <w:spacing w:val="-2"/>
          <w:sz w:val="16"/>
        </w:rPr>
        <w:t xml:space="preserve"> </w:t>
      </w:r>
      <w:r>
        <w:rPr>
          <w:sz w:val="16"/>
        </w:rPr>
        <w:t>1ML,</w:t>
      </w:r>
      <w:r>
        <w:rPr>
          <w:spacing w:val="-10"/>
          <w:sz w:val="16"/>
        </w:rPr>
        <w:t xml:space="preserve"> </w:t>
      </w:r>
      <w:r>
        <w:rPr>
          <w:sz w:val="16"/>
        </w:rPr>
        <w:t>APRESENTACAO:</w:t>
      </w:r>
      <w:r>
        <w:rPr>
          <w:spacing w:val="-10"/>
          <w:sz w:val="16"/>
        </w:rPr>
        <w:t xml:space="preserve"> </w:t>
      </w:r>
      <w:r>
        <w:rPr>
          <w:spacing w:val="-2"/>
          <w:sz w:val="16"/>
        </w:rPr>
        <w:t>AMPOLA</w:t>
      </w:r>
    </w:p>
    <w:p w14:paraId="256C5787">
      <w:pPr>
        <w:spacing w:before="116"/>
        <w:ind w:left="1916" w:right="0" w:firstLine="0"/>
        <w:jc w:val="left"/>
        <w:rPr>
          <w:sz w:val="16"/>
        </w:rPr>
      </w:pPr>
      <w:r>
        <w:rPr>
          <w:sz w:val="16"/>
        </w:rPr>
        <w:t>PRINCIPIO</w:t>
      </w:r>
      <w:r>
        <w:rPr>
          <w:spacing w:val="39"/>
          <w:sz w:val="16"/>
        </w:rPr>
        <w:t xml:space="preserve"> </w:t>
      </w:r>
      <w:r>
        <w:rPr>
          <w:sz w:val="16"/>
        </w:rPr>
        <w:t>ATIVO:</w:t>
      </w:r>
      <w:r>
        <w:rPr>
          <w:spacing w:val="46"/>
          <w:sz w:val="16"/>
        </w:rPr>
        <w:t xml:space="preserve"> </w:t>
      </w:r>
      <w:r>
        <w:rPr>
          <w:sz w:val="16"/>
        </w:rPr>
        <w:t>VALPROATO</w:t>
      </w:r>
      <w:r>
        <w:rPr>
          <w:spacing w:val="49"/>
          <w:sz w:val="16"/>
        </w:rPr>
        <w:t xml:space="preserve"> </w:t>
      </w:r>
      <w:r>
        <w:rPr>
          <w:sz w:val="16"/>
        </w:rPr>
        <w:t>DE</w:t>
      </w:r>
      <w:r>
        <w:rPr>
          <w:spacing w:val="49"/>
          <w:sz w:val="16"/>
        </w:rPr>
        <w:t xml:space="preserve"> </w:t>
      </w:r>
      <w:r>
        <w:rPr>
          <w:sz w:val="16"/>
        </w:rPr>
        <w:t>SODIO/ACIDO</w:t>
      </w:r>
      <w:r>
        <w:rPr>
          <w:spacing w:val="46"/>
          <w:sz w:val="16"/>
        </w:rPr>
        <w:t xml:space="preserve"> </w:t>
      </w:r>
      <w:r>
        <w:rPr>
          <w:sz w:val="16"/>
        </w:rPr>
        <w:t>VALPROICO,</w:t>
      </w:r>
      <w:r>
        <w:rPr>
          <w:spacing w:val="49"/>
          <w:sz w:val="16"/>
        </w:rPr>
        <w:t xml:space="preserve"> </w:t>
      </w:r>
      <w:r>
        <w:rPr>
          <w:sz w:val="16"/>
        </w:rPr>
        <w:t>FORMA</w:t>
      </w:r>
      <w:r>
        <w:rPr>
          <w:spacing w:val="41"/>
          <w:sz w:val="16"/>
        </w:rPr>
        <w:t xml:space="preserve"> </w:t>
      </w:r>
      <w:r>
        <w:rPr>
          <w:sz w:val="16"/>
        </w:rPr>
        <w:t>FARMACEUTICA:</w:t>
      </w:r>
      <w:r>
        <w:rPr>
          <w:spacing w:val="50"/>
          <w:sz w:val="16"/>
        </w:rPr>
        <w:t xml:space="preserve"> </w:t>
      </w:r>
      <w:r>
        <w:rPr>
          <w:spacing w:val="-2"/>
          <w:sz w:val="16"/>
        </w:rPr>
        <w:t>XAROPE,</w:t>
      </w:r>
    </w:p>
    <w:p w14:paraId="34C31C08">
      <w:pPr>
        <w:pStyle w:val="10"/>
        <w:numPr>
          <w:ilvl w:val="0"/>
          <w:numId w:val="19"/>
        </w:numPr>
        <w:tabs>
          <w:tab w:val="left" w:pos="870"/>
          <w:tab w:val="left" w:pos="1404"/>
          <w:tab w:val="left" w:pos="1916"/>
        </w:tabs>
        <w:spacing w:before="86" w:after="0" w:line="352" w:lineRule="auto"/>
        <w:ind w:left="1916" w:right="0" w:hanging="1593"/>
        <w:jc w:val="left"/>
        <w:rPr>
          <w:sz w:val="16"/>
        </w:rPr>
      </w:pPr>
      <w:r>
        <w:rPr>
          <w:spacing w:val="-4"/>
          <w:sz w:val="16"/>
        </w:rPr>
        <w:t>284</w:t>
      </w:r>
      <w:r>
        <w:rPr>
          <w:sz w:val="16"/>
        </w:rPr>
        <w:tab/>
      </w:r>
      <w:r>
        <w:rPr>
          <w:sz w:val="16"/>
        </w:rPr>
        <w:t>128493</w:t>
      </w:r>
      <w:r>
        <w:rPr>
          <w:spacing w:val="-10"/>
          <w:sz w:val="16"/>
        </w:rPr>
        <w:t xml:space="preserve"> </w:t>
      </w: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50MG/ML,</w:t>
      </w:r>
      <w:r>
        <w:rPr>
          <w:spacing w:val="40"/>
          <w:sz w:val="16"/>
        </w:rPr>
        <w:t xml:space="preserve"> </w:t>
      </w:r>
      <w:r>
        <w:rPr>
          <w:sz w:val="16"/>
        </w:rPr>
        <w:t>UNIDADE:</w:t>
      </w:r>
      <w:r>
        <w:rPr>
          <w:spacing w:val="40"/>
          <w:sz w:val="16"/>
        </w:rPr>
        <w:t xml:space="preserve"> </w:t>
      </w:r>
      <w:r>
        <w:rPr>
          <w:sz w:val="16"/>
        </w:rPr>
        <w:t>MG/ML,</w:t>
      </w:r>
      <w:r>
        <w:rPr>
          <w:spacing w:val="40"/>
          <w:sz w:val="16"/>
        </w:rPr>
        <w:t xml:space="preserve"> </w:t>
      </w:r>
      <w:r>
        <w:rPr>
          <w:sz w:val="16"/>
        </w:rPr>
        <w:t>VOLUME:</w:t>
      </w:r>
      <w:r>
        <w:rPr>
          <w:spacing w:val="40"/>
          <w:sz w:val="16"/>
        </w:rPr>
        <w:t xml:space="preserve"> </w:t>
      </w:r>
      <w:r>
        <w:rPr>
          <w:sz w:val="16"/>
        </w:rPr>
        <w:t>100</w:t>
      </w:r>
      <w:r>
        <w:rPr>
          <w:spacing w:val="40"/>
          <w:sz w:val="16"/>
        </w:rPr>
        <w:t xml:space="preserve"> </w:t>
      </w:r>
      <w:r>
        <w:rPr>
          <w:sz w:val="16"/>
        </w:rPr>
        <w:t>ML,</w:t>
      </w:r>
      <w:r>
        <w:rPr>
          <w:spacing w:val="40"/>
          <w:sz w:val="16"/>
        </w:rPr>
        <w:t xml:space="preserve"> </w:t>
      </w:r>
      <w:r>
        <w:rPr>
          <w:sz w:val="16"/>
        </w:rPr>
        <w:t>APRESENTACAO:</w:t>
      </w:r>
      <w:r>
        <w:rPr>
          <w:spacing w:val="40"/>
          <w:sz w:val="16"/>
        </w:rPr>
        <w:t xml:space="preserve"> </w:t>
      </w:r>
      <w:r>
        <w:rPr>
          <w:spacing w:val="-2"/>
          <w:sz w:val="16"/>
        </w:rPr>
        <w:t>FRASCO</w:t>
      </w:r>
    </w:p>
    <w:p w14:paraId="66015E32">
      <w:pPr>
        <w:pStyle w:val="10"/>
        <w:numPr>
          <w:ilvl w:val="0"/>
          <w:numId w:val="19"/>
        </w:numPr>
        <w:tabs>
          <w:tab w:val="left" w:pos="870"/>
          <w:tab w:val="left" w:pos="1443"/>
        </w:tabs>
        <w:spacing w:before="164" w:after="0" w:line="240" w:lineRule="auto"/>
        <w:ind w:left="870" w:right="0" w:hanging="546"/>
        <w:jc w:val="left"/>
        <w:rPr>
          <w:sz w:val="16"/>
        </w:rPr>
      </w:pPr>
      <w:r>
        <w:rPr>
          <w:spacing w:val="-5"/>
          <w:sz w:val="16"/>
        </w:rPr>
        <w:t>225</w:t>
      </w:r>
      <w:r>
        <w:rPr>
          <w:sz w:val="16"/>
        </w:rPr>
        <w:tab/>
      </w:r>
      <w:r>
        <w:rPr>
          <w:sz w:val="16"/>
        </w:rPr>
        <w:t>58234</w:t>
      </w:r>
      <w:r>
        <w:rPr>
          <w:spacing w:val="9"/>
          <w:sz w:val="16"/>
        </w:rPr>
        <w:t xml:space="preserve"> </w:t>
      </w:r>
      <w:r>
        <w:rPr>
          <w:sz w:val="16"/>
        </w:rPr>
        <w:t>PRINCIPIO</w:t>
      </w:r>
      <w:r>
        <w:rPr>
          <w:spacing w:val="-10"/>
          <w:sz w:val="16"/>
        </w:rPr>
        <w:t xml:space="preserve"> </w:t>
      </w:r>
      <w:r>
        <w:rPr>
          <w:sz w:val="16"/>
        </w:rPr>
        <w:t>ATIVO:</w:t>
      </w:r>
      <w:r>
        <w:rPr>
          <w:spacing w:val="-6"/>
          <w:sz w:val="16"/>
        </w:rPr>
        <w:t xml:space="preserve"> </w:t>
      </w:r>
      <w:r>
        <w:rPr>
          <w:sz w:val="16"/>
        </w:rPr>
        <w:t>LIDOCAINA</w:t>
      </w:r>
      <w:r>
        <w:rPr>
          <w:spacing w:val="-10"/>
          <w:sz w:val="16"/>
        </w:rPr>
        <w:t xml:space="preserve"> </w:t>
      </w:r>
      <w:r>
        <w:rPr>
          <w:sz w:val="16"/>
        </w:rPr>
        <w:t>CLORIDRATO</w:t>
      </w:r>
      <w:r>
        <w:rPr>
          <w:spacing w:val="-6"/>
          <w:sz w:val="16"/>
        </w:rPr>
        <w:t xml:space="preserve"> </w:t>
      </w:r>
      <w:r>
        <w:rPr>
          <w:sz w:val="16"/>
        </w:rPr>
        <w:t>2%,</w:t>
      </w:r>
      <w:r>
        <w:rPr>
          <w:spacing w:val="-8"/>
          <w:sz w:val="16"/>
        </w:rPr>
        <w:t xml:space="preserve"> </w:t>
      </w:r>
      <w:r>
        <w:rPr>
          <w:sz w:val="16"/>
        </w:rPr>
        <w:t>VOLUME:</w:t>
      </w:r>
      <w:r>
        <w:rPr>
          <w:spacing w:val="-6"/>
          <w:sz w:val="16"/>
        </w:rPr>
        <w:t xml:space="preserve"> </w:t>
      </w:r>
      <w:r>
        <w:rPr>
          <w:sz w:val="16"/>
        </w:rPr>
        <w:t>5</w:t>
      </w:r>
      <w:r>
        <w:rPr>
          <w:spacing w:val="-6"/>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699BA0D9">
      <w:pPr>
        <w:pStyle w:val="7"/>
        <w:spacing w:before="67"/>
        <w:rPr>
          <w:sz w:val="16"/>
        </w:rPr>
      </w:pPr>
    </w:p>
    <w:p w14:paraId="49CCDB13">
      <w:pPr>
        <w:spacing w:before="0"/>
        <w:ind w:left="1916" w:right="0" w:firstLine="0"/>
        <w:jc w:val="left"/>
        <w:rPr>
          <w:sz w:val="16"/>
        </w:rPr>
      </w:pPr>
      <w:r>
        <w:rPr>
          <w:sz w:val="16"/>
        </w:rPr>
        <w:t>PRINCIPIO</w:t>
      </w:r>
      <w:r>
        <w:rPr>
          <w:spacing w:val="-5"/>
          <w:sz w:val="16"/>
        </w:rPr>
        <w:t xml:space="preserve"> </w:t>
      </w:r>
      <w:r>
        <w:rPr>
          <w:sz w:val="16"/>
        </w:rPr>
        <w:t>ATIVO:</w:t>
      </w:r>
      <w:r>
        <w:rPr>
          <w:spacing w:val="6"/>
          <w:sz w:val="16"/>
        </w:rPr>
        <w:t xml:space="preserve"> </w:t>
      </w:r>
      <w:r>
        <w:rPr>
          <w:sz w:val="16"/>
        </w:rPr>
        <w:t>CLORIDRATO</w:t>
      </w:r>
      <w:r>
        <w:rPr>
          <w:spacing w:val="6"/>
          <w:sz w:val="16"/>
        </w:rPr>
        <w:t xml:space="preserve"> </w:t>
      </w:r>
      <w:r>
        <w:rPr>
          <w:sz w:val="16"/>
        </w:rPr>
        <w:t>DE</w:t>
      </w:r>
      <w:r>
        <w:rPr>
          <w:spacing w:val="5"/>
          <w:sz w:val="16"/>
        </w:rPr>
        <w:t xml:space="preserve"> </w:t>
      </w:r>
      <w:r>
        <w:rPr>
          <w:sz w:val="16"/>
        </w:rPr>
        <w:t>REMIFENTANIL,</w:t>
      </w:r>
      <w:r>
        <w:rPr>
          <w:spacing w:val="6"/>
          <w:sz w:val="16"/>
        </w:rPr>
        <w:t xml:space="preserve"> </w:t>
      </w:r>
      <w:r>
        <w:rPr>
          <w:sz w:val="16"/>
        </w:rPr>
        <w:t>FORMA</w:t>
      </w:r>
      <w:r>
        <w:rPr>
          <w:spacing w:val="-2"/>
          <w:sz w:val="16"/>
        </w:rPr>
        <w:t xml:space="preserve"> </w:t>
      </w:r>
      <w:r>
        <w:rPr>
          <w:sz w:val="16"/>
        </w:rPr>
        <w:t>FARMACEUTICA:</w:t>
      </w:r>
      <w:r>
        <w:rPr>
          <w:spacing w:val="5"/>
          <w:sz w:val="16"/>
        </w:rPr>
        <w:t xml:space="preserve"> </w:t>
      </w:r>
      <w:r>
        <w:rPr>
          <w:sz w:val="16"/>
        </w:rPr>
        <w:t>PO</w:t>
      </w:r>
      <w:r>
        <w:rPr>
          <w:spacing w:val="6"/>
          <w:sz w:val="16"/>
        </w:rPr>
        <w:t xml:space="preserve"> </w:t>
      </w:r>
      <w:r>
        <w:rPr>
          <w:sz w:val="16"/>
        </w:rPr>
        <w:t>LIOFILO</w:t>
      </w:r>
      <w:r>
        <w:rPr>
          <w:spacing w:val="6"/>
          <w:sz w:val="16"/>
        </w:rPr>
        <w:t xml:space="preserve"> </w:t>
      </w:r>
      <w:r>
        <w:rPr>
          <w:spacing w:val="-5"/>
          <w:sz w:val="16"/>
        </w:rPr>
        <w:t>INJETAVEL,</w:t>
      </w:r>
    </w:p>
    <w:p w14:paraId="70A57F7F">
      <w:pPr>
        <w:pStyle w:val="10"/>
        <w:numPr>
          <w:ilvl w:val="0"/>
          <w:numId w:val="19"/>
        </w:numPr>
        <w:tabs>
          <w:tab w:val="left" w:pos="790"/>
          <w:tab w:val="left" w:pos="1443"/>
          <w:tab w:val="left" w:pos="1916"/>
        </w:tabs>
        <w:spacing w:before="86" w:after="0" w:line="352" w:lineRule="auto"/>
        <w:ind w:left="1916" w:right="0" w:hanging="1593"/>
        <w:jc w:val="left"/>
        <w:rPr>
          <w:sz w:val="16"/>
        </w:rPr>
      </w:pPr>
      <w:r>
        <w:rPr>
          <w:spacing w:val="-2"/>
          <w:sz w:val="16"/>
        </w:rPr>
        <w:t>10417</w:t>
      </w:r>
      <w:r>
        <w:rPr>
          <w:sz w:val="16"/>
        </w:rPr>
        <w:tab/>
      </w:r>
      <w:r>
        <w:rPr>
          <w:sz w:val="16"/>
        </w:rPr>
        <w:t>18250</w:t>
      </w:r>
      <w:r>
        <w:rPr>
          <w:spacing w:val="19"/>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2,</w:t>
      </w:r>
      <w:r>
        <w:rPr>
          <w:spacing w:val="-4"/>
          <w:sz w:val="16"/>
        </w:rPr>
        <w:t xml:space="preserve"> </w:t>
      </w:r>
      <w:r>
        <w:rPr>
          <w:sz w:val="16"/>
        </w:rPr>
        <w:t>UNIDADE:</w:t>
      </w:r>
      <w:r>
        <w:rPr>
          <w:spacing w:val="-4"/>
          <w:sz w:val="16"/>
        </w:rPr>
        <w:t xml:space="preserve"> </w:t>
      </w:r>
      <w:r>
        <w:rPr>
          <w:sz w:val="16"/>
        </w:rPr>
        <w:t>MG,</w:t>
      </w:r>
      <w:r>
        <w:rPr>
          <w:spacing w:val="-6"/>
          <w:sz w:val="16"/>
        </w:rPr>
        <w:t xml:space="preserve"> </w:t>
      </w:r>
      <w:r>
        <w:rPr>
          <w:sz w:val="16"/>
        </w:rPr>
        <w:t>VOLUME:</w:t>
      </w:r>
      <w:r>
        <w:rPr>
          <w:spacing w:val="-4"/>
          <w:sz w:val="16"/>
        </w:rPr>
        <w:t xml:space="preserve"> </w:t>
      </w:r>
      <w:r>
        <w:rPr>
          <w:sz w:val="16"/>
        </w:rPr>
        <w:t>NAO</w:t>
      </w:r>
      <w:r>
        <w:rPr>
          <w:spacing w:val="-10"/>
          <w:sz w:val="16"/>
        </w:rPr>
        <w:t xml:space="preserve"> </w:t>
      </w:r>
      <w:r>
        <w:rPr>
          <w:sz w:val="16"/>
        </w:rPr>
        <w:t>APLICAVEL,</w:t>
      </w:r>
      <w:r>
        <w:rPr>
          <w:spacing w:val="-10"/>
          <w:sz w:val="16"/>
        </w:rPr>
        <w:t xml:space="preserve"> </w:t>
      </w:r>
      <w:r>
        <w:rPr>
          <w:sz w:val="16"/>
        </w:rPr>
        <w:t>APRESENTACAO:</w:t>
      </w:r>
      <w:r>
        <w:rPr>
          <w:spacing w:val="-4"/>
          <w:sz w:val="16"/>
        </w:rPr>
        <w:t xml:space="preserve"> </w:t>
      </w:r>
      <w:r>
        <w:rPr>
          <w:sz w:val="16"/>
        </w:rPr>
        <w:t>FRASCO-</w:t>
      </w:r>
      <w:r>
        <w:rPr>
          <w:spacing w:val="40"/>
          <w:sz w:val="16"/>
        </w:rPr>
        <w:t xml:space="preserve"> </w:t>
      </w:r>
      <w:r>
        <w:rPr>
          <w:spacing w:val="-2"/>
          <w:sz w:val="16"/>
        </w:rPr>
        <w:t>AMPOLA</w:t>
      </w:r>
    </w:p>
    <w:p w14:paraId="001866F0">
      <w:pPr>
        <w:tabs>
          <w:tab w:val="left" w:pos="2951"/>
          <w:tab w:val="left" w:pos="3734"/>
          <w:tab w:val="left" w:pos="5060"/>
          <w:tab w:val="left" w:pos="5882"/>
          <w:tab w:val="left" w:pos="7438"/>
          <w:tab w:val="left" w:pos="8739"/>
        </w:tabs>
        <w:spacing w:before="164" w:line="159" w:lineRule="exact"/>
        <w:ind w:left="1916" w:right="0" w:firstLine="0"/>
        <w:jc w:val="left"/>
        <w:rPr>
          <w:sz w:val="16"/>
        </w:rPr>
      </w:pPr>
      <w:r>
        <w:rPr>
          <w:spacing w:val="-2"/>
          <w:sz w:val="16"/>
        </w:rPr>
        <w:t>PRINCIPIO</w:t>
      </w:r>
      <w:r>
        <w:rPr>
          <w:sz w:val="16"/>
        </w:rPr>
        <w:tab/>
      </w:r>
      <w:r>
        <w:rPr>
          <w:spacing w:val="-2"/>
          <w:sz w:val="16"/>
        </w:rPr>
        <w:t>ATIVO:</w:t>
      </w:r>
      <w:r>
        <w:rPr>
          <w:sz w:val="16"/>
        </w:rPr>
        <w:tab/>
      </w:r>
      <w:r>
        <w:rPr>
          <w:spacing w:val="-2"/>
          <w:sz w:val="16"/>
        </w:rPr>
        <w:t>TOPIRAMATO,</w:t>
      </w:r>
      <w:r>
        <w:rPr>
          <w:sz w:val="16"/>
        </w:rPr>
        <w:tab/>
      </w:r>
      <w:r>
        <w:rPr>
          <w:spacing w:val="-2"/>
          <w:sz w:val="16"/>
        </w:rPr>
        <w:t>FORMA</w:t>
      </w:r>
      <w:r>
        <w:rPr>
          <w:sz w:val="16"/>
        </w:rPr>
        <w:tab/>
      </w:r>
      <w:r>
        <w:rPr>
          <w:spacing w:val="-2"/>
          <w:sz w:val="16"/>
        </w:rPr>
        <w:t>FARMACEUTICA:</w:t>
      </w:r>
      <w:r>
        <w:rPr>
          <w:sz w:val="16"/>
        </w:rPr>
        <w:tab/>
      </w:r>
      <w:r>
        <w:rPr>
          <w:spacing w:val="-2"/>
          <w:sz w:val="16"/>
        </w:rPr>
        <w:t>COMPRIMIDO</w:t>
      </w:r>
      <w:r>
        <w:rPr>
          <w:sz w:val="16"/>
        </w:rPr>
        <w:tab/>
      </w:r>
      <w:r>
        <w:rPr>
          <w:spacing w:val="-2"/>
          <w:sz w:val="16"/>
        </w:rPr>
        <w:t>REVESTIDO,</w:t>
      </w:r>
    </w:p>
    <w:p w14:paraId="70F67FC5">
      <w:pPr>
        <w:pStyle w:val="10"/>
        <w:numPr>
          <w:ilvl w:val="0"/>
          <w:numId w:val="19"/>
        </w:numPr>
        <w:tabs>
          <w:tab w:val="left" w:pos="870"/>
          <w:tab w:val="left" w:pos="1443"/>
        </w:tabs>
        <w:spacing w:before="0" w:after="0" w:line="135" w:lineRule="exact"/>
        <w:ind w:left="870" w:right="0" w:hanging="546"/>
        <w:jc w:val="left"/>
        <w:rPr>
          <w:sz w:val="16"/>
        </w:rPr>
      </w:pPr>
      <w:r>
        <w:rPr>
          <w:spacing w:val="-5"/>
          <w:sz w:val="16"/>
        </w:rPr>
        <w:t>287</w:t>
      </w:r>
      <w:r>
        <w:rPr>
          <w:sz w:val="16"/>
        </w:rPr>
        <w:tab/>
      </w:r>
      <w:r>
        <w:rPr>
          <w:spacing w:val="-2"/>
          <w:sz w:val="16"/>
        </w:rPr>
        <w:t>18419</w:t>
      </w:r>
    </w:p>
    <w:p w14:paraId="10AF831C">
      <w:pPr>
        <w:spacing w:before="0" w:line="159" w:lineRule="exact"/>
        <w:ind w:left="1916"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pacing w:val="-5"/>
          <w:sz w:val="16"/>
        </w:rPr>
        <w:t>MG</w:t>
      </w:r>
    </w:p>
    <w:p w14:paraId="0C8A36DC">
      <w:pPr>
        <w:spacing w:before="0" w:line="178" w:lineRule="exact"/>
        <w:ind w:left="0" w:right="0" w:firstLine="0"/>
        <w:jc w:val="both"/>
        <w:rPr>
          <w:sz w:val="16"/>
        </w:rPr>
      </w:pPr>
      <w:r>
        <w:br w:type="column"/>
      </w:r>
      <w:r>
        <w:rPr>
          <w:sz w:val="16"/>
        </w:rPr>
        <w:t>procedimentos</w:t>
      </w:r>
      <w:r>
        <w:rPr>
          <w:spacing w:val="-2"/>
          <w:sz w:val="16"/>
        </w:rPr>
        <w:t xml:space="preserve"> </w:t>
      </w:r>
      <w:r>
        <w:rPr>
          <w:sz w:val="16"/>
        </w:rPr>
        <w:t>cirúrgicos</w:t>
      </w:r>
      <w:r>
        <w:rPr>
          <w:spacing w:val="-2"/>
          <w:sz w:val="16"/>
        </w:rPr>
        <w:t xml:space="preserve"> </w:t>
      </w:r>
      <w:r>
        <w:rPr>
          <w:sz w:val="16"/>
        </w:rPr>
        <w:t>e</w:t>
      </w:r>
      <w:r>
        <w:rPr>
          <w:spacing w:val="-2"/>
          <w:sz w:val="16"/>
        </w:rPr>
        <w:t xml:space="preserve"> diagnósticos.</w:t>
      </w:r>
    </w:p>
    <w:p w14:paraId="0A4C248C">
      <w:pPr>
        <w:pStyle w:val="7"/>
        <w:spacing w:before="67"/>
        <w:rPr>
          <w:sz w:val="16"/>
        </w:rPr>
      </w:pPr>
    </w:p>
    <w:p w14:paraId="47AF394C">
      <w:pPr>
        <w:spacing w:before="0" w:line="352" w:lineRule="auto"/>
        <w:ind w:left="0" w:right="0" w:firstLine="0"/>
        <w:jc w:val="both"/>
        <w:rPr>
          <w:sz w:val="16"/>
        </w:rPr>
      </w:pPr>
      <w:r>
        <w:rPr>
          <w:sz w:val="16"/>
        </w:rPr>
        <w:t>Anticonvulsivante e estabilizador de humor muito usado no</w:t>
      </w:r>
      <w:r>
        <w:rPr>
          <w:spacing w:val="40"/>
          <w:sz w:val="16"/>
        </w:rPr>
        <w:t xml:space="preserve"> </w:t>
      </w:r>
      <w:r>
        <w:rPr>
          <w:sz w:val="16"/>
        </w:rPr>
        <w:t>tratamento de epilepsia, convulsões, transtorno bipolar e enxaqueca.</w:t>
      </w:r>
    </w:p>
    <w:p w14:paraId="7D3D2426">
      <w:pPr>
        <w:spacing w:before="164" w:line="352" w:lineRule="auto"/>
        <w:ind w:left="0" w:right="0" w:firstLine="0"/>
        <w:jc w:val="both"/>
        <w:rPr>
          <w:sz w:val="16"/>
        </w:rPr>
      </w:pPr>
      <w:r>
        <w:rPr>
          <w:sz w:val="16"/>
        </w:rPr>
        <w:t>Anestésico local indicado para anestesia local em odontologia e</w:t>
      </w:r>
      <w:r>
        <w:rPr>
          <w:spacing w:val="40"/>
          <w:sz w:val="16"/>
        </w:rPr>
        <w:t xml:space="preserve"> </w:t>
      </w:r>
      <w:r>
        <w:rPr>
          <w:sz w:val="16"/>
        </w:rPr>
        <w:t>pequenas</w:t>
      </w:r>
      <w:r>
        <w:rPr>
          <w:spacing w:val="-3"/>
          <w:sz w:val="16"/>
        </w:rPr>
        <w:t xml:space="preserve"> </w:t>
      </w:r>
      <w:r>
        <w:rPr>
          <w:sz w:val="16"/>
        </w:rPr>
        <w:t>cirurgias.</w:t>
      </w:r>
    </w:p>
    <w:p w14:paraId="017CA127">
      <w:pPr>
        <w:spacing w:before="164" w:line="352" w:lineRule="auto"/>
        <w:ind w:left="0" w:right="0" w:firstLine="0"/>
        <w:jc w:val="both"/>
        <w:rPr>
          <w:sz w:val="16"/>
        </w:rPr>
      </w:pPr>
      <w:r>
        <w:rPr>
          <w:sz w:val="16"/>
        </w:rPr>
        <w:t>Indicado como agente analgésico na indução e/ou manutenção da</w:t>
      </w:r>
      <w:r>
        <w:rPr>
          <w:spacing w:val="40"/>
          <w:sz w:val="16"/>
        </w:rPr>
        <w:t xml:space="preserve"> </w:t>
      </w:r>
      <w:r>
        <w:rPr>
          <w:sz w:val="16"/>
        </w:rPr>
        <w:t>anestesia geral durante procedimentos cirúrgicos.</w:t>
      </w:r>
    </w:p>
    <w:p w14:paraId="7AEF572E">
      <w:pPr>
        <w:spacing w:before="164" w:line="352" w:lineRule="auto"/>
        <w:ind w:left="0" w:right="0" w:firstLine="0"/>
        <w:jc w:val="both"/>
        <w:rPr>
          <w:sz w:val="16"/>
        </w:rPr>
      </w:pPr>
      <w:r>
        <w:rPr>
          <w:sz w:val="16"/>
        </w:rPr>
        <w:t>Anticonvulsivante usado como adjuvante das crises associadas à</w:t>
      </w:r>
      <w:r>
        <w:rPr>
          <w:spacing w:val="40"/>
          <w:sz w:val="16"/>
        </w:rPr>
        <w:t xml:space="preserve"> </w:t>
      </w:r>
      <w:r>
        <w:rPr>
          <w:sz w:val="16"/>
        </w:rPr>
        <w:t>Síndrome de Lennox-Gastaute em tratamento profilático da</w:t>
      </w:r>
      <w:r>
        <w:rPr>
          <w:spacing w:val="40"/>
          <w:sz w:val="16"/>
        </w:rPr>
        <w:t xml:space="preserve"> </w:t>
      </w:r>
      <w:r>
        <w:rPr>
          <w:spacing w:val="-2"/>
          <w:sz w:val="16"/>
        </w:rPr>
        <w:t>enxaqueca.</w:t>
      </w:r>
    </w:p>
    <w:p w14:paraId="6B1189F4">
      <w:pPr>
        <w:spacing w:before="0" w:line="240" w:lineRule="auto"/>
        <w:rPr>
          <w:sz w:val="20"/>
        </w:rPr>
      </w:pPr>
      <w:r>
        <w:br w:type="column"/>
      </w:r>
    </w:p>
    <w:p w14:paraId="59A8ADA9">
      <w:pPr>
        <w:pStyle w:val="7"/>
        <w:spacing w:before="110"/>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4"/>
        <w:gridCol w:w="694"/>
      </w:tblGrid>
      <w:tr w14:paraId="2871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74" w:type="dxa"/>
          </w:tcPr>
          <w:p w14:paraId="33B929F3">
            <w:pPr>
              <w:pStyle w:val="11"/>
              <w:spacing w:line="177" w:lineRule="exact"/>
              <w:ind w:left="129"/>
              <w:rPr>
                <w:sz w:val="16"/>
              </w:rPr>
            </w:pPr>
            <w:r>
              <w:rPr>
                <w:spacing w:val="-5"/>
                <w:sz w:val="16"/>
              </w:rPr>
              <w:t>12</w:t>
            </w:r>
          </w:p>
        </w:tc>
        <w:tc>
          <w:tcPr>
            <w:tcW w:w="694" w:type="dxa"/>
          </w:tcPr>
          <w:p w14:paraId="46DDE4B4">
            <w:pPr>
              <w:pStyle w:val="11"/>
              <w:spacing w:line="177" w:lineRule="exact"/>
              <w:ind w:left="304"/>
              <w:rPr>
                <w:sz w:val="16"/>
              </w:rPr>
            </w:pPr>
            <w:r>
              <w:rPr>
                <w:spacing w:val="-5"/>
                <w:sz w:val="16"/>
              </w:rPr>
              <w:t>170</w:t>
            </w:r>
          </w:p>
        </w:tc>
      </w:tr>
      <w:tr w14:paraId="2ED9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574" w:type="dxa"/>
          </w:tcPr>
          <w:p w14:paraId="13A8A75A">
            <w:pPr>
              <w:pStyle w:val="11"/>
              <w:spacing w:before="73"/>
              <w:rPr>
                <w:sz w:val="16"/>
              </w:rPr>
            </w:pPr>
          </w:p>
          <w:p w14:paraId="1A13981E">
            <w:pPr>
              <w:pStyle w:val="11"/>
              <w:ind w:right="202"/>
              <w:jc w:val="right"/>
              <w:rPr>
                <w:sz w:val="16"/>
              </w:rPr>
            </w:pPr>
            <w:r>
              <w:rPr>
                <w:spacing w:val="-4"/>
                <w:sz w:val="16"/>
              </w:rPr>
              <w:t>1853</w:t>
            </w:r>
          </w:p>
        </w:tc>
        <w:tc>
          <w:tcPr>
            <w:tcW w:w="694" w:type="dxa"/>
          </w:tcPr>
          <w:p w14:paraId="4A0AF3B6">
            <w:pPr>
              <w:pStyle w:val="11"/>
              <w:spacing w:before="73"/>
              <w:rPr>
                <w:sz w:val="16"/>
              </w:rPr>
            </w:pPr>
          </w:p>
          <w:p w14:paraId="0DACAC9B">
            <w:pPr>
              <w:pStyle w:val="11"/>
              <w:ind w:left="203"/>
              <w:rPr>
                <w:sz w:val="16"/>
              </w:rPr>
            </w:pPr>
            <w:r>
              <w:rPr>
                <w:spacing w:val="-2"/>
                <w:sz w:val="16"/>
              </w:rPr>
              <w:t>26.700</w:t>
            </w:r>
          </w:p>
        </w:tc>
      </w:tr>
      <w:tr w14:paraId="68B1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574" w:type="dxa"/>
          </w:tcPr>
          <w:p w14:paraId="43F61493">
            <w:pPr>
              <w:pStyle w:val="11"/>
              <w:spacing w:before="73"/>
              <w:rPr>
                <w:sz w:val="16"/>
              </w:rPr>
            </w:pPr>
          </w:p>
          <w:p w14:paraId="0DACFF6E">
            <w:pPr>
              <w:pStyle w:val="11"/>
              <w:spacing w:line="164" w:lineRule="exact"/>
              <w:ind w:right="242"/>
              <w:jc w:val="right"/>
              <w:rPr>
                <w:sz w:val="16"/>
              </w:rPr>
            </w:pPr>
            <w:r>
              <w:rPr>
                <w:spacing w:val="-5"/>
                <w:sz w:val="16"/>
              </w:rPr>
              <w:t>221</w:t>
            </w:r>
          </w:p>
        </w:tc>
        <w:tc>
          <w:tcPr>
            <w:tcW w:w="694" w:type="dxa"/>
          </w:tcPr>
          <w:p w14:paraId="6E3B4CA4">
            <w:pPr>
              <w:pStyle w:val="11"/>
              <w:spacing w:before="73"/>
              <w:rPr>
                <w:sz w:val="16"/>
              </w:rPr>
            </w:pPr>
          </w:p>
          <w:p w14:paraId="71242772">
            <w:pPr>
              <w:pStyle w:val="11"/>
              <w:spacing w:line="164" w:lineRule="exact"/>
              <w:ind w:left="244"/>
              <w:rPr>
                <w:sz w:val="16"/>
              </w:rPr>
            </w:pPr>
            <w:r>
              <w:rPr>
                <w:spacing w:val="-2"/>
                <w:sz w:val="16"/>
              </w:rPr>
              <w:t>3.200</w:t>
            </w:r>
          </w:p>
        </w:tc>
      </w:tr>
    </w:tbl>
    <w:p w14:paraId="5329958E">
      <w:pPr>
        <w:pStyle w:val="7"/>
        <w:spacing w:before="0"/>
        <w:rPr>
          <w:sz w:val="16"/>
        </w:rPr>
      </w:pPr>
    </w:p>
    <w:p w14:paraId="127BBFCA">
      <w:pPr>
        <w:pStyle w:val="7"/>
        <w:spacing w:before="0"/>
        <w:rPr>
          <w:sz w:val="16"/>
        </w:rPr>
      </w:pPr>
    </w:p>
    <w:p w14:paraId="2BD67127">
      <w:pPr>
        <w:pStyle w:val="7"/>
        <w:spacing w:before="105"/>
        <w:rPr>
          <w:sz w:val="16"/>
        </w:rPr>
      </w:pPr>
    </w:p>
    <w:p w14:paraId="60B92C4B">
      <w:pPr>
        <w:tabs>
          <w:tab w:val="left" w:pos="809"/>
        </w:tabs>
        <w:spacing w:before="0"/>
        <w:ind w:left="81" w:right="0" w:firstLine="0"/>
        <w:jc w:val="left"/>
        <w:rPr>
          <w:sz w:val="16"/>
        </w:rPr>
      </w:pPr>
      <w:r>
        <w:rPr>
          <w:spacing w:val="-5"/>
          <w:sz w:val="16"/>
        </w:rPr>
        <w:t>532</w:t>
      </w:r>
      <w:r>
        <w:rPr>
          <w:sz w:val="16"/>
        </w:rPr>
        <w:tab/>
      </w:r>
      <w:r>
        <w:rPr>
          <w:spacing w:val="-2"/>
          <w:sz w:val="16"/>
        </w:rPr>
        <w:t>7.700</w:t>
      </w:r>
    </w:p>
    <w:p w14:paraId="47C63570">
      <w:pPr>
        <w:spacing w:after="0"/>
        <w:jc w:val="left"/>
        <w:rPr>
          <w:sz w:val="16"/>
        </w:rPr>
        <w:sectPr>
          <w:type w:val="continuous"/>
          <w:pgSz w:w="15840" w:h="24480"/>
          <w:pgMar w:top="160" w:right="0" w:bottom="0" w:left="0" w:header="720" w:footer="720" w:gutter="0"/>
          <w:cols w:equalWidth="0" w:num="3">
            <w:col w:w="9669" w:space="32"/>
            <w:col w:w="4412" w:space="40"/>
            <w:col w:w="1687"/>
          </w:cols>
        </w:sectPr>
      </w:pPr>
    </w:p>
    <w:p w14:paraId="207E3651">
      <w:pPr>
        <w:pStyle w:val="7"/>
        <w:spacing w:before="46"/>
      </w:pPr>
    </w:p>
    <w:p w14:paraId="4140FCED">
      <w:pPr>
        <w:pStyle w:val="4"/>
        <w:numPr>
          <w:ilvl w:val="1"/>
          <w:numId w:val="18"/>
        </w:numPr>
        <w:tabs>
          <w:tab w:val="left" w:pos="468"/>
        </w:tabs>
        <w:spacing w:before="0" w:after="0" w:line="240" w:lineRule="auto"/>
        <w:ind w:left="468" w:right="0" w:hanging="349"/>
        <w:jc w:val="left"/>
      </w:pPr>
      <w:r>
        <w:t>Parcelamento</w:t>
      </w:r>
      <w:r>
        <w:rPr>
          <w:spacing w:val="-3"/>
        </w:rPr>
        <w:t xml:space="preserve"> </w:t>
      </w:r>
      <w:r>
        <w:t>do</w:t>
      </w:r>
      <w:r>
        <w:rPr>
          <w:spacing w:val="-3"/>
        </w:rPr>
        <w:t xml:space="preserve"> </w:t>
      </w:r>
      <w:r>
        <w:rPr>
          <w:spacing w:val="-2"/>
        </w:rPr>
        <w:t>Objeto:</w:t>
      </w:r>
    </w:p>
    <w:p w14:paraId="1889D9AC">
      <w:pPr>
        <w:pStyle w:val="7"/>
        <w:ind w:left="11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5DBC3719">
      <w:pPr>
        <w:pStyle w:val="7"/>
        <w:spacing w:before="80"/>
      </w:pPr>
    </w:p>
    <w:p w14:paraId="5BD85704">
      <w:pPr>
        <w:pStyle w:val="3"/>
        <w:numPr>
          <w:ilvl w:val="0"/>
          <w:numId w:val="18"/>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CONTRATAÇÃO:</w:t>
      </w:r>
    </w:p>
    <w:p w14:paraId="1AAB5C7B">
      <w:pPr>
        <w:pStyle w:val="7"/>
        <w:spacing w:before="80"/>
        <w:rPr>
          <w:b/>
        </w:rPr>
      </w:pPr>
    </w:p>
    <w:p w14:paraId="2B166D3E">
      <w:pPr>
        <w:pStyle w:val="10"/>
        <w:numPr>
          <w:ilvl w:val="1"/>
          <w:numId w:val="18"/>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C5403D0">
      <w:pPr>
        <w:pStyle w:val="7"/>
        <w:spacing w:before="80"/>
        <w:rPr>
          <w:b/>
        </w:rPr>
      </w:pPr>
    </w:p>
    <w:p w14:paraId="6B5C5582">
      <w:pPr>
        <w:pStyle w:val="10"/>
        <w:numPr>
          <w:ilvl w:val="2"/>
          <w:numId w:val="18"/>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2BECBFD4">
      <w:pPr>
        <w:pStyle w:val="10"/>
        <w:numPr>
          <w:ilvl w:val="2"/>
          <w:numId w:val="18"/>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3A1AF56B">
      <w:pPr>
        <w:pStyle w:val="10"/>
        <w:numPr>
          <w:ilvl w:val="2"/>
          <w:numId w:val="18"/>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20%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e, por último, na autorização da Direção Geral, conforme o doc.91344133.</w:t>
      </w:r>
    </w:p>
    <w:p w14:paraId="1735DDE1">
      <w:pPr>
        <w:pStyle w:val="7"/>
        <w:spacing w:before="42"/>
      </w:pPr>
    </w:p>
    <w:p w14:paraId="75F3DECF">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663FDDC7">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2EBCF88A">
      <w:pPr>
        <w:pStyle w:val="7"/>
        <w:spacing w:before="42"/>
      </w:pPr>
    </w:p>
    <w:p w14:paraId="36460045">
      <w:pPr>
        <w:pStyle w:val="3"/>
        <w:numPr>
          <w:ilvl w:val="1"/>
          <w:numId w:val="18"/>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94802FC">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6E09B8E7">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9DDB9F5">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3AFE1C7C">
      <w:pPr>
        <w:pStyle w:val="7"/>
        <w:spacing w:before="4"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5D845720">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5560AA9C">
      <w:pPr>
        <w:pStyle w:val="7"/>
        <w:spacing w:before="1"/>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7D476734">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2BF0D40">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618DAB58">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2266E915">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41EFD281">
      <w:pPr>
        <w:pStyle w:val="7"/>
        <w:spacing w:after="0" w:line="280" w:lineRule="auto"/>
        <w:jc w:val="both"/>
        <w:sectPr>
          <w:type w:val="continuous"/>
          <w:pgSz w:w="15840" w:h="24480"/>
          <w:pgMar w:top="160" w:right="0" w:bottom="0" w:left="0" w:header="720" w:footer="720" w:gutter="0"/>
          <w:cols w:space="720" w:num="1"/>
        </w:sectPr>
      </w:pPr>
    </w:p>
    <w:p w14:paraId="178EAEA9">
      <w:pPr>
        <w:pStyle w:val="7"/>
        <w:spacing w:before="23"/>
        <w:ind w:left="119"/>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F18CAE0">
      <w:pPr>
        <w:pStyle w:val="7"/>
        <w:spacing w:line="280" w:lineRule="auto"/>
        <w:ind w:left="119"/>
      </w:pPr>
      <w:r>
        <w:t>Dado</w:t>
      </w:r>
      <w:r>
        <w:rPr>
          <w:spacing w:val="13"/>
        </w:rPr>
        <w:t xml:space="preserve"> </w:t>
      </w:r>
      <w:r>
        <w:t>o</w:t>
      </w:r>
      <w:r>
        <w:rPr>
          <w:spacing w:val="13"/>
        </w:rPr>
        <w:t xml:space="preserve"> </w:t>
      </w:r>
      <w:r>
        <w:t>exposto</w:t>
      </w:r>
      <w:r>
        <w:rPr>
          <w:spacing w:val="13"/>
        </w:rPr>
        <w:t xml:space="preserve"> </w:t>
      </w:r>
      <w:r>
        <w:t>e</w:t>
      </w:r>
      <w:r>
        <w:rPr>
          <w:spacing w:val="13"/>
        </w:rPr>
        <w:t xml:space="preserve"> </w:t>
      </w:r>
      <w:r>
        <w:t>considerando</w:t>
      </w:r>
      <w:r>
        <w:rPr>
          <w:spacing w:val="13"/>
        </w:rPr>
        <w:t xml:space="preserve"> </w:t>
      </w:r>
      <w:r>
        <w:t>que</w:t>
      </w:r>
      <w:r>
        <w:rPr>
          <w:spacing w:val="13"/>
        </w:rPr>
        <w:t xml:space="preserve"> </w:t>
      </w:r>
      <w:r>
        <w:t>da</w:t>
      </w:r>
      <w:r>
        <w:rPr>
          <w:spacing w:val="13"/>
        </w:rPr>
        <w:t xml:space="preserve"> </w:t>
      </w:r>
      <w:r>
        <w:t>análise</w:t>
      </w:r>
      <w:r>
        <w:rPr>
          <w:spacing w:val="13"/>
        </w:rPr>
        <w:t xml:space="preserve"> </w:t>
      </w:r>
      <w:r>
        <w:t>dos</w:t>
      </w:r>
      <w:r>
        <w:rPr>
          <w:spacing w:val="13"/>
        </w:rPr>
        <w:t xml:space="preserve"> </w:t>
      </w:r>
      <w:r>
        <w:t>instrumentos</w:t>
      </w:r>
      <w:r>
        <w:rPr>
          <w:spacing w:val="13"/>
        </w:rPr>
        <w:t xml:space="preserve"> </w:t>
      </w:r>
      <w:r>
        <w:t>da</w:t>
      </w:r>
      <w:r>
        <w:rPr>
          <w:spacing w:val="13"/>
        </w:rPr>
        <w:t xml:space="preserve"> </w:t>
      </w:r>
      <w:r>
        <w:t>fase</w:t>
      </w:r>
      <w:r>
        <w:rPr>
          <w:spacing w:val="13"/>
        </w:rPr>
        <w:t xml:space="preserve"> </w:t>
      </w:r>
      <w:r>
        <w:t>preparatória</w:t>
      </w:r>
      <w:r>
        <w:rPr>
          <w:spacing w:val="13"/>
        </w:rPr>
        <w:t xml:space="preserve"> </w:t>
      </w:r>
      <w:r>
        <w:t>e</w:t>
      </w:r>
      <w:r>
        <w:rPr>
          <w:spacing w:val="13"/>
        </w:rPr>
        <w:t xml:space="preserve"> </w:t>
      </w:r>
      <w:r>
        <w:t>da</w:t>
      </w:r>
      <w:r>
        <w:rPr>
          <w:spacing w:val="13"/>
        </w:rPr>
        <w:t xml:space="preserve"> </w:t>
      </w:r>
      <w:r>
        <w:t>pesquisa</w:t>
      </w:r>
      <w:r>
        <w:rPr>
          <w:spacing w:val="13"/>
        </w:rPr>
        <w:t xml:space="preserve"> </w:t>
      </w:r>
      <w:r>
        <w:t>de</w:t>
      </w:r>
      <w:r>
        <w:rPr>
          <w:spacing w:val="13"/>
        </w:rPr>
        <w:t xml:space="preserve"> </w:t>
      </w:r>
      <w:r>
        <w:t>mercado</w:t>
      </w:r>
      <w:r>
        <w:rPr>
          <w:spacing w:val="13"/>
        </w:rPr>
        <w:t xml:space="preserve"> </w:t>
      </w:r>
      <w:r>
        <w:t>depreendeu-se</w:t>
      </w:r>
      <w:r>
        <w:rPr>
          <w:spacing w:val="13"/>
        </w:rPr>
        <w:t xml:space="preserve"> </w:t>
      </w:r>
      <w:r>
        <w:t>a</w:t>
      </w:r>
      <w:r>
        <w:rPr>
          <w:spacing w:val="13"/>
        </w:rPr>
        <w:t xml:space="preserve"> </w:t>
      </w:r>
      <w:r>
        <w:t>existência</w:t>
      </w:r>
      <w:r>
        <w:rPr>
          <w:spacing w:val="13"/>
        </w:rPr>
        <w:t xml:space="preserve"> </w:t>
      </w:r>
      <w:r>
        <w:t>de</w:t>
      </w:r>
      <w:r>
        <w:rPr>
          <w:spacing w:val="13"/>
        </w:rPr>
        <w:t xml:space="preserve"> </w:t>
      </w:r>
      <w:r>
        <w:t>mercado</w:t>
      </w:r>
      <w:r>
        <w:rPr>
          <w:spacing w:val="13"/>
        </w:rPr>
        <w:t xml:space="preserve"> </w:t>
      </w:r>
      <w:r>
        <w:t>fornecedor,</w:t>
      </w:r>
      <w:r>
        <w:rPr>
          <w:spacing w:val="13"/>
        </w:rPr>
        <w:t xml:space="preserve"> </w:t>
      </w:r>
      <w:r>
        <w:t>recomenda-se</w:t>
      </w:r>
      <w:r>
        <w:rPr>
          <w:spacing w:val="13"/>
        </w:rPr>
        <w:t xml:space="preserve"> </w:t>
      </w:r>
      <w:r>
        <w:t>a</w:t>
      </w:r>
      <w:r>
        <w:rPr>
          <w:spacing w:val="13"/>
        </w:rPr>
        <w:t xml:space="preserve"> </w:t>
      </w:r>
      <w:r>
        <w:t>vedação</w:t>
      </w:r>
      <w:r>
        <w:rPr>
          <w:spacing w:val="13"/>
        </w:rPr>
        <w:t xml:space="preserve"> </w:t>
      </w:r>
      <w:r>
        <w:t>da participação de consórcios no futuro certame, visto que a ausência do mesmo não trará prejuízos à competitividade.</w:t>
      </w:r>
    </w:p>
    <w:p w14:paraId="0CE0C54D">
      <w:pPr>
        <w:pStyle w:val="7"/>
        <w:spacing w:before="42"/>
      </w:pPr>
    </w:p>
    <w:p w14:paraId="54420D52">
      <w:pPr>
        <w:pStyle w:val="3"/>
        <w:numPr>
          <w:ilvl w:val="1"/>
          <w:numId w:val="18"/>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1247A6C9">
      <w:pPr>
        <w:pStyle w:val="7"/>
        <w:spacing w:before="80"/>
        <w:rPr>
          <w:b/>
        </w:rPr>
      </w:pPr>
    </w:p>
    <w:p w14:paraId="21C00514">
      <w:pPr>
        <w:pStyle w:val="10"/>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1FD0C347">
      <w:pPr>
        <w:pStyle w:val="10"/>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79F6C708">
      <w:pPr>
        <w:pStyle w:val="10"/>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7C646606">
      <w:pPr>
        <w:pStyle w:val="10"/>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328FA4D6">
      <w:pPr>
        <w:pStyle w:val="7"/>
        <w:spacing w:before="41"/>
      </w:pPr>
    </w:p>
    <w:p w14:paraId="77485D2E">
      <w:pPr>
        <w:pStyle w:val="3"/>
        <w:numPr>
          <w:ilvl w:val="1"/>
          <w:numId w:val="18"/>
        </w:numPr>
        <w:tabs>
          <w:tab w:val="left" w:pos="468"/>
        </w:tabs>
        <w:spacing w:before="1"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58ED6870">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1FF8904D">
      <w:pPr>
        <w:pStyle w:val="7"/>
        <w:spacing w:before="80"/>
      </w:pPr>
    </w:p>
    <w:p w14:paraId="7593AE8A">
      <w:pPr>
        <w:pStyle w:val="3"/>
        <w:numPr>
          <w:ilvl w:val="1"/>
          <w:numId w:val="18"/>
        </w:numPr>
        <w:tabs>
          <w:tab w:val="left" w:pos="468"/>
        </w:tabs>
        <w:spacing w:before="0" w:after="0" w:line="240" w:lineRule="auto"/>
        <w:ind w:left="468" w:right="0" w:hanging="349"/>
        <w:jc w:val="left"/>
      </w:pPr>
      <w:r>
        <w:rPr>
          <w:spacing w:val="-2"/>
        </w:rPr>
        <w:t>GARANTIA:</w:t>
      </w:r>
    </w:p>
    <w:p w14:paraId="2518944C">
      <w:pPr>
        <w:pStyle w:val="7"/>
        <w:spacing w:before="80"/>
        <w:rPr>
          <w:b/>
        </w:rPr>
      </w:pPr>
    </w:p>
    <w:p w14:paraId="4518A64A">
      <w:pPr>
        <w:pStyle w:val="10"/>
        <w:numPr>
          <w:ilvl w:val="2"/>
          <w:numId w:val="18"/>
        </w:numPr>
        <w:tabs>
          <w:tab w:val="left" w:pos="607"/>
        </w:tabs>
        <w:spacing w:before="0"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SEI 70136509,</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EF23F85">
      <w:pPr>
        <w:pStyle w:val="7"/>
        <w:spacing w:before="80"/>
      </w:pPr>
    </w:p>
    <w:p w14:paraId="744894D5">
      <w:pPr>
        <w:pStyle w:val="3"/>
        <w:numPr>
          <w:ilvl w:val="1"/>
          <w:numId w:val="18"/>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38C12A22">
      <w:pPr>
        <w:pStyle w:val="7"/>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044E5031">
      <w:pPr>
        <w:pStyle w:val="7"/>
        <w:spacing w:before="80"/>
      </w:pPr>
    </w:p>
    <w:p w14:paraId="7668F3AB">
      <w:pPr>
        <w:pStyle w:val="3"/>
        <w:numPr>
          <w:ilvl w:val="1"/>
          <w:numId w:val="18"/>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6CC6962">
      <w:pPr>
        <w:pStyle w:val="7"/>
        <w:ind w:left="119"/>
      </w:pPr>
      <w:r>
        <w:t>Não</w:t>
      </w:r>
      <w:r>
        <w:rPr>
          <w:spacing w:val="-1"/>
        </w:rPr>
        <w:t xml:space="preserve"> </w:t>
      </w:r>
      <w:r>
        <w:t>se</w:t>
      </w:r>
      <w:r>
        <w:rPr>
          <w:spacing w:val="-1"/>
        </w:rPr>
        <w:t xml:space="preserve"> </w:t>
      </w:r>
      <w:r>
        <w:rPr>
          <w:spacing w:val="-2"/>
        </w:rPr>
        <w:t>aplica.</w:t>
      </w:r>
    </w:p>
    <w:p w14:paraId="70550DDD">
      <w:pPr>
        <w:pStyle w:val="7"/>
        <w:spacing w:before="80"/>
      </w:pPr>
    </w:p>
    <w:p w14:paraId="21E8A5CB">
      <w:pPr>
        <w:pStyle w:val="3"/>
        <w:numPr>
          <w:ilvl w:val="1"/>
          <w:numId w:val="18"/>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4F33182E">
      <w:pPr>
        <w:pStyle w:val="7"/>
        <w:spacing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5862BB83">
      <w:pPr>
        <w:pStyle w:val="7"/>
        <w:spacing w:before="42"/>
      </w:pPr>
    </w:p>
    <w:p w14:paraId="12D294A1">
      <w:pPr>
        <w:pStyle w:val="3"/>
        <w:numPr>
          <w:ilvl w:val="1"/>
          <w:numId w:val="18"/>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68C1D09E">
      <w:pPr>
        <w:pStyle w:val="10"/>
        <w:numPr>
          <w:ilvl w:val="2"/>
          <w:numId w:val="18"/>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7E354CD8">
      <w:pPr>
        <w:pStyle w:val="10"/>
        <w:numPr>
          <w:ilvl w:val="3"/>
          <w:numId w:val="18"/>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37123F9F">
      <w:pPr>
        <w:pStyle w:val="10"/>
        <w:numPr>
          <w:ilvl w:val="3"/>
          <w:numId w:val="18"/>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49596794">
      <w:pPr>
        <w:pStyle w:val="10"/>
        <w:numPr>
          <w:ilvl w:val="3"/>
          <w:numId w:val="18"/>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7AF8B30E">
      <w:pPr>
        <w:pStyle w:val="10"/>
        <w:numPr>
          <w:ilvl w:val="3"/>
          <w:numId w:val="18"/>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24A32ED5">
      <w:pPr>
        <w:pStyle w:val="7"/>
        <w:spacing w:before="80"/>
      </w:pPr>
    </w:p>
    <w:p w14:paraId="277D8C93">
      <w:pPr>
        <w:pStyle w:val="3"/>
        <w:numPr>
          <w:ilvl w:val="2"/>
          <w:numId w:val="18"/>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7CE6236B">
      <w:pPr>
        <w:pStyle w:val="7"/>
        <w:spacing w:before="80"/>
        <w:rPr>
          <w:b/>
        </w:rPr>
      </w:pPr>
    </w:p>
    <w:p w14:paraId="621D0BAD">
      <w:pPr>
        <w:pStyle w:val="10"/>
        <w:numPr>
          <w:ilvl w:val="3"/>
          <w:numId w:val="18"/>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105FB26C">
      <w:pPr>
        <w:pStyle w:val="10"/>
        <w:numPr>
          <w:ilvl w:val="3"/>
          <w:numId w:val="18"/>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2D64F82D">
      <w:pPr>
        <w:pStyle w:val="10"/>
        <w:numPr>
          <w:ilvl w:val="3"/>
          <w:numId w:val="18"/>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545096EF">
      <w:pPr>
        <w:pStyle w:val="10"/>
        <w:numPr>
          <w:ilvl w:val="3"/>
          <w:numId w:val="18"/>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2B15952A">
      <w:pPr>
        <w:pStyle w:val="10"/>
        <w:numPr>
          <w:ilvl w:val="4"/>
          <w:numId w:val="18"/>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403A41B2">
      <w:pPr>
        <w:pStyle w:val="10"/>
        <w:numPr>
          <w:ilvl w:val="3"/>
          <w:numId w:val="18"/>
        </w:numPr>
        <w:tabs>
          <w:tab w:val="left" w:pos="882"/>
        </w:tabs>
        <w:spacing w:before="40" w:after="0" w:line="280" w:lineRule="auto"/>
        <w:ind w:left="119" w:right="118"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70565049. Caso a validade seja inferior ao que está aqui estabelecido, a empresa deverá se comprometer formalmente, por meio de carta de compromisso, a efetuar a troca dos insumos que venham ter a sua validade expirada, sem qualquer ônus para a Administração;</w:t>
      </w:r>
    </w:p>
    <w:p w14:paraId="22AB5AF5">
      <w:pPr>
        <w:pStyle w:val="10"/>
        <w:numPr>
          <w:ilvl w:val="3"/>
          <w:numId w:val="18"/>
        </w:numPr>
        <w:tabs>
          <w:tab w:val="left" w:pos="873"/>
        </w:tabs>
        <w:spacing w:before="2"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4D3EF3C7">
      <w:pPr>
        <w:pStyle w:val="10"/>
        <w:numPr>
          <w:ilvl w:val="3"/>
          <w:numId w:val="18"/>
        </w:numPr>
        <w:tabs>
          <w:tab w:val="left" w:pos="900"/>
        </w:tabs>
        <w:spacing w:before="2"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536E16F7">
      <w:pPr>
        <w:pStyle w:val="10"/>
        <w:numPr>
          <w:ilvl w:val="3"/>
          <w:numId w:val="18"/>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9462252">
      <w:pPr>
        <w:pStyle w:val="7"/>
        <w:spacing w:before="80"/>
      </w:pPr>
    </w:p>
    <w:p w14:paraId="4DFFD4B0">
      <w:pPr>
        <w:pStyle w:val="3"/>
        <w:numPr>
          <w:ilvl w:val="0"/>
          <w:numId w:val="18"/>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CA50771">
      <w:pPr>
        <w:pStyle w:val="7"/>
        <w:spacing w:before="80"/>
        <w:rPr>
          <w:b/>
        </w:rPr>
      </w:pPr>
    </w:p>
    <w:p w14:paraId="35FB2DC0">
      <w:pPr>
        <w:pStyle w:val="10"/>
        <w:numPr>
          <w:ilvl w:val="1"/>
          <w:numId w:val="18"/>
        </w:numPr>
        <w:tabs>
          <w:tab w:val="left" w:pos="468"/>
        </w:tabs>
        <w:spacing w:before="0" w:after="0" w:line="240" w:lineRule="auto"/>
        <w:ind w:left="468" w:right="0" w:hanging="349"/>
        <w:jc w:val="left"/>
        <w:rPr>
          <w:sz w:val="20"/>
        </w:rPr>
      </w:pPr>
      <w:r>
        <w:rPr>
          <w:sz w:val="20"/>
        </w:rPr>
        <w:t>Habilitação</w:t>
      </w:r>
      <w:r>
        <w:rPr>
          <w:spacing w:val="-3"/>
          <w:sz w:val="20"/>
        </w:rPr>
        <w:t xml:space="preserve"> </w:t>
      </w:r>
      <w:r>
        <w:rPr>
          <w:spacing w:val="-2"/>
          <w:sz w:val="20"/>
        </w:rPr>
        <w:t>Jurídica</w:t>
      </w:r>
    </w:p>
    <w:p w14:paraId="33811D8E">
      <w:pPr>
        <w:pStyle w:val="10"/>
        <w:numPr>
          <w:ilvl w:val="2"/>
          <w:numId w:val="18"/>
        </w:numPr>
        <w:tabs>
          <w:tab w:val="left" w:pos="618"/>
        </w:tabs>
        <w:spacing w:before="40" w:after="0" w:line="240" w:lineRule="auto"/>
        <w:ind w:left="61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1C115BBA">
      <w:pPr>
        <w:pStyle w:val="10"/>
        <w:numPr>
          <w:ilvl w:val="0"/>
          <w:numId w:val="20"/>
        </w:numPr>
        <w:tabs>
          <w:tab w:val="left" w:pos="323"/>
        </w:tabs>
        <w:spacing w:before="40" w:after="0" w:line="240" w:lineRule="auto"/>
        <w:ind w:left="32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1FB3EC89">
      <w:pPr>
        <w:pStyle w:val="10"/>
        <w:numPr>
          <w:ilvl w:val="0"/>
          <w:numId w:val="20"/>
        </w:numPr>
        <w:tabs>
          <w:tab w:val="left" w:pos="334"/>
        </w:tabs>
        <w:spacing w:before="40" w:after="0" w:line="240" w:lineRule="auto"/>
        <w:ind w:left="33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16AAD768">
      <w:pPr>
        <w:pStyle w:val="10"/>
        <w:numPr>
          <w:ilvl w:val="0"/>
          <w:numId w:val="20"/>
        </w:numPr>
        <w:tabs>
          <w:tab w:val="left" w:pos="320"/>
        </w:tabs>
        <w:spacing w:before="40" w:after="0" w:line="280" w:lineRule="auto"/>
        <w:ind w:left="119" w:right="118" w:firstLine="0"/>
        <w:jc w:val="left"/>
        <w:rPr>
          <w:sz w:val="20"/>
        </w:rPr>
      </w:pPr>
      <w:r>
        <w:rPr>
          <w:sz w:val="20"/>
        </w:rPr>
        <w:t>Ato constitutivo, estatuto ou contrato social em vigor, devidamente registrado, em se tratando de sociedades empresárias, e, no caso de sociedades por ações, acompanhado de documentos de eleição de seus administradores.</w:t>
      </w:r>
    </w:p>
    <w:p w14:paraId="2D43F787">
      <w:pPr>
        <w:pStyle w:val="10"/>
        <w:numPr>
          <w:ilvl w:val="0"/>
          <w:numId w:val="20"/>
        </w:numPr>
        <w:tabs>
          <w:tab w:val="left" w:pos="334"/>
        </w:tabs>
        <w:spacing w:before="2" w:after="0" w:line="240" w:lineRule="auto"/>
        <w:ind w:left="33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77D8C93E">
      <w:pPr>
        <w:pStyle w:val="10"/>
        <w:numPr>
          <w:ilvl w:val="0"/>
          <w:numId w:val="20"/>
        </w:numPr>
        <w:tabs>
          <w:tab w:val="left" w:pos="331"/>
        </w:tabs>
        <w:spacing w:before="40" w:after="0" w:line="280" w:lineRule="auto"/>
        <w:ind w:left="119" w:right="118"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79527E18">
      <w:pPr>
        <w:pStyle w:val="10"/>
        <w:numPr>
          <w:ilvl w:val="0"/>
          <w:numId w:val="20"/>
        </w:numPr>
        <w:tabs>
          <w:tab w:val="left" w:pos="296"/>
        </w:tabs>
        <w:spacing w:before="2" w:after="0" w:line="280" w:lineRule="auto"/>
        <w:ind w:left="119" w:right="118" w:firstLine="0"/>
        <w:jc w:val="left"/>
        <w:rPr>
          <w:sz w:val="20"/>
        </w:rPr>
      </w:pPr>
      <w:r>
        <w:rPr>
          <w:sz w:val="20"/>
        </w:rPr>
        <w:t>A</w:t>
      </w:r>
      <w:r>
        <w:rPr>
          <w:spacing w:val="-7"/>
          <w:sz w:val="20"/>
        </w:rPr>
        <w:t xml:space="preserve"> </w:t>
      </w:r>
      <w:r>
        <w:rPr>
          <w:sz w:val="20"/>
        </w:rPr>
        <w:t>sociedade simples que não adotar um dos tipos regulados nos artigos 1.039 a 1.092, deverá mencionar, no contrato social, por força do art. 997, inciso</w:t>
      </w:r>
      <w:r>
        <w:rPr>
          <w:spacing w:val="-1"/>
          <w:sz w:val="20"/>
        </w:rPr>
        <w:t xml:space="preserve"> </w:t>
      </w:r>
      <w:r>
        <w:rPr>
          <w:sz w:val="20"/>
        </w:rPr>
        <w:t xml:space="preserve">VI, as pessoas naturais incumbidas da </w:t>
      </w:r>
      <w:r>
        <w:rPr>
          <w:spacing w:val="-2"/>
          <w:sz w:val="20"/>
        </w:rPr>
        <w:t>administração;</w:t>
      </w:r>
    </w:p>
    <w:p w14:paraId="0A2C57E0">
      <w:pPr>
        <w:pStyle w:val="10"/>
        <w:numPr>
          <w:ilvl w:val="0"/>
          <w:numId w:val="20"/>
        </w:numPr>
        <w:tabs>
          <w:tab w:val="left" w:pos="341"/>
        </w:tabs>
        <w:spacing w:before="2" w:after="0" w:line="280" w:lineRule="auto"/>
        <w:ind w:left="119" w:right="118" w:firstLine="0"/>
        <w:jc w:val="left"/>
        <w:rPr>
          <w:sz w:val="20"/>
        </w:rPr>
      </w:pPr>
      <w:r>
        <w:rPr>
          <w:sz w:val="20"/>
        </w:rPr>
        <w:t>Ata</w:t>
      </w:r>
      <w:r>
        <w:rPr>
          <w:spacing w:val="16"/>
          <w:sz w:val="20"/>
        </w:rPr>
        <w:t xml:space="preserve"> </w:t>
      </w:r>
      <w:r>
        <w:rPr>
          <w:sz w:val="20"/>
        </w:rPr>
        <w:t>da</w:t>
      </w:r>
      <w:r>
        <w:rPr>
          <w:spacing w:val="16"/>
          <w:sz w:val="20"/>
        </w:rPr>
        <w:t xml:space="preserve"> </w:t>
      </w:r>
      <w:r>
        <w:rPr>
          <w:sz w:val="20"/>
        </w:rPr>
        <w:t>respectiva</w:t>
      </w:r>
      <w:r>
        <w:rPr>
          <w:spacing w:val="16"/>
          <w:sz w:val="20"/>
        </w:rPr>
        <w:t xml:space="preserve"> </w:t>
      </w:r>
      <w:r>
        <w:rPr>
          <w:sz w:val="20"/>
        </w:rPr>
        <w:t>fundação,</w:t>
      </w:r>
      <w:r>
        <w:rPr>
          <w:spacing w:val="16"/>
          <w:sz w:val="20"/>
        </w:rPr>
        <w:t xml:space="preserve"> </w:t>
      </w:r>
      <w:r>
        <w:rPr>
          <w:sz w:val="20"/>
        </w:rPr>
        <w:t>e</w:t>
      </w:r>
      <w:r>
        <w:rPr>
          <w:spacing w:val="16"/>
          <w:sz w:val="20"/>
        </w:rPr>
        <w:t xml:space="preserve"> </w:t>
      </w:r>
      <w:r>
        <w:rPr>
          <w:sz w:val="20"/>
        </w:rPr>
        <w:t>o</w:t>
      </w:r>
      <w:r>
        <w:rPr>
          <w:spacing w:val="16"/>
          <w:sz w:val="20"/>
        </w:rPr>
        <w:t xml:space="preserve"> </w:t>
      </w:r>
      <w:r>
        <w:rPr>
          <w:sz w:val="20"/>
        </w:rPr>
        <w:t>correspondente</w:t>
      </w:r>
      <w:r>
        <w:rPr>
          <w:spacing w:val="16"/>
          <w:sz w:val="20"/>
        </w:rPr>
        <w:t xml:space="preserve"> </w:t>
      </w:r>
      <w:r>
        <w:rPr>
          <w:sz w:val="20"/>
        </w:rPr>
        <w:t>registro</w:t>
      </w:r>
      <w:r>
        <w:rPr>
          <w:spacing w:val="16"/>
          <w:sz w:val="20"/>
        </w:rPr>
        <w:t xml:space="preserve"> </w:t>
      </w:r>
      <w:r>
        <w:rPr>
          <w:sz w:val="20"/>
        </w:rPr>
        <w:t>na</w:t>
      </w:r>
      <w:r>
        <w:rPr>
          <w:spacing w:val="16"/>
          <w:sz w:val="20"/>
        </w:rPr>
        <w:t xml:space="preserve"> </w:t>
      </w:r>
      <w:r>
        <w:rPr>
          <w:sz w:val="20"/>
        </w:rPr>
        <w:t>Junta</w:t>
      </w:r>
      <w:r>
        <w:rPr>
          <w:spacing w:val="16"/>
          <w:sz w:val="20"/>
        </w:rPr>
        <w:t xml:space="preserve"> </w:t>
      </w:r>
      <w:r>
        <w:rPr>
          <w:sz w:val="20"/>
        </w:rPr>
        <w:t>Comercial,</w:t>
      </w:r>
      <w:r>
        <w:rPr>
          <w:spacing w:val="16"/>
          <w:sz w:val="20"/>
        </w:rPr>
        <w:t xml:space="preserve"> </w:t>
      </w:r>
      <w:r>
        <w:rPr>
          <w:sz w:val="20"/>
        </w:rPr>
        <w:t>bem</w:t>
      </w:r>
      <w:r>
        <w:rPr>
          <w:spacing w:val="16"/>
          <w:sz w:val="20"/>
        </w:rPr>
        <w:t xml:space="preserve"> </w:t>
      </w:r>
      <w:r>
        <w:rPr>
          <w:sz w:val="20"/>
        </w:rPr>
        <w:t>como</w:t>
      </w:r>
      <w:r>
        <w:rPr>
          <w:spacing w:val="16"/>
          <w:sz w:val="20"/>
        </w:rPr>
        <w:t xml:space="preserve"> </w:t>
      </w:r>
      <w:r>
        <w:rPr>
          <w:sz w:val="20"/>
        </w:rPr>
        <w:t>o</w:t>
      </w:r>
      <w:r>
        <w:rPr>
          <w:spacing w:val="16"/>
          <w:sz w:val="20"/>
        </w:rPr>
        <w:t xml:space="preserve"> </w:t>
      </w:r>
      <w:r>
        <w:rPr>
          <w:sz w:val="20"/>
        </w:rPr>
        <w:t>estatuto</w:t>
      </w:r>
      <w:r>
        <w:rPr>
          <w:spacing w:val="16"/>
          <w:sz w:val="20"/>
        </w:rPr>
        <w:t xml:space="preserve"> </w:t>
      </w:r>
      <w:r>
        <w:rPr>
          <w:sz w:val="20"/>
        </w:rPr>
        <w:t>com</w:t>
      </w:r>
      <w:r>
        <w:rPr>
          <w:spacing w:val="16"/>
          <w:sz w:val="20"/>
        </w:rPr>
        <w:t xml:space="preserve"> </w:t>
      </w:r>
      <w:r>
        <w:rPr>
          <w:sz w:val="20"/>
        </w:rPr>
        <w:t>a</w:t>
      </w:r>
      <w:r>
        <w:rPr>
          <w:spacing w:val="16"/>
          <w:sz w:val="20"/>
        </w:rPr>
        <w:t xml:space="preserve"> </w:t>
      </w:r>
      <w:r>
        <w:rPr>
          <w:sz w:val="20"/>
        </w:rPr>
        <w:t>ata</w:t>
      </w:r>
      <w:r>
        <w:rPr>
          <w:spacing w:val="16"/>
          <w:sz w:val="20"/>
        </w:rPr>
        <w:t xml:space="preserve"> </w:t>
      </w:r>
      <w:r>
        <w:rPr>
          <w:sz w:val="20"/>
        </w:rPr>
        <w:t>da</w:t>
      </w:r>
      <w:r>
        <w:rPr>
          <w:spacing w:val="16"/>
          <w:sz w:val="20"/>
        </w:rPr>
        <w:t xml:space="preserve"> </w:t>
      </w:r>
      <w:r>
        <w:rPr>
          <w:sz w:val="20"/>
        </w:rPr>
        <w:t>assembleia</w:t>
      </w:r>
      <w:r>
        <w:rPr>
          <w:spacing w:val="16"/>
          <w:sz w:val="20"/>
        </w:rPr>
        <w:t xml:space="preserve"> </w:t>
      </w:r>
      <w:r>
        <w:rPr>
          <w:sz w:val="20"/>
        </w:rPr>
        <w:t>de</w:t>
      </w:r>
      <w:r>
        <w:rPr>
          <w:spacing w:val="16"/>
          <w:sz w:val="20"/>
        </w:rPr>
        <w:t xml:space="preserve"> </w:t>
      </w:r>
      <w:r>
        <w:rPr>
          <w:sz w:val="20"/>
        </w:rPr>
        <w:t>aprovação,</w:t>
      </w:r>
      <w:r>
        <w:rPr>
          <w:spacing w:val="16"/>
          <w:sz w:val="20"/>
        </w:rPr>
        <w:t xml:space="preserve"> </w:t>
      </w:r>
      <w:r>
        <w:rPr>
          <w:sz w:val="20"/>
        </w:rPr>
        <w:t>na</w:t>
      </w:r>
      <w:r>
        <w:rPr>
          <w:spacing w:val="16"/>
          <w:sz w:val="20"/>
        </w:rPr>
        <w:t xml:space="preserve"> </w:t>
      </w:r>
      <w:r>
        <w:rPr>
          <w:sz w:val="20"/>
        </w:rPr>
        <w:t>forma</w:t>
      </w:r>
      <w:r>
        <w:rPr>
          <w:spacing w:val="16"/>
          <w:sz w:val="20"/>
        </w:rPr>
        <w:t xml:space="preserve"> </w:t>
      </w:r>
      <w:r>
        <w:rPr>
          <w:sz w:val="20"/>
        </w:rPr>
        <w:t>do</w:t>
      </w:r>
      <w:r>
        <w:rPr>
          <w:spacing w:val="16"/>
          <w:sz w:val="20"/>
        </w:rPr>
        <w:t xml:space="preserve"> </w:t>
      </w:r>
      <w:r>
        <w:rPr>
          <w:sz w:val="20"/>
        </w:rPr>
        <w:t>artigo</w:t>
      </w:r>
      <w:r>
        <w:rPr>
          <w:spacing w:val="16"/>
          <w:sz w:val="20"/>
        </w:rPr>
        <w:t xml:space="preserve"> </w:t>
      </w:r>
      <w:r>
        <w:rPr>
          <w:sz w:val="20"/>
        </w:rPr>
        <w:t>18</w:t>
      </w:r>
      <w:r>
        <w:rPr>
          <w:spacing w:val="16"/>
          <w:sz w:val="20"/>
        </w:rPr>
        <w:t xml:space="preserve"> </w:t>
      </w:r>
      <w:r>
        <w:rPr>
          <w:sz w:val="20"/>
        </w:rPr>
        <w:t>da</w:t>
      </w:r>
      <w:r>
        <w:rPr>
          <w:spacing w:val="16"/>
          <w:sz w:val="20"/>
        </w:rPr>
        <w:t xml:space="preserve"> </w:t>
      </w:r>
      <w:r>
        <w:rPr>
          <w:sz w:val="20"/>
        </w:rPr>
        <w:t>Lei</w:t>
      </w:r>
      <w:r>
        <w:rPr>
          <w:spacing w:val="16"/>
          <w:sz w:val="20"/>
        </w:rPr>
        <w:t xml:space="preserve"> </w:t>
      </w:r>
      <w:r>
        <w:rPr>
          <w:sz w:val="20"/>
        </w:rPr>
        <w:t>nº</w:t>
      </w:r>
      <w:r>
        <w:rPr>
          <w:spacing w:val="16"/>
          <w:sz w:val="20"/>
        </w:rPr>
        <w:t xml:space="preserve"> </w:t>
      </w:r>
      <w:r>
        <w:rPr>
          <w:sz w:val="20"/>
        </w:rPr>
        <w:t>5.764/71,</w:t>
      </w:r>
      <w:r>
        <w:rPr>
          <w:spacing w:val="16"/>
          <w:sz w:val="20"/>
        </w:rPr>
        <w:t xml:space="preserve"> </w:t>
      </w:r>
      <w:r>
        <w:rPr>
          <w:sz w:val="20"/>
        </w:rPr>
        <w:t>em</w:t>
      </w:r>
      <w:r>
        <w:rPr>
          <w:spacing w:val="16"/>
          <w:sz w:val="20"/>
        </w:rPr>
        <w:t xml:space="preserve"> </w:t>
      </w:r>
      <w:r>
        <w:rPr>
          <w:sz w:val="20"/>
        </w:rPr>
        <w:t>se tratando de sociedade cooperativa.</w:t>
      </w:r>
    </w:p>
    <w:p w14:paraId="4F1F514F">
      <w:pPr>
        <w:pStyle w:val="7"/>
        <w:spacing w:before="42"/>
      </w:pPr>
    </w:p>
    <w:p w14:paraId="5D812597">
      <w:pPr>
        <w:pStyle w:val="10"/>
        <w:numPr>
          <w:ilvl w:val="1"/>
          <w:numId w:val="18"/>
        </w:numPr>
        <w:tabs>
          <w:tab w:val="left" w:pos="469"/>
        </w:tabs>
        <w:spacing w:before="0" w:after="0" w:line="240" w:lineRule="auto"/>
        <w:ind w:left="469" w:right="0" w:hanging="350"/>
        <w:jc w:val="left"/>
        <w:rPr>
          <w:b/>
          <w:sz w:val="20"/>
        </w:rPr>
      </w:pPr>
      <w:r>
        <w:rPr>
          <w:sz w:val="20"/>
        </w:rPr>
        <w:t>Habilitação</w:t>
      </w:r>
      <w:r>
        <w:rPr>
          <w:spacing w:val="-6"/>
          <w:sz w:val="20"/>
        </w:rPr>
        <w:t xml:space="preserve"> </w:t>
      </w:r>
      <w:r>
        <w:rPr>
          <w:spacing w:val="-2"/>
          <w:sz w:val="20"/>
        </w:rPr>
        <w:t>Técnica:</w:t>
      </w:r>
    </w:p>
    <w:p w14:paraId="6CC39D3F">
      <w:pPr>
        <w:pStyle w:val="10"/>
        <w:numPr>
          <w:ilvl w:val="2"/>
          <w:numId w:val="18"/>
        </w:numPr>
        <w:tabs>
          <w:tab w:val="left" w:pos="620"/>
        </w:tabs>
        <w:spacing w:before="40" w:after="0" w:line="280" w:lineRule="auto"/>
        <w:ind w:left="119" w:right="118"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CFA0303">
      <w:pPr>
        <w:pStyle w:val="7"/>
        <w:spacing w:before="41"/>
      </w:pPr>
    </w:p>
    <w:p w14:paraId="63C91BF6">
      <w:pPr>
        <w:pStyle w:val="10"/>
        <w:numPr>
          <w:ilvl w:val="2"/>
          <w:numId w:val="18"/>
        </w:numPr>
        <w:tabs>
          <w:tab w:val="left" w:pos="607"/>
        </w:tabs>
        <w:spacing w:before="1" w:after="0" w:line="240" w:lineRule="auto"/>
        <w:ind w:left="60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1D462121">
      <w:pPr>
        <w:pStyle w:val="10"/>
        <w:numPr>
          <w:ilvl w:val="3"/>
          <w:numId w:val="18"/>
        </w:numPr>
        <w:tabs>
          <w:tab w:val="left" w:pos="757"/>
        </w:tabs>
        <w:spacing w:before="40" w:after="0" w:line="240" w:lineRule="auto"/>
        <w:ind w:left="75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6D9506C4">
      <w:pPr>
        <w:pStyle w:val="10"/>
        <w:numPr>
          <w:ilvl w:val="3"/>
          <w:numId w:val="18"/>
        </w:numPr>
        <w:tabs>
          <w:tab w:val="left" w:pos="768"/>
        </w:tabs>
        <w:spacing w:before="40" w:after="0" w:line="240" w:lineRule="auto"/>
        <w:ind w:left="76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14DD889E">
      <w:pPr>
        <w:pStyle w:val="10"/>
        <w:numPr>
          <w:ilvl w:val="3"/>
          <w:numId w:val="18"/>
        </w:numPr>
        <w:tabs>
          <w:tab w:val="left" w:pos="768"/>
        </w:tabs>
        <w:spacing w:before="40" w:after="0" w:line="240" w:lineRule="auto"/>
        <w:ind w:left="76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759D3901">
      <w:pPr>
        <w:pStyle w:val="10"/>
        <w:numPr>
          <w:ilvl w:val="3"/>
          <w:numId w:val="18"/>
        </w:numPr>
        <w:tabs>
          <w:tab w:val="left" w:pos="757"/>
        </w:tabs>
        <w:spacing w:before="40" w:after="0" w:line="240" w:lineRule="auto"/>
        <w:ind w:left="75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69AFEBBA">
      <w:pPr>
        <w:pStyle w:val="7"/>
        <w:spacing w:before="80"/>
      </w:pPr>
    </w:p>
    <w:p w14:paraId="0E32D569">
      <w:pPr>
        <w:pStyle w:val="10"/>
        <w:numPr>
          <w:ilvl w:val="1"/>
          <w:numId w:val="18"/>
        </w:numPr>
        <w:tabs>
          <w:tab w:val="left" w:pos="469"/>
        </w:tabs>
        <w:spacing w:before="0" w:after="0" w:line="240" w:lineRule="auto"/>
        <w:ind w:left="46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366012DA">
      <w:pPr>
        <w:pStyle w:val="7"/>
        <w:ind w:left="11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21F6CAD">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021F041E">
      <w:pPr>
        <w:pStyle w:val="10"/>
        <w:numPr>
          <w:ilvl w:val="0"/>
          <w:numId w:val="21"/>
        </w:numPr>
        <w:tabs>
          <w:tab w:val="left" w:pos="334"/>
        </w:tabs>
        <w:spacing w:before="40" w:after="0" w:line="240" w:lineRule="auto"/>
        <w:ind w:left="33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61112F48">
      <w:pPr>
        <w:pStyle w:val="10"/>
        <w:numPr>
          <w:ilvl w:val="0"/>
          <w:numId w:val="21"/>
        </w:numPr>
        <w:tabs>
          <w:tab w:val="left" w:pos="323"/>
        </w:tabs>
        <w:spacing w:before="40"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084C369A">
      <w:pPr>
        <w:pStyle w:val="10"/>
        <w:numPr>
          <w:ilvl w:val="1"/>
          <w:numId w:val="21"/>
        </w:numPr>
        <w:tabs>
          <w:tab w:val="left" w:pos="500"/>
        </w:tabs>
        <w:spacing w:before="40" w:after="0" w:line="280" w:lineRule="auto"/>
        <w:ind w:left="119" w:right="118"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0688C2FE">
      <w:pPr>
        <w:pStyle w:val="10"/>
        <w:spacing w:after="0" w:line="280" w:lineRule="auto"/>
        <w:jc w:val="both"/>
        <w:rPr>
          <w:sz w:val="20"/>
        </w:rPr>
        <w:sectPr>
          <w:pgSz w:w="15840" w:h="24480"/>
          <w:pgMar w:top="0" w:right="0" w:bottom="280" w:left="0" w:header="720" w:footer="720" w:gutter="0"/>
          <w:cols w:space="720" w:num="1"/>
        </w:sectPr>
      </w:pPr>
    </w:p>
    <w:p w14:paraId="6548D0EF">
      <w:pPr>
        <w:pStyle w:val="10"/>
        <w:numPr>
          <w:ilvl w:val="1"/>
          <w:numId w:val="21"/>
        </w:numPr>
        <w:tabs>
          <w:tab w:val="left" w:pos="486"/>
        </w:tabs>
        <w:spacing w:before="23" w:after="0" w:line="280" w:lineRule="auto"/>
        <w:ind w:left="119" w:right="118" w:firstLine="0"/>
        <w:jc w:val="both"/>
        <w:rPr>
          <w:sz w:val="20"/>
        </w:rPr>
      </w:pPr>
      <w:r>
        <w:rPr>
          <w:sz w:val="20"/>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2B54E29F">
      <w:pPr>
        <w:pStyle w:val="10"/>
        <w:numPr>
          <w:ilvl w:val="2"/>
          <w:numId w:val="21"/>
        </w:numPr>
        <w:tabs>
          <w:tab w:val="left" w:pos="632"/>
        </w:tabs>
        <w:spacing w:before="3" w:after="0" w:line="280" w:lineRule="auto"/>
        <w:ind w:left="119" w:right="118"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0"/>
          <w:sz w:val="20"/>
        </w:rPr>
        <w:t xml:space="preserve"> </w:t>
      </w:r>
      <w:r>
        <w:rPr>
          <w:sz w:val="20"/>
        </w:rPr>
        <w:t>Ativa, ou Certidão Positiva com efeito de Negativa, expedida pela Procuradoria Geral do Estado ou, se for o caso, certidão comprobatória de que o licitante, em razão do objeto social, está isento de inscrição estadual;</w:t>
      </w:r>
    </w:p>
    <w:p w14:paraId="3B3F1154">
      <w:pPr>
        <w:pStyle w:val="10"/>
        <w:numPr>
          <w:ilvl w:val="1"/>
          <w:numId w:val="21"/>
        </w:numPr>
        <w:tabs>
          <w:tab w:val="left" w:pos="485"/>
        </w:tabs>
        <w:spacing w:before="3" w:after="0" w:line="280" w:lineRule="auto"/>
        <w:ind w:left="119" w:right="118"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57B5E988">
      <w:pPr>
        <w:pStyle w:val="10"/>
        <w:numPr>
          <w:ilvl w:val="0"/>
          <w:numId w:val="21"/>
        </w:numPr>
        <w:tabs>
          <w:tab w:val="left" w:pos="334"/>
        </w:tabs>
        <w:spacing w:before="1" w:after="0" w:line="240" w:lineRule="auto"/>
        <w:ind w:left="33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3BA59088">
      <w:pPr>
        <w:pStyle w:val="10"/>
        <w:numPr>
          <w:ilvl w:val="0"/>
          <w:numId w:val="21"/>
        </w:numPr>
        <w:tabs>
          <w:tab w:val="left" w:pos="326"/>
        </w:tabs>
        <w:spacing w:before="40" w:after="0" w:line="280" w:lineRule="auto"/>
        <w:ind w:left="119" w:right="118" w:firstLine="0"/>
        <w:jc w:val="left"/>
        <w:rPr>
          <w:sz w:val="20"/>
        </w:rPr>
      </w:pPr>
      <w:r>
        <w:rPr>
          <w:sz w:val="20"/>
        </w:rPr>
        <w:t>prova de inexistência de débitos inadimplidos perante a Justiça do</w:t>
      </w:r>
      <w:r>
        <w:rPr>
          <w:spacing w:val="-4"/>
          <w:sz w:val="20"/>
        </w:rPr>
        <w:t xml:space="preserve"> </w:t>
      </w:r>
      <w:r>
        <w:rPr>
          <w:sz w:val="20"/>
        </w:rPr>
        <w:t>Trabalho, mediante a apresentação de Certidão Negativa de Débitos</w:t>
      </w:r>
      <w:r>
        <w:rPr>
          <w:spacing w:val="-4"/>
          <w:sz w:val="20"/>
        </w:rPr>
        <w:t xml:space="preserve"> </w:t>
      </w:r>
      <w:r>
        <w:rPr>
          <w:sz w:val="20"/>
        </w:rPr>
        <w:t>Trabalhistas (CNDT) ou da Certidão Positiva de Débitos Trabalhistas com os mesmos efeitos da CNDT.</w:t>
      </w:r>
    </w:p>
    <w:p w14:paraId="2195BBDD">
      <w:pPr>
        <w:pStyle w:val="10"/>
        <w:numPr>
          <w:ilvl w:val="2"/>
          <w:numId w:val="22"/>
        </w:numPr>
        <w:tabs>
          <w:tab w:val="left" w:pos="647"/>
        </w:tabs>
        <w:spacing w:before="2" w:after="0" w:line="280" w:lineRule="auto"/>
        <w:ind w:left="119" w:right="118" w:firstLine="0"/>
        <w:jc w:val="left"/>
        <w:rPr>
          <w:sz w:val="20"/>
        </w:rPr>
      </w:pPr>
      <w:r>
        <w:rPr>
          <w:sz w:val="20"/>
        </w:rPr>
        <w:t>Na</w:t>
      </w:r>
      <w:r>
        <w:rPr>
          <w:spacing w:val="27"/>
          <w:sz w:val="20"/>
        </w:rPr>
        <w:t xml:space="preserve"> </w:t>
      </w:r>
      <w:r>
        <w:rPr>
          <w:sz w:val="20"/>
        </w:rPr>
        <w:t>hipótese</w:t>
      </w:r>
      <w:r>
        <w:rPr>
          <w:spacing w:val="27"/>
          <w:sz w:val="20"/>
        </w:rPr>
        <w:t xml:space="preserve"> </w:t>
      </w:r>
      <w:r>
        <w:rPr>
          <w:sz w:val="20"/>
        </w:rPr>
        <w:t>de</w:t>
      </w:r>
      <w:r>
        <w:rPr>
          <w:spacing w:val="27"/>
          <w:sz w:val="20"/>
        </w:rPr>
        <w:t xml:space="preserve"> </w:t>
      </w:r>
      <w:r>
        <w:rPr>
          <w:sz w:val="20"/>
        </w:rPr>
        <w:t>tratar-se</w:t>
      </w:r>
      <w:r>
        <w:rPr>
          <w:spacing w:val="27"/>
          <w:sz w:val="20"/>
        </w:rPr>
        <w:t xml:space="preserve"> </w:t>
      </w:r>
      <w:r>
        <w:rPr>
          <w:sz w:val="20"/>
        </w:rPr>
        <w:t>de</w:t>
      </w:r>
      <w:r>
        <w:rPr>
          <w:spacing w:val="27"/>
          <w:sz w:val="20"/>
        </w:rPr>
        <w:t xml:space="preserve"> </w:t>
      </w:r>
      <w:r>
        <w:rPr>
          <w:sz w:val="20"/>
        </w:rPr>
        <w:t>microempresa</w:t>
      </w:r>
      <w:r>
        <w:rPr>
          <w:spacing w:val="27"/>
          <w:sz w:val="20"/>
        </w:rPr>
        <w:t xml:space="preserve"> </w:t>
      </w:r>
      <w:r>
        <w:rPr>
          <w:sz w:val="20"/>
        </w:rPr>
        <w:t>ou</w:t>
      </w:r>
      <w:r>
        <w:rPr>
          <w:spacing w:val="27"/>
          <w:sz w:val="20"/>
        </w:rPr>
        <w:t xml:space="preserve"> </w:t>
      </w:r>
      <w:r>
        <w:rPr>
          <w:sz w:val="20"/>
        </w:rPr>
        <w:t>de</w:t>
      </w:r>
      <w:r>
        <w:rPr>
          <w:spacing w:val="27"/>
          <w:sz w:val="20"/>
        </w:rPr>
        <w:t xml:space="preserve"> </w:t>
      </w:r>
      <w:r>
        <w:rPr>
          <w:sz w:val="20"/>
        </w:rPr>
        <w:t>empresa</w:t>
      </w:r>
      <w:r>
        <w:rPr>
          <w:spacing w:val="27"/>
          <w:sz w:val="20"/>
        </w:rPr>
        <w:t xml:space="preserve"> </w:t>
      </w:r>
      <w:r>
        <w:rPr>
          <w:sz w:val="20"/>
        </w:rPr>
        <w:t>de</w:t>
      </w:r>
      <w:r>
        <w:rPr>
          <w:spacing w:val="27"/>
          <w:sz w:val="20"/>
        </w:rPr>
        <w:t xml:space="preserve"> </w:t>
      </w:r>
      <w:r>
        <w:rPr>
          <w:sz w:val="20"/>
        </w:rPr>
        <w:t>pequeno</w:t>
      </w:r>
      <w:r>
        <w:rPr>
          <w:spacing w:val="27"/>
          <w:sz w:val="20"/>
        </w:rPr>
        <w:t xml:space="preserve"> </w:t>
      </w:r>
      <w:r>
        <w:rPr>
          <w:sz w:val="20"/>
        </w:rPr>
        <w:t>porte,</w:t>
      </w:r>
      <w:r>
        <w:rPr>
          <w:spacing w:val="27"/>
          <w:sz w:val="20"/>
        </w:rPr>
        <w:t xml:space="preserve"> </w:t>
      </w:r>
      <w:r>
        <w:rPr>
          <w:sz w:val="20"/>
        </w:rPr>
        <w:t>na</w:t>
      </w:r>
      <w:r>
        <w:rPr>
          <w:spacing w:val="27"/>
          <w:sz w:val="20"/>
        </w:rPr>
        <w:t xml:space="preserve"> </w:t>
      </w:r>
      <w:r>
        <w:rPr>
          <w:sz w:val="20"/>
        </w:rPr>
        <w:t>forma</w:t>
      </w:r>
      <w:r>
        <w:rPr>
          <w:spacing w:val="27"/>
          <w:sz w:val="20"/>
        </w:rPr>
        <w:t xml:space="preserve"> </w:t>
      </w:r>
      <w:r>
        <w:rPr>
          <w:sz w:val="20"/>
        </w:rPr>
        <w:t>da</w:t>
      </w:r>
      <w:r>
        <w:rPr>
          <w:spacing w:val="27"/>
          <w:sz w:val="20"/>
        </w:rPr>
        <w:t xml:space="preserve"> </w:t>
      </w:r>
      <w:r>
        <w:rPr>
          <w:sz w:val="20"/>
        </w:rPr>
        <w:t>lei,</w:t>
      </w:r>
      <w:r>
        <w:rPr>
          <w:spacing w:val="27"/>
          <w:sz w:val="20"/>
        </w:rPr>
        <w:t xml:space="preserve"> </w:t>
      </w:r>
      <w:r>
        <w:rPr>
          <w:sz w:val="20"/>
        </w:rPr>
        <w:t>não</w:t>
      </w:r>
      <w:r>
        <w:rPr>
          <w:spacing w:val="27"/>
          <w:sz w:val="20"/>
        </w:rPr>
        <w:t xml:space="preserve"> </w:t>
      </w:r>
      <w:r>
        <w:rPr>
          <w:sz w:val="20"/>
        </w:rPr>
        <w:t>obstante</w:t>
      </w:r>
      <w:r>
        <w:rPr>
          <w:spacing w:val="27"/>
          <w:sz w:val="20"/>
        </w:rPr>
        <w:t xml:space="preserve"> </w:t>
      </w:r>
      <w:r>
        <w:rPr>
          <w:sz w:val="20"/>
        </w:rPr>
        <w:t>a</w:t>
      </w:r>
      <w:r>
        <w:rPr>
          <w:spacing w:val="27"/>
          <w:sz w:val="20"/>
        </w:rPr>
        <w:t xml:space="preserve"> </w:t>
      </w:r>
      <w:r>
        <w:rPr>
          <w:sz w:val="20"/>
        </w:rPr>
        <w:t>obrigatoriedade</w:t>
      </w:r>
      <w:r>
        <w:rPr>
          <w:spacing w:val="27"/>
          <w:sz w:val="20"/>
        </w:rPr>
        <w:t xml:space="preserve"> </w:t>
      </w:r>
      <w:r>
        <w:rPr>
          <w:sz w:val="20"/>
        </w:rPr>
        <w:t>de</w:t>
      </w:r>
      <w:r>
        <w:rPr>
          <w:spacing w:val="27"/>
          <w:sz w:val="20"/>
        </w:rPr>
        <w:t xml:space="preserve"> </w:t>
      </w:r>
      <w:r>
        <w:rPr>
          <w:sz w:val="20"/>
        </w:rPr>
        <w:t>apresentação</w:t>
      </w:r>
      <w:r>
        <w:rPr>
          <w:spacing w:val="27"/>
          <w:sz w:val="20"/>
        </w:rPr>
        <w:t xml:space="preserve"> </w:t>
      </w:r>
      <w:r>
        <w:rPr>
          <w:sz w:val="20"/>
        </w:rPr>
        <w:t>de</w:t>
      </w:r>
      <w:r>
        <w:rPr>
          <w:spacing w:val="27"/>
          <w:sz w:val="20"/>
        </w:rPr>
        <w:t xml:space="preserve"> </w:t>
      </w:r>
      <w:r>
        <w:rPr>
          <w:sz w:val="20"/>
        </w:rPr>
        <w:t>toda</w:t>
      </w:r>
      <w:r>
        <w:rPr>
          <w:spacing w:val="27"/>
          <w:sz w:val="20"/>
        </w:rPr>
        <w:t xml:space="preserve"> </w:t>
      </w:r>
      <w:r>
        <w:rPr>
          <w:sz w:val="20"/>
        </w:rPr>
        <w:t>a</w:t>
      </w:r>
      <w:r>
        <w:rPr>
          <w:spacing w:val="27"/>
          <w:sz w:val="20"/>
        </w:rPr>
        <w:t xml:space="preserve"> </w:t>
      </w:r>
      <w:r>
        <w:rPr>
          <w:sz w:val="20"/>
        </w:rPr>
        <w:t>documentação</w:t>
      </w:r>
      <w:r>
        <w:rPr>
          <w:spacing w:val="27"/>
          <w:sz w:val="20"/>
        </w:rPr>
        <w:t xml:space="preserve"> </w:t>
      </w:r>
      <w:r>
        <w:rPr>
          <w:sz w:val="20"/>
        </w:rPr>
        <w:t>habilitatória,</w:t>
      </w:r>
      <w:r>
        <w:rPr>
          <w:spacing w:val="27"/>
          <w:sz w:val="20"/>
        </w:rPr>
        <w:t xml:space="preserve"> </w:t>
      </w:r>
      <w:r>
        <w:rPr>
          <w:sz w:val="20"/>
        </w:rPr>
        <w:t>a comprovação da regularidade fiscal somente será exigida para efeito de assinatura do contrato caso se sagre vencedora na licitação.</w:t>
      </w:r>
    </w:p>
    <w:p w14:paraId="4F41E8A1">
      <w:pPr>
        <w:pStyle w:val="10"/>
        <w:numPr>
          <w:ilvl w:val="2"/>
          <w:numId w:val="22"/>
        </w:numPr>
        <w:tabs>
          <w:tab w:val="left" w:pos="639"/>
        </w:tabs>
        <w:spacing w:before="2" w:after="0" w:line="280" w:lineRule="auto"/>
        <w:ind w:left="119" w:right="118" w:firstLine="0"/>
        <w:jc w:val="left"/>
        <w:rPr>
          <w:sz w:val="20"/>
        </w:rPr>
      </w:pPr>
      <w:r>
        <w:rPr>
          <w:sz w:val="20"/>
        </w:rPr>
        <w:t>Em</w:t>
      </w:r>
      <w:r>
        <w:rPr>
          <w:spacing w:val="18"/>
          <w:sz w:val="20"/>
        </w:rPr>
        <w:t xml:space="preserve"> </w:t>
      </w:r>
      <w:r>
        <w:rPr>
          <w:sz w:val="20"/>
        </w:rPr>
        <w:t>sendo</w:t>
      </w:r>
      <w:r>
        <w:rPr>
          <w:spacing w:val="18"/>
          <w:sz w:val="20"/>
        </w:rPr>
        <w:t xml:space="preserve"> </w:t>
      </w:r>
      <w:r>
        <w:rPr>
          <w:sz w:val="20"/>
        </w:rPr>
        <w:t>declarada</w:t>
      </w:r>
      <w:r>
        <w:rPr>
          <w:spacing w:val="18"/>
          <w:sz w:val="20"/>
        </w:rPr>
        <w:t xml:space="preserve"> </w:t>
      </w:r>
      <w:r>
        <w:rPr>
          <w:sz w:val="20"/>
        </w:rPr>
        <w:t>vencedora</w:t>
      </w:r>
      <w:r>
        <w:rPr>
          <w:spacing w:val="18"/>
          <w:sz w:val="20"/>
        </w:rPr>
        <w:t xml:space="preserve"> </w:t>
      </w:r>
      <w:r>
        <w:rPr>
          <w:sz w:val="20"/>
        </w:rPr>
        <w:t>do</w:t>
      </w:r>
      <w:r>
        <w:rPr>
          <w:spacing w:val="18"/>
          <w:sz w:val="20"/>
        </w:rPr>
        <w:t xml:space="preserve"> </w:t>
      </w:r>
      <w:r>
        <w:rPr>
          <w:sz w:val="20"/>
        </w:rPr>
        <w:t>certame</w:t>
      </w:r>
      <w:r>
        <w:rPr>
          <w:spacing w:val="18"/>
          <w:sz w:val="20"/>
        </w:rPr>
        <w:t xml:space="preserve"> </w:t>
      </w:r>
      <w:r>
        <w:rPr>
          <w:sz w:val="20"/>
        </w:rPr>
        <w:t>microempresa</w:t>
      </w:r>
      <w:r>
        <w:rPr>
          <w:spacing w:val="18"/>
          <w:sz w:val="20"/>
        </w:rPr>
        <w:t xml:space="preserve"> </w:t>
      </w:r>
      <w:r>
        <w:rPr>
          <w:sz w:val="20"/>
        </w:rPr>
        <w:t>ou</w:t>
      </w:r>
      <w:r>
        <w:rPr>
          <w:spacing w:val="18"/>
          <w:sz w:val="20"/>
        </w:rPr>
        <w:t xml:space="preserve"> </w:t>
      </w:r>
      <w:r>
        <w:rPr>
          <w:sz w:val="20"/>
        </w:rPr>
        <w:t>empresa</w:t>
      </w:r>
      <w:r>
        <w:rPr>
          <w:spacing w:val="18"/>
          <w:sz w:val="20"/>
        </w:rPr>
        <w:t xml:space="preserve"> </w:t>
      </w:r>
      <w:r>
        <w:rPr>
          <w:sz w:val="20"/>
        </w:rPr>
        <w:t>de</w:t>
      </w:r>
      <w:r>
        <w:rPr>
          <w:spacing w:val="18"/>
          <w:sz w:val="20"/>
        </w:rPr>
        <w:t xml:space="preserve"> </w:t>
      </w:r>
      <w:r>
        <w:rPr>
          <w:sz w:val="20"/>
        </w:rPr>
        <w:t>pequeno</w:t>
      </w:r>
      <w:r>
        <w:rPr>
          <w:spacing w:val="18"/>
          <w:sz w:val="20"/>
        </w:rPr>
        <w:t xml:space="preserve"> </w:t>
      </w:r>
      <w:r>
        <w:rPr>
          <w:sz w:val="20"/>
        </w:rPr>
        <w:t>porte</w:t>
      </w:r>
      <w:r>
        <w:rPr>
          <w:spacing w:val="18"/>
          <w:sz w:val="20"/>
        </w:rPr>
        <w:t xml:space="preserve"> </w:t>
      </w:r>
      <w:r>
        <w:rPr>
          <w:sz w:val="20"/>
        </w:rPr>
        <w:t>com</w:t>
      </w:r>
      <w:r>
        <w:rPr>
          <w:spacing w:val="18"/>
          <w:sz w:val="20"/>
        </w:rPr>
        <w:t xml:space="preserve"> </w:t>
      </w:r>
      <w:r>
        <w:rPr>
          <w:sz w:val="20"/>
        </w:rPr>
        <w:t>débitos</w:t>
      </w:r>
      <w:r>
        <w:rPr>
          <w:spacing w:val="18"/>
          <w:sz w:val="20"/>
        </w:rPr>
        <w:t xml:space="preserve"> </w:t>
      </w:r>
      <w:r>
        <w:rPr>
          <w:sz w:val="20"/>
        </w:rPr>
        <w:t>fiscais,</w:t>
      </w:r>
      <w:r>
        <w:rPr>
          <w:spacing w:val="18"/>
          <w:sz w:val="20"/>
        </w:rPr>
        <w:t xml:space="preserve"> </w:t>
      </w:r>
      <w:r>
        <w:rPr>
          <w:sz w:val="20"/>
        </w:rPr>
        <w:t>ficará</w:t>
      </w:r>
      <w:r>
        <w:rPr>
          <w:spacing w:val="18"/>
          <w:sz w:val="20"/>
        </w:rPr>
        <w:t xml:space="preserve"> </w:t>
      </w:r>
      <w:r>
        <w:rPr>
          <w:sz w:val="20"/>
        </w:rPr>
        <w:t>assegurado,</w:t>
      </w:r>
      <w:r>
        <w:rPr>
          <w:spacing w:val="18"/>
          <w:sz w:val="20"/>
        </w:rPr>
        <w:t xml:space="preserve"> </w:t>
      </w:r>
      <w:r>
        <w:rPr>
          <w:sz w:val="20"/>
        </w:rPr>
        <w:t>a</w:t>
      </w:r>
      <w:r>
        <w:rPr>
          <w:spacing w:val="18"/>
          <w:sz w:val="20"/>
        </w:rPr>
        <w:t xml:space="preserve"> </w:t>
      </w:r>
      <w:r>
        <w:rPr>
          <w:sz w:val="20"/>
        </w:rPr>
        <w:t>partir</w:t>
      </w:r>
      <w:r>
        <w:rPr>
          <w:spacing w:val="18"/>
          <w:sz w:val="20"/>
        </w:rPr>
        <w:t xml:space="preserve"> </w:t>
      </w:r>
      <w:r>
        <w:rPr>
          <w:sz w:val="20"/>
        </w:rPr>
        <w:t>de</w:t>
      </w:r>
      <w:r>
        <w:rPr>
          <w:spacing w:val="18"/>
          <w:sz w:val="20"/>
        </w:rPr>
        <w:t xml:space="preserve"> </w:t>
      </w:r>
      <w:r>
        <w:rPr>
          <w:sz w:val="20"/>
        </w:rPr>
        <w:t>então,</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de</w:t>
      </w:r>
      <w:r>
        <w:rPr>
          <w:spacing w:val="18"/>
          <w:sz w:val="20"/>
        </w:rPr>
        <w:t xml:space="preserve"> </w:t>
      </w:r>
      <w:r>
        <w:rPr>
          <w:sz w:val="20"/>
        </w:rPr>
        <w:t>5</w:t>
      </w:r>
      <w:r>
        <w:rPr>
          <w:spacing w:val="18"/>
          <w:sz w:val="20"/>
        </w:rPr>
        <w:t xml:space="preserve"> </w:t>
      </w:r>
      <w:r>
        <w:rPr>
          <w:sz w:val="20"/>
        </w:rPr>
        <w:t>(cinco)</w:t>
      </w:r>
      <w:r>
        <w:rPr>
          <w:spacing w:val="18"/>
          <w:sz w:val="20"/>
        </w:rPr>
        <w:t xml:space="preserve"> </w:t>
      </w:r>
      <w:r>
        <w:rPr>
          <w:sz w:val="20"/>
        </w:rPr>
        <w:t>dias</w:t>
      </w:r>
      <w:r>
        <w:rPr>
          <w:spacing w:val="18"/>
          <w:sz w:val="20"/>
        </w:rPr>
        <w:t xml:space="preserve"> </w:t>
      </w:r>
      <w:r>
        <w:rPr>
          <w:sz w:val="20"/>
        </w:rPr>
        <w:t>úteis</w:t>
      </w:r>
      <w:r>
        <w:rPr>
          <w:spacing w:val="18"/>
          <w:sz w:val="20"/>
        </w:rPr>
        <w:t xml:space="preserve"> </w:t>
      </w:r>
      <w:r>
        <w:rPr>
          <w:sz w:val="20"/>
        </w:rPr>
        <w:t>para</w:t>
      </w:r>
      <w:r>
        <w:rPr>
          <w:spacing w:val="18"/>
          <w:sz w:val="20"/>
        </w:rPr>
        <w:t xml:space="preserve"> </w:t>
      </w:r>
      <w:r>
        <w:rPr>
          <w:sz w:val="20"/>
        </w:rPr>
        <w:t>a regularização da documentação, pagamento ou parcelamento do débito, e emissão de eventuais certidões negativas ou positivas com efeito de negativas.</w:t>
      </w:r>
    </w:p>
    <w:p w14:paraId="4418B1D3">
      <w:pPr>
        <w:pStyle w:val="10"/>
        <w:numPr>
          <w:ilvl w:val="2"/>
          <w:numId w:val="22"/>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não</w:t>
      </w:r>
      <w:r>
        <w:rPr>
          <w:spacing w:val="-1"/>
          <w:sz w:val="20"/>
        </w:rPr>
        <w:t xml:space="preserve"> </w:t>
      </w:r>
      <w:r>
        <w:rPr>
          <w:sz w:val="20"/>
        </w:rPr>
        <w:t>regularização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implicará</w:t>
      </w:r>
      <w:r>
        <w:rPr>
          <w:spacing w:val="-1"/>
          <w:sz w:val="20"/>
        </w:rPr>
        <w:t xml:space="preserve"> </w:t>
      </w:r>
      <w:r>
        <w:rPr>
          <w:sz w:val="20"/>
        </w:rPr>
        <w:t>a</w:t>
      </w:r>
      <w:r>
        <w:rPr>
          <w:spacing w:val="-1"/>
          <w:sz w:val="20"/>
        </w:rPr>
        <w:t xml:space="preserve"> </w:t>
      </w:r>
      <w:r>
        <w:rPr>
          <w:sz w:val="20"/>
        </w:rPr>
        <w:t>decadência</w:t>
      </w:r>
      <w:r>
        <w:rPr>
          <w:spacing w:val="-1"/>
          <w:sz w:val="20"/>
        </w:rPr>
        <w:t xml:space="preserve"> </w:t>
      </w:r>
      <w:r>
        <w:rPr>
          <w:sz w:val="20"/>
        </w:rPr>
        <w:t>do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14.133/21.</w:t>
      </w:r>
    </w:p>
    <w:p w14:paraId="5B12E4DA">
      <w:pPr>
        <w:pStyle w:val="7"/>
        <w:spacing w:before="80"/>
      </w:pPr>
    </w:p>
    <w:p w14:paraId="3F538135">
      <w:pPr>
        <w:pStyle w:val="10"/>
        <w:numPr>
          <w:ilvl w:val="1"/>
          <w:numId w:val="23"/>
        </w:numPr>
        <w:tabs>
          <w:tab w:val="left" w:pos="418"/>
        </w:tabs>
        <w:spacing w:before="0" w:after="0" w:line="240" w:lineRule="auto"/>
        <w:ind w:left="41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7050FBAE">
      <w:pPr>
        <w:pStyle w:val="10"/>
        <w:numPr>
          <w:ilvl w:val="2"/>
          <w:numId w:val="23"/>
        </w:numPr>
        <w:tabs>
          <w:tab w:val="left" w:pos="625"/>
        </w:tabs>
        <w:spacing w:before="40" w:after="0" w:line="280" w:lineRule="auto"/>
        <w:ind w:left="119" w:right="118" w:firstLine="0"/>
        <w:jc w:val="both"/>
        <w:rPr>
          <w:sz w:val="20"/>
        </w:rPr>
      </w:pPr>
      <w:r>
        <w:rPr>
          <w:sz w:val="20"/>
        </w:rPr>
        <w:t>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2FBF2580">
      <w:pPr>
        <w:pStyle w:val="10"/>
        <w:numPr>
          <w:ilvl w:val="3"/>
          <w:numId w:val="23"/>
        </w:numPr>
        <w:tabs>
          <w:tab w:val="left" w:pos="757"/>
        </w:tabs>
        <w:spacing w:before="4" w:after="0" w:line="240" w:lineRule="auto"/>
        <w:ind w:left="757" w:right="0" w:hanging="638"/>
        <w:jc w:val="both"/>
        <w:rPr>
          <w:sz w:val="20"/>
        </w:rPr>
      </w:pPr>
      <w:r>
        <w:rPr>
          <w:sz w:val="20"/>
        </w:rPr>
        <w:t>As</w:t>
      </w:r>
      <w:r>
        <w:rPr>
          <w:spacing w:val="-1"/>
          <w:sz w:val="20"/>
        </w:rPr>
        <w:t xml:space="preserve"> </w:t>
      </w:r>
      <w:r>
        <w:rPr>
          <w:sz w:val="20"/>
        </w:rPr>
        <w:t>certidões</w:t>
      </w:r>
      <w:r>
        <w:rPr>
          <w:spacing w:val="-1"/>
          <w:sz w:val="20"/>
        </w:rPr>
        <w:t xml:space="preserve"> </w:t>
      </w:r>
      <w:r>
        <w:rPr>
          <w:sz w:val="20"/>
        </w:rPr>
        <w:t>comprobatórias</w:t>
      </w:r>
      <w:r>
        <w:rPr>
          <w:spacing w:val="-1"/>
          <w:sz w:val="20"/>
        </w:rPr>
        <w:t xml:space="preserve"> </w:t>
      </w:r>
      <w:r>
        <w:rPr>
          <w:sz w:val="20"/>
        </w:rPr>
        <w:t>do</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12.4.1,</w:t>
      </w:r>
      <w:r>
        <w:rPr>
          <w:spacing w:val="-1"/>
          <w:sz w:val="20"/>
        </w:rPr>
        <w:t xml:space="preserve"> </w:t>
      </w:r>
      <w:r>
        <w:rPr>
          <w:sz w:val="20"/>
        </w:rPr>
        <w:t>quando</w:t>
      </w:r>
      <w:r>
        <w:rPr>
          <w:spacing w:val="-1"/>
          <w:sz w:val="20"/>
        </w:rPr>
        <w:t xml:space="preserve"> </w:t>
      </w:r>
      <w:r>
        <w:rPr>
          <w:sz w:val="20"/>
        </w:rPr>
        <w:t>emitidas</w:t>
      </w:r>
      <w:r>
        <w:rPr>
          <w:spacing w:val="-1"/>
          <w:sz w:val="20"/>
        </w:rPr>
        <w:t xml:space="preserve"> </w:t>
      </w:r>
      <w:r>
        <w:rPr>
          <w:sz w:val="20"/>
        </w:rPr>
        <w:t>no</w:t>
      </w:r>
      <w:r>
        <w:rPr>
          <w:spacing w:val="-1"/>
          <w:sz w:val="20"/>
        </w:rPr>
        <w:t xml:space="preserve"> </w:t>
      </w:r>
      <w:r>
        <w:rPr>
          <w:sz w:val="20"/>
        </w:rPr>
        <w:t>Município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serão</w:t>
      </w:r>
      <w:r>
        <w:rPr>
          <w:spacing w:val="-1"/>
          <w:sz w:val="20"/>
        </w:rPr>
        <w:t xml:space="preserve"> </w:t>
      </w:r>
      <w:r>
        <w:rPr>
          <w:sz w:val="20"/>
        </w:rPr>
        <w:t>as</w:t>
      </w:r>
      <w:r>
        <w:rPr>
          <w:spacing w:val="-1"/>
          <w:sz w:val="20"/>
        </w:rPr>
        <w:t xml:space="preserve"> </w:t>
      </w:r>
      <w:r>
        <w:rPr>
          <w:sz w:val="20"/>
        </w:rPr>
        <w:t>dos</w:t>
      </w:r>
      <w:r>
        <w:rPr>
          <w:spacing w:val="-1"/>
          <w:sz w:val="20"/>
        </w:rPr>
        <w:t xml:space="preserve"> </w:t>
      </w:r>
      <w:r>
        <w:rPr>
          <w:sz w:val="20"/>
        </w:rPr>
        <w:t>1º,</w:t>
      </w:r>
      <w:r>
        <w:rPr>
          <w:spacing w:val="-1"/>
          <w:sz w:val="20"/>
        </w:rPr>
        <w:t xml:space="preserve"> </w:t>
      </w:r>
      <w:r>
        <w:rPr>
          <w:sz w:val="20"/>
        </w:rPr>
        <w:t>2º,</w:t>
      </w:r>
      <w:r>
        <w:rPr>
          <w:spacing w:val="-1"/>
          <w:sz w:val="20"/>
        </w:rPr>
        <w:t xml:space="preserve"> </w:t>
      </w:r>
      <w:r>
        <w:rPr>
          <w:sz w:val="20"/>
        </w:rPr>
        <w:t>3º</w:t>
      </w:r>
      <w:r>
        <w:rPr>
          <w:spacing w:val="-1"/>
          <w:sz w:val="20"/>
        </w:rPr>
        <w:t xml:space="preserve"> </w:t>
      </w:r>
      <w:r>
        <w:rPr>
          <w:sz w:val="20"/>
        </w:rPr>
        <w:t>e</w:t>
      </w:r>
      <w:r>
        <w:rPr>
          <w:spacing w:val="-1"/>
          <w:sz w:val="20"/>
        </w:rPr>
        <w:t xml:space="preserve"> </w:t>
      </w:r>
      <w:r>
        <w:rPr>
          <w:sz w:val="20"/>
        </w:rPr>
        <w:t>4º</w:t>
      </w:r>
      <w:r>
        <w:rPr>
          <w:spacing w:val="-1"/>
          <w:sz w:val="20"/>
        </w:rPr>
        <w:t xml:space="preserve"> </w:t>
      </w:r>
      <w:r>
        <w:rPr>
          <w:sz w:val="20"/>
        </w:rPr>
        <w:t>Ofícios</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Distribuição.</w:t>
      </w:r>
    </w:p>
    <w:p w14:paraId="11F63B9A">
      <w:pPr>
        <w:pStyle w:val="10"/>
        <w:numPr>
          <w:ilvl w:val="2"/>
          <w:numId w:val="23"/>
        </w:numPr>
        <w:tabs>
          <w:tab w:val="left" w:pos="620"/>
        </w:tabs>
        <w:spacing w:before="40" w:after="0" w:line="280" w:lineRule="auto"/>
        <w:ind w:left="119" w:right="118" w:firstLine="0"/>
        <w:jc w:val="both"/>
        <w:rPr>
          <w:sz w:val="20"/>
        </w:rPr>
      </w:pPr>
      <w:r>
        <w:rPr>
          <w:sz w:val="20"/>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540E2D4D">
      <w:pPr>
        <w:pStyle w:val="10"/>
        <w:numPr>
          <w:ilvl w:val="2"/>
          <w:numId w:val="23"/>
        </w:numPr>
        <w:tabs>
          <w:tab w:val="left" w:pos="640"/>
        </w:tabs>
        <w:spacing w:before="2" w:after="0" w:line="280" w:lineRule="auto"/>
        <w:ind w:left="119" w:right="118"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707743C5">
      <w:pPr>
        <w:pStyle w:val="7"/>
        <w:spacing w:before="42"/>
      </w:pPr>
    </w:p>
    <w:p w14:paraId="4D010453">
      <w:pPr>
        <w:pStyle w:val="3"/>
        <w:numPr>
          <w:ilvl w:val="1"/>
          <w:numId w:val="24"/>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05FAD167">
      <w:pPr>
        <w:pStyle w:val="7"/>
        <w:spacing w:before="80"/>
        <w:rPr>
          <w:b/>
        </w:rPr>
      </w:pPr>
    </w:p>
    <w:p w14:paraId="7BE1B6C0">
      <w:pPr>
        <w:pStyle w:val="10"/>
        <w:numPr>
          <w:ilvl w:val="2"/>
          <w:numId w:val="24"/>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uma autorização de entrega de material, conforme anexo em documento SEI 30203367.</w:t>
      </w:r>
    </w:p>
    <w:p w14:paraId="4A3A2CFD">
      <w:pPr>
        <w:pStyle w:val="10"/>
        <w:numPr>
          <w:ilvl w:val="2"/>
          <w:numId w:val="24"/>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51D49A44">
      <w:pPr>
        <w:pStyle w:val="10"/>
        <w:numPr>
          <w:ilvl w:val="2"/>
          <w:numId w:val="24"/>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29C62628">
      <w:pPr>
        <w:pStyle w:val="10"/>
        <w:numPr>
          <w:ilvl w:val="2"/>
          <w:numId w:val="24"/>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6489575">
      <w:pPr>
        <w:pStyle w:val="10"/>
        <w:numPr>
          <w:ilvl w:val="2"/>
          <w:numId w:val="24"/>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63CEBC8B">
      <w:pPr>
        <w:pStyle w:val="10"/>
        <w:numPr>
          <w:ilvl w:val="2"/>
          <w:numId w:val="24"/>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DE54BCA">
      <w:pPr>
        <w:pStyle w:val="10"/>
        <w:numPr>
          <w:ilvl w:val="2"/>
          <w:numId w:val="24"/>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6E9F586E">
      <w:pPr>
        <w:pStyle w:val="10"/>
        <w:numPr>
          <w:ilvl w:val="2"/>
          <w:numId w:val="24"/>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F4E968F">
      <w:pPr>
        <w:pStyle w:val="10"/>
        <w:numPr>
          <w:ilvl w:val="2"/>
          <w:numId w:val="24"/>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36D9AD9C">
      <w:pPr>
        <w:pStyle w:val="10"/>
        <w:numPr>
          <w:ilvl w:val="2"/>
          <w:numId w:val="24"/>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4DDBE202">
      <w:pPr>
        <w:pStyle w:val="10"/>
        <w:numPr>
          <w:ilvl w:val="2"/>
          <w:numId w:val="24"/>
        </w:numPr>
        <w:tabs>
          <w:tab w:val="left" w:pos="702"/>
        </w:tabs>
        <w:spacing w:before="2"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155B0092">
      <w:pPr>
        <w:pStyle w:val="10"/>
        <w:numPr>
          <w:ilvl w:val="2"/>
          <w:numId w:val="24"/>
        </w:numPr>
        <w:tabs>
          <w:tab w:val="left" w:pos="743"/>
        </w:tabs>
        <w:spacing w:before="1" w:after="0" w:line="280" w:lineRule="auto"/>
        <w:ind w:left="119" w:right="118" w:firstLine="0"/>
        <w:jc w:val="left"/>
        <w:rPr>
          <w:sz w:val="20"/>
        </w:rPr>
      </w:pPr>
      <w:r>
        <w:rPr>
          <w:sz w:val="20"/>
        </w:rPr>
        <w:t>Em</w:t>
      </w:r>
      <w:r>
        <w:rPr>
          <w:spacing w:val="21"/>
          <w:sz w:val="20"/>
        </w:rPr>
        <w:t xml:space="preserve"> </w:t>
      </w:r>
      <w:r>
        <w:rPr>
          <w:sz w:val="20"/>
        </w:rPr>
        <w:t>caso</w:t>
      </w:r>
      <w:r>
        <w:rPr>
          <w:spacing w:val="21"/>
          <w:sz w:val="20"/>
        </w:rPr>
        <w:t xml:space="preserve"> </w:t>
      </w:r>
      <w:r>
        <w:rPr>
          <w:sz w:val="20"/>
        </w:rPr>
        <w:t>de</w:t>
      </w:r>
      <w:r>
        <w:rPr>
          <w:spacing w:val="21"/>
          <w:sz w:val="20"/>
        </w:rPr>
        <w:t xml:space="preserve"> </w:t>
      </w:r>
      <w:r>
        <w:rPr>
          <w:sz w:val="20"/>
        </w:rPr>
        <w:t>material</w:t>
      </w:r>
      <w:r>
        <w:rPr>
          <w:spacing w:val="21"/>
          <w:sz w:val="20"/>
        </w:rPr>
        <w:t xml:space="preserve"> </w:t>
      </w:r>
      <w:r>
        <w:rPr>
          <w:sz w:val="20"/>
        </w:rPr>
        <w:t>importado,</w:t>
      </w:r>
      <w:r>
        <w:rPr>
          <w:spacing w:val="21"/>
          <w:sz w:val="20"/>
        </w:rPr>
        <w:t xml:space="preserve"> </w:t>
      </w:r>
      <w:r>
        <w:rPr>
          <w:sz w:val="20"/>
        </w:rPr>
        <w:t>deve</w:t>
      </w:r>
      <w:r>
        <w:rPr>
          <w:spacing w:val="21"/>
          <w:sz w:val="20"/>
        </w:rPr>
        <w:t xml:space="preserve"> </w:t>
      </w:r>
      <w:r>
        <w:rPr>
          <w:sz w:val="20"/>
        </w:rPr>
        <w:t>ter,</w:t>
      </w:r>
      <w:r>
        <w:rPr>
          <w:spacing w:val="21"/>
          <w:sz w:val="20"/>
        </w:rPr>
        <w:t xml:space="preserve"> </w:t>
      </w:r>
      <w:r>
        <w:rPr>
          <w:sz w:val="20"/>
        </w:rPr>
        <w:t>adicionalmente,</w:t>
      </w:r>
      <w:r>
        <w:rPr>
          <w:spacing w:val="21"/>
          <w:sz w:val="20"/>
        </w:rPr>
        <w:t xml:space="preserve"> </w:t>
      </w:r>
      <w:r>
        <w:rPr>
          <w:sz w:val="20"/>
        </w:rPr>
        <w:t>etiqueta</w:t>
      </w:r>
      <w:r>
        <w:rPr>
          <w:spacing w:val="21"/>
          <w:sz w:val="20"/>
        </w:rPr>
        <w:t xml:space="preserve"> </w:t>
      </w:r>
      <w:r>
        <w:rPr>
          <w:sz w:val="20"/>
        </w:rPr>
        <w:t>e/ou</w:t>
      </w:r>
      <w:r>
        <w:rPr>
          <w:spacing w:val="21"/>
          <w:sz w:val="20"/>
        </w:rPr>
        <w:t xml:space="preserve"> </w:t>
      </w:r>
      <w:r>
        <w:rPr>
          <w:sz w:val="20"/>
        </w:rPr>
        <w:t>manual</w:t>
      </w:r>
      <w:r>
        <w:rPr>
          <w:spacing w:val="21"/>
          <w:sz w:val="20"/>
        </w:rPr>
        <w:t xml:space="preserve"> </w:t>
      </w:r>
      <w:r>
        <w:rPr>
          <w:sz w:val="20"/>
        </w:rPr>
        <w:t>com</w:t>
      </w:r>
      <w:r>
        <w:rPr>
          <w:spacing w:val="21"/>
          <w:sz w:val="20"/>
        </w:rPr>
        <w:t xml:space="preserve"> </w:t>
      </w:r>
      <w:r>
        <w:rPr>
          <w:sz w:val="20"/>
        </w:rPr>
        <w:t>todas</w:t>
      </w:r>
      <w:r>
        <w:rPr>
          <w:spacing w:val="21"/>
          <w:sz w:val="20"/>
        </w:rPr>
        <w:t xml:space="preserve"> </w:t>
      </w:r>
      <w:r>
        <w:rPr>
          <w:sz w:val="20"/>
        </w:rPr>
        <w:t>as</w:t>
      </w:r>
      <w:r>
        <w:rPr>
          <w:spacing w:val="21"/>
          <w:sz w:val="20"/>
        </w:rPr>
        <w:t xml:space="preserve"> </w:t>
      </w:r>
      <w:r>
        <w:rPr>
          <w:sz w:val="20"/>
        </w:rPr>
        <w:t>informações</w:t>
      </w:r>
      <w:r>
        <w:rPr>
          <w:spacing w:val="21"/>
          <w:sz w:val="20"/>
        </w:rPr>
        <w:t xml:space="preserve"> </w:t>
      </w:r>
      <w:r>
        <w:rPr>
          <w:sz w:val="20"/>
        </w:rPr>
        <w:t>técnicas</w:t>
      </w:r>
      <w:r>
        <w:rPr>
          <w:spacing w:val="21"/>
          <w:sz w:val="20"/>
        </w:rPr>
        <w:t xml:space="preserve"> </w:t>
      </w:r>
      <w:r>
        <w:rPr>
          <w:sz w:val="20"/>
        </w:rPr>
        <w:t>em</w:t>
      </w:r>
      <w:r>
        <w:rPr>
          <w:spacing w:val="21"/>
          <w:sz w:val="20"/>
        </w:rPr>
        <w:t xml:space="preserve"> </w:t>
      </w:r>
      <w:r>
        <w:rPr>
          <w:sz w:val="20"/>
        </w:rPr>
        <w:t>português.</w:t>
      </w:r>
      <w:r>
        <w:rPr>
          <w:spacing w:val="21"/>
          <w:sz w:val="20"/>
        </w:rPr>
        <w:t xml:space="preserve"> </w:t>
      </w:r>
      <w:r>
        <w:rPr>
          <w:sz w:val="20"/>
        </w:rPr>
        <w:t>Informações</w:t>
      </w:r>
      <w:r>
        <w:rPr>
          <w:spacing w:val="21"/>
          <w:sz w:val="20"/>
        </w:rPr>
        <w:t xml:space="preserve"> </w:t>
      </w:r>
      <w:r>
        <w:rPr>
          <w:sz w:val="20"/>
        </w:rPr>
        <w:t>incorretas</w:t>
      </w:r>
      <w:r>
        <w:rPr>
          <w:spacing w:val="21"/>
          <w:sz w:val="20"/>
        </w:rPr>
        <w:t xml:space="preserve"> </w:t>
      </w:r>
      <w:r>
        <w:rPr>
          <w:sz w:val="20"/>
        </w:rPr>
        <w:t>ou</w:t>
      </w:r>
      <w:r>
        <w:rPr>
          <w:spacing w:val="21"/>
          <w:sz w:val="20"/>
        </w:rPr>
        <w:t xml:space="preserve"> </w:t>
      </w:r>
      <w:r>
        <w:rPr>
          <w:sz w:val="20"/>
        </w:rPr>
        <w:t>inconsistências</w:t>
      </w:r>
      <w:r>
        <w:rPr>
          <w:spacing w:val="21"/>
          <w:sz w:val="20"/>
        </w:rPr>
        <w:t xml:space="preserve"> </w:t>
      </w:r>
      <w:r>
        <w:rPr>
          <w:sz w:val="20"/>
        </w:rPr>
        <w:t>serão</w:t>
      </w:r>
      <w:r>
        <w:rPr>
          <w:spacing w:val="21"/>
          <w:sz w:val="20"/>
        </w:rPr>
        <w:t xml:space="preserve"> </w:t>
      </w:r>
      <w:r>
        <w:rPr>
          <w:sz w:val="20"/>
        </w:rPr>
        <w:t>de responsabilidade exclusiva do fornecedor;</w:t>
      </w:r>
    </w:p>
    <w:p w14:paraId="7D9D1AB1">
      <w:pPr>
        <w:pStyle w:val="7"/>
        <w:spacing w:before="42"/>
      </w:pPr>
    </w:p>
    <w:p w14:paraId="1B9C5575">
      <w:pPr>
        <w:pStyle w:val="3"/>
        <w:numPr>
          <w:ilvl w:val="0"/>
          <w:numId w:val="18"/>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3B34ED42">
      <w:pPr>
        <w:pStyle w:val="7"/>
        <w:spacing w:before="80"/>
        <w:rPr>
          <w:b/>
        </w:rPr>
      </w:pPr>
    </w:p>
    <w:p w14:paraId="4A86F174">
      <w:pPr>
        <w:pStyle w:val="10"/>
        <w:numPr>
          <w:ilvl w:val="1"/>
          <w:numId w:val="18"/>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8BF6F09">
      <w:pPr>
        <w:pStyle w:val="10"/>
        <w:numPr>
          <w:ilvl w:val="2"/>
          <w:numId w:val="18"/>
        </w:numPr>
        <w:tabs>
          <w:tab w:val="left" w:pos="638"/>
        </w:tabs>
        <w:spacing w:before="40" w:after="0" w:line="280" w:lineRule="auto"/>
        <w:ind w:left="119" w:right="118"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2"/>
          <w:sz w:val="20"/>
        </w:rPr>
        <w:t xml:space="preserve"> </w:t>
      </w:r>
      <w:r>
        <w:rPr>
          <w:sz w:val="20"/>
        </w:rPr>
        <w:t>Art. 7º da Lei nº 14.133, de 2021;</w:t>
      </w:r>
    </w:p>
    <w:p w14:paraId="5EF5DB76">
      <w:pPr>
        <w:pStyle w:val="10"/>
        <w:numPr>
          <w:ilvl w:val="2"/>
          <w:numId w:val="18"/>
        </w:numPr>
        <w:tabs>
          <w:tab w:val="left" w:pos="623"/>
        </w:tabs>
        <w:spacing w:before="2" w:after="0" w:line="280" w:lineRule="auto"/>
        <w:ind w:left="119" w:right="118"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w:t>
      </w:r>
      <w:r>
        <w:rPr>
          <w:spacing w:val="40"/>
          <w:sz w:val="20"/>
        </w:rPr>
        <w:t xml:space="preserve"> </w:t>
      </w:r>
      <w:r>
        <w:rPr>
          <w:sz w:val="20"/>
        </w:rPr>
        <w:t>edital, para fins de pagamento, conforme o resultado pretendido pela administração;</w:t>
      </w:r>
    </w:p>
    <w:p w14:paraId="69BF4333">
      <w:pPr>
        <w:pStyle w:val="10"/>
        <w:numPr>
          <w:ilvl w:val="3"/>
          <w:numId w:val="18"/>
        </w:numPr>
        <w:tabs>
          <w:tab w:val="left" w:pos="769"/>
        </w:tabs>
        <w:spacing w:before="3" w:after="0" w:line="280" w:lineRule="auto"/>
        <w:ind w:left="119" w:right="118"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w:t>
      </w:r>
      <w:r>
        <w:rPr>
          <w:spacing w:val="-2"/>
          <w:sz w:val="20"/>
        </w:rPr>
        <w:t xml:space="preserve"> </w:t>
      </w:r>
      <w:r>
        <w:rPr>
          <w:sz w:val="20"/>
        </w:rPr>
        <w:t>entregue</w:t>
      </w:r>
      <w:r>
        <w:rPr>
          <w:spacing w:val="-2"/>
          <w:sz w:val="20"/>
        </w:rPr>
        <w:t xml:space="preserve"> </w:t>
      </w:r>
      <w:r>
        <w:rPr>
          <w:sz w:val="20"/>
        </w:rPr>
        <w:t xml:space="preserve">pela CONTRATADA, bem como a marca ofertada no certame, sua qualidade no momento do uso, ou qualquer outra inconformidade que venha a ser verificada adversa a todo o registrado na fase </w:t>
      </w:r>
      <w:r>
        <w:rPr>
          <w:spacing w:val="-2"/>
          <w:sz w:val="20"/>
        </w:rPr>
        <w:t>habilitatória;</w:t>
      </w:r>
    </w:p>
    <w:p w14:paraId="2174FFAE">
      <w:pPr>
        <w:pStyle w:val="10"/>
        <w:numPr>
          <w:ilvl w:val="2"/>
          <w:numId w:val="18"/>
        </w:numPr>
        <w:tabs>
          <w:tab w:val="left" w:pos="622"/>
        </w:tabs>
        <w:spacing w:before="3" w:after="0" w:line="280" w:lineRule="auto"/>
        <w:ind w:left="119" w:right="118" w:firstLine="0"/>
        <w:jc w:val="both"/>
        <w:rPr>
          <w:sz w:val="20"/>
        </w:rPr>
      </w:pPr>
      <w:r>
        <w:rPr>
          <w:sz w:val="20"/>
        </w:rPr>
        <w:t>Em caso de necessidade da garantia contratual, a gestão solicitará à CONTRATADA</w:t>
      </w:r>
      <w:r>
        <w:rPr>
          <w:spacing w:val="-10"/>
          <w:sz w:val="20"/>
        </w:rPr>
        <w:t xml:space="preserve"> </w:t>
      </w:r>
      <w:r>
        <w:rPr>
          <w:sz w:val="20"/>
        </w:rPr>
        <w:t xml:space="preserve">o valor referente ao disposto no item 3.6, o qual pode ser efetuado em forma de depósito ou apólice de </w:t>
      </w:r>
      <w:r>
        <w:rPr>
          <w:spacing w:val="-2"/>
          <w:sz w:val="20"/>
        </w:rPr>
        <w:t>seguro;</w:t>
      </w:r>
    </w:p>
    <w:p w14:paraId="4C10167C">
      <w:pPr>
        <w:pStyle w:val="10"/>
        <w:numPr>
          <w:ilvl w:val="2"/>
          <w:numId w:val="18"/>
        </w:numPr>
        <w:tabs>
          <w:tab w:val="left" w:pos="630"/>
        </w:tabs>
        <w:spacing w:before="2" w:after="0" w:line="280" w:lineRule="auto"/>
        <w:ind w:left="119" w:right="118"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71A073A4">
      <w:pPr>
        <w:pStyle w:val="10"/>
        <w:numPr>
          <w:ilvl w:val="3"/>
          <w:numId w:val="18"/>
        </w:numPr>
        <w:tabs>
          <w:tab w:val="left" w:pos="768"/>
        </w:tabs>
        <w:spacing w:before="1" w:after="0" w:line="240" w:lineRule="auto"/>
        <w:ind w:left="76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3BC99D9">
      <w:pPr>
        <w:pStyle w:val="10"/>
        <w:numPr>
          <w:ilvl w:val="3"/>
          <w:numId w:val="18"/>
        </w:numPr>
        <w:tabs>
          <w:tab w:val="left" w:pos="778"/>
        </w:tabs>
        <w:spacing w:before="40" w:after="0" w:line="280" w:lineRule="auto"/>
        <w:ind w:left="119" w:right="118" w:firstLine="0"/>
        <w:jc w:val="both"/>
        <w:rPr>
          <w:sz w:val="20"/>
        </w:rPr>
      </w:pPr>
      <w:r>
        <w:rPr>
          <w:sz w:val="20"/>
        </w:rPr>
        <w:t>O procedimento será observado pela</w:t>
      </w:r>
      <w:r>
        <w:rPr>
          <w:spacing w:val="-3"/>
          <w:sz w:val="20"/>
        </w:rPr>
        <w:t xml:space="preserve"> </w:t>
      </w:r>
      <w:r>
        <w:rPr>
          <w:sz w:val="20"/>
        </w:rPr>
        <w:t>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5"/>
          <w:sz w:val="20"/>
        </w:rPr>
        <w:t xml:space="preserve"> </w:t>
      </w:r>
      <w:r>
        <w:rPr>
          <w:sz w:val="20"/>
        </w:rPr>
        <w:t>Administração Pública.</w:t>
      </w:r>
    </w:p>
    <w:p w14:paraId="024F24BF">
      <w:pPr>
        <w:pStyle w:val="10"/>
        <w:numPr>
          <w:ilvl w:val="3"/>
          <w:numId w:val="18"/>
        </w:numPr>
        <w:tabs>
          <w:tab w:val="left" w:pos="757"/>
        </w:tabs>
        <w:spacing w:before="2" w:after="0" w:line="240" w:lineRule="auto"/>
        <w:ind w:left="75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1A1B6C09">
      <w:pPr>
        <w:pStyle w:val="10"/>
        <w:numPr>
          <w:ilvl w:val="3"/>
          <w:numId w:val="18"/>
        </w:numPr>
        <w:tabs>
          <w:tab w:val="left" w:pos="757"/>
        </w:tabs>
        <w:spacing w:before="40" w:after="0" w:line="240" w:lineRule="auto"/>
        <w:ind w:left="757" w:right="0" w:hanging="638"/>
        <w:jc w:val="both"/>
        <w:rPr>
          <w:sz w:val="20"/>
        </w:rPr>
      </w:pPr>
      <w:r>
        <w:rPr>
          <w:sz w:val="20"/>
        </w:rPr>
        <w:t>Após</w:t>
      </w:r>
      <w:r>
        <w:rPr>
          <w:spacing w:val="-3"/>
          <w:sz w:val="20"/>
        </w:rPr>
        <w:t xml:space="preserve"> </w:t>
      </w:r>
      <w:r>
        <w:rPr>
          <w:sz w:val="20"/>
        </w:rPr>
        <w:t>a</w:t>
      </w:r>
      <w:r>
        <w:rPr>
          <w:spacing w:val="-3"/>
          <w:sz w:val="20"/>
        </w:rPr>
        <w:t xml:space="preserve"> </w:t>
      </w:r>
      <w:r>
        <w:rPr>
          <w:sz w:val="20"/>
        </w:rPr>
        <w:t>apuração</w:t>
      </w:r>
      <w:r>
        <w:rPr>
          <w:spacing w:val="-2"/>
          <w:sz w:val="20"/>
        </w:rPr>
        <w:t xml:space="preserve"> </w:t>
      </w:r>
      <w:r>
        <w:rPr>
          <w:sz w:val="20"/>
        </w:rPr>
        <w:t>da</w:t>
      </w:r>
      <w:r>
        <w:rPr>
          <w:spacing w:val="-3"/>
          <w:sz w:val="20"/>
        </w:rPr>
        <w:t xml:space="preserve"> </w:t>
      </w:r>
      <w:r>
        <w:rPr>
          <w:sz w:val="20"/>
        </w:rPr>
        <w:t>penalidade,</w:t>
      </w:r>
      <w:r>
        <w:rPr>
          <w:spacing w:val="-2"/>
          <w:sz w:val="20"/>
        </w:rPr>
        <w:t xml:space="preserve"> </w:t>
      </w:r>
      <w:r>
        <w:rPr>
          <w:sz w:val="20"/>
        </w:rPr>
        <w:t>a</w:t>
      </w:r>
      <w:r>
        <w:rPr>
          <w:spacing w:val="-3"/>
          <w:sz w:val="20"/>
        </w:rPr>
        <w:t xml:space="preserve"> </w:t>
      </w:r>
      <w:r>
        <w:rPr>
          <w:sz w:val="20"/>
        </w:rPr>
        <w:t>depender</w:t>
      </w:r>
      <w:r>
        <w:rPr>
          <w:spacing w:val="-3"/>
          <w:sz w:val="20"/>
        </w:rPr>
        <w:t xml:space="preserve"> </w:t>
      </w:r>
      <w:r>
        <w:rPr>
          <w:sz w:val="20"/>
        </w:rPr>
        <w:t>do</w:t>
      </w:r>
      <w:r>
        <w:rPr>
          <w:spacing w:val="-2"/>
          <w:sz w:val="20"/>
        </w:rPr>
        <w:t xml:space="preserve"> </w:t>
      </w:r>
      <w:r>
        <w:rPr>
          <w:sz w:val="20"/>
        </w:rPr>
        <w:t>entendimento</w:t>
      </w:r>
      <w:r>
        <w:rPr>
          <w:spacing w:val="-3"/>
          <w:sz w:val="20"/>
        </w:rPr>
        <w:t xml:space="preserve"> </w:t>
      </w:r>
      <w:r>
        <w:rPr>
          <w:sz w:val="20"/>
        </w:rPr>
        <w:t>jurídico,</w:t>
      </w:r>
      <w:r>
        <w:rPr>
          <w:spacing w:val="-2"/>
          <w:sz w:val="20"/>
        </w:rPr>
        <w:t xml:space="preserve"> </w:t>
      </w:r>
      <w:r>
        <w:rPr>
          <w:sz w:val="20"/>
        </w:rPr>
        <w:t>bem</w:t>
      </w:r>
      <w:r>
        <w:rPr>
          <w:spacing w:val="-3"/>
          <w:sz w:val="20"/>
        </w:rPr>
        <w:t xml:space="preserve"> </w:t>
      </w:r>
      <w:r>
        <w:rPr>
          <w:sz w:val="20"/>
        </w:rPr>
        <w:t>como</w:t>
      </w:r>
      <w:r>
        <w:rPr>
          <w:spacing w:val="-3"/>
          <w:sz w:val="20"/>
        </w:rPr>
        <w:t xml:space="preserve"> </w:t>
      </w:r>
      <w:r>
        <w:rPr>
          <w:sz w:val="20"/>
        </w:rPr>
        <w:t>da</w:t>
      </w:r>
      <w:r>
        <w:rPr>
          <w:spacing w:val="-2"/>
          <w:sz w:val="20"/>
        </w:rPr>
        <w:t xml:space="preserve"> </w:t>
      </w:r>
      <w:r>
        <w:rPr>
          <w:sz w:val="20"/>
        </w:rPr>
        <w:t>decisão</w:t>
      </w:r>
      <w:r>
        <w:rPr>
          <w:spacing w:val="-3"/>
          <w:sz w:val="20"/>
        </w:rPr>
        <w:t xml:space="preserve"> </w:t>
      </w:r>
      <w:r>
        <w:rPr>
          <w:sz w:val="20"/>
        </w:rPr>
        <w:t>da</w:t>
      </w:r>
      <w:r>
        <w:rPr>
          <w:spacing w:val="-2"/>
          <w:sz w:val="20"/>
        </w:rPr>
        <w:t xml:space="preserve"> </w:t>
      </w:r>
      <w:r>
        <w:rPr>
          <w:sz w:val="20"/>
        </w:rPr>
        <w:t>CONTRATANTE,</w:t>
      </w:r>
      <w:r>
        <w:rPr>
          <w:spacing w:val="-3"/>
          <w:sz w:val="20"/>
        </w:rPr>
        <w:t xml:space="preserve"> </w:t>
      </w:r>
      <w:r>
        <w:rPr>
          <w:sz w:val="20"/>
        </w:rPr>
        <w:t>a</w:t>
      </w:r>
      <w:r>
        <w:rPr>
          <w:spacing w:val="-3"/>
          <w:sz w:val="20"/>
        </w:rPr>
        <w:t xml:space="preserve"> </w:t>
      </w:r>
      <w:r>
        <w:rPr>
          <w:sz w:val="20"/>
        </w:rPr>
        <w:t>gestão</w:t>
      </w:r>
      <w:r>
        <w:rPr>
          <w:spacing w:val="-2"/>
          <w:sz w:val="20"/>
        </w:rPr>
        <w:t xml:space="preserve"> </w:t>
      </w:r>
      <w:r>
        <w:rPr>
          <w:sz w:val="20"/>
        </w:rPr>
        <w:t>poderá</w:t>
      </w:r>
      <w:r>
        <w:rPr>
          <w:spacing w:val="-3"/>
          <w:sz w:val="20"/>
        </w:rPr>
        <w:t xml:space="preserve"> </w:t>
      </w:r>
      <w:r>
        <w:rPr>
          <w:sz w:val="20"/>
        </w:rPr>
        <w:t>solicitar</w:t>
      </w:r>
      <w:r>
        <w:rPr>
          <w:spacing w:val="-2"/>
          <w:sz w:val="20"/>
        </w:rPr>
        <w:t xml:space="preserve"> </w:t>
      </w:r>
      <w:r>
        <w:rPr>
          <w:sz w:val="20"/>
        </w:rPr>
        <w:t>o</w:t>
      </w:r>
      <w:r>
        <w:rPr>
          <w:spacing w:val="-3"/>
          <w:sz w:val="20"/>
        </w:rPr>
        <w:t xml:space="preserve"> </w:t>
      </w:r>
      <w:r>
        <w:rPr>
          <w:sz w:val="20"/>
        </w:rPr>
        <w:t>distrato</w:t>
      </w:r>
      <w:r>
        <w:rPr>
          <w:spacing w:val="-3"/>
          <w:sz w:val="20"/>
        </w:rPr>
        <w:t xml:space="preserve"> </w:t>
      </w:r>
      <w:r>
        <w:rPr>
          <w:sz w:val="20"/>
        </w:rPr>
        <w:t>contratual</w:t>
      </w:r>
      <w:r>
        <w:rPr>
          <w:spacing w:val="-2"/>
          <w:sz w:val="20"/>
        </w:rPr>
        <w:t xml:space="preserve"> </w:t>
      </w:r>
      <w:r>
        <w:rPr>
          <w:sz w:val="20"/>
        </w:rPr>
        <w:t>(amigável</w:t>
      </w:r>
      <w:r>
        <w:rPr>
          <w:spacing w:val="-3"/>
          <w:sz w:val="20"/>
        </w:rPr>
        <w:t xml:space="preserve"> </w:t>
      </w:r>
      <w:r>
        <w:rPr>
          <w:sz w:val="20"/>
        </w:rPr>
        <w:t>ou</w:t>
      </w:r>
      <w:r>
        <w:rPr>
          <w:spacing w:val="-2"/>
          <w:sz w:val="20"/>
        </w:rPr>
        <w:t xml:space="preserve"> unilateral).</w:t>
      </w:r>
    </w:p>
    <w:p w14:paraId="34CBAE20">
      <w:pPr>
        <w:pStyle w:val="7"/>
        <w:spacing w:before="80"/>
      </w:pPr>
    </w:p>
    <w:p w14:paraId="2E4B7660">
      <w:pPr>
        <w:pStyle w:val="3"/>
        <w:numPr>
          <w:ilvl w:val="1"/>
          <w:numId w:val="18"/>
        </w:numPr>
        <w:tabs>
          <w:tab w:val="left" w:pos="468"/>
        </w:tabs>
        <w:spacing w:before="0"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65796BD5">
      <w:pPr>
        <w:pStyle w:val="7"/>
        <w:spacing w:before="80"/>
        <w:rPr>
          <w:b/>
        </w:rPr>
      </w:pPr>
    </w:p>
    <w:p w14:paraId="0CCE99BC">
      <w:pPr>
        <w:pStyle w:val="10"/>
        <w:numPr>
          <w:ilvl w:val="2"/>
          <w:numId w:val="18"/>
        </w:numPr>
        <w:tabs>
          <w:tab w:val="left" w:pos="621"/>
        </w:tabs>
        <w:spacing w:before="0"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1D186B4D">
      <w:pPr>
        <w:pStyle w:val="10"/>
        <w:numPr>
          <w:ilvl w:val="2"/>
          <w:numId w:val="18"/>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31C4D721">
      <w:pPr>
        <w:pStyle w:val="10"/>
        <w:numPr>
          <w:ilvl w:val="2"/>
          <w:numId w:val="18"/>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19616B62">
      <w:pPr>
        <w:pStyle w:val="7"/>
        <w:spacing w:before="80"/>
      </w:pPr>
    </w:p>
    <w:p w14:paraId="46124527">
      <w:pPr>
        <w:pStyle w:val="3"/>
        <w:numPr>
          <w:ilvl w:val="1"/>
          <w:numId w:val="18"/>
        </w:numPr>
        <w:tabs>
          <w:tab w:val="left" w:pos="468"/>
        </w:tabs>
        <w:spacing w:before="0" w:after="0" w:line="240" w:lineRule="auto"/>
        <w:ind w:left="468" w:right="0" w:hanging="349"/>
        <w:jc w:val="left"/>
      </w:pPr>
      <w:r>
        <w:rPr>
          <w:spacing w:val="-2"/>
        </w:rPr>
        <w:t>PAGAMENTO:</w:t>
      </w:r>
    </w:p>
    <w:p w14:paraId="0E78A545">
      <w:pPr>
        <w:pStyle w:val="10"/>
        <w:numPr>
          <w:ilvl w:val="2"/>
          <w:numId w:val="18"/>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7FF9592D">
      <w:pPr>
        <w:pStyle w:val="10"/>
        <w:numPr>
          <w:ilvl w:val="3"/>
          <w:numId w:val="18"/>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CF271F5">
      <w:pPr>
        <w:pStyle w:val="10"/>
        <w:numPr>
          <w:ilvl w:val="2"/>
          <w:numId w:val="18"/>
        </w:numPr>
        <w:tabs>
          <w:tab w:val="left" w:pos="644"/>
        </w:tabs>
        <w:spacing w:before="40" w:after="0" w:line="280" w:lineRule="auto"/>
        <w:ind w:left="119" w:right="118" w:firstLine="0"/>
        <w:jc w:val="left"/>
        <w:rPr>
          <w:sz w:val="20"/>
        </w:rPr>
      </w:pPr>
      <w:r>
        <w:rPr>
          <w:sz w:val="20"/>
        </w:rPr>
        <w:t>Caso</w:t>
      </w:r>
      <w:r>
        <w:rPr>
          <w:spacing w:val="21"/>
          <w:sz w:val="20"/>
        </w:rPr>
        <w:t xml:space="preserve"> </w:t>
      </w:r>
      <w:r>
        <w:rPr>
          <w:sz w:val="20"/>
        </w:rPr>
        <w:t>se</w:t>
      </w:r>
      <w:r>
        <w:rPr>
          <w:spacing w:val="21"/>
          <w:sz w:val="20"/>
        </w:rPr>
        <w:t xml:space="preserve"> </w:t>
      </w:r>
      <w:r>
        <w:rPr>
          <w:sz w:val="20"/>
        </w:rPr>
        <w:t>faça</w:t>
      </w:r>
      <w:r>
        <w:rPr>
          <w:spacing w:val="21"/>
          <w:sz w:val="20"/>
        </w:rPr>
        <w:t xml:space="preserve"> </w:t>
      </w:r>
      <w:r>
        <w:rPr>
          <w:sz w:val="20"/>
        </w:rPr>
        <w:t>necessária,</w:t>
      </w:r>
      <w:r>
        <w:rPr>
          <w:spacing w:val="21"/>
          <w:sz w:val="20"/>
        </w:rPr>
        <w:t xml:space="preserve"> </w:t>
      </w:r>
      <w:r>
        <w:rPr>
          <w:sz w:val="20"/>
        </w:rPr>
        <w:t>a</w:t>
      </w:r>
      <w:r>
        <w:rPr>
          <w:spacing w:val="21"/>
          <w:sz w:val="20"/>
        </w:rPr>
        <w:t xml:space="preserve"> </w:t>
      </w:r>
      <w:r>
        <w:rPr>
          <w:sz w:val="20"/>
        </w:rPr>
        <w:t>reapresentação</w:t>
      </w:r>
      <w:r>
        <w:rPr>
          <w:spacing w:val="21"/>
          <w:sz w:val="20"/>
        </w:rPr>
        <w:t xml:space="preserve"> </w:t>
      </w:r>
      <w:r>
        <w:rPr>
          <w:sz w:val="20"/>
        </w:rPr>
        <w:t>da</w:t>
      </w:r>
      <w:r>
        <w:rPr>
          <w:spacing w:val="21"/>
          <w:sz w:val="20"/>
        </w:rPr>
        <w:t xml:space="preserve"> </w:t>
      </w:r>
      <w:r>
        <w:rPr>
          <w:sz w:val="20"/>
        </w:rPr>
        <w:t>Nota</w:t>
      </w:r>
      <w:r>
        <w:rPr>
          <w:spacing w:val="21"/>
          <w:sz w:val="20"/>
        </w:rPr>
        <w:t xml:space="preserve"> </w:t>
      </w:r>
      <w:r>
        <w:rPr>
          <w:sz w:val="20"/>
        </w:rPr>
        <w:t>Fiscal</w:t>
      </w:r>
      <w:r>
        <w:rPr>
          <w:spacing w:val="21"/>
          <w:sz w:val="20"/>
        </w:rPr>
        <w:t xml:space="preserve"> </w:t>
      </w:r>
      <w:r>
        <w:rPr>
          <w:sz w:val="20"/>
        </w:rPr>
        <w:t>Eletrônica</w:t>
      </w:r>
      <w:r>
        <w:rPr>
          <w:spacing w:val="21"/>
          <w:sz w:val="20"/>
        </w:rPr>
        <w:t xml:space="preserve"> </w:t>
      </w:r>
      <w:r>
        <w:rPr>
          <w:sz w:val="20"/>
        </w:rPr>
        <w:t>de</w:t>
      </w:r>
      <w:r>
        <w:rPr>
          <w:spacing w:val="17"/>
          <w:sz w:val="20"/>
        </w:rPr>
        <w:t xml:space="preserve"> </w:t>
      </w:r>
      <w:r>
        <w:rPr>
          <w:sz w:val="20"/>
        </w:rPr>
        <w:t>Venda</w:t>
      </w:r>
      <w:r>
        <w:rPr>
          <w:spacing w:val="21"/>
          <w:sz w:val="20"/>
        </w:rPr>
        <w:t xml:space="preserve"> </w:t>
      </w:r>
      <w:r>
        <w:rPr>
          <w:sz w:val="20"/>
        </w:rPr>
        <w:t>(ou</w:t>
      </w:r>
      <w:r>
        <w:rPr>
          <w:spacing w:val="21"/>
          <w:sz w:val="20"/>
        </w:rPr>
        <w:t xml:space="preserve"> </w:t>
      </w:r>
      <w:r>
        <w:rPr>
          <w:sz w:val="20"/>
        </w:rPr>
        <w:t>apresentação</w:t>
      </w:r>
      <w:r>
        <w:rPr>
          <w:spacing w:val="21"/>
          <w:sz w:val="20"/>
        </w:rPr>
        <w:t xml:space="preserve"> </w:t>
      </w:r>
      <w:r>
        <w:rPr>
          <w:sz w:val="20"/>
        </w:rPr>
        <w:t>da</w:t>
      </w:r>
      <w:r>
        <w:rPr>
          <w:spacing w:val="21"/>
          <w:sz w:val="20"/>
        </w:rPr>
        <w:t xml:space="preserve"> </w:t>
      </w:r>
      <w:r>
        <w:rPr>
          <w:sz w:val="20"/>
        </w:rPr>
        <w:t>carta</w:t>
      </w:r>
      <w:r>
        <w:rPr>
          <w:spacing w:val="21"/>
          <w:sz w:val="20"/>
        </w:rPr>
        <w:t xml:space="preserve"> </w:t>
      </w:r>
      <w:r>
        <w:rPr>
          <w:sz w:val="20"/>
        </w:rPr>
        <w:t>de</w:t>
      </w:r>
      <w:r>
        <w:rPr>
          <w:spacing w:val="21"/>
          <w:sz w:val="20"/>
        </w:rPr>
        <w:t xml:space="preserve"> </w:t>
      </w:r>
      <w:r>
        <w:rPr>
          <w:sz w:val="20"/>
        </w:rPr>
        <w:t>correção)</w:t>
      </w:r>
      <w:r>
        <w:rPr>
          <w:spacing w:val="21"/>
          <w:sz w:val="20"/>
        </w:rPr>
        <w:t xml:space="preserve"> </w:t>
      </w:r>
      <w:r>
        <w:rPr>
          <w:sz w:val="20"/>
        </w:rPr>
        <w:t>por</w:t>
      </w:r>
      <w:r>
        <w:rPr>
          <w:spacing w:val="21"/>
          <w:sz w:val="20"/>
        </w:rPr>
        <w:t xml:space="preserve"> </w:t>
      </w:r>
      <w:r>
        <w:rPr>
          <w:sz w:val="20"/>
        </w:rPr>
        <w:t>culpa</w:t>
      </w:r>
      <w:r>
        <w:rPr>
          <w:spacing w:val="21"/>
          <w:sz w:val="20"/>
        </w:rPr>
        <w:t xml:space="preserve"> </w:t>
      </w:r>
      <w:r>
        <w:rPr>
          <w:sz w:val="20"/>
        </w:rPr>
        <w:t>da</w:t>
      </w:r>
      <w:r>
        <w:rPr>
          <w:spacing w:val="21"/>
          <w:sz w:val="20"/>
        </w:rPr>
        <w:t xml:space="preserve"> </w:t>
      </w:r>
      <w:r>
        <w:rPr>
          <w:sz w:val="20"/>
        </w:rPr>
        <w:t>CONTRATADA,</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de</w:t>
      </w:r>
      <w:r>
        <w:rPr>
          <w:spacing w:val="21"/>
          <w:sz w:val="20"/>
        </w:rPr>
        <w:t xml:space="preserve"> </w:t>
      </w:r>
      <w:r>
        <w:rPr>
          <w:sz w:val="20"/>
        </w:rPr>
        <w:t>30</w:t>
      </w:r>
      <w:r>
        <w:rPr>
          <w:spacing w:val="21"/>
          <w:sz w:val="20"/>
        </w:rPr>
        <w:t xml:space="preserve"> </w:t>
      </w:r>
      <w:r>
        <w:rPr>
          <w:sz w:val="20"/>
        </w:rPr>
        <w:t>(trinta)</w:t>
      </w:r>
      <w:r>
        <w:rPr>
          <w:spacing w:val="21"/>
          <w:sz w:val="20"/>
        </w:rPr>
        <w:t xml:space="preserve"> </w:t>
      </w:r>
      <w:r>
        <w:rPr>
          <w:sz w:val="20"/>
        </w:rPr>
        <w:t>dias</w:t>
      </w:r>
      <w:r>
        <w:rPr>
          <w:spacing w:val="21"/>
          <w:sz w:val="20"/>
        </w:rPr>
        <w:t xml:space="preserve"> </w:t>
      </w:r>
      <w:r>
        <w:rPr>
          <w:sz w:val="20"/>
        </w:rPr>
        <w:t>ficará suspenso, prosseguindo a sua contagem a partir da data da respectiva reapresentação.</w:t>
      </w:r>
    </w:p>
    <w:p w14:paraId="20CA196F">
      <w:pPr>
        <w:pStyle w:val="10"/>
        <w:numPr>
          <w:ilvl w:val="2"/>
          <w:numId w:val="18"/>
        </w:numPr>
        <w:tabs>
          <w:tab w:val="left" w:pos="618"/>
        </w:tabs>
        <w:spacing w:before="2"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5C5743B">
      <w:pPr>
        <w:pStyle w:val="7"/>
        <w:spacing w:before="80"/>
      </w:pPr>
    </w:p>
    <w:p w14:paraId="229C8C4D">
      <w:pPr>
        <w:pStyle w:val="3"/>
        <w:numPr>
          <w:ilvl w:val="0"/>
          <w:numId w:val="18"/>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3B6C69B7">
      <w:pPr>
        <w:pStyle w:val="3"/>
        <w:spacing w:after="0" w:line="240" w:lineRule="auto"/>
        <w:jc w:val="left"/>
        <w:sectPr>
          <w:pgSz w:w="15840" w:h="24480"/>
          <w:pgMar w:top="0" w:right="0" w:bottom="280" w:left="0" w:header="720" w:footer="720" w:gutter="0"/>
          <w:cols w:space="720" w:num="1"/>
        </w:sectPr>
      </w:pPr>
    </w:p>
    <w:p w14:paraId="66B9FB9F">
      <w:pPr>
        <w:pStyle w:val="10"/>
        <w:numPr>
          <w:ilvl w:val="1"/>
          <w:numId w:val="18"/>
        </w:numPr>
        <w:tabs>
          <w:tab w:val="left" w:pos="496"/>
        </w:tabs>
        <w:spacing w:before="23" w:after="0" w:line="280" w:lineRule="auto"/>
        <w:ind w:left="119" w:right="118"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w:t>
      </w:r>
      <w:r>
        <w:rPr>
          <w:spacing w:val="24"/>
          <w:sz w:val="20"/>
        </w:rPr>
        <w:t xml:space="preserve"> </w:t>
      </w:r>
      <w:r>
        <w:rPr>
          <w:sz w:val="20"/>
        </w:rPr>
        <w:t>certame,</w:t>
      </w:r>
      <w:r>
        <w:rPr>
          <w:spacing w:val="24"/>
          <w:sz w:val="20"/>
        </w:rPr>
        <w:t xml:space="preserve"> </w:t>
      </w:r>
      <w:r>
        <w:rPr>
          <w:sz w:val="20"/>
        </w:rPr>
        <w:t>que constarão em futuro edital;</w:t>
      </w:r>
    </w:p>
    <w:p w14:paraId="224A1960">
      <w:pPr>
        <w:pStyle w:val="10"/>
        <w:numPr>
          <w:ilvl w:val="1"/>
          <w:numId w:val="18"/>
        </w:numPr>
        <w:tabs>
          <w:tab w:val="left" w:pos="471"/>
        </w:tabs>
        <w:spacing w:before="2"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3AC86AD5">
      <w:pPr>
        <w:pStyle w:val="10"/>
        <w:numPr>
          <w:ilvl w:val="1"/>
          <w:numId w:val="18"/>
        </w:numPr>
        <w:tabs>
          <w:tab w:val="left" w:pos="468"/>
        </w:tabs>
        <w:spacing w:before="2" w:after="0" w:line="240" w:lineRule="auto"/>
        <w:ind w:left="46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62B4251F">
      <w:pPr>
        <w:pStyle w:val="10"/>
        <w:numPr>
          <w:ilvl w:val="2"/>
          <w:numId w:val="18"/>
        </w:numPr>
        <w:tabs>
          <w:tab w:val="left" w:pos="618"/>
        </w:tabs>
        <w:spacing w:before="40" w:after="0" w:line="240" w:lineRule="auto"/>
        <w:ind w:left="61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96F2827">
      <w:pPr>
        <w:pStyle w:val="10"/>
        <w:numPr>
          <w:ilvl w:val="2"/>
          <w:numId w:val="18"/>
        </w:numPr>
        <w:tabs>
          <w:tab w:val="left" w:pos="618"/>
        </w:tabs>
        <w:spacing w:before="40" w:after="0" w:line="240" w:lineRule="auto"/>
        <w:ind w:left="618" w:right="0" w:hanging="499"/>
        <w:jc w:val="left"/>
        <w:rPr>
          <w:sz w:val="20"/>
        </w:rPr>
      </w:pPr>
      <w:r>
        <w:rPr>
          <w:spacing w:val="-2"/>
          <w:sz w:val="20"/>
        </w:rPr>
        <w:t>Marca;</w:t>
      </w:r>
    </w:p>
    <w:p w14:paraId="587E4256">
      <w:pPr>
        <w:pStyle w:val="10"/>
        <w:numPr>
          <w:ilvl w:val="2"/>
          <w:numId w:val="18"/>
        </w:numPr>
        <w:tabs>
          <w:tab w:val="left" w:pos="618"/>
        </w:tabs>
        <w:spacing w:before="40" w:after="0" w:line="240" w:lineRule="auto"/>
        <w:ind w:left="618" w:right="0" w:hanging="499"/>
        <w:jc w:val="left"/>
        <w:rPr>
          <w:sz w:val="20"/>
        </w:rPr>
      </w:pPr>
      <w:r>
        <w:rPr>
          <w:spacing w:val="-2"/>
          <w:sz w:val="20"/>
        </w:rPr>
        <w:t>Fabricante;</w:t>
      </w:r>
    </w:p>
    <w:p w14:paraId="52D80C22">
      <w:pPr>
        <w:pStyle w:val="10"/>
        <w:numPr>
          <w:ilvl w:val="2"/>
          <w:numId w:val="18"/>
        </w:numPr>
        <w:tabs>
          <w:tab w:val="left" w:pos="618"/>
        </w:tabs>
        <w:spacing w:before="40" w:after="0" w:line="240" w:lineRule="auto"/>
        <w:ind w:left="61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13159114">
      <w:pPr>
        <w:pStyle w:val="10"/>
        <w:numPr>
          <w:ilvl w:val="1"/>
          <w:numId w:val="18"/>
        </w:numPr>
        <w:tabs>
          <w:tab w:val="left" w:pos="465"/>
        </w:tabs>
        <w:spacing w:before="40" w:after="0" w:line="240" w:lineRule="auto"/>
        <w:ind w:left="46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8AFD634">
      <w:pPr>
        <w:pStyle w:val="10"/>
        <w:numPr>
          <w:ilvl w:val="1"/>
          <w:numId w:val="18"/>
        </w:numPr>
        <w:tabs>
          <w:tab w:val="left" w:pos="475"/>
        </w:tabs>
        <w:spacing w:before="40" w:after="0" w:line="280" w:lineRule="auto"/>
        <w:ind w:left="119" w:right="118"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F07A132">
      <w:pPr>
        <w:pStyle w:val="10"/>
        <w:numPr>
          <w:ilvl w:val="1"/>
          <w:numId w:val="18"/>
        </w:numPr>
        <w:tabs>
          <w:tab w:val="left" w:pos="488"/>
        </w:tabs>
        <w:spacing w:before="2" w:after="0" w:line="280" w:lineRule="auto"/>
        <w:ind w:left="119" w:right="118" w:firstLine="0"/>
        <w:jc w:val="left"/>
        <w:rPr>
          <w:sz w:val="20"/>
        </w:rPr>
      </w:pPr>
      <w:r>
        <w:rPr>
          <w:sz w:val="20"/>
        </w:rPr>
        <w:t>Os</w:t>
      </w:r>
      <w:r>
        <w:rPr>
          <w:spacing w:val="18"/>
          <w:sz w:val="20"/>
        </w:rPr>
        <w:t xml:space="preserve"> </w:t>
      </w:r>
      <w:r>
        <w:rPr>
          <w:sz w:val="20"/>
        </w:rPr>
        <w:t>preços</w:t>
      </w:r>
      <w:r>
        <w:rPr>
          <w:spacing w:val="18"/>
          <w:sz w:val="20"/>
        </w:rPr>
        <w:t xml:space="preserve"> </w:t>
      </w:r>
      <w:r>
        <w:rPr>
          <w:sz w:val="20"/>
        </w:rPr>
        <w:t>ofertados,</w:t>
      </w:r>
      <w:r>
        <w:rPr>
          <w:spacing w:val="18"/>
          <w:sz w:val="20"/>
        </w:rPr>
        <w:t xml:space="preserve"> </w:t>
      </w:r>
      <w:r>
        <w:rPr>
          <w:sz w:val="20"/>
        </w:rPr>
        <w:t>tanto</w:t>
      </w:r>
      <w:r>
        <w:rPr>
          <w:spacing w:val="18"/>
          <w:sz w:val="20"/>
        </w:rPr>
        <w:t xml:space="preserve"> </w:t>
      </w:r>
      <w:r>
        <w:rPr>
          <w:sz w:val="20"/>
        </w:rPr>
        <w:t>na</w:t>
      </w:r>
      <w:r>
        <w:rPr>
          <w:spacing w:val="18"/>
          <w:sz w:val="20"/>
        </w:rPr>
        <w:t xml:space="preserve"> </w:t>
      </w:r>
      <w:r>
        <w:rPr>
          <w:sz w:val="20"/>
        </w:rPr>
        <w:t>proposta</w:t>
      </w:r>
      <w:r>
        <w:rPr>
          <w:spacing w:val="18"/>
          <w:sz w:val="20"/>
        </w:rPr>
        <w:t xml:space="preserve"> </w:t>
      </w:r>
      <w:r>
        <w:rPr>
          <w:sz w:val="20"/>
        </w:rPr>
        <w:t>inicial,</w:t>
      </w:r>
      <w:r>
        <w:rPr>
          <w:spacing w:val="18"/>
          <w:sz w:val="20"/>
        </w:rPr>
        <w:t xml:space="preserve"> </w:t>
      </w:r>
      <w:r>
        <w:rPr>
          <w:sz w:val="20"/>
        </w:rPr>
        <w:t>quanto</w:t>
      </w:r>
      <w:r>
        <w:rPr>
          <w:spacing w:val="18"/>
          <w:sz w:val="20"/>
        </w:rPr>
        <w:t xml:space="preserve"> </w:t>
      </w:r>
      <w:r>
        <w:rPr>
          <w:sz w:val="20"/>
        </w:rPr>
        <w:t>na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serão</w:t>
      </w:r>
      <w:r>
        <w:rPr>
          <w:spacing w:val="18"/>
          <w:sz w:val="20"/>
        </w:rPr>
        <w:t xml:space="preserve"> </w:t>
      </w:r>
      <w:r>
        <w:rPr>
          <w:sz w:val="20"/>
        </w:rPr>
        <w:t>de</w:t>
      </w:r>
      <w:r>
        <w:rPr>
          <w:spacing w:val="18"/>
          <w:sz w:val="20"/>
        </w:rPr>
        <w:t xml:space="preserve"> </w:t>
      </w:r>
      <w:r>
        <w:rPr>
          <w:sz w:val="20"/>
        </w:rPr>
        <w:t>exclusiva</w:t>
      </w:r>
      <w:r>
        <w:rPr>
          <w:spacing w:val="18"/>
          <w:sz w:val="20"/>
        </w:rPr>
        <w:t xml:space="preserve"> </w:t>
      </w:r>
      <w:r>
        <w:rPr>
          <w:sz w:val="20"/>
        </w:rPr>
        <w:t>responsabilidade</w:t>
      </w:r>
      <w:r>
        <w:rPr>
          <w:spacing w:val="18"/>
          <w:sz w:val="20"/>
        </w:rPr>
        <w:t xml:space="preserve"> </w:t>
      </w:r>
      <w:r>
        <w:rPr>
          <w:sz w:val="20"/>
        </w:rPr>
        <w:t>do</w:t>
      </w:r>
      <w:r>
        <w:rPr>
          <w:spacing w:val="18"/>
          <w:sz w:val="20"/>
        </w:rPr>
        <w:t xml:space="preserve"> </w:t>
      </w:r>
      <w:r>
        <w:rPr>
          <w:sz w:val="20"/>
        </w:rPr>
        <w:t>licitante,</w:t>
      </w:r>
      <w:r>
        <w:rPr>
          <w:spacing w:val="18"/>
          <w:sz w:val="20"/>
        </w:rPr>
        <w:t xml:space="preserve"> </w:t>
      </w:r>
      <w:r>
        <w:rPr>
          <w:sz w:val="20"/>
        </w:rPr>
        <w:t>não</w:t>
      </w:r>
      <w:r>
        <w:rPr>
          <w:spacing w:val="18"/>
          <w:sz w:val="20"/>
        </w:rPr>
        <w:t xml:space="preserve"> </w:t>
      </w:r>
      <w:r>
        <w:rPr>
          <w:sz w:val="20"/>
        </w:rPr>
        <w:t>lhe</w:t>
      </w:r>
      <w:r>
        <w:rPr>
          <w:spacing w:val="18"/>
          <w:sz w:val="20"/>
        </w:rPr>
        <w:t xml:space="preserve"> </w:t>
      </w:r>
      <w:r>
        <w:rPr>
          <w:sz w:val="20"/>
        </w:rPr>
        <w:t>assistindo</w:t>
      </w:r>
      <w:r>
        <w:rPr>
          <w:spacing w:val="18"/>
          <w:sz w:val="20"/>
        </w:rPr>
        <w:t xml:space="preserve"> </w:t>
      </w:r>
      <w:r>
        <w:rPr>
          <w:sz w:val="20"/>
        </w:rPr>
        <w:t>o</w:t>
      </w:r>
      <w:r>
        <w:rPr>
          <w:spacing w:val="18"/>
          <w:sz w:val="20"/>
        </w:rPr>
        <w:t xml:space="preserve"> </w:t>
      </w:r>
      <w:r>
        <w:rPr>
          <w:sz w:val="20"/>
        </w:rPr>
        <w:t>direito</w:t>
      </w:r>
      <w:r>
        <w:rPr>
          <w:spacing w:val="18"/>
          <w:sz w:val="20"/>
        </w:rPr>
        <w:t xml:space="preserve"> </w:t>
      </w:r>
      <w:r>
        <w:rPr>
          <w:sz w:val="20"/>
        </w:rPr>
        <w:t>de</w:t>
      </w:r>
      <w:r>
        <w:rPr>
          <w:spacing w:val="18"/>
          <w:sz w:val="20"/>
        </w:rPr>
        <w:t xml:space="preserve"> </w:t>
      </w:r>
      <w:r>
        <w:rPr>
          <w:sz w:val="20"/>
        </w:rPr>
        <w:t>pleitear</w:t>
      </w:r>
      <w:r>
        <w:rPr>
          <w:spacing w:val="18"/>
          <w:sz w:val="20"/>
        </w:rPr>
        <w:t xml:space="preserve"> </w:t>
      </w:r>
      <w:r>
        <w:rPr>
          <w:sz w:val="20"/>
        </w:rPr>
        <w:t>qualquer</w:t>
      </w:r>
      <w:r>
        <w:rPr>
          <w:spacing w:val="18"/>
          <w:sz w:val="20"/>
        </w:rPr>
        <w:t xml:space="preserve"> </w:t>
      </w:r>
      <w:r>
        <w:rPr>
          <w:sz w:val="20"/>
        </w:rPr>
        <w:t>alteração,</w:t>
      </w:r>
      <w:r>
        <w:rPr>
          <w:spacing w:val="18"/>
          <w:sz w:val="20"/>
        </w:rPr>
        <w:t xml:space="preserve"> </w:t>
      </w:r>
      <w:r>
        <w:rPr>
          <w:sz w:val="20"/>
        </w:rPr>
        <w:t>sob alegação de erro, omissão ou qualquer outro pretexto;</w:t>
      </w:r>
    </w:p>
    <w:p w14:paraId="37E15D97">
      <w:pPr>
        <w:pStyle w:val="10"/>
        <w:numPr>
          <w:ilvl w:val="1"/>
          <w:numId w:val="18"/>
        </w:numPr>
        <w:tabs>
          <w:tab w:val="left" w:pos="474"/>
        </w:tabs>
        <w:spacing w:before="1" w:after="0" w:line="280" w:lineRule="auto"/>
        <w:ind w:left="119" w:right="118"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7189D0F4">
      <w:pPr>
        <w:pStyle w:val="7"/>
        <w:spacing w:before="42"/>
      </w:pPr>
    </w:p>
    <w:p w14:paraId="097121BC">
      <w:pPr>
        <w:pStyle w:val="3"/>
        <w:numPr>
          <w:ilvl w:val="0"/>
          <w:numId w:val="18"/>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62C113ED">
      <w:pPr>
        <w:pStyle w:val="7"/>
        <w:spacing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7683B0A4">
      <w:pPr>
        <w:pStyle w:val="7"/>
        <w:spacing w:before="42"/>
      </w:pPr>
    </w:p>
    <w:p w14:paraId="24000AD9">
      <w:pPr>
        <w:pStyle w:val="3"/>
        <w:numPr>
          <w:ilvl w:val="0"/>
          <w:numId w:val="18"/>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3CEA83E9">
      <w:pPr>
        <w:pStyle w:val="10"/>
        <w:numPr>
          <w:ilvl w:val="1"/>
          <w:numId w:val="18"/>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42680F73">
      <w:pPr>
        <w:pStyle w:val="10"/>
        <w:numPr>
          <w:ilvl w:val="2"/>
          <w:numId w:val="18"/>
        </w:numPr>
        <w:tabs>
          <w:tab w:val="left" w:pos="619"/>
        </w:tabs>
        <w:spacing w:before="40" w:after="0" w:line="280" w:lineRule="auto"/>
        <w:ind w:left="119" w:right="118" w:firstLine="0"/>
        <w:jc w:val="left"/>
        <w:rPr>
          <w:sz w:val="20"/>
        </w:rPr>
      </w:pPr>
      <w:r>
        <w:rPr>
          <w:sz w:val="20"/>
        </w:rPr>
        <w:t>Os</w:t>
      </w:r>
      <w:r>
        <w:rPr>
          <w:spacing w:val="-4"/>
          <w:sz w:val="20"/>
        </w:rPr>
        <w:t xml:space="preserve"> </w:t>
      </w:r>
      <w:r>
        <w:rPr>
          <w:sz w:val="20"/>
        </w:rPr>
        <w:t>setores/clínicas</w:t>
      </w:r>
      <w:r>
        <w:rPr>
          <w:spacing w:val="-3"/>
          <w:sz w:val="20"/>
        </w:rPr>
        <w:t xml:space="preserve"> </w:t>
      </w:r>
      <w:r>
        <w:rPr>
          <w:sz w:val="20"/>
        </w:rPr>
        <w:t>de</w:t>
      </w:r>
      <w:r>
        <w:rPr>
          <w:spacing w:val="-3"/>
          <w:sz w:val="20"/>
        </w:rPr>
        <w:t xml:space="preserve"> </w:t>
      </w:r>
      <w:r>
        <w:rPr>
          <w:sz w:val="20"/>
        </w:rPr>
        <w:t>destino</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b/>
          <w:sz w:val="20"/>
          <w:u w:val="single"/>
        </w:rPr>
        <w:t>NÃO</w:t>
      </w:r>
      <w:r>
        <w:rPr>
          <w:b/>
          <w:spacing w:val="-3"/>
          <w:sz w:val="20"/>
        </w:rPr>
        <w:t xml:space="preserve"> </w:t>
      </w:r>
      <w:r>
        <w:rPr>
          <w:sz w:val="20"/>
        </w:rPr>
        <w:t>estão</w:t>
      </w:r>
      <w:r>
        <w:rPr>
          <w:spacing w:val="-3"/>
          <w:sz w:val="20"/>
        </w:rPr>
        <w:t xml:space="preserve"> </w:t>
      </w:r>
      <w:r>
        <w:rPr>
          <w:sz w:val="20"/>
        </w:rPr>
        <w:t>autorizados</w:t>
      </w:r>
      <w:r>
        <w:rPr>
          <w:spacing w:val="-3"/>
          <w:sz w:val="20"/>
        </w:rPr>
        <w:t xml:space="preserve"> </w:t>
      </w:r>
      <w:r>
        <w:rPr>
          <w:sz w:val="20"/>
        </w:rPr>
        <w:t>a</w:t>
      </w:r>
      <w:r>
        <w:rPr>
          <w:spacing w:val="-3"/>
          <w:sz w:val="20"/>
        </w:rPr>
        <w:t xml:space="preserve"> </w:t>
      </w:r>
      <w:r>
        <w:rPr>
          <w:sz w:val="20"/>
        </w:rPr>
        <w:t>solicitar</w:t>
      </w:r>
      <w:r>
        <w:rPr>
          <w:spacing w:val="-3"/>
          <w:sz w:val="20"/>
        </w:rPr>
        <w:t xml:space="preserve"> </w:t>
      </w:r>
      <w:r>
        <w:rPr>
          <w:sz w:val="20"/>
        </w:rPr>
        <w:t>diretamente</w:t>
      </w:r>
      <w:r>
        <w:rPr>
          <w:spacing w:val="-3"/>
          <w:sz w:val="20"/>
        </w:rPr>
        <w:t xml:space="preserve"> </w:t>
      </w:r>
      <w:r>
        <w:rPr>
          <w:sz w:val="20"/>
        </w:rPr>
        <w:t>junto</w:t>
      </w:r>
      <w:r>
        <w:rPr>
          <w:spacing w:val="-3"/>
          <w:sz w:val="20"/>
        </w:rPr>
        <w:t xml:space="preserve"> </w:t>
      </w:r>
      <w:r>
        <w:rPr>
          <w:sz w:val="20"/>
        </w:rPr>
        <w:t>a</w:t>
      </w:r>
      <w:r>
        <w:rPr>
          <w:spacing w:val="-3"/>
          <w:sz w:val="20"/>
        </w:rPr>
        <w:t xml:space="preserve"> </w:t>
      </w:r>
      <w:r>
        <w:rPr>
          <w:sz w:val="20"/>
        </w:rPr>
        <w:t>CONTRATADA</w:t>
      </w:r>
      <w:r>
        <w:rPr>
          <w:spacing w:val="-13"/>
          <w:sz w:val="20"/>
        </w:rPr>
        <w:t xml:space="preserve"> </w:t>
      </w:r>
      <w:r>
        <w:rPr>
          <w:sz w:val="20"/>
        </w:rPr>
        <w:t>a</w:t>
      </w:r>
      <w:r>
        <w:rPr>
          <w:spacing w:val="-3"/>
          <w:sz w:val="20"/>
        </w:rPr>
        <w:t xml:space="preserve"> </w:t>
      </w:r>
      <w:r>
        <w:rPr>
          <w:sz w:val="20"/>
        </w:rPr>
        <w:t>entrega</w:t>
      </w:r>
      <w:r>
        <w:rPr>
          <w:spacing w:val="-3"/>
          <w:sz w:val="20"/>
        </w:rPr>
        <w:t xml:space="preserve"> </w:t>
      </w:r>
      <w:r>
        <w:rPr>
          <w:sz w:val="20"/>
        </w:rPr>
        <w:t>do</w:t>
      </w:r>
      <w:r>
        <w:rPr>
          <w:spacing w:val="-3"/>
          <w:sz w:val="20"/>
        </w:rPr>
        <w:t xml:space="preserve"> </w:t>
      </w:r>
      <w:r>
        <w:rPr>
          <w:sz w:val="20"/>
        </w:rPr>
        <w:t>material,</w:t>
      </w:r>
      <w:r>
        <w:rPr>
          <w:spacing w:val="-3"/>
          <w:sz w:val="20"/>
        </w:rPr>
        <w:t xml:space="preserve"> </w:t>
      </w:r>
      <w:r>
        <w:rPr>
          <w:sz w:val="20"/>
        </w:rPr>
        <w:t>salvo</w:t>
      </w:r>
      <w:r>
        <w:rPr>
          <w:spacing w:val="-3"/>
          <w:sz w:val="20"/>
        </w:rPr>
        <w:t xml:space="preserve"> </w:t>
      </w:r>
      <w:r>
        <w:rPr>
          <w:sz w:val="20"/>
        </w:rPr>
        <w:t>permitido</w:t>
      </w:r>
      <w:r>
        <w:rPr>
          <w:spacing w:val="-3"/>
          <w:sz w:val="20"/>
        </w:rPr>
        <w:t xml:space="preserve"> </w:t>
      </w:r>
      <w:r>
        <w:rPr>
          <w:sz w:val="20"/>
        </w:rPr>
        <w:t>pela</w:t>
      </w:r>
      <w:r>
        <w:rPr>
          <w:spacing w:val="-3"/>
          <w:sz w:val="20"/>
        </w:rPr>
        <w:t xml:space="preserve"> </w:t>
      </w:r>
      <w:r>
        <w:rPr>
          <w:sz w:val="20"/>
        </w:rPr>
        <w:t>DIVLS/</w:t>
      </w:r>
      <w:r>
        <w:rPr>
          <w:spacing w:val="-3"/>
          <w:sz w:val="20"/>
        </w:rPr>
        <w:t xml:space="preserve"> </w:t>
      </w:r>
      <w:r>
        <w:rPr>
          <w:sz w:val="20"/>
        </w:rPr>
        <w:t>Serviço</w:t>
      </w:r>
      <w:r>
        <w:rPr>
          <w:spacing w:val="-3"/>
          <w:sz w:val="20"/>
        </w:rPr>
        <w:t xml:space="preserve"> </w:t>
      </w:r>
      <w:r>
        <w:rPr>
          <w:sz w:val="20"/>
        </w:rPr>
        <w:t>de</w:t>
      </w:r>
      <w:r>
        <w:rPr>
          <w:spacing w:val="-3"/>
          <w:sz w:val="20"/>
        </w:rPr>
        <w:t xml:space="preserve"> </w:t>
      </w:r>
      <w:r>
        <w:rPr>
          <w:sz w:val="20"/>
        </w:rPr>
        <w:t>Controle</w:t>
      </w:r>
      <w:r>
        <w:rPr>
          <w:spacing w:val="-3"/>
          <w:sz w:val="20"/>
        </w:rPr>
        <w:t xml:space="preserve"> </w:t>
      </w:r>
      <w:r>
        <w:rPr>
          <w:sz w:val="20"/>
        </w:rPr>
        <w:t>de Medicamentos ou departamento superior.</w:t>
      </w:r>
    </w:p>
    <w:p w14:paraId="4F20547B">
      <w:pPr>
        <w:pStyle w:val="10"/>
        <w:numPr>
          <w:ilvl w:val="1"/>
          <w:numId w:val="18"/>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10FD8B75">
      <w:pPr>
        <w:pStyle w:val="10"/>
        <w:numPr>
          <w:ilvl w:val="1"/>
          <w:numId w:val="18"/>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6179566B">
      <w:pPr>
        <w:pStyle w:val="10"/>
        <w:numPr>
          <w:ilvl w:val="1"/>
          <w:numId w:val="18"/>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6AD695D6">
      <w:pPr>
        <w:pStyle w:val="7"/>
        <w:spacing w:before="42"/>
      </w:pPr>
    </w:p>
    <w:p w14:paraId="707F50E2">
      <w:pPr>
        <w:pStyle w:val="3"/>
        <w:numPr>
          <w:ilvl w:val="0"/>
          <w:numId w:val="18"/>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00AFA79B">
      <w:pPr>
        <w:pStyle w:val="7"/>
        <w:spacing w:before="80"/>
        <w:rPr>
          <w:b/>
        </w:rPr>
      </w:pPr>
    </w:p>
    <w:p w14:paraId="4DF7D8E5">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030057DE">
      <w:pPr>
        <w:pStyle w:val="7"/>
        <w:ind w:left="119"/>
      </w:pPr>
      <w:r>
        <w:t>Matrícula:</w:t>
      </w:r>
      <w:r>
        <w:rPr>
          <w:spacing w:val="-1"/>
        </w:rPr>
        <w:t xml:space="preserve"> </w:t>
      </w:r>
      <w:r>
        <w:t>36229-</w:t>
      </w:r>
      <w:r>
        <w:rPr>
          <w:spacing w:val="-10"/>
        </w:rPr>
        <w:t>3</w:t>
      </w:r>
    </w:p>
    <w:p w14:paraId="029C49E4">
      <w:pPr>
        <w:pStyle w:val="7"/>
        <w:ind w:left="119"/>
      </w:pPr>
      <w:r>
        <w:t>ID</w:t>
      </w:r>
      <w:r>
        <w:rPr>
          <w:spacing w:val="-1"/>
        </w:rPr>
        <w:t xml:space="preserve"> </w:t>
      </w:r>
      <w:r>
        <w:t>Funcional:</w:t>
      </w:r>
      <w:r>
        <w:rPr>
          <w:spacing w:val="-1"/>
        </w:rPr>
        <w:t xml:space="preserve"> </w:t>
      </w:r>
      <w:r>
        <w:t>443098-</w:t>
      </w:r>
      <w:r>
        <w:rPr>
          <w:spacing w:val="-10"/>
        </w:rPr>
        <w:t>4</w:t>
      </w:r>
    </w:p>
    <w:p w14:paraId="408512DF">
      <w:pPr>
        <w:pStyle w:val="7"/>
        <w:ind w:left="119"/>
      </w:pPr>
      <w:r>
        <w:t>Telefone:</w:t>
      </w:r>
      <w:r>
        <w:rPr>
          <w:spacing w:val="-8"/>
        </w:rPr>
        <w:t xml:space="preserve"> </w:t>
      </w:r>
      <w:r>
        <w:t>(21)</w:t>
      </w:r>
      <w:r>
        <w:rPr>
          <w:spacing w:val="-8"/>
        </w:rPr>
        <w:t xml:space="preserve"> </w:t>
      </w:r>
      <w:r>
        <w:t>2868-</w:t>
      </w:r>
      <w:r>
        <w:rPr>
          <w:spacing w:val="-4"/>
        </w:rPr>
        <w:t>8352</w:t>
      </w:r>
    </w:p>
    <w:p w14:paraId="095DF1A1">
      <w:pPr>
        <w:pStyle w:val="7"/>
        <w:spacing w:before="80"/>
      </w:pPr>
    </w:p>
    <w:p w14:paraId="0F89677B">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4B6CE1C7">
      <w:pPr>
        <w:pStyle w:val="7"/>
        <w:ind w:left="119"/>
      </w:pPr>
      <w:r>
        <w:t>Matrícula:</w:t>
      </w:r>
      <w:r>
        <w:rPr>
          <w:spacing w:val="-1"/>
        </w:rPr>
        <w:t xml:space="preserve"> </w:t>
      </w:r>
      <w:r>
        <w:t>33.775-</w:t>
      </w:r>
      <w:r>
        <w:rPr>
          <w:spacing w:val="-10"/>
        </w:rPr>
        <w:t>8</w:t>
      </w:r>
    </w:p>
    <w:p w14:paraId="4E6C1761">
      <w:pPr>
        <w:pStyle w:val="7"/>
        <w:ind w:left="119"/>
      </w:pPr>
      <w:r>
        <w:t>ID</w:t>
      </w:r>
      <w:r>
        <w:rPr>
          <w:spacing w:val="-1"/>
        </w:rPr>
        <w:t xml:space="preserve"> </w:t>
      </w:r>
      <w:r>
        <w:t>Funcional:</w:t>
      </w:r>
      <w:r>
        <w:rPr>
          <w:spacing w:val="-1"/>
        </w:rPr>
        <w:t xml:space="preserve"> </w:t>
      </w:r>
      <w:r>
        <w:rPr>
          <w:spacing w:val="-2"/>
        </w:rPr>
        <w:t>2040816</w:t>
      </w:r>
    </w:p>
    <w:p w14:paraId="075B6658">
      <w:pPr>
        <w:pStyle w:val="7"/>
        <w:ind w:left="119"/>
      </w:pPr>
      <w:r>
        <w:t>Telefone:</w:t>
      </w:r>
      <w:r>
        <w:rPr>
          <w:spacing w:val="-8"/>
        </w:rPr>
        <w:t xml:space="preserve"> </w:t>
      </w:r>
      <w:r>
        <w:t>(21)</w:t>
      </w:r>
      <w:r>
        <w:rPr>
          <w:spacing w:val="-8"/>
        </w:rPr>
        <w:t xml:space="preserve"> </w:t>
      </w:r>
      <w:r>
        <w:t>2868-</w:t>
      </w:r>
      <w:r>
        <w:rPr>
          <w:spacing w:val="-4"/>
        </w:rPr>
        <w:t>8464</w:t>
      </w:r>
    </w:p>
    <w:p w14:paraId="44B6F492">
      <w:pPr>
        <w:pStyle w:val="7"/>
        <w:spacing w:before="0"/>
      </w:pPr>
    </w:p>
    <w:p w14:paraId="6D430359">
      <w:pPr>
        <w:pStyle w:val="7"/>
        <w:spacing w:before="0"/>
      </w:pPr>
    </w:p>
    <w:p w14:paraId="0D102F50">
      <w:pPr>
        <w:pStyle w:val="7"/>
        <w:spacing w:before="0"/>
      </w:pPr>
    </w:p>
    <w:p w14:paraId="4644625C">
      <w:pPr>
        <w:pStyle w:val="7"/>
        <w:spacing w:before="0"/>
      </w:pPr>
    </w:p>
    <w:p w14:paraId="77E6C9DA">
      <w:pPr>
        <w:pStyle w:val="7"/>
        <w:spacing w:before="0"/>
      </w:pPr>
    </w:p>
    <w:p w14:paraId="0083CDE1">
      <w:pPr>
        <w:pStyle w:val="7"/>
        <w:spacing w:before="0"/>
      </w:pPr>
    </w:p>
    <w:p w14:paraId="7E377E72">
      <w:pPr>
        <w:pStyle w:val="7"/>
        <w:spacing w:before="0"/>
      </w:pPr>
    </w:p>
    <w:p w14:paraId="2E5FB72F">
      <w:pPr>
        <w:pStyle w:val="7"/>
        <w:spacing w:before="0"/>
      </w:pPr>
    </w:p>
    <w:p w14:paraId="26BDAAB4">
      <w:pPr>
        <w:pStyle w:val="7"/>
        <w:spacing w:before="0"/>
      </w:pPr>
    </w:p>
    <w:p w14:paraId="726CA8C7">
      <w:pPr>
        <w:pStyle w:val="7"/>
        <w:spacing w:before="0"/>
      </w:pPr>
    </w:p>
    <w:p w14:paraId="0704ABB5">
      <w:pPr>
        <w:pStyle w:val="7"/>
        <w:spacing w:before="0"/>
      </w:pPr>
    </w:p>
    <w:p w14:paraId="094B1439">
      <w:pPr>
        <w:pStyle w:val="7"/>
        <w:spacing w:before="0"/>
      </w:pPr>
    </w:p>
    <w:p w14:paraId="5A796C2E">
      <w:pPr>
        <w:pStyle w:val="7"/>
        <w:spacing w:before="20"/>
      </w:pPr>
    </w:p>
    <w:p w14:paraId="6DAA01C7">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767F3821">
      <w:pPr>
        <w:pStyle w:val="7"/>
        <w:spacing w:before="0"/>
        <w:rPr>
          <w:b/>
        </w:rPr>
      </w:pPr>
    </w:p>
    <w:p w14:paraId="427F85B2">
      <w:pPr>
        <w:pStyle w:val="7"/>
        <w:spacing w:before="120"/>
        <w:rPr>
          <w:b/>
        </w:rPr>
      </w:pPr>
    </w:p>
    <w:p w14:paraId="4E0BCE76">
      <w:pPr>
        <w:pStyle w:val="4"/>
        <w:spacing w:line="280" w:lineRule="auto"/>
      </w:pPr>
      <w:r>
        <w:t>CONTRATO</w:t>
      </w:r>
      <w:r>
        <w:rPr>
          <w:spacing w:val="29"/>
        </w:rPr>
        <w:t xml:space="preserve"> </w:t>
      </w:r>
      <w:r>
        <w:t>Nº</w:t>
      </w:r>
      <w:r>
        <w:rPr>
          <w:spacing w:val="29"/>
        </w:rPr>
        <w:t xml:space="preserve"> </w:t>
      </w:r>
      <w:r>
        <w:t>................./2025/HUPE,</w:t>
      </w:r>
      <w:r>
        <w:rPr>
          <w:spacing w:val="29"/>
        </w:rPr>
        <w:t xml:space="preserve"> </w:t>
      </w:r>
      <w:r>
        <w:t>DE</w:t>
      </w:r>
      <w:r>
        <w:rPr>
          <w:spacing w:val="19"/>
        </w:rPr>
        <w:t xml:space="preserve"> </w:t>
      </w:r>
      <w:r>
        <w:t>AQUISIÇÃO</w:t>
      </w:r>
      <w:r>
        <w:rPr>
          <w:spacing w:val="29"/>
        </w:rPr>
        <w:t xml:space="preserve"> </w:t>
      </w:r>
      <w:r>
        <w:t>DE</w:t>
      </w:r>
      <w:r>
        <w:rPr>
          <w:spacing w:val="29"/>
        </w:rPr>
        <w:t xml:space="preserve"> </w:t>
      </w:r>
      <w:r>
        <w:t>MEDICAMENTOS,</w:t>
      </w:r>
      <w:r>
        <w:rPr>
          <w:spacing w:val="29"/>
        </w:rPr>
        <w:t xml:space="preserve"> </w:t>
      </w:r>
      <w:r>
        <w:t>QUE</w:t>
      </w:r>
      <w:r>
        <w:rPr>
          <w:spacing w:val="29"/>
        </w:rPr>
        <w:t xml:space="preserve"> </w:t>
      </w:r>
      <w:r>
        <w:t>FAZEM</w:t>
      </w:r>
      <w:r>
        <w:rPr>
          <w:spacing w:val="29"/>
        </w:rPr>
        <w:t xml:space="preserve"> </w:t>
      </w:r>
      <w:r>
        <w:t>ENTRE</w:t>
      </w:r>
      <w:r>
        <w:rPr>
          <w:spacing w:val="29"/>
        </w:rPr>
        <w:t xml:space="preserve"> </w:t>
      </w:r>
      <w:r>
        <w:t>SI</w:t>
      </w:r>
      <w:r>
        <w:rPr>
          <w:spacing w:val="19"/>
        </w:rPr>
        <w:t xml:space="preserve"> </w:t>
      </w:r>
      <w:r>
        <w:t>A</w:t>
      </w:r>
      <w:r>
        <w:rPr>
          <w:spacing w:val="19"/>
        </w:rPr>
        <w:t xml:space="preserve"> </w:t>
      </w:r>
      <w:r>
        <w:t>UNIVERSIDADE</w:t>
      </w:r>
      <w:r>
        <w:rPr>
          <w:spacing w:val="29"/>
        </w:rPr>
        <w:t xml:space="preserve"> </w:t>
      </w:r>
      <w:r>
        <w:t>DO</w:t>
      </w:r>
      <w:r>
        <w:rPr>
          <w:spacing w:val="29"/>
        </w:rPr>
        <w:t xml:space="preserve"> </w:t>
      </w:r>
      <w:r>
        <w:t>ESTADO</w:t>
      </w:r>
      <w:r>
        <w:rPr>
          <w:spacing w:val="29"/>
        </w:rPr>
        <w:t xml:space="preserve"> </w:t>
      </w:r>
      <w:r>
        <w:t>DO</w:t>
      </w:r>
      <w:r>
        <w:rPr>
          <w:spacing w:val="29"/>
        </w:rPr>
        <w:t xml:space="preserve"> </w:t>
      </w:r>
      <w:r>
        <w:t>RIO</w:t>
      </w:r>
      <w:r>
        <w:rPr>
          <w:spacing w:val="29"/>
        </w:rPr>
        <w:t xml:space="preserve"> </w:t>
      </w:r>
      <w:r>
        <w:t>DE</w:t>
      </w:r>
      <w:r>
        <w:rPr>
          <w:spacing w:val="29"/>
        </w:rPr>
        <w:t xml:space="preserve"> </w:t>
      </w:r>
      <w:r>
        <w:t>JANEIRO</w:t>
      </w:r>
      <w:r>
        <w:rPr>
          <w:spacing w:val="29"/>
        </w:rPr>
        <w:t xml:space="preserve"> </w:t>
      </w:r>
      <w:r>
        <w:t>E</w:t>
      </w:r>
      <w:r>
        <w:rPr>
          <w:spacing w:val="19"/>
        </w:rPr>
        <w:t xml:space="preserve"> </w:t>
      </w:r>
      <w:r>
        <w:t>A EMPRESA</w:t>
      </w:r>
      <w:r>
        <w:rPr>
          <w:spacing w:val="-13"/>
        </w:rPr>
        <w:t xml:space="preserve"> </w:t>
      </w:r>
      <w:r>
        <w:t>..................................................</w:t>
      </w:r>
    </w:p>
    <w:p w14:paraId="4F608573">
      <w:pPr>
        <w:pStyle w:val="7"/>
        <w:spacing w:before="42"/>
        <w:rPr>
          <w:b/>
        </w:rPr>
      </w:pPr>
    </w:p>
    <w:p w14:paraId="7488FDFE">
      <w:pPr>
        <w:pStyle w:val="7"/>
        <w:spacing w:before="0" w:line="280" w:lineRule="auto"/>
        <w:ind w:left="119" w:right="118"/>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w:t>
      </w:r>
      <w:r>
        <w:rPr>
          <w:spacing w:val="46"/>
        </w:rPr>
        <w:t xml:space="preserve"> </w:t>
      </w:r>
      <w:r>
        <w:t>CPF</w:t>
      </w:r>
      <w:r>
        <w:rPr>
          <w:spacing w:val="47"/>
        </w:rPr>
        <w:t xml:space="preserve"> </w:t>
      </w:r>
      <w:r>
        <w:t>nº</w:t>
      </w:r>
      <w:r>
        <w:rPr>
          <w:spacing w:val="47"/>
        </w:rPr>
        <w:t xml:space="preserve"> </w:t>
      </w:r>
      <w:r>
        <w:t>332.272.257-00,</w:t>
      </w:r>
      <w:r>
        <w:rPr>
          <w:spacing w:val="47"/>
        </w:rPr>
        <w:t xml:space="preserve"> </w:t>
      </w:r>
      <w:r>
        <w:t>doravante</w:t>
      </w:r>
      <w:r>
        <w:rPr>
          <w:spacing w:val="47"/>
        </w:rPr>
        <w:t xml:space="preserve"> </w:t>
      </w:r>
      <w:r>
        <w:t>denominado</w:t>
      </w:r>
      <w:r>
        <w:rPr>
          <w:spacing w:val="47"/>
        </w:rPr>
        <w:t xml:space="preserve"> </w:t>
      </w:r>
      <w:r>
        <w:rPr>
          <w:b/>
        </w:rPr>
        <w:t>CONTRATANTE</w:t>
      </w:r>
      <w:r>
        <w:t>,</w:t>
      </w:r>
      <w:r>
        <w:rPr>
          <w:spacing w:val="47"/>
        </w:rPr>
        <w:t xml:space="preserve"> </w:t>
      </w:r>
      <w:r>
        <w:t>e</w:t>
      </w:r>
      <w:r>
        <w:rPr>
          <w:spacing w:val="67"/>
        </w:rPr>
        <w:t xml:space="preserve"> </w:t>
      </w:r>
      <w:r>
        <w:t>a</w:t>
      </w:r>
      <w:r>
        <w:rPr>
          <w:spacing w:val="64"/>
          <w:w w:val="150"/>
        </w:rPr>
        <w:t xml:space="preserve"> </w:t>
      </w:r>
      <w:r>
        <w:t>empresa..............................,</w:t>
      </w:r>
      <w:r>
        <w:rPr>
          <w:spacing w:val="47"/>
        </w:rPr>
        <w:t xml:space="preserve"> </w:t>
      </w:r>
      <w:r>
        <w:t>com</w:t>
      </w:r>
      <w:r>
        <w:rPr>
          <w:spacing w:val="47"/>
        </w:rPr>
        <w:t xml:space="preserve"> </w:t>
      </w:r>
      <w:r>
        <w:t>sede</w:t>
      </w:r>
      <w:r>
        <w:rPr>
          <w:spacing w:val="47"/>
        </w:rPr>
        <w:t xml:space="preserve"> </w:t>
      </w:r>
      <w:r>
        <w:t>na</w:t>
      </w:r>
      <w:r>
        <w:rPr>
          <w:spacing w:val="47"/>
        </w:rPr>
        <w:t xml:space="preserve"> </w:t>
      </w:r>
      <w:r>
        <w:t>............,</w:t>
      </w:r>
      <w:r>
        <w:rPr>
          <w:spacing w:val="47"/>
        </w:rPr>
        <w:t xml:space="preserve"> </w:t>
      </w:r>
      <w:r>
        <w:t>inscrita</w:t>
      </w:r>
      <w:r>
        <w:rPr>
          <w:spacing w:val="47"/>
        </w:rPr>
        <w:t xml:space="preserve"> </w:t>
      </w:r>
      <w:r>
        <w:t>no</w:t>
      </w:r>
      <w:r>
        <w:rPr>
          <w:spacing w:val="46"/>
        </w:rPr>
        <w:t xml:space="preserve"> </w:t>
      </w:r>
      <w:r>
        <w:t>CNPJ/MF</w:t>
      </w:r>
      <w:r>
        <w:rPr>
          <w:spacing w:val="47"/>
        </w:rPr>
        <w:t xml:space="preserve"> </w:t>
      </w:r>
      <w:r>
        <w:t>sob</w:t>
      </w:r>
      <w:r>
        <w:rPr>
          <w:spacing w:val="47"/>
        </w:rPr>
        <w:t xml:space="preserve"> </w:t>
      </w:r>
      <w:r>
        <w:t>o</w:t>
      </w:r>
      <w:r>
        <w:rPr>
          <w:spacing w:val="47"/>
        </w:rPr>
        <w:t xml:space="preserve"> </w:t>
      </w:r>
      <w:r>
        <w:t>nº</w:t>
      </w:r>
      <w:r>
        <w:rPr>
          <w:spacing w:val="47"/>
        </w:rPr>
        <w:t xml:space="preserve"> </w:t>
      </w:r>
      <w:r>
        <w:t>.............,</w:t>
      </w:r>
      <w:r>
        <w:rPr>
          <w:spacing w:val="47"/>
        </w:rPr>
        <w:t xml:space="preserve"> </w:t>
      </w:r>
      <w:r>
        <w:t>neste</w:t>
      </w:r>
      <w:r>
        <w:rPr>
          <w:spacing w:val="47"/>
        </w:rPr>
        <w:t xml:space="preserve"> </w:t>
      </w:r>
      <w:r>
        <w:rPr>
          <w:spacing w:val="-5"/>
        </w:rPr>
        <w:t>ato</w:t>
      </w:r>
    </w:p>
    <w:p w14:paraId="602F3A82">
      <w:pPr>
        <w:pStyle w:val="7"/>
        <w:tabs>
          <w:tab w:val="left" w:leader="dot" w:pos="9046"/>
        </w:tabs>
        <w:spacing w:before="3"/>
        <w:ind w:left="119"/>
        <w:jc w:val="both"/>
        <w:rPr>
          <w:b/>
        </w:rPr>
      </w:pPr>
      <w:r>
        <w:t>representada</w:t>
      </w:r>
      <w:r>
        <w:rPr>
          <w:spacing w:val="19"/>
        </w:rPr>
        <w:t xml:space="preserve"> </w:t>
      </w:r>
      <w:r>
        <w:t>por</w:t>
      </w:r>
      <w:r>
        <w:rPr>
          <w:spacing w:val="19"/>
        </w:rPr>
        <w:t xml:space="preserve"> </w:t>
      </w:r>
      <w:r>
        <w:t>..................................,</w:t>
      </w:r>
      <w:r>
        <w:rPr>
          <w:spacing w:val="19"/>
        </w:rPr>
        <w:t xml:space="preserve"> </w:t>
      </w:r>
      <w:r>
        <w:t>portador</w:t>
      </w:r>
      <w:r>
        <w:rPr>
          <w:spacing w:val="19"/>
        </w:rPr>
        <w:t xml:space="preserve"> </w:t>
      </w:r>
      <w:r>
        <w:t>da</w:t>
      </w:r>
      <w:r>
        <w:rPr>
          <w:spacing w:val="19"/>
        </w:rPr>
        <w:t xml:space="preserve"> </w:t>
      </w:r>
      <w:r>
        <w:t>Carteira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CPF</w:t>
      </w:r>
      <w:r>
        <w:rPr>
          <w:spacing w:val="19"/>
        </w:rPr>
        <w:t xml:space="preserve"> </w:t>
      </w:r>
      <w:r>
        <w:rPr>
          <w:spacing w:val="-5"/>
        </w:rPr>
        <w:t>nº</w:t>
      </w:r>
      <w:r>
        <w:tab/>
      </w:r>
      <w:r>
        <w:t>,</w:t>
      </w:r>
      <w:r>
        <w:rPr>
          <w:spacing w:val="15"/>
        </w:rPr>
        <w:t xml:space="preserve"> </w:t>
      </w:r>
      <w:r>
        <w:t>doravante</w:t>
      </w:r>
      <w:r>
        <w:rPr>
          <w:spacing w:val="16"/>
        </w:rPr>
        <w:t xml:space="preserve"> </w:t>
      </w:r>
      <w:r>
        <w:t>denominado</w:t>
      </w:r>
      <w:r>
        <w:rPr>
          <w:spacing w:val="16"/>
        </w:rPr>
        <w:t xml:space="preserve"> </w:t>
      </w:r>
      <w:r>
        <w:rPr>
          <w:b/>
        </w:rPr>
        <w:t>CONTRATADO</w:t>
      </w:r>
      <w:r>
        <w:t>,</w:t>
      </w:r>
      <w:r>
        <w:rPr>
          <w:spacing w:val="15"/>
        </w:rPr>
        <w:t xml:space="preserve"> </w:t>
      </w:r>
      <w:r>
        <w:t>com</w:t>
      </w:r>
      <w:r>
        <w:rPr>
          <w:spacing w:val="16"/>
        </w:rPr>
        <w:t xml:space="preserve"> </w:t>
      </w:r>
      <w:r>
        <w:t>fundamento</w:t>
      </w:r>
      <w:r>
        <w:rPr>
          <w:spacing w:val="16"/>
        </w:rPr>
        <w:t xml:space="preserve"> </w:t>
      </w:r>
      <w:r>
        <w:t>no</w:t>
      </w:r>
      <w:r>
        <w:rPr>
          <w:spacing w:val="15"/>
        </w:rPr>
        <w:t xml:space="preserve"> </w:t>
      </w:r>
      <w:r>
        <w:t>Processo</w:t>
      </w:r>
      <w:r>
        <w:rPr>
          <w:spacing w:val="16"/>
        </w:rPr>
        <w:t xml:space="preserve"> </w:t>
      </w:r>
      <w:r>
        <w:t>nº</w:t>
      </w:r>
      <w:r>
        <w:rPr>
          <w:spacing w:val="16"/>
        </w:rPr>
        <w:t xml:space="preserve"> </w:t>
      </w:r>
      <w:r>
        <w:rPr>
          <w:b/>
          <w:spacing w:val="-4"/>
        </w:rPr>
        <w:t>SEI-</w:t>
      </w:r>
    </w:p>
    <w:p w14:paraId="60659A9A">
      <w:pPr>
        <w:pStyle w:val="7"/>
        <w:spacing w:line="280" w:lineRule="auto"/>
        <w:ind w:left="119" w:right="118"/>
        <w:jc w:val="both"/>
      </w:pPr>
      <w:r>
        <w:rPr>
          <w:b/>
        </w:rPr>
        <w:t>260007/000441/2025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173/2025</w:t>
      </w:r>
      <w:r>
        <w:t>, mediante as cláusulas e condições a seguir enunciadas.</w:t>
      </w:r>
    </w:p>
    <w:p w14:paraId="4989916C">
      <w:pPr>
        <w:pStyle w:val="7"/>
        <w:spacing w:before="148"/>
      </w:pPr>
    </w:p>
    <w:p w14:paraId="14FD462D">
      <w:pPr>
        <w:pStyle w:val="3"/>
        <w:ind w:left="119" w:firstLine="0"/>
        <w:jc w:val="both"/>
      </w:pPr>
      <w:r>
        <w:t>CLÁUSULA</w:t>
      </w:r>
      <w:r>
        <w:rPr>
          <w:spacing w:val="-12"/>
        </w:rPr>
        <w:t xml:space="preserve"> </w:t>
      </w:r>
      <w:r>
        <w:t>PRIMEIRA</w:t>
      </w:r>
      <w:r>
        <w:rPr>
          <w:spacing w:val="-12"/>
        </w:rPr>
        <w:t xml:space="preserve"> </w:t>
      </w:r>
      <w:r>
        <w:t>–</w:t>
      </w:r>
      <w:r>
        <w:rPr>
          <w:spacing w:val="-1"/>
        </w:rPr>
        <w:t xml:space="preserve"> </w:t>
      </w:r>
      <w:r>
        <w:rPr>
          <w:spacing w:val="-2"/>
        </w:rPr>
        <w:t>OBJETO</w:t>
      </w:r>
    </w:p>
    <w:p w14:paraId="42FEC678">
      <w:pPr>
        <w:pStyle w:val="10"/>
        <w:numPr>
          <w:ilvl w:val="1"/>
          <w:numId w:val="25"/>
        </w:numPr>
        <w:tabs>
          <w:tab w:val="left" w:pos="450"/>
        </w:tabs>
        <w:spacing w:before="160" w:after="0" w:line="240" w:lineRule="auto"/>
        <w:ind w:left="450" w:right="0" w:hanging="331"/>
        <w:jc w:val="left"/>
        <w:rPr>
          <w:sz w:val="20"/>
        </w:rPr>
      </w:pPr>
      <w:r>
        <w:rPr>
          <w:sz w:val="20"/>
        </w:rPr>
        <w:t>O</w:t>
      </w:r>
      <w:r>
        <w:rPr>
          <w:spacing w:val="26"/>
          <w:sz w:val="20"/>
        </w:rPr>
        <w:t xml:space="preserve"> </w:t>
      </w:r>
      <w:r>
        <w:rPr>
          <w:sz w:val="20"/>
        </w:rPr>
        <w:t>objeto</w:t>
      </w:r>
      <w:r>
        <w:rPr>
          <w:spacing w:val="29"/>
          <w:sz w:val="20"/>
        </w:rPr>
        <w:t xml:space="preserve"> </w:t>
      </w:r>
      <w:r>
        <w:rPr>
          <w:sz w:val="20"/>
        </w:rPr>
        <w:t>do</w:t>
      </w:r>
      <w:r>
        <w:rPr>
          <w:spacing w:val="29"/>
          <w:sz w:val="20"/>
        </w:rPr>
        <w:t xml:space="preserve"> </w:t>
      </w:r>
      <w:r>
        <w:rPr>
          <w:sz w:val="20"/>
        </w:rPr>
        <w:t>presente</w:t>
      </w:r>
      <w:r>
        <w:rPr>
          <w:spacing w:val="29"/>
          <w:sz w:val="20"/>
        </w:rPr>
        <w:t xml:space="preserve"> </w:t>
      </w:r>
      <w:r>
        <w:rPr>
          <w:sz w:val="20"/>
        </w:rPr>
        <w:t>Contrato</w:t>
      </w:r>
      <w:r>
        <w:rPr>
          <w:spacing w:val="29"/>
          <w:sz w:val="20"/>
        </w:rPr>
        <w:t xml:space="preserve"> </w:t>
      </w:r>
      <w:r>
        <w:rPr>
          <w:sz w:val="20"/>
        </w:rPr>
        <w:t>é</w:t>
      </w:r>
      <w:r>
        <w:rPr>
          <w:spacing w:val="29"/>
          <w:sz w:val="20"/>
        </w:rPr>
        <w:t xml:space="preserve"> </w:t>
      </w:r>
      <w:r>
        <w:rPr>
          <w:sz w:val="20"/>
        </w:rPr>
        <w:t>a</w:t>
      </w:r>
      <w:r>
        <w:rPr>
          <w:spacing w:val="29"/>
          <w:sz w:val="20"/>
        </w:rPr>
        <w:t xml:space="preserve"> </w:t>
      </w:r>
      <w:r>
        <w:rPr>
          <w:b/>
          <w:sz w:val="20"/>
        </w:rPr>
        <w:t>AQUISIÇÃO</w:t>
      </w:r>
      <w:r>
        <w:rPr>
          <w:b/>
          <w:spacing w:val="29"/>
          <w:sz w:val="20"/>
        </w:rPr>
        <w:t xml:space="preserve"> </w:t>
      </w:r>
      <w:r>
        <w:rPr>
          <w:b/>
          <w:sz w:val="20"/>
        </w:rPr>
        <w:t>DE</w:t>
      </w:r>
      <w:r>
        <w:rPr>
          <w:b/>
          <w:spacing w:val="29"/>
          <w:sz w:val="20"/>
        </w:rPr>
        <w:t xml:space="preserve"> </w:t>
      </w:r>
      <w:r>
        <w:rPr>
          <w:b/>
          <w:sz w:val="20"/>
        </w:rPr>
        <w:t>MEDICAMENTOS</w:t>
      </w:r>
      <w:r>
        <w:rPr>
          <w:b/>
          <w:spacing w:val="29"/>
          <w:sz w:val="20"/>
        </w:rPr>
        <w:t xml:space="preserve"> </w:t>
      </w:r>
      <w:r>
        <w:rPr>
          <w:b/>
          <w:sz w:val="20"/>
        </w:rPr>
        <w:t>(NOREPINEFRINA,</w:t>
      </w:r>
      <w:r>
        <w:rPr>
          <w:b/>
          <w:spacing w:val="29"/>
          <w:sz w:val="20"/>
        </w:rPr>
        <w:t xml:space="preserve"> </w:t>
      </w:r>
      <w:r>
        <w:rPr>
          <w:b/>
          <w:sz w:val="20"/>
        </w:rPr>
        <w:t>ETC.)</w:t>
      </w:r>
      <w:r>
        <w:rPr>
          <w:b/>
          <w:spacing w:val="29"/>
          <w:sz w:val="20"/>
        </w:rPr>
        <w:t xml:space="preserve"> </w:t>
      </w:r>
      <w:r>
        <w:rPr>
          <w:b/>
          <w:sz w:val="20"/>
        </w:rPr>
        <w:t>PARA</w:t>
      </w:r>
      <w:r>
        <w:rPr>
          <w:b/>
          <w:spacing w:val="18"/>
          <w:sz w:val="20"/>
        </w:rPr>
        <w:t xml:space="preserve"> </w:t>
      </w:r>
      <w:r>
        <w:rPr>
          <w:b/>
          <w:sz w:val="20"/>
        </w:rPr>
        <w:t>O</w:t>
      </w:r>
      <w:r>
        <w:rPr>
          <w:b/>
          <w:spacing w:val="29"/>
          <w:sz w:val="20"/>
        </w:rPr>
        <w:t xml:space="preserve"> </w:t>
      </w:r>
      <w:r>
        <w:rPr>
          <w:b/>
          <w:sz w:val="20"/>
        </w:rPr>
        <w:t>HOSPITAL</w:t>
      </w:r>
      <w:r>
        <w:rPr>
          <w:b/>
          <w:spacing w:val="19"/>
          <w:sz w:val="20"/>
        </w:rPr>
        <w:t xml:space="preserve"> </w:t>
      </w:r>
      <w:r>
        <w:rPr>
          <w:b/>
          <w:sz w:val="20"/>
        </w:rPr>
        <w:t>UNIVERSITÁRIO</w:t>
      </w:r>
      <w:r>
        <w:rPr>
          <w:b/>
          <w:spacing w:val="29"/>
          <w:sz w:val="20"/>
        </w:rPr>
        <w:t xml:space="preserve"> </w:t>
      </w:r>
      <w:r>
        <w:rPr>
          <w:b/>
          <w:sz w:val="20"/>
        </w:rPr>
        <w:t>PEDRO</w:t>
      </w:r>
      <w:r>
        <w:rPr>
          <w:b/>
          <w:spacing w:val="29"/>
          <w:sz w:val="20"/>
        </w:rPr>
        <w:t xml:space="preserve"> </w:t>
      </w:r>
      <w:r>
        <w:rPr>
          <w:b/>
          <w:sz w:val="20"/>
        </w:rPr>
        <w:t>ERNESTO</w:t>
      </w:r>
      <w:r>
        <w:rPr>
          <w:b/>
          <w:spacing w:val="29"/>
          <w:sz w:val="20"/>
        </w:rPr>
        <w:t xml:space="preserve"> </w:t>
      </w:r>
      <w:r>
        <w:rPr>
          <w:sz w:val="20"/>
        </w:rPr>
        <w:t>a</w:t>
      </w:r>
      <w:r>
        <w:rPr>
          <w:spacing w:val="29"/>
          <w:sz w:val="20"/>
        </w:rPr>
        <w:t xml:space="preserve"> </w:t>
      </w:r>
      <w:r>
        <w:rPr>
          <w:spacing w:val="-2"/>
          <w:sz w:val="20"/>
        </w:rPr>
        <w:t>serem</w:t>
      </w:r>
    </w:p>
    <w:p w14:paraId="3D1E677A">
      <w:pPr>
        <w:pStyle w:val="7"/>
        <w:ind w:left="119"/>
        <w:jc w:val="both"/>
      </w:pPr>
      <w:r>
        <w:t>executados</w:t>
      </w:r>
      <w:r>
        <w:rPr>
          <w:spacing w:val="-3"/>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3"/>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3F46F77B">
      <w:pPr>
        <w:pStyle w:val="7"/>
        <w:spacing w:before="80"/>
      </w:pPr>
    </w:p>
    <w:p w14:paraId="14C6E48E">
      <w:pPr>
        <w:pStyle w:val="10"/>
        <w:numPr>
          <w:ilvl w:val="1"/>
          <w:numId w:val="25"/>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41E3349A">
      <w:pPr>
        <w:pStyle w:val="7"/>
        <w:spacing w:before="161" w:after="1"/>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5970"/>
        <w:gridCol w:w="1260"/>
        <w:gridCol w:w="1725"/>
        <w:gridCol w:w="1725"/>
        <w:gridCol w:w="1890"/>
        <w:gridCol w:w="1875"/>
      </w:tblGrid>
      <w:tr w14:paraId="6C08C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80" w:type="dxa"/>
          </w:tcPr>
          <w:p w14:paraId="4D4808CF">
            <w:pPr>
              <w:pStyle w:val="11"/>
              <w:spacing w:before="60"/>
              <w:ind w:left="19"/>
              <w:jc w:val="center"/>
              <w:rPr>
                <w:b/>
                <w:sz w:val="16"/>
              </w:rPr>
            </w:pPr>
            <w:r>
              <w:rPr>
                <w:b/>
                <w:spacing w:val="-4"/>
                <w:sz w:val="16"/>
              </w:rPr>
              <w:t>ITEM</w:t>
            </w:r>
          </w:p>
        </w:tc>
        <w:tc>
          <w:tcPr>
            <w:tcW w:w="5970" w:type="dxa"/>
          </w:tcPr>
          <w:p w14:paraId="7078EF19">
            <w:pPr>
              <w:pStyle w:val="11"/>
              <w:spacing w:before="60"/>
              <w:ind w:left="127"/>
              <w:jc w:val="center"/>
              <w:rPr>
                <w:b/>
                <w:sz w:val="16"/>
              </w:rPr>
            </w:pPr>
            <w:r>
              <w:rPr>
                <w:b/>
                <w:spacing w:val="-2"/>
                <w:sz w:val="16"/>
              </w:rPr>
              <w:t>ESPECIFICAÇÃO</w:t>
            </w:r>
          </w:p>
        </w:tc>
        <w:tc>
          <w:tcPr>
            <w:tcW w:w="1260" w:type="dxa"/>
          </w:tcPr>
          <w:p w14:paraId="731A41E8">
            <w:pPr>
              <w:pStyle w:val="11"/>
              <w:spacing w:before="60"/>
              <w:ind w:left="78"/>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725" w:type="dxa"/>
          </w:tcPr>
          <w:p w14:paraId="1EB75272">
            <w:pPr>
              <w:pStyle w:val="11"/>
              <w:spacing w:before="60"/>
              <w:ind w:left="119"/>
              <w:jc w:val="center"/>
              <w:rPr>
                <w:b/>
                <w:sz w:val="16"/>
              </w:rPr>
            </w:pPr>
            <w:r>
              <w:rPr>
                <w:b/>
                <w:sz w:val="16"/>
              </w:rPr>
              <w:t>UNIDADE</w:t>
            </w:r>
            <w:r>
              <w:rPr>
                <w:b/>
                <w:spacing w:val="-1"/>
                <w:sz w:val="16"/>
              </w:rPr>
              <w:t xml:space="preserve"> </w:t>
            </w:r>
            <w:r>
              <w:rPr>
                <w:b/>
                <w:spacing w:val="-5"/>
                <w:sz w:val="16"/>
              </w:rPr>
              <w:t>DE</w:t>
            </w:r>
          </w:p>
          <w:p w14:paraId="66286642">
            <w:pPr>
              <w:pStyle w:val="11"/>
              <w:spacing w:before="86"/>
              <w:ind w:left="119"/>
              <w:jc w:val="center"/>
              <w:rPr>
                <w:b/>
                <w:sz w:val="16"/>
              </w:rPr>
            </w:pPr>
            <w:r>
              <w:rPr>
                <w:b/>
                <w:spacing w:val="-2"/>
                <w:sz w:val="16"/>
              </w:rPr>
              <w:t>MEDIDA</w:t>
            </w:r>
          </w:p>
        </w:tc>
        <w:tc>
          <w:tcPr>
            <w:tcW w:w="1725" w:type="dxa"/>
          </w:tcPr>
          <w:p w14:paraId="2BE8EF7D">
            <w:pPr>
              <w:pStyle w:val="11"/>
              <w:spacing w:before="60"/>
              <w:ind w:left="303"/>
              <w:rPr>
                <w:b/>
                <w:sz w:val="16"/>
              </w:rPr>
            </w:pPr>
            <w:r>
              <w:rPr>
                <w:b/>
                <w:spacing w:val="-2"/>
                <w:sz w:val="16"/>
              </w:rPr>
              <w:t>QUANTIDADE</w:t>
            </w:r>
          </w:p>
        </w:tc>
        <w:tc>
          <w:tcPr>
            <w:tcW w:w="1890" w:type="dxa"/>
          </w:tcPr>
          <w:p w14:paraId="711D8451">
            <w:pPr>
              <w:pStyle w:val="11"/>
              <w:spacing w:before="60"/>
              <w:ind w:left="74"/>
              <w:rPr>
                <w:b/>
                <w:sz w:val="16"/>
              </w:rPr>
            </w:pPr>
            <w:r>
              <w:rPr>
                <w:b/>
                <w:spacing w:val="-2"/>
                <w:sz w:val="16"/>
              </w:rPr>
              <w:t>VALOR</w:t>
            </w:r>
            <w:r>
              <w:rPr>
                <w:b/>
                <w:spacing w:val="1"/>
                <w:sz w:val="16"/>
              </w:rPr>
              <w:t xml:space="preserve"> </w:t>
            </w:r>
            <w:r>
              <w:rPr>
                <w:b/>
                <w:spacing w:val="-2"/>
                <w:sz w:val="16"/>
              </w:rPr>
              <w:t>UNITÁRIO</w:t>
            </w:r>
            <w:r>
              <w:rPr>
                <w:b/>
                <w:spacing w:val="2"/>
                <w:sz w:val="16"/>
              </w:rPr>
              <w:t xml:space="preserve"> </w:t>
            </w:r>
            <w:r>
              <w:rPr>
                <w:b/>
                <w:spacing w:val="-4"/>
                <w:sz w:val="16"/>
              </w:rPr>
              <w:t>(R$)</w:t>
            </w:r>
          </w:p>
        </w:tc>
        <w:tc>
          <w:tcPr>
            <w:tcW w:w="1875" w:type="dxa"/>
          </w:tcPr>
          <w:p w14:paraId="751C4DA5">
            <w:pPr>
              <w:pStyle w:val="11"/>
              <w:spacing w:before="60"/>
              <w:ind w:left="203"/>
              <w:rPr>
                <w:b/>
                <w:sz w:val="16"/>
              </w:rPr>
            </w:pPr>
            <w:r>
              <w:rPr>
                <w:b/>
                <w:spacing w:val="-4"/>
                <w:sz w:val="16"/>
              </w:rPr>
              <w:t>VALOR</w:t>
            </w:r>
            <w:r>
              <w:rPr>
                <w:b/>
                <w:spacing w:val="-3"/>
                <w:sz w:val="16"/>
              </w:rPr>
              <w:t xml:space="preserve"> </w:t>
            </w:r>
            <w:r>
              <w:rPr>
                <w:b/>
                <w:spacing w:val="-4"/>
                <w:sz w:val="16"/>
              </w:rPr>
              <w:t>TOTAL</w:t>
            </w:r>
            <w:r>
              <w:rPr>
                <w:b/>
                <w:spacing w:val="-7"/>
                <w:sz w:val="16"/>
              </w:rPr>
              <w:t xml:space="preserve"> </w:t>
            </w:r>
            <w:r>
              <w:rPr>
                <w:b/>
                <w:spacing w:val="-4"/>
                <w:sz w:val="16"/>
              </w:rPr>
              <w:t>(R$)</w:t>
            </w:r>
          </w:p>
        </w:tc>
      </w:tr>
      <w:tr w14:paraId="54930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7FD7E035">
            <w:pPr>
              <w:pStyle w:val="11"/>
              <w:spacing w:before="60"/>
              <w:ind w:left="19"/>
              <w:jc w:val="center"/>
              <w:rPr>
                <w:b/>
                <w:sz w:val="16"/>
              </w:rPr>
            </w:pPr>
            <w:r>
              <w:rPr>
                <w:b/>
                <w:spacing w:val="-10"/>
                <w:sz w:val="16"/>
              </w:rPr>
              <w:t>1</w:t>
            </w:r>
          </w:p>
        </w:tc>
        <w:tc>
          <w:tcPr>
            <w:tcW w:w="5970" w:type="dxa"/>
          </w:tcPr>
          <w:p w14:paraId="55131F3A">
            <w:pPr>
              <w:pStyle w:val="11"/>
              <w:rPr>
                <w:sz w:val="18"/>
              </w:rPr>
            </w:pPr>
          </w:p>
        </w:tc>
        <w:tc>
          <w:tcPr>
            <w:tcW w:w="1260" w:type="dxa"/>
          </w:tcPr>
          <w:p w14:paraId="017D8E55">
            <w:pPr>
              <w:pStyle w:val="11"/>
              <w:rPr>
                <w:sz w:val="18"/>
              </w:rPr>
            </w:pPr>
          </w:p>
        </w:tc>
        <w:tc>
          <w:tcPr>
            <w:tcW w:w="1725" w:type="dxa"/>
          </w:tcPr>
          <w:p w14:paraId="360C2A11">
            <w:pPr>
              <w:pStyle w:val="11"/>
              <w:rPr>
                <w:sz w:val="18"/>
              </w:rPr>
            </w:pPr>
          </w:p>
        </w:tc>
        <w:tc>
          <w:tcPr>
            <w:tcW w:w="1725" w:type="dxa"/>
          </w:tcPr>
          <w:p w14:paraId="6ED3E45D">
            <w:pPr>
              <w:pStyle w:val="11"/>
              <w:rPr>
                <w:sz w:val="18"/>
              </w:rPr>
            </w:pPr>
          </w:p>
        </w:tc>
        <w:tc>
          <w:tcPr>
            <w:tcW w:w="1890" w:type="dxa"/>
          </w:tcPr>
          <w:p w14:paraId="0252DA37">
            <w:pPr>
              <w:pStyle w:val="11"/>
              <w:rPr>
                <w:sz w:val="18"/>
              </w:rPr>
            </w:pPr>
          </w:p>
        </w:tc>
        <w:tc>
          <w:tcPr>
            <w:tcW w:w="1875" w:type="dxa"/>
          </w:tcPr>
          <w:p w14:paraId="1B509CBE">
            <w:pPr>
              <w:pStyle w:val="11"/>
              <w:rPr>
                <w:sz w:val="18"/>
              </w:rPr>
            </w:pPr>
          </w:p>
        </w:tc>
      </w:tr>
      <w:tr w14:paraId="262C6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61F16A1C">
            <w:pPr>
              <w:pStyle w:val="11"/>
              <w:spacing w:before="60"/>
              <w:ind w:left="19"/>
              <w:jc w:val="center"/>
              <w:rPr>
                <w:b/>
                <w:sz w:val="16"/>
              </w:rPr>
            </w:pPr>
            <w:r>
              <w:rPr>
                <w:b/>
                <w:spacing w:val="-10"/>
                <w:sz w:val="16"/>
              </w:rPr>
              <w:t>2</w:t>
            </w:r>
          </w:p>
        </w:tc>
        <w:tc>
          <w:tcPr>
            <w:tcW w:w="5970" w:type="dxa"/>
          </w:tcPr>
          <w:p w14:paraId="4DA3072B">
            <w:pPr>
              <w:pStyle w:val="11"/>
              <w:rPr>
                <w:sz w:val="18"/>
              </w:rPr>
            </w:pPr>
          </w:p>
        </w:tc>
        <w:tc>
          <w:tcPr>
            <w:tcW w:w="1260" w:type="dxa"/>
          </w:tcPr>
          <w:p w14:paraId="0AB43AE6">
            <w:pPr>
              <w:pStyle w:val="11"/>
              <w:rPr>
                <w:sz w:val="18"/>
              </w:rPr>
            </w:pPr>
          </w:p>
        </w:tc>
        <w:tc>
          <w:tcPr>
            <w:tcW w:w="1725" w:type="dxa"/>
          </w:tcPr>
          <w:p w14:paraId="5790E5C0">
            <w:pPr>
              <w:pStyle w:val="11"/>
              <w:rPr>
                <w:sz w:val="18"/>
              </w:rPr>
            </w:pPr>
          </w:p>
        </w:tc>
        <w:tc>
          <w:tcPr>
            <w:tcW w:w="1725" w:type="dxa"/>
          </w:tcPr>
          <w:p w14:paraId="1A75C920">
            <w:pPr>
              <w:pStyle w:val="11"/>
              <w:rPr>
                <w:sz w:val="18"/>
              </w:rPr>
            </w:pPr>
          </w:p>
        </w:tc>
        <w:tc>
          <w:tcPr>
            <w:tcW w:w="1890" w:type="dxa"/>
          </w:tcPr>
          <w:p w14:paraId="365B7EC8">
            <w:pPr>
              <w:pStyle w:val="11"/>
              <w:rPr>
                <w:sz w:val="18"/>
              </w:rPr>
            </w:pPr>
          </w:p>
        </w:tc>
        <w:tc>
          <w:tcPr>
            <w:tcW w:w="1875" w:type="dxa"/>
          </w:tcPr>
          <w:p w14:paraId="2C950F64">
            <w:pPr>
              <w:pStyle w:val="11"/>
              <w:rPr>
                <w:sz w:val="18"/>
              </w:rPr>
            </w:pPr>
          </w:p>
        </w:tc>
      </w:tr>
      <w:tr w14:paraId="34F5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3FB54932">
            <w:pPr>
              <w:pStyle w:val="11"/>
              <w:spacing w:before="60"/>
              <w:ind w:left="19"/>
              <w:jc w:val="center"/>
              <w:rPr>
                <w:b/>
                <w:sz w:val="16"/>
              </w:rPr>
            </w:pPr>
            <w:r>
              <w:rPr>
                <w:b/>
                <w:spacing w:val="-10"/>
                <w:sz w:val="16"/>
              </w:rPr>
              <w:t>3</w:t>
            </w:r>
          </w:p>
        </w:tc>
        <w:tc>
          <w:tcPr>
            <w:tcW w:w="5970" w:type="dxa"/>
          </w:tcPr>
          <w:p w14:paraId="68F0F827">
            <w:pPr>
              <w:pStyle w:val="11"/>
              <w:rPr>
                <w:sz w:val="18"/>
              </w:rPr>
            </w:pPr>
          </w:p>
        </w:tc>
        <w:tc>
          <w:tcPr>
            <w:tcW w:w="1260" w:type="dxa"/>
          </w:tcPr>
          <w:p w14:paraId="165B9227">
            <w:pPr>
              <w:pStyle w:val="11"/>
              <w:rPr>
                <w:sz w:val="18"/>
              </w:rPr>
            </w:pPr>
          </w:p>
        </w:tc>
        <w:tc>
          <w:tcPr>
            <w:tcW w:w="1725" w:type="dxa"/>
          </w:tcPr>
          <w:p w14:paraId="181E332F">
            <w:pPr>
              <w:pStyle w:val="11"/>
              <w:rPr>
                <w:sz w:val="18"/>
              </w:rPr>
            </w:pPr>
          </w:p>
        </w:tc>
        <w:tc>
          <w:tcPr>
            <w:tcW w:w="1725" w:type="dxa"/>
          </w:tcPr>
          <w:p w14:paraId="7E51D970">
            <w:pPr>
              <w:pStyle w:val="11"/>
              <w:rPr>
                <w:sz w:val="18"/>
              </w:rPr>
            </w:pPr>
          </w:p>
        </w:tc>
        <w:tc>
          <w:tcPr>
            <w:tcW w:w="1890" w:type="dxa"/>
          </w:tcPr>
          <w:p w14:paraId="14007284">
            <w:pPr>
              <w:pStyle w:val="11"/>
              <w:rPr>
                <w:sz w:val="18"/>
              </w:rPr>
            </w:pPr>
          </w:p>
        </w:tc>
        <w:tc>
          <w:tcPr>
            <w:tcW w:w="1875" w:type="dxa"/>
          </w:tcPr>
          <w:p w14:paraId="52C9214B">
            <w:pPr>
              <w:pStyle w:val="11"/>
              <w:rPr>
                <w:sz w:val="18"/>
              </w:rPr>
            </w:pPr>
          </w:p>
        </w:tc>
      </w:tr>
      <w:tr w14:paraId="0D89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80" w:type="dxa"/>
          </w:tcPr>
          <w:p w14:paraId="384C54AE">
            <w:pPr>
              <w:pStyle w:val="11"/>
              <w:spacing w:before="60"/>
              <w:ind w:left="19"/>
              <w:jc w:val="center"/>
              <w:rPr>
                <w:b/>
                <w:sz w:val="16"/>
              </w:rPr>
            </w:pPr>
            <w:r>
              <w:rPr>
                <w:b/>
                <w:spacing w:val="-5"/>
                <w:sz w:val="16"/>
              </w:rPr>
              <w:t>...</w:t>
            </w:r>
          </w:p>
        </w:tc>
        <w:tc>
          <w:tcPr>
            <w:tcW w:w="5970" w:type="dxa"/>
          </w:tcPr>
          <w:p w14:paraId="1536A0F5">
            <w:pPr>
              <w:pStyle w:val="11"/>
              <w:rPr>
                <w:sz w:val="18"/>
              </w:rPr>
            </w:pPr>
          </w:p>
        </w:tc>
        <w:tc>
          <w:tcPr>
            <w:tcW w:w="1260" w:type="dxa"/>
          </w:tcPr>
          <w:p w14:paraId="024578C8">
            <w:pPr>
              <w:pStyle w:val="11"/>
              <w:rPr>
                <w:sz w:val="18"/>
              </w:rPr>
            </w:pPr>
          </w:p>
        </w:tc>
        <w:tc>
          <w:tcPr>
            <w:tcW w:w="1725" w:type="dxa"/>
          </w:tcPr>
          <w:p w14:paraId="1FCD3E9C">
            <w:pPr>
              <w:pStyle w:val="11"/>
              <w:rPr>
                <w:sz w:val="18"/>
              </w:rPr>
            </w:pPr>
          </w:p>
        </w:tc>
        <w:tc>
          <w:tcPr>
            <w:tcW w:w="1725" w:type="dxa"/>
          </w:tcPr>
          <w:p w14:paraId="3B9F5C7F">
            <w:pPr>
              <w:pStyle w:val="11"/>
              <w:rPr>
                <w:sz w:val="18"/>
              </w:rPr>
            </w:pPr>
          </w:p>
        </w:tc>
        <w:tc>
          <w:tcPr>
            <w:tcW w:w="1890" w:type="dxa"/>
          </w:tcPr>
          <w:p w14:paraId="47D98E4C">
            <w:pPr>
              <w:pStyle w:val="11"/>
              <w:rPr>
                <w:sz w:val="18"/>
              </w:rPr>
            </w:pPr>
          </w:p>
        </w:tc>
        <w:tc>
          <w:tcPr>
            <w:tcW w:w="1875" w:type="dxa"/>
          </w:tcPr>
          <w:p w14:paraId="370496FE">
            <w:pPr>
              <w:pStyle w:val="11"/>
              <w:rPr>
                <w:sz w:val="18"/>
              </w:rPr>
            </w:pPr>
          </w:p>
        </w:tc>
      </w:tr>
    </w:tbl>
    <w:p w14:paraId="100D9478">
      <w:pPr>
        <w:pStyle w:val="7"/>
        <w:spacing w:before="68"/>
      </w:pPr>
    </w:p>
    <w:p w14:paraId="681F7F8F">
      <w:pPr>
        <w:pStyle w:val="10"/>
        <w:numPr>
          <w:ilvl w:val="1"/>
          <w:numId w:val="25"/>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6F201015">
      <w:pPr>
        <w:pStyle w:val="10"/>
        <w:numPr>
          <w:ilvl w:val="2"/>
          <w:numId w:val="25"/>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4ECDF018">
      <w:pPr>
        <w:pStyle w:val="10"/>
        <w:numPr>
          <w:ilvl w:val="2"/>
          <w:numId w:val="25"/>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233F673B">
      <w:pPr>
        <w:pStyle w:val="10"/>
        <w:numPr>
          <w:ilvl w:val="2"/>
          <w:numId w:val="25"/>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76437CA4">
      <w:pPr>
        <w:pStyle w:val="10"/>
        <w:numPr>
          <w:ilvl w:val="2"/>
          <w:numId w:val="25"/>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70B504E9">
      <w:pPr>
        <w:pStyle w:val="10"/>
        <w:numPr>
          <w:ilvl w:val="1"/>
          <w:numId w:val="25"/>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6DE7160A">
      <w:pPr>
        <w:pStyle w:val="7"/>
        <w:spacing w:before="125"/>
      </w:pPr>
    </w:p>
    <w:p w14:paraId="438C4877">
      <w:pPr>
        <w:pStyle w:val="3"/>
        <w:ind w:left="119" w:firstLine="0"/>
        <w:jc w:val="both"/>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4433521F">
      <w:pPr>
        <w:pStyle w:val="3"/>
        <w:spacing w:after="0"/>
        <w:jc w:val="both"/>
        <w:sectPr>
          <w:pgSz w:w="15840" w:h="24480"/>
          <w:pgMar w:top="0" w:right="0" w:bottom="0" w:left="0" w:header="720" w:footer="720" w:gutter="0"/>
          <w:cols w:space="720" w:num="1"/>
        </w:sectPr>
      </w:pPr>
    </w:p>
    <w:p w14:paraId="3EBDA906">
      <w:pPr>
        <w:pStyle w:val="10"/>
        <w:numPr>
          <w:ilvl w:val="1"/>
          <w:numId w:val="26"/>
        </w:numPr>
        <w:tabs>
          <w:tab w:val="left" w:pos="419"/>
        </w:tabs>
        <w:spacing w:before="23"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4AB17A76">
      <w:pPr>
        <w:pStyle w:val="10"/>
        <w:numPr>
          <w:ilvl w:val="1"/>
          <w:numId w:val="26"/>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70711952">
      <w:pPr>
        <w:pStyle w:val="10"/>
        <w:numPr>
          <w:ilvl w:val="2"/>
          <w:numId w:val="26"/>
        </w:numPr>
        <w:tabs>
          <w:tab w:val="left" w:pos="572"/>
        </w:tabs>
        <w:spacing w:before="40"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1014DB13">
      <w:pPr>
        <w:pStyle w:val="10"/>
        <w:numPr>
          <w:ilvl w:val="0"/>
          <w:numId w:val="27"/>
        </w:numPr>
        <w:tabs>
          <w:tab w:val="left" w:pos="323"/>
        </w:tabs>
        <w:spacing w:before="2"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2BF8703E">
      <w:pPr>
        <w:pStyle w:val="10"/>
        <w:numPr>
          <w:ilvl w:val="0"/>
          <w:numId w:val="27"/>
        </w:numPr>
        <w:tabs>
          <w:tab w:val="left" w:pos="334"/>
        </w:tabs>
        <w:spacing w:before="4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273DFBA7">
      <w:pPr>
        <w:pStyle w:val="10"/>
        <w:numPr>
          <w:ilvl w:val="0"/>
          <w:numId w:val="27"/>
        </w:numPr>
        <w:tabs>
          <w:tab w:val="left" w:pos="323"/>
        </w:tabs>
        <w:spacing w:before="4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E3A4611">
      <w:pPr>
        <w:pStyle w:val="10"/>
        <w:numPr>
          <w:ilvl w:val="0"/>
          <w:numId w:val="27"/>
        </w:numPr>
        <w:tabs>
          <w:tab w:val="left" w:pos="334"/>
        </w:tabs>
        <w:spacing w:before="4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4E596FCE">
      <w:pPr>
        <w:pStyle w:val="10"/>
        <w:numPr>
          <w:ilvl w:val="0"/>
          <w:numId w:val="27"/>
        </w:numPr>
        <w:tabs>
          <w:tab w:val="left" w:pos="323"/>
        </w:tabs>
        <w:spacing w:before="4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6017A640">
      <w:pPr>
        <w:pStyle w:val="10"/>
        <w:numPr>
          <w:ilvl w:val="0"/>
          <w:numId w:val="27"/>
        </w:numPr>
        <w:tabs>
          <w:tab w:val="left" w:pos="301"/>
        </w:tabs>
        <w:spacing w:before="145"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1D4CF6A0">
      <w:pPr>
        <w:pStyle w:val="7"/>
        <w:spacing w:before="80"/>
      </w:pPr>
    </w:p>
    <w:p w14:paraId="6C9D3C8A">
      <w:pPr>
        <w:pStyle w:val="10"/>
        <w:numPr>
          <w:ilvl w:val="1"/>
          <w:numId w:val="28"/>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11D8E3C6">
      <w:pPr>
        <w:pStyle w:val="10"/>
        <w:numPr>
          <w:ilvl w:val="1"/>
          <w:numId w:val="28"/>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98238A2">
      <w:pPr>
        <w:pStyle w:val="10"/>
        <w:numPr>
          <w:ilvl w:val="1"/>
          <w:numId w:val="28"/>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1344C944">
      <w:pPr>
        <w:pStyle w:val="7"/>
        <w:spacing w:before="87"/>
      </w:pPr>
    </w:p>
    <w:p w14:paraId="0F3610F6">
      <w:pPr>
        <w:pStyle w:val="3"/>
        <w:ind w:left="11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6D6AB8C5">
      <w:pPr>
        <w:pStyle w:val="7"/>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3FA5F046">
      <w:pPr>
        <w:pStyle w:val="7"/>
        <w:spacing w:before="87"/>
      </w:pPr>
    </w:p>
    <w:p w14:paraId="0A2BC3C3">
      <w:pPr>
        <w:pStyle w:val="3"/>
        <w:ind w:left="11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091B4079">
      <w:pPr>
        <w:pStyle w:val="10"/>
        <w:numPr>
          <w:ilvl w:val="1"/>
          <w:numId w:val="29"/>
        </w:numPr>
        <w:tabs>
          <w:tab w:val="left" w:pos="418"/>
        </w:tabs>
        <w:spacing w:before="55" w:after="0" w:line="240" w:lineRule="auto"/>
        <w:ind w:left="41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8D71FC9">
      <w:pPr>
        <w:pStyle w:val="7"/>
        <w:spacing w:before="80"/>
      </w:pPr>
    </w:p>
    <w:p w14:paraId="46F1AABE">
      <w:pPr>
        <w:pStyle w:val="3"/>
        <w:ind w:left="11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43D89AC9">
      <w:pPr>
        <w:pStyle w:val="10"/>
        <w:numPr>
          <w:ilvl w:val="1"/>
          <w:numId w:val="30"/>
        </w:numPr>
        <w:tabs>
          <w:tab w:val="left" w:pos="418"/>
          <w:tab w:val="left" w:leader="dot" w:pos="4673"/>
        </w:tabs>
        <w:spacing w:before="40" w:after="0" w:line="240" w:lineRule="auto"/>
        <w:ind w:left="41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1627CF7">
      <w:pPr>
        <w:pStyle w:val="10"/>
        <w:numPr>
          <w:ilvl w:val="1"/>
          <w:numId w:val="30"/>
        </w:numPr>
        <w:tabs>
          <w:tab w:val="left" w:pos="431"/>
        </w:tabs>
        <w:spacing w:before="40" w:after="0" w:line="280" w:lineRule="auto"/>
        <w:ind w:left="119" w:right="118" w:firstLine="0"/>
        <w:jc w:val="left"/>
        <w:rPr>
          <w:sz w:val="20"/>
        </w:rPr>
      </w:pPr>
      <w:r>
        <w:rPr>
          <w:sz w:val="20"/>
        </w:rPr>
        <w:t>No valor acima estão incluídas todas as despesas ordinárias diretas e indiretas decorrentes da execução do objeto, inclusive tributos, encargos sociais, trabalhistas, previdenciários, fiscais e</w:t>
      </w:r>
      <w:r>
        <w:rPr>
          <w:spacing w:val="80"/>
          <w:sz w:val="20"/>
        </w:rPr>
        <w:t xml:space="preserve"> </w:t>
      </w:r>
      <w:r>
        <w:rPr>
          <w:sz w:val="20"/>
        </w:rPr>
        <w:t>comerciais incidentes, taxa de administração, frete, seguro e outros necessários ao cumprimento integral do objeto da contratação.</w:t>
      </w:r>
    </w:p>
    <w:p w14:paraId="722B148F">
      <w:pPr>
        <w:pStyle w:val="10"/>
        <w:numPr>
          <w:ilvl w:val="1"/>
          <w:numId w:val="30"/>
        </w:numPr>
        <w:tabs>
          <w:tab w:val="left" w:pos="418"/>
        </w:tabs>
        <w:spacing w:before="2" w:after="0" w:line="240" w:lineRule="auto"/>
        <w:ind w:left="41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0D2551D9">
      <w:pPr>
        <w:pStyle w:val="7"/>
        <w:spacing w:before="125"/>
      </w:pPr>
    </w:p>
    <w:p w14:paraId="087583E5">
      <w:pPr>
        <w:pStyle w:val="3"/>
        <w:ind w:left="11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3656B2DA">
      <w:pPr>
        <w:pStyle w:val="10"/>
        <w:numPr>
          <w:ilvl w:val="1"/>
          <w:numId w:val="31"/>
        </w:numPr>
        <w:tabs>
          <w:tab w:val="left" w:pos="450"/>
        </w:tabs>
        <w:spacing w:before="55"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41B93094">
      <w:pPr>
        <w:pStyle w:val="10"/>
        <w:numPr>
          <w:ilvl w:val="1"/>
          <w:numId w:val="31"/>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27FE4BFF">
      <w:pPr>
        <w:pStyle w:val="10"/>
        <w:numPr>
          <w:ilvl w:val="1"/>
          <w:numId w:val="31"/>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7C9F0DBE">
      <w:pPr>
        <w:pStyle w:val="10"/>
        <w:numPr>
          <w:ilvl w:val="2"/>
          <w:numId w:val="31"/>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213AAD5F">
      <w:pPr>
        <w:pStyle w:val="10"/>
        <w:numPr>
          <w:ilvl w:val="1"/>
          <w:numId w:val="31"/>
        </w:numPr>
        <w:tabs>
          <w:tab w:val="left" w:pos="423"/>
        </w:tabs>
        <w:spacing w:before="40" w:after="0" w:line="240" w:lineRule="auto"/>
        <w:ind w:left="423" w:right="0" w:hanging="304"/>
        <w:jc w:val="both"/>
        <w:rPr>
          <w:sz w:val="20"/>
        </w:rPr>
      </w:pPr>
      <w:r>
        <w:rPr>
          <w:sz w:val="20"/>
        </w:rPr>
        <w:t>O</w:t>
      </w:r>
      <w:r>
        <w:rPr>
          <w:spacing w:val="1"/>
          <w:sz w:val="20"/>
        </w:rPr>
        <w:t xml:space="preserve"> </w:t>
      </w:r>
      <w:r>
        <w:rPr>
          <w:sz w:val="20"/>
        </w:rPr>
        <w:t>CONTRATADO</w:t>
      </w:r>
      <w:r>
        <w:rPr>
          <w:spacing w:val="1"/>
          <w:sz w:val="20"/>
        </w:rPr>
        <w:t xml:space="preserve"> </w:t>
      </w:r>
      <w:r>
        <w:rPr>
          <w:sz w:val="20"/>
        </w:rPr>
        <w:t>deverá</w:t>
      </w:r>
      <w:r>
        <w:rPr>
          <w:spacing w:val="1"/>
          <w:sz w:val="20"/>
        </w:rPr>
        <w:t xml:space="preserve"> </w:t>
      </w:r>
      <w:r>
        <w:rPr>
          <w:sz w:val="20"/>
        </w:rPr>
        <w:t>encaminhar</w:t>
      </w:r>
      <w:r>
        <w:rPr>
          <w:spacing w:val="1"/>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2"/>
          <w:sz w:val="20"/>
        </w:rPr>
        <w:t xml:space="preserve"> </w:t>
      </w:r>
      <w:r>
        <w:rPr>
          <w:sz w:val="20"/>
        </w:rPr>
        <w:t>para</w:t>
      </w:r>
      <w:r>
        <w:rPr>
          <w:spacing w:val="1"/>
          <w:sz w:val="20"/>
        </w:rPr>
        <w:t xml:space="preserve"> </w:t>
      </w:r>
      <w:r>
        <w:rPr>
          <w:sz w:val="20"/>
        </w:rPr>
        <w:t>pagamento</w:t>
      </w:r>
      <w:r>
        <w:rPr>
          <w:spacing w:val="1"/>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1"/>
          <w:sz w:val="20"/>
        </w:rPr>
        <w:t xml:space="preserve"> </w:t>
      </w:r>
      <w:r>
        <w:rPr>
          <w:sz w:val="20"/>
        </w:rPr>
        <w:t>Ernesto</w:t>
      </w:r>
      <w:r>
        <w:rPr>
          <w:spacing w:val="1"/>
          <w:sz w:val="20"/>
        </w:rPr>
        <w:t xml:space="preserve"> </w:t>
      </w:r>
      <w:r>
        <w:rPr>
          <w:sz w:val="20"/>
        </w:rPr>
        <w:t>—</w:t>
      </w:r>
      <w:r>
        <w:rPr>
          <w:spacing w:val="2"/>
          <w:sz w:val="20"/>
        </w:rPr>
        <w:t xml:space="preserve"> </w:t>
      </w:r>
      <w:r>
        <w:rPr>
          <w:sz w:val="20"/>
        </w:rPr>
        <w:t>HUPE,</w:t>
      </w:r>
      <w:r>
        <w:rPr>
          <w:spacing w:val="1"/>
          <w:sz w:val="20"/>
        </w:rPr>
        <w:t xml:space="preserve"> </w:t>
      </w:r>
      <w:r>
        <w:rPr>
          <w:sz w:val="20"/>
        </w:rPr>
        <w:t>sito</w:t>
      </w:r>
      <w:r>
        <w:rPr>
          <w:spacing w:val="1"/>
          <w:sz w:val="20"/>
        </w:rPr>
        <w:t xml:space="preserve"> </w:t>
      </w:r>
      <w:r>
        <w:rPr>
          <w:sz w:val="20"/>
        </w:rPr>
        <w:t>à</w:t>
      </w:r>
      <w:r>
        <w:rPr>
          <w:spacing w:val="-9"/>
          <w:sz w:val="20"/>
        </w:rPr>
        <w:t xml:space="preserve"> </w:t>
      </w:r>
      <w:r>
        <w:rPr>
          <w:sz w:val="20"/>
        </w:rPr>
        <w:t>Avenida</w:t>
      </w:r>
      <w:r>
        <w:rPr>
          <w:spacing w:val="-3"/>
          <w:sz w:val="20"/>
        </w:rPr>
        <w:t xml:space="preserve"> </w:t>
      </w:r>
      <w:r>
        <w:rPr>
          <w:sz w:val="20"/>
        </w:rPr>
        <w:t>Vinte</w:t>
      </w:r>
      <w:r>
        <w:rPr>
          <w:spacing w:val="2"/>
          <w:sz w:val="20"/>
        </w:rPr>
        <w:t xml:space="preserve"> </w:t>
      </w:r>
      <w:r>
        <w:rPr>
          <w:sz w:val="20"/>
        </w:rPr>
        <w:t>e</w:t>
      </w:r>
      <w:r>
        <w:rPr>
          <w:spacing w:val="1"/>
          <w:sz w:val="20"/>
        </w:rPr>
        <w:t xml:space="preserve"> </w:t>
      </w:r>
      <w:r>
        <w:rPr>
          <w:sz w:val="20"/>
        </w:rPr>
        <w:t>Oito</w:t>
      </w:r>
      <w:r>
        <w:rPr>
          <w:spacing w:val="1"/>
          <w:sz w:val="20"/>
        </w:rPr>
        <w:t xml:space="preserve"> </w:t>
      </w:r>
      <w:r>
        <w:rPr>
          <w:sz w:val="20"/>
        </w:rPr>
        <w:t>de</w:t>
      </w:r>
      <w:r>
        <w:rPr>
          <w:spacing w:val="1"/>
          <w:sz w:val="20"/>
        </w:rPr>
        <w:t xml:space="preserve"> </w:t>
      </w:r>
      <w:r>
        <w:rPr>
          <w:sz w:val="20"/>
        </w:rPr>
        <w:t>Setembro,</w:t>
      </w:r>
      <w:r>
        <w:rPr>
          <w:spacing w:val="2"/>
          <w:sz w:val="20"/>
        </w:rPr>
        <w:t xml:space="preserve"> </w:t>
      </w:r>
      <w:r>
        <w:rPr>
          <w:sz w:val="20"/>
        </w:rPr>
        <w:t>77</w:t>
      </w:r>
      <w:r>
        <w:rPr>
          <w:spacing w:val="1"/>
          <w:sz w:val="20"/>
        </w:rPr>
        <w:t xml:space="preserve"> </w:t>
      </w:r>
      <w:r>
        <w:rPr>
          <w:sz w:val="20"/>
        </w:rPr>
        <w:t>—</w:t>
      </w:r>
      <w:r>
        <w:rPr>
          <w:spacing w:val="-3"/>
          <w:sz w:val="20"/>
        </w:rPr>
        <w:t xml:space="preserve"> </w:t>
      </w:r>
      <w:r>
        <w:rPr>
          <w:sz w:val="20"/>
        </w:rPr>
        <w:t>Vila</w:t>
      </w:r>
      <w:r>
        <w:rPr>
          <w:spacing w:val="2"/>
          <w:sz w:val="20"/>
        </w:rPr>
        <w:t xml:space="preserve"> </w:t>
      </w:r>
      <w:r>
        <w:rPr>
          <w:spacing w:val="-2"/>
          <w:sz w:val="20"/>
        </w:rPr>
        <w:t>Isabel</w:t>
      </w:r>
    </w:p>
    <w:p w14:paraId="70269C95">
      <w:pPr>
        <w:pStyle w:val="7"/>
        <w:ind w:left="119"/>
        <w:jc w:val="both"/>
      </w:pPr>
      <w:r>
        <w:t>—</w:t>
      </w:r>
      <w:r>
        <w:rPr>
          <w:spacing w:val="-1"/>
        </w:rPr>
        <w:t xml:space="preserve"> </w:t>
      </w:r>
      <w:r>
        <w:t>CEP:</w:t>
      </w:r>
      <w:r>
        <w:rPr>
          <w:spacing w:val="-1"/>
        </w:rPr>
        <w:t xml:space="preserve"> </w:t>
      </w:r>
      <w:r>
        <w:t>20.551-</w:t>
      </w:r>
      <w:r>
        <w:rPr>
          <w:spacing w:val="-4"/>
        </w:rPr>
        <w:t>030.</w:t>
      </w:r>
    </w:p>
    <w:p w14:paraId="05A73814">
      <w:pPr>
        <w:pStyle w:val="7"/>
        <w:spacing w:before="80"/>
      </w:pPr>
    </w:p>
    <w:p w14:paraId="61D88EBC">
      <w:pPr>
        <w:pStyle w:val="10"/>
        <w:numPr>
          <w:ilvl w:val="1"/>
          <w:numId w:val="31"/>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7A7627A2">
      <w:pPr>
        <w:pStyle w:val="10"/>
        <w:numPr>
          <w:ilvl w:val="0"/>
          <w:numId w:val="32"/>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220D2AF">
      <w:pPr>
        <w:pStyle w:val="10"/>
        <w:numPr>
          <w:ilvl w:val="0"/>
          <w:numId w:val="32"/>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11E30558">
      <w:pPr>
        <w:pStyle w:val="10"/>
        <w:numPr>
          <w:ilvl w:val="0"/>
          <w:numId w:val="32"/>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3088AC5B">
      <w:pPr>
        <w:pStyle w:val="7"/>
        <w:spacing w:before="80"/>
      </w:pPr>
    </w:p>
    <w:p w14:paraId="7D6B5E7F">
      <w:pPr>
        <w:pStyle w:val="10"/>
        <w:numPr>
          <w:ilvl w:val="2"/>
          <w:numId w:val="31"/>
        </w:numPr>
        <w:tabs>
          <w:tab w:val="left" w:pos="572"/>
        </w:tabs>
        <w:spacing w:before="0"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61C78AF7">
      <w:pPr>
        <w:pStyle w:val="10"/>
        <w:numPr>
          <w:ilvl w:val="2"/>
          <w:numId w:val="31"/>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2EADCF58">
      <w:pPr>
        <w:pStyle w:val="10"/>
        <w:numPr>
          <w:ilvl w:val="2"/>
          <w:numId w:val="31"/>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5D0FB19E">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D63C033">
      <w:pPr>
        <w:pStyle w:val="10"/>
        <w:numPr>
          <w:ilvl w:val="2"/>
          <w:numId w:val="31"/>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50FF7381">
      <w:pPr>
        <w:pStyle w:val="10"/>
        <w:numPr>
          <w:ilvl w:val="1"/>
          <w:numId w:val="31"/>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675B1181">
      <w:pPr>
        <w:pStyle w:val="10"/>
        <w:numPr>
          <w:ilvl w:val="2"/>
          <w:numId w:val="31"/>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583B0BB4">
      <w:pPr>
        <w:pStyle w:val="10"/>
        <w:numPr>
          <w:ilvl w:val="1"/>
          <w:numId w:val="31"/>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373E5372">
      <w:pPr>
        <w:pStyle w:val="10"/>
        <w:numPr>
          <w:ilvl w:val="2"/>
          <w:numId w:val="31"/>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7102A82">
      <w:pPr>
        <w:pStyle w:val="10"/>
        <w:numPr>
          <w:ilvl w:val="2"/>
          <w:numId w:val="31"/>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28CD496">
      <w:pPr>
        <w:pStyle w:val="10"/>
        <w:numPr>
          <w:ilvl w:val="1"/>
          <w:numId w:val="31"/>
        </w:numPr>
        <w:tabs>
          <w:tab w:val="left" w:pos="429"/>
        </w:tabs>
        <w:spacing w:before="3"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32B5A69">
      <w:pPr>
        <w:pStyle w:val="10"/>
        <w:numPr>
          <w:ilvl w:val="1"/>
          <w:numId w:val="31"/>
        </w:numPr>
        <w:tabs>
          <w:tab w:val="left" w:pos="455"/>
        </w:tabs>
        <w:spacing w:before="2"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655655FA">
      <w:pPr>
        <w:pStyle w:val="10"/>
        <w:numPr>
          <w:ilvl w:val="1"/>
          <w:numId w:val="31"/>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26D1AF1F">
      <w:pPr>
        <w:pStyle w:val="7"/>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7D6F1697">
      <w:pPr>
        <w:pStyle w:val="10"/>
        <w:numPr>
          <w:ilvl w:val="2"/>
          <w:numId w:val="31"/>
        </w:numPr>
        <w:tabs>
          <w:tab w:val="left" w:pos="669"/>
        </w:tabs>
        <w:spacing w:before="40" w:after="0" w:line="240" w:lineRule="auto"/>
        <w:ind w:left="66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7C15D505">
      <w:pPr>
        <w:pStyle w:val="7"/>
        <w:spacing w:before="80"/>
      </w:pPr>
    </w:p>
    <w:p w14:paraId="2C15EA42">
      <w:pPr>
        <w:pStyle w:val="3"/>
        <w:ind w:left="11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33FB78C7">
      <w:pPr>
        <w:pStyle w:val="10"/>
        <w:numPr>
          <w:ilvl w:val="1"/>
          <w:numId w:val="33"/>
        </w:numPr>
        <w:tabs>
          <w:tab w:val="left" w:pos="419"/>
        </w:tabs>
        <w:spacing w:before="40" w:after="0" w:line="240" w:lineRule="auto"/>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744AD98">
      <w:pPr>
        <w:pStyle w:val="10"/>
        <w:numPr>
          <w:ilvl w:val="1"/>
          <w:numId w:val="33"/>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89B6A9D">
      <w:pPr>
        <w:pStyle w:val="10"/>
        <w:numPr>
          <w:ilvl w:val="1"/>
          <w:numId w:val="33"/>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3774C19">
      <w:pPr>
        <w:pStyle w:val="10"/>
        <w:numPr>
          <w:ilvl w:val="1"/>
          <w:numId w:val="33"/>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266ADF85">
      <w:pPr>
        <w:pStyle w:val="10"/>
        <w:numPr>
          <w:ilvl w:val="1"/>
          <w:numId w:val="33"/>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27964111">
      <w:pPr>
        <w:pStyle w:val="10"/>
        <w:numPr>
          <w:ilvl w:val="2"/>
          <w:numId w:val="33"/>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7ED95392">
      <w:pPr>
        <w:pStyle w:val="10"/>
        <w:numPr>
          <w:ilvl w:val="1"/>
          <w:numId w:val="33"/>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04056E35">
      <w:pPr>
        <w:pStyle w:val="10"/>
        <w:numPr>
          <w:ilvl w:val="1"/>
          <w:numId w:val="33"/>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1C2D8956">
      <w:pPr>
        <w:pStyle w:val="10"/>
        <w:numPr>
          <w:ilvl w:val="1"/>
          <w:numId w:val="33"/>
        </w:numPr>
        <w:tabs>
          <w:tab w:val="left" w:pos="419"/>
        </w:tabs>
        <w:spacing w:before="2"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6AEADD6">
      <w:pPr>
        <w:pStyle w:val="10"/>
        <w:numPr>
          <w:ilvl w:val="2"/>
          <w:numId w:val="33"/>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1500DA3E">
      <w:pPr>
        <w:pStyle w:val="10"/>
        <w:numPr>
          <w:ilvl w:val="0"/>
          <w:numId w:val="34"/>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0A64800">
      <w:pPr>
        <w:pStyle w:val="10"/>
        <w:spacing w:after="0" w:line="240" w:lineRule="auto"/>
        <w:jc w:val="left"/>
        <w:rPr>
          <w:sz w:val="20"/>
        </w:rPr>
        <w:sectPr>
          <w:pgSz w:w="15840" w:h="24480"/>
          <w:pgMar w:top="0" w:right="0" w:bottom="280" w:left="0" w:header="720" w:footer="720" w:gutter="0"/>
          <w:cols w:space="720" w:num="1"/>
        </w:sectPr>
      </w:pPr>
    </w:p>
    <w:p w14:paraId="21DA0204">
      <w:pPr>
        <w:pStyle w:val="10"/>
        <w:numPr>
          <w:ilvl w:val="0"/>
          <w:numId w:val="34"/>
        </w:numPr>
        <w:tabs>
          <w:tab w:val="left" w:pos="355"/>
        </w:tabs>
        <w:spacing w:before="23"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766181DB">
      <w:pPr>
        <w:pStyle w:val="10"/>
        <w:numPr>
          <w:ilvl w:val="1"/>
          <w:numId w:val="33"/>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78307F87">
      <w:pPr>
        <w:pStyle w:val="10"/>
        <w:numPr>
          <w:ilvl w:val="1"/>
          <w:numId w:val="33"/>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0C736BBE">
      <w:pPr>
        <w:pStyle w:val="10"/>
        <w:numPr>
          <w:ilvl w:val="1"/>
          <w:numId w:val="33"/>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46B0102">
      <w:pPr>
        <w:pStyle w:val="10"/>
        <w:numPr>
          <w:ilvl w:val="1"/>
          <w:numId w:val="33"/>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1556EA4A">
      <w:pPr>
        <w:pStyle w:val="7"/>
        <w:spacing w:before="86"/>
      </w:pPr>
    </w:p>
    <w:p w14:paraId="40A41BCE">
      <w:pPr>
        <w:pStyle w:val="3"/>
        <w:spacing w:before="1"/>
        <w:ind w:left="11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3D5B100">
      <w:pPr>
        <w:pStyle w:val="10"/>
        <w:numPr>
          <w:ilvl w:val="1"/>
          <w:numId w:val="35"/>
        </w:numPr>
        <w:tabs>
          <w:tab w:val="left" w:pos="419"/>
        </w:tabs>
        <w:spacing w:before="55"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01AA95F">
      <w:pPr>
        <w:pStyle w:val="10"/>
        <w:numPr>
          <w:ilvl w:val="2"/>
          <w:numId w:val="35"/>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02521A52">
      <w:pPr>
        <w:pStyle w:val="10"/>
        <w:numPr>
          <w:ilvl w:val="2"/>
          <w:numId w:val="35"/>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34401D31">
      <w:pPr>
        <w:pStyle w:val="10"/>
        <w:numPr>
          <w:ilvl w:val="2"/>
          <w:numId w:val="35"/>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1CFE7D71">
      <w:pPr>
        <w:pStyle w:val="10"/>
        <w:numPr>
          <w:ilvl w:val="2"/>
          <w:numId w:val="35"/>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2EC8EBF">
      <w:pPr>
        <w:pStyle w:val="10"/>
        <w:numPr>
          <w:ilvl w:val="2"/>
          <w:numId w:val="35"/>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26BE812D">
      <w:pPr>
        <w:pStyle w:val="10"/>
        <w:numPr>
          <w:ilvl w:val="2"/>
          <w:numId w:val="35"/>
        </w:numPr>
        <w:tabs>
          <w:tab w:val="left" w:pos="569"/>
        </w:tabs>
        <w:spacing w:before="1"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60E3E755">
      <w:pPr>
        <w:pStyle w:val="10"/>
        <w:numPr>
          <w:ilvl w:val="2"/>
          <w:numId w:val="35"/>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24863705">
      <w:pPr>
        <w:pStyle w:val="10"/>
        <w:numPr>
          <w:ilvl w:val="2"/>
          <w:numId w:val="35"/>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6D9442C9">
      <w:pPr>
        <w:pStyle w:val="10"/>
        <w:numPr>
          <w:ilvl w:val="2"/>
          <w:numId w:val="35"/>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0A84B8B4">
      <w:pPr>
        <w:pStyle w:val="10"/>
        <w:numPr>
          <w:ilvl w:val="3"/>
          <w:numId w:val="35"/>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2450D738">
      <w:pPr>
        <w:pStyle w:val="10"/>
        <w:numPr>
          <w:ilvl w:val="2"/>
          <w:numId w:val="35"/>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5AD3F943">
      <w:pPr>
        <w:pStyle w:val="10"/>
        <w:numPr>
          <w:ilvl w:val="2"/>
          <w:numId w:val="35"/>
        </w:numPr>
        <w:tabs>
          <w:tab w:val="left" w:pos="696"/>
        </w:tabs>
        <w:spacing w:before="2"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632F0ACB">
      <w:pPr>
        <w:pStyle w:val="10"/>
        <w:numPr>
          <w:ilvl w:val="2"/>
          <w:numId w:val="35"/>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44633C11">
      <w:pPr>
        <w:pStyle w:val="10"/>
        <w:numPr>
          <w:ilvl w:val="2"/>
          <w:numId w:val="35"/>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2B661841">
      <w:pPr>
        <w:pStyle w:val="7"/>
        <w:spacing w:before="135"/>
      </w:pPr>
    </w:p>
    <w:p w14:paraId="32C05770">
      <w:pPr>
        <w:pStyle w:val="3"/>
        <w:spacing w:before="1"/>
        <w:ind w:left="11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3BE7E7F9">
      <w:pPr>
        <w:pStyle w:val="10"/>
        <w:numPr>
          <w:ilvl w:val="1"/>
          <w:numId w:val="36"/>
        </w:numPr>
        <w:tabs>
          <w:tab w:val="left" w:pos="440"/>
        </w:tabs>
        <w:spacing w:before="40" w:after="0" w:line="280" w:lineRule="auto"/>
        <w:ind w:left="119" w:right="118" w:firstLine="0"/>
        <w:jc w:val="both"/>
        <w:rPr>
          <w:sz w:val="20"/>
        </w:rPr>
      </w:pPr>
      <w:r>
        <w:rPr>
          <w:sz w:val="20"/>
        </w:rPr>
        <w:t xml:space="preserve">O </w:t>
      </w:r>
      <w:r>
        <w:rPr>
          <w:b/>
          <w:sz w:val="20"/>
        </w:rPr>
        <w:t xml:space="preserve">CONTRATADO </w:t>
      </w:r>
      <w:r>
        <w:rPr>
          <w:sz w:val="20"/>
        </w:rPr>
        <w:t>deverá cumprir todas as obrigações constantes deste Contrato e em seus Anexos, assumindo como exclusivamente seus os riscos e as despesas decorrentes da boa e perfeita execução do objeto, observando, ainda, as obrigações a seguir dispostas:</w:t>
      </w:r>
    </w:p>
    <w:p w14:paraId="569DE7DF">
      <w:pPr>
        <w:pStyle w:val="10"/>
        <w:numPr>
          <w:ilvl w:val="2"/>
          <w:numId w:val="36"/>
        </w:numPr>
        <w:tabs>
          <w:tab w:val="left" w:pos="568"/>
        </w:tabs>
        <w:spacing w:before="1" w:after="0" w:line="240" w:lineRule="auto"/>
        <w:ind w:left="56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53442A88">
      <w:pPr>
        <w:pStyle w:val="10"/>
        <w:numPr>
          <w:ilvl w:val="2"/>
          <w:numId w:val="36"/>
        </w:numPr>
        <w:tabs>
          <w:tab w:val="left" w:pos="581"/>
        </w:tabs>
        <w:spacing w:before="40" w:after="0" w:line="280" w:lineRule="auto"/>
        <w:ind w:left="119" w:right="118"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146D1F77">
      <w:pPr>
        <w:pStyle w:val="10"/>
        <w:numPr>
          <w:ilvl w:val="2"/>
          <w:numId w:val="36"/>
        </w:numPr>
        <w:tabs>
          <w:tab w:val="left" w:pos="567"/>
        </w:tabs>
        <w:spacing w:before="2" w:after="0" w:line="280" w:lineRule="auto"/>
        <w:ind w:left="119" w:right="118"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3D1059E2">
      <w:pPr>
        <w:pStyle w:val="10"/>
        <w:numPr>
          <w:ilvl w:val="2"/>
          <w:numId w:val="36"/>
        </w:numPr>
        <w:tabs>
          <w:tab w:val="left" w:pos="560"/>
        </w:tabs>
        <w:spacing w:before="2" w:after="0" w:line="280" w:lineRule="auto"/>
        <w:ind w:left="119" w:right="118"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1FE0EE0">
      <w:pPr>
        <w:pStyle w:val="10"/>
        <w:numPr>
          <w:ilvl w:val="2"/>
          <w:numId w:val="36"/>
        </w:numPr>
        <w:tabs>
          <w:tab w:val="left" w:pos="586"/>
        </w:tabs>
        <w:spacing w:before="2" w:after="0" w:line="280" w:lineRule="auto"/>
        <w:ind w:left="119" w:right="118"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610FDC8">
      <w:pPr>
        <w:pStyle w:val="10"/>
        <w:numPr>
          <w:ilvl w:val="2"/>
          <w:numId w:val="36"/>
        </w:numPr>
        <w:tabs>
          <w:tab w:val="left" w:pos="589"/>
        </w:tabs>
        <w:spacing w:before="2" w:after="0" w:line="280" w:lineRule="auto"/>
        <w:ind w:left="119" w:right="118"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15AE9ED4">
      <w:pPr>
        <w:pStyle w:val="10"/>
        <w:numPr>
          <w:ilvl w:val="2"/>
          <w:numId w:val="36"/>
        </w:numPr>
        <w:tabs>
          <w:tab w:val="left" w:pos="569"/>
        </w:tabs>
        <w:spacing w:before="3" w:after="0" w:line="280" w:lineRule="auto"/>
        <w:ind w:left="119" w:right="118" w:firstLine="0"/>
        <w:jc w:val="both"/>
        <w:rPr>
          <w:sz w:val="20"/>
        </w:rPr>
      </w:pPr>
      <w:r>
        <w:rPr>
          <w:sz w:val="20"/>
        </w:rPr>
        <w:t>Não</w:t>
      </w:r>
      <w:r>
        <w:rPr>
          <w:spacing w:val="-3"/>
          <w:sz w:val="20"/>
        </w:rPr>
        <w:t xml:space="preserve"> </w:t>
      </w:r>
      <w:r>
        <w:rPr>
          <w:sz w:val="20"/>
        </w:rPr>
        <w:t>contratar,</w:t>
      </w:r>
      <w:r>
        <w:rPr>
          <w:spacing w:val="-3"/>
          <w:sz w:val="20"/>
        </w:rPr>
        <w:t xml:space="preserve"> </w:t>
      </w:r>
      <w:r>
        <w:rPr>
          <w:sz w:val="20"/>
        </w:rPr>
        <w:t>durante</w:t>
      </w:r>
      <w:r>
        <w:rPr>
          <w:spacing w:val="-3"/>
          <w:sz w:val="20"/>
        </w:rPr>
        <w:t xml:space="preserve"> </w:t>
      </w:r>
      <w:r>
        <w:rPr>
          <w:sz w:val="20"/>
        </w:rPr>
        <w:t>a</w:t>
      </w:r>
      <w:r>
        <w:rPr>
          <w:spacing w:val="-3"/>
          <w:sz w:val="20"/>
        </w:rPr>
        <w:t xml:space="preserve"> </w:t>
      </w:r>
      <w:r>
        <w:rPr>
          <w:sz w:val="20"/>
        </w:rPr>
        <w:t>vigência</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cônjuge,</w:t>
      </w:r>
      <w:r>
        <w:rPr>
          <w:spacing w:val="-3"/>
          <w:sz w:val="20"/>
        </w:rPr>
        <w:t xml:space="preserve"> </w:t>
      </w:r>
      <w:r>
        <w:rPr>
          <w:sz w:val="20"/>
        </w:rPr>
        <w:t>companheiro</w:t>
      </w:r>
      <w:r>
        <w:rPr>
          <w:spacing w:val="-3"/>
          <w:sz w:val="20"/>
        </w:rPr>
        <w:t xml:space="preserve"> </w:t>
      </w:r>
      <w:r>
        <w:rPr>
          <w:sz w:val="20"/>
        </w:rPr>
        <w:t>ou</w:t>
      </w:r>
      <w:r>
        <w:rPr>
          <w:spacing w:val="-3"/>
          <w:sz w:val="20"/>
        </w:rPr>
        <w:t xml:space="preserve"> </w:t>
      </w:r>
      <w:r>
        <w:rPr>
          <w:sz w:val="20"/>
        </w:rPr>
        <w:t>parente</w:t>
      </w:r>
      <w:r>
        <w:rPr>
          <w:spacing w:val="-3"/>
          <w:sz w:val="20"/>
        </w:rPr>
        <w:t xml:space="preserve"> </w:t>
      </w:r>
      <w:r>
        <w:rPr>
          <w:sz w:val="20"/>
        </w:rPr>
        <w:t>em</w:t>
      </w:r>
      <w:r>
        <w:rPr>
          <w:spacing w:val="-3"/>
          <w:sz w:val="20"/>
        </w:rPr>
        <w:t xml:space="preserve"> </w:t>
      </w:r>
      <w:r>
        <w:rPr>
          <w:sz w:val="20"/>
        </w:rPr>
        <w:t>linha</w:t>
      </w:r>
      <w:r>
        <w:rPr>
          <w:spacing w:val="-3"/>
          <w:sz w:val="20"/>
        </w:rPr>
        <w:t xml:space="preserve"> </w:t>
      </w:r>
      <w:r>
        <w:rPr>
          <w:sz w:val="20"/>
        </w:rPr>
        <w:t>reta,</w:t>
      </w:r>
      <w:r>
        <w:rPr>
          <w:spacing w:val="-3"/>
          <w:sz w:val="20"/>
        </w:rPr>
        <w:t xml:space="preserve"> </w:t>
      </w:r>
      <w:r>
        <w:rPr>
          <w:sz w:val="20"/>
        </w:rPr>
        <w:t>colateral</w:t>
      </w:r>
      <w:r>
        <w:rPr>
          <w:spacing w:val="-3"/>
          <w:sz w:val="20"/>
        </w:rPr>
        <w:t xml:space="preserve"> </w:t>
      </w:r>
      <w:r>
        <w:rPr>
          <w:sz w:val="20"/>
        </w:rPr>
        <w:t>ou</w:t>
      </w:r>
      <w:r>
        <w:rPr>
          <w:spacing w:val="-3"/>
          <w:sz w:val="20"/>
        </w:rPr>
        <w:t xml:space="preserve"> </w:t>
      </w:r>
      <w:r>
        <w:rPr>
          <w:sz w:val="20"/>
        </w:rPr>
        <w:t>por</w:t>
      </w:r>
      <w:r>
        <w:rPr>
          <w:spacing w:val="-3"/>
          <w:sz w:val="20"/>
        </w:rPr>
        <w:t xml:space="preserve"> </w:t>
      </w:r>
      <w:r>
        <w:rPr>
          <w:sz w:val="20"/>
        </w:rPr>
        <w:t>afinidade,</w:t>
      </w:r>
      <w:r>
        <w:rPr>
          <w:spacing w:val="-3"/>
          <w:sz w:val="20"/>
        </w:rPr>
        <w:t xml:space="preserve"> </w:t>
      </w:r>
      <w:r>
        <w:rPr>
          <w:sz w:val="20"/>
        </w:rPr>
        <w:t>até</w:t>
      </w:r>
      <w:r>
        <w:rPr>
          <w:spacing w:val="-3"/>
          <w:sz w:val="20"/>
        </w:rPr>
        <w:t xml:space="preserve"> </w:t>
      </w:r>
      <w:r>
        <w:rPr>
          <w:sz w:val="20"/>
        </w:rPr>
        <w:t>o</w:t>
      </w:r>
      <w:r>
        <w:rPr>
          <w:spacing w:val="-3"/>
          <w:sz w:val="20"/>
        </w:rPr>
        <w:t xml:space="preserve"> </w:t>
      </w:r>
      <w:r>
        <w:rPr>
          <w:sz w:val="20"/>
        </w:rPr>
        <w:t>terceiro</w:t>
      </w:r>
      <w:r>
        <w:rPr>
          <w:spacing w:val="-3"/>
          <w:sz w:val="20"/>
        </w:rPr>
        <w:t xml:space="preserve"> </w:t>
      </w:r>
      <w:r>
        <w:rPr>
          <w:sz w:val="20"/>
        </w:rPr>
        <w:t>grau,</w:t>
      </w:r>
      <w:r>
        <w:rPr>
          <w:spacing w:val="-3"/>
          <w:sz w:val="20"/>
        </w:rPr>
        <w:t xml:space="preserve"> </w:t>
      </w:r>
      <w:r>
        <w:rPr>
          <w:sz w:val="20"/>
        </w:rPr>
        <w:t>de</w:t>
      </w:r>
      <w:r>
        <w:rPr>
          <w:spacing w:val="-3"/>
          <w:sz w:val="20"/>
        </w:rPr>
        <w:t xml:space="preserve"> </w:t>
      </w:r>
      <w:r>
        <w:rPr>
          <w:sz w:val="20"/>
        </w:rPr>
        <w:t>dirigente</w:t>
      </w:r>
      <w:r>
        <w:rPr>
          <w:spacing w:val="-3"/>
          <w:sz w:val="20"/>
        </w:rPr>
        <w:t xml:space="preserve"> </w:t>
      </w:r>
      <w:r>
        <w:rPr>
          <w:sz w:val="20"/>
        </w:rPr>
        <w:t>do</w:t>
      </w:r>
      <w:r>
        <w:rPr>
          <w:spacing w:val="-3"/>
          <w:sz w:val="20"/>
        </w:rPr>
        <w:t xml:space="preserve"> </w:t>
      </w:r>
      <w:r>
        <w:rPr>
          <w:b/>
          <w:sz w:val="20"/>
        </w:rPr>
        <w:t>CONTRATANTE</w:t>
      </w:r>
      <w:r>
        <w:rPr>
          <w:b/>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agente público que atue na fiscalização ou na gestão do Contrato, nos termos do art. 48, parágrafo único, da Lei nº 14.133/2021.</w:t>
      </w:r>
    </w:p>
    <w:p w14:paraId="0D867058">
      <w:pPr>
        <w:pStyle w:val="10"/>
        <w:numPr>
          <w:ilvl w:val="2"/>
          <w:numId w:val="36"/>
        </w:numPr>
        <w:tabs>
          <w:tab w:val="left" w:pos="568"/>
        </w:tabs>
        <w:spacing w:before="1" w:after="0" w:line="240" w:lineRule="auto"/>
        <w:ind w:left="568" w:right="0" w:hanging="449"/>
        <w:jc w:val="both"/>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4257B2A7">
      <w:pPr>
        <w:pStyle w:val="10"/>
        <w:numPr>
          <w:ilvl w:val="3"/>
          <w:numId w:val="36"/>
        </w:numPr>
        <w:tabs>
          <w:tab w:val="left" w:pos="733"/>
        </w:tabs>
        <w:spacing w:before="40" w:after="0" w:line="280" w:lineRule="auto"/>
        <w:ind w:left="119" w:right="117" w:firstLine="0"/>
        <w:jc w:val="both"/>
        <w:rPr>
          <w:sz w:val="20"/>
        </w:rPr>
      </w:pPr>
      <w:r>
        <w:rPr>
          <w:sz w:val="20"/>
        </w:rPr>
        <w:t xml:space="preserve">Quando não for possível a verificação da regularidade no Sistema de Cadastro de Fornecedores – SICAF, o </w:t>
      </w:r>
      <w:r>
        <w:rPr>
          <w:b/>
          <w:sz w:val="20"/>
        </w:rPr>
        <w:t xml:space="preserve">CONTRATADO </w:t>
      </w:r>
      <w:r>
        <w:rPr>
          <w:sz w:val="20"/>
        </w:rPr>
        <w:t>deverá entregar ao setor responsável pela fiscalização do Contrato, junto com a Nota Fiscal para fins de pagamento, os seguintes documentos:</w:t>
      </w:r>
    </w:p>
    <w:p w14:paraId="7C627966">
      <w:pPr>
        <w:pStyle w:val="10"/>
        <w:numPr>
          <w:ilvl w:val="0"/>
          <w:numId w:val="37"/>
        </w:numPr>
        <w:tabs>
          <w:tab w:val="left" w:pos="323"/>
        </w:tabs>
        <w:spacing w:before="2" w:after="0" w:line="240" w:lineRule="auto"/>
        <w:ind w:left="32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171A3E5B">
      <w:pPr>
        <w:pStyle w:val="10"/>
        <w:numPr>
          <w:ilvl w:val="0"/>
          <w:numId w:val="37"/>
        </w:numPr>
        <w:tabs>
          <w:tab w:val="left" w:pos="334"/>
        </w:tabs>
        <w:spacing w:before="40" w:after="0" w:line="240" w:lineRule="auto"/>
        <w:ind w:left="33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2AE533C7">
      <w:pPr>
        <w:pStyle w:val="10"/>
        <w:numPr>
          <w:ilvl w:val="0"/>
          <w:numId w:val="37"/>
        </w:numPr>
        <w:tabs>
          <w:tab w:val="left" w:pos="323"/>
        </w:tabs>
        <w:spacing w:before="40" w:after="0" w:line="240" w:lineRule="auto"/>
        <w:ind w:left="32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75B320C7">
      <w:pPr>
        <w:pStyle w:val="10"/>
        <w:numPr>
          <w:ilvl w:val="0"/>
          <w:numId w:val="37"/>
        </w:numPr>
        <w:tabs>
          <w:tab w:val="left" w:pos="334"/>
        </w:tabs>
        <w:spacing w:before="40" w:after="0" w:line="240" w:lineRule="auto"/>
        <w:ind w:left="33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44C719A">
      <w:pPr>
        <w:pStyle w:val="10"/>
        <w:numPr>
          <w:ilvl w:val="0"/>
          <w:numId w:val="37"/>
        </w:numPr>
        <w:tabs>
          <w:tab w:val="left" w:pos="323"/>
        </w:tabs>
        <w:spacing w:before="40" w:after="0" w:line="240" w:lineRule="auto"/>
        <w:ind w:left="32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673522B2">
      <w:pPr>
        <w:pStyle w:val="7"/>
        <w:spacing w:before="80"/>
      </w:pPr>
    </w:p>
    <w:p w14:paraId="69F22057">
      <w:pPr>
        <w:pStyle w:val="10"/>
        <w:numPr>
          <w:ilvl w:val="2"/>
          <w:numId w:val="36"/>
        </w:numPr>
        <w:tabs>
          <w:tab w:val="left" w:pos="569"/>
        </w:tabs>
        <w:spacing w:before="0" w:after="0" w:line="280" w:lineRule="auto"/>
        <w:ind w:left="119" w:right="118" w:firstLine="0"/>
        <w:jc w:val="left"/>
        <w:rPr>
          <w:sz w:val="20"/>
        </w:rPr>
      </w:pPr>
      <w:r>
        <w:rPr>
          <w:sz w:val="20"/>
        </w:rPr>
        <w:t>Responsabilizar-se</w:t>
      </w:r>
      <w:r>
        <w:rPr>
          <w:spacing w:val="-3"/>
          <w:sz w:val="20"/>
        </w:rPr>
        <w:t xml:space="preserve"> </w:t>
      </w:r>
      <w:r>
        <w:rPr>
          <w:sz w:val="20"/>
        </w:rPr>
        <w:t>pelo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3"/>
          <w:sz w:val="20"/>
        </w:rPr>
        <w:t xml:space="preserve"> </w:t>
      </w:r>
      <w:r>
        <w:rPr>
          <w:sz w:val="20"/>
        </w:rPr>
        <w:t>obrigações</w:t>
      </w:r>
      <w:r>
        <w:rPr>
          <w:spacing w:val="-3"/>
          <w:sz w:val="20"/>
        </w:rPr>
        <w:t xml:space="preserve"> </w:t>
      </w:r>
      <w:r>
        <w:rPr>
          <w:sz w:val="20"/>
        </w:rPr>
        <w:t>trabalhistas,</w:t>
      </w:r>
      <w:r>
        <w:rPr>
          <w:spacing w:val="-3"/>
          <w:sz w:val="20"/>
        </w:rPr>
        <w:t xml:space="preserve"> </w:t>
      </w:r>
      <w:r>
        <w:rPr>
          <w:sz w:val="20"/>
        </w:rPr>
        <w:t>previdenciárias,</w:t>
      </w:r>
      <w:r>
        <w:rPr>
          <w:spacing w:val="-3"/>
          <w:sz w:val="20"/>
        </w:rPr>
        <w:t xml:space="preserve"> </w:t>
      </w:r>
      <w:r>
        <w:rPr>
          <w:sz w:val="20"/>
        </w:rPr>
        <w:t>fiscais,</w:t>
      </w:r>
      <w:r>
        <w:rPr>
          <w:spacing w:val="-3"/>
          <w:sz w:val="20"/>
        </w:rPr>
        <w:t xml:space="preserve"> </w:t>
      </w:r>
      <w:r>
        <w:rPr>
          <w:sz w:val="20"/>
        </w:rPr>
        <w:t>comerciais</w:t>
      </w:r>
      <w:r>
        <w:rPr>
          <w:spacing w:val="-3"/>
          <w:sz w:val="20"/>
        </w:rPr>
        <w:t xml:space="preserve"> </w:t>
      </w:r>
      <w:r>
        <w:rPr>
          <w:sz w:val="20"/>
        </w:rPr>
        <w:t>e</w:t>
      </w:r>
      <w:r>
        <w:rPr>
          <w:spacing w:val="-3"/>
          <w:sz w:val="20"/>
        </w:rPr>
        <w:t xml:space="preserve"> </w:t>
      </w:r>
      <w:r>
        <w:rPr>
          <w:sz w:val="20"/>
        </w:rPr>
        <w:t>as</w:t>
      </w:r>
      <w:r>
        <w:rPr>
          <w:spacing w:val="-3"/>
          <w:sz w:val="20"/>
        </w:rPr>
        <w:t xml:space="preserve"> </w:t>
      </w:r>
      <w:r>
        <w:rPr>
          <w:sz w:val="20"/>
        </w:rPr>
        <w:t>demais</w:t>
      </w:r>
      <w:r>
        <w:rPr>
          <w:spacing w:val="-3"/>
          <w:sz w:val="20"/>
        </w:rPr>
        <w:t xml:space="preserve"> </w:t>
      </w:r>
      <w:r>
        <w:rPr>
          <w:sz w:val="20"/>
        </w:rPr>
        <w:t>previstas</w:t>
      </w:r>
      <w:r>
        <w:rPr>
          <w:spacing w:val="-3"/>
          <w:sz w:val="20"/>
        </w:rPr>
        <w:t xml:space="preserve"> </w:t>
      </w:r>
      <w:r>
        <w:rPr>
          <w:sz w:val="20"/>
        </w:rPr>
        <w:t>em</w:t>
      </w:r>
      <w:r>
        <w:rPr>
          <w:spacing w:val="-3"/>
          <w:sz w:val="20"/>
        </w:rPr>
        <w:t xml:space="preserve"> </w:t>
      </w:r>
      <w:r>
        <w:rPr>
          <w:sz w:val="20"/>
        </w:rPr>
        <w:t>legislação</w:t>
      </w:r>
      <w:r>
        <w:rPr>
          <w:spacing w:val="-3"/>
          <w:sz w:val="20"/>
        </w:rPr>
        <w:t xml:space="preserve"> </w:t>
      </w:r>
      <w:r>
        <w:rPr>
          <w:sz w:val="20"/>
        </w:rPr>
        <w:t>específica,</w:t>
      </w:r>
      <w:r>
        <w:rPr>
          <w:spacing w:val="-3"/>
          <w:sz w:val="20"/>
        </w:rPr>
        <w:t xml:space="preserve"> </w:t>
      </w:r>
      <w:r>
        <w:rPr>
          <w:sz w:val="20"/>
        </w:rPr>
        <w:t>cuja</w:t>
      </w:r>
      <w:r>
        <w:rPr>
          <w:spacing w:val="-3"/>
          <w:sz w:val="20"/>
        </w:rPr>
        <w:t xml:space="preserve"> </w:t>
      </w:r>
      <w:r>
        <w:rPr>
          <w:sz w:val="20"/>
        </w:rPr>
        <w:t>inadimplência</w:t>
      </w:r>
      <w:r>
        <w:rPr>
          <w:spacing w:val="-3"/>
          <w:sz w:val="20"/>
        </w:rPr>
        <w:t xml:space="preserve"> </w:t>
      </w:r>
      <w:r>
        <w:rPr>
          <w:sz w:val="20"/>
        </w:rPr>
        <w:t>não</w:t>
      </w:r>
      <w:r>
        <w:rPr>
          <w:spacing w:val="-3"/>
          <w:sz w:val="20"/>
        </w:rPr>
        <w:t xml:space="preserve"> </w:t>
      </w:r>
      <w:r>
        <w:rPr>
          <w:sz w:val="20"/>
        </w:rPr>
        <w:t xml:space="preserve">transfere a responsabilidade ao </w:t>
      </w:r>
      <w:r>
        <w:rPr>
          <w:b/>
          <w:sz w:val="20"/>
        </w:rPr>
        <w:t xml:space="preserve">CONTRATANTE </w:t>
      </w:r>
      <w:r>
        <w:rPr>
          <w:sz w:val="20"/>
        </w:rPr>
        <w:t>e não poderá onerar o objeto do Contrato.</w:t>
      </w:r>
    </w:p>
    <w:p w14:paraId="2B509754">
      <w:pPr>
        <w:pStyle w:val="10"/>
        <w:numPr>
          <w:ilvl w:val="2"/>
          <w:numId w:val="36"/>
        </w:numPr>
        <w:tabs>
          <w:tab w:val="left" w:pos="668"/>
        </w:tabs>
        <w:spacing w:before="2" w:after="0" w:line="240" w:lineRule="auto"/>
        <w:ind w:left="66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73C8F19A">
      <w:pPr>
        <w:pStyle w:val="10"/>
        <w:numPr>
          <w:ilvl w:val="2"/>
          <w:numId w:val="36"/>
        </w:numPr>
        <w:tabs>
          <w:tab w:val="left" w:pos="667"/>
        </w:tabs>
        <w:spacing w:before="40" w:after="0" w:line="280" w:lineRule="auto"/>
        <w:ind w:left="119" w:right="118" w:firstLine="0"/>
        <w:jc w:val="left"/>
        <w:rPr>
          <w:sz w:val="20"/>
        </w:rPr>
      </w:pPr>
      <w:r>
        <w:rPr>
          <w:sz w:val="20"/>
        </w:rPr>
        <w:t xml:space="preserve">Paralisar, por determinação do </w:t>
      </w:r>
      <w:r>
        <w:rPr>
          <w:b/>
          <w:sz w:val="20"/>
        </w:rPr>
        <w:t>CONTRATANTE</w:t>
      </w:r>
      <w:r>
        <w:rPr>
          <w:sz w:val="20"/>
        </w:rPr>
        <w:t>, qualquer atividade que não esteja sendo executada de acordo com a boa técnica ou que ponha em risco a segurança de pessoas ou bens de terceiros.</w:t>
      </w:r>
    </w:p>
    <w:p w14:paraId="088F54B9">
      <w:pPr>
        <w:pStyle w:val="10"/>
        <w:numPr>
          <w:ilvl w:val="2"/>
          <w:numId w:val="36"/>
        </w:numPr>
        <w:tabs>
          <w:tab w:val="left" w:pos="689"/>
        </w:tabs>
        <w:spacing w:before="2" w:after="0" w:line="280" w:lineRule="auto"/>
        <w:ind w:left="119" w:right="118" w:firstLine="0"/>
        <w:jc w:val="left"/>
        <w:rPr>
          <w:sz w:val="20"/>
        </w:rPr>
      </w:pPr>
      <w:r>
        <w:rPr>
          <w:sz w:val="20"/>
        </w:rPr>
        <w:t>Conduzir</w:t>
      </w:r>
      <w:r>
        <w:rPr>
          <w:spacing w:val="19"/>
          <w:sz w:val="20"/>
        </w:rPr>
        <w:t xml:space="preserve"> </w:t>
      </w:r>
      <w:r>
        <w:rPr>
          <w:sz w:val="20"/>
        </w:rPr>
        <w:t>os</w:t>
      </w:r>
      <w:r>
        <w:rPr>
          <w:spacing w:val="19"/>
          <w:sz w:val="20"/>
        </w:rPr>
        <w:t xml:space="preserve"> </w:t>
      </w:r>
      <w:r>
        <w:rPr>
          <w:sz w:val="20"/>
        </w:rPr>
        <w:t>trabalhos</w:t>
      </w:r>
      <w:r>
        <w:rPr>
          <w:spacing w:val="19"/>
          <w:sz w:val="20"/>
        </w:rPr>
        <w:t xml:space="preserve"> </w:t>
      </w:r>
      <w:r>
        <w:rPr>
          <w:sz w:val="20"/>
        </w:rPr>
        <w:t>com</w:t>
      </w:r>
      <w:r>
        <w:rPr>
          <w:spacing w:val="19"/>
          <w:sz w:val="20"/>
        </w:rPr>
        <w:t xml:space="preserve"> </w:t>
      </w:r>
      <w:r>
        <w:rPr>
          <w:sz w:val="20"/>
        </w:rPr>
        <w:t>estrita</w:t>
      </w:r>
      <w:r>
        <w:rPr>
          <w:spacing w:val="19"/>
          <w:sz w:val="20"/>
        </w:rPr>
        <w:t xml:space="preserve"> </w:t>
      </w:r>
      <w:r>
        <w:rPr>
          <w:sz w:val="20"/>
        </w:rPr>
        <w:t>observância</w:t>
      </w:r>
      <w:r>
        <w:rPr>
          <w:spacing w:val="19"/>
          <w:sz w:val="20"/>
        </w:rPr>
        <w:t xml:space="preserve"> </w:t>
      </w:r>
      <w:r>
        <w:rPr>
          <w:sz w:val="20"/>
        </w:rPr>
        <w:t>às</w:t>
      </w:r>
      <w:r>
        <w:rPr>
          <w:spacing w:val="19"/>
          <w:sz w:val="20"/>
        </w:rPr>
        <w:t xml:space="preserve"> </w:t>
      </w:r>
      <w:r>
        <w:rPr>
          <w:sz w:val="20"/>
        </w:rPr>
        <w:t>normas</w:t>
      </w:r>
      <w:r>
        <w:rPr>
          <w:spacing w:val="19"/>
          <w:sz w:val="20"/>
        </w:rPr>
        <w:t xml:space="preserve"> </w:t>
      </w:r>
      <w:r>
        <w:rPr>
          <w:sz w:val="20"/>
        </w:rPr>
        <w:t>da</w:t>
      </w:r>
      <w:r>
        <w:rPr>
          <w:spacing w:val="19"/>
          <w:sz w:val="20"/>
        </w:rPr>
        <w:t xml:space="preserve"> </w:t>
      </w:r>
      <w:r>
        <w:rPr>
          <w:sz w:val="20"/>
        </w:rPr>
        <w:t>legislação</w:t>
      </w:r>
      <w:r>
        <w:rPr>
          <w:spacing w:val="19"/>
          <w:sz w:val="20"/>
        </w:rPr>
        <w:t xml:space="preserve"> </w:t>
      </w:r>
      <w:r>
        <w:rPr>
          <w:sz w:val="20"/>
        </w:rPr>
        <w:t>pertinente,</w:t>
      </w:r>
      <w:r>
        <w:rPr>
          <w:spacing w:val="19"/>
          <w:sz w:val="20"/>
        </w:rPr>
        <w:t xml:space="preserve"> </w:t>
      </w:r>
      <w:r>
        <w:rPr>
          <w:sz w:val="20"/>
        </w:rPr>
        <w:t>cumprindo</w:t>
      </w:r>
      <w:r>
        <w:rPr>
          <w:spacing w:val="19"/>
          <w:sz w:val="20"/>
        </w:rPr>
        <w:t xml:space="preserve"> </w:t>
      </w:r>
      <w:r>
        <w:rPr>
          <w:sz w:val="20"/>
        </w:rPr>
        <w:t>as</w:t>
      </w:r>
      <w:r>
        <w:rPr>
          <w:spacing w:val="19"/>
          <w:sz w:val="20"/>
        </w:rPr>
        <w:t xml:space="preserve"> </w:t>
      </w:r>
      <w:r>
        <w:rPr>
          <w:sz w:val="20"/>
        </w:rPr>
        <w:t>determinações</w:t>
      </w:r>
      <w:r>
        <w:rPr>
          <w:spacing w:val="19"/>
          <w:sz w:val="20"/>
        </w:rPr>
        <w:t xml:space="preserve"> </w:t>
      </w:r>
      <w:r>
        <w:rPr>
          <w:sz w:val="20"/>
        </w:rPr>
        <w:t>dos</w:t>
      </w:r>
      <w:r>
        <w:rPr>
          <w:spacing w:val="19"/>
          <w:sz w:val="20"/>
        </w:rPr>
        <w:t xml:space="preserve"> </w:t>
      </w:r>
      <w:r>
        <w:rPr>
          <w:sz w:val="20"/>
        </w:rPr>
        <w:t>Poderes</w:t>
      </w:r>
      <w:r>
        <w:rPr>
          <w:spacing w:val="19"/>
          <w:sz w:val="20"/>
        </w:rPr>
        <w:t xml:space="preserve"> </w:t>
      </w:r>
      <w:r>
        <w:rPr>
          <w:sz w:val="20"/>
        </w:rPr>
        <w:t>Públicos,</w:t>
      </w:r>
      <w:r>
        <w:rPr>
          <w:spacing w:val="19"/>
          <w:sz w:val="20"/>
        </w:rPr>
        <w:t xml:space="preserve"> </w:t>
      </w:r>
      <w:r>
        <w:rPr>
          <w:sz w:val="20"/>
        </w:rPr>
        <w:t>mantendo</w:t>
      </w:r>
      <w:r>
        <w:rPr>
          <w:spacing w:val="19"/>
          <w:sz w:val="20"/>
        </w:rPr>
        <w:t xml:space="preserve"> </w:t>
      </w:r>
      <w:r>
        <w:rPr>
          <w:sz w:val="20"/>
        </w:rPr>
        <w:t>sempre</w:t>
      </w:r>
      <w:r>
        <w:rPr>
          <w:spacing w:val="19"/>
          <w:sz w:val="20"/>
        </w:rPr>
        <w:t xml:space="preserve"> </w:t>
      </w:r>
      <w:r>
        <w:rPr>
          <w:sz w:val="20"/>
        </w:rPr>
        <w:t>limpo</w:t>
      </w:r>
      <w:r>
        <w:rPr>
          <w:spacing w:val="19"/>
          <w:sz w:val="20"/>
        </w:rPr>
        <w:t xml:space="preserve"> </w:t>
      </w:r>
      <w:r>
        <w:rPr>
          <w:sz w:val="20"/>
        </w:rPr>
        <w:t>o</w:t>
      </w:r>
      <w:r>
        <w:rPr>
          <w:spacing w:val="19"/>
          <w:sz w:val="20"/>
        </w:rPr>
        <w:t xml:space="preserve"> </w:t>
      </w:r>
      <w:r>
        <w:rPr>
          <w:sz w:val="20"/>
        </w:rPr>
        <w:t>local</w:t>
      </w:r>
      <w:r>
        <w:rPr>
          <w:spacing w:val="19"/>
          <w:sz w:val="20"/>
        </w:rPr>
        <w:t xml:space="preserve"> </w:t>
      </w:r>
      <w:r>
        <w:rPr>
          <w:sz w:val="20"/>
        </w:rPr>
        <w:t>de</w:t>
      </w:r>
      <w:r>
        <w:rPr>
          <w:spacing w:val="19"/>
          <w:sz w:val="20"/>
        </w:rPr>
        <w:t xml:space="preserve"> </w:t>
      </w:r>
      <w:r>
        <w:rPr>
          <w:sz w:val="20"/>
        </w:rPr>
        <w:t>execução</w:t>
      </w:r>
      <w:r>
        <w:rPr>
          <w:spacing w:val="19"/>
          <w:sz w:val="20"/>
        </w:rPr>
        <w:t xml:space="preserve"> </w:t>
      </w:r>
      <w:r>
        <w:rPr>
          <w:sz w:val="20"/>
        </w:rPr>
        <w:t>do objeto e nas melhores condições de segurança, higiene e disciplina.</w:t>
      </w:r>
    </w:p>
    <w:p w14:paraId="166C6695">
      <w:pPr>
        <w:pStyle w:val="10"/>
        <w:numPr>
          <w:ilvl w:val="2"/>
          <w:numId w:val="36"/>
        </w:numPr>
        <w:tabs>
          <w:tab w:val="left" w:pos="680"/>
        </w:tabs>
        <w:spacing w:before="2" w:after="0" w:line="280" w:lineRule="auto"/>
        <w:ind w:left="119" w:right="118"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53846573">
      <w:pPr>
        <w:pStyle w:val="10"/>
        <w:numPr>
          <w:ilvl w:val="2"/>
          <w:numId w:val="36"/>
        </w:numPr>
        <w:tabs>
          <w:tab w:val="left" w:pos="685"/>
        </w:tabs>
        <w:spacing w:before="2" w:after="0" w:line="280" w:lineRule="auto"/>
        <w:ind w:left="119" w:right="118" w:firstLine="0"/>
        <w:jc w:val="left"/>
        <w:rPr>
          <w:sz w:val="20"/>
        </w:rPr>
      </w:pPr>
      <w:r>
        <w:rPr>
          <w:sz w:val="20"/>
        </w:rPr>
        <w:t>Não</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de</w:t>
      </w:r>
      <w:r>
        <w:rPr>
          <w:spacing w:val="14"/>
          <w:sz w:val="20"/>
        </w:rPr>
        <w:t xml:space="preserve"> </w:t>
      </w:r>
      <w:r>
        <w:rPr>
          <w:sz w:val="20"/>
        </w:rPr>
        <w:t>qualquer</w:t>
      </w:r>
      <w:r>
        <w:rPr>
          <w:spacing w:val="14"/>
          <w:sz w:val="20"/>
        </w:rPr>
        <w:t xml:space="preserve"> </w:t>
      </w:r>
      <w:r>
        <w:rPr>
          <w:sz w:val="20"/>
        </w:rPr>
        <w:t>trabalho</w:t>
      </w:r>
      <w:r>
        <w:rPr>
          <w:spacing w:val="14"/>
          <w:sz w:val="20"/>
        </w:rPr>
        <w:t xml:space="preserve"> </w:t>
      </w:r>
      <w:r>
        <w:rPr>
          <w:sz w:val="20"/>
        </w:rPr>
        <w:t>do</w:t>
      </w:r>
      <w:r>
        <w:rPr>
          <w:spacing w:val="14"/>
          <w:sz w:val="20"/>
        </w:rPr>
        <w:t xml:space="preserve"> </w:t>
      </w:r>
      <w:r>
        <w:rPr>
          <w:sz w:val="20"/>
        </w:rPr>
        <w:t>menor</w:t>
      </w:r>
      <w:r>
        <w:rPr>
          <w:spacing w:val="14"/>
          <w:sz w:val="20"/>
        </w:rPr>
        <w:t xml:space="preserve"> </w:t>
      </w:r>
      <w:r>
        <w:rPr>
          <w:sz w:val="20"/>
        </w:rPr>
        <w:t>de</w:t>
      </w:r>
      <w:r>
        <w:rPr>
          <w:spacing w:val="14"/>
          <w:sz w:val="20"/>
        </w:rPr>
        <w:t xml:space="preserve"> </w:t>
      </w:r>
      <w:r>
        <w:rPr>
          <w:sz w:val="20"/>
        </w:rPr>
        <w:t>dezesseis</w:t>
      </w:r>
      <w:r>
        <w:rPr>
          <w:spacing w:val="14"/>
          <w:sz w:val="20"/>
        </w:rPr>
        <w:t xml:space="preserve"> </w:t>
      </w:r>
      <w:r>
        <w:rPr>
          <w:sz w:val="20"/>
        </w:rPr>
        <w:t>anos,</w:t>
      </w:r>
      <w:r>
        <w:rPr>
          <w:spacing w:val="14"/>
          <w:sz w:val="20"/>
        </w:rPr>
        <w:t xml:space="preserve"> </w:t>
      </w:r>
      <w:r>
        <w:rPr>
          <w:sz w:val="20"/>
        </w:rPr>
        <w:t>exceto</w:t>
      </w:r>
      <w:r>
        <w:rPr>
          <w:spacing w:val="14"/>
          <w:sz w:val="20"/>
        </w:rPr>
        <w:t xml:space="preserve"> </w:t>
      </w:r>
      <w:r>
        <w:rPr>
          <w:sz w:val="20"/>
        </w:rPr>
        <w:t>na</w:t>
      </w:r>
      <w:r>
        <w:rPr>
          <w:spacing w:val="14"/>
          <w:sz w:val="20"/>
        </w:rPr>
        <w:t xml:space="preserve"> </w:t>
      </w:r>
      <w:r>
        <w:rPr>
          <w:sz w:val="20"/>
        </w:rPr>
        <w:t>condição</w:t>
      </w:r>
      <w:r>
        <w:rPr>
          <w:spacing w:val="14"/>
          <w:sz w:val="20"/>
        </w:rPr>
        <w:t xml:space="preserve"> </w:t>
      </w:r>
      <w:r>
        <w:rPr>
          <w:sz w:val="20"/>
        </w:rPr>
        <w:t>de</w:t>
      </w:r>
      <w:r>
        <w:rPr>
          <w:spacing w:val="14"/>
          <w:sz w:val="20"/>
        </w:rPr>
        <w:t xml:space="preserve"> </w:t>
      </w:r>
      <w:r>
        <w:rPr>
          <w:sz w:val="20"/>
        </w:rPr>
        <w:t>aprendiz</w:t>
      </w:r>
      <w:r>
        <w:rPr>
          <w:spacing w:val="14"/>
          <w:sz w:val="20"/>
        </w:rPr>
        <w:t xml:space="preserve"> </w:t>
      </w:r>
      <w:r>
        <w:rPr>
          <w:sz w:val="20"/>
        </w:rPr>
        <w:t>para</w:t>
      </w:r>
      <w:r>
        <w:rPr>
          <w:spacing w:val="14"/>
          <w:sz w:val="20"/>
        </w:rPr>
        <w:t xml:space="preserve"> </w:t>
      </w:r>
      <w:r>
        <w:rPr>
          <w:sz w:val="20"/>
        </w:rPr>
        <w:t>os</w:t>
      </w:r>
      <w:r>
        <w:rPr>
          <w:spacing w:val="14"/>
          <w:sz w:val="20"/>
        </w:rPr>
        <w:t xml:space="preserve"> </w:t>
      </w:r>
      <w:r>
        <w:rPr>
          <w:sz w:val="20"/>
        </w:rPr>
        <w:t>maiores</w:t>
      </w:r>
      <w:r>
        <w:rPr>
          <w:spacing w:val="14"/>
          <w:sz w:val="20"/>
        </w:rPr>
        <w:t xml:space="preserve"> </w:t>
      </w:r>
      <w:r>
        <w:rPr>
          <w:sz w:val="20"/>
        </w:rPr>
        <w:t>de</w:t>
      </w:r>
      <w:r>
        <w:rPr>
          <w:spacing w:val="14"/>
          <w:sz w:val="20"/>
        </w:rPr>
        <w:t xml:space="preserve"> </w:t>
      </w:r>
      <w:r>
        <w:rPr>
          <w:sz w:val="20"/>
        </w:rPr>
        <w:t>quatorze</w:t>
      </w:r>
      <w:r>
        <w:rPr>
          <w:spacing w:val="14"/>
          <w:sz w:val="20"/>
        </w:rPr>
        <w:t xml:space="preserve"> </w:t>
      </w:r>
      <w:r>
        <w:rPr>
          <w:sz w:val="20"/>
        </w:rPr>
        <w:t>anos,</w:t>
      </w:r>
      <w:r>
        <w:rPr>
          <w:spacing w:val="14"/>
          <w:sz w:val="20"/>
        </w:rPr>
        <w:t xml:space="preserve"> </w:t>
      </w:r>
      <w:r>
        <w:rPr>
          <w:sz w:val="20"/>
        </w:rPr>
        <w:t>nem</w:t>
      </w:r>
      <w:r>
        <w:rPr>
          <w:spacing w:val="14"/>
          <w:sz w:val="20"/>
        </w:rPr>
        <w:t xml:space="preserve"> </w:t>
      </w:r>
      <w:r>
        <w:rPr>
          <w:sz w:val="20"/>
        </w:rPr>
        <w:t>permitir</w:t>
      </w:r>
      <w:r>
        <w:rPr>
          <w:spacing w:val="14"/>
          <w:sz w:val="20"/>
        </w:rPr>
        <w:t xml:space="preserve"> </w:t>
      </w:r>
      <w:r>
        <w:rPr>
          <w:sz w:val="20"/>
        </w:rPr>
        <w:t>a</w:t>
      </w:r>
      <w:r>
        <w:rPr>
          <w:spacing w:val="14"/>
          <w:sz w:val="20"/>
        </w:rPr>
        <w:t xml:space="preserve"> </w:t>
      </w:r>
      <w:r>
        <w:rPr>
          <w:sz w:val="20"/>
        </w:rPr>
        <w:t>utilização</w:t>
      </w:r>
      <w:r>
        <w:rPr>
          <w:spacing w:val="14"/>
          <w:sz w:val="20"/>
        </w:rPr>
        <w:t xml:space="preserve"> </w:t>
      </w:r>
      <w:r>
        <w:rPr>
          <w:sz w:val="20"/>
        </w:rPr>
        <w:t>do</w:t>
      </w:r>
      <w:r>
        <w:rPr>
          <w:spacing w:val="14"/>
          <w:sz w:val="20"/>
        </w:rPr>
        <w:t xml:space="preserve"> </w:t>
      </w:r>
      <w:r>
        <w:rPr>
          <w:sz w:val="20"/>
        </w:rPr>
        <w:t>trabalho</w:t>
      </w:r>
      <w:r>
        <w:rPr>
          <w:spacing w:val="14"/>
          <w:sz w:val="20"/>
        </w:rPr>
        <w:t xml:space="preserve"> </w:t>
      </w:r>
      <w:r>
        <w:rPr>
          <w:sz w:val="20"/>
        </w:rPr>
        <w:t>do menor de dezoito anos em trabalho noturno, perigoso ou insalubre, na forma do art. 7º, XXXIII, da Constituição Federal.</w:t>
      </w:r>
    </w:p>
    <w:p w14:paraId="54D9F309">
      <w:pPr>
        <w:pStyle w:val="10"/>
        <w:numPr>
          <w:ilvl w:val="2"/>
          <w:numId w:val="36"/>
        </w:numPr>
        <w:tabs>
          <w:tab w:val="left" w:pos="668"/>
        </w:tabs>
        <w:spacing w:before="2" w:after="0" w:line="240" w:lineRule="auto"/>
        <w:ind w:left="66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6B969FBD">
      <w:pPr>
        <w:pStyle w:val="10"/>
        <w:numPr>
          <w:ilvl w:val="2"/>
          <w:numId w:val="36"/>
        </w:numPr>
        <w:tabs>
          <w:tab w:val="left" w:pos="680"/>
        </w:tabs>
        <w:spacing w:before="40" w:after="0" w:line="280" w:lineRule="auto"/>
        <w:ind w:left="119" w:right="118" w:firstLine="0"/>
        <w:jc w:val="left"/>
        <w:rPr>
          <w:sz w:val="20"/>
        </w:rPr>
      </w:pPr>
      <w:r>
        <w:rPr>
          <w:sz w:val="20"/>
        </w:rPr>
        <w:t>Cumprir, durante todo o período de execução do Contrato, a reserva de cargos prevista em lei para pessoa com deficiência, para reabilitado da Previdência Social ou para aprendiz, bem</w:t>
      </w:r>
      <w:r>
        <w:rPr>
          <w:spacing w:val="80"/>
          <w:sz w:val="20"/>
        </w:rPr>
        <w:t xml:space="preserve"> </w:t>
      </w:r>
      <w:r>
        <w:rPr>
          <w:sz w:val="20"/>
        </w:rPr>
        <w:t>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0FDBB7FE">
      <w:pPr>
        <w:pStyle w:val="10"/>
        <w:numPr>
          <w:ilvl w:val="3"/>
          <w:numId w:val="36"/>
        </w:numPr>
        <w:tabs>
          <w:tab w:val="left" w:pos="824"/>
        </w:tabs>
        <w:spacing w:before="1" w:after="0" w:line="280" w:lineRule="auto"/>
        <w:ind w:left="119" w:right="118" w:firstLine="0"/>
        <w:jc w:val="left"/>
        <w:rPr>
          <w:sz w:val="20"/>
        </w:rPr>
      </w:pPr>
      <w:r>
        <w:rPr>
          <w:sz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"http://www.planalto.gov.br/ccivil_03/_ato2019-2022/2021/lei/L14133.htm#art116" \h </w:instrText>
      </w:r>
      <w:r>
        <w:fldChar w:fldCharType="separate"/>
      </w:r>
      <w:r>
        <w:rPr>
          <w:color w:val="000080"/>
          <w:sz w:val="20"/>
        </w:rPr>
        <w:t>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5A9FB13E">
      <w:pPr>
        <w:pStyle w:val="10"/>
        <w:numPr>
          <w:ilvl w:val="2"/>
          <w:numId w:val="36"/>
        </w:numPr>
        <w:tabs>
          <w:tab w:val="left" w:pos="668"/>
        </w:tabs>
        <w:spacing w:before="2" w:after="0" w:line="240" w:lineRule="auto"/>
        <w:ind w:left="66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785F3C38">
      <w:pPr>
        <w:pStyle w:val="10"/>
        <w:numPr>
          <w:ilvl w:val="2"/>
          <w:numId w:val="36"/>
        </w:numPr>
        <w:tabs>
          <w:tab w:val="left" w:pos="666"/>
        </w:tabs>
        <w:spacing w:before="40" w:after="0" w:line="280" w:lineRule="auto"/>
        <w:ind w:left="119" w:right="118"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1BDB8496">
      <w:pPr>
        <w:pStyle w:val="10"/>
        <w:numPr>
          <w:ilvl w:val="2"/>
          <w:numId w:val="36"/>
        </w:numPr>
        <w:tabs>
          <w:tab w:val="left" w:pos="668"/>
        </w:tabs>
        <w:spacing w:before="3" w:after="0" w:line="240" w:lineRule="auto"/>
        <w:ind w:left="66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28DAFD2B">
      <w:pPr>
        <w:pStyle w:val="10"/>
        <w:numPr>
          <w:ilvl w:val="2"/>
          <w:numId w:val="36"/>
        </w:numPr>
        <w:tabs>
          <w:tab w:val="left" w:pos="693"/>
        </w:tabs>
        <w:spacing w:before="40" w:after="0" w:line="280" w:lineRule="auto"/>
        <w:ind w:left="119" w:right="118"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30A8BEA8">
      <w:pPr>
        <w:pStyle w:val="10"/>
        <w:numPr>
          <w:ilvl w:val="2"/>
          <w:numId w:val="36"/>
        </w:numPr>
        <w:tabs>
          <w:tab w:val="left" w:pos="690"/>
        </w:tabs>
        <w:spacing w:before="2" w:after="0" w:line="280" w:lineRule="auto"/>
        <w:ind w:left="119" w:right="118"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7AEFCFE5">
      <w:pPr>
        <w:pStyle w:val="10"/>
        <w:numPr>
          <w:ilvl w:val="3"/>
          <w:numId w:val="36"/>
        </w:numPr>
        <w:tabs>
          <w:tab w:val="left" w:pos="820"/>
        </w:tabs>
        <w:spacing w:before="4" w:after="0" w:line="280" w:lineRule="auto"/>
        <w:ind w:left="119" w:right="118" w:firstLine="0"/>
        <w:jc w:val="both"/>
        <w:rPr>
          <w:sz w:val="20"/>
        </w:rPr>
      </w:pPr>
      <w:r>
        <w:rPr>
          <w:sz w:val="20"/>
        </w:rPr>
        <w:t>Caso</w:t>
      </w:r>
      <w:r>
        <w:rPr>
          <w:spacing w:val="-1"/>
          <w:sz w:val="20"/>
        </w:rPr>
        <w:t xml:space="preserve"> </w:t>
      </w:r>
      <w:r>
        <w:rPr>
          <w:sz w:val="20"/>
        </w:rPr>
        <w:t xml:space="preserve">o </w:t>
      </w:r>
      <w:r>
        <w:rPr>
          <w:b/>
          <w:sz w:val="20"/>
        </w:rPr>
        <w:t xml:space="preserve">CONTRATADO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instituído,</w:t>
      </w:r>
      <w:r>
        <w:rPr>
          <w:spacing w:val="-1"/>
          <w:sz w:val="20"/>
        </w:rPr>
        <w:t xml:space="preserve"> </w:t>
      </w:r>
      <w:r>
        <w:rPr>
          <w:sz w:val="20"/>
        </w:rPr>
        <w:t>compromete-se</w:t>
      </w:r>
      <w:r>
        <w:rPr>
          <w:spacing w:val="-1"/>
          <w:sz w:val="20"/>
        </w:rPr>
        <w:t xml:space="preserve"> </w:t>
      </w:r>
      <w:r>
        <w:rPr>
          <w:sz w:val="20"/>
        </w:rPr>
        <w:t>a</w:t>
      </w:r>
      <w:r>
        <w:rPr>
          <w:spacing w:val="-1"/>
          <w:sz w:val="20"/>
        </w:rPr>
        <w:t xml:space="preserve"> </w:t>
      </w:r>
      <w:r>
        <w:rPr>
          <w:sz w:val="20"/>
        </w:rPr>
        <w:t>implantar</w:t>
      </w:r>
      <w:r>
        <w:rPr>
          <w:spacing w:val="-1"/>
          <w:sz w:val="20"/>
        </w:rPr>
        <w:t xml:space="preserve"> </w:t>
      </w:r>
      <w:r>
        <w:rPr>
          <w:sz w:val="20"/>
        </w:rPr>
        <w:t>o</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180</w:t>
      </w:r>
      <w:r>
        <w:rPr>
          <w:spacing w:val="-1"/>
          <w:sz w:val="20"/>
        </w:rPr>
        <w:t xml:space="preserve"> </w:t>
      </w:r>
      <w:r>
        <w:rPr>
          <w:sz w:val="20"/>
        </w:rPr>
        <w:t>(cento</w:t>
      </w:r>
      <w:r>
        <w:rPr>
          <w:spacing w:val="-1"/>
          <w:sz w:val="20"/>
        </w:rPr>
        <w:t xml:space="preserve"> </w:t>
      </w:r>
      <w:r>
        <w:rPr>
          <w:sz w:val="20"/>
        </w:rPr>
        <w:t>e</w:t>
      </w:r>
      <w:r>
        <w:rPr>
          <w:spacing w:val="-1"/>
          <w:sz w:val="20"/>
        </w:rPr>
        <w:t xml:space="preserve"> </w:t>
      </w:r>
      <w:r>
        <w:rPr>
          <w:sz w:val="20"/>
        </w:rPr>
        <w:t>oitenta)</w:t>
      </w:r>
      <w:r>
        <w:rPr>
          <w:spacing w:val="-1"/>
          <w:sz w:val="20"/>
        </w:rPr>
        <w:t xml:space="preserve"> </w:t>
      </w:r>
      <w:r>
        <w:rPr>
          <w:sz w:val="20"/>
        </w:rPr>
        <w:t>dias</w:t>
      </w:r>
      <w:r>
        <w:rPr>
          <w:spacing w:val="-1"/>
          <w:sz w:val="20"/>
        </w:rPr>
        <w:t xml:space="preserve"> </w:t>
      </w:r>
      <w:r>
        <w:rPr>
          <w:sz w:val="20"/>
        </w:rPr>
        <w:t>corridos,</w:t>
      </w:r>
      <w:r>
        <w:rPr>
          <w:spacing w:val="-1"/>
          <w:sz w:val="20"/>
        </w:rPr>
        <w:t xml:space="preserve"> </w:t>
      </w:r>
      <w:r>
        <w:rPr>
          <w:sz w:val="20"/>
        </w:rPr>
        <w:t>a partir da data de celebração do presente Contrato, na forma da Lei nº 7.753/2017.</w:t>
      </w:r>
    </w:p>
    <w:p w14:paraId="0636123D">
      <w:pPr>
        <w:pStyle w:val="10"/>
        <w:numPr>
          <w:ilvl w:val="2"/>
          <w:numId w:val="36"/>
        </w:numPr>
        <w:tabs>
          <w:tab w:val="left" w:pos="675"/>
        </w:tabs>
        <w:spacing w:before="2" w:after="0" w:line="280" w:lineRule="auto"/>
        <w:ind w:left="119" w:right="118" w:firstLine="0"/>
        <w:jc w:val="both"/>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703D8B22">
      <w:pPr>
        <w:pStyle w:val="10"/>
        <w:spacing w:after="0" w:line="280" w:lineRule="auto"/>
        <w:jc w:val="both"/>
        <w:rPr>
          <w:sz w:val="20"/>
        </w:rPr>
        <w:sectPr>
          <w:pgSz w:w="15840" w:h="24480"/>
          <w:pgMar w:top="0" w:right="0" w:bottom="0" w:left="0" w:header="720" w:footer="720" w:gutter="0"/>
          <w:cols w:space="720" w:num="1"/>
        </w:sectPr>
      </w:pPr>
    </w:p>
    <w:p w14:paraId="759B7B87">
      <w:pPr>
        <w:pStyle w:val="3"/>
        <w:spacing w:before="73"/>
        <w:ind w:left="119" w:firstLine="0"/>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2BCAD246">
      <w:pPr>
        <w:pStyle w:val="10"/>
        <w:numPr>
          <w:ilvl w:val="1"/>
          <w:numId w:val="38"/>
        </w:numPr>
        <w:tabs>
          <w:tab w:val="left" w:pos="518"/>
        </w:tabs>
        <w:spacing w:before="40" w:after="0" w:line="240" w:lineRule="auto"/>
        <w:ind w:left="51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4F50034">
      <w:pPr>
        <w:pStyle w:val="7"/>
        <w:spacing w:before="125"/>
      </w:pPr>
    </w:p>
    <w:p w14:paraId="3861DCBF">
      <w:pPr>
        <w:pStyle w:val="3"/>
        <w:ind w:left="119" w:firstLine="0"/>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7DC8EFE1">
      <w:pPr>
        <w:pStyle w:val="10"/>
        <w:numPr>
          <w:ilvl w:val="1"/>
          <w:numId w:val="39"/>
        </w:numPr>
        <w:tabs>
          <w:tab w:val="left" w:pos="510"/>
        </w:tabs>
        <w:spacing w:before="55" w:after="0" w:line="240" w:lineRule="auto"/>
        <w:ind w:left="51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228FB49">
      <w:pPr>
        <w:pStyle w:val="10"/>
        <w:numPr>
          <w:ilvl w:val="2"/>
          <w:numId w:val="39"/>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AB44916">
      <w:pPr>
        <w:pStyle w:val="10"/>
        <w:numPr>
          <w:ilvl w:val="2"/>
          <w:numId w:val="39"/>
        </w:numPr>
        <w:tabs>
          <w:tab w:val="left" w:pos="661"/>
        </w:tabs>
        <w:spacing w:before="40" w:after="0" w:line="240" w:lineRule="auto"/>
        <w:ind w:left="66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27C501D">
      <w:pPr>
        <w:pStyle w:val="10"/>
        <w:numPr>
          <w:ilvl w:val="2"/>
          <w:numId w:val="39"/>
        </w:numPr>
        <w:tabs>
          <w:tab w:val="left" w:pos="660"/>
        </w:tabs>
        <w:spacing w:before="4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AA6B7B5">
      <w:pPr>
        <w:pStyle w:val="10"/>
        <w:numPr>
          <w:ilvl w:val="2"/>
          <w:numId w:val="39"/>
        </w:numPr>
        <w:tabs>
          <w:tab w:val="left" w:pos="660"/>
        </w:tabs>
        <w:spacing w:before="40"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2AA4D5D0">
      <w:pPr>
        <w:pStyle w:val="10"/>
        <w:numPr>
          <w:ilvl w:val="2"/>
          <w:numId w:val="39"/>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1F2FFBB">
      <w:pPr>
        <w:pStyle w:val="10"/>
        <w:numPr>
          <w:ilvl w:val="3"/>
          <w:numId w:val="39"/>
        </w:numPr>
        <w:tabs>
          <w:tab w:val="left" w:pos="810"/>
        </w:tabs>
        <w:spacing w:before="40"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91A6FAE">
      <w:pPr>
        <w:pStyle w:val="10"/>
        <w:numPr>
          <w:ilvl w:val="3"/>
          <w:numId w:val="39"/>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BAFBA07">
      <w:pPr>
        <w:pStyle w:val="10"/>
        <w:numPr>
          <w:ilvl w:val="3"/>
          <w:numId w:val="39"/>
        </w:numPr>
        <w:tabs>
          <w:tab w:val="left" w:pos="810"/>
        </w:tabs>
        <w:spacing w:before="40"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51213FB">
      <w:pPr>
        <w:pStyle w:val="10"/>
        <w:numPr>
          <w:ilvl w:val="3"/>
          <w:numId w:val="39"/>
        </w:numPr>
        <w:tabs>
          <w:tab w:val="left" w:pos="810"/>
        </w:tabs>
        <w:spacing w:before="4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63B225AB">
      <w:pPr>
        <w:pStyle w:val="10"/>
        <w:numPr>
          <w:ilvl w:val="3"/>
          <w:numId w:val="39"/>
        </w:numPr>
        <w:tabs>
          <w:tab w:val="left" w:pos="810"/>
        </w:tabs>
        <w:spacing w:before="4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66C15DE">
      <w:pPr>
        <w:pStyle w:val="10"/>
        <w:numPr>
          <w:ilvl w:val="2"/>
          <w:numId w:val="39"/>
        </w:numPr>
        <w:tabs>
          <w:tab w:val="left" w:pos="660"/>
        </w:tabs>
        <w:spacing w:before="4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51F2961">
      <w:pPr>
        <w:pStyle w:val="10"/>
        <w:numPr>
          <w:ilvl w:val="3"/>
          <w:numId w:val="39"/>
        </w:numPr>
        <w:tabs>
          <w:tab w:val="left" w:pos="810"/>
        </w:tabs>
        <w:spacing w:before="4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A667052">
      <w:pPr>
        <w:pStyle w:val="10"/>
        <w:numPr>
          <w:ilvl w:val="2"/>
          <w:numId w:val="39"/>
        </w:numPr>
        <w:tabs>
          <w:tab w:val="left" w:pos="660"/>
        </w:tabs>
        <w:spacing w:before="4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E1CB5F8">
      <w:pPr>
        <w:pStyle w:val="10"/>
        <w:numPr>
          <w:ilvl w:val="2"/>
          <w:numId w:val="39"/>
        </w:numPr>
        <w:tabs>
          <w:tab w:val="left" w:pos="660"/>
        </w:tabs>
        <w:spacing w:before="4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0743298">
      <w:pPr>
        <w:pStyle w:val="10"/>
        <w:numPr>
          <w:ilvl w:val="2"/>
          <w:numId w:val="39"/>
        </w:numPr>
        <w:tabs>
          <w:tab w:val="left" w:pos="660"/>
        </w:tabs>
        <w:spacing w:before="4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0EFA02A">
      <w:pPr>
        <w:pStyle w:val="10"/>
        <w:numPr>
          <w:ilvl w:val="2"/>
          <w:numId w:val="39"/>
        </w:numPr>
        <w:tabs>
          <w:tab w:val="left" w:pos="760"/>
        </w:tabs>
        <w:spacing w:before="4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524DDBC">
      <w:pPr>
        <w:pStyle w:val="10"/>
        <w:numPr>
          <w:ilvl w:val="3"/>
          <w:numId w:val="39"/>
        </w:numPr>
        <w:tabs>
          <w:tab w:val="left" w:pos="910"/>
        </w:tabs>
        <w:spacing w:before="4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CAFD8A3">
      <w:pPr>
        <w:pStyle w:val="10"/>
        <w:numPr>
          <w:ilvl w:val="3"/>
          <w:numId w:val="39"/>
        </w:numPr>
        <w:tabs>
          <w:tab w:val="left" w:pos="910"/>
        </w:tabs>
        <w:spacing w:before="40"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6166512">
      <w:pPr>
        <w:pStyle w:val="10"/>
        <w:numPr>
          <w:ilvl w:val="3"/>
          <w:numId w:val="39"/>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370F82A">
      <w:pPr>
        <w:pStyle w:val="10"/>
        <w:numPr>
          <w:ilvl w:val="3"/>
          <w:numId w:val="39"/>
        </w:numPr>
        <w:tabs>
          <w:tab w:val="left" w:pos="910"/>
        </w:tabs>
        <w:spacing w:before="4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5BC6AB1A">
      <w:pPr>
        <w:pStyle w:val="10"/>
        <w:numPr>
          <w:ilvl w:val="2"/>
          <w:numId w:val="39"/>
        </w:numPr>
        <w:tabs>
          <w:tab w:val="left" w:pos="752"/>
        </w:tabs>
        <w:spacing w:before="4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478D5513">
      <w:pPr>
        <w:pStyle w:val="10"/>
        <w:numPr>
          <w:ilvl w:val="2"/>
          <w:numId w:val="39"/>
        </w:numPr>
        <w:tabs>
          <w:tab w:val="left" w:pos="760"/>
        </w:tabs>
        <w:spacing w:before="40" w:after="0" w:line="240" w:lineRule="auto"/>
        <w:ind w:left="76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07095530">
      <w:pPr>
        <w:pStyle w:val="10"/>
        <w:numPr>
          <w:ilvl w:val="1"/>
          <w:numId w:val="39"/>
        </w:numPr>
        <w:tabs>
          <w:tab w:val="left" w:pos="510"/>
        </w:tabs>
        <w:spacing w:before="41" w:after="0" w:line="240" w:lineRule="auto"/>
        <w:ind w:left="510" w:right="0" w:hanging="391"/>
        <w:jc w:val="left"/>
        <w:rPr>
          <w:sz w:val="20"/>
        </w:rPr>
      </w:pPr>
      <w:r>
        <w:rPr>
          <w:sz w:val="20"/>
        </w:rPr>
        <w:t>O</w:t>
      </w:r>
      <w:r>
        <w:rPr>
          <w:spacing w:val="-2"/>
          <w:sz w:val="20"/>
        </w:rPr>
        <w:t xml:space="preserve"> </w:t>
      </w:r>
      <w:r>
        <w:rPr>
          <w:b/>
          <w:sz w:val="20"/>
        </w:rPr>
        <w:t>CONTRATADO</w:t>
      </w:r>
      <w:r>
        <w:rPr>
          <w:b/>
          <w:spacing w:val="-1"/>
          <w:sz w:val="20"/>
        </w:rPr>
        <w:t xml:space="preserve"> </w:t>
      </w:r>
      <w:r>
        <w:rPr>
          <w:sz w:val="20"/>
        </w:rPr>
        <w:t>que</w:t>
      </w:r>
      <w:r>
        <w:rPr>
          <w:spacing w:val="-3"/>
          <w:sz w:val="20"/>
        </w:rPr>
        <w:t xml:space="preserve"> </w:t>
      </w:r>
      <w:r>
        <w:rPr>
          <w:sz w:val="20"/>
        </w:rPr>
        <w:t>cometer</w:t>
      </w:r>
      <w:r>
        <w:rPr>
          <w:spacing w:val="-2"/>
          <w:sz w:val="20"/>
        </w:rPr>
        <w:t xml:space="preserve"> </w:t>
      </w:r>
      <w:r>
        <w:rPr>
          <w:sz w:val="20"/>
        </w:rPr>
        <w:t>qualquer</w:t>
      </w:r>
      <w:r>
        <w:rPr>
          <w:spacing w:val="-2"/>
          <w:sz w:val="20"/>
        </w:rPr>
        <w:t xml:space="preserve"> </w:t>
      </w:r>
      <w:r>
        <w:rPr>
          <w:sz w:val="20"/>
        </w:rPr>
        <w:t>das</w:t>
      </w:r>
      <w:r>
        <w:rPr>
          <w:spacing w:val="-3"/>
          <w:sz w:val="20"/>
        </w:rPr>
        <w:t xml:space="preserve"> </w:t>
      </w:r>
      <w:r>
        <w:rPr>
          <w:sz w:val="20"/>
        </w:rPr>
        <w:t>condutas</w:t>
      </w:r>
      <w:r>
        <w:rPr>
          <w:spacing w:val="-2"/>
          <w:sz w:val="20"/>
        </w:rPr>
        <w:t xml:space="preserve"> </w:t>
      </w:r>
      <w:r>
        <w:rPr>
          <w:sz w:val="20"/>
        </w:rPr>
        <w:t>discriminadas</w:t>
      </w:r>
      <w:r>
        <w:rPr>
          <w:spacing w:val="-2"/>
          <w:sz w:val="20"/>
        </w:rPr>
        <w:t xml:space="preserve"> </w:t>
      </w:r>
      <w:r>
        <w:rPr>
          <w:sz w:val="20"/>
        </w:rPr>
        <w:t>nos</w:t>
      </w:r>
      <w:r>
        <w:rPr>
          <w:spacing w:val="-3"/>
          <w:sz w:val="20"/>
        </w:rPr>
        <w:t xml:space="preserve"> </w:t>
      </w:r>
      <w:r>
        <w:rPr>
          <w:sz w:val="20"/>
        </w:rPr>
        <w:t>subitens</w:t>
      </w:r>
      <w:r>
        <w:rPr>
          <w:spacing w:val="-2"/>
          <w:sz w:val="20"/>
        </w:rPr>
        <w:t xml:space="preserve"> </w:t>
      </w:r>
      <w:r>
        <w:rPr>
          <w:sz w:val="20"/>
        </w:rPr>
        <w:t>anteriores</w:t>
      </w:r>
      <w:r>
        <w:rPr>
          <w:spacing w:val="-3"/>
          <w:sz w:val="20"/>
        </w:rPr>
        <w:t xml:space="preserve"> </w:t>
      </w:r>
      <w:r>
        <w:rPr>
          <w:sz w:val="20"/>
        </w:rPr>
        <w:t>ficará</w:t>
      </w:r>
      <w:r>
        <w:rPr>
          <w:spacing w:val="-2"/>
          <w:sz w:val="20"/>
        </w:rPr>
        <w:t xml:space="preserve"> </w:t>
      </w:r>
      <w:r>
        <w:rPr>
          <w:sz w:val="20"/>
        </w:rPr>
        <w:t>sujeito,</w:t>
      </w:r>
      <w:r>
        <w:rPr>
          <w:spacing w:val="-2"/>
          <w:sz w:val="20"/>
        </w:rPr>
        <w:t xml:space="preserve"> </w:t>
      </w:r>
      <w:r>
        <w:rPr>
          <w:sz w:val="20"/>
        </w:rPr>
        <w:t>sem</w:t>
      </w:r>
      <w:r>
        <w:rPr>
          <w:spacing w:val="-3"/>
          <w:sz w:val="20"/>
        </w:rPr>
        <w:t xml:space="preserve"> </w:t>
      </w:r>
      <w:r>
        <w:rPr>
          <w:sz w:val="20"/>
        </w:rPr>
        <w:t>prejuízo</w:t>
      </w:r>
      <w:r>
        <w:rPr>
          <w:spacing w:val="-2"/>
          <w:sz w:val="20"/>
        </w:rPr>
        <w:t xml:space="preserve"> </w:t>
      </w:r>
      <w:r>
        <w:rPr>
          <w:sz w:val="20"/>
        </w:rPr>
        <w:t>da</w:t>
      </w:r>
      <w:r>
        <w:rPr>
          <w:spacing w:val="-2"/>
          <w:sz w:val="20"/>
        </w:rPr>
        <w:t xml:space="preserve"> </w:t>
      </w:r>
      <w:r>
        <w:rPr>
          <w:sz w:val="20"/>
        </w:rPr>
        <w:t>responsabilidade</w:t>
      </w:r>
      <w:r>
        <w:rPr>
          <w:spacing w:val="-3"/>
          <w:sz w:val="20"/>
        </w:rPr>
        <w:t xml:space="preserve"> </w:t>
      </w:r>
      <w:r>
        <w:rPr>
          <w:sz w:val="20"/>
        </w:rPr>
        <w:t>civil</w:t>
      </w:r>
      <w:r>
        <w:rPr>
          <w:spacing w:val="-2"/>
          <w:sz w:val="20"/>
        </w:rPr>
        <w:t xml:space="preserve"> </w:t>
      </w:r>
      <w:r>
        <w:rPr>
          <w:sz w:val="20"/>
        </w:rPr>
        <w:t>e</w:t>
      </w:r>
      <w:r>
        <w:rPr>
          <w:spacing w:val="-2"/>
          <w:sz w:val="20"/>
        </w:rPr>
        <w:t xml:space="preserve"> </w:t>
      </w:r>
      <w:r>
        <w:rPr>
          <w:sz w:val="20"/>
        </w:rPr>
        <w:t>criminal,</w:t>
      </w:r>
      <w:r>
        <w:rPr>
          <w:spacing w:val="-3"/>
          <w:sz w:val="20"/>
        </w:rPr>
        <w:t xml:space="preserve"> </w:t>
      </w:r>
      <w:r>
        <w:rPr>
          <w:sz w:val="20"/>
        </w:rPr>
        <w:t>às</w:t>
      </w:r>
      <w:r>
        <w:rPr>
          <w:spacing w:val="-2"/>
          <w:sz w:val="20"/>
        </w:rPr>
        <w:t xml:space="preserve"> </w:t>
      </w:r>
      <w:r>
        <w:rPr>
          <w:sz w:val="20"/>
        </w:rPr>
        <w:t>seguintes</w:t>
      </w:r>
      <w:r>
        <w:rPr>
          <w:spacing w:val="-2"/>
          <w:sz w:val="20"/>
        </w:rPr>
        <w:t xml:space="preserve"> sanções:</w:t>
      </w:r>
    </w:p>
    <w:p w14:paraId="59A763BB">
      <w:pPr>
        <w:pStyle w:val="10"/>
        <w:numPr>
          <w:ilvl w:val="2"/>
          <w:numId w:val="39"/>
        </w:numPr>
        <w:tabs>
          <w:tab w:val="left" w:pos="650"/>
        </w:tabs>
        <w:spacing w:before="40" w:after="0" w:line="280" w:lineRule="auto"/>
        <w:ind w:left="119" w:right="118" w:firstLine="0"/>
        <w:jc w:val="left"/>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714A3648">
      <w:pPr>
        <w:pStyle w:val="10"/>
        <w:numPr>
          <w:ilvl w:val="2"/>
          <w:numId w:val="39"/>
        </w:numPr>
        <w:tabs>
          <w:tab w:val="left" w:pos="671"/>
        </w:tabs>
        <w:spacing w:before="1" w:after="0" w:line="280" w:lineRule="auto"/>
        <w:ind w:left="119" w:right="119" w:firstLine="0"/>
        <w:jc w:val="left"/>
        <w:rPr>
          <w:sz w:val="20"/>
        </w:rPr>
      </w:pPr>
      <w:r>
        <w:rPr>
          <w:sz w:val="20"/>
        </w:rPr>
        <w:t>Multa administrativa, prevista no art. 156, II, § 3º, da Lei nº 14.133/2021, pela infração dos subitens 11.1.1 a 11.1.12, que não poderá ser inferior a 0,5% (cinco décimos por cento) nem</w:t>
      </w:r>
      <w:r>
        <w:rPr>
          <w:spacing w:val="80"/>
          <w:w w:val="150"/>
          <w:sz w:val="20"/>
        </w:rPr>
        <w:t xml:space="preserve"> </w:t>
      </w:r>
      <w:r>
        <w:rPr>
          <w:sz w:val="20"/>
        </w:rPr>
        <w:t>superior a 30% (trinta por cento) do valor do Contrato, devendo ser observados os seguintes parâmetros:</w:t>
      </w:r>
    </w:p>
    <w:p w14:paraId="32B717F3">
      <w:pPr>
        <w:pStyle w:val="10"/>
        <w:numPr>
          <w:ilvl w:val="0"/>
          <w:numId w:val="40"/>
        </w:numPr>
        <w:tabs>
          <w:tab w:val="left" w:pos="323"/>
        </w:tabs>
        <w:spacing w:before="2"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0C8F8A3">
      <w:pPr>
        <w:pStyle w:val="10"/>
        <w:numPr>
          <w:ilvl w:val="0"/>
          <w:numId w:val="40"/>
        </w:numPr>
        <w:tabs>
          <w:tab w:val="left" w:pos="334"/>
        </w:tabs>
        <w:spacing w:before="4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AB7DE0F">
      <w:pPr>
        <w:pStyle w:val="10"/>
        <w:numPr>
          <w:ilvl w:val="0"/>
          <w:numId w:val="40"/>
        </w:numPr>
        <w:tabs>
          <w:tab w:val="left" w:pos="323"/>
        </w:tabs>
        <w:spacing w:before="4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29203D3">
      <w:pPr>
        <w:pStyle w:val="7"/>
        <w:spacing w:before="80"/>
      </w:pPr>
    </w:p>
    <w:p w14:paraId="6CEC5AB8">
      <w:pPr>
        <w:pStyle w:val="10"/>
        <w:numPr>
          <w:ilvl w:val="3"/>
          <w:numId w:val="39"/>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C5146C6">
      <w:pPr>
        <w:pStyle w:val="10"/>
        <w:numPr>
          <w:ilvl w:val="3"/>
          <w:numId w:val="39"/>
        </w:numPr>
        <w:tabs>
          <w:tab w:val="left" w:pos="810"/>
        </w:tabs>
        <w:spacing w:before="4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A3B5134">
      <w:pPr>
        <w:pStyle w:val="10"/>
        <w:numPr>
          <w:ilvl w:val="3"/>
          <w:numId w:val="39"/>
        </w:numPr>
        <w:tabs>
          <w:tab w:val="left" w:pos="829"/>
        </w:tabs>
        <w:spacing w:before="40" w:after="0" w:line="280" w:lineRule="auto"/>
        <w:ind w:left="119" w:right="118" w:firstLine="0"/>
        <w:jc w:val="left"/>
        <w:rPr>
          <w:sz w:val="20"/>
        </w:rPr>
      </w:pPr>
      <w:r>
        <w:rPr>
          <w:sz w:val="20"/>
        </w:rPr>
        <w:t>Se</w:t>
      </w:r>
      <w:r>
        <w:rPr>
          <w:spacing w:val="15"/>
          <w:sz w:val="20"/>
        </w:rPr>
        <w:t xml:space="preserve"> </w:t>
      </w:r>
      <w:r>
        <w:rPr>
          <w:sz w:val="20"/>
        </w:rPr>
        <w:t>a</w:t>
      </w:r>
      <w:r>
        <w:rPr>
          <w:spacing w:val="15"/>
          <w:sz w:val="20"/>
        </w:rPr>
        <w:t xml:space="preserve"> </w:t>
      </w:r>
      <w:r>
        <w:rPr>
          <w:sz w:val="20"/>
        </w:rPr>
        <w:t>multa</w:t>
      </w:r>
      <w:r>
        <w:rPr>
          <w:spacing w:val="15"/>
          <w:sz w:val="20"/>
        </w:rPr>
        <w:t xml:space="preserve"> </w:t>
      </w:r>
      <w:r>
        <w:rPr>
          <w:sz w:val="20"/>
        </w:rPr>
        <w:t>aplicada</w:t>
      </w:r>
      <w:r>
        <w:rPr>
          <w:spacing w:val="15"/>
          <w:sz w:val="20"/>
        </w:rPr>
        <w:t xml:space="preserve"> </w:t>
      </w:r>
      <w:r>
        <w:rPr>
          <w:sz w:val="20"/>
        </w:rPr>
        <w:t>e</w:t>
      </w:r>
      <w:r>
        <w:rPr>
          <w:spacing w:val="15"/>
          <w:sz w:val="20"/>
        </w:rPr>
        <w:t xml:space="preserve"> </w:t>
      </w:r>
      <w:r>
        <w:rPr>
          <w:sz w:val="20"/>
        </w:rPr>
        <w:t>as</w:t>
      </w:r>
      <w:r>
        <w:rPr>
          <w:spacing w:val="15"/>
          <w:sz w:val="20"/>
        </w:rPr>
        <w:t xml:space="preserve"> </w:t>
      </w:r>
      <w:r>
        <w:rPr>
          <w:sz w:val="20"/>
        </w:rPr>
        <w:t>indenizações</w:t>
      </w:r>
      <w:r>
        <w:rPr>
          <w:spacing w:val="15"/>
          <w:sz w:val="20"/>
        </w:rPr>
        <w:t xml:space="preserve"> </w:t>
      </w:r>
      <w:r>
        <w:rPr>
          <w:sz w:val="20"/>
        </w:rPr>
        <w:t>cabíveis</w:t>
      </w:r>
      <w:r>
        <w:rPr>
          <w:spacing w:val="15"/>
          <w:sz w:val="20"/>
        </w:rPr>
        <w:t xml:space="preserve"> </w:t>
      </w:r>
      <w:r>
        <w:rPr>
          <w:sz w:val="20"/>
        </w:rPr>
        <w:t>forem</w:t>
      </w:r>
      <w:r>
        <w:rPr>
          <w:spacing w:val="15"/>
          <w:sz w:val="20"/>
        </w:rPr>
        <w:t xml:space="preserve"> </w:t>
      </w:r>
      <w:r>
        <w:rPr>
          <w:sz w:val="20"/>
        </w:rPr>
        <w:t>superiores</w:t>
      </w:r>
      <w:r>
        <w:rPr>
          <w:spacing w:val="15"/>
          <w:sz w:val="20"/>
        </w:rPr>
        <w:t xml:space="preserve"> </w:t>
      </w:r>
      <w:r>
        <w:rPr>
          <w:sz w:val="20"/>
        </w:rPr>
        <w:t>ao</w:t>
      </w:r>
      <w:r>
        <w:rPr>
          <w:spacing w:val="15"/>
          <w:sz w:val="20"/>
        </w:rPr>
        <w:t xml:space="preserve"> </w:t>
      </w:r>
      <w:r>
        <w:rPr>
          <w:sz w:val="20"/>
        </w:rPr>
        <w:t>valor</w:t>
      </w:r>
      <w:r>
        <w:rPr>
          <w:spacing w:val="15"/>
          <w:sz w:val="20"/>
        </w:rPr>
        <w:t xml:space="preserve"> </w:t>
      </w:r>
      <w:r>
        <w:rPr>
          <w:sz w:val="20"/>
        </w:rPr>
        <w:t>de</w:t>
      </w:r>
      <w:r>
        <w:rPr>
          <w:spacing w:val="15"/>
          <w:sz w:val="20"/>
        </w:rPr>
        <w:t xml:space="preserve"> </w:t>
      </w:r>
      <w:r>
        <w:rPr>
          <w:sz w:val="20"/>
        </w:rPr>
        <w:t>pagamento</w:t>
      </w:r>
      <w:r>
        <w:rPr>
          <w:spacing w:val="15"/>
          <w:sz w:val="20"/>
        </w:rPr>
        <w:t xml:space="preserve"> </w:t>
      </w:r>
      <w:r>
        <w:rPr>
          <w:sz w:val="20"/>
        </w:rPr>
        <w:t>eventualmente</w:t>
      </w:r>
      <w:r>
        <w:rPr>
          <w:spacing w:val="15"/>
          <w:sz w:val="20"/>
        </w:rPr>
        <w:t xml:space="preserve"> </w:t>
      </w:r>
      <w:r>
        <w:rPr>
          <w:sz w:val="20"/>
        </w:rPr>
        <w:t>devido</w:t>
      </w:r>
      <w:r>
        <w:rPr>
          <w:spacing w:val="15"/>
          <w:sz w:val="20"/>
        </w:rPr>
        <w:t xml:space="preserve"> </w:t>
      </w:r>
      <w:r>
        <w:rPr>
          <w:sz w:val="20"/>
        </w:rPr>
        <w:t>pela Administração</w:t>
      </w:r>
      <w:r>
        <w:rPr>
          <w:spacing w:val="15"/>
          <w:sz w:val="20"/>
        </w:rPr>
        <w:t xml:space="preserve"> </w:t>
      </w:r>
      <w:r>
        <w:rPr>
          <w:sz w:val="20"/>
        </w:rPr>
        <w:t>ao</w:t>
      </w:r>
      <w:r>
        <w:rPr>
          <w:spacing w:val="15"/>
          <w:sz w:val="20"/>
        </w:rPr>
        <w:t xml:space="preserve"> </w:t>
      </w:r>
      <w:r>
        <w:rPr>
          <w:b/>
          <w:sz w:val="20"/>
        </w:rPr>
        <w:t>CONTRATADO</w:t>
      </w:r>
      <w:r>
        <w:rPr>
          <w:sz w:val="20"/>
        </w:rPr>
        <w:t>,</w:t>
      </w:r>
      <w:r>
        <w:rPr>
          <w:spacing w:val="15"/>
          <w:sz w:val="20"/>
        </w:rPr>
        <w:t xml:space="preserve"> </w:t>
      </w:r>
      <w:r>
        <w:rPr>
          <w:sz w:val="20"/>
        </w:rPr>
        <w:t>além</w:t>
      </w:r>
      <w:r>
        <w:rPr>
          <w:spacing w:val="15"/>
          <w:sz w:val="20"/>
        </w:rPr>
        <w:t xml:space="preserve"> </w:t>
      </w:r>
      <w:r>
        <w:rPr>
          <w:sz w:val="20"/>
        </w:rPr>
        <w:t>da</w:t>
      </w:r>
      <w:r>
        <w:rPr>
          <w:spacing w:val="15"/>
          <w:sz w:val="20"/>
        </w:rPr>
        <w:t xml:space="preserve"> </w:t>
      </w:r>
      <w:r>
        <w:rPr>
          <w:sz w:val="20"/>
        </w:rPr>
        <w:t>perda</w:t>
      </w:r>
      <w:r>
        <w:rPr>
          <w:spacing w:val="15"/>
          <w:sz w:val="20"/>
        </w:rPr>
        <w:t xml:space="preserve"> </w:t>
      </w:r>
      <w:r>
        <w:rPr>
          <w:sz w:val="20"/>
        </w:rPr>
        <w:t>desse</w:t>
      </w:r>
      <w:r>
        <w:rPr>
          <w:spacing w:val="15"/>
          <w:sz w:val="20"/>
        </w:rPr>
        <w:t xml:space="preserve"> </w:t>
      </w:r>
      <w:r>
        <w:rPr>
          <w:sz w:val="20"/>
        </w:rPr>
        <w:t>valor,</w:t>
      </w:r>
      <w:r>
        <w:rPr>
          <w:spacing w:val="15"/>
          <w:sz w:val="20"/>
        </w:rPr>
        <w:t xml:space="preserve"> </w:t>
      </w:r>
      <w:r>
        <w:rPr>
          <w:sz w:val="20"/>
        </w:rPr>
        <w:t>a diferença será descontada da garantia prestada ou será cobrada judicialmente, na forma do art. 156, § 8º, da Lei nº 14.133/2021, e conforme o procedimento previsto no item 11.13.</w:t>
      </w:r>
    </w:p>
    <w:p w14:paraId="1FB38853">
      <w:pPr>
        <w:pStyle w:val="10"/>
        <w:numPr>
          <w:ilvl w:val="3"/>
          <w:numId w:val="39"/>
        </w:numPr>
        <w:tabs>
          <w:tab w:val="left" w:pos="799"/>
        </w:tabs>
        <w:spacing w:before="2"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60237FC">
      <w:pPr>
        <w:pStyle w:val="10"/>
        <w:numPr>
          <w:ilvl w:val="2"/>
          <w:numId w:val="39"/>
        </w:numPr>
        <w:tabs>
          <w:tab w:val="left" w:pos="686"/>
        </w:tabs>
        <w:spacing w:before="40" w:after="0" w:line="280" w:lineRule="auto"/>
        <w:ind w:left="119" w:right="118"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0036ED23">
      <w:pPr>
        <w:pStyle w:val="10"/>
        <w:numPr>
          <w:ilvl w:val="2"/>
          <w:numId w:val="39"/>
        </w:numPr>
        <w:tabs>
          <w:tab w:val="left" w:pos="672"/>
        </w:tabs>
        <w:spacing w:before="3"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3A90CA7E">
      <w:pPr>
        <w:pStyle w:val="10"/>
        <w:numPr>
          <w:ilvl w:val="1"/>
          <w:numId w:val="39"/>
        </w:numPr>
        <w:tabs>
          <w:tab w:val="left" w:pos="525"/>
        </w:tabs>
        <w:spacing w:before="4"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w:t>
      </w:r>
      <w:r>
        <w:rPr>
          <w:spacing w:val="-1"/>
          <w:sz w:val="20"/>
        </w:rPr>
        <w:t xml:space="preserve"> </w:t>
      </w:r>
      <w:r>
        <w:rPr>
          <w:sz w:val="20"/>
        </w:rPr>
        <w:t>de</w:t>
      </w:r>
      <w:r>
        <w:rPr>
          <w:spacing w:val="-1"/>
          <w:sz w:val="20"/>
        </w:rPr>
        <w:t xml:space="preserve"> </w:t>
      </w:r>
      <w:r>
        <w:rPr>
          <w:sz w:val="20"/>
        </w:rPr>
        <w:t>notificação,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408</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de</w:t>
      </w:r>
      <w:r>
        <w:rPr>
          <w:spacing w:val="-1"/>
          <w:sz w:val="20"/>
        </w:rPr>
        <w:t xml:space="preserve"> </w:t>
      </w:r>
      <w:r>
        <w:rPr>
          <w:sz w:val="20"/>
        </w:rPr>
        <w:t>mora</w:t>
      </w:r>
      <w:r>
        <w:rPr>
          <w:spacing w:val="-1"/>
          <w:sz w:val="20"/>
        </w:rPr>
        <w:t xml:space="preserve"> </w:t>
      </w:r>
      <w:r>
        <w:rPr>
          <w:sz w:val="20"/>
        </w:rPr>
        <w:t>no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w:t>
      </w:r>
      <w:r>
        <w:rPr>
          <w:spacing w:val="-1"/>
          <w:sz w:val="20"/>
        </w:rPr>
        <w:t xml:space="preserve"> </w:t>
      </w:r>
      <w:r>
        <w:rPr>
          <w:sz w:val="20"/>
        </w:rPr>
        <w:t>incidir</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nota de empenho ou do saldo não atendido, nos termos do art. 227 da Lei estadual n.º 287, de 04 de dezembro de 1979, respeitado o limite de 30% (trinta por cento) do valor do Contrato.</w:t>
      </w:r>
    </w:p>
    <w:p w14:paraId="48BC7B5B">
      <w:pPr>
        <w:pStyle w:val="10"/>
        <w:numPr>
          <w:ilvl w:val="2"/>
          <w:numId w:val="39"/>
        </w:numPr>
        <w:tabs>
          <w:tab w:val="left" w:pos="666"/>
        </w:tabs>
        <w:spacing w:before="3"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1D2334ED">
      <w:pPr>
        <w:pStyle w:val="10"/>
        <w:numPr>
          <w:ilvl w:val="2"/>
          <w:numId w:val="39"/>
        </w:numPr>
        <w:tabs>
          <w:tab w:val="left" w:pos="687"/>
        </w:tabs>
        <w:spacing w:before="2"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F8A8B36">
      <w:pPr>
        <w:pStyle w:val="10"/>
        <w:numPr>
          <w:ilvl w:val="2"/>
          <w:numId w:val="39"/>
        </w:numPr>
        <w:tabs>
          <w:tab w:val="left" w:pos="661"/>
        </w:tabs>
        <w:spacing w:before="2"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06E4F1E6">
      <w:pPr>
        <w:pStyle w:val="10"/>
        <w:numPr>
          <w:ilvl w:val="1"/>
          <w:numId w:val="39"/>
        </w:numPr>
        <w:tabs>
          <w:tab w:val="left" w:pos="510"/>
        </w:tabs>
        <w:spacing w:before="1" w:after="0" w:line="240" w:lineRule="auto"/>
        <w:ind w:left="51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1CE9CD40">
      <w:pPr>
        <w:pStyle w:val="10"/>
        <w:numPr>
          <w:ilvl w:val="2"/>
          <w:numId w:val="39"/>
        </w:numPr>
        <w:tabs>
          <w:tab w:val="left" w:pos="651"/>
        </w:tabs>
        <w:spacing w:before="4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1A89A69">
      <w:pPr>
        <w:pStyle w:val="10"/>
        <w:numPr>
          <w:ilvl w:val="1"/>
          <w:numId w:val="39"/>
        </w:numPr>
        <w:tabs>
          <w:tab w:val="left" w:pos="510"/>
        </w:tabs>
        <w:spacing w:before="3"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1953D337">
      <w:pPr>
        <w:pStyle w:val="10"/>
        <w:numPr>
          <w:ilvl w:val="2"/>
          <w:numId w:val="39"/>
        </w:numPr>
        <w:tabs>
          <w:tab w:val="left" w:pos="660"/>
        </w:tabs>
        <w:spacing w:before="33"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7D621373">
      <w:pPr>
        <w:pStyle w:val="10"/>
        <w:numPr>
          <w:ilvl w:val="2"/>
          <w:numId w:val="39"/>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705E880">
      <w:pPr>
        <w:pStyle w:val="10"/>
        <w:numPr>
          <w:ilvl w:val="2"/>
          <w:numId w:val="39"/>
        </w:numPr>
        <w:tabs>
          <w:tab w:val="left" w:pos="660"/>
        </w:tabs>
        <w:spacing w:before="4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A2BB170">
      <w:pPr>
        <w:pStyle w:val="10"/>
        <w:numPr>
          <w:ilvl w:val="2"/>
          <w:numId w:val="39"/>
        </w:numPr>
        <w:tabs>
          <w:tab w:val="left" w:pos="660"/>
        </w:tabs>
        <w:spacing w:before="4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FC58F4F">
      <w:pPr>
        <w:pStyle w:val="10"/>
        <w:numPr>
          <w:ilvl w:val="2"/>
          <w:numId w:val="39"/>
        </w:numPr>
        <w:tabs>
          <w:tab w:val="left" w:pos="660"/>
        </w:tabs>
        <w:spacing w:before="4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46AB4B6">
      <w:pPr>
        <w:pStyle w:val="10"/>
        <w:numPr>
          <w:ilvl w:val="1"/>
          <w:numId w:val="39"/>
        </w:numPr>
        <w:tabs>
          <w:tab w:val="left" w:pos="499"/>
        </w:tabs>
        <w:spacing w:before="4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23DCA57B">
      <w:pPr>
        <w:pStyle w:val="10"/>
        <w:numPr>
          <w:ilvl w:val="0"/>
          <w:numId w:val="41"/>
        </w:numPr>
        <w:tabs>
          <w:tab w:val="left" w:pos="323"/>
        </w:tabs>
        <w:spacing w:before="4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73D6D459">
      <w:pPr>
        <w:pStyle w:val="10"/>
        <w:numPr>
          <w:ilvl w:val="0"/>
          <w:numId w:val="41"/>
        </w:numPr>
        <w:tabs>
          <w:tab w:val="left" w:pos="334"/>
        </w:tabs>
        <w:spacing w:before="41"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AB2B73B">
      <w:pPr>
        <w:pStyle w:val="10"/>
        <w:numPr>
          <w:ilvl w:val="1"/>
          <w:numId w:val="41"/>
        </w:numPr>
        <w:tabs>
          <w:tab w:val="left" w:pos="484"/>
        </w:tabs>
        <w:spacing w:before="34"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ECA30FC">
      <w:pPr>
        <w:pStyle w:val="10"/>
        <w:numPr>
          <w:ilvl w:val="1"/>
          <w:numId w:val="41"/>
        </w:numPr>
        <w:tabs>
          <w:tab w:val="left" w:pos="501"/>
        </w:tabs>
        <w:spacing w:before="34"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3F891ACE">
      <w:pPr>
        <w:pStyle w:val="7"/>
        <w:spacing w:before="74"/>
      </w:pPr>
    </w:p>
    <w:p w14:paraId="445B6469">
      <w:pPr>
        <w:pStyle w:val="10"/>
        <w:numPr>
          <w:ilvl w:val="1"/>
          <w:numId w:val="39"/>
        </w:numPr>
        <w:tabs>
          <w:tab w:val="left" w:pos="503"/>
        </w:tabs>
        <w:spacing w:before="0" w:after="0" w:line="271" w:lineRule="auto"/>
        <w:ind w:left="119" w:right="118" w:firstLine="0"/>
        <w:jc w:val="left"/>
        <w:rPr>
          <w:sz w:val="20"/>
        </w:rPr>
      </w:pPr>
      <w:r>
        <w:rPr>
          <w:sz w:val="20"/>
        </w:rPr>
        <w:t>A</w:t>
      </w:r>
      <w:r>
        <w:rPr>
          <w:spacing w:val="-10"/>
          <w:sz w:val="20"/>
        </w:rPr>
        <w:t xml:space="preserve"> </w:t>
      </w:r>
      <w:r>
        <w:rPr>
          <w:sz w:val="20"/>
        </w:rPr>
        <w:t xml:space="preserve">aplicação de quaisquer das penalidades realizar-se-á em processo administrativo que assegurará o contraditório e a ampla defesa ao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498B57A3">
      <w:pPr>
        <w:pStyle w:val="10"/>
        <w:numPr>
          <w:ilvl w:val="2"/>
          <w:numId w:val="39"/>
        </w:numPr>
        <w:tabs>
          <w:tab w:val="left" w:pos="674"/>
        </w:tabs>
        <w:spacing w:before="0" w:after="0" w:line="280" w:lineRule="auto"/>
        <w:ind w:left="119" w:right="118" w:firstLine="0"/>
        <w:jc w:val="both"/>
        <w:rPr>
          <w:sz w:val="20"/>
        </w:rPr>
      </w:pPr>
      <w:r>
        <w:rPr>
          <w:sz w:val="20"/>
        </w:rPr>
        <w:t xml:space="preserve">A aplicação de sanção será antecedida de intimação do </w:t>
      </w:r>
      <w:r>
        <w:rPr>
          <w:b/>
          <w:sz w:val="20"/>
        </w:rPr>
        <w:t>CONTRATADO</w:t>
      </w:r>
      <w:r>
        <w:rPr>
          <w:sz w:val="20"/>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w:t>
      </w:r>
      <w:r>
        <w:rPr>
          <w:spacing w:val="-2"/>
          <w:sz w:val="20"/>
        </w:rPr>
        <w:t>provas.</w:t>
      </w:r>
    </w:p>
    <w:p w14:paraId="1AE7CFD5">
      <w:pPr>
        <w:pStyle w:val="10"/>
        <w:numPr>
          <w:ilvl w:val="2"/>
          <w:numId w:val="39"/>
        </w:numPr>
        <w:tabs>
          <w:tab w:val="left" w:pos="649"/>
        </w:tabs>
        <w:spacing w:before="1" w:after="0" w:line="240" w:lineRule="auto"/>
        <w:ind w:left="64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DA59169">
      <w:pPr>
        <w:pStyle w:val="10"/>
        <w:numPr>
          <w:ilvl w:val="0"/>
          <w:numId w:val="42"/>
        </w:numPr>
        <w:tabs>
          <w:tab w:val="left" w:pos="323"/>
        </w:tabs>
        <w:spacing w:before="40" w:after="0" w:line="240" w:lineRule="auto"/>
        <w:ind w:left="32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736E7EBE">
      <w:pPr>
        <w:pStyle w:val="10"/>
        <w:numPr>
          <w:ilvl w:val="0"/>
          <w:numId w:val="42"/>
        </w:numPr>
        <w:tabs>
          <w:tab w:val="left" w:pos="361"/>
        </w:tabs>
        <w:spacing w:before="4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41A6639F">
      <w:pPr>
        <w:pStyle w:val="10"/>
        <w:numPr>
          <w:ilvl w:val="2"/>
          <w:numId w:val="39"/>
        </w:numPr>
        <w:tabs>
          <w:tab w:val="left" w:pos="687"/>
        </w:tabs>
        <w:spacing w:before="2"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74BD62A">
      <w:pPr>
        <w:pStyle w:val="10"/>
        <w:numPr>
          <w:ilvl w:val="1"/>
          <w:numId w:val="39"/>
        </w:numPr>
        <w:tabs>
          <w:tab w:val="left" w:pos="499"/>
        </w:tabs>
        <w:spacing w:before="2"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5D9D77FA">
      <w:pPr>
        <w:pStyle w:val="10"/>
        <w:numPr>
          <w:ilvl w:val="0"/>
          <w:numId w:val="43"/>
        </w:numPr>
        <w:tabs>
          <w:tab w:val="left" w:pos="323"/>
        </w:tabs>
        <w:spacing w:before="4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3E5C92DF">
      <w:pPr>
        <w:pStyle w:val="10"/>
        <w:numPr>
          <w:ilvl w:val="0"/>
          <w:numId w:val="43"/>
        </w:numPr>
        <w:tabs>
          <w:tab w:val="left" w:pos="334"/>
        </w:tabs>
        <w:spacing w:before="4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C34BF08">
      <w:pPr>
        <w:pStyle w:val="7"/>
        <w:spacing w:before="80"/>
      </w:pPr>
    </w:p>
    <w:p w14:paraId="69852676">
      <w:pPr>
        <w:pStyle w:val="10"/>
        <w:numPr>
          <w:ilvl w:val="2"/>
          <w:numId w:val="39"/>
        </w:numPr>
        <w:tabs>
          <w:tab w:val="left" w:pos="649"/>
        </w:tabs>
        <w:spacing w:before="0" w:after="0" w:line="240" w:lineRule="auto"/>
        <w:ind w:left="64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B21679F">
      <w:pPr>
        <w:pStyle w:val="10"/>
        <w:numPr>
          <w:ilvl w:val="1"/>
          <w:numId w:val="39"/>
        </w:numPr>
        <w:tabs>
          <w:tab w:val="left" w:pos="505"/>
        </w:tabs>
        <w:spacing w:before="4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5B6C73D7">
      <w:pPr>
        <w:pStyle w:val="10"/>
        <w:spacing w:after="0" w:line="280" w:lineRule="auto"/>
        <w:jc w:val="both"/>
        <w:rPr>
          <w:sz w:val="20"/>
        </w:rPr>
        <w:sectPr>
          <w:pgSz w:w="15840" w:h="24480"/>
          <w:pgMar w:top="220" w:right="0" w:bottom="0" w:left="0" w:header="720" w:footer="720" w:gutter="0"/>
          <w:cols w:space="720" w:num="1"/>
        </w:sectPr>
      </w:pPr>
    </w:p>
    <w:p w14:paraId="01203A09">
      <w:pPr>
        <w:pStyle w:val="10"/>
        <w:numPr>
          <w:ilvl w:val="1"/>
          <w:numId w:val="39"/>
        </w:numPr>
        <w:tabs>
          <w:tab w:val="left" w:pos="638"/>
        </w:tabs>
        <w:spacing w:before="23"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5B2B54DF">
      <w:pPr>
        <w:pStyle w:val="10"/>
        <w:numPr>
          <w:ilvl w:val="2"/>
          <w:numId w:val="39"/>
        </w:numPr>
        <w:tabs>
          <w:tab w:val="left" w:pos="759"/>
        </w:tabs>
        <w:spacing w:before="3"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60ABD403">
      <w:pPr>
        <w:pStyle w:val="10"/>
        <w:numPr>
          <w:ilvl w:val="2"/>
          <w:numId w:val="39"/>
        </w:numPr>
        <w:tabs>
          <w:tab w:val="left" w:pos="787"/>
        </w:tabs>
        <w:spacing w:before="2"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4A5A650">
      <w:pPr>
        <w:pStyle w:val="10"/>
        <w:numPr>
          <w:ilvl w:val="3"/>
          <w:numId w:val="39"/>
        </w:numPr>
        <w:tabs>
          <w:tab w:val="left" w:pos="910"/>
        </w:tabs>
        <w:spacing w:before="1" w:after="0" w:line="240" w:lineRule="auto"/>
        <w:ind w:left="91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772581D">
      <w:pPr>
        <w:pStyle w:val="10"/>
        <w:numPr>
          <w:ilvl w:val="1"/>
          <w:numId w:val="39"/>
        </w:numPr>
        <w:tabs>
          <w:tab w:val="left" w:pos="604"/>
        </w:tabs>
        <w:spacing w:before="40" w:after="0" w:line="280" w:lineRule="auto"/>
        <w:ind w:left="119" w:right="118"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fatos</w:t>
      </w:r>
      <w:r>
        <w:rPr>
          <w:spacing w:val="-1"/>
          <w:sz w:val="20"/>
        </w:rPr>
        <w:t xml:space="preserve"> </w:t>
      </w:r>
      <w:r>
        <w:rPr>
          <w:sz w:val="20"/>
        </w:rPr>
        <w:t>e,</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aplicação</w:t>
      </w:r>
      <w:r>
        <w:rPr>
          <w:spacing w:val="-1"/>
          <w:sz w:val="20"/>
        </w:rPr>
        <w:t xml:space="preserve"> </w:t>
      </w:r>
      <w:r>
        <w:rPr>
          <w:sz w:val="20"/>
        </w:rPr>
        <w:t>de</w:t>
      </w:r>
      <w:r>
        <w:rPr>
          <w:spacing w:val="-1"/>
          <w:sz w:val="20"/>
        </w:rPr>
        <w:t xml:space="preserve"> </w:t>
      </w:r>
      <w:r>
        <w:rPr>
          <w:sz w:val="20"/>
        </w:rPr>
        <w:t>sanções</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conduta</w:t>
      </w:r>
      <w:r>
        <w:rPr>
          <w:spacing w:val="-1"/>
          <w:sz w:val="20"/>
        </w:rPr>
        <w:t xml:space="preserve"> </w:t>
      </w:r>
      <w:r>
        <w:rPr>
          <w:sz w:val="20"/>
        </w:rPr>
        <w:t>vedada</w:t>
      </w:r>
      <w:r>
        <w:rPr>
          <w:spacing w:val="-1"/>
          <w:sz w:val="20"/>
        </w:rPr>
        <w:t xml:space="preserve"> </w:t>
      </w:r>
      <w:r>
        <w:rPr>
          <w:sz w:val="20"/>
        </w:rPr>
        <w:t>no</w:t>
      </w:r>
      <w:r>
        <w:rPr>
          <w:spacing w:val="-1"/>
          <w:sz w:val="20"/>
        </w:rPr>
        <w:t xml:space="preserve"> </w:t>
      </w:r>
      <w:r>
        <w:rPr>
          <w:sz w:val="20"/>
        </w:rPr>
        <w:t>contrato, as comunicações serão efetuadas por meio do endereço de correio eletrônico ("e-mail") cadastrado pela empresa junto ao sistema eletrônico de contratações do Estado.</w:t>
      </w:r>
    </w:p>
    <w:p w14:paraId="134E6455">
      <w:pPr>
        <w:pStyle w:val="10"/>
        <w:numPr>
          <w:ilvl w:val="2"/>
          <w:numId w:val="39"/>
        </w:numPr>
        <w:tabs>
          <w:tab w:val="left" w:pos="756"/>
        </w:tabs>
        <w:spacing w:before="2" w:after="0" w:line="280" w:lineRule="auto"/>
        <w:ind w:left="119" w:right="118"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712BE3F">
      <w:pPr>
        <w:pStyle w:val="10"/>
        <w:numPr>
          <w:ilvl w:val="1"/>
          <w:numId w:val="39"/>
        </w:numPr>
        <w:tabs>
          <w:tab w:val="left" w:pos="613"/>
        </w:tabs>
        <w:spacing w:before="3"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6AAB0715">
      <w:pPr>
        <w:pStyle w:val="10"/>
        <w:numPr>
          <w:ilvl w:val="2"/>
          <w:numId w:val="39"/>
        </w:numPr>
        <w:tabs>
          <w:tab w:val="left" w:pos="752"/>
        </w:tabs>
        <w:spacing w:before="18"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1D99B33">
      <w:pPr>
        <w:pStyle w:val="10"/>
        <w:numPr>
          <w:ilvl w:val="1"/>
          <w:numId w:val="39"/>
        </w:numPr>
        <w:tabs>
          <w:tab w:val="left" w:pos="620"/>
        </w:tabs>
        <w:spacing w:before="0" w:after="0" w:line="214" w:lineRule="exact"/>
        <w:ind w:left="620" w:right="0" w:hanging="501"/>
        <w:jc w:val="both"/>
        <w:rPr>
          <w:sz w:val="20"/>
        </w:rPr>
      </w:pPr>
      <w:r>
        <w:rPr>
          <w:sz w:val="20"/>
        </w:rPr>
        <w:t>Caso</w:t>
      </w:r>
      <w:r>
        <w:rPr>
          <w:spacing w:val="7"/>
          <w:sz w:val="20"/>
        </w:rPr>
        <w:t xml:space="preserve"> </w:t>
      </w:r>
      <w:r>
        <w:rPr>
          <w:sz w:val="20"/>
        </w:rPr>
        <w:t>o</w:t>
      </w:r>
      <w:r>
        <w:rPr>
          <w:spacing w:val="8"/>
          <w:sz w:val="20"/>
        </w:rPr>
        <w:t xml:space="preserve"> </w:t>
      </w:r>
      <w:r>
        <w:rPr>
          <w:sz w:val="20"/>
        </w:rPr>
        <w:t>valor</w:t>
      </w:r>
      <w:r>
        <w:rPr>
          <w:spacing w:val="8"/>
          <w:sz w:val="20"/>
        </w:rPr>
        <w:t xml:space="preserve"> </w:t>
      </w:r>
      <w:r>
        <w:rPr>
          <w:sz w:val="20"/>
        </w:rPr>
        <w:t>da</w:t>
      </w:r>
      <w:r>
        <w:rPr>
          <w:spacing w:val="8"/>
          <w:sz w:val="20"/>
        </w:rPr>
        <w:t xml:space="preserve"> </w:t>
      </w:r>
      <w:r>
        <w:rPr>
          <w:sz w:val="20"/>
        </w:rPr>
        <w:t>multa</w:t>
      </w:r>
      <w:r>
        <w:rPr>
          <w:spacing w:val="8"/>
          <w:sz w:val="20"/>
        </w:rPr>
        <w:t xml:space="preserve"> </w:t>
      </w:r>
      <w:r>
        <w:rPr>
          <w:sz w:val="20"/>
        </w:rPr>
        <w:t>aplicada</w:t>
      </w:r>
      <w:r>
        <w:rPr>
          <w:spacing w:val="8"/>
          <w:sz w:val="20"/>
        </w:rPr>
        <w:t xml:space="preserve"> </w:t>
      </w:r>
      <w:r>
        <w:rPr>
          <w:sz w:val="20"/>
        </w:rPr>
        <w:t>seja</w:t>
      </w:r>
      <w:r>
        <w:rPr>
          <w:spacing w:val="8"/>
          <w:sz w:val="20"/>
        </w:rPr>
        <w:t xml:space="preserve"> </w:t>
      </w:r>
      <w:r>
        <w:rPr>
          <w:sz w:val="20"/>
        </w:rPr>
        <w:t>superior</w:t>
      </w:r>
      <w:r>
        <w:rPr>
          <w:spacing w:val="8"/>
          <w:sz w:val="20"/>
        </w:rPr>
        <w:t xml:space="preserve"> </w:t>
      </w:r>
      <w:r>
        <w:rPr>
          <w:sz w:val="20"/>
        </w:rPr>
        <w:t>ao</w:t>
      </w:r>
      <w:r>
        <w:rPr>
          <w:spacing w:val="7"/>
          <w:sz w:val="20"/>
        </w:rPr>
        <w:t xml:space="preserve"> </w:t>
      </w:r>
      <w:r>
        <w:rPr>
          <w:sz w:val="20"/>
        </w:rPr>
        <w:t>do</w:t>
      </w:r>
      <w:r>
        <w:rPr>
          <w:spacing w:val="8"/>
          <w:sz w:val="20"/>
        </w:rPr>
        <w:t xml:space="preserve"> </w:t>
      </w:r>
      <w:r>
        <w:rPr>
          <w:sz w:val="20"/>
        </w:rPr>
        <w:t>pagamento</w:t>
      </w:r>
      <w:r>
        <w:rPr>
          <w:spacing w:val="8"/>
          <w:sz w:val="20"/>
        </w:rPr>
        <w:t xml:space="preserve"> </w:t>
      </w:r>
      <w:r>
        <w:rPr>
          <w:sz w:val="20"/>
        </w:rPr>
        <w:t>eventualmente</w:t>
      </w:r>
      <w:r>
        <w:rPr>
          <w:spacing w:val="8"/>
          <w:sz w:val="20"/>
        </w:rPr>
        <w:t xml:space="preserve"> </w:t>
      </w:r>
      <w:r>
        <w:rPr>
          <w:sz w:val="20"/>
        </w:rPr>
        <w:t>devido</w:t>
      </w:r>
      <w:r>
        <w:rPr>
          <w:spacing w:val="8"/>
          <w:sz w:val="20"/>
        </w:rPr>
        <w:t xml:space="preserve"> </w:t>
      </w:r>
      <w:r>
        <w:rPr>
          <w:sz w:val="20"/>
        </w:rPr>
        <w:t>pela</w:t>
      </w:r>
      <w:r>
        <w:rPr>
          <w:spacing w:val="-3"/>
          <w:sz w:val="20"/>
        </w:rPr>
        <w:t xml:space="preserve"> </w:t>
      </w:r>
      <w:r>
        <w:rPr>
          <w:sz w:val="20"/>
        </w:rPr>
        <w:t>Administração</w:t>
      </w:r>
      <w:r>
        <w:rPr>
          <w:spacing w:val="8"/>
          <w:sz w:val="20"/>
        </w:rPr>
        <w:t xml:space="preserve"> </w:t>
      </w:r>
      <w:r>
        <w:rPr>
          <w:sz w:val="20"/>
        </w:rPr>
        <w:t>ao</w:t>
      </w:r>
      <w:r>
        <w:rPr>
          <w:spacing w:val="8"/>
          <w:sz w:val="20"/>
        </w:rPr>
        <w:t xml:space="preserve"> </w:t>
      </w:r>
      <w:r>
        <w:rPr>
          <w:b/>
          <w:sz w:val="20"/>
        </w:rPr>
        <w:t>CONTRATADO</w:t>
      </w:r>
      <w:r>
        <w:rPr>
          <w:b/>
          <w:spacing w:val="8"/>
          <w:sz w:val="20"/>
        </w:rPr>
        <w:t xml:space="preserve"> </w:t>
      </w:r>
      <w:r>
        <w:rPr>
          <w:sz w:val="20"/>
        </w:rPr>
        <w:t>e</w:t>
      </w:r>
      <w:r>
        <w:rPr>
          <w:spacing w:val="8"/>
          <w:sz w:val="20"/>
        </w:rPr>
        <w:t xml:space="preserve"> </w:t>
      </w:r>
      <w:r>
        <w:rPr>
          <w:sz w:val="20"/>
        </w:rPr>
        <w:t>da</w:t>
      </w:r>
      <w:r>
        <w:rPr>
          <w:spacing w:val="7"/>
          <w:sz w:val="20"/>
        </w:rPr>
        <w:t xml:space="preserve"> </w:t>
      </w:r>
      <w:r>
        <w:rPr>
          <w:sz w:val="20"/>
        </w:rPr>
        <w:t>garantia</w:t>
      </w:r>
      <w:r>
        <w:rPr>
          <w:spacing w:val="8"/>
          <w:sz w:val="20"/>
        </w:rPr>
        <w:t xml:space="preserve"> </w:t>
      </w:r>
      <w:r>
        <w:rPr>
          <w:sz w:val="20"/>
        </w:rPr>
        <w:t>prestada,</w:t>
      </w:r>
      <w:r>
        <w:rPr>
          <w:spacing w:val="8"/>
          <w:sz w:val="20"/>
        </w:rPr>
        <w:t xml:space="preserve"> </w:t>
      </w:r>
      <w:r>
        <w:rPr>
          <w:sz w:val="20"/>
        </w:rPr>
        <w:t>deverá</w:t>
      </w:r>
      <w:r>
        <w:rPr>
          <w:spacing w:val="8"/>
          <w:sz w:val="20"/>
        </w:rPr>
        <w:t xml:space="preserve"> </w:t>
      </w:r>
      <w:r>
        <w:rPr>
          <w:sz w:val="20"/>
        </w:rPr>
        <w:t>ser</w:t>
      </w:r>
      <w:r>
        <w:rPr>
          <w:spacing w:val="8"/>
          <w:sz w:val="20"/>
        </w:rPr>
        <w:t xml:space="preserve"> </w:t>
      </w:r>
      <w:r>
        <w:rPr>
          <w:sz w:val="20"/>
        </w:rPr>
        <w:t>emitida</w:t>
      </w:r>
      <w:r>
        <w:rPr>
          <w:spacing w:val="8"/>
          <w:sz w:val="20"/>
        </w:rPr>
        <w:t xml:space="preserve"> </w:t>
      </w:r>
      <w:r>
        <w:rPr>
          <w:sz w:val="20"/>
        </w:rPr>
        <w:t>nota</w:t>
      </w:r>
      <w:r>
        <w:rPr>
          <w:spacing w:val="8"/>
          <w:sz w:val="20"/>
        </w:rPr>
        <w:t xml:space="preserve"> </w:t>
      </w:r>
      <w:r>
        <w:rPr>
          <w:sz w:val="20"/>
        </w:rPr>
        <w:t>de</w:t>
      </w:r>
      <w:r>
        <w:rPr>
          <w:spacing w:val="8"/>
          <w:sz w:val="20"/>
        </w:rPr>
        <w:t xml:space="preserve"> </w:t>
      </w:r>
      <w:r>
        <w:rPr>
          <w:sz w:val="20"/>
        </w:rPr>
        <w:t>débito</w:t>
      </w:r>
      <w:r>
        <w:rPr>
          <w:spacing w:val="8"/>
          <w:sz w:val="20"/>
        </w:rPr>
        <w:t xml:space="preserve"> </w:t>
      </w:r>
      <w:r>
        <w:rPr>
          <w:spacing w:val="-5"/>
          <w:sz w:val="20"/>
        </w:rPr>
        <w:t>no</w:t>
      </w:r>
    </w:p>
    <w:p w14:paraId="77E6448B">
      <w:pPr>
        <w:pStyle w:val="7"/>
        <w:ind w:left="119"/>
        <w:jc w:val="both"/>
      </w:pP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4CB18711">
      <w:pPr>
        <w:pStyle w:val="10"/>
        <w:numPr>
          <w:ilvl w:val="2"/>
          <w:numId w:val="39"/>
        </w:numPr>
        <w:tabs>
          <w:tab w:val="left" w:pos="752"/>
        </w:tabs>
        <w:spacing w:before="4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DF146AA">
      <w:pPr>
        <w:pStyle w:val="10"/>
        <w:numPr>
          <w:ilvl w:val="2"/>
          <w:numId w:val="39"/>
        </w:numPr>
        <w:tabs>
          <w:tab w:val="left" w:pos="772"/>
        </w:tabs>
        <w:spacing w:before="2"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77E4E57">
      <w:pPr>
        <w:pStyle w:val="7"/>
        <w:spacing w:before="86"/>
      </w:pPr>
    </w:p>
    <w:p w14:paraId="0DC1893F">
      <w:pPr>
        <w:pStyle w:val="3"/>
        <w:spacing w:before="1"/>
        <w:ind w:left="11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40447861">
      <w:pPr>
        <w:pStyle w:val="7"/>
        <w:spacing w:before="94"/>
        <w:rPr>
          <w:b/>
        </w:rPr>
      </w:pPr>
    </w:p>
    <w:p w14:paraId="23119337">
      <w:pPr>
        <w:pStyle w:val="10"/>
        <w:numPr>
          <w:ilvl w:val="1"/>
          <w:numId w:val="44"/>
        </w:numPr>
        <w:tabs>
          <w:tab w:val="left" w:pos="523"/>
        </w:tabs>
        <w:spacing w:before="1" w:after="0" w:line="280" w:lineRule="auto"/>
        <w:ind w:left="119" w:right="118" w:firstLine="0"/>
        <w:jc w:val="left"/>
        <w:rPr>
          <w:sz w:val="20"/>
        </w:rPr>
      </w:pPr>
      <w:r>
        <w:rPr>
          <w:sz w:val="20"/>
        </w:rPr>
        <w:t>O contrato se extingue quando vencido o prazo nele estipulado, independentemente de terem sido cumpridas ou não as obrigações de ambas as partes contraentes, sem prejuízo da aplicação das penalidades eventualmente cabíveis, observados os preceitos da Lei nº 14.133/21 e neste Contrato.</w:t>
      </w:r>
    </w:p>
    <w:p w14:paraId="0DDBE491">
      <w:pPr>
        <w:pStyle w:val="10"/>
        <w:numPr>
          <w:ilvl w:val="1"/>
          <w:numId w:val="44"/>
        </w:numPr>
        <w:tabs>
          <w:tab w:val="left" w:pos="527"/>
        </w:tabs>
        <w:spacing w:before="1" w:after="0" w:line="280" w:lineRule="auto"/>
        <w:ind w:left="119" w:right="118" w:firstLine="0"/>
        <w:jc w:val="left"/>
        <w:rPr>
          <w:sz w:val="20"/>
        </w:rPr>
      </w:pPr>
      <w:r>
        <w:rPr>
          <w:sz w:val="20"/>
        </w:rPr>
        <w:t xml:space="preserve">O Contrato pode ser extinto antes do prazo nele fixado, sem ônus para o </w:t>
      </w:r>
      <w:r>
        <w:rPr>
          <w:b/>
          <w:sz w:val="20"/>
        </w:rPr>
        <w:t>CONTRATANTE</w:t>
      </w:r>
      <w:r>
        <w:rPr>
          <w:sz w:val="20"/>
        </w:rPr>
        <w:t>, quando esta não dispuser de créditos orçamentários para sua continuidade ou quando entender que o Contrato não mais lhe oferece vantagem.</w:t>
      </w:r>
    </w:p>
    <w:p w14:paraId="2B399091">
      <w:pPr>
        <w:pStyle w:val="10"/>
        <w:numPr>
          <w:ilvl w:val="2"/>
          <w:numId w:val="44"/>
        </w:numPr>
        <w:tabs>
          <w:tab w:val="left" w:pos="662"/>
        </w:tabs>
        <w:spacing w:before="2" w:after="0" w:line="280" w:lineRule="auto"/>
        <w:ind w:left="119" w:right="118"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4F98F93B">
      <w:pPr>
        <w:pStyle w:val="10"/>
        <w:numPr>
          <w:ilvl w:val="2"/>
          <w:numId w:val="44"/>
        </w:numPr>
        <w:tabs>
          <w:tab w:val="left" w:pos="680"/>
        </w:tabs>
        <w:spacing w:before="2" w:after="0" w:line="280" w:lineRule="auto"/>
        <w:ind w:left="119" w:right="118" w:firstLine="0"/>
        <w:jc w:val="left"/>
        <w:rPr>
          <w:sz w:val="20"/>
        </w:rPr>
      </w:pPr>
      <w:r>
        <w:rPr>
          <w:sz w:val="20"/>
        </w:rPr>
        <w:t>Caso</w:t>
      </w:r>
      <w:r>
        <w:rPr>
          <w:spacing w:val="10"/>
          <w:sz w:val="20"/>
        </w:rPr>
        <w:t xml:space="preserve"> </w:t>
      </w:r>
      <w:r>
        <w:rPr>
          <w:sz w:val="20"/>
        </w:rPr>
        <w:t>a</w:t>
      </w:r>
      <w:r>
        <w:rPr>
          <w:spacing w:val="10"/>
          <w:sz w:val="20"/>
        </w:rPr>
        <w:t xml:space="preserve"> </w:t>
      </w:r>
      <w:r>
        <w:rPr>
          <w:sz w:val="20"/>
        </w:rPr>
        <w:t>notificação</w:t>
      </w:r>
      <w:r>
        <w:rPr>
          <w:spacing w:val="10"/>
          <w:sz w:val="20"/>
        </w:rPr>
        <w:t xml:space="preserve"> </w:t>
      </w:r>
      <w:r>
        <w:rPr>
          <w:sz w:val="20"/>
        </w:rPr>
        <w:t>da</w:t>
      </w:r>
      <w:r>
        <w:rPr>
          <w:spacing w:val="10"/>
          <w:sz w:val="20"/>
        </w:rPr>
        <w:t xml:space="preserve"> </w:t>
      </w:r>
      <w:r>
        <w:rPr>
          <w:sz w:val="20"/>
        </w:rPr>
        <w:t>não-continuidade</w:t>
      </w:r>
      <w:r>
        <w:rPr>
          <w:spacing w:val="10"/>
          <w:sz w:val="20"/>
        </w:rPr>
        <w:t xml:space="preserve"> </w:t>
      </w:r>
      <w:r>
        <w:rPr>
          <w:sz w:val="20"/>
        </w:rPr>
        <w:t>do</w:t>
      </w:r>
      <w:r>
        <w:rPr>
          <w:spacing w:val="10"/>
          <w:sz w:val="20"/>
        </w:rPr>
        <w:t xml:space="preserve"> </w:t>
      </w:r>
      <w:r>
        <w:rPr>
          <w:sz w:val="20"/>
        </w:rPr>
        <w:t>contrato</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trata</w:t>
      </w:r>
      <w:r>
        <w:rPr>
          <w:spacing w:val="10"/>
          <w:sz w:val="20"/>
        </w:rPr>
        <w:t xml:space="preserve"> </w:t>
      </w:r>
      <w:r>
        <w:rPr>
          <w:sz w:val="20"/>
        </w:rPr>
        <w:t>este</w:t>
      </w:r>
      <w:r>
        <w:rPr>
          <w:spacing w:val="10"/>
          <w:sz w:val="20"/>
        </w:rPr>
        <w:t xml:space="preserve"> </w:t>
      </w:r>
      <w:r>
        <w:rPr>
          <w:sz w:val="20"/>
        </w:rPr>
        <w:t>subitem</w:t>
      </w:r>
      <w:r>
        <w:rPr>
          <w:spacing w:val="10"/>
          <w:sz w:val="20"/>
        </w:rPr>
        <w:t xml:space="preserve"> </w:t>
      </w:r>
      <w:r>
        <w:rPr>
          <w:sz w:val="20"/>
        </w:rPr>
        <w:t>ocorra</w:t>
      </w:r>
      <w:r>
        <w:rPr>
          <w:spacing w:val="10"/>
          <w:sz w:val="20"/>
        </w:rPr>
        <w:t xml:space="preserve"> </w:t>
      </w:r>
      <w:r>
        <w:rPr>
          <w:sz w:val="20"/>
        </w:rPr>
        <w:t>com</w:t>
      </w:r>
      <w:r>
        <w:rPr>
          <w:spacing w:val="10"/>
          <w:sz w:val="20"/>
        </w:rPr>
        <w:t xml:space="preserve"> </w:t>
      </w:r>
      <w:r>
        <w:rPr>
          <w:sz w:val="20"/>
        </w:rPr>
        <w:t>menos</w:t>
      </w:r>
      <w:r>
        <w:rPr>
          <w:spacing w:val="10"/>
          <w:sz w:val="20"/>
        </w:rPr>
        <w:t xml:space="preserve"> </w:t>
      </w:r>
      <w:r>
        <w:rPr>
          <w:sz w:val="20"/>
        </w:rPr>
        <w:t>de</w:t>
      </w:r>
      <w:r>
        <w:rPr>
          <w:spacing w:val="10"/>
          <w:sz w:val="20"/>
        </w:rPr>
        <w:t xml:space="preserve"> </w:t>
      </w:r>
      <w:r>
        <w:rPr>
          <w:sz w:val="20"/>
        </w:rPr>
        <w:t>2</w:t>
      </w:r>
      <w:r>
        <w:rPr>
          <w:spacing w:val="10"/>
          <w:sz w:val="20"/>
        </w:rPr>
        <w:t xml:space="preserve"> </w:t>
      </w:r>
      <w:r>
        <w:rPr>
          <w:sz w:val="20"/>
        </w:rPr>
        <w:t>(dois)</w:t>
      </w:r>
      <w:r>
        <w:rPr>
          <w:spacing w:val="10"/>
          <w:sz w:val="20"/>
        </w:rPr>
        <w:t xml:space="preserve"> </w:t>
      </w:r>
      <w:r>
        <w:rPr>
          <w:sz w:val="20"/>
        </w:rPr>
        <w:t>meses</w:t>
      </w:r>
      <w:r>
        <w:rPr>
          <w:spacing w:val="10"/>
          <w:sz w:val="20"/>
        </w:rPr>
        <w:t xml:space="preserve"> </w:t>
      </w:r>
      <w:r>
        <w:rPr>
          <w:sz w:val="20"/>
        </w:rPr>
        <w:t>de</w:t>
      </w:r>
      <w:r>
        <w:rPr>
          <w:spacing w:val="10"/>
          <w:sz w:val="20"/>
        </w:rPr>
        <w:t xml:space="preserve"> </w:t>
      </w:r>
      <w:r>
        <w:rPr>
          <w:sz w:val="20"/>
        </w:rPr>
        <w:t>antecedência</w:t>
      </w:r>
      <w:r>
        <w:rPr>
          <w:spacing w:val="10"/>
          <w:sz w:val="20"/>
        </w:rPr>
        <w:t xml:space="preserve"> </w:t>
      </w:r>
      <w:r>
        <w:rPr>
          <w:sz w:val="20"/>
        </w:rPr>
        <w:t>da</w:t>
      </w:r>
      <w:r>
        <w:rPr>
          <w:spacing w:val="10"/>
          <w:sz w:val="20"/>
        </w:rPr>
        <w:t xml:space="preserve"> </w:t>
      </w:r>
      <w:r>
        <w:rPr>
          <w:sz w:val="20"/>
        </w:rPr>
        <w:t>data</w:t>
      </w:r>
      <w:r>
        <w:rPr>
          <w:spacing w:val="10"/>
          <w:sz w:val="20"/>
        </w:rPr>
        <w:t xml:space="preserve"> </w:t>
      </w:r>
      <w:r>
        <w:rPr>
          <w:sz w:val="20"/>
        </w:rPr>
        <w:t>de</w:t>
      </w:r>
      <w:r>
        <w:rPr>
          <w:spacing w:val="10"/>
          <w:sz w:val="20"/>
        </w:rPr>
        <w:t xml:space="preserve"> </w:t>
      </w:r>
      <w:r>
        <w:rPr>
          <w:sz w:val="20"/>
        </w:rPr>
        <w:t>aniversário,</w:t>
      </w:r>
      <w:r>
        <w:rPr>
          <w:spacing w:val="10"/>
          <w:sz w:val="20"/>
        </w:rPr>
        <w:t xml:space="preserve"> </w:t>
      </w:r>
      <w:r>
        <w:rPr>
          <w:sz w:val="20"/>
        </w:rPr>
        <w:t>a</w:t>
      </w:r>
      <w:r>
        <w:rPr>
          <w:spacing w:val="10"/>
          <w:sz w:val="20"/>
        </w:rPr>
        <w:t xml:space="preserve"> </w:t>
      </w:r>
      <w:r>
        <w:rPr>
          <w:sz w:val="20"/>
        </w:rPr>
        <w:t>extinção</w:t>
      </w:r>
      <w:r>
        <w:rPr>
          <w:spacing w:val="10"/>
          <w:sz w:val="20"/>
        </w:rPr>
        <w:t xml:space="preserve"> </w:t>
      </w:r>
      <w:r>
        <w:rPr>
          <w:sz w:val="20"/>
        </w:rPr>
        <w:t>contratual</w:t>
      </w:r>
      <w:r>
        <w:rPr>
          <w:spacing w:val="10"/>
          <w:sz w:val="20"/>
        </w:rPr>
        <w:t xml:space="preserve"> </w:t>
      </w:r>
      <w:r>
        <w:rPr>
          <w:sz w:val="20"/>
        </w:rPr>
        <w:t>ocorrerá após 2 (dois) meses da data da comunicação.</w:t>
      </w:r>
    </w:p>
    <w:p w14:paraId="7E6DD51B">
      <w:pPr>
        <w:pStyle w:val="10"/>
        <w:numPr>
          <w:ilvl w:val="1"/>
          <w:numId w:val="44"/>
        </w:numPr>
        <w:tabs>
          <w:tab w:val="left" w:pos="518"/>
        </w:tabs>
        <w:spacing w:before="2"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026C7B1E">
      <w:pPr>
        <w:pStyle w:val="10"/>
        <w:numPr>
          <w:ilvl w:val="0"/>
          <w:numId w:val="45"/>
        </w:numPr>
        <w:tabs>
          <w:tab w:val="left" w:pos="329"/>
        </w:tabs>
        <w:spacing w:before="40" w:after="0" w:line="280" w:lineRule="auto"/>
        <w:ind w:left="119" w:right="117" w:firstLine="0"/>
        <w:jc w:val="left"/>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3AA52FEC">
      <w:pPr>
        <w:pStyle w:val="10"/>
        <w:numPr>
          <w:ilvl w:val="0"/>
          <w:numId w:val="45"/>
        </w:numPr>
        <w:tabs>
          <w:tab w:val="left" w:pos="334"/>
        </w:tabs>
        <w:spacing w:before="2"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034A525F">
      <w:pPr>
        <w:pStyle w:val="10"/>
        <w:numPr>
          <w:ilvl w:val="0"/>
          <w:numId w:val="45"/>
        </w:numPr>
        <w:tabs>
          <w:tab w:val="left" w:pos="329"/>
        </w:tabs>
        <w:spacing w:before="40" w:after="0" w:line="280" w:lineRule="auto"/>
        <w:ind w:left="119" w:right="118" w:firstLine="0"/>
        <w:jc w:val="left"/>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79DC02F7">
      <w:pPr>
        <w:pStyle w:val="7"/>
        <w:spacing w:before="42"/>
      </w:pPr>
    </w:p>
    <w:p w14:paraId="60E1A8C9">
      <w:pPr>
        <w:pStyle w:val="10"/>
        <w:numPr>
          <w:ilvl w:val="2"/>
          <w:numId w:val="44"/>
        </w:numPr>
        <w:tabs>
          <w:tab w:val="left" w:pos="657"/>
        </w:tabs>
        <w:spacing w:before="0" w:after="0" w:line="240" w:lineRule="auto"/>
        <w:ind w:left="65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6D084AD2">
      <w:pPr>
        <w:pStyle w:val="10"/>
        <w:numPr>
          <w:ilvl w:val="2"/>
          <w:numId w:val="44"/>
        </w:numPr>
        <w:tabs>
          <w:tab w:val="left" w:pos="668"/>
        </w:tabs>
        <w:spacing w:before="40" w:after="0" w:line="240" w:lineRule="auto"/>
        <w:ind w:left="66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07AE1577">
      <w:pPr>
        <w:pStyle w:val="10"/>
        <w:numPr>
          <w:ilvl w:val="1"/>
          <w:numId w:val="44"/>
        </w:numPr>
        <w:tabs>
          <w:tab w:val="left" w:pos="507"/>
        </w:tabs>
        <w:spacing w:before="40"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DF2BAD6">
      <w:pPr>
        <w:pStyle w:val="10"/>
        <w:numPr>
          <w:ilvl w:val="2"/>
          <w:numId w:val="44"/>
        </w:numPr>
        <w:tabs>
          <w:tab w:val="left" w:pos="657"/>
        </w:tabs>
        <w:spacing w:before="4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AD21F36">
      <w:pPr>
        <w:pStyle w:val="10"/>
        <w:numPr>
          <w:ilvl w:val="0"/>
          <w:numId w:val="46"/>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6B2CE3DC">
      <w:pPr>
        <w:pStyle w:val="10"/>
        <w:numPr>
          <w:ilvl w:val="0"/>
          <w:numId w:val="46"/>
        </w:numPr>
        <w:tabs>
          <w:tab w:val="left" w:pos="334"/>
        </w:tabs>
        <w:spacing w:before="4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7E2B2EE9">
      <w:pPr>
        <w:pStyle w:val="10"/>
        <w:numPr>
          <w:ilvl w:val="0"/>
          <w:numId w:val="46"/>
        </w:numPr>
        <w:tabs>
          <w:tab w:val="left" w:pos="323"/>
        </w:tabs>
        <w:spacing w:before="4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5BD10FC">
      <w:pPr>
        <w:pStyle w:val="7"/>
        <w:spacing w:before="80"/>
      </w:pPr>
    </w:p>
    <w:p w14:paraId="3CFB5F60">
      <w:pPr>
        <w:pStyle w:val="10"/>
        <w:numPr>
          <w:ilvl w:val="1"/>
          <w:numId w:val="44"/>
        </w:numPr>
        <w:tabs>
          <w:tab w:val="left" w:pos="513"/>
        </w:tabs>
        <w:spacing w:before="0" w:after="0" w:line="280" w:lineRule="auto"/>
        <w:ind w:left="119" w:right="118" w:firstLine="0"/>
        <w:jc w:val="left"/>
        <w:rPr>
          <w:sz w:val="20"/>
        </w:rPr>
      </w:pPr>
      <w:r>
        <w:rPr>
          <w:sz w:val="20"/>
        </w:rPr>
        <w:t>A</w:t>
      </w:r>
      <w:r>
        <w:rPr>
          <w:spacing w:val="-7"/>
          <w:sz w:val="20"/>
        </w:rPr>
        <w:t xml:space="preserve"> </w:t>
      </w:r>
      <w:r>
        <w:rPr>
          <w:sz w:val="20"/>
        </w:rPr>
        <w:t xml:space="preserve">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324A387D">
      <w:pPr>
        <w:pStyle w:val="10"/>
        <w:numPr>
          <w:ilvl w:val="1"/>
          <w:numId w:val="47"/>
        </w:numPr>
        <w:tabs>
          <w:tab w:val="left" w:pos="568"/>
        </w:tabs>
        <w:spacing w:before="2" w:after="0" w:line="240" w:lineRule="auto"/>
        <w:ind w:left="56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28A95099">
      <w:pPr>
        <w:pStyle w:val="10"/>
        <w:numPr>
          <w:ilvl w:val="2"/>
          <w:numId w:val="47"/>
        </w:numPr>
        <w:tabs>
          <w:tab w:val="left" w:pos="668"/>
        </w:tabs>
        <w:spacing w:before="40"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54CBE08A">
      <w:pPr>
        <w:pStyle w:val="10"/>
        <w:numPr>
          <w:ilvl w:val="2"/>
          <w:numId w:val="47"/>
        </w:numPr>
        <w:tabs>
          <w:tab w:val="left" w:pos="688"/>
        </w:tabs>
        <w:spacing w:before="4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4E6BA583">
      <w:pPr>
        <w:pStyle w:val="7"/>
        <w:spacing w:before="41"/>
      </w:pPr>
    </w:p>
    <w:p w14:paraId="3B0975FA">
      <w:pPr>
        <w:pStyle w:val="3"/>
        <w:spacing w:before="1"/>
        <w:ind w:left="11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62137085">
      <w:pPr>
        <w:pStyle w:val="10"/>
        <w:numPr>
          <w:ilvl w:val="1"/>
          <w:numId w:val="48"/>
        </w:numPr>
        <w:tabs>
          <w:tab w:val="left" w:pos="518"/>
        </w:tabs>
        <w:spacing w:before="40"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1842AC62">
      <w:pPr>
        <w:pStyle w:val="10"/>
        <w:numPr>
          <w:ilvl w:val="1"/>
          <w:numId w:val="48"/>
        </w:numPr>
        <w:tabs>
          <w:tab w:val="left" w:pos="526"/>
        </w:tabs>
        <w:spacing w:before="4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6FAAF7F">
      <w:pPr>
        <w:pStyle w:val="10"/>
        <w:numPr>
          <w:ilvl w:val="1"/>
          <w:numId w:val="48"/>
        </w:numPr>
        <w:tabs>
          <w:tab w:val="left" w:pos="507"/>
        </w:tabs>
        <w:spacing w:before="2"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4C4F324D">
      <w:pPr>
        <w:pStyle w:val="10"/>
        <w:numPr>
          <w:ilvl w:val="1"/>
          <w:numId w:val="48"/>
        </w:numPr>
        <w:tabs>
          <w:tab w:val="left" w:pos="524"/>
        </w:tabs>
        <w:spacing w:before="40"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7B68EC49">
      <w:pPr>
        <w:pStyle w:val="7"/>
        <w:spacing w:before="79"/>
      </w:pPr>
    </w:p>
    <w:p w14:paraId="3C7BB909">
      <w:pPr>
        <w:pStyle w:val="3"/>
        <w:spacing w:before="1"/>
        <w:ind w:left="11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11F5D408">
      <w:pPr>
        <w:pStyle w:val="10"/>
        <w:numPr>
          <w:ilvl w:val="1"/>
          <w:numId w:val="49"/>
        </w:numPr>
        <w:tabs>
          <w:tab w:val="left" w:pos="507"/>
        </w:tabs>
        <w:spacing w:before="40" w:after="0" w:line="280" w:lineRule="auto"/>
        <w:ind w:left="119" w:right="153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2B65ABC1">
      <w:pPr>
        <w:pStyle w:val="7"/>
        <w:spacing w:before="1"/>
        <w:ind w:left="119"/>
      </w:pPr>
      <w:r>
        <w:t>Fonte</w:t>
      </w:r>
      <w:r>
        <w:rPr>
          <w:spacing w:val="-1"/>
        </w:rPr>
        <w:t xml:space="preserve"> </w:t>
      </w:r>
      <w:r>
        <w:t>de</w:t>
      </w:r>
      <w:r>
        <w:rPr>
          <w:spacing w:val="-1"/>
        </w:rPr>
        <w:t xml:space="preserve"> </w:t>
      </w:r>
      <w:r>
        <w:t>Recurso:</w:t>
      </w:r>
      <w:r>
        <w:rPr>
          <w:spacing w:val="-1"/>
        </w:rPr>
        <w:t xml:space="preserve"> </w:t>
      </w:r>
      <w:r>
        <w:rPr>
          <w:spacing w:val="-5"/>
        </w:rPr>
        <w:t>225</w:t>
      </w:r>
    </w:p>
    <w:p w14:paraId="3376E79D">
      <w:pPr>
        <w:pStyle w:val="7"/>
        <w:spacing w:line="280" w:lineRule="auto"/>
        <w:ind w:left="119" w:right="1149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14869D8D">
      <w:pPr>
        <w:pStyle w:val="7"/>
        <w:spacing w:before="42"/>
      </w:pPr>
    </w:p>
    <w:p w14:paraId="27844B97">
      <w:pPr>
        <w:pStyle w:val="10"/>
        <w:numPr>
          <w:ilvl w:val="1"/>
          <w:numId w:val="49"/>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03940EF0">
      <w:pPr>
        <w:pStyle w:val="10"/>
        <w:numPr>
          <w:ilvl w:val="1"/>
          <w:numId w:val="49"/>
        </w:numPr>
        <w:tabs>
          <w:tab w:val="left" w:pos="519"/>
        </w:tabs>
        <w:spacing w:before="40" w:after="0" w:line="280" w:lineRule="auto"/>
        <w:ind w:left="119" w:right="118" w:firstLine="0"/>
        <w:jc w:val="left"/>
        <w:rPr>
          <w:sz w:val="20"/>
        </w:rPr>
      </w:pPr>
      <w:r>
        <w:rPr>
          <w:sz w:val="20"/>
        </w:rPr>
        <w:t>No</w:t>
      </w:r>
      <w:r>
        <w:rPr>
          <w:spacing w:val="-2"/>
          <w:sz w:val="20"/>
        </w:rPr>
        <w:t xml:space="preserve"> </w:t>
      </w:r>
      <w:r>
        <w:rPr>
          <w:sz w:val="20"/>
        </w:rPr>
        <w:t>início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cada</w:t>
      </w:r>
      <w:r>
        <w:rPr>
          <w:spacing w:val="-2"/>
          <w:sz w:val="20"/>
        </w:rPr>
        <w:t xml:space="preserve"> </w:t>
      </w:r>
      <w:r>
        <w:rPr>
          <w:sz w:val="20"/>
        </w:rPr>
        <w:t>exercício</w:t>
      </w:r>
      <w:r>
        <w:rPr>
          <w:spacing w:val="-2"/>
          <w:sz w:val="20"/>
        </w:rPr>
        <w:t xml:space="preserve"> </w:t>
      </w:r>
      <w:r>
        <w:rPr>
          <w:sz w:val="20"/>
        </w:rPr>
        <w:t>deverá</w:t>
      </w:r>
      <w:r>
        <w:rPr>
          <w:spacing w:val="-2"/>
          <w:sz w:val="20"/>
        </w:rPr>
        <w:t xml:space="preserve"> </w:t>
      </w:r>
      <w:r>
        <w:rPr>
          <w:sz w:val="20"/>
        </w:rPr>
        <w:t>ser</w:t>
      </w:r>
      <w:r>
        <w:rPr>
          <w:spacing w:val="-2"/>
          <w:sz w:val="20"/>
        </w:rPr>
        <w:t xml:space="preserve"> </w:t>
      </w:r>
      <w:r>
        <w:rPr>
          <w:sz w:val="20"/>
        </w:rPr>
        <w:t>atestada</w:t>
      </w:r>
      <w:r>
        <w:rPr>
          <w:spacing w:val="-2"/>
          <w:sz w:val="20"/>
        </w:rPr>
        <w:t xml:space="preserve"> </w:t>
      </w:r>
      <w:r>
        <w:rPr>
          <w:sz w:val="20"/>
        </w:rPr>
        <w:t>a</w:t>
      </w:r>
      <w:r>
        <w:rPr>
          <w:spacing w:val="-2"/>
          <w:sz w:val="20"/>
        </w:rPr>
        <w:t xml:space="preserve"> </w:t>
      </w:r>
      <w:r>
        <w:rPr>
          <w:sz w:val="20"/>
        </w:rPr>
        <w:t>existência</w:t>
      </w:r>
      <w:r>
        <w:rPr>
          <w:spacing w:val="-2"/>
          <w:sz w:val="20"/>
        </w:rPr>
        <w:t xml:space="preserve"> </w:t>
      </w:r>
      <w:r>
        <w:rPr>
          <w:sz w:val="20"/>
        </w:rPr>
        <w:t>de</w:t>
      </w:r>
      <w:r>
        <w:rPr>
          <w:spacing w:val="-2"/>
          <w:sz w:val="20"/>
        </w:rPr>
        <w:t xml:space="preserve"> </w:t>
      </w:r>
      <w:r>
        <w:rPr>
          <w:sz w:val="20"/>
        </w:rPr>
        <w:t>créditos</w:t>
      </w:r>
      <w:r>
        <w:rPr>
          <w:spacing w:val="-2"/>
          <w:sz w:val="20"/>
        </w:rPr>
        <w:t xml:space="preserve"> </w:t>
      </w:r>
      <w:r>
        <w:rPr>
          <w:sz w:val="20"/>
        </w:rPr>
        <w:t>orçamentários</w:t>
      </w:r>
      <w:r>
        <w:rPr>
          <w:spacing w:val="-2"/>
          <w:sz w:val="20"/>
        </w:rPr>
        <w:t xml:space="preserve"> </w:t>
      </w:r>
      <w:r>
        <w:rPr>
          <w:sz w:val="20"/>
        </w:rPr>
        <w:t>vinculados</w:t>
      </w:r>
      <w:r>
        <w:rPr>
          <w:spacing w:val="-2"/>
          <w:sz w:val="20"/>
        </w:rPr>
        <w:t xml:space="preserve"> </w:t>
      </w:r>
      <w:r>
        <w:rPr>
          <w:sz w:val="20"/>
        </w:rPr>
        <w:t>à</w:t>
      </w:r>
      <w:r>
        <w:rPr>
          <w:spacing w:val="-2"/>
          <w:sz w:val="20"/>
        </w:rPr>
        <w:t xml:space="preserve"> </w:t>
      </w:r>
      <w:r>
        <w:rPr>
          <w:sz w:val="20"/>
        </w:rPr>
        <w:t>contratação</w:t>
      </w:r>
      <w:r>
        <w:rPr>
          <w:spacing w:val="-2"/>
          <w:sz w:val="20"/>
        </w:rPr>
        <w:t xml:space="preserve"> </w:t>
      </w:r>
      <w:r>
        <w:rPr>
          <w:sz w:val="20"/>
        </w:rPr>
        <w:t>e</w:t>
      </w:r>
      <w:r>
        <w:rPr>
          <w:spacing w:val="-2"/>
          <w:sz w:val="20"/>
        </w:rPr>
        <w:t xml:space="preserve"> </w:t>
      </w:r>
      <w:r>
        <w:rPr>
          <w:sz w:val="20"/>
        </w:rPr>
        <w:t>a</w:t>
      </w:r>
      <w:r>
        <w:rPr>
          <w:spacing w:val="-2"/>
          <w:sz w:val="20"/>
        </w:rPr>
        <w:t xml:space="preserve"> </w:t>
      </w:r>
      <w:r>
        <w:rPr>
          <w:sz w:val="20"/>
        </w:rPr>
        <w:t>vantagem</w:t>
      </w:r>
      <w:r>
        <w:rPr>
          <w:spacing w:val="-2"/>
          <w:sz w:val="20"/>
        </w:rPr>
        <w:t xml:space="preserve"> </w:t>
      </w:r>
      <w:r>
        <w:rPr>
          <w:sz w:val="20"/>
        </w:rPr>
        <w:t>em</w:t>
      </w:r>
      <w:r>
        <w:rPr>
          <w:spacing w:val="-2"/>
          <w:sz w:val="20"/>
        </w:rPr>
        <w:t xml:space="preserve"> </w:t>
      </w:r>
      <w:r>
        <w:rPr>
          <w:sz w:val="20"/>
        </w:rPr>
        <w:t>sua</w:t>
      </w:r>
      <w:r>
        <w:rPr>
          <w:spacing w:val="-2"/>
          <w:sz w:val="20"/>
        </w:rPr>
        <w:t xml:space="preserve"> </w:t>
      </w:r>
      <w:r>
        <w:rPr>
          <w:sz w:val="20"/>
        </w:rPr>
        <w:t>manutenção,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2"/>
          <w:sz w:val="20"/>
        </w:rPr>
        <w:t xml:space="preserve"> </w:t>
      </w:r>
      <w:r>
        <w:rPr>
          <w:sz w:val="20"/>
        </w:rPr>
        <w:t>106,</w:t>
      </w:r>
      <w:r>
        <w:rPr>
          <w:spacing w:val="-2"/>
          <w:sz w:val="20"/>
        </w:rPr>
        <w:t xml:space="preserve"> </w:t>
      </w:r>
      <w:r>
        <w:rPr>
          <w:sz w:val="20"/>
        </w:rPr>
        <w:t>II,</w:t>
      </w:r>
      <w:r>
        <w:rPr>
          <w:spacing w:val="-2"/>
          <w:sz w:val="20"/>
        </w:rPr>
        <w:t xml:space="preserve"> </w:t>
      </w:r>
      <w:r>
        <w:rPr>
          <w:sz w:val="20"/>
        </w:rPr>
        <w:t>da Lei nº 14.133/2021.</w:t>
      </w:r>
    </w:p>
    <w:p w14:paraId="07E1B730">
      <w:pPr>
        <w:pStyle w:val="7"/>
        <w:spacing w:before="42"/>
      </w:pPr>
    </w:p>
    <w:p w14:paraId="1F13558B">
      <w:pPr>
        <w:pStyle w:val="3"/>
        <w:ind w:left="11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5C8DA284">
      <w:pPr>
        <w:pStyle w:val="10"/>
        <w:numPr>
          <w:ilvl w:val="1"/>
          <w:numId w:val="50"/>
        </w:numPr>
        <w:tabs>
          <w:tab w:val="left" w:pos="540"/>
        </w:tabs>
        <w:spacing w:before="4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8442A0D">
      <w:pPr>
        <w:pStyle w:val="7"/>
        <w:spacing w:before="42"/>
      </w:pPr>
    </w:p>
    <w:p w14:paraId="758988AC">
      <w:pPr>
        <w:pStyle w:val="3"/>
        <w:ind w:left="11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529B3B2F">
      <w:pPr>
        <w:pStyle w:val="10"/>
        <w:numPr>
          <w:ilvl w:val="1"/>
          <w:numId w:val="51"/>
        </w:numPr>
        <w:tabs>
          <w:tab w:val="left" w:pos="541"/>
        </w:tabs>
        <w:spacing w:before="4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66B753D3">
      <w:pPr>
        <w:pStyle w:val="10"/>
        <w:numPr>
          <w:ilvl w:val="2"/>
          <w:numId w:val="51"/>
        </w:numPr>
        <w:tabs>
          <w:tab w:val="left" w:pos="660"/>
        </w:tabs>
        <w:spacing w:before="2"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21D1287">
      <w:pPr>
        <w:pStyle w:val="10"/>
        <w:numPr>
          <w:ilvl w:val="1"/>
          <w:numId w:val="51"/>
        </w:numPr>
        <w:tabs>
          <w:tab w:val="left" w:pos="518"/>
        </w:tabs>
        <w:spacing w:before="2"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0D4A893">
      <w:pPr>
        <w:pStyle w:val="7"/>
        <w:spacing w:before="79"/>
      </w:pPr>
    </w:p>
    <w:p w14:paraId="60D8D8B2">
      <w:pPr>
        <w:pStyle w:val="3"/>
        <w:ind w:left="11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705523AC">
      <w:pPr>
        <w:pStyle w:val="10"/>
        <w:numPr>
          <w:ilvl w:val="1"/>
          <w:numId w:val="52"/>
        </w:numPr>
        <w:tabs>
          <w:tab w:val="left" w:pos="518"/>
        </w:tabs>
        <w:spacing w:before="4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30D57F9E">
      <w:pPr>
        <w:pStyle w:val="10"/>
        <w:spacing w:after="0" w:line="240" w:lineRule="auto"/>
        <w:jc w:val="left"/>
        <w:rPr>
          <w:sz w:val="20"/>
        </w:rPr>
        <w:sectPr>
          <w:pgSz w:w="15840" w:h="24480"/>
          <w:pgMar w:top="0" w:right="0" w:bottom="0" w:left="0" w:header="720" w:footer="720" w:gutter="0"/>
          <w:cols w:space="720" w:num="1"/>
        </w:sectPr>
      </w:pPr>
    </w:p>
    <w:p w14:paraId="750B3175">
      <w:pPr>
        <w:pStyle w:val="3"/>
        <w:spacing w:before="23"/>
        <w:ind w:left="11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5F81D915">
      <w:pPr>
        <w:pStyle w:val="10"/>
        <w:numPr>
          <w:ilvl w:val="1"/>
          <w:numId w:val="53"/>
        </w:numPr>
        <w:tabs>
          <w:tab w:val="left" w:pos="540"/>
        </w:tabs>
        <w:spacing w:before="40"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2D89F2A7">
      <w:pPr>
        <w:pStyle w:val="7"/>
        <w:spacing w:before="42"/>
      </w:pPr>
    </w:p>
    <w:p w14:paraId="1F3E1F7B">
      <w:pPr>
        <w:pStyle w:val="7"/>
        <w:spacing w:before="0" w:line="280" w:lineRule="auto"/>
        <w:ind w:left="119"/>
      </w:pPr>
      <w:r>
        <w:t>E, por estarem assim acordes em todas as condições e cláusulas estabelecidas neste Contrato, firmam as partes o presente instrumento, depois de achado conforme, em presença das testemunhas abaixo firmadas.</w:t>
      </w:r>
    </w:p>
    <w:p w14:paraId="3E48C522">
      <w:pPr>
        <w:pStyle w:val="7"/>
        <w:spacing w:before="162"/>
      </w:pPr>
    </w:p>
    <w:p w14:paraId="0F4860D2">
      <w:pPr>
        <w:pStyle w:val="7"/>
        <w:spacing w:before="0"/>
        <w:ind w:right="103"/>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7507B212">
      <w:pPr>
        <w:pStyle w:val="7"/>
        <w:spacing w:before="0"/>
      </w:pPr>
    </w:p>
    <w:p w14:paraId="75DA1608">
      <w:pPr>
        <w:pStyle w:val="7"/>
        <w:spacing w:before="0"/>
      </w:pPr>
    </w:p>
    <w:p w14:paraId="2DDC1F74">
      <w:pPr>
        <w:pStyle w:val="7"/>
        <w:spacing w:before="201"/>
      </w:pPr>
    </w:p>
    <w:p w14:paraId="499A0FCB">
      <w:pPr>
        <w:spacing w:before="0"/>
        <w:ind w:left="0" w:right="118"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683E54ED">
      <w:pPr>
        <w:pStyle w:val="7"/>
        <w:spacing w:before="0"/>
        <w:rPr>
          <w:sz w:val="22"/>
        </w:rPr>
      </w:pPr>
    </w:p>
    <w:p w14:paraId="07793026">
      <w:pPr>
        <w:pStyle w:val="7"/>
        <w:spacing w:before="0"/>
        <w:rPr>
          <w:sz w:val="22"/>
        </w:rPr>
      </w:pPr>
    </w:p>
    <w:p w14:paraId="03B20901">
      <w:pPr>
        <w:pStyle w:val="7"/>
        <w:spacing w:before="8"/>
        <w:rPr>
          <w:sz w:val="22"/>
        </w:rPr>
      </w:pPr>
    </w:p>
    <w:p w14:paraId="6BCDA8AA">
      <w:pPr>
        <w:spacing w:before="0"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707395E7">
      <w:pPr>
        <w:pStyle w:val="7"/>
        <w:spacing w:before="0"/>
        <w:rPr>
          <w:sz w:val="22"/>
        </w:rPr>
      </w:pPr>
    </w:p>
    <w:p w14:paraId="319C98E6">
      <w:pPr>
        <w:pStyle w:val="7"/>
        <w:spacing w:before="0"/>
        <w:rPr>
          <w:sz w:val="22"/>
        </w:rPr>
      </w:pPr>
    </w:p>
    <w:p w14:paraId="2EE17BB5">
      <w:pPr>
        <w:pStyle w:val="7"/>
        <w:spacing w:before="5"/>
        <w:rPr>
          <w:sz w:val="22"/>
        </w:rPr>
      </w:pPr>
    </w:p>
    <w:p w14:paraId="7457915D">
      <w:pPr>
        <w:spacing w:before="0"/>
        <w:ind w:left="0" w:right="0" w:firstLine="0"/>
        <w:jc w:val="center"/>
        <w:rPr>
          <w:sz w:val="22"/>
        </w:rPr>
      </w:pPr>
      <w:r>
        <w:rPr>
          <w:spacing w:val="-2"/>
          <w:sz w:val="22"/>
        </w:rPr>
        <w:t>TESTEMUNHA</w:t>
      </w:r>
    </w:p>
    <w:p w14:paraId="093727C1">
      <w:pPr>
        <w:pStyle w:val="7"/>
        <w:spacing w:before="0"/>
        <w:rPr>
          <w:sz w:val="22"/>
        </w:rPr>
      </w:pPr>
    </w:p>
    <w:p w14:paraId="4BCDB8C8">
      <w:pPr>
        <w:pStyle w:val="7"/>
        <w:spacing w:before="0"/>
        <w:rPr>
          <w:sz w:val="22"/>
        </w:rPr>
      </w:pPr>
    </w:p>
    <w:p w14:paraId="5EDC7AC6">
      <w:pPr>
        <w:pStyle w:val="7"/>
        <w:spacing w:before="8"/>
        <w:rPr>
          <w:sz w:val="22"/>
        </w:rPr>
      </w:pPr>
    </w:p>
    <w:p w14:paraId="43D742FC">
      <w:pPr>
        <w:spacing w:before="0"/>
        <w:ind w:left="0" w:right="0" w:firstLine="0"/>
        <w:jc w:val="center"/>
        <w:rPr>
          <w:sz w:val="22"/>
        </w:rPr>
      </w:pPr>
      <w:r>
        <w:rPr>
          <w:spacing w:val="-2"/>
          <w:sz w:val="22"/>
        </w:rPr>
        <w:t>TESTEMUNHA</w:t>
      </w:r>
    </w:p>
    <w:p w14:paraId="542EEA8C">
      <w:pPr>
        <w:pStyle w:val="7"/>
        <w:spacing w:before="0"/>
      </w:pPr>
    </w:p>
    <w:p w14:paraId="4C61F2A8">
      <w:pPr>
        <w:pStyle w:val="7"/>
        <w:spacing w:before="0"/>
      </w:pPr>
    </w:p>
    <w:p w14:paraId="5846237C">
      <w:pPr>
        <w:pStyle w:val="7"/>
        <w:spacing w:before="0"/>
      </w:pPr>
    </w:p>
    <w:p w14:paraId="560E5701">
      <w:pPr>
        <w:pStyle w:val="7"/>
        <w:spacing w:before="0"/>
      </w:pPr>
    </w:p>
    <w:p w14:paraId="7B90BA22">
      <w:pPr>
        <w:pStyle w:val="7"/>
        <w:spacing w:before="0"/>
      </w:pPr>
    </w:p>
    <w:p w14:paraId="6BA193E6">
      <w:pPr>
        <w:pStyle w:val="7"/>
        <w:spacing w:before="0"/>
      </w:pPr>
    </w:p>
    <w:p w14:paraId="1E5E3D74">
      <w:pPr>
        <w:pStyle w:val="7"/>
        <w:spacing w:before="0"/>
      </w:pPr>
    </w:p>
    <w:p w14:paraId="746958EC">
      <w:pPr>
        <w:pStyle w:val="7"/>
        <w:spacing w:before="0"/>
      </w:pPr>
    </w:p>
    <w:p w14:paraId="2C137133">
      <w:pPr>
        <w:pStyle w:val="7"/>
        <w:spacing w:before="0"/>
      </w:pPr>
    </w:p>
    <w:p w14:paraId="36B2EC0C">
      <w:pPr>
        <w:pStyle w:val="7"/>
        <w:spacing w:before="0"/>
      </w:pPr>
    </w:p>
    <w:p w14:paraId="3AE1B5E7">
      <w:pPr>
        <w:pStyle w:val="7"/>
        <w:spacing w:before="0"/>
      </w:pPr>
    </w:p>
    <w:p w14:paraId="2A0CFCCD">
      <w:pPr>
        <w:pStyle w:val="7"/>
        <w:spacing w:before="0"/>
      </w:pPr>
    </w:p>
    <w:p w14:paraId="3B522AC7">
      <w:pPr>
        <w:pStyle w:val="7"/>
        <w:spacing w:before="0"/>
      </w:pPr>
    </w:p>
    <w:p w14:paraId="46A5C82E">
      <w:pPr>
        <w:pStyle w:val="7"/>
        <w:spacing w:before="0"/>
      </w:pPr>
    </w:p>
    <w:p w14:paraId="638BF3D9">
      <w:pPr>
        <w:pStyle w:val="7"/>
        <w:spacing w:before="0"/>
      </w:pPr>
    </w:p>
    <w:p w14:paraId="559A282F">
      <w:pPr>
        <w:pStyle w:val="7"/>
        <w:spacing w:before="0"/>
      </w:pPr>
    </w:p>
    <w:p w14:paraId="7DBDD146">
      <w:pPr>
        <w:pStyle w:val="7"/>
        <w:spacing w:before="176"/>
      </w:pPr>
    </w:p>
    <w:p w14:paraId="62E3B04D">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51046787">
      <w:pPr>
        <w:pStyle w:val="7"/>
        <w:spacing w:before="0"/>
        <w:rPr>
          <w:b/>
        </w:rPr>
      </w:pPr>
    </w:p>
    <w:p w14:paraId="33818045">
      <w:pPr>
        <w:pStyle w:val="7"/>
        <w:spacing w:before="120"/>
        <w:rPr>
          <w:b/>
        </w:rPr>
      </w:pPr>
    </w:p>
    <w:p w14:paraId="1FBB38A3">
      <w:pPr>
        <w:pStyle w:val="7"/>
        <w:spacing w:before="0"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14"/>
        </w:rPr>
        <w:t xml:space="preserve"> </w:t>
      </w:r>
      <w:r>
        <w:t>AQUISIÇÃO DE MEDICAMENTOS, INSUMOS E PRODUTOS QUÍMICOS.</w:t>
      </w:r>
    </w:p>
    <w:p w14:paraId="47CDE279">
      <w:pPr>
        <w:pStyle w:val="7"/>
        <w:spacing w:before="46"/>
      </w:pPr>
    </w:p>
    <w:p w14:paraId="4C64B4B8">
      <w:pPr>
        <w:pStyle w:val="3"/>
        <w:numPr>
          <w:ilvl w:val="0"/>
          <w:numId w:val="54"/>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65BD5F0E">
      <w:pPr>
        <w:pStyle w:val="7"/>
        <w:spacing w:before="80"/>
        <w:rPr>
          <w:b/>
        </w:rPr>
      </w:pPr>
    </w:p>
    <w:p w14:paraId="25D0B65F">
      <w:pPr>
        <w:pStyle w:val="10"/>
        <w:numPr>
          <w:ilvl w:val="1"/>
          <w:numId w:val="54"/>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488BE304">
      <w:pPr>
        <w:pStyle w:val="7"/>
        <w:spacing w:before="80"/>
        <w:rPr>
          <w:b/>
        </w:rPr>
      </w:pPr>
    </w:p>
    <w:p w14:paraId="1A9064DC">
      <w:pPr>
        <w:pStyle w:val="7"/>
        <w:spacing w:before="0"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3F612862">
      <w:pPr>
        <w:pStyle w:val="7"/>
        <w:spacing w:before="45"/>
      </w:pPr>
    </w:p>
    <w:p w14:paraId="514C8B63">
      <w:pPr>
        <w:pStyle w:val="7"/>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649BE3B">
      <w:pPr>
        <w:pStyle w:val="7"/>
        <w:spacing w:before="42"/>
      </w:pPr>
    </w:p>
    <w:p w14:paraId="44EFAA76">
      <w:pPr>
        <w:pStyle w:val="7"/>
        <w:spacing w:before="0"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73F0F87C">
      <w:pPr>
        <w:pStyle w:val="7"/>
        <w:spacing w:before="42"/>
      </w:pPr>
    </w:p>
    <w:p w14:paraId="3C6E2780">
      <w:pPr>
        <w:pStyle w:val="3"/>
        <w:numPr>
          <w:ilvl w:val="1"/>
          <w:numId w:val="54"/>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5009D533">
      <w:pPr>
        <w:pStyle w:val="7"/>
        <w:spacing w:before="80"/>
        <w:rPr>
          <w:b/>
        </w:rPr>
      </w:pPr>
    </w:p>
    <w:p w14:paraId="47436E9B">
      <w:pPr>
        <w:pStyle w:val="7"/>
        <w:spacing w:before="0" w:line="280" w:lineRule="auto"/>
        <w:ind w:left="119" w:right="11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385DAA7A">
      <w:pPr>
        <w:pStyle w:val="7"/>
        <w:spacing w:before="42"/>
      </w:pPr>
    </w:p>
    <w:p w14:paraId="785D25A5">
      <w:pPr>
        <w:pStyle w:val="7"/>
        <w:spacing w:before="0"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F6B3EFC">
      <w:pPr>
        <w:pStyle w:val="7"/>
        <w:spacing w:before="43"/>
      </w:pPr>
    </w:p>
    <w:p w14:paraId="266F3619">
      <w:pPr>
        <w:pStyle w:val="3"/>
        <w:numPr>
          <w:ilvl w:val="1"/>
          <w:numId w:val="54"/>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382D5964">
      <w:pPr>
        <w:pStyle w:val="7"/>
        <w:spacing w:before="80"/>
        <w:rPr>
          <w:b/>
        </w:rPr>
      </w:pPr>
    </w:p>
    <w:p w14:paraId="0A1E896F">
      <w:pPr>
        <w:pStyle w:val="7"/>
        <w:spacing w:before="0"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190DD23F">
      <w:pPr>
        <w:pStyle w:val="7"/>
        <w:spacing w:before="43"/>
      </w:pPr>
    </w:p>
    <w:p w14:paraId="319E426F">
      <w:pPr>
        <w:pStyle w:val="7"/>
        <w:spacing w:before="0"/>
        <w:ind w:left="11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67C6B326">
      <w:pPr>
        <w:pStyle w:val="7"/>
        <w:spacing w:before="80"/>
      </w:pPr>
    </w:p>
    <w:p w14:paraId="1919DDC6">
      <w:pPr>
        <w:pStyle w:val="3"/>
        <w:numPr>
          <w:ilvl w:val="0"/>
          <w:numId w:val="54"/>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57694CE6">
      <w:pPr>
        <w:pStyle w:val="10"/>
        <w:numPr>
          <w:ilvl w:val="1"/>
          <w:numId w:val="54"/>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5A3613D">
      <w:pPr>
        <w:pStyle w:val="7"/>
        <w:spacing w:before="80"/>
        <w:rPr>
          <w:b/>
        </w:rPr>
      </w:pPr>
    </w:p>
    <w:p w14:paraId="43458873">
      <w:pPr>
        <w:pStyle w:val="7"/>
        <w:spacing w:before="0" w:line="280" w:lineRule="auto"/>
        <w:ind w:left="119" w:right="118"/>
        <w:jc w:val="both"/>
      </w:pPr>
      <w:r>
        <w:t>Com base nos requisitos definidos, foram realizados levantamentos para identificar quais soluções existentes no mercado atendem às necessidades, de modo a alcançar os resultados pretendidos com</w:t>
      </w:r>
      <w:r>
        <w:rPr>
          <w:spacing w:val="2"/>
        </w:rPr>
        <w:t xml:space="preserve"> </w:t>
      </w:r>
      <w:r>
        <w:t>os</w:t>
      </w:r>
      <w:r>
        <w:rPr>
          <w:spacing w:val="2"/>
        </w:rPr>
        <w:t xml:space="preserve"> </w:t>
      </w:r>
      <w:r>
        <w:t>respectivos</w:t>
      </w:r>
      <w:r>
        <w:rPr>
          <w:spacing w:val="2"/>
        </w:rPr>
        <w:t xml:space="preserve"> </w:t>
      </w:r>
      <w:r>
        <w:t>preços</w:t>
      </w:r>
      <w:r>
        <w:rPr>
          <w:spacing w:val="2"/>
        </w:rPr>
        <w:t xml:space="preserve"> </w:t>
      </w:r>
      <w:r>
        <w:t>estimados,</w:t>
      </w:r>
      <w:r>
        <w:rPr>
          <w:spacing w:val="2"/>
        </w:rPr>
        <w:t xml:space="preserve"> </w:t>
      </w:r>
      <w:r>
        <w:t>levando-se</w:t>
      </w:r>
      <w:r>
        <w:rPr>
          <w:spacing w:val="2"/>
        </w:rPr>
        <w:t xml:space="preserve"> </w:t>
      </w:r>
      <w:r>
        <w:t>em</w:t>
      </w:r>
      <w:r>
        <w:rPr>
          <w:spacing w:val="2"/>
        </w:rPr>
        <w:t xml:space="preserve"> </w:t>
      </w:r>
      <w:r>
        <w:t>conta</w:t>
      </w:r>
      <w:r>
        <w:rPr>
          <w:spacing w:val="2"/>
        </w:rPr>
        <w:t xml:space="preserve"> </w:t>
      </w:r>
      <w:r>
        <w:t>aspectos</w:t>
      </w:r>
      <w:r>
        <w:rPr>
          <w:spacing w:val="2"/>
        </w:rPr>
        <w:t xml:space="preserve"> </w:t>
      </w:r>
      <w:r>
        <w:t>de</w:t>
      </w:r>
      <w:r>
        <w:rPr>
          <w:spacing w:val="2"/>
        </w:rPr>
        <w:t xml:space="preserve"> </w:t>
      </w:r>
      <w:r>
        <w:t>economicidade,</w:t>
      </w:r>
      <w:r>
        <w:rPr>
          <w:spacing w:val="2"/>
        </w:rPr>
        <w:t xml:space="preserve"> </w:t>
      </w:r>
      <w:r>
        <w:t>eficácia,</w:t>
      </w:r>
      <w:r>
        <w:rPr>
          <w:spacing w:val="2"/>
        </w:rPr>
        <w:t xml:space="preserve"> </w:t>
      </w:r>
      <w:r>
        <w:t>eficiência</w:t>
      </w:r>
      <w:r>
        <w:rPr>
          <w:spacing w:val="2"/>
        </w:rPr>
        <w:t xml:space="preserve"> </w:t>
      </w:r>
      <w:r>
        <w:t>e</w:t>
      </w:r>
      <w:r>
        <w:rPr>
          <w:spacing w:val="2"/>
        </w:rPr>
        <w:t xml:space="preserve"> </w:t>
      </w:r>
      <w:r>
        <w:t>padronização.</w:t>
      </w:r>
      <w:r>
        <w:rPr>
          <w:spacing w:val="2"/>
        </w:rPr>
        <w:t xml:space="preserve"> </w:t>
      </w:r>
      <w:r>
        <w:t>Dentro</w:t>
      </w:r>
      <w:r>
        <w:rPr>
          <w:spacing w:val="2"/>
        </w:rPr>
        <w:t xml:space="preserve"> </w:t>
      </w:r>
      <w:r>
        <w:t>do</w:t>
      </w:r>
      <w:r>
        <w:rPr>
          <w:spacing w:val="2"/>
        </w:rPr>
        <w:t xml:space="preserve"> </w:t>
      </w:r>
      <w:r>
        <w:t>presente</w:t>
      </w:r>
      <w:r>
        <w:rPr>
          <w:spacing w:val="2"/>
        </w:rPr>
        <w:t xml:space="preserve"> </w:t>
      </w:r>
      <w:r>
        <w:t>estudo,</w:t>
      </w:r>
      <w:r>
        <w:rPr>
          <w:spacing w:val="2"/>
        </w:rPr>
        <w:t xml:space="preserve"> </w:t>
      </w:r>
      <w:r>
        <w:t>foram</w:t>
      </w:r>
      <w:r>
        <w:rPr>
          <w:spacing w:val="2"/>
        </w:rPr>
        <w:t xml:space="preserve"> </w:t>
      </w:r>
      <w:r>
        <w:t>analisados</w:t>
      </w:r>
      <w:r>
        <w:rPr>
          <w:spacing w:val="2"/>
        </w:rPr>
        <w:t xml:space="preserve"> </w:t>
      </w:r>
      <w:r>
        <w:t>processos</w:t>
      </w:r>
      <w:r>
        <w:rPr>
          <w:spacing w:val="2"/>
        </w:rPr>
        <w:t xml:space="preserve"> </w:t>
      </w:r>
      <w:r>
        <w:t>de</w:t>
      </w:r>
      <w:r>
        <w:rPr>
          <w:spacing w:val="2"/>
        </w:rPr>
        <w:t xml:space="preserve"> </w:t>
      </w:r>
      <w:r>
        <w:rPr>
          <w:spacing w:val="-2"/>
        </w:rPr>
        <w:t>contratações</w:t>
      </w:r>
    </w:p>
    <w:p w14:paraId="25929BE8">
      <w:pPr>
        <w:pStyle w:val="7"/>
        <w:spacing w:after="0" w:line="280" w:lineRule="auto"/>
        <w:jc w:val="both"/>
        <w:sectPr>
          <w:pgSz w:w="15840" w:h="24480"/>
          <w:pgMar w:top="0" w:right="0" w:bottom="0" w:left="0" w:header="720" w:footer="720" w:gutter="0"/>
          <w:cols w:space="720" w:num="1"/>
        </w:sectPr>
      </w:pPr>
    </w:p>
    <w:p w14:paraId="16C604D5">
      <w:pPr>
        <w:pStyle w:val="7"/>
        <w:spacing w:before="23" w:line="280" w:lineRule="auto"/>
        <w:ind w:left="119" w:right="118"/>
        <w:jc w:val="both"/>
      </w:pPr>
      <w:r>
        <w:t>semelhantes feitas por outros órgãos e entidades, por meio de consultas a outros editais, com a finalidade de identificar a existência de novas metodologias, tecnologias ou inovações que melhor atendessem às necessidades do HUPE.</w:t>
      </w:r>
    </w:p>
    <w:p w14:paraId="0C02D330">
      <w:pPr>
        <w:pStyle w:val="7"/>
        <w:spacing w:before="42"/>
      </w:pPr>
    </w:p>
    <w:p w14:paraId="782BD8C1">
      <w:pPr>
        <w:pStyle w:val="7"/>
        <w:spacing w:before="0"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75601ABA">
      <w:pPr>
        <w:pStyle w:val="7"/>
        <w:spacing w:before="43"/>
      </w:pPr>
    </w:p>
    <w:p w14:paraId="06DE27ED">
      <w:pPr>
        <w:pStyle w:val="7"/>
        <w:spacing w:before="1"/>
        <w:ind w:left="119"/>
        <w:jc w:val="both"/>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4B82D42A">
      <w:pPr>
        <w:pStyle w:val="7"/>
        <w:spacing w:before="79"/>
      </w:pPr>
    </w:p>
    <w:p w14:paraId="1B81FF6B">
      <w:pPr>
        <w:pStyle w:val="7"/>
        <w:spacing w:before="1" w:line="280" w:lineRule="auto"/>
        <w:ind w:left="119" w:right="118"/>
        <w:jc w:val="both"/>
      </w:pPr>
      <w:r>
        <w:t>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contínuo.</w:t>
      </w:r>
    </w:p>
    <w:p w14:paraId="283A6222">
      <w:pPr>
        <w:pStyle w:val="7"/>
        <w:spacing w:before="41"/>
      </w:pPr>
    </w:p>
    <w:p w14:paraId="0F912BE2">
      <w:pPr>
        <w:pStyle w:val="3"/>
        <w:numPr>
          <w:ilvl w:val="1"/>
          <w:numId w:val="54"/>
        </w:numPr>
        <w:tabs>
          <w:tab w:val="left" w:pos="468"/>
        </w:tabs>
        <w:spacing w:before="0"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7E8DF4E8">
      <w:pPr>
        <w:pStyle w:val="7"/>
        <w:ind w:left="119"/>
        <w:jc w:val="both"/>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30F91B61">
      <w:pPr>
        <w:pStyle w:val="7"/>
        <w:spacing w:before="41"/>
        <w:ind w:left="119"/>
        <w:jc w:val="both"/>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6922640D">
      <w:pPr>
        <w:pStyle w:val="7"/>
        <w:spacing w:before="65"/>
      </w:pPr>
    </w:p>
    <w:p w14:paraId="461613FC">
      <w:pPr>
        <w:pStyle w:val="10"/>
        <w:numPr>
          <w:ilvl w:val="0"/>
          <w:numId w:val="55"/>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187516C6">
      <w:pPr>
        <w:pStyle w:val="10"/>
        <w:numPr>
          <w:ilvl w:val="0"/>
          <w:numId w:val="55"/>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D14B554">
      <w:pPr>
        <w:pStyle w:val="10"/>
        <w:numPr>
          <w:ilvl w:val="0"/>
          <w:numId w:val="55"/>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177A9A96">
      <w:pPr>
        <w:pStyle w:val="10"/>
        <w:numPr>
          <w:ilvl w:val="0"/>
          <w:numId w:val="55"/>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585C5EED">
      <w:pPr>
        <w:pStyle w:val="10"/>
        <w:numPr>
          <w:ilvl w:val="0"/>
          <w:numId w:val="55"/>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F9AB765">
      <w:pPr>
        <w:pStyle w:val="10"/>
        <w:numPr>
          <w:ilvl w:val="0"/>
          <w:numId w:val="55"/>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1E62F98F">
      <w:pPr>
        <w:pStyle w:val="10"/>
        <w:numPr>
          <w:ilvl w:val="0"/>
          <w:numId w:val="55"/>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0C442B9A">
      <w:pPr>
        <w:pStyle w:val="10"/>
        <w:numPr>
          <w:ilvl w:val="0"/>
          <w:numId w:val="55"/>
        </w:numPr>
        <w:tabs>
          <w:tab w:val="left" w:pos="273"/>
        </w:tabs>
        <w:spacing w:before="25"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C3AB88D">
      <w:pPr>
        <w:pStyle w:val="7"/>
        <w:spacing w:before="3"/>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17D44E78">
      <w:pPr>
        <w:pStyle w:val="7"/>
        <w:spacing w:before="66"/>
      </w:pPr>
    </w:p>
    <w:p w14:paraId="63BD62BA">
      <w:pPr>
        <w:pStyle w:val="10"/>
        <w:numPr>
          <w:ilvl w:val="0"/>
          <w:numId w:val="55"/>
        </w:numPr>
        <w:tabs>
          <w:tab w:val="left" w:pos="261"/>
        </w:tabs>
        <w:spacing w:before="0"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02B044EB">
      <w:pPr>
        <w:pStyle w:val="10"/>
        <w:numPr>
          <w:ilvl w:val="0"/>
          <w:numId w:val="55"/>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18B978D6">
      <w:pPr>
        <w:pStyle w:val="7"/>
        <w:spacing w:before="39"/>
        <w:ind w:left="119"/>
        <w:jc w:val="both"/>
      </w:pPr>
      <w:r>
        <w:t>outubro</w:t>
      </w:r>
      <w:r>
        <w:rPr>
          <w:spacing w:val="-1"/>
        </w:rPr>
        <w:t xml:space="preserve"> </w:t>
      </w:r>
      <w:r>
        <w:t>de</w:t>
      </w:r>
      <w:r>
        <w:rPr>
          <w:spacing w:val="-1"/>
        </w:rPr>
        <w:t xml:space="preserve"> </w:t>
      </w:r>
      <w:r>
        <w:rPr>
          <w:spacing w:val="-2"/>
        </w:rPr>
        <w:t>2003;</w:t>
      </w:r>
    </w:p>
    <w:p w14:paraId="68E783CF">
      <w:pPr>
        <w:pStyle w:val="10"/>
        <w:numPr>
          <w:ilvl w:val="0"/>
          <w:numId w:val="55"/>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3A9CCD53">
      <w:pPr>
        <w:pStyle w:val="10"/>
        <w:numPr>
          <w:ilvl w:val="0"/>
          <w:numId w:val="55"/>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25BE7918">
      <w:pPr>
        <w:pStyle w:val="10"/>
        <w:numPr>
          <w:ilvl w:val="0"/>
          <w:numId w:val="55"/>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09FB13D">
      <w:pPr>
        <w:pStyle w:val="10"/>
        <w:numPr>
          <w:ilvl w:val="0"/>
          <w:numId w:val="55"/>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36B3BCBD">
      <w:pPr>
        <w:pStyle w:val="10"/>
        <w:numPr>
          <w:ilvl w:val="0"/>
          <w:numId w:val="55"/>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402E7836">
      <w:pPr>
        <w:pStyle w:val="10"/>
        <w:numPr>
          <w:ilvl w:val="0"/>
          <w:numId w:val="55"/>
        </w:numPr>
        <w:tabs>
          <w:tab w:val="left" w:pos="278"/>
        </w:tabs>
        <w:spacing w:before="25" w:after="0" w:line="278" w:lineRule="auto"/>
        <w:ind w:left="119" w:right="118" w:firstLine="0"/>
        <w:jc w:val="left"/>
        <w:rPr>
          <w:sz w:val="20"/>
        </w:rPr>
      </w:pPr>
      <w:r>
        <w:rPr>
          <w:sz w:val="20"/>
        </w:rPr>
        <w:t>Lei</w:t>
      </w:r>
      <w:r>
        <w:rPr>
          <w:spacing w:val="15"/>
          <w:sz w:val="20"/>
        </w:rPr>
        <w:t xml:space="preserve"> </w:t>
      </w:r>
      <w:r>
        <w:rPr>
          <w:sz w:val="20"/>
        </w:rPr>
        <w:t>nº</w:t>
      </w:r>
      <w:r>
        <w:rPr>
          <w:spacing w:val="15"/>
          <w:sz w:val="20"/>
        </w:rPr>
        <w:t xml:space="preserve"> </w:t>
      </w:r>
      <w:r>
        <w:rPr>
          <w:sz w:val="20"/>
        </w:rPr>
        <w:t>9.787,</w:t>
      </w:r>
      <w:r>
        <w:rPr>
          <w:spacing w:val="15"/>
          <w:sz w:val="20"/>
        </w:rPr>
        <w:t xml:space="preserve"> </w:t>
      </w:r>
      <w:r>
        <w:rPr>
          <w:sz w:val="20"/>
        </w:rPr>
        <w:t>de</w:t>
      </w:r>
      <w:r>
        <w:rPr>
          <w:spacing w:val="15"/>
          <w:sz w:val="20"/>
        </w:rPr>
        <w:t xml:space="preserve"> </w:t>
      </w:r>
      <w:r>
        <w:rPr>
          <w:sz w:val="20"/>
        </w:rPr>
        <w:t>10</w:t>
      </w:r>
      <w:r>
        <w:rPr>
          <w:spacing w:val="15"/>
          <w:sz w:val="20"/>
        </w:rPr>
        <w:t xml:space="preserve"> </w:t>
      </w:r>
      <w:r>
        <w:rPr>
          <w:sz w:val="20"/>
        </w:rPr>
        <w:t>de</w:t>
      </w:r>
      <w:r>
        <w:rPr>
          <w:spacing w:val="15"/>
          <w:sz w:val="20"/>
        </w:rPr>
        <w:t xml:space="preserve"> </w:t>
      </w:r>
      <w:r>
        <w:rPr>
          <w:sz w:val="20"/>
        </w:rPr>
        <w:t>fevereiro</w:t>
      </w:r>
      <w:r>
        <w:rPr>
          <w:spacing w:val="15"/>
          <w:sz w:val="20"/>
        </w:rPr>
        <w:t xml:space="preserve"> </w:t>
      </w:r>
      <w:r>
        <w:rPr>
          <w:sz w:val="20"/>
        </w:rPr>
        <w:t>de</w:t>
      </w:r>
      <w:r>
        <w:rPr>
          <w:spacing w:val="15"/>
          <w:sz w:val="20"/>
        </w:rPr>
        <w:t xml:space="preserve"> </w:t>
      </w:r>
      <w:r>
        <w:rPr>
          <w:sz w:val="20"/>
        </w:rPr>
        <w:t>1999,</w:t>
      </w:r>
      <w:r>
        <w:rPr>
          <w:spacing w:val="15"/>
          <w:sz w:val="20"/>
        </w:rPr>
        <w:t xml:space="preserve"> </w:t>
      </w:r>
      <w:r>
        <w:rPr>
          <w:sz w:val="20"/>
        </w:rPr>
        <w:t>que</w:t>
      </w:r>
      <w:r>
        <w:rPr>
          <w:spacing w:val="15"/>
          <w:sz w:val="20"/>
        </w:rPr>
        <w:t xml:space="preserve"> </w:t>
      </w:r>
      <w:r>
        <w:rPr>
          <w:sz w:val="20"/>
        </w:rPr>
        <w:t>altera</w:t>
      </w:r>
      <w:r>
        <w:rPr>
          <w:spacing w:val="15"/>
          <w:sz w:val="20"/>
        </w:rPr>
        <w:t xml:space="preserve"> </w:t>
      </w:r>
      <w:r>
        <w:rPr>
          <w:sz w:val="20"/>
        </w:rPr>
        <w:t>a</w:t>
      </w:r>
      <w:r>
        <w:rPr>
          <w:spacing w:val="15"/>
          <w:sz w:val="20"/>
        </w:rPr>
        <w:t xml:space="preserve"> </w:t>
      </w:r>
      <w:r>
        <w:rPr>
          <w:sz w:val="20"/>
        </w:rPr>
        <w:t>Lei</w:t>
      </w:r>
      <w:r>
        <w:rPr>
          <w:spacing w:val="15"/>
          <w:sz w:val="20"/>
        </w:rPr>
        <w:t xml:space="preserve"> </w:t>
      </w:r>
      <w:r>
        <w:rPr>
          <w:sz w:val="20"/>
        </w:rPr>
        <w:t>no</w:t>
      </w:r>
      <w:r>
        <w:rPr>
          <w:spacing w:val="15"/>
          <w:sz w:val="20"/>
        </w:rPr>
        <w:t xml:space="preserve"> </w:t>
      </w:r>
      <w:r>
        <w:rPr>
          <w:sz w:val="20"/>
        </w:rPr>
        <w:t>6.360,</w:t>
      </w:r>
      <w:r>
        <w:rPr>
          <w:spacing w:val="15"/>
          <w:sz w:val="20"/>
        </w:rPr>
        <w:t xml:space="preserve"> </w:t>
      </w:r>
      <w:r>
        <w:rPr>
          <w:sz w:val="20"/>
        </w:rPr>
        <w:t>de</w:t>
      </w:r>
      <w:r>
        <w:rPr>
          <w:spacing w:val="15"/>
          <w:sz w:val="20"/>
        </w:rPr>
        <w:t xml:space="preserve"> </w:t>
      </w:r>
      <w:r>
        <w:rPr>
          <w:sz w:val="20"/>
        </w:rPr>
        <w:t>23</w:t>
      </w:r>
      <w:r>
        <w:rPr>
          <w:spacing w:val="15"/>
          <w:sz w:val="20"/>
        </w:rPr>
        <w:t xml:space="preserve"> </w:t>
      </w:r>
      <w:r>
        <w:rPr>
          <w:sz w:val="20"/>
        </w:rPr>
        <w:t>de</w:t>
      </w:r>
      <w:r>
        <w:rPr>
          <w:spacing w:val="15"/>
          <w:sz w:val="20"/>
        </w:rPr>
        <w:t xml:space="preserve"> </w:t>
      </w:r>
      <w:r>
        <w:rPr>
          <w:sz w:val="20"/>
        </w:rPr>
        <w:t>setembro</w:t>
      </w:r>
      <w:r>
        <w:rPr>
          <w:spacing w:val="15"/>
          <w:sz w:val="20"/>
        </w:rPr>
        <w:t xml:space="preserve"> </w:t>
      </w:r>
      <w:r>
        <w:rPr>
          <w:sz w:val="20"/>
        </w:rPr>
        <w:t>de</w:t>
      </w:r>
      <w:r>
        <w:rPr>
          <w:spacing w:val="15"/>
          <w:sz w:val="20"/>
        </w:rPr>
        <w:t xml:space="preserve"> </w:t>
      </w:r>
      <w:r>
        <w:rPr>
          <w:sz w:val="20"/>
        </w:rPr>
        <w:t>1976,</w:t>
      </w:r>
      <w:r>
        <w:rPr>
          <w:spacing w:val="15"/>
          <w:sz w:val="20"/>
        </w:rPr>
        <w:t xml:space="preserve"> </w:t>
      </w:r>
      <w:r>
        <w:rPr>
          <w:sz w:val="20"/>
        </w:rPr>
        <w:t>que</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w:t>
      </w:r>
      <w:r>
        <w:rPr>
          <w:spacing w:val="15"/>
          <w:sz w:val="20"/>
        </w:rPr>
        <w:t xml:space="preserve"> </w:t>
      </w:r>
      <w:r>
        <w:rPr>
          <w:sz w:val="20"/>
        </w:rPr>
        <w:t>vigilância</w:t>
      </w:r>
      <w:r>
        <w:rPr>
          <w:spacing w:val="15"/>
          <w:sz w:val="20"/>
        </w:rPr>
        <w:t xml:space="preserve"> </w:t>
      </w:r>
      <w:r>
        <w:rPr>
          <w:sz w:val="20"/>
        </w:rPr>
        <w:t>sanitária,</w:t>
      </w:r>
      <w:r>
        <w:rPr>
          <w:spacing w:val="15"/>
          <w:sz w:val="20"/>
        </w:rPr>
        <w:t xml:space="preserve"> </w:t>
      </w:r>
      <w:r>
        <w:rPr>
          <w:sz w:val="20"/>
        </w:rPr>
        <w:t>estabelece</w:t>
      </w:r>
      <w:r>
        <w:rPr>
          <w:spacing w:val="15"/>
          <w:sz w:val="20"/>
        </w:rPr>
        <w:t xml:space="preserve"> </w:t>
      </w:r>
      <w:r>
        <w:rPr>
          <w:sz w:val="20"/>
        </w:rPr>
        <w:t>o</w:t>
      </w:r>
      <w:r>
        <w:rPr>
          <w:spacing w:val="15"/>
          <w:sz w:val="20"/>
        </w:rPr>
        <w:t xml:space="preserve"> </w:t>
      </w:r>
      <w:r>
        <w:rPr>
          <w:sz w:val="20"/>
        </w:rPr>
        <w:t>medicamento</w:t>
      </w:r>
      <w:r>
        <w:rPr>
          <w:spacing w:val="15"/>
          <w:sz w:val="20"/>
        </w:rPr>
        <w:t xml:space="preserve"> </w:t>
      </w:r>
      <w:r>
        <w:rPr>
          <w:sz w:val="20"/>
        </w:rPr>
        <w:t>genérico,</w:t>
      </w:r>
      <w:r>
        <w:rPr>
          <w:spacing w:val="15"/>
          <w:sz w:val="20"/>
        </w:rPr>
        <w:t xml:space="preserve"> </w:t>
      </w:r>
      <w:r>
        <w:rPr>
          <w:sz w:val="20"/>
        </w:rPr>
        <w:t>dispõe</w:t>
      </w:r>
      <w:r>
        <w:rPr>
          <w:spacing w:val="15"/>
          <w:sz w:val="20"/>
        </w:rPr>
        <w:t xml:space="preserve"> </w:t>
      </w:r>
      <w:r>
        <w:rPr>
          <w:sz w:val="20"/>
        </w:rPr>
        <w:t>sobre</w:t>
      </w:r>
      <w:r>
        <w:rPr>
          <w:spacing w:val="15"/>
          <w:sz w:val="20"/>
        </w:rPr>
        <w:t xml:space="preserve"> </w:t>
      </w:r>
      <w:r>
        <w:rPr>
          <w:sz w:val="20"/>
        </w:rPr>
        <w:t>a utilização de nomes genéricos em produtos farmacêuticos e dá outras providências.</w:t>
      </w:r>
    </w:p>
    <w:p w14:paraId="2AAE75D7">
      <w:pPr>
        <w:pStyle w:val="10"/>
        <w:numPr>
          <w:ilvl w:val="0"/>
          <w:numId w:val="55"/>
        </w:numPr>
        <w:tabs>
          <w:tab w:val="left" w:pos="261"/>
        </w:tabs>
        <w:spacing w:before="0" w:after="0" w:line="234" w:lineRule="exact"/>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26525BEE">
      <w:pPr>
        <w:pStyle w:val="10"/>
        <w:numPr>
          <w:ilvl w:val="0"/>
          <w:numId w:val="55"/>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40221B56">
      <w:pPr>
        <w:pStyle w:val="10"/>
        <w:numPr>
          <w:ilvl w:val="0"/>
          <w:numId w:val="55"/>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30E6D144">
      <w:pPr>
        <w:pStyle w:val="7"/>
        <w:spacing w:before="32"/>
      </w:pPr>
    </w:p>
    <w:p w14:paraId="312E8A2A">
      <w:pPr>
        <w:pStyle w:val="3"/>
        <w:numPr>
          <w:ilvl w:val="0"/>
          <w:numId w:val="54"/>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102C86A4">
      <w:pPr>
        <w:pStyle w:val="7"/>
        <w:spacing w:line="280" w:lineRule="auto"/>
        <w:ind w:left="119" w:right="118"/>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022576C6">
      <w:pPr>
        <w:pStyle w:val="7"/>
        <w:spacing w:before="0"/>
      </w:pPr>
    </w:p>
    <w:p w14:paraId="77A082C9">
      <w:pPr>
        <w:pStyle w:val="7"/>
        <w:spacing w:before="82"/>
      </w:pPr>
    </w:p>
    <w:p w14:paraId="59351BD4">
      <w:pPr>
        <w:pStyle w:val="3"/>
        <w:numPr>
          <w:ilvl w:val="1"/>
          <w:numId w:val="54"/>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3960323">
      <w:pPr>
        <w:pStyle w:val="7"/>
        <w:ind w:left="11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591DF99D">
      <w:pPr>
        <w:pStyle w:val="7"/>
        <w:spacing w:before="80"/>
      </w:pPr>
    </w:p>
    <w:p w14:paraId="03E30A33">
      <w:pPr>
        <w:pStyle w:val="3"/>
        <w:numPr>
          <w:ilvl w:val="1"/>
          <w:numId w:val="54"/>
        </w:numPr>
        <w:tabs>
          <w:tab w:val="left" w:pos="468"/>
        </w:tabs>
        <w:spacing w:before="0" w:after="0" w:line="240" w:lineRule="auto"/>
        <w:ind w:left="46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521B7423">
      <w:pPr>
        <w:pStyle w:val="7"/>
        <w:spacing w:before="148"/>
        <w:rPr>
          <w:b/>
        </w:rPr>
      </w:pPr>
    </w:p>
    <w:p w14:paraId="6D73901C">
      <w:pPr>
        <w:tabs>
          <w:tab w:val="left" w:pos="5430"/>
          <w:tab w:val="left" w:pos="11192"/>
          <w:tab w:val="left" w:pos="14141"/>
        </w:tabs>
        <w:spacing w:before="0"/>
        <w:ind w:left="151" w:right="0" w:firstLine="0"/>
        <w:jc w:val="both"/>
        <w:rPr>
          <w:b/>
          <w:sz w:val="16"/>
        </w:rPr>
      </w:pPr>
      <w:r>
        <w:rPr>
          <w:b/>
          <w:sz w:val="16"/>
        </w:rPr>
        <w:t>ITEM</w:t>
      </w:r>
      <w:r>
        <w:rPr>
          <w:b/>
          <w:spacing w:val="26"/>
          <w:sz w:val="16"/>
        </w:rPr>
        <w:t xml:space="preserve"> </w:t>
      </w:r>
      <w:r>
        <w:rPr>
          <w:b/>
          <w:sz w:val="16"/>
        </w:rPr>
        <w:t>COD.</w:t>
      </w:r>
      <w:r>
        <w:rPr>
          <w:b/>
          <w:spacing w:val="-1"/>
          <w:sz w:val="16"/>
        </w:rPr>
        <w:t xml:space="preserve"> </w:t>
      </w:r>
      <w:r>
        <w:rPr>
          <w:b/>
          <w:sz w:val="16"/>
        </w:rPr>
        <w:t>MV</w:t>
      </w:r>
      <w:r>
        <w:rPr>
          <w:b/>
          <w:spacing w:val="32"/>
          <w:sz w:val="16"/>
        </w:rPr>
        <w:t xml:space="preserve">  </w:t>
      </w:r>
      <w:r>
        <w:rPr>
          <w:b/>
          <w:sz w:val="16"/>
        </w:rPr>
        <w:t xml:space="preserve">ID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5"/>
          <w:sz w:val="16"/>
        </w:rPr>
        <w:t xml:space="preserve"> </w:t>
      </w:r>
      <w:r>
        <w:rPr>
          <w:b/>
          <w:spacing w:val="-2"/>
          <w:sz w:val="16"/>
        </w:rPr>
        <w:t>QUANTIDADE</w:t>
      </w:r>
    </w:p>
    <w:p w14:paraId="5E1F1024">
      <w:pPr>
        <w:spacing w:before="116"/>
        <w:ind w:left="2212" w:right="0" w:firstLine="0"/>
        <w:jc w:val="left"/>
        <w:rPr>
          <w:sz w:val="16"/>
        </w:rPr>
      </w:pPr>
      <w:r>
        <w:rPr>
          <w:sz w:val="16"/>
        </w:rPr>
        <w:t>PRINCIPIO</w:t>
      </w:r>
      <w:r>
        <w:rPr>
          <w:spacing w:val="34"/>
          <w:sz w:val="16"/>
        </w:rPr>
        <w:t xml:space="preserve"> </w:t>
      </w:r>
      <w:r>
        <w:rPr>
          <w:sz w:val="16"/>
        </w:rPr>
        <w:t>ATIVO:</w:t>
      </w:r>
      <w:r>
        <w:rPr>
          <w:spacing w:val="44"/>
          <w:sz w:val="16"/>
        </w:rPr>
        <w:t xml:space="preserve"> </w:t>
      </w:r>
      <w:r>
        <w:rPr>
          <w:sz w:val="16"/>
        </w:rPr>
        <w:t>NOREPINEFRINA</w:t>
      </w:r>
      <w:r>
        <w:rPr>
          <w:spacing w:val="34"/>
          <w:sz w:val="16"/>
        </w:rPr>
        <w:t xml:space="preserve"> </w:t>
      </w:r>
      <w:r>
        <w:rPr>
          <w:sz w:val="16"/>
        </w:rPr>
        <w:t>BITARTARATO</w:t>
      </w:r>
      <w:r>
        <w:rPr>
          <w:spacing w:val="44"/>
          <w:sz w:val="16"/>
        </w:rPr>
        <w:t xml:space="preserve"> </w:t>
      </w:r>
      <w:r>
        <w:rPr>
          <w:sz w:val="16"/>
        </w:rPr>
        <w:t>(EQUIVALENTE</w:t>
      </w:r>
      <w:r>
        <w:rPr>
          <w:spacing w:val="35"/>
          <w:sz w:val="16"/>
        </w:rPr>
        <w:t xml:space="preserve"> </w:t>
      </w:r>
      <w:r>
        <w:rPr>
          <w:sz w:val="16"/>
        </w:rPr>
        <w:t>A</w:t>
      </w:r>
      <w:r>
        <w:rPr>
          <w:spacing w:val="34"/>
          <w:sz w:val="16"/>
        </w:rPr>
        <w:t xml:space="preserve"> </w:t>
      </w:r>
      <w:r>
        <w:rPr>
          <w:sz w:val="16"/>
        </w:rPr>
        <w:t>1MG/ML</w:t>
      </w:r>
      <w:r>
        <w:rPr>
          <w:spacing w:val="38"/>
          <w:sz w:val="16"/>
        </w:rPr>
        <w:t xml:space="preserve"> </w:t>
      </w:r>
      <w:r>
        <w:rPr>
          <w:sz w:val="16"/>
        </w:rPr>
        <w:t>DE</w:t>
      </w:r>
      <w:r>
        <w:rPr>
          <w:spacing w:val="43"/>
          <w:sz w:val="16"/>
        </w:rPr>
        <w:t xml:space="preserve"> </w:t>
      </w:r>
      <w:r>
        <w:rPr>
          <w:sz w:val="16"/>
        </w:rPr>
        <w:t>NOREPINEFRINA</w:t>
      </w:r>
      <w:r>
        <w:rPr>
          <w:spacing w:val="-9"/>
          <w:sz w:val="16"/>
        </w:rPr>
        <w:t xml:space="preserve"> </w:t>
      </w:r>
      <w:r>
        <w:rPr>
          <w:sz w:val="16"/>
        </w:rPr>
        <w:t>Utilizado</w:t>
      </w:r>
      <w:r>
        <w:rPr>
          <w:spacing w:val="25"/>
          <w:sz w:val="16"/>
        </w:rPr>
        <w:t xml:space="preserve"> </w:t>
      </w:r>
      <w:r>
        <w:rPr>
          <w:sz w:val="16"/>
        </w:rPr>
        <w:t>no</w:t>
      </w:r>
      <w:r>
        <w:rPr>
          <w:spacing w:val="24"/>
          <w:sz w:val="16"/>
        </w:rPr>
        <w:t xml:space="preserve"> </w:t>
      </w:r>
      <w:r>
        <w:rPr>
          <w:sz w:val="16"/>
        </w:rPr>
        <w:t>controle</w:t>
      </w:r>
      <w:r>
        <w:rPr>
          <w:spacing w:val="25"/>
          <w:sz w:val="16"/>
        </w:rPr>
        <w:t xml:space="preserve"> </w:t>
      </w:r>
      <w:r>
        <w:rPr>
          <w:sz w:val="16"/>
        </w:rPr>
        <w:t>da</w:t>
      </w:r>
      <w:r>
        <w:rPr>
          <w:spacing w:val="25"/>
          <w:sz w:val="16"/>
        </w:rPr>
        <w:t xml:space="preserve"> </w:t>
      </w:r>
      <w:r>
        <w:rPr>
          <w:sz w:val="16"/>
        </w:rPr>
        <w:t>pressão</w:t>
      </w:r>
      <w:r>
        <w:rPr>
          <w:spacing w:val="24"/>
          <w:sz w:val="16"/>
        </w:rPr>
        <w:t xml:space="preserve"> </w:t>
      </w:r>
      <w:r>
        <w:rPr>
          <w:sz w:val="16"/>
        </w:rPr>
        <w:t>sanguínea</w:t>
      </w:r>
      <w:r>
        <w:rPr>
          <w:spacing w:val="25"/>
          <w:sz w:val="16"/>
        </w:rPr>
        <w:t xml:space="preserve"> </w:t>
      </w:r>
      <w:r>
        <w:rPr>
          <w:sz w:val="16"/>
        </w:rPr>
        <w:t>em</w:t>
      </w:r>
      <w:r>
        <w:rPr>
          <w:spacing w:val="25"/>
          <w:sz w:val="16"/>
        </w:rPr>
        <w:t xml:space="preserve"> </w:t>
      </w:r>
      <w:r>
        <w:rPr>
          <w:sz w:val="16"/>
        </w:rPr>
        <w:t>certos</w:t>
      </w:r>
      <w:r>
        <w:rPr>
          <w:spacing w:val="25"/>
          <w:sz w:val="16"/>
        </w:rPr>
        <w:t xml:space="preserve"> </w:t>
      </w:r>
      <w:r>
        <w:rPr>
          <w:spacing w:val="-2"/>
          <w:sz w:val="16"/>
        </w:rPr>
        <w:t>estados</w:t>
      </w:r>
    </w:p>
    <w:p w14:paraId="2ADD7D85">
      <w:pPr>
        <w:pStyle w:val="10"/>
        <w:numPr>
          <w:ilvl w:val="0"/>
          <w:numId w:val="56"/>
        </w:numPr>
        <w:tabs>
          <w:tab w:val="left" w:pos="795"/>
          <w:tab w:val="left" w:pos="1595"/>
          <w:tab w:val="left" w:pos="2212"/>
          <w:tab w:val="right" w:pos="15359"/>
        </w:tabs>
        <w:spacing w:before="86" w:after="0" w:line="240" w:lineRule="auto"/>
        <w:ind w:left="795" w:right="0" w:hanging="470"/>
        <w:jc w:val="left"/>
        <w:rPr>
          <w:sz w:val="16"/>
        </w:rPr>
      </w:pPr>
      <w:r>
        <w:rPr>
          <w:spacing w:val="-2"/>
          <w:sz w:val="16"/>
        </w:rPr>
        <w:t>10361</w:t>
      </w:r>
      <w:r>
        <w:rPr>
          <w:sz w:val="16"/>
        </w:rPr>
        <w:tab/>
      </w:r>
      <w:r>
        <w:rPr>
          <w:spacing w:val="-2"/>
          <w:sz w:val="16"/>
        </w:rPr>
        <w:t>85644</w:t>
      </w:r>
      <w:r>
        <w:rPr>
          <w:sz w:val="16"/>
        </w:rPr>
        <w:tab/>
      </w:r>
      <w:r>
        <w:rPr>
          <w:sz w:val="16"/>
        </w:rPr>
        <w:t>BASE),</w:t>
      </w:r>
      <w:r>
        <w:rPr>
          <w:spacing w:val="28"/>
          <w:sz w:val="16"/>
        </w:rPr>
        <w:t xml:space="preserve"> </w:t>
      </w:r>
      <w:r>
        <w:rPr>
          <w:sz w:val="16"/>
        </w:rPr>
        <w:t>FORMA</w:t>
      </w:r>
      <w:r>
        <w:rPr>
          <w:spacing w:val="21"/>
          <w:sz w:val="16"/>
        </w:rPr>
        <w:t xml:space="preserve"> </w:t>
      </w:r>
      <w:r>
        <w:rPr>
          <w:sz w:val="16"/>
        </w:rPr>
        <w:t>FARMACEUTICA:</w:t>
      </w:r>
      <w:r>
        <w:rPr>
          <w:spacing w:val="29"/>
          <w:sz w:val="16"/>
        </w:rPr>
        <w:t xml:space="preserve"> </w:t>
      </w:r>
      <w:r>
        <w:rPr>
          <w:sz w:val="16"/>
        </w:rPr>
        <w:t>SOLUCAO</w:t>
      </w:r>
      <w:r>
        <w:rPr>
          <w:spacing w:val="29"/>
          <w:sz w:val="16"/>
        </w:rPr>
        <w:t xml:space="preserve"> </w:t>
      </w:r>
      <w:r>
        <w:rPr>
          <w:sz w:val="16"/>
        </w:rPr>
        <w:t>INJETAVEL,</w:t>
      </w:r>
      <w:r>
        <w:rPr>
          <w:spacing w:val="28"/>
          <w:sz w:val="16"/>
        </w:rPr>
        <w:t xml:space="preserve"> </w:t>
      </w:r>
      <w:r>
        <w:rPr>
          <w:sz w:val="16"/>
        </w:rPr>
        <w:t>CONCENTRACAO</w:t>
      </w:r>
      <w:r>
        <w:rPr>
          <w:spacing w:val="29"/>
          <w:sz w:val="16"/>
        </w:rPr>
        <w:t xml:space="preserve"> </w:t>
      </w:r>
      <w:r>
        <w:rPr>
          <w:sz w:val="16"/>
        </w:rPr>
        <w:t>/</w:t>
      </w:r>
      <w:r>
        <w:rPr>
          <w:spacing w:val="29"/>
          <w:sz w:val="16"/>
        </w:rPr>
        <w:t xml:space="preserve"> </w:t>
      </w:r>
      <w:r>
        <w:rPr>
          <w:sz w:val="16"/>
        </w:rPr>
        <w:t>DOSAGEM:</w:t>
      </w:r>
      <w:r>
        <w:rPr>
          <w:spacing w:val="29"/>
          <w:sz w:val="16"/>
        </w:rPr>
        <w:t xml:space="preserve"> </w:t>
      </w:r>
      <w:r>
        <w:rPr>
          <w:sz w:val="16"/>
        </w:rPr>
        <w:t>2,</w:t>
      </w:r>
      <w:r>
        <w:rPr>
          <w:spacing w:val="28"/>
          <w:sz w:val="16"/>
        </w:rPr>
        <w:t xml:space="preserve"> </w:t>
      </w:r>
      <w:r>
        <w:rPr>
          <w:sz w:val="16"/>
        </w:rPr>
        <w:t>UNIDADE:</w:t>
      </w:r>
      <w:r>
        <w:rPr>
          <w:spacing w:val="-9"/>
          <w:sz w:val="16"/>
        </w:rPr>
        <w:t xml:space="preserve"> </w:t>
      </w:r>
      <w:r>
        <w:rPr>
          <w:sz w:val="16"/>
        </w:rPr>
        <w:t>hipotensivos</w:t>
      </w:r>
      <w:r>
        <w:rPr>
          <w:spacing w:val="57"/>
          <w:sz w:val="16"/>
        </w:rPr>
        <w:t xml:space="preserve"> </w:t>
      </w:r>
      <w:r>
        <w:rPr>
          <w:sz w:val="16"/>
        </w:rPr>
        <w:t>agudos</w:t>
      </w:r>
      <w:r>
        <w:rPr>
          <w:spacing w:val="57"/>
          <w:sz w:val="16"/>
        </w:rPr>
        <w:t xml:space="preserve"> </w:t>
      </w:r>
      <w:r>
        <w:rPr>
          <w:sz w:val="16"/>
        </w:rPr>
        <w:t>e</w:t>
      </w:r>
      <w:r>
        <w:rPr>
          <w:spacing w:val="57"/>
          <w:sz w:val="16"/>
        </w:rPr>
        <w:t xml:space="preserve"> </w:t>
      </w:r>
      <w:r>
        <w:rPr>
          <w:sz w:val="16"/>
        </w:rPr>
        <w:t>como</w:t>
      </w:r>
      <w:r>
        <w:rPr>
          <w:spacing w:val="57"/>
          <w:sz w:val="16"/>
        </w:rPr>
        <w:t xml:space="preserve"> </w:t>
      </w:r>
      <w:r>
        <w:rPr>
          <w:sz w:val="16"/>
        </w:rPr>
        <w:t>coadjuvante</w:t>
      </w:r>
      <w:r>
        <w:rPr>
          <w:spacing w:val="56"/>
          <w:sz w:val="16"/>
        </w:rPr>
        <w:t xml:space="preserve"> </w:t>
      </w:r>
      <w:r>
        <w:rPr>
          <w:sz w:val="16"/>
        </w:rPr>
        <w:t>no</w:t>
      </w:r>
      <w:r>
        <w:rPr>
          <w:spacing w:val="57"/>
          <w:sz w:val="16"/>
        </w:rPr>
        <w:t xml:space="preserve"> </w:t>
      </w:r>
      <w:r>
        <w:rPr>
          <w:sz w:val="16"/>
        </w:rPr>
        <w:t>tratamento</w:t>
      </w:r>
      <w:r>
        <w:rPr>
          <w:spacing w:val="57"/>
          <w:sz w:val="16"/>
        </w:rPr>
        <w:t xml:space="preserve"> </w:t>
      </w:r>
      <w:r>
        <w:rPr>
          <w:sz w:val="16"/>
        </w:rPr>
        <w:t>da</w:t>
      </w:r>
      <w:r>
        <w:rPr>
          <w:spacing w:val="40"/>
          <w:sz w:val="16"/>
        </w:rPr>
        <w:t xml:space="preserve"> </w:t>
      </w:r>
      <w:r>
        <w:rPr>
          <w:spacing w:val="-4"/>
          <w:sz w:val="16"/>
        </w:rPr>
        <w:t>5173</w:t>
      </w:r>
      <w:r>
        <w:rPr>
          <w:sz w:val="16"/>
        </w:rPr>
        <w:tab/>
      </w:r>
      <w:r>
        <w:rPr>
          <w:spacing w:val="-2"/>
          <w:sz w:val="16"/>
        </w:rPr>
        <w:t>74.500</w:t>
      </w:r>
    </w:p>
    <w:p w14:paraId="0FA63C1F">
      <w:pPr>
        <w:pStyle w:val="10"/>
        <w:spacing w:after="0" w:line="240" w:lineRule="auto"/>
        <w:jc w:val="left"/>
        <w:rPr>
          <w:sz w:val="16"/>
        </w:rPr>
        <w:sectPr>
          <w:pgSz w:w="15840" w:h="24480"/>
          <w:pgMar w:top="0" w:right="0" w:bottom="0" w:left="0" w:header="720" w:footer="720" w:gutter="0"/>
          <w:cols w:space="720" w:num="1"/>
        </w:sectPr>
      </w:pPr>
    </w:p>
    <w:p w14:paraId="6509FDF2">
      <w:pPr>
        <w:pStyle w:val="10"/>
        <w:numPr>
          <w:ilvl w:val="0"/>
          <w:numId w:val="56"/>
        </w:numPr>
        <w:tabs>
          <w:tab w:val="left" w:pos="875"/>
          <w:tab w:val="left" w:pos="1595"/>
        </w:tabs>
        <w:spacing w:before="656" w:after="0" w:line="240" w:lineRule="auto"/>
        <w:ind w:left="875" w:right="0" w:hanging="550"/>
        <w:jc w:val="left"/>
        <w:rPr>
          <w:sz w:val="16"/>
        </w:rPr>
      </w:pPr>
      <w:r>
        <w:rPr>
          <w:spacing w:val="-5"/>
          <w:sz w:val="16"/>
        </w:rPr>
        <w:t>767</w:t>
      </w:r>
      <w:r>
        <w:rPr>
          <w:sz w:val="16"/>
        </w:rPr>
        <w:tab/>
      </w:r>
      <w:r>
        <w:rPr>
          <w:spacing w:val="-2"/>
          <w:sz w:val="16"/>
        </w:rPr>
        <w:t>17565</w:t>
      </w:r>
    </w:p>
    <w:p w14:paraId="7DF5CD21">
      <w:pPr>
        <w:spacing w:before="86"/>
        <w:ind w:left="176" w:right="0" w:firstLine="0"/>
        <w:jc w:val="left"/>
        <w:rPr>
          <w:sz w:val="16"/>
        </w:rPr>
      </w:pPr>
      <w:r>
        <w:br w:type="column"/>
      </w:r>
      <w:r>
        <w:rPr>
          <w:sz w:val="16"/>
        </w:rPr>
        <w:t>MG/ML,</w:t>
      </w:r>
      <w:r>
        <w:rPr>
          <w:spacing w:val="-9"/>
          <w:sz w:val="16"/>
        </w:rPr>
        <w:t xml:space="preserve"> </w:t>
      </w:r>
      <w:r>
        <w:rPr>
          <w:sz w:val="16"/>
        </w:rPr>
        <w:t>VOLUME:</w:t>
      </w:r>
      <w:r>
        <w:rPr>
          <w:spacing w:val="-4"/>
          <w:sz w:val="16"/>
        </w:rPr>
        <w:t xml:space="preserve"> </w:t>
      </w:r>
      <w:r>
        <w:rPr>
          <w:sz w:val="16"/>
        </w:rPr>
        <w:t>4</w:t>
      </w:r>
      <w:r>
        <w:rPr>
          <w:spacing w:val="-3"/>
          <w:sz w:val="16"/>
        </w:rPr>
        <w:t xml:space="preserve"> </w:t>
      </w:r>
      <w:r>
        <w:rPr>
          <w:sz w:val="16"/>
        </w:rPr>
        <w:t>ML,</w:t>
      </w:r>
      <w:r>
        <w:rPr>
          <w:spacing w:val="-10"/>
          <w:sz w:val="16"/>
        </w:rPr>
        <w:t xml:space="preserve"> </w:t>
      </w:r>
      <w:r>
        <w:rPr>
          <w:sz w:val="16"/>
        </w:rPr>
        <w:t>APRESENTACAO:</w:t>
      </w:r>
      <w:r>
        <w:rPr>
          <w:spacing w:val="-10"/>
          <w:sz w:val="16"/>
        </w:rPr>
        <w:t xml:space="preserve"> </w:t>
      </w:r>
      <w:r>
        <w:rPr>
          <w:spacing w:val="-2"/>
          <w:sz w:val="16"/>
        </w:rPr>
        <w:t>AMPOLA</w:t>
      </w:r>
    </w:p>
    <w:p w14:paraId="544B29B4">
      <w:pPr>
        <w:spacing w:before="251" w:line="352" w:lineRule="auto"/>
        <w:ind w:left="176" w:right="0" w:firstLine="0"/>
        <w:jc w:val="left"/>
        <w:rPr>
          <w:sz w:val="16"/>
        </w:rPr>
      </w:pPr>
      <w:r>
        <w:rPr>
          <w:sz w:val="16"/>
        </w:rPr>
        <w:t>PRINCIPIO</w:t>
      </w:r>
      <w:r>
        <w:rPr>
          <w:spacing w:val="-6"/>
          <w:sz w:val="16"/>
        </w:rPr>
        <w:t xml:space="preserve"> </w:t>
      </w:r>
      <w:r>
        <w:rPr>
          <w:sz w:val="16"/>
        </w:rPr>
        <w:t>ATIVO: DIAZEPAM, FORMA</w:t>
      </w:r>
      <w:r>
        <w:rPr>
          <w:spacing w:val="-6"/>
          <w:sz w:val="16"/>
        </w:rPr>
        <w:t xml:space="preserve"> </w:t>
      </w:r>
      <w:r>
        <w:rPr>
          <w:sz w:val="16"/>
        </w:rPr>
        <w:t>FARMACEUTICA: COMPRIMIDO, CONCENTRACAO / DOSAGEM:</w:t>
      </w:r>
      <w:r>
        <w:rPr>
          <w:spacing w:val="40"/>
          <w:sz w:val="16"/>
        </w:rPr>
        <w:t xml:space="preserve"> </w:t>
      </w:r>
      <w:r>
        <w:rPr>
          <w:sz w:val="16"/>
        </w:rPr>
        <w:t>5, UNIDADE: MG</w:t>
      </w:r>
    </w:p>
    <w:p w14:paraId="4CE0E362">
      <w:pPr>
        <w:spacing w:before="86"/>
        <w:ind w:left="0" w:right="0" w:firstLine="0"/>
        <w:jc w:val="both"/>
        <w:rPr>
          <w:sz w:val="16"/>
        </w:rPr>
      </w:pPr>
      <w:r>
        <w:br w:type="column"/>
      </w:r>
      <w:r>
        <w:rPr>
          <w:sz w:val="16"/>
        </w:rPr>
        <w:t>parada</w:t>
      </w:r>
      <w:r>
        <w:rPr>
          <w:spacing w:val="-1"/>
          <w:sz w:val="16"/>
        </w:rPr>
        <w:t xml:space="preserve"> </w:t>
      </w:r>
      <w:r>
        <w:rPr>
          <w:sz w:val="16"/>
        </w:rPr>
        <w:t>cardíaca</w:t>
      </w:r>
      <w:r>
        <w:rPr>
          <w:spacing w:val="-1"/>
          <w:sz w:val="16"/>
        </w:rPr>
        <w:t xml:space="preserve"> </w:t>
      </w:r>
      <w:r>
        <w:rPr>
          <w:sz w:val="16"/>
        </w:rPr>
        <w:t>e</w:t>
      </w:r>
      <w:r>
        <w:rPr>
          <w:spacing w:val="-1"/>
          <w:sz w:val="16"/>
        </w:rPr>
        <w:t xml:space="preserve"> </w:t>
      </w:r>
      <w:r>
        <w:rPr>
          <w:sz w:val="16"/>
        </w:rPr>
        <w:t>hipotensão</w:t>
      </w:r>
      <w:r>
        <w:rPr>
          <w:spacing w:val="-1"/>
          <w:sz w:val="16"/>
        </w:rPr>
        <w:t xml:space="preserve"> </w:t>
      </w:r>
      <w:r>
        <w:rPr>
          <w:spacing w:val="-2"/>
          <w:sz w:val="16"/>
        </w:rPr>
        <w:t>profunda.</w:t>
      </w:r>
    </w:p>
    <w:p w14:paraId="10CB5B35">
      <w:pPr>
        <w:spacing w:before="116" w:line="352" w:lineRule="auto"/>
        <w:ind w:left="0" w:right="0" w:firstLine="0"/>
        <w:jc w:val="both"/>
        <w:rPr>
          <w:sz w:val="16"/>
        </w:rPr>
      </w:pPr>
      <w:r>
        <w:rPr>
          <w:sz w:val="16"/>
        </w:rPr>
        <w:t>Benzodiazepínico</w:t>
      </w:r>
      <w:r>
        <w:rPr>
          <w:spacing w:val="-6"/>
          <w:sz w:val="16"/>
        </w:rPr>
        <w:t xml:space="preserve"> </w:t>
      </w:r>
      <w:r>
        <w:rPr>
          <w:sz w:val="16"/>
        </w:rPr>
        <w:t>utilizado</w:t>
      </w:r>
      <w:r>
        <w:rPr>
          <w:spacing w:val="-6"/>
          <w:sz w:val="16"/>
        </w:rPr>
        <w:t xml:space="preserve"> </w:t>
      </w:r>
      <w:r>
        <w:rPr>
          <w:sz w:val="16"/>
        </w:rPr>
        <w:t>para</w:t>
      </w:r>
      <w:r>
        <w:rPr>
          <w:spacing w:val="-6"/>
          <w:sz w:val="16"/>
        </w:rPr>
        <w:t xml:space="preserve"> </w:t>
      </w:r>
      <w:r>
        <w:rPr>
          <w:sz w:val="16"/>
        </w:rPr>
        <w:t>alívio</w:t>
      </w:r>
      <w:r>
        <w:rPr>
          <w:spacing w:val="-6"/>
          <w:sz w:val="16"/>
        </w:rPr>
        <w:t xml:space="preserve"> </w:t>
      </w:r>
      <w:r>
        <w:rPr>
          <w:sz w:val="16"/>
        </w:rPr>
        <w:t>sintomático</w:t>
      </w:r>
      <w:r>
        <w:rPr>
          <w:spacing w:val="-6"/>
          <w:sz w:val="16"/>
        </w:rPr>
        <w:t xml:space="preserve"> </w:t>
      </w:r>
      <w:r>
        <w:rPr>
          <w:sz w:val="16"/>
        </w:rPr>
        <w:t>da</w:t>
      </w:r>
      <w:r>
        <w:rPr>
          <w:spacing w:val="-6"/>
          <w:sz w:val="16"/>
        </w:rPr>
        <w:t xml:space="preserve"> </w:t>
      </w:r>
      <w:r>
        <w:rPr>
          <w:sz w:val="16"/>
        </w:rPr>
        <w:t>ansiedade,</w:t>
      </w:r>
      <w:r>
        <w:rPr>
          <w:spacing w:val="40"/>
          <w:sz w:val="16"/>
        </w:rPr>
        <w:t xml:space="preserve"> </w:t>
      </w:r>
      <w:r>
        <w:rPr>
          <w:sz w:val="16"/>
        </w:rPr>
        <w:t>tensão e outras queixas somáticas ou psicológicas associadas</w:t>
      </w:r>
      <w:r>
        <w:rPr>
          <w:spacing w:val="40"/>
          <w:sz w:val="16"/>
        </w:rPr>
        <w:t xml:space="preserve"> </w:t>
      </w:r>
      <w:r>
        <w:rPr>
          <w:sz w:val="16"/>
        </w:rPr>
        <w:t>com a síndrome da ansiedade.</w:t>
      </w:r>
    </w:p>
    <w:p w14:paraId="1AC0A8A5">
      <w:pPr>
        <w:tabs>
          <w:tab w:val="left" w:pos="812"/>
        </w:tabs>
        <w:spacing w:before="656"/>
        <w:ind w:left="81" w:right="0" w:firstLine="0"/>
        <w:jc w:val="left"/>
        <w:rPr>
          <w:sz w:val="16"/>
        </w:rPr>
      </w:pPr>
      <w:r>
        <w:br w:type="column"/>
      </w:r>
      <w:r>
        <w:rPr>
          <w:spacing w:val="-5"/>
          <w:sz w:val="16"/>
        </w:rPr>
        <w:t>597</w:t>
      </w:r>
      <w:r>
        <w:rPr>
          <w:sz w:val="16"/>
        </w:rPr>
        <w:tab/>
      </w:r>
      <w:r>
        <w:rPr>
          <w:spacing w:val="-2"/>
          <w:sz w:val="16"/>
        </w:rPr>
        <w:t>8.600</w:t>
      </w:r>
    </w:p>
    <w:p w14:paraId="6FAF4F70">
      <w:pPr>
        <w:spacing w:after="0"/>
        <w:jc w:val="left"/>
        <w:rPr>
          <w:sz w:val="16"/>
        </w:rPr>
        <w:sectPr>
          <w:type w:val="continuous"/>
          <w:pgSz w:w="15840" w:h="24480"/>
          <w:pgMar w:top="160" w:right="0" w:bottom="0" w:left="0" w:header="720" w:footer="720" w:gutter="0"/>
          <w:cols w:equalWidth="0" w:num="4">
            <w:col w:w="1996" w:space="40"/>
            <w:col w:w="7881" w:space="32"/>
            <w:col w:w="4159" w:space="40"/>
            <w:col w:w="1692"/>
          </w:cols>
        </w:sectPr>
      </w:pPr>
    </w:p>
    <w:p w14:paraId="29D63A95">
      <w:pPr>
        <w:spacing w:before="43" w:line="159" w:lineRule="exact"/>
        <w:ind w:left="2212" w:right="0" w:firstLine="0"/>
        <w:jc w:val="left"/>
        <w:rPr>
          <w:sz w:val="16"/>
        </w:rPr>
      </w:pPr>
      <w:r>
        <w:rPr>
          <w:sz w:val="16"/>
        </w:rPr>
        <w:t>PRINCIPIO</w:t>
      </w:r>
      <w:r>
        <w:rPr>
          <w:spacing w:val="14"/>
          <w:sz w:val="16"/>
        </w:rPr>
        <w:t xml:space="preserve"> </w:t>
      </w:r>
      <w:r>
        <w:rPr>
          <w:sz w:val="16"/>
        </w:rPr>
        <w:t>ATIVO:</w:t>
      </w:r>
      <w:r>
        <w:rPr>
          <w:spacing w:val="22"/>
          <w:sz w:val="16"/>
        </w:rPr>
        <w:t xml:space="preserve"> </w:t>
      </w:r>
      <w:r>
        <w:rPr>
          <w:sz w:val="16"/>
        </w:rPr>
        <w:t>DROPERIDOL,</w:t>
      </w:r>
      <w:r>
        <w:rPr>
          <w:spacing w:val="23"/>
          <w:sz w:val="16"/>
        </w:rPr>
        <w:t xml:space="preserve"> </w:t>
      </w:r>
      <w:r>
        <w:rPr>
          <w:sz w:val="16"/>
        </w:rPr>
        <w:t>FORMA</w:t>
      </w:r>
      <w:r>
        <w:rPr>
          <w:spacing w:val="14"/>
          <w:sz w:val="16"/>
        </w:rPr>
        <w:t xml:space="preserve"> </w:t>
      </w:r>
      <w:r>
        <w:rPr>
          <w:sz w:val="16"/>
        </w:rPr>
        <w:t>FARMACEUTICA:</w:t>
      </w:r>
      <w:r>
        <w:rPr>
          <w:spacing w:val="22"/>
          <w:sz w:val="16"/>
        </w:rPr>
        <w:t xml:space="preserve"> </w:t>
      </w:r>
      <w:r>
        <w:rPr>
          <w:sz w:val="16"/>
        </w:rPr>
        <w:t>SOLUCAO</w:t>
      </w:r>
      <w:r>
        <w:rPr>
          <w:spacing w:val="23"/>
          <w:sz w:val="16"/>
        </w:rPr>
        <w:t xml:space="preserve"> </w:t>
      </w:r>
      <w:r>
        <w:rPr>
          <w:sz w:val="16"/>
        </w:rPr>
        <w:t>INJETAVEL,</w:t>
      </w:r>
      <w:r>
        <w:rPr>
          <w:spacing w:val="22"/>
          <w:sz w:val="16"/>
        </w:rPr>
        <w:t xml:space="preserve"> </w:t>
      </w:r>
      <w:r>
        <w:rPr>
          <w:sz w:val="16"/>
        </w:rPr>
        <w:t>CONCENTRACAO</w:t>
      </w:r>
      <w:r>
        <w:rPr>
          <w:spacing w:val="22"/>
          <w:sz w:val="16"/>
        </w:rPr>
        <w:t xml:space="preserve"> </w:t>
      </w:r>
      <w:r>
        <w:rPr>
          <w:sz w:val="16"/>
        </w:rPr>
        <w:t>/</w:t>
      </w:r>
      <w:r>
        <w:rPr>
          <w:spacing w:val="-9"/>
          <w:sz w:val="16"/>
        </w:rPr>
        <w:t xml:space="preserve"> </w:t>
      </w:r>
      <w:r>
        <w:rPr>
          <w:sz w:val="16"/>
        </w:rPr>
        <w:t>Indicado</w:t>
      </w:r>
      <w:r>
        <w:rPr>
          <w:spacing w:val="74"/>
          <w:sz w:val="16"/>
        </w:rPr>
        <w:t xml:space="preserve"> </w:t>
      </w:r>
      <w:r>
        <w:rPr>
          <w:sz w:val="16"/>
        </w:rPr>
        <w:t>na</w:t>
      </w:r>
      <w:r>
        <w:rPr>
          <w:spacing w:val="75"/>
          <w:sz w:val="16"/>
        </w:rPr>
        <w:t xml:space="preserve"> </w:t>
      </w:r>
      <w:r>
        <w:rPr>
          <w:sz w:val="16"/>
        </w:rPr>
        <w:t>redução</w:t>
      </w:r>
      <w:r>
        <w:rPr>
          <w:spacing w:val="75"/>
          <w:sz w:val="16"/>
        </w:rPr>
        <w:t xml:space="preserve"> </w:t>
      </w:r>
      <w:r>
        <w:rPr>
          <w:sz w:val="16"/>
        </w:rPr>
        <w:t>da</w:t>
      </w:r>
      <w:r>
        <w:rPr>
          <w:spacing w:val="75"/>
          <w:sz w:val="16"/>
        </w:rPr>
        <w:t xml:space="preserve"> </w:t>
      </w:r>
      <w:r>
        <w:rPr>
          <w:sz w:val="16"/>
        </w:rPr>
        <w:t>incidência</w:t>
      </w:r>
      <w:r>
        <w:rPr>
          <w:spacing w:val="75"/>
          <w:sz w:val="16"/>
        </w:rPr>
        <w:t xml:space="preserve"> </w:t>
      </w:r>
      <w:r>
        <w:rPr>
          <w:sz w:val="16"/>
        </w:rPr>
        <w:t>de</w:t>
      </w:r>
      <w:r>
        <w:rPr>
          <w:spacing w:val="75"/>
          <w:sz w:val="16"/>
        </w:rPr>
        <w:t xml:space="preserve"> </w:t>
      </w:r>
      <w:r>
        <w:rPr>
          <w:sz w:val="16"/>
        </w:rPr>
        <w:t>náusea</w:t>
      </w:r>
      <w:r>
        <w:rPr>
          <w:spacing w:val="75"/>
          <w:sz w:val="16"/>
        </w:rPr>
        <w:t xml:space="preserve"> </w:t>
      </w:r>
      <w:r>
        <w:rPr>
          <w:sz w:val="16"/>
        </w:rPr>
        <w:t>e</w:t>
      </w:r>
      <w:r>
        <w:rPr>
          <w:spacing w:val="75"/>
          <w:sz w:val="16"/>
        </w:rPr>
        <w:t xml:space="preserve"> </w:t>
      </w:r>
      <w:r>
        <w:rPr>
          <w:spacing w:val="-2"/>
          <w:sz w:val="16"/>
        </w:rPr>
        <w:t>vômitos</w:t>
      </w:r>
    </w:p>
    <w:p w14:paraId="12358534">
      <w:pPr>
        <w:pStyle w:val="10"/>
        <w:numPr>
          <w:ilvl w:val="0"/>
          <w:numId w:val="56"/>
        </w:numPr>
        <w:tabs>
          <w:tab w:val="left" w:pos="875"/>
          <w:tab w:val="left" w:pos="1595"/>
          <w:tab w:val="left" w:pos="14229"/>
          <w:tab w:val="left" w:pos="14960"/>
        </w:tabs>
        <w:spacing w:before="0" w:after="0" w:line="117" w:lineRule="exact"/>
        <w:ind w:left="875" w:right="0" w:hanging="550"/>
        <w:jc w:val="left"/>
        <w:rPr>
          <w:sz w:val="16"/>
        </w:rPr>
      </w:pPr>
      <w:r>
        <w:rPr>
          <w:spacing w:val="-5"/>
          <w:sz w:val="16"/>
        </w:rPr>
        <w:t>771</w:t>
      </w:r>
      <w:r>
        <w:rPr>
          <w:sz w:val="16"/>
        </w:rPr>
        <w:tab/>
      </w:r>
      <w:r>
        <w:rPr>
          <w:spacing w:val="-2"/>
          <w:sz w:val="16"/>
        </w:rPr>
        <w:t>17626</w:t>
      </w:r>
      <w:r>
        <w:rPr>
          <w:sz w:val="16"/>
        </w:rPr>
        <w:tab/>
      </w:r>
      <w:r>
        <w:rPr>
          <w:spacing w:val="-5"/>
          <w:sz w:val="16"/>
        </w:rPr>
        <w:t>105</w:t>
      </w:r>
      <w:r>
        <w:rPr>
          <w:sz w:val="16"/>
        </w:rPr>
        <w:tab/>
      </w:r>
      <w:r>
        <w:rPr>
          <w:spacing w:val="-2"/>
          <w:sz w:val="16"/>
        </w:rPr>
        <w:t>1.500</w:t>
      </w:r>
    </w:p>
    <w:p w14:paraId="5355E71D">
      <w:pPr>
        <w:tabs>
          <w:tab w:val="left" w:pos="7736"/>
        </w:tabs>
        <w:spacing w:before="0" w:line="178" w:lineRule="exact"/>
        <w:ind w:left="0" w:right="295" w:firstLine="0"/>
        <w:jc w:val="center"/>
        <w:rPr>
          <w:sz w:val="16"/>
        </w:rPr>
      </w:pPr>
      <w:r>
        <w:rPr>
          <w:sz w:val="16"/>
        </w:rPr>
        <w:t>DOSAGEM:</w:t>
      </w:r>
      <w:r>
        <w:rPr>
          <w:spacing w:val="-5"/>
          <w:sz w:val="16"/>
        </w:rPr>
        <w:t xml:space="preserve"> </w:t>
      </w:r>
      <w:r>
        <w:rPr>
          <w:sz w:val="16"/>
        </w:rPr>
        <w:t>2,5,</w:t>
      </w:r>
      <w:r>
        <w:rPr>
          <w:spacing w:val="-3"/>
          <w:sz w:val="16"/>
        </w:rPr>
        <w:t xml:space="preserve"> </w:t>
      </w:r>
      <w:r>
        <w:rPr>
          <w:sz w:val="16"/>
        </w:rPr>
        <w:t>UNIDADE:</w:t>
      </w:r>
      <w:r>
        <w:rPr>
          <w:spacing w:val="-3"/>
          <w:sz w:val="16"/>
        </w:rPr>
        <w:t xml:space="preserve"> </w:t>
      </w:r>
      <w:r>
        <w:rPr>
          <w:sz w:val="16"/>
        </w:rPr>
        <w:t>MG/ML,</w:t>
      </w:r>
      <w:r>
        <w:rPr>
          <w:spacing w:val="-5"/>
          <w:sz w:val="16"/>
        </w:rPr>
        <w:t xml:space="preserve"> </w:t>
      </w:r>
      <w:r>
        <w:rPr>
          <w:sz w:val="16"/>
        </w:rPr>
        <w:t>VOLUME:</w:t>
      </w:r>
      <w:r>
        <w:rPr>
          <w:spacing w:val="-2"/>
          <w:sz w:val="16"/>
        </w:rPr>
        <w:t xml:space="preserve"> </w:t>
      </w:r>
      <w:r>
        <w:rPr>
          <w:sz w:val="16"/>
        </w:rPr>
        <w:t>1ML,</w:t>
      </w:r>
      <w:r>
        <w:rPr>
          <w:spacing w:val="-10"/>
          <w:sz w:val="16"/>
        </w:rPr>
        <w:t xml:space="preserve"> </w:t>
      </w:r>
      <w:r>
        <w:rPr>
          <w:sz w:val="16"/>
        </w:rPr>
        <w:t>APRESENTACAO:</w:t>
      </w:r>
      <w:r>
        <w:rPr>
          <w:spacing w:val="-10"/>
          <w:sz w:val="16"/>
        </w:rPr>
        <w:t xml:space="preserve"> </w:t>
      </w:r>
      <w:r>
        <w:rPr>
          <w:spacing w:val="-2"/>
          <w:sz w:val="16"/>
        </w:rPr>
        <w:t>AMPOLA</w:t>
      </w:r>
      <w:r>
        <w:rPr>
          <w:sz w:val="16"/>
        </w:rPr>
        <w:tab/>
      </w:r>
      <w:r>
        <w:rPr>
          <w:sz w:val="16"/>
        </w:rPr>
        <w:t>associado</w:t>
      </w:r>
      <w:r>
        <w:rPr>
          <w:spacing w:val="-4"/>
          <w:sz w:val="16"/>
        </w:rPr>
        <w:t xml:space="preserve"> </w:t>
      </w:r>
      <w:r>
        <w:rPr>
          <w:sz w:val="16"/>
        </w:rPr>
        <w:t>a</w:t>
      </w:r>
      <w:r>
        <w:rPr>
          <w:spacing w:val="-2"/>
          <w:sz w:val="16"/>
        </w:rPr>
        <w:t xml:space="preserve"> </w:t>
      </w:r>
      <w:r>
        <w:rPr>
          <w:sz w:val="16"/>
        </w:rPr>
        <w:t>procedimentos</w:t>
      </w:r>
      <w:r>
        <w:rPr>
          <w:spacing w:val="-1"/>
          <w:sz w:val="16"/>
        </w:rPr>
        <w:t xml:space="preserve"> </w:t>
      </w:r>
      <w:r>
        <w:rPr>
          <w:sz w:val="16"/>
        </w:rPr>
        <w:t>cirúrgicos</w:t>
      </w:r>
      <w:r>
        <w:rPr>
          <w:spacing w:val="-2"/>
          <w:sz w:val="16"/>
        </w:rPr>
        <w:t xml:space="preserve"> </w:t>
      </w:r>
      <w:r>
        <w:rPr>
          <w:sz w:val="16"/>
        </w:rPr>
        <w:t>e</w:t>
      </w:r>
      <w:r>
        <w:rPr>
          <w:spacing w:val="-1"/>
          <w:sz w:val="16"/>
        </w:rPr>
        <w:t xml:space="preserve"> </w:t>
      </w:r>
      <w:r>
        <w:rPr>
          <w:spacing w:val="-2"/>
          <w:sz w:val="16"/>
        </w:rPr>
        <w:t>diagnósticos.</w:t>
      </w:r>
    </w:p>
    <w:p w14:paraId="511DC67B">
      <w:pPr>
        <w:spacing w:after="0" w:line="178" w:lineRule="exact"/>
        <w:jc w:val="center"/>
        <w:rPr>
          <w:sz w:val="16"/>
        </w:rPr>
        <w:sectPr>
          <w:type w:val="continuous"/>
          <w:pgSz w:w="15840" w:h="24480"/>
          <w:pgMar w:top="160" w:right="0" w:bottom="0" w:left="0" w:header="720" w:footer="720" w:gutter="0"/>
          <w:cols w:space="720" w:num="1"/>
        </w:sectPr>
      </w:pPr>
    </w:p>
    <w:p w14:paraId="51165C25">
      <w:pPr>
        <w:pStyle w:val="10"/>
        <w:numPr>
          <w:ilvl w:val="0"/>
          <w:numId w:val="56"/>
        </w:numPr>
        <w:tabs>
          <w:tab w:val="left" w:pos="875"/>
          <w:tab w:val="left" w:pos="1555"/>
        </w:tabs>
        <w:spacing w:before="386" w:after="0" w:line="240" w:lineRule="auto"/>
        <w:ind w:left="875" w:right="0" w:hanging="550"/>
        <w:jc w:val="left"/>
        <w:rPr>
          <w:sz w:val="16"/>
        </w:rPr>
      </w:pPr>
      <w:r>
        <w:rPr>
          <w:spacing w:val="-5"/>
          <w:sz w:val="16"/>
        </w:rPr>
        <w:t>284</w:t>
      </w:r>
      <w:r>
        <w:rPr>
          <w:sz w:val="16"/>
        </w:rPr>
        <w:tab/>
      </w:r>
      <w:r>
        <w:rPr>
          <w:spacing w:val="-2"/>
          <w:sz w:val="16"/>
        </w:rPr>
        <w:t>128493</w:t>
      </w:r>
    </w:p>
    <w:p w14:paraId="215B70E3">
      <w:pPr>
        <w:spacing w:before="116" w:line="352" w:lineRule="auto"/>
        <w:ind w:left="136" w:right="-9" w:firstLine="0"/>
        <w:jc w:val="left"/>
        <w:rPr>
          <w:sz w:val="16"/>
        </w:rPr>
      </w:pPr>
      <w:r>
        <w:br w:type="column"/>
      </w:r>
      <w:r>
        <w:rPr>
          <w:sz w:val="16"/>
        </w:rPr>
        <w:t>PRINCIPIO</w:t>
      </w:r>
      <w:r>
        <w:rPr>
          <w:spacing w:val="37"/>
          <w:sz w:val="16"/>
        </w:rPr>
        <w:t xml:space="preserve"> </w:t>
      </w:r>
      <w:r>
        <w:rPr>
          <w:sz w:val="16"/>
        </w:rPr>
        <w:t>ATIVO:</w:t>
      </w:r>
      <w:r>
        <w:rPr>
          <w:spacing w:val="40"/>
          <w:sz w:val="16"/>
        </w:rPr>
        <w:t xml:space="preserve"> </w:t>
      </w:r>
      <w:r>
        <w:rPr>
          <w:sz w:val="16"/>
        </w:rPr>
        <w:t>VALPROATO</w:t>
      </w:r>
      <w:r>
        <w:rPr>
          <w:spacing w:val="40"/>
          <w:sz w:val="16"/>
        </w:rPr>
        <w:t xml:space="preserve"> </w:t>
      </w:r>
      <w:r>
        <w:rPr>
          <w:sz w:val="16"/>
        </w:rPr>
        <w:t>DE</w:t>
      </w:r>
      <w:r>
        <w:rPr>
          <w:spacing w:val="40"/>
          <w:sz w:val="16"/>
        </w:rPr>
        <w:t xml:space="preserve"> </w:t>
      </w:r>
      <w:r>
        <w:rPr>
          <w:sz w:val="16"/>
        </w:rPr>
        <w:t>SODIO/ACIDO</w:t>
      </w:r>
      <w:r>
        <w:rPr>
          <w:spacing w:val="40"/>
          <w:sz w:val="16"/>
        </w:rPr>
        <w:t xml:space="preserve"> </w:t>
      </w:r>
      <w:r>
        <w:rPr>
          <w:sz w:val="16"/>
        </w:rPr>
        <w:t>VALPROICO,</w:t>
      </w:r>
      <w:r>
        <w:rPr>
          <w:spacing w:val="40"/>
          <w:sz w:val="16"/>
        </w:rPr>
        <w:t xml:space="preserve"> </w:t>
      </w:r>
      <w:r>
        <w:rPr>
          <w:sz w:val="16"/>
        </w:rPr>
        <w:t>FORMA</w:t>
      </w:r>
      <w:r>
        <w:rPr>
          <w:spacing w:val="38"/>
          <w:sz w:val="16"/>
        </w:rPr>
        <w:t xml:space="preserve"> </w:t>
      </w:r>
      <w:r>
        <w:rPr>
          <w:sz w:val="16"/>
        </w:rPr>
        <w:t>FARMACEUTICA:</w:t>
      </w:r>
      <w:r>
        <w:rPr>
          <w:spacing w:val="40"/>
          <w:sz w:val="16"/>
        </w:rPr>
        <w:t xml:space="preserve"> </w:t>
      </w:r>
      <w:r>
        <w:rPr>
          <w:sz w:val="16"/>
        </w:rPr>
        <w:t>XAROPE,</w:t>
      </w:r>
      <w:r>
        <w:rPr>
          <w:spacing w:val="-10"/>
          <w:sz w:val="16"/>
        </w:rPr>
        <w:t xml:space="preserve"> </w:t>
      </w:r>
      <w:r>
        <w:rPr>
          <w:sz w:val="16"/>
        </w:rPr>
        <w:t>Anticonvulsivante</w:t>
      </w:r>
      <w:r>
        <w:rPr>
          <w:spacing w:val="40"/>
          <w:sz w:val="16"/>
        </w:rPr>
        <w:t xml:space="preserve"> </w:t>
      </w:r>
      <w:r>
        <w:rPr>
          <w:sz w:val="16"/>
        </w:rPr>
        <w:t>e</w:t>
      </w:r>
      <w:r>
        <w:rPr>
          <w:spacing w:val="40"/>
          <w:sz w:val="16"/>
        </w:rPr>
        <w:t xml:space="preserve"> </w:t>
      </w:r>
      <w:r>
        <w:rPr>
          <w:sz w:val="16"/>
        </w:rPr>
        <w:t>estabilizador</w:t>
      </w:r>
      <w:r>
        <w:rPr>
          <w:spacing w:val="40"/>
          <w:sz w:val="16"/>
        </w:rPr>
        <w:t xml:space="preserve"> </w:t>
      </w:r>
      <w:r>
        <w:rPr>
          <w:sz w:val="16"/>
        </w:rPr>
        <w:t>de</w:t>
      </w:r>
      <w:r>
        <w:rPr>
          <w:spacing w:val="40"/>
          <w:sz w:val="16"/>
        </w:rPr>
        <w:t xml:space="preserve"> </w:t>
      </w:r>
      <w:r>
        <w:rPr>
          <w:sz w:val="16"/>
        </w:rPr>
        <w:t>humor</w:t>
      </w:r>
      <w:r>
        <w:rPr>
          <w:spacing w:val="40"/>
          <w:sz w:val="16"/>
        </w:rPr>
        <w:t xml:space="preserve"> </w:t>
      </w:r>
      <w:r>
        <w:rPr>
          <w:sz w:val="16"/>
        </w:rPr>
        <w:t>muito</w:t>
      </w:r>
      <w:r>
        <w:rPr>
          <w:spacing w:val="40"/>
          <w:sz w:val="16"/>
        </w:rPr>
        <w:t xml:space="preserve"> </w:t>
      </w:r>
      <w:r>
        <w:rPr>
          <w:sz w:val="16"/>
        </w:rPr>
        <w:t>usado</w:t>
      </w:r>
      <w:r>
        <w:rPr>
          <w:spacing w:val="40"/>
          <w:sz w:val="16"/>
        </w:rPr>
        <w:t xml:space="preserve"> </w:t>
      </w:r>
      <w:r>
        <w:rPr>
          <w:sz w:val="16"/>
        </w:rPr>
        <w:t>no</w:t>
      </w:r>
      <w:r>
        <w:rPr>
          <w:spacing w:val="40"/>
          <w:sz w:val="16"/>
        </w:rPr>
        <w:t xml:space="preserve"> </w:t>
      </w:r>
      <w:r>
        <w:rPr>
          <w:sz w:val="16"/>
        </w:rPr>
        <w:t>CONCENTRACAO</w:t>
      </w:r>
      <w:r>
        <w:rPr>
          <w:spacing w:val="57"/>
          <w:sz w:val="16"/>
        </w:rPr>
        <w:t xml:space="preserve"> </w:t>
      </w:r>
      <w:r>
        <w:rPr>
          <w:sz w:val="16"/>
        </w:rPr>
        <w:t>/</w:t>
      </w:r>
      <w:r>
        <w:rPr>
          <w:spacing w:val="57"/>
          <w:sz w:val="16"/>
        </w:rPr>
        <w:t xml:space="preserve"> </w:t>
      </w:r>
      <w:r>
        <w:rPr>
          <w:sz w:val="16"/>
        </w:rPr>
        <w:t>DOSAGEM:</w:t>
      </w:r>
      <w:r>
        <w:rPr>
          <w:spacing w:val="57"/>
          <w:sz w:val="16"/>
        </w:rPr>
        <w:t xml:space="preserve"> </w:t>
      </w:r>
      <w:r>
        <w:rPr>
          <w:sz w:val="16"/>
        </w:rPr>
        <w:t>50MG/ML,</w:t>
      </w:r>
      <w:r>
        <w:rPr>
          <w:spacing w:val="58"/>
          <w:sz w:val="16"/>
        </w:rPr>
        <w:t xml:space="preserve"> </w:t>
      </w:r>
      <w:r>
        <w:rPr>
          <w:sz w:val="16"/>
        </w:rPr>
        <w:t>UNIDADE:</w:t>
      </w:r>
      <w:r>
        <w:rPr>
          <w:spacing w:val="57"/>
          <w:sz w:val="16"/>
        </w:rPr>
        <w:t xml:space="preserve"> </w:t>
      </w:r>
      <w:r>
        <w:rPr>
          <w:sz w:val="16"/>
        </w:rPr>
        <w:t>MG/ML,</w:t>
      </w:r>
      <w:r>
        <w:rPr>
          <w:spacing w:val="54"/>
          <w:sz w:val="16"/>
        </w:rPr>
        <w:t xml:space="preserve"> </w:t>
      </w:r>
      <w:r>
        <w:rPr>
          <w:sz w:val="16"/>
        </w:rPr>
        <w:t>VOLUME:</w:t>
      </w:r>
      <w:r>
        <w:rPr>
          <w:spacing w:val="57"/>
          <w:sz w:val="16"/>
        </w:rPr>
        <w:t xml:space="preserve"> </w:t>
      </w:r>
      <w:r>
        <w:rPr>
          <w:sz w:val="16"/>
        </w:rPr>
        <w:t>100</w:t>
      </w:r>
      <w:r>
        <w:rPr>
          <w:spacing w:val="58"/>
          <w:sz w:val="16"/>
        </w:rPr>
        <w:t xml:space="preserve"> </w:t>
      </w:r>
      <w:r>
        <w:rPr>
          <w:sz w:val="16"/>
        </w:rPr>
        <w:t>ML,</w:t>
      </w:r>
      <w:r>
        <w:rPr>
          <w:spacing w:val="48"/>
          <w:sz w:val="16"/>
        </w:rPr>
        <w:t xml:space="preserve"> </w:t>
      </w:r>
      <w:r>
        <w:rPr>
          <w:sz w:val="16"/>
        </w:rPr>
        <w:t>APRESENTACAO:</w:t>
      </w:r>
      <w:r>
        <w:rPr>
          <w:spacing w:val="-8"/>
          <w:sz w:val="16"/>
        </w:rPr>
        <w:t xml:space="preserve"> </w:t>
      </w:r>
      <w:r>
        <w:rPr>
          <w:sz w:val="16"/>
        </w:rPr>
        <w:t>tratamento</w:t>
      </w:r>
      <w:r>
        <w:rPr>
          <w:spacing w:val="71"/>
          <w:w w:val="150"/>
          <w:sz w:val="16"/>
        </w:rPr>
        <w:t xml:space="preserve"> </w:t>
      </w:r>
      <w:r>
        <w:rPr>
          <w:sz w:val="16"/>
        </w:rPr>
        <w:t>de</w:t>
      </w:r>
      <w:r>
        <w:rPr>
          <w:spacing w:val="71"/>
          <w:w w:val="150"/>
          <w:sz w:val="16"/>
        </w:rPr>
        <w:t xml:space="preserve"> </w:t>
      </w:r>
      <w:r>
        <w:rPr>
          <w:sz w:val="16"/>
        </w:rPr>
        <w:t>epilepsia,</w:t>
      </w:r>
      <w:r>
        <w:rPr>
          <w:spacing w:val="71"/>
          <w:w w:val="150"/>
          <w:sz w:val="16"/>
        </w:rPr>
        <w:t xml:space="preserve"> </w:t>
      </w:r>
      <w:r>
        <w:rPr>
          <w:sz w:val="16"/>
        </w:rPr>
        <w:t>convulsões,</w:t>
      </w:r>
      <w:r>
        <w:rPr>
          <w:spacing w:val="71"/>
          <w:w w:val="150"/>
          <w:sz w:val="16"/>
        </w:rPr>
        <w:t xml:space="preserve"> </w:t>
      </w:r>
      <w:r>
        <w:rPr>
          <w:sz w:val="16"/>
        </w:rPr>
        <w:t>transtorno</w:t>
      </w:r>
      <w:r>
        <w:rPr>
          <w:spacing w:val="71"/>
          <w:w w:val="150"/>
          <w:sz w:val="16"/>
        </w:rPr>
        <w:t xml:space="preserve"> </w:t>
      </w:r>
      <w:r>
        <w:rPr>
          <w:sz w:val="16"/>
        </w:rPr>
        <w:t>bipolar</w:t>
      </w:r>
      <w:r>
        <w:rPr>
          <w:spacing w:val="71"/>
          <w:w w:val="150"/>
          <w:sz w:val="16"/>
        </w:rPr>
        <w:t xml:space="preserve"> </w:t>
      </w:r>
      <w:r>
        <w:rPr>
          <w:spacing w:val="-12"/>
          <w:sz w:val="16"/>
        </w:rPr>
        <w:t>e</w:t>
      </w:r>
    </w:p>
    <w:p w14:paraId="1AE3B4B2">
      <w:pPr>
        <w:spacing w:before="0" w:line="183" w:lineRule="exact"/>
        <w:ind w:left="7873"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136525</wp:posOffset>
                </wp:positionH>
                <wp:positionV relativeFrom="paragraph">
                  <wp:posOffset>3175</wp:posOffset>
                </wp:positionV>
                <wp:extent cx="6230620" cy="1007110"/>
                <wp:effectExtent l="0" t="0" r="0" b="0"/>
                <wp:wrapNone/>
                <wp:docPr id="21" name="Textbox 21"/>
                <wp:cNvGraphicFramePr/>
                <a:graphic xmlns:a="http://schemas.openxmlformats.org/drawingml/2006/main">
                  <a:graphicData uri="http://schemas.microsoft.com/office/word/2010/wordprocessingShape">
                    <wps:wsp>
                      <wps:cNvSpPr txBox="1"/>
                      <wps:spPr>
                        <a:xfrm>
                          <a:off x="0" y="0"/>
                          <a:ext cx="6230620" cy="100711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
                              <w:gridCol w:w="795"/>
                              <w:gridCol w:w="708"/>
                              <w:gridCol w:w="7862"/>
                            </w:tblGrid>
                            <w:tr w14:paraId="1C4D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rPr>
                              <w:tc>
                                <w:tcPr>
                                  <w:tcW w:w="325" w:type="dxa"/>
                                </w:tcPr>
                                <w:p w14:paraId="1CE46A41">
                                  <w:pPr>
                                    <w:pStyle w:val="11"/>
                                    <w:rPr>
                                      <w:sz w:val="16"/>
                                    </w:rPr>
                                  </w:pPr>
                                </w:p>
                                <w:p w14:paraId="2ED9FAA4">
                                  <w:pPr>
                                    <w:pStyle w:val="11"/>
                                    <w:spacing w:before="60"/>
                                    <w:rPr>
                                      <w:sz w:val="16"/>
                                    </w:rPr>
                                  </w:pPr>
                                </w:p>
                                <w:p w14:paraId="091C11DC">
                                  <w:pPr>
                                    <w:pStyle w:val="11"/>
                                    <w:ind w:left="50"/>
                                    <w:rPr>
                                      <w:sz w:val="16"/>
                                    </w:rPr>
                                  </w:pPr>
                                  <w:r>
                                    <w:rPr>
                                      <w:spacing w:val="-10"/>
                                      <w:sz w:val="16"/>
                                    </w:rPr>
                                    <w:t>5</w:t>
                                  </w:r>
                                </w:p>
                              </w:tc>
                              <w:tc>
                                <w:tcPr>
                                  <w:tcW w:w="795" w:type="dxa"/>
                                </w:tcPr>
                                <w:p w14:paraId="1523BAD2">
                                  <w:pPr>
                                    <w:pStyle w:val="11"/>
                                    <w:rPr>
                                      <w:sz w:val="16"/>
                                    </w:rPr>
                                  </w:pPr>
                                </w:p>
                                <w:p w14:paraId="1BEEA041">
                                  <w:pPr>
                                    <w:pStyle w:val="11"/>
                                    <w:spacing w:before="60"/>
                                    <w:rPr>
                                      <w:sz w:val="16"/>
                                    </w:rPr>
                                  </w:pPr>
                                </w:p>
                                <w:p w14:paraId="34CED9F5">
                                  <w:pPr>
                                    <w:pStyle w:val="11"/>
                                    <w:ind w:right="2"/>
                                    <w:jc w:val="center"/>
                                    <w:rPr>
                                      <w:sz w:val="16"/>
                                    </w:rPr>
                                  </w:pPr>
                                  <w:r>
                                    <w:rPr>
                                      <w:spacing w:val="-5"/>
                                      <w:sz w:val="16"/>
                                    </w:rPr>
                                    <w:t>225</w:t>
                                  </w:r>
                                </w:p>
                              </w:tc>
                              <w:tc>
                                <w:tcPr>
                                  <w:tcW w:w="708" w:type="dxa"/>
                                </w:tcPr>
                                <w:p w14:paraId="33F72396">
                                  <w:pPr>
                                    <w:pStyle w:val="11"/>
                                    <w:rPr>
                                      <w:sz w:val="16"/>
                                    </w:rPr>
                                  </w:pPr>
                                </w:p>
                                <w:p w14:paraId="232CC1F1">
                                  <w:pPr>
                                    <w:pStyle w:val="11"/>
                                    <w:spacing w:before="60"/>
                                    <w:rPr>
                                      <w:sz w:val="16"/>
                                    </w:rPr>
                                  </w:pPr>
                                </w:p>
                                <w:p w14:paraId="375F8A96">
                                  <w:pPr>
                                    <w:pStyle w:val="11"/>
                                    <w:ind w:right="105"/>
                                    <w:jc w:val="right"/>
                                    <w:rPr>
                                      <w:sz w:val="16"/>
                                    </w:rPr>
                                  </w:pPr>
                                  <w:r>
                                    <w:rPr>
                                      <w:spacing w:val="-2"/>
                                      <w:sz w:val="16"/>
                                    </w:rPr>
                                    <w:t>58234</w:t>
                                  </w:r>
                                </w:p>
                              </w:tc>
                              <w:tc>
                                <w:tcPr>
                                  <w:tcW w:w="7862" w:type="dxa"/>
                                </w:tcPr>
                                <w:p w14:paraId="0B5E3BE7">
                                  <w:pPr>
                                    <w:pStyle w:val="11"/>
                                    <w:spacing w:line="177" w:lineRule="exact"/>
                                    <w:ind w:left="109"/>
                                    <w:rPr>
                                      <w:sz w:val="16"/>
                                    </w:rPr>
                                  </w:pPr>
                                  <w:r>
                                    <w:rPr>
                                      <w:spacing w:val="-2"/>
                                      <w:sz w:val="16"/>
                                    </w:rPr>
                                    <w:t>FRASCO</w:t>
                                  </w:r>
                                </w:p>
                                <w:p w14:paraId="684F73D0">
                                  <w:pPr>
                                    <w:pStyle w:val="11"/>
                                    <w:spacing w:before="67"/>
                                    <w:rPr>
                                      <w:sz w:val="16"/>
                                    </w:rPr>
                                  </w:pPr>
                                </w:p>
                                <w:p w14:paraId="074BDAE0">
                                  <w:pPr>
                                    <w:pStyle w:val="11"/>
                                    <w:ind w:left="109"/>
                                    <w:rPr>
                                      <w:sz w:val="16"/>
                                    </w:rPr>
                                  </w:pPr>
                                  <w:r>
                                    <w:rPr>
                                      <w:spacing w:val="-2"/>
                                      <w:sz w:val="16"/>
                                    </w:rPr>
                                    <w:t>PRINCIPIO</w:t>
                                  </w:r>
                                  <w:r>
                                    <w:rPr>
                                      <w:spacing w:val="-3"/>
                                      <w:sz w:val="16"/>
                                    </w:rPr>
                                    <w:t xml:space="preserve"> </w:t>
                                  </w:r>
                                  <w:r>
                                    <w:rPr>
                                      <w:spacing w:val="-2"/>
                                      <w:sz w:val="16"/>
                                    </w:rPr>
                                    <w:t>ATIVO:</w:t>
                                  </w:r>
                                  <w:r>
                                    <w:rPr>
                                      <w:spacing w:val="8"/>
                                      <w:sz w:val="16"/>
                                    </w:rPr>
                                    <w:t xml:space="preserve"> </w:t>
                                  </w:r>
                                  <w:r>
                                    <w:rPr>
                                      <w:spacing w:val="-2"/>
                                      <w:sz w:val="16"/>
                                    </w:rPr>
                                    <w:t>LIDOCAINA CLORIDRATO</w:t>
                                  </w:r>
                                  <w:r>
                                    <w:rPr>
                                      <w:spacing w:val="7"/>
                                      <w:sz w:val="16"/>
                                    </w:rPr>
                                    <w:t xml:space="preserve"> </w:t>
                                  </w:r>
                                  <w:r>
                                    <w:rPr>
                                      <w:spacing w:val="-2"/>
                                      <w:sz w:val="16"/>
                                    </w:rPr>
                                    <w:t>2%,</w:t>
                                  </w:r>
                                  <w:r>
                                    <w:rPr>
                                      <w:spacing w:val="6"/>
                                      <w:sz w:val="16"/>
                                    </w:rPr>
                                    <w:t xml:space="preserve"> </w:t>
                                  </w:r>
                                  <w:r>
                                    <w:rPr>
                                      <w:spacing w:val="-2"/>
                                      <w:sz w:val="16"/>
                                    </w:rPr>
                                    <w:t>VOLUME:</w:t>
                                  </w:r>
                                  <w:r>
                                    <w:rPr>
                                      <w:spacing w:val="7"/>
                                      <w:sz w:val="16"/>
                                    </w:rPr>
                                    <w:t xml:space="preserve"> </w:t>
                                  </w:r>
                                  <w:r>
                                    <w:rPr>
                                      <w:spacing w:val="-2"/>
                                      <w:sz w:val="16"/>
                                    </w:rPr>
                                    <w:t>5</w:t>
                                  </w:r>
                                  <w:r>
                                    <w:rPr>
                                      <w:spacing w:val="8"/>
                                      <w:sz w:val="16"/>
                                    </w:rPr>
                                    <w:t xml:space="preserve"> </w:t>
                                  </w:r>
                                  <w:r>
                                    <w:rPr>
                                      <w:spacing w:val="-2"/>
                                      <w:sz w:val="16"/>
                                    </w:rPr>
                                    <w:t>ML, APRESENTACAO: AMPOLA</w:t>
                                  </w:r>
                                </w:p>
                              </w:tc>
                            </w:tr>
                            <w:tr w14:paraId="0C06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25" w:type="dxa"/>
                                </w:tcPr>
                                <w:p w14:paraId="4551A12D">
                                  <w:pPr>
                                    <w:pStyle w:val="11"/>
                                    <w:rPr>
                                      <w:sz w:val="16"/>
                                    </w:rPr>
                                  </w:pPr>
                                </w:p>
                                <w:p w14:paraId="01DB8077">
                                  <w:pPr>
                                    <w:pStyle w:val="11"/>
                                    <w:spacing w:before="24"/>
                                    <w:rPr>
                                      <w:sz w:val="16"/>
                                    </w:rPr>
                                  </w:pPr>
                                </w:p>
                                <w:p w14:paraId="6E49212B">
                                  <w:pPr>
                                    <w:pStyle w:val="11"/>
                                    <w:ind w:left="50"/>
                                    <w:rPr>
                                      <w:sz w:val="16"/>
                                    </w:rPr>
                                  </w:pPr>
                                  <w:r>
                                    <w:rPr>
                                      <w:spacing w:val="-10"/>
                                      <w:sz w:val="16"/>
                                    </w:rPr>
                                    <w:t>6</w:t>
                                  </w:r>
                                </w:p>
                              </w:tc>
                              <w:tc>
                                <w:tcPr>
                                  <w:tcW w:w="795" w:type="dxa"/>
                                </w:tcPr>
                                <w:p w14:paraId="216DDB5E">
                                  <w:pPr>
                                    <w:pStyle w:val="11"/>
                                    <w:rPr>
                                      <w:sz w:val="16"/>
                                    </w:rPr>
                                  </w:pPr>
                                </w:p>
                                <w:p w14:paraId="46CE34AB">
                                  <w:pPr>
                                    <w:pStyle w:val="11"/>
                                    <w:spacing w:before="24"/>
                                    <w:rPr>
                                      <w:sz w:val="16"/>
                                    </w:rPr>
                                  </w:pPr>
                                </w:p>
                                <w:p w14:paraId="20D236DE">
                                  <w:pPr>
                                    <w:pStyle w:val="11"/>
                                    <w:ind w:right="2"/>
                                    <w:jc w:val="center"/>
                                    <w:rPr>
                                      <w:sz w:val="16"/>
                                    </w:rPr>
                                  </w:pPr>
                                  <w:r>
                                    <w:rPr>
                                      <w:spacing w:val="-2"/>
                                      <w:sz w:val="16"/>
                                    </w:rPr>
                                    <w:t>10417</w:t>
                                  </w:r>
                                </w:p>
                              </w:tc>
                              <w:tc>
                                <w:tcPr>
                                  <w:tcW w:w="708" w:type="dxa"/>
                                </w:tcPr>
                                <w:p w14:paraId="7433982E">
                                  <w:pPr>
                                    <w:pStyle w:val="11"/>
                                    <w:rPr>
                                      <w:sz w:val="16"/>
                                    </w:rPr>
                                  </w:pPr>
                                </w:p>
                                <w:p w14:paraId="4E82ACA4">
                                  <w:pPr>
                                    <w:pStyle w:val="11"/>
                                    <w:spacing w:before="24"/>
                                    <w:rPr>
                                      <w:sz w:val="16"/>
                                    </w:rPr>
                                  </w:pPr>
                                </w:p>
                                <w:p w14:paraId="4D1D115A">
                                  <w:pPr>
                                    <w:pStyle w:val="11"/>
                                    <w:ind w:right="105"/>
                                    <w:jc w:val="right"/>
                                    <w:rPr>
                                      <w:sz w:val="16"/>
                                    </w:rPr>
                                  </w:pPr>
                                  <w:r>
                                    <w:rPr>
                                      <w:spacing w:val="-2"/>
                                      <w:sz w:val="16"/>
                                    </w:rPr>
                                    <w:t>18250</w:t>
                                  </w:r>
                                </w:p>
                              </w:tc>
                              <w:tc>
                                <w:tcPr>
                                  <w:tcW w:w="7862" w:type="dxa"/>
                                </w:tcPr>
                                <w:p w14:paraId="510576CF">
                                  <w:pPr>
                                    <w:pStyle w:val="11"/>
                                    <w:spacing w:before="36" w:line="270" w:lineRule="atLeast"/>
                                    <w:ind w:left="109" w:right="43"/>
                                    <w:rPr>
                                      <w:sz w:val="16"/>
                                    </w:rPr>
                                  </w:pPr>
                                  <w:r>
                                    <w:rPr>
                                      <w:sz w:val="16"/>
                                    </w:rPr>
                                    <w:t>PRINCIPIO</w:t>
                                  </w:r>
                                  <w:r>
                                    <w:rPr>
                                      <w:spacing w:val="-10"/>
                                      <w:sz w:val="16"/>
                                    </w:rPr>
                                    <w:t xml:space="preserve"> </w:t>
                                  </w:r>
                                  <w:r>
                                    <w:rPr>
                                      <w:sz w:val="16"/>
                                    </w:rPr>
                                    <w:t>ATIVO:</w:t>
                                  </w:r>
                                  <w:r>
                                    <w:rPr>
                                      <w:spacing w:val="-9"/>
                                      <w:sz w:val="16"/>
                                    </w:rPr>
                                    <w:t xml:space="preserve"> </w:t>
                                  </w:r>
                                  <w:r>
                                    <w:rPr>
                                      <w:sz w:val="16"/>
                                    </w:rPr>
                                    <w:t>CLORIDRATO</w:t>
                                  </w:r>
                                  <w:r>
                                    <w:rPr>
                                      <w:spacing w:val="-9"/>
                                      <w:sz w:val="16"/>
                                    </w:rPr>
                                    <w:t xml:space="preserve"> </w:t>
                                  </w:r>
                                  <w:r>
                                    <w:rPr>
                                      <w:sz w:val="16"/>
                                    </w:rPr>
                                    <w:t>DE</w:t>
                                  </w:r>
                                  <w:r>
                                    <w:rPr>
                                      <w:spacing w:val="-9"/>
                                      <w:sz w:val="16"/>
                                    </w:rPr>
                                    <w:t xml:space="preserve"> </w:t>
                                  </w:r>
                                  <w:r>
                                    <w:rPr>
                                      <w:sz w:val="16"/>
                                    </w:rPr>
                                    <w:t>REMIFENTANIL,</w:t>
                                  </w:r>
                                  <w:r>
                                    <w:rPr>
                                      <w:spacing w:val="-9"/>
                                      <w:sz w:val="16"/>
                                    </w:rPr>
                                    <w:t xml:space="preserve"> </w:t>
                                  </w:r>
                                  <w:r>
                                    <w:rPr>
                                      <w:sz w:val="16"/>
                                    </w:rPr>
                                    <w:t>FORMA</w:t>
                                  </w:r>
                                  <w:r>
                                    <w:rPr>
                                      <w:spacing w:val="-10"/>
                                      <w:sz w:val="16"/>
                                    </w:rPr>
                                    <w:t xml:space="preserve"> </w:t>
                                  </w:r>
                                  <w:r>
                                    <w:rPr>
                                      <w:sz w:val="16"/>
                                    </w:rPr>
                                    <w:t>FARMACEUTICA:</w:t>
                                  </w:r>
                                  <w:r>
                                    <w:rPr>
                                      <w:spacing w:val="-8"/>
                                      <w:sz w:val="16"/>
                                    </w:rPr>
                                    <w:t xml:space="preserve"> </w:t>
                                  </w:r>
                                  <w:r>
                                    <w:rPr>
                                      <w:sz w:val="16"/>
                                    </w:rPr>
                                    <w:t>PO</w:t>
                                  </w:r>
                                  <w:r>
                                    <w:rPr>
                                      <w:spacing w:val="-9"/>
                                      <w:sz w:val="16"/>
                                    </w:rPr>
                                    <w:t xml:space="preserve"> </w:t>
                                  </w:r>
                                  <w:r>
                                    <w:rPr>
                                      <w:sz w:val="16"/>
                                    </w:rPr>
                                    <w:t>LIOFILO</w:t>
                                  </w:r>
                                  <w:r>
                                    <w:rPr>
                                      <w:spacing w:val="-7"/>
                                      <w:sz w:val="16"/>
                                    </w:rPr>
                                    <w:t xml:space="preserve"> </w:t>
                                  </w:r>
                                  <w:r>
                                    <w:rPr>
                                      <w:sz w:val="16"/>
                                    </w:rPr>
                                    <w:t>INJETAVEL,</w:t>
                                  </w:r>
                                  <w:r>
                                    <w:rPr>
                                      <w:spacing w:val="40"/>
                                      <w:sz w:val="16"/>
                                    </w:rPr>
                                    <w:t xml:space="preserve"> </w:t>
                                  </w:r>
                                  <w:r>
                                    <w:rPr>
                                      <w:sz w:val="16"/>
                                    </w:rPr>
                                    <w:t>CONCENTRACAO</w:t>
                                  </w:r>
                                  <w:r>
                                    <w:rPr>
                                      <w:spacing w:val="73"/>
                                      <w:sz w:val="16"/>
                                    </w:rPr>
                                    <w:t xml:space="preserve"> </w:t>
                                  </w:r>
                                  <w:r>
                                    <w:rPr>
                                      <w:sz w:val="16"/>
                                    </w:rPr>
                                    <w:t>/</w:t>
                                  </w:r>
                                  <w:r>
                                    <w:rPr>
                                      <w:spacing w:val="76"/>
                                      <w:sz w:val="16"/>
                                    </w:rPr>
                                    <w:t xml:space="preserve"> </w:t>
                                  </w:r>
                                  <w:r>
                                    <w:rPr>
                                      <w:sz w:val="16"/>
                                    </w:rPr>
                                    <w:t>DOSAGEM:</w:t>
                                  </w:r>
                                  <w:r>
                                    <w:rPr>
                                      <w:spacing w:val="75"/>
                                      <w:sz w:val="16"/>
                                    </w:rPr>
                                    <w:t xml:space="preserve"> </w:t>
                                  </w:r>
                                  <w:r>
                                    <w:rPr>
                                      <w:sz w:val="16"/>
                                    </w:rPr>
                                    <w:t>2,</w:t>
                                  </w:r>
                                  <w:r>
                                    <w:rPr>
                                      <w:spacing w:val="76"/>
                                      <w:sz w:val="16"/>
                                    </w:rPr>
                                    <w:t xml:space="preserve"> </w:t>
                                  </w:r>
                                  <w:r>
                                    <w:rPr>
                                      <w:sz w:val="16"/>
                                    </w:rPr>
                                    <w:t>UNIDADE:</w:t>
                                  </w:r>
                                  <w:r>
                                    <w:rPr>
                                      <w:spacing w:val="76"/>
                                      <w:sz w:val="16"/>
                                    </w:rPr>
                                    <w:t xml:space="preserve"> </w:t>
                                  </w:r>
                                  <w:r>
                                    <w:rPr>
                                      <w:sz w:val="16"/>
                                    </w:rPr>
                                    <w:t>MG,</w:t>
                                  </w:r>
                                  <w:r>
                                    <w:rPr>
                                      <w:spacing w:val="72"/>
                                      <w:sz w:val="16"/>
                                    </w:rPr>
                                    <w:t xml:space="preserve"> </w:t>
                                  </w:r>
                                  <w:r>
                                    <w:rPr>
                                      <w:sz w:val="16"/>
                                    </w:rPr>
                                    <w:t>VOLUME:</w:t>
                                  </w:r>
                                  <w:r>
                                    <w:rPr>
                                      <w:spacing w:val="76"/>
                                      <w:sz w:val="16"/>
                                    </w:rPr>
                                    <w:t xml:space="preserve"> </w:t>
                                  </w:r>
                                  <w:r>
                                    <w:rPr>
                                      <w:sz w:val="16"/>
                                    </w:rPr>
                                    <w:t>NAO</w:t>
                                  </w:r>
                                  <w:r>
                                    <w:rPr>
                                      <w:spacing w:val="67"/>
                                      <w:sz w:val="16"/>
                                    </w:rPr>
                                    <w:t xml:space="preserve"> </w:t>
                                  </w:r>
                                  <w:r>
                                    <w:rPr>
                                      <w:sz w:val="16"/>
                                    </w:rPr>
                                    <w:t>APLICAVEL,</w:t>
                                  </w:r>
                                  <w:r>
                                    <w:rPr>
                                      <w:spacing w:val="67"/>
                                      <w:sz w:val="16"/>
                                    </w:rPr>
                                    <w:t xml:space="preserve"> </w:t>
                                  </w:r>
                                  <w:r>
                                    <w:rPr>
                                      <w:spacing w:val="-2"/>
                                      <w:sz w:val="16"/>
                                    </w:rPr>
                                    <w:t>APRESENTACAO:</w:t>
                                  </w:r>
                                </w:p>
                              </w:tc>
                            </w:tr>
                            <w:tr w14:paraId="7377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25" w:type="dxa"/>
                                </w:tcPr>
                                <w:p w14:paraId="6A50E7C9">
                                  <w:pPr>
                                    <w:pStyle w:val="11"/>
                                    <w:rPr>
                                      <w:sz w:val="14"/>
                                    </w:rPr>
                                  </w:pPr>
                                </w:p>
                              </w:tc>
                              <w:tc>
                                <w:tcPr>
                                  <w:tcW w:w="795" w:type="dxa"/>
                                </w:tcPr>
                                <w:p w14:paraId="167D9B35">
                                  <w:pPr>
                                    <w:pStyle w:val="11"/>
                                    <w:rPr>
                                      <w:sz w:val="14"/>
                                    </w:rPr>
                                  </w:pPr>
                                </w:p>
                              </w:tc>
                              <w:tc>
                                <w:tcPr>
                                  <w:tcW w:w="708" w:type="dxa"/>
                                </w:tcPr>
                                <w:p w14:paraId="3F89A4F3">
                                  <w:pPr>
                                    <w:pStyle w:val="11"/>
                                    <w:rPr>
                                      <w:sz w:val="14"/>
                                    </w:rPr>
                                  </w:pPr>
                                </w:p>
                              </w:tc>
                              <w:tc>
                                <w:tcPr>
                                  <w:tcW w:w="7862" w:type="dxa"/>
                                </w:tcPr>
                                <w:p w14:paraId="7578BD94">
                                  <w:pPr>
                                    <w:pStyle w:val="11"/>
                                    <w:spacing w:before="39" w:line="164" w:lineRule="exact"/>
                                    <w:ind w:left="109"/>
                                    <w:rPr>
                                      <w:sz w:val="16"/>
                                    </w:rPr>
                                  </w:pPr>
                                  <w:r>
                                    <w:rPr>
                                      <w:sz w:val="16"/>
                                    </w:rPr>
                                    <w:t>FRASCO-</w:t>
                                  </w:r>
                                  <w:r>
                                    <w:rPr>
                                      <w:spacing w:val="-2"/>
                                      <w:sz w:val="16"/>
                                    </w:rPr>
                                    <w:t>AMPOLA</w:t>
                                  </w:r>
                                </w:p>
                              </w:tc>
                            </w:tr>
                          </w:tbl>
                          <w:p w14:paraId="790A9F9C">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10.75pt;margin-top:0.25pt;height:79.3pt;width:490.6pt;mso-position-horizontal-relative:page;z-index:251663360;mso-width-relative:page;mso-height-relative:page;" filled="f" stroked="f" coordsize="21600,21600" o:gfxdata="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vYix1wAAAAgBAAAPAAAAAAAAAAEAIAAAACIAAABkcnMvZG93bnJldi54bWxQSwECFAAUAAAACACH&#10;TuJAK8h7BLMBAAB3AwAADgAAAAAAAAABACAAAAAmAQAAZHJzL2Uyb0RvYy54bWxQSwUGAAAAAAYA&#10;BgBZAQAASw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5"/>
                        <w:gridCol w:w="795"/>
                        <w:gridCol w:w="708"/>
                        <w:gridCol w:w="7862"/>
                      </w:tblGrid>
                      <w:tr w14:paraId="1C4D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1" w:hRule="atLeast"/>
                        </w:trPr>
                        <w:tc>
                          <w:tcPr>
                            <w:tcW w:w="325" w:type="dxa"/>
                          </w:tcPr>
                          <w:p w14:paraId="1CE46A41">
                            <w:pPr>
                              <w:pStyle w:val="11"/>
                              <w:rPr>
                                <w:sz w:val="16"/>
                              </w:rPr>
                            </w:pPr>
                          </w:p>
                          <w:p w14:paraId="2ED9FAA4">
                            <w:pPr>
                              <w:pStyle w:val="11"/>
                              <w:spacing w:before="60"/>
                              <w:rPr>
                                <w:sz w:val="16"/>
                              </w:rPr>
                            </w:pPr>
                          </w:p>
                          <w:p w14:paraId="091C11DC">
                            <w:pPr>
                              <w:pStyle w:val="11"/>
                              <w:ind w:left="50"/>
                              <w:rPr>
                                <w:sz w:val="16"/>
                              </w:rPr>
                            </w:pPr>
                            <w:r>
                              <w:rPr>
                                <w:spacing w:val="-10"/>
                                <w:sz w:val="16"/>
                              </w:rPr>
                              <w:t>5</w:t>
                            </w:r>
                          </w:p>
                        </w:tc>
                        <w:tc>
                          <w:tcPr>
                            <w:tcW w:w="795" w:type="dxa"/>
                          </w:tcPr>
                          <w:p w14:paraId="1523BAD2">
                            <w:pPr>
                              <w:pStyle w:val="11"/>
                              <w:rPr>
                                <w:sz w:val="16"/>
                              </w:rPr>
                            </w:pPr>
                          </w:p>
                          <w:p w14:paraId="1BEEA041">
                            <w:pPr>
                              <w:pStyle w:val="11"/>
                              <w:spacing w:before="60"/>
                              <w:rPr>
                                <w:sz w:val="16"/>
                              </w:rPr>
                            </w:pPr>
                          </w:p>
                          <w:p w14:paraId="34CED9F5">
                            <w:pPr>
                              <w:pStyle w:val="11"/>
                              <w:ind w:right="2"/>
                              <w:jc w:val="center"/>
                              <w:rPr>
                                <w:sz w:val="16"/>
                              </w:rPr>
                            </w:pPr>
                            <w:r>
                              <w:rPr>
                                <w:spacing w:val="-5"/>
                                <w:sz w:val="16"/>
                              </w:rPr>
                              <w:t>225</w:t>
                            </w:r>
                          </w:p>
                        </w:tc>
                        <w:tc>
                          <w:tcPr>
                            <w:tcW w:w="708" w:type="dxa"/>
                          </w:tcPr>
                          <w:p w14:paraId="33F72396">
                            <w:pPr>
                              <w:pStyle w:val="11"/>
                              <w:rPr>
                                <w:sz w:val="16"/>
                              </w:rPr>
                            </w:pPr>
                          </w:p>
                          <w:p w14:paraId="232CC1F1">
                            <w:pPr>
                              <w:pStyle w:val="11"/>
                              <w:spacing w:before="60"/>
                              <w:rPr>
                                <w:sz w:val="16"/>
                              </w:rPr>
                            </w:pPr>
                          </w:p>
                          <w:p w14:paraId="375F8A96">
                            <w:pPr>
                              <w:pStyle w:val="11"/>
                              <w:ind w:right="105"/>
                              <w:jc w:val="right"/>
                              <w:rPr>
                                <w:sz w:val="16"/>
                              </w:rPr>
                            </w:pPr>
                            <w:r>
                              <w:rPr>
                                <w:spacing w:val="-2"/>
                                <w:sz w:val="16"/>
                              </w:rPr>
                              <w:t>58234</w:t>
                            </w:r>
                          </w:p>
                        </w:tc>
                        <w:tc>
                          <w:tcPr>
                            <w:tcW w:w="7862" w:type="dxa"/>
                          </w:tcPr>
                          <w:p w14:paraId="0B5E3BE7">
                            <w:pPr>
                              <w:pStyle w:val="11"/>
                              <w:spacing w:line="177" w:lineRule="exact"/>
                              <w:ind w:left="109"/>
                              <w:rPr>
                                <w:sz w:val="16"/>
                              </w:rPr>
                            </w:pPr>
                            <w:r>
                              <w:rPr>
                                <w:spacing w:val="-2"/>
                                <w:sz w:val="16"/>
                              </w:rPr>
                              <w:t>FRASCO</w:t>
                            </w:r>
                          </w:p>
                          <w:p w14:paraId="684F73D0">
                            <w:pPr>
                              <w:pStyle w:val="11"/>
                              <w:spacing w:before="67"/>
                              <w:rPr>
                                <w:sz w:val="16"/>
                              </w:rPr>
                            </w:pPr>
                          </w:p>
                          <w:p w14:paraId="074BDAE0">
                            <w:pPr>
                              <w:pStyle w:val="11"/>
                              <w:ind w:left="109"/>
                              <w:rPr>
                                <w:sz w:val="16"/>
                              </w:rPr>
                            </w:pPr>
                            <w:r>
                              <w:rPr>
                                <w:spacing w:val="-2"/>
                                <w:sz w:val="16"/>
                              </w:rPr>
                              <w:t>PRINCIPIO</w:t>
                            </w:r>
                            <w:r>
                              <w:rPr>
                                <w:spacing w:val="-3"/>
                                <w:sz w:val="16"/>
                              </w:rPr>
                              <w:t xml:space="preserve"> </w:t>
                            </w:r>
                            <w:r>
                              <w:rPr>
                                <w:spacing w:val="-2"/>
                                <w:sz w:val="16"/>
                              </w:rPr>
                              <w:t>ATIVO:</w:t>
                            </w:r>
                            <w:r>
                              <w:rPr>
                                <w:spacing w:val="8"/>
                                <w:sz w:val="16"/>
                              </w:rPr>
                              <w:t xml:space="preserve"> </w:t>
                            </w:r>
                            <w:r>
                              <w:rPr>
                                <w:spacing w:val="-2"/>
                                <w:sz w:val="16"/>
                              </w:rPr>
                              <w:t>LIDOCAINA CLORIDRATO</w:t>
                            </w:r>
                            <w:r>
                              <w:rPr>
                                <w:spacing w:val="7"/>
                                <w:sz w:val="16"/>
                              </w:rPr>
                              <w:t xml:space="preserve"> </w:t>
                            </w:r>
                            <w:r>
                              <w:rPr>
                                <w:spacing w:val="-2"/>
                                <w:sz w:val="16"/>
                              </w:rPr>
                              <w:t>2%,</w:t>
                            </w:r>
                            <w:r>
                              <w:rPr>
                                <w:spacing w:val="6"/>
                                <w:sz w:val="16"/>
                              </w:rPr>
                              <w:t xml:space="preserve"> </w:t>
                            </w:r>
                            <w:r>
                              <w:rPr>
                                <w:spacing w:val="-2"/>
                                <w:sz w:val="16"/>
                              </w:rPr>
                              <w:t>VOLUME:</w:t>
                            </w:r>
                            <w:r>
                              <w:rPr>
                                <w:spacing w:val="7"/>
                                <w:sz w:val="16"/>
                              </w:rPr>
                              <w:t xml:space="preserve"> </w:t>
                            </w:r>
                            <w:r>
                              <w:rPr>
                                <w:spacing w:val="-2"/>
                                <w:sz w:val="16"/>
                              </w:rPr>
                              <w:t>5</w:t>
                            </w:r>
                            <w:r>
                              <w:rPr>
                                <w:spacing w:val="8"/>
                                <w:sz w:val="16"/>
                              </w:rPr>
                              <w:t xml:space="preserve"> </w:t>
                            </w:r>
                            <w:r>
                              <w:rPr>
                                <w:spacing w:val="-2"/>
                                <w:sz w:val="16"/>
                              </w:rPr>
                              <w:t>ML, APRESENTACAO: AMPOLA</w:t>
                            </w:r>
                          </w:p>
                        </w:tc>
                      </w:tr>
                      <w:tr w14:paraId="0C06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25" w:type="dxa"/>
                          </w:tcPr>
                          <w:p w14:paraId="4551A12D">
                            <w:pPr>
                              <w:pStyle w:val="11"/>
                              <w:rPr>
                                <w:sz w:val="16"/>
                              </w:rPr>
                            </w:pPr>
                          </w:p>
                          <w:p w14:paraId="01DB8077">
                            <w:pPr>
                              <w:pStyle w:val="11"/>
                              <w:spacing w:before="24"/>
                              <w:rPr>
                                <w:sz w:val="16"/>
                              </w:rPr>
                            </w:pPr>
                          </w:p>
                          <w:p w14:paraId="6E49212B">
                            <w:pPr>
                              <w:pStyle w:val="11"/>
                              <w:ind w:left="50"/>
                              <w:rPr>
                                <w:sz w:val="16"/>
                              </w:rPr>
                            </w:pPr>
                            <w:r>
                              <w:rPr>
                                <w:spacing w:val="-10"/>
                                <w:sz w:val="16"/>
                              </w:rPr>
                              <w:t>6</w:t>
                            </w:r>
                          </w:p>
                        </w:tc>
                        <w:tc>
                          <w:tcPr>
                            <w:tcW w:w="795" w:type="dxa"/>
                          </w:tcPr>
                          <w:p w14:paraId="216DDB5E">
                            <w:pPr>
                              <w:pStyle w:val="11"/>
                              <w:rPr>
                                <w:sz w:val="16"/>
                              </w:rPr>
                            </w:pPr>
                          </w:p>
                          <w:p w14:paraId="46CE34AB">
                            <w:pPr>
                              <w:pStyle w:val="11"/>
                              <w:spacing w:before="24"/>
                              <w:rPr>
                                <w:sz w:val="16"/>
                              </w:rPr>
                            </w:pPr>
                          </w:p>
                          <w:p w14:paraId="20D236DE">
                            <w:pPr>
                              <w:pStyle w:val="11"/>
                              <w:ind w:right="2"/>
                              <w:jc w:val="center"/>
                              <w:rPr>
                                <w:sz w:val="16"/>
                              </w:rPr>
                            </w:pPr>
                            <w:r>
                              <w:rPr>
                                <w:spacing w:val="-2"/>
                                <w:sz w:val="16"/>
                              </w:rPr>
                              <w:t>10417</w:t>
                            </w:r>
                          </w:p>
                        </w:tc>
                        <w:tc>
                          <w:tcPr>
                            <w:tcW w:w="708" w:type="dxa"/>
                          </w:tcPr>
                          <w:p w14:paraId="7433982E">
                            <w:pPr>
                              <w:pStyle w:val="11"/>
                              <w:rPr>
                                <w:sz w:val="16"/>
                              </w:rPr>
                            </w:pPr>
                          </w:p>
                          <w:p w14:paraId="4E82ACA4">
                            <w:pPr>
                              <w:pStyle w:val="11"/>
                              <w:spacing w:before="24"/>
                              <w:rPr>
                                <w:sz w:val="16"/>
                              </w:rPr>
                            </w:pPr>
                          </w:p>
                          <w:p w14:paraId="4D1D115A">
                            <w:pPr>
                              <w:pStyle w:val="11"/>
                              <w:ind w:right="105"/>
                              <w:jc w:val="right"/>
                              <w:rPr>
                                <w:sz w:val="16"/>
                              </w:rPr>
                            </w:pPr>
                            <w:r>
                              <w:rPr>
                                <w:spacing w:val="-2"/>
                                <w:sz w:val="16"/>
                              </w:rPr>
                              <w:t>18250</w:t>
                            </w:r>
                          </w:p>
                        </w:tc>
                        <w:tc>
                          <w:tcPr>
                            <w:tcW w:w="7862" w:type="dxa"/>
                          </w:tcPr>
                          <w:p w14:paraId="510576CF">
                            <w:pPr>
                              <w:pStyle w:val="11"/>
                              <w:spacing w:before="36" w:line="270" w:lineRule="atLeast"/>
                              <w:ind w:left="109" w:right="43"/>
                              <w:rPr>
                                <w:sz w:val="16"/>
                              </w:rPr>
                            </w:pPr>
                            <w:r>
                              <w:rPr>
                                <w:sz w:val="16"/>
                              </w:rPr>
                              <w:t>PRINCIPIO</w:t>
                            </w:r>
                            <w:r>
                              <w:rPr>
                                <w:spacing w:val="-10"/>
                                <w:sz w:val="16"/>
                              </w:rPr>
                              <w:t xml:space="preserve"> </w:t>
                            </w:r>
                            <w:r>
                              <w:rPr>
                                <w:sz w:val="16"/>
                              </w:rPr>
                              <w:t>ATIVO:</w:t>
                            </w:r>
                            <w:r>
                              <w:rPr>
                                <w:spacing w:val="-9"/>
                                <w:sz w:val="16"/>
                              </w:rPr>
                              <w:t xml:space="preserve"> </w:t>
                            </w:r>
                            <w:r>
                              <w:rPr>
                                <w:sz w:val="16"/>
                              </w:rPr>
                              <w:t>CLORIDRATO</w:t>
                            </w:r>
                            <w:r>
                              <w:rPr>
                                <w:spacing w:val="-9"/>
                                <w:sz w:val="16"/>
                              </w:rPr>
                              <w:t xml:space="preserve"> </w:t>
                            </w:r>
                            <w:r>
                              <w:rPr>
                                <w:sz w:val="16"/>
                              </w:rPr>
                              <w:t>DE</w:t>
                            </w:r>
                            <w:r>
                              <w:rPr>
                                <w:spacing w:val="-9"/>
                                <w:sz w:val="16"/>
                              </w:rPr>
                              <w:t xml:space="preserve"> </w:t>
                            </w:r>
                            <w:r>
                              <w:rPr>
                                <w:sz w:val="16"/>
                              </w:rPr>
                              <w:t>REMIFENTANIL,</w:t>
                            </w:r>
                            <w:r>
                              <w:rPr>
                                <w:spacing w:val="-9"/>
                                <w:sz w:val="16"/>
                              </w:rPr>
                              <w:t xml:space="preserve"> </w:t>
                            </w:r>
                            <w:r>
                              <w:rPr>
                                <w:sz w:val="16"/>
                              </w:rPr>
                              <w:t>FORMA</w:t>
                            </w:r>
                            <w:r>
                              <w:rPr>
                                <w:spacing w:val="-10"/>
                                <w:sz w:val="16"/>
                              </w:rPr>
                              <w:t xml:space="preserve"> </w:t>
                            </w:r>
                            <w:r>
                              <w:rPr>
                                <w:sz w:val="16"/>
                              </w:rPr>
                              <w:t>FARMACEUTICA:</w:t>
                            </w:r>
                            <w:r>
                              <w:rPr>
                                <w:spacing w:val="-8"/>
                                <w:sz w:val="16"/>
                              </w:rPr>
                              <w:t xml:space="preserve"> </w:t>
                            </w:r>
                            <w:r>
                              <w:rPr>
                                <w:sz w:val="16"/>
                              </w:rPr>
                              <w:t>PO</w:t>
                            </w:r>
                            <w:r>
                              <w:rPr>
                                <w:spacing w:val="-9"/>
                                <w:sz w:val="16"/>
                              </w:rPr>
                              <w:t xml:space="preserve"> </w:t>
                            </w:r>
                            <w:r>
                              <w:rPr>
                                <w:sz w:val="16"/>
                              </w:rPr>
                              <w:t>LIOFILO</w:t>
                            </w:r>
                            <w:r>
                              <w:rPr>
                                <w:spacing w:val="-7"/>
                                <w:sz w:val="16"/>
                              </w:rPr>
                              <w:t xml:space="preserve"> </w:t>
                            </w:r>
                            <w:r>
                              <w:rPr>
                                <w:sz w:val="16"/>
                              </w:rPr>
                              <w:t>INJETAVEL,</w:t>
                            </w:r>
                            <w:r>
                              <w:rPr>
                                <w:spacing w:val="40"/>
                                <w:sz w:val="16"/>
                              </w:rPr>
                              <w:t xml:space="preserve"> </w:t>
                            </w:r>
                            <w:r>
                              <w:rPr>
                                <w:sz w:val="16"/>
                              </w:rPr>
                              <w:t>CONCENTRACAO</w:t>
                            </w:r>
                            <w:r>
                              <w:rPr>
                                <w:spacing w:val="73"/>
                                <w:sz w:val="16"/>
                              </w:rPr>
                              <w:t xml:space="preserve"> </w:t>
                            </w:r>
                            <w:r>
                              <w:rPr>
                                <w:sz w:val="16"/>
                              </w:rPr>
                              <w:t>/</w:t>
                            </w:r>
                            <w:r>
                              <w:rPr>
                                <w:spacing w:val="76"/>
                                <w:sz w:val="16"/>
                              </w:rPr>
                              <w:t xml:space="preserve"> </w:t>
                            </w:r>
                            <w:r>
                              <w:rPr>
                                <w:sz w:val="16"/>
                              </w:rPr>
                              <w:t>DOSAGEM:</w:t>
                            </w:r>
                            <w:r>
                              <w:rPr>
                                <w:spacing w:val="75"/>
                                <w:sz w:val="16"/>
                              </w:rPr>
                              <w:t xml:space="preserve"> </w:t>
                            </w:r>
                            <w:r>
                              <w:rPr>
                                <w:sz w:val="16"/>
                              </w:rPr>
                              <w:t>2,</w:t>
                            </w:r>
                            <w:r>
                              <w:rPr>
                                <w:spacing w:val="76"/>
                                <w:sz w:val="16"/>
                              </w:rPr>
                              <w:t xml:space="preserve"> </w:t>
                            </w:r>
                            <w:r>
                              <w:rPr>
                                <w:sz w:val="16"/>
                              </w:rPr>
                              <w:t>UNIDADE:</w:t>
                            </w:r>
                            <w:r>
                              <w:rPr>
                                <w:spacing w:val="76"/>
                                <w:sz w:val="16"/>
                              </w:rPr>
                              <w:t xml:space="preserve"> </w:t>
                            </w:r>
                            <w:r>
                              <w:rPr>
                                <w:sz w:val="16"/>
                              </w:rPr>
                              <w:t>MG,</w:t>
                            </w:r>
                            <w:r>
                              <w:rPr>
                                <w:spacing w:val="72"/>
                                <w:sz w:val="16"/>
                              </w:rPr>
                              <w:t xml:space="preserve"> </w:t>
                            </w:r>
                            <w:r>
                              <w:rPr>
                                <w:sz w:val="16"/>
                              </w:rPr>
                              <w:t>VOLUME:</w:t>
                            </w:r>
                            <w:r>
                              <w:rPr>
                                <w:spacing w:val="76"/>
                                <w:sz w:val="16"/>
                              </w:rPr>
                              <w:t xml:space="preserve"> </w:t>
                            </w:r>
                            <w:r>
                              <w:rPr>
                                <w:sz w:val="16"/>
                              </w:rPr>
                              <w:t>NAO</w:t>
                            </w:r>
                            <w:r>
                              <w:rPr>
                                <w:spacing w:val="67"/>
                                <w:sz w:val="16"/>
                              </w:rPr>
                              <w:t xml:space="preserve"> </w:t>
                            </w:r>
                            <w:r>
                              <w:rPr>
                                <w:sz w:val="16"/>
                              </w:rPr>
                              <w:t>APLICAVEL,</w:t>
                            </w:r>
                            <w:r>
                              <w:rPr>
                                <w:spacing w:val="67"/>
                                <w:sz w:val="16"/>
                              </w:rPr>
                              <w:t xml:space="preserve"> </w:t>
                            </w:r>
                            <w:r>
                              <w:rPr>
                                <w:spacing w:val="-2"/>
                                <w:sz w:val="16"/>
                              </w:rPr>
                              <w:t>APRESENTACAO:</w:t>
                            </w:r>
                          </w:p>
                        </w:tc>
                      </w:tr>
                      <w:tr w14:paraId="7377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25" w:type="dxa"/>
                          </w:tcPr>
                          <w:p w14:paraId="6A50E7C9">
                            <w:pPr>
                              <w:pStyle w:val="11"/>
                              <w:rPr>
                                <w:sz w:val="14"/>
                              </w:rPr>
                            </w:pPr>
                          </w:p>
                        </w:tc>
                        <w:tc>
                          <w:tcPr>
                            <w:tcW w:w="795" w:type="dxa"/>
                          </w:tcPr>
                          <w:p w14:paraId="167D9B35">
                            <w:pPr>
                              <w:pStyle w:val="11"/>
                              <w:rPr>
                                <w:sz w:val="14"/>
                              </w:rPr>
                            </w:pPr>
                          </w:p>
                        </w:tc>
                        <w:tc>
                          <w:tcPr>
                            <w:tcW w:w="708" w:type="dxa"/>
                          </w:tcPr>
                          <w:p w14:paraId="3F89A4F3">
                            <w:pPr>
                              <w:pStyle w:val="11"/>
                              <w:rPr>
                                <w:sz w:val="14"/>
                              </w:rPr>
                            </w:pPr>
                          </w:p>
                        </w:tc>
                        <w:tc>
                          <w:tcPr>
                            <w:tcW w:w="7862" w:type="dxa"/>
                          </w:tcPr>
                          <w:p w14:paraId="7578BD94">
                            <w:pPr>
                              <w:pStyle w:val="11"/>
                              <w:spacing w:before="39" w:line="164" w:lineRule="exact"/>
                              <w:ind w:left="109"/>
                              <w:rPr>
                                <w:sz w:val="16"/>
                              </w:rPr>
                            </w:pPr>
                            <w:r>
                              <w:rPr>
                                <w:sz w:val="16"/>
                              </w:rPr>
                              <w:t>FRASCO-</w:t>
                            </w:r>
                            <w:r>
                              <w:rPr>
                                <w:spacing w:val="-2"/>
                                <w:sz w:val="16"/>
                              </w:rPr>
                              <w:t>AMPOLA</w:t>
                            </w:r>
                          </w:p>
                        </w:tc>
                      </w:tr>
                    </w:tbl>
                    <w:p w14:paraId="790A9F9C">
                      <w:pPr>
                        <w:pStyle w:val="7"/>
                        <w:spacing w:before="0"/>
                      </w:pPr>
                    </w:p>
                  </w:txbxContent>
                </v:textbox>
              </v:shape>
            </w:pict>
          </mc:Fallback>
        </mc:AlternateContent>
      </w:r>
      <w:r>
        <w:rPr>
          <w:spacing w:val="-2"/>
          <w:sz w:val="16"/>
        </w:rPr>
        <w:t>enxaqueca.</w:t>
      </w:r>
    </w:p>
    <w:p w14:paraId="6EC4B1F0">
      <w:pPr>
        <w:spacing w:before="116" w:line="352" w:lineRule="auto"/>
        <w:ind w:left="7873" w:right="-9" w:firstLine="0"/>
        <w:jc w:val="left"/>
        <w:rPr>
          <w:sz w:val="16"/>
        </w:rPr>
      </w:pPr>
      <w:r>
        <w:rPr>
          <w:sz w:val="16"/>
        </w:rPr>
        <w:t>Anestésico local indicado para anestesia local em odontologia e</w:t>
      </w:r>
      <w:r>
        <w:rPr>
          <w:spacing w:val="40"/>
          <w:sz w:val="16"/>
        </w:rPr>
        <w:t xml:space="preserve"> </w:t>
      </w:r>
      <w:r>
        <w:rPr>
          <w:sz w:val="16"/>
        </w:rPr>
        <w:t>pequenas</w:t>
      </w:r>
      <w:r>
        <w:rPr>
          <w:spacing w:val="-3"/>
          <w:sz w:val="16"/>
        </w:rPr>
        <w:t xml:space="preserve"> </w:t>
      </w:r>
      <w:r>
        <w:rPr>
          <w:sz w:val="16"/>
        </w:rPr>
        <w:t>cirurgias.</w:t>
      </w:r>
    </w:p>
    <w:p w14:paraId="7C810CC8">
      <w:pPr>
        <w:spacing w:before="0" w:line="240" w:lineRule="auto"/>
        <w:rPr>
          <w:sz w:val="16"/>
        </w:rPr>
      </w:pPr>
      <w:r>
        <w:br w:type="column"/>
      </w:r>
    </w:p>
    <w:p w14:paraId="7B577F1D">
      <w:pPr>
        <w:pStyle w:val="7"/>
        <w:spacing w:before="18"/>
        <w:rPr>
          <w:sz w:val="16"/>
        </w:rPr>
      </w:pPr>
    </w:p>
    <w:p w14:paraId="051B8B10">
      <w:pPr>
        <w:tabs>
          <w:tab w:val="left" w:pos="872"/>
        </w:tabs>
        <w:spacing w:before="0"/>
        <w:ind w:left="122" w:right="0" w:firstLine="0"/>
        <w:jc w:val="left"/>
        <w:rPr>
          <w:sz w:val="16"/>
        </w:rPr>
      </w:pPr>
      <w:r>
        <w:rPr>
          <w:spacing w:val="-5"/>
          <w:sz w:val="16"/>
        </w:rPr>
        <w:t>12</w:t>
      </w:r>
      <w:r>
        <w:rPr>
          <w:sz w:val="16"/>
        </w:rPr>
        <w:tab/>
      </w:r>
      <w:r>
        <w:rPr>
          <w:spacing w:val="-5"/>
          <w:sz w:val="16"/>
        </w:rPr>
        <w:t>170</w:t>
      </w:r>
    </w:p>
    <w:p w14:paraId="0E174026">
      <w:pPr>
        <w:pStyle w:val="7"/>
        <w:spacing w:before="0"/>
        <w:rPr>
          <w:sz w:val="16"/>
        </w:rPr>
      </w:pPr>
    </w:p>
    <w:p w14:paraId="08F497FF">
      <w:pPr>
        <w:pStyle w:val="7"/>
        <w:spacing w:before="153"/>
        <w:rPr>
          <w:sz w:val="16"/>
        </w:rPr>
      </w:pPr>
    </w:p>
    <w:p w14:paraId="3173E88C">
      <w:pPr>
        <w:tabs>
          <w:tab w:val="left" w:pos="772"/>
        </w:tabs>
        <w:spacing w:before="0"/>
        <w:ind w:left="42" w:right="0" w:firstLine="0"/>
        <w:jc w:val="left"/>
        <w:rPr>
          <w:sz w:val="16"/>
        </w:rPr>
      </w:pPr>
      <w:r>
        <w:rPr>
          <w:spacing w:val="-4"/>
          <w:sz w:val="16"/>
        </w:rPr>
        <w:t>1853</w:t>
      </w:r>
      <w:r>
        <w:rPr>
          <w:sz w:val="16"/>
        </w:rPr>
        <w:tab/>
      </w:r>
      <w:r>
        <w:rPr>
          <w:spacing w:val="-2"/>
          <w:sz w:val="16"/>
        </w:rPr>
        <w:t>26.700</w:t>
      </w:r>
    </w:p>
    <w:p w14:paraId="59D160D7">
      <w:pPr>
        <w:spacing w:after="0"/>
        <w:jc w:val="left"/>
        <w:rPr>
          <w:sz w:val="16"/>
        </w:rPr>
        <w:sectPr>
          <w:type w:val="continuous"/>
          <w:pgSz w:w="15840" w:h="24480"/>
          <w:pgMar w:top="160" w:right="0" w:bottom="0" w:left="0" w:header="720" w:footer="720" w:gutter="0"/>
          <w:cols w:equalWidth="0" w:num="3">
            <w:col w:w="2036" w:space="40"/>
            <w:col w:w="12033" w:space="39"/>
            <w:col w:w="1692"/>
          </w:cols>
        </w:sectPr>
      </w:pPr>
    </w:p>
    <w:p w14:paraId="4586D320">
      <w:pPr>
        <w:spacing w:before="164" w:line="352" w:lineRule="auto"/>
        <w:ind w:left="9949" w:right="0" w:firstLine="0"/>
        <w:jc w:val="left"/>
        <w:rPr>
          <w:sz w:val="16"/>
        </w:rPr>
      </w:pPr>
      <w:r>
        <w:rPr>
          <w:sz w:val="16"/>
        </w:rPr>
        <w:t>Indicado</w:t>
      </w:r>
      <w:r>
        <w:rPr>
          <w:spacing w:val="17"/>
          <w:sz w:val="16"/>
        </w:rPr>
        <w:t xml:space="preserve"> </w:t>
      </w:r>
      <w:r>
        <w:rPr>
          <w:sz w:val="16"/>
        </w:rPr>
        <w:t>como</w:t>
      </w:r>
      <w:r>
        <w:rPr>
          <w:spacing w:val="17"/>
          <w:sz w:val="16"/>
        </w:rPr>
        <w:t xml:space="preserve"> </w:t>
      </w:r>
      <w:r>
        <w:rPr>
          <w:sz w:val="16"/>
        </w:rPr>
        <w:t>agente</w:t>
      </w:r>
      <w:r>
        <w:rPr>
          <w:spacing w:val="17"/>
          <w:sz w:val="16"/>
        </w:rPr>
        <w:t xml:space="preserve"> </w:t>
      </w:r>
      <w:r>
        <w:rPr>
          <w:sz w:val="16"/>
        </w:rPr>
        <w:t>analgésico</w:t>
      </w:r>
      <w:r>
        <w:rPr>
          <w:spacing w:val="17"/>
          <w:sz w:val="16"/>
        </w:rPr>
        <w:t xml:space="preserve"> </w:t>
      </w:r>
      <w:r>
        <w:rPr>
          <w:sz w:val="16"/>
        </w:rPr>
        <w:t>na</w:t>
      </w:r>
      <w:r>
        <w:rPr>
          <w:spacing w:val="17"/>
          <w:sz w:val="16"/>
        </w:rPr>
        <w:t xml:space="preserve"> </w:t>
      </w:r>
      <w:r>
        <w:rPr>
          <w:sz w:val="16"/>
        </w:rPr>
        <w:t>indução</w:t>
      </w:r>
      <w:r>
        <w:rPr>
          <w:spacing w:val="17"/>
          <w:sz w:val="16"/>
        </w:rPr>
        <w:t xml:space="preserve"> </w:t>
      </w:r>
      <w:r>
        <w:rPr>
          <w:sz w:val="16"/>
        </w:rPr>
        <w:t>e/ou</w:t>
      </w:r>
      <w:r>
        <w:rPr>
          <w:spacing w:val="17"/>
          <w:sz w:val="16"/>
        </w:rPr>
        <w:t xml:space="preserve"> </w:t>
      </w:r>
      <w:r>
        <w:rPr>
          <w:sz w:val="16"/>
        </w:rPr>
        <w:t>manutenção</w:t>
      </w:r>
      <w:r>
        <w:rPr>
          <w:spacing w:val="40"/>
          <w:sz w:val="16"/>
        </w:rPr>
        <w:t xml:space="preserve"> </w:t>
      </w:r>
      <w:r>
        <w:rPr>
          <w:sz w:val="16"/>
        </w:rPr>
        <w:t>da anestesia geral durante procedimentos cirúrgicos.</w:t>
      </w:r>
    </w:p>
    <w:p w14:paraId="516D3DF6">
      <w:pPr>
        <w:spacing w:before="115" w:line="240" w:lineRule="auto"/>
        <w:rPr>
          <w:sz w:val="16"/>
        </w:rPr>
      </w:pPr>
      <w:r>
        <w:br w:type="column"/>
      </w:r>
    </w:p>
    <w:p w14:paraId="6020963A">
      <w:pPr>
        <w:tabs>
          <w:tab w:val="left" w:pos="812"/>
        </w:tabs>
        <w:spacing w:before="0"/>
        <w:ind w:left="81" w:right="0" w:firstLine="0"/>
        <w:jc w:val="left"/>
        <w:rPr>
          <w:sz w:val="16"/>
        </w:rPr>
      </w:pPr>
      <w:r>
        <w:rPr>
          <w:spacing w:val="-5"/>
          <w:sz w:val="16"/>
        </w:rPr>
        <w:t>221</w:t>
      </w:r>
      <w:r>
        <w:rPr>
          <w:sz w:val="16"/>
        </w:rPr>
        <w:tab/>
      </w:r>
      <w:r>
        <w:rPr>
          <w:spacing w:val="-2"/>
          <w:sz w:val="16"/>
        </w:rPr>
        <w:t>3.200</w:t>
      </w:r>
    </w:p>
    <w:p w14:paraId="7DFF0336">
      <w:pPr>
        <w:spacing w:after="0"/>
        <w:jc w:val="left"/>
        <w:rPr>
          <w:sz w:val="16"/>
        </w:rPr>
        <w:sectPr>
          <w:type w:val="continuous"/>
          <w:pgSz w:w="15840" w:h="24480"/>
          <w:pgMar w:top="160" w:right="0" w:bottom="0" w:left="0" w:header="720" w:footer="720" w:gutter="0"/>
          <w:cols w:equalWidth="0" w:num="2">
            <w:col w:w="14109" w:space="40"/>
            <w:col w:w="1691"/>
          </w:cols>
        </w:sectPr>
      </w:pPr>
    </w:p>
    <w:p w14:paraId="2B4E7028">
      <w:pPr>
        <w:pStyle w:val="7"/>
        <w:spacing w:before="0"/>
        <w:rPr>
          <w:sz w:val="16"/>
        </w:rPr>
      </w:pPr>
    </w:p>
    <w:p w14:paraId="39194489">
      <w:pPr>
        <w:pStyle w:val="7"/>
        <w:spacing w:before="66"/>
        <w:rPr>
          <w:sz w:val="16"/>
        </w:rPr>
      </w:pPr>
    </w:p>
    <w:p w14:paraId="7FF366C0">
      <w:pPr>
        <w:tabs>
          <w:tab w:val="left" w:pos="875"/>
          <w:tab w:val="left" w:pos="1595"/>
        </w:tabs>
        <w:spacing w:before="0"/>
        <w:ind w:left="325" w:right="0" w:firstLine="0"/>
        <w:jc w:val="left"/>
        <w:rPr>
          <w:sz w:val="16"/>
        </w:rPr>
      </w:pPr>
      <w:r>
        <w:rPr>
          <w:spacing w:val="-10"/>
          <w:sz w:val="16"/>
        </w:rPr>
        <w:t>7</w:t>
      </w:r>
      <w:r>
        <w:rPr>
          <w:sz w:val="16"/>
        </w:rPr>
        <w:tab/>
      </w:r>
      <w:r>
        <w:rPr>
          <w:spacing w:val="-5"/>
          <w:sz w:val="16"/>
        </w:rPr>
        <w:t>287</w:t>
      </w:r>
      <w:r>
        <w:rPr>
          <w:sz w:val="16"/>
        </w:rPr>
        <w:tab/>
      </w:r>
      <w:r>
        <w:rPr>
          <w:spacing w:val="-2"/>
          <w:sz w:val="16"/>
        </w:rPr>
        <w:t>18419</w:t>
      </w:r>
    </w:p>
    <w:p w14:paraId="5668D202">
      <w:pPr>
        <w:spacing w:before="115" w:line="240" w:lineRule="auto"/>
        <w:rPr>
          <w:sz w:val="16"/>
        </w:rPr>
      </w:pPr>
      <w:r>
        <w:br w:type="column"/>
      </w:r>
    </w:p>
    <w:p w14:paraId="2496EC57">
      <w:pPr>
        <w:tabs>
          <w:tab w:val="left" w:pos="1203"/>
          <w:tab w:val="left" w:pos="1978"/>
          <w:tab w:val="left" w:pos="3297"/>
          <w:tab w:val="left" w:pos="4111"/>
          <w:tab w:val="left" w:pos="5659"/>
          <w:tab w:val="left" w:pos="6952"/>
        </w:tabs>
        <w:spacing w:before="0" w:line="352" w:lineRule="auto"/>
        <w:ind w:left="176" w:right="0" w:firstLine="0"/>
        <w:jc w:val="left"/>
        <w:rPr>
          <w:sz w:val="16"/>
        </w:rPr>
      </w:pPr>
      <w:r>
        <w:rPr>
          <w:spacing w:val="-2"/>
          <w:sz w:val="16"/>
        </w:rPr>
        <w:t>PRINCIPIO</w:t>
      </w:r>
      <w:r>
        <w:rPr>
          <w:sz w:val="16"/>
        </w:rPr>
        <w:tab/>
      </w:r>
      <w:r>
        <w:rPr>
          <w:spacing w:val="-2"/>
          <w:sz w:val="16"/>
        </w:rPr>
        <w:t>ATIVO:</w:t>
      </w:r>
      <w:r>
        <w:rPr>
          <w:sz w:val="16"/>
        </w:rPr>
        <w:tab/>
      </w:r>
      <w:r>
        <w:rPr>
          <w:spacing w:val="-2"/>
          <w:sz w:val="16"/>
        </w:rPr>
        <w:t>TOPIRAMATO,</w:t>
      </w:r>
      <w:r>
        <w:rPr>
          <w:sz w:val="16"/>
        </w:rPr>
        <w:tab/>
      </w:r>
      <w:r>
        <w:rPr>
          <w:spacing w:val="-2"/>
          <w:sz w:val="16"/>
        </w:rPr>
        <w:t>FORMA</w:t>
      </w:r>
      <w:r>
        <w:rPr>
          <w:sz w:val="16"/>
        </w:rPr>
        <w:tab/>
      </w:r>
      <w:r>
        <w:rPr>
          <w:spacing w:val="-2"/>
          <w:sz w:val="16"/>
        </w:rPr>
        <w:t>FARMACEUTICA:</w:t>
      </w:r>
      <w:r>
        <w:rPr>
          <w:sz w:val="16"/>
        </w:rPr>
        <w:tab/>
      </w:r>
      <w:r>
        <w:rPr>
          <w:spacing w:val="-2"/>
          <w:sz w:val="16"/>
        </w:rPr>
        <w:t>COMPRIMIDO</w:t>
      </w:r>
      <w:r>
        <w:rPr>
          <w:sz w:val="16"/>
        </w:rPr>
        <w:tab/>
      </w:r>
      <w:r>
        <w:rPr>
          <w:spacing w:val="-2"/>
          <w:sz w:val="16"/>
        </w:rPr>
        <w:t>REVESTIDO,</w:t>
      </w:r>
      <w:r>
        <w:rPr>
          <w:spacing w:val="40"/>
          <w:sz w:val="16"/>
        </w:rPr>
        <w:t xml:space="preserve"> </w:t>
      </w:r>
      <w:r>
        <w:rPr>
          <w:sz w:val="16"/>
        </w:rPr>
        <w:t>CONCENTRACAO / DOSAGEM: 25, UNIDADE: MG</w:t>
      </w:r>
    </w:p>
    <w:p w14:paraId="2AEB0064">
      <w:pPr>
        <w:spacing w:before="164" w:line="352" w:lineRule="auto"/>
        <w:ind w:left="0" w:right="0" w:firstLine="0"/>
        <w:jc w:val="both"/>
        <w:rPr>
          <w:sz w:val="16"/>
        </w:rPr>
      </w:pPr>
      <w:r>
        <w:br w:type="column"/>
      </w:r>
      <w:r>
        <w:rPr>
          <w:sz w:val="16"/>
        </w:rPr>
        <w:t>Anticonvulsivante</w:t>
      </w:r>
      <w:r>
        <w:rPr>
          <w:spacing w:val="-2"/>
          <w:sz w:val="16"/>
        </w:rPr>
        <w:t xml:space="preserve"> </w:t>
      </w:r>
      <w:r>
        <w:rPr>
          <w:sz w:val="16"/>
        </w:rPr>
        <w:t>usado</w:t>
      </w:r>
      <w:r>
        <w:rPr>
          <w:spacing w:val="-2"/>
          <w:sz w:val="16"/>
        </w:rPr>
        <w:t xml:space="preserve"> </w:t>
      </w:r>
      <w:r>
        <w:rPr>
          <w:sz w:val="16"/>
        </w:rPr>
        <w:t>como</w:t>
      </w:r>
      <w:r>
        <w:rPr>
          <w:spacing w:val="-2"/>
          <w:sz w:val="16"/>
        </w:rPr>
        <w:t xml:space="preserve"> </w:t>
      </w:r>
      <w:r>
        <w:rPr>
          <w:sz w:val="16"/>
        </w:rPr>
        <w:t>adjuvante</w:t>
      </w:r>
      <w:r>
        <w:rPr>
          <w:spacing w:val="-2"/>
          <w:sz w:val="16"/>
        </w:rPr>
        <w:t xml:space="preserve"> </w:t>
      </w:r>
      <w:r>
        <w:rPr>
          <w:sz w:val="16"/>
        </w:rPr>
        <w:t>das</w:t>
      </w:r>
      <w:r>
        <w:rPr>
          <w:spacing w:val="-2"/>
          <w:sz w:val="16"/>
        </w:rPr>
        <w:t xml:space="preserve"> </w:t>
      </w:r>
      <w:r>
        <w:rPr>
          <w:sz w:val="16"/>
        </w:rPr>
        <w:t>crises</w:t>
      </w:r>
      <w:r>
        <w:rPr>
          <w:spacing w:val="-2"/>
          <w:sz w:val="16"/>
        </w:rPr>
        <w:t xml:space="preserve"> </w:t>
      </w:r>
      <w:r>
        <w:rPr>
          <w:sz w:val="16"/>
        </w:rPr>
        <w:t>associadas</w:t>
      </w:r>
      <w:r>
        <w:rPr>
          <w:spacing w:val="-2"/>
          <w:sz w:val="16"/>
        </w:rPr>
        <w:t xml:space="preserve"> </w:t>
      </w:r>
      <w:r>
        <w:rPr>
          <w:sz w:val="16"/>
        </w:rPr>
        <w:t>à</w:t>
      </w:r>
      <w:r>
        <w:rPr>
          <w:spacing w:val="40"/>
          <w:sz w:val="16"/>
        </w:rPr>
        <w:t xml:space="preserve"> </w:t>
      </w:r>
      <w:r>
        <w:rPr>
          <w:sz w:val="16"/>
        </w:rPr>
        <w:t>Síndrome de Lennox-Gastaute em tratamento profilático da</w:t>
      </w:r>
      <w:r>
        <w:rPr>
          <w:spacing w:val="40"/>
          <w:sz w:val="16"/>
        </w:rPr>
        <w:t xml:space="preserve"> </w:t>
      </w:r>
      <w:r>
        <w:rPr>
          <w:spacing w:val="-2"/>
          <w:sz w:val="16"/>
        </w:rPr>
        <w:t>enxaqueca.</w:t>
      </w:r>
    </w:p>
    <w:p w14:paraId="5E9B2C6C">
      <w:pPr>
        <w:spacing w:before="0" w:line="240" w:lineRule="auto"/>
        <w:rPr>
          <w:sz w:val="16"/>
        </w:rPr>
      </w:pPr>
      <w:r>
        <w:br w:type="column"/>
      </w:r>
    </w:p>
    <w:p w14:paraId="4B2EFE37">
      <w:pPr>
        <w:pStyle w:val="7"/>
        <w:spacing w:before="66"/>
        <w:rPr>
          <w:sz w:val="16"/>
        </w:rPr>
      </w:pPr>
    </w:p>
    <w:p w14:paraId="29C75F4A">
      <w:pPr>
        <w:tabs>
          <w:tab w:val="left" w:pos="812"/>
        </w:tabs>
        <w:spacing w:before="0"/>
        <w:ind w:left="81" w:right="0" w:firstLine="0"/>
        <w:jc w:val="left"/>
        <w:rPr>
          <w:sz w:val="16"/>
        </w:rPr>
      </w:pPr>
      <w:r>
        <w:rPr>
          <w:spacing w:val="-5"/>
          <w:sz w:val="16"/>
        </w:rPr>
        <w:t>532</w:t>
      </w:r>
      <w:r>
        <w:rPr>
          <w:sz w:val="16"/>
        </w:rPr>
        <w:tab/>
      </w:r>
      <w:r>
        <w:rPr>
          <w:spacing w:val="-2"/>
          <w:sz w:val="16"/>
        </w:rPr>
        <w:t>7.700</w:t>
      </w:r>
    </w:p>
    <w:p w14:paraId="05243348">
      <w:pPr>
        <w:spacing w:after="0"/>
        <w:jc w:val="left"/>
        <w:rPr>
          <w:sz w:val="16"/>
        </w:rPr>
        <w:sectPr>
          <w:type w:val="continuous"/>
          <w:pgSz w:w="15840" w:h="24480"/>
          <w:pgMar w:top="160" w:right="0" w:bottom="0" w:left="0" w:header="720" w:footer="720" w:gutter="0"/>
          <w:cols w:equalWidth="0" w:num="4">
            <w:col w:w="1996" w:space="40"/>
            <w:col w:w="7881" w:space="32"/>
            <w:col w:w="4159" w:space="40"/>
            <w:col w:w="1692"/>
          </w:cols>
        </w:sectPr>
      </w:pPr>
    </w:p>
    <w:p w14:paraId="68078EA6">
      <w:pPr>
        <w:pStyle w:val="7"/>
        <w:spacing w:before="6"/>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047742BA">
      <w:pPr>
        <w:pStyle w:val="10"/>
        <w:numPr>
          <w:ilvl w:val="0"/>
          <w:numId w:val="57"/>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42E599AA">
      <w:pPr>
        <w:pStyle w:val="10"/>
        <w:numPr>
          <w:ilvl w:val="0"/>
          <w:numId w:val="58"/>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5B425075">
      <w:pPr>
        <w:pStyle w:val="10"/>
        <w:numPr>
          <w:ilvl w:val="0"/>
          <w:numId w:val="57"/>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716AC91E">
      <w:pPr>
        <w:pStyle w:val="10"/>
        <w:numPr>
          <w:ilvl w:val="0"/>
          <w:numId w:val="57"/>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3DD8D75">
      <w:pPr>
        <w:pStyle w:val="7"/>
        <w:spacing w:before="79"/>
      </w:pPr>
    </w:p>
    <w:p w14:paraId="29851A55">
      <w:pPr>
        <w:pStyle w:val="3"/>
        <w:numPr>
          <w:ilvl w:val="1"/>
          <w:numId w:val="54"/>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7B3828E6">
      <w:pPr>
        <w:pStyle w:val="7"/>
        <w:spacing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R$ 224.800,40.</w:t>
      </w:r>
    </w:p>
    <w:p w14:paraId="7E4C546C">
      <w:pPr>
        <w:pStyle w:val="7"/>
        <w:spacing w:after="0" w:line="280" w:lineRule="auto"/>
        <w:sectPr>
          <w:type w:val="continuous"/>
          <w:pgSz w:w="15840" w:h="24480"/>
          <w:pgMar w:top="160" w:right="0" w:bottom="0" w:left="0" w:header="720" w:footer="720" w:gutter="0"/>
          <w:cols w:space="720" w:num="1"/>
        </w:sectPr>
      </w:pPr>
    </w:p>
    <w:p w14:paraId="6F343ADE">
      <w:pPr>
        <w:pStyle w:val="7"/>
        <w:spacing w:before="4"/>
        <w:rPr>
          <w:sz w:val="2"/>
        </w:rPr>
      </w:pPr>
    </w:p>
    <w:tbl>
      <w:tblPr>
        <w:tblStyle w:val="6"/>
        <w:tblW w:w="0" w:type="auto"/>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1"/>
        <w:gridCol w:w="1378"/>
        <w:gridCol w:w="880"/>
        <w:gridCol w:w="3093"/>
        <w:gridCol w:w="891"/>
        <w:gridCol w:w="1030"/>
        <w:gridCol w:w="2337"/>
        <w:gridCol w:w="1790"/>
        <w:gridCol w:w="1708"/>
        <w:gridCol w:w="1373"/>
      </w:tblGrid>
      <w:tr w14:paraId="5343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681" w:type="dxa"/>
          </w:tcPr>
          <w:p w14:paraId="09797AD0">
            <w:pPr>
              <w:pStyle w:val="11"/>
              <w:spacing w:line="157" w:lineRule="exact"/>
              <w:ind w:right="152"/>
              <w:jc w:val="center"/>
              <w:rPr>
                <w:b/>
                <w:sz w:val="16"/>
              </w:rPr>
            </w:pPr>
            <w:r>
              <w:rPr>
                <w:b/>
                <w:spacing w:val="-4"/>
                <w:sz w:val="16"/>
              </w:rPr>
              <w:t>ITEM</w:t>
            </w:r>
          </w:p>
        </w:tc>
        <w:tc>
          <w:tcPr>
            <w:tcW w:w="1378" w:type="dxa"/>
          </w:tcPr>
          <w:p w14:paraId="607F0BDA">
            <w:pPr>
              <w:pStyle w:val="11"/>
              <w:spacing w:line="157" w:lineRule="exact"/>
              <w:ind w:left="3"/>
              <w:jc w:val="center"/>
              <w:rPr>
                <w:b/>
                <w:sz w:val="16"/>
              </w:rPr>
            </w:pPr>
            <w:r>
              <w:rPr>
                <w:b/>
                <w:sz w:val="16"/>
              </w:rPr>
              <w:t>CÓDIGO</w:t>
            </w:r>
            <w:r>
              <w:rPr>
                <w:b/>
                <w:spacing w:val="-1"/>
                <w:sz w:val="16"/>
              </w:rPr>
              <w:t xml:space="preserve"> </w:t>
            </w:r>
            <w:r>
              <w:rPr>
                <w:b/>
                <w:spacing w:val="-5"/>
                <w:sz w:val="16"/>
              </w:rPr>
              <w:t>MV</w:t>
            </w:r>
          </w:p>
        </w:tc>
        <w:tc>
          <w:tcPr>
            <w:tcW w:w="880" w:type="dxa"/>
          </w:tcPr>
          <w:p w14:paraId="70708BA5">
            <w:pPr>
              <w:pStyle w:val="11"/>
              <w:spacing w:line="157" w:lineRule="exact"/>
              <w:ind w:left="129"/>
              <w:jc w:val="center"/>
              <w:rPr>
                <w:b/>
                <w:sz w:val="16"/>
              </w:rPr>
            </w:pPr>
            <w:r>
              <w:rPr>
                <w:b/>
                <w:sz w:val="16"/>
              </w:rPr>
              <w:t>ID</w:t>
            </w:r>
            <w:r>
              <w:rPr>
                <w:b/>
                <w:spacing w:val="-1"/>
                <w:sz w:val="16"/>
              </w:rPr>
              <w:t xml:space="preserve"> </w:t>
            </w:r>
            <w:r>
              <w:rPr>
                <w:b/>
                <w:spacing w:val="-4"/>
                <w:sz w:val="16"/>
              </w:rPr>
              <w:t>SIGA</w:t>
            </w:r>
          </w:p>
        </w:tc>
        <w:tc>
          <w:tcPr>
            <w:tcW w:w="3093" w:type="dxa"/>
          </w:tcPr>
          <w:p w14:paraId="1C55FD20">
            <w:pPr>
              <w:pStyle w:val="11"/>
              <w:spacing w:line="157" w:lineRule="exact"/>
              <w:ind w:left="70"/>
              <w:rPr>
                <w:b/>
                <w:sz w:val="16"/>
              </w:rPr>
            </w:pPr>
            <w:r>
              <w:rPr>
                <w:b/>
                <w:spacing w:val="-2"/>
                <w:sz w:val="16"/>
              </w:rPr>
              <w:t>MEDICAMENTO</w:t>
            </w:r>
          </w:p>
        </w:tc>
        <w:tc>
          <w:tcPr>
            <w:tcW w:w="891" w:type="dxa"/>
          </w:tcPr>
          <w:p w14:paraId="6B7104EA">
            <w:pPr>
              <w:pStyle w:val="11"/>
              <w:spacing w:line="157" w:lineRule="exact"/>
              <w:ind w:left="92"/>
              <w:jc w:val="center"/>
              <w:rPr>
                <w:b/>
                <w:sz w:val="16"/>
              </w:rPr>
            </w:pPr>
            <w:r>
              <w:rPr>
                <w:b/>
                <w:spacing w:val="-5"/>
                <w:sz w:val="16"/>
              </w:rPr>
              <w:t>PE</w:t>
            </w:r>
          </w:p>
        </w:tc>
        <w:tc>
          <w:tcPr>
            <w:tcW w:w="1030" w:type="dxa"/>
          </w:tcPr>
          <w:p w14:paraId="367127F6">
            <w:pPr>
              <w:pStyle w:val="11"/>
              <w:spacing w:line="157" w:lineRule="exact"/>
              <w:ind w:left="57"/>
              <w:jc w:val="center"/>
              <w:rPr>
                <w:b/>
                <w:sz w:val="16"/>
              </w:rPr>
            </w:pPr>
            <w:r>
              <w:rPr>
                <w:b/>
                <w:spacing w:val="-4"/>
                <w:sz w:val="16"/>
              </w:rPr>
              <w:t>DATA</w:t>
            </w:r>
          </w:p>
        </w:tc>
        <w:tc>
          <w:tcPr>
            <w:tcW w:w="2337" w:type="dxa"/>
          </w:tcPr>
          <w:p w14:paraId="44FD7B51">
            <w:pPr>
              <w:pStyle w:val="11"/>
              <w:spacing w:line="157" w:lineRule="exact"/>
              <w:ind w:left="125"/>
              <w:rPr>
                <w:b/>
                <w:sz w:val="16"/>
              </w:rPr>
            </w:pPr>
            <w:r>
              <w:rPr>
                <w:b/>
                <w:sz w:val="16"/>
              </w:rPr>
              <w:t>PROCESSO</w:t>
            </w:r>
            <w:r>
              <w:rPr>
                <w:b/>
                <w:spacing w:val="-1"/>
                <w:sz w:val="16"/>
              </w:rPr>
              <w:t xml:space="preserve"> </w:t>
            </w:r>
            <w:r>
              <w:rPr>
                <w:b/>
                <w:spacing w:val="-5"/>
                <w:sz w:val="16"/>
              </w:rPr>
              <w:t>SEI</w:t>
            </w:r>
          </w:p>
        </w:tc>
        <w:tc>
          <w:tcPr>
            <w:tcW w:w="1790" w:type="dxa"/>
          </w:tcPr>
          <w:p w14:paraId="5807519C">
            <w:pPr>
              <w:pStyle w:val="11"/>
              <w:spacing w:line="157" w:lineRule="exact"/>
              <w:ind w:left="317"/>
              <w:jc w:val="center"/>
              <w:rPr>
                <w:b/>
                <w:sz w:val="16"/>
              </w:rPr>
            </w:pPr>
            <w:r>
              <w:rPr>
                <w:b/>
                <w:sz w:val="16"/>
              </w:rPr>
              <w:t>PREÇO</w:t>
            </w:r>
            <w:r>
              <w:rPr>
                <w:b/>
                <w:spacing w:val="-1"/>
                <w:sz w:val="16"/>
              </w:rPr>
              <w:t xml:space="preserve"> </w:t>
            </w:r>
            <w:r>
              <w:rPr>
                <w:b/>
                <w:spacing w:val="-4"/>
                <w:sz w:val="16"/>
              </w:rPr>
              <w:t>UNIT</w:t>
            </w:r>
          </w:p>
        </w:tc>
        <w:tc>
          <w:tcPr>
            <w:tcW w:w="1708" w:type="dxa"/>
          </w:tcPr>
          <w:p w14:paraId="4C79E604">
            <w:pPr>
              <w:pStyle w:val="11"/>
              <w:spacing w:line="157" w:lineRule="exact"/>
              <w:ind w:right="131"/>
              <w:jc w:val="center"/>
              <w:rPr>
                <w:b/>
                <w:sz w:val="16"/>
              </w:rPr>
            </w:pPr>
            <w:r>
              <w:rPr>
                <w:b/>
                <w:spacing w:val="-2"/>
                <w:sz w:val="16"/>
              </w:rPr>
              <w:t>QUANTIDADE</w:t>
            </w:r>
          </w:p>
        </w:tc>
        <w:tc>
          <w:tcPr>
            <w:tcW w:w="1373" w:type="dxa"/>
          </w:tcPr>
          <w:p w14:paraId="4BDABCC2">
            <w:pPr>
              <w:pStyle w:val="11"/>
              <w:spacing w:line="157" w:lineRule="exact"/>
              <w:ind w:left="332"/>
              <w:jc w:val="center"/>
              <w:rPr>
                <w:b/>
                <w:sz w:val="16"/>
              </w:rPr>
            </w:pPr>
            <w:r>
              <w:rPr>
                <w:b/>
                <w:spacing w:val="-2"/>
                <w:sz w:val="16"/>
              </w:rPr>
              <w:t>VALOR</w:t>
            </w:r>
          </w:p>
        </w:tc>
      </w:tr>
      <w:tr w14:paraId="750BE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5161" w:type="dxa"/>
            <w:gridSpan w:val="10"/>
          </w:tcPr>
          <w:p w14:paraId="71EFFF9E">
            <w:pPr>
              <w:pStyle w:val="11"/>
              <w:spacing w:before="116" w:line="122" w:lineRule="exact"/>
              <w:ind w:left="3009"/>
              <w:rPr>
                <w:sz w:val="16"/>
              </w:rPr>
            </w:pPr>
            <w:r>
              <w:rPr>
                <w:sz w:val="16"/>
              </w:rPr>
              <w:t>Norepinefrina,</w:t>
            </w:r>
            <w:r>
              <w:rPr>
                <w:spacing w:val="11"/>
                <w:sz w:val="16"/>
              </w:rPr>
              <w:t xml:space="preserve"> </w:t>
            </w:r>
            <w:r>
              <w:rPr>
                <w:sz w:val="16"/>
              </w:rPr>
              <w:t>Hemitartarato</w:t>
            </w:r>
            <w:r>
              <w:rPr>
                <w:spacing w:val="11"/>
                <w:sz w:val="16"/>
              </w:rPr>
              <w:t xml:space="preserve"> </w:t>
            </w:r>
            <w:r>
              <w:rPr>
                <w:sz w:val="16"/>
              </w:rPr>
              <w:t>2</w:t>
            </w:r>
            <w:r>
              <w:rPr>
                <w:spacing w:val="11"/>
                <w:sz w:val="16"/>
              </w:rPr>
              <w:t xml:space="preserve"> </w:t>
            </w:r>
            <w:r>
              <w:rPr>
                <w:sz w:val="16"/>
              </w:rPr>
              <w:t>mg</w:t>
            </w:r>
            <w:r>
              <w:rPr>
                <w:spacing w:val="11"/>
                <w:sz w:val="16"/>
              </w:rPr>
              <w:t xml:space="preserve"> </w:t>
            </w:r>
            <w:r>
              <w:rPr>
                <w:sz w:val="16"/>
              </w:rPr>
              <w:t>/</w:t>
            </w:r>
            <w:r>
              <w:rPr>
                <w:spacing w:val="11"/>
                <w:sz w:val="16"/>
              </w:rPr>
              <w:t xml:space="preserve"> </w:t>
            </w:r>
            <w:r>
              <w:rPr>
                <w:sz w:val="16"/>
              </w:rPr>
              <w:t>ml</w:t>
            </w:r>
            <w:r>
              <w:rPr>
                <w:spacing w:val="11"/>
                <w:sz w:val="16"/>
              </w:rPr>
              <w:t xml:space="preserve"> </w:t>
            </w:r>
            <w:r>
              <w:rPr>
                <w:sz w:val="16"/>
              </w:rPr>
              <w:t>Sol.</w:t>
            </w:r>
            <w:r>
              <w:rPr>
                <w:spacing w:val="11"/>
                <w:sz w:val="16"/>
              </w:rPr>
              <w:t xml:space="preserve"> </w:t>
            </w:r>
            <w:r>
              <w:rPr>
                <w:spacing w:val="-4"/>
                <w:sz w:val="16"/>
              </w:rPr>
              <w:t>Inj.</w:t>
            </w:r>
          </w:p>
        </w:tc>
      </w:tr>
      <w:tr w14:paraId="450EF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681" w:type="dxa"/>
          </w:tcPr>
          <w:p w14:paraId="56B7FF3F">
            <w:pPr>
              <w:pStyle w:val="11"/>
              <w:spacing w:line="115" w:lineRule="exact"/>
              <w:ind w:right="152"/>
              <w:jc w:val="center"/>
              <w:rPr>
                <w:sz w:val="16"/>
              </w:rPr>
            </w:pPr>
            <w:r>
              <w:rPr>
                <w:spacing w:val="-10"/>
                <w:sz w:val="16"/>
              </w:rPr>
              <w:t>1</w:t>
            </w:r>
          </w:p>
        </w:tc>
        <w:tc>
          <w:tcPr>
            <w:tcW w:w="1378" w:type="dxa"/>
          </w:tcPr>
          <w:p w14:paraId="069C9DB3">
            <w:pPr>
              <w:pStyle w:val="11"/>
              <w:spacing w:line="115" w:lineRule="exact"/>
              <w:ind w:left="3"/>
              <w:jc w:val="center"/>
              <w:rPr>
                <w:sz w:val="16"/>
              </w:rPr>
            </w:pPr>
            <w:r>
              <w:rPr>
                <w:spacing w:val="-2"/>
                <w:sz w:val="16"/>
              </w:rPr>
              <w:t>10361</w:t>
            </w:r>
          </w:p>
        </w:tc>
        <w:tc>
          <w:tcPr>
            <w:tcW w:w="880" w:type="dxa"/>
          </w:tcPr>
          <w:p w14:paraId="003394E5">
            <w:pPr>
              <w:pStyle w:val="11"/>
              <w:spacing w:line="115" w:lineRule="exact"/>
              <w:ind w:left="129"/>
              <w:jc w:val="center"/>
              <w:rPr>
                <w:sz w:val="16"/>
              </w:rPr>
            </w:pPr>
            <w:r>
              <w:rPr>
                <w:spacing w:val="-2"/>
                <w:sz w:val="16"/>
              </w:rPr>
              <w:t>85644</w:t>
            </w:r>
          </w:p>
        </w:tc>
        <w:tc>
          <w:tcPr>
            <w:tcW w:w="3984" w:type="dxa"/>
            <w:gridSpan w:val="2"/>
          </w:tcPr>
          <w:p w14:paraId="07025457">
            <w:pPr>
              <w:pStyle w:val="11"/>
              <w:spacing w:line="115" w:lineRule="exact"/>
              <w:ind w:right="175"/>
              <w:jc w:val="right"/>
              <w:rPr>
                <w:sz w:val="16"/>
              </w:rPr>
            </w:pPr>
            <w:r>
              <w:rPr>
                <w:spacing w:val="-2"/>
                <w:sz w:val="16"/>
              </w:rPr>
              <w:t>165/24</w:t>
            </w:r>
          </w:p>
        </w:tc>
        <w:tc>
          <w:tcPr>
            <w:tcW w:w="1030" w:type="dxa"/>
          </w:tcPr>
          <w:p w14:paraId="1B25EED2">
            <w:pPr>
              <w:pStyle w:val="11"/>
              <w:spacing w:line="115" w:lineRule="exact"/>
              <w:ind w:left="57" w:right="1"/>
              <w:jc w:val="center"/>
              <w:rPr>
                <w:sz w:val="16"/>
              </w:rPr>
            </w:pPr>
            <w:r>
              <w:rPr>
                <w:spacing w:val="-2"/>
                <w:sz w:val="16"/>
              </w:rPr>
              <w:t>15/07/2024</w:t>
            </w:r>
          </w:p>
        </w:tc>
        <w:tc>
          <w:tcPr>
            <w:tcW w:w="2337" w:type="dxa"/>
          </w:tcPr>
          <w:p w14:paraId="6FA31859">
            <w:pPr>
              <w:pStyle w:val="11"/>
              <w:spacing w:line="115" w:lineRule="exact"/>
              <w:ind w:left="125"/>
              <w:rPr>
                <w:sz w:val="16"/>
              </w:rPr>
            </w:pPr>
            <w:r>
              <w:rPr>
                <w:sz w:val="16"/>
              </w:rPr>
              <w:t>SEI-</w:t>
            </w:r>
            <w:r>
              <w:rPr>
                <w:spacing w:val="-2"/>
                <w:sz w:val="16"/>
              </w:rPr>
              <w:t>260007/006759/2024</w:t>
            </w:r>
          </w:p>
        </w:tc>
        <w:tc>
          <w:tcPr>
            <w:tcW w:w="1790" w:type="dxa"/>
          </w:tcPr>
          <w:p w14:paraId="2453B6A1">
            <w:pPr>
              <w:pStyle w:val="11"/>
              <w:spacing w:line="115" w:lineRule="exact"/>
              <w:ind w:left="317"/>
              <w:jc w:val="center"/>
              <w:rPr>
                <w:sz w:val="16"/>
              </w:rPr>
            </w:pPr>
            <w:r>
              <w:rPr>
                <w:sz w:val="16"/>
              </w:rPr>
              <w:t>R$</w:t>
            </w:r>
            <w:r>
              <w:rPr>
                <w:spacing w:val="-1"/>
                <w:sz w:val="16"/>
              </w:rPr>
              <w:t xml:space="preserve"> </w:t>
            </w:r>
            <w:r>
              <w:rPr>
                <w:spacing w:val="-4"/>
                <w:sz w:val="16"/>
              </w:rPr>
              <w:t>1,82</w:t>
            </w:r>
          </w:p>
        </w:tc>
        <w:tc>
          <w:tcPr>
            <w:tcW w:w="1708" w:type="dxa"/>
          </w:tcPr>
          <w:p w14:paraId="340CE39A">
            <w:pPr>
              <w:pStyle w:val="11"/>
              <w:spacing w:line="115" w:lineRule="exact"/>
              <w:ind w:right="131"/>
              <w:jc w:val="center"/>
              <w:rPr>
                <w:sz w:val="16"/>
              </w:rPr>
            </w:pPr>
            <w:r>
              <w:rPr>
                <w:spacing w:val="-2"/>
                <w:sz w:val="16"/>
              </w:rPr>
              <w:t>74.500</w:t>
            </w:r>
          </w:p>
        </w:tc>
        <w:tc>
          <w:tcPr>
            <w:tcW w:w="1373" w:type="dxa"/>
          </w:tcPr>
          <w:p w14:paraId="419FB48C">
            <w:pPr>
              <w:pStyle w:val="11"/>
              <w:spacing w:line="115" w:lineRule="exact"/>
              <w:ind w:left="332"/>
              <w:jc w:val="center"/>
              <w:rPr>
                <w:sz w:val="16"/>
              </w:rPr>
            </w:pPr>
            <w:r>
              <w:rPr>
                <w:sz w:val="16"/>
              </w:rPr>
              <w:t>R$</w:t>
            </w:r>
            <w:r>
              <w:rPr>
                <w:spacing w:val="-1"/>
                <w:sz w:val="16"/>
              </w:rPr>
              <w:t xml:space="preserve"> </w:t>
            </w:r>
            <w:r>
              <w:rPr>
                <w:spacing w:val="-2"/>
                <w:sz w:val="16"/>
              </w:rPr>
              <w:t>135.590,00</w:t>
            </w:r>
          </w:p>
        </w:tc>
      </w:tr>
      <w:tr w14:paraId="15EB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1" w:type="dxa"/>
          </w:tcPr>
          <w:p w14:paraId="77B59E74">
            <w:pPr>
              <w:pStyle w:val="11"/>
              <w:rPr>
                <w:sz w:val="16"/>
              </w:rPr>
            </w:pPr>
          </w:p>
        </w:tc>
        <w:tc>
          <w:tcPr>
            <w:tcW w:w="1378" w:type="dxa"/>
          </w:tcPr>
          <w:p w14:paraId="1EB2613A">
            <w:pPr>
              <w:pStyle w:val="11"/>
              <w:rPr>
                <w:sz w:val="16"/>
              </w:rPr>
            </w:pPr>
          </w:p>
        </w:tc>
        <w:tc>
          <w:tcPr>
            <w:tcW w:w="880" w:type="dxa"/>
          </w:tcPr>
          <w:p w14:paraId="2CD04EEC">
            <w:pPr>
              <w:pStyle w:val="11"/>
              <w:rPr>
                <w:sz w:val="16"/>
              </w:rPr>
            </w:pPr>
          </w:p>
        </w:tc>
        <w:tc>
          <w:tcPr>
            <w:tcW w:w="3093" w:type="dxa"/>
          </w:tcPr>
          <w:p w14:paraId="6925A2E6">
            <w:pPr>
              <w:pStyle w:val="11"/>
              <w:spacing w:line="177" w:lineRule="exact"/>
              <w:ind w:left="70"/>
              <w:rPr>
                <w:sz w:val="16"/>
              </w:rPr>
            </w:pPr>
            <w:r>
              <w:rPr>
                <w:sz w:val="16"/>
              </w:rPr>
              <w:t>Amp.</w:t>
            </w:r>
            <w:r>
              <w:rPr>
                <w:spacing w:val="-1"/>
                <w:sz w:val="16"/>
              </w:rPr>
              <w:t xml:space="preserve"> </w:t>
            </w:r>
            <w:r>
              <w:rPr>
                <w:sz w:val="16"/>
              </w:rPr>
              <w:t>4</w:t>
            </w:r>
            <w:r>
              <w:rPr>
                <w:spacing w:val="-1"/>
                <w:sz w:val="16"/>
              </w:rPr>
              <w:t xml:space="preserve"> </w:t>
            </w:r>
            <w:r>
              <w:rPr>
                <w:spacing w:val="-5"/>
                <w:sz w:val="16"/>
              </w:rPr>
              <w:t>ml</w:t>
            </w:r>
          </w:p>
        </w:tc>
        <w:tc>
          <w:tcPr>
            <w:tcW w:w="891" w:type="dxa"/>
          </w:tcPr>
          <w:p w14:paraId="3EB03832">
            <w:pPr>
              <w:pStyle w:val="11"/>
              <w:rPr>
                <w:sz w:val="16"/>
              </w:rPr>
            </w:pPr>
          </w:p>
        </w:tc>
        <w:tc>
          <w:tcPr>
            <w:tcW w:w="1030" w:type="dxa"/>
          </w:tcPr>
          <w:p w14:paraId="73F3C8B6">
            <w:pPr>
              <w:pStyle w:val="11"/>
              <w:rPr>
                <w:sz w:val="16"/>
              </w:rPr>
            </w:pPr>
          </w:p>
        </w:tc>
        <w:tc>
          <w:tcPr>
            <w:tcW w:w="2337" w:type="dxa"/>
          </w:tcPr>
          <w:p w14:paraId="68FA7C21">
            <w:pPr>
              <w:pStyle w:val="11"/>
              <w:rPr>
                <w:sz w:val="16"/>
              </w:rPr>
            </w:pPr>
          </w:p>
        </w:tc>
        <w:tc>
          <w:tcPr>
            <w:tcW w:w="1790" w:type="dxa"/>
          </w:tcPr>
          <w:p w14:paraId="40767882">
            <w:pPr>
              <w:pStyle w:val="11"/>
              <w:rPr>
                <w:sz w:val="16"/>
              </w:rPr>
            </w:pPr>
          </w:p>
        </w:tc>
        <w:tc>
          <w:tcPr>
            <w:tcW w:w="1708" w:type="dxa"/>
          </w:tcPr>
          <w:p w14:paraId="030A88C0">
            <w:pPr>
              <w:pStyle w:val="11"/>
              <w:rPr>
                <w:sz w:val="16"/>
              </w:rPr>
            </w:pPr>
          </w:p>
        </w:tc>
        <w:tc>
          <w:tcPr>
            <w:tcW w:w="1373" w:type="dxa"/>
          </w:tcPr>
          <w:p w14:paraId="2899EFF0">
            <w:pPr>
              <w:pStyle w:val="11"/>
              <w:rPr>
                <w:sz w:val="16"/>
              </w:rPr>
            </w:pPr>
          </w:p>
        </w:tc>
      </w:tr>
      <w:tr w14:paraId="5352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5E261037">
            <w:pPr>
              <w:pStyle w:val="11"/>
              <w:spacing w:before="54"/>
              <w:ind w:right="152"/>
              <w:jc w:val="center"/>
              <w:rPr>
                <w:sz w:val="16"/>
              </w:rPr>
            </w:pPr>
            <w:r>
              <w:rPr>
                <w:spacing w:val="-10"/>
                <w:sz w:val="16"/>
              </w:rPr>
              <w:t>2</w:t>
            </w:r>
          </w:p>
        </w:tc>
        <w:tc>
          <w:tcPr>
            <w:tcW w:w="1378" w:type="dxa"/>
          </w:tcPr>
          <w:p w14:paraId="38360DBC">
            <w:pPr>
              <w:pStyle w:val="11"/>
              <w:spacing w:before="54"/>
              <w:ind w:left="3"/>
              <w:jc w:val="center"/>
              <w:rPr>
                <w:sz w:val="16"/>
              </w:rPr>
            </w:pPr>
            <w:r>
              <w:rPr>
                <w:spacing w:val="-5"/>
                <w:sz w:val="16"/>
              </w:rPr>
              <w:t>767</w:t>
            </w:r>
          </w:p>
        </w:tc>
        <w:tc>
          <w:tcPr>
            <w:tcW w:w="880" w:type="dxa"/>
          </w:tcPr>
          <w:p w14:paraId="73F4BDC8">
            <w:pPr>
              <w:pStyle w:val="11"/>
              <w:spacing w:before="54"/>
              <w:ind w:left="129"/>
              <w:jc w:val="center"/>
              <w:rPr>
                <w:sz w:val="16"/>
              </w:rPr>
            </w:pPr>
            <w:r>
              <w:rPr>
                <w:spacing w:val="-2"/>
                <w:sz w:val="16"/>
              </w:rPr>
              <w:t>17565</w:t>
            </w:r>
          </w:p>
        </w:tc>
        <w:tc>
          <w:tcPr>
            <w:tcW w:w="3093" w:type="dxa"/>
          </w:tcPr>
          <w:p w14:paraId="231BBF63">
            <w:pPr>
              <w:pStyle w:val="11"/>
              <w:spacing w:before="54"/>
              <w:ind w:left="70"/>
              <w:rPr>
                <w:sz w:val="16"/>
              </w:rPr>
            </w:pPr>
            <w:r>
              <w:rPr>
                <w:sz w:val="16"/>
              </w:rPr>
              <w:t>Diazepam</w:t>
            </w:r>
            <w:r>
              <w:rPr>
                <w:spacing w:val="-1"/>
                <w:sz w:val="16"/>
              </w:rPr>
              <w:t xml:space="preserve"> </w:t>
            </w:r>
            <w:r>
              <w:rPr>
                <w:sz w:val="16"/>
              </w:rPr>
              <w:t>CP</w:t>
            </w:r>
            <w:r>
              <w:rPr>
                <w:spacing w:val="-6"/>
                <w:sz w:val="16"/>
              </w:rPr>
              <w:t xml:space="preserve"> </w:t>
            </w:r>
            <w:r>
              <w:rPr>
                <w:sz w:val="16"/>
              </w:rPr>
              <w:t>5</w:t>
            </w:r>
            <w:r>
              <w:rPr>
                <w:spacing w:val="-1"/>
                <w:sz w:val="16"/>
              </w:rPr>
              <w:t xml:space="preserve"> </w:t>
            </w:r>
            <w:r>
              <w:rPr>
                <w:spacing w:val="-7"/>
                <w:sz w:val="16"/>
              </w:rPr>
              <w:t>mg</w:t>
            </w:r>
          </w:p>
        </w:tc>
        <w:tc>
          <w:tcPr>
            <w:tcW w:w="891" w:type="dxa"/>
          </w:tcPr>
          <w:p w14:paraId="2122C6B8">
            <w:pPr>
              <w:pStyle w:val="11"/>
              <w:spacing w:before="54"/>
              <w:ind w:left="92"/>
              <w:jc w:val="center"/>
              <w:rPr>
                <w:sz w:val="16"/>
              </w:rPr>
            </w:pPr>
            <w:r>
              <w:rPr>
                <w:spacing w:val="-2"/>
                <w:sz w:val="16"/>
              </w:rPr>
              <w:t>229/24</w:t>
            </w:r>
          </w:p>
        </w:tc>
        <w:tc>
          <w:tcPr>
            <w:tcW w:w="1030" w:type="dxa"/>
          </w:tcPr>
          <w:p w14:paraId="6CEA46D6">
            <w:pPr>
              <w:pStyle w:val="11"/>
              <w:spacing w:before="54"/>
              <w:ind w:left="57" w:right="1"/>
              <w:jc w:val="center"/>
              <w:rPr>
                <w:sz w:val="16"/>
              </w:rPr>
            </w:pPr>
            <w:r>
              <w:rPr>
                <w:spacing w:val="-2"/>
                <w:sz w:val="16"/>
              </w:rPr>
              <w:t>02/09/2024</w:t>
            </w:r>
          </w:p>
        </w:tc>
        <w:tc>
          <w:tcPr>
            <w:tcW w:w="2337" w:type="dxa"/>
          </w:tcPr>
          <w:p w14:paraId="5813D205">
            <w:pPr>
              <w:pStyle w:val="11"/>
              <w:spacing w:before="54"/>
              <w:ind w:left="125"/>
              <w:rPr>
                <w:sz w:val="16"/>
              </w:rPr>
            </w:pPr>
            <w:r>
              <w:rPr>
                <w:sz w:val="16"/>
              </w:rPr>
              <w:t>SEI-</w:t>
            </w:r>
            <w:r>
              <w:rPr>
                <w:spacing w:val="-2"/>
                <w:sz w:val="16"/>
              </w:rPr>
              <w:t>260007/009514/2024</w:t>
            </w:r>
          </w:p>
        </w:tc>
        <w:tc>
          <w:tcPr>
            <w:tcW w:w="1790" w:type="dxa"/>
          </w:tcPr>
          <w:p w14:paraId="7AE4DCCF">
            <w:pPr>
              <w:pStyle w:val="11"/>
              <w:spacing w:before="54"/>
              <w:ind w:left="317"/>
              <w:jc w:val="center"/>
              <w:rPr>
                <w:sz w:val="16"/>
              </w:rPr>
            </w:pPr>
            <w:r>
              <w:rPr>
                <w:sz w:val="16"/>
              </w:rPr>
              <w:t>R$</w:t>
            </w:r>
            <w:r>
              <w:rPr>
                <w:spacing w:val="-1"/>
                <w:sz w:val="16"/>
              </w:rPr>
              <w:t xml:space="preserve"> </w:t>
            </w:r>
            <w:r>
              <w:rPr>
                <w:spacing w:val="-4"/>
                <w:sz w:val="16"/>
              </w:rPr>
              <w:t>0,07</w:t>
            </w:r>
          </w:p>
        </w:tc>
        <w:tc>
          <w:tcPr>
            <w:tcW w:w="1708" w:type="dxa"/>
          </w:tcPr>
          <w:p w14:paraId="0E861675">
            <w:pPr>
              <w:pStyle w:val="11"/>
              <w:spacing w:before="54"/>
              <w:ind w:right="131"/>
              <w:jc w:val="center"/>
              <w:rPr>
                <w:sz w:val="16"/>
              </w:rPr>
            </w:pPr>
            <w:r>
              <w:rPr>
                <w:spacing w:val="-2"/>
                <w:sz w:val="16"/>
              </w:rPr>
              <w:t>8.600</w:t>
            </w:r>
          </w:p>
        </w:tc>
        <w:tc>
          <w:tcPr>
            <w:tcW w:w="1373" w:type="dxa"/>
          </w:tcPr>
          <w:p w14:paraId="4B84B791">
            <w:pPr>
              <w:pStyle w:val="11"/>
              <w:spacing w:before="54"/>
              <w:ind w:left="332"/>
              <w:jc w:val="center"/>
              <w:rPr>
                <w:sz w:val="16"/>
              </w:rPr>
            </w:pPr>
            <w:r>
              <w:rPr>
                <w:sz w:val="16"/>
              </w:rPr>
              <w:t>R$</w:t>
            </w:r>
            <w:r>
              <w:rPr>
                <w:spacing w:val="-1"/>
                <w:sz w:val="16"/>
              </w:rPr>
              <w:t xml:space="preserve"> </w:t>
            </w:r>
            <w:r>
              <w:rPr>
                <w:spacing w:val="-2"/>
                <w:sz w:val="16"/>
              </w:rPr>
              <w:t>602,00</w:t>
            </w:r>
          </w:p>
        </w:tc>
      </w:tr>
      <w:tr w14:paraId="7C8C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4448E15A">
            <w:pPr>
              <w:pStyle w:val="11"/>
              <w:spacing w:before="62"/>
              <w:ind w:right="152"/>
              <w:jc w:val="center"/>
              <w:rPr>
                <w:sz w:val="16"/>
              </w:rPr>
            </w:pPr>
            <w:r>
              <w:rPr>
                <w:spacing w:val="-10"/>
                <w:sz w:val="16"/>
              </w:rPr>
              <w:t>3</w:t>
            </w:r>
          </w:p>
        </w:tc>
        <w:tc>
          <w:tcPr>
            <w:tcW w:w="1378" w:type="dxa"/>
          </w:tcPr>
          <w:p w14:paraId="0B3997F6">
            <w:pPr>
              <w:pStyle w:val="11"/>
              <w:spacing w:before="62"/>
              <w:ind w:left="3"/>
              <w:jc w:val="center"/>
              <w:rPr>
                <w:sz w:val="16"/>
              </w:rPr>
            </w:pPr>
            <w:r>
              <w:rPr>
                <w:spacing w:val="-5"/>
                <w:sz w:val="16"/>
              </w:rPr>
              <w:t>771</w:t>
            </w:r>
          </w:p>
        </w:tc>
        <w:tc>
          <w:tcPr>
            <w:tcW w:w="880" w:type="dxa"/>
          </w:tcPr>
          <w:p w14:paraId="2BCB5403">
            <w:pPr>
              <w:pStyle w:val="11"/>
              <w:spacing w:before="62"/>
              <w:ind w:left="129"/>
              <w:jc w:val="center"/>
              <w:rPr>
                <w:sz w:val="16"/>
              </w:rPr>
            </w:pPr>
            <w:r>
              <w:rPr>
                <w:spacing w:val="-2"/>
                <w:sz w:val="16"/>
              </w:rPr>
              <w:t>17626</w:t>
            </w:r>
          </w:p>
        </w:tc>
        <w:tc>
          <w:tcPr>
            <w:tcW w:w="3093" w:type="dxa"/>
          </w:tcPr>
          <w:p w14:paraId="115DAEC9">
            <w:pPr>
              <w:pStyle w:val="11"/>
              <w:spacing w:before="62"/>
              <w:ind w:left="70"/>
              <w:rPr>
                <w:sz w:val="16"/>
              </w:rPr>
            </w:pPr>
            <w:r>
              <w:rPr>
                <w:sz w:val="16"/>
              </w:rPr>
              <w:t>Droperidol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891" w:type="dxa"/>
          </w:tcPr>
          <w:p w14:paraId="524AA8D7">
            <w:pPr>
              <w:pStyle w:val="11"/>
              <w:spacing w:before="62"/>
              <w:ind w:left="92"/>
              <w:jc w:val="center"/>
              <w:rPr>
                <w:sz w:val="16"/>
              </w:rPr>
            </w:pPr>
            <w:r>
              <w:rPr>
                <w:spacing w:val="-2"/>
                <w:sz w:val="16"/>
              </w:rPr>
              <w:t>165/24</w:t>
            </w:r>
          </w:p>
        </w:tc>
        <w:tc>
          <w:tcPr>
            <w:tcW w:w="1030" w:type="dxa"/>
          </w:tcPr>
          <w:p w14:paraId="06BB12C1">
            <w:pPr>
              <w:pStyle w:val="11"/>
              <w:spacing w:before="62"/>
              <w:ind w:left="57" w:right="1"/>
              <w:jc w:val="center"/>
              <w:rPr>
                <w:sz w:val="16"/>
              </w:rPr>
            </w:pPr>
            <w:r>
              <w:rPr>
                <w:spacing w:val="-2"/>
                <w:sz w:val="16"/>
              </w:rPr>
              <w:t>15/07/2024</w:t>
            </w:r>
          </w:p>
        </w:tc>
        <w:tc>
          <w:tcPr>
            <w:tcW w:w="2337" w:type="dxa"/>
          </w:tcPr>
          <w:p w14:paraId="58707B7E">
            <w:pPr>
              <w:pStyle w:val="11"/>
              <w:spacing w:before="62"/>
              <w:ind w:left="125"/>
              <w:rPr>
                <w:sz w:val="16"/>
              </w:rPr>
            </w:pPr>
            <w:r>
              <w:rPr>
                <w:sz w:val="16"/>
              </w:rPr>
              <w:t>SEI-</w:t>
            </w:r>
            <w:r>
              <w:rPr>
                <w:spacing w:val="-2"/>
                <w:sz w:val="16"/>
              </w:rPr>
              <w:t>260007/006759/2024</w:t>
            </w:r>
          </w:p>
        </w:tc>
        <w:tc>
          <w:tcPr>
            <w:tcW w:w="1790" w:type="dxa"/>
          </w:tcPr>
          <w:p w14:paraId="56FE581C">
            <w:pPr>
              <w:pStyle w:val="11"/>
              <w:spacing w:before="62"/>
              <w:ind w:left="317"/>
              <w:jc w:val="center"/>
              <w:rPr>
                <w:sz w:val="16"/>
              </w:rPr>
            </w:pPr>
            <w:r>
              <w:rPr>
                <w:sz w:val="16"/>
              </w:rPr>
              <w:t>R$</w:t>
            </w:r>
            <w:r>
              <w:rPr>
                <w:spacing w:val="-1"/>
                <w:sz w:val="16"/>
              </w:rPr>
              <w:t xml:space="preserve"> </w:t>
            </w:r>
            <w:r>
              <w:rPr>
                <w:spacing w:val="-4"/>
                <w:sz w:val="16"/>
              </w:rPr>
              <w:t>10,25</w:t>
            </w:r>
          </w:p>
        </w:tc>
        <w:tc>
          <w:tcPr>
            <w:tcW w:w="1708" w:type="dxa"/>
          </w:tcPr>
          <w:p w14:paraId="45F27FBD">
            <w:pPr>
              <w:pStyle w:val="11"/>
              <w:spacing w:before="62"/>
              <w:ind w:right="131"/>
              <w:jc w:val="center"/>
              <w:rPr>
                <w:sz w:val="16"/>
              </w:rPr>
            </w:pPr>
            <w:r>
              <w:rPr>
                <w:spacing w:val="-2"/>
                <w:sz w:val="16"/>
              </w:rPr>
              <w:t>1.500</w:t>
            </w:r>
          </w:p>
        </w:tc>
        <w:tc>
          <w:tcPr>
            <w:tcW w:w="1373" w:type="dxa"/>
          </w:tcPr>
          <w:p w14:paraId="77500BE2">
            <w:pPr>
              <w:pStyle w:val="11"/>
              <w:spacing w:before="62"/>
              <w:ind w:left="332"/>
              <w:jc w:val="center"/>
              <w:rPr>
                <w:sz w:val="16"/>
              </w:rPr>
            </w:pPr>
            <w:r>
              <w:rPr>
                <w:sz w:val="16"/>
              </w:rPr>
              <w:t>R$</w:t>
            </w:r>
            <w:r>
              <w:rPr>
                <w:spacing w:val="-1"/>
                <w:sz w:val="16"/>
              </w:rPr>
              <w:t xml:space="preserve"> </w:t>
            </w:r>
            <w:r>
              <w:rPr>
                <w:spacing w:val="-2"/>
                <w:sz w:val="16"/>
              </w:rPr>
              <w:t>15.375,00</w:t>
            </w:r>
          </w:p>
        </w:tc>
      </w:tr>
      <w:tr w14:paraId="289B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1" w:type="dxa"/>
          </w:tcPr>
          <w:p w14:paraId="11544F40">
            <w:pPr>
              <w:pStyle w:val="11"/>
              <w:spacing w:before="54" w:line="164" w:lineRule="exact"/>
              <w:ind w:right="152"/>
              <w:jc w:val="center"/>
              <w:rPr>
                <w:sz w:val="16"/>
              </w:rPr>
            </w:pPr>
            <w:r>
              <w:rPr>
                <w:spacing w:val="-10"/>
                <w:sz w:val="16"/>
              </w:rPr>
              <w:t>4</w:t>
            </w:r>
          </w:p>
        </w:tc>
        <w:tc>
          <w:tcPr>
            <w:tcW w:w="1378" w:type="dxa"/>
          </w:tcPr>
          <w:p w14:paraId="322AC1F1">
            <w:pPr>
              <w:pStyle w:val="11"/>
              <w:spacing w:before="54" w:line="164" w:lineRule="exact"/>
              <w:ind w:left="3"/>
              <w:jc w:val="center"/>
              <w:rPr>
                <w:sz w:val="16"/>
              </w:rPr>
            </w:pPr>
            <w:r>
              <w:rPr>
                <w:spacing w:val="-5"/>
                <w:sz w:val="16"/>
              </w:rPr>
              <w:t>284</w:t>
            </w:r>
          </w:p>
        </w:tc>
        <w:tc>
          <w:tcPr>
            <w:tcW w:w="880" w:type="dxa"/>
          </w:tcPr>
          <w:p w14:paraId="41902CEE">
            <w:pPr>
              <w:pStyle w:val="11"/>
              <w:spacing w:before="54" w:line="164" w:lineRule="exact"/>
              <w:ind w:left="129"/>
              <w:jc w:val="center"/>
              <w:rPr>
                <w:sz w:val="16"/>
              </w:rPr>
            </w:pPr>
            <w:r>
              <w:rPr>
                <w:spacing w:val="-2"/>
                <w:sz w:val="16"/>
              </w:rPr>
              <w:t>128493</w:t>
            </w:r>
          </w:p>
        </w:tc>
        <w:tc>
          <w:tcPr>
            <w:tcW w:w="3093" w:type="dxa"/>
          </w:tcPr>
          <w:p w14:paraId="3F9D37F8">
            <w:pPr>
              <w:pStyle w:val="11"/>
              <w:spacing w:before="54" w:line="164" w:lineRule="exact"/>
              <w:ind w:left="70"/>
              <w:rPr>
                <w:sz w:val="16"/>
              </w:rPr>
            </w:pPr>
            <w:r>
              <w:rPr>
                <w:sz w:val="16"/>
              </w:rPr>
              <w:t>Acido</w:t>
            </w:r>
            <w:r>
              <w:rPr>
                <w:spacing w:val="-6"/>
                <w:sz w:val="16"/>
              </w:rPr>
              <w:t xml:space="preserve"> </w:t>
            </w:r>
            <w:r>
              <w:rPr>
                <w:sz w:val="16"/>
              </w:rPr>
              <w:t>Valproico</w:t>
            </w:r>
            <w:r>
              <w:rPr>
                <w:spacing w:val="-3"/>
                <w:sz w:val="16"/>
              </w:rPr>
              <w:t xml:space="preserve"> </w:t>
            </w:r>
            <w:r>
              <w:rPr>
                <w:sz w:val="16"/>
              </w:rPr>
              <w:t>50</w:t>
            </w:r>
            <w:r>
              <w:rPr>
                <w:spacing w:val="-3"/>
                <w:sz w:val="16"/>
              </w:rPr>
              <w:t xml:space="preserve"> </w:t>
            </w:r>
            <w:r>
              <w:rPr>
                <w:sz w:val="16"/>
              </w:rPr>
              <w:t>mg</w:t>
            </w:r>
            <w:r>
              <w:rPr>
                <w:spacing w:val="-4"/>
                <w:sz w:val="16"/>
              </w:rPr>
              <w:t xml:space="preserve"> </w:t>
            </w:r>
            <w:r>
              <w:rPr>
                <w:sz w:val="16"/>
              </w:rPr>
              <w:t>/</w:t>
            </w:r>
            <w:r>
              <w:rPr>
                <w:spacing w:val="-3"/>
                <w:sz w:val="16"/>
              </w:rPr>
              <w:t xml:space="preserve"> </w:t>
            </w:r>
            <w:r>
              <w:rPr>
                <w:sz w:val="16"/>
              </w:rPr>
              <w:t>mL</w:t>
            </w:r>
            <w:r>
              <w:rPr>
                <w:spacing w:val="-8"/>
                <w:sz w:val="16"/>
              </w:rPr>
              <w:t xml:space="preserve"> </w:t>
            </w:r>
            <w:r>
              <w:rPr>
                <w:sz w:val="16"/>
              </w:rPr>
              <w:t>xpe</w:t>
            </w:r>
            <w:r>
              <w:rPr>
                <w:spacing w:val="-3"/>
                <w:sz w:val="16"/>
              </w:rPr>
              <w:t xml:space="preserve"> </w:t>
            </w:r>
            <w:r>
              <w:rPr>
                <w:sz w:val="16"/>
              </w:rPr>
              <w:t>fr</w:t>
            </w:r>
            <w:r>
              <w:rPr>
                <w:spacing w:val="-3"/>
                <w:sz w:val="16"/>
              </w:rPr>
              <w:t xml:space="preserve"> </w:t>
            </w:r>
            <w:r>
              <w:rPr>
                <w:spacing w:val="-2"/>
                <w:sz w:val="16"/>
              </w:rPr>
              <w:t>100mL</w:t>
            </w:r>
          </w:p>
        </w:tc>
        <w:tc>
          <w:tcPr>
            <w:tcW w:w="891" w:type="dxa"/>
          </w:tcPr>
          <w:p w14:paraId="08F8AC32">
            <w:pPr>
              <w:pStyle w:val="11"/>
              <w:spacing w:before="54" w:line="164" w:lineRule="exact"/>
              <w:ind w:left="92"/>
              <w:jc w:val="center"/>
              <w:rPr>
                <w:sz w:val="16"/>
              </w:rPr>
            </w:pPr>
            <w:r>
              <w:rPr>
                <w:spacing w:val="-2"/>
                <w:sz w:val="16"/>
              </w:rPr>
              <w:t>490/23</w:t>
            </w:r>
          </w:p>
        </w:tc>
        <w:tc>
          <w:tcPr>
            <w:tcW w:w="1030" w:type="dxa"/>
          </w:tcPr>
          <w:p w14:paraId="2286D5B2">
            <w:pPr>
              <w:pStyle w:val="11"/>
              <w:spacing w:before="54" w:line="164" w:lineRule="exact"/>
              <w:ind w:left="57" w:right="1"/>
              <w:jc w:val="center"/>
              <w:rPr>
                <w:sz w:val="16"/>
              </w:rPr>
            </w:pPr>
            <w:r>
              <w:rPr>
                <w:spacing w:val="-2"/>
                <w:sz w:val="16"/>
              </w:rPr>
              <w:t>05/12/2023</w:t>
            </w:r>
          </w:p>
        </w:tc>
        <w:tc>
          <w:tcPr>
            <w:tcW w:w="2337" w:type="dxa"/>
          </w:tcPr>
          <w:p w14:paraId="41F17FEF">
            <w:pPr>
              <w:pStyle w:val="11"/>
              <w:spacing w:before="54" w:line="164" w:lineRule="exact"/>
              <w:ind w:left="125"/>
              <w:rPr>
                <w:sz w:val="16"/>
              </w:rPr>
            </w:pPr>
            <w:r>
              <w:rPr>
                <w:sz w:val="16"/>
              </w:rPr>
              <w:t>SEI-</w:t>
            </w:r>
            <w:r>
              <w:rPr>
                <w:spacing w:val="-2"/>
                <w:sz w:val="16"/>
              </w:rPr>
              <w:t>260008/011024/2023</w:t>
            </w:r>
          </w:p>
        </w:tc>
        <w:tc>
          <w:tcPr>
            <w:tcW w:w="1790" w:type="dxa"/>
          </w:tcPr>
          <w:p w14:paraId="40B89C10">
            <w:pPr>
              <w:pStyle w:val="11"/>
              <w:spacing w:before="54" w:line="164" w:lineRule="exact"/>
              <w:ind w:left="317"/>
              <w:jc w:val="center"/>
              <w:rPr>
                <w:sz w:val="16"/>
              </w:rPr>
            </w:pPr>
            <w:r>
              <w:rPr>
                <w:sz w:val="16"/>
              </w:rPr>
              <w:t>R$</w:t>
            </w:r>
            <w:r>
              <w:rPr>
                <w:spacing w:val="-1"/>
                <w:sz w:val="16"/>
              </w:rPr>
              <w:t xml:space="preserve"> </w:t>
            </w:r>
            <w:r>
              <w:rPr>
                <w:spacing w:val="-4"/>
                <w:sz w:val="16"/>
              </w:rPr>
              <w:t>4,92</w:t>
            </w:r>
          </w:p>
        </w:tc>
        <w:tc>
          <w:tcPr>
            <w:tcW w:w="1708" w:type="dxa"/>
          </w:tcPr>
          <w:p w14:paraId="5C9DE926">
            <w:pPr>
              <w:pStyle w:val="11"/>
              <w:spacing w:before="54" w:line="164" w:lineRule="exact"/>
              <w:ind w:right="131"/>
              <w:jc w:val="center"/>
              <w:rPr>
                <w:sz w:val="16"/>
              </w:rPr>
            </w:pPr>
            <w:r>
              <w:rPr>
                <w:spacing w:val="-5"/>
                <w:sz w:val="16"/>
              </w:rPr>
              <w:t>170</w:t>
            </w:r>
          </w:p>
        </w:tc>
        <w:tc>
          <w:tcPr>
            <w:tcW w:w="1373" w:type="dxa"/>
          </w:tcPr>
          <w:p w14:paraId="75542CAE">
            <w:pPr>
              <w:pStyle w:val="11"/>
              <w:spacing w:before="54" w:line="164" w:lineRule="exact"/>
              <w:ind w:left="332"/>
              <w:jc w:val="center"/>
              <w:rPr>
                <w:sz w:val="16"/>
              </w:rPr>
            </w:pPr>
            <w:r>
              <w:rPr>
                <w:sz w:val="16"/>
              </w:rPr>
              <w:t>R$</w:t>
            </w:r>
            <w:r>
              <w:rPr>
                <w:spacing w:val="-1"/>
                <w:sz w:val="16"/>
              </w:rPr>
              <w:t xml:space="preserve"> </w:t>
            </w:r>
            <w:r>
              <w:rPr>
                <w:spacing w:val="-2"/>
                <w:sz w:val="16"/>
              </w:rPr>
              <w:t>836,40</w:t>
            </w:r>
          </w:p>
        </w:tc>
      </w:tr>
      <w:tr w14:paraId="44D9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5161" w:type="dxa"/>
            <w:gridSpan w:val="10"/>
          </w:tcPr>
          <w:p w14:paraId="03B18BC9">
            <w:pPr>
              <w:pStyle w:val="11"/>
              <w:spacing w:before="116" w:line="122" w:lineRule="exact"/>
              <w:ind w:left="3009"/>
              <w:rPr>
                <w:sz w:val="16"/>
              </w:rPr>
            </w:pPr>
            <w:r>
              <w:rPr>
                <w:sz w:val="16"/>
              </w:rPr>
              <w:t>Lidocaina,</w:t>
            </w:r>
            <w:r>
              <w:rPr>
                <w:spacing w:val="35"/>
                <w:sz w:val="16"/>
              </w:rPr>
              <w:t xml:space="preserve"> </w:t>
            </w:r>
            <w:r>
              <w:rPr>
                <w:sz w:val="16"/>
              </w:rPr>
              <w:t>Cloridrato</w:t>
            </w:r>
            <w:r>
              <w:rPr>
                <w:spacing w:val="35"/>
                <w:sz w:val="16"/>
              </w:rPr>
              <w:t xml:space="preserve"> </w:t>
            </w:r>
            <w:r>
              <w:rPr>
                <w:sz w:val="16"/>
              </w:rPr>
              <w:t>2%</w:t>
            </w:r>
            <w:r>
              <w:rPr>
                <w:spacing w:val="35"/>
                <w:sz w:val="16"/>
              </w:rPr>
              <w:t xml:space="preserve"> </w:t>
            </w:r>
            <w:r>
              <w:rPr>
                <w:sz w:val="16"/>
              </w:rPr>
              <w:t>(20mg</w:t>
            </w:r>
            <w:r>
              <w:rPr>
                <w:spacing w:val="35"/>
                <w:sz w:val="16"/>
              </w:rPr>
              <w:t xml:space="preserve"> </w:t>
            </w:r>
            <w:r>
              <w:rPr>
                <w:sz w:val="16"/>
              </w:rPr>
              <w:t>/</w:t>
            </w:r>
            <w:r>
              <w:rPr>
                <w:spacing w:val="35"/>
                <w:sz w:val="16"/>
              </w:rPr>
              <w:t xml:space="preserve"> </w:t>
            </w:r>
            <w:r>
              <w:rPr>
                <w:sz w:val="16"/>
              </w:rPr>
              <w:t>ml)</w:t>
            </w:r>
            <w:r>
              <w:rPr>
                <w:spacing w:val="35"/>
                <w:sz w:val="16"/>
              </w:rPr>
              <w:t xml:space="preserve"> </w:t>
            </w:r>
            <w:r>
              <w:rPr>
                <w:sz w:val="16"/>
              </w:rPr>
              <w:t>Sol</w:t>
            </w:r>
            <w:r>
              <w:rPr>
                <w:spacing w:val="35"/>
                <w:sz w:val="16"/>
              </w:rPr>
              <w:t xml:space="preserve"> </w:t>
            </w:r>
            <w:r>
              <w:rPr>
                <w:spacing w:val="-5"/>
                <w:sz w:val="16"/>
              </w:rPr>
              <w:t>Inj</w:t>
            </w:r>
          </w:p>
        </w:tc>
      </w:tr>
      <w:tr w14:paraId="2E23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6923" w:type="dxa"/>
            <w:gridSpan w:val="5"/>
          </w:tcPr>
          <w:p w14:paraId="43F7ED8B">
            <w:pPr>
              <w:pStyle w:val="11"/>
              <w:tabs>
                <w:tab w:val="left" w:pos="1251"/>
                <w:tab w:val="left" w:pos="2363"/>
                <w:tab w:val="left" w:pos="6301"/>
              </w:tabs>
              <w:spacing w:line="157" w:lineRule="exact"/>
              <w:ind w:left="223"/>
              <w:rPr>
                <w:sz w:val="16"/>
              </w:rPr>
            </w:pPr>
            <w:r>
              <w:rPr>
                <w:spacing w:val="-10"/>
                <w:sz w:val="16"/>
              </w:rPr>
              <w:t>5</w:t>
            </w:r>
            <w:r>
              <w:rPr>
                <w:sz w:val="16"/>
              </w:rPr>
              <w:tab/>
            </w:r>
            <w:r>
              <w:rPr>
                <w:spacing w:val="-5"/>
                <w:sz w:val="16"/>
              </w:rPr>
              <w:t>225</w:t>
            </w:r>
            <w:r>
              <w:rPr>
                <w:sz w:val="16"/>
              </w:rPr>
              <w:tab/>
            </w:r>
            <w:r>
              <w:rPr>
                <w:spacing w:val="-2"/>
                <w:sz w:val="16"/>
              </w:rPr>
              <w:t>58234</w:t>
            </w:r>
            <w:r>
              <w:rPr>
                <w:sz w:val="16"/>
              </w:rPr>
              <w:tab/>
            </w:r>
            <w:r>
              <w:rPr>
                <w:spacing w:val="-2"/>
                <w:sz w:val="16"/>
              </w:rPr>
              <w:t>181/24</w:t>
            </w:r>
          </w:p>
        </w:tc>
        <w:tc>
          <w:tcPr>
            <w:tcW w:w="1030" w:type="dxa"/>
          </w:tcPr>
          <w:p w14:paraId="10379A50">
            <w:pPr>
              <w:pStyle w:val="11"/>
              <w:spacing w:line="157" w:lineRule="exact"/>
              <w:ind w:left="57" w:right="1"/>
              <w:jc w:val="center"/>
              <w:rPr>
                <w:sz w:val="16"/>
              </w:rPr>
            </w:pPr>
            <w:r>
              <w:rPr>
                <w:spacing w:val="-2"/>
                <w:sz w:val="16"/>
              </w:rPr>
              <w:t>19/07/2024</w:t>
            </w:r>
          </w:p>
        </w:tc>
        <w:tc>
          <w:tcPr>
            <w:tcW w:w="2337" w:type="dxa"/>
          </w:tcPr>
          <w:p w14:paraId="2F325DAC">
            <w:pPr>
              <w:pStyle w:val="11"/>
              <w:spacing w:line="157" w:lineRule="exact"/>
              <w:ind w:left="125"/>
              <w:rPr>
                <w:sz w:val="16"/>
              </w:rPr>
            </w:pPr>
            <w:r>
              <w:rPr>
                <w:sz w:val="16"/>
              </w:rPr>
              <w:t>SEI-</w:t>
            </w:r>
            <w:r>
              <w:rPr>
                <w:spacing w:val="-2"/>
                <w:sz w:val="16"/>
              </w:rPr>
              <w:t>260007/008152/2024</w:t>
            </w:r>
          </w:p>
        </w:tc>
        <w:tc>
          <w:tcPr>
            <w:tcW w:w="1790" w:type="dxa"/>
          </w:tcPr>
          <w:p w14:paraId="5895A98A">
            <w:pPr>
              <w:pStyle w:val="11"/>
              <w:spacing w:line="157" w:lineRule="exact"/>
              <w:ind w:left="317"/>
              <w:jc w:val="center"/>
              <w:rPr>
                <w:sz w:val="16"/>
              </w:rPr>
            </w:pPr>
            <w:r>
              <w:rPr>
                <w:sz w:val="16"/>
              </w:rPr>
              <w:t>R$</w:t>
            </w:r>
            <w:r>
              <w:rPr>
                <w:spacing w:val="-1"/>
                <w:sz w:val="16"/>
              </w:rPr>
              <w:t xml:space="preserve"> </w:t>
            </w:r>
            <w:r>
              <w:rPr>
                <w:spacing w:val="-4"/>
                <w:sz w:val="16"/>
              </w:rPr>
              <w:t>1,09</w:t>
            </w:r>
          </w:p>
        </w:tc>
        <w:tc>
          <w:tcPr>
            <w:tcW w:w="1708" w:type="dxa"/>
          </w:tcPr>
          <w:p w14:paraId="6F604766">
            <w:pPr>
              <w:pStyle w:val="11"/>
              <w:spacing w:line="157" w:lineRule="exact"/>
              <w:ind w:right="131"/>
              <w:jc w:val="center"/>
              <w:rPr>
                <w:sz w:val="16"/>
              </w:rPr>
            </w:pPr>
            <w:r>
              <w:rPr>
                <w:spacing w:val="-2"/>
                <w:sz w:val="16"/>
              </w:rPr>
              <w:t>26.700</w:t>
            </w:r>
          </w:p>
        </w:tc>
        <w:tc>
          <w:tcPr>
            <w:tcW w:w="1373" w:type="dxa"/>
          </w:tcPr>
          <w:p w14:paraId="72F87881">
            <w:pPr>
              <w:pStyle w:val="11"/>
              <w:spacing w:line="157" w:lineRule="exact"/>
              <w:ind w:left="332"/>
              <w:jc w:val="center"/>
              <w:rPr>
                <w:sz w:val="16"/>
              </w:rPr>
            </w:pPr>
            <w:r>
              <w:rPr>
                <w:sz w:val="16"/>
              </w:rPr>
              <w:t>R$</w:t>
            </w:r>
            <w:r>
              <w:rPr>
                <w:spacing w:val="-1"/>
                <w:sz w:val="16"/>
              </w:rPr>
              <w:t xml:space="preserve"> </w:t>
            </w:r>
            <w:r>
              <w:rPr>
                <w:spacing w:val="-2"/>
                <w:sz w:val="16"/>
              </w:rPr>
              <w:t>29.103,00</w:t>
            </w:r>
          </w:p>
        </w:tc>
      </w:tr>
      <w:tr w14:paraId="2999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15161" w:type="dxa"/>
            <w:gridSpan w:val="10"/>
          </w:tcPr>
          <w:p w14:paraId="55422F0C">
            <w:pPr>
              <w:pStyle w:val="11"/>
              <w:spacing w:line="135" w:lineRule="exact"/>
              <w:ind w:left="3009"/>
              <w:rPr>
                <w:sz w:val="16"/>
              </w:rPr>
            </w:pPr>
            <w:r>
              <w:rPr>
                <w:sz w:val="16"/>
              </w:rPr>
              <w:t>Amp</w:t>
            </w:r>
            <w:r>
              <w:rPr>
                <w:spacing w:val="-1"/>
                <w:sz w:val="16"/>
              </w:rPr>
              <w:t xml:space="preserve"> </w:t>
            </w:r>
            <w:r>
              <w:rPr>
                <w:sz w:val="16"/>
              </w:rPr>
              <w:t>5</w:t>
            </w:r>
            <w:r>
              <w:rPr>
                <w:spacing w:val="-1"/>
                <w:sz w:val="16"/>
              </w:rPr>
              <w:t xml:space="preserve"> </w:t>
            </w:r>
            <w:r>
              <w:rPr>
                <w:spacing w:val="-5"/>
                <w:sz w:val="16"/>
              </w:rPr>
              <w:t>ml</w:t>
            </w:r>
          </w:p>
          <w:p w14:paraId="661F784F">
            <w:pPr>
              <w:pStyle w:val="11"/>
              <w:spacing w:before="116" w:line="122" w:lineRule="exact"/>
              <w:ind w:left="3009"/>
              <w:rPr>
                <w:sz w:val="16"/>
              </w:rPr>
            </w:pPr>
            <w:r>
              <w:rPr>
                <w:sz w:val="16"/>
              </w:rPr>
              <w:t>Remifentanila,</w:t>
            </w:r>
            <w:r>
              <w:rPr>
                <w:spacing w:val="4"/>
                <w:sz w:val="16"/>
              </w:rPr>
              <w:t xml:space="preserve"> </w:t>
            </w:r>
            <w:r>
              <w:rPr>
                <w:sz w:val="16"/>
              </w:rPr>
              <w:t>Cloridrato</w:t>
            </w:r>
            <w:r>
              <w:rPr>
                <w:spacing w:val="4"/>
                <w:sz w:val="16"/>
              </w:rPr>
              <w:t xml:space="preserve"> </w:t>
            </w:r>
            <w:r>
              <w:rPr>
                <w:sz w:val="16"/>
              </w:rPr>
              <w:t>2</w:t>
            </w:r>
            <w:r>
              <w:rPr>
                <w:spacing w:val="4"/>
                <w:sz w:val="16"/>
              </w:rPr>
              <w:t xml:space="preserve"> </w:t>
            </w:r>
            <w:r>
              <w:rPr>
                <w:sz w:val="16"/>
              </w:rPr>
              <w:t>mg</w:t>
            </w:r>
            <w:r>
              <w:rPr>
                <w:spacing w:val="4"/>
                <w:sz w:val="16"/>
              </w:rPr>
              <w:t xml:space="preserve"> </w:t>
            </w:r>
            <w:r>
              <w:rPr>
                <w:sz w:val="16"/>
              </w:rPr>
              <w:t>Pó</w:t>
            </w:r>
            <w:r>
              <w:rPr>
                <w:spacing w:val="4"/>
                <w:sz w:val="16"/>
              </w:rPr>
              <w:t xml:space="preserve"> </w:t>
            </w:r>
            <w:r>
              <w:rPr>
                <w:sz w:val="16"/>
              </w:rPr>
              <w:t>Liof.</w:t>
            </w:r>
            <w:r>
              <w:rPr>
                <w:spacing w:val="4"/>
                <w:sz w:val="16"/>
              </w:rPr>
              <w:t xml:space="preserve"> </w:t>
            </w:r>
            <w:r>
              <w:rPr>
                <w:sz w:val="16"/>
              </w:rPr>
              <w:t>Sol.</w:t>
            </w:r>
            <w:r>
              <w:rPr>
                <w:spacing w:val="4"/>
                <w:sz w:val="16"/>
              </w:rPr>
              <w:t xml:space="preserve"> </w:t>
            </w:r>
            <w:r>
              <w:rPr>
                <w:spacing w:val="-4"/>
                <w:sz w:val="16"/>
              </w:rPr>
              <w:t>Inj.</w:t>
            </w:r>
          </w:p>
        </w:tc>
      </w:tr>
      <w:tr w14:paraId="313E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681" w:type="dxa"/>
          </w:tcPr>
          <w:p w14:paraId="7B75CBF0">
            <w:pPr>
              <w:pStyle w:val="11"/>
              <w:spacing w:line="115" w:lineRule="exact"/>
              <w:ind w:right="152"/>
              <w:jc w:val="center"/>
              <w:rPr>
                <w:sz w:val="16"/>
              </w:rPr>
            </w:pPr>
            <w:r>
              <w:rPr>
                <w:spacing w:val="-10"/>
                <w:sz w:val="16"/>
              </w:rPr>
              <w:t>6</w:t>
            </w:r>
          </w:p>
        </w:tc>
        <w:tc>
          <w:tcPr>
            <w:tcW w:w="1378" w:type="dxa"/>
          </w:tcPr>
          <w:p w14:paraId="4FBF4D8B">
            <w:pPr>
              <w:pStyle w:val="11"/>
              <w:spacing w:line="115" w:lineRule="exact"/>
              <w:ind w:left="3"/>
              <w:jc w:val="center"/>
              <w:rPr>
                <w:sz w:val="16"/>
              </w:rPr>
            </w:pPr>
            <w:r>
              <w:rPr>
                <w:spacing w:val="-2"/>
                <w:sz w:val="16"/>
              </w:rPr>
              <w:t>10417</w:t>
            </w:r>
          </w:p>
        </w:tc>
        <w:tc>
          <w:tcPr>
            <w:tcW w:w="880" w:type="dxa"/>
          </w:tcPr>
          <w:p w14:paraId="3BA9504D">
            <w:pPr>
              <w:pStyle w:val="11"/>
              <w:spacing w:line="115" w:lineRule="exact"/>
              <w:ind w:left="129"/>
              <w:jc w:val="center"/>
              <w:rPr>
                <w:sz w:val="16"/>
              </w:rPr>
            </w:pPr>
            <w:r>
              <w:rPr>
                <w:spacing w:val="-2"/>
                <w:sz w:val="16"/>
              </w:rPr>
              <w:t>18250</w:t>
            </w:r>
          </w:p>
        </w:tc>
        <w:tc>
          <w:tcPr>
            <w:tcW w:w="3984" w:type="dxa"/>
            <w:gridSpan w:val="2"/>
          </w:tcPr>
          <w:p w14:paraId="3DD01499">
            <w:pPr>
              <w:pStyle w:val="11"/>
              <w:spacing w:line="115" w:lineRule="exact"/>
              <w:ind w:right="175"/>
              <w:jc w:val="right"/>
              <w:rPr>
                <w:sz w:val="16"/>
              </w:rPr>
            </w:pPr>
            <w:r>
              <w:rPr>
                <w:spacing w:val="-2"/>
                <w:sz w:val="16"/>
              </w:rPr>
              <w:t>165/24</w:t>
            </w:r>
          </w:p>
        </w:tc>
        <w:tc>
          <w:tcPr>
            <w:tcW w:w="1030" w:type="dxa"/>
          </w:tcPr>
          <w:p w14:paraId="20B3D8C3">
            <w:pPr>
              <w:pStyle w:val="11"/>
              <w:spacing w:line="115" w:lineRule="exact"/>
              <w:ind w:left="57" w:right="1"/>
              <w:jc w:val="center"/>
              <w:rPr>
                <w:sz w:val="16"/>
              </w:rPr>
            </w:pPr>
            <w:r>
              <w:rPr>
                <w:spacing w:val="-2"/>
                <w:sz w:val="16"/>
              </w:rPr>
              <w:t>15/07/2024</w:t>
            </w:r>
          </w:p>
        </w:tc>
        <w:tc>
          <w:tcPr>
            <w:tcW w:w="2337" w:type="dxa"/>
          </w:tcPr>
          <w:p w14:paraId="6C543C7E">
            <w:pPr>
              <w:pStyle w:val="11"/>
              <w:spacing w:line="115" w:lineRule="exact"/>
              <w:ind w:left="125"/>
              <w:rPr>
                <w:sz w:val="16"/>
              </w:rPr>
            </w:pPr>
            <w:r>
              <w:rPr>
                <w:sz w:val="16"/>
              </w:rPr>
              <w:t>SEI-</w:t>
            </w:r>
            <w:r>
              <w:rPr>
                <w:spacing w:val="-2"/>
                <w:sz w:val="16"/>
              </w:rPr>
              <w:t>260007/006759/2024</w:t>
            </w:r>
          </w:p>
        </w:tc>
        <w:tc>
          <w:tcPr>
            <w:tcW w:w="1790" w:type="dxa"/>
          </w:tcPr>
          <w:p w14:paraId="6B9FA0B9">
            <w:pPr>
              <w:pStyle w:val="11"/>
              <w:spacing w:line="115" w:lineRule="exact"/>
              <w:ind w:left="317"/>
              <w:jc w:val="center"/>
              <w:rPr>
                <w:sz w:val="16"/>
              </w:rPr>
            </w:pPr>
            <w:r>
              <w:rPr>
                <w:sz w:val="16"/>
              </w:rPr>
              <w:t>R$</w:t>
            </w:r>
            <w:r>
              <w:rPr>
                <w:spacing w:val="-1"/>
                <w:sz w:val="16"/>
              </w:rPr>
              <w:t xml:space="preserve"> </w:t>
            </w:r>
            <w:r>
              <w:rPr>
                <w:spacing w:val="-4"/>
                <w:sz w:val="16"/>
              </w:rPr>
              <w:t>13,00</w:t>
            </w:r>
          </w:p>
        </w:tc>
        <w:tc>
          <w:tcPr>
            <w:tcW w:w="1708" w:type="dxa"/>
          </w:tcPr>
          <w:p w14:paraId="5FC02F37">
            <w:pPr>
              <w:pStyle w:val="11"/>
              <w:spacing w:line="115" w:lineRule="exact"/>
              <w:ind w:right="131"/>
              <w:jc w:val="center"/>
              <w:rPr>
                <w:sz w:val="16"/>
              </w:rPr>
            </w:pPr>
            <w:r>
              <w:rPr>
                <w:spacing w:val="-2"/>
                <w:sz w:val="16"/>
              </w:rPr>
              <w:t>3.200</w:t>
            </w:r>
          </w:p>
        </w:tc>
        <w:tc>
          <w:tcPr>
            <w:tcW w:w="1373" w:type="dxa"/>
          </w:tcPr>
          <w:p w14:paraId="45BE9E4D">
            <w:pPr>
              <w:pStyle w:val="11"/>
              <w:spacing w:line="115" w:lineRule="exact"/>
              <w:ind w:left="332"/>
              <w:jc w:val="center"/>
              <w:rPr>
                <w:sz w:val="16"/>
              </w:rPr>
            </w:pPr>
            <w:r>
              <w:rPr>
                <w:sz w:val="16"/>
              </w:rPr>
              <w:t>R$</w:t>
            </w:r>
            <w:r>
              <w:rPr>
                <w:spacing w:val="-1"/>
                <w:sz w:val="16"/>
              </w:rPr>
              <w:t xml:space="preserve"> </w:t>
            </w:r>
            <w:r>
              <w:rPr>
                <w:spacing w:val="-2"/>
                <w:sz w:val="16"/>
              </w:rPr>
              <w:t>41.600,00</w:t>
            </w:r>
          </w:p>
        </w:tc>
      </w:tr>
      <w:tr w14:paraId="4EDD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1" w:type="dxa"/>
          </w:tcPr>
          <w:p w14:paraId="54F0DA70">
            <w:pPr>
              <w:pStyle w:val="11"/>
              <w:rPr>
                <w:sz w:val="16"/>
              </w:rPr>
            </w:pPr>
          </w:p>
        </w:tc>
        <w:tc>
          <w:tcPr>
            <w:tcW w:w="1378" w:type="dxa"/>
          </w:tcPr>
          <w:p w14:paraId="2F63E4C7">
            <w:pPr>
              <w:pStyle w:val="11"/>
              <w:rPr>
                <w:sz w:val="16"/>
              </w:rPr>
            </w:pPr>
          </w:p>
        </w:tc>
        <w:tc>
          <w:tcPr>
            <w:tcW w:w="880" w:type="dxa"/>
          </w:tcPr>
          <w:p w14:paraId="4B708484">
            <w:pPr>
              <w:pStyle w:val="11"/>
              <w:rPr>
                <w:sz w:val="16"/>
              </w:rPr>
            </w:pPr>
          </w:p>
        </w:tc>
        <w:tc>
          <w:tcPr>
            <w:tcW w:w="3093" w:type="dxa"/>
          </w:tcPr>
          <w:p w14:paraId="096DF368">
            <w:pPr>
              <w:pStyle w:val="11"/>
              <w:spacing w:line="177" w:lineRule="exact"/>
              <w:ind w:left="70"/>
              <w:rPr>
                <w:sz w:val="16"/>
              </w:rPr>
            </w:pPr>
            <w:r>
              <w:rPr>
                <w:spacing w:val="-5"/>
                <w:sz w:val="16"/>
              </w:rPr>
              <w:t>FA</w:t>
            </w:r>
          </w:p>
        </w:tc>
        <w:tc>
          <w:tcPr>
            <w:tcW w:w="891" w:type="dxa"/>
          </w:tcPr>
          <w:p w14:paraId="2A1C100F">
            <w:pPr>
              <w:pStyle w:val="11"/>
              <w:rPr>
                <w:sz w:val="16"/>
              </w:rPr>
            </w:pPr>
          </w:p>
        </w:tc>
        <w:tc>
          <w:tcPr>
            <w:tcW w:w="1030" w:type="dxa"/>
          </w:tcPr>
          <w:p w14:paraId="0706B92F">
            <w:pPr>
              <w:pStyle w:val="11"/>
              <w:rPr>
                <w:sz w:val="16"/>
              </w:rPr>
            </w:pPr>
          </w:p>
        </w:tc>
        <w:tc>
          <w:tcPr>
            <w:tcW w:w="2337" w:type="dxa"/>
          </w:tcPr>
          <w:p w14:paraId="1156501D">
            <w:pPr>
              <w:pStyle w:val="11"/>
              <w:rPr>
                <w:sz w:val="16"/>
              </w:rPr>
            </w:pPr>
          </w:p>
        </w:tc>
        <w:tc>
          <w:tcPr>
            <w:tcW w:w="1790" w:type="dxa"/>
          </w:tcPr>
          <w:p w14:paraId="000F4172">
            <w:pPr>
              <w:pStyle w:val="11"/>
              <w:rPr>
                <w:sz w:val="16"/>
              </w:rPr>
            </w:pPr>
          </w:p>
        </w:tc>
        <w:tc>
          <w:tcPr>
            <w:tcW w:w="1708" w:type="dxa"/>
          </w:tcPr>
          <w:p w14:paraId="40DE2C9B">
            <w:pPr>
              <w:pStyle w:val="11"/>
              <w:rPr>
                <w:sz w:val="16"/>
              </w:rPr>
            </w:pPr>
          </w:p>
        </w:tc>
        <w:tc>
          <w:tcPr>
            <w:tcW w:w="1373" w:type="dxa"/>
          </w:tcPr>
          <w:p w14:paraId="51EA6ACE">
            <w:pPr>
              <w:pStyle w:val="11"/>
              <w:rPr>
                <w:sz w:val="16"/>
              </w:rPr>
            </w:pPr>
          </w:p>
        </w:tc>
      </w:tr>
      <w:tr w14:paraId="3B93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1" w:type="dxa"/>
          </w:tcPr>
          <w:p w14:paraId="4444EC9F">
            <w:pPr>
              <w:pStyle w:val="11"/>
              <w:spacing w:before="54" w:line="164" w:lineRule="exact"/>
              <w:ind w:right="152"/>
              <w:jc w:val="center"/>
              <w:rPr>
                <w:sz w:val="16"/>
              </w:rPr>
            </w:pPr>
            <w:r>
              <w:rPr>
                <w:spacing w:val="-10"/>
                <w:sz w:val="16"/>
              </w:rPr>
              <w:t>7</w:t>
            </w:r>
          </w:p>
        </w:tc>
        <w:tc>
          <w:tcPr>
            <w:tcW w:w="1378" w:type="dxa"/>
          </w:tcPr>
          <w:p w14:paraId="2629AB45">
            <w:pPr>
              <w:pStyle w:val="11"/>
              <w:spacing w:before="54" w:line="164" w:lineRule="exact"/>
              <w:ind w:left="3"/>
              <w:jc w:val="center"/>
              <w:rPr>
                <w:sz w:val="16"/>
              </w:rPr>
            </w:pPr>
            <w:r>
              <w:rPr>
                <w:spacing w:val="-5"/>
                <w:sz w:val="16"/>
              </w:rPr>
              <w:t>287</w:t>
            </w:r>
          </w:p>
        </w:tc>
        <w:tc>
          <w:tcPr>
            <w:tcW w:w="880" w:type="dxa"/>
          </w:tcPr>
          <w:p w14:paraId="3D6DBD37">
            <w:pPr>
              <w:pStyle w:val="11"/>
              <w:spacing w:before="54" w:line="164" w:lineRule="exact"/>
              <w:ind w:left="129"/>
              <w:jc w:val="center"/>
              <w:rPr>
                <w:sz w:val="16"/>
              </w:rPr>
            </w:pPr>
            <w:r>
              <w:rPr>
                <w:spacing w:val="-2"/>
                <w:sz w:val="16"/>
              </w:rPr>
              <w:t>18419</w:t>
            </w:r>
          </w:p>
        </w:tc>
        <w:tc>
          <w:tcPr>
            <w:tcW w:w="3093" w:type="dxa"/>
          </w:tcPr>
          <w:p w14:paraId="3747976B">
            <w:pPr>
              <w:pStyle w:val="11"/>
              <w:spacing w:before="54" w:line="164" w:lineRule="exact"/>
              <w:ind w:left="70"/>
              <w:rPr>
                <w:sz w:val="16"/>
              </w:rPr>
            </w:pPr>
            <w:r>
              <w:rPr>
                <w:sz w:val="16"/>
              </w:rPr>
              <w:t>Topiramato</w:t>
            </w:r>
            <w:r>
              <w:rPr>
                <w:spacing w:val="-5"/>
                <w:sz w:val="16"/>
              </w:rPr>
              <w:t xml:space="preserve"> </w:t>
            </w:r>
            <w:r>
              <w:rPr>
                <w:sz w:val="16"/>
              </w:rPr>
              <w:t>CP</w:t>
            </w:r>
            <w:r>
              <w:rPr>
                <w:spacing w:val="-8"/>
                <w:sz w:val="16"/>
              </w:rPr>
              <w:t xml:space="preserve"> </w:t>
            </w:r>
            <w:r>
              <w:rPr>
                <w:sz w:val="16"/>
              </w:rPr>
              <w:t>Revestido</w:t>
            </w:r>
            <w:r>
              <w:rPr>
                <w:spacing w:val="-4"/>
                <w:sz w:val="16"/>
              </w:rPr>
              <w:t xml:space="preserve"> </w:t>
            </w:r>
            <w:r>
              <w:rPr>
                <w:sz w:val="16"/>
              </w:rPr>
              <w:t>25</w:t>
            </w:r>
            <w:r>
              <w:rPr>
                <w:spacing w:val="-4"/>
                <w:sz w:val="16"/>
              </w:rPr>
              <w:t xml:space="preserve"> </w:t>
            </w:r>
            <w:r>
              <w:rPr>
                <w:spacing w:val="-5"/>
                <w:sz w:val="16"/>
              </w:rPr>
              <w:t>mg</w:t>
            </w:r>
          </w:p>
        </w:tc>
        <w:tc>
          <w:tcPr>
            <w:tcW w:w="891" w:type="dxa"/>
          </w:tcPr>
          <w:p w14:paraId="05ABD8EA">
            <w:pPr>
              <w:pStyle w:val="11"/>
              <w:spacing w:before="54" w:line="164" w:lineRule="exact"/>
              <w:ind w:left="92"/>
              <w:jc w:val="center"/>
              <w:rPr>
                <w:sz w:val="16"/>
              </w:rPr>
            </w:pPr>
            <w:r>
              <w:rPr>
                <w:spacing w:val="-2"/>
                <w:sz w:val="16"/>
              </w:rPr>
              <w:t>165/24</w:t>
            </w:r>
          </w:p>
        </w:tc>
        <w:tc>
          <w:tcPr>
            <w:tcW w:w="1030" w:type="dxa"/>
          </w:tcPr>
          <w:p w14:paraId="17DE964A">
            <w:pPr>
              <w:pStyle w:val="11"/>
              <w:spacing w:before="54" w:line="164" w:lineRule="exact"/>
              <w:ind w:left="57" w:right="1"/>
              <w:jc w:val="center"/>
              <w:rPr>
                <w:sz w:val="16"/>
              </w:rPr>
            </w:pPr>
            <w:r>
              <w:rPr>
                <w:spacing w:val="-2"/>
                <w:sz w:val="16"/>
              </w:rPr>
              <w:t>15/07/2024</w:t>
            </w:r>
          </w:p>
        </w:tc>
        <w:tc>
          <w:tcPr>
            <w:tcW w:w="2337" w:type="dxa"/>
          </w:tcPr>
          <w:p w14:paraId="3F7FBFFF">
            <w:pPr>
              <w:pStyle w:val="11"/>
              <w:spacing w:before="54" w:line="164" w:lineRule="exact"/>
              <w:ind w:left="125"/>
              <w:rPr>
                <w:sz w:val="16"/>
              </w:rPr>
            </w:pPr>
            <w:r>
              <w:rPr>
                <w:sz w:val="16"/>
              </w:rPr>
              <w:t>SEI-</w:t>
            </w:r>
            <w:r>
              <w:rPr>
                <w:spacing w:val="-2"/>
                <w:sz w:val="16"/>
              </w:rPr>
              <w:t>260007/006759/2024</w:t>
            </w:r>
          </w:p>
        </w:tc>
        <w:tc>
          <w:tcPr>
            <w:tcW w:w="1790" w:type="dxa"/>
          </w:tcPr>
          <w:p w14:paraId="45C99CD6">
            <w:pPr>
              <w:pStyle w:val="11"/>
              <w:spacing w:before="54" w:line="164" w:lineRule="exact"/>
              <w:ind w:left="317"/>
              <w:jc w:val="center"/>
              <w:rPr>
                <w:sz w:val="16"/>
              </w:rPr>
            </w:pPr>
            <w:r>
              <w:rPr>
                <w:sz w:val="16"/>
              </w:rPr>
              <w:t>R$</w:t>
            </w:r>
            <w:r>
              <w:rPr>
                <w:spacing w:val="-1"/>
                <w:sz w:val="16"/>
              </w:rPr>
              <w:t xml:space="preserve"> </w:t>
            </w:r>
            <w:r>
              <w:rPr>
                <w:spacing w:val="-4"/>
                <w:sz w:val="16"/>
              </w:rPr>
              <w:t>0,22</w:t>
            </w:r>
          </w:p>
        </w:tc>
        <w:tc>
          <w:tcPr>
            <w:tcW w:w="1708" w:type="dxa"/>
          </w:tcPr>
          <w:p w14:paraId="6035031C">
            <w:pPr>
              <w:pStyle w:val="11"/>
              <w:spacing w:before="54" w:line="164" w:lineRule="exact"/>
              <w:ind w:right="131"/>
              <w:jc w:val="center"/>
              <w:rPr>
                <w:sz w:val="16"/>
              </w:rPr>
            </w:pPr>
            <w:r>
              <w:rPr>
                <w:spacing w:val="-2"/>
                <w:sz w:val="16"/>
              </w:rPr>
              <w:t>7.700</w:t>
            </w:r>
          </w:p>
        </w:tc>
        <w:tc>
          <w:tcPr>
            <w:tcW w:w="1373" w:type="dxa"/>
          </w:tcPr>
          <w:p w14:paraId="3BD26873">
            <w:pPr>
              <w:pStyle w:val="11"/>
              <w:spacing w:before="54" w:line="164" w:lineRule="exact"/>
              <w:ind w:left="332"/>
              <w:jc w:val="center"/>
              <w:rPr>
                <w:sz w:val="16"/>
              </w:rPr>
            </w:pPr>
            <w:r>
              <w:rPr>
                <w:sz w:val="16"/>
              </w:rPr>
              <w:t>R$</w:t>
            </w:r>
            <w:r>
              <w:rPr>
                <w:spacing w:val="-1"/>
                <w:sz w:val="16"/>
              </w:rPr>
              <w:t xml:space="preserve"> </w:t>
            </w:r>
            <w:r>
              <w:rPr>
                <w:spacing w:val="-2"/>
                <w:sz w:val="16"/>
              </w:rPr>
              <w:t>1.694,00</w:t>
            </w:r>
          </w:p>
        </w:tc>
      </w:tr>
    </w:tbl>
    <w:p w14:paraId="750B4F58">
      <w:pPr>
        <w:pStyle w:val="7"/>
        <w:spacing w:before="142"/>
      </w:pPr>
    </w:p>
    <w:p w14:paraId="70A8F613">
      <w:pPr>
        <w:pStyle w:val="3"/>
        <w:numPr>
          <w:ilvl w:val="1"/>
          <w:numId w:val="54"/>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3FD1AB86">
      <w:pPr>
        <w:pStyle w:val="10"/>
        <w:numPr>
          <w:ilvl w:val="2"/>
          <w:numId w:val="54"/>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0E2B747F">
      <w:pPr>
        <w:pStyle w:val="7"/>
        <w:spacing w:before="80"/>
        <w:rPr>
          <w:b/>
        </w:rPr>
      </w:pPr>
    </w:p>
    <w:p w14:paraId="69855215">
      <w:pPr>
        <w:pStyle w:val="7"/>
        <w:spacing w:before="0" w:line="280" w:lineRule="auto"/>
        <w:ind w:left="119" w:right="118"/>
        <w:jc w:val="both"/>
      </w:pPr>
      <w:r>
        <w:t>Pretende-se a aquisição, em âmbito nacional, através de empresa especializada, tendo em vista o cenário descrito no Item 2, em conformidade com a Lei nº 14.133/2021 (Regulamenta o art. 37, inciso</w:t>
      </w:r>
      <w:r>
        <w:rPr>
          <w:spacing w:val="-7"/>
        </w:rPr>
        <w:t xml:space="preserve"> </w:t>
      </w:r>
      <w:r>
        <w:t xml:space="preserve">XXI, da Constituição Federal, que institui normas para licitações e Contratos da Administração Pública e dá outras providências), por </w:t>
      </w:r>
      <w:r>
        <w:rPr>
          <w:b/>
          <w:u w:val="single"/>
        </w:rPr>
        <w:t>Licita</w:t>
      </w:r>
      <w:r>
        <w:rPr>
          <w:b/>
        </w:rPr>
        <w:t>ç</w:t>
      </w:r>
      <w:r>
        <w:rPr>
          <w:b/>
          <w:u w:val="single"/>
        </w:rPr>
        <w:t xml:space="preserve">ão </w:t>
      </w:r>
      <w:r>
        <w:rPr>
          <w:b/>
        </w:rPr>
        <w:t>(p</w:t>
      </w:r>
      <w:r>
        <w:rPr>
          <w:b/>
          <w:spacing w:val="-4"/>
          <w:u w:val="single"/>
        </w:rPr>
        <w:t xml:space="preserve"> </w:t>
      </w:r>
      <w:r>
        <w:rPr>
          <w:b/>
          <w:u w:val="single"/>
        </w:rPr>
        <w:t>regão 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menor</w:t>
      </w:r>
      <w:r>
        <w:rPr>
          <w:b/>
          <w:spacing w:val="-4"/>
        </w:rPr>
        <w:t xml:space="preserve"> </w:t>
      </w:r>
      <w:r>
        <w:rPr>
          <w:b/>
        </w:rPr>
        <w:t>p</w:t>
      </w:r>
      <w:r>
        <w:rPr>
          <w:b/>
          <w:spacing w:val="-1"/>
          <w:u w:val="single"/>
        </w:rPr>
        <w:t xml:space="preserve"> </w:t>
      </w:r>
      <w:r>
        <w:rPr>
          <w:b/>
          <w:u w:val="single"/>
        </w:rPr>
        <w:t>re</w:t>
      </w:r>
      <w:r>
        <w:rPr>
          <w:b/>
        </w:rPr>
        <w:t>ç</w:t>
      </w:r>
      <w:r>
        <w:rPr>
          <w:b/>
          <w:u w:val="single"/>
        </w:rPr>
        <w:t>o</w:t>
      </w:r>
      <w:r>
        <w:rPr>
          <w:b/>
          <w:spacing w:val="-1"/>
        </w:rPr>
        <w:t xml:space="preserve"> </w:t>
      </w:r>
      <w:r>
        <w:rPr>
          <w:b/>
        </w:rPr>
        <w:t>p</w:t>
      </w:r>
      <w:r>
        <w:rPr>
          <w:b/>
          <w:spacing w:val="-1"/>
          <w:u w:val="single"/>
        </w:rPr>
        <w:t xml:space="preserve"> </w:t>
      </w:r>
      <w:r>
        <w:rPr>
          <w:b/>
          <w:u w:val="single"/>
        </w:rPr>
        <w:t>or</w:t>
      </w:r>
      <w:r>
        <w:rPr>
          <w:b/>
          <w:spacing w:val="-4"/>
          <w:u w:val="single"/>
        </w:rPr>
        <w:t xml:space="preserve"> </w:t>
      </w:r>
      <w:r>
        <w:rPr>
          <w:b/>
          <w:u w:val="single"/>
        </w:rPr>
        <w:t xml:space="preserve">item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008672AD">
      <w:pPr>
        <w:pStyle w:val="7"/>
        <w:spacing w:before="43"/>
      </w:pPr>
    </w:p>
    <w:p w14:paraId="79E64A0F">
      <w:pPr>
        <w:pStyle w:val="3"/>
        <w:numPr>
          <w:ilvl w:val="2"/>
          <w:numId w:val="54"/>
        </w:numPr>
        <w:tabs>
          <w:tab w:val="left" w:pos="618"/>
        </w:tabs>
        <w:spacing w:before="0"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088C1716">
      <w:pPr>
        <w:pStyle w:val="7"/>
        <w:ind w:left="11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69000BCE">
      <w:pPr>
        <w:pStyle w:val="7"/>
        <w:spacing w:before="80"/>
      </w:pPr>
    </w:p>
    <w:p w14:paraId="0262CDF4">
      <w:pPr>
        <w:pStyle w:val="3"/>
        <w:numPr>
          <w:ilvl w:val="2"/>
          <w:numId w:val="54"/>
        </w:numPr>
        <w:tabs>
          <w:tab w:val="left" w:pos="618"/>
        </w:tabs>
        <w:spacing w:before="0"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6735E30E">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7495ED67">
      <w:pPr>
        <w:pStyle w:val="7"/>
        <w:spacing w:before="80"/>
        <w:rPr>
          <w:b/>
        </w:rPr>
      </w:pPr>
    </w:p>
    <w:p w14:paraId="2816EC63">
      <w:pPr>
        <w:pStyle w:val="3"/>
        <w:numPr>
          <w:ilvl w:val="2"/>
          <w:numId w:val="54"/>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5A1B4921">
      <w:pPr>
        <w:pStyle w:val="7"/>
        <w:spacing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5A751E25">
      <w:pPr>
        <w:pStyle w:val="7"/>
        <w:spacing w:before="42"/>
      </w:pPr>
    </w:p>
    <w:p w14:paraId="357CAF50">
      <w:pPr>
        <w:pStyle w:val="3"/>
        <w:numPr>
          <w:ilvl w:val="2"/>
          <w:numId w:val="54"/>
        </w:numPr>
        <w:tabs>
          <w:tab w:val="left" w:pos="618"/>
        </w:tabs>
        <w:spacing w:before="0"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2E7EFF23">
      <w:pPr>
        <w:pStyle w:val="7"/>
        <w:spacing w:line="280" w:lineRule="auto"/>
        <w:ind w:left="119" w:right="11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7"/>
        </w:rPr>
        <w:t xml:space="preserve"> </w:t>
      </w:r>
      <w:r>
        <w:t>Administração, com vistas a aumentar o número de participantes, admite a formação de consórcio.</w:t>
      </w:r>
    </w:p>
    <w:p w14:paraId="14F56417">
      <w:pPr>
        <w:pStyle w:val="7"/>
        <w:spacing w:before="2"/>
        <w:ind w:left="11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943B2E7">
      <w:pPr>
        <w:pStyle w:val="7"/>
        <w:spacing w:line="280" w:lineRule="auto"/>
        <w:ind w:left="119" w:right="118"/>
        <w:jc w:val="both"/>
      </w:pPr>
      <w:r>
        <w:t>“Em regra, o consórcio não é favorecido ou incentivado pelo nosso Direito. Assim se passa porque, como instrumento de atuação empresarial, o consórcio pode conduzir a resultados</w:t>
      </w:r>
      <w:r>
        <w:rPr>
          <w:spacing w:val="40"/>
        </w:rPr>
        <w:t xml:space="preserve"> </w:t>
      </w:r>
      <w:r>
        <w:t>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4A76C6B4">
      <w:pPr>
        <w:pStyle w:val="7"/>
        <w:spacing w:before="3" w:line="280" w:lineRule="auto"/>
        <w:ind w:left="119" w:right="118"/>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2F745F3F">
      <w:pPr>
        <w:pStyle w:val="7"/>
        <w:spacing w:before="3" w:line="280" w:lineRule="auto"/>
        <w:ind w:left="119" w:right="118"/>
        <w:jc w:val="both"/>
      </w:pPr>
      <w:r>
        <w:t>É</w:t>
      </w:r>
      <w:r>
        <w:rPr>
          <w:spacing w:val="-2"/>
        </w:rPr>
        <w:t xml:space="preserve"> </w:t>
      </w:r>
      <w:r>
        <w:t>usual</w:t>
      </w:r>
      <w:r>
        <w:rPr>
          <w:spacing w:val="-2"/>
        </w:rPr>
        <w:t xml:space="preserve"> </w:t>
      </w:r>
      <w:r>
        <w:t>que</w:t>
      </w:r>
      <w:r>
        <w:rPr>
          <w:spacing w:val="-2"/>
        </w:rPr>
        <w:t xml:space="preserve"> </w:t>
      </w:r>
      <w:r>
        <w:t>a</w:t>
      </w:r>
      <w:r>
        <w:rPr>
          <w:spacing w:val="-13"/>
        </w:rPr>
        <w:t xml:space="preserve"> </w:t>
      </w:r>
      <w:r>
        <w:t>Administração</w:t>
      </w:r>
      <w:r>
        <w:rPr>
          <w:spacing w:val="-1"/>
        </w:rPr>
        <w:t xml:space="preserve"> </w:t>
      </w:r>
      <w:r>
        <w:t>Pública</w:t>
      </w:r>
      <w:r>
        <w:rPr>
          <w:spacing w:val="-2"/>
        </w:rPr>
        <w:t xml:space="preserve"> </w:t>
      </w:r>
      <w:r>
        <w:t>apenas</w:t>
      </w:r>
      <w:r>
        <w:rPr>
          <w:spacing w:val="-2"/>
        </w:rPr>
        <w:t xml:space="preserve"> </w:t>
      </w:r>
      <w:r>
        <w:t>autorize</w:t>
      </w:r>
      <w:r>
        <w:rPr>
          <w:spacing w:val="-2"/>
        </w:rPr>
        <w:t xml:space="preserve"> </w:t>
      </w:r>
      <w:r>
        <w:t>a</w:t>
      </w:r>
      <w:r>
        <w:rPr>
          <w:spacing w:val="-2"/>
        </w:rPr>
        <w:t xml:space="preserve"> </w:t>
      </w:r>
      <w:r>
        <w:t>participação</w:t>
      </w:r>
      <w:r>
        <w:rPr>
          <w:spacing w:val="-2"/>
        </w:rPr>
        <w:t xml:space="preserve"> </w:t>
      </w:r>
      <w:r>
        <w:t>de</w:t>
      </w:r>
      <w:r>
        <w:rPr>
          <w:spacing w:val="-2"/>
        </w:rPr>
        <w:t xml:space="preserve"> </w:t>
      </w:r>
      <w:r>
        <w:t>empresas</w:t>
      </w:r>
      <w:r>
        <w:rPr>
          <w:spacing w:val="-2"/>
        </w:rPr>
        <w:t xml:space="preserve"> </w:t>
      </w:r>
      <w:r>
        <w:t>em</w:t>
      </w:r>
      <w:r>
        <w:rPr>
          <w:spacing w:val="-2"/>
        </w:rPr>
        <w:t xml:space="preserve"> </w:t>
      </w:r>
      <w:r>
        <w:t>consórcio</w:t>
      </w:r>
      <w:r>
        <w:rPr>
          <w:spacing w:val="-2"/>
        </w:rPr>
        <w:t xml:space="preserve"> </w:t>
      </w:r>
      <w:r>
        <w:t>quando</w:t>
      </w:r>
      <w:r>
        <w:rPr>
          <w:spacing w:val="-2"/>
        </w:rPr>
        <w:t xml:space="preserve"> </w:t>
      </w:r>
      <w:r>
        <w:t>as</w:t>
      </w:r>
      <w:r>
        <w:rPr>
          <w:spacing w:val="-2"/>
        </w:rPr>
        <w:t xml:space="preserve"> </w:t>
      </w:r>
      <w:r>
        <w:t>dimensões</w:t>
      </w:r>
      <w:r>
        <w:rPr>
          <w:spacing w:val="-2"/>
        </w:rPr>
        <w:t xml:space="preserve"> </w:t>
      </w:r>
      <w:r>
        <w:t>e</w:t>
      </w:r>
      <w:r>
        <w:rPr>
          <w:spacing w:val="-2"/>
        </w:rPr>
        <w:t xml:space="preserve"> </w:t>
      </w:r>
      <w:r>
        <w:t>complexidade</w:t>
      </w:r>
      <w:r>
        <w:rPr>
          <w:spacing w:val="-2"/>
        </w:rPr>
        <w:t xml:space="preserve"> </w:t>
      </w:r>
      <w:r>
        <w:t>do</w:t>
      </w:r>
      <w:r>
        <w:rPr>
          <w:spacing w:val="-2"/>
        </w:rPr>
        <w:t xml:space="preserve"> </w:t>
      </w:r>
      <w:r>
        <w:t>objeto</w:t>
      </w:r>
      <w:r>
        <w:rPr>
          <w:spacing w:val="-2"/>
        </w:rPr>
        <w:t xml:space="preserve"> </w:t>
      </w:r>
      <w:r>
        <w:t>ou</w:t>
      </w:r>
      <w:r>
        <w:rPr>
          <w:spacing w:val="-2"/>
        </w:rPr>
        <w:t xml:space="preserve"> </w:t>
      </w:r>
      <w:r>
        <w:t>das</w:t>
      </w:r>
      <w:r>
        <w:rPr>
          <w:spacing w:val="-2"/>
        </w:rPr>
        <w:t xml:space="preserve"> </w:t>
      </w:r>
      <w:r>
        <w:t>circunstâncias</w:t>
      </w:r>
      <w:r>
        <w:rPr>
          <w:spacing w:val="-2"/>
        </w:rPr>
        <w:t xml:space="preserve"> </w:t>
      </w:r>
      <w:r>
        <w:t>concretas</w:t>
      </w:r>
      <w:r>
        <w:rPr>
          <w:spacing w:val="-2"/>
        </w:rPr>
        <w:t xml:space="preserve"> </w:t>
      </w:r>
      <w:r>
        <w:t>exijam</w:t>
      </w:r>
      <w:r>
        <w:rPr>
          <w:spacing w:val="-2"/>
        </w:rPr>
        <w:t xml:space="preserve"> </w:t>
      </w:r>
      <w:r>
        <w:t>a</w:t>
      </w:r>
      <w:r>
        <w:rPr>
          <w:spacing w:val="-2"/>
        </w:rPr>
        <w:t xml:space="preserve"> </w:t>
      </w:r>
      <w:r>
        <w:t>associação entre os particulares.São as hipóteses em que apenas poucas empresas estariam aptas a preencher as condições especiais exigidas para a licitação.”</w:t>
      </w:r>
    </w:p>
    <w:p w14:paraId="1262878A">
      <w:pPr>
        <w:pStyle w:val="7"/>
        <w:spacing w:before="2"/>
        <w:ind w:left="11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D3D50B6">
      <w:pPr>
        <w:pStyle w:val="7"/>
        <w:spacing w:line="280" w:lineRule="auto"/>
        <w:ind w:left="119" w:right="447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296A91C">
      <w:pPr>
        <w:pStyle w:val="7"/>
        <w:spacing w:before="2" w:line="280" w:lineRule="auto"/>
        <w:ind w:left="119" w:right="118"/>
        <w:jc w:val="both"/>
      </w:pPr>
      <w:r>
        <w:t>"Ademais, a participação de consórcios em torneio licitatório não garante aumento de competitividade, consoante arestos do RElatório e Voto que impulsionaram o Acórdão nº2.813/2004 - 1ª Câmara (...) O art.33 da Lei de Licitações expressamente atribui à</w:t>
      </w:r>
      <w:r>
        <w:rPr>
          <w:spacing w:val="-11"/>
        </w:rPr>
        <w:t xml:space="preserve"> </w:t>
      </w:r>
      <w:r>
        <w:t>Administração a prerrogativa de admitir a participação de consórcios. Isto porque, a nosso ver, 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2A0127F6">
      <w:pPr>
        <w:pStyle w:val="7"/>
        <w:spacing w:before="4"/>
        <w:ind w:left="11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40089CE">
      <w:pPr>
        <w:pStyle w:val="7"/>
        <w:spacing w:line="280" w:lineRule="auto"/>
        <w:ind w:left="119" w:right="118"/>
        <w:jc w:val="both"/>
      </w:pPr>
      <w:r>
        <w:t>"A</w:t>
      </w:r>
      <w:r>
        <w:rPr>
          <w:spacing w:val="-6"/>
        </w:rPr>
        <w:t xml:space="preserve"> </w:t>
      </w:r>
      <w:r>
        <w:t>aceitação de consórcios na disputa licitatória situa-se no âmbito o poder discricionário da administração contratante, conforme art.33, caput, da Lei nº 8.666/1993, requerendo-se, porém, que sua opção seja sempre justificada."</w:t>
      </w:r>
    </w:p>
    <w:p w14:paraId="2FE4757C">
      <w:pPr>
        <w:pStyle w:val="7"/>
        <w:spacing w:before="1"/>
        <w:ind w:left="11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5AD64E5A">
      <w:pPr>
        <w:pStyle w:val="7"/>
        <w:spacing w:line="280" w:lineRule="auto"/>
        <w:ind w:left="119" w:right="118"/>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17A97D7C">
      <w:pPr>
        <w:pStyle w:val="7"/>
        <w:spacing w:before="42"/>
      </w:pPr>
    </w:p>
    <w:p w14:paraId="42B7CEAD">
      <w:pPr>
        <w:pStyle w:val="3"/>
        <w:numPr>
          <w:ilvl w:val="2"/>
          <w:numId w:val="54"/>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5F9AFA0F">
      <w:pPr>
        <w:pStyle w:val="7"/>
        <w:spacing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5B46D5EE">
      <w:pPr>
        <w:pStyle w:val="7"/>
        <w:spacing w:before="42"/>
      </w:pPr>
    </w:p>
    <w:p w14:paraId="73DE7EF6">
      <w:pPr>
        <w:pStyle w:val="3"/>
        <w:numPr>
          <w:ilvl w:val="2"/>
          <w:numId w:val="54"/>
        </w:numPr>
        <w:tabs>
          <w:tab w:val="left" w:pos="618"/>
        </w:tabs>
        <w:spacing w:before="0"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3CB0A4FD">
      <w:pPr>
        <w:pStyle w:val="7"/>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64A39D6">
      <w:pPr>
        <w:pStyle w:val="7"/>
        <w:spacing w:before="80"/>
      </w:pPr>
    </w:p>
    <w:p w14:paraId="0E9A3760">
      <w:pPr>
        <w:pStyle w:val="3"/>
        <w:numPr>
          <w:ilvl w:val="2"/>
          <w:numId w:val="54"/>
        </w:numPr>
        <w:tabs>
          <w:tab w:val="left" w:pos="618"/>
        </w:tabs>
        <w:spacing w:before="0" w:after="0" w:line="240" w:lineRule="auto"/>
        <w:ind w:left="618" w:right="0" w:hanging="499"/>
        <w:jc w:val="left"/>
      </w:pPr>
      <w:r>
        <w:rPr>
          <w:spacing w:val="-2"/>
        </w:rPr>
        <w:t>GARANTIA:</w:t>
      </w:r>
    </w:p>
    <w:p w14:paraId="323F372E">
      <w:pPr>
        <w:pStyle w:val="7"/>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documento 70136509,</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4C042049">
      <w:pPr>
        <w:pStyle w:val="7"/>
        <w:spacing w:before="80"/>
      </w:pPr>
    </w:p>
    <w:p w14:paraId="04430BF9">
      <w:pPr>
        <w:pStyle w:val="3"/>
        <w:numPr>
          <w:ilvl w:val="2"/>
          <w:numId w:val="54"/>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3FA3D87C">
      <w:pPr>
        <w:pStyle w:val="7"/>
        <w:ind w:left="11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2E87DD1">
      <w:pPr>
        <w:pStyle w:val="7"/>
        <w:spacing w:before="80"/>
      </w:pPr>
    </w:p>
    <w:p w14:paraId="249BD688">
      <w:pPr>
        <w:pStyle w:val="3"/>
        <w:numPr>
          <w:ilvl w:val="2"/>
          <w:numId w:val="54"/>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1ECC76C2">
      <w:pPr>
        <w:pStyle w:val="7"/>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64FB9381">
      <w:pPr>
        <w:pStyle w:val="7"/>
        <w:spacing w:before="80"/>
      </w:pPr>
    </w:p>
    <w:p w14:paraId="12DA54FE">
      <w:pPr>
        <w:pStyle w:val="3"/>
        <w:numPr>
          <w:ilvl w:val="2"/>
          <w:numId w:val="54"/>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73C429E1">
      <w:pPr>
        <w:pStyle w:val="7"/>
        <w:spacing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769D2789">
      <w:pPr>
        <w:pStyle w:val="7"/>
        <w:spacing w:before="42"/>
      </w:pPr>
    </w:p>
    <w:p w14:paraId="3CE246E6">
      <w:pPr>
        <w:pStyle w:val="3"/>
        <w:numPr>
          <w:ilvl w:val="2"/>
          <w:numId w:val="54"/>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FB9A61F">
      <w:pPr>
        <w:pStyle w:val="10"/>
        <w:numPr>
          <w:ilvl w:val="3"/>
          <w:numId w:val="54"/>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3AF4D13A">
      <w:pPr>
        <w:pStyle w:val="10"/>
        <w:numPr>
          <w:ilvl w:val="3"/>
          <w:numId w:val="54"/>
        </w:numPr>
        <w:tabs>
          <w:tab w:val="left" w:pos="896"/>
        </w:tabs>
        <w:spacing w:before="40" w:after="0" w:line="280" w:lineRule="auto"/>
        <w:ind w:left="119" w:right="118" w:firstLine="0"/>
        <w:jc w:val="left"/>
        <w:rPr>
          <w:sz w:val="20"/>
        </w:rPr>
      </w:pPr>
      <w:r>
        <w:rPr>
          <w:sz w:val="20"/>
        </w:rPr>
        <w:t>Cumprir</w:t>
      </w:r>
      <w:r>
        <w:rPr>
          <w:spacing w:val="26"/>
          <w:sz w:val="20"/>
        </w:rPr>
        <w:t xml:space="preserve"> </w:t>
      </w:r>
      <w:r>
        <w:rPr>
          <w:sz w:val="20"/>
        </w:rPr>
        <w:t>com</w:t>
      </w:r>
      <w:r>
        <w:rPr>
          <w:spacing w:val="26"/>
          <w:sz w:val="20"/>
        </w:rPr>
        <w:t xml:space="preserve"> </w:t>
      </w:r>
      <w:r>
        <w:rPr>
          <w:sz w:val="20"/>
        </w:rPr>
        <w:t>o</w:t>
      </w:r>
      <w:r>
        <w:rPr>
          <w:spacing w:val="26"/>
          <w:sz w:val="20"/>
        </w:rPr>
        <w:t xml:space="preserve"> </w:t>
      </w:r>
      <w:r>
        <w:rPr>
          <w:sz w:val="20"/>
        </w:rPr>
        <w:t>fornecimento</w:t>
      </w:r>
      <w:r>
        <w:rPr>
          <w:spacing w:val="26"/>
          <w:sz w:val="20"/>
        </w:rPr>
        <w:t xml:space="preserve"> </w:t>
      </w:r>
      <w:r>
        <w:rPr>
          <w:sz w:val="20"/>
        </w:rPr>
        <w:t>do</w:t>
      </w:r>
      <w:r>
        <w:rPr>
          <w:spacing w:val="26"/>
          <w:sz w:val="20"/>
        </w:rPr>
        <w:t xml:space="preserve"> </w:t>
      </w:r>
      <w:r>
        <w:rPr>
          <w:sz w:val="20"/>
        </w:rPr>
        <w:t>objeto</w:t>
      </w:r>
      <w:r>
        <w:rPr>
          <w:spacing w:val="26"/>
          <w:sz w:val="20"/>
        </w:rPr>
        <w:t xml:space="preserve"> </w:t>
      </w:r>
      <w:r>
        <w:rPr>
          <w:sz w:val="20"/>
        </w:rPr>
        <w:t>contratado</w:t>
      </w:r>
      <w:r>
        <w:rPr>
          <w:spacing w:val="26"/>
          <w:sz w:val="20"/>
        </w:rPr>
        <w:t xml:space="preserve"> </w:t>
      </w:r>
      <w:r>
        <w:rPr>
          <w:sz w:val="20"/>
        </w:rPr>
        <w:t>em</w:t>
      </w:r>
      <w:r>
        <w:rPr>
          <w:spacing w:val="26"/>
          <w:sz w:val="20"/>
        </w:rPr>
        <w:t xml:space="preserve"> </w:t>
      </w:r>
      <w:r>
        <w:rPr>
          <w:sz w:val="20"/>
        </w:rPr>
        <w:t>conformidade</w:t>
      </w:r>
      <w:r>
        <w:rPr>
          <w:spacing w:val="26"/>
          <w:sz w:val="20"/>
        </w:rPr>
        <w:t xml:space="preserve"> </w:t>
      </w:r>
      <w:r>
        <w:rPr>
          <w:sz w:val="20"/>
        </w:rPr>
        <w:t>com</w:t>
      </w:r>
      <w:r>
        <w:rPr>
          <w:spacing w:val="26"/>
          <w:sz w:val="20"/>
        </w:rPr>
        <w:t xml:space="preserve"> </w:t>
      </w:r>
      <w:r>
        <w:rPr>
          <w:sz w:val="20"/>
        </w:rPr>
        <w:t>prazo,</w:t>
      </w:r>
      <w:r>
        <w:rPr>
          <w:spacing w:val="26"/>
          <w:sz w:val="20"/>
        </w:rPr>
        <w:t xml:space="preserve"> </w:t>
      </w:r>
      <w:r>
        <w:rPr>
          <w:sz w:val="20"/>
        </w:rPr>
        <w:t>local,</w:t>
      </w:r>
      <w:r>
        <w:rPr>
          <w:spacing w:val="26"/>
          <w:sz w:val="20"/>
        </w:rPr>
        <w:t xml:space="preserve"> </w:t>
      </w:r>
      <w:r>
        <w:rPr>
          <w:sz w:val="20"/>
        </w:rPr>
        <w:t>emissão</w:t>
      </w:r>
      <w:r>
        <w:rPr>
          <w:spacing w:val="26"/>
          <w:sz w:val="20"/>
        </w:rPr>
        <w:t xml:space="preserve"> </w:t>
      </w:r>
      <w:r>
        <w:rPr>
          <w:sz w:val="20"/>
        </w:rPr>
        <w:t>de</w:t>
      </w:r>
      <w:r>
        <w:rPr>
          <w:spacing w:val="26"/>
          <w:sz w:val="20"/>
        </w:rPr>
        <w:t xml:space="preserve"> </w:t>
      </w:r>
      <w:r>
        <w:rPr>
          <w:sz w:val="20"/>
        </w:rPr>
        <w:t>documentos</w:t>
      </w:r>
      <w:r>
        <w:rPr>
          <w:spacing w:val="26"/>
          <w:sz w:val="20"/>
        </w:rPr>
        <w:t xml:space="preserve"> </w:t>
      </w:r>
      <w:r>
        <w:rPr>
          <w:sz w:val="20"/>
        </w:rPr>
        <w:t>fiscais,</w:t>
      </w:r>
      <w:r>
        <w:rPr>
          <w:spacing w:val="26"/>
          <w:sz w:val="20"/>
        </w:rPr>
        <w:t xml:space="preserve"> </w:t>
      </w:r>
      <w:r>
        <w:rPr>
          <w:sz w:val="20"/>
        </w:rPr>
        <w:t>quantidade,</w:t>
      </w:r>
      <w:r>
        <w:rPr>
          <w:spacing w:val="26"/>
          <w:sz w:val="20"/>
        </w:rPr>
        <w:t xml:space="preserve"> </w:t>
      </w:r>
      <w:r>
        <w:rPr>
          <w:sz w:val="20"/>
        </w:rPr>
        <w:t>embalagem,</w:t>
      </w:r>
      <w:r>
        <w:rPr>
          <w:spacing w:val="26"/>
          <w:sz w:val="20"/>
        </w:rPr>
        <w:t xml:space="preserve"> </w:t>
      </w:r>
      <w:r>
        <w:rPr>
          <w:sz w:val="20"/>
        </w:rPr>
        <w:t>especificações</w:t>
      </w:r>
      <w:r>
        <w:rPr>
          <w:spacing w:val="26"/>
          <w:sz w:val="20"/>
        </w:rPr>
        <w:t xml:space="preserve"> </w:t>
      </w:r>
      <w:r>
        <w:rPr>
          <w:sz w:val="20"/>
        </w:rPr>
        <w:t>técnicas</w:t>
      </w:r>
      <w:r>
        <w:rPr>
          <w:spacing w:val="26"/>
          <w:sz w:val="20"/>
        </w:rPr>
        <w:t xml:space="preserve"> </w:t>
      </w:r>
      <w:r>
        <w:rPr>
          <w:sz w:val="20"/>
        </w:rPr>
        <w:t>e</w:t>
      </w:r>
      <w:r>
        <w:rPr>
          <w:spacing w:val="26"/>
          <w:sz w:val="20"/>
        </w:rPr>
        <w:t xml:space="preserve"> </w:t>
      </w:r>
      <w:r>
        <w:rPr>
          <w:sz w:val="20"/>
        </w:rPr>
        <w:t>validade definidos em Edital.</w:t>
      </w:r>
    </w:p>
    <w:p w14:paraId="237A48EA">
      <w:pPr>
        <w:pStyle w:val="7"/>
        <w:spacing w:before="42"/>
      </w:pPr>
    </w:p>
    <w:p w14:paraId="74D43E42">
      <w:pPr>
        <w:pStyle w:val="3"/>
        <w:numPr>
          <w:ilvl w:val="0"/>
          <w:numId w:val="54"/>
        </w:numPr>
        <w:tabs>
          <w:tab w:val="left" w:pos="318"/>
        </w:tabs>
        <w:spacing w:before="0" w:after="0" w:line="240" w:lineRule="auto"/>
        <w:ind w:left="318" w:right="0" w:hanging="199"/>
        <w:jc w:val="left"/>
      </w:pPr>
      <w:r>
        <w:rPr>
          <w:spacing w:val="-2"/>
        </w:rPr>
        <w:t>PLANEJAMENTO</w:t>
      </w:r>
    </w:p>
    <w:p w14:paraId="316FA834">
      <w:pPr>
        <w:pStyle w:val="10"/>
        <w:numPr>
          <w:ilvl w:val="1"/>
          <w:numId w:val="54"/>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6B337FAE">
      <w:pPr>
        <w:pStyle w:val="7"/>
        <w:spacing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4DBCE4B6">
      <w:pPr>
        <w:pStyle w:val="7"/>
        <w:spacing w:before="42"/>
      </w:pPr>
    </w:p>
    <w:p w14:paraId="6074FCBA">
      <w:pPr>
        <w:pStyle w:val="3"/>
        <w:numPr>
          <w:ilvl w:val="1"/>
          <w:numId w:val="54"/>
        </w:numPr>
        <w:tabs>
          <w:tab w:val="left" w:pos="468"/>
        </w:tabs>
        <w:spacing w:before="0"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515E084D">
      <w:pPr>
        <w:spacing w:before="40"/>
        <w:ind w:left="11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2DFA1AB">
      <w:pPr>
        <w:spacing w:after="0"/>
        <w:jc w:val="both"/>
        <w:rPr>
          <w:b/>
          <w:sz w:val="20"/>
        </w:rPr>
        <w:sectPr>
          <w:pgSz w:w="15840" w:h="24480"/>
          <w:pgMar w:top="340" w:right="0" w:bottom="0" w:left="0" w:header="720" w:footer="720" w:gutter="0"/>
          <w:cols w:space="720" w:num="1"/>
        </w:sectPr>
      </w:pPr>
    </w:p>
    <w:p w14:paraId="60A362A7">
      <w:pPr>
        <w:pStyle w:val="3"/>
        <w:numPr>
          <w:ilvl w:val="1"/>
          <w:numId w:val="54"/>
        </w:numPr>
        <w:tabs>
          <w:tab w:val="left" w:pos="468"/>
        </w:tabs>
        <w:spacing w:before="73"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55F09111">
      <w:pPr>
        <w:pStyle w:val="7"/>
        <w:spacing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305AA5C4">
      <w:pPr>
        <w:pStyle w:val="7"/>
        <w:spacing w:before="42"/>
      </w:pPr>
    </w:p>
    <w:p w14:paraId="0B2D8F4C">
      <w:pPr>
        <w:pStyle w:val="3"/>
        <w:numPr>
          <w:ilvl w:val="1"/>
          <w:numId w:val="54"/>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282DF143">
      <w:pPr>
        <w:pStyle w:val="7"/>
        <w:spacing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5D46A422">
      <w:pPr>
        <w:pStyle w:val="7"/>
        <w:spacing w:before="116"/>
      </w:pPr>
    </w:p>
    <w:tbl>
      <w:tblPr>
        <w:tblStyle w:val="6"/>
        <w:tblW w:w="0" w:type="auto"/>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6"/>
        <w:gridCol w:w="726"/>
        <w:gridCol w:w="6667"/>
        <w:gridCol w:w="4165"/>
        <w:gridCol w:w="2431"/>
      </w:tblGrid>
      <w:tr w14:paraId="1AC8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6" w:type="dxa"/>
          </w:tcPr>
          <w:p w14:paraId="294C3910">
            <w:pPr>
              <w:pStyle w:val="11"/>
              <w:spacing w:line="177" w:lineRule="exact"/>
              <w:ind w:right="157"/>
              <w:jc w:val="center"/>
              <w:rPr>
                <w:b/>
                <w:sz w:val="16"/>
              </w:rPr>
            </w:pPr>
            <w:r>
              <w:rPr>
                <w:b/>
                <w:spacing w:val="-4"/>
                <w:sz w:val="16"/>
              </w:rPr>
              <w:t>ITEM</w:t>
            </w:r>
          </w:p>
        </w:tc>
        <w:tc>
          <w:tcPr>
            <w:tcW w:w="726" w:type="dxa"/>
          </w:tcPr>
          <w:p w14:paraId="397EABE9">
            <w:pPr>
              <w:pStyle w:val="11"/>
              <w:spacing w:line="177" w:lineRule="exact"/>
              <w:ind w:left="94"/>
              <w:jc w:val="center"/>
              <w:rPr>
                <w:b/>
                <w:sz w:val="16"/>
              </w:rPr>
            </w:pPr>
            <w:r>
              <w:rPr>
                <w:b/>
                <w:spacing w:val="-5"/>
                <w:sz w:val="16"/>
              </w:rPr>
              <w:t>MV</w:t>
            </w:r>
          </w:p>
        </w:tc>
        <w:tc>
          <w:tcPr>
            <w:tcW w:w="6667" w:type="dxa"/>
          </w:tcPr>
          <w:p w14:paraId="19A1FF27">
            <w:pPr>
              <w:pStyle w:val="11"/>
              <w:spacing w:line="177" w:lineRule="exact"/>
              <w:ind w:left="3417"/>
              <w:rPr>
                <w:b/>
                <w:sz w:val="16"/>
              </w:rPr>
            </w:pPr>
            <w:r>
              <w:rPr>
                <w:b/>
                <w:spacing w:val="-2"/>
                <w:sz w:val="16"/>
              </w:rPr>
              <w:t>MEDICAMENTO</w:t>
            </w:r>
          </w:p>
        </w:tc>
        <w:tc>
          <w:tcPr>
            <w:tcW w:w="4165" w:type="dxa"/>
          </w:tcPr>
          <w:p w14:paraId="3B929C0D">
            <w:pPr>
              <w:pStyle w:val="11"/>
              <w:spacing w:line="177" w:lineRule="exact"/>
              <w:ind w:left="1264"/>
              <w:jc w:val="center"/>
              <w:rPr>
                <w:b/>
                <w:sz w:val="16"/>
              </w:rPr>
            </w:pPr>
            <w:r>
              <w:rPr>
                <w:b/>
                <w:spacing w:val="-2"/>
                <w:sz w:val="16"/>
              </w:rPr>
              <w:t>FORMA</w:t>
            </w:r>
          </w:p>
        </w:tc>
        <w:tc>
          <w:tcPr>
            <w:tcW w:w="2431" w:type="dxa"/>
          </w:tcPr>
          <w:p w14:paraId="32374F61">
            <w:pPr>
              <w:pStyle w:val="11"/>
              <w:spacing w:line="177" w:lineRule="exact"/>
              <w:ind w:left="671"/>
              <w:jc w:val="center"/>
              <w:rPr>
                <w:b/>
                <w:sz w:val="16"/>
              </w:rPr>
            </w:pPr>
            <w:r>
              <w:rPr>
                <w:b/>
                <w:spacing w:val="-2"/>
                <w:sz w:val="16"/>
              </w:rPr>
              <w:t>PROCESSO</w:t>
            </w:r>
          </w:p>
        </w:tc>
      </w:tr>
      <w:tr w14:paraId="4C64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5" w:type="dxa"/>
            <w:gridSpan w:val="5"/>
          </w:tcPr>
          <w:p w14:paraId="0438A759">
            <w:pPr>
              <w:pStyle w:val="11"/>
              <w:spacing w:before="54"/>
              <w:ind w:left="588"/>
              <w:jc w:val="center"/>
              <w:rPr>
                <w:b/>
                <w:sz w:val="16"/>
              </w:rPr>
            </w:pPr>
            <w:r>
              <w:rPr>
                <w:b/>
                <w:spacing w:val="-2"/>
                <w:sz w:val="16"/>
              </w:rPr>
              <w:t>AGONISTAS</w:t>
            </w:r>
            <w:r>
              <w:rPr>
                <w:b/>
                <w:spacing w:val="-3"/>
                <w:sz w:val="16"/>
              </w:rPr>
              <w:t xml:space="preserve"> </w:t>
            </w:r>
            <w:r>
              <w:rPr>
                <w:b/>
                <w:spacing w:val="-2"/>
                <w:sz w:val="16"/>
              </w:rPr>
              <w:t>ADRENÉRGICOS</w:t>
            </w:r>
          </w:p>
        </w:tc>
      </w:tr>
      <w:tr w14:paraId="0FE2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37C59E6">
            <w:pPr>
              <w:pStyle w:val="11"/>
              <w:rPr>
                <w:sz w:val="16"/>
              </w:rPr>
            </w:pPr>
          </w:p>
        </w:tc>
        <w:tc>
          <w:tcPr>
            <w:tcW w:w="726" w:type="dxa"/>
          </w:tcPr>
          <w:p w14:paraId="5C86C4E3">
            <w:pPr>
              <w:pStyle w:val="11"/>
              <w:spacing w:before="54"/>
              <w:ind w:left="94"/>
              <w:jc w:val="center"/>
              <w:rPr>
                <w:sz w:val="16"/>
              </w:rPr>
            </w:pPr>
            <w:r>
              <w:rPr>
                <w:spacing w:val="-5"/>
                <w:sz w:val="16"/>
              </w:rPr>
              <w:t>891</w:t>
            </w:r>
          </w:p>
        </w:tc>
        <w:tc>
          <w:tcPr>
            <w:tcW w:w="6667" w:type="dxa"/>
          </w:tcPr>
          <w:p w14:paraId="1D54CBAE">
            <w:pPr>
              <w:pStyle w:val="11"/>
              <w:spacing w:before="54"/>
              <w:ind w:left="117"/>
              <w:rPr>
                <w:sz w:val="16"/>
              </w:rPr>
            </w:pPr>
            <w:r>
              <w:rPr>
                <w:sz w:val="16"/>
              </w:rPr>
              <w:t>Efedrina,</w:t>
            </w:r>
            <w:r>
              <w:rPr>
                <w:spacing w:val="-1"/>
                <w:sz w:val="16"/>
              </w:rPr>
              <w:t xml:space="preserve"> </w:t>
            </w:r>
            <w:r>
              <w:rPr>
                <w:sz w:val="16"/>
              </w:rPr>
              <w:t>Sulfato</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65" w:type="dxa"/>
          </w:tcPr>
          <w:p w14:paraId="4C0CFCE1">
            <w:pPr>
              <w:pStyle w:val="11"/>
              <w:spacing w:before="54"/>
              <w:ind w:left="1264"/>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431" w:type="dxa"/>
          </w:tcPr>
          <w:p w14:paraId="4CB62EE5">
            <w:pPr>
              <w:pStyle w:val="11"/>
              <w:spacing w:before="54"/>
              <w:ind w:left="671"/>
              <w:jc w:val="center"/>
              <w:rPr>
                <w:sz w:val="16"/>
              </w:rPr>
            </w:pPr>
            <w:r>
              <w:rPr>
                <w:sz w:val="16"/>
              </w:rPr>
              <w:t>SEI-</w:t>
            </w:r>
            <w:r>
              <w:rPr>
                <w:spacing w:val="-2"/>
                <w:sz w:val="16"/>
              </w:rPr>
              <w:t>260008/010673/2023</w:t>
            </w:r>
          </w:p>
        </w:tc>
      </w:tr>
      <w:tr w14:paraId="6F6A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3B8B5081">
            <w:pPr>
              <w:pStyle w:val="11"/>
              <w:rPr>
                <w:sz w:val="16"/>
              </w:rPr>
            </w:pPr>
          </w:p>
        </w:tc>
        <w:tc>
          <w:tcPr>
            <w:tcW w:w="726" w:type="dxa"/>
          </w:tcPr>
          <w:p w14:paraId="2F19F40F">
            <w:pPr>
              <w:pStyle w:val="11"/>
              <w:spacing w:before="62"/>
              <w:ind w:left="94"/>
              <w:jc w:val="center"/>
              <w:rPr>
                <w:sz w:val="16"/>
              </w:rPr>
            </w:pPr>
            <w:r>
              <w:rPr>
                <w:spacing w:val="-5"/>
                <w:sz w:val="16"/>
              </w:rPr>
              <w:t>894</w:t>
            </w:r>
          </w:p>
        </w:tc>
        <w:tc>
          <w:tcPr>
            <w:tcW w:w="6667" w:type="dxa"/>
          </w:tcPr>
          <w:p w14:paraId="0A5C3124">
            <w:pPr>
              <w:pStyle w:val="11"/>
              <w:spacing w:before="62"/>
              <w:ind w:left="117"/>
              <w:rPr>
                <w:sz w:val="16"/>
              </w:rPr>
            </w:pPr>
            <w:r>
              <w:rPr>
                <w:sz w:val="16"/>
              </w:rPr>
              <w:t>Fenilefrina,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65" w:type="dxa"/>
          </w:tcPr>
          <w:p w14:paraId="6EAA8C20">
            <w:pPr>
              <w:pStyle w:val="11"/>
              <w:spacing w:before="62"/>
              <w:ind w:left="1264"/>
              <w:jc w:val="center"/>
              <w:rPr>
                <w:sz w:val="16"/>
              </w:rPr>
            </w:pPr>
            <w:r>
              <w:rPr>
                <w:sz w:val="16"/>
              </w:rPr>
              <w:t>AMP</w:t>
            </w:r>
            <w:r>
              <w:rPr>
                <w:spacing w:val="-6"/>
                <w:sz w:val="16"/>
              </w:rPr>
              <w:t xml:space="preserve"> </w:t>
            </w:r>
            <w:r>
              <w:rPr>
                <w:spacing w:val="-2"/>
                <w:sz w:val="16"/>
              </w:rPr>
              <w:t>C/10MG</w:t>
            </w:r>
          </w:p>
        </w:tc>
        <w:tc>
          <w:tcPr>
            <w:tcW w:w="2431" w:type="dxa"/>
          </w:tcPr>
          <w:p w14:paraId="63EA8E8B">
            <w:pPr>
              <w:pStyle w:val="11"/>
              <w:spacing w:before="62"/>
              <w:ind w:left="671"/>
              <w:jc w:val="center"/>
              <w:rPr>
                <w:sz w:val="16"/>
              </w:rPr>
            </w:pPr>
            <w:r>
              <w:rPr>
                <w:sz w:val="16"/>
              </w:rPr>
              <w:t>SEI-</w:t>
            </w:r>
            <w:r>
              <w:rPr>
                <w:spacing w:val="-2"/>
                <w:sz w:val="16"/>
              </w:rPr>
              <w:t>260007/014542/2024</w:t>
            </w:r>
          </w:p>
        </w:tc>
      </w:tr>
      <w:tr w14:paraId="1F43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AC458FE">
            <w:pPr>
              <w:pStyle w:val="11"/>
              <w:spacing w:before="54"/>
              <w:ind w:right="157"/>
              <w:jc w:val="center"/>
              <w:rPr>
                <w:sz w:val="16"/>
              </w:rPr>
            </w:pPr>
            <w:r>
              <w:rPr>
                <w:spacing w:val="-10"/>
                <w:sz w:val="16"/>
              </w:rPr>
              <w:t>1</w:t>
            </w:r>
          </w:p>
        </w:tc>
        <w:tc>
          <w:tcPr>
            <w:tcW w:w="726" w:type="dxa"/>
          </w:tcPr>
          <w:p w14:paraId="282C9BF8">
            <w:pPr>
              <w:pStyle w:val="11"/>
              <w:spacing w:before="54"/>
              <w:ind w:left="94"/>
              <w:jc w:val="center"/>
              <w:rPr>
                <w:sz w:val="16"/>
              </w:rPr>
            </w:pPr>
            <w:r>
              <w:rPr>
                <w:spacing w:val="-2"/>
                <w:sz w:val="16"/>
              </w:rPr>
              <w:t>10361</w:t>
            </w:r>
          </w:p>
        </w:tc>
        <w:tc>
          <w:tcPr>
            <w:tcW w:w="6667" w:type="dxa"/>
          </w:tcPr>
          <w:p w14:paraId="3CCFDCB4">
            <w:pPr>
              <w:pStyle w:val="11"/>
              <w:spacing w:before="54"/>
              <w:ind w:left="117"/>
              <w:rPr>
                <w:sz w:val="16"/>
              </w:rPr>
            </w:pPr>
            <w:r>
              <w:rPr>
                <w:sz w:val="16"/>
              </w:rPr>
              <w:t>Norepinefrina,</w:t>
            </w:r>
            <w:r>
              <w:rPr>
                <w:spacing w:val="-1"/>
                <w:sz w:val="16"/>
              </w:rPr>
              <w:t xml:space="preserve"> </w:t>
            </w:r>
            <w:r>
              <w:rPr>
                <w:sz w:val="16"/>
              </w:rPr>
              <w:t>Hemitartarato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4165" w:type="dxa"/>
          </w:tcPr>
          <w:p w14:paraId="0EFC2FEA">
            <w:pPr>
              <w:pStyle w:val="11"/>
              <w:spacing w:before="54"/>
              <w:ind w:left="1264"/>
              <w:jc w:val="center"/>
              <w:rPr>
                <w:sz w:val="16"/>
              </w:rPr>
            </w:pPr>
            <w:r>
              <w:rPr>
                <w:sz w:val="16"/>
              </w:rPr>
              <w:t>AMP</w:t>
            </w:r>
            <w:r>
              <w:rPr>
                <w:spacing w:val="-6"/>
                <w:sz w:val="16"/>
              </w:rPr>
              <w:t xml:space="preserve"> </w:t>
            </w:r>
            <w:r>
              <w:rPr>
                <w:spacing w:val="-5"/>
                <w:sz w:val="16"/>
              </w:rPr>
              <w:t>8MG</w:t>
            </w:r>
          </w:p>
        </w:tc>
        <w:tc>
          <w:tcPr>
            <w:tcW w:w="2431" w:type="dxa"/>
          </w:tcPr>
          <w:p w14:paraId="3304DBC0">
            <w:pPr>
              <w:pStyle w:val="11"/>
              <w:spacing w:before="54"/>
              <w:ind w:left="671"/>
              <w:jc w:val="center"/>
              <w:rPr>
                <w:sz w:val="16"/>
              </w:rPr>
            </w:pPr>
            <w:r>
              <w:rPr>
                <w:sz w:val="16"/>
              </w:rPr>
              <w:t>SEI-</w:t>
            </w:r>
            <w:r>
              <w:rPr>
                <w:spacing w:val="-2"/>
                <w:sz w:val="16"/>
              </w:rPr>
              <w:t>260007/006759/2024</w:t>
            </w:r>
          </w:p>
        </w:tc>
      </w:tr>
      <w:tr w14:paraId="2B97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5" w:type="dxa"/>
            <w:gridSpan w:val="5"/>
          </w:tcPr>
          <w:p w14:paraId="265334AA">
            <w:pPr>
              <w:pStyle w:val="11"/>
              <w:spacing w:before="54"/>
              <w:ind w:left="588"/>
              <w:jc w:val="center"/>
              <w:rPr>
                <w:b/>
                <w:sz w:val="16"/>
              </w:rPr>
            </w:pPr>
            <w:r>
              <w:rPr>
                <w:b/>
                <w:sz w:val="16"/>
              </w:rPr>
              <w:t>ANSIOLÍTICOS</w:t>
            </w:r>
            <w:r>
              <w:rPr>
                <w:b/>
                <w:spacing w:val="-1"/>
                <w:sz w:val="16"/>
              </w:rPr>
              <w:t xml:space="preserve"> </w:t>
            </w:r>
            <w:r>
              <w:rPr>
                <w:b/>
                <w:sz w:val="16"/>
              </w:rPr>
              <w:t>E</w:t>
            </w:r>
            <w:r>
              <w:rPr>
                <w:b/>
                <w:spacing w:val="-1"/>
                <w:sz w:val="16"/>
              </w:rPr>
              <w:t xml:space="preserve"> </w:t>
            </w:r>
            <w:r>
              <w:rPr>
                <w:b/>
                <w:spacing w:val="-2"/>
                <w:sz w:val="16"/>
              </w:rPr>
              <w:t>HIPNÓTICOS</w:t>
            </w:r>
          </w:p>
        </w:tc>
      </w:tr>
      <w:tr w14:paraId="7205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9C54FE2">
            <w:pPr>
              <w:pStyle w:val="11"/>
              <w:rPr>
                <w:sz w:val="16"/>
              </w:rPr>
            </w:pPr>
          </w:p>
        </w:tc>
        <w:tc>
          <w:tcPr>
            <w:tcW w:w="726" w:type="dxa"/>
          </w:tcPr>
          <w:p w14:paraId="3E85F636">
            <w:pPr>
              <w:pStyle w:val="11"/>
              <w:spacing w:before="54"/>
              <w:ind w:left="94"/>
              <w:jc w:val="center"/>
              <w:rPr>
                <w:sz w:val="16"/>
              </w:rPr>
            </w:pPr>
            <w:r>
              <w:rPr>
                <w:spacing w:val="-5"/>
                <w:sz w:val="16"/>
              </w:rPr>
              <w:t>277</w:t>
            </w:r>
          </w:p>
        </w:tc>
        <w:tc>
          <w:tcPr>
            <w:tcW w:w="6667" w:type="dxa"/>
          </w:tcPr>
          <w:p w14:paraId="749F8C09">
            <w:pPr>
              <w:pStyle w:val="11"/>
              <w:spacing w:before="54"/>
              <w:ind w:left="117"/>
              <w:rPr>
                <w:sz w:val="16"/>
              </w:rPr>
            </w:pPr>
            <w:r>
              <w:rPr>
                <w:sz w:val="16"/>
              </w:rPr>
              <w:t>Clonazepam</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4165" w:type="dxa"/>
          </w:tcPr>
          <w:p w14:paraId="32DD5863">
            <w:pPr>
              <w:pStyle w:val="11"/>
              <w:spacing w:before="54"/>
              <w:ind w:left="1264"/>
              <w:jc w:val="center"/>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2431" w:type="dxa"/>
          </w:tcPr>
          <w:p w14:paraId="22CB3310">
            <w:pPr>
              <w:pStyle w:val="11"/>
              <w:spacing w:before="54"/>
              <w:ind w:left="671"/>
              <w:jc w:val="center"/>
              <w:rPr>
                <w:sz w:val="16"/>
              </w:rPr>
            </w:pPr>
            <w:r>
              <w:rPr>
                <w:sz w:val="16"/>
              </w:rPr>
              <w:t>SEI-</w:t>
            </w:r>
            <w:r>
              <w:rPr>
                <w:spacing w:val="-2"/>
                <w:sz w:val="16"/>
              </w:rPr>
              <w:t>260007/014551/2024</w:t>
            </w:r>
          </w:p>
        </w:tc>
      </w:tr>
      <w:tr w14:paraId="1F6C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12B1CBC">
            <w:pPr>
              <w:pStyle w:val="11"/>
              <w:rPr>
                <w:sz w:val="16"/>
              </w:rPr>
            </w:pPr>
          </w:p>
        </w:tc>
        <w:tc>
          <w:tcPr>
            <w:tcW w:w="726" w:type="dxa"/>
          </w:tcPr>
          <w:p w14:paraId="5944BF21">
            <w:pPr>
              <w:pStyle w:val="11"/>
              <w:spacing w:before="54"/>
              <w:ind w:left="94"/>
              <w:jc w:val="center"/>
              <w:rPr>
                <w:sz w:val="16"/>
              </w:rPr>
            </w:pPr>
            <w:r>
              <w:rPr>
                <w:spacing w:val="-4"/>
                <w:sz w:val="16"/>
              </w:rPr>
              <w:t>5620</w:t>
            </w:r>
          </w:p>
        </w:tc>
        <w:tc>
          <w:tcPr>
            <w:tcW w:w="6667" w:type="dxa"/>
          </w:tcPr>
          <w:p w14:paraId="21F741C2">
            <w:pPr>
              <w:pStyle w:val="11"/>
              <w:spacing w:before="54"/>
              <w:ind w:left="117"/>
              <w:rPr>
                <w:sz w:val="16"/>
              </w:rPr>
            </w:pPr>
            <w:r>
              <w:rPr>
                <w:sz w:val="16"/>
              </w:rPr>
              <w:t>Clonazepam</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4165" w:type="dxa"/>
          </w:tcPr>
          <w:p w14:paraId="19F1F63E">
            <w:pPr>
              <w:pStyle w:val="11"/>
              <w:spacing w:before="54"/>
              <w:ind w:left="1264"/>
              <w:jc w:val="center"/>
              <w:rPr>
                <w:sz w:val="16"/>
              </w:rPr>
            </w:pPr>
            <w:r>
              <w:rPr>
                <w:sz w:val="16"/>
              </w:rPr>
              <w:t>FRASCO</w:t>
            </w:r>
            <w:r>
              <w:rPr>
                <w:spacing w:val="-1"/>
                <w:sz w:val="16"/>
              </w:rPr>
              <w:t xml:space="preserve"> </w:t>
            </w:r>
            <w:r>
              <w:rPr>
                <w:sz w:val="16"/>
              </w:rPr>
              <w:t>500</w:t>
            </w:r>
            <w:r>
              <w:rPr>
                <w:spacing w:val="-1"/>
                <w:sz w:val="16"/>
              </w:rPr>
              <w:t xml:space="preserve"> </w:t>
            </w:r>
            <w:r>
              <w:rPr>
                <w:spacing w:val="-2"/>
                <w:sz w:val="16"/>
              </w:rPr>
              <w:t>GOTAS</w:t>
            </w:r>
          </w:p>
        </w:tc>
        <w:tc>
          <w:tcPr>
            <w:tcW w:w="2431" w:type="dxa"/>
          </w:tcPr>
          <w:p w14:paraId="6095AE73">
            <w:pPr>
              <w:pStyle w:val="11"/>
              <w:spacing w:before="54"/>
              <w:ind w:left="671"/>
              <w:jc w:val="center"/>
              <w:rPr>
                <w:sz w:val="16"/>
              </w:rPr>
            </w:pPr>
            <w:r>
              <w:rPr>
                <w:sz w:val="16"/>
              </w:rPr>
              <w:t>SEI-</w:t>
            </w:r>
            <w:r>
              <w:rPr>
                <w:spacing w:val="-2"/>
                <w:sz w:val="16"/>
              </w:rPr>
              <w:t>260008/010869/2023</w:t>
            </w:r>
          </w:p>
        </w:tc>
      </w:tr>
      <w:tr w14:paraId="73C1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C86CFF4">
            <w:pPr>
              <w:pStyle w:val="11"/>
              <w:rPr>
                <w:sz w:val="16"/>
              </w:rPr>
            </w:pPr>
          </w:p>
        </w:tc>
        <w:tc>
          <w:tcPr>
            <w:tcW w:w="726" w:type="dxa"/>
          </w:tcPr>
          <w:p w14:paraId="294DEE25">
            <w:pPr>
              <w:pStyle w:val="11"/>
              <w:spacing w:before="62"/>
              <w:ind w:left="94"/>
              <w:jc w:val="center"/>
              <w:rPr>
                <w:sz w:val="16"/>
              </w:rPr>
            </w:pPr>
            <w:r>
              <w:rPr>
                <w:spacing w:val="-5"/>
                <w:sz w:val="16"/>
              </w:rPr>
              <w:t>768</w:t>
            </w:r>
          </w:p>
        </w:tc>
        <w:tc>
          <w:tcPr>
            <w:tcW w:w="6667" w:type="dxa"/>
          </w:tcPr>
          <w:p w14:paraId="742D1685">
            <w:pPr>
              <w:pStyle w:val="11"/>
              <w:spacing w:before="62"/>
              <w:ind w:left="117"/>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4165" w:type="dxa"/>
          </w:tcPr>
          <w:p w14:paraId="6AC2BFE7">
            <w:pPr>
              <w:pStyle w:val="11"/>
              <w:spacing w:before="62"/>
              <w:ind w:left="1264"/>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431" w:type="dxa"/>
          </w:tcPr>
          <w:p w14:paraId="70A293FF">
            <w:pPr>
              <w:pStyle w:val="11"/>
              <w:spacing w:before="62"/>
              <w:ind w:left="671"/>
              <w:jc w:val="center"/>
              <w:rPr>
                <w:sz w:val="16"/>
              </w:rPr>
            </w:pPr>
            <w:r>
              <w:rPr>
                <w:sz w:val="16"/>
              </w:rPr>
              <w:t>SEI-</w:t>
            </w:r>
            <w:r>
              <w:rPr>
                <w:spacing w:val="-2"/>
                <w:sz w:val="16"/>
              </w:rPr>
              <w:t>260008/012574/2023</w:t>
            </w:r>
          </w:p>
        </w:tc>
      </w:tr>
      <w:tr w14:paraId="4910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1BB41F4">
            <w:pPr>
              <w:pStyle w:val="11"/>
              <w:spacing w:before="54"/>
              <w:ind w:right="157"/>
              <w:jc w:val="center"/>
              <w:rPr>
                <w:sz w:val="16"/>
              </w:rPr>
            </w:pPr>
            <w:r>
              <w:rPr>
                <w:spacing w:val="-10"/>
                <w:sz w:val="16"/>
              </w:rPr>
              <w:t>2</w:t>
            </w:r>
          </w:p>
        </w:tc>
        <w:tc>
          <w:tcPr>
            <w:tcW w:w="726" w:type="dxa"/>
          </w:tcPr>
          <w:p w14:paraId="051802B4">
            <w:pPr>
              <w:pStyle w:val="11"/>
              <w:spacing w:before="54"/>
              <w:ind w:left="94"/>
              <w:jc w:val="center"/>
              <w:rPr>
                <w:sz w:val="16"/>
              </w:rPr>
            </w:pPr>
            <w:r>
              <w:rPr>
                <w:spacing w:val="-5"/>
                <w:sz w:val="16"/>
              </w:rPr>
              <w:t>767</w:t>
            </w:r>
          </w:p>
        </w:tc>
        <w:tc>
          <w:tcPr>
            <w:tcW w:w="6667" w:type="dxa"/>
          </w:tcPr>
          <w:p w14:paraId="130C8962">
            <w:pPr>
              <w:pStyle w:val="11"/>
              <w:spacing w:before="54"/>
              <w:ind w:left="117"/>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4165" w:type="dxa"/>
          </w:tcPr>
          <w:p w14:paraId="622BF86C">
            <w:pPr>
              <w:pStyle w:val="11"/>
              <w:spacing w:before="54"/>
              <w:ind w:left="1264"/>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31" w:type="dxa"/>
          </w:tcPr>
          <w:p w14:paraId="50CE5621">
            <w:pPr>
              <w:pStyle w:val="11"/>
              <w:spacing w:before="54"/>
              <w:ind w:left="671"/>
              <w:jc w:val="center"/>
              <w:rPr>
                <w:sz w:val="16"/>
              </w:rPr>
            </w:pPr>
            <w:r>
              <w:rPr>
                <w:sz w:val="16"/>
              </w:rPr>
              <w:t>SEI-</w:t>
            </w:r>
            <w:r>
              <w:rPr>
                <w:spacing w:val="-2"/>
                <w:sz w:val="16"/>
              </w:rPr>
              <w:t>260007/009514/2024</w:t>
            </w:r>
          </w:p>
        </w:tc>
      </w:tr>
      <w:tr w14:paraId="0341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1C13C08">
            <w:pPr>
              <w:pStyle w:val="11"/>
              <w:rPr>
                <w:sz w:val="16"/>
              </w:rPr>
            </w:pPr>
          </w:p>
        </w:tc>
        <w:tc>
          <w:tcPr>
            <w:tcW w:w="726" w:type="dxa"/>
          </w:tcPr>
          <w:p w14:paraId="2004A354">
            <w:pPr>
              <w:pStyle w:val="11"/>
              <w:spacing w:before="54"/>
              <w:ind w:left="94"/>
              <w:jc w:val="center"/>
              <w:rPr>
                <w:sz w:val="16"/>
              </w:rPr>
            </w:pPr>
            <w:r>
              <w:rPr>
                <w:spacing w:val="-4"/>
                <w:sz w:val="16"/>
              </w:rPr>
              <w:t>7283</w:t>
            </w:r>
          </w:p>
        </w:tc>
        <w:tc>
          <w:tcPr>
            <w:tcW w:w="6667" w:type="dxa"/>
          </w:tcPr>
          <w:p w14:paraId="522379FF">
            <w:pPr>
              <w:pStyle w:val="11"/>
              <w:spacing w:before="54"/>
              <w:ind w:left="117"/>
              <w:rPr>
                <w:sz w:val="16"/>
              </w:rPr>
            </w:pPr>
            <w:r>
              <w:rPr>
                <w:sz w:val="16"/>
              </w:rPr>
              <w:t>Fenobarbital</w:t>
            </w:r>
            <w:r>
              <w:rPr>
                <w:spacing w:val="-1"/>
                <w:sz w:val="16"/>
              </w:rPr>
              <w:t xml:space="preserve"> </w:t>
            </w:r>
            <w:r>
              <w:rPr>
                <w:sz w:val="16"/>
              </w:rPr>
              <w:t>4%</w:t>
            </w:r>
            <w:r>
              <w:rPr>
                <w:spacing w:val="-1"/>
                <w:sz w:val="16"/>
              </w:rPr>
              <w:t xml:space="preserve"> </w:t>
            </w:r>
            <w:r>
              <w:rPr>
                <w:sz w:val="16"/>
              </w:rPr>
              <w:t>(40mg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4165" w:type="dxa"/>
          </w:tcPr>
          <w:p w14:paraId="2D589618">
            <w:pPr>
              <w:pStyle w:val="11"/>
              <w:spacing w:before="54"/>
              <w:ind w:left="1264"/>
              <w:jc w:val="center"/>
              <w:rPr>
                <w:sz w:val="16"/>
              </w:rPr>
            </w:pPr>
            <w:r>
              <w:rPr>
                <w:sz w:val="16"/>
              </w:rPr>
              <w:t>FRASCO</w:t>
            </w:r>
            <w:r>
              <w:rPr>
                <w:spacing w:val="-1"/>
                <w:sz w:val="16"/>
              </w:rPr>
              <w:t xml:space="preserve"> </w:t>
            </w:r>
            <w:r>
              <w:rPr>
                <w:sz w:val="16"/>
              </w:rPr>
              <w:t>800</w:t>
            </w:r>
            <w:r>
              <w:rPr>
                <w:spacing w:val="-1"/>
                <w:sz w:val="16"/>
              </w:rPr>
              <w:t xml:space="preserve"> </w:t>
            </w:r>
            <w:r>
              <w:rPr>
                <w:spacing w:val="-2"/>
                <w:sz w:val="16"/>
              </w:rPr>
              <w:t>GOTAS</w:t>
            </w:r>
          </w:p>
        </w:tc>
        <w:tc>
          <w:tcPr>
            <w:tcW w:w="2431" w:type="dxa"/>
          </w:tcPr>
          <w:p w14:paraId="68552390">
            <w:pPr>
              <w:pStyle w:val="11"/>
              <w:spacing w:before="54"/>
              <w:ind w:left="671"/>
              <w:jc w:val="center"/>
              <w:rPr>
                <w:sz w:val="16"/>
              </w:rPr>
            </w:pPr>
            <w:r>
              <w:rPr>
                <w:sz w:val="16"/>
              </w:rPr>
              <w:t>SEI-</w:t>
            </w:r>
            <w:r>
              <w:rPr>
                <w:spacing w:val="-2"/>
                <w:sz w:val="16"/>
              </w:rPr>
              <w:t>260008/011024/2023</w:t>
            </w:r>
          </w:p>
        </w:tc>
      </w:tr>
      <w:tr w14:paraId="2155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C490030">
            <w:pPr>
              <w:pStyle w:val="11"/>
              <w:rPr>
                <w:sz w:val="16"/>
              </w:rPr>
            </w:pPr>
          </w:p>
        </w:tc>
        <w:tc>
          <w:tcPr>
            <w:tcW w:w="726" w:type="dxa"/>
          </w:tcPr>
          <w:p w14:paraId="1CE44D0D">
            <w:pPr>
              <w:pStyle w:val="11"/>
              <w:spacing w:before="54"/>
              <w:ind w:left="94"/>
              <w:jc w:val="center"/>
              <w:rPr>
                <w:sz w:val="16"/>
              </w:rPr>
            </w:pPr>
            <w:r>
              <w:rPr>
                <w:spacing w:val="-4"/>
                <w:sz w:val="16"/>
              </w:rPr>
              <w:t>7293</w:t>
            </w:r>
          </w:p>
        </w:tc>
        <w:tc>
          <w:tcPr>
            <w:tcW w:w="6667" w:type="dxa"/>
          </w:tcPr>
          <w:p w14:paraId="7257C3B8">
            <w:pPr>
              <w:pStyle w:val="11"/>
              <w:spacing w:before="54"/>
              <w:ind w:left="117"/>
              <w:rPr>
                <w:sz w:val="16"/>
              </w:rPr>
            </w:pPr>
            <w:r>
              <w:rPr>
                <w:sz w:val="16"/>
              </w:rPr>
              <w:t>Midazolam</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4165" w:type="dxa"/>
          </w:tcPr>
          <w:p w14:paraId="5AA65046">
            <w:pPr>
              <w:pStyle w:val="11"/>
              <w:spacing w:before="54"/>
              <w:ind w:left="1264"/>
              <w:jc w:val="center"/>
              <w:rPr>
                <w:sz w:val="16"/>
              </w:rPr>
            </w:pPr>
            <w:r>
              <w:rPr>
                <w:spacing w:val="-2"/>
                <w:sz w:val="16"/>
              </w:rPr>
              <w:t>FRASCO</w:t>
            </w:r>
          </w:p>
        </w:tc>
        <w:tc>
          <w:tcPr>
            <w:tcW w:w="2431" w:type="dxa"/>
          </w:tcPr>
          <w:p w14:paraId="1FD4362A">
            <w:pPr>
              <w:pStyle w:val="11"/>
              <w:spacing w:before="54"/>
              <w:ind w:left="671"/>
              <w:jc w:val="center"/>
              <w:rPr>
                <w:sz w:val="16"/>
              </w:rPr>
            </w:pPr>
            <w:r>
              <w:rPr>
                <w:sz w:val="16"/>
              </w:rPr>
              <w:t>SEI-</w:t>
            </w:r>
            <w:r>
              <w:rPr>
                <w:spacing w:val="-2"/>
                <w:sz w:val="16"/>
              </w:rPr>
              <w:t>260008/011024/2023</w:t>
            </w:r>
          </w:p>
        </w:tc>
      </w:tr>
      <w:tr w14:paraId="5B86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0C85059">
            <w:pPr>
              <w:pStyle w:val="11"/>
              <w:rPr>
                <w:sz w:val="16"/>
              </w:rPr>
            </w:pPr>
          </w:p>
        </w:tc>
        <w:tc>
          <w:tcPr>
            <w:tcW w:w="726" w:type="dxa"/>
          </w:tcPr>
          <w:p w14:paraId="2F48343D">
            <w:pPr>
              <w:pStyle w:val="11"/>
              <w:spacing w:before="54"/>
              <w:ind w:left="94"/>
              <w:jc w:val="center"/>
              <w:rPr>
                <w:sz w:val="16"/>
              </w:rPr>
            </w:pPr>
            <w:r>
              <w:rPr>
                <w:spacing w:val="-2"/>
                <w:sz w:val="16"/>
              </w:rPr>
              <w:t>10341</w:t>
            </w:r>
          </w:p>
        </w:tc>
        <w:tc>
          <w:tcPr>
            <w:tcW w:w="6667" w:type="dxa"/>
          </w:tcPr>
          <w:p w14:paraId="5AAC6ECA">
            <w:pPr>
              <w:pStyle w:val="11"/>
              <w:spacing w:before="54"/>
              <w:ind w:left="117"/>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4"/>
                <w:sz w:val="16"/>
              </w:rPr>
              <w:t>10mL</w:t>
            </w:r>
          </w:p>
        </w:tc>
        <w:tc>
          <w:tcPr>
            <w:tcW w:w="4165" w:type="dxa"/>
          </w:tcPr>
          <w:p w14:paraId="3E4AEF0D">
            <w:pPr>
              <w:pStyle w:val="11"/>
              <w:spacing w:before="54"/>
              <w:ind w:left="1264"/>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431" w:type="dxa"/>
          </w:tcPr>
          <w:p w14:paraId="0E0C902A">
            <w:pPr>
              <w:pStyle w:val="11"/>
              <w:spacing w:before="54"/>
              <w:ind w:left="671"/>
              <w:jc w:val="center"/>
              <w:rPr>
                <w:sz w:val="16"/>
              </w:rPr>
            </w:pPr>
            <w:r>
              <w:rPr>
                <w:sz w:val="16"/>
              </w:rPr>
              <w:t>SEI-</w:t>
            </w:r>
            <w:r>
              <w:rPr>
                <w:spacing w:val="-2"/>
                <w:sz w:val="16"/>
              </w:rPr>
              <w:t>260008/011024/2023</w:t>
            </w:r>
          </w:p>
        </w:tc>
      </w:tr>
      <w:tr w14:paraId="49C3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036CFFBF">
            <w:pPr>
              <w:pStyle w:val="11"/>
              <w:rPr>
                <w:sz w:val="16"/>
              </w:rPr>
            </w:pPr>
          </w:p>
        </w:tc>
        <w:tc>
          <w:tcPr>
            <w:tcW w:w="726" w:type="dxa"/>
          </w:tcPr>
          <w:p w14:paraId="3F01E381">
            <w:pPr>
              <w:pStyle w:val="11"/>
              <w:spacing w:before="62"/>
              <w:ind w:left="94"/>
              <w:jc w:val="center"/>
              <w:rPr>
                <w:sz w:val="16"/>
              </w:rPr>
            </w:pPr>
            <w:r>
              <w:rPr>
                <w:spacing w:val="-2"/>
                <w:sz w:val="16"/>
              </w:rPr>
              <w:t>10342</w:t>
            </w:r>
          </w:p>
        </w:tc>
        <w:tc>
          <w:tcPr>
            <w:tcW w:w="6667" w:type="dxa"/>
          </w:tcPr>
          <w:p w14:paraId="6E394747">
            <w:pPr>
              <w:pStyle w:val="11"/>
              <w:spacing w:before="62"/>
              <w:ind w:left="117"/>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4165" w:type="dxa"/>
          </w:tcPr>
          <w:p w14:paraId="29734B65">
            <w:pPr>
              <w:pStyle w:val="11"/>
              <w:spacing w:before="62"/>
              <w:ind w:left="1264"/>
              <w:jc w:val="center"/>
              <w:rPr>
                <w:sz w:val="16"/>
              </w:rPr>
            </w:pPr>
            <w:r>
              <w:rPr>
                <w:sz w:val="16"/>
              </w:rPr>
              <w:t>AMP</w:t>
            </w:r>
            <w:r>
              <w:rPr>
                <w:spacing w:val="-6"/>
                <w:sz w:val="16"/>
              </w:rPr>
              <w:t xml:space="preserve"> </w:t>
            </w:r>
            <w:r>
              <w:rPr>
                <w:sz w:val="16"/>
              </w:rPr>
              <w:t>15</w:t>
            </w:r>
            <w:r>
              <w:rPr>
                <w:spacing w:val="-1"/>
                <w:sz w:val="16"/>
              </w:rPr>
              <w:t xml:space="preserve"> </w:t>
            </w:r>
            <w:r>
              <w:rPr>
                <w:spacing w:val="-5"/>
                <w:sz w:val="16"/>
              </w:rPr>
              <w:t>MG</w:t>
            </w:r>
          </w:p>
        </w:tc>
        <w:tc>
          <w:tcPr>
            <w:tcW w:w="2431" w:type="dxa"/>
          </w:tcPr>
          <w:p w14:paraId="539F034D">
            <w:pPr>
              <w:pStyle w:val="11"/>
              <w:spacing w:before="62"/>
              <w:ind w:left="671"/>
              <w:jc w:val="center"/>
              <w:rPr>
                <w:sz w:val="16"/>
              </w:rPr>
            </w:pPr>
            <w:r>
              <w:rPr>
                <w:sz w:val="16"/>
              </w:rPr>
              <w:t>SEI-</w:t>
            </w:r>
            <w:r>
              <w:rPr>
                <w:spacing w:val="-2"/>
                <w:sz w:val="16"/>
              </w:rPr>
              <w:t>260008/011024/2023</w:t>
            </w:r>
          </w:p>
        </w:tc>
      </w:tr>
      <w:tr w14:paraId="3E75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5" w:type="dxa"/>
            <w:gridSpan w:val="5"/>
          </w:tcPr>
          <w:p w14:paraId="24984089">
            <w:pPr>
              <w:pStyle w:val="11"/>
              <w:spacing w:before="54"/>
              <w:ind w:left="588"/>
              <w:jc w:val="center"/>
              <w:rPr>
                <w:b/>
                <w:sz w:val="16"/>
              </w:rPr>
            </w:pPr>
            <w:r>
              <w:rPr>
                <w:b/>
                <w:spacing w:val="-2"/>
                <w:sz w:val="16"/>
              </w:rPr>
              <w:t>ANTIPSICÓTICOS</w:t>
            </w:r>
          </w:p>
        </w:tc>
      </w:tr>
      <w:tr w14:paraId="65DB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338F588">
            <w:pPr>
              <w:pStyle w:val="11"/>
              <w:rPr>
                <w:sz w:val="16"/>
              </w:rPr>
            </w:pPr>
          </w:p>
        </w:tc>
        <w:tc>
          <w:tcPr>
            <w:tcW w:w="726" w:type="dxa"/>
          </w:tcPr>
          <w:p w14:paraId="1EB9812E">
            <w:pPr>
              <w:pStyle w:val="11"/>
              <w:spacing w:before="54"/>
              <w:ind w:left="94"/>
              <w:jc w:val="center"/>
              <w:rPr>
                <w:sz w:val="16"/>
              </w:rPr>
            </w:pPr>
            <w:r>
              <w:rPr>
                <w:spacing w:val="-4"/>
                <w:sz w:val="16"/>
              </w:rPr>
              <w:t>5664</w:t>
            </w:r>
          </w:p>
        </w:tc>
        <w:tc>
          <w:tcPr>
            <w:tcW w:w="6667" w:type="dxa"/>
          </w:tcPr>
          <w:p w14:paraId="7C21926B">
            <w:pPr>
              <w:pStyle w:val="11"/>
              <w:spacing w:before="54"/>
              <w:ind w:left="117"/>
              <w:rPr>
                <w:sz w:val="16"/>
              </w:rPr>
            </w:pPr>
            <w:r>
              <w:rPr>
                <w:sz w:val="16"/>
              </w:rPr>
              <w:t>Ciclopentolato,</w:t>
            </w:r>
            <w:r>
              <w:rPr>
                <w:spacing w:val="-1"/>
                <w:sz w:val="16"/>
              </w:rPr>
              <w:t xml:space="preserve"> </w:t>
            </w:r>
            <w:r>
              <w:rPr>
                <w:sz w:val="16"/>
              </w:rPr>
              <w:t>Cloridrato</w:t>
            </w:r>
            <w:r>
              <w:rPr>
                <w:spacing w:val="-1"/>
                <w:sz w:val="16"/>
              </w:rPr>
              <w:t xml:space="preserve"> </w:t>
            </w:r>
            <w:r>
              <w:rPr>
                <w:sz w:val="16"/>
              </w:rPr>
              <w:t>1%</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4165" w:type="dxa"/>
          </w:tcPr>
          <w:p w14:paraId="1EC6EF4C">
            <w:pPr>
              <w:pStyle w:val="11"/>
              <w:spacing w:before="54"/>
              <w:ind w:left="1264"/>
              <w:jc w:val="center"/>
              <w:rPr>
                <w:sz w:val="16"/>
              </w:rPr>
            </w:pPr>
            <w:r>
              <w:rPr>
                <w:sz w:val="16"/>
              </w:rPr>
              <w:t>FRASCO</w:t>
            </w:r>
            <w:r>
              <w:rPr>
                <w:spacing w:val="-1"/>
                <w:sz w:val="16"/>
              </w:rPr>
              <w:t xml:space="preserve"> </w:t>
            </w:r>
            <w:r>
              <w:rPr>
                <w:sz w:val="16"/>
              </w:rPr>
              <w:t>165</w:t>
            </w:r>
            <w:r>
              <w:rPr>
                <w:spacing w:val="-1"/>
                <w:sz w:val="16"/>
              </w:rPr>
              <w:t xml:space="preserve"> </w:t>
            </w:r>
            <w:r>
              <w:rPr>
                <w:spacing w:val="-2"/>
                <w:sz w:val="16"/>
              </w:rPr>
              <w:t>GOTAS</w:t>
            </w:r>
          </w:p>
        </w:tc>
        <w:tc>
          <w:tcPr>
            <w:tcW w:w="2431" w:type="dxa"/>
          </w:tcPr>
          <w:p w14:paraId="206C44BF">
            <w:pPr>
              <w:pStyle w:val="11"/>
              <w:spacing w:before="54"/>
              <w:ind w:left="671"/>
              <w:jc w:val="center"/>
              <w:rPr>
                <w:sz w:val="16"/>
              </w:rPr>
            </w:pPr>
            <w:r>
              <w:rPr>
                <w:sz w:val="16"/>
              </w:rPr>
              <w:t>SEI-</w:t>
            </w:r>
            <w:r>
              <w:rPr>
                <w:spacing w:val="-2"/>
                <w:sz w:val="16"/>
              </w:rPr>
              <w:t>260007/014183/2024</w:t>
            </w:r>
          </w:p>
        </w:tc>
      </w:tr>
      <w:tr w14:paraId="22CC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627BA69">
            <w:pPr>
              <w:pStyle w:val="11"/>
              <w:spacing w:before="54"/>
              <w:ind w:right="157"/>
              <w:jc w:val="center"/>
              <w:rPr>
                <w:sz w:val="16"/>
              </w:rPr>
            </w:pPr>
            <w:r>
              <w:rPr>
                <w:spacing w:val="-10"/>
                <w:sz w:val="16"/>
              </w:rPr>
              <w:t>3</w:t>
            </w:r>
          </w:p>
        </w:tc>
        <w:tc>
          <w:tcPr>
            <w:tcW w:w="726" w:type="dxa"/>
          </w:tcPr>
          <w:p w14:paraId="35DDDCA7">
            <w:pPr>
              <w:pStyle w:val="11"/>
              <w:spacing w:before="54"/>
              <w:ind w:left="94"/>
              <w:jc w:val="center"/>
              <w:rPr>
                <w:sz w:val="16"/>
              </w:rPr>
            </w:pPr>
            <w:r>
              <w:rPr>
                <w:spacing w:val="-5"/>
                <w:sz w:val="16"/>
              </w:rPr>
              <w:t>771</w:t>
            </w:r>
          </w:p>
        </w:tc>
        <w:tc>
          <w:tcPr>
            <w:tcW w:w="6667" w:type="dxa"/>
          </w:tcPr>
          <w:p w14:paraId="30EC7555">
            <w:pPr>
              <w:pStyle w:val="11"/>
              <w:spacing w:before="54"/>
              <w:ind w:left="117"/>
              <w:rPr>
                <w:sz w:val="16"/>
              </w:rPr>
            </w:pPr>
            <w:r>
              <w:rPr>
                <w:sz w:val="16"/>
              </w:rPr>
              <w:t>Droperidol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65" w:type="dxa"/>
          </w:tcPr>
          <w:p w14:paraId="03C640DC">
            <w:pPr>
              <w:pStyle w:val="11"/>
              <w:spacing w:before="54"/>
              <w:ind w:left="1264"/>
              <w:jc w:val="center"/>
              <w:rPr>
                <w:sz w:val="16"/>
              </w:rPr>
            </w:pPr>
            <w:r>
              <w:rPr>
                <w:sz w:val="16"/>
              </w:rPr>
              <w:t>AMP</w:t>
            </w:r>
            <w:r>
              <w:rPr>
                <w:spacing w:val="-6"/>
                <w:sz w:val="16"/>
              </w:rPr>
              <w:t xml:space="preserve"> </w:t>
            </w:r>
            <w:r>
              <w:rPr>
                <w:sz w:val="16"/>
              </w:rPr>
              <w:t>2,5</w:t>
            </w:r>
            <w:r>
              <w:rPr>
                <w:spacing w:val="-1"/>
                <w:sz w:val="16"/>
              </w:rPr>
              <w:t xml:space="preserve"> </w:t>
            </w:r>
            <w:r>
              <w:rPr>
                <w:spacing w:val="-5"/>
                <w:sz w:val="16"/>
              </w:rPr>
              <w:t>MG</w:t>
            </w:r>
          </w:p>
        </w:tc>
        <w:tc>
          <w:tcPr>
            <w:tcW w:w="2431" w:type="dxa"/>
          </w:tcPr>
          <w:p w14:paraId="77107BA9">
            <w:pPr>
              <w:pStyle w:val="11"/>
              <w:spacing w:before="54"/>
              <w:ind w:left="671"/>
              <w:jc w:val="center"/>
              <w:rPr>
                <w:sz w:val="16"/>
              </w:rPr>
            </w:pPr>
            <w:r>
              <w:rPr>
                <w:sz w:val="16"/>
              </w:rPr>
              <w:t>SEI-</w:t>
            </w:r>
            <w:r>
              <w:rPr>
                <w:spacing w:val="-2"/>
                <w:sz w:val="16"/>
              </w:rPr>
              <w:t>260007/006759/2024</w:t>
            </w:r>
          </w:p>
        </w:tc>
      </w:tr>
      <w:tr w14:paraId="6216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9E649B0">
            <w:pPr>
              <w:pStyle w:val="11"/>
              <w:rPr>
                <w:sz w:val="16"/>
              </w:rPr>
            </w:pPr>
          </w:p>
        </w:tc>
        <w:tc>
          <w:tcPr>
            <w:tcW w:w="726" w:type="dxa"/>
          </w:tcPr>
          <w:p w14:paraId="18C54927">
            <w:pPr>
              <w:pStyle w:val="11"/>
              <w:spacing w:before="54"/>
              <w:ind w:left="94"/>
              <w:jc w:val="center"/>
              <w:rPr>
                <w:sz w:val="16"/>
              </w:rPr>
            </w:pPr>
            <w:r>
              <w:rPr>
                <w:spacing w:val="-4"/>
                <w:sz w:val="16"/>
              </w:rPr>
              <w:t>5669</w:t>
            </w:r>
          </w:p>
        </w:tc>
        <w:tc>
          <w:tcPr>
            <w:tcW w:w="6667" w:type="dxa"/>
          </w:tcPr>
          <w:p w14:paraId="398EC233">
            <w:pPr>
              <w:pStyle w:val="11"/>
              <w:spacing w:before="54"/>
              <w:ind w:left="117"/>
              <w:rPr>
                <w:sz w:val="16"/>
              </w:rPr>
            </w:pPr>
            <w:r>
              <w:rPr>
                <w:sz w:val="16"/>
              </w:rPr>
              <w:t>Haloperidol</w:t>
            </w:r>
            <w:r>
              <w:rPr>
                <w:spacing w:val="-1"/>
                <w:sz w:val="16"/>
              </w:rPr>
              <w:t xml:space="preserve"> </w:t>
            </w:r>
            <w:r>
              <w:rPr>
                <w:sz w:val="16"/>
              </w:rPr>
              <w:t>0,2%</w:t>
            </w:r>
            <w:r>
              <w:rPr>
                <w:spacing w:val="-1"/>
                <w:sz w:val="16"/>
              </w:rPr>
              <w:t xml:space="preserve"> </w:t>
            </w:r>
            <w:r>
              <w:rPr>
                <w:sz w:val="16"/>
              </w:rPr>
              <w:t>(</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gotas</w:t>
            </w:r>
            <w:r>
              <w:rPr>
                <w:spacing w:val="-1"/>
                <w:sz w:val="16"/>
              </w:rPr>
              <w:t xml:space="preserve"> </w:t>
            </w:r>
            <w:r>
              <w:rPr>
                <w:sz w:val="16"/>
              </w:rPr>
              <w:t>fr</w:t>
            </w:r>
            <w:r>
              <w:rPr>
                <w:spacing w:val="-1"/>
                <w:sz w:val="16"/>
              </w:rPr>
              <w:t xml:space="preserve"> </w:t>
            </w:r>
            <w:r>
              <w:rPr>
                <w:sz w:val="16"/>
              </w:rPr>
              <w:t>20</w:t>
            </w:r>
            <w:r>
              <w:rPr>
                <w:spacing w:val="-1"/>
                <w:sz w:val="16"/>
              </w:rPr>
              <w:t xml:space="preserve"> </w:t>
            </w:r>
            <w:r>
              <w:rPr>
                <w:spacing w:val="-5"/>
                <w:sz w:val="16"/>
              </w:rPr>
              <w:t>mL</w:t>
            </w:r>
          </w:p>
        </w:tc>
        <w:tc>
          <w:tcPr>
            <w:tcW w:w="4165" w:type="dxa"/>
          </w:tcPr>
          <w:p w14:paraId="44AAF21C">
            <w:pPr>
              <w:pStyle w:val="11"/>
              <w:spacing w:before="54"/>
              <w:ind w:left="1264"/>
              <w:jc w:val="center"/>
              <w:rPr>
                <w:sz w:val="16"/>
              </w:rPr>
            </w:pPr>
            <w:r>
              <w:rPr>
                <w:spacing w:val="-2"/>
                <w:sz w:val="16"/>
              </w:rPr>
              <w:t>FRASCO</w:t>
            </w:r>
          </w:p>
        </w:tc>
        <w:tc>
          <w:tcPr>
            <w:tcW w:w="2431" w:type="dxa"/>
          </w:tcPr>
          <w:p w14:paraId="4F23BAFB">
            <w:pPr>
              <w:pStyle w:val="11"/>
              <w:spacing w:before="54"/>
              <w:ind w:left="671"/>
              <w:jc w:val="center"/>
              <w:rPr>
                <w:sz w:val="16"/>
              </w:rPr>
            </w:pPr>
            <w:r>
              <w:rPr>
                <w:sz w:val="16"/>
              </w:rPr>
              <w:t>SEI-</w:t>
            </w:r>
            <w:r>
              <w:rPr>
                <w:spacing w:val="-2"/>
                <w:sz w:val="16"/>
              </w:rPr>
              <w:t>260008/010869/2023</w:t>
            </w:r>
          </w:p>
        </w:tc>
      </w:tr>
      <w:tr w14:paraId="5B1C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89CA0AF">
            <w:pPr>
              <w:pStyle w:val="11"/>
              <w:rPr>
                <w:sz w:val="16"/>
              </w:rPr>
            </w:pPr>
          </w:p>
        </w:tc>
        <w:tc>
          <w:tcPr>
            <w:tcW w:w="726" w:type="dxa"/>
          </w:tcPr>
          <w:p w14:paraId="0E5F1CCF">
            <w:pPr>
              <w:pStyle w:val="11"/>
              <w:spacing w:before="54"/>
              <w:ind w:left="94"/>
              <w:jc w:val="center"/>
              <w:rPr>
                <w:sz w:val="16"/>
              </w:rPr>
            </w:pPr>
            <w:r>
              <w:rPr>
                <w:spacing w:val="-5"/>
                <w:sz w:val="16"/>
              </w:rPr>
              <w:t>775</w:t>
            </w:r>
          </w:p>
        </w:tc>
        <w:tc>
          <w:tcPr>
            <w:tcW w:w="6667" w:type="dxa"/>
          </w:tcPr>
          <w:p w14:paraId="7CAA6549">
            <w:pPr>
              <w:pStyle w:val="11"/>
              <w:spacing w:before="54"/>
              <w:ind w:left="117"/>
              <w:rPr>
                <w:sz w:val="16"/>
              </w:rPr>
            </w:pPr>
            <w:r>
              <w:rPr>
                <w:sz w:val="16"/>
              </w:rPr>
              <w:t>Olanzapina</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4165" w:type="dxa"/>
          </w:tcPr>
          <w:p w14:paraId="242115E3">
            <w:pPr>
              <w:pStyle w:val="11"/>
              <w:spacing w:before="54"/>
              <w:ind w:left="1264"/>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31" w:type="dxa"/>
          </w:tcPr>
          <w:p w14:paraId="1319A29B">
            <w:pPr>
              <w:pStyle w:val="11"/>
              <w:spacing w:before="54"/>
              <w:ind w:left="671"/>
              <w:jc w:val="center"/>
              <w:rPr>
                <w:sz w:val="16"/>
              </w:rPr>
            </w:pPr>
            <w:r>
              <w:rPr>
                <w:sz w:val="16"/>
              </w:rPr>
              <w:t>SEI-</w:t>
            </w:r>
            <w:r>
              <w:rPr>
                <w:spacing w:val="-2"/>
                <w:sz w:val="16"/>
              </w:rPr>
              <w:t>260007/013643/2024</w:t>
            </w:r>
          </w:p>
        </w:tc>
      </w:tr>
      <w:tr w14:paraId="1A42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DBA87C7">
            <w:pPr>
              <w:pStyle w:val="11"/>
              <w:rPr>
                <w:sz w:val="16"/>
              </w:rPr>
            </w:pPr>
          </w:p>
        </w:tc>
        <w:tc>
          <w:tcPr>
            <w:tcW w:w="726" w:type="dxa"/>
          </w:tcPr>
          <w:p w14:paraId="31142284">
            <w:pPr>
              <w:pStyle w:val="11"/>
              <w:spacing w:before="62"/>
              <w:ind w:left="94"/>
              <w:jc w:val="center"/>
              <w:rPr>
                <w:sz w:val="16"/>
              </w:rPr>
            </w:pPr>
            <w:r>
              <w:rPr>
                <w:spacing w:val="-5"/>
                <w:sz w:val="16"/>
              </w:rPr>
              <w:t>777</w:t>
            </w:r>
          </w:p>
        </w:tc>
        <w:tc>
          <w:tcPr>
            <w:tcW w:w="6667" w:type="dxa"/>
          </w:tcPr>
          <w:p w14:paraId="30F9E4E8">
            <w:pPr>
              <w:pStyle w:val="11"/>
              <w:spacing w:before="62"/>
              <w:ind w:left="117"/>
              <w:rPr>
                <w:sz w:val="16"/>
              </w:rPr>
            </w:pPr>
            <w:r>
              <w:rPr>
                <w:sz w:val="16"/>
              </w:rPr>
              <w:t>Quetiapina,</w:t>
            </w:r>
            <w:r>
              <w:rPr>
                <w:spacing w:val="-1"/>
                <w:sz w:val="16"/>
              </w:rPr>
              <w:t xml:space="preserve"> </w:t>
            </w:r>
            <w:r>
              <w:rPr>
                <w:sz w:val="16"/>
              </w:rPr>
              <w:t>Hemifumarato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4165" w:type="dxa"/>
          </w:tcPr>
          <w:p w14:paraId="691BE6E0">
            <w:pPr>
              <w:pStyle w:val="11"/>
              <w:spacing w:before="62"/>
              <w:ind w:left="1264"/>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31" w:type="dxa"/>
          </w:tcPr>
          <w:p w14:paraId="1C61DDCA">
            <w:pPr>
              <w:pStyle w:val="11"/>
              <w:spacing w:before="62"/>
              <w:ind w:left="671"/>
              <w:jc w:val="center"/>
              <w:rPr>
                <w:sz w:val="16"/>
              </w:rPr>
            </w:pPr>
            <w:r>
              <w:rPr>
                <w:sz w:val="16"/>
              </w:rPr>
              <w:t>SEI-</w:t>
            </w:r>
            <w:r>
              <w:rPr>
                <w:spacing w:val="-2"/>
                <w:sz w:val="16"/>
              </w:rPr>
              <w:t>260007/013643/2024</w:t>
            </w:r>
          </w:p>
        </w:tc>
      </w:tr>
      <w:tr w14:paraId="389C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73F83D0">
            <w:pPr>
              <w:pStyle w:val="11"/>
              <w:rPr>
                <w:sz w:val="16"/>
              </w:rPr>
            </w:pPr>
          </w:p>
        </w:tc>
        <w:tc>
          <w:tcPr>
            <w:tcW w:w="726" w:type="dxa"/>
          </w:tcPr>
          <w:p w14:paraId="7E6A1D63">
            <w:pPr>
              <w:pStyle w:val="11"/>
              <w:spacing w:before="54"/>
              <w:ind w:left="94"/>
              <w:jc w:val="center"/>
              <w:rPr>
                <w:sz w:val="16"/>
              </w:rPr>
            </w:pPr>
            <w:r>
              <w:rPr>
                <w:spacing w:val="-5"/>
                <w:sz w:val="16"/>
              </w:rPr>
              <w:t>776</w:t>
            </w:r>
          </w:p>
        </w:tc>
        <w:tc>
          <w:tcPr>
            <w:tcW w:w="6667" w:type="dxa"/>
          </w:tcPr>
          <w:p w14:paraId="76A4D7C5">
            <w:pPr>
              <w:pStyle w:val="11"/>
              <w:spacing w:before="54"/>
              <w:ind w:left="117"/>
              <w:rPr>
                <w:sz w:val="16"/>
              </w:rPr>
            </w:pPr>
            <w:r>
              <w:rPr>
                <w:sz w:val="16"/>
              </w:rPr>
              <w:t>Quetiapina,</w:t>
            </w:r>
            <w:r>
              <w:rPr>
                <w:spacing w:val="-1"/>
                <w:sz w:val="16"/>
              </w:rPr>
              <w:t xml:space="preserve"> </w:t>
            </w:r>
            <w:r>
              <w:rPr>
                <w:sz w:val="16"/>
              </w:rPr>
              <w:t>Hemifumarato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4165" w:type="dxa"/>
          </w:tcPr>
          <w:p w14:paraId="19358F47">
            <w:pPr>
              <w:pStyle w:val="11"/>
              <w:spacing w:before="54"/>
              <w:ind w:left="1264"/>
              <w:jc w:val="center"/>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431" w:type="dxa"/>
          </w:tcPr>
          <w:p w14:paraId="2866D897">
            <w:pPr>
              <w:pStyle w:val="11"/>
              <w:spacing w:before="54"/>
              <w:ind w:left="671"/>
              <w:jc w:val="center"/>
              <w:rPr>
                <w:sz w:val="16"/>
              </w:rPr>
            </w:pPr>
            <w:r>
              <w:rPr>
                <w:sz w:val="16"/>
              </w:rPr>
              <w:t>SEI-</w:t>
            </w:r>
            <w:r>
              <w:rPr>
                <w:spacing w:val="-2"/>
                <w:sz w:val="16"/>
              </w:rPr>
              <w:t>260007/013643/2024</w:t>
            </w:r>
          </w:p>
        </w:tc>
      </w:tr>
      <w:tr w14:paraId="1BDE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D8041E4">
            <w:pPr>
              <w:pStyle w:val="11"/>
              <w:rPr>
                <w:sz w:val="16"/>
              </w:rPr>
            </w:pPr>
          </w:p>
        </w:tc>
        <w:tc>
          <w:tcPr>
            <w:tcW w:w="726" w:type="dxa"/>
          </w:tcPr>
          <w:p w14:paraId="0AE2A22E">
            <w:pPr>
              <w:pStyle w:val="11"/>
              <w:spacing w:before="54"/>
              <w:ind w:left="94"/>
              <w:jc w:val="center"/>
              <w:rPr>
                <w:sz w:val="16"/>
              </w:rPr>
            </w:pPr>
            <w:r>
              <w:rPr>
                <w:spacing w:val="-5"/>
                <w:sz w:val="16"/>
              </w:rPr>
              <w:t>770</w:t>
            </w:r>
          </w:p>
        </w:tc>
        <w:tc>
          <w:tcPr>
            <w:tcW w:w="6667" w:type="dxa"/>
          </w:tcPr>
          <w:p w14:paraId="661372D6">
            <w:pPr>
              <w:pStyle w:val="11"/>
              <w:spacing w:before="54"/>
              <w:ind w:left="117"/>
              <w:rPr>
                <w:sz w:val="16"/>
              </w:rPr>
            </w:pPr>
            <w:r>
              <w:rPr>
                <w:sz w:val="16"/>
              </w:rPr>
              <w:t>Risperidona</w:t>
            </w:r>
            <w:r>
              <w:rPr>
                <w:spacing w:val="-1"/>
                <w:sz w:val="16"/>
              </w:rPr>
              <w:t xml:space="preserve"> </w:t>
            </w:r>
            <w:r>
              <w:rPr>
                <w:sz w:val="16"/>
              </w:rPr>
              <w:t>1</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4165" w:type="dxa"/>
          </w:tcPr>
          <w:p w14:paraId="7C172D06">
            <w:pPr>
              <w:pStyle w:val="11"/>
              <w:spacing w:before="54"/>
              <w:ind w:left="1264"/>
              <w:jc w:val="center"/>
              <w:rPr>
                <w:sz w:val="16"/>
              </w:rPr>
            </w:pPr>
            <w:r>
              <w:rPr>
                <w:sz w:val="16"/>
              </w:rPr>
              <w:t>CP</w:t>
            </w:r>
            <w:r>
              <w:rPr>
                <w:spacing w:val="-6"/>
                <w:sz w:val="16"/>
              </w:rPr>
              <w:t xml:space="preserve"> </w:t>
            </w:r>
            <w:r>
              <w:rPr>
                <w:sz w:val="16"/>
              </w:rPr>
              <w:t>REV</w:t>
            </w:r>
            <w:r>
              <w:rPr>
                <w:spacing w:val="-3"/>
                <w:sz w:val="16"/>
              </w:rPr>
              <w:t xml:space="preserve"> </w:t>
            </w:r>
            <w:r>
              <w:rPr>
                <w:sz w:val="16"/>
              </w:rPr>
              <w:t>1</w:t>
            </w:r>
            <w:r>
              <w:rPr>
                <w:spacing w:val="-1"/>
                <w:sz w:val="16"/>
              </w:rPr>
              <w:t xml:space="preserve"> </w:t>
            </w:r>
            <w:r>
              <w:rPr>
                <w:spacing w:val="-5"/>
                <w:sz w:val="16"/>
              </w:rPr>
              <w:t>MG</w:t>
            </w:r>
          </w:p>
        </w:tc>
        <w:tc>
          <w:tcPr>
            <w:tcW w:w="2431" w:type="dxa"/>
          </w:tcPr>
          <w:p w14:paraId="6FE4F4A6">
            <w:pPr>
              <w:pStyle w:val="11"/>
              <w:spacing w:before="54"/>
              <w:ind w:left="671"/>
              <w:jc w:val="center"/>
              <w:rPr>
                <w:sz w:val="16"/>
              </w:rPr>
            </w:pPr>
            <w:r>
              <w:rPr>
                <w:sz w:val="16"/>
              </w:rPr>
              <w:t>SEI-</w:t>
            </w:r>
            <w:r>
              <w:rPr>
                <w:spacing w:val="-2"/>
                <w:sz w:val="16"/>
              </w:rPr>
              <w:t>260007/013643/2024</w:t>
            </w:r>
          </w:p>
        </w:tc>
      </w:tr>
      <w:tr w14:paraId="14C6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5" w:type="dxa"/>
            <w:gridSpan w:val="5"/>
          </w:tcPr>
          <w:p w14:paraId="1F091C27">
            <w:pPr>
              <w:pStyle w:val="11"/>
              <w:spacing w:before="54"/>
              <w:ind w:left="588"/>
              <w:jc w:val="center"/>
              <w:rPr>
                <w:b/>
                <w:sz w:val="16"/>
              </w:rPr>
            </w:pPr>
            <w:r>
              <w:rPr>
                <w:b/>
                <w:spacing w:val="-2"/>
                <w:sz w:val="16"/>
              </w:rPr>
              <w:t>ANTICONVULSIVANTE</w:t>
            </w:r>
          </w:p>
        </w:tc>
      </w:tr>
      <w:tr w14:paraId="35E3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25780BDB">
            <w:pPr>
              <w:pStyle w:val="11"/>
              <w:spacing w:before="54"/>
              <w:ind w:right="157"/>
              <w:jc w:val="center"/>
              <w:rPr>
                <w:sz w:val="16"/>
              </w:rPr>
            </w:pPr>
            <w:r>
              <w:rPr>
                <w:spacing w:val="-10"/>
                <w:sz w:val="16"/>
              </w:rPr>
              <w:t>4</w:t>
            </w:r>
          </w:p>
        </w:tc>
        <w:tc>
          <w:tcPr>
            <w:tcW w:w="726" w:type="dxa"/>
          </w:tcPr>
          <w:p w14:paraId="686465EE">
            <w:pPr>
              <w:pStyle w:val="11"/>
              <w:spacing w:before="54"/>
              <w:ind w:left="94"/>
              <w:jc w:val="center"/>
              <w:rPr>
                <w:sz w:val="16"/>
              </w:rPr>
            </w:pPr>
            <w:r>
              <w:rPr>
                <w:spacing w:val="-5"/>
                <w:sz w:val="16"/>
              </w:rPr>
              <w:t>284</w:t>
            </w:r>
          </w:p>
        </w:tc>
        <w:tc>
          <w:tcPr>
            <w:tcW w:w="6667" w:type="dxa"/>
          </w:tcPr>
          <w:p w14:paraId="11CBE23A">
            <w:pPr>
              <w:pStyle w:val="11"/>
              <w:spacing w:before="54"/>
              <w:ind w:left="117"/>
              <w:rPr>
                <w:sz w:val="16"/>
              </w:rPr>
            </w:pPr>
            <w:r>
              <w:rPr>
                <w:sz w:val="16"/>
              </w:rPr>
              <w:t>Acido</w:t>
            </w:r>
            <w:r>
              <w:rPr>
                <w:spacing w:val="-6"/>
                <w:sz w:val="16"/>
              </w:rPr>
              <w:t xml:space="preserve"> </w:t>
            </w:r>
            <w:r>
              <w:rPr>
                <w:sz w:val="16"/>
              </w:rPr>
              <w:t>Valproico</w:t>
            </w:r>
            <w:r>
              <w:rPr>
                <w:spacing w:val="-3"/>
                <w:sz w:val="16"/>
              </w:rPr>
              <w:t xml:space="preserve"> </w:t>
            </w:r>
            <w:r>
              <w:rPr>
                <w:sz w:val="16"/>
              </w:rPr>
              <w:t>50</w:t>
            </w:r>
            <w:r>
              <w:rPr>
                <w:spacing w:val="-3"/>
                <w:sz w:val="16"/>
              </w:rPr>
              <w:t xml:space="preserve"> </w:t>
            </w:r>
            <w:r>
              <w:rPr>
                <w:sz w:val="16"/>
              </w:rPr>
              <w:t>mg</w:t>
            </w:r>
            <w:r>
              <w:rPr>
                <w:spacing w:val="-4"/>
                <w:sz w:val="16"/>
              </w:rPr>
              <w:t xml:space="preserve"> </w:t>
            </w:r>
            <w:r>
              <w:rPr>
                <w:sz w:val="16"/>
              </w:rPr>
              <w:t>/</w:t>
            </w:r>
            <w:r>
              <w:rPr>
                <w:spacing w:val="-3"/>
                <w:sz w:val="16"/>
              </w:rPr>
              <w:t xml:space="preserve"> </w:t>
            </w:r>
            <w:r>
              <w:rPr>
                <w:sz w:val="16"/>
              </w:rPr>
              <w:t>mL</w:t>
            </w:r>
            <w:r>
              <w:rPr>
                <w:spacing w:val="-8"/>
                <w:sz w:val="16"/>
              </w:rPr>
              <w:t xml:space="preserve"> </w:t>
            </w:r>
            <w:r>
              <w:rPr>
                <w:sz w:val="16"/>
              </w:rPr>
              <w:t>xpe</w:t>
            </w:r>
            <w:r>
              <w:rPr>
                <w:spacing w:val="-3"/>
                <w:sz w:val="16"/>
              </w:rPr>
              <w:t xml:space="preserve"> </w:t>
            </w:r>
            <w:r>
              <w:rPr>
                <w:sz w:val="16"/>
              </w:rPr>
              <w:t>fr</w:t>
            </w:r>
            <w:r>
              <w:rPr>
                <w:spacing w:val="-3"/>
                <w:sz w:val="16"/>
              </w:rPr>
              <w:t xml:space="preserve"> </w:t>
            </w:r>
            <w:r>
              <w:rPr>
                <w:spacing w:val="-2"/>
                <w:sz w:val="16"/>
              </w:rPr>
              <w:t>100mL</w:t>
            </w:r>
          </w:p>
        </w:tc>
        <w:tc>
          <w:tcPr>
            <w:tcW w:w="4165" w:type="dxa"/>
          </w:tcPr>
          <w:p w14:paraId="3D9C1B28">
            <w:pPr>
              <w:pStyle w:val="11"/>
              <w:spacing w:before="54"/>
              <w:ind w:left="1264"/>
              <w:jc w:val="center"/>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2431" w:type="dxa"/>
          </w:tcPr>
          <w:p w14:paraId="1700CCB4">
            <w:pPr>
              <w:pStyle w:val="11"/>
              <w:spacing w:before="54"/>
              <w:ind w:left="671"/>
              <w:jc w:val="center"/>
              <w:rPr>
                <w:sz w:val="16"/>
              </w:rPr>
            </w:pPr>
            <w:r>
              <w:rPr>
                <w:sz w:val="16"/>
              </w:rPr>
              <w:t>SEI-</w:t>
            </w:r>
            <w:r>
              <w:rPr>
                <w:spacing w:val="-2"/>
                <w:sz w:val="16"/>
              </w:rPr>
              <w:t>260008/011024/2023</w:t>
            </w:r>
          </w:p>
        </w:tc>
      </w:tr>
      <w:tr w14:paraId="488E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6FA00BC7">
            <w:pPr>
              <w:pStyle w:val="11"/>
              <w:rPr>
                <w:sz w:val="16"/>
              </w:rPr>
            </w:pPr>
          </w:p>
        </w:tc>
        <w:tc>
          <w:tcPr>
            <w:tcW w:w="726" w:type="dxa"/>
          </w:tcPr>
          <w:p w14:paraId="3415F680">
            <w:pPr>
              <w:pStyle w:val="11"/>
              <w:spacing w:before="62"/>
              <w:ind w:left="94"/>
              <w:jc w:val="center"/>
              <w:rPr>
                <w:sz w:val="16"/>
              </w:rPr>
            </w:pPr>
            <w:r>
              <w:rPr>
                <w:spacing w:val="-5"/>
                <w:sz w:val="16"/>
              </w:rPr>
              <w:t>283</w:t>
            </w:r>
          </w:p>
        </w:tc>
        <w:tc>
          <w:tcPr>
            <w:tcW w:w="6667" w:type="dxa"/>
          </w:tcPr>
          <w:p w14:paraId="19F3EF53">
            <w:pPr>
              <w:pStyle w:val="11"/>
              <w:spacing w:before="62"/>
              <w:ind w:left="117"/>
              <w:rPr>
                <w:sz w:val="16"/>
              </w:rPr>
            </w:pPr>
            <w:r>
              <w:rPr>
                <w:sz w:val="16"/>
              </w:rPr>
              <w:t>Acido</w:t>
            </w:r>
            <w:r>
              <w:rPr>
                <w:spacing w:val="-8"/>
                <w:sz w:val="16"/>
              </w:rPr>
              <w:t xml:space="preserve"> </w:t>
            </w:r>
            <w:r>
              <w:rPr>
                <w:sz w:val="16"/>
              </w:rPr>
              <w:t>Valproico</w:t>
            </w:r>
            <w:r>
              <w:rPr>
                <w:spacing w:val="-5"/>
                <w:sz w:val="16"/>
              </w:rPr>
              <w:t xml:space="preserve"> </w:t>
            </w:r>
            <w:r>
              <w:rPr>
                <w:sz w:val="16"/>
              </w:rPr>
              <w:t>250</w:t>
            </w:r>
            <w:r>
              <w:rPr>
                <w:spacing w:val="-6"/>
                <w:sz w:val="16"/>
              </w:rPr>
              <w:t xml:space="preserve"> </w:t>
            </w:r>
            <w:r>
              <w:rPr>
                <w:sz w:val="16"/>
              </w:rPr>
              <w:t>mg</w:t>
            </w:r>
            <w:r>
              <w:rPr>
                <w:spacing w:val="-5"/>
                <w:sz w:val="16"/>
              </w:rPr>
              <w:t xml:space="preserve"> cap</w:t>
            </w:r>
          </w:p>
        </w:tc>
        <w:tc>
          <w:tcPr>
            <w:tcW w:w="4165" w:type="dxa"/>
          </w:tcPr>
          <w:p w14:paraId="7F573F79">
            <w:pPr>
              <w:pStyle w:val="11"/>
              <w:spacing w:before="62"/>
              <w:ind w:left="1264"/>
              <w:jc w:val="center"/>
              <w:rPr>
                <w:sz w:val="16"/>
              </w:rPr>
            </w:pPr>
            <w:r>
              <w:rPr>
                <w:sz w:val="16"/>
              </w:rPr>
              <w:t>CAP</w:t>
            </w:r>
            <w:r>
              <w:rPr>
                <w:spacing w:val="-6"/>
                <w:sz w:val="16"/>
              </w:rPr>
              <w:t xml:space="preserve"> </w:t>
            </w:r>
            <w:r>
              <w:rPr>
                <w:sz w:val="16"/>
              </w:rPr>
              <w:t>250</w:t>
            </w:r>
            <w:r>
              <w:rPr>
                <w:spacing w:val="-1"/>
                <w:sz w:val="16"/>
              </w:rPr>
              <w:t xml:space="preserve"> </w:t>
            </w:r>
            <w:r>
              <w:rPr>
                <w:spacing w:val="-5"/>
                <w:sz w:val="16"/>
              </w:rPr>
              <w:t>MG</w:t>
            </w:r>
          </w:p>
        </w:tc>
        <w:tc>
          <w:tcPr>
            <w:tcW w:w="2431" w:type="dxa"/>
          </w:tcPr>
          <w:p w14:paraId="41712F1B">
            <w:pPr>
              <w:pStyle w:val="11"/>
              <w:spacing w:before="62"/>
              <w:ind w:left="671"/>
              <w:jc w:val="center"/>
              <w:rPr>
                <w:sz w:val="16"/>
              </w:rPr>
            </w:pPr>
            <w:r>
              <w:rPr>
                <w:sz w:val="16"/>
              </w:rPr>
              <w:t>SEI-</w:t>
            </w:r>
            <w:r>
              <w:rPr>
                <w:spacing w:val="-2"/>
                <w:sz w:val="16"/>
              </w:rPr>
              <w:t>260008/011024/2023</w:t>
            </w:r>
          </w:p>
        </w:tc>
      </w:tr>
      <w:tr w14:paraId="0AFC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7A9A698A">
            <w:pPr>
              <w:pStyle w:val="11"/>
              <w:rPr>
                <w:sz w:val="16"/>
              </w:rPr>
            </w:pPr>
          </w:p>
        </w:tc>
        <w:tc>
          <w:tcPr>
            <w:tcW w:w="726" w:type="dxa"/>
          </w:tcPr>
          <w:p w14:paraId="14C98498">
            <w:pPr>
              <w:pStyle w:val="11"/>
              <w:spacing w:before="54"/>
              <w:ind w:left="94"/>
              <w:jc w:val="center"/>
              <w:rPr>
                <w:sz w:val="16"/>
              </w:rPr>
            </w:pPr>
            <w:r>
              <w:rPr>
                <w:spacing w:val="-5"/>
                <w:sz w:val="16"/>
              </w:rPr>
              <w:t>280</w:t>
            </w:r>
          </w:p>
        </w:tc>
        <w:tc>
          <w:tcPr>
            <w:tcW w:w="6667" w:type="dxa"/>
          </w:tcPr>
          <w:p w14:paraId="42401178">
            <w:pPr>
              <w:pStyle w:val="11"/>
              <w:spacing w:before="54"/>
              <w:ind w:left="117"/>
              <w:rPr>
                <w:sz w:val="16"/>
              </w:rPr>
            </w:pPr>
            <w:r>
              <w:rPr>
                <w:sz w:val="16"/>
              </w:rPr>
              <w:t>Carbamazepina</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4165" w:type="dxa"/>
          </w:tcPr>
          <w:p w14:paraId="4891EA0C">
            <w:pPr>
              <w:pStyle w:val="11"/>
              <w:spacing w:before="54"/>
              <w:ind w:left="1264"/>
              <w:jc w:val="center"/>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2431" w:type="dxa"/>
          </w:tcPr>
          <w:p w14:paraId="385A3565">
            <w:pPr>
              <w:pStyle w:val="11"/>
              <w:spacing w:before="54"/>
              <w:ind w:left="671"/>
              <w:jc w:val="center"/>
              <w:rPr>
                <w:sz w:val="16"/>
              </w:rPr>
            </w:pPr>
            <w:r>
              <w:rPr>
                <w:sz w:val="16"/>
              </w:rPr>
              <w:t>SEI-</w:t>
            </w:r>
            <w:r>
              <w:rPr>
                <w:spacing w:val="-2"/>
                <w:sz w:val="16"/>
              </w:rPr>
              <w:t>260007/014551/2024</w:t>
            </w:r>
          </w:p>
        </w:tc>
      </w:tr>
      <w:tr w14:paraId="02C0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90C629C">
            <w:pPr>
              <w:pStyle w:val="11"/>
              <w:rPr>
                <w:sz w:val="16"/>
              </w:rPr>
            </w:pPr>
          </w:p>
        </w:tc>
        <w:tc>
          <w:tcPr>
            <w:tcW w:w="726" w:type="dxa"/>
          </w:tcPr>
          <w:p w14:paraId="0BAE9201">
            <w:pPr>
              <w:pStyle w:val="11"/>
              <w:spacing w:before="54"/>
              <w:ind w:left="94"/>
              <w:jc w:val="center"/>
              <w:rPr>
                <w:sz w:val="16"/>
              </w:rPr>
            </w:pPr>
            <w:r>
              <w:rPr>
                <w:spacing w:val="-5"/>
                <w:sz w:val="16"/>
              </w:rPr>
              <w:t>281</w:t>
            </w:r>
          </w:p>
        </w:tc>
        <w:tc>
          <w:tcPr>
            <w:tcW w:w="6667" w:type="dxa"/>
          </w:tcPr>
          <w:p w14:paraId="2CFA089A">
            <w:pPr>
              <w:pStyle w:val="11"/>
              <w:spacing w:before="54"/>
              <w:ind w:left="117"/>
              <w:rPr>
                <w:sz w:val="16"/>
              </w:rPr>
            </w:pPr>
            <w:r>
              <w:rPr>
                <w:sz w:val="16"/>
              </w:rPr>
              <w:t>Fenitoina</w:t>
            </w:r>
            <w:r>
              <w:rPr>
                <w:spacing w:val="-1"/>
                <w:sz w:val="16"/>
              </w:rPr>
              <w:t xml:space="preserve"> </w:t>
            </w:r>
            <w:r>
              <w:rPr>
                <w:sz w:val="16"/>
              </w:rPr>
              <w:t>Sodica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4165" w:type="dxa"/>
          </w:tcPr>
          <w:p w14:paraId="2E1C8ECF">
            <w:pPr>
              <w:pStyle w:val="11"/>
              <w:spacing w:before="54"/>
              <w:ind w:left="1264"/>
              <w:jc w:val="center"/>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431" w:type="dxa"/>
          </w:tcPr>
          <w:p w14:paraId="4C1715C2">
            <w:pPr>
              <w:pStyle w:val="11"/>
              <w:spacing w:before="54"/>
              <w:ind w:left="671"/>
              <w:jc w:val="center"/>
              <w:rPr>
                <w:sz w:val="16"/>
              </w:rPr>
            </w:pPr>
            <w:r>
              <w:rPr>
                <w:sz w:val="16"/>
              </w:rPr>
              <w:t>SEI-</w:t>
            </w:r>
            <w:r>
              <w:rPr>
                <w:spacing w:val="-2"/>
                <w:sz w:val="16"/>
              </w:rPr>
              <w:t>260007/005640/2024</w:t>
            </w:r>
          </w:p>
        </w:tc>
      </w:tr>
      <w:tr w14:paraId="5516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6FDE462">
            <w:pPr>
              <w:pStyle w:val="11"/>
              <w:rPr>
                <w:sz w:val="16"/>
              </w:rPr>
            </w:pPr>
          </w:p>
        </w:tc>
        <w:tc>
          <w:tcPr>
            <w:tcW w:w="726" w:type="dxa"/>
          </w:tcPr>
          <w:p w14:paraId="041970BF">
            <w:pPr>
              <w:pStyle w:val="11"/>
              <w:spacing w:before="54"/>
              <w:ind w:left="94"/>
              <w:jc w:val="center"/>
              <w:rPr>
                <w:sz w:val="16"/>
              </w:rPr>
            </w:pPr>
            <w:r>
              <w:rPr>
                <w:spacing w:val="-4"/>
                <w:sz w:val="16"/>
              </w:rPr>
              <w:t>5099</w:t>
            </w:r>
          </w:p>
        </w:tc>
        <w:tc>
          <w:tcPr>
            <w:tcW w:w="6667" w:type="dxa"/>
          </w:tcPr>
          <w:p w14:paraId="39FBF20B">
            <w:pPr>
              <w:pStyle w:val="11"/>
              <w:spacing w:before="54"/>
              <w:ind w:left="117"/>
              <w:rPr>
                <w:sz w:val="16"/>
              </w:rPr>
            </w:pPr>
            <w:r>
              <w:rPr>
                <w:sz w:val="16"/>
              </w:rPr>
              <w:t>Fenitoina</w:t>
            </w:r>
            <w:r>
              <w:rPr>
                <w:spacing w:val="-1"/>
                <w:sz w:val="16"/>
              </w:rPr>
              <w:t xml:space="preserve"> </w:t>
            </w:r>
            <w:r>
              <w:rPr>
                <w:sz w:val="16"/>
              </w:rPr>
              <w:t>Sodica</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5mL</w:t>
            </w:r>
          </w:p>
        </w:tc>
        <w:tc>
          <w:tcPr>
            <w:tcW w:w="4165" w:type="dxa"/>
          </w:tcPr>
          <w:p w14:paraId="2F691D9C">
            <w:pPr>
              <w:pStyle w:val="11"/>
              <w:spacing w:before="54"/>
              <w:ind w:left="1264"/>
              <w:jc w:val="center"/>
              <w:rPr>
                <w:sz w:val="16"/>
              </w:rPr>
            </w:pPr>
            <w:r>
              <w:rPr>
                <w:sz w:val="16"/>
              </w:rPr>
              <w:t>AMP</w:t>
            </w:r>
            <w:r>
              <w:rPr>
                <w:spacing w:val="-6"/>
                <w:sz w:val="16"/>
              </w:rPr>
              <w:t xml:space="preserve"> </w:t>
            </w:r>
            <w:r>
              <w:rPr>
                <w:sz w:val="16"/>
              </w:rPr>
              <w:t>250</w:t>
            </w:r>
            <w:r>
              <w:rPr>
                <w:spacing w:val="-1"/>
                <w:sz w:val="16"/>
              </w:rPr>
              <w:t xml:space="preserve"> </w:t>
            </w:r>
            <w:r>
              <w:rPr>
                <w:spacing w:val="-5"/>
                <w:sz w:val="16"/>
              </w:rPr>
              <w:t>MG</w:t>
            </w:r>
          </w:p>
        </w:tc>
        <w:tc>
          <w:tcPr>
            <w:tcW w:w="2431" w:type="dxa"/>
          </w:tcPr>
          <w:p w14:paraId="41AC3096">
            <w:pPr>
              <w:pStyle w:val="11"/>
              <w:spacing w:before="54"/>
              <w:ind w:left="671"/>
              <w:jc w:val="center"/>
              <w:rPr>
                <w:sz w:val="16"/>
              </w:rPr>
            </w:pPr>
            <w:r>
              <w:rPr>
                <w:sz w:val="16"/>
              </w:rPr>
              <w:t>SEI-</w:t>
            </w:r>
            <w:r>
              <w:rPr>
                <w:spacing w:val="-2"/>
                <w:sz w:val="16"/>
              </w:rPr>
              <w:t>260008/011024/2023</w:t>
            </w:r>
          </w:p>
        </w:tc>
      </w:tr>
      <w:tr w14:paraId="0D4B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41CCC23A">
            <w:pPr>
              <w:pStyle w:val="11"/>
              <w:rPr>
                <w:sz w:val="16"/>
              </w:rPr>
            </w:pPr>
          </w:p>
        </w:tc>
        <w:tc>
          <w:tcPr>
            <w:tcW w:w="726" w:type="dxa"/>
          </w:tcPr>
          <w:p w14:paraId="444B0132">
            <w:pPr>
              <w:pStyle w:val="11"/>
              <w:spacing w:before="54"/>
              <w:ind w:left="94"/>
              <w:jc w:val="center"/>
              <w:rPr>
                <w:sz w:val="16"/>
              </w:rPr>
            </w:pPr>
            <w:r>
              <w:rPr>
                <w:spacing w:val="-5"/>
                <w:sz w:val="16"/>
              </w:rPr>
              <w:t>285</w:t>
            </w:r>
          </w:p>
        </w:tc>
        <w:tc>
          <w:tcPr>
            <w:tcW w:w="6667" w:type="dxa"/>
          </w:tcPr>
          <w:p w14:paraId="162405BA">
            <w:pPr>
              <w:pStyle w:val="11"/>
              <w:spacing w:before="54"/>
              <w:ind w:left="117"/>
              <w:rPr>
                <w:sz w:val="16"/>
              </w:rPr>
            </w:pPr>
            <w:r>
              <w:rPr>
                <w:sz w:val="16"/>
              </w:rPr>
              <w:t>Gabapentina</w:t>
            </w:r>
            <w:r>
              <w:rPr>
                <w:spacing w:val="-1"/>
                <w:sz w:val="16"/>
              </w:rPr>
              <w:t xml:space="preserve"> </w:t>
            </w:r>
            <w:r>
              <w:rPr>
                <w:sz w:val="16"/>
              </w:rPr>
              <w:t>300</w:t>
            </w:r>
            <w:r>
              <w:rPr>
                <w:spacing w:val="-1"/>
                <w:sz w:val="16"/>
              </w:rPr>
              <w:t xml:space="preserve"> </w:t>
            </w:r>
            <w:r>
              <w:rPr>
                <w:sz w:val="16"/>
              </w:rPr>
              <w:t>mg</w:t>
            </w:r>
            <w:r>
              <w:rPr>
                <w:spacing w:val="-1"/>
                <w:sz w:val="16"/>
              </w:rPr>
              <w:t xml:space="preserve"> </w:t>
            </w:r>
            <w:r>
              <w:rPr>
                <w:spacing w:val="-5"/>
                <w:sz w:val="16"/>
              </w:rPr>
              <w:t>cap</w:t>
            </w:r>
          </w:p>
        </w:tc>
        <w:tc>
          <w:tcPr>
            <w:tcW w:w="4165" w:type="dxa"/>
          </w:tcPr>
          <w:p w14:paraId="38CE494D">
            <w:pPr>
              <w:pStyle w:val="11"/>
              <w:spacing w:before="54"/>
              <w:ind w:left="1264"/>
              <w:jc w:val="center"/>
              <w:rPr>
                <w:sz w:val="16"/>
              </w:rPr>
            </w:pPr>
            <w:r>
              <w:rPr>
                <w:sz w:val="16"/>
              </w:rPr>
              <w:t>CAP</w:t>
            </w:r>
            <w:r>
              <w:rPr>
                <w:spacing w:val="-6"/>
                <w:sz w:val="16"/>
              </w:rPr>
              <w:t xml:space="preserve"> </w:t>
            </w:r>
            <w:r>
              <w:rPr>
                <w:sz w:val="16"/>
              </w:rPr>
              <w:t>300</w:t>
            </w:r>
            <w:r>
              <w:rPr>
                <w:spacing w:val="-1"/>
                <w:sz w:val="16"/>
              </w:rPr>
              <w:t xml:space="preserve"> </w:t>
            </w:r>
            <w:r>
              <w:rPr>
                <w:spacing w:val="-5"/>
                <w:sz w:val="16"/>
              </w:rPr>
              <w:t>MG</w:t>
            </w:r>
          </w:p>
        </w:tc>
        <w:tc>
          <w:tcPr>
            <w:tcW w:w="2431" w:type="dxa"/>
          </w:tcPr>
          <w:p w14:paraId="5D2CEA86">
            <w:pPr>
              <w:pStyle w:val="11"/>
              <w:spacing w:before="54"/>
              <w:ind w:left="671"/>
              <w:jc w:val="center"/>
              <w:rPr>
                <w:sz w:val="16"/>
              </w:rPr>
            </w:pPr>
            <w:r>
              <w:rPr>
                <w:sz w:val="16"/>
              </w:rPr>
              <w:t>SEI-</w:t>
            </w:r>
            <w:r>
              <w:rPr>
                <w:spacing w:val="-2"/>
                <w:sz w:val="16"/>
              </w:rPr>
              <w:t>260008/011024/2023</w:t>
            </w:r>
          </w:p>
        </w:tc>
      </w:tr>
      <w:tr w14:paraId="6727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79B9C298">
            <w:pPr>
              <w:pStyle w:val="11"/>
              <w:rPr>
                <w:sz w:val="16"/>
              </w:rPr>
            </w:pPr>
          </w:p>
        </w:tc>
        <w:tc>
          <w:tcPr>
            <w:tcW w:w="726" w:type="dxa"/>
          </w:tcPr>
          <w:p w14:paraId="33356368">
            <w:pPr>
              <w:pStyle w:val="11"/>
              <w:spacing w:before="62"/>
              <w:ind w:left="94"/>
              <w:jc w:val="center"/>
              <w:rPr>
                <w:sz w:val="16"/>
              </w:rPr>
            </w:pPr>
            <w:r>
              <w:rPr>
                <w:spacing w:val="-4"/>
                <w:sz w:val="16"/>
              </w:rPr>
              <w:t>4796</w:t>
            </w:r>
          </w:p>
        </w:tc>
        <w:tc>
          <w:tcPr>
            <w:tcW w:w="6667" w:type="dxa"/>
          </w:tcPr>
          <w:p w14:paraId="5BCCB6BD">
            <w:pPr>
              <w:pStyle w:val="11"/>
              <w:spacing w:before="62"/>
              <w:ind w:left="117"/>
              <w:rPr>
                <w:sz w:val="16"/>
              </w:rPr>
            </w:pPr>
            <w:r>
              <w:rPr>
                <w:sz w:val="16"/>
              </w:rPr>
              <w:t>Lamotrigina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4165" w:type="dxa"/>
          </w:tcPr>
          <w:p w14:paraId="5567811E">
            <w:pPr>
              <w:pStyle w:val="11"/>
              <w:spacing w:before="62"/>
              <w:ind w:left="1264"/>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31" w:type="dxa"/>
          </w:tcPr>
          <w:p w14:paraId="37EF224C">
            <w:pPr>
              <w:pStyle w:val="11"/>
              <w:spacing w:before="62"/>
              <w:ind w:left="671"/>
              <w:jc w:val="center"/>
              <w:rPr>
                <w:sz w:val="16"/>
              </w:rPr>
            </w:pPr>
            <w:r>
              <w:rPr>
                <w:sz w:val="16"/>
              </w:rPr>
              <w:t>SEI-</w:t>
            </w:r>
            <w:r>
              <w:rPr>
                <w:spacing w:val="-2"/>
                <w:sz w:val="16"/>
              </w:rPr>
              <w:t>260008/011024/2023</w:t>
            </w:r>
          </w:p>
        </w:tc>
      </w:tr>
      <w:tr w14:paraId="1F10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FB46E7F">
            <w:pPr>
              <w:pStyle w:val="11"/>
              <w:rPr>
                <w:sz w:val="16"/>
              </w:rPr>
            </w:pPr>
          </w:p>
        </w:tc>
        <w:tc>
          <w:tcPr>
            <w:tcW w:w="726" w:type="dxa"/>
          </w:tcPr>
          <w:p w14:paraId="73F4B9B5">
            <w:pPr>
              <w:pStyle w:val="11"/>
              <w:spacing w:before="54"/>
              <w:ind w:left="94"/>
              <w:jc w:val="center"/>
              <w:rPr>
                <w:sz w:val="16"/>
              </w:rPr>
            </w:pPr>
            <w:r>
              <w:rPr>
                <w:spacing w:val="-4"/>
                <w:sz w:val="16"/>
              </w:rPr>
              <w:t>5486</w:t>
            </w:r>
          </w:p>
        </w:tc>
        <w:tc>
          <w:tcPr>
            <w:tcW w:w="6667" w:type="dxa"/>
          </w:tcPr>
          <w:p w14:paraId="0E8FD197">
            <w:pPr>
              <w:pStyle w:val="11"/>
              <w:spacing w:before="54"/>
              <w:ind w:left="117"/>
              <w:rPr>
                <w:sz w:val="16"/>
              </w:rPr>
            </w:pPr>
            <w:r>
              <w:rPr>
                <w:sz w:val="16"/>
              </w:rPr>
              <w:t>Levetiracetam</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150</w:t>
            </w:r>
            <w:r>
              <w:rPr>
                <w:spacing w:val="-1"/>
                <w:sz w:val="16"/>
              </w:rPr>
              <w:t xml:space="preserve"> </w:t>
            </w:r>
            <w:r>
              <w:rPr>
                <w:spacing w:val="-5"/>
                <w:sz w:val="16"/>
              </w:rPr>
              <w:t>mL</w:t>
            </w:r>
          </w:p>
        </w:tc>
        <w:tc>
          <w:tcPr>
            <w:tcW w:w="4165" w:type="dxa"/>
          </w:tcPr>
          <w:p w14:paraId="1F99F42E">
            <w:pPr>
              <w:pStyle w:val="11"/>
              <w:spacing w:before="54"/>
              <w:ind w:left="1264"/>
              <w:jc w:val="center"/>
              <w:rPr>
                <w:sz w:val="16"/>
              </w:rPr>
            </w:pPr>
            <w:r>
              <w:rPr>
                <w:sz w:val="16"/>
              </w:rPr>
              <w:t>FRASCO</w:t>
            </w:r>
            <w:r>
              <w:rPr>
                <w:spacing w:val="-1"/>
                <w:sz w:val="16"/>
              </w:rPr>
              <w:t xml:space="preserve"> </w:t>
            </w:r>
            <w:r>
              <w:rPr>
                <w:sz w:val="16"/>
              </w:rPr>
              <w:t>150</w:t>
            </w:r>
            <w:r>
              <w:rPr>
                <w:spacing w:val="-1"/>
                <w:sz w:val="16"/>
              </w:rPr>
              <w:t xml:space="preserve"> </w:t>
            </w:r>
            <w:r>
              <w:rPr>
                <w:spacing w:val="-5"/>
                <w:sz w:val="16"/>
              </w:rPr>
              <w:t>ML</w:t>
            </w:r>
          </w:p>
        </w:tc>
        <w:tc>
          <w:tcPr>
            <w:tcW w:w="2431" w:type="dxa"/>
          </w:tcPr>
          <w:p w14:paraId="4E522DE5">
            <w:pPr>
              <w:pStyle w:val="11"/>
              <w:spacing w:before="54"/>
              <w:ind w:left="671"/>
              <w:jc w:val="center"/>
              <w:rPr>
                <w:sz w:val="16"/>
              </w:rPr>
            </w:pPr>
            <w:r>
              <w:rPr>
                <w:sz w:val="16"/>
              </w:rPr>
              <w:t>SEI-</w:t>
            </w:r>
            <w:r>
              <w:rPr>
                <w:spacing w:val="-2"/>
                <w:sz w:val="16"/>
              </w:rPr>
              <w:t>260007/005640/2024</w:t>
            </w:r>
          </w:p>
        </w:tc>
      </w:tr>
      <w:tr w14:paraId="5DFF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2B296C1">
            <w:pPr>
              <w:pStyle w:val="11"/>
              <w:spacing w:before="54"/>
              <w:ind w:right="157"/>
              <w:jc w:val="center"/>
              <w:rPr>
                <w:sz w:val="16"/>
              </w:rPr>
            </w:pPr>
            <w:r>
              <w:rPr>
                <w:spacing w:val="-10"/>
                <w:sz w:val="16"/>
              </w:rPr>
              <w:t>7</w:t>
            </w:r>
          </w:p>
        </w:tc>
        <w:tc>
          <w:tcPr>
            <w:tcW w:w="726" w:type="dxa"/>
          </w:tcPr>
          <w:p w14:paraId="0314E752">
            <w:pPr>
              <w:pStyle w:val="11"/>
              <w:spacing w:before="54"/>
              <w:ind w:left="94"/>
              <w:jc w:val="center"/>
              <w:rPr>
                <w:sz w:val="16"/>
              </w:rPr>
            </w:pPr>
            <w:r>
              <w:rPr>
                <w:spacing w:val="-5"/>
                <w:sz w:val="16"/>
              </w:rPr>
              <w:t>287</w:t>
            </w:r>
          </w:p>
        </w:tc>
        <w:tc>
          <w:tcPr>
            <w:tcW w:w="6667" w:type="dxa"/>
          </w:tcPr>
          <w:p w14:paraId="0F654A40">
            <w:pPr>
              <w:pStyle w:val="11"/>
              <w:spacing w:before="54"/>
              <w:ind w:left="117"/>
              <w:rPr>
                <w:sz w:val="16"/>
              </w:rPr>
            </w:pPr>
            <w:r>
              <w:rPr>
                <w:sz w:val="16"/>
              </w:rPr>
              <w:t>Topiramato</w:t>
            </w:r>
            <w:r>
              <w:rPr>
                <w:spacing w:val="-4"/>
                <w:sz w:val="16"/>
              </w:rPr>
              <w:t xml:space="preserve"> </w:t>
            </w:r>
            <w:r>
              <w:rPr>
                <w:sz w:val="16"/>
              </w:rPr>
              <w:t>25</w:t>
            </w:r>
            <w:r>
              <w:rPr>
                <w:spacing w:val="-4"/>
                <w:sz w:val="16"/>
              </w:rPr>
              <w:t xml:space="preserve"> </w:t>
            </w:r>
            <w:r>
              <w:rPr>
                <w:sz w:val="16"/>
              </w:rPr>
              <w:t>mg</w:t>
            </w:r>
            <w:r>
              <w:rPr>
                <w:spacing w:val="-4"/>
                <w:sz w:val="16"/>
              </w:rPr>
              <w:t xml:space="preserve"> </w:t>
            </w:r>
            <w:r>
              <w:rPr>
                <w:sz w:val="16"/>
              </w:rPr>
              <w:t>cp</w:t>
            </w:r>
            <w:r>
              <w:rPr>
                <w:spacing w:val="-4"/>
                <w:sz w:val="16"/>
              </w:rPr>
              <w:t xml:space="preserve"> </w:t>
            </w:r>
            <w:r>
              <w:rPr>
                <w:spacing w:val="-5"/>
                <w:sz w:val="16"/>
              </w:rPr>
              <w:t>rev</w:t>
            </w:r>
          </w:p>
        </w:tc>
        <w:tc>
          <w:tcPr>
            <w:tcW w:w="4165" w:type="dxa"/>
          </w:tcPr>
          <w:p w14:paraId="49B8D485">
            <w:pPr>
              <w:pStyle w:val="11"/>
              <w:spacing w:before="54"/>
              <w:ind w:left="1264"/>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31" w:type="dxa"/>
          </w:tcPr>
          <w:p w14:paraId="17386E39">
            <w:pPr>
              <w:pStyle w:val="11"/>
              <w:spacing w:before="54"/>
              <w:ind w:left="671"/>
              <w:jc w:val="center"/>
              <w:rPr>
                <w:sz w:val="16"/>
              </w:rPr>
            </w:pPr>
            <w:r>
              <w:rPr>
                <w:sz w:val="16"/>
              </w:rPr>
              <w:t>SEI-</w:t>
            </w:r>
            <w:r>
              <w:rPr>
                <w:spacing w:val="-2"/>
                <w:sz w:val="16"/>
              </w:rPr>
              <w:t>260007/006759/2024</w:t>
            </w:r>
          </w:p>
        </w:tc>
      </w:tr>
      <w:tr w14:paraId="604C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4675" w:type="dxa"/>
            <w:gridSpan w:val="5"/>
          </w:tcPr>
          <w:p w14:paraId="07C6F062">
            <w:pPr>
              <w:pStyle w:val="11"/>
              <w:spacing w:before="54"/>
              <w:ind w:left="588"/>
              <w:jc w:val="center"/>
              <w:rPr>
                <w:b/>
                <w:sz w:val="16"/>
              </w:rPr>
            </w:pPr>
            <w:r>
              <w:rPr>
                <w:b/>
                <w:sz w:val="16"/>
              </w:rPr>
              <w:t>ANESTÉSICOS</w:t>
            </w:r>
            <w:r>
              <w:rPr>
                <w:b/>
                <w:spacing w:val="-1"/>
                <w:sz w:val="16"/>
              </w:rPr>
              <w:t xml:space="preserve"> </w:t>
            </w:r>
            <w:r>
              <w:rPr>
                <w:b/>
                <w:spacing w:val="-2"/>
                <w:sz w:val="16"/>
              </w:rPr>
              <w:t>LOCAIS</w:t>
            </w:r>
          </w:p>
        </w:tc>
      </w:tr>
      <w:tr w14:paraId="556D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4E52676D">
            <w:pPr>
              <w:pStyle w:val="11"/>
              <w:rPr>
                <w:sz w:val="16"/>
              </w:rPr>
            </w:pPr>
          </w:p>
        </w:tc>
        <w:tc>
          <w:tcPr>
            <w:tcW w:w="726" w:type="dxa"/>
          </w:tcPr>
          <w:p w14:paraId="653A0780">
            <w:pPr>
              <w:pStyle w:val="11"/>
              <w:spacing w:before="54"/>
              <w:ind w:left="94"/>
              <w:jc w:val="center"/>
              <w:rPr>
                <w:sz w:val="16"/>
              </w:rPr>
            </w:pPr>
            <w:r>
              <w:rPr>
                <w:spacing w:val="-4"/>
                <w:sz w:val="16"/>
              </w:rPr>
              <w:t>7273</w:t>
            </w:r>
          </w:p>
        </w:tc>
        <w:tc>
          <w:tcPr>
            <w:tcW w:w="6667" w:type="dxa"/>
          </w:tcPr>
          <w:p w14:paraId="1C6DB4EE">
            <w:pPr>
              <w:pStyle w:val="11"/>
              <w:spacing w:before="54"/>
              <w:ind w:left="117"/>
              <w:rPr>
                <w:sz w:val="16"/>
              </w:rPr>
            </w:pPr>
            <w:r>
              <w:rPr>
                <w:sz w:val="16"/>
              </w:rPr>
              <w:t>Bupivacaina,</w:t>
            </w:r>
            <w:r>
              <w:rPr>
                <w:spacing w:val="-1"/>
                <w:sz w:val="16"/>
              </w:rPr>
              <w:t xml:space="preserve"> </w:t>
            </w:r>
            <w:r>
              <w:rPr>
                <w:sz w:val="16"/>
              </w:rPr>
              <w:t>cloridr</w:t>
            </w:r>
            <w:r>
              <w:rPr>
                <w:spacing w:val="-1"/>
                <w:sz w:val="16"/>
              </w:rPr>
              <w:t xml:space="preserve"> </w:t>
            </w:r>
            <w:r>
              <w:rPr>
                <w:sz w:val="16"/>
              </w:rPr>
              <w:t>0,5%</w:t>
            </w:r>
            <w:r>
              <w:rPr>
                <w:spacing w:val="-1"/>
                <w:sz w:val="16"/>
              </w:rPr>
              <w:t xml:space="preserve"> </w:t>
            </w:r>
            <w:r>
              <w:rPr>
                <w:sz w:val="16"/>
              </w:rPr>
              <w:t>(5mg/mL)</w:t>
            </w:r>
            <w:r>
              <w:rPr>
                <w:spacing w:val="-1"/>
                <w:sz w:val="16"/>
              </w:rPr>
              <w:t xml:space="preserve"> </w:t>
            </w:r>
            <w:r>
              <w:rPr>
                <w:sz w:val="16"/>
              </w:rPr>
              <w:t>isobarica</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4165" w:type="dxa"/>
          </w:tcPr>
          <w:p w14:paraId="69F19B46">
            <w:pPr>
              <w:pStyle w:val="11"/>
              <w:spacing w:before="54"/>
              <w:ind w:left="1264"/>
              <w:jc w:val="center"/>
              <w:rPr>
                <w:sz w:val="16"/>
              </w:rPr>
            </w:pPr>
            <w:r>
              <w:rPr>
                <w:sz w:val="16"/>
              </w:rPr>
              <w:t>AMP</w:t>
            </w:r>
            <w:r>
              <w:rPr>
                <w:spacing w:val="-6"/>
                <w:sz w:val="16"/>
              </w:rPr>
              <w:t xml:space="preserve"> </w:t>
            </w:r>
            <w:r>
              <w:rPr>
                <w:spacing w:val="-2"/>
                <w:sz w:val="16"/>
              </w:rPr>
              <w:t>C/20MG</w:t>
            </w:r>
          </w:p>
        </w:tc>
        <w:tc>
          <w:tcPr>
            <w:tcW w:w="2431" w:type="dxa"/>
          </w:tcPr>
          <w:p w14:paraId="67ED2488">
            <w:pPr>
              <w:pStyle w:val="11"/>
              <w:spacing w:before="54"/>
              <w:ind w:left="671"/>
              <w:jc w:val="center"/>
              <w:rPr>
                <w:sz w:val="16"/>
              </w:rPr>
            </w:pPr>
            <w:r>
              <w:rPr>
                <w:sz w:val="16"/>
              </w:rPr>
              <w:t>SEI-</w:t>
            </w:r>
            <w:r>
              <w:rPr>
                <w:spacing w:val="-2"/>
                <w:sz w:val="16"/>
              </w:rPr>
              <w:t>260008/010761/2023</w:t>
            </w:r>
          </w:p>
        </w:tc>
      </w:tr>
      <w:tr w14:paraId="0BEF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B7EA6B1">
            <w:pPr>
              <w:pStyle w:val="11"/>
              <w:rPr>
                <w:sz w:val="16"/>
              </w:rPr>
            </w:pPr>
          </w:p>
        </w:tc>
        <w:tc>
          <w:tcPr>
            <w:tcW w:w="726" w:type="dxa"/>
          </w:tcPr>
          <w:p w14:paraId="2789E20C">
            <w:pPr>
              <w:pStyle w:val="11"/>
              <w:spacing w:before="54"/>
              <w:ind w:left="94"/>
              <w:jc w:val="center"/>
              <w:rPr>
                <w:sz w:val="16"/>
              </w:rPr>
            </w:pPr>
            <w:r>
              <w:rPr>
                <w:spacing w:val="-5"/>
                <w:sz w:val="16"/>
              </w:rPr>
              <w:t>222</w:t>
            </w:r>
          </w:p>
        </w:tc>
        <w:tc>
          <w:tcPr>
            <w:tcW w:w="6667" w:type="dxa"/>
          </w:tcPr>
          <w:p w14:paraId="77E36E52">
            <w:pPr>
              <w:pStyle w:val="11"/>
              <w:spacing w:before="54"/>
              <w:ind w:left="117"/>
              <w:rPr>
                <w:sz w:val="16"/>
              </w:rPr>
            </w:pPr>
            <w:r>
              <w:rPr>
                <w:sz w:val="16"/>
              </w:rPr>
              <w:t>Bupivacaina</w:t>
            </w:r>
            <w:r>
              <w:rPr>
                <w:spacing w:val="-1"/>
                <w:sz w:val="16"/>
              </w:rPr>
              <w:t xml:space="preserve"> </w:t>
            </w:r>
            <w:r>
              <w:rPr>
                <w:sz w:val="16"/>
              </w:rPr>
              <w:t>0,5%</w:t>
            </w:r>
            <w:r>
              <w:rPr>
                <w:spacing w:val="-1"/>
                <w:sz w:val="16"/>
              </w:rPr>
              <w:t xml:space="preserve"> </w:t>
            </w:r>
            <w:r>
              <w:rPr>
                <w:sz w:val="16"/>
              </w:rPr>
              <w:t>(5</w:t>
            </w:r>
            <w:r>
              <w:rPr>
                <w:spacing w:val="-1"/>
                <w:sz w:val="16"/>
              </w:rPr>
              <w:t xml:space="preserve"> </w:t>
            </w:r>
            <w:r>
              <w:rPr>
                <w:sz w:val="16"/>
              </w:rPr>
              <w:t>mg/mL)+</w:t>
            </w:r>
            <w:r>
              <w:rPr>
                <w:spacing w:val="-1"/>
                <w:sz w:val="16"/>
              </w:rPr>
              <w:t xml:space="preserve"> </w:t>
            </w:r>
            <w:r>
              <w:rPr>
                <w:sz w:val="16"/>
              </w:rPr>
              <w:t>glicose</w:t>
            </w:r>
            <w:r>
              <w:rPr>
                <w:spacing w:val="-1"/>
                <w:sz w:val="16"/>
              </w:rPr>
              <w:t xml:space="preserve"> </w:t>
            </w:r>
            <w:r>
              <w:rPr>
                <w:sz w:val="16"/>
              </w:rPr>
              <w:t>8%</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4mL</w:t>
            </w:r>
          </w:p>
        </w:tc>
        <w:tc>
          <w:tcPr>
            <w:tcW w:w="4165" w:type="dxa"/>
          </w:tcPr>
          <w:p w14:paraId="3B6D40CA">
            <w:pPr>
              <w:pStyle w:val="11"/>
              <w:spacing w:before="54"/>
              <w:ind w:left="1264"/>
              <w:jc w:val="center"/>
              <w:rPr>
                <w:sz w:val="16"/>
              </w:rPr>
            </w:pPr>
            <w:r>
              <w:rPr>
                <w:sz w:val="16"/>
              </w:rPr>
              <w:t>AMP</w:t>
            </w:r>
            <w:r>
              <w:rPr>
                <w:spacing w:val="-6"/>
                <w:sz w:val="16"/>
              </w:rPr>
              <w:t xml:space="preserve"> </w:t>
            </w:r>
            <w:r>
              <w:rPr>
                <w:spacing w:val="-2"/>
                <w:sz w:val="16"/>
              </w:rPr>
              <w:t>C/20MG</w:t>
            </w:r>
          </w:p>
        </w:tc>
        <w:tc>
          <w:tcPr>
            <w:tcW w:w="2431" w:type="dxa"/>
          </w:tcPr>
          <w:p w14:paraId="5F89E6D3">
            <w:pPr>
              <w:pStyle w:val="11"/>
              <w:spacing w:before="54"/>
              <w:ind w:left="671"/>
              <w:jc w:val="center"/>
              <w:rPr>
                <w:sz w:val="16"/>
              </w:rPr>
            </w:pPr>
            <w:r>
              <w:rPr>
                <w:sz w:val="16"/>
              </w:rPr>
              <w:t>SEI-</w:t>
            </w:r>
            <w:r>
              <w:rPr>
                <w:spacing w:val="-2"/>
                <w:sz w:val="16"/>
              </w:rPr>
              <w:t>260007/006713/2024</w:t>
            </w:r>
          </w:p>
        </w:tc>
      </w:tr>
      <w:tr w14:paraId="3E4F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FE94082">
            <w:pPr>
              <w:pStyle w:val="11"/>
              <w:rPr>
                <w:sz w:val="16"/>
              </w:rPr>
            </w:pPr>
          </w:p>
        </w:tc>
        <w:tc>
          <w:tcPr>
            <w:tcW w:w="726" w:type="dxa"/>
          </w:tcPr>
          <w:p w14:paraId="3859B243">
            <w:pPr>
              <w:pStyle w:val="11"/>
              <w:spacing w:before="62"/>
              <w:ind w:left="94"/>
              <w:jc w:val="center"/>
              <w:rPr>
                <w:sz w:val="16"/>
              </w:rPr>
            </w:pPr>
            <w:r>
              <w:rPr>
                <w:spacing w:val="-5"/>
                <w:sz w:val="16"/>
              </w:rPr>
              <w:t>223</w:t>
            </w:r>
          </w:p>
        </w:tc>
        <w:tc>
          <w:tcPr>
            <w:tcW w:w="6667" w:type="dxa"/>
          </w:tcPr>
          <w:p w14:paraId="16ED4A5E">
            <w:pPr>
              <w:pStyle w:val="11"/>
              <w:spacing w:before="62"/>
              <w:ind w:left="117"/>
              <w:rPr>
                <w:sz w:val="16"/>
              </w:rPr>
            </w:pPr>
            <w:r>
              <w:rPr>
                <w:sz w:val="16"/>
              </w:rPr>
              <w:t>Bupivacaina,</w:t>
            </w:r>
            <w:r>
              <w:rPr>
                <w:spacing w:val="-1"/>
                <w:sz w:val="16"/>
              </w:rPr>
              <w:t xml:space="preserve"> </w:t>
            </w:r>
            <w:r>
              <w:rPr>
                <w:sz w:val="16"/>
              </w:rPr>
              <w:t>Cloridrato</w:t>
            </w:r>
            <w:r>
              <w:rPr>
                <w:spacing w:val="-1"/>
                <w:sz w:val="16"/>
              </w:rPr>
              <w:t xml:space="preserve"> </w:t>
            </w:r>
            <w:r>
              <w:rPr>
                <w:sz w:val="16"/>
              </w:rPr>
              <w:t>0,5%</w:t>
            </w:r>
            <w:r>
              <w:rPr>
                <w:spacing w:val="-1"/>
                <w:sz w:val="16"/>
              </w:rPr>
              <w:t xml:space="preserve"> </w:t>
            </w:r>
            <w:r>
              <w:rPr>
                <w:sz w:val="16"/>
              </w:rPr>
              <w:t>(5mg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4"/>
                <w:sz w:val="16"/>
              </w:rPr>
              <w:t>20mL</w:t>
            </w:r>
          </w:p>
        </w:tc>
        <w:tc>
          <w:tcPr>
            <w:tcW w:w="4165" w:type="dxa"/>
          </w:tcPr>
          <w:p w14:paraId="3FCF5021">
            <w:pPr>
              <w:pStyle w:val="11"/>
              <w:spacing w:before="62"/>
              <w:ind w:left="1264"/>
              <w:jc w:val="center"/>
              <w:rPr>
                <w:sz w:val="16"/>
              </w:rPr>
            </w:pPr>
            <w:r>
              <w:rPr>
                <w:spacing w:val="-2"/>
                <w:sz w:val="16"/>
              </w:rPr>
              <w:t>FA</w:t>
            </w:r>
            <w:r>
              <w:rPr>
                <w:spacing w:val="-9"/>
                <w:sz w:val="16"/>
              </w:rPr>
              <w:t xml:space="preserve"> </w:t>
            </w:r>
            <w:r>
              <w:rPr>
                <w:spacing w:val="-2"/>
                <w:sz w:val="16"/>
              </w:rPr>
              <w:t>100</w:t>
            </w:r>
            <w:r>
              <w:rPr>
                <w:spacing w:val="-3"/>
                <w:sz w:val="16"/>
              </w:rPr>
              <w:t xml:space="preserve"> </w:t>
            </w:r>
            <w:r>
              <w:rPr>
                <w:spacing w:val="-5"/>
                <w:sz w:val="16"/>
              </w:rPr>
              <w:t>MG</w:t>
            </w:r>
          </w:p>
        </w:tc>
        <w:tc>
          <w:tcPr>
            <w:tcW w:w="2431" w:type="dxa"/>
          </w:tcPr>
          <w:p w14:paraId="610DAFED">
            <w:pPr>
              <w:pStyle w:val="11"/>
              <w:spacing w:before="62"/>
              <w:ind w:left="671"/>
              <w:jc w:val="center"/>
              <w:rPr>
                <w:sz w:val="16"/>
              </w:rPr>
            </w:pPr>
            <w:r>
              <w:rPr>
                <w:sz w:val="16"/>
              </w:rPr>
              <w:t>SEI-</w:t>
            </w:r>
            <w:r>
              <w:rPr>
                <w:spacing w:val="-2"/>
                <w:sz w:val="16"/>
              </w:rPr>
              <w:t>260008/010761/2023</w:t>
            </w:r>
          </w:p>
        </w:tc>
      </w:tr>
      <w:tr w14:paraId="1471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767A892">
            <w:pPr>
              <w:pStyle w:val="11"/>
              <w:rPr>
                <w:sz w:val="16"/>
              </w:rPr>
            </w:pPr>
          </w:p>
        </w:tc>
        <w:tc>
          <w:tcPr>
            <w:tcW w:w="726" w:type="dxa"/>
          </w:tcPr>
          <w:p w14:paraId="68F6AB85">
            <w:pPr>
              <w:pStyle w:val="11"/>
              <w:spacing w:before="54"/>
              <w:ind w:left="94"/>
              <w:jc w:val="center"/>
              <w:rPr>
                <w:sz w:val="16"/>
              </w:rPr>
            </w:pPr>
            <w:r>
              <w:rPr>
                <w:spacing w:val="-5"/>
                <w:sz w:val="16"/>
              </w:rPr>
              <w:t>221</w:t>
            </w:r>
          </w:p>
        </w:tc>
        <w:tc>
          <w:tcPr>
            <w:tcW w:w="6667" w:type="dxa"/>
          </w:tcPr>
          <w:p w14:paraId="22B0EEFA">
            <w:pPr>
              <w:pStyle w:val="11"/>
              <w:spacing w:before="54"/>
              <w:ind w:left="117"/>
              <w:rPr>
                <w:sz w:val="16"/>
              </w:rPr>
            </w:pPr>
            <w:r>
              <w:rPr>
                <w:sz w:val="16"/>
              </w:rPr>
              <w:t>Bupivacaina,</w:t>
            </w:r>
            <w:r>
              <w:rPr>
                <w:spacing w:val="-1"/>
                <w:sz w:val="16"/>
              </w:rPr>
              <w:t xml:space="preserve"> </w:t>
            </w:r>
            <w:r>
              <w:rPr>
                <w:sz w:val="16"/>
              </w:rPr>
              <w:t>Cloridrato</w:t>
            </w:r>
            <w:r>
              <w:rPr>
                <w:spacing w:val="-1"/>
                <w:sz w:val="16"/>
              </w:rPr>
              <w:t xml:space="preserve"> </w:t>
            </w:r>
            <w:r>
              <w:rPr>
                <w:sz w:val="16"/>
              </w:rPr>
              <w:t>0,75%</w:t>
            </w:r>
            <w:r>
              <w:rPr>
                <w:spacing w:val="-1"/>
                <w:sz w:val="16"/>
              </w:rPr>
              <w:t xml:space="preserve"> </w:t>
            </w:r>
            <w:r>
              <w:rPr>
                <w:sz w:val="16"/>
              </w:rPr>
              <w:t>(7,5</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4"/>
                <w:sz w:val="16"/>
              </w:rPr>
              <w:t>20mL</w:t>
            </w:r>
          </w:p>
        </w:tc>
        <w:tc>
          <w:tcPr>
            <w:tcW w:w="4165" w:type="dxa"/>
          </w:tcPr>
          <w:p w14:paraId="55498302">
            <w:pPr>
              <w:pStyle w:val="11"/>
              <w:spacing w:before="54"/>
              <w:ind w:left="1264"/>
              <w:jc w:val="center"/>
              <w:rPr>
                <w:sz w:val="16"/>
              </w:rPr>
            </w:pPr>
            <w:r>
              <w:rPr>
                <w:spacing w:val="-2"/>
                <w:sz w:val="16"/>
              </w:rPr>
              <w:t>FA</w:t>
            </w:r>
            <w:r>
              <w:rPr>
                <w:spacing w:val="-9"/>
                <w:sz w:val="16"/>
              </w:rPr>
              <w:t xml:space="preserve"> </w:t>
            </w:r>
            <w:r>
              <w:rPr>
                <w:spacing w:val="-2"/>
                <w:sz w:val="16"/>
              </w:rPr>
              <w:t>150</w:t>
            </w:r>
            <w:r>
              <w:rPr>
                <w:spacing w:val="-3"/>
                <w:sz w:val="16"/>
              </w:rPr>
              <w:t xml:space="preserve"> </w:t>
            </w:r>
            <w:r>
              <w:rPr>
                <w:spacing w:val="-5"/>
                <w:sz w:val="16"/>
              </w:rPr>
              <w:t>MG</w:t>
            </w:r>
          </w:p>
        </w:tc>
        <w:tc>
          <w:tcPr>
            <w:tcW w:w="2431" w:type="dxa"/>
          </w:tcPr>
          <w:p w14:paraId="40488122">
            <w:pPr>
              <w:pStyle w:val="11"/>
              <w:spacing w:before="54"/>
              <w:ind w:left="671"/>
              <w:jc w:val="center"/>
              <w:rPr>
                <w:sz w:val="16"/>
              </w:rPr>
            </w:pPr>
            <w:r>
              <w:rPr>
                <w:sz w:val="16"/>
              </w:rPr>
              <w:t>SEI-</w:t>
            </w:r>
            <w:r>
              <w:rPr>
                <w:spacing w:val="-2"/>
                <w:sz w:val="16"/>
              </w:rPr>
              <w:t>260008/010761/2023</w:t>
            </w:r>
          </w:p>
        </w:tc>
      </w:tr>
      <w:tr w14:paraId="529A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749E777">
            <w:pPr>
              <w:pStyle w:val="11"/>
              <w:rPr>
                <w:sz w:val="16"/>
              </w:rPr>
            </w:pPr>
          </w:p>
        </w:tc>
        <w:tc>
          <w:tcPr>
            <w:tcW w:w="726" w:type="dxa"/>
          </w:tcPr>
          <w:p w14:paraId="665B29B5">
            <w:pPr>
              <w:pStyle w:val="11"/>
              <w:spacing w:before="54"/>
              <w:ind w:left="94"/>
              <w:jc w:val="center"/>
              <w:rPr>
                <w:sz w:val="16"/>
              </w:rPr>
            </w:pPr>
            <w:r>
              <w:rPr>
                <w:spacing w:val="-5"/>
                <w:sz w:val="16"/>
              </w:rPr>
              <w:t>224</w:t>
            </w:r>
          </w:p>
        </w:tc>
        <w:tc>
          <w:tcPr>
            <w:tcW w:w="6667" w:type="dxa"/>
          </w:tcPr>
          <w:p w14:paraId="475855F0">
            <w:pPr>
              <w:pStyle w:val="11"/>
              <w:spacing w:before="54"/>
              <w:ind w:left="117"/>
              <w:rPr>
                <w:sz w:val="16"/>
              </w:rPr>
            </w:pPr>
            <w:r>
              <w:rPr>
                <w:sz w:val="16"/>
              </w:rPr>
              <w:t>Lidocaina</w:t>
            </w:r>
            <w:r>
              <w:rPr>
                <w:spacing w:val="-4"/>
                <w:sz w:val="16"/>
              </w:rPr>
              <w:t xml:space="preserve"> </w:t>
            </w:r>
            <w:r>
              <w:rPr>
                <w:sz w:val="16"/>
              </w:rPr>
              <w:t>10%</w:t>
            </w:r>
            <w:r>
              <w:rPr>
                <w:spacing w:val="-1"/>
                <w:sz w:val="16"/>
              </w:rPr>
              <w:t xml:space="preserve"> </w:t>
            </w:r>
            <w:r>
              <w:rPr>
                <w:sz w:val="16"/>
              </w:rPr>
              <w:t>(100mg/mL)</w:t>
            </w:r>
            <w:r>
              <w:rPr>
                <w:spacing w:val="-1"/>
                <w:sz w:val="16"/>
              </w:rPr>
              <w:t xml:space="preserve"> </w:t>
            </w:r>
            <w:r>
              <w:rPr>
                <w:sz w:val="16"/>
              </w:rPr>
              <w:t>sol</w:t>
            </w:r>
            <w:r>
              <w:rPr>
                <w:spacing w:val="-2"/>
                <w:sz w:val="16"/>
              </w:rPr>
              <w:t xml:space="preserve"> </w:t>
            </w:r>
            <w:r>
              <w:rPr>
                <w:sz w:val="16"/>
              </w:rPr>
              <w:t>top</w:t>
            </w:r>
            <w:r>
              <w:rPr>
                <w:spacing w:val="-1"/>
                <w:sz w:val="16"/>
              </w:rPr>
              <w:t xml:space="preserve"> </w:t>
            </w:r>
            <w:r>
              <w:rPr>
                <w:sz w:val="16"/>
              </w:rPr>
              <w:t>spray</w:t>
            </w:r>
            <w:r>
              <w:rPr>
                <w:spacing w:val="-1"/>
                <w:sz w:val="16"/>
              </w:rPr>
              <w:t xml:space="preserve"> </w:t>
            </w:r>
            <w:r>
              <w:rPr>
                <w:sz w:val="16"/>
              </w:rPr>
              <w:t>(Puff</w:t>
            </w:r>
            <w:r>
              <w:rPr>
                <w:spacing w:val="-2"/>
                <w:sz w:val="16"/>
              </w:rPr>
              <w:t xml:space="preserve"> </w:t>
            </w:r>
            <w:r>
              <w:rPr>
                <w:sz w:val="16"/>
              </w:rPr>
              <w:t>0,1</w:t>
            </w:r>
            <w:r>
              <w:rPr>
                <w:spacing w:val="-1"/>
                <w:sz w:val="16"/>
              </w:rPr>
              <w:t xml:space="preserve"> </w:t>
            </w:r>
            <w:r>
              <w:rPr>
                <w:sz w:val="16"/>
              </w:rPr>
              <w:t>mg)</w:t>
            </w:r>
            <w:r>
              <w:rPr>
                <w:spacing w:val="-1"/>
                <w:sz w:val="16"/>
              </w:rPr>
              <w:t xml:space="preserve"> </w:t>
            </w:r>
            <w:r>
              <w:rPr>
                <w:sz w:val="16"/>
              </w:rPr>
              <w:t>fr</w:t>
            </w:r>
            <w:r>
              <w:rPr>
                <w:spacing w:val="-1"/>
                <w:sz w:val="16"/>
              </w:rPr>
              <w:t xml:space="preserve"> </w:t>
            </w:r>
            <w:r>
              <w:rPr>
                <w:spacing w:val="-4"/>
                <w:sz w:val="16"/>
              </w:rPr>
              <w:t>50mL</w:t>
            </w:r>
          </w:p>
        </w:tc>
        <w:tc>
          <w:tcPr>
            <w:tcW w:w="4165" w:type="dxa"/>
          </w:tcPr>
          <w:p w14:paraId="74357BD8">
            <w:pPr>
              <w:pStyle w:val="11"/>
              <w:spacing w:before="54"/>
              <w:ind w:left="1264"/>
              <w:jc w:val="center"/>
              <w:rPr>
                <w:sz w:val="16"/>
              </w:rPr>
            </w:pPr>
            <w:r>
              <w:rPr>
                <w:sz w:val="16"/>
              </w:rPr>
              <w:t>FR</w:t>
            </w:r>
            <w:r>
              <w:rPr>
                <w:spacing w:val="-1"/>
                <w:sz w:val="16"/>
              </w:rPr>
              <w:t xml:space="preserve"> </w:t>
            </w:r>
            <w:r>
              <w:rPr>
                <w:sz w:val="16"/>
              </w:rPr>
              <w:t>5000</w:t>
            </w:r>
            <w:r>
              <w:rPr>
                <w:spacing w:val="-1"/>
                <w:sz w:val="16"/>
              </w:rPr>
              <w:t xml:space="preserve"> </w:t>
            </w:r>
            <w:r>
              <w:rPr>
                <w:spacing w:val="-5"/>
                <w:sz w:val="16"/>
              </w:rPr>
              <w:t>MG</w:t>
            </w:r>
          </w:p>
        </w:tc>
        <w:tc>
          <w:tcPr>
            <w:tcW w:w="2431" w:type="dxa"/>
          </w:tcPr>
          <w:p w14:paraId="0035510F">
            <w:pPr>
              <w:pStyle w:val="11"/>
              <w:spacing w:before="54"/>
              <w:ind w:left="671"/>
              <w:jc w:val="center"/>
              <w:rPr>
                <w:sz w:val="16"/>
              </w:rPr>
            </w:pPr>
            <w:r>
              <w:rPr>
                <w:sz w:val="16"/>
              </w:rPr>
              <w:t>SEI-</w:t>
            </w:r>
            <w:r>
              <w:rPr>
                <w:spacing w:val="-2"/>
                <w:sz w:val="16"/>
              </w:rPr>
              <w:t>260007/013943/2024</w:t>
            </w:r>
          </w:p>
        </w:tc>
      </w:tr>
      <w:tr w14:paraId="59D6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E85CEA1">
            <w:pPr>
              <w:pStyle w:val="11"/>
              <w:rPr>
                <w:sz w:val="16"/>
              </w:rPr>
            </w:pPr>
          </w:p>
        </w:tc>
        <w:tc>
          <w:tcPr>
            <w:tcW w:w="726" w:type="dxa"/>
          </w:tcPr>
          <w:p w14:paraId="51F2BBEF">
            <w:pPr>
              <w:pStyle w:val="11"/>
              <w:spacing w:before="54"/>
              <w:ind w:left="94"/>
              <w:jc w:val="center"/>
              <w:rPr>
                <w:sz w:val="16"/>
              </w:rPr>
            </w:pPr>
            <w:r>
              <w:rPr>
                <w:spacing w:val="-5"/>
                <w:sz w:val="16"/>
              </w:rPr>
              <w:t>226</w:t>
            </w:r>
          </w:p>
        </w:tc>
        <w:tc>
          <w:tcPr>
            <w:tcW w:w="6667" w:type="dxa"/>
          </w:tcPr>
          <w:p w14:paraId="4EBCF3C4">
            <w:pPr>
              <w:pStyle w:val="11"/>
              <w:spacing w:before="54"/>
              <w:ind w:left="117"/>
              <w:rPr>
                <w:sz w:val="16"/>
              </w:rPr>
            </w:pPr>
            <w:r>
              <w:rPr>
                <w:sz w:val="16"/>
              </w:rPr>
              <w:t>Lidocaina,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z w:val="16"/>
              </w:rPr>
              <w:t>20</w:t>
            </w:r>
            <w:r>
              <w:rPr>
                <w:spacing w:val="-1"/>
                <w:sz w:val="16"/>
              </w:rPr>
              <w:t xml:space="preserve"> </w:t>
            </w:r>
            <w:r>
              <w:rPr>
                <w:spacing w:val="-5"/>
                <w:sz w:val="16"/>
              </w:rPr>
              <w:t>mL</w:t>
            </w:r>
          </w:p>
        </w:tc>
        <w:tc>
          <w:tcPr>
            <w:tcW w:w="4165" w:type="dxa"/>
          </w:tcPr>
          <w:p w14:paraId="575AD6AE">
            <w:pPr>
              <w:pStyle w:val="11"/>
              <w:spacing w:before="54"/>
              <w:ind w:left="1264"/>
              <w:jc w:val="center"/>
              <w:rPr>
                <w:sz w:val="16"/>
              </w:rPr>
            </w:pPr>
            <w:r>
              <w:rPr>
                <w:spacing w:val="-2"/>
                <w:sz w:val="16"/>
              </w:rPr>
              <w:t>FA</w:t>
            </w:r>
            <w:r>
              <w:rPr>
                <w:spacing w:val="-9"/>
                <w:sz w:val="16"/>
              </w:rPr>
              <w:t xml:space="preserve"> </w:t>
            </w:r>
            <w:r>
              <w:rPr>
                <w:spacing w:val="-2"/>
                <w:sz w:val="16"/>
              </w:rPr>
              <w:t>400</w:t>
            </w:r>
            <w:r>
              <w:rPr>
                <w:spacing w:val="-3"/>
                <w:sz w:val="16"/>
              </w:rPr>
              <w:t xml:space="preserve"> </w:t>
            </w:r>
            <w:r>
              <w:rPr>
                <w:spacing w:val="-5"/>
                <w:sz w:val="16"/>
              </w:rPr>
              <w:t>MG</w:t>
            </w:r>
          </w:p>
        </w:tc>
        <w:tc>
          <w:tcPr>
            <w:tcW w:w="2431" w:type="dxa"/>
          </w:tcPr>
          <w:p w14:paraId="1F8C6A91">
            <w:pPr>
              <w:pStyle w:val="11"/>
              <w:spacing w:before="54"/>
              <w:ind w:left="671"/>
              <w:jc w:val="center"/>
              <w:rPr>
                <w:sz w:val="16"/>
              </w:rPr>
            </w:pPr>
            <w:r>
              <w:rPr>
                <w:sz w:val="16"/>
              </w:rPr>
              <w:t>SEI-</w:t>
            </w:r>
            <w:r>
              <w:rPr>
                <w:spacing w:val="-2"/>
                <w:sz w:val="16"/>
              </w:rPr>
              <w:t>260007/013943/2024</w:t>
            </w:r>
          </w:p>
        </w:tc>
      </w:tr>
      <w:tr w14:paraId="6EA4E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3C9CE30">
            <w:pPr>
              <w:pStyle w:val="11"/>
              <w:spacing w:before="54"/>
              <w:ind w:right="157"/>
              <w:jc w:val="center"/>
              <w:rPr>
                <w:sz w:val="16"/>
              </w:rPr>
            </w:pPr>
            <w:r>
              <w:rPr>
                <w:spacing w:val="-10"/>
                <w:sz w:val="16"/>
              </w:rPr>
              <w:t>5</w:t>
            </w:r>
          </w:p>
        </w:tc>
        <w:tc>
          <w:tcPr>
            <w:tcW w:w="726" w:type="dxa"/>
          </w:tcPr>
          <w:p w14:paraId="5A1F6EEB">
            <w:pPr>
              <w:pStyle w:val="11"/>
              <w:spacing w:before="54"/>
              <w:ind w:left="94"/>
              <w:jc w:val="center"/>
              <w:rPr>
                <w:sz w:val="16"/>
              </w:rPr>
            </w:pPr>
            <w:r>
              <w:rPr>
                <w:spacing w:val="-5"/>
                <w:sz w:val="16"/>
              </w:rPr>
              <w:t>225</w:t>
            </w:r>
          </w:p>
        </w:tc>
        <w:tc>
          <w:tcPr>
            <w:tcW w:w="6667" w:type="dxa"/>
          </w:tcPr>
          <w:p w14:paraId="35CAB42C">
            <w:pPr>
              <w:pStyle w:val="11"/>
              <w:spacing w:before="54"/>
              <w:ind w:left="117"/>
              <w:rPr>
                <w:sz w:val="16"/>
              </w:rPr>
            </w:pPr>
            <w:r>
              <w:rPr>
                <w:sz w:val="16"/>
              </w:rPr>
              <w:t>Lidocaina,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4165" w:type="dxa"/>
          </w:tcPr>
          <w:p w14:paraId="020BD3F8">
            <w:pPr>
              <w:pStyle w:val="11"/>
              <w:spacing w:before="54"/>
              <w:ind w:left="1264"/>
              <w:jc w:val="center"/>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431" w:type="dxa"/>
          </w:tcPr>
          <w:p w14:paraId="644F8F29">
            <w:pPr>
              <w:pStyle w:val="11"/>
              <w:spacing w:before="54"/>
              <w:ind w:left="671"/>
              <w:jc w:val="center"/>
              <w:rPr>
                <w:sz w:val="16"/>
              </w:rPr>
            </w:pPr>
            <w:r>
              <w:rPr>
                <w:sz w:val="16"/>
              </w:rPr>
              <w:t>SEI-</w:t>
            </w:r>
            <w:r>
              <w:rPr>
                <w:spacing w:val="-2"/>
                <w:sz w:val="16"/>
              </w:rPr>
              <w:t>260007/008152/2024</w:t>
            </w:r>
          </w:p>
        </w:tc>
      </w:tr>
      <w:tr w14:paraId="19474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4BEBEB28">
            <w:pPr>
              <w:pStyle w:val="11"/>
              <w:rPr>
                <w:sz w:val="16"/>
              </w:rPr>
            </w:pPr>
          </w:p>
        </w:tc>
        <w:tc>
          <w:tcPr>
            <w:tcW w:w="726" w:type="dxa"/>
          </w:tcPr>
          <w:p w14:paraId="69072C37">
            <w:pPr>
              <w:pStyle w:val="11"/>
              <w:spacing w:before="62"/>
              <w:ind w:left="94"/>
              <w:jc w:val="center"/>
              <w:rPr>
                <w:sz w:val="16"/>
              </w:rPr>
            </w:pPr>
            <w:r>
              <w:rPr>
                <w:spacing w:val="-5"/>
                <w:sz w:val="16"/>
              </w:rPr>
              <w:t>398</w:t>
            </w:r>
          </w:p>
        </w:tc>
        <w:tc>
          <w:tcPr>
            <w:tcW w:w="6667" w:type="dxa"/>
          </w:tcPr>
          <w:p w14:paraId="789989F3">
            <w:pPr>
              <w:pStyle w:val="11"/>
              <w:spacing w:before="62"/>
              <w:ind w:left="117"/>
              <w:rPr>
                <w:sz w:val="16"/>
              </w:rPr>
            </w:pPr>
            <w:r>
              <w:rPr>
                <w:sz w:val="16"/>
              </w:rPr>
              <w:t>Lidocaina,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(20</w:t>
            </w:r>
            <w:r>
              <w:rPr>
                <w:spacing w:val="-1"/>
                <w:sz w:val="16"/>
              </w:rPr>
              <w:t xml:space="preserve"> </w:t>
            </w:r>
            <w:r>
              <w:rPr>
                <w:sz w:val="16"/>
              </w:rPr>
              <w:t>mg/g</w:t>
            </w:r>
            <w:r>
              <w:rPr>
                <w:spacing w:val="-1"/>
                <w:sz w:val="16"/>
              </w:rPr>
              <w:t xml:space="preserve"> </w:t>
            </w:r>
            <w:r>
              <w:rPr>
                <w:sz w:val="16"/>
              </w:rPr>
              <w:t>)</w:t>
            </w:r>
            <w:r>
              <w:rPr>
                <w:spacing w:val="-1"/>
                <w:sz w:val="16"/>
              </w:rPr>
              <w:t xml:space="preserve"> </w:t>
            </w:r>
            <w:r>
              <w:rPr>
                <w:sz w:val="16"/>
              </w:rPr>
              <w:t>gel</w:t>
            </w:r>
            <w:r>
              <w:rPr>
                <w:spacing w:val="-1"/>
                <w:sz w:val="16"/>
              </w:rPr>
              <w:t xml:space="preserve"> </w:t>
            </w:r>
            <w:r>
              <w:rPr>
                <w:sz w:val="16"/>
              </w:rPr>
              <w:t>bg</w:t>
            </w:r>
            <w:r>
              <w:rPr>
                <w:spacing w:val="-1"/>
                <w:sz w:val="16"/>
              </w:rPr>
              <w:t xml:space="preserve"> </w:t>
            </w:r>
            <w:r>
              <w:rPr>
                <w:sz w:val="16"/>
              </w:rPr>
              <w:t>30</w:t>
            </w:r>
            <w:r>
              <w:rPr>
                <w:spacing w:val="-1"/>
                <w:sz w:val="16"/>
              </w:rPr>
              <w:t xml:space="preserve"> </w:t>
            </w:r>
            <w:r>
              <w:rPr>
                <w:spacing w:val="-10"/>
                <w:sz w:val="16"/>
              </w:rPr>
              <w:t>g</w:t>
            </w:r>
          </w:p>
        </w:tc>
        <w:tc>
          <w:tcPr>
            <w:tcW w:w="4165" w:type="dxa"/>
          </w:tcPr>
          <w:p w14:paraId="41BDF071">
            <w:pPr>
              <w:pStyle w:val="11"/>
              <w:spacing w:before="62"/>
              <w:ind w:left="1264"/>
              <w:jc w:val="center"/>
              <w:rPr>
                <w:sz w:val="16"/>
              </w:rPr>
            </w:pPr>
            <w:r>
              <w:rPr>
                <w:sz w:val="16"/>
              </w:rPr>
              <w:t>BISNAGA</w:t>
            </w:r>
            <w:r>
              <w:rPr>
                <w:spacing w:val="-9"/>
                <w:sz w:val="16"/>
              </w:rPr>
              <w:t xml:space="preserve"> </w:t>
            </w:r>
            <w:r>
              <w:rPr>
                <w:sz w:val="16"/>
              </w:rPr>
              <w:t>600</w:t>
            </w:r>
            <w:r>
              <w:rPr>
                <w:spacing w:val="-1"/>
                <w:sz w:val="16"/>
              </w:rPr>
              <w:t xml:space="preserve"> </w:t>
            </w:r>
            <w:r>
              <w:rPr>
                <w:spacing w:val="-5"/>
                <w:sz w:val="16"/>
              </w:rPr>
              <w:t>MG</w:t>
            </w:r>
          </w:p>
        </w:tc>
        <w:tc>
          <w:tcPr>
            <w:tcW w:w="2431" w:type="dxa"/>
          </w:tcPr>
          <w:p w14:paraId="1EA0E662">
            <w:pPr>
              <w:pStyle w:val="11"/>
              <w:spacing w:before="62"/>
              <w:ind w:left="671"/>
              <w:jc w:val="center"/>
              <w:rPr>
                <w:sz w:val="16"/>
              </w:rPr>
            </w:pPr>
            <w:r>
              <w:rPr>
                <w:sz w:val="16"/>
              </w:rPr>
              <w:t>SEI-</w:t>
            </w:r>
            <w:r>
              <w:rPr>
                <w:spacing w:val="-2"/>
                <w:sz w:val="16"/>
              </w:rPr>
              <w:t>260007/013943/2024</w:t>
            </w:r>
          </w:p>
        </w:tc>
      </w:tr>
      <w:tr w14:paraId="7324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C496DCB">
            <w:pPr>
              <w:pStyle w:val="11"/>
              <w:rPr>
                <w:sz w:val="16"/>
              </w:rPr>
            </w:pPr>
          </w:p>
        </w:tc>
        <w:tc>
          <w:tcPr>
            <w:tcW w:w="726" w:type="dxa"/>
          </w:tcPr>
          <w:p w14:paraId="5D3EEF86">
            <w:pPr>
              <w:pStyle w:val="11"/>
              <w:spacing w:before="54"/>
              <w:ind w:left="94"/>
              <w:jc w:val="center"/>
              <w:rPr>
                <w:sz w:val="16"/>
              </w:rPr>
            </w:pPr>
            <w:r>
              <w:rPr>
                <w:spacing w:val="-5"/>
                <w:sz w:val="16"/>
              </w:rPr>
              <w:t>228</w:t>
            </w:r>
          </w:p>
        </w:tc>
        <w:tc>
          <w:tcPr>
            <w:tcW w:w="6667" w:type="dxa"/>
          </w:tcPr>
          <w:p w14:paraId="1A087D8C">
            <w:pPr>
              <w:pStyle w:val="11"/>
              <w:spacing w:before="54"/>
              <w:ind w:left="117"/>
              <w:rPr>
                <w:sz w:val="16"/>
              </w:rPr>
            </w:pPr>
            <w:r>
              <w:rPr>
                <w:sz w:val="16"/>
              </w:rPr>
              <w:t>Ropivacaina,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20</w:t>
            </w:r>
            <w:r>
              <w:rPr>
                <w:spacing w:val="-1"/>
                <w:sz w:val="16"/>
              </w:rPr>
              <w:t xml:space="preserve"> </w:t>
            </w:r>
            <w:r>
              <w:rPr>
                <w:spacing w:val="-5"/>
                <w:sz w:val="16"/>
              </w:rPr>
              <w:t>mL</w:t>
            </w:r>
          </w:p>
        </w:tc>
        <w:tc>
          <w:tcPr>
            <w:tcW w:w="4165" w:type="dxa"/>
          </w:tcPr>
          <w:p w14:paraId="01DEA45C">
            <w:pPr>
              <w:pStyle w:val="11"/>
              <w:spacing w:before="54"/>
              <w:ind w:left="1264"/>
              <w:jc w:val="center"/>
              <w:rPr>
                <w:sz w:val="16"/>
              </w:rPr>
            </w:pPr>
            <w:r>
              <w:rPr>
                <w:sz w:val="16"/>
              </w:rPr>
              <w:t>AMP</w:t>
            </w:r>
            <w:r>
              <w:rPr>
                <w:spacing w:val="-6"/>
                <w:sz w:val="16"/>
              </w:rPr>
              <w:t xml:space="preserve"> </w:t>
            </w:r>
            <w:r>
              <w:rPr>
                <w:sz w:val="16"/>
              </w:rPr>
              <w:t>200</w:t>
            </w:r>
            <w:r>
              <w:rPr>
                <w:spacing w:val="-1"/>
                <w:sz w:val="16"/>
              </w:rPr>
              <w:t xml:space="preserve"> </w:t>
            </w:r>
            <w:r>
              <w:rPr>
                <w:spacing w:val="-5"/>
                <w:sz w:val="16"/>
              </w:rPr>
              <w:t>MG</w:t>
            </w:r>
          </w:p>
        </w:tc>
        <w:tc>
          <w:tcPr>
            <w:tcW w:w="2431" w:type="dxa"/>
          </w:tcPr>
          <w:p w14:paraId="2DED2882">
            <w:pPr>
              <w:pStyle w:val="11"/>
              <w:spacing w:before="54"/>
              <w:ind w:left="671"/>
              <w:jc w:val="center"/>
              <w:rPr>
                <w:sz w:val="16"/>
              </w:rPr>
            </w:pPr>
            <w:r>
              <w:rPr>
                <w:sz w:val="16"/>
              </w:rPr>
              <w:t>SEI-</w:t>
            </w:r>
            <w:r>
              <w:rPr>
                <w:spacing w:val="-2"/>
                <w:sz w:val="16"/>
              </w:rPr>
              <w:t>260007/013943/2024</w:t>
            </w:r>
          </w:p>
        </w:tc>
      </w:tr>
      <w:tr w14:paraId="57CA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07A8D383">
            <w:pPr>
              <w:pStyle w:val="11"/>
              <w:rPr>
                <w:sz w:val="16"/>
              </w:rPr>
            </w:pPr>
          </w:p>
        </w:tc>
        <w:tc>
          <w:tcPr>
            <w:tcW w:w="726" w:type="dxa"/>
          </w:tcPr>
          <w:p w14:paraId="12EF73A5">
            <w:pPr>
              <w:pStyle w:val="11"/>
              <w:rPr>
                <w:sz w:val="16"/>
              </w:rPr>
            </w:pPr>
          </w:p>
        </w:tc>
        <w:tc>
          <w:tcPr>
            <w:tcW w:w="6667" w:type="dxa"/>
          </w:tcPr>
          <w:p w14:paraId="1760D4AF">
            <w:pPr>
              <w:pStyle w:val="11"/>
              <w:spacing w:before="54"/>
              <w:ind w:right="54"/>
              <w:jc w:val="right"/>
              <w:rPr>
                <w:b/>
                <w:sz w:val="16"/>
              </w:rPr>
            </w:pPr>
            <w:r>
              <w:rPr>
                <w:b/>
                <w:spacing w:val="-2"/>
                <w:sz w:val="16"/>
              </w:rPr>
              <w:t>OPIÓIDES</w:t>
            </w:r>
          </w:p>
        </w:tc>
        <w:tc>
          <w:tcPr>
            <w:tcW w:w="4165" w:type="dxa"/>
          </w:tcPr>
          <w:p w14:paraId="342B0B79">
            <w:pPr>
              <w:pStyle w:val="11"/>
              <w:rPr>
                <w:sz w:val="16"/>
              </w:rPr>
            </w:pPr>
          </w:p>
        </w:tc>
        <w:tc>
          <w:tcPr>
            <w:tcW w:w="2431" w:type="dxa"/>
          </w:tcPr>
          <w:p w14:paraId="74B59C0D">
            <w:pPr>
              <w:pStyle w:val="11"/>
              <w:rPr>
                <w:sz w:val="16"/>
              </w:rPr>
            </w:pPr>
          </w:p>
        </w:tc>
      </w:tr>
      <w:tr w14:paraId="5251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70B3383">
            <w:pPr>
              <w:pStyle w:val="11"/>
              <w:rPr>
                <w:sz w:val="16"/>
              </w:rPr>
            </w:pPr>
          </w:p>
        </w:tc>
        <w:tc>
          <w:tcPr>
            <w:tcW w:w="726" w:type="dxa"/>
          </w:tcPr>
          <w:p w14:paraId="041AF4B8">
            <w:pPr>
              <w:pStyle w:val="11"/>
              <w:spacing w:before="54"/>
              <w:ind w:left="94"/>
              <w:jc w:val="center"/>
              <w:rPr>
                <w:sz w:val="16"/>
              </w:rPr>
            </w:pPr>
            <w:r>
              <w:rPr>
                <w:spacing w:val="-5"/>
                <w:sz w:val="16"/>
              </w:rPr>
              <w:t>218</w:t>
            </w:r>
          </w:p>
        </w:tc>
        <w:tc>
          <w:tcPr>
            <w:tcW w:w="6667" w:type="dxa"/>
          </w:tcPr>
          <w:p w14:paraId="5340C126">
            <w:pPr>
              <w:pStyle w:val="11"/>
              <w:spacing w:before="54"/>
              <w:ind w:left="117"/>
              <w:rPr>
                <w:sz w:val="16"/>
              </w:rPr>
            </w:pPr>
            <w:r>
              <w:rPr>
                <w:sz w:val="16"/>
              </w:rPr>
              <w:t>Alfentanila,</w:t>
            </w:r>
            <w:r>
              <w:rPr>
                <w:spacing w:val="-1"/>
                <w:sz w:val="16"/>
              </w:rPr>
              <w:t xml:space="preserve"> </w:t>
            </w:r>
            <w:r>
              <w:rPr>
                <w:sz w:val="16"/>
              </w:rPr>
              <w:t>Cloridrato</w:t>
            </w:r>
            <w:r>
              <w:rPr>
                <w:spacing w:val="-1"/>
                <w:sz w:val="16"/>
              </w:rPr>
              <w:t xml:space="preserve"> </w:t>
            </w:r>
            <w:r>
              <w:rPr>
                <w:sz w:val="16"/>
              </w:rPr>
              <w:t>0,544</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4165" w:type="dxa"/>
          </w:tcPr>
          <w:p w14:paraId="2F0675BB">
            <w:pPr>
              <w:pStyle w:val="11"/>
              <w:spacing w:before="54"/>
              <w:ind w:left="1264"/>
              <w:jc w:val="center"/>
              <w:rPr>
                <w:sz w:val="16"/>
              </w:rPr>
            </w:pPr>
            <w:r>
              <w:rPr>
                <w:sz w:val="16"/>
              </w:rPr>
              <w:t>AMPOLA</w:t>
            </w:r>
            <w:r>
              <w:rPr>
                <w:spacing w:val="-9"/>
                <w:sz w:val="16"/>
              </w:rPr>
              <w:t xml:space="preserve"> </w:t>
            </w:r>
            <w:r>
              <w:rPr>
                <w:spacing w:val="-2"/>
                <w:sz w:val="16"/>
              </w:rPr>
              <w:t>2,72MG</w:t>
            </w:r>
          </w:p>
        </w:tc>
        <w:tc>
          <w:tcPr>
            <w:tcW w:w="2431" w:type="dxa"/>
          </w:tcPr>
          <w:p w14:paraId="6B3C21AF">
            <w:pPr>
              <w:pStyle w:val="11"/>
              <w:spacing w:before="54"/>
              <w:ind w:left="671"/>
              <w:jc w:val="center"/>
              <w:rPr>
                <w:sz w:val="16"/>
              </w:rPr>
            </w:pPr>
            <w:r>
              <w:rPr>
                <w:sz w:val="16"/>
              </w:rPr>
              <w:t>SEI-</w:t>
            </w:r>
            <w:r>
              <w:rPr>
                <w:spacing w:val="-2"/>
                <w:sz w:val="16"/>
              </w:rPr>
              <w:t>260008/010884/2023</w:t>
            </w:r>
          </w:p>
        </w:tc>
      </w:tr>
      <w:tr w14:paraId="5E6EB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45EB6E11">
            <w:pPr>
              <w:pStyle w:val="11"/>
              <w:rPr>
                <w:sz w:val="16"/>
              </w:rPr>
            </w:pPr>
          </w:p>
        </w:tc>
        <w:tc>
          <w:tcPr>
            <w:tcW w:w="726" w:type="dxa"/>
          </w:tcPr>
          <w:p w14:paraId="7B2F4BF4">
            <w:pPr>
              <w:pStyle w:val="11"/>
              <w:spacing w:before="54"/>
              <w:ind w:left="94"/>
              <w:jc w:val="center"/>
              <w:rPr>
                <w:sz w:val="16"/>
              </w:rPr>
            </w:pPr>
            <w:r>
              <w:rPr>
                <w:spacing w:val="-4"/>
                <w:sz w:val="16"/>
              </w:rPr>
              <w:t>4533</w:t>
            </w:r>
          </w:p>
        </w:tc>
        <w:tc>
          <w:tcPr>
            <w:tcW w:w="6667" w:type="dxa"/>
          </w:tcPr>
          <w:p w14:paraId="2AE87FAF">
            <w:pPr>
              <w:pStyle w:val="11"/>
              <w:spacing w:before="54"/>
              <w:ind w:left="117"/>
              <w:rPr>
                <w:sz w:val="16"/>
              </w:rPr>
            </w:pPr>
            <w:r>
              <w:rPr>
                <w:sz w:val="16"/>
              </w:rPr>
              <w:t>Codeina</w:t>
            </w:r>
            <w:r>
              <w:rPr>
                <w:spacing w:val="-1"/>
                <w:sz w:val="16"/>
              </w:rPr>
              <w:t xml:space="preserve"> </w:t>
            </w:r>
            <w:r>
              <w:rPr>
                <w:sz w:val="16"/>
              </w:rPr>
              <w:t>30</w:t>
            </w:r>
            <w:r>
              <w:rPr>
                <w:spacing w:val="-1"/>
                <w:sz w:val="16"/>
              </w:rPr>
              <w:t xml:space="preserve"> </w:t>
            </w:r>
            <w:r>
              <w:rPr>
                <w:sz w:val="16"/>
              </w:rPr>
              <w:t>mg</w:t>
            </w:r>
            <w:r>
              <w:rPr>
                <w:spacing w:val="-1"/>
                <w:sz w:val="16"/>
              </w:rPr>
              <w:t xml:space="preserve"> </w:t>
            </w:r>
            <w:r>
              <w:rPr>
                <w:spacing w:val="-7"/>
                <w:sz w:val="16"/>
              </w:rPr>
              <w:t>cp</w:t>
            </w:r>
          </w:p>
        </w:tc>
        <w:tc>
          <w:tcPr>
            <w:tcW w:w="4165" w:type="dxa"/>
          </w:tcPr>
          <w:p w14:paraId="22696FB1">
            <w:pPr>
              <w:pStyle w:val="11"/>
              <w:spacing w:before="54"/>
              <w:ind w:left="1264"/>
              <w:jc w:val="center"/>
              <w:rPr>
                <w:sz w:val="16"/>
              </w:rPr>
            </w:pPr>
            <w:r>
              <w:rPr>
                <w:sz w:val="16"/>
              </w:rPr>
              <w:t>CP</w:t>
            </w:r>
            <w:r>
              <w:rPr>
                <w:spacing w:val="-6"/>
                <w:sz w:val="16"/>
              </w:rPr>
              <w:t xml:space="preserve"> </w:t>
            </w:r>
            <w:r>
              <w:rPr>
                <w:sz w:val="16"/>
              </w:rPr>
              <w:t>30</w:t>
            </w:r>
            <w:r>
              <w:rPr>
                <w:spacing w:val="-1"/>
                <w:sz w:val="16"/>
              </w:rPr>
              <w:t xml:space="preserve"> </w:t>
            </w:r>
            <w:r>
              <w:rPr>
                <w:spacing w:val="-5"/>
                <w:sz w:val="16"/>
              </w:rPr>
              <w:t>MG</w:t>
            </w:r>
          </w:p>
        </w:tc>
        <w:tc>
          <w:tcPr>
            <w:tcW w:w="2431" w:type="dxa"/>
          </w:tcPr>
          <w:p w14:paraId="5E80D0AE">
            <w:pPr>
              <w:pStyle w:val="11"/>
              <w:spacing w:before="54"/>
              <w:ind w:left="671"/>
              <w:jc w:val="center"/>
              <w:rPr>
                <w:sz w:val="16"/>
              </w:rPr>
            </w:pPr>
            <w:r>
              <w:rPr>
                <w:sz w:val="16"/>
              </w:rPr>
              <w:t>SEI-</w:t>
            </w:r>
            <w:r>
              <w:rPr>
                <w:spacing w:val="-2"/>
                <w:sz w:val="16"/>
              </w:rPr>
              <w:t>260008/010884/2023</w:t>
            </w:r>
          </w:p>
        </w:tc>
      </w:tr>
      <w:tr w14:paraId="15DF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334B92A9">
            <w:pPr>
              <w:pStyle w:val="11"/>
              <w:rPr>
                <w:sz w:val="16"/>
              </w:rPr>
            </w:pPr>
          </w:p>
        </w:tc>
        <w:tc>
          <w:tcPr>
            <w:tcW w:w="726" w:type="dxa"/>
          </w:tcPr>
          <w:p w14:paraId="2355F64D">
            <w:pPr>
              <w:pStyle w:val="11"/>
              <w:spacing w:before="62"/>
              <w:ind w:left="94"/>
              <w:jc w:val="center"/>
              <w:rPr>
                <w:sz w:val="16"/>
              </w:rPr>
            </w:pPr>
            <w:r>
              <w:rPr>
                <w:spacing w:val="-2"/>
                <w:sz w:val="16"/>
              </w:rPr>
              <w:t>10332</w:t>
            </w:r>
          </w:p>
        </w:tc>
        <w:tc>
          <w:tcPr>
            <w:tcW w:w="6667" w:type="dxa"/>
          </w:tcPr>
          <w:p w14:paraId="2BD5DB47">
            <w:pPr>
              <w:pStyle w:val="11"/>
              <w:spacing w:before="62"/>
              <w:ind w:left="117"/>
              <w:rPr>
                <w:sz w:val="16"/>
              </w:rPr>
            </w:pPr>
            <w:r>
              <w:rPr>
                <w:sz w:val="16"/>
              </w:rPr>
              <w:t>Fentanila,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4165" w:type="dxa"/>
          </w:tcPr>
          <w:p w14:paraId="398F2D96">
            <w:pPr>
              <w:pStyle w:val="11"/>
              <w:spacing w:before="62"/>
              <w:ind w:left="1264"/>
              <w:jc w:val="center"/>
              <w:rPr>
                <w:sz w:val="16"/>
              </w:rPr>
            </w:pPr>
            <w:r>
              <w:rPr>
                <w:sz w:val="16"/>
              </w:rPr>
              <w:t>AMP</w:t>
            </w:r>
            <w:r>
              <w:rPr>
                <w:spacing w:val="-6"/>
                <w:sz w:val="16"/>
              </w:rPr>
              <w:t xml:space="preserve"> </w:t>
            </w:r>
            <w:r>
              <w:rPr>
                <w:sz w:val="16"/>
              </w:rPr>
              <w:t>250</w:t>
            </w:r>
            <w:r>
              <w:rPr>
                <w:spacing w:val="-1"/>
                <w:sz w:val="16"/>
              </w:rPr>
              <w:t xml:space="preserve"> </w:t>
            </w:r>
            <w:r>
              <w:rPr>
                <w:spacing w:val="-5"/>
                <w:sz w:val="16"/>
              </w:rPr>
              <w:t>MCG</w:t>
            </w:r>
          </w:p>
        </w:tc>
        <w:tc>
          <w:tcPr>
            <w:tcW w:w="2431" w:type="dxa"/>
          </w:tcPr>
          <w:p w14:paraId="4F766E54">
            <w:pPr>
              <w:pStyle w:val="11"/>
              <w:spacing w:before="62"/>
              <w:ind w:left="671"/>
              <w:jc w:val="center"/>
              <w:rPr>
                <w:sz w:val="16"/>
              </w:rPr>
            </w:pPr>
            <w:r>
              <w:rPr>
                <w:sz w:val="16"/>
              </w:rPr>
              <w:t>SEI-</w:t>
            </w:r>
            <w:r>
              <w:rPr>
                <w:spacing w:val="-2"/>
                <w:sz w:val="16"/>
              </w:rPr>
              <w:t>260007/013643/2024</w:t>
            </w:r>
          </w:p>
        </w:tc>
      </w:tr>
      <w:tr w14:paraId="4DB9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5A05409F">
            <w:pPr>
              <w:pStyle w:val="11"/>
              <w:rPr>
                <w:sz w:val="16"/>
              </w:rPr>
            </w:pPr>
          </w:p>
        </w:tc>
        <w:tc>
          <w:tcPr>
            <w:tcW w:w="726" w:type="dxa"/>
          </w:tcPr>
          <w:p w14:paraId="046A9E42">
            <w:pPr>
              <w:pStyle w:val="11"/>
              <w:spacing w:before="54"/>
              <w:ind w:left="94"/>
              <w:jc w:val="center"/>
              <w:rPr>
                <w:sz w:val="16"/>
              </w:rPr>
            </w:pPr>
            <w:r>
              <w:rPr>
                <w:spacing w:val="-2"/>
                <w:sz w:val="16"/>
              </w:rPr>
              <w:t>10333</w:t>
            </w:r>
          </w:p>
        </w:tc>
        <w:tc>
          <w:tcPr>
            <w:tcW w:w="6667" w:type="dxa"/>
          </w:tcPr>
          <w:p w14:paraId="0D9F0D32">
            <w:pPr>
              <w:pStyle w:val="11"/>
              <w:spacing w:before="54"/>
              <w:ind w:left="117"/>
              <w:rPr>
                <w:sz w:val="16"/>
              </w:rPr>
            </w:pPr>
            <w:r>
              <w:rPr>
                <w:sz w:val="16"/>
              </w:rPr>
              <w:t>Fentanila,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10</w:t>
            </w:r>
            <w:r>
              <w:rPr>
                <w:spacing w:val="-1"/>
                <w:sz w:val="16"/>
              </w:rPr>
              <w:t xml:space="preserve"> </w:t>
            </w:r>
            <w:r>
              <w:rPr>
                <w:spacing w:val="-5"/>
                <w:sz w:val="16"/>
              </w:rPr>
              <w:t>mL</w:t>
            </w:r>
          </w:p>
        </w:tc>
        <w:tc>
          <w:tcPr>
            <w:tcW w:w="4165" w:type="dxa"/>
          </w:tcPr>
          <w:p w14:paraId="2C7BBF09">
            <w:pPr>
              <w:pStyle w:val="11"/>
              <w:spacing w:before="54"/>
              <w:ind w:left="1264"/>
              <w:jc w:val="center"/>
              <w:rPr>
                <w:sz w:val="16"/>
              </w:rPr>
            </w:pPr>
            <w:r>
              <w:rPr>
                <w:sz w:val="16"/>
              </w:rPr>
              <w:t>AMP</w:t>
            </w:r>
            <w:r>
              <w:rPr>
                <w:spacing w:val="-6"/>
                <w:sz w:val="16"/>
              </w:rPr>
              <w:t xml:space="preserve"> </w:t>
            </w:r>
            <w:r>
              <w:rPr>
                <w:sz w:val="16"/>
              </w:rPr>
              <w:t>500</w:t>
            </w:r>
            <w:r>
              <w:rPr>
                <w:spacing w:val="-1"/>
                <w:sz w:val="16"/>
              </w:rPr>
              <w:t xml:space="preserve"> </w:t>
            </w:r>
            <w:r>
              <w:rPr>
                <w:spacing w:val="-5"/>
                <w:sz w:val="16"/>
              </w:rPr>
              <w:t>MCG</w:t>
            </w:r>
          </w:p>
        </w:tc>
        <w:tc>
          <w:tcPr>
            <w:tcW w:w="2431" w:type="dxa"/>
          </w:tcPr>
          <w:p w14:paraId="3BE00AD0">
            <w:pPr>
              <w:pStyle w:val="11"/>
              <w:spacing w:before="54"/>
              <w:ind w:left="671"/>
              <w:jc w:val="center"/>
              <w:rPr>
                <w:sz w:val="16"/>
              </w:rPr>
            </w:pPr>
            <w:r>
              <w:rPr>
                <w:sz w:val="16"/>
              </w:rPr>
              <w:t>SEI-</w:t>
            </w:r>
            <w:r>
              <w:rPr>
                <w:spacing w:val="-2"/>
                <w:sz w:val="16"/>
              </w:rPr>
              <w:t>260008/012574/2023</w:t>
            </w:r>
          </w:p>
        </w:tc>
      </w:tr>
      <w:tr w14:paraId="74521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45FC016">
            <w:pPr>
              <w:pStyle w:val="11"/>
              <w:rPr>
                <w:sz w:val="16"/>
              </w:rPr>
            </w:pPr>
          </w:p>
        </w:tc>
        <w:tc>
          <w:tcPr>
            <w:tcW w:w="726" w:type="dxa"/>
          </w:tcPr>
          <w:p w14:paraId="6CB34783">
            <w:pPr>
              <w:pStyle w:val="11"/>
              <w:spacing w:before="54"/>
              <w:ind w:left="94"/>
              <w:jc w:val="center"/>
              <w:rPr>
                <w:sz w:val="16"/>
              </w:rPr>
            </w:pPr>
            <w:r>
              <w:rPr>
                <w:spacing w:val="-10"/>
                <w:sz w:val="16"/>
              </w:rPr>
              <w:t>3</w:t>
            </w:r>
          </w:p>
        </w:tc>
        <w:tc>
          <w:tcPr>
            <w:tcW w:w="6667" w:type="dxa"/>
          </w:tcPr>
          <w:p w14:paraId="177C31F7">
            <w:pPr>
              <w:pStyle w:val="11"/>
              <w:spacing w:before="54"/>
              <w:ind w:left="117"/>
              <w:rPr>
                <w:sz w:val="16"/>
              </w:rPr>
            </w:pPr>
            <w:r>
              <w:rPr>
                <w:sz w:val="16"/>
              </w:rPr>
              <w:t>Metadona,</w:t>
            </w:r>
            <w:r>
              <w:rPr>
                <w:spacing w:val="-1"/>
                <w:sz w:val="16"/>
              </w:rPr>
              <w:t xml:space="preserve"> </w:t>
            </w:r>
            <w:r>
              <w:rPr>
                <w:sz w:val="16"/>
              </w:rPr>
              <w:t>Cloridrato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165" w:type="dxa"/>
          </w:tcPr>
          <w:p w14:paraId="36F2E5F9">
            <w:pPr>
              <w:pStyle w:val="11"/>
              <w:spacing w:before="54"/>
              <w:ind w:left="1264"/>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431" w:type="dxa"/>
          </w:tcPr>
          <w:p w14:paraId="5960D9D5">
            <w:pPr>
              <w:pStyle w:val="11"/>
              <w:spacing w:before="54"/>
              <w:ind w:left="671"/>
              <w:jc w:val="center"/>
              <w:rPr>
                <w:sz w:val="16"/>
              </w:rPr>
            </w:pPr>
            <w:r>
              <w:rPr>
                <w:sz w:val="16"/>
              </w:rPr>
              <w:t>SEI-</w:t>
            </w:r>
            <w:r>
              <w:rPr>
                <w:spacing w:val="-2"/>
                <w:sz w:val="16"/>
              </w:rPr>
              <w:t>260008/010884/2023</w:t>
            </w:r>
          </w:p>
        </w:tc>
      </w:tr>
      <w:tr w14:paraId="7724D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512870C">
            <w:pPr>
              <w:pStyle w:val="11"/>
              <w:rPr>
                <w:sz w:val="16"/>
              </w:rPr>
            </w:pPr>
          </w:p>
        </w:tc>
        <w:tc>
          <w:tcPr>
            <w:tcW w:w="726" w:type="dxa"/>
          </w:tcPr>
          <w:p w14:paraId="1EAF5DB7">
            <w:pPr>
              <w:pStyle w:val="11"/>
              <w:spacing w:before="54"/>
              <w:ind w:left="94"/>
              <w:jc w:val="center"/>
              <w:rPr>
                <w:sz w:val="16"/>
              </w:rPr>
            </w:pPr>
            <w:r>
              <w:rPr>
                <w:spacing w:val="-10"/>
                <w:sz w:val="16"/>
              </w:rPr>
              <w:t>4</w:t>
            </w:r>
          </w:p>
        </w:tc>
        <w:tc>
          <w:tcPr>
            <w:tcW w:w="6667" w:type="dxa"/>
          </w:tcPr>
          <w:p w14:paraId="4E968B05">
            <w:pPr>
              <w:pStyle w:val="11"/>
              <w:spacing w:before="54"/>
              <w:ind w:left="117"/>
              <w:rPr>
                <w:sz w:val="16"/>
              </w:rPr>
            </w:pPr>
            <w:r>
              <w:rPr>
                <w:sz w:val="16"/>
              </w:rPr>
              <w:t>Metadona,</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4165" w:type="dxa"/>
          </w:tcPr>
          <w:p w14:paraId="1301EE34">
            <w:pPr>
              <w:pStyle w:val="11"/>
              <w:spacing w:before="54"/>
              <w:ind w:left="1264"/>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31" w:type="dxa"/>
          </w:tcPr>
          <w:p w14:paraId="5774950D">
            <w:pPr>
              <w:pStyle w:val="11"/>
              <w:spacing w:before="54"/>
              <w:ind w:left="671"/>
              <w:jc w:val="center"/>
              <w:rPr>
                <w:sz w:val="16"/>
              </w:rPr>
            </w:pPr>
            <w:r>
              <w:rPr>
                <w:sz w:val="16"/>
              </w:rPr>
              <w:t>SEI-</w:t>
            </w:r>
            <w:r>
              <w:rPr>
                <w:spacing w:val="-2"/>
                <w:sz w:val="16"/>
              </w:rPr>
              <w:t>260007/013643/2024</w:t>
            </w:r>
          </w:p>
        </w:tc>
      </w:tr>
      <w:tr w14:paraId="4042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3C7443B1">
            <w:pPr>
              <w:pStyle w:val="11"/>
              <w:rPr>
                <w:sz w:val="16"/>
              </w:rPr>
            </w:pPr>
          </w:p>
        </w:tc>
        <w:tc>
          <w:tcPr>
            <w:tcW w:w="726" w:type="dxa"/>
          </w:tcPr>
          <w:p w14:paraId="74A0370C">
            <w:pPr>
              <w:pStyle w:val="11"/>
              <w:spacing w:before="54"/>
              <w:ind w:left="94"/>
              <w:jc w:val="center"/>
              <w:rPr>
                <w:sz w:val="16"/>
              </w:rPr>
            </w:pPr>
            <w:r>
              <w:rPr>
                <w:spacing w:val="-10"/>
                <w:sz w:val="16"/>
              </w:rPr>
              <w:t>6</w:t>
            </w:r>
          </w:p>
        </w:tc>
        <w:tc>
          <w:tcPr>
            <w:tcW w:w="6667" w:type="dxa"/>
          </w:tcPr>
          <w:p w14:paraId="3E8C7126">
            <w:pPr>
              <w:pStyle w:val="11"/>
              <w:spacing w:before="54"/>
              <w:ind w:left="117"/>
              <w:rPr>
                <w:sz w:val="16"/>
              </w:rPr>
            </w:pPr>
            <w:r>
              <w:rPr>
                <w:sz w:val="16"/>
              </w:rPr>
              <w:t>Morfina,</w:t>
            </w:r>
            <w:r>
              <w:rPr>
                <w:spacing w:val="-1"/>
                <w:sz w:val="16"/>
              </w:rPr>
              <w:t xml:space="preserve"> </w:t>
            </w:r>
            <w:r>
              <w:rPr>
                <w:sz w:val="16"/>
              </w:rPr>
              <w:t>Sulfato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65" w:type="dxa"/>
          </w:tcPr>
          <w:p w14:paraId="1EF37C3C">
            <w:pPr>
              <w:pStyle w:val="11"/>
              <w:spacing w:before="54"/>
              <w:ind w:left="1264"/>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431" w:type="dxa"/>
          </w:tcPr>
          <w:p w14:paraId="1B4DB0BB">
            <w:pPr>
              <w:pStyle w:val="11"/>
              <w:spacing w:before="54"/>
              <w:ind w:left="671"/>
              <w:jc w:val="center"/>
              <w:rPr>
                <w:sz w:val="16"/>
              </w:rPr>
            </w:pPr>
            <w:r>
              <w:rPr>
                <w:sz w:val="16"/>
              </w:rPr>
              <w:t>SEI-</w:t>
            </w:r>
            <w:r>
              <w:rPr>
                <w:spacing w:val="-2"/>
                <w:sz w:val="16"/>
              </w:rPr>
              <w:t>260008/010884/2023</w:t>
            </w:r>
          </w:p>
        </w:tc>
      </w:tr>
      <w:tr w14:paraId="4BF7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3DAF4CF">
            <w:pPr>
              <w:pStyle w:val="11"/>
              <w:rPr>
                <w:sz w:val="16"/>
              </w:rPr>
            </w:pPr>
          </w:p>
        </w:tc>
        <w:tc>
          <w:tcPr>
            <w:tcW w:w="726" w:type="dxa"/>
          </w:tcPr>
          <w:p w14:paraId="3C9574FE">
            <w:pPr>
              <w:pStyle w:val="11"/>
              <w:spacing w:before="54"/>
              <w:ind w:left="94"/>
              <w:jc w:val="center"/>
              <w:rPr>
                <w:sz w:val="16"/>
              </w:rPr>
            </w:pPr>
            <w:r>
              <w:rPr>
                <w:spacing w:val="-10"/>
                <w:sz w:val="16"/>
              </w:rPr>
              <w:t>5</w:t>
            </w:r>
          </w:p>
        </w:tc>
        <w:tc>
          <w:tcPr>
            <w:tcW w:w="6667" w:type="dxa"/>
          </w:tcPr>
          <w:p w14:paraId="7DE3AAC1">
            <w:pPr>
              <w:pStyle w:val="11"/>
              <w:spacing w:before="54"/>
              <w:ind w:left="117"/>
              <w:rPr>
                <w:sz w:val="16"/>
              </w:rPr>
            </w:pPr>
            <w:r>
              <w:rPr>
                <w:sz w:val="16"/>
              </w:rPr>
              <w:t>Morfina,</w:t>
            </w:r>
            <w:r>
              <w:rPr>
                <w:spacing w:val="-1"/>
                <w:sz w:val="16"/>
              </w:rPr>
              <w:t xml:space="preserve"> </w:t>
            </w:r>
            <w:r>
              <w:rPr>
                <w:sz w:val="16"/>
              </w:rPr>
              <w:t>Sulfato</w:t>
            </w:r>
            <w:r>
              <w:rPr>
                <w:spacing w:val="-1"/>
                <w:sz w:val="16"/>
              </w:rPr>
              <w:t xml:space="preserve"> </w:t>
            </w:r>
            <w:r>
              <w:rPr>
                <w:sz w:val="16"/>
              </w:rPr>
              <w:t>0,2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65" w:type="dxa"/>
          </w:tcPr>
          <w:p w14:paraId="74625C11">
            <w:pPr>
              <w:pStyle w:val="11"/>
              <w:spacing w:before="54"/>
              <w:ind w:left="1264"/>
              <w:jc w:val="center"/>
              <w:rPr>
                <w:sz w:val="16"/>
              </w:rPr>
            </w:pPr>
            <w:r>
              <w:rPr>
                <w:sz w:val="16"/>
              </w:rPr>
              <w:t>AMP</w:t>
            </w:r>
            <w:r>
              <w:rPr>
                <w:spacing w:val="-6"/>
                <w:sz w:val="16"/>
              </w:rPr>
              <w:t xml:space="preserve"> </w:t>
            </w:r>
            <w:r>
              <w:rPr>
                <w:spacing w:val="-2"/>
                <w:sz w:val="16"/>
              </w:rPr>
              <w:t>0,2MG</w:t>
            </w:r>
          </w:p>
        </w:tc>
        <w:tc>
          <w:tcPr>
            <w:tcW w:w="2431" w:type="dxa"/>
          </w:tcPr>
          <w:p w14:paraId="541D7E2D">
            <w:pPr>
              <w:pStyle w:val="11"/>
              <w:spacing w:before="54"/>
              <w:ind w:left="671"/>
              <w:jc w:val="center"/>
              <w:rPr>
                <w:sz w:val="16"/>
              </w:rPr>
            </w:pPr>
            <w:r>
              <w:rPr>
                <w:sz w:val="16"/>
              </w:rPr>
              <w:t>SEI-</w:t>
            </w:r>
            <w:r>
              <w:rPr>
                <w:spacing w:val="-2"/>
                <w:sz w:val="16"/>
              </w:rPr>
              <w:t>260008/010884/2023</w:t>
            </w:r>
          </w:p>
        </w:tc>
      </w:tr>
      <w:tr w14:paraId="4D9C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6" w:type="dxa"/>
          </w:tcPr>
          <w:p w14:paraId="561407ED">
            <w:pPr>
              <w:pStyle w:val="11"/>
              <w:rPr>
                <w:sz w:val="16"/>
              </w:rPr>
            </w:pPr>
          </w:p>
        </w:tc>
        <w:tc>
          <w:tcPr>
            <w:tcW w:w="726" w:type="dxa"/>
          </w:tcPr>
          <w:p w14:paraId="399945D9">
            <w:pPr>
              <w:pStyle w:val="11"/>
              <w:spacing w:before="62"/>
              <w:ind w:left="94"/>
              <w:jc w:val="center"/>
              <w:rPr>
                <w:sz w:val="16"/>
              </w:rPr>
            </w:pPr>
            <w:r>
              <w:rPr>
                <w:spacing w:val="-4"/>
                <w:sz w:val="16"/>
              </w:rPr>
              <w:t>3697</w:t>
            </w:r>
          </w:p>
        </w:tc>
        <w:tc>
          <w:tcPr>
            <w:tcW w:w="6667" w:type="dxa"/>
          </w:tcPr>
          <w:p w14:paraId="3D4B7FA9">
            <w:pPr>
              <w:pStyle w:val="11"/>
              <w:spacing w:before="62"/>
              <w:ind w:left="117"/>
              <w:rPr>
                <w:sz w:val="16"/>
              </w:rPr>
            </w:pPr>
            <w:r>
              <w:rPr>
                <w:sz w:val="16"/>
              </w:rPr>
              <w:t>Morfina,</w:t>
            </w:r>
            <w:r>
              <w:rPr>
                <w:spacing w:val="-1"/>
                <w:sz w:val="16"/>
              </w:rPr>
              <w:t xml:space="preserve"> </w:t>
            </w:r>
            <w:r>
              <w:rPr>
                <w:sz w:val="16"/>
              </w:rPr>
              <w:t>Sulfato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165" w:type="dxa"/>
          </w:tcPr>
          <w:p w14:paraId="18106168">
            <w:pPr>
              <w:pStyle w:val="11"/>
              <w:spacing w:before="62"/>
              <w:ind w:left="1264"/>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431" w:type="dxa"/>
          </w:tcPr>
          <w:p w14:paraId="0168D458">
            <w:pPr>
              <w:pStyle w:val="11"/>
              <w:spacing w:before="62"/>
              <w:ind w:left="671"/>
              <w:jc w:val="center"/>
              <w:rPr>
                <w:sz w:val="16"/>
              </w:rPr>
            </w:pPr>
            <w:r>
              <w:rPr>
                <w:sz w:val="16"/>
              </w:rPr>
              <w:t>SEI-</w:t>
            </w:r>
            <w:r>
              <w:rPr>
                <w:spacing w:val="-2"/>
                <w:sz w:val="16"/>
              </w:rPr>
              <w:t>260008/012574/2023</w:t>
            </w:r>
          </w:p>
        </w:tc>
      </w:tr>
      <w:tr w14:paraId="1DFD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6174FF09">
            <w:pPr>
              <w:pStyle w:val="11"/>
              <w:spacing w:before="54"/>
              <w:ind w:right="157"/>
              <w:jc w:val="center"/>
              <w:rPr>
                <w:sz w:val="16"/>
              </w:rPr>
            </w:pPr>
            <w:r>
              <w:rPr>
                <w:spacing w:val="-10"/>
                <w:sz w:val="16"/>
              </w:rPr>
              <w:t>6</w:t>
            </w:r>
          </w:p>
        </w:tc>
        <w:tc>
          <w:tcPr>
            <w:tcW w:w="726" w:type="dxa"/>
          </w:tcPr>
          <w:p w14:paraId="378F0ADB">
            <w:pPr>
              <w:pStyle w:val="11"/>
              <w:spacing w:before="54"/>
              <w:ind w:left="94"/>
              <w:jc w:val="center"/>
              <w:rPr>
                <w:sz w:val="16"/>
              </w:rPr>
            </w:pPr>
            <w:r>
              <w:rPr>
                <w:spacing w:val="-2"/>
                <w:sz w:val="16"/>
              </w:rPr>
              <w:t>10417</w:t>
            </w:r>
          </w:p>
        </w:tc>
        <w:tc>
          <w:tcPr>
            <w:tcW w:w="6667" w:type="dxa"/>
          </w:tcPr>
          <w:p w14:paraId="05048E27">
            <w:pPr>
              <w:pStyle w:val="11"/>
              <w:spacing w:before="54"/>
              <w:ind w:left="117"/>
              <w:rPr>
                <w:sz w:val="16"/>
              </w:rPr>
            </w:pPr>
            <w:r>
              <w:rPr>
                <w:sz w:val="16"/>
              </w:rPr>
              <w:t>Remifentanila,</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4165" w:type="dxa"/>
          </w:tcPr>
          <w:p w14:paraId="348F8115">
            <w:pPr>
              <w:pStyle w:val="11"/>
              <w:spacing w:before="54"/>
              <w:ind w:left="1264"/>
              <w:jc w:val="center"/>
              <w:rPr>
                <w:sz w:val="16"/>
              </w:rPr>
            </w:pPr>
            <w:r>
              <w:rPr>
                <w:spacing w:val="-2"/>
                <w:sz w:val="16"/>
              </w:rPr>
              <w:t>FA</w:t>
            </w:r>
            <w:r>
              <w:rPr>
                <w:spacing w:val="-9"/>
                <w:sz w:val="16"/>
              </w:rPr>
              <w:t xml:space="preserve"> </w:t>
            </w:r>
            <w:r>
              <w:rPr>
                <w:spacing w:val="-2"/>
                <w:sz w:val="16"/>
              </w:rPr>
              <w:t>2</w:t>
            </w:r>
            <w:r>
              <w:rPr>
                <w:spacing w:val="-7"/>
                <w:sz w:val="16"/>
              </w:rPr>
              <w:t xml:space="preserve"> </w:t>
            </w:r>
            <w:r>
              <w:rPr>
                <w:spacing w:val="-5"/>
                <w:sz w:val="16"/>
              </w:rPr>
              <w:t>MG</w:t>
            </w:r>
          </w:p>
        </w:tc>
        <w:tc>
          <w:tcPr>
            <w:tcW w:w="2431" w:type="dxa"/>
          </w:tcPr>
          <w:p w14:paraId="6EBAD9FB">
            <w:pPr>
              <w:pStyle w:val="11"/>
              <w:spacing w:before="54"/>
              <w:ind w:left="671"/>
              <w:jc w:val="center"/>
              <w:rPr>
                <w:sz w:val="16"/>
              </w:rPr>
            </w:pPr>
            <w:r>
              <w:rPr>
                <w:sz w:val="16"/>
              </w:rPr>
              <w:t>SEI-</w:t>
            </w:r>
            <w:r>
              <w:rPr>
                <w:spacing w:val="-2"/>
                <w:sz w:val="16"/>
              </w:rPr>
              <w:t>260007/006759/2024</w:t>
            </w:r>
          </w:p>
        </w:tc>
      </w:tr>
      <w:tr w14:paraId="099B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14CFF97C">
            <w:pPr>
              <w:pStyle w:val="11"/>
              <w:rPr>
                <w:sz w:val="16"/>
              </w:rPr>
            </w:pPr>
          </w:p>
        </w:tc>
        <w:tc>
          <w:tcPr>
            <w:tcW w:w="726" w:type="dxa"/>
          </w:tcPr>
          <w:p w14:paraId="21449FE0">
            <w:pPr>
              <w:pStyle w:val="11"/>
              <w:spacing w:before="54"/>
              <w:ind w:left="94"/>
              <w:jc w:val="center"/>
              <w:rPr>
                <w:sz w:val="16"/>
              </w:rPr>
            </w:pPr>
            <w:r>
              <w:rPr>
                <w:spacing w:val="-4"/>
                <w:sz w:val="16"/>
              </w:rPr>
              <w:t>7314</w:t>
            </w:r>
          </w:p>
        </w:tc>
        <w:tc>
          <w:tcPr>
            <w:tcW w:w="6667" w:type="dxa"/>
          </w:tcPr>
          <w:p w14:paraId="0E117EBA">
            <w:pPr>
              <w:pStyle w:val="11"/>
              <w:spacing w:before="54"/>
              <w:ind w:left="117"/>
              <w:rPr>
                <w:sz w:val="16"/>
              </w:rPr>
            </w:pPr>
            <w:r>
              <w:rPr>
                <w:sz w:val="16"/>
              </w:rPr>
              <w:t>Sufentanila,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4165" w:type="dxa"/>
          </w:tcPr>
          <w:p w14:paraId="752FB820">
            <w:pPr>
              <w:pStyle w:val="11"/>
              <w:spacing w:before="54"/>
              <w:ind w:left="1264"/>
              <w:jc w:val="center"/>
              <w:rPr>
                <w:sz w:val="16"/>
              </w:rPr>
            </w:pPr>
            <w:r>
              <w:rPr>
                <w:sz w:val="16"/>
              </w:rPr>
              <w:t>AMP</w:t>
            </w:r>
            <w:r>
              <w:rPr>
                <w:spacing w:val="-6"/>
                <w:sz w:val="16"/>
              </w:rPr>
              <w:t xml:space="preserve"> </w:t>
            </w:r>
            <w:r>
              <w:rPr>
                <w:spacing w:val="-2"/>
                <w:sz w:val="16"/>
              </w:rPr>
              <w:t>C/50MCG</w:t>
            </w:r>
          </w:p>
        </w:tc>
        <w:tc>
          <w:tcPr>
            <w:tcW w:w="2431" w:type="dxa"/>
          </w:tcPr>
          <w:p w14:paraId="328E3E6A">
            <w:pPr>
              <w:pStyle w:val="11"/>
              <w:spacing w:before="54"/>
              <w:ind w:left="671"/>
              <w:jc w:val="center"/>
              <w:rPr>
                <w:sz w:val="16"/>
              </w:rPr>
            </w:pPr>
            <w:r>
              <w:rPr>
                <w:sz w:val="16"/>
              </w:rPr>
              <w:t>SEI-</w:t>
            </w:r>
            <w:r>
              <w:rPr>
                <w:spacing w:val="-2"/>
                <w:sz w:val="16"/>
              </w:rPr>
              <w:t>260007/006759/2024</w:t>
            </w:r>
          </w:p>
        </w:tc>
      </w:tr>
      <w:tr w14:paraId="3B5F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6" w:type="dxa"/>
          </w:tcPr>
          <w:p w14:paraId="2DC7E469">
            <w:pPr>
              <w:pStyle w:val="11"/>
              <w:rPr>
                <w:sz w:val="16"/>
              </w:rPr>
            </w:pPr>
          </w:p>
        </w:tc>
        <w:tc>
          <w:tcPr>
            <w:tcW w:w="726" w:type="dxa"/>
          </w:tcPr>
          <w:p w14:paraId="2FB114FE">
            <w:pPr>
              <w:pStyle w:val="11"/>
              <w:spacing w:before="54"/>
              <w:ind w:left="94"/>
              <w:jc w:val="center"/>
              <w:rPr>
                <w:sz w:val="16"/>
              </w:rPr>
            </w:pPr>
            <w:r>
              <w:rPr>
                <w:spacing w:val="-5"/>
                <w:sz w:val="16"/>
              </w:rPr>
              <w:t>11</w:t>
            </w:r>
          </w:p>
        </w:tc>
        <w:tc>
          <w:tcPr>
            <w:tcW w:w="6667" w:type="dxa"/>
          </w:tcPr>
          <w:p w14:paraId="0703922D">
            <w:pPr>
              <w:pStyle w:val="11"/>
              <w:spacing w:before="54"/>
              <w:ind w:left="117"/>
              <w:rPr>
                <w:sz w:val="16"/>
              </w:rPr>
            </w:pPr>
            <w:r>
              <w:rPr>
                <w:sz w:val="16"/>
              </w:rPr>
              <w:t>Tramadol,</w:t>
            </w:r>
            <w:r>
              <w:rPr>
                <w:spacing w:val="-3"/>
                <w:sz w:val="16"/>
              </w:rPr>
              <w:t xml:space="preserve"> </w:t>
            </w:r>
            <w:r>
              <w:rPr>
                <w:sz w:val="16"/>
              </w:rPr>
              <w:t>Cloridrato</w:t>
            </w:r>
            <w:r>
              <w:rPr>
                <w:spacing w:val="-2"/>
                <w:sz w:val="16"/>
              </w:rPr>
              <w:t xml:space="preserve"> </w:t>
            </w:r>
            <w:r>
              <w:rPr>
                <w:sz w:val="16"/>
              </w:rPr>
              <w:t>50</w:t>
            </w:r>
            <w:r>
              <w:rPr>
                <w:spacing w:val="-3"/>
                <w:sz w:val="16"/>
              </w:rPr>
              <w:t xml:space="preserve"> </w:t>
            </w:r>
            <w:r>
              <w:rPr>
                <w:sz w:val="16"/>
              </w:rPr>
              <w:t>mg</w:t>
            </w:r>
            <w:r>
              <w:rPr>
                <w:spacing w:val="-2"/>
                <w:sz w:val="16"/>
              </w:rPr>
              <w:t xml:space="preserve"> </w:t>
            </w:r>
            <w:r>
              <w:rPr>
                <w:spacing w:val="-5"/>
                <w:sz w:val="16"/>
              </w:rPr>
              <w:t>cap</w:t>
            </w:r>
          </w:p>
        </w:tc>
        <w:tc>
          <w:tcPr>
            <w:tcW w:w="4165" w:type="dxa"/>
          </w:tcPr>
          <w:p w14:paraId="2C37315A">
            <w:pPr>
              <w:pStyle w:val="11"/>
              <w:spacing w:before="54"/>
              <w:ind w:left="1264"/>
              <w:jc w:val="center"/>
              <w:rPr>
                <w:sz w:val="16"/>
              </w:rPr>
            </w:pPr>
            <w:r>
              <w:rPr>
                <w:sz w:val="16"/>
              </w:rPr>
              <w:t>CAPSULA</w:t>
            </w:r>
            <w:r>
              <w:rPr>
                <w:spacing w:val="-9"/>
                <w:sz w:val="16"/>
              </w:rPr>
              <w:t xml:space="preserve"> </w:t>
            </w:r>
            <w:r>
              <w:rPr>
                <w:sz w:val="16"/>
              </w:rPr>
              <w:t>50</w:t>
            </w:r>
            <w:r>
              <w:rPr>
                <w:spacing w:val="-1"/>
                <w:sz w:val="16"/>
              </w:rPr>
              <w:t xml:space="preserve"> </w:t>
            </w:r>
            <w:r>
              <w:rPr>
                <w:spacing w:val="-5"/>
                <w:sz w:val="16"/>
              </w:rPr>
              <w:t>MG</w:t>
            </w:r>
          </w:p>
        </w:tc>
        <w:tc>
          <w:tcPr>
            <w:tcW w:w="2431" w:type="dxa"/>
          </w:tcPr>
          <w:p w14:paraId="37D1FAC0">
            <w:pPr>
              <w:pStyle w:val="11"/>
              <w:spacing w:before="54"/>
              <w:ind w:left="671"/>
              <w:jc w:val="center"/>
              <w:rPr>
                <w:sz w:val="16"/>
              </w:rPr>
            </w:pPr>
            <w:r>
              <w:rPr>
                <w:sz w:val="16"/>
              </w:rPr>
              <w:t>SEI-</w:t>
            </w:r>
            <w:r>
              <w:rPr>
                <w:spacing w:val="-2"/>
                <w:sz w:val="16"/>
              </w:rPr>
              <w:t>260008/010884/2023</w:t>
            </w:r>
          </w:p>
        </w:tc>
      </w:tr>
      <w:tr w14:paraId="613D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86" w:type="dxa"/>
          </w:tcPr>
          <w:p w14:paraId="63A0AB03">
            <w:pPr>
              <w:pStyle w:val="11"/>
              <w:rPr>
                <w:sz w:val="16"/>
              </w:rPr>
            </w:pPr>
          </w:p>
        </w:tc>
        <w:tc>
          <w:tcPr>
            <w:tcW w:w="726" w:type="dxa"/>
          </w:tcPr>
          <w:p w14:paraId="3D174CE5">
            <w:pPr>
              <w:pStyle w:val="11"/>
              <w:spacing w:before="54" w:line="164" w:lineRule="exact"/>
              <w:ind w:left="94"/>
              <w:jc w:val="center"/>
              <w:rPr>
                <w:sz w:val="16"/>
              </w:rPr>
            </w:pPr>
            <w:r>
              <w:rPr>
                <w:spacing w:val="-5"/>
                <w:sz w:val="16"/>
              </w:rPr>
              <w:t>12</w:t>
            </w:r>
          </w:p>
        </w:tc>
        <w:tc>
          <w:tcPr>
            <w:tcW w:w="6667" w:type="dxa"/>
          </w:tcPr>
          <w:p w14:paraId="4EACDC88">
            <w:pPr>
              <w:pStyle w:val="11"/>
              <w:spacing w:before="54" w:line="164" w:lineRule="exact"/>
              <w:ind w:left="117"/>
              <w:rPr>
                <w:sz w:val="16"/>
              </w:rPr>
            </w:pPr>
            <w:r>
              <w:rPr>
                <w:sz w:val="16"/>
              </w:rPr>
              <w:t>Tramadol,</w:t>
            </w:r>
            <w:r>
              <w:rPr>
                <w:spacing w:val="-4"/>
                <w:sz w:val="16"/>
              </w:rPr>
              <w:t xml:space="preserve"> </w:t>
            </w:r>
            <w:r>
              <w:rPr>
                <w:sz w:val="16"/>
              </w:rPr>
              <w:t>Cloridrato</w:t>
            </w:r>
            <w:r>
              <w:rPr>
                <w:spacing w:val="-2"/>
                <w:sz w:val="16"/>
              </w:rPr>
              <w:t xml:space="preserve"> </w:t>
            </w:r>
            <w:r>
              <w:rPr>
                <w:sz w:val="16"/>
              </w:rPr>
              <w:t>50</w:t>
            </w:r>
            <w:r>
              <w:rPr>
                <w:spacing w:val="-1"/>
                <w:sz w:val="16"/>
              </w:rPr>
              <w:t xml:space="preserve"> </w:t>
            </w:r>
            <w:r>
              <w:rPr>
                <w:sz w:val="16"/>
              </w:rPr>
              <w:t>mg</w:t>
            </w:r>
            <w:r>
              <w:rPr>
                <w:spacing w:val="-2"/>
                <w:sz w:val="16"/>
              </w:rPr>
              <w:t xml:space="preserve"> </w:t>
            </w:r>
            <w:r>
              <w:rPr>
                <w:sz w:val="16"/>
              </w:rPr>
              <w:t>/</w:t>
            </w:r>
            <w:r>
              <w:rPr>
                <w:spacing w:val="-2"/>
                <w:sz w:val="16"/>
              </w:rPr>
              <w:t xml:space="preserve"> </w:t>
            </w:r>
            <w:r>
              <w:rPr>
                <w:sz w:val="16"/>
              </w:rPr>
              <w:t>mL</w:t>
            </w:r>
            <w:r>
              <w:rPr>
                <w:spacing w:val="-6"/>
                <w:sz w:val="16"/>
              </w:rPr>
              <w:t xml:space="preserve"> </w:t>
            </w:r>
            <w:r>
              <w:rPr>
                <w:sz w:val="16"/>
              </w:rPr>
              <w:t>sol</w:t>
            </w:r>
            <w:r>
              <w:rPr>
                <w:spacing w:val="-2"/>
                <w:sz w:val="16"/>
              </w:rPr>
              <w:t xml:space="preserve"> </w:t>
            </w:r>
            <w:r>
              <w:rPr>
                <w:sz w:val="16"/>
              </w:rPr>
              <w:t>inj</w:t>
            </w:r>
            <w:r>
              <w:rPr>
                <w:spacing w:val="-1"/>
                <w:sz w:val="16"/>
              </w:rPr>
              <w:t xml:space="preserve"> </w:t>
            </w:r>
            <w:r>
              <w:rPr>
                <w:sz w:val="16"/>
              </w:rPr>
              <w:t>amp</w:t>
            </w:r>
            <w:r>
              <w:rPr>
                <w:spacing w:val="-2"/>
                <w:sz w:val="16"/>
              </w:rPr>
              <w:t xml:space="preserve"> </w:t>
            </w:r>
            <w:r>
              <w:rPr>
                <w:sz w:val="16"/>
              </w:rPr>
              <w:t>2</w:t>
            </w:r>
            <w:r>
              <w:rPr>
                <w:spacing w:val="-1"/>
                <w:sz w:val="16"/>
              </w:rPr>
              <w:t xml:space="preserve"> </w:t>
            </w:r>
            <w:r>
              <w:rPr>
                <w:spacing w:val="-5"/>
                <w:sz w:val="16"/>
              </w:rPr>
              <w:t>mL</w:t>
            </w:r>
          </w:p>
        </w:tc>
        <w:tc>
          <w:tcPr>
            <w:tcW w:w="4165" w:type="dxa"/>
          </w:tcPr>
          <w:p w14:paraId="18240DE2">
            <w:pPr>
              <w:pStyle w:val="11"/>
              <w:spacing w:before="54" w:line="164" w:lineRule="exact"/>
              <w:ind w:left="1264"/>
              <w:jc w:val="center"/>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431" w:type="dxa"/>
          </w:tcPr>
          <w:p w14:paraId="3FEC068D">
            <w:pPr>
              <w:pStyle w:val="11"/>
              <w:spacing w:before="54" w:line="164" w:lineRule="exact"/>
              <w:ind w:left="671"/>
              <w:jc w:val="center"/>
              <w:rPr>
                <w:sz w:val="16"/>
              </w:rPr>
            </w:pPr>
            <w:r>
              <w:rPr>
                <w:sz w:val="16"/>
              </w:rPr>
              <w:t>SEI-</w:t>
            </w:r>
            <w:r>
              <w:rPr>
                <w:spacing w:val="-2"/>
                <w:sz w:val="16"/>
              </w:rPr>
              <w:t>260007/014459/2024</w:t>
            </w:r>
          </w:p>
        </w:tc>
      </w:tr>
    </w:tbl>
    <w:p w14:paraId="4AF47F52">
      <w:pPr>
        <w:pStyle w:val="7"/>
        <w:spacing w:before="178"/>
      </w:pPr>
    </w:p>
    <w:p w14:paraId="4491F453">
      <w:pPr>
        <w:pStyle w:val="3"/>
        <w:numPr>
          <w:ilvl w:val="1"/>
          <w:numId w:val="54"/>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65C2E0ED">
      <w:pPr>
        <w:spacing w:before="41"/>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761C22A7">
      <w:pPr>
        <w:pStyle w:val="7"/>
        <w:spacing w:before="79"/>
        <w:rPr>
          <w:b/>
        </w:rPr>
      </w:pPr>
    </w:p>
    <w:p w14:paraId="42812428">
      <w:pPr>
        <w:pStyle w:val="3"/>
        <w:numPr>
          <w:ilvl w:val="0"/>
          <w:numId w:val="54"/>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4BBB59D4">
      <w:pPr>
        <w:pStyle w:val="7"/>
        <w:spacing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0D140F50">
      <w:pPr>
        <w:pStyle w:val="7"/>
        <w:spacing w:before="41"/>
      </w:pPr>
    </w:p>
    <w:p w14:paraId="2AF47FAC">
      <w:pPr>
        <w:pStyle w:val="3"/>
        <w:numPr>
          <w:ilvl w:val="0"/>
          <w:numId w:val="54"/>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6B1D435E">
      <w:pPr>
        <w:pStyle w:val="7"/>
        <w:spacing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0ABB177E">
      <w:pPr>
        <w:pStyle w:val="7"/>
        <w:spacing w:before="42"/>
      </w:pPr>
    </w:p>
    <w:p w14:paraId="0F0BF021">
      <w:pPr>
        <w:pStyle w:val="3"/>
        <w:numPr>
          <w:ilvl w:val="0"/>
          <w:numId w:val="54"/>
        </w:numPr>
        <w:tabs>
          <w:tab w:val="left" w:pos="318"/>
        </w:tabs>
        <w:spacing w:before="0" w:after="0" w:line="240" w:lineRule="auto"/>
        <w:ind w:left="318" w:right="0" w:hanging="199"/>
        <w:jc w:val="left"/>
      </w:pPr>
      <w:r>
        <w:rPr>
          <w:spacing w:val="-2"/>
        </w:rPr>
        <w:t>RESPONSÁVEIS</w:t>
      </w:r>
    </w:p>
    <w:p w14:paraId="2A64A0B9">
      <w:pPr>
        <w:pStyle w:val="7"/>
        <w:spacing w:before="80"/>
        <w:rPr>
          <w:b/>
        </w:rPr>
      </w:pPr>
    </w:p>
    <w:p w14:paraId="35F46316">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5C2B726B">
      <w:pPr>
        <w:pStyle w:val="7"/>
        <w:ind w:left="119"/>
      </w:pPr>
      <w:r>
        <w:t>Matrícula:</w:t>
      </w:r>
      <w:r>
        <w:rPr>
          <w:spacing w:val="-1"/>
        </w:rPr>
        <w:t xml:space="preserve"> </w:t>
      </w:r>
      <w:r>
        <w:t>36229-</w:t>
      </w:r>
      <w:r>
        <w:rPr>
          <w:spacing w:val="-10"/>
        </w:rPr>
        <w:t>3</w:t>
      </w:r>
    </w:p>
    <w:p w14:paraId="6E504E97">
      <w:pPr>
        <w:pStyle w:val="7"/>
        <w:ind w:left="119"/>
      </w:pPr>
      <w:r>
        <w:t>ID</w:t>
      </w:r>
      <w:r>
        <w:rPr>
          <w:spacing w:val="-1"/>
        </w:rPr>
        <w:t xml:space="preserve"> </w:t>
      </w:r>
      <w:r>
        <w:t>Funcional:</w:t>
      </w:r>
      <w:r>
        <w:rPr>
          <w:spacing w:val="-1"/>
        </w:rPr>
        <w:t xml:space="preserve"> </w:t>
      </w:r>
      <w:r>
        <w:t>443098-</w:t>
      </w:r>
      <w:r>
        <w:rPr>
          <w:spacing w:val="-10"/>
        </w:rPr>
        <w:t>4</w:t>
      </w:r>
    </w:p>
    <w:p w14:paraId="3981D2F0">
      <w:pPr>
        <w:pStyle w:val="7"/>
        <w:ind w:left="119"/>
      </w:pPr>
      <w:r>
        <w:t>Telefone:</w:t>
      </w:r>
      <w:r>
        <w:rPr>
          <w:spacing w:val="-8"/>
        </w:rPr>
        <w:t xml:space="preserve"> </w:t>
      </w:r>
      <w:r>
        <w:t>(21)</w:t>
      </w:r>
      <w:r>
        <w:rPr>
          <w:spacing w:val="-8"/>
        </w:rPr>
        <w:t xml:space="preserve"> </w:t>
      </w:r>
      <w:r>
        <w:t>2868-</w:t>
      </w:r>
      <w:r>
        <w:rPr>
          <w:spacing w:val="-4"/>
        </w:rPr>
        <w:t>8352</w:t>
      </w:r>
    </w:p>
    <w:p w14:paraId="6FF79A03">
      <w:pPr>
        <w:pStyle w:val="7"/>
        <w:spacing w:after="0"/>
        <w:sectPr>
          <w:pgSz w:w="15840" w:h="24480"/>
          <w:pgMar w:top="220" w:right="0" w:bottom="0" w:left="0" w:header="720" w:footer="720" w:gutter="0"/>
          <w:cols w:space="720" w:num="1"/>
        </w:sectPr>
      </w:pPr>
    </w:p>
    <w:p w14:paraId="12A57695">
      <w:pPr>
        <w:pStyle w:val="7"/>
        <w:spacing w:before="23"/>
        <w:ind w:left="119"/>
      </w:pPr>
      <w:r>
        <w:t>E-mail</w:t>
      </w:r>
      <w:r>
        <w:rPr>
          <w:spacing w:val="-3"/>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5F6444AC">
      <w:pPr>
        <w:pStyle w:val="7"/>
        <w:spacing w:before="80"/>
      </w:pPr>
    </w:p>
    <w:p w14:paraId="14237561">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0174C0C5">
      <w:pPr>
        <w:pStyle w:val="7"/>
        <w:ind w:left="119"/>
      </w:pPr>
      <w:r>
        <w:t>Matrícula:</w:t>
      </w:r>
      <w:r>
        <w:rPr>
          <w:spacing w:val="-1"/>
        </w:rPr>
        <w:t xml:space="preserve"> </w:t>
      </w:r>
      <w:r>
        <w:t>33.775-</w:t>
      </w:r>
      <w:r>
        <w:rPr>
          <w:spacing w:val="-10"/>
        </w:rPr>
        <w:t>8</w:t>
      </w:r>
    </w:p>
    <w:p w14:paraId="6734950A">
      <w:pPr>
        <w:pStyle w:val="7"/>
        <w:ind w:left="119"/>
      </w:pPr>
      <w:r>
        <w:t>ID</w:t>
      </w:r>
      <w:r>
        <w:rPr>
          <w:spacing w:val="-1"/>
        </w:rPr>
        <w:t xml:space="preserve"> </w:t>
      </w:r>
      <w:r>
        <w:t>Funcional:</w:t>
      </w:r>
      <w:r>
        <w:rPr>
          <w:spacing w:val="-1"/>
        </w:rPr>
        <w:t xml:space="preserve"> </w:t>
      </w:r>
      <w:r>
        <w:rPr>
          <w:spacing w:val="-2"/>
        </w:rPr>
        <w:t>2040816</w:t>
      </w:r>
    </w:p>
    <w:p w14:paraId="757AFF7F">
      <w:pPr>
        <w:pStyle w:val="7"/>
        <w:ind w:left="119"/>
      </w:pPr>
      <w:r>
        <w:t>Telefone:</w:t>
      </w:r>
      <w:r>
        <w:rPr>
          <w:spacing w:val="-8"/>
        </w:rPr>
        <w:t xml:space="preserve"> </w:t>
      </w:r>
      <w:r>
        <w:t>(21)</w:t>
      </w:r>
      <w:r>
        <w:rPr>
          <w:spacing w:val="-8"/>
        </w:rPr>
        <w:t xml:space="preserve"> </w:t>
      </w:r>
      <w:r>
        <w:t>2868-</w:t>
      </w:r>
      <w:r>
        <w:rPr>
          <w:spacing w:val="-4"/>
        </w:rPr>
        <w:t>8464</w:t>
      </w:r>
    </w:p>
    <w:p w14:paraId="6E2DA5A2">
      <w:pPr>
        <w:pStyle w:val="7"/>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w:t>
      </w:r>
      <w:r>
        <w:rPr>
          <w:color w:val="0000ED"/>
          <w:spacing w:val="-2"/>
        </w:rPr>
        <w:t>rj</w:t>
      </w:r>
      <w:r>
        <w:rPr>
          <w:color w:val="0000ED"/>
          <w:spacing w:val="-2"/>
          <w:u w:val="single" w:color="0000ED"/>
        </w:rPr>
        <w:t>.br</w:t>
      </w:r>
      <w:r>
        <w:rPr>
          <w:color w:val="0000ED"/>
          <w:spacing w:val="-2"/>
          <w:u w:val="single" w:color="0000ED"/>
        </w:rPr>
        <w:fldChar w:fldCharType="end"/>
      </w:r>
    </w:p>
    <w:p w14:paraId="3E690D83">
      <w:pPr>
        <w:pStyle w:val="7"/>
        <w:spacing w:before="0"/>
      </w:pPr>
    </w:p>
    <w:p w14:paraId="367089BF">
      <w:pPr>
        <w:pStyle w:val="7"/>
        <w:spacing w:before="0"/>
      </w:pPr>
    </w:p>
    <w:p w14:paraId="42BB4482">
      <w:pPr>
        <w:pStyle w:val="7"/>
        <w:spacing w:before="0"/>
      </w:pPr>
    </w:p>
    <w:p w14:paraId="668B437A">
      <w:pPr>
        <w:pStyle w:val="7"/>
        <w:spacing w:before="0"/>
      </w:pPr>
    </w:p>
    <w:p w14:paraId="412D6C75">
      <w:pPr>
        <w:pStyle w:val="7"/>
        <w:spacing w:before="0"/>
      </w:pPr>
    </w:p>
    <w:p w14:paraId="78B98CDA">
      <w:pPr>
        <w:pStyle w:val="7"/>
        <w:spacing w:before="0"/>
      </w:pPr>
    </w:p>
    <w:p w14:paraId="379B79F7">
      <w:pPr>
        <w:pStyle w:val="7"/>
        <w:spacing w:before="0"/>
      </w:pPr>
    </w:p>
    <w:p w14:paraId="1C4D3FF1">
      <w:pPr>
        <w:pStyle w:val="7"/>
        <w:spacing w:before="0"/>
      </w:pPr>
    </w:p>
    <w:p w14:paraId="53A4BE93">
      <w:pPr>
        <w:pStyle w:val="7"/>
        <w:spacing w:before="0"/>
      </w:pPr>
    </w:p>
    <w:p w14:paraId="7A329C45">
      <w:pPr>
        <w:pStyle w:val="7"/>
        <w:spacing w:before="0"/>
      </w:pPr>
    </w:p>
    <w:p w14:paraId="6679F475">
      <w:pPr>
        <w:pStyle w:val="7"/>
        <w:spacing w:before="0"/>
      </w:pPr>
    </w:p>
    <w:p w14:paraId="0E1719B0">
      <w:pPr>
        <w:pStyle w:val="7"/>
        <w:spacing w:before="0"/>
      </w:pPr>
    </w:p>
    <w:p w14:paraId="190839DA">
      <w:pPr>
        <w:pStyle w:val="7"/>
        <w:spacing w:before="0"/>
      </w:pPr>
    </w:p>
    <w:p w14:paraId="47AB14D9">
      <w:pPr>
        <w:pStyle w:val="7"/>
        <w:spacing w:before="0"/>
      </w:pPr>
    </w:p>
    <w:p w14:paraId="135C021A">
      <w:pPr>
        <w:pStyle w:val="7"/>
        <w:spacing w:before="100"/>
      </w:pPr>
    </w:p>
    <w:p w14:paraId="5AB397E5">
      <w:pPr>
        <w:spacing w:before="0"/>
        <w:ind w:left="0" w:right="103"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115D4C8F">
      <w:pPr>
        <w:pStyle w:val="7"/>
        <w:spacing w:before="80"/>
        <w:rPr>
          <w:b/>
        </w:rPr>
      </w:pPr>
    </w:p>
    <w:p w14:paraId="5ACC57F7">
      <w:pPr>
        <w:pStyle w:val="3"/>
        <w:numPr>
          <w:ilvl w:val="0"/>
          <w:numId w:val="59"/>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728FD2E9">
      <w:pPr>
        <w:pStyle w:val="7"/>
        <w:spacing w:before="80"/>
        <w:rPr>
          <w:b/>
        </w:rPr>
      </w:pPr>
    </w:p>
    <w:p w14:paraId="26AE8142">
      <w:pPr>
        <w:pStyle w:val="10"/>
        <w:numPr>
          <w:ilvl w:val="1"/>
          <w:numId w:val="59"/>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1FBC5EB6">
      <w:pPr>
        <w:pStyle w:val="10"/>
        <w:numPr>
          <w:ilvl w:val="1"/>
          <w:numId w:val="59"/>
        </w:numPr>
        <w:tabs>
          <w:tab w:val="left" w:pos="419"/>
        </w:tabs>
        <w:spacing w:before="41"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659B8114">
      <w:pPr>
        <w:pStyle w:val="10"/>
        <w:numPr>
          <w:ilvl w:val="1"/>
          <w:numId w:val="59"/>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w:t>
      </w:r>
      <w:r>
        <w:rPr>
          <w:color w:val="000080"/>
          <w:spacing w:val="-2"/>
          <w:sz w:val="20"/>
        </w:rPr>
        <w:t>.g</w:t>
      </w:r>
      <w:r>
        <w:rPr>
          <w:color w:val="000080"/>
          <w:spacing w:val="-2"/>
          <w:sz w:val="20"/>
          <w:u w:val="single" w:color="000080"/>
        </w:rPr>
        <w:t>ov.b</w:t>
      </w:r>
      <w:r>
        <w:rPr>
          <w:color w:val="000080"/>
          <w:spacing w:val="-2"/>
          <w:sz w:val="20"/>
          <w:u w:val="single" w:color="000080"/>
        </w:rPr>
        <w:fldChar w:fldCharType="end"/>
      </w:r>
      <w:r>
        <w:rPr>
          <w:color w:val="000080"/>
          <w:spacing w:val="-2"/>
          <w:sz w:val="20"/>
          <w:u w:val="single" w:color="000080"/>
        </w:rPr>
        <w:t>r</w:t>
      </w:r>
      <w:r>
        <w:rPr>
          <w:spacing w:val="-2"/>
          <w:sz w:val="20"/>
        </w:rPr>
        <w:t>.</w:t>
      </w:r>
    </w:p>
    <w:p w14:paraId="034022E9">
      <w:pPr>
        <w:pStyle w:val="10"/>
        <w:numPr>
          <w:ilvl w:val="1"/>
          <w:numId w:val="59"/>
        </w:numPr>
        <w:tabs>
          <w:tab w:val="left" w:pos="431"/>
        </w:tabs>
        <w:spacing w:before="1"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2AAC580">
      <w:pPr>
        <w:pStyle w:val="10"/>
        <w:numPr>
          <w:ilvl w:val="1"/>
          <w:numId w:val="59"/>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6EC57B4B">
      <w:pPr>
        <w:pStyle w:val="10"/>
        <w:numPr>
          <w:ilvl w:val="1"/>
          <w:numId w:val="59"/>
        </w:numPr>
        <w:tabs>
          <w:tab w:val="left" w:pos="419"/>
        </w:tabs>
        <w:spacing w:before="3"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499FA57C">
      <w:pPr>
        <w:pStyle w:val="10"/>
        <w:numPr>
          <w:ilvl w:val="1"/>
          <w:numId w:val="59"/>
        </w:numPr>
        <w:tabs>
          <w:tab w:val="left" w:pos="429"/>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3CD700F">
      <w:pPr>
        <w:pStyle w:val="10"/>
        <w:numPr>
          <w:ilvl w:val="1"/>
          <w:numId w:val="59"/>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27BB8E2E">
      <w:pPr>
        <w:pStyle w:val="10"/>
        <w:numPr>
          <w:ilvl w:val="1"/>
          <w:numId w:val="59"/>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48E906C1">
      <w:pPr>
        <w:pStyle w:val="7"/>
        <w:spacing w:before="0"/>
      </w:pPr>
    </w:p>
    <w:p w14:paraId="20952736">
      <w:pPr>
        <w:pStyle w:val="7"/>
        <w:spacing w:before="52"/>
      </w:pPr>
    </w:p>
    <w:p w14:paraId="6A094C53">
      <w:pPr>
        <w:pStyle w:val="3"/>
        <w:numPr>
          <w:ilvl w:val="0"/>
          <w:numId w:val="59"/>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0C78A8A4">
      <w:pPr>
        <w:pStyle w:val="7"/>
        <w:spacing w:before="41"/>
        <w:rPr>
          <w:b/>
        </w:rPr>
      </w:pPr>
    </w:p>
    <w:p w14:paraId="10752523">
      <w:pPr>
        <w:pStyle w:val="10"/>
        <w:numPr>
          <w:ilvl w:val="1"/>
          <w:numId w:val="59"/>
        </w:numPr>
        <w:tabs>
          <w:tab w:val="left" w:pos="419"/>
        </w:tabs>
        <w:spacing w:before="1"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28D7A78F">
      <w:pPr>
        <w:pStyle w:val="10"/>
        <w:numPr>
          <w:ilvl w:val="1"/>
          <w:numId w:val="59"/>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28B85308">
      <w:pPr>
        <w:pStyle w:val="10"/>
        <w:numPr>
          <w:ilvl w:val="1"/>
          <w:numId w:val="59"/>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7E760435">
      <w:pPr>
        <w:pStyle w:val="10"/>
        <w:numPr>
          <w:ilvl w:val="1"/>
          <w:numId w:val="59"/>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180BEE8E">
      <w:pPr>
        <w:pStyle w:val="10"/>
        <w:numPr>
          <w:ilvl w:val="1"/>
          <w:numId w:val="59"/>
        </w:numPr>
        <w:tabs>
          <w:tab w:val="left" w:pos="426"/>
        </w:tabs>
        <w:spacing w:before="1"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46D2783">
      <w:pPr>
        <w:pStyle w:val="10"/>
        <w:numPr>
          <w:ilvl w:val="1"/>
          <w:numId w:val="59"/>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5B7EA39B">
      <w:pPr>
        <w:pStyle w:val="10"/>
        <w:numPr>
          <w:ilvl w:val="2"/>
          <w:numId w:val="59"/>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6CD0AEB7">
      <w:pPr>
        <w:pStyle w:val="10"/>
        <w:numPr>
          <w:ilvl w:val="1"/>
          <w:numId w:val="59"/>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027586EF">
      <w:pPr>
        <w:pStyle w:val="10"/>
        <w:numPr>
          <w:ilvl w:val="2"/>
          <w:numId w:val="59"/>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AA1F0C3">
      <w:pPr>
        <w:pStyle w:val="10"/>
        <w:numPr>
          <w:ilvl w:val="2"/>
          <w:numId w:val="59"/>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1B9367F7">
      <w:pPr>
        <w:pStyle w:val="10"/>
        <w:numPr>
          <w:ilvl w:val="1"/>
          <w:numId w:val="59"/>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0E3A5FD6">
      <w:pPr>
        <w:pStyle w:val="10"/>
        <w:numPr>
          <w:ilvl w:val="2"/>
          <w:numId w:val="59"/>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1B485C13">
      <w:pPr>
        <w:pStyle w:val="10"/>
        <w:numPr>
          <w:ilvl w:val="2"/>
          <w:numId w:val="59"/>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0A0D95AB">
      <w:pPr>
        <w:pStyle w:val="10"/>
        <w:numPr>
          <w:ilvl w:val="1"/>
          <w:numId w:val="59"/>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51BECF02">
      <w:pPr>
        <w:pStyle w:val="10"/>
        <w:numPr>
          <w:ilvl w:val="1"/>
          <w:numId w:val="59"/>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62B0AE98">
      <w:pPr>
        <w:pStyle w:val="10"/>
        <w:numPr>
          <w:ilvl w:val="2"/>
          <w:numId w:val="59"/>
        </w:numPr>
        <w:tabs>
          <w:tab w:val="left" w:pos="683"/>
        </w:tabs>
        <w:spacing w:before="1"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198F043F">
      <w:pPr>
        <w:pStyle w:val="10"/>
        <w:numPr>
          <w:ilvl w:val="2"/>
          <w:numId w:val="59"/>
        </w:numPr>
        <w:tabs>
          <w:tab w:val="left" w:pos="669"/>
        </w:tabs>
        <w:spacing w:before="3"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0ABD604F">
      <w:pPr>
        <w:pStyle w:val="10"/>
        <w:numPr>
          <w:ilvl w:val="2"/>
          <w:numId w:val="59"/>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5AA2BBBE">
      <w:pPr>
        <w:pStyle w:val="7"/>
        <w:spacing w:before="0"/>
      </w:pPr>
    </w:p>
    <w:p w14:paraId="041B5E75">
      <w:pPr>
        <w:pStyle w:val="7"/>
        <w:spacing w:before="15"/>
      </w:pPr>
    </w:p>
    <w:p w14:paraId="22BE7BAD">
      <w:pPr>
        <w:pStyle w:val="3"/>
        <w:numPr>
          <w:ilvl w:val="0"/>
          <w:numId w:val="59"/>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7AEA52FD">
      <w:pPr>
        <w:pStyle w:val="7"/>
        <w:spacing w:before="41"/>
        <w:rPr>
          <w:b/>
        </w:rPr>
      </w:pPr>
    </w:p>
    <w:p w14:paraId="7FE8D2D7">
      <w:pPr>
        <w:pStyle w:val="10"/>
        <w:numPr>
          <w:ilvl w:val="1"/>
          <w:numId w:val="59"/>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314078A7">
      <w:pPr>
        <w:pStyle w:val="10"/>
        <w:numPr>
          <w:ilvl w:val="2"/>
          <w:numId w:val="59"/>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029C8F08">
      <w:pPr>
        <w:pStyle w:val="10"/>
        <w:numPr>
          <w:ilvl w:val="1"/>
          <w:numId w:val="59"/>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1F2D59E4">
      <w:pPr>
        <w:pStyle w:val="10"/>
        <w:numPr>
          <w:ilvl w:val="2"/>
          <w:numId w:val="59"/>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4F16A54F">
      <w:pPr>
        <w:pStyle w:val="10"/>
        <w:numPr>
          <w:ilvl w:val="2"/>
          <w:numId w:val="59"/>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47BC0615">
      <w:pPr>
        <w:pStyle w:val="10"/>
        <w:numPr>
          <w:ilvl w:val="3"/>
          <w:numId w:val="59"/>
        </w:numPr>
        <w:tabs>
          <w:tab w:val="left" w:pos="719"/>
        </w:tabs>
        <w:spacing w:before="2" w:after="0" w:line="240" w:lineRule="auto"/>
        <w:ind w:left="71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0BC15E32">
      <w:pPr>
        <w:pStyle w:val="10"/>
        <w:numPr>
          <w:ilvl w:val="2"/>
          <w:numId w:val="59"/>
        </w:numPr>
        <w:tabs>
          <w:tab w:val="left" w:pos="612"/>
        </w:tabs>
        <w:spacing w:before="40" w:after="0" w:line="280" w:lineRule="auto"/>
        <w:ind w:left="119" w:right="88" w:firstLine="0"/>
        <w:jc w:val="left"/>
        <w:rPr>
          <w:sz w:val="20"/>
        </w:rPr>
      </w:pPr>
      <w:r>
        <w:rPr>
          <w:sz w:val="20"/>
        </w:rPr>
        <w:t>Para</w:t>
      </w:r>
      <w:r>
        <w:rPr>
          <w:spacing w:val="40"/>
          <w:sz w:val="20"/>
        </w:rPr>
        <w:t xml:space="preserve"> </w:t>
      </w:r>
      <w:r>
        <w:rPr>
          <w:sz w:val="20"/>
        </w:rPr>
        <w:t>fins</w:t>
      </w:r>
      <w:r>
        <w:rPr>
          <w:spacing w:val="40"/>
          <w:sz w:val="20"/>
        </w:rPr>
        <w:t xml:space="preserve"> </w:t>
      </w:r>
      <w:r>
        <w:rPr>
          <w:sz w:val="20"/>
        </w:rPr>
        <w:t>de</w:t>
      </w:r>
      <w:r>
        <w:rPr>
          <w:spacing w:val="40"/>
          <w:sz w:val="20"/>
        </w:rPr>
        <w:t xml:space="preserve"> </w:t>
      </w:r>
      <w:r>
        <w:rPr>
          <w:sz w:val="20"/>
        </w:rPr>
        <w:t>habilitação</w:t>
      </w:r>
      <w:r>
        <w:rPr>
          <w:spacing w:val="40"/>
          <w:sz w:val="20"/>
        </w:rPr>
        <w:t xml:space="preserve"> </w:t>
      </w:r>
      <w:r>
        <w:rPr>
          <w:sz w:val="20"/>
        </w:rPr>
        <w:t>econômico-financeira</w:t>
      </w:r>
      <w:r>
        <w:rPr>
          <w:spacing w:val="40"/>
          <w:sz w:val="20"/>
        </w:rPr>
        <w:t xml:space="preserve"> </w:t>
      </w:r>
      <w:r>
        <w:rPr>
          <w:sz w:val="20"/>
        </w:rPr>
        <w:t>de</w:t>
      </w:r>
      <w:r>
        <w:rPr>
          <w:spacing w:val="40"/>
          <w:sz w:val="20"/>
        </w:rPr>
        <w:t xml:space="preserve"> </w:t>
      </w:r>
      <w:r>
        <w:rPr>
          <w:sz w:val="20"/>
        </w:rPr>
        <w:t>sociedade</w:t>
      </w:r>
      <w:r>
        <w:rPr>
          <w:spacing w:val="40"/>
          <w:sz w:val="20"/>
        </w:rPr>
        <w:t xml:space="preserve"> </w:t>
      </w:r>
      <w:r>
        <w:rPr>
          <w:sz w:val="20"/>
        </w:rPr>
        <w:t>empresária</w:t>
      </w:r>
      <w:r>
        <w:rPr>
          <w:spacing w:val="40"/>
          <w:sz w:val="20"/>
        </w:rPr>
        <w:t xml:space="preserve"> </w:t>
      </w:r>
      <w:r>
        <w:rPr>
          <w:sz w:val="20"/>
        </w:rPr>
        <w:t>em</w:t>
      </w:r>
      <w:r>
        <w:rPr>
          <w:spacing w:val="40"/>
          <w:sz w:val="20"/>
        </w:rPr>
        <w:t xml:space="preserve"> </w:t>
      </w:r>
      <w:r>
        <w:rPr>
          <w:sz w:val="20"/>
        </w:rPr>
        <w:t>recuperação</w:t>
      </w:r>
      <w:r>
        <w:rPr>
          <w:spacing w:val="40"/>
          <w:sz w:val="20"/>
        </w:rPr>
        <w:t xml:space="preserve"> </w:t>
      </w:r>
      <w:r>
        <w:rPr>
          <w:sz w:val="20"/>
        </w:rPr>
        <w:t>judicial</w:t>
      </w:r>
      <w:r>
        <w:rPr>
          <w:spacing w:val="40"/>
          <w:sz w:val="20"/>
        </w:rPr>
        <w:t xml:space="preserve"> </w:t>
      </w:r>
      <w:r>
        <w:rPr>
          <w:sz w:val="20"/>
        </w:rPr>
        <w:t>deverão</w:t>
      </w:r>
      <w:r>
        <w:rPr>
          <w:spacing w:val="40"/>
          <w:sz w:val="20"/>
        </w:rPr>
        <w:t xml:space="preserve"> </w:t>
      </w:r>
      <w:r>
        <w:rPr>
          <w:sz w:val="20"/>
        </w:rPr>
        <w:t>ser</w:t>
      </w:r>
      <w:r>
        <w:rPr>
          <w:spacing w:val="40"/>
          <w:sz w:val="20"/>
        </w:rPr>
        <w:t xml:space="preserve"> </w:t>
      </w:r>
      <w:r>
        <w:rPr>
          <w:sz w:val="20"/>
        </w:rPr>
        <w:t>considerados</w:t>
      </w:r>
      <w:r>
        <w:rPr>
          <w:spacing w:val="40"/>
          <w:sz w:val="20"/>
        </w:rPr>
        <w:t xml:space="preserve"> </w:t>
      </w:r>
      <w:r>
        <w:rPr>
          <w:sz w:val="20"/>
        </w:rPr>
        <w:t>os</w:t>
      </w:r>
      <w:r>
        <w:rPr>
          <w:spacing w:val="40"/>
          <w:sz w:val="20"/>
        </w:rPr>
        <w:t xml:space="preserve"> </w:t>
      </w:r>
      <w:r>
        <w:rPr>
          <w:sz w:val="20"/>
        </w:rPr>
        <w:t>valores</w:t>
      </w:r>
      <w:r>
        <w:rPr>
          <w:spacing w:val="40"/>
          <w:sz w:val="20"/>
        </w:rPr>
        <w:t xml:space="preserve"> </w:t>
      </w:r>
      <w:r>
        <w:rPr>
          <w:sz w:val="20"/>
        </w:rPr>
        <w:t>constantes</w:t>
      </w:r>
      <w:r>
        <w:rPr>
          <w:spacing w:val="40"/>
          <w:sz w:val="20"/>
        </w:rPr>
        <w:t xml:space="preserve"> </w:t>
      </w:r>
      <w:r>
        <w:rPr>
          <w:sz w:val="20"/>
        </w:rPr>
        <w:t>no</w:t>
      </w:r>
      <w:r>
        <w:rPr>
          <w:spacing w:val="40"/>
          <w:sz w:val="20"/>
        </w:rPr>
        <w:t xml:space="preserve"> </w:t>
      </w:r>
      <w:r>
        <w:rPr>
          <w:sz w:val="20"/>
        </w:rPr>
        <w:t>Plano</w:t>
      </w:r>
      <w:r>
        <w:rPr>
          <w:spacing w:val="40"/>
          <w:sz w:val="20"/>
        </w:rPr>
        <w:t xml:space="preserve"> </w:t>
      </w:r>
      <w:r>
        <w:rPr>
          <w:sz w:val="20"/>
        </w:rPr>
        <w:t>de</w:t>
      </w:r>
      <w:r>
        <w:rPr>
          <w:spacing w:val="40"/>
          <w:sz w:val="20"/>
        </w:rPr>
        <w:t xml:space="preserve"> </w:t>
      </w:r>
      <w:r>
        <w:rPr>
          <w:sz w:val="20"/>
        </w:rPr>
        <w:t>Recuperação</w:t>
      </w:r>
      <w:r>
        <w:rPr>
          <w:spacing w:val="40"/>
          <w:sz w:val="20"/>
        </w:rPr>
        <w:t xml:space="preserve"> </w:t>
      </w:r>
      <w:r>
        <w:rPr>
          <w:sz w:val="20"/>
        </w:rPr>
        <w:t>Judicial, homologado pelo Juízo competente, para fins de apuração dos índices contábeis previstos no edital.</w:t>
      </w:r>
    </w:p>
    <w:p w14:paraId="7C7F1374">
      <w:pPr>
        <w:pStyle w:val="10"/>
        <w:spacing w:after="0" w:line="280" w:lineRule="auto"/>
        <w:jc w:val="left"/>
        <w:rPr>
          <w:sz w:val="20"/>
        </w:rPr>
        <w:sectPr>
          <w:pgSz w:w="15840" w:h="24480"/>
          <w:pgMar w:top="0" w:right="0" w:bottom="0" w:left="0" w:header="720" w:footer="720" w:gutter="0"/>
          <w:cols w:space="720" w:num="1"/>
        </w:sectPr>
      </w:pPr>
    </w:p>
    <w:p w14:paraId="519C2DA2">
      <w:pPr>
        <w:pStyle w:val="3"/>
        <w:numPr>
          <w:ilvl w:val="0"/>
          <w:numId w:val="59"/>
        </w:numPr>
        <w:tabs>
          <w:tab w:val="left" w:pos="719"/>
        </w:tabs>
        <w:spacing w:before="0" w:after="0" w:line="262" w:lineRule="exact"/>
        <w:ind w:left="719" w:right="0" w:hanging="240"/>
        <w:jc w:val="left"/>
        <w:rPr>
          <w:b w:val="0"/>
          <w:sz w:val="24"/>
        </w:rPr>
      </w:pPr>
      <w:r>
        <w:rPr>
          <w:spacing w:val="-2"/>
        </w:rPr>
        <w:t>HABILITAÇÃO</w:t>
      </w:r>
      <w:r>
        <w:rPr>
          <w:spacing w:val="1"/>
        </w:rPr>
        <w:t xml:space="preserve"> </w:t>
      </w:r>
      <w:r>
        <w:rPr>
          <w:spacing w:val="-2"/>
        </w:rPr>
        <w:t>TÉCNICA</w:t>
      </w:r>
    </w:p>
    <w:p w14:paraId="59319D05">
      <w:pPr>
        <w:pStyle w:val="7"/>
        <w:spacing w:before="41"/>
        <w:rPr>
          <w:b/>
        </w:rPr>
      </w:pPr>
    </w:p>
    <w:p w14:paraId="5B3046CB">
      <w:pPr>
        <w:pStyle w:val="10"/>
        <w:numPr>
          <w:ilvl w:val="1"/>
          <w:numId w:val="59"/>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59E603BA">
      <w:pPr>
        <w:pStyle w:val="10"/>
        <w:numPr>
          <w:ilvl w:val="0"/>
          <w:numId w:val="60"/>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900790A">
      <w:pPr>
        <w:pStyle w:val="10"/>
        <w:numPr>
          <w:ilvl w:val="1"/>
          <w:numId w:val="60"/>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3930EC91">
      <w:pPr>
        <w:pStyle w:val="10"/>
        <w:numPr>
          <w:ilvl w:val="1"/>
          <w:numId w:val="60"/>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4CB6CAE3">
      <w:pPr>
        <w:pStyle w:val="10"/>
        <w:numPr>
          <w:ilvl w:val="1"/>
          <w:numId w:val="60"/>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2483C836">
      <w:pPr>
        <w:pStyle w:val="10"/>
        <w:numPr>
          <w:ilvl w:val="1"/>
          <w:numId w:val="60"/>
        </w:numPr>
        <w:tabs>
          <w:tab w:val="left" w:pos="493"/>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5537589">
      <w:pPr>
        <w:pStyle w:val="7"/>
        <w:spacing w:before="41"/>
      </w:pPr>
    </w:p>
    <w:p w14:paraId="58AA35B9">
      <w:pPr>
        <w:pStyle w:val="10"/>
        <w:numPr>
          <w:ilvl w:val="1"/>
          <w:numId w:val="59"/>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19B113E2">
      <w:pPr>
        <w:pStyle w:val="10"/>
        <w:numPr>
          <w:ilvl w:val="1"/>
          <w:numId w:val="59"/>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9341CA4">
      <w:pPr>
        <w:pStyle w:val="10"/>
        <w:numPr>
          <w:ilvl w:val="1"/>
          <w:numId w:val="59"/>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752EE663">
      <w:pPr>
        <w:pStyle w:val="10"/>
        <w:numPr>
          <w:ilvl w:val="1"/>
          <w:numId w:val="59"/>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78B0A658">
      <w:pPr>
        <w:pStyle w:val="10"/>
        <w:numPr>
          <w:ilvl w:val="2"/>
          <w:numId w:val="59"/>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49B64E33">
      <w:pPr>
        <w:pStyle w:val="7"/>
        <w:spacing w:before="0"/>
      </w:pPr>
    </w:p>
    <w:p w14:paraId="783374F1">
      <w:pPr>
        <w:pStyle w:val="7"/>
        <w:spacing w:before="0"/>
      </w:pPr>
    </w:p>
    <w:p w14:paraId="46C4EBE2">
      <w:pPr>
        <w:pStyle w:val="7"/>
        <w:spacing w:before="0"/>
      </w:pPr>
    </w:p>
    <w:p w14:paraId="7170DE27">
      <w:pPr>
        <w:pStyle w:val="7"/>
        <w:spacing w:before="0"/>
      </w:pPr>
    </w:p>
    <w:p w14:paraId="08353447">
      <w:pPr>
        <w:pStyle w:val="7"/>
        <w:spacing w:before="0"/>
      </w:pPr>
    </w:p>
    <w:p w14:paraId="3149E548">
      <w:pPr>
        <w:pStyle w:val="7"/>
        <w:spacing w:before="0"/>
      </w:pPr>
    </w:p>
    <w:p w14:paraId="0D2AB439">
      <w:pPr>
        <w:pStyle w:val="7"/>
        <w:spacing w:before="0"/>
      </w:pPr>
    </w:p>
    <w:p w14:paraId="6B7F9F95">
      <w:pPr>
        <w:pStyle w:val="7"/>
        <w:spacing w:before="0"/>
      </w:pPr>
    </w:p>
    <w:p w14:paraId="2B8F3D1C">
      <w:pPr>
        <w:pStyle w:val="7"/>
        <w:spacing w:before="0"/>
      </w:pPr>
    </w:p>
    <w:p w14:paraId="66D491D6">
      <w:pPr>
        <w:pStyle w:val="7"/>
        <w:spacing w:before="222"/>
      </w:pPr>
    </w:p>
    <w:p w14:paraId="142BE625">
      <w:pPr>
        <w:spacing w:before="0"/>
        <w:ind w:left="0" w:right="103"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4AA68C5F">
      <w:pPr>
        <w:pStyle w:val="7"/>
        <w:spacing w:before="29"/>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1A07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3"/>
          </w:tcPr>
          <w:p w14:paraId="5216D0FF">
            <w:pPr>
              <w:pStyle w:val="11"/>
              <w:spacing w:before="174"/>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4ED63D01">
            <w:pPr>
              <w:pStyle w:val="11"/>
              <w:spacing w:before="15" w:line="270" w:lineRule="exact"/>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63BF4D3A">
            <w:pPr>
              <w:pStyle w:val="11"/>
              <w:spacing w:before="110"/>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173/2025.</w:t>
            </w:r>
          </w:p>
          <w:p w14:paraId="71104653">
            <w:pPr>
              <w:pStyle w:val="11"/>
              <w:spacing w:before="5" w:line="310" w:lineRule="atLeast"/>
              <w:ind w:left="213" w:right="157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16/04/2025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 xml:space="preserve">horas. Processo n° </w:t>
            </w:r>
            <w:r>
              <w:rPr>
                <w:b/>
                <w:sz w:val="18"/>
              </w:rPr>
              <w:t>SEI-260007/000441/2025</w:t>
            </w:r>
            <w:r>
              <w:rPr>
                <w:b/>
                <w:sz w:val="20"/>
              </w:rPr>
              <w:t>.</w:t>
            </w:r>
          </w:p>
        </w:tc>
      </w:tr>
      <w:tr w14:paraId="4FA2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3"/>
          </w:tcPr>
          <w:p w14:paraId="5A448698">
            <w:pPr>
              <w:pStyle w:val="11"/>
              <w:spacing w:before="225"/>
              <w:rPr>
                <w:b/>
                <w:sz w:val="20"/>
              </w:rPr>
            </w:pPr>
          </w:p>
          <w:p w14:paraId="644B001D">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173/2025.</w:t>
            </w:r>
          </w:p>
        </w:tc>
        <w:tc>
          <w:tcPr>
            <w:tcW w:w="5880" w:type="dxa"/>
            <w:gridSpan w:val="6"/>
          </w:tcPr>
          <w:p w14:paraId="300D34DD">
            <w:pPr>
              <w:pStyle w:val="11"/>
              <w:spacing w:before="50"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32F2E8FC">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4EF8E7B2">
            <w:pPr>
              <w:pStyle w:val="11"/>
              <w:spacing w:before="3" w:line="199" w:lineRule="exact"/>
              <w:ind w:left="202"/>
              <w:rPr>
                <w:sz w:val="20"/>
              </w:rPr>
            </w:pPr>
            <w:r>
              <w:rPr>
                <w:sz w:val="20"/>
              </w:rPr>
              <w:t>E-</w:t>
            </w:r>
            <w:r>
              <w:rPr>
                <w:spacing w:val="-2"/>
                <w:sz w:val="20"/>
              </w:rPr>
              <w:t>mail:</w:t>
            </w:r>
          </w:p>
        </w:tc>
      </w:tr>
      <w:tr w14:paraId="2EB3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787934D">
            <w:pPr>
              <w:pStyle w:val="11"/>
              <w:rPr>
                <w:b/>
                <w:sz w:val="16"/>
              </w:rPr>
            </w:pPr>
          </w:p>
          <w:p w14:paraId="0CABC125">
            <w:pPr>
              <w:pStyle w:val="11"/>
              <w:spacing w:before="140"/>
              <w:rPr>
                <w:b/>
                <w:sz w:val="16"/>
              </w:rPr>
            </w:pPr>
          </w:p>
          <w:p w14:paraId="71E62F17">
            <w:pPr>
              <w:pStyle w:val="11"/>
              <w:ind w:left="191"/>
              <w:rPr>
                <w:b/>
                <w:sz w:val="16"/>
              </w:rPr>
            </w:pPr>
            <w:r>
              <w:rPr>
                <w:b/>
                <w:spacing w:val="-4"/>
                <w:sz w:val="16"/>
              </w:rPr>
              <w:t>ITEM</w:t>
            </w:r>
          </w:p>
        </w:tc>
        <w:tc>
          <w:tcPr>
            <w:tcW w:w="5415" w:type="dxa"/>
            <w:gridSpan w:val="2"/>
            <w:vMerge w:val="restart"/>
          </w:tcPr>
          <w:p w14:paraId="2A0B1FEC">
            <w:pPr>
              <w:pStyle w:val="11"/>
              <w:rPr>
                <w:b/>
                <w:sz w:val="16"/>
              </w:rPr>
            </w:pPr>
          </w:p>
          <w:p w14:paraId="23D5F91E">
            <w:pPr>
              <w:pStyle w:val="11"/>
              <w:spacing w:before="140"/>
              <w:rPr>
                <w:b/>
                <w:sz w:val="16"/>
              </w:rPr>
            </w:pPr>
          </w:p>
          <w:p w14:paraId="04F8EDFB">
            <w:pPr>
              <w:pStyle w:val="11"/>
              <w:ind w:left="28"/>
              <w:jc w:val="center"/>
              <w:rPr>
                <w:b/>
                <w:sz w:val="16"/>
              </w:rPr>
            </w:pPr>
            <w:r>
              <w:rPr>
                <w:b/>
                <w:spacing w:val="-2"/>
                <w:sz w:val="16"/>
              </w:rPr>
              <w:t>ESPECIFICAÇÃO</w:t>
            </w:r>
          </w:p>
        </w:tc>
        <w:tc>
          <w:tcPr>
            <w:tcW w:w="735" w:type="dxa"/>
            <w:vMerge w:val="restart"/>
          </w:tcPr>
          <w:p w14:paraId="3054D3AA">
            <w:pPr>
              <w:pStyle w:val="11"/>
              <w:rPr>
                <w:b/>
                <w:sz w:val="16"/>
              </w:rPr>
            </w:pPr>
          </w:p>
          <w:p w14:paraId="420B54A4">
            <w:pPr>
              <w:pStyle w:val="11"/>
              <w:spacing w:before="140"/>
              <w:rPr>
                <w:b/>
                <w:sz w:val="16"/>
              </w:rPr>
            </w:pPr>
          </w:p>
          <w:p w14:paraId="7FC8C360">
            <w:pPr>
              <w:pStyle w:val="11"/>
              <w:ind w:left="169"/>
              <w:rPr>
                <w:b/>
                <w:sz w:val="16"/>
              </w:rPr>
            </w:pPr>
            <w:r>
              <w:rPr>
                <w:b/>
                <w:spacing w:val="-4"/>
                <w:sz w:val="16"/>
              </w:rPr>
              <w:t>UNID</w:t>
            </w:r>
          </w:p>
        </w:tc>
        <w:tc>
          <w:tcPr>
            <w:tcW w:w="1065" w:type="dxa"/>
            <w:vMerge w:val="restart"/>
          </w:tcPr>
          <w:p w14:paraId="5D975D31">
            <w:pPr>
              <w:pStyle w:val="11"/>
              <w:rPr>
                <w:b/>
                <w:sz w:val="16"/>
              </w:rPr>
            </w:pPr>
          </w:p>
          <w:p w14:paraId="46DFE5A5">
            <w:pPr>
              <w:pStyle w:val="11"/>
              <w:spacing w:before="140"/>
              <w:rPr>
                <w:b/>
                <w:sz w:val="16"/>
              </w:rPr>
            </w:pPr>
          </w:p>
          <w:p w14:paraId="7A5A9ED8">
            <w:pPr>
              <w:pStyle w:val="11"/>
              <w:ind w:left="366"/>
              <w:rPr>
                <w:b/>
                <w:sz w:val="16"/>
              </w:rPr>
            </w:pPr>
            <w:r>
              <w:rPr>
                <w:b/>
                <w:spacing w:val="-5"/>
                <w:sz w:val="16"/>
              </w:rPr>
              <w:t>QTD</w:t>
            </w:r>
          </w:p>
        </w:tc>
        <w:tc>
          <w:tcPr>
            <w:tcW w:w="2040" w:type="dxa"/>
            <w:gridSpan w:val="2"/>
          </w:tcPr>
          <w:p w14:paraId="1B39DF8C">
            <w:pPr>
              <w:pStyle w:val="11"/>
              <w:spacing w:line="270" w:lineRule="atLeast"/>
              <w:ind w:left="640" w:right="492" w:hanging="109"/>
              <w:rPr>
                <w:b/>
                <w:sz w:val="16"/>
              </w:rPr>
            </w:pPr>
            <w:r>
              <w:rPr>
                <w:b/>
                <w:sz w:val="16"/>
              </w:rPr>
              <w:t>PREÇO</w:t>
            </w:r>
            <w:r>
              <w:rPr>
                <w:b/>
                <w:spacing w:val="-10"/>
                <w:sz w:val="16"/>
              </w:rPr>
              <w:t xml:space="preserve"> </w:t>
            </w:r>
            <w:r>
              <w:rPr>
                <w:b/>
                <w:sz w:val="16"/>
              </w:rPr>
              <w:t>COM</w:t>
            </w:r>
            <w:r>
              <w:rPr>
                <w:b/>
                <w:spacing w:val="40"/>
                <w:sz w:val="16"/>
              </w:rPr>
              <w:t xml:space="preserve"> </w:t>
            </w:r>
            <w:r>
              <w:rPr>
                <w:b/>
                <w:sz w:val="16"/>
              </w:rPr>
              <w:t>ICMS</w:t>
            </w:r>
            <w:r>
              <w:rPr>
                <w:b/>
                <w:spacing w:val="-3"/>
                <w:sz w:val="16"/>
              </w:rPr>
              <w:t xml:space="preserve"> </w:t>
            </w:r>
            <w:r>
              <w:rPr>
                <w:b/>
                <w:sz w:val="16"/>
              </w:rPr>
              <w:t>(R$)</w:t>
            </w:r>
          </w:p>
        </w:tc>
        <w:tc>
          <w:tcPr>
            <w:tcW w:w="2040" w:type="dxa"/>
            <w:gridSpan w:val="2"/>
          </w:tcPr>
          <w:p w14:paraId="4CBBA129">
            <w:pPr>
              <w:pStyle w:val="11"/>
              <w:spacing w:line="270" w:lineRule="atLeast"/>
              <w:ind w:left="640" w:right="515" w:hanging="87"/>
              <w:rPr>
                <w:b/>
                <w:sz w:val="16"/>
              </w:rPr>
            </w:pPr>
            <w:r>
              <w:rPr>
                <w:b/>
                <w:sz w:val="16"/>
              </w:rPr>
              <w:t>PREÇO</w:t>
            </w:r>
            <w:r>
              <w:rPr>
                <w:b/>
                <w:spacing w:val="-10"/>
                <w:sz w:val="16"/>
              </w:rPr>
              <w:t xml:space="preserve"> </w:t>
            </w:r>
            <w:r>
              <w:rPr>
                <w:b/>
                <w:sz w:val="16"/>
              </w:rPr>
              <w:t>SEM</w:t>
            </w:r>
            <w:r>
              <w:rPr>
                <w:b/>
                <w:spacing w:val="40"/>
                <w:sz w:val="16"/>
              </w:rPr>
              <w:t xml:space="preserve"> </w:t>
            </w:r>
            <w:r>
              <w:rPr>
                <w:b/>
                <w:sz w:val="16"/>
              </w:rPr>
              <w:t>ICMS</w:t>
            </w:r>
            <w:r>
              <w:rPr>
                <w:b/>
                <w:spacing w:val="-3"/>
                <w:sz w:val="16"/>
              </w:rPr>
              <w:t xml:space="preserve"> </w:t>
            </w:r>
            <w:r>
              <w:rPr>
                <w:b/>
                <w:sz w:val="16"/>
              </w:rPr>
              <w:t>(R$)</w:t>
            </w:r>
          </w:p>
        </w:tc>
      </w:tr>
      <w:tr w14:paraId="7306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6C635BBB">
            <w:pPr>
              <w:rPr>
                <w:sz w:val="2"/>
                <w:szCs w:val="2"/>
              </w:rPr>
            </w:pPr>
          </w:p>
        </w:tc>
        <w:tc>
          <w:tcPr>
            <w:tcW w:w="5415" w:type="dxa"/>
            <w:gridSpan w:val="2"/>
            <w:vMerge w:val="continue"/>
            <w:tcBorders>
              <w:top w:val="nil"/>
            </w:tcBorders>
          </w:tcPr>
          <w:p w14:paraId="26DFBF01">
            <w:pPr>
              <w:rPr>
                <w:sz w:val="2"/>
                <w:szCs w:val="2"/>
              </w:rPr>
            </w:pPr>
          </w:p>
        </w:tc>
        <w:tc>
          <w:tcPr>
            <w:tcW w:w="735" w:type="dxa"/>
            <w:vMerge w:val="continue"/>
            <w:tcBorders>
              <w:top w:val="nil"/>
            </w:tcBorders>
          </w:tcPr>
          <w:p w14:paraId="255247E0">
            <w:pPr>
              <w:rPr>
                <w:sz w:val="2"/>
                <w:szCs w:val="2"/>
              </w:rPr>
            </w:pPr>
          </w:p>
        </w:tc>
        <w:tc>
          <w:tcPr>
            <w:tcW w:w="1065" w:type="dxa"/>
            <w:vMerge w:val="continue"/>
            <w:tcBorders>
              <w:top w:val="nil"/>
            </w:tcBorders>
          </w:tcPr>
          <w:p w14:paraId="58A40D0F">
            <w:pPr>
              <w:rPr>
                <w:sz w:val="2"/>
                <w:szCs w:val="2"/>
              </w:rPr>
            </w:pPr>
          </w:p>
        </w:tc>
        <w:tc>
          <w:tcPr>
            <w:tcW w:w="1020" w:type="dxa"/>
          </w:tcPr>
          <w:p w14:paraId="1E75C426">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23805CD7">
            <w:pPr>
              <w:pStyle w:val="11"/>
              <w:spacing w:before="39"/>
              <w:rPr>
                <w:b/>
                <w:sz w:val="16"/>
              </w:rPr>
            </w:pPr>
          </w:p>
          <w:p w14:paraId="557459AD">
            <w:pPr>
              <w:pStyle w:val="11"/>
              <w:ind w:left="206"/>
              <w:rPr>
                <w:b/>
                <w:sz w:val="16"/>
              </w:rPr>
            </w:pPr>
            <w:r>
              <w:rPr>
                <w:b/>
                <w:spacing w:val="-4"/>
                <w:sz w:val="16"/>
              </w:rPr>
              <w:t>TOTAL</w:t>
            </w:r>
          </w:p>
        </w:tc>
        <w:tc>
          <w:tcPr>
            <w:tcW w:w="1020" w:type="dxa"/>
          </w:tcPr>
          <w:p w14:paraId="54FA6D2E">
            <w:pPr>
              <w:pStyle w:val="11"/>
              <w:spacing w:line="270" w:lineRule="atLeast"/>
              <w:ind w:left="101" w:right="82" w:firstLine="135"/>
              <w:rPr>
                <w:b/>
                <w:sz w:val="16"/>
              </w:rPr>
            </w:pPr>
            <w:r>
              <w:rPr>
                <w:b/>
                <w:spacing w:val="-2"/>
                <w:sz w:val="16"/>
              </w:rPr>
              <w:t>PREÇO</w:t>
            </w:r>
            <w:r>
              <w:rPr>
                <w:b/>
                <w:spacing w:val="40"/>
                <w:sz w:val="16"/>
              </w:rPr>
              <w:t xml:space="preserve"> </w:t>
            </w:r>
            <w:r>
              <w:rPr>
                <w:b/>
                <w:spacing w:val="-2"/>
                <w:sz w:val="16"/>
              </w:rPr>
              <w:t>UNITÁRIO</w:t>
            </w:r>
          </w:p>
        </w:tc>
        <w:tc>
          <w:tcPr>
            <w:tcW w:w="1020" w:type="dxa"/>
          </w:tcPr>
          <w:p w14:paraId="3613B51B">
            <w:pPr>
              <w:pStyle w:val="11"/>
              <w:spacing w:before="39"/>
              <w:rPr>
                <w:b/>
                <w:sz w:val="16"/>
              </w:rPr>
            </w:pPr>
          </w:p>
          <w:p w14:paraId="7298C5F0">
            <w:pPr>
              <w:pStyle w:val="11"/>
              <w:ind w:left="266"/>
              <w:rPr>
                <w:b/>
                <w:sz w:val="16"/>
              </w:rPr>
            </w:pPr>
            <w:r>
              <w:rPr>
                <w:b/>
                <w:spacing w:val="-4"/>
                <w:sz w:val="16"/>
              </w:rPr>
              <w:t>TOTAL</w:t>
            </w:r>
          </w:p>
        </w:tc>
      </w:tr>
      <w:tr w14:paraId="6C6BE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0AC60364">
            <w:pPr>
              <w:pStyle w:val="11"/>
              <w:rPr>
                <w:b/>
                <w:sz w:val="20"/>
              </w:rPr>
            </w:pPr>
          </w:p>
          <w:p w14:paraId="5F72A424">
            <w:pPr>
              <w:pStyle w:val="11"/>
              <w:rPr>
                <w:b/>
                <w:sz w:val="20"/>
              </w:rPr>
            </w:pPr>
          </w:p>
          <w:p w14:paraId="5744165D">
            <w:pPr>
              <w:pStyle w:val="11"/>
              <w:rPr>
                <w:b/>
                <w:sz w:val="20"/>
              </w:rPr>
            </w:pPr>
          </w:p>
          <w:p w14:paraId="27936729">
            <w:pPr>
              <w:pStyle w:val="11"/>
              <w:spacing w:before="75"/>
              <w:rPr>
                <w:b/>
                <w:sz w:val="20"/>
              </w:rPr>
            </w:pPr>
          </w:p>
          <w:p w14:paraId="47296112">
            <w:pPr>
              <w:pStyle w:val="11"/>
              <w:spacing w:before="1"/>
              <w:ind w:left="28"/>
              <w:jc w:val="center"/>
              <w:rPr>
                <w:sz w:val="20"/>
              </w:rPr>
            </w:pPr>
            <w:r>
              <w:rPr>
                <w:spacing w:val="-10"/>
                <w:sz w:val="20"/>
              </w:rPr>
              <w:t>1</w:t>
            </w:r>
          </w:p>
        </w:tc>
        <w:tc>
          <w:tcPr>
            <w:tcW w:w="5415" w:type="dxa"/>
            <w:gridSpan w:val="2"/>
          </w:tcPr>
          <w:p w14:paraId="7A0B426D">
            <w:pPr>
              <w:pStyle w:val="11"/>
              <w:spacing w:before="50" w:line="280" w:lineRule="auto"/>
              <w:ind w:left="82" w:right="65"/>
              <w:jc w:val="both"/>
              <w:rPr>
                <w:sz w:val="20"/>
              </w:rPr>
            </w:pPr>
            <w:r>
              <w:rPr>
                <w:sz w:val="20"/>
              </w:rPr>
              <w:t>PRINCIPIO ATIVO: NOREPINEFRINA BITARTARATO (EQUIVALENTE A 1MG/ML DE NOREPINEFRINA BASE), FORMA FARMACEUTICA: SOLUCAO INJETAVEL, CONCENTRACAO / DOSAGEM: 2, UNIDADE: MG/ML, VOLUME: 4 ML, APRESENTACAO: AMPOLA.</w:t>
            </w:r>
          </w:p>
          <w:p w14:paraId="13BD4288">
            <w:pPr>
              <w:pStyle w:val="11"/>
              <w:spacing w:before="204"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450EDEAD">
            <w:pPr>
              <w:pStyle w:val="11"/>
              <w:rPr>
                <w:b/>
                <w:sz w:val="20"/>
              </w:rPr>
            </w:pPr>
          </w:p>
          <w:p w14:paraId="1FCDF8A0">
            <w:pPr>
              <w:pStyle w:val="11"/>
              <w:rPr>
                <w:b/>
                <w:sz w:val="20"/>
              </w:rPr>
            </w:pPr>
          </w:p>
          <w:p w14:paraId="43BA4F98">
            <w:pPr>
              <w:pStyle w:val="11"/>
              <w:rPr>
                <w:b/>
                <w:sz w:val="20"/>
              </w:rPr>
            </w:pPr>
          </w:p>
          <w:p w14:paraId="18EC63FF">
            <w:pPr>
              <w:pStyle w:val="11"/>
              <w:spacing w:before="75"/>
              <w:rPr>
                <w:b/>
                <w:sz w:val="20"/>
              </w:rPr>
            </w:pPr>
          </w:p>
          <w:p w14:paraId="07A41A8A">
            <w:pPr>
              <w:pStyle w:val="11"/>
              <w:spacing w:before="1"/>
              <w:ind w:left="14"/>
              <w:jc w:val="center"/>
              <w:rPr>
                <w:sz w:val="20"/>
              </w:rPr>
            </w:pPr>
            <w:r>
              <w:rPr>
                <w:spacing w:val="-4"/>
                <w:sz w:val="20"/>
              </w:rPr>
              <w:t>Unid</w:t>
            </w:r>
          </w:p>
        </w:tc>
        <w:tc>
          <w:tcPr>
            <w:tcW w:w="1065" w:type="dxa"/>
          </w:tcPr>
          <w:p w14:paraId="11B64D09">
            <w:pPr>
              <w:pStyle w:val="11"/>
              <w:rPr>
                <w:b/>
                <w:sz w:val="20"/>
              </w:rPr>
            </w:pPr>
          </w:p>
          <w:p w14:paraId="54DB6D86">
            <w:pPr>
              <w:pStyle w:val="11"/>
              <w:rPr>
                <w:b/>
                <w:sz w:val="20"/>
              </w:rPr>
            </w:pPr>
          </w:p>
          <w:p w14:paraId="1377E654">
            <w:pPr>
              <w:pStyle w:val="11"/>
              <w:rPr>
                <w:b/>
                <w:sz w:val="20"/>
              </w:rPr>
            </w:pPr>
          </w:p>
          <w:p w14:paraId="7E7F8521">
            <w:pPr>
              <w:pStyle w:val="11"/>
              <w:spacing w:before="75"/>
              <w:rPr>
                <w:b/>
                <w:sz w:val="20"/>
              </w:rPr>
            </w:pPr>
          </w:p>
          <w:p w14:paraId="5E6C7724">
            <w:pPr>
              <w:pStyle w:val="11"/>
              <w:spacing w:before="1"/>
              <w:ind w:left="14"/>
              <w:jc w:val="center"/>
              <w:rPr>
                <w:sz w:val="20"/>
              </w:rPr>
            </w:pPr>
            <w:r>
              <w:rPr>
                <w:spacing w:val="-2"/>
                <w:sz w:val="20"/>
              </w:rPr>
              <w:t>74.500</w:t>
            </w:r>
          </w:p>
        </w:tc>
        <w:tc>
          <w:tcPr>
            <w:tcW w:w="1020" w:type="dxa"/>
          </w:tcPr>
          <w:p w14:paraId="742DEC9A">
            <w:pPr>
              <w:pStyle w:val="11"/>
              <w:rPr>
                <w:sz w:val="18"/>
              </w:rPr>
            </w:pPr>
          </w:p>
        </w:tc>
        <w:tc>
          <w:tcPr>
            <w:tcW w:w="1020" w:type="dxa"/>
          </w:tcPr>
          <w:p w14:paraId="0F53C1FD">
            <w:pPr>
              <w:pStyle w:val="11"/>
              <w:rPr>
                <w:sz w:val="18"/>
              </w:rPr>
            </w:pPr>
          </w:p>
        </w:tc>
        <w:tc>
          <w:tcPr>
            <w:tcW w:w="1020" w:type="dxa"/>
          </w:tcPr>
          <w:p w14:paraId="3B07C44D">
            <w:pPr>
              <w:pStyle w:val="11"/>
              <w:rPr>
                <w:sz w:val="18"/>
              </w:rPr>
            </w:pPr>
          </w:p>
        </w:tc>
        <w:tc>
          <w:tcPr>
            <w:tcW w:w="1020" w:type="dxa"/>
          </w:tcPr>
          <w:p w14:paraId="0953AE93">
            <w:pPr>
              <w:pStyle w:val="11"/>
              <w:rPr>
                <w:sz w:val="18"/>
              </w:rPr>
            </w:pPr>
          </w:p>
        </w:tc>
      </w:tr>
      <w:tr w14:paraId="6B97A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2D6CBE5E">
            <w:pPr>
              <w:pStyle w:val="11"/>
              <w:rPr>
                <w:b/>
                <w:sz w:val="20"/>
              </w:rPr>
            </w:pPr>
          </w:p>
          <w:p w14:paraId="571E5304">
            <w:pPr>
              <w:pStyle w:val="11"/>
              <w:rPr>
                <w:b/>
                <w:sz w:val="20"/>
              </w:rPr>
            </w:pPr>
          </w:p>
          <w:p w14:paraId="2D0F53B3">
            <w:pPr>
              <w:pStyle w:val="11"/>
              <w:spacing w:before="35"/>
              <w:rPr>
                <w:b/>
                <w:sz w:val="20"/>
              </w:rPr>
            </w:pPr>
          </w:p>
          <w:p w14:paraId="2E91396E">
            <w:pPr>
              <w:pStyle w:val="11"/>
              <w:spacing w:before="1"/>
              <w:ind w:left="28"/>
              <w:jc w:val="center"/>
              <w:rPr>
                <w:sz w:val="20"/>
              </w:rPr>
            </w:pPr>
            <w:r>
              <w:rPr>
                <w:spacing w:val="-10"/>
                <w:sz w:val="20"/>
              </w:rPr>
              <w:t>2</w:t>
            </w:r>
          </w:p>
        </w:tc>
        <w:tc>
          <w:tcPr>
            <w:tcW w:w="5415" w:type="dxa"/>
            <w:gridSpan w:val="2"/>
          </w:tcPr>
          <w:p w14:paraId="4C3C989E">
            <w:pPr>
              <w:pStyle w:val="11"/>
              <w:spacing w:before="50" w:line="280" w:lineRule="auto"/>
              <w:ind w:left="82" w:right="65"/>
              <w:jc w:val="both"/>
              <w:rPr>
                <w:sz w:val="20"/>
              </w:rPr>
            </w:pPr>
            <w:r>
              <w:rPr>
                <w:sz w:val="20"/>
              </w:rPr>
              <w:t>PRINCIPIO</w:t>
            </w:r>
            <w:r>
              <w:rPr>
                <w:spacing w:val="-13"/>
                <w:sz w:val="20"/>
              </w:rPr>
              <w:t xml:space="preserve"> </w:t>
            </w:r>
            <w:r>
              <w:rPr>
                <w:sz w:val="20"/>
              </w:rPr>
              <w:t>ATIVO:</w:t>
            </w:r>
            <w:r>
              <w:rPr>
                <w:spacing w:val="-12"/>
                <w:sz w:val="20"/>
              </w:rPr>
              <w:t xml:space="preserve"> </w:t>
            </w:r>
            <w:r>
              <w:rPr>
                <w:sz w:val="20"/>
              </w:rPr>
              <w:t>DIAZEPAM,</w:t>
            </w:r>
            <w:r>
              <w:rPr>
                <w:spacing w:val="-13"/>
                <w:sz w:val="20"/>
              </w:rPr>
              <w:t xml:space="preserve"> </w:t>
            </w:r>
            <w:r>
              <w:rPr>
                <w:sz w:val="20"/>
              </w:rPr>
              <w:t>FORMA</w:t>
            </w:r>
            <w:r>
              <w:rPr>
                <w:spacing w:val="-12"/>
                <w:sz w:val="20"/>
              </w:rPr>
              <w:t xml:space="preserve"> </w:t>
            </w:r>
            <w:r>
              <w:rPr>
                <w:sz w:val="20"/>
              </w:rPr>
              <w:t>FARMACEUTICA: COMPRIMIDO, CONCENTRACAO / DOSAGEM: 5, UNIDADE: MG.</w:t>
            </w:r>
          </w:p>
          <w:p w14:paraId="18C1F4C2">
            <w:pPr>
              <w:pStyle w:val="11"/>
              <w:spacing w:before="202"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5D509E39">
            <w:pPr>
              <w:pStyle w:val="11"/>
              <w:rPr>
                <w:b/>
                <w:sz w:val="20"/>
              </w:rPr>
            </w:pPr>
          </w:p>
          <w:p w14:paraId="3EA35601">
            <w:pPr>
              <w:pStyle w:val="11"/>
              <w:rPr>
                <w:b/>
                <w:sz w:val="20"/>
              </w:rPr>
            </w:pPr>
          </w:p>
          <w:p w14:paraId="5A0C7F3D">
            <w:pPr>
              <w:pStyle w:val="11"/>
              <w:spacing w:before="35"/>
              <w:rPr>
                <w:b/>
                <w:sz w:val="20"/>
              </w:rPr>
            </w:pPr>
          </w:p>
          <w:p w14:paraId="2A92B1AE">
            <w:pPr>
              <w:pStyle w:val="11"/>
              <w:spacing w:before="1"/>
              <w:ind w:left="14"/>
              <w:jc w:val="center"/>
              <w:rPr>
                <w:sz w:val="20"/>
              </w:rPr>
            </w:pPr>
            <w:r>
              <w:rPr>
                <w:spacing w:val="-4"/>
                <w:sz w:val="20"/>
              </w:rPr>
              <w:t>Unid</w:t>
            </w:r>
          </w:p>
        </w:tc>
        <w:tc>
          <w:tcPr>
            <w:tcW w:w="1065" w:type="dxa"/>
          </w:tcPr>
          <w:p w14:paraId="196DE47E">
            <w:pPr>
              <w:pStyle w:val="11"/>
              <w:rPr>
                <w:b/>
                <w:sz w:val="20"/>
              </w:rPr>
            </w:pPr>
          </w:p>
          <w:p w14:paraId="4368E0DF">
            <w:pPr>
              <w:pStyle w:val="11"/>
              <w:rPr>
                <w:b/>
                <w:sz w:val="20"/>
              </w:rPr>
            </w:pPr>
          </w:p>
          <w:p w14:paraId="509FB6E4">
            <w:pPr>
              <w:pStyle w:val="11"/>
              <w:spacing w:before="35"/>
              <w:rPr>
                <w:b/>
                <w:sz w:val="20"/>
              </w:rPr>
            </w:pPr>
          </w:p>
          <w:p w14:paraId="59AD6B84">
            <w:pPr>
              <w:pStyle w:val="11"/>
              <w:spacing w:before="1"/>
              <w:ind w:left="14"/>
              <w:jc w:val="center"/>
              <w:rPr>
                <w:sz w:val="20"/>
              </w:rPr>
            </w:pPr>
            <w:r>
              <w:rPr>
                <w:spacing w:val="-2"/>
                <w:sz w:val="20"/>
              </w:rPr>
              <w:t>8.600</w:t>
            </w:r>
          </w:p>
        </w:tc>
        <w:tc>
          <w:tcPr>
            <w:tcW w:w="1020" w:type="dxa"/>
          </w:tcPr>
          <w:p w14:paraId="35F35974">
            <w:pPr>
              <w:pStyle w:val="11"/>
              <w:rPr>
                <w:sz w:val="18"/>
              </w:rPr>
            </w:pPr>
          </w:p>
        </w:tc>
        <w:tc>
          <w:tcPr>
            <w:tcW w:w="1020" w:type="dxa"/>
          </w:tcPr>
          <w:p w14:paraId="30682131">
            <w:pPr>
              <w:pStyle w:val="11"/>
              <w:rPr>
                <w:sz w:val="18"/>
              </w:rPr>
            </w:pPr>
          </w:p>
        </w:tc>
        <w:tc>
          <w:tcPr>
            <w:tcW w:w="1020" w:type="dxa"/>
          </w:tcPr>
          <w:p w14:paraId="68740AB3">
            <w:pPr>
              <w:pStyle w:val="11"/>
              <w:rPr>
                <w:sz w:val="18"/>
              </w:rPr>
            </w:pPr>
          </w:p>
        </w:tc>
        <w:tc>
          <w:tcPr>
            <w:tcW w:w="1020" w:type="dxa"/>
          </w:tcPr>
          <w:p w14:paraId="07CB092A">
            <w:pPr>
              <w:pStyle w:val="11"/>
              <w:rPr>
                <w:sz w:val="18"/>
              </w:rPr>
            </w:pPr>
          </w:p>
        </w:tc>
      </w:tr>
      <w:tr w14:paraId="5E2E2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0E4E7A1">
            <w:pPr>
              <w:pStyle w:val="11"/>
              <w:rPr>
                <w:b/>
                <w:sz w:val="20"/>
              </w:rPr>
            </w:pPr>
          </w:p>
          <w:p w14:paraId="66C4986A">
            <w:pPr>
              <w:pStyle w:val="11"/>
              <w:rPr>
                <w:b/>
                <w:sz w:val="20"/>
              </w:rPr>
            </w:pPr>
          </w:p>
          <w:p w14:paraId="2841977B">
            <w:pPr>
              <w:pStyle w:val="11"/>
              <w:spacing w:before="170"/>
              <w:rPr>
                <w:b/>
                <w:sz w:val="20"/>
              </w:rPr>
            </w:pPr>
          </w:p>
          <w:p w14:paraId="18EE5940">
            <w:pPr>
              <w:pStyle w:val="11"/>
              <w:spacing w:before="1"/>
              <w:ind w:left="28"/>
              <w:jc w:val="center"/>
              <w:rPr>
                <w:sz w:val="20"/>
              </w:rPr>
            </w:pPr>
            <w:r>
              <w:rPr>
                <w:spacing w:val="-10"/>
                <w:sz w:val="20"/>
              </w:rPr>
              <w:t>3</w:t>
            </w:r>
          </w:p>
        </w:tc>
        <w:tc>
          <w:tcPr>
            <w:tcW w:w="5415" w:type="dxa"/>
            <w:gridSpan w:val="2"/>
          </w:tcPr>
          <w:p w14:paraId="247DF134">
            <w:pPr>
              <w:pStyle w:val="11"/>
              <w:tabs>
                <w:tab w:val="left" w:pos="2507"/>
                <w:tab w:val="left" w:pos="2771"/>
                <w:tab w:val="left" w:pos="4258"/>
                <w:tab w:val="left" w:pos="4621"/>
              </w:tabs>
              <w:spacing w:before="50" w:line="280" w:lineRule="auto"/>
              <w:ind w:left="82" w:right="65"/>
              <w:jc w:val="both"/>
              <w:rPr>
                <w:sz w:val="20"/>
              </w:rPr>
            </w:pPr>
            <w:r>
              <w:rPr>
                <w:sz w:val="20"/>
              </w:rPr>
              <w:t>PRINCIPIO</w:t>
            </w:r>
            <w:r>
              <w:rPr>
                <w:spacing w:val="80"/>
                <w:sz w:val="20"/>
              </w:rPr>
              <w:t xml:space="preserve">   </w:t>
            </w:r>
            <w:r>
              <w:rPr>
                <w:sz w:val="20"/>
              </w:rPr>
              <w:t>ATIVO:</w:t>
            </w:r>
            <w:r>
              <w:rPr>
                <w:sz w:val="20"/>
              </w:rPr>
              <w:tab/>
            </w:r>
            <w:r>
              <w:rPr>
                <w:sz w:val="20"/>
              </w:rPr>
              <w:tab/>
            </w:r>
            <w:r>
              <w:rPr>
                <w:spacing w:val="-2"/>
                <w:sz w:val="20"/>
              </w:rPr>
              <w:t>DROPERIDOL,</w:t>
            </w:r>
            <w:r>
              <w:rPr>
                <w:sz w:val="20"/>
              </w:rPr>
              <w:tab/>
            </w:r>
            <w:r>
              <w:rPr>
                <w:sz w:val="20"/>
              </w:rPr>
              <w:tab/>
            </w:r>
            <w:r>
              <w:rPr>
                <w:spacing w:val="-2"/>
                <w:sz w:val="20"/>
              </w:rPr>
              <w:t>FORMA FARMACEUTICA:</w:t>
            </w:r>
            <w:r>
              <w:rPr>
                <w:sz w:val="20"/>
              </w:rPr>
              <w:tab/>
            </w:r>
            <w:r>
              <w:rPr>
                <w:spacing w:val="-2"/>
                <w:sz w:val="20"/>
              </w:rPr>
              <w:t>SOLUCAO</w:t>
            </w:r>
            <w:r>
              <w:rPr>
                <w:sz w:val="20"/>
              </w:rPr>
              <w:tab/>
            </w:r>
            <w:r>
              <w:rPr>
                <w:spacing w:val="-6"/>
                <w:sz w:val="20"/>
              </w:rPr>
              <w:t xml:space="preserve">INJETAVEL, </w:t>
            </w:r>
            <w:r>
              <w:rPr>
                <w:sz w:val="20"/>
              </w:rPr>
              <w:t>CONCENTRACAO / DOSAGEM: 2,5, UNIDADE: MG/ML, VOLUME: 1ML, APRESENTACAO: AMPOLA.</w:t>
            </w:r>
          </w:p>
          <w:p w14:paraId="0A63C6F2">
            <w:pPr>
              <w:pStyle w:val="11"/>
              <w:spacing w:before="203"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03B72D69">
            <w:pPr>
              <w:pStyle w:val="11"/>
              <w:rPr>
                <w:b/>
                <w:sz w:val="20"/>
              </w:rPr>
            </w:pPr>
          </w:p>
          <w:p w14:paraId="383F79E0">
            <w:pPr>
              <w:pStyle w:val="11"/>
              <w:rPr>
                <w:b/>
                <w:sz w:val="20"/>
              </w:rPr>
            </w:pPr>
          </w:p>
          <w:p w14:paraId="332FA2E3">
            <w:pPr>
              <w:pStyle w:val="11"/>
              <w:spacing w:before="170"/>
              <w:rPr>
                <w:b/>
                <w:sz w:val="20"/>
              </w:rPr>
            </w:pPr>
          </w:p>
          <w:p w14:paraId="30CFB568">
            <w:pPr>
              <w:pStyle w:val="11"/>
              <w:spacing w:before="1"/>
              <w:ind w:left="14"/>
              <w:jc w:val="center"/>
              <w:rPr>
                <w:sz w:val="20"/>
              </w:rPr>
            </w:pPr>
            <w:r>
              <w:rPr>
                <w:spacing w:val="-4"/>
                <w:sz w:val="20"/>
              </w:rPr>
              <w:t>Unid</w:t>
            </w:r>
          </w:p>
        </w:tc>
        <w:tc>
          <w:tcPr>
            <w:tcW w:w="1065" w:type="dxa"/>
          </w:tcPr>
          <w:p w14:paraId="00E2A120">
            <w:pPr>
              <w:pStyle w:val="11"/>
              <w:rPr>
                <w:b/>
                <w:sz w:val="20"/>
              </w:rPr>
            </w:pPr>
          </w:p>
          <w:p w14:paraId="56903639">
            <w:pPr>
              <w:pStyle w:val="11"/>
              <w:rPr>
                <w:b/>
                <w:sz w:val="20"/>
              </w:rPr>
            </w:pPr>
          </w:p>
          <w:p w14:paraId="3B582FBE">
            <w:pPr>
              <w:pStyle w:val="11"/>
              <w:spacing w:before="170"/>
              <w:rPr>
                <w:b/>
                <w:sz w:val="20"/>
              </w:rPr>
            </w:pPr>
          </w:p>
          <w:p w14:paraId="19B8D140">
            <w:pPr>
              <w:pStyle w:val="11"/>
              <w:spacing w:before="1"/>
              <w:ind w:left="14"/>
              <w:jc w:val="center"/>
              <w:rPr>
                <w:sz w:val="20"/>
              </w:rPr>
            </w:pPr>
            <w:r>
              <w:rPr>
                <w:spacing w:val="-2"/>
                <w:sz w:val="20"/>
              </w:rPr>
              <w:t>1.500</w:t>
            </w:r>
          </w:p>
        </w:tc>
        <w:tc>
          <w:tcPr>
            <w:tcW w:w="1020" w:type="dxa"/>
          </w:tcPr>
          <w:p w14:paraId="0BAC9429">
            <w:pPr>
              <w:pStyle w:val="11"/>
              <w:rPr>
                <w:sz w:val="18"/>
              </w:rPr>
            </w:pPr>
          </w:p>
        </w:tc>
        <w:tc>
          <w:tcPr>
            <w:tcW w:w="1020" w:type="dxa"/>
          </w:tcPr>
          <w:p w14:paraId="2FD2FC62">
            <w:pPr>
              <w:pStyle w:val="11"/>
              <w:rPr>
                <w:sz w:val="18"/>
              </w:rPr>
            </w:pPr>
          </w:p>
        </w:tc>
        <w:tc>
          <w:tcPr>
            <w:tcW w:w="1020" w:type="dxa"/>
          </w:tcPr>
          <w:p w14:paraId="44A3E855">
            <w:pPr>
              <w:pStyle w:val="11"/>
              <w:rPr>
                <w:sz w:val="18"/>
              </w:rPr>
            </w:pPr>
          </w:p>
        </w:tc>
        <w:tc>
          <w:tcPr>
            <w:tcW w:w="1020" w:type="dxa"/>
          </w:tcPr>
          <w:p w14:paraId="43C00346">
            <w:pPr>
              <w:pStyle w:val="11"/>
              <w:rPr>
                <w:sz w:val="18"/>
              </w:rPr>
            </w:pPr>
          </w:p>
        </w:tc>
      </w:tr>
      <w:tr w14:paraId="2699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7004489E">
            <w:pPr>
              <w:pStyle w:val="11"/>
              <w:rPr>
                <w:b/>
                <w:sz w:val="20"/>
              </w:rPr>
            </w:pPr>
          </w:p>
          <w:p w14:paraId="71437F2B">
            <w:pPr>
              <w:pStyle w:val="11"/>
              <w:rPr>
                <w:b/>
                <w:sz w:val="20"/>
              </w:rPr>
            </w:pPr>
          </w:p>
          <w:p w14:paraId="58C60136">
            <w:pPr>
              <w:pStyle w:val="11"/>
              <w:spacing w:before="170"/>
              <w:rPr>
                <w:b/>
                <w:sz w:val="20"/>
              </w:rPr>
            </w:pPr>
          </w:p>
          <w:p w14:paraId="54A8E3D3">
            <w:pPr>
              <w:pStyle w:val="11"/>
              <w:spacing w:before="1"/>
              <w:ind w:left="28"/>
              <w:jc w:val="center"/>
              <w:rPr>
                <w:sz w:val="20"/>
              </w:rPr>
            </w:pPr>
            <w:r>
              <w:rPr>
                <w:spacing w:val="-10"/>
                <w:sz w:val="20"/>
              </w:rPr>
              <w:t>4</w:t>
            </w:r>
          </w:p>
        </w:tc>
        <w:tc>
          <w:tcPr>
            <w:tcW w:w="5415" w:type="dxa"/>
            <w:gridSpan w:val="2"/>
          </w:tcPr>
          <w:p w14:paraId="0A01B748">
            <w:pPr>
              <w:pStyle w:val="11"/>
              <w:spacing w:before="50" w:line="280" w:lineRule="auto"/>
              <w:ind w:left="82" w:right="65"/>
              <w:jc w:val="both"/>
              <w:rPr>
                <w:sz w:val="20"/>
              </w:rPr>
            </w:pPr>
            <w:r>
              <w:rPr>
                <w:sz w:val="20"/>
              </w:rPr>
              <w:t>PRINCIPIO ATIVO: VALPROATO DE SODIO/ACIDO VALPROICO, FORMA FARMACEUTICA: XAROPE, CONCENTRACAO / DOSAGEM: 50MG/ML, UNIDADE: MG/ML, VOLUME: 100 ML, APRESENTACAO: FRASCO.</w:t>
            </w:r>
          </w:p>
          <w:p w14:paraId="3EAC868F">
            <w:pPr>
              <w:pStyle w:val="11"/>
              <w:spacing w:before="203" w:line="270" w:lineRule="atLeast"/>
              <w:ind w:left="82" w:right="4039"/>
              <w:rPr>
                <w:sz w:val="20"/>
              </w:rPr>
            </w:pPr>
            <w:r>
              <w:rPr>
                <w:sz w:val="20"/>
              </w:rPr>
              <w:t>Marca</w:t>
            </w:r>
            <w:r>
              <w:rPr>
                <w:spacing w:val="-13"/>
                <w:sz w:val="20"/>
              </w:rPr>
              <w:t xml:space="preserve"> </w:t>
            </w:r>
            <w:r>
              <w:rPr>
                <w:sz w:val="20"/>
              </w:rPr>
              <w:t>ofertada: Registro nº:</w:t>
            </w:r>
          </w:p>
        </w:tc>
        <w:tc>
          <w:tcPr>
            <w:tcW w:w="735" w:type="dxa"/>
          </w:tcPr>
          <w:p w14:paraId="75E96291">
            <w:pPr>
              <w:pStyle w:val="11"/>
              <w:rPr>
                <w:b/>
                <w:sz w:val="20"/>
              </w:rPr>
            </w:pPr>
          </w:p>
          <w:p w14:paraId="7F567A41">
            <w:pPr>
              <w:pStyle w:val="11"/>
              <w:rPr>
                <w:b/>
                <w:sz w:val="20"/>
              </w:rPr>
            </w:pPr>
          </w:p>
          <w:p w14:paraId="11883ABB">
            <w:pPr>
              <w:pStyle w:val="11"/>
              <w:spacing w:before="170"/>
              <w:rPr>
                <w:b/>
                <w:sz w:val="20"/>
              </w:rPr>
            </w:pPr>
          </w:p>
          <w:p w14:paraId="370098AD">
            <w:pPr>
              <w:pStyle w:val="11"/>
              <w:spacing w:before="1"/>
              <w:ind w:left="14"/>
              <w:jc w:val="center"/>
              <w:rPr>
                <w:sz w:val="20"/>
              </w:rPr>
            </w:pPr>
            <w:r>
              <w:rPr>
                <w:spacing w:val="-4"/>
                <w:sz w:val="20"/>
              </w:rPr>
              <w:t>Unid</w:t>
            </w:r>
          </w:p>
        </w:tc>
        <w:tc>
          <w:tcPr>
            <w:tcW w:w="1065" w:type="dxa"/>
          </w:tcPr>
          <w:p w14:paraId="69CE0B2B">
            <w:pPr>
              <w:pStyle w:val="11"/>
              <w:rPr>
                <w:b/>
                <w:sz w:val="20"/>
              </w:rPr>
            </w:pPr>
          </w:p>
          <w:p w14:paraId="242411CE">
            <w:pPr>
              <w:pStyle w:val="11"/>
              <w:rPr>
                <w:b/>
                <w:sz w:val="20"/>
              </w:rPr>
            </w:pPr>
          </w:p>
          <w:p w14:paraId="458FF1EA">
            <w:pPr>
              <w:pStyle w:val="11"/>
              <w:spacing w:before="170"/>
              <w:rPr>
                <w:b/>
                <w:sz w:val="20"/>
              </w:rPr>
            </w:pPr>
          </w:p>
          <w:p w14:paraId="0891BE19">
            <w:pPr>
              <w:pStyle w:val="11"/>
              <w:spacing w:before="1"/>
              <w:ind w:left="14"/>
              <w:jc w:val="center"/>
              <w:rPr>
                <w:sz w:val="20"/>
              </w:rPr>
            </w:pPr>
            <w:r>
              <w:rPr>
                <w:spacing w:val="-5"/>
                <w:sz w:val="20"/>
              </w:rPr>
              <w:t>170</w:t>
            </w:r>
          </w:p>
        </w:tc>
        <w:tc>
          <w:tcPr>
            <w:tcW w:w="1020" w:type="dxa"/>
          </w:tcPr>
          <w:p w14:paraId="5AC134A5">
            <w:pPr>
              <w:pStyle w:val="11"/>
              <w:rPr>
                <w:sz w:val="18"/>
              </w:rPr>
            </w:pPr>
          </w:p>
        </w:tc>
        <w:tc>
          <w:tcPr>
            <w:tcW w:w="1020" w:type="dxa"/>
          </w:tcPr>
          <w:p w14:paraId="1CEF9F5E">
            <w:pPr>
              <w:pStyle w:val="11"/>
              <w:rPr>
                <w:sz w:val="18"/>
              </w:rPr>
            </w:pPr>
          </w:p>
        </w:tc>
        <w:tc>
          <w:tcPr>
            <w:tcW w:w="1020" w:type="dxa"/>
          </w:tcPr>
          <w:p w14:paraId="23B8D36F">
            <w:pPr>
              <w:pStyle w:val="11"/>
              <w:rPr>
                <w:sz w:val="18"/>
              </w:rPr>
            </w:pPr>
          </w:p>
        </w:tc>
        <w:tc>
          <w:tcPr>
            <w:tcW w:w="1020" w:type="dxa"/>
          </w:tcPr>
          <w:p w14:paraId="461CF7F4">
            <w:pPr>
              <w:pStyle w:val="11"/>
              <w:rPr>
                <w:sz w:val="18"/>
              </w:rPr>
            </w:pPr>
          </w:p>
        </w:tc>
      </w:tr>
      <w:tr w14:paraId="421A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4" w:hRule="atLeast"/>
        </w:trPr>
        <w:tc>
          <w:tcPr>
            <w:tcW w:w="5715" w:type="dxa"/>
            <w:gridSpan w:val="2"/>
            <w:tcBorders>
              <w:bottom w:val="nil"/>
            </w:tcBorders>
          </w:tcPr>
          <w:p w14:paraId="732D25A1">
            <w:pPr>
              <w:pStyle w:val="11"/>
              <w:spacing w:before="132"/>
              <w:rPr>
                <w:b/>
                <w:sz w:val="18"/>
              </w:rPr>
            </w:pPr>
          </w:p>
          <w:p w14:paraId="19E6AD55">
            <w:pPr>
              <w:pStyle w:val="11"/>
              <w:ind w:left="35"/>
              <w:jc w:val="center"/>
              <w:rPr>
                <w:b/>
                <w:sz w:val="18"/>
              </w:rPr>
            </w:pPr>
            <w:r>
              <w:rPr>
                <w:b/>
                <w:spacing w:val="-2"/>
                <w:sz w:val="18"/>
              </w:rPr>
              <w:t>OBSERVAÇÕES</w:t>
            </w:r>
          </w:p>
          <w:p w14:paraId="071165EE">
            <w:pPr>
              <w:pStyle w:val="11"/>
              <w:spacing w:before="126"/>
              <w:rPr>
                <w:b/>
                <w:sz w:val="18"/>
              </w:rPr>
            </w:pPr>
          </w:p>
          <w:p w14:paraId="6B9296F8">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56479239">
            <w:pPr>
              <w:pStyle w:val="11"/>
              <w:numPr>
                <w:ilvl w:val="0"/>
                <w:numId w:val="61"/>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2A7E5787">
            <w:pPr>
              <w:pStyle w:val="11"/>
              <w:numPr>
                <w:ilvl w:val="0"/>
                <w:numId w:val="61"/>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7B8DD778">
            <w:pPr>
              <w:pStyle w:val="11"/>
              <w:numPr>
                <w:ilvl w:val="0"/>
                <w:numId w:val="61"/>
              </w:numPr>
              <w:tabs>
                <w:tab w:val="left" w:pos="456"/>
              </w:tabs>
              <w:spacing w:before="3"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6169E859">
            <w:pPr>
              <w:pStyle w:val="11"/>
              <w:numPr>
                <w:ilvl w:val="0"/>
                <w:numId w:val="61"/>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tc>
        <w:tc>
          <w:tcPr>
            <w:tcW w:w="6375" w:type="dxa"/>
            <w:gridSpan w:val="7"/>
            <w:tcBorders>
              <w:bottom w:val="nil"/>
            </w:tcBorders>
          </w:tcPr>
          <w:p w14:paraId="6063B2C2">
            <w:pPr>
              <w:pStyle w:val="11"/>
              <w:spacing w:before="69"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746113DD">
            <w:pPr>
              <w:pStyle w:val="11"/>
              <w:spacing w:before="16"/>
              <w:rPr>
                <w:b/>
                <w:sz w:val="20"/>
              </w:rPr>
            </w:pPr>
          </w:p>
          <w:p w14:paraId="39367A69">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2" name="Group 22"/>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3" name="Graphic 23"/>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3V00wAAAAMBAAAPAAAAAAAAAAEAIAAAACIAAABkcnMvZG93bnJldi54bWxQSwECFAAU&#10;AAAACACHTuJAkJlzo2gCAAAUBgAADgAAAAAAAAABACAAAAAiAQAAZHJzL2Uyb0RvYy54bWxQSwUG&#10;AAAAAAYABgBZAQAA/AUAAAAA&#10;">
                      <o:lock v:ext="edit" aspectratio="f"/>
                      <v:shape id="Graphic 23" o:spid="_x0000_s1026" o:spt="100" style="position:absolute;left:0;top:0;height:19050;width:3867150;" fillcolor="#000000" filled="t" stroked="f" coordsize="3867150,19050" o:gfxdata="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v2ovQAA&#10;ANsAAAAPAAAAAAAAAAEAIAAAACIAAABkcnMvZG93bnJldi54bWxQSwECFAAUAAAACACHTuJAMy8F&#10;njsAAAA5AAAAEAAAAAAAAAABACAAAAAMAQAAZHJzL3NoYXBleG1sLnhtbFBLBQYAAAAABgAGAFsB&#10;AAC2AwAAAAA=&#10;" path="m3867149,19049l0,19049,0,0,3867149,0,3867149,19049xe">
                        <v:fill on="t" focussize="0,0"/>
                        <v:stroke on="f"/>
                        <v:imagedata o:title=""/>
                        <o:lock v:ext="edit" aspectratio="f"/>
                        <v:textbox inset="0mm,0mm,0mm,0mm"/>
                      </v:shape>
                      <w10:wrap type="none"/>
                      <w10:anchorlock/>
                    </v:group>
                  </w:pict>
                </mc:Fallback>
              </mc:AlternateContent>
            </w:r>
          </w:p>
          <w:p w14:paraId="595F79FA">
            <w:pPr>
              <w:pStyle w:val="11"/>
              <w:spacing w:before="105"/>
              <w:rPr>
                <w:b/>
                <w:sz w:val="18"/>
              </w:rPr>
            </w:pPr>
          </w:p>
          <w:p w14:paraId="697F8534">
            <w:pPr>
              <w:pStyle w:val="11"/>
              <w:ind w:left="147"/>
              <w:rPr>
                <w:sz w:val="18"/>
              </w:rPr>
            </w:pPr>
            <w:r>
              <w:rPr>
                <w:sz w:val="18"/>
              </w:rPr>
              <w:t xml:space="preserve">Declaramos inteira submissão ao presente termo e legislação </w:t>
            </w:r>
            <w:r>
              <w:rPr>
                <w:spacing w:val="-2"/>
                <w:sz w:val="18"/>
              </w:rPr>
              <w:t>vigente.</w:t>
            </w:r>
          </w:p>
          <w:p w14:paraId="10DED54C">
            <w:pPr>
              <w:pStyle w:val="11"/>
              <w:rPr>
                <w:b/>
                <w:sz w:val="18"/>
              </w:rPr>
            </w:pPr>
          </w:p>
          <w:p w14:paraId="588CB272">
            <w:pPr>
              <w:pStyle w:val="11"/>
              <w:spacing w:before="39"/>
              <w:rPr>
                <w:b/>
                <w:sz w:val="18"/>
              </w:rPr>
            </w:pPr>
          </w:p>
          <w:p w14:paraId="485A55FE">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7DA3DEFD">
            <w:pPr>
              <w:pStyle w:val="11"/>
              <w:rPr>
                <w:b/>
                <w:sz w:val="20"/>
              </w:rPr>
            </w:pPr>
          </w:p>
          <w:p w14:paraId="7B2AC2D0">
            <w:pPr>
              <w:pStyle w:val="11"/>
              <w:spacing w:before="76"/>
              <w:rPr>
                <w:b/>
                <w:sz w:val="20"/>
              </w:rPr>
            </w:pPr>
          </w:p>
          <w:p w14:paraId="048D11B7">
            <w:pPr>
              <w:pStyle w:val="11"/>
              <w:spacing w:line="20" w:lineRule="exact"/>
              <w:ind w:left="1300"/>
              <w:rPr>
                <w:sz w:val="2"/>
              </w:rPr>
            </w:pPr>
            <w:r>
              <w:rPr>
                <w:sz w:val="2"/>
              </w:rPr>
              <mc:AlternateContent>
                <mc:Choice Requires="wpg">
                  <w:drawing>
                    <wp:inline distT="0" distB="0" distL="0" distR="0">
                      <wp:extent cx="2400300" cy="5080"/>
                      <wp:effectExtent l="9525" t="0" r="0" b="4445"/>
                      <wp:docPr id="24" name="Group 24"/>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5" name="Graphic 25"/>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bmj6eZwIAAKsFAAAOAAAAAAAAAAEAIAAAACIBAABkcnMvZTJvRG9jLnhtbFBLBQYA&#10;AAAABgAGAFkBAAD7BQAAAAA=&#10;">
                      <o:lock v:ext="edit" aspectratio="f"/>
                      <v:shape id="Graphic 25" o:spid="_x0000_s1026" o:spt="100" style="position:absolute;left:0;top:2319;height:1270;width:2400300;" filled="f" stroked="t" coordsize="2400300,1" o:gfxdata="UEsDBAoAAAAAAIdO4kAAAAAAAAAAAAAAAAAEAAAAZHJzL1BLAwQUAAAACACHTuJA45GmZrwAAADb&#10;AAAADwAAAGRycy9kb3ducmV2LnhtbEWPUWvCMBSF3wf+h3CFvc3Ug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Rpma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224B05CE">
            <w:pPr>
              <w:pStyle w:val="11"/>
              <w:spacing w:before="46"/>
              <w:ind w:left="20"/>
              <w:jc w:val="center"/>
              <w:rPr>
                <w:sz w:val="18"/>
              </w:rPr>
            </w:pPr>
            <w:r>
              <w:rPr>
                <w:sz w:val="18"/>
              </w:rPr>
              <w:t xml:space="preserve">(assinatura do </w:t>
            </w:r>
            <w:r>
              <w:rPr>
                <w:spacing w:val="-2"/>
                <w:sz w:val="18"/>
              </w:rPr>
              <w:t>responsável)</w:t>
            </w:r>
          </w:p>
        </w:tc>
      </w:tr>
    </w:tbl>
    <w:p w14:paraId="3A392C14">
      <w:pPr>
        <w:pStyle w:val="11"/>
        <w:spacing w:after="0"/>
        <w:jc w:val="center"/>
        <w:rPr>
          <w:sz w:val="18"/>
        </w:rPr>
        <w:sectPr>
          <w:pgSz w:w="15840" w:h="24480"/>
          <w:pgMar w:top="0" w:right="0" w:bottom="0" w:left="0" w:header="720" w:footer="720" w:gutter="0"/>
          <w:cols w:space="720" w:num="1"/>
        </w:sectPr>
      </w:pPr>
    </w:p>
    <w:tbl>
      <w:tblPr>
        <w:tblStyle w:val="6"/>
        <w:tblW w:w="0" w:type="auto"/>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0"/>
        <w:gridCol w:w="873"/>
      </w:tblGrid>
      <w:tr w14:paraId="0AF9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7" w:hRule="atLeast"/>
        </w:trPr>
        <w:tc>
          <w:tcPr>
            <w:tcW w:w="5550" w:type="dxa"/>
          </w:tcPr>
          <w:p w14:paraId="5C5BB56E">
            <w:pPr>
              <w:pStyle w:val="11"/>
              <w:spacing w:before="42" w:line="312" w:lineRule="auto"/>
              <w:ind w:left="371" w:right="66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12ED1294">
            <w:pPr>
              <w:pStyle w:val="11"/>
              <w:spacing w:before="2" w:line="312" w:lineRule="auto"/>
              <w:ind w:left="371" w:right="270"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873" w:type="dxa"/>
          </w:tcPr>
          <w:p w14:paraId="19D2CB6B">
            <w:pPr>
              <w:pStyle w:val="11"/>
              <w:spacing w:before="42" w:line="331" w:lineRule="auto"/>
              <w:ind w:left="283" w:right="48" w:hanging="11"/>
              <w:rPr>
                <w:b/>
                <w:sz w:val="18"/>
              </w:rPr>
            </w:pPr>
            <w:r>
              <w:rPr>
                <w:b/>
                <w:spacing w:val="-2"/>
                <w:sz w:val="18"/>
              </w:rPr>
              <w:t>Nome: Cargo:</w:t>
            </w:r>
          </w:p>
        </w:tc>
      </w:tr>
    </w:tbl>
    <w:p w14:paraId="4CC68157">
      <w:pPr>
        <w:pStyle w:val="7"/>
        <w:spacing w:before="78"/>
        <w:rPr>
          <w:b/>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49E03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3"/>
          </w:tcPr>
          <w:p w14:paraId="34F96EF8">
            <w:pPr>
              <w:pStyle w:val="11"/>
              <w:spacing w:before="62"/>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57892951">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90" w:type="dxa"/>
            <w:gridSpan w:val="6"/>
          </w:tcPr>
          <w:p w14:paraId="39A9024D">
            <w:pPr>
              <w:pStyle w:val="11"/>
              <w:spacing w:before="98"/>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173/2025.</w:t>
            </w:r>
          </w:p>
          <w:p w14:paraId="16680DCD">
            <w:pPr>
              <w:pStyle w:val="11"/>
              <w:spacing w:before="5" w:line="310" w:lineRule="atLeast"/>
              <w:ind w:left="213" w:right="1783"/>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0"/>
                <w:sz w:val="20"/>
              </w:rPr>
              <w:t xml:space="preserve"> </w:t>
            </w:r>
            <w:r>
              <w:rPr>
                <w:b/>
                <w:sz w:val="20"/>
              </w:rPr>
              <w:t>16/04/2025</w:t>
            </w:r>
            <w:r>
              <w:rPr>
                <w:b/>
                <w:spacing w:val="-9"/>
                <w:sz w:val="20"/>
              </w:rPr>
              <w:t xml:space="preserve"> </w:t>
            </w:r>
            <w:r>
              <w:rPr>
                <w:b/>
                <w:sz w:val="20"/>
              </w:rPr>
              <w:t>às</w:t>
            </w:r>
            <w:r>
              <w:rPr>
                <w:b/>
                <w:spacing w:val="-9"/>
                <w:sz w:val="20"/>
              </w:rPr>
              <w:t xml:space="preserve"> </w:t>
            </w:r>
            <w:r>
              <w:rPr>
                <w:b/>
                <w:sz w:val="20"/>
              </w:rPr>
              <w:t>10</w:t>
            </w:r>
            <w:r>
              <w:rPr>
                <w:b/>
                <w:spacing w:val="-9"/>
                <w:sz w:val="20"/>
              </w:rPr>
              <w:t xml:space="preserve"> </w:t>
            </w:r>
            <w:r>
              <w:rPr>
                <w:b/>
                <w:sz w:val="20"/>
              </w:rPr>
              <w:t xml:space="preserve">horas. Processo n° </w:t>
            </w:r>
            <w:r>
              <w:rPr>
                <w:b/>
                <w:sz w:val="18"/>
              </w:rPr>
              <w:t>SEI-260007/000441/2025</w:t>
            </w:r>
            <w:r>
              <w:rPr>
                <w:b/>
                <w:sz w:val="20"/>
              </w:rPr>
              <w:t>.</w:t>
            </w:r>
          </w:p>
        </w:tc>
      </w:tr>
      <w:tr w14:paraId="464AB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restart"/>
          </w:tcPr>
          <w:p w14:paraId="5F61BB5E">
            <w:pPr>
              <w:pStyle w:val="11"/>
              <w:rPr>
                <w:b/>
                <w:sz w:val="16"/>
              </w:rPr>
            </w:pPr>
          </w:p>
          <w:p w14:paraId="61ABD176">
            <w:pPr>
              <w:pStyle w:val="11"/>
              <w:rPr>
                <w:b/>
                <w:sz w:val="16"/>
              </w:rPr>
            </w:pPr>
          </w:p>
          <w:p w14:paraId="393CEF61">
            <w:pPr>
              <w:pStyle w:val="11"/>
              <w:spacing w:before="93"/>
              <w:rPr>
                <w:b/>
                <w:sz w:val="16"/>
              </w:rPr>
            </w:pPr>
          </w:p>
          <w:p w14:paraId="6E2B0A80">
            <w:pPr>
              <w:pStyle w:val="11"/>
              <w:ind w:left="258"/>
              <w:rPr>
                <w:b/>
                <w:sz w:val="16"/>
              </w:rPr>
            </w:pPr>
            <w:r>
              <w:rPr>
                <w:b/>
                <w:spacing w:val="-4"/>
                <w:sz w:val="16"/>
              </w:rPr>
              <w:t>ITEM</w:t>
            </w:r>
          </w:p>
        </w:tc>
        <w:tc>
          <w:tcPr>
            <w:tcW w:w="5130" w:type="dxa"/>
            <w:vMerge w:val="restart"/>
          </w:tcPr>
          <w:p w14:paraId="39E13162">
            <w:pPr>
              <w:pStyle w:val="11"/>
              <w:rPr>
                <w:b/>
                <w:sz w:val="16"/>
              </w:rPr>
            </w:pPr>
          </w:p>
          <w:p w14:paraId="1F86D02B">
            <w:pPr>
              <w:pStyle w:val="11"/>
              <w:rPr>
                <w:b/>
                <w:sz w:val="16"/>
              </w:rPr>
            </w:pPr>
          </w:p>
          <w:p w14:paraId="111BFEF2">
            <w:pPr>
              <w:pStyle w:val="11"/>
              <w:spacing w:before="93"/>
              <w:rPr>
                <w:b/>
                <w:sz w:val="16"/>
              </w:rPr>
            </w:pPr>
          </w:p>
          <w:p w14:paraId="23791D39">
            <w:pPr>
              <w:pStyle w:val="11"/>
              <w:ind w:left="28"/>
              <w:jc w:val="center"/>
              <w:rPr>
                <w:b/>
                <w:sz w:val="16"/>
              </w:rPr>
            </w:pPr>
            <w:r>
              <w:rPr>
                <w:b/>
                <w:spacing w:val="-2"/>
                <w:sz w:val="16"/>
              </w:rPr>
              <w:t>ESPECIFICAÇÃO</w:t>
            </w:r>
          </w:p>
        </w:tc>
        <w:tc>
          <w:tcPr>
            <w:tcW w:w="735" w:type="dxa"/>
            <w:vMerge w:val="restart"/>
          </w:tcPr>
          <w:p w14:paraId="5D066588">
            <w:pPr>
              <w:pStyle w:val="11"/>
              <w:rPr>
                <w:b/>
                <w:sz w:val="16"/>
              </w:rPr>
            </w:pPr>
          </w:p>
          <w:p w14:paraId="205D20D7">
            <w:pPr>
              <w:pStyle w:val="11"/>
              <w:rPr>
                <w:b/>
                <w:sz w:val="16"/>
              </w:rPr>
            </w:pPr>
          </w:p>
          <w:p w14:paraId="63CDFEBF">
            <w:pPr>
              <w:pStyle w:val="11"/>
              <w:spacing w:before="93"/>
              <w:rPr>
                <w:b/>
                <w:sz w:val="16"/>
              </w:rPr>
            </w:pPr>
          </w:p>
          <w:p w14:paraId="4CCB6080">
            <w:pPr>
              <w:pStyle w:val="11"/>
              <w:ind w:left="169"/>
              <w:rPr>
                <w:b/>
                <w:sz w:val="16"/>
              </w:rPr>
            </w:pPr>
            <w:r>
              <w:rPr>
                <w:b/>
                <w:spacing w:val="-4"/>
                <w:sz w:val="16"/>
              </w:rPr>
              <w:t>UNID</w:t>
            </w:r>
          </w:p>
        </w:tc>
        <w:tc>
          <w:tcPr>
            <w:tcW w:w="1020" w:type="dxa"/>
            <w:vMerge w:val="restart"/>
          </w:tcPr>
          <w:p w14:paraId="743EFB6F">
            <w:pPr>
              <w:pStyle w:val="11"/>
              <w:rPr>
                <w:b/>
                <w:sz w:val="16"/>
              </w:rPr>
            </w:pPr>
          </w:p>
          <w:p w14:paraId="52D8294E">
            <w:pPr>
              <w:pStyle w:val="11"/>
              <w:rPr>
                <w:b/>
                <w:sz w:val="16"/>
              </w:rPr>
            </w:pPr>
          </w:p>
          <w:p w14:paraId="2486057F">
            <w:pPr>
              <w:pStyle w:val="11"/>
              <w:spacing w:before="93"/>
              <w:rPr>
                <w:b/>
                <w:sz w:val="16"/>
              </w:rPr>
            </w:pPr>
          </w:p>
          <w:p w14:paraId="104916E7">
            <w:pPr>
              <w:pStyle w:val="11"/>
              <w:ind w:left="343"/>
              <w:rPr>
                <w:b/>
                <w:sz w:val="16"/>
              </w:rPr>
            </w:pPr>
            <w:r>
              <w:rPr>
                <w:b/>
                <w:spacing w:val="-5"/>
                <w:sz w:val="16"/>
              </w:rPr>
              <w:t>QTD</w:t>
            </w:r>
          </w:p>
        </w:tc>
        <w:tc>
          <w:tcPr>
            <w:tcW w:w="2160" w:type="dxa"/>
            <w:gridSpan w:val="2"/>
          </w:tcPr>
          <w:p w14:paraId="27D8F580">
            <w:pPr>
              <w:pStyle w:val="11"/>
              <w:spacing w:before="90"/>
              <w:ind w:left="28"/>
              <w:jc w:val="center"/>
              <w:rPr>
                <w:b/>
                <w:sz w:val="16"/>
              </w:rPr>
            </w:pPr>
            <w:r>
              <w:rPr>
                <w:b/>
                <w:sz w:val="16"/>
              </w:rPr>
              <w:t>PREÇO</w:t>
            </w:r>
            <w:r>
              <w:rPr>
                <w:b/>
                <w:spacing w:val="-1"/>
                <w:sz w:val="16"/>
              </w:rPr>
              <w:t xml:space="preserve"> </w:t>
            </w:r>
            <w:r>
              <w:rPr>
                <w:b/>
                <w:spacing w:val="-5"/>
                <w:sz w:val="16"/>
              </w:rPr>
              <w:t>COM</w:t>
            </w:r>
          </w:p>
          <w:p w14:paraId="61CE1500">
            <w:pPr>
              <w:pStyle w:val="11"/>
              <w:spacing w:before="17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29E53526">
            <w:pPr>
              <w:pStyle w:val="11"/>
              <w:spacing w:before="90"/>
              <w:ind w:left="621"/>
              <w:rPr>
                <w:b/>
                <w:sz w:val="16"/>
              </w:rPr>
            </w:pPr>
            <w:r>
              <w:rPr>
                <w:b/>
                <w:sz w:val="16"/>
              </w:rPr>
              <w:t>PREÇO</w:t>
            </w:r>
            <w:r>
              <w:rPr>
                <w:b/>
                <w:spacing w:val="-1"/>
                <w:sz w:val="16"/>
              </w:rPr>
              <w:t xml:space="preserve"> </w:t>
            </w:r>
            <w:r>
              <w:rPr>
                <w:b/>
                <w:spacing w:val="-5"/>
                <w:sz w:val="16"/>
              </w:rPr>
              <w:t>SEM</w:t>
            </w:r>
          </w:p>
          <w:p w14:paraId="4969A517">
            <w:pPr>
              <w:pStyle w:val="11"/>
              <w:spacing w:before="176"/>
              <w:ind w:left="707"/>
              <w:rPr>
                <w:b/>
                <w:sz w:val="16"/>
              </w:rPr>
            </w:pPr>
            <w:r>
              <w:rPr>
                <w:b/>
                <w:sz w:val="16"/>
              </w:rPr>
              <w:t>ICMS</w:t>
            </w:r>
            <w:r>
              <w:rPr>
                <w:b/>
                <w:spacing w:val="-1"/>
                <w:sz w:val="16"/>
              </w:rPr>
              <w:t xml:space="preserve"> </w:t>
            </w:r>
            <w:r>
              <w:rPr>
                <w:b/>
                <w:spacing w:val="-4"/>
                <w:sz w:val="16"/>
              </w:rPr>
              <w:t>(R$)</w:t>
            </w:r>
          </w:p>
        </w:tc>
      </w:tr>
      <w:tr w14:paraId="22A0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gridSpan w:val="2"/>
            <w:vMerge w:val="continue"/>
            <w:tcBorders>
              <w:top w:val="nil"/>
            </w:tcBorders>
          </w:tcPr>
          <w:p w14:paraId="3800BCD4">
            <w:pPr>
              <w:rPr>
                <w:sz w:val="2"/>
                <w:szCs w:val="2"/>
              </w:rPr>
            </w:pPr>
          </w:p>
        </w:tc>
        <w:tc>
          <w:tcPr>
            <w:tcW w:w="5130" w:type="dxa"/>
            <w:vMerge w:val="continue"/>
            <w:tcBorders>
              <w:top w:val="nil"/>
            </w:tcBorders>
          </w:tcPr>
          <w:p w14:paraId="63CD0029">
            <w:pPr>
              <w:rPr>
                <w:sz w:val="2"/>
                <w:szCs w:val="2"/>
              </w:rPr>
            </w:pPr>
          </w:p>
        </w:tc>
        <w:tc>
          <w:tcPr>
            <w:tcW w:w="735" w:type="dxa"/>
            <w:vMerge w:val="continue"/>
            <w:tcBorders>
              <w:top w:val="nil"/>
            </w:tcBorders>
          </w:tcPr>
          <w:p w14:paraId="7F31AB35">
            <w:pPr>
              <w:rPr>
                <w:sz w:val="2"/>
                <w:szCs w:val="2"/>
              </w:rPr>
            </w:pPr>
          </w:p>
        </w:tc>
        <w:tc>
          <w:tcPr>
            <w:tcW w:w="1020" w:type="dxa"/>
            <w:vMerge w:val="continue"/>
            <w:tcBorders>
              <w:top w:val="nil"/>
            </w:tcBorders>
          </w:tcPr>
          <w:p w14:paraId="5524C28D">
            <w:pPr>
              <w:rPr>
                <w:sz w:val="2"/>
                <w:szCs w:val="2"/>
              </w:rPr>
            </w:pPr>
          </w:p>
        </w:tc>
        <w:tc>
          <w:tcPr>
            <w:tcW w:w="1155" w:type="dxa"/>
          </w:tcPr>
          <w:p w14:paraId="706DB5A0">
            <w:pPr>
              <w:pStyle w:val="11"/>
              <w:spacing w:before="90"/>
              <w:ind w:left="28"/>
              <w:jc w:val="center"/>
              <w:rPr>
                <w:b/>
                <w:sz w:val="16"/>
              </w:rPr>
            </w:pPr>
            <w:r>
              <w:rPr>
                <w:b/>
                <w:spacing w:val="-2"/>
                <w:sz w:val="16"/>
              </w:rPr>
              <w:t>PREÇO</w:t>
            </w:r>
          </w:p>
          <w:p w14:paraId="3AB724CF">
            <w:pPr>
              <w:pStyle w:val="11"/>
              <w:spacing w:before="176"/>
              <w:ind w:left="28" w:right="14"/>
              <w:jc w:val="center"/>
              <w:rPr>
                <w:b/>
                <w:sz w:val="16"/>
              </w:rPr>
            </w:pPr>
            <w:r>
              <w:rPr>
                <w:b/>
                <w:spacing w:val="-2"/>
                <w:sz w:val="16"/>
              </w:rPr>
              <w:t>UNITÁRIO</w:t>
            </w:r>
          </w:p>
        </w:tc>
        <w:tc>
          <w:tcPr>
            <w:tcW w:w="1005" w:type="dxa"/>
          </w:tcPr>
          <w:p w14:paraId="3538FE26">
            <w:pPr>
              <w:pStyle w:val="11"/>
              <w:spacing w:before="86"/>
              <w:rPr>
                <w:b/>
                <w:sz w:val="16"/>
              </w:rPr>
            </w:pPr>
          </w:p>
          <w:p w14:paraId="7CC029A1">
            <w:pPr>
              <w:pStyle w:val="11"/>
              <w:ind w:left="236"/>
              <w:rPr>
                <w:b/>
                <w:sz w:val="16"/>
              </w:rPr>
            </w:pPr>
            <w:r>
              <w:rPr>
                <w:b/>
                <w:spacing w:val="-4"/>
                <w:sz w:val="16"/>
              </w:rPr>
              <w:t>TOTAL</w:t>
            </w:r>
          </w:p>
        </w:tc>
        <w:tc>
          <w:tcPr>
            <w:tcW w:w="1155" w:type="dxa"/>
          </w:tcPr>
          <w:p w14:paraId="00944D1E">
            <w:pPr>
              <w:pStyle w:val="11"/>
              <w:spacing w:before="90"/>
              <w:ind w:left="28"/>
              <w:jc w:val="center"/>
              <w:rPr>
                <w:b/>
                <w:sz w:val="16"/>
              </w:rPr>
            </w:pPr>
            <w:r>
              <w:rPr>
                <w:b/>
                <w:spacing w:val="-2"/>
                <w:sz w:val="16"/>
              </w:rPr>
              <w:t>PREÇO</w:t>
            </w:r>
          </w:p>
          <w:p w14:paraId="20D13CD9">
            <w:pPr>
              <w:pStyle w:val="11"/>
              <w:spacing w:before="176"/>
              <w:ind w:left="28" w:right="14"/>
              <w:jc w:val="center"/>
              <w:rPr>
                <w:b/>
                <w:sz w:val="16"/>
              </w:rPr>
            </w:pPr>
            <w:r>
              <w:rPr>
                <w:b/>
                <w:spacing w:val="-2"/>
                <w:sz w:val="16"/>
              </w:rPr>
              <w:t>UNITÁRIO</w:t>
            </w:r>
          </w:p>
        </w:tc>
        <w:tc>
          <w:tcPr>
            <w:tcW w:w="1020" w:type="dxa"/>
          </w:tcPr>
          <w:p w14:paraId="30D4FD27">
            <w:pPr>
              <w:pStyle w:val="11"/>
              <w:spacing w:before="86"/>
              <w:rPr>
                <w:b/>
                <w:sz w:val="16"/>
              </w:rPr>
            </w:pPr>
          </w:p>
          <w:p w14:paraId="6E2BF5EB">
            <w:pPr>
              <w:pStyle w:val="11"/>
              <w:ind w:left="244"/>
              <w:rPr>
                <w:b/>
                <w:sz w:val="16"/>
              </w:rPr>
            </w:pPr>
            <w:r>
              <w:rPr>
                <w:b/>
                <w:spacing w:val="-4"/>
                <w:sz w:val="16"/>
              </w:rPr>
              <w:t>TOTAL</w:t>
            </w:r>
          </w:p>
        </w:tc>
      </w:tr>
      <w:tr w14:paraId="717E2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885" w:type="dxa"/>
            <w:gridSpan w:val="2"/>
          </w:tcPr>
          <w:p w14:paraId="0E12AD25">
            <w:pPr>
              <w:pStyle w:val="11"/>
              <w:rPr>
                <w:b/>
                <w:sz w:val="20"/>
              </w:rPr>
            </w:pPr>
          </w:p>
          <w:p w14:paraId="0E0912FF">
            <w:pPr>
              <w:pStyle w:val="11"/>
              <w:rPr>
                <w:b/>
                <w:sz w:val="20"/>
              </w:rPr>
            </w:pPr>
          </w:p>
          <w:p w14:paraId="73D495A2">
            <w:pPr>
              <w:pStyle w:val="11"/>
              <w:spacing w:before="38"/>
              <w:rPr>
                <w:b/>
                <w:sz w:val="20"/>
              </w:rPr>
            </w:pPr>
          </w:p>
          <w:p w14:paraId="1E2B346E">
            <w:pPr>
              <w:pStyle w:val="11"/>
              <w:ind w:left="28"/>
              <w:jc w:val="center"/>
              <w:rPr>
                <w:sz w:val="20"/>
              </w:rPr>
            </w:pPr>
            <w:r>
              <w:rPr>
                <w:spacing w:val="-10"/>
                <w:sz w:val="20"/>
              </w:rPr>
              <w:t>5</w:t>
            </w:r>
          </w:p>
        </w:tc>
        <w:tc>
          <w:tcPr>
            <w:tcW w:w="5130" w:type="dxa"/>
          </w:tcPr>
          <w:p w14:paraId="57EE0C02">
            <w:pPr>
              <w:pStyle w:val="11"/>
              <w:spacing w:before="83" w:line="360" w:lineRule="auto"/>
              <w:ind w:left="82"/>
              <w:rPr>
                <w:sz w:val="20"/>
              </w:rPr>
            </w:pPr>
            <w:r>
              <w:rPr>
                <w:sz w:val="20"/>
              </w:rPr>
              <w:t>PRINCIPIO</w:t>
            </w:r>
            <w:r>
              <w:rPr>
                <w:spacing w:val="80"/>
                <w:sz w:val="20"/>
              </w:rPr>
              <w:t xml:space="preserve"> </w:t>
            </w:r>
            <w:r>
              <w:rPr>
                <w:sz w:val="20"/>
              </w:rPr>
              <w:t>ATIVO:</w:t>
            </w:r>
            <w:r>
              <w:rPr>
                <w:spacing w:val="80"/>
                <w:sz w:val="20"/>
              </w:rPr>
              <w:t xml:space="preserve"> </w:t>
            </w:r>
            <w:r>
              <w:rPr>
                <w:sz w:val="20"/>
              </w:rPr>
              <w:t>LIDOCAINA</w:t>
            </w:r>
            <w:r>
              <w:rPr>
                <w:spacing w:val="80"/>
                <w:sz w:val="20"/>
              </w:rPr>
              <w:t xml:space="preserve"> </w:t>
            </w:r>
            <w:r>
              <w:rPr>
                <w:sz w:val="20"/>
              </w:rPr>
              <w:t>CLORIDRATO</w:t>
            </w:r>
            <w:r>
              <w:rPr>
                <w:spacing w:val="80"/>
                <w:sz w:val="20"/>
              </w:rPr>
              <w:t xml:space="preserve"> </w:t>
            </w:r>
            <w:r>
              <w:rPr>
                <w:sz w:val="20"/>
              </w:rPr>
              <w:t>2%, VOLUME: 5 ML, APRESENTACAO: AMPOLA.</w:t>
            </w:r>
          </w:p>
          <w:p w14:paraId="0F3204BE">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18FD4D39">
            <w:pPr>
              <w:pStyle w:val="11"/>
              <w:rPr>
                <w:b/>
                <w:sz w:val="20"/>
              </w:rPr>
            </w:pPr>
          </w:p>
          <w:p w14:paraId="0E394DB2">
            <w:pPr>
              <w:pStyle w:val="11"/>
              <w:rPr>
                <w:b/>
                <w:sz w:val="20"/>
              </w:rPr>
            </w:pPr>
          </w:p>
          <w:p w14:paraId="5EB15DEC">
            <w:pPr>
              <w:pStyle w:val="11"/>
              <w:spacing w:before="38"/>
              <w:rPr>
                <w:b/>
                <w:sz w:val="20"/>
              </w:rPr>
            </w:pPr>
          </w:p>
          <w:p w14:paraId="27F7CFFA">
            <w:pPr>
              <w:pStyle w:val="11"/>
              <w:ind w:left="14"/>
              <w:jc w:val="center"/>
              <w:rPr>
                <w:sz w:val="20"/>
              </w:rPr>
            </w:pPr>
            <w:r>
              <w:rPr>
                <w:spacing w:val="-4"/>
                <w:sz w:val="20"/>
              </w:rPr>
              <w:t>Unid</w:t>
            </w:r>
          </w:p>
        </w:tc>
        <w:tc>
          <w:tcPr>
            <w:tcW w:w="1020" w:type="dxa"/>
          </w:tcPr>
          <w:p w14:paraId="33721671">
            <w:pPr>
              <w:pStyle w:val="11"/>
              <w:rPr>
                <w:b/>
                <w:sz w:val="20"/>
              </w:rPr>
            </w:pPr>
          </w:p>
          <w:p w14:paraId="481FAF2A">
            <w:pPr>
              <w:pStyle w:val="11"/>
              <w:rPr>
                <w:b/>
                <w:sz w:val="20"/>
              </w:rPr>
            </w:pPr>
          </w:p>
          <w:p w14:paraId="45941B6C">
            <w:pPr>
              <w:pStyle w:val="11"/>
              <w:spacing w:before="38"/>
              <w:rPr>
                <w:b/>
                <w:sz w:val="20"/>
              </w:rPr>
            </w:pPr>
          </w:p>
          <w:p w14:paraId="4FA75057">
            <w:pPr>
              <w:pStyle w:val="11"/>
              <w:ind w:left="14"/>
              <w:jc w:val="center"/>
              <w:rPr>
                <w:sz w:val="20"/>
              </w:rPr>
            </w:pPr>
            <w:r>
              <w:rPr>
                <w:spacing w:val="-2"/>
                <w:sz w:val="20"/>
              </w:rPr>
              <w:t>26.700</w:t>
            </w:r>
          </w:p>
        </w:tc>
        <w:tc>
          <w:tcPr>
            <w:tcW w:w="1155" w:type="dxa"/>
          </w:tcPr>
          <w:p w14:paraId="0C50D0E3">
            <w:pPr>
              <w:pStyle w:val="11"/>
              <w:rPr>
                <w:sz w:val="18"/>
              </w:rPr>
            </w:pPr>
          </w:p>
        </w:tc>
        <w:tc>
          <w:tcPr>
            <w:tcW w:w="1005" w:type="dxa"/>
          </w:tcPr>
          <w:p w14:paraId="36A4D134">
            <w:pPr>
              <w:pStyle w:val="11"/>
              <w:rPr>
                <w:sz w:val="18"/>
              </w:rPr>
            </w:pPr>
          </w:p>
        </w:tc>
        <w:tc>
          <w:tcPr>
            <w:tcW w:w="1155" w:type="dxa"/>
          </w:tcPr>
          <w:p w14:paraId="332125B9">
            <w:pPr>
              <w:pStyle w:val="11"/>
              <w:rPr>
                <w:sz w:val="18"/>
              </w:rPr>
            </w:pPr>
          </w:p>
        </w:tc>
        <w:tc>
          <w:tcPr>
            <w:tcW w:w="1020" w:type="dxa"/>
          </w:tcPr>
          <w:p w14:paraId="13662479">
            <w:pPr>
              <w:pStyle w:val="11"/>
              <w:rPr>
                <w:sz w:val="18"/>
              </w:rPr>
            </w:pPr>
          </w:p>
        </w:tc>
      </w:tr>
      <w:tr w14:paraId="1528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2180B0CB">
            <w:pPr>
              <w:pStyle w:val="11"/>
              <w:rPr>
                <w:b/>
                <w:sz w:val="20"/>
              </w:rPr>
            </w:pPr>
          </w:p>
          <w:p w14:paraId="4889F971">
            <w:pPr>
              <w:pStyle w:val="11"/>
              <w:rPr>
                <w:b/>
                <w:sz w:val="20"/>
              </w:rPr>
            </w:pPr>
          </w:p>
          <w:p w14:paraId="68E23887">
            <w:pPr>
              <w:pStyle w:val="11"/>
              <w:rPr>
                <w:b/>
                <w:sz w:val="20"/>
              </w:rPr>
            </w:pPr>
          </w:p>
          <w:p w14:paraId="00BDD73A">
            <w:pPr>
              <w:pStyle w:val="11"/>
              <w:rPr>
                <w:b/>
                <w:sz w:val="20"/>
              </w:rPr>
            </w:pPr>
          </w:p>
          <w:p w14:paraId="2DABC211">
            <w:pPr>
              <w:pStyle w:val="11"/>
              <w:spacing w:before="73"/>
              <w:rPr>
                <w:b/>
                <w:sz w:val="20"/>
              </w:rPr>
            </w:pPr>
          </w:p>
          <w:p w14:paraId="56E366C2">
            <w:pPr>
              <w:pStyle w:val="11"/>
              <w:ind w:left="28"/>
              <w:jc w:val="center"/>
              <w:rPr>
                <w:sz w:val="20"/>
              </w:rPr>
            </w:pPr>
            <w:r>
              <w:rPr>
                <w:spacing w:val="-10"/>
                <w:sz w:val="20"/>
              </w:rPr>
              <w:t>6</w:t>
            </w:r>
          </w:p>
        </w:tc>
        <w:tc>
          <w:tcPr>
            <w:tcW w:w="5130" w:type="dxa"/>
          </w:tcPr>
          <w:p w14:paraId="7C7818C9">
            <w:pPr>
              <w:pStyle w:val="11"/>
              <w:spacing w:before="53" w:line="360" w:lineRule="auto"/>
              <w:ind w:left="82" w:right="65"/>
              <w:jc w:val="both"/>
              <w:rPr>
                <w:sz w:val="20"/>
              </w:rPr>
            </w:pPr>
            <w:r>
              <w:rPr>
                <w:sz w:val="20"/>
              </w:rPr>
              <w:t>PRINCIPIO</w:t>
            </w:r>
            <w:r>
              <w:rPr>
                <w:spacing w:val="-9"/>
                <w:sz w:val="20"/>
              </w:rPr>
              <w:t xml:space="preserve"> </w:t>
            </w:r>
            <w:r>
              <w:rPr>
                <w:sz w:val="20"/>
              </w:rPr>
              <w:t>ATIVO:</w:t>
            </w:r>
            <w:r>
              <w:rPr>
                <w:spacing w:val="-1"/>
                <w:sz w:val="20"/>
              </w:rPr>
              <w:t xml:space="preserve"> </w:t>
            </w:r>
            <w:r>
              <w:rPr>
                <w:sz w:val="20"/>
              </w:rPr>
              <w:t>CLORIDRATO</w:t>
            </w:r>
            <w:r>
              <w:rPr>
                <w:spacing w:val="-1"/>
                <w:sz w:val="20"/>
              </w:rPr>
              <w:t xml:space="preserve"> </w:t>
            </w:r>
            <w:r>
              <w:rPr>
                <w:sz w:val="20"/>
              </w:rPr>
              <w:t>DE</w:t>
            </w:r>
            <w:r>
              <w:rPr>
                <w:spacing w:val="-1"/>
                <w:sz w:val="20"/>
              </w:rPr>
              <w:t xml:space="preserve"> </w:t>
            </w:r>
            <w:r>
              <w:rPr>
                <w:sz w:val="20"/>
              </w:rPr>
              <w:t xml:space="preserve">REMIFENTANIL, FORMA FARMACEUTICA: PO LIOFILO INJETAVEL, CONCENTRACAO / DOSAGEM: 2, UNIDADE: MG, VOLUME: NAO APLICAVEL, APRESENTACAO: </w:t>
            </w:r>
            <w:r>
              <w:rPr>
                <w:spacing w:val="-2"/>
                <w:sz w:val="20"/>
              </w:rPr>
              <w:t>FRASCO-AMPOLA.</w:t>
            </w:r>
          </w:p>
          <w:p w14:paraId="3001C1D1">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551E2FB">
            <w:pPr>
              <w:pStyle w:val="11"/>
              <w:rPr>
                <w:b/>
                <w:sz w:val="20"/>
              </w:rPr>
            </w:pPr>
          </w:p>
          <w:p w14:paraId="57C6FE39">
            <w:pPr>
              <w:pStyle w:val="11"/>
              <w:rPr>
                <w:b/>
                <w:sz w:val="20"/>
              </w:rPr>
            </w:pPr>
          </w:p>
          <w:p w14:paraId="2B2D9C45">
            <w:pPr>
              <w:pStyle w:val="11"/>
              <w:rPr>
                <w:b/>
                <w:sz w:val="20"/>
              </w:rPr>
            </w:pPr>
          </w:p>
          <w:p w14:paraId="0918630D">
            <w:pPr>
              <w:pStyle w:val="11"/>
              <w:rPr>
                <w:b/>
                <w:sz w:val="20"/>
              </w:rPr>
            </w:pPr>
          </w:p>
          <w:p w14:paraId="72551EEA">
            <w:pPr>
              <w:pStyle w:val="11"/>
              <w:spacing w:before="73"/>
              <w:rPr>
                <w:b/>
                <w:sz w:val="20"/>
              </w:rPr>
            </w:pPr>
          </w:p>
          <w:p w14:paraId="5A63D0F4">
            <w:pPr>
              <w:pStyle w:val="11"/>
              <w:ind w:left="14"/>
              <w:jc w:val="center"/>
              <w:rPr>
                <w:sz w:val="20"/>
              </w:rPr>
            </w:pPr>
            <w:r>
              <w:rPr>
                <w:spacing w:val="-4"/>
                <w:sz w:val="20"/>
              </w:rPr>
              <w:t>Unid</w:t>
            </w:r>
          </w:p>
        </w:tc>
        <w:tc>
          <w:tcPr>
            <w:tcW w:w="1020" w:type="dxa"/>
          </w:tcPr>
          <w:p w14:paraId="1C934696">
            <w:pPr>
              <w:pStyle w:val="11"/>
              <w:rPr>
                <w:b/>
                <w:sz w:val="20"/>
              </w:rPr>
            </w:pPr>
          </w:p>
          <w:p w14:paraId="3210D591">
            <w:pPr>
              <w:pStyle w:val="11"/>
              <w:rPr>
                <w:b/>
                <w:sz w:val="20"/>
              </w:rPr>
            </w:pPr>
          </w:p>
          <w:p w14:paraId="3B546274">
            <w:pPr>
              <w:pStyle w:val="11"/>
              <w:rPr>
                <w:b/>
                <w:sz w:val="20"/>
              </w:rPr>
            </w:pPr>
          </w:p>
          <w:p w14:paraId="5D5DB210">
            <w:pPr>
              <w:pStyle w:val="11"/>
              <w:rPr>
                <w:b/>
                <w:sz w:val="20"/>
              </w:rPr>
            </w:pPr>
          </w:p>
          <w:p w14:paraId="3FC46585">
            <w:pPr>
              <w:pStyle w:val="11"/>
              <w:spacing w:before="73"/>
              <w:rPr>
                <w:b/>
                <w:sz w:val="20"/>
              </w:rPr>
            </w:pPr>
          </w:p>
          <w:p w14:paraId="7B2A5B91">
            <w:pPr>
              <w:pStyle w:val="11"/>
              <w:ind w:left="14"/>
              <w:jc w:val="center"/>
              <w:rPr>
                <w:sz w:val="20"/>
              </w:rPr>
            </w:pPr>
            <w:r>
              <w:rPr>
                <w:spacing w:val="-2"/>
                <w:sz w:val="20"/>
              </w:rPr>
              <w:t>3.200</w:t>
            </w:r>
          </w:p>
        </w:tc>
        <w:tc>
          <w:tcPr>
            <w:tcW w:w="1155" w:type="dxa"/>
          </w:tcPr>
          <w:p w14:paraId="4CA8B366">
            <w:pPr>
              <w:pStyle w:val="11"/>
              <w:rPr>
                <w:sz w:val="18"/>
              </w:rPr>
            </w:pPr>
          </w:p>
        </w:tc>
        <w:tc>
          <w:tcPr>
            <w:tcW w:w="1005" w:type="dxa"/>
          </w:tcPr>
          <w:p w14:paraId="6784BBF5">
            <w:pPr>
              <w:pStyle w:val="11"/>
              <w:rPr>
                <w:sz w:val="18"/>
              </w:rPr>
            </w:pPr>
          </w:p>
        </w:tc>
        <w:tc>
          <w:tcPr>
            <w:tcW w:w="1155" w:type="dxa"/>
          </w:tcPr>
          <w:p w14:paraId="0103B0DB">
            <w:pPr>
              <w:pStyle w:val="11"/>
              <w:rPr>
                <w:sz w:val="18"/>
              </w:rPr>
            </w:pPr>
          </w:p>
        </w:tc>
        <w:tc>
          <w:tcPr>
            <w:tcW w:w="1020" w:type="dxa"/>
          </w:tcPr>
          <w:p w14:paraId="02997FFE">
            <w:pPr>
              <w:pStyle w:val="11"/>
              <w:rPr>
                <w:sz w:val="18"/>
              </w:rPr>
            </w:pPr>
          </w:p>
        </w:tc>
      </w:tr>
      <w:tr w14:paraId="21B9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9" w:hRule="atLeast"/>
        </w:trPr>
        <w:tc>
          <w:tcPr>
            <w:tcW w:w="885" w:type="dxa"/>
            <w:gridSpan w:val="2"/>
          </w:tcPr>
          <w:p w14:paraId="1B52DE35">
            <w:pPr>
              <w:pStyle w:val="11"/>
              <w:rPr>
                <w:b/>
                <w:sz w:val="20"/>
              </w:rPr>
            </w:pPr>
          </w:p>
          <w:p w14:paraId="3B746FF8">
            <w:pPr>
              <w:pStyle w:val="11"/>
              <w:rPr>
                <w:b/>
                <w:sz w:val="20"/>
              </w:rPr>
            </w:pPr>
          </w:p>
          <w:p w14:paraId="112A8949">
            <w:pPr>
              <w:pStyle w:val="11"/>
              <w:rPr>
                <w:b/>
                <w:sz w:val="20"/>
              </w:rPr>
            </w:pPr>
          </w:p>
          <w:p w14:paraId="52AA1461">
            <w:pPr>
              <w:pStyle w:val="11"/>
              <w:spacing w:before="33"/>
              <w:rPr>
                <w:b/>
                <w:sz w:val="20"/>
              </w:rPr>
            </w:pPr>
          </w:p>
          <w:p w14:paraId="090F4497">
            <w:pPr>
              <w:pStyle w:val="11"/>
              <w:ind w:left="28"/>
              <w:jc w:val="center"/>
              <w:rPr>
                <w:sz w:val="20"/>
              </w:rPr>
            </w:pPr>
            <w:r>
              <w:rPr>
                <w:spacing w:val="-10"/>
                <w:sz w:val="20"/>
              </w:rPr>
              <w:t>7</w:t>
            </w:r>
          </w:p>
        </w:tc>
        <w:tc>
          <w:tcPr>
            <w:tcW w:w="5130" w:type="dxa"/>
          </w:tcPr>
          <w:p w14:paraId="0E6EEE37">
            <w:pPr>
              <w:pStyle w:val="11"/>
              <w:spacing w:before="128" w:line="360" w:lineRule="auto"/>
              <w:ind w:left="82" w:right="65"/>
              <w:jc w:val="both"/>
              <w:rPr>
                <w:sz w:val="20"/>
              </w:rPr>
            </w:pPr>
            <w:r>
              <w:rPr>
                <w:sz w:val="20"/>
              </w:rPr>
              <w:t>PRINCIPIO ATIVO: TOPIRAMATO, FORMA FARMACEUTICA: COMPRIMIDO REVESTIDO, CONCENTRACAO / DOSAGEM: 25, UNIDADE: MG.</w:t>
            </w:r>
          </w:p>
          <w:p w14:paraId="18D6B76C">
            <w:pPr>
              <w:pStyle w:val="11"/>
              <w:spacing w:before="160" w:line="340" w:lineRule="atLeast"/>
              <w:ind w:left="82" w:right="3754"/>
              <w:rPr>
                <w:sz w:val="20"/>
              </w:rPr>
            </w:pPr>
            <w:r>
              <w:rPr>
                <w:sz w:val="20"/>
              </w:rPr>
              <w:t>Marca</w:t>
            </w:r>
            <w:r>
              <w:rPr>
                <w:spacing w:val="-13"/>
                <w:sz w:val="20"/>
              </w:rPr>
              <w:t xml:space="preserve"> </w:t>
            </w:r>
            <w:r>
              <w:rPr>
                <w:sz w:val="20"/>
              </w:rPr>
              <w:t>ofertada: Registro nº:</w:t>
            </w:r>
          </w:p>
        </w:tc>
        <w:tc>
          <w:tcPr>
            <w:tcW w:w="735" w:type="dxa"/>
          </w:tcPr>
          <w:p w14:paraId="7A65EB19">
            <w:pPr>
              <w:pStyle w:val="11"/>
              <w:rPr>
                <w:b/>
                <w:sz w:val="20"/>
              </w:rPr>
            </w:pPr>
          </w:p>
          <w:p w14:paraId="6111AB4D">
            <w:pPr>
              <w:pStyle w:val="11"/>
              <w:rPr>
                <w:b/>
                <w:sz w:val="20"/>
              </w:rPr>
            </w:pPr>
          </w:p>
          <w:p w14:paraId="58305258">
            <w:pPr>
              <w:pStyle w:val="11"/>
              <w:rPr>
                <w:b/>
                <w:sz w:val="20"/>
              </w:rPr>
            </w:pPr>
          </w:p>
          <w:p w14:paraId="10D55B22">
            <w:pPr>
              <w:pStyle w:val="11"/>
              <w:spacing w:before="33"/>
              <w:rPr>
                <w:b/>
                <w:sz w:val="20"/>
              </w:rPr>
            </w:pPr>
          </w:p>
          <w:p w14:paraId="4D8D0644">
            <w:pPr>
              <w:pStyle w:val="11"/>
              <w:ind w:left="14"/>
              <w:jc w:val="center"/>
              <w:rPr>
                <w:sz w:val="20"/>
              </w:rPr>
            </w:pPr>
            <w:r>
              <w:rPr>
                <w:spacing w:val="-4"/>
                <w:sz w:val="20"/>
              </w:rPr>
              <w:t>Unid</w:t>
            </w:r>
          </w:p>
        </w:tc>
        <w:tc>
          <w:tcPr>
            <w:tcW w:w="1020" w:type="dxa"/>
          </w:tcPr>
          <w:p w14:paraId="33276802">
            <w:pPr>
              <w:pStyle w:val="11"/>
              <w:rPr>
                <w:b/>
                <w:sz w:val="20"/>
              </w:rPr>
            </w:pPr>
          </w:p>
          <w:p w14:paraId="2DC709AF">
            <w:pPr>
              <w:pStyle w:val="11"/>
              <w:rPr>
                <w:b/>
                <w:sz w:val="20"/>
              </w:rPr>
            </w:pPr>
          </w:p>
          <w:p w14:paraId="6E4BC3FC">
            <w:pPr>
              <w:pStyle w:val="11"/>
              <w:rPr>
                <w:b/>
                <w:sz w:val="20"/>
              </w:rPr>
            </w:pPr>
          </w:p>
          <w:p w14:paraId="1085A335">
            <w:pPr>
              <w:pStyle w:val="11"/>
              <w:spacing w:before="33"/>
              <w:rPr>
                <w:b/>
                <w:sz w:val="20"/>
              </w:rPr>
            </w:pPr>
          </w:p>
          <w:p w14:paraId="4CEFDBD1">
            <w:pPr>
              <w:pStyle w:val="11"/>
              <w:ind w:left="14"/>
              <w:jc w:val="center"/>
              <w:rPr>
                <w:sz w:val="20"/>
              </w:rPr>
            </w:pPr>
            <w:r>
              <w:rPr>
                <w:spacing w:val="-2"/>
                <w:sz w:val="20"/>
              </w:rPr>
              <w:t>7.700</w:t>
            </w:r>
          </w:p>
        </w:tc>
        <w:tc>
          <w:tcPr>
            <w:tcW w:w="1155" w:type="dxa"/>
          </w:tcPr>
          <w:p w14:paraId="245E816E">
            <w:pPr>
              <w:pStyle w:val="11"/>
              <w:rPr>
                <w:sz w:val="18"/>
              </w:rPr>
            </w:pPr>
          </w:p>
        </w:tc>
        <w:tc>
          <w:tcPr>
            <w:tcW w:w="1005" w:type="dxa"/>
          </w:tcPr>
          <w:p w14:paraId="530E97CB">
            <w:pPr>
              <w:pStyle w:val="11"/>
              <w:rPr>
                <w:sz w:val="18"/>
              </w:rPr>
            </w:pPr>
          </w:p>
        </w:tc>
        <w:tc>
          <w:tcPr>
            <w:tcW w:w="1155" w:type="dxa"/>
          </w:tcPr>
          <w:p w14:paraId="124F9EE0">
            <w:pPr>
              <w:pStyle w:val="11"/>
              <w:rPr>
                <w:sz w:val="18"/>
              </w:rPr>
            </w:pPr>
          </w:p>
        </w:tc>
        <w:tc>
          <w:tcPr>
            <w:tcW w:w="1020" w:type="dxa"/>
          </w:tcPr>
          <w:p w14:paraId="2EF6F99A">
            <w:pPr>
              <w:pStyle w:val="11"/>
              <w:rPr>
                <w:sz w:val="18"/>
              </w:rPr>
            </w:pPr>
          </w:p>
        </w:tc>
      </w:tr>
      <w:tr w14:paraId="54E9E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4C46EEEB">
            <w:pPr>
              <w:pStyle w:val="11"/>
              <w:rPr>
                <w:sz w:val="18"/>
              </w:rPr>
            </w:pPr>
          </w:p>
        </w:tc>
        <w:tc>
          <w:tcPr>
            <w:tcW w:w="5220" w:type="dxa"/>
            <w:gridSpan w:val="2"/>
            <w:vMerge w:val="restart"/>
          </w:tcPr>
          <w:p w14:paraId="5AC349A2">
            <w:pPr>
              <w:pStyle w:val="11"/>
              <w:rPr>
                <w:b/>
                <w:sz w:val="19"/>
              </w:rPr>
            </w:pPr>
          </w:p>
          <w:p w14:paraId="05912550">
            <w:pPr>
              <w:pStyle w:val="11"/>
              <w:spacing w:before="180"/>
              <w:rPr>
                <w:b/>
                <w:sz w:val="19"/>
              </w:rPr>
            </w:pPr>
          </w:p>
          <w:p w14:paraId="0A37BFD9">
            <w:pPr>
              <w:pStyle w:val="11"/>
              <w:ind w:left="96"/>
              <w:rPr>
                <w:sz w:val="19"/>
              </w:rPr>
            </w:pPr>
            <w:r>
              <w:rPr>
                <w:spacing w:val="-2"/>
                <w:sz w:val="19"/>
              </w:rPr>
              <w:t>Data:</w:t>
            </w:r>
          </w:p>
        </w:tc>
        <w:tc>
          <w:tcPr>
            <w:tcW w:w="6090" w:type="dxa"/>
            <w:gridSpan w:val="6"/>
          </w:tcPr>
          <w:p w14:paraId="0F1293E0">
            <w:pPr>
              <w:pStyle w:val="11"/>
              <w:rPr>
                <w:sz w:val="18"/>
              </w:rPr>
            </w:pPr>
          </w:p>
        </w:tc>
      </w:tr>
      <w:tr w14:paraId="039DC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571BB03B">
            <w:pPr>
              <w:rPr>
                <w:sz w:val="2"/>
                <w:szCs w:val="2"/>
              </w:rPr>
            </w:pPr>
          </w:p>
        </w:tc>
        <w:tc>
          <w:tcPr>
            <w:tcW w:w="5220" w:type="dxa"/>
            <w:gridSpan w:val="2"/>
            <w:vMerge w:val="continue"/>
            <w:tcBorders>
              <w:top w:val="nil"/>
            </w:tcBorders>
          </w:tcPr>
          <w:p w14:paraId="27EF2F5F">
            <w:pPr>
              <w:rPr>
                <w:sz w:val="2"/>
                <w:szCs w:val="2"/>
              </w:rPr>
            </w:pPr>
          </w:p>
        </w:tc>
        <w:tc>
          <w:tcPr>
            <w:tcW w:w="6090" w:type="dxa"/>
            <w:gridSpan w:val="6"/>
          </w:tcPr>
          <w:p w14:paraId="21F28183">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65E8C3C9">
      <w:pPr>
        <w:pStyle w:val="7"/>
        <w:spacing w:before="0"/>
        <w:rPr>
          <w:b/>
          <w:sz w:val="22"/>
        </w:rPr>
      </w:pPr>
    </w:p>
    <w:p w14:paraId="2F25B4B9">
      <w:pPr>
        <w:pStyle w:val="7"/>
        <w:spacing w:before="0"/>
        <w:rPr>
          <w:b/>
          <w:sz w:val="22"/>
        </w:rPr>
      </w:pPr>
    </w:p>
    <w:p w14:paraId="23B24AFB">
      <w:pPr>
        <w:pStyle w:val="7"/>
        <w:spacing w:before="0"/>
        <w:rPr>
          <w:b/>
          <w:sz w:val="22"/>
        </w:rPr>
      </w:pPr>
    </w:p>
    <w:p w14:paraId="25AA3BCD">
      <w:pPr>
        <w:pStyle w:val="7"/>
        <w:spacing w:before="0"/>
        <w:rPr>
          <w:b/>
          <w:sz w:val="22"/>
        </w:rPr>
      </w:pPr>
    </w:p>
    <w:p w14:paraId="01072544">
      <w:pPr>
        <w:pStyle w:val="7"/>
        <w:spacing w:before="7"/>
        <w:rPr>
          <w:b/>
          <w:sz w:val="22"/>
        </w:rPr>
      </w:pPr>
    </w:p>
    <w:p w14:paraId="7094318B">
      <w:pPr>
        <w:spacing w:before="0"/>
        <w:ind w:left="25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7"/>
          <w:sz w:val="22"/>
          <w:u w:val="single"/>
        </w:rPr>
        <w:t xml:space="preserve"> </w:t>
      </w:r>
      <w:r>
        <w:rPr>
          <w:b/>
          <w:sz w:val="22"/>
          <w:u w:val="single"/>
        </w:rPr>
        <w:t>INCISO</w:t>
      </w:r>
      <w:r>
        <w:rPr>
          <w:b/>
          <w:spacing w:val="-9"/>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7"/>
          <w:sz w:val="22"/>
          <w:u w:val="single"/>
        </w:rPr>
        <w:t xml:space="preserve"> </w:t>
      </w:r>
      <w:r>
        <w:rPr>
          <w:b/>
          <w:sz w:val="22"/>
          <w:u w:val="single"/>
        </w:rPr>
        <w:t>14.133/2021</w:t>
      </w:r>
      <w:r>
        <w:rPr>
          <w:b/>
          <w:spacing w:val="-7"/>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z w:val="22"/>
          <w:u w:val="single"/>
        </w:rPr>
        <w:t>DO</w:t>
      </w:r>
      <w:r>
        <w:rPr>
          <w:b/>
          <w:spacing w:val="-7"/>
          <w:sz w:val="22"/>
          <w:u w:val="single"/>
        </w:rPr>
        <w:t xml:space="preserve"> </w:t>
      </w:r>
      <w:r>
        <w:rPr>
          <w:b/>
          <w:spacing w:val="-2"/>
          <w:sz w:val="22"/>
          <w:u w:val="single"/>
        </w:rPr>
        <w:t>LICITANTE</w:t>
      </w:r>
      <w:r>
        <w:rPr>
          <w:b/>
          <w:spacing w:val="-2"/>
          <w:sz w:val="22"/>
        </w:rPr>
        <w:t>,</w:t>
      </w:r>
    </w:p>
    <w:p w14:paraId="761FA6F0">
      <w:pPr>
        <w:pStyle w:val="7"/>
        <w:spacing w:before="49"/>
        <w:rPr>
          <w:b/>
          <w:sz w:val="22"/>
        </w:rPr>
      </w:pPr>
    </w:p>
    <w:p w14:paraId="77610AA0">
      <w:pPr>
        <w:pStyle w:val="2"/>
        <w:ind w:left="719"/>
        <w:jc w:val="left"/>
        <w:rPr>
          <w:u w:val="none"/>
        </w:rPr>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u w:val="none"/>
        </w:rPr>
        <w:t>)</w:t>
      </w:r>
    </w:p>
    <w:p w14:paraId="3B60C028">
      <w:pPr>
        <w:pStyle w:val="7"/>
        <w:spacing w:before="111"/>
        <w:ind w:left="329"/>
      </w:pPr>
      <w:r>
        <w:t>Local</w:t>
      </w:r>
      <w:r>
        <w:rPr>
          <w:spacing w:val="-1"/>
        </w:rPr>
        <w:t xml:space="preserve"> </w:t>
      </w:r>
      <w:r>
        <w:t>e</w:t>
      </w:r>
      <w:r>
        <w:rPr>
          <w:spacing w:val="-1"/>
        </w:rPr>
        <w:t xml:space="preserve"> </w:t>
      </w:r>
      <w:r>
        <w:rPr>
          <w:spacing w:val="-2"/>
        </w:rPr>
        <w:t>data:</w:t>
      </w:r>
    </w:p>
    <w:p w14:paraId="0D2C19A0">
      <w:pPr>
        <w:pStyle w:val="7"/>
        <w:spacing w:before="145"/>
        <w:ind w:left="329"/>
      </w:pPr>
      <w:r>
        <w:rPr>
          <w:spacing w:val="-10"/>
        </w:rPr>
        <w:t>À</w:t>
      </w:r>
    </w:p>
    <w:p w14:paraId="06B02E1D">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6344A89">
      <w:pPr>
        <w:pStyle w:val="7"/>
        <w:spacing w:before="145"/>
        <w:ind w:left="329"/>
      </w:pPr>
      <w:r>
        <w:t>Prezados</w:t>
      </w:r>
      <w:r>
        <w:rPr>
          <w:spacing w:val="-3"/>
        </w:rPr>
        <w:t xml:space="preserve"> </w:t>
      </w:r>
      <w:r>
        <w:rPr>
          <w:spacing w:val="-2"/>
        </w:rPr>
        <w:t>Senhores</w:t>
      </w:r>
    </w:p>
    <w:p w14:paraId="6DA84AA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173/2025:</w:t>
      </w:r>
    </w:p>
    <w:p w14:paraId="7F6113C9">
      <w:pPr>
        <w:pStyle w:val="7"/>
        <w:spacing w:before="0"/>
        <w:rPr>
          <w:b/>
        </w:rPr>
      </w:pPr>
    </w:p>
    <w:p w14:paraId="22AD3789">
      <w:pPr>
        <w:pStyle w:val="7"/>
        <w:spacing w:before="60"/>
        <w:rPr>
          <w:b/>
        </w:rPr>
      </w:pPr>
    </w:p>
    <w:p w14:paraId="2F52EF5E">
      <w:pPr>
        <w:pStyle w:val="7"/>
        <w:spacing w:before="0"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E8C4A2D">
      <w:pPr>
        <w:pStyle w:val="7"/>
        <w:spacing w:before="0"/>
      </w:pPr>
    </w:p>
    <w:p w14:paraId="4E5786D5">
      <w:pPr>
        <w:pStyle w:val="7"/>
        <w:spacing w:before="0"/>
      </w:pPr>
    </w:p>
    <w:p w14:paraId="7A21B675">
      <w:pPr>
        <w:pStyle w:val="7"/>
        <w:spacing w:before="0"/>
      </w:pPr>
    </w:p>
    <w:p w14:paraId="0C85F9E8">
      <w:pPr>
        <w:pStyle w:val="7"/>
        <w:spacing w:before="0"/>
      </w:pPr>
    </w:p>
    <w:p w14:paraId="312975A7">
      <w:pPr>
        <w:pStyle w:val="7"/>
        <w:spacing w:before="0"/>
      </w:pPr>
    </w:p>
    <w:p w14:paraId="4FB78B80">
      <w:pPr>
        <w:pStyle w:val="7"/>
        <w:spacing w:before="64"/>
      </w:pPr>
    </w:p>
    <w:p w14:paraId="79BECC2E">
      <w:pPr>
        <w:pStyle w:val="7"/>
        <w:spacing w:before="1"/>
        <w:ind w:left="5009"/>
      </w:pPr>
      <w:r>
        <w:rPr>
          <w:spacing w:val="-2"/>
        </w:rPr>
        <w:t>ENTIDADE</w:t>
      </w:r>
    </w:p>
    <w:p w14:paraId="6EDB8880">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D70C726">
      <w:pPr>
        <w:pStyle w:val="7"/>
        <w:spacing w:before="0"/>
        <w:rPr>
          <w:sz w:val="22"/>
        </w:rPr>
      </w:pPr>
    </w:p>
    <w:p w14:paraId="0D683ADB">
      <w:pPr>
        <w:pStyle w:val="7"/>
        <w:spacing w:before="0"/>
        <w:rPr>
          <w:sz w:val="22"/>
        </w:rPr>
      </w:pPr>
    </w:p>
    <w:p w14:paraId="481ED655">
      <w:pPr>
        <w:pStyle w:val="7"/>
        <w:spacing w:before="199"/>
        <w:rPr>
          <w:sz w:val="22"/>
        </w:rPr>
      </w:pPr>
    </w:p>
    <w:p w14:paraId="2EA2F708">
      <w:pPr>
        <w:pStyle w:val="2"/>
        <w:ind w:right="103"/>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2"/>
          <w:u w:val="single"/>
        </w:rPr>
        <w:t xml:space="preserve"> </w:t>
      </w:r>
      <w:r>
        <w:rPr>
          <w:u w:val="single"/>
        </w:rPr>
        <w:t>CUMPRIMENTO</w:t>
      </w:r>
      <w:r>
        <w:rPr>
          <w:spacing w:val="-10"/>
          <w:u w:val="single"/>
        </w:rPr>
        <w:t xml:space="preserve"> </w:t>
      </w:r>
      <w:r>
        <w:rPr>
          <w:u w:val="single"/>
        </w:rPr>
        <w:t>DOS</w:t>
      </w:r>
      <w:r>
        <w:rPr>
          <w:spacing w:val="-11"/>
          <w:u w:val="single"/>
        </w:rPr>
        <w:t xml:space="preserve"> </w:t>
      </w:r>
      <w:r>
        <w:rPr>
          <w:u w:val="single"/>
        </w:rPr>
        <w:t>REQ</w:t>
      </w:r>
      <w:r>
        <w:rPr>
          <w:spacing w:val="-30"/>
          <w:u w:val="single"/>
        </w:rPr>
        <w:t xml:space="preserve"> </w:t>
      </w:r>
      <w:r>
        <w:rPr>
          <w:u w:val="single"/>
        </w:rPr>
        <w:t>UISITOS</w:t>
      </w:r>
      <w:r>
        <w:rPr>
          <w:spacing w:val="-11"/>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112FB9F9">
      <w:pPr>
        <w:pStyle w:val="7"/>
        <w:spacing w:before="71"/>
        <w:rPr>
          <w:b/>
        </w:rPr>
      </w:pPr>
    </w:p>
    <w:p w14:paraId="21C64E62">
      <w:pPr>
        <w:pStyle w:val="7"/>
        <w:spacing w:after="0"/>
        <w:rPr>
          <w:b/>
        </w:rPr>
        <w:sectPr>
          <w:type w:val="continuous"/>
          <w:pgSz w:w="15840" w:h="24480"/>
          <w:pgMar w:top="0" w:right="0" w:bottom="0" w:left="0" w:header="720" w:footer="720" w:gutter="0"/>
          <w:cols w:space="720" w:num="1"/>
        </w:sectPr>
      </w:pPr>
    </w:p>
    <w:p w14:paraId="126C262B">
      <w:pPr>
        <w:pStyle w:val="7"/>
        <w:spacing w:before="0"/>
        <w:rPr>
          <w:b/>
        </w:rPr>
      </w:pPr>
    </w:p>
    <w:p w14:paraId="390B0997">
      <w:pPr>
        <w:pStyle w:val="7"/>
        <w:spacing w:before="0"/>
        <w:rPr>
          <w:b/>
        </w:rPr>
      </w:pPr>
    </w:p>
    <w:p w14:paraId="105B77C6">
      <w:pPr>
        <w:pStyle w:val="7"/>
        <w:spacing w:before="200"/>
        <w:rPr>
          <w:b/>
        </w:rPr>
      </w:pPr>
    </w:p>
    <w:p w14:paraId="2163D675">
      <w:pPr>
        <w:pStyle w:val="7"/>
        <w:spacing w:before="0" w:line="391" w:lineRule="auto"/>
        <w:ind w:left="329"/>
      </w:pPr>
      <w:r>
        <w:t>Local</w:t>
      </w:r>
      <w:r>
        <w:rPr>
          <w:spacing w:val="-13"/>
        </w:rPr>
        <w:t xml:space="preserve"> </w:t>
      </w:r>
      <w:r>
        <w:t>e</w:t>
      </w:r>
      <w:r>
        <w:rPr>
          <w:spacing w:val="-12"/>
        </w:rPr>
        <w:t xml:space="preserve"> </w:t>
      </w:r>
      <w:r>
        <w:t xml:space="preserve">data: </w:t>
      </w:r>
      <w:r>
        <w:rPr>
          <w:spacing w:val="-10"/>
        </w:rPr>
        <w:t>À</w:t>
      </w:r>
    </w:p>
    <w:p w14:paraId="39783302">
      <w:pPr>
        <w:spacing w:before="91" w:line="412" w:lineRule="auto"/>
        <w:ind w:left="3923" w:right="1692" w:hanging="3762"/>
        <w:jc w:val="left"/>
        <w:rPr>
          <w:sz w:val="22"/>
        </w:rPr>
      </w:pPr>
      <w:r>
        <w:br w:type="column"/>
      </w:r>
      <w:r>
        <w:rPr>
          <w:spacing w:val="-2"/>
          <w:sz w:val="22"/>
          <w:u w:val="single"/>
        </w:rPr>
        <w:t>MODELO</w:t>
      </w:r>
      <w:r>
        <w:rPr>
          <w:spacing w:val="-5"/>
          <w:sz w:val="22"/>
          <w:u w:val="single"/>
        </w:rPr>
        <w:t xml:space="preserve"> </w:t>
      </w:r>
      <w:r>
        <w:rPr>
          <w:spacing w:val="-2"/>
          <w:sz w:val="22"/>
          <w:u w:val="single"/>
        </w:rPr>
        <w:t>DE</w:t>
      </w:r>
      <w:r>
        <w:rPr>
          <w:spacing w:val="-3"/>
          <w:sz w:val="22"/>
          <w:u w:val="single"/>
        </w:rPr>
        <w:t xml:space="preserve"> </w:t>
      </w:r>
      <w:r>
        <w:rPr>
          <w:spacing w:val="-2"/>
          <w:sz w:val="22"/>
          <w:u w:val="single"/>
        </w:rPr>
        <w:t>DECLARAÇ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CUMPRIMENTO</w:t>
      </w:r>
      <w:r>
        <w:rPr>
          <w:spacing w:val="-3"/>
          <w:sz w:val="22"/>
          <w:u w:val="single"/>
        </w:rPr>
        <w:t xml:space="preserve"> </w:t>
      </w:r>
      <w:r>
        <w:rPr>
          <w:spacing w:val="-2"/>
          <w:sz w:val="22"/>
          <w:u w:val="single"/>
        </w:rPr>
        <w:t>DOS</w:t>
      </w:r>
      <w:r>
        <w:rPr>
          <w:spacing w:val="-3"/>
          <w:sz w:val="22"/>
          <w:u w:val="single"/>
        </w:rPr>
        <w:t xml:space="preserve"> </w:t>
      </w:r>
      <w:r>
        <w:rPr>
          <w:spacing w:val="-2"/>
          <w:sz w:val="22"/>
          <w:u w:val="single"/>
        </w:rPr>
        <w:t>REQ</w:t>
      </w:r>
      <w:r>
        <w:rPr>
          <w:spacing w:val="-33"/>
          <w:sz w:val="22"/>
          <w:u w:val="single"/>
        </w:rPr>
        <w:t xml:space="preserve"> </w:t>
      </w:r>
      <w:r>
        <w:rPr>
          <w:spacing w:val="-2"/>
          <w:sz w:val="22"/>
          <w:u w:val="single"/>
        </w:rPr>
        <w:t>UISITOS</w:t>
      </w:r>
      <w:r>
        <w:rPr>
          <w:spacing w:val="-3"/>
          <w:sz w:val="22"/>
          <w:u w:val="single"/>
        </w:rPr>
        <w:t xml:space="preserve"> </w:t>
      </w:r>
      <w:r>
        <w:rPr>
          <w:spacing w:val="-2"/>
          <w:sz w:val="22"/>
          <w:u w:val="single"/>
        </w:rPr>
        <w:t>DE</w:t>
      </w:r>
      <w:r>
        <w:rPr>
          <w:spacing w:val="-3"/>
          <w:sz w:val="22"/>
          <w:u w:val="single"/>
        </w:rPr>
        <w:t xml:space="preserve"> </w:t>
      </w:r>
      <w:r>
        <w:rPr>
          <w:spacing w:val="-2"/>
          <w:sz w:val="22"/>
          <w:u w:val="single"/>
        </w:rPr>
        <w:t>HABILITAÇ</w:t>
      </w:r>
      <w:r>
        <w:rPr>
          <w:spacing w:val="-20"/>
          <w:sz w:val="22"/>
          <w:u w:val="single"/>
        </w:rPr>
        <w:t xml:space="preserve"> </w:t>
      </w:r>
      <w:r>
        <w:rPr>
          <w:spacing w:val="-2"/>
          <w:sz w:val="22"/>
          <w:u w:val="single"/>
        </w:rPr>
        <w:t>ÃO</w:t>
      </w:r>
      <w:r>
        <w:rPr>
          <w:spacing w:val="-3"/>
          <w:sz w:val="22"/>
          <w:u w:val="single"/>
        </w:rPr>
        <w:t xml:space="preserve"> </w:t>
      </w:r>
      <w:r>
        <w:rPr>
          <w:spacing w:val="-2"/>
          <w:sz w:val="22"/>
          <w:u w:val="single"/>
        </w:rPr>
        <w:t>(EM</w:t>
      </w:r>
      <w:r>
        <w:rPr>
          <w:spacing w:val="-3"/>
          <w:sz w:val="22"/>
          <w:u w:val="single"/>
        </w:rPr>
        <w:t xml:space="preserve"> </w:t>
      </w:r>
      <w:r>
        <w:rPr>
          <w:spacing w:val="-2"/>
          <w:sz w:val="22"/>
          <w:u w:val="single"/>
        </w:rPr>
        <w:t>PAPEL</w:t>
      </w:r>
      <w:r>
        <w:rPr>
          <w:spacing w:val="-13"/>
          <w:sz w:val="22"/>
          <w:u w:val="single"/>
        </w:rPr>
        <w:t xml:space="preserve"> </w:t>
      </w:r>
      <w:r>
        <w:rPr>
          <w:spacing w:val="-2"/>
          <w:sz w:val="22"/>
          <w:u w:val="single"/>
        </w:rPr>
        <w:t>TIMBRADO</w:t>
      </w:r>
      <w:r>
        <w:rPr>
          <w:spacing w:val="-3"/>
          <w:sz w:val="22"/>
          <w:u w:val="single"/>
        </w:rPr>
        <w:t xml:space="preserve"> </w:t>
      </w:r>
      <w:r>
        <w:rPr>
          <w:spacing w:val="-2"/>
          <w:sz w:val="22"/>
          <w:u w:val="single"/>
        </w:rPr>
        <w:t>DO</w:t>
      </w:r>
      <w:r>
        <w:rPr>
          <w:spacing w:val="-3"/>
          <w:sz w:val="22"/>
          <w:u w:val="single"/>
        </w:rPr>
        <w:t xml:space="preserve"> </w:t>
      </w:r>
      <w:r>
        <w:rPr>
          <w:spacing w:val="-2"/>
          <w:sz w:val="22"/>
          <w:u w:val="single"/>
        </w:rPr>
        <w:t>LICITANTE</w:t>
      </w:r>
      <w:r>
        <w:rPr>
          <w:spacing w:val="-2"/>
          <w:sz w:val="22"/>
        </w:rPr>
        <w:t xml:space="preserve">, </w:t>
      </w:r>
      <w:r>
        <w:rPr>
          <w:sz w:val="22"/>
          <w:u w:val="single"/>
        </w:rPr>
        <w:t>DISPENSADO EM CASO DE CARIMBO COM CNPJ</w:t>
      </w:r>
      <w:r>
        <w:rPr>
          <w:sz w:val="22"/>
        </w:rPr>
        <w:t>)</w:t>
      </w:r>
    </w:p>
    <w:p w14:paraId="5561B7F7">
      <w:pPr>
        <w:spacing w:after="0" w:line="412" w:lineRule="auto"/>
        <w:jc w:val="left"/>
        <w:rPr>
          <w:sz w:val="22"/>
        </w:rPr>
        <w:sectPr>
          <w:type w:val="continuous"/>
          <w:pgSz w:w="15840" w:h="24480"/>
          <w:pgMar w:top="160" w:right="0" w:bottom="0" w:left="0" w:header="720" w:footer="720" w:gutter="0"/>
          <w:cols w:equalWidth="0" w:num="2">
            <w:col w:w="1363" w:space="40"/>
            <w:col w:w="14437"/>
          </w:cols>
        </w:sectPr>
      </w:pPr>
    </w:p>
    <w:p w14:paraId="20F4CFC6">
      <w:pPr>
        <w:pStyle w:val="7"/>
        <w:spacing w:before="0"/>
        <w:ind w:left="329"/>
      </w:pPr>
      <w:r>
        <mc:AlternateContent>
          <mc:Choice Requires="wps">
            <w:drawing>
              <wp:anchor distT="0" distB="0" distL="0" distR="0" simplePos="0" relativeHeight="251668480" behindDoc="1" locked="0" layoutInCell="1" allowOverlap="1">
                <wp:simplePos x="0" y="0"/>
                <wp:positionH relativeFrom="page">
                  <wp:posOffset>75565</wp:posOffset>
                </wp:positionH>
                <wp:positionV relativeFrom="page">
                  <wp:posOffset>0</wp:posOffset>
                </wp:positionV>
                <wp:extent cx="7686675" cy="866775"/>
                <wp:effectExtent l="0" t="0" r="0" b="0"/>
                <wp:wrapNone/>
                <wp:docPr id="26" name="Graphic 26"/>
                <wp:cNvGraphicFramePr/>
                <a:graphic xmlns:a="http://schemas.openxmlformats.org/drawingml/2006/main">
                  <a:graphicData uri="http://schemas.microsoft.com/office/word/2010/wordprocessingShape">
                    <wps:wsp>
                      <wps:cNvSpPr/>
                      <wps:spPr>
                        <a:xfrm>
                          <a:off x="0" y="0"/>
                          <a:ext cx="7686675" cy="866775"/>
                        </a:xfrm>
                        <a:custGeom>
                          <a:avLst/>
                          <a:gdLst/>
                          <a:ahLst/>
                          <a:cxnLst/>
                          <a:rect l="l" t="t" r="r" b="b"/>
                          <a:pathLst>
                            <a:path w="7686675" h="866775">
                              <a:moveTo>
                                <a:pt x="7686675" y="0"/>
                              </a:moveTo>
                              <a:lnTo>
                                <a:pt x="7677150" y="0"/>
                              </a:lnTo>
                              <a:lnTo>
                                <a:pt x="7677150" y="857250"/>
                              </a:lnTo>
                              <a:lnTo>
                                <a:pt x="7038975" y="857250"/>
                              </a:lnTo>
                              <a:lnTo>
                                <a:pt x="3638550" y="857250"/>
                              </a:lnTo>
                              <a:lnTo>
                                <a:pt x="3638550" y="0"/>
                              </a:lnTo>
                              <a:lnTo>
                                <a:pt x="3629025" y="0"/>
                              </a:lnTo>
                              <a:lnTo>
                                <a:pt x="3629025" y="857250"/>
                              </a:lnTo>
                              <a:lnTo>
                                <a:pt x="514350" y="857250"/>
                              </a:lnTo>
                              <a:lnTo>
                                <a:pt x="9525" y="857250"/>
                              </a:lnTo>
                              <a:lnTo>
                                <a:pt x="9525" y="0"/>
                              </a:lnTo>
                              <a:lnTo>
                                <a:pt x="0" y="0"/>
                              </a:lnTo>
                              <a:lnTo>
                                <a:pt x="0" y="857250"/>
                              </a:lnTo>
                              <a:lnTo>
                                <a:pt x="0" y="866775"/>
                              </a:lnTo>
                              <a:lnTo>
                                <a:pt x="9525" y="866775"/>
                              </a:lnTo>
                              <a:lnTo>
                                <a:pt x="7686675" y="866775"/>
                              </a:lnTo>
                              <a:lnTo>
                                <a:pt x="7686675" y="857250"/>
                              </a:lnTo>
                              <a:lnTo>
                                <a:pt x="7686675"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5.95pt;margin-top:0pt;height:68.25pt;width:605.25pt;mso-position-horizontal-relative:page;mso-position-vertical-relative:page;z-index:-251648000;mso-width-relative:page;mso-height-relative:page;" fillcolor="#000000" filled="t" stroked="f" coordsize="7686675,866775" o:gfxdata="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VC0AdUAAAAIAQAADwAAAAAAAAABACAAAAAiAAAA&#10;ZHJzL2Rvd25yZXYueG1sUEsBAhQAFAAAAAgAh07iQD+aInp8AgAAJQcAAA4AAAAAAAAAAQAgAAAA&#10;JAEAAGRycy9lMm9Eb2MueG1sUEsFBgAAAAAGAAYAWQEAABIGAAAAAA==&#10;" path="m7686675,0l7677150,0,7677150,857250,7038975,857250,3638550,857250,3638550,0,3629025,0,3629025,857250,514350,857250,9525,857250,9525,0,0,0,0,857250,0,866775,9525,866775,7686675,866775,7686675,857250,7686675,0xe">
                <v:fill on="t" focussize="0,0"/>
                <v:stroke on="f"/>
                <v:imagedata o:title=""/>
                <o:lock v:ext="edit" aspectratio="f"/>
                <v:textbox inset="0mm,0mm,0mm,0mm"/>
              </v:shape>
            </w:pict>
          </mc:Fallback>
        </mc:AlternateContent>
      </w: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E2CE20C">
      <w:pPr>
        <w:pStyle w:val="7"/>
        <w:spacing w:before="145"/>
        <w:ind w:left="329"/>
      </w:pPr>
      <w:r>
        <w:t>Prezados</w:t>
      </w:r>
      <w:r>
        <w:rPr>
          <w:spacing w:val="-3"/>
        </w:rPr>
        <w:t xml:space="preserve"> </w:t>
      </w:r>
      <w:r>
        <w:rPr>
          <w:spacing w:val="-2"/>
        </w:rPr>
        <w:t>Senhores</w:t>
      </w:r>
    </w:p>
    <w:p w14:paraId="4FE2774A">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173/2025:</w:t>
      </w:r>
    </w:p>
    <w:p w14:paraId="1C8D558B">
      <w:pPr>
        <w:spacing w:after="0"/>
        <w:jc w:val="left"/>
        <w:rPr>
          <w:b/>
          <w:sz w:val="20"/>
        </w:rPr>
        <w:sectPr>
          <w:type w:val="continuous"/>
          <w:pgSz w:w="15840" w:h="24480"/>
          <w:pgMar w:top="160" w:right="0" w:bottom="0" w:left="0" w:header="720" w:footer="720" w:gutter="0"/>
          <w:cols w:space="720" w:num="1"/>
        </w:sectPr>
      </w:pPr>
    </w:p>
    <w:p w14:paraId="3BC7FE85">
      <w:pPr>
        <w:pStyle w:val="7"/>
        <w:spacing w:before="23"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4D74140B">
      <w:pPr>
        <w:pStyle w:val="7"/>
        <w:spacing w:before="0"/>
      </w:pPr>
    </w:p>
    <w:p w14:paraId="49DB0D78">
      <w:pPr>
        <w:pStyle w:val="7"/>
        <w:spacing w:before="0"/>
      </w:pPr>
    </w:p>
    <w:p w14:paraId="7C7755E3">
      <w:pPr>
        <w:pStyle w:val="7"/>
        <w:spacing w:before="0"/>
      </w:pPr>
    </w:p>
    <w:p w14:paraId="444D09B3">
      <w:pPr>
        <w:pStyle w:val="7"/>
        <w:spacing w:before="117"/>
      </w:pPr>
    </w:p>
    <w:p w14:paraId="284121A9">
      <w:pPr>
        <w:pStyle w:val="7"/>
        <w:spacing w:before="0"/>
        <w:ind w:left="5009"/>
      </w:pPr>
      <w:r>
        <w:rPr>
          <w:spacing w:val="-2"/>
        </w:rPr>
        <w:t>ENTIDADE</w:t>
      </w:r>
    </w:p>
    <w:p w14:paraId="1D5FBAC5">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52FB4F1">
      <w:pPr>
        <w:pStyle w:val="7"/>
        <w:spacing w:before="0"/>
        <w:rPr>
          <w:sz w:val="22"/>
        </w:rPr>
      </w:pPr>
    </w:p>
    <w:p w14:paraId="4AAF8381">
      <w:pPr>
        <w:pStyle w:val="7"/>
        <w:spacing w:before="0"/>
        <w:rPr>
          <w:sz w:val="22"/>
        </w:rPr>
      </w:pPr>
    </w:p>
    <w:p w14:paraId="5F9454B2">
      <w:pPr>
        <w:pStyle w:val="7"/>
        <w:spacing w:before="0"/>
        <w:rPr>
          <w:sz w:val="22"/>
        </w:rPr>
      </w:pPr>
    </w:p>
    <w:p w14:paraId="3ED05673">
      <w:pPr>
        <w:pStyle w:val="7"/>
        <w:spacing w:before="0"/>
        <w:rPr>
          <w:sz w:val="22"/>
        </w:rPr>
      </w:pPr>
    </w:p>
    <w:p w14:paraId="58BCF9F5">
      <w:pPr>
        <w:pStyle w:val="7"/>
        <w:spacing w:before="0"/>
        <w:rPr>
          <w:sz w:val="22"/>
        </w:rPr>
      </w:pPr>
    </w:p>
    <w:p w14:paraId="00A3E7E6">
      <w:pPr>
        <w:pStyle w:val="7"/>
        <w:spacing w:before="0"/>
        <w:rPr>
          <w:sz w:val="22"/>
        </w:rPr>
      </w:pPr>
    </w:p>
    <w:p w14:paraId="1E45BA50">
      <w:pPr>
        <w:pStyle w:val="7"/>
        <w:spacing w:before="207"/>
        <w:rPr>
          <w:sz w:val="22"/>
        </w:rPr>
      </w:pPr>
    </w:p>
    <w:p w14:paraId="5DFA3BD2">
      <w:pPr>
        <w:pStyle w:val="2"/>
        <w:spacing w:before="1"/>
        <w:ind w:left="849"/>
        <w:jc w:val="left"/>
        <w:rPr>
          <w:u w:val="none"/>
        </w:rPr>
      </w:pPr>
      <w:r>
        <w:rPr>
          <w:u w:val="single"/>
        </w:rPr>
        <w:t>ANEXO</w:t>
      </w:r>
      <w:r>
        <w:rPr>
          <w:spacing w:val="-14"/>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7"/>
          <w:u w:val="single"/>
        </w:rPr>
        <w:t xml:space="preserve"> </w:t>
      </w:r>
      <w:r>
        <w:rPr>
          <w:u w:val="single"/>
        </w:rPr>
        <w:t>PARA</w:t>
      </w:r>
      <w:r>
        <w:rPr>
          <w:spacing w:val="-14"/>
          <w:u w:val="single"/>
        </w:rPr>
        <w:t xml:space="preserve"> </w:t>
      </w:r>
      <w:r>
        <w:rPr>
          <w:u w:val="single"/>
        </w:rPr>
        <w:t>MICROEMPRESA,</w:t>
      </w:r>
      <w:r>
        <w:rPr>
          <w:spacing w:val="-7"/>
          <w:u w:val="single"/>
        </w:rPr>
        <w:t xml:space="preserve"> </w:t>
      </w:r>
      <w:r>
        <w:rPr>
          <w:u w:val="single"/>
        </w:rPr>
        <w:t>EMPRESA</w:t>
      </w:r>
      <w:r>
        <w:rPr>
          <w:spacing w:val="-14"/>
          <w:u w:val="single"/>
        </w:rPr>
        <w:t xml:space="preserve"> </w:t>
      </w:r>
      <w:r>
        <w:rPr>
          <w:u w:val="single"/>
        </w:rPr>
        <w:t>DE</w:t>
      </w:r>
      <w:r>
        <w:rPr>
          <w:spacing w:val="-7"/>
          <w:u w:val="single"/>
        </w:rPr>
        <w:t xml:space="preserve"> </w:t>
      </w:r>
      <w:r>
        <w:rPr>
          <w:u w:val="single"/>
        </w:rPr>
        <w:t>PEQ</w:t>
      </w:r>
      <w:r>
        <w:rPr>
          <w:spacing w:val="-37"/>
          <w:u w:val="single"/>
        </w:rPr>
        <w:t xml:space="preserve"> </w:t>
      </w:r>
      <w:r>
        <w:rPr>
          <w:u w:val="single"/>
        </w:rPr>
        <w:t>UENO</w:t>
      </w:r>
      <w:r>
        <w:rPr>
          <w:spacing w:val="-7"/>
          <w:u w:val="single"/>
        </w:rPr>
        <w:t xml:space="preserve"> </w:t>
      </w:r>
      <w:r>
        <w:rPr>
          <w:u w:val="single"/>
        </w:rPr>
        <w:t>PORTE,</w:t>
      </w:r>
      <w:r>
        <w:rPr>
          <w:spacing w:val="-7"/>
          <w:u w:val="single"/>
        </w:rPr>
        <w:t xml:space="preserve"> </w:t>
      </w:r>
      <w:r>
        <w:rPr>
          <w:u w:val="single"/>
        </w:rPr>
        <w:t>EMPRESÁRIO</w:t>
      </w:r>
      <w:r>
        <w:rPr>
          <w:spacing w:val="-7"/>
          <w:u w:val="single"/>
        </w:rPr>
        <w:t xml:space="preserve"> </w:t>
      </w:r>
      <w:r>
        <w:rPr>
          <w:u w:val="single"/>
        </w:rPr>
        <w:t>INDIVIDUAL</w:t>
      </w:r>
      <w:r>
        <w:rPr>
          <w:spacing w:val="-13"/>
          <w:u w:val="single"/>
        </w:rPr>
        <w:t xml:space="preserve"> </w:t>
      </w:r>
      <w:r>
        <w:rPr>
          <w:u w:val="single"/>
        </w:rPr>
        <w:t>E</w:t>
      </w:r>
      <w:r>
        <w:rPr>
          <w:spacing w:val="-7"/>
          <w:u w:val="single"/>
        </w:rPr>
        <w:t xml:space="preserve"> </w:t>
      </w:r>
      <w:r>
        <w:rPr>
          <w:spacing w:val="-2"/>
          <w:u w:val="single"/>
        </w:rPr>
        <w:t>COOPERATIVAS</w:t>
      </w:r>
    </w:p>
    <w:p w14:paraId="31C22475">
      <w:pPr>
        <w:pStyle w:val="7"/>
        <w:spacing w:before="49"/>
        <w:rPr>
          <w:b/>
          <w:sz w:val="22"/>
        </w:rPr>
      </w:pPr>
    </w:p>
    <w:p w14:paraId="5DDEBCC8">
      <w:pPr>
        <w:spacing w:before="0"/>
        <w:ind w:left="0" w:right="103" w:firstLine="0"/>
        <w:jc w:val="center"/>
        <w:rPr>
          <w:b/>
          <w:sz w:val="22"/>
        </w:rPr>
      </w:pPr>
      <w:r>
        <w:rPr>
          <w:b/>
          <w:sz w:val="22"/>
          <w:u w:val="single"/>
        </w:rPr>
        <w:t>ENQ</w:t>
      </w:r>
      <w:r>
        <w:rPr>
          <w:b/>
          <w:spacing w:val="-39"/>
          <w:sz w:val="22"/>
          <w:u w:val="single"/>
        </w:rPr>
        <w:t xml:space="preserve"> </w:t>
      </w:r>
      <w:r>
        <w:rPr>
          <w:b/>
          <w:sz w:val="22"/>
          <w:u w:val="single"/>
        </w:rPr>
        <w:t>UADRADAS</w:t>
      </w:r>
      <w:r>
        <w:rPr>
          <w:b/>
          <w:spacing w:val="-14"/>
          <w:sz w:val="22"/>
          <w:u w:val="single"/>
        </w:rPr>
        <w:t xml:space="preserve"> </w:t>
      </w:r>
      <w:r>
        <w:rPr>
          <w:b/>
          <w:sz w:val="22"/>
          <w:u w:val="single"/>
        </w:rPr>
        <w:t>NO</w:t>
      </w:r>
      <w:r>
        <w:rPr>
          <w:b/>
          <w:spacing w:val="-14"/>
          <w:sz w:val="22"/>
          <w:u w:val="single"/>
        </w:rPr>
        <w:t xml:space="preserve"> </w:t>
      </w:r>
      <w:r>
        <w:rPr>
          <w:b/>
          <w:sz w:val="22"/>
          <w:u w:val="single"/>
        </w:rPr>
        <w:t>ART.</w:t>
      </w:r>
      <w:r>
        <w:rPr>
          <w:b/>
          <w:spacing w:val="-12"/>
          <w:sz w:val="22"/>
          <w:u w:val="single"/>
        </w:rPr>
        <w:t xml:space="preserve"> </w:t>
      </w:r>
      <w:r>
        <w:rPr>
          <w:b/>
          <w:sz w:val="22"/>
          <w:u w:val="single"/>
        </w:rPr>
        <w:t>34,</w:t>
      </w:r>
      <w:r>
        <w:rPr>
          <w:b/>
          <w:spacing w:val="-7"/>
          <w:sz w:val="22"/>
          <w:u w:val="single"/>
        </w:rPr>
        <w:t xml:space="preserve"> </w:t>
      </w:r>
      <w:r>
        <w:rPr>
          <w:b/>
          <w:sz w:val="22"/>
          <w:u w:val="single"/>
        </w:rPr>
        <w:t>DA</w:t>
      </w:r>
      <w:r>
        <w:rPr>
          <w:b/>
          <w:spacing w:val="-14"/>
          <w:sz w:val="22"/>
          <w:u w:val="single"/>
        </w:rPr>
        <w:t xml:space="preserve"> </w:t>
      </w:r>
      <w:r>
        <w:rPr>
          <w:b/>
          <w:sz w:val="22"/>
          <w:u w:val="single"/>
        </w:rPr>
        <w:t>LEI</w:t>
      </w:r>
      <w:r>
        <w:rPr>
          <w:b/>
          <w:spacing w:val="-7"/>
          <w:sz w:val="22"/>
          <w:u w:val="single"/>
        </w:rPr>
        <w:t xml:space="preserve"> </w:t>
      </w:r>
      <w:r>
        <w:rPr>
          <w:b/>
          <w:sz w:val="22"/>
          <w:u w:val="single"/>
        </w:rPr>
        <w:t>Nº</w:t>
      </w:r>
      <w:r>
        <w:rPr>
          <w:b/>
          <w:spacing w:val="-8"/>
          <w:sz w:val="22"/>
          <w:u w:val="single"/>
        </w:rPr>
        <w:t xml:space="preserve"> </w:t>
      </w:r>
      <w:r>
        <w:rPr>
          <w:b/>
          <w:sz w:val="22"/>
          <w:u w:val="single"/>
        </w:rPr>
        <w:t>11.488,</w:t>
      </w:r>
      <w:r>
        <w:rPr>
          <w:b/>
          <w:spacing w:val="-7"/>
          <w:sz w:val="22"/>
          <w:u w:val="single"/>
        </w:rPr>
        <w:t xml:space="preserve"> </w:t>
      </w:r>
      <w:r>
        <w:rPr>
          <w:b/>
          <w:sz w:val="22"/>
          <w:u w:val="single"/>
        </w:rPr>
        <w:t>DE</w:t>
      </w:r>
      <w:r>
        <w:rPr>
          <w:b/>
          <w:spacing w:val="-7"/>
          <w:sz w:val="22"/>
          <w:u w:val="single"/>
        </w:rPr>
        <w:t xml:space="preserve"> </w:t>
      </w:r>
      <w:r>
        <w:rPr>
          <w:b/>
          <w:spacing w:val="-4"/>
          <w:sz w:val="22"/>
          <w:u w:val="single"/>
        </w:rPr>
        <w:t>2007</w:t>
      </w:r>
    </w:p>
    <w:p w14:paraId="6ED4EDD2">
      <w:pPr>
        <w:pStyle w:val="7"/>
        <w:spacing w:before="34"/>
        <w:rPr>
          <w:b/>
          <w:sz w:val="22"/>
        </w:rPr>
      </w:pPr>
    </w:p>
    <w:p w14:paraId="31201A4F">
      <w:pPr>
        <w:pStyle w:val="2"/>
        <w:ind w:right="163"/>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4A076FAF">
      <w:pPr>
        <w:pStyle w:val="7"/>
        <w:spacing w:before="245"/>
        <w:ind w:left="329"/>
      </w:pPr>
      <w:r>
        <w:t>Local</w:t>
      </w:r>
      <w:r>
        <w:rPr>
          <w:spacing w:val="-1"/>
        </w:rPr>
        <w:t xml:space="preserve"> </w:t>
      </w:r>
      <w:r>
        <w:t>e</w:t>
      </w:r>
      <w:r>
        <w:rPr>
          <w:spacing w:val="-1"/>
        </w:rPr>
        <w:t xml:space="preserve"> </w:t>
      </w:r>
      <w:r>
        <w:rPr>
          <w:spacing w:val="-2"/>
        </w:rPr>
        <w:t>data:</w:t>
      </w:r>
    </w:p>
    <w:p w14:paraId="2B71D5E0">
      <w:pPr>
        <w:pStyle w:val="7"/>
        <w:spacing w:before="145"/>
        <w:ind w:left="329"/>
      </w:pPr>
      <w:r>
        <w:rPr>
          <w:spacing w:val="-10"/>
        </w:rPr>
        <w:t>À</w:t>
      </w:r>
    </w:p>
    <w:p w14:paraId="3783125A">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8A88E37">
      <w:pPr>
        <w:pStyle w:val="7"/>
        <w:spacing w:before="145"/>
        <w:ind w:left="329"/>
      </w:pPr>
      <w:r>
        <w:t>Prezados</w:t>
      </w:r>
      <w:r>
        <w:rPr>
          <w:spacing w:val="-3"/>
        </w:rPr>
        <w:t xml:space="preserve"> </w:t>
      </w:r>
      <w:r>
        <w:rPr>
          <w:spacing w:val="-2"/>
        </w:rPr>
        <w:t>Senhores</w:t>
      </w:r>
    </w:p>
    <w:p w14:paraId="2E646E5D">
      <w:pPr>
        <w:spacing w:before="146"/>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173/2025:</w:t>
      </w:r>
    </w:p>
    <w:p w14:paraId="7BDC9099">
      <w:pPr>
        <w:pStyle w:val="7"/>
        <w:spacing w:before="0"/>
        <w:rPr>
          <w:b/>
        </w:rPr>
      </w:pPr>
    </w:p>
    <w:p w14:paraId="2A586379">
      <w:pPr>
        <w:pStyle w:val="7"/>
        <w:spacing w:before="59"/>
        <w:rPr>
          <w:b/>
        </w:rPr>
      </w:pPr>
    </w:p>
    <w:p w14:paraId="00116E73">
      <w:pPr>
        <w:pStyle w:val="7"/>
        <w:spacing w:before="1"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1AF335BA">
      <w:pPr>
        <w:pStyle w:val="7"/>
        <w:spacing w:before="0"/>
      </w:pPr>
    </w:p>
    <w:p w14:paraId="4693EC52">
      <w:pPr>
        <w:pStyle w:val="7"/>
        <w:spacing w:before="0"/>
      </w:pPr>
    </w:p>
    <w:p w14:paraId="64EDCDA2">
      <w:pPr>
        <w:pStyle w:val="7"/>
        <w:spacing w:before="0"/>
      </w:pPr>
    </w:p>
    <w:p w14:paraId="7925D64B">
      <w:pPr>
        <w:pStyle w:val="7"/>
        <w:spacing w:before="0"/>
      </w:pPr>
    </w:p>
    <w:p w14:paraId="236B6A04">
      <w:pPr>
        <w:pStyle w:val="7"/>
        <w:spacing w:before="9"/>
      </w:pPr>
    </w:p>
    <w:p w14:paraId="28205CE3">
      <w:pPr>
        <w:pStyle w:val="7"/>
        <w:spacing w:before="0"/>
        <w:ind w:left="5009"/>
      </w:pPr>
      <w:r>
        <w:rPr>
          <w:spacing w:val="-2"/>
        </w:rPr>
        <w:t>ENTIDADE</w:t>
      </w:r>
    </w:p>
    <w:p w14:paraId="6200977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D6D5858">
      <w:pPr>
        <w:pStyle w:val="7"/>
        <w:spacing w:before="0"/>
        <w:rPr>
          <w:sz w:val="22"/>
        </w:rPr>
      </w:pPr>
    </w:p>
    <w:p w14:paraId="651F1CA3">
      <w:pPr>
        <w:pStyle w:val="7"/>
        <w:spacing w:before="0"/>
        <w:rPr>
          <w:sz w:val="22"/>
        </w:rPr>
      </w:pPr>
    </w:p>
    <w:p w14:paraId="3AD7A2B5">
      <w:pPr>
        <w:pStyle w:val="7"/>
        <w:spacing w:before="0"/>
        <w:rPr>
          <w:sz w:val="22"/>
        </w:rPr>
      </w:pPr>
    </w:p>
    <w:p w14:paraId="173165C1">
      <w:pPr>
        <w:pStyle w:val="7"/>
        <w:spacing w:before="0"/>
        <w:rPr>
          <w:sz w:val="22"/>
        </w:rPr>
      </w:pPr>
    </w:p>
    <w:p w14:paraId="331E99FB">
      <w:pPr>
        <w:pStyle w:val="7"/>
        <w:spacing w:before="0"/>
        <w:rPr>
          <w:sz w:val="22"/>
        </w:rPr>
      </w:pPr>
    </w:p>
    <w:p w14:paraId="7B65A4A6">
      <w:pPr>
        <w:pStyle w:val="7"/>
        <w:spacing w:before="0"/>
        <w:rPr>
          <w:sz w:val="22"/>
        </w:rPr>
      </w:pPr>
    </w:p>
    <w:p w14:paraId="71CAC534">
      <w:pPr>
        <w:pStyle w:val="7"/>
        <w:spacing w:before="0"/>
        <w:rPr>
          <w:sz w:val="22"/>
        </w:rPr>
      </w:pPr>
    </w:p>
    <w:p w14:paraId="239C74C3">
      <w:pPr>
        <w:pStyle w:val="7"/>
        <w:spacing w:before="0"/>
        <w:rPr>
          <w:sz w:val="22"/>
        </w:rPr>
      </w:pPr>
    </w:p>
    <w:p w14:paraId="0731DD96">
      <w:pPr>
        <w:pStyle w:val="7"/>
        <w:spacing w:before="0"/>
        <w:rPr>
          <w:sz w:val="22"/>
        </w:rPr>
      </w:pPr>
    </w:p>
    <w:p w14:paraId="66969C9E">
      <w:pPr>
        <w:pStyle w:val="7"/>
        <w:spacing w:before="0"/>
        <w:rPr>
          <w:sz w:val="22"/>
        </w:rPr>
      </w:pPr>
    </w:p>
    <w:p w14:paraId="514058DC">
      <w:pPr>
        <w:pStyle w:val="7"/>
        <w:spacing w:before="0"/>
        <w:rPr>
          <w:sz w:val="22"/>
        </w:rPr>
      </w:pPr>
    </w:p>
    <w:p w14:paraId="16037E4B">
      <w:pPr>
        <w:pStyle w:val="7"/>
        <w:spacing w:before="22"/>
        <w:rPr>
          <w:sz w:val="22"/>
        </w:rPr>
      </w:pPr>
    </w:p>
    <w:p w14:paraId="33087507">
      <w:pPr>
        <w:spacing w:before="0"/>
        <w:ind w:left="573" w:right="0" w:firstLine="0"/>
        <w:jc w:val="left"/>
        <w:rPr>
          <w:b/>
          <w:sz w:val="22"/>
        </w:rPr>
      </w:pPr>
      <w:r>
        <w:rPr>
          <w:b/>
          <w:sz w:val="22"/>
          <w:u w:val="single"/>
        </w:rPr>
        <w:t>ANEXO</w:t>
      </w:r>
      <w:r>
        <w:rPr>
          <w:b/>
          <w:spacing w:val="-14"/>
          <w:sz w:val="22"/>
          <w:u w:val="single"/>
        </w:rPr>
        <w:t xml:space="preserve"> </w:t>
      </w:r>
      <w:r>
        <w:rPr>
          <w:b/>
          <w:sz w:val="22"/>
          <w:u w:val="single"/>
        </w:rPr>
        <w:t>X</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DE</w:t>
      </w:r>
      <w:r>
        <w:rPr>
          <w:b/>
          <w:spacing w:val="-14"/>
          <w:sz w:val="22"/>
          <w:u w:val="single"/>
        </w:rPr>
        <w:t xml:space="preserve"> </w:t>
      </w:r>
      <w:r>
        <w:rPr>
          <w:b/>
          <w:sz w:val="22"/>
          <w:u w:val="single"/>
        </w:rPr>
        <w:t>ELABORAÇ</w:t>
      </w:r>
      <w:r>
        <w:rPr>
          <w:b/>
          <w:spacing w:val="-20"/>
          <w:sz w:val="22"/>
          <w:u w:val="single"/>
        </w:rPr>
        <w:t xml:space="preserve"> </w:t>
      </w:r>
      <w:r>
        <w:rPr>
          <w:b/>
          <w:sz w:val="22"/>
          <w:u w:val="single"/>
        </w:rPr>
        <w:t>ÃO</w:t>
      </w:r>
      <w:r>
        <w:rPr>
          <w:b/>
          <w:spacing w:val="-14"/>
          <w:sz w:val="22"/>
          <w:u w:val="single"/>
        </w:rPr>
        <w:t xml:space="preserve"> </w:t>
      </w:r>
      <w:r>
        <w:rPr>
          <w:b/>
          <w:sz w:val="22"/>
          <w:u w:val="single"/>
        </w:rPr>
        <w:t>INDEPENDENTE</w:t>
      </w:r>
      <w:r>
        <w:rPr>
          <w:b/>
          <w:spacing w:val="-14"/>
          <w:sz w:val="22"/>
          <w:u w:val="single"/>
        </w:rPr>
        <w:t xml:space="preserve"> </w:t>
      </w:r>
      <w:r>
        <w:rPr>
          <w:b/>
          <w:sz w:val="22"/>
          <w:u w:val="single"/>
        </w:rPr>
        <w:t>DE</w:t>
      </w:r>
      <w:r>
        <w:rPr>
          <w:b/>
          <w:spacing w:val="-13"/>
          <w:sz w:val="22"/>
          <w:u w:val="single"/>
        </w:rPr>
        <w:t xml:space="preserve"> </w:t>
      </w:r>
      <w:r>
        <w:rPr>
          <w:b/>
          <w:sz w:val="22"/>
          <w:u w:val="single"/>
        </w:rPr>
        <w:t>PROPOSTA</w:t>
      </w:r>
      <w:r>
        <w:rPr>
          <w:b/>
          <w:spacing w:val="-14"/>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4"/>
          <w:sz w:val="22"/>
          <w:u w:val="single"/>
        </w:rPr>
        <w:t xml:space="preserve"> </w:t>
      </w:r>
      <w:r>
        <w:rPr>
          <w:b/>
          <w:sz w:val="22"/>
          <w:u w:val="single"/>
        </w:rPr>
        <w:t>DECRETO</w:t>
      </w:r>
      <w:r>
        <w:rPr>
          <w:b/>
          <w:spacing w:val="-13"/>
          <w:sz w:val="22"/>
          <w:u w:val="single"/>
        </w:rPr>
        <w:t xml:space="preserve"> </w:t>
      </w:r>
      <w:r>
        <w:rPr>
          <w:b/>
          <w:sz w:val="22"/>
          <w:u w:val="single"/>
        </w:rPr>
        <w:t>ESTADUAL</w:t>
      </w:r>
      <w:r>
        <w:rPr>
          <w:b/>
          <w:spacing w:val="-14"/>
          <w:sz w:val="22"/>
          <w:u w:val="single"/>
        </w:rPr>
        <w:t xml:space="preserve"> </w:t>
      </w:r>
      <w:r>
        <w:rPr>
          <w:b/>
          <w:sz w:val="22"/>
          <w:u w:val="single"/>
        </w:rPr>
        <w:t>Nº</w:t>
      </w:r>
      <w:r>
        <w:rPr>
          <w:b/>
          <w:spacing w:val="-10"/>
          <w:sz w:val="22"/>
          <w:u w:val="single"/>
        </w:rPr>
        <w:t xml:space="preserve"> </w:t>
      </w:r>
      <w:r>
        <w:rPr>
          <w:b/>
          <w:sz w:val="22"/>
          <w:u w:val="single"/>
        </w:rPr>
        <w:t>43.150,</w:t>
      </w:r>
      <w:r>
        <w:rPr>
          <w:b/>
          <w:spacing w:val="-10"/>
          <w:sz w:val="22"/>
          <w:u w:val="single"/>
        </w:rPr>
        <w:t xml:space="preserve"> </w:t>
      </w:r>
      <w:r>
        <w:rPr>
          <w:b/>
          <w:spacing w:val="-5"/>
          <w:sz w:val="22"/>
          <w:u w:val="single"/>
        </w:rPr>
        <w:t>DE</w:t>
      </w:r>
    </w:p>
    <w:p w14:paraId="4488C640">
      <w:pPr>
        <w:pStyle w:val="7"/>
        <w:spacing w:before="49"/>
        <w:rPr>
          <w:b/>
          <w:sz w:val="22"/>
        </w:rPr>
      </w:pPr>
    </w:p>
    <w:p w14:paraId="368A2F7C">
      <w:pPr>
        <w:spacing w:before="0"/>
        <w:ind w:left="0" w:right="103" w:firstLine="0"/>
        <w:jc w:val="center"/>
        <w:rPr>
          <w:b/>
          <w:sz w:val="22"/>
        </w:rPr>
      </w:pPr>
      <w:r>
        <w:rPr>
          <w:b/>
          <w:spacing w:val="-2"/>
          <w:sz w:val="22"/>
          <w:u w:val="single"/>
        </w:rPr>
        <w:t>24/08/11</w:t>
      </w:r>
    </w:p>
    <w:p w14:paraId="1B094A16">
      <w:pPr>
        <w:pStyle w:val="7"/>
        <w:spacing w:before="139"/>
        <w:rPr>
          <w:b/>
          <w:sz w:val="22"/>
        </w:rPr>
      </w:pPr>
    </w:p>
    <w:p w14:paraId="5CFAC3C3">
      <w:pPr>
        <w:spacing w:before="1"/>
        <w:ind w:left="0" w:right="163"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1DD36067">
      <w:pPr>
        <w:pStyle w:val="7"/>
        <w:spacing w:before="22"/>
        <w:rPr>
          <w:sz w:val="22"/>
        </w:rPr>
      </w:pPr>
    </w:p>
    <w:p w14:paraId="070AE434">
      <w:pPr>
        <w:pStyle w:val="7"/>
        <w:spacing w:before="0"/>
        <w:ind w:left="329"/>
      </w:pPr>
      <w:r>
        <w:t>Local</w:t>
      </w:r>
      <w:r>
        <w:rPr>
          <w:spacing w:val="-1"/>
        </w:rPr>
        <w:t xml:space="preserve"> </w:t>
      </w:r>
      <w:r>
        <w:t>e</w:t>
      </w:r>
      <w:r>
        <w:rPr>
          <w:spacing w:val="-1"/>
        </w:rPr>
        <w:t xml:space="preserve"> </w:t>
      </w:r>
      <w:r>
        <w:rPr>
          <w:spacing w:val="-2"/>
        </w:rPr>
        <w:t>data:</w:t>
      </w:r>
    </w:p>
    <w:p w14:paraId="26DD36B0">
      <w:pPr>
        <w:pStyle w:val="7"/>
        <w:spacing w:before="145"/>
        <w:ind w:left="329"/>
      </w:pPr>
      <w:r>
        <w:rPr>
          <w:spacing w:val="-10"/>
        </w:rPr>
        <w:t>À</w:t>
      </w:r>
    </w:p>
    <w:p w14:paraId="086368A5">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2C0F4F5">
      <w:pPr>
        <w:pStyle w:val="7"/>
        <w:spacing w:before="145"/>
        <w:ind w:left="329"/>
      </w:pPr>
      <w:r>
        <w:t>Prezados</w:t>
      </w:r>
      <w:r>
        <w:rPr>
          <w:spacing w:val="-3"/>
        </w:rPr>
        <w:t xml:space="preserve"> </w:t>
      </w:r>
      <w:r>
        <w:rPr>
          <w:spacing w:val="-2"/>
        </w:rPr>
        <w:t>Senhores</w:t>
      </w:r>
    </w:p>
    <w:p w14:paraId="6798DBE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173/2025:</w:t>
      </w:r>
    </w:p>
    <w:p w14:paraId="5887DF68">
      <w:pPr>
        <w:pStyle w:val="7"/>
        <w:spacing w:before="0"/>
        <w:rPr>
          <w:b/>
        </w:rPr>
      </w:pPr>
    </w:p>
    <w:p w14:paraId="3F72A3F6">
      <w:pPr>
        <w:pStyle w:val="7"/>
        <w:spacing w:before="60"/>
        <w:rPr>
          <w:b/>
        </w:rPr>
      </w:pPr>
    </w:p>
    <w:p w14:paraId="17442F90">
      <w:pPr>
        <w:pStyle w:val="7"/>
        <w:spacing w:before="0"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753FA375">
      <w:pPr>
        <w:pStyle w:val="7"/>
        <w:spacing w:before="0"/>
      </w:pPr>
    </w:p>
    <w:p w14:paraId="538B23BA">
      <w:pPr>
        <w:pStyle w:val="7"/>
        <w:spacing w:before="112"/>
      </w:pPr>
    </w:p>
    <w:p w14:paraId="0375391D">
      <w:pPr>
        <w:pStyle w:val="10"/>
        <w:numPr>
          <w:ilvl w:val="0"/>
          <w:numId w:val="62"/>
        </w:numPr>
        <w:tabs>
          <w:tab w:val="left" w:pos="654"/>
          <w:tab w:val="left" w:pos="824"/>
        </w:tabs>
        <w:spacing w:before="0"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SEI-260007/000441/2025</w:t>
      </w:r>
      <w:r>
        <w:rPr>
          <w:sz w:val="20"/>
        </w:rPr>
        <w:t>, por qualquer meio ou por qualquer pessoa;</w:t>
      </w:r>
    </w:p>
    <w:p w14:paraId="5E3E8409">
      <w:pPr>
        <w:pStyle w:val="10"/>
        <w:numPr>
          <w:ilvl w:val="0"/>
          <w:numId w:val="62"/>
        </w:numPr>
        <w:tabs>
          <w:tab w:val="left" w:pos="653"/>
          <w:tab w:val="left" w:pos="824"/>
        </w:tabs>
        <w:spacing w:before="61"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SEI-260007/000441/2025</w:t>
      </w:r>
      <w:r>
        <w:rPr>
          <w:sz w:val="20"/>
        </w:rPr>
        <w:t>,</w:t>
      </w:r>
      <w:r>
        <w:rPr>
          <w:spacing w:val="-2"/>
          <w:sz w:val="20"/>
        </w:rPr>
        <w:t xml:space="preserve"> </w:t>
      </w:r>
      <w:r>
        <w:rPr>
          <w:sz w:val="20"/>
        </w:rPr>
        <w:t>por qualquer meio ou por qualquer pessoa;</w:t>
      </w:r>
    </w:p>
    <w:p w14:paraId="680AC229">
      <w:pPr>
        <w:pStyle w:val="10"/>
        <w:numPr>
          <w:ilvl w:val="0"/>
          <w:numId w:val="62"/>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SEI-260007/000441/2025,</w:t>
      </w:r>
      <w:r>
        <w:rPr>
          <w:b/>
          <w:spacing w:val="20"/>
          <w:sz w:val="20"/>
        </w:rPr>
        <w:t xml:space="preserve"> </w:t>
      </w:r>
      <w:r>
        <w:rPr>
          <w:sz w:val="20"/>
        </w:rPr>
        <w:t>quanto</w:t>
      </w:r>
      <w:r>
        <w:rPr>
          <w:spacing w:val="20"/>
          <w:sz w:val="20"/>
        </w:rPr>
        <w:t xml:space="preserve"> </w:t>
      </w:r>
      <w:r>
        <w:rPr>
          <w:sz w:val="20"/>
        </w:rPr>
        <w:t>a participar ou não da referida licitação;</w:t>
      </w:r>
    </w:p>
    <w:p w14:paraId="57FDAEC2">
      <w:pPr>
        <w:pStyle w:val="10"/>
        <w:numPr>
          <w:ilvl w:val="0"/>
          <w:numId w:val="62"/>
        </w:numPr>
        <w:tabs>
          <w:tab w:val="left" w:pos="676"/>
        </w:tabs>
        <w:spacing w:before="106"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1C826912">
      <w:pPr>
        <w:spacing w:before="40"/>
        <w:ind w:left="824" w:right="0" w:firstLine="0"/>
        <w:jc w:val="left"/>
        <w:rPr>
          <w:sz w:val="20"/>
        </w:rPr>
      </w:pPr>
      <w:r>
        <w:rPr>
          <w:b/>
          <w:sz w:val="20"/>
        </w:rPr>
        <w:t xml:space="preserve">SEI-260007/000441/2025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09C10E07">
      <w:pPr>
        <w:pStyle w:val="10"/>
        <w:numPr>
          <w:ilvl w:val="0"/>
          <w:numId w:val="62"/>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09426513">
      <w:pPr>
        <w:pStyle w:val="10"/>
        <w:numPr>
          <w:ilvl w:val="0"/>
          <w:numId w:val="62"/>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617B05DD">
      <w:pPr>
        <w:pStyle w:val="10"/>
        <w:spacing w:after="0" w:line="240" w:lineRule="auto"/>
        <w:jc w:val="left"/>
        <w:rPr>
          <w:sz w:val="20"/>
        </w:rPr>
        <w:sectPr>
          <w:pgSz w:w="15840" w:h="24480"/>
          <w:pgMar w:top="0" w:right="0" w:bottom="280" w:left="0" w:header="720" w:footer="720" w:gutter="0"/>
          <w:cols w:space="720" w:num="1"/>
        </w:sectPr>
      </w:pPr>
    </w:p>
    <w:p w14:paraId="57467DB6">
      <w:pPr>
        <w:pStyle w:val="7"/>
        <w:spacing w:before="23"/>
        <w:ind w:left="5009"/>
      </w:pPr>
      <w:r>
        <w:rPr>
          <w:spacing w:val="-2"/>
        </w:rPr>
        <w:t>ENTIDADE</w:t>
      </w:r>
    </w:p>
    <w:p w14:paraId="7EFC7D2C">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1338A02">
      <w:pPr>
        <w:pStyle w:val="7"/>
        <w:spacing w:before="0"/>
        <w:rPr>
          <w:sz w:val="22"/>
        </w:rPr>
      </w:pPr>
    </w:p>
    <w:p w14:paraId="1443D5F9">
      <w:pPr>
        <w:pStyle w:val="7"/>
        <w:spacing w:before="0"/>
        <w:rPr>
          <w:sz w:val="22"/>
        </w:rPr>
      </w:pPr>
    </w:p>
    <w:p w14:paraId="1D7E0E5F">
      <w:pPr>
        <w:pStyle w:val="7"/>
        <w:spacing w:before="0"/>
        <w:rPr>
          <w:sz w:val="22"/>
        </w:rPr>
      </w:pPr>
    </w:p>
    <w:p w14:paraId="4238B52F">
      <w:pPr>
        <w:pStyle w:val="7"/>
        <w:spacing w:before="0"/>
        <w:rPr>
          <w:sz w:val="22"/>
        </w:rPr>
      </w:pPr>
    </w:p>
    <w:p w14:paraId="32C59E76">
      <w:pPr>
        <w:pStyle w:val="7"/>
        <w:spacing w:before="0"/>
        <w:rPr>
          <w:sz w:val="22"/>
        </w:rPr>
      </w:pPr>
    </w:p>
    <w:p w14:paraId="51385CC7">
      <w:pPr>
        <w:pStyle w:val="7"/>
        <w:spacing w:before="0"/>
        <w:rPr>
          <w:sz w:val="22"/>
        </w:rPr>
      </w:pPr>
    </w:p>
    <w:p w14:paraId="7F1BEED9">
      <w:pPr>
        <w:pStyle w:val="7"/>
        <w:spacing w:before="0"/>
        <w:rPr>
          <w:sz w:val="22"/>
        </w:rPr>
      </w:pPr>
    </w:p>
    <w:p w14:paraId="74207AD1">
      <w:pPr>
        <w:pStyle w:val="7"/>
        <w:spacing w:before="0"/>
        <w:rPr>
          <w:sz w:val="22"/>
        </w:rPr>
      </w:pPr>
    </w:p>
    <w:p w14:paraId="369AEA22">
      <w:pPr>
        <w:pStyle w:val="7"/>
        <w:spacing w:before="0"/>
        <w:rPr>
          <w:sz w:val="22"/>
        </w:rPr>
      </w:pPr>
    </w:p>
    <w:p w14:paraId="6ECAAE46">
      <w:pPr>
        <w:pStyle w:val="7"/>
        <w:spacing w:before="0"/>
        <w:rPr>
          <w:sz w:val="22"/>
        </w:rPr>
      </w:pPr>
    </w:p>
    <w:p w14:paraId="6162D546">
      <w:pPr>
        <w:pStyle w:val="7"/>
        <w:spacing w:before="0"/>
        <w:rPr>
          <w:sz w:val="22"/>
        </w:rPr>
      </w:pPr>
    </w:p>
    <w:p w14:paraId="36958B98">
      <w:pPr>
        <w:pStyle w:val="7"/>
        <w:spacing w:before="0"/>
        <w:rPr>
          <w:sz w:val="22"/>
        </w:rPr>
      </w:pPr>
    </w:p>
    <w:p w14:paraId="23ADE735">
      <w:pPr>
        <w:pStyle w:val="7"/>
        <w:spacing w:before="0"/>
        <w:rPr>
          <w:sz w:val="22"/>
        </w:rPr>
      </w:pPr>
    </w:p>
    <w:p w14:paraId="1A8D2CE5">
      <w:pPr>
        <w:pStyle w:val="7"/>
        <w:spacing w:before="56"/>
        <w:rPr>
          <w:sz w:val="22"/>
        </w:rPr>
      </w:pPr>
    </w:p>
    <w:p w14:paraId="4BF178F0">
      <w:pPr>
        <w:pStyle w:val="2"/>
        <w:spacing w:before="1"/>
        <w:ind w:right="133"/>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79D4E072">
      <w:pPr>
        <w:pStyle w:val="7"/>
        <w:spacing w:before="139"/>
        <w:rPr>
          <w:b/>
          <w:sz w:val="22"/>
        </w:rPr>
      </w:pPr>
    </w:p>
    <w:p w14:paraId="20D16E5C">
      <w:pPr>
        <w:spacing w:before="0"/>
        <w:ind w:left="0" w:right="163" w:firstLine="0"/>
        <w:jc w:val="center"/>
        <w:rPr>
          <w:sz w:val="22"/>
        </w:rPr>
      </w:pPr>
      <w:r>
        <w:rPr>
          <w:sz w:val="22"/>
        </w:rPr>
        <mc:AlternateContent>
          <mc:Choice Requires="wps">
            <w:drawing>
              <wp:anchor distT="0" distB="0" distL="0" distR="0" simplePos="0" relativeHeight="251664384" behindDoc="0" locked="0" layoutInCell="1" allowOverlap="1">
                <wp:simplePos x="0" y="0"/>
                <wp:positionH relativeFrom="page">
                  <wp:posOffset>7830820</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616.6pt;margin-top:11pt;height:0.75pt;width:0.65pt;mso-position-horizontal-relative:page;z-index:251664384;mso-width-relative:page;mso-height-relative:page;" fillcolor="#000000" filled="t" stroked="f" coordsize="8255,9525" o:gfxdata="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yZz7LXAAAA&#10;CwEAAA8AAAAAAAAAAQAgAAAAIgAAAGRycy9kb3ducmV2LnhtbFBLAQIUABQAAAAIAIdO4kCCFphd&#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4A4B5BD3">
      <w:pPr>
        <w:pStyle w:val="7"/>
        <w:spacing w:before="22"/>
        <w:rPr>
          <w:sz w:val="22"/>
        </w:rPr>
      </w:pPr>
    </w:p>
    <w:p w14:paraId="3154ED36">
      <w:pPr>
        <w:pStyle w:val="7"/>
        <w:spacing w:before="0"/>
        <w:ind w:left="329"/>
      </w:pPr>
      <w:r>
        <w:t>Local</w:t>
      </w:r>
      <w:r>
        <w:rPr>
          <w:spacing w:val="-1"/>
        </w:rPr>
        <w:t xml:space="preserve"> </w:t>
      </w:r>
      <w:r>
        <w:t>e</w:t>
      </w:r>
      <w:r>
        <w:rPr>
          <w:spacing w:val="-1"/>
        </w:rPr>
        <w:t xml:space="preserve"> </w:t>
      </w:r>
      <w:r>
        <w:rPr>
          <w:spacing w:val="-2"/>
        </w:rPr>
        <w:t>data:</w:t>
      </w:r>
    </w:p>
    <w:p w14:paraId="416F929E">
      <w:pPr>
        <w:pStyle w:val="7"/>
        <w:spacing w:before="145"/>
        <w:ind w:left="329"/>
      </w:pPr>
      <w:r>
        <w:rPr>
          <w:spacing w:val="-10"/>
        </w:rPr>
        <w:t>À</w:t>
      </w:r>
    </w:p>
    <w:p w14:paraId="27FD7A8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A5FF28D">
      <w:pPr>
        <w:pStyle w:val="7"/>
        <w:spacing w:before="145"/>
        <w:ind w:left="329"/>
      </w:pPr>
      <w:r>
        <w:t>Prezados</w:t>
      </w:r>
      <w:r>
        <w:rPr>
          <w:spacing w:val="-3"/>
        </w:rPr>
        <w:t xml:space="preserve"> </w:t>
      </w:r>
      <w:r>
        <w:rPr>
          <w:spacing w:val="-2"/>
        </w:rPr>
        <w:t>Senhores</w:t>
      </w:r>
    </w:p>
    <w:p w14:paraId="4DD773C8">
      <w:pPr>
        <w:spacing w:before="146"/>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173/2025:</w:t>
      </w:r>
    </w:p>
    <w:p w14:paraId="2E4B230F">
      <w:pPr>
        <w:pStyle w:val="7"/>
        <w:spacing w:before="0"/>
        <w:rPr>
          <w:b/>
        </w:rPr>
      </w:pPr>
    </w:p>
    <w:p w14:paraId="6106F054">
      <w:pPr>
        <w:pStyle w:val="7"/>
        <w:spacing w:before="59"/>
        <w:rPr>
          <w:b/>
        </w:rPr>
      </w:pPr>
    </w:p>
    <w:p w14:paraId="0572F15A">
      <w:pPr>
        <w:pStyle w:val="7"/>
        <w:spacing w:before="1" w:line="312" w:lineRule="auto"/>
        <w:ind w:left="329" w:right="418"/>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1EC0613">
      <w:pPr>
        <w:pStyle w:val="7"/>
        <w:spacing w:before="0"/>
      </w:pPr>
    </w:p>
    <w:p w14:paraId="6C4EA3D9">
      <w:pPr>
        <w:pStyle w:val="7"/>
        <w:spacing w:before="0"/>
      </w:pPr>
    </w:p>
    <w:p w14:paraId="60EBED5B">
      <w:pPr>
        <w:pStyle w:val="7"/>
        <w:spacing w:before="0"/>
      </w:pPr>
    </w:p>
    <w:p w14:paraId="374F76DE">
      <w:pPr>
        <w:pStyle w:val="7"/>
        <w:spacing w:before="0"/>
      </w:pPr>
    </w:p>
    <w:p w14:paraId="71EB75CD">
      <w:pPr>
        <w:pStyle w:val="7"/>
        <w:spacing w:before="83"/>
      </w:pPr>
    </w:p>
    <w:p w14:paraId="2C0C08E8">
      <w:pPr>
        <w:pStyle w:val="7"/>
        <w:spacing w:before="0"/>
        <w:ind w:left="5009"/>
      </w:pPr>
      <w:r>
        <w:rPr>
          <w:spacing w:val="-2"/>
        </w:rPr>
        <w:t>ENTIDADE</w:t>
      </w:r>
    </w:p>
    <w:p w14:paraId="4D605A66">
      <w:pPr>
        <w:pStyle w:val="7"/>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6852AB85">
      <w:pPr>
        <w:pStyle w:val="7"/>
        <w:spacing w:before="0"/>
        <w:rPr>
          <w:sz w:val="22"/>
        </w:rPr>
      </w:pPr>
    </w:p>
    <w:p w14:paraId="47CBD39B">
      <w:pPr>
        <w:pStyle w:val="7"/>
        <w:spacing w:before="0"/>
        <w:rPr>
          <w:sz w:val="22"/>
        </w:rPr>
      </w:pPr>
    </w:p>
    <w:p w14:paraId="16133C15">
      <w:pPr>
        <w:pStyle w:val="7"/>
        <w:spacing w:before="0"/>
        <w:rPr>
          <w:sz w:val="22"/>
        </w:rPr>
      </w:pPr>
    </w:p>
    <w:p w14:paraId="03517304">
      <w:pPr>
        <w:pStyle w:val="7"/>
        <w:spacing w:before="0"/>
        <w:rPr>
          <w:sz w:val="22"/>
        </w:rPr>
      </w:pPr>
    </w:p>
    <w:p w14:paraId="0A4E1E2A">
      <w:pPr>
        <w:pStyle w:val="7"/>
        <w:spacing w:before="0"/>
        <w:rPr>
          <w:sz w:val="22"/>
        </w:rPr>
      </w:pPr>
    </w:p>
    <w:p w14:paraId="4469E61A">
      <w:pPr>
        <w:pStyle w:val="7"/>
        <w:spacing w:before="0"/>
        <w:rPr>
          <w:sz w:val="22"/>
        </w:rPr>
      </w:pPr>
    </w:p>
    <w:p w14:paraId="5AB8A2F7">
      <w:pPr>
        <w:pStyle w:val="7"/>
        <w:spacing w:before="0"/>
        <w:rPr>
          <w:sz w:val="22"/>
        </w:rPr>
      </w:pPr>
    </w:p>
    <w:p w14:paraId="53710F07">
      <w:pPr>
        <w:pStyle w:val="7"/>
        <w:spacing w:before="0"/>
        <w:rPr>
          <w:sz w:val="22"/>
        </w:rPr>
      </w:pPr>
    </w:p>
    <w:p w14:paraId="172F2D84">
      <w:pPr>
        <w:pStyle w:val="7"/>
        <w:spacing w:before="0"/>
        <w:rPr>
          <w:sz w:val="22"/>
        </w:rPr>
      </w:pPr>
    </w:p>
    <w:p w14:paraId="76CF2A25">
      <w:pPr>
        <w:pStyle w:val="7"/>
        <w:spacing w:before="0"/>
        <w:rPr>
          <w:sz w:val="22"/>
        </w:rPr>
      </w:pPr>
    </w:p>
    <w:p w14:paraId="52BB030D">
      <w:pPr>
        <w:pStyle w:val="7"/>
        <w:spacing w:before="0"/>
        <w:rPr>
          <w:sz w:val="22"/>
        </w:rPr>
      </w:pPr>
    </w:p>
    <w:p w14:paraId="5E260C20">
      <w:pPr>
        <w:pStyle w:val="7"/>
        <w:spacing w:before="22"/>
        <w:rPr>
          <w:sz w:val="22"/>
        </w:rPr>
      </w:pPr>
    </w:p>
    <w:p w14:paraId="31B4F768">
      <w:pPr>
        <w:pStyle w:val="2"/>
        <w:ind w:right="148"/>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5AC22A68">
      <w:pPr>
        <w:pStyle w:val="7"/>
        <w:spacing w:before="139"/>
        <w:rPr>
          <w:b/>
          <w:sz w:val="22"/>
        </w:rPr>
      </w:pPr>
    </w:p>
    <w:p w14:paraId="75154C20">
      <w:pPr>
        <w:spacing w:before="0"/>
        <w:ind w:left="0" w:right="163" w:firstLine="0"/>
        <w:jc w:val="center"/>
        <w:rPr>
          <w:sz w:val="22"/>
        </w:rPr>
      </w:pPr>
      <w:r>
        <w:rPr>
          <w:sz w:val="22"/>
        </w:rPr>
        <mc:AlternateContent>
          <mc:Choice Requires="wps">
            <w:drawing>
              <wp:anchor distT="0" distB="0" distL="0" distR="0" simplePos="0" relativeHeight="251665408" behindDoc="0" locked="0" layoutInCell="1" allowOverlap="1">
                <wp:simplePos x="0" y="0"/>
                <wp:positionH relativeFrom="page">
                  <wp:posOffset>7832090</wp:posOffset>
                </wp:positionH>
                <wp:positionV relativeFrom="paragraph">
                  <wp:posOffset>140335</wp:posOffset>
                </wp:positionV>
                <wp:extent cx="6985" cy="9525"/>
                <wp:effectExtent l="0" t="0" r="0" b="0"/>
                <wp:wrapNone/>
                <wp:docPr id="28" name="Graphic 28"/>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6.7pt;margin-top:11.05pt;height:0.75pt;width:0.55pt;mso-position-horizontal-relative:page;z-index:251665408;mso-width-relative:page;mso-height-relative:page;" fillcolor="#000000" filled="t" stroked="f" coordsize="6985,9525" o:gfxdata="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rmXXvXAAAA&#10;CwEAAA8AAAAAAAAAAQAgAAAAIgAAAGRycy9kb3ducmV2LnhtbFBLAQIUABQAAAAIAIdO4kDuHspn&#10;HgIAANIEAAAOAAAAAAAAAAEAIAAAACYBAABkcnMvZTJvRG9jLnhtbFBLBQYAAAAABgAGAFkBAAC2&#10;BQAAAAA=&#10;" path="m6942,9524l0,9524,0,0,6942,0,694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654FEC8B">
      <w:pPr>
        <w:pStyle w:val="7"/>
        <w:spacing w:before="23"/>
        <w:rPr>
          <w:sz w:val="22"/>
        </w:rPr>
      </w:pPr>
    </w:p>
    <w:p w14:paraId="16F334C5">
      <w:pPr>
        <w:pStyle w:val="7"/>
        <w:spacing w:before="0"/>
        <w:ind w:left="329"/>
      </w:pPr>
      <w:r>
        <w:t>Local</w:t>
      </w:r>
      <w:r>
        <w:rPr>
          <w:spacing w:val="-1"/>
        </w:rPr>
        <w:t xml:space="preserve"> </w:t>
      </w:r>
      <w:r>
        <w:t>e</w:t>
      </w:r>
      <w:r>
        <w:rPr>
          <w:spacing w:val="-1"/>
        </w:rPr>
        <w:t xml:space="preserve"> </w:t>
      </w:r>
      <w:r>
        <w:rPr>
          <w:spacing w:val="-2"/>
        </w:rPr>
        <w:t>data:</w:t>
      </w:r>
    </w:p>
    <w:p w14:paraId="678375E9">
      <w:pPr>
        <w:pStyle w:val="7"/>
        <w:spacing w:before="145"/>
        <w:ind w:left="329"/>
      </w:pPr>
      <w:r>
        <w:rPr>
          <w:spacing w:val="-10"/>
        </w:rPr>
        <w:t>À</w:t>
      </w:r>
    </w:p>
    <w:p w14:paraId="5FA809B1">
      <w:pPr>
        <w:pStyle w:val="7"/>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7E063D0">
      <w:pPr>
        <w:pStyle w:val="7"/>
        <w:spacing w:before="145"/>
        <w:ind w:left="329"/>
      </w:pPr>
      <w:r>
        <w:t>Prezados</w:t>
      </w:r>
      <w:r>
        <w:rPr>
          <w:spacing w:val="-3"/>
        </w:rPr>
        <w:t xml:space="preserve"> </w:t>
      </w:r>
      <w:r>
        <w:rPr>
          <w:spacing w:val="-2"/>
        </w:rPr>
        <w:t>Senhores</w:t>
      </w:r>
    </w:p>
    <w:p w14:paraId="56B3192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173/2025:</w:t>
      </w:r>
    </w:p>
    <w:p w14:paraId="3F62BB51">
      <w:pPr>
        <w:pStyle w:val="7"/>
        <w:spacing w:before="0"/>
        <w:rPr>
          <w:b/>
        </w:rPr>
      </w:pPr>
    </w:p>
    <w:p w14:paraId="28787EE6">
      <w:pPr>
        <w:pStyle w:val="7"/>
        <w:spacing w:before="60"/>
        <w:rPr>
          <w:b/>
        </w:rPr>
      </w:pPr>
    </w:p>
    <w:p w14:paraId="4562CDCF">
      <w:pPr>
        <w:pStyle w:val="7"/>
        <w:spacing w:before="0"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27C3F2E8">
      <w:pPr>
        <w:pStyle w:val="7"/>
        <w:spacing w:before="0"/>
      </w:pPr>
    </w:p>
    <w:p w14:paraId="2EE830C8">
      <w:pPr>
        <w:pStyle w:val="7"/>
        <w:spacing w:before="0"/>
      </w:pPr>
    </w:p>
    <w:p w14:paraId="002711CB">
      <w:pPr>
        <w:pStyle w:val="7"/>
        <w:spacing w:before="182"/>
      </w:pPr>
    </w:p>
    <w:p w14:paraId="18E7E267">
      <w:pPr>
        <w:pStyle w:val="4"/>
        <w:ind w:left="329"/>
      </w:pPr>
      <w:r>
        <w:t>Dados</w:t>
      </w:r>
      <w:r>
        <w:rPr>
          <w:spacing w:val="-1"/>
        </w:rPr>
        <w:t xml:space="preserve"> </w:t>
      </w:r>
      <w:r>
        <w:t>da</w:t>
      </w:r>
      <w:r>
        <w:rPr>
          <w:spacing w:val="-1"/>
        </w:rPr>
        <w:t xml:space="preserve"> </w:t>
      </w:r>
      <w:r>
        <w:rPr>
          <w:spacing w:val="-2"/>
        </w:rPr>
        <w:t>Empresa:</w:t>
      </w:r>
    </w:p>
    <w:p w14:paraId="18664A9A">
      <w:pPr>
        <w:pStyle w:val="7"/>
        <w:spacing w:before="215"/>
        <w:rPr>
          <w:b/>
        </w:rPr>
      </w:pPr>
    </w:p>
    <w:p w14:paraId="41496777">
      <w:pPr>
        <w:pStyle w:val="7"/>
        <w:spacing w:before="0"/>
        <w:ind w:left="329"/>
      </w:pPr>
      <w:r>
        <w:t>Razão</w:t>
      </w:r>
      <w:r>
        <w:rPr>
          <w:spacing w:val="-1"/>
        </w:rPr>
        <w:t xml:space="preserve"> </w:t>
      </w:r>
      <w:r>
        <w:t>Social:</w:t>
      </w:r>
      <w:r>
        <w:rPr>
          <w:spacing w:val="-1"/>
        </w:rPr>
        <w:t xml:space="preserve"> </w:t>
      </w:r>
      <w:r>
        <w:rPr>
          <w:spacing w:val="-10"/>
        </w:rPr>
        <w:t>.</w:t>
      </w:r>
    </w:p>
    <w:p w14:paraId="361CB30F">
      <w:pPr>
        <w:pStyle w:val="7"/>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0FC15BE8">
      <w:pPr>
        <w:pStyle w:val="7"/>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5C0FC333">
      <w:pPr>
        <w:pStyle w:val="7"/>
        <w:spacing w:before="78"/>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2E99F966">
      <w:pPr>
        <w:pStyle w:val="7"/>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7833FD6E">
      <w:pPr>
        <w:pStyle w:val="7"/>
        <w:spacing w:before="0"/>
      </w:pPr>
    </w:p>
    <w:p w14:paraId="1BC2DF2C">
      <w:pPr>
        <w:pStyle w:val="7"/>
        <w:spacing w:before="0"/>
      </w:pPr>
    </w:p>
    <w:p w14:paraId="47DD6680">
      <w:pPr>
        <w:pStyle w:val="7"/>
        <w:spacing w:before="0"/>
      </w:pPr>
    </w:p>
    <w:p w14:paraId="455C6021">
      <w:pPr>
        <w:pStyle w:val="7"/>
        <w:spacing w:before="0"/>
      </w:pPr>
    </w:p>
    <w:p w14:paraId="49FD97BA">
      <w:pPr>
        <w:pStyle w:val="7"/>
        <w:spacing w:before="194"/>
      </w:pPr>
    </w:p>
    <w:p w14:paraId="52EFB745">
      <w:pPr>
        <w:pStyle w:val="7"/>
        <w:spacing w:before="1"/>
        <w:ind w:left="5009"/>
      </w:pPr>
      <w:r>
        <w:rPr>
          <w:spacing w:val="-2"/>
        </w:rPr>
        <w:t>ENTIDADE</w:t>
      </w:r>
    </w:p>
    <w:p w14:paraId="1FABA357">
      <w:pPr>
        <w:pStyle w:val="7"/>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1D771A60">
      <w:pPr>
        <w:pStyle w:val="7"/>
        <w:spacing w:after="0" w:line="312" w:lineRule="auto"/>
        <w:sectPr>
          <w:pgSz w:w="15840" w:h="24480"/>
          <w:pgMar w:top="0" w:right="0" w:bottom="280" w:left="0" w:header="720" w:footer="720" w:gutter="0"/>
          <w:cols w:space="720" w:num="1"/>
        </w:sectPr>
      </w:pPr>
    </w:p>
    <w:p w14:paraId="6861D498">
      <w:pPr>
        <w:pStyle w:val="7"/>
        <w:spacing w:before="0" w:line="45" w:lineRule="exact"/>
        <w:ind w:left="150"/>
        <w:rPr>
          <w:position w:val="0"/>
          <w:sz w:val="4"/>
        </w:rPr>
      </w:pPr>
      <w:r>
        <w:rPr>
          <w:position w:val="0"/>
          <w:sz w:val="4"/>
        </w:rPr>
        <mc:AlternateContent>
          <mc:Choice Requires="wpg">
            <w:drawing>
              <wp:inline distT="0" distB="0" distL="0" distR="0">
                <wp:extent cx="9867900" cy="28575"/>
                <wp:effectExtent l="0" t="0" r="0" b="0"/>
                <wp:docPr id="29" name="Group 29"/>
                <wp:cNvGraphicFramePr/>
                <a:graphic xmlns:a="http://schemas.openxmlformats.org/drawingml/2006/main">
                  <a:graphicData uri="http://schemas.microsoft.com/office/word/2010/wordprocessingGroup">
                    <wpg:wgp>
                      <wpg:cNvGrpSpPr/>
                      <wpg:grpSpPr>
                        <a:xfrm>
                          <a:off x="0" y="0"/>
                          <a:ext cx="9867900" cy="28575"/>
                          <a:chOff x="0" y="0"/>
                          <a:chExt cx="9867900" cy="28575"/>
                        </a:xfrm>
                      </wpg:grpSpPr>
                      <wps:wsp>
                        <wps:cNvPr id="30" name="Graphic 30"/>
                        <wps:cNvSpPr/>
                        <wps:spPr>
                          <a:xfrm>
                            <a:off x="-12" y="1"/>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wpg:wgp>
                  </a:graphicData>
                </a:graphic>
              </wp:inline>
            </w:drawing>
          </mc:Choice>
          <mc:Fallback>
            <w:pict>
              <v:group id="Group 29" o:spid="_x0000_s1026" o:spt="203" style="height:2.25pt;width:777pt;" coordsize="9867900,28575" o:gfxdata="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15SMHUAAAA&#10;BAEAAA8AAAAAAAAAAQAgAAAAIgAAAGRycy9kb3ducmV2LnhtbFBLAQIUABQAAAAIAIdO4kC1dF4p&#10;kwIAAB8HAAAOAAAAAAAAAAEAIAAAACMBAABkcnMvZTJvRG9jLnhtbFBLBQYAAAAABgAGAFkBAAAo&#10;BgAAAAA=&#10;">
                <o:lock v:ext="edit" aspectratio="f"/>
                <v:shape id="Graphic 30" o:spid="_x0000_s1026" o:spt="100" style="position:absolute;left:-12;top:1;height:28575;width:9867900;" fillcolor="#333333" filled="t" stroked="f" coordsize="9867900,28575" o:gfxdata="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Bam8AAAA&#10;2wAAAA8AAAAAAAAAAQAgAAAAIgAAAGRycy9kb3ducmV2LnhtbFBLAQIUABQAAAAIAIdO4kAzLwWe&#10;OwAAADkAAAAQAAAAAAAAAAEAIAAAAAsBAABkcnMvc2hhcGV4bWwueG1sUEsFBgAAAAAGAAYAWwEA&#10;ALUDAAAAAA==&#10;" path="m9867900,19050l0,19050,0,28575,9867900,28575,9867900,19050xem9867900,0l0,0,0,9525,9867900,9525,9867900,0xe">
                  <v:fill on="t" focussize="0,0"/>
                  <v:stroke on="f"/>
                  <v:imagedata o:title=""/>
                  <o:lock v:ext="edit" aspectratio="f"/>
                  <v:textbox inset="0mm,0mm,0mm,0mm"/>
                </v:shape>
                <w10:wrap type="none"/>
                <w10:anchorlock/>
              </v:group>
            </w:pict>
          </mc:Fallback>
        </mc:AlternateContent>
      </w:r>
    </w:p>
    <w:p w14:paraId="4477A3D7">
      <w:pPr>
        <w:tabs>
          <w:tab w:val="left" w:pos="14492"/>
        </w:tabs>
        <w:spacing w:before="3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260007/000441/2025</w:t>
      </w:r>
      <w:r>
        <w:rPr>
          <w:rFonts w:ascii="Calibri" w:hAnsi="Calibri"/>
          <w:sz w:val="18"/>
        </w:rPr>
        <w:tab/>
      </w:r>
      <w:r>
        <w:rPr>
          <w:rFonts w:ascii="Calibri" w:hAnsi="Calibri"/>
          <w:sz w:val="18"/>
        </w:rPr>
        <w:t xml:space="preserve">SEI nº </w:t>
      </w:r>
      <w:r>
        <w:rPr>
          <w:rFonts w:ascii="Calibri" w:hAnsi="Calibri"/>
          <w:spacing w:val="-2"/>
          <w:sz w:val="18"/>
        </w:rPr>
        <w:t>97087982</w:t>
      </w:r>
    </w:p>
    <w:sectPr>
      <w:pgSz w:w="15840" w:h="24480"/>
      <w:pgMar w:top="62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2">
    <w:nsid w:val="8461FADE"/>
    <w:multiLevelType w:val="multilevel"/>
    <w:tmpl w:val="8461FADE"/>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5" w:hanging="450"/>
      </w:pPr>
      <w:rPr>
        <w:rFonts w:hint="default"/>
        <w:lang w:val="pt-PT" w:eastAsia="en-US" w:bidi="ar-SA"/>
      </w:rPr>
    </w:lvl>
    <w:lvl w:ilvl="4" w:tentative="0">
      <w:start w:val="0"/>
      <w:numFmt w:val="bullet"/>
      <w:lvlText w:val="•"/>
      <w:lvlJc w:val="left"/>
      <w:pPr>
        <w:ind w:left="4470" w:hanging="450"/>
      </w:pPr>
      <w:rPr>
        <w:rFonts w:hint="default"/>
        <w:lang w:val="pt-PT" w:eastAsia="en-US" w:bidi="ar-SA"/>
      </w:rPr>
    </w:lvl>
    <w:lvl w:ilvl="5" w:tentative="0">
      <w:start w:val="0"/>
      <w:numFmt w:val="bullet"/>
      <w:lvlText w:val="•"/>
      <w:lvlJc w:val="left"/>
      <w:pPr>
        <w:ind w:left="6365" w:hanging="450"/>
      </w:pPr>
      <w:rPr>
        <w:rFonts w:hint="default"/>
        <w:lang w:val="pt-PT" w:eastAsia="en-US" w:bidi="ar-SA"/>
      </w:rPr>
    </w:lvl>
    <w:lvl w:ilvl="6" w:tentative="0">
      <w:start w:val="0"/>
      <w:numFmt w:val="bullet"/>
      <w:lvlText w:val="•"/>
      <w:lvlJc w:val="left"/>
      <w:pPr>
        <w:ind w:left="8260" w:hanging="450"/>
      </w:pPr>
      <w:rPr>
        <w:rFonts w:hint="default"/>
        <w:lang w:val="pt-PT" w:eastAsia="en-US" w:bidi="ar-SA"/>
      </w:rPr>
    </w:lvl>
    <w:lvl w:ilvl="7" w:tentative="0">
      <w:start w:val="0"/>
      <w:numFmt w:val="bullet"/>
      <w:lvlText w:val="•"/>
      <w:lvlJc w:val="left"/>
      <w:pPr>
        <w:ind w:left="10155" w:hanging="450"/>
      </w:pPr>
      <w:rPr>
        <w:rFonts w:hint="default"/>
        <w:lang w:val="pt-PT" w:eastAsia="en-US" w:bidi="ar-SA"/>
      </w:rPr>
    </w:lvl>
    <w:lvl w:ilvl="8" w:tentative="0">
      <w:start w:val="0"/>
      <w:numFmt w:val="bullet"/>
      <w:lvlText w:val="•"/>
      <w:lvlJc w:val="left"/>
      <w:pPr>
        <w:ind w:left="12050" w:hanging="450"/>
      </w:pPr>
      <w:rPr>
        <w:rFonts w:hint="default"/>
        <w:lang w:val="pt-PT" w:eastAsia="en-US" w:bidi="ar-SA"/>
      </w:rPr>
    </w:lvl>
  </w:abstractNum>
  <w:abstractNum w:abstractNumId="3">
    <w:nsid w:val="8CAEB125"/>
    <w:multiLevelType w:val="multilevel"/>
    <w:tmpl w:val="8CAEB125"/>
    <w:lvl w:ilvl="0" w:tentative="0">
      <w:start w:val="12"/>
      <w:numFmt w:val="decimal"/>
      <w:lvlText w:val="%1"/>
      <w:lvlJc w:val="left"/>
      <w:pPr>
        <w:ind w:left="569" w:hanging="450"/>
        <w:jc w:val="left"/>
      </w:pPr>
      <w:rPr>
        <w:rFonts w:hint="default"/>
        <w:lang w:val="pt-PT" w:eastAsia="en-US" w:bidi="ar-SA"/>
      </w:rPr>
    </w:lvl>
    <w:lvl w:ilvl="1" w:tentative="0">
      <w:start w:val="6"/>
      <w:numFmt w:val="decimal"/>
      <w:lvlText w:val="%1.%2."/>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50"/>
      </w:pPr>
      <w:rPr>
        <w:rFonts w:hint="default"/>
        <w:lang w:val="pt-PT" w:eastAsia="en-US" w:bidi="ar-SA"/>
      </w:rPr>
    </w:lvl>
    <w:lvl w:ilvl="4" w:tentative="0">
      <w:start w:val="0"/>
      <w:numFmt w:val="bullet"/>
      <w:lvlText w:val="•"/>
      <w:lvlJc w:val="left"/>
      <w:pPr>
        <w:ind w:left="5720" w:hanging="550"/>
      </w:pPr>
      <w:rPr>
        <w:rFonts w:hint="default"/>
        <w:lang w:val="pt-PT" w:eastAsia="en-US" w:bidi="ar-SA"/>
      </w:rPr>
    </w:lvl>
    <w:lvl w:ilvl="5" w:tentative="0">
      <w:start w:val="0"/>
      <w:numFmt w:val="bullet"/>
      <w:lvlText w:val="•"/>
      <w:lvlJc w:val="left"/>
      <w:pPr>
        <w:ind w:left="7406" w:hanging="550"/>
      </w:pPr>
      <w:rPr>
        <w:rFonts w:hint="default"/>
        <w:lang w:val="pt-PT" w:eastAsia="en-US" w:bidi="ar-SA"/>
      </w:rPr>
    </w:lvl>
    <w:lvl w:ilvl="6" w:tentative="0">
      <w:start w:val="0"/>
      <w:numFmt w:val="bullet"/>
      <w:lvlText w:val="•"/>
      <w:lvlJc w:val="left"/>
      <w:pPr>
        <w:ind w:left="9093" w:hanging="550"/>
      </w:pPr>
      <w:rPr>
        <w:rFonts w:hint="default"/>
        <w:lang w:val="pt-PT" w:eastAsia="en-US" w:bidi="ar-SA"/>
      </w:rPr>
    </w:lvl>
    <w:lvl w:ilvl="7" w:tentative="0">
      <w:start w:val="0"/>
      <w:numFmt w:val="bullet"/>
      <w:lvlText w:val="•"/>
      <w:lvlJc w:val="left"/>
      <w:pPr>
        <w:ind w:left="10780" w:hanging="550"/>
      </w:pPr>
      <w:rPr>
        <w:rFonts w:hint="default"/>
        <w:lang w:val="pt-PT" w:eastAsia="en-US" w:bidi="ar-SA"/>
      </w:rPr>
    </w:lvl>
    <w:lvl w:ilvl="8" w:tentative="0">
      <w:start w:val="0"/>
      <w:numFmt w:val="bullet"/>
      <w:lvlText w:val="•"/>
      <w:lvlJc w:val="left"/>
      <w:pPr>
        <w:ind w:left="12466" w:hanging="55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4"/>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7">
    <w:nsid w:val="9C8AC8EF"/>
    <w:multiLevelType w:val="multilevel"/>
    <w:tmpl w:val="9C8AC8EF"/>
    <w:lvl w:ilvl="0" w:tentative="0">
      <w:start w:val="1"/>
      <w:numFmt w:val="decimal"/>
      <w:lvlText w:val="%1"/>
      <w:lvlJc w:val="left"/>
      <w:pPr>
        <w:ind w:left="791" w:hanging="467"/>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304" w:hanging="467"/>
      </w:pPr>
      <w:rPr>
        <w:rFonts w:hint="default"/>
        <w:lang w:val="pt-PT" w:eastAsia="en-US" w:bidi="ar-SA"/>
      </w:rPr>
    </w:lvl>
    <w:lvl w:ilvl="2" w:tentative="0">
      <w:start w:val="0"/>
      <w:numFmt w:val="bullet"/>
      <w:lvlText w:val="•"/>
      <w:lvlJc w:val="left"/>
      <w:pPr>
        <w:ind w:left="3808" w:hanging="467"/>
      </w:pPr>
      <w:rPr>
        <w:rFonts w:hint="default"/>
        <w:lang w:val="pt-PT" w:eastAsia="en-US" w:bidi="ar-SA"/>
      </w:rPr>
    </w:lvl>
    <w:lvl w:ilvl="3" w:tentative="0">
      <w:start w:val="0"/>
      <w:numFmt w:val="bullet"/>
      <w:lvlText w:val="•"/>
      <w:lvlJc w:val="left"/>
      <w:pPr>
        <w:ind w:left="5312" w:hanging="467"/>
      </w:pPr>
      <w:rPr>
        <w:rFonts w:hint="default"/>
        <w:lang w:val="pt-PT" w:eastAsia="en-US" w:bidi="ar-SA"/>
      </w:rPr>
    </w:lvl>
    <w:lvl w:ilvl="4" w:tentative="0">
      <w:start w:val="0"/>
      <w:numFmt w:val="bullet"/>
      <w:lvlText w:val="•"/>
      <w:lvlJc w:val="left"/>
      <w:pPr>
        <w:ind w:left="6816" w:hanging="467"/>
      </w:pPr>
      <w:rPr>
        <w:rFonts w:hint="default"/>
        <w:lang w:val="pt-PT" w:eastAsia="en-US" w:bidi="ar-SA"/>
      </w:rPr>
    </w:lvl>
    <w:lvl w:ilvl="5" w:tentative="0">
      <w:start w:val="0"/>
      <w:numFmt w:val="bullet"/>
      <w:lvlText w:val="•"/>
      <w:lvlJc w:val="left"/>
      <w:pPr>
        <w:ind w:left="8320" w:hanging="467"/>
      </w:pPr>
      <w:rPr>
        <w:rFonts w:hint="default"/>
        <w:lang w:val="pt-PT" w:eastAsia="en-US" w:bidi="ar-SA"/>
      </w:rPr>
    </w:lvl>
    <w:lvl w:ilvl="6" w:tentative="0">
      <w:start w:val="0"/>
      <w:numFmt w:val="bullet"/>
      <w:lvlText w:val="•"/>
      <w:lvlJc w:val="left"/>
      <w:pPr>
        <w:ind w:left="9824" w:hanging="467"/>
      </w:pPr>
      <w:rPr>
        <w:rFonts w:hint="default"/>
        <w:lang w:val="pt-PT" w:eastAsia="en-US" w:bidi="ar-SA"/>
      </w:rPr>
    </w:lvl>
    <w:lvl w:ilvl="7" w:tentative="0">
      <w:start w:val="0"/>
      <w:numFmt w:val="bullet"/>
      <w:lvlText w:val="•"/>
      <w:lvlJc w:val="left"/>
      <w:pPr>
        <w:ind w:left="11328" w:hanging="467"/>
      </w:pPr>
      <w:rPr>
        <w:rFonts w:hint="default"/>
        <w:lang w:val="pt-PT" w:eastAsia="en-US" w:bidi="ar-SA"/>
      </w:rPr>
    </w:lvl>
    <w:lvl w:ilvl="8" w:tentative="0">
      <w:start w:val="0"/>
      <w:numFmt w:val="bullet"/>
      <w:lvlText w:val="•"/>
      <w:lvlJc w:val="left"/>
      <w:pPr>
        <w:ind w:left="12832" w:hanging="467"/>
      </w:pPr>
      <w:rPr>
        <w:rFonts w:hint="default"/>
        <w:lang w:val="pt-PT" w:eastAsia="en-US" w:bidi="ar-SA"/>
      </w:rPr>
    </w:lvl>
  </w:abstractNum>
  <w:abstractNum w:abstractNumId="8">
    <w:nsid w:val="B0F1ACD9"/>
    <w:multiLevelType w:val="multilevel"/>
    <w:tmpl w:val="B0F1ACD9"/>
    <w:lvl w:ilvl="0" w:tentative="0">
      <w:start w:val="4"/>
      <w:numFmt w:val="decimal"/>
      <w:lvlText w:val="%1"/>
      <w:lvlJc w:val="left"/>
      <w:pPr>
        <w:ind w:left="469" w:hanging="350"/>
        <w:jc w:val="left"/>
      </w:pPr>
      <w:rPr>
        <w:rFonts w:hint="default"/>
        <w:lang w:val="pt-PT" w:eastAsia="en-US" w:bidi="ar-SA"/>
      </w:rPr>
    </w:lvl>
    <w:lvl w:ilvl="1" w:tentative="0">
      <w:start w:val="5"/>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77" w:hanging="499"/>
      </w:pPr>
      <w:rPr>
        <w:rFonts w:hint="default"/>
        <w:lang w:val="pt-PT" w:eastAsia="en-US" w:bidi="ar-SA"/>
      </w:rPr>
    </w:lvl>
    <w:lvl w:ilvl="4" w:tentative="0">
      <w:start w:val="0"/>
      <w:numFmt w:val="bullet"/>
      <w:lvlText w:val="•"/>
      <w:lvlJc w:val="left"/>
      <w:pPr>
        <w:ind w:left="5586" w:hanging="499"/>
      </w:pPr>
      <w:rPr>
        <w:rFonts w:hint="default"/>
        <w:lang w:val="pt-PT" w:eastAsia="en-US" w:bidi="ar-SA"/>
      </w:rPr>
    </w:lvl>
    <w:lvl w:ilvl="5" w:tentative="0">
      <w:start w:val="0"/>
      <w:numFmt w:val="bullet"/>
      <w:lvlText w:val="•"/>
      <w:lvlJc w:val="left"/>
      <w:pPr>
        <w:ind w:left="7295" w:hanging="499"/>
      </w:pPr>
      <w:rPr>
        <w:rFonts w:hint="default"/>
        <w:lang w:val="pt-PT" w:eastAsia="en-US" w:bidi="ar-SA"/>
      </w:rPr>
    </w:lvl>
    <w:lvl w:ilvl="6" w:tentative="0">
      <w:start w:val="0"/>
      <w:numFmt w:val="bullet"/>
      <w:lvlText w:val="•"/>
      <w:lvlJc w:val="left"/>
      <w:pPr>
        <w:ind w:left="9004" w:hanging="499"/>
      </w:pPr>
      <w:rPr>
        <w:rFonts w:hint="default"/>
        <w:lang w:val="pt-PT" w:eastAsia="en-US" w:bidi="ar-SA"/>
      </w:rPr>
    </w:lvl>
    <w:lvl w:ilvl="7" w:tentative="0">
      <w:start w:val="0"/>
      <w:numFmt w:val="bullet"/>
      <w:lvlText w:val="•"/>
      <w:lvlJc w:val="left"/>
      <w:pPr>
        <w:ind w:left="10713" w:hanging="499"/>
      </w:pPr>
      <w:rPr>
        <w:rFonts w:hint="default"/>
        <w:lang w:val="pt-PT" w:eastAsia="en-US" w:bidi="ar-SA"/>
      </w:rPr>
    </w:lvl>
    <w:lvl w:ilvl="8" w:tentative="0">
      <w:start w:val="0"/>
      <w:numFmt w:val="bullet"/>
      <w:lvlText w:val="•"/>
      <w:lvlJc w:val="left"/>
      <w:pPr>
        <w:ind w:left="12422" w:hanging="499"/>
      </w:pPr>
      <w:rPr>
        <w:rFonts w:hint="default"/>
        <w:lang w:val="pt-PT" w:eastAsia="en-US" w:bidi="ar-SA"/>
      </w:rPr>
    </w:lvl>
  </w:abstractNum>
  <w:abstractNum w:abstractNumId="9">
    <w:nsid w:val="B53F3350"/>
    <w:multiLevelType w:val="multilevel"/>
    <w:tmpl w:val="B53F3350"/>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1">
    <w:nsid w:val="B8CEF35B"/>
    <w:multiLevelType w:val="multilevel"/>
    <w:tmpl w:val="B8CEF35B"/>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13">
    <w:nsid w:val="BE923771"/>
    <w:multiLevelType w:val="multilevel"/>
    <w:tmpl w:val="BE923771"/>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7">
    <w:nsid w:val="D7D140E4"/>
    <w:multiLevelType w:val="multilevel"/>
    <w:tmpl w:val="D7D140E4"/>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120"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0"/>
      </w:pPr>
      <w:rPr>
        <w:rFonts w:hint="default"/>
        <w:lang w:val="pt-PT" w:eastAsia="en-US" w:bidi="ar-SA"/>
      </w:rPr>
    </w:lvl>
    <w:lvl w:ilvl="6" w:tentative="0">
      <w:start w:val="0"/>
      <w:numFmt w:val="bullet"/>
      <w:lvlText w:val="•"/>
      <w:lvlJc w:val="left"/>
      <w:pPr>
        <w:ind w:left="760" w:hanging="350"/>
      </w:pPr>
      <w:rPr>
        <w:rFonts w:hint="default"/>
        <w:lang w:val="pt-PT" w:eastAsia="en-US" w:bidi="ar-SA"/>
      </w:rPr>
    </w:lvl>
    <w:lvl w:ilvl="7" w:tentative="0">
      <w:start w:val="0"/>
      <w:numFmt w:val="bullet"/>
      <w:lvlText w:val="•"/>
      <w:lvlJc w:val="left"/>
      <w:pPr>
        <w:ind w:left="860" w:hanging="350"/>
      </w:pPr>
      <w:rPr>
        <w:rFonts w:hint="default"/>
        <w:lang w:val="pt-PT" w:eastAsia="en-US" w:bidi="ar-SA"/>
      </w:rPr>
    </w:lvl>
    <w:lvl w:ilvl="8" w:tentative="0">
      <w:start w:val="0"/>
      <w:numFmt w:val="bullet"/>
      <w:lvlText w:val="•"/>
      <w:lvlJc w:val="left"/>
      <w:pPr>
        <w:ind w:left="1000" w:hanging="350"/>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957" w:hanging="632"/>
        <w:jc w:val="left"/>
      </w:pPr>
      <w:rPr>
        <w:rFonts w:hint="default"/>
        <w:lang w:val="pt-PT" w:eastAsia="en-US" w:bidi="ar-SA"/>
      </w:rPr>
    </w:lvl>
    <w:lvl w:ilvl="1" w:tentative="0">
      <w:start w:val="11"/>
      <w:numFmt w:val="decimal"/>
      <w:lvlText w:val="%1.%2"/>
      <w:lvlJc w:val="left"/>
      <w:pPr>
        <w:ind w:left="957" w:hanging="632"/>
        <w:jc w:val="left"/>
      </w:pPr>
      <w:rPr>
        <w:rFonts w:hint="default"/>
        <w:lang w:val="pt-PT" w:eastAsia="en-US" w:bidi="ar-SA"/>
      </w:rPr>
    </w:lvl>
    <w:lvl w:ilvl="2" w:tentative="0">
      <w:start w:val="7"/>
      <w:numFmt w:val="decimal"/>
      <w:lvlText w:val="%1.%2.%3"/>
      <w:lvlJc w:val="left"/>
      <w:pPr>
        <w:ind w:left="95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20">
    <w:nsid w:val="E093A4B0"/>
    <w:multiLevelType w:val="multilevel"/>
    <w:tmpl w:val="E093A4B0"/>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21">
    <w:nsid w:val="F0E89278"/>
    <w:multiLevelType w:val="multilevel"/>
    <w:tmpl w:val="F0E89278"/>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40" w:hanging="682"/>
      </w:pPr>
      <w:rPr>
        <w:rFonts w:hint="default"/>
        <w:lang w:val="pt-PT" w:eastAsia="en-US" w:bidi="ar-SA"/>
      </w:rPr>
    </w:lvl>
    <w:lvl w:ilvl="6" w:tentative="0">
      <w:start w:val="0"/>
      <w:numFmt w:val="bullet"/>
      <w:lvlText w:val="•"/>
      <w:lvlJc w:val="left"/>
      <w:pPr>
        <w:ind w:left="760" w:hanging="682"/>
      </w:pPr>
      <w:rPr>
        <w:rFonts w:hint="default"/>
        <w:lang w:val="pt-PT" w:eastAsia="en-US" w:bidi="ar-SA"/>
      </w:rPr>
    </w:lvl>
    <w:lvl w:ilvl="7" w:tentative="0">
      <w:start w:val="0"/>
      <w:numFmt w:val="bullet"/>
      <w:lvlText w:val="•"/>
      <w:lvlJc w:val="left"/>
      <w:pPr>
        <w:ind w:left="780" w:hanging="682"/>
      </w:pPr>
      <w:rPr>
        <w:rFonts w:hint="default"/>
        <w:lang w:val="pt-PT" w:eastAsia="en-US" w:bidi="ar-SA"/>
      </w:rPr>
    </w:lvl>
    <w:lvl w:ilvl="8" w:tentative="0">
      <w:start w:val="0"/>
      <w:numFmt w:val="bullet"/>
      <w:lvlText w:val="•"/>
      <w:lvlJc w:val="left"/>
      <w:pPr>
        <w:ind w:left="82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7">
    <w:nsid w:val="0709FD3E"/>
    <w:multiLevelType w:val="multilevel"/>
    <w:tmpl w:val="0709FD3E"/>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28">
    <w:nsid w:val="0CEF100B"/>
    <w:multiLevelType w:val="multilevel"/>
    <w:tmpl w:val="0CEF100B"/>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120" w:hanging="529"/>
        <w:jc w:val="left"/>
      </w:pPr>
      <w:rPr>
        <w:rFonts w:hint="default"/>
        <w:lang w:val="pt-PT" w:eastAsia="en-US" w:bidi="ar-SA"/>
      </w:rPr>
    </w:lvl>
    <w:lvl w:ilvl="1" w:tentative="0">
      <w:start w:val="3"/>
      <w:numFmt w:val="decimal"/>
      <w:lvlText w:val="%1.%2"/>
      <w:lvlJc w:val="left"/>
      <w:pPr>
        <w:ind w:left="120" w:hanging="529"/>
        <w:jc w:val="left"/>
      </w:pPr>
      <w:rPr>
        <w:rFonts w:hint="default"/>
        <w:lang w:val="pt-PT" w:eastAsia="en-US" w:bidi="ar-SA"/>
      </w:rPr>
    </w:lvl>
    <w:lvl w:ilvl="2" w:tentative="0">
      <w:start w:val="2"/>
      <w:numFmt w:val="decimal"/>
      <w:lvlText w:val="%1.%2.%3."/>
      <w:lvlJc w:val="left"/>
      <w:pPr>
        <w:ind w:left="120" w:hanging="52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29"/>
      </w:pPr>
      <w:rPr>
        <w:rFonts w:hint="default"/>
        <w:lang w:val="pt-PT" w:eastAsia="en-US" w:bidi="ar-SA"/>
      </w:rPr>
    </w:lvl>
    <w:lvl w:ilvl="4" w:tentative="0">
      <w:start w:val="0"/>
      <w:numFmt w:val="bullet"/>
      <w:lvlText w:val="•"/>
      <w:lvlJc w:val="left"/>
      <w:pPr>
        <w:ind w:left="6408" w:hanging="529"/>
      </w:pPr>
      <w:rPr>
        <w:rFonts w:hint="default"/>
        <w:lang w:val="pt-PT" w:eastAsia="en-US" w:bidi="ar-SA"/>
      </w:rPr>
    </w:lvl>
    <w:lvl w:ilvl="5" w:tentative="0">
      <w:start w:val="0"/>
      <w:numFmt w:val="bullet"/>
      <w:lvlText w:val="•"/>
      <w:lvlJc w:val="left"/>
      <w:pPr>
        <w:ind w:left="7980" w:hanging="529"/>
      </w:pPr>
      <w:rPr>
        <w:rFonts w:hint="default"/>
        <w:lang w:val="pt-PT" w:eastAsia="en-US" w:bidi="ar-SA"/>
      </w:rPr>
    </w:lvl>
    <w:lvl w:ilvl="6" w:tentative="0">
      <w:start w:val="0"/>
      <w:numFmt w:val="bullet"/>
      <w:lvlText w:val="•"/>
      <w:lvlJc w:val="left"/>
      <w:pPr>
        <w:ind w:left="9552" w:hanging="529"/>
      </w:pPr>
      <w:rPr>
        <w:rFonts w:hint="default"/>
        <w:lang w:val="pt-PT" w:eastAsia="en-US" w:bidi="ar-SA"/>
      </w:rPr>
    </w:lvl>
    <w:lvl w:ilvl="7" w:tentative="0">
      <w:start w:val="0"/>
      <w:numFmt w:val="bullet"/>
      <w:lvlText w:val="•"/>
      <w:lvlJc w:val="left"/>
      <w:pPr>
        <w:ind w:left="11124" w:hanging="529"/>
      </w:pPr>
      <w:rPr>
        <w:rFonts w:hint="default"/>
        <w:lang w:val="pt-PT" w:eastAsia="en-US" w:bidi="ar-SA"/>
      </w:rPr>
    </w:lvl>
    <w:lvl w:ilvl="8" w:tentative="0">
      <w:start w:val="0"/>
      <w:numFmt w:val="bullet"/>
      <w:lvlText w:val="•"/>
      <w:lvlJc w:val="left"/>
      <w:pPr>
        <w:ind w:left="12696" w:hanging="529"/>
      </w:pPr>
      <w:rPr>
        <w:rFonts w:hint="default"/>
        <w:lang w:val="pt-PT" w:eastAsia="en-US" w:bidi="ar-SA"/>
      </w:rPr>
    </w:lvl>
  </w:abstractNum>
  <w:abstractNum w:abstractNumId="30">
    <w:nsid w:val="0F9F9CCA"/>
    <w:multiLevelType w:val="multilevel"/>
    <w:tmpl w:val="0F9F9CCA"/>
    <w:lvl w:ilvl="0" w:tentative="0">
      <w:start w:val="1"/>
      <w:numFmt w:val="decimal"/>
      <w:lvlText w:val="%1."/>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322" w:hanging="190"/>
      </w:pPr>
      <w:rPr>
        <w:rFonts w:hint="default"/>
        <w:lang w:val="pt-PT" w:eastAsia="en-US" w:bidi="ar-SA"/>
      </w:rPr>
    </w:lvl>
    <w:lvl w:ilvl="2" w:tentative="0">
      <w:start w:val="0"/>
      <w:numFmt w:val="bullet"/>
      <w:lvlText w:val="•"/>
      <w:lvlJc w:val="left"/>
      <w:pPr>
        <w:ind w:left="3824" w:hanging="190"/>
      </w:pPr>
      <w:rPr>
        <w:rFonts w:hint="default"/>
        <w:lang w:val="pt-PT" w:eastAsia="en-US" w:bidi="ar-SA"/>
      </w:rPr>
    </w:lvl>
    <w:lvl w:ilvl="3" w:tentative="0">
      <w:start w:val="0"/>
      <w:numFmt w:val="bullet"/>
      <w:lvlText w:val="•"/>
      <w:lvlJc w:val="left"/>
      <w:pPr>
        <w:ind w:left="5326" w:hanging="190"/>
      </w:pPr>
      <w:rPr>
        <w:rFonts w:hint="default"/>
        <w:lang w:val="pt-PT" w:eastAsia="en-US" w:bidi="ar-SA"/>
      </w:rPr>
    </w:lvl>
    <w:lvl w:ilvl="4" w:tentative="0">
      <w:start w:val="0"/>
      <w:numFmt w:val="bullet"/>
      <w:lvlText w:val="•"/>
      <w:lvlJc w:val="left"/>
      <w:pPr>
        <w:ind w:left="6828" w:hanging="190"/>
      </w:pPr>
      <w:rPr>
        <w:rFonts w:hint="default"/>
        <w:lang w:val="pt-PT" w:eastAsia="en-US" w:bidi="ar-SA"/>
      </w:rPr>
    </w:lvl>
    <w:lvl w:ilvl="5" w:tentative="0">
      <w:start w:val="0"/>
      <w:numFmt w:val="bullet"/>
      <w:lvlText w:val="•"/>
      <w:lvlJc w:val="left"/>
      <w:pPr>
        <w:ind w:left="8330" w:hanging="190"/>
      </w:pPr>
      <w:rPr>
        <w:rFonts w:hint="default"/>
        <w:lang w:val="pt-PT" w:eastAsia="en-US" w:bidi="ar-SA"/>
      </w:rPr>
    </w:lvl>
    <w:lvl w:ilvl="6" w:tentative="0">
      <w:start w:val="0"/>
      <w:numFmt w:val="bullet"/>
      <w:lvlText w:val="•"/>
      <w:lvlJc w:val="left"/>
      <w:pPr>
        <w:ind w:left="9832" w:hanging="190"/>
      </w:pPr>
      <w:rPr>
        <w:rFonts w:hint="default"/>
        <w:lang w:val="pt-PT" w:eastAsia="en-US" w:bidi="ar-SA"/>
      </w:rPr>
    </w:lvl>
    <w:lvl w:ilvl="7" w:tentative="0">
      <w:start w:val="0"/>
      <w:numFmt w:val="bullet"/>
      <w:lvlText w:val="•"/>
      <w:lvlJc w:val="left"/>
      <w:pPr>
        <w:ind w:left="11334" w:hanging="190"/>
      </w:pPr>
      <w:rPr>
        <w:rFonts w:hint="default"/>
        <w:lang w:val="pt-PT" w:eastAsia="en-US" w:bidi="ar-SA"/>
      </w:rPr>
    </w:lvl>
    <w:lvl w:ilvl="8" w:tentative="0">
      <w:start w:val="0"/>
      <w:numFmt w:val="bullet"/>
      <w:lvlText w:val="•"/>
      <w:lvlJc w:val="left"/>
      <w:pPr>
        <w:ind w:left="12836" w:hanging="190"/>
      </w:pPr>
      <w:rPr>
        <w:rFonts w:hint="default"/>
        <w:lang w:val="pt-PT" w:eastAsia="en-US" w:bidi="ar-SA"/>
      </w:rPr>
    </w:lvl>
  </w:abstractNum>
  <w:abstractNum w:abstractNumId="31">
    <w:nsid w:val="1ACDE60F"/>
    <w:multiLevelType w:val="multilevel"/>
    <w:tmpl w:val="1ACDE60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2">
    <w:nsid w:val="1C257C7B"/>
    <w:multiLevelType w:val="multilevel"/>
    <w:tmpl w:val="1C257C7B"/>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33">
    <w:nsid w:val="23E97754"/>
    <w:multiLevelType w:val="multilevel"/>
    <w:tmpl w:val="23E97754"/>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20" w:hanging="601"/>
      </w:pPr>
      <w:rPr>
        <w:rFonts w:hint="default"/>
        <w:lang w:val="pt-PT" w:eastAsia="en-US" w:bidi="ar-SA"/>
      </w:rPr>
    </w:lvl>
    <w:lvl w:ilvl="5" w:tentative="0">
      <w:start w:val="0"/>
      <w:numFmt w:val="bullet"/>
      <w:lvlText w:val="•"/>
      <w:lvlJc w:val="left"/>
      <w:pPr>
        <w:ind w:left="3240" w:hanging="601"/>
      </w:pPr>
      <w:rPr>
        <w:rFonts w:hint="default"/>
        <w:lang w:val="pt-PT" w:eastAsia="en-US" w:bidi="ar-SA"/>
      </w:rPr>
    </w:lvl>
    <w:lvl w:ilvl="6" w:tentative="0">
      <w:start w:val="0"/>
      <w:numFmt w:val="bullet"/>
      <w:lvlText w:val="•"/>
      <w:lvlJc w:val="left"/>
      <w:pPr>
        <w:ind w:left="5760" w:hanging="601"/>
      </w:pPr>
      <w:rPr>
        <w:rFonts w:hint="default"/>
        <w:lang w:val="pt-PT" w:eastAsia="en-US" w:bidi="ar-SA"/>
      </w:rPr>
    </w:lvl>
    <w:lvl w:ilvl="7" w:tentative="0">
      <w:start w:val="0"/>
      <w:numFmt w:val="bullet"/>
      <w:lvlText w:val="•"/>
      <w:lvlJc w:val="left"/>
      <w:pPr>
        <w:ind w:left="8280" w:hanging="601"/>
      </w:pPr>
      <w:rPr>
        <w:rFonts w:hint="default"/>
        <w:lang w:val="pt-PT" w:eastAsia="en-US" w:bidi="ar-SA"/>
      </w:rPr>
    </w:lvl>
    <w:lvl w:ilvl="8" w:tentative="0">
      <w:start w:val="0"/>
      <w:numFmt w:val="bullet"/>
      <w:lvlText w:val="•"/>
      <w:lvlJc w:val="left"/>
      <w:pPr>
        <w:ind w:left="10800" w:hanging="601"/>
      </w:pPr>
      <w:rPr>
        <w:rFonts w:hint="default"/>
        <w:lang w:val="pt-PT" w:eastAsia="en-US" w:bidi="ar-SA"/>
      </w:rPr>
    </w:lvl>
  </w:abstractNum>
  <w:abstractNum w:abstractNumId="34">
    <w:nsid w:val="243FCF68"/>
    <w:multiLevelType w:val="multilevel"/>
    <w:tmpl w:val="243FCF68"/>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35">
    <w:nsid w:val="2470EC97"/>
    <w:multiLevelType w:val="multilevel"/>
    <w:tmpl w:val="2470EC97"/>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6">
    <w:nsid w:val="25B654F3"/>
    <w:multiLevelType w:val="multilevel"/>
    <w:tmpl w:val="25B654F3"/>
    <w:lvl w:ilvl="0" w:tentative="0">
      <w:start w:val="9"/>
      <w:numFmt w:val="decimal"/>
      <w:lvlText w:val="%1"/>
      <w:lvlJc w:val="left"/>
      <w:pPr>
        <w:ind w:left="863" w:hanging="543"/>
        <w:jc w:val="left"/>
      </w:pPr>
      <w:rPr>
        <w:rFonts w:hint="default"/>
        <w:lang w:val="pt-PT" w:eastAsia="en-US" w:bidi="ar-SA"/>
      </w:rPr>
    </w:lvl>
    <w:lvl w:ilvl="1" w:tentative="0">
      <w:start w:val="1"/>
      <w:numFmt w:val="decimal"/>
      <w:lvlText w:val="%1.%2"/>
      <w:lvlJc w:val="left"/>
      <w:pPr>
        <w:ind w:left="863" w:hanging="543"/>
        <w:jc w:val="left"/>
      </w:pPr>
      <w:rPr>
        <w:rFonts w:hint="default"/>
        <w:lang w:val="pt-PT" w:eastAsia="en-US" w:bidi="ar-SA"/>
      </w:rPr>
    </w:lvl>
    <w:lvl w:ilvl="2" w:tentative="0">
      <w:start w:val="11"/>
      <w:numFmt w:val="decimal"/>
      <w:lvlText w:val="%1.%2.%3"/>
      <w:lvlJc w:val="left"/>
      <w:pPr>
        <w:ind w:left="86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1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960" w:hanging="693"/>
      </w:pPr>
      <w:rPr>
        <w:rFonts w:hint="default"/>
        <w:lang w:val="pt-PT" w:eastAsia="en-US" w:bidi="ar-SA"/>
      </w:rPr>
    </w:lvl>
    <w:lvl w:ilvl="5" w:tentative="0">
      <w:start w:val="0"/>
      <w:numFmt w:val="bullet"/>
      <w:lvlText w:val="•"/>
      <w:lvlJc w:val="left"/>
      <w:pPr>
        <w:ind w:left="7606" w:hanging="693"/>
      </w:pPr>
      <w:rPr>
        <w:rFonts w:hint="default"/>
        <w:lang w:val="pt-PT" w:eastAsia="en-US" w:bidi="ar-SA"/>
      </w:rPr>
    </w:lvl>
    <w:lvl w:ilvl="6" w:tentative="0">
      <w:start w:val="0"/>
      <w:numFmt w:val="bullet"/>
      <w:lvlText w:val="•"/>
      <w:lvlJc w:val="left"/>
      <w:pPr>
        <w:ind w:left="9253" w:hanging="693"/>
      </w:pPr>
      <w:rPr>
        <w:rFonts w:hint="default"/>
        <w:lang w:val="pt-PT" w:eastAsia="en-US" w:bidi="ar-SA"/>
      </w:rPr>
    </w:lvl>
    <w:lvl w:ilvl="7" w:tentative="0">
      <w:start w:val="0"/>
      <w:numFmt w:val="bullet"/>
      <w:lvlText w:val="•"/>
      <w:lvlJc w:val="left"/>
      <w:pPr>
        <w:ind w:left="10900" w:hanging="693"/>
      </w:pPr>
      <w:rPr>
        <w:rFonts w:hint="default"/>
        <w:lang w:val="pt-PT" w:eastAsia="en-US" w:bidi="ar-SA"/>
      </w:rPr>
    </w:lvl>
    <w:lvl w:ilvl="8" w:tentative="0">
      <w:start w:val="0"/>
      <w:numFmt w:val="bullet"/>
      <w:lvlText w:val="•"/>
      <w:lvlJc w:val="left"/>
      <w:pPr>
        <w:ind w:left="12546" w:hanging="693"/>
      </w:pPr>
      <w:rPr>
        <w:rFonts w:hint="default"/>
        <w:lang w:val="pt-PT" w:eastAsia="en-US" w:bidi="ar-SA"/>
      </w:rPr>
    </w:lvl>
  </w:abstractNum>
  <w:abstractNum w:abstractNumId="37">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8">
    <w:nsid w:val="30FC5B15"/>
    <w:multiLevelType w:val="multilevel"/>
    <w:tmpl w:val="30FC5B15"/>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39">
    <w:nsid w:val="322D85CA"/>
    <w:multiLevelType w:val="multilevel"/>
    <w:tmpl w:val="322D85CA"/>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0">
    <w:nsid w:val="32A7AF2D"/>
    <w:multiLevelType w:val="multilevel"/>
    <w:tmpl w:val="32A7AF2D"/>
    <w:lvl w:ilvl="0" w:tentative="0">
      <w:start w:val="1"/>
      <w:numFmt w:val="decimal"/>
      <w:lvlText w:val="%1"/>
      <w:lvlJc w:val="left"/>
      <w:pPr>
        <w:ind w:left="795" w:hanging="471"/>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304" w:hanging="471"/>
      </w:pPr>
      <w:rPr>
        <w:rFonts w:hint="default"/>
        <w:lang w:val="pt-PT" w:eastAsia="en-US" w:bidi="ar-SA"/>
      </w:rPr>
    </w:lvl>
    <w:lvl w:ilvl="2" w:tentative="0">
      <w:start w:val="0"/>
      <w:numFmt w:val="bullet"/>
      <w:lvlText w:val="•"/>
      <w:lvlJc w:val="left"/>
      <w:pPr>
        <w:ind w:left="3808" w:hanging="471"/>
      </w:pPr>
      <w:rPr>
        <w:rFonts w:hint="default"/>
        <w:lang w:val="pt-PT" w:eastAsia="en-US" w:bidi="ar-SA"/>
      </w:rPr>
    </w:lvl>
    <w:lvl w:ilvl="3" w:tentative="0">
      <w:start w:val="0"/>
      <w:numFmt w:val="bullet"/>
      <w:lvlText w:val="•"/>
      <w:lvlJc w:val="left"/>
      <w:pPr>
        <w:ind w:left="5312" w:hanging="471"/>
      </w:pPr>
      <w:rPr>
        <w:rFonts w:hint="default"/>
        <w:lang w:val="pt-PT" w:eastAsia="en-US" w:bidi="ar-SA"/>
      </w:rPr>
    </w:lvl>
    <w:lvl w:ilvl="4" w:tentative="0">
      <w:start w:val="0"/>
      <w:numFmt w:val="bullet"/>
      <w:lvlText w:val="•"/>
      <w:lvlJc w:val="left"/>
      <w:pPr>
        <w:ind w:left="6816" w:hanging="471"/>
      </w:pPr>
      <w:rPr>
        <w:rFonts w:hint="default"/>
        <w:lang w:val="pt-PT" w:eastAsia="en-US" w:bidi="ar-SA"/>
      </w:rPr>
    </w:lvl>
    <w:lvl w:ilvl="5" w:tentative="0">
      <w:start w:val="0"/>
      <w:numFmt w:val="bullet"/>
      <w:lvlText w:val="•"/>
      <w:lvlJc w:val="left"/>
      <w:pPr>
        <w:ind w:left="8320" w:hanging="471"/>
      </w:pPr>
      <w:rPr>
        <w:rFonts w:hint="default"/>
        <w:lang w:val="pt-PT" w:eastAsia="en-US" w:bidi="ar-SA"/>
      </w:rPr>
    </w:lvl>
    <w:lvl w:ilvl="6" w:tentative="0">
      <w:start w:val="0"/>
      <w:numFmt w:val="bullet"/>
      <w:lvlText w:val="•"/>
      <w:lvlJc w:val="left"/>
      <w:pPr>
        <w:ind w:left="9824" w:hanging="471"/>
      </w:pPr>
      <w:rPr>
        <w:rFonts w:hint="default"/>
        <w:lang w:val="pt-PT" w:eastAsia="en-US" w:bidi="ar-SA"/>
      </w:rPr>
    </w:lvl>
    <w:lvl w:ilvl="7" w:tentative="0">
      <w:start w:val="0"/>
      <w:numFmt w:val="bullet"/>
      <w:lvlText w:val="•"/>
      <w:lvlJc w:val="left"/>
      <w:pPr>
        <w:ind w:left="11328" w:hanging="471"/>
      </w:pPr>
      <w:rPr>
        <w:rFonts w:hint="default"/>
        <w:lang w:val="pt-PT" w:eastAsia="en-US" w:bidi="ar-SA"/>
      </w:rPr>
    </w:lvl>
    <w:lvl w:ilvl="8" w:tentative="0">
      <w:start w:val="0"/>
      <w:numFmt w:val="bullet"/>
      <w:lvlText w:val="•"/>
      <w:lvlJc w:val="left"/>
      <w:pPr>
        <w:ind w:left="12832" w:hanging="471"/>
      </w:pPr>
      <w:rPr>
        <w:rFonts w:hint="default"/>
        <w:lang w:val="pt-PT" w:eastAsia="en-US" w:bidi="ar-SA"/>
      </w:rPr>
    </w:lvl>
  </w:abstractNum>
  <w:abstractNum w:abstractNumId="41">
    <w:nsid w:val="39A0D9AC"/>
    <w:multiLevelType w:val="multilevel"/>
    <w:tmpl w:val="39A0D9AC"/>
    <w:lvl w:ilvl="0" w:tentative="0">
      <w:start w:val="5"/>
      <w:numFmt w:val="decimal"/>
      <w:lvlText w:val="%1"/>
      <w:lvlJc w:val="left"/>
      <w:pPr>
        <w:ind w:left="419" w:hanging="300"/>
        <w:jc w:val="left"/>
      </w:pPr>
      <w:rPr>
        <w:rFonts w:hint="default"/>
        <w:lang w:val="pt-PT" w:eastAsia="en-US" w:bidi="ar-SA"/>
      </w:rPr>
    </w:lvl>
    <w:lvl w:ilvl="1" w:tentative="0">
      <w:start w:val="1"/>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04" w:hanging="300"/>
      </w:pPr>
      <w:rPr>
        <w:rFonts w:hint="default"/>
        <w:lang w:val="pt-PT" w:eastAsia="en-US" w:bidi="ar-SA"/>
      </w:rPr>
    </w:lvl>
    <w:lvl w:ilvl="3" w:tentative="0">
      <w:start w:val="0"/>
      <w:numFmt w:val="bullet"/>
      <w:lvlText w:val="•"/>
      <w:lvlJc w:val="left"/>
      <w:pPr>
        <w:ind w:left="5046" w:hanging="300"/>
      </w:pPr>
      <w:rPr>
        <w:rFonts w:hint="default"/>
        <w:lang w:val="pt-PT" w:eastAsia="en-US" w:bidi="ar-SA"/>
      </w:rPr>
    </w:lvl>
    <w:lvl w:ilvl="4" w:tentative="0">
      <w:start w:val="0"/>
      <w:numFmt w:val="bullet"/>
      <w:lvlText w:val="•"/>
      <w:lvlJc w:val="left"/>
      <w:pPr>
        <w:ind w:left="6588" w:hanging="300"/>
      </w:pPr>
      <w:rPr>
        <w:rFonts w:hint="default"/>
        <w:lang w:val="pt-PT" w:eastAsia="en-US" w:bidi="ar-SA"/>
      </w:rPr>
    </w:lvl>
    <w:lvl w:ilvl="5" w:tentative="0">
      <w:start w:val="0"/>
      <w:numFmt w:val="bullet"/>
      <w:lvlText w:val="•"/>
      <w:lvlJc w:val="left"/>
      <w:pPr>
        <w:ind w:left="8130" w:hanging="300"/>
      </w:pPr>
      <w:rPr>
        <w:rFonts w:hint="default"/>
        <w:lang w:val="pt-PT" w:eastAsia="en-US" w:bidi="ar-SA"/>
      </w:rPr>
    </w:lvl>
    <w:lvl w:ilvl="6" w:tentative="0">
      <w:start w:val="0"/>
      <w:numFmt w:val="bullet"/>
      <w:lvlText w:val="•"/>
      <w:lvlJc w:val="left"/>
      <w:pPr>
        <w:ind w:left="9672" w:hanging="300"/>
      </w:pPr>
      <w:rPr>
        <w:rFonts w:hint="default"/>
        <w:lang w:val="pt-PT" w:eastAsia="en-US" w:bidi="ar-SA"/>
      </w:rPr>
    </w:lvl>
    <w:lvl w:ilvl="7" w:tentative="0">
      <w:start w:val="0"/>
      <w:numFmt w:val="bullet"/>
      <w:lvlText w:val="•"/>
      <w:lvlJc w:val="left"/>
      <w:pPr>
        <w:ind w:left="11214" w:hanging="300"/>
      </w:pPr>
      <w:rPr>
        <w:rFonts w:hint="default"/>
        <w:lang w:val="pt-PT" w:eastAsia="en-US" w:bidi="ar-SA"/>
      </w:rPr>
    </w:lvl>
    <w:lvl w:ilvl="8" w:tentative="0">
      <w:start w:val="0"/>
      <w:numFmt w:val="bullet"/>
      <w:lvlText w:val="•"/>
      <w:lvlJc w:val="left"/>
      <w:pPr>
        <w:ind w:left="12756" w:hanging="300"/>
      </w:pPr>
      <w:rPr>
        <w:rFonts w:hint="default"/>
        <w:lang w:val="pt-PT" w:eastAsia="en-US" w:bidi="ar-SA"/>
      </w:rPr>
    </w:lvl>
  </w:abstractNum>
  <w:abstractNum w:abstractNumId="42">
    <w:nsid w:val="40B249F9"/>
    <w:multiLevelType w:val="multilevel"/>
    <w:tmpl w:val="40B249F9"/>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43">
    <w:nsid w:val="46A08BB8"/>
    <w:multiLevelType w:val="multilevel"/>
    <w:tmpl w:val="46A08BB8"/>
    <w:lvl w:ilvl="0" w:tentative="0">
      <w:start w:val="4"/>
      <w:numFmt w:val="decimal"/>
      <w:lvlText w:val="%1"/>
      <w:lvlJc w:val="left"/>
      <w:pPr>
        <w:ind w:left="419" w:hanging="300"/>
        <w:jc w:val="left"/>
      </w:pPr>
      <w:rPr>
        <w:rFonts w:hint="default"/>
        <w:lang w:val="pt-PT" w:eastAsia="en-US" w:bidi="ar-SA"/>
      </w:rPr>
    </w:lvl>
    <w:lvl w:ilvl="1" w:tentative="0">
      <w:start w:val="4"/>
      <w:numFmt w:val="decimal"/>
      <w:lvlText w:val="%1.%2"/>
      <w:lvlJc w:val="left"/>
      <w:pPr>
        <w:ind w:left="41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0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30" w:hanging="639"/>
      </w:pPr>
      <w:rPr>
        <w:rFonts w:hint="default"/>
        <w:lang w:val="pt-PT" w:eastAsia="en-US" w:bidi="ar-SA"/>
      </w:rPr>
    </w:lvl>
    <w:lvl w:ilvl="5" w:tentative="0">
      <w:start w:val="0"/>
      <w:numFmt w:val="bullet"/>
      <w:lvlText w:val="•"/>
      <w:lvlJc w:val="left"/>
      <w:pPr>
        <w:ind w:left="6415" w:hanging="639"/>
      </w:pPr>
      <w:rPr>
        <w:rFonts w:hint="default"/>
        <w:lang w:val="pt-PT" w:eastAsia="en-US" w:bidi="ar-SA"/>
      </w:rPr>
    </w:lvl>
    <w:lvl w:ilvl="6" w:tentative="0">
      <w:start w:val="0"/>
      <w:numFmt w:val="bullet"/>
      <w:lvlText w:val="•"/>
      <w:lvlJc w:val="left"/>
      <w:pPr>
        <w:ind w:left="8300" w:hanging="639"/>
      </w:pPr>
      <w:rPr>
        <w:rFonts w:hint="default"/>
        <w:lang w:val="pt-PT" w:eastAsia="en-US" w:bidi="ar-SA"/>
      </w:rPr>
    </w:lvl>
    <w:lvl w:ilvl="7" w:tentative="0">
      <w:start w:val="0"/>
      <w:numFmt w:val="bullet"/>
      <w:lvlText w:val="•"/>
      <w:lvlJc w:val="left"/>
      <w:pPr>
        <w:ind w:left="10185" w:hanging="639"/>
      </w:pPr>
      <w:rPr>
        <w:rFonts w:hint="default"/>
        <w:lang w:val="pt-PT" w:eastAsia="en-US" w:bidi="ar-SA"/>
      </w:rPr>
    </w:lvl>
    <w:lvl w:ilvl="8" w:tentative="0">
      <w:start w:val="0"/>
      <w:numFmt w:val="bullet"/>
      <w:lvlText w:val="•"/>
      <w:lvlJc w:val="left"/>
      <w:pPr>
        <w:ind w:left="12070" w:hanging="639"/>
      </w:pPr>
      <w:rPr>
        <w:rFonts w:hint="default"/>
        <w:lang w:val="pt-PT" w:eastAsia="en-US" w:bidi="ar-SA"/>
      </w:rPr>
    </w:lvl>
  </w:abstractNum>
  <w:abstractNum w:abstractNumId="44">
    <w:nsid w:val="4C1BAE26"/>
    <w:multiLevelType w:val="multilevel"/>
    <w:tmpl w:val="4C1BAE2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5">
    <w:nsid w:val="4C3D7A74"/>
    <w:multiLevelType w:val="multilevel"/>
    <w:tmpl w:val="4C3D7A74"/>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46">
    <w:nsid w:val="4D4DC07F"/>
    <w:multiLevelType w:val="multilevel"/>
    <w:tmpl w:val="4D4DC07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47">
    <w:nsid w:val="4D94DA66"/>
    <w:multiLevelType w:val="multilevel"/>
    <w:tmpl w:val="4D94DA66"/>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20" w:hanging="61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653" w:hanging="615"/>
      </w:pPr>
      <w:rPr>
        <w:rFonts w:hint="default"/>
        <w:lang w:val="pt-PT" w:eastAsia="en-US" w:bidi="ar-SA"/>
      </w:rPr>
    </w:lvl>
    <w:lvl w:ilvl="5" w:tentative="0">
      <w:start w:val="0"/>
      <w:numFmt w:val="bullet"/>
      <w:lvlText w:val="•"/>
      <w:lvlJc w:val="left"/>
      <w:pPr>
        <w:ind w:left="7351" w:hanging="615"/>
      </w:pPr>
      <w:rPr>
        <w:rFonts w:hint="default"/>
        <w:lang w:val="pt-PT" w:eastAsia="en-US" w:bidi="ar-SA"/>
      </w:rPr>
    </w:lvl>
    <w:lvl w:ilvl="6" w:tentative="0">
      <w:start w:val="0"/>
      <w:numFmt w:val="bullet"/>
      <w:lvlText w:val="•"/>
      <w:lvlJc w:val="left"/>
      <w:pPr>
        <w:ind w:left="9048" w:hanging="615"/>
      </w:pPr>
      <w:rPr>
        <w:rFonts w:hint="default"/>
        <w:lang w:val="pt-PT" w:eastAsia="en-US" w:bidi="ar-SA"/>
      </w:rPr>
    </w:lvl>
    <w:lvl w:ilvl="7" w:tentative="0">
      <w:start w:val="0"/>
      <w:numFmt w:val="bullet"/>
      <w:lvlText w:val="•"/>
      <w:lvlJc w:val="left"/>
      <w:pPr>
        <w:ind w:left="10746" w:hanging="615"/>
      </w:pPr>
      <w:rPr>
        <w:rFonts w:hint="default"/>
        <w:lang w:val="pt-PT" w:eastAsia="en-US" w:bidi="ar-SA"/>
      </w:rPr>
    </w:lvl>
    <w:lvl w:ilvl="8" w:tentative="0">
      <w:start w:val="0"/>
      <w:numFmt w:val="bullet"/>
      <w:lvlText w:val="•"/>
      <w:lvlJc w:val="left"/>
      <w:pPr>
        <w:ind w:left="12444" w:hanging="615"/>
      </w:pPr>
      <w:rPr>
        <w:rFonts w:hint="default"/>
        <w:lang w:val="pt-PT" w:eastAsia="en-US" w:bidi="ar-SA"/>
      </w:rPr>
    </w:lvl>
  </w:abstractNum>
  <w:abstractNum w:abstractNumId="48">
    <w:nsid w:val="58765686"/>
    <w:multiLevelType w:val="multilevel"/>
    <w:tmpl w:val="58765686"/>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9">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0">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1">
    <w:nsid w:val="5E29AB5A"/>
    <w:multiLevelType w:val="multilevel"/>
    <w:tmpl w:val="5E29AB5A"/>
    <w:lvl w:ilvl="0" w:tentative="0">
      <w:start w:val="12"/>
      <w:numFmt w:val="decimal"/>
      <w:lvlText w:val="%1"/>
      <w:lvlJc w:val="left"/>
      <w:pPr>
        <w:ind w:left="120" w:hanging="404"/>
        <w:jc w:val="left"/>
      </w:pPr>
      <w:rPr>
        <w:rFonts w:hint="default"/>
        <w:lang w:val="pt-PT" w:eastAsia="en-US" w:bidi="ar-SA"/>
      </w:rPr>
    </w:lvl>
    <w:lvl w:ilvl="1" w:tentative="0">
      <w:start w:val="1"/>
      <w:numFmt w:val="decimal"/>
      <w:lvlText w:val="%1.%2"/>
      <w:lvlJc w:val="left"/>
      <w:pPr>
        <w:ind w:left="120" w:hanging="40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33" w:hanging="544"/>
      </w:pPr>
      <w:rPr>
        <w:rFonts w:hint="default"/>
        <w:lang w:val="pt-PT" w:eastAsia="en-US" w:bidi="ar-SA"/>
      </w:rPr>
    </w:lvl>
    <w:lvl w:ilvl="4" w:tentative="0">
      <w:start w:val="0"/>
      <w:numFmt w:val="bullet"/>
      <w:lvlText w:val="•"/>
      <w:lvlJc w:val="left"/>
      <w:pPr>
        <w:ind w:left="5720" w:hanging="544"/>
      </w:pPr>
      <w:rPr>
        <w:rFonts w:hint="default"/>
        <w:lang w:val="pt-PT" w:eastAsia="en-US" w:bidi="ar-SA"/>
      </w:rPr>
    </w:lvl>
    <w:lvl w:ilvl="5" w:tentative="0">
      <w:start w:val="0"/>
      <w:numFmt w:val="bullet"/>
      <w:lvlText w:val="•"/>
      <w:lvlJc w:val="left"/>
      <w:pPr>
        <w:ind w:left="7406" w:hanging="544"/>
      </w:pPr>
      <w:rPr>
        <w:rFonts w:hint="default"/>
        <w:lang w:val="pt-PT" w:eastAsia="en-US" w:bidi="ar-SA"/>
      </w:rPr>
    </w:lvl>
    <w:lvl w:ilvl="6" w:tentative="0">
      <w:start w:val="0"/>
      <w:numFmt w:val="bullet"/>
      <w:lvlText w:val="•"/>
      <w:lvlJc w:val="left"/>
      <w:pPr>
        <w:ind w:left="9093" w:hanging="544"/>
      </w:pPr>
      <w:rPr>
        <w:rFonts w:hint="default"/>
        <w:lang w:val="pt-PT" w:eastAsia="en-US" w:bidi="ar-SA"/>
      </w:rPr>
    </w:lvl>
    <w:lvl w:ilvl="7" w:tentative="0">
      <w:start w:val="0"/>
      <w:numFmt w:val="bullet"/>
      <w:lvlText w:val="•"/>
      <w:lvlJc w:val="left"/>
      <w:pPr>
        <w:ind w:left="10780" w:hanging="544"/>
      </w:pPr>
      <w:rPr>
        <w:rFonts w:hint="default"/>
        <w:lang w:val="pt-PT" w:eastAsia="en-US" w:bidi="ar-SA"/>
      </w:rPr>
    </w:lvl>
    <w:lvl w:ilvl="8" w:tentative="0">
      <w:start w:val="0"/>
      <w:numFmt w:val="bullet"/>
      <w:lvlText w:val="•"/>
      <w:lvlJc w:val="left"/>
      <w:pPr>
        <w:ind w:left="12466" w:hanging="544"/>
      </w:pPr>
      <w:rPr>
        <w:rFonts w:hint="default"/>
        <w:lang w:val="pt-PT" w:eastAsia="en-US" w:bidi="ar-SA"/>
      </w:rPr>
    </w:lvl>
  </w:abstractNum>
  <w:abstractNum w:abstractNumId="52">
    <w:nsid w:val="5FFFB1A7"/>
    <w:multiLevelType w:val="multilevel"/>
    <w:tmpl w:val="5FFFB1A7"/>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3">
    <w:nsid w:val="60382F6E"/>
    <w:multiLevelType w:val="multilevel"/>
    <w:tmpl w:val="60382F6E"/>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20" w:hanging="38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1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68" w:hanging="514"/>
      </w:pPr>
      <w:rPr>
        <w:rFonts w:hint="default"/>
        <w:lang w:val="pt-PT" w:eastAsia="en-US" w:bidi="ar-SA"/>
      </w:rPr>
    </w:lvl>
    <w:lvl w:ilvl="4" w:tentative="0">
      <w:start w:val="0"/>
      <w:numFmt w:val="bullet"/>
      <w:lvlText w:val="•"/>
      <w:lvlJc w:val="left"/>
      <w:pPr>
        <w:ind w:left="5493" w:hanging="514"/>
      </w:pPr>
      <w:rPr>
        <w:rFonts w:hint="default"/>
        <w:lang w:val="pt-PT" w:eastAsia="en-US" w:bidi="ar-SA"/>
      </w:rPr>
    </w:lvl>
    <w:lvl w:ilvl="5" w:tentative="0">
      <w:start w:val="0"/>
      <w:numFmt w:val="bullet"/>
      <w:lvlText w:val="•"/>
      <w:lvlJc w:val="left"/>
      <w:pPr>
        <w:ind w:left="7217" w:hanging="514"/>
      </w:pPr>
      <w:rPr>
        <w:rFonts w:hint="default"/>
        <w:lang w:val="pt-PT" w:eastAsia="en-US" w:bidi="ar-SA"/>
      </w:rPr>
    </w:lvl>
    <w:lvl w:ilvl="6" w:tentative="0">
      <w:start w:val="0"/>
      <w:numFmt w:val="bullet"/>
      <w:lvlText w:val="•"/>
      <w:lvlJc w:val="left"/>
      <w:pPr>
        <w:ind w:left="8942" w:hanging="514"/>
      </w:pPr>
      <w:rPr>
        <w:rFonts w:hint="default"/>
        <w:lang w:val="pt-PT" w:eastAsia="en-US" w:bidi="ar-SA"/>
      </w:rPr>
    </w:lvl>
    <w:lvl w:ilvl="7" w:tentative="0">
      <w:start w:val="0"/>
      <w:numFmt w:val="bullet"/>
      <w:lvlText w:val="•"/>
      <w:lvlJc w:val="left"/>
      <w:pPr>
        <w:ind w:left="10666" w:hanging="514"/>
      </w:pPr>
      <w:rPr>
        <w:rFonts w:hint="default"/>
        <w:lang w:val="pt-PT" w:eastAsia="en-US" w:bidi="ar-SA"/>
      </w:rPr>
    </w:lvl>
    <w:lvl w:ilvl="8" w:tentative="0">
      <w:start w:val="0"/>
      <w:numFmt w:val="bullet"/>
      <w:lvlText w:val="•"/>
      <w:lvlJc w:val="left"/>
      <w:pPr>
        <w:ind w:left="12391" w:hanging="514"/>
      </w:pPr>
      <w:rPr>
        <w:rFonts w:hint="default"/>
        <w:lang w:val="pt-PT" w:eastAsia="en-US" w:bidi="ar-SA"/>
      </w:rPr>
    </w:lvl>
  </w:abstractNum>
  <w:abstractNum w:abstractNumId="54">
    <w:nsid w:val="629F7852"/>
    <w:multiLevelType w:val="multilevel"/>
    <w:tmpl w:val="629F7852"/>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55">
    <w:nsid w:val="65CD0074"/>
    <w:multiLevelType w:val="multilevel"/>
    <w:tmpl w:val="65CD0074"/>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56">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57">
    <w:nsid w:val="74C28B35"/>
    <w:multiLevelType w:val="multilevel"/>
    <w:tmpl w:val="74C28B35"/>
    <w:lvl w:ilvl="0" w:tentative="0">
      <w:start w:val="14"/>
      <w:numFmt w:val="decimal"/>
      <w:lvlText w:val="%1"/>
      <w:lvlJc w:val="left"/>
      <w:pPr>
        <w:ind w:left="120" w:hanging="389"/>
        <w:jc w:val="left"/>
      </w:pPr>
      <w:rPr>
        <w:rFonts w:hint="default"/>
        <w:lang w:val="pt-PT" w:eastAsia="en-US" w:bidi="ar-SA"/>
      </w:rPr>
    </w:lvl>
    <w:lvl w:ilvl="1" w:tentative="0">
      <w:start w:val="1"/>
      <w:numFmt w:val="decimal"/>
      <w:lvlText w:val="%1.%2"/>
      <w:lvlJc w:val="left"/>
      <w:pPr>
        <w:ind w:left="12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389"/>
      </w:pPr>
      <w:rPr>
        <w:rFonts w:hint="default"/>
        <w:lang w:val="pt-PT" w:eastAsia="en-US" w:bidi="ar-SA"/>
      </w:rPr>
    </w:lvl>
    <w:lvl w:ilvl="3" w:tentative="0">
      <w:start w:val="0"/>
      <w:numFmt w:val="bullet"/>
      <w:lvlText w:val="•"/>
      <w:lvlJc w:val="left"/>
      <w:pPr>
        <w:ind w:left="4836" w:hanging="389"/>
      </w:pPr>
      <w:rPr>
        <w:rFonts w:hint="default"/>
        <w:lang w:val="pt-PT" w:eastAsia="en-US" w:bidi="ar-SA"/>
      </w:rPr>
    </w:lvl>
    <w:lvl w:ilvl="4" w:tentative="0">
      <w:start w:val="0"/>
      <w:numFmt w:val="bullet"/>
      <w:lvlText w:val="•"/>
      <w:lvlJc w:val="left"/>
      <w:pPr>
        <w:ind w:left="6408" w:hanging="389"/>
      </w:pPr>
      <w:rPr>
        <w:rFonts w:hint="default"/>
        <w:lang w:val="pt-PT" w:eastAsia="en-US" w:bidi="ar-SA"/>
      </w:rPr>
    </w:lvl>
    <w:lvl w:ilvl="5" w:tentative="0">
      <w:start w:val="0"/>
      <w:numFmt w:val="bullet"/>
      <w:lvlText w:val="•"/>
      <w:lvlJc w:val="left"/>
      <w:pPr>
        <w:ind w:left="7980" w:hanging="389"/>
      </w:pPr>
      <w:rPr>
        <w:rFonts w:hint="default"/>
        <w:lang w:val="pt-PT" w:eastAsia="en-US" w:bidi="ar-SA"/>
      </w:rPr>
    </w:lvl>
    <w:lvl w:ilvl="6" w:tentative="0">
      <w:start w:val="0"/>
      <w:numFmt w:val="bullet"/>
      <w:lvlText w:val="•"/>
      <w:lvlJc w:val="left"/>
      <w:pPr>
        <w:ind w:left="9552" w:hanging="389"/>
      </w:pPr>
      <w:rPr>
        <w:rFonts w:hint="default"/>
        <w:lang w:val="pt-PT" w:eastAsia="en-US" w:bidi="ar-SA"/>
      </w:rPr>
    </w:lvl>
    <w:lvl w:ilvl="7" w:tentative="0">
      <w:start w:val="0"/>
      <w:numFmt w:val="bullet"/>
      <w:lvlText w:val="•"/>
      <w:lvlJc w:val="left"/>
      <w:pPr>
        <w:ind w:left="11124" w:hanging="389"/>
      </w:pPr>
      <w:rPr>
        <w:rFonts w:hint="default"/>
        <w:lang w:val="pt-PT" w:eastAsia="en-US" w:bidi="ar-SA"/>
      </w:rPr>
    </w:lvl>
    <w:lvl w:ilvl="8" w:tentative="0">
      <w:start w:val="0"/>
      <w:numFmt w:val="bullet"/>
      <w:lvlText w:val="•"/>
      <w:lvlJc w:val="left"/>
      <w:pPr>
        <w:ind w:left="12696" w:hanging="389"/>
      </w:pPr>
      <w:rPr>
        <w:rFonts w:hint="default"/>
        <w:lang w:val="pt-PT" w:eastAsia="en-US" w:bidi="ar-SA"/>
      </w:rPr>
    </w:lvl>
  </w:abstractNum>
  <w:abstractNum w:abstractNumId="58">
    <w:nsid w:val="77ECEA79"/>
    <w:multiLevelType w:val="multilevel"/>
    <w:tmpl w:val="77ECEA79"/>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9">
    <w:nsid w:val="79AA4FA4"/>
    <w:multiLevelType w:val="multilevel"/>
    <w:tmpl w:val="79AA4FA4"/>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60">
    <w:nsid w:val="7C246926"/>
    <w:multiLevelType w:val="multilevel"/>
    <w:tmpl w:val="7C246926"/>
    <w:lvl w:ilvl="0" w:tentative="0">
      <w:start w:val="1"/>
      <w:numFmt w:val="decimal"/>
      <w:lvlText w:val="%1"/>
      <w:lvlJc w:val="left"/>
      <w:pPr>
        <w:ind w:left="451" w:hanging="332"/>
        <w:jc w:val="left"/>
      </w:pPr>
      <w:rPr>
        <w:rFonts w:hint="default"/>
        <w:lang w:val="pt-PT" w:eastAsia="en-US" w:bidi="ar-SA"/>
      </w:rPr>
    </w:lvl>
    <w:lvl w:ilvl="1" w:tentative="0">
      <w:start w:val="1"/>
      <w:numFmt w:val="decimal"/>
      <w:lvlText w:val="%1.%2"/>
      <w:lvlJc w:val="left"/>
      <w:pPr>
        <w:ind w:left="451" w:hanging="33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61">
    <w:nsid w:val="7DEC2089"/>
    <w:multiLevelType w:val="multilevel"/>
    <w:tmpl w:val="7DEC2089"/>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num w:numId="1">
    <w:abstractNumId w:val="24"/>
  </w:num>
  <w:num w:numId="2">
    <w:abstractNumId w:val="16"/>
  </w:num>
  <w:num w:numId="3">
    <w:abstractNumId w:val="49"/>
  </w:num>
  <w:num w:numId="4">
    <w:abstractNumId w:val="14"/>
  </w:num>
  <w:num w:numId="5">
    <w:abstractNumId w:val="10"/>
  </w:num>
  <w:num w:numId="6">
    <w:abstractNumId w:val="26"/>
  </w:num>
  <w:num w:numId="7">
    <w:abstractNumId w:val="36"/>
  </w:num>
  <w:num w:numId="8">
    <w:abstractNumId w:val="56"/>
  </w:num>
  <w:num w:numId="9">
    <w:abstractNumId w:val="25"/>
  </w:num>
  <w:num w:numId="10">
    <w:abstractNumId w:val="5"/>
  </w:num>
  <w:num w:numId="11">
    <w:abstractNumId w:val="37"/>
  </w:num>
  <w:num w:numId="12">
    <w:abstractNumId w:val="50"/>
  </w:num>
  <w:num w:numId="13">
    <w:abstractNumId w:val="15"/>
  </w:num>
  <w:num w:numId="14">
    <w:abstractNumId w:val="46"/>
  </w:num>
  <w:num w:numId="15">
    <w:abstractNumId w:val="22"/>
  </w:num>
  <w:num w:numId="16">
    <w:abstractNumId w:val="35"/>
  </w:num>
  <w:num w:numId="17">
    <w:abstractNumId w:val="19"/>
  </w:num>
  <w:num w:numId="18">
    <w:abstractNumId w:val="18"/>
  </w:num>
  <w:num w:numId="19">
    <w:abstractNumId w:val="7"/>
  </w:num>
  <w:num w:numId="20">
    <w:abstractNumId w:val="44"/>
  </w:num>
  <w:num w:numId="21">
    <w:abstractNumId w:val="53"/>
  </w:num>
  <w:num w:numId="22">
    <w:abstractNumId w:val="29"/>
  </w:num>
  <w:num w:numId="23">
    <w:abstractNumId w:val="43"/>
  </w:num>
  <w:num w:numId="24">
    <w:abstractNumId w:val="8"/>
  </w:num>
  <w:num w:numId="25">
    <w:abstractNumId w:val="60"/>
  </w:num>
  <w:num w:numId="26">
    <w:abstractNumId w:val="58"/>
  </w:num>
  <w:num w:numId="27">
    <w:abstractNumId w:val="13"/>
  </w:num>
  <w:num w:numId="28">
    <w:abstractNumId w:val="54"/>
  </w:num>
  <w:num w:numId="29">
    <w:abstractNumId w:val="6"/>
  </w:num>
  <w:num w:numId="30">
    <w:abstractNumId w:val="41"/>
  </w:num>
  <w:num w:numId="31">
    <w:abstractNumId w:val="2"/>
  </w:num>
  <w:num w:numId="32">
    <w:abstractNumId w:val="48"/>
  </w:num>
  <w:num w:numId="33">
    <w:abstractNumId w:val="61"/>
  </w:num>
  <w:num w:numId="34">
    <w:abstractNumId w:val="0"/>
  </w:num>
  <w:num w:numId="35">
    <w:abstractNumId w:val="34"/>
  </w:num>
  <w:num w:numId="36">
    <w:abstractNumId w:val="47"/>
  </w:num>
  <w:num w:numId="37">
    <w:abstractNumId w:val="23"/>
  </w:num>
  <w:num w:numId="38">
    <w:abstractNumId w:val="20"/>
  </w:num>
  <w:num w:numId="39">
    <w:abstractNumId w:val="38"/>
  </w:num>
  <w:num w:numId="40">
    <w:abstractNumId w:val="59"/>
  </w:num>
  <w:num w:numId="41">
    <w:abstractNumId w:val="12"/>
  </w:num>
  <w:num w:numId="42">
    <w:abstractNumId w:val="4"/>
  </w:num>
  <w:num w:numId="43">
    <w:abstractNumId w:val="11"/>
  </w:num>
  <w:num w:numId="44">
    <w:abstractNumId w:val="51"/>
  </w:num>
  <w:num w:numId="45">
    <w:abstractNumId w:val="1"/>
  </w:num>
  <w:num w:numId="46">
    <w:abstractNumId w:val="31"/>
  </w:num>
  <w:num w:numId="47">
    <w:abstractNumId w:val="3"/>
  </w:num>
  <w:num w:numId="48">
    <w:abstractNumId w:val="52"/>
  </w:num>
  <w:num w:numId="49">
    <w:abstractNumId w:val="57"/>
  </w:num>
  <w:num w:numId="50">
    <w:abstractNumId w:val="45"/>
  </w:num>
  <w:num w:numId="51">
    <w:abstractNumId w:val="39"/>
  </w:num>
  <w:num w:numId="52">
    <w:abstractNumId w:val="55"/>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2"/>
  </w:num>
  <w:num w:numId="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5960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46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11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1</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2025-03-31T16:03:00Z</dcterms:created>
  <dc:creator>jessyca.ferreira</dc:creator>
  <cp:lastModifiedBy>jessyca.ferreira</cp:lastModifiedBy>
  <dcterms:modified xsi:type="dcterms:W3CDTF">2025-04-01T19:20:53Z</dcterms:modified>
  <dc:title>SEI/ERJ - 97087982 -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2025-03-31T00:00:00Z</vt:filetime>
  </property>
  <property fmtid="{D5CDD505-2E9C-101B-9397-08002B2CF9AE}" pid="5" name="Producer">
    <vt:lpwstr>Skia/PDF m134</vt:lpwstr>
  </property>
  <property fmtid="{D5CDD505-2E9C-101B-9397-08002B2CF9AE}" pid="6" name="KSOProductBuildVer">
    <vt:lpwstr>1046-12.2.0.20782</vt:lpwstr>
  </property>
  <property fmtid="{D5CDD505-2E9C-101B-9397-08002B2CF9AE}" pid="7" name="ICV">
    <vt:lpwstr>80B6B075C20D400B934A0352D3C21BFB_13</vt:lpwstr>
  </property>
</Properties>
</file>