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82CAD">
      <w:pPr>
        <w:pStyle w:val="7"/>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4FACD684">
      <w:pPr>
        <w:pStyle w:val="7"/>
        <w:spacing w:before="8"/>
        <w:rPr>
          <w:sz w:val="11"/>
        </w:rPr>
      </w:pPr>
    </w:p>
    <w:p w14:paraId="50C6121C">
      <w:pPr>
        <w:pStyle w:val="7"/>
        <w:spacing w:after="0"/>
        <w:rPr>
          <w:sz w:val="11"/>
        </w:rPr>
        <w:sectPr>
          <w:type w:val="continuous"/>
          <w:pgSz w:w="15840" w:h="24480"/>
          <w:pgMar w:top="160" w:right="0" w:bottom="280" w:left="0" w:header="720" w:footer="720" w:gutter="0"/>
          <w:cols w:space="720" w:num="1"/>
        </w:sectPr>
      </w:pPr>
    </w:p>
    <w:p w14:paraId="2F665F43">
      <w:pPr>
        <w:pStyle w:val="7"/>
        <w:spacing w:before="0"/>
        <w:rPr>
          <w:sz w:val="24"/>
        </w:rPr>
      </w:pPr>
    </w:p>
    <w:p w14:paraId="53C6C84A">
      <w:pPr>
        <w:pStyle w:val="7"/>
        <w:spacing w:before="0"/>
        <w:rPr>
          <w:sz w:val="24"/>
        </w:rPr>
      </w:pPr>
    </w:p>
    <w:p w14:paraId="6A30ED50">
      <w:pPr>
        <w:pStyle w:val="7"/>
        <w:spacing w:before="0"/>
        <w:rPr>
          <w:sz w:val="24"/>
        </w:rPr>
      </w:pPr>
    </w:p>
    <w:p w14:paraId="52443551">
      <w:pPr>
        <w:pStyle w:val="7"/>
        <w:spacing w:before="132"/>
        <w:rPr>
          <w:sz w:val="24"/>
        </w:rPr>
      </w:pPr>
    </w:p>
    <w:p w14:paraId="60F2835C">
      <w:pPr>
        <w:spacing w:before="0"/>
        <w:ind w:left="119" w:right="0" w:firstLine="0"/>
        <w:jc w:val="left"/>
        <w:rPr>
          <w:b/>
          <w:sz w:val="24"/>
        </w:rPr>
      </w:pPr>
      <w:r>
        <w:rPr>
          <w:b/>
          <w:sz w:val="24"/>
        </w:rPr>
        <w:t xml:space="preserve">Edital de </w:t>
      </w:r>
      <w:r>
        <w:rPr>
          <w:b/>
          <w:spacing w:val="-2"/>
          <w:sz w:val="24"/>
        </w:rPr>
        <w:t>Licitação</w:t>
      </w:r>
    </w:p>
    <w:p w14:paraId="693E8D0C">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260007/000472/2025</w:t>
      </w:r>
    </w:p>
    <w:p w14:paraId="05714FDE">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2CB05C8D">
      <w:pPr>
        <w:spacing w:before="0" w:line="206" w:lineRule="exact"/>
        <w:ind w:left="302" w:right="0" w:firstLine="0"/>
        <w:jc w:val="left"/>
        <w:rPr>
          <w:sz w:val="18"/>
        </w:rPr>
      </w:pPr>
      <w:r>
        <w:rPr>
          <w:sz w:val="18"/>
        </w:rPr>
        <w:t xml:space="preserve">Hospital Universitário Pedro </w:t>
      </w:r>
      <w:r>
        <w:rPr>
          <w:spacing w:val="-2"/>
          <w:sz w:val="18"/>
        </w:rPr>
        <w:t>Ernesto</w:t>
      </w:r>
    </w:p>
    <w:p w14:paraId="20127C1C">
      <w:pPr>
        <w:spacing w:after="0" w:line="206" w:lineRule="exact"/>
        <w:jc w:val="left"/>
        <w:rPr>
          <w:sz w:val="18"/>
        </w:rPr>
        <w:sectPr>
          <w:type w:val="continuous"/>
          <w:pgSz w:w="15840" w:h="24480"/>
          <w:pgMar w:top="160" w:right="0" w:bottom="280" w:left="0" w:header="720" w:footer="720" w:gutter="0"/>
          <w:cols w:equalWidth="0" w:num="2">
            <w:col w:w="3902" w:space="2383"/>
            <w:col w:w="9555"/>
          </w:cols>
        </w:sectPr>
      </w:pPr>
    </w:p>
    <w:p w14:paraId="3221D05C">
      <w:pPr>
        <w:pStyle w:val="7"/>
        <w:spacing w:before="0"/>
        <w:rPr>
          <w:sz w:val="26"/>
        </w:rPr>
      </w:pPr>
    </w:p>
    <w:p w14:paraId="6CD7FC8B">
      <w:pPr>
        <w:pStyle w:val="7"/>
        <w:spacing w:before="157"/>
        <w:rPr>
          <w:sz w:val="26"/>
        </w:rPr>
      </w:pPr>
    </w:p>
    <w:p w14:paraId="1E4F7EA5">
      <w:pPr>
        <w:pStyle w:val="8"/>
        <w:spacing w:before="1"/>
        <w:ind w:left="5487"/>
        <w:jc w:val="center"/>
      </w:pPr>
      <w:r>
        <w:t>PREGÃO</w:t>
      </w:r>
      <w:r>
        <w:rPr>
          <w:spacing w:val="-1"/>
        </w:rPr>
        <w:t xml:space="preserve"> </w:t>
      </w:r>
      <w:r>
        <w:t>ELETRÔNICO</w:t>
      </w:r>
      <w:r>
        <w:rPr>
          <w:spacing w:val="-1"/>
        </w:rPr>
        <w:t xml:space="preserve"> </w:t>
      </w:r>
      <w:r>
        <w:t>Nº</w:t>
      </w:r>
      <w:r>
        <w:rPr>
          <w:spacing w:val="-1"/>
        </w:rPr>
        <w:t xml:space="preserve"> </w:t>
      </w:r>
      <w:r>
        <w:rPr>
          <w:spacing w:val="-2"/>
        </w:rPr>
        <w:t>172/2025</w:t>
      </w:r>
    </w:p>
    <w:p w14:paraId="75F28CD5">
      <w:pPr>
        <w:pStyle w:val="7"/>
        <w:spacing w:before="228"/>
        <w:rPr>
          <w:b/>
          <w:sz w:val="26"/>
        </w:rPr>
      </w:pPr>
    </w:p>
    <w:p w14:paraId="3CAF2F36">
      <w:pPr>
        <w:pStyle w:val="4"/>
        <w:spacing w:line="570" w:lineRule="atLeast"/>
        <w:ind w:left="224" w:right="594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520807FA">
      <w:pPr>
        <w:spacing w:before="70"/>
        <w:ind w:left="224" w:right="0" w:firstLine="0"/>
        <w:jc w:val="left"/>
        <w:rPr>
          <w:sz w:val="20"/>
        </w:rPr>
      </w:pPr>
      <w:r>
        <w:rPr>
          <w:b/>
          <w:sz w:val="20"/>
        </w:rPr>
        <w:t>AQUISIÇÃO</w:t>
      </w:r>
      <w:r>
        <w:rPr>
          <w:b/>
          <w:spacing w:val="-7"/>
          <w:sz w:val="20"/>
        </w:rPr>
        <w:t xml:space="preserve"> </w:t>
      </w:r>
      <w:r>
        <w:rPr>
          <w:b/>
          <w:sz w:val="20"/>
        </w:rPr>
        <w:t>DE</w:t>
      </w:r>
      <w:r>
        <w:rPr>
          <w:b/>
          <w:spacing w:val="-3"/>
          <w:sz w:val="20"/>
        </w:rPr>
        <w:t xml:space="preserve"> </w:t>
      </w:r>
      <w:r>
        <w:rPr>
          <w:b/>
          <w:sz w:val="20"/>
        </w:rPr>
        <w:t>MEDICAMENTOS</w:t>
      </w:r>
      <w:r>
        <w:rPr>
          <w:b/>
          <w:spacing w:val="-2"/>
          <w:sz w:val="20"/>
        </w:rPr>
        <w:t xml:space="preserve"> </w:t>
      </w:r>
      <w:r>
        <w:rPr>
          <w:b/>
          <w:sz w:val="20"/>
        </w:rPr>
        <w:t>(AMIPICILINA</w:t>
      </w:r>
      <w:r>
        <w:rPr>
          <w:b/>
          <w:spacing w:val="-13"/>
          <w:sz w:val="20"/>
        </w:rPr>
        <w:t xml:space="preserve"> </w:t>
      </w:r>
      <w:r>
        <w:rPr>
          <w:b/>
          <w:sz w:val="20"/>
        </w:rPr>
        <w:t>SÓDICA,</w:t>
      </w:r>
      <w:r>
        <w:rPr>
          <w:b/>
          <w:spacing w:val="-3"/>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163894C4">
      <w:pPr>
        <w:pStyle w:val="7"/>
        <w:spacing w:before="0"/>
      </w:pPr>
    </w:p>
    <w:p w14:paraId="435A63FF">
      <w:pPr>
        <w:pStyle w:val="7"/>
        <w:spacing w:before="165"/>
      </w:pPr>
    </w:p>
    <w:p w14:paraId="06926AE1">
      <w:pPr>
        <w:pStyle w:val="3"/>
        <w:ind w:left="22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0A1CF862">
      <w:pPr>
        <w:spacing w:before="70"/>
        <w:ind w:left="224" w:right="0" w:firstLine="0"/>
        <w:jc w:val="left"/>
        <w:rPr>
          <w:b/>
          <w:sz w:val="20"/>
        </w:rPr>
      </w:pPr>
      <w:r>
        <w:rPr>
          <w:b/>
          <w:sz w:val="20"/>
        </w:rPr>
        <w:t>R$</w:t>
      </w:r>
      <w:r>
        <w:rPr>
          <w:b/>
          <w:spacing w:val="-2"/>
          <w:sz w:val="20"/>
        </w:rPr>
        <w:t xml:space="preserve"> </w:t>
      </w:r>
      <w:r>
        <w:rPr>
          <w:b/>
          <w:sz w:val="20"/>
        </w:rPr>
        <w:t>229.169,38</w:t>
      </w:r>
      <w:r>
        <w:rPr>
          <w:b/>
          <w:spacing w:val="-1"/>
          <w:sz w:val="20"/>
        </w:rPr>
        <w:t xml:space="preserve"> </w:t>
      </w:r>
      <w:r>
        <w:rPr>
          <w:b/>
          <w:sz w:val="20"/>
        </w:rPr>
        <w:t>(duzentos</w:t>
      </w:r>
      <w:r>
        <w:rPr>
          <w:b/>
          <w:spacing w:val="-1"/>
          <w:sz w:val="20"/>
        </w:rPr>
        <w:t xml:space="preserve"> </w:t>
      </w:r>
      <w:r>
        <w:rPr>
          <w:b/>
          <w:sz w:val="20"/>
        </w:rPr>
        <w:t>e</w:t>
      </w:r>
      <w:r>
        <w:rPr>
          <w:b/>
          <w:spacing w:val="-1"/>
          <w:sz w:val="20"/>
        </w:rPr>
        <w:t xml:space="preserve"> </w:t>
      </w:r>
      <w:r>
        <w:rPr>
          <w:b/>
          <w:sz w:val="20"/>
        </w:rPr>
        <w:t>vinte</w:t>
      </w:r>
      <w:r>
        <w:rPr>
          <w:b/>
          <w:spacing w:val="-2"/>
          <w:sz w:val="20"/>
        </w:rPr>
        <w:t xml:space="preserve"> </w:t>
      </w:r>
      <w:r>
        <w:rPr>
          <w:b/>
          <w:sz w:val="20"/>
        </w:rPr>
        <w:t>e</w:t>
      </w:r>
      <w:r>
        <w:rPr>
          <w:b/>
          <w:spacing w:val="-1"/>
          <w:sz w:val="20"/>
        </w:rPr>
        <w:t xml:space="preserve"> </w:t>
      </w:r>
      <w:r>
        <w:rPr>
          <w:b/>
          <w:sz w:val="20"/>
        </w:rPr>
        <w:t>nove</w:t>
      </w:r>
      <w:r>
        <w:rPr>
          <w:b/>
          <w:spacing w:val="-1"/>
          <w:sz w:val="20"/>
        </w:rPr>
        <w:t xml:space="preserve"> </w:t>
      </w:r>
      <w:r>
        <w:rPr>
          <w:b/>
          <w:sz w:val="20"/>
        </w:rPr>
        <w:t>mil</w:t>
      </w:r>
      <w:r>
        <w:rPr>
          <w:b/>
          <w:spacing w:val="-1"/>
          <w:sz w:val="20"/>
        </w:rPr>
        <w:t xml:space="preserve"> </w:t>
      </w:r>
      <w:r>
        <w:rPr>
          <w:b/>
          <w:sz w:val="20"/>
        </w:rPr>
        <w:t>e</w:t>
      </w:r>
      <w:r>
        <w:rPr>
          <w:b/>
          <w:spacing w:val="-1"/>
          <w:sz w:val="20"/>
        </w:rPr>
        <w:t xml:space="preserve"> </w:t>
      </w:r>
      <w:r>
        <w:rPr>
          <w:b/>
          <w:sz w:val="20"/>
        </w:rPr>
        <w:t>cento</w:t>
      </w:r>
      <w:r>
        <w:rPr>
          <w:b/>
          <w:spacing w:val="-2"/>
          <w:sz w:val="20"/>
        </w:rPr>
        <w:t xml:space="preserve"> </w:t>
      </w:r>
      <w:r>
        <w:rPr>
          <w:b/>
          <w:sz w:val="20"/>
        </w:rPr>
        <w:t>e</w:t>
      </w:r>
      <w:r>
        <w:rPr>
          <w:b/>
          <w:spacing w:val="-1"/>
          <w:sz w:val="20"/>
        </w:rPr>
        <w:t xml:space="preserve"> </w:t>
      </w:r>
      <w:r>
        <w:rPr>
          <w:b/>
          <w:sz w:val="20"/>
        </w:rPr>
        <w:t>sessenta</w:t>
      </w:r>
      <w:r>
        <w:rPr>
          <w:b/>
          <w:spacing w:val="-1"/>
          <w:sz w:val="20"/>
        </w:rPr>
        <w:t xml:space="preserve"> </w:t>
      </w:r>
      <w:r>
        <w:rPr>
          <w:b/>
          <w:sz w:val="20"/>
        </w:rPr>
        <w:t>e</w:t>
      </w:r>
      <w:r>
        <w:rPr>
          <w:b/>
          <w:spacing w:val="-1"/>
          <w:sz w:val="20"/>
        </w:rPr>
        <w:t xml:space="preserve"> </w:t>
      </w:r>
      <w:r>
        <w:rPr>
          <w:b/>
          <w:sz w:val="20"/>
        </w:rPr>
        <w:t>nove</w:t>
      </w:r>
      <w:r>
        <w:rPr>
          <w:b/>
          <w:spacing w:val="-1"/>
          <w:sz w:val="20"/>
        </w:rPr>
        <w:t xml:space="preserve"> </w:t>
      </w:r>
      <w:r>
        <w:rPr>
          <w:b/>
          <w:sz w:val="20"/>
        </w:rPr>
        <w:t>reais</w:t>
      </w:r>
      <w:r>
        <w:rPr>
          <w:b/>
          <w:spacing w:val="-2"/>
          <w:sz w:val="20"/>
        </w:rPr>
        <w:t xml:space="preserve"> </w:t>
      </w:r>
      <w:r>
        <w:rPr>
          <w:b/>
          <w:sz w:val="20"/>
        </w:rPr>
        <w:t>e</w:t>
      </w:r>
      <w:r>
        <w:rPr>
          <w:b/>
          <w:spacing w:val="-1"/>
          <w:sz w:val="20"/>
        </w:rPr>
        <w:t xml:space="preserve"> </w:t>
      </w:r>
      <w:r>
        <w:rPr>
          <w:b/>
          <w:sz w:val="20"/>
        </w:rPr>
        <w:t>trinta</w:t>
      </w:r>
      <w:r>
        <w:rPr>
          <w:b/>
          <w:spacing w:val="-1"/>
          <w:sz w:val="20"/>
        </w:rPr>
        <w:t xml:space="preserve"> </w:t>
      </w:r>
      <w:r>
        <w:rPr>
          <w:b/>
          <w:sz w:val="20"/>
        </w:rPr>
        <w:t>e</w:t>
      </w:r>
      <w:r>
        <w:rPr>
          <w:b/>
          <w:spacing w:val="-1"/>
          <w:sz w:val="20"/>
        </w:rPr>
        <w:t xml:space="preserve"> </w:t>
      </w:r>
      <w:r>
        <w:rPr>
          <w:b/>
          <w:sz w:val="20"/>
        </w:rPr>
        <w:t>oito</w:t>
      </w:r>
      <w:r>
        <w:rPr>
          <w:b/>
          <w:spacing w:val="-1"/>
          <w:sz w:val="20"/>
        </w:rPr>
        <w:t xml:space="preserve"> </w:t>
      </w:r>
      <w:r>
        <w:rPr>
          <w:b/>
          <w:spacing w:val="-2"/>
          <w:sz w:val="20"/>
        </w:rPr>
        <w:t>centavos).</w:t>
      </w:r>
    </w:p>
    <w:p w14:paraId="2132BB1C">
      <w:pPr>
        <w:pStyle w:val="7"/>
        <w:spacing w:before="0"/>
        <w:rPr>
          <w:b/>
        </w:rPr>
      </w:pPr>
    </w:p>
    <w:p w14:paraId="3C1844BA">
      <w:pPr>
        <w:pStyle w:val="7"/>
        <w:spacing w:before="105"/>
        <w:rPr>
          <w:b/>
        </w:rPr>
      </w:pPr>
    </w:p>
    <w:p w14:paraId="4E1DDC75">
      <w:pPr>
        <w:pStyle w:val="3"/>
        <w:ind w:left="22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5DE0BD2C">
      <w:pPr>
        <w:pStyle w:val="7"/>
        <w:spacing w:before="160"/>
        <w:ind w:left="224"/>
      </w:pPr>
      <w:r>
        <w:t>Dia</w:t>
      </w:r>
      <w:r>
        <w:rPr>
          <w:spacing w:val="-1"/>
        </w:rPr>
        <w:t xml:space="preserve"> </w:t>
      </w:r>
      <w:r>
        <w:t>16/04/2025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6136EC3B">
      <w:pPr>
        <w:pStyle w:val="7"/>
        <w:spacing w:before="0"/>
      </w:pPr>
    </w:p>
    <w:p w14:paraId="2DA6FEEF">
      <w:pPr>
        <w:pStyle w:val="7"/>
        <w:spacing w:before="75"/>
      </w:pPr>
    </w:p>
    <w:p w14:paraId="6590749A">
      <w:pPr>
        <w:pStyle w:val="3"/>
        <w:spacing w:line="408" w:lineRule="auto"/>
        <w:ind w:left="224" w:right="12005" w:firstLine="0"/>
      </w:pPr>
      <w:r>
        <w:t>CRITÉRIO</w:t>
      </w:r>
      <w:r>
        <w:rPr>
          <w:spacing w:val="-13"/>
        </w:rPr>
        <w:t xml:space="preserve"> </w:t>
      </w:r>
      <w:r>
        <w:t>DE</w:t>
      </w:r>
      <w:r>
        <w:rPr>
          <w:spacing w:val="-12"/>
        </w:rPr>
        <w:t xml:space="preserve"> </w:t>
      </w:r>
      <w:r>
        <w:t>JULGAMENTO: MENOR PREÇO POR ITEM.</w:t>
      </w:r>
    </w:p>
    <w:p w14:paraId="198906B3">
      <w:pPr>
        <w:pStyle w:val="7"/>
        <w:spacing w:before="51"/>
        <w:rPr>
          <w:b/>
        </w:rPr>
      </w:pPr>
    </w:p>
    <w:p w14:paraId="07CDCD0E">
      <w:pPr>
        <w:pStyle w:val="7"/>
        <w:spacing w:after="0"/>
        <w:rPr>
          <w:b/>
        </w:rPr>
        <w:sectPr>
          <w:type w:val="continuous"/>
          <w:pgSz w:w="15840" w:h="24480"/>
          <w:pgMar w:top="160" w:right="0" w:bottom="280" w:left="0" w:header="720" w:footer="720" w:gutter="0"/>
          <w:cols w:space="720" w:num="1"/>
        </w:sectPr>
      </w:pPr>
    </w:p>
    <w:p w14:paraId="0B80D7D4">
      <w:pPr>
        <w:spacing w:before="92"/>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205E1DA5">
      <w:pPr>
        <w:pStyle w:val="4"/>
        <w:spacing w:before="160"/>
        <w:ind w:left="224"/>
        <w:rPr>
          <w:b w:val="0"/>
        </w:rPr>
      </w:pPr>
      <w:r>
        <w:rPr>
          <w:spacing w:val="-2"/>
        </w:rPr>
        <w:t>Aberto</w:t>
      </w:r>
      <w:r>
        <w:rPr>
          <w:b w:val="0"/>
          <w:spacing w:val="-2"/>
        </w:rPr>
        <w:t>.</w:t>
      </w:r>
    </w:p>
    <w:p w14:paraId="503F5826">
      <w:pPr>
        <w:spacing w:before="0" w:line="240" w:lineRule="auto"/>
        <w:rPr>
          <w:sz w:val="26"/>
        </w:rPr>
      </w:pPr>
      <w:r>
        <w:br w:type="column"/>
      </w:r>
    </w:p>
    <w:p w14:paraId="7E62FD13">
      <w:pPr>
        <w:pStyle w:val="7"/>
        <w:spacing w:before="0"/>
        <w:rPr>
          <w:sz w:val="26"/>
        </w:rPr>
      </w:pPr>
    </w:p>
    <w:p w14:paraId="1426B3F4">
      <w:pPr>
        <w:pStyle w:val="7"/>
        <w:spacing w:before="84"/>
        <w:rPr>
          <w:sz w:val="26"/>
        </w:rPr>
      </w:pPr>
    </w:p>
    <w:p w14:paraId="3B741BFA">
      <w:pPr>
        <w:pStyle w:val="8"/>
        <w:spacing w:line="446" w:lineRule="auto"/>
        <w:ind w:right="5755" w:firstLine="693"/>
      </w:pPr>
      <w:r>
        <w:t>EDITAL DE LICITAÇÃO PREGÃO</w:t>
      </w:r>
      <w:r>
        <w:rPr>
          <w:spacing w:val="-13"/>
        </w:rPr>
        <w:t xml:space="preserve"> </w:t>
      </w:r>
      <w:r>
        <w:t>ELETRÔNICO</w:t>
      </w:r>
      <w:r>
        <w:rPr>
          <w:spacing w:val="-13"/>
        </w:rPr>
        <w:t xml:space="preserve"> </w:t>
      </w:r>
      <w:r>
        <w:t>Nº</w:t>
      </w:r>
      <w:r>
        <w:rPr>
          <w:spacing w:val="-13"/>
        </w:rPr>
        <w:t xml:space="preserve"> </w:t>
      </w:r>
      <w:r>
        <w:t>172/2025</w:t>
      </w:r>
    </w:p>
    <w:p w14:paraId="6A62A550">
      <w:pPr>
        <w:pStyle w:val="8"/>
        <w:spacing w:after="0" w:line="446" w:lineRule="auto"/>
        <w:sectPr>
          <w:type w:val="continuous"/>
          <w:pgSz w:w="15840" w:h="24480"/>
          <w:pgMar w:top="160" w:right="0" w:bottom="280" w:left="0" w:header="720" w:footer="720" w:gutter="0"/>
          <w:cols w:equalWidth="0" w:num="2">
            <w:col w:w="2217" w:space="3316"/>
            <w:col w:w="10307"/>
          </w:cols>
        </w:sectPr>
      </w:pPr>
    </w:p>
    <w:p w14:paraId="4B582B9C">
      <w:pPr>
        <w:pStyle w:val="7"/>
        <w:spacing w:before="79"/>
        <w:rPr>
          <w:b/>
        </w:rPr>
      </w:pPr>
    </w:p>
    <w:p w14:paraId="5DE150A1">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1F409BC5">
      <w:pPr>
        <w:pStyle w:val="7"/>
        <w:spacing w:before="0"/>
      </w:pPr>
    </w:p>
    <w:p w14:paraId="234CBF92">
      <w:pPr>
        <w:pStyle w:val="7"/>
        <w:spacing w:before="16"/>
      </w:pPr>
    </w:p>
    <w:p w14:paraId="3EB4FB8D">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28748C71">
      <w:pPr>
        <w:pStyle w:val="7"/>
        <w:spacing w:before="0"/>
        <w:rPr>
          <w:b/>
        </w:rPr>
      </w:pPr>
    </w:p>
    <w:p w14:paraId="51035C87">
      <w:pPr>
        <w:pStyle w:val="7"/>
        <w:spacing w:before="142"/>
        <w:rPr>
          <w:b/>
        </w:rPr>
      </w:pPr>
    </w:p>
    <w:p w14:paraId="30E29858">
      <w:pPr>
        <w:pStyle w:val="10"/>
        <w:numPr>
          <w:ilvl w:val="1"/>
          <w:numId w:val="1"/>
        </w:numPr>
        <w:tabs>
          <w:tab w:val="left" w:pos="709"/>
        </w:tabs>
        <w:spacing w:before="0" w:after="0" w:line="240" w:lineRule="auto"/>
        <w:ind w:left="709" w:right="0" w:hanging="380"/>
        <w:jc w:val="left"/>
        <w:rPr>
          <w:sz w:val="20"/>
        </w:rPr>
      </w:pPr>
      <w:r>
        <w:rPr>
          <w:sz w:val="20"/>
        </w:rPr>
        <w:t>O</w:t>
      </w:r>
      <w:r>
        <w:rPr>
          <w:spacing w:val="26"/>
          <w:sz w:val="20"/>
        </w:rPr>
        <w:t xml:space="preserve"> </w:t>
      </w:r>
      <w:r>
        <w:rPr>
          <w:sz w:val="20"/>
        </w:rPr>
        <w:t>objeto</w:t>
      </w:r>
      <w:r>
        <w:rPr>
          <w:spacing w:val="28"/>
          <w:sz w:val="20"/>
        </w:rPr>
        <w:t xml:space="preserve"> </w:t>
      </w:r>
      <w:r>
        <w:rPr>
          <w:sz w:val="20"/>
        </w:rPr>
        <w:t>da</w:t>
      </w:r>
      <w:r>
        <w:rPr>
          <w:spacing w:val="28"/>
          <w:sz w:val="20"/>
        </w:rPr>
        <w:t xml:space="preserve"> </w:t>
      </w:r>
      <w:r>
        <w:rPr>
          <w:sz w:val="20"/>
        </w:rPr>
        <w:t>presente</w:t>
      </w:r>
      <w:r>
        <w:rPr>
          <w:spacing w:val="28"/>
          <w:sz w:val="20"/>
        </w:rPr>
        <w:t xml:space="preserve"> </w:t>
      </w:r>
      <w:r>
        <w:rPr>
          <w:sz w:val="20"/>
        </w:rPr>
        <w:t>licitação</w:t>
      </w:r>
      <w:r>
        <w:rPr>
          <w:spacing w:val="28"/>
          <w:sz w:val="20"/>
        </w:rPr>
        <w:t xml:space="preserve"> </w:t>
      </w:r>
      <w:r>
        <w:rPr>
          <w:sz w:val="20"/>
        </w:rPr>
        <w:t>é</w:t>
      </w:r>
      <w:r>
        <w:rPr>
          <w:spacing w:val="28"/>
          <w:sz w:val="20"/>
        </w:rPr>
        <w:t xml:space="preserve"> </w:t>
      </w:r>
      <w:r>
        <w:rPr>
          <w:sz w:val="20"/>
        </w:rPr>
        <w:t>a</w:t>
      </w:r>
      <w:r>
        <w:rPr>
          <w:spacing w:val="28"/>
          <w:sz w:val="20"/>
        </w:rPr>
        <w:t xml:space="preserve"> </w:t>
      </w:r>
      <w:r>
        <w:rPr>
          <w:b/>
          <w:sz w:val="20"/>
        </w:rPr>
        <w:t>AQUISIÇÃO</w:t>
      </w:r>
      <w:r>
        <w:rPr>
          <w:b/>
          <w:spacing w:val="28"/>
          <w:sz w:val="20"/>
        </w:rPr>
        <w:t xml:space="preserve"> </w:t>
      </w:r>
      <w:r>
        <w:rPr>
          <w:b/>
          <w:sz w:val="20"/>
        </w:rPr>
        <w:t>DE</w:t>
      </w:r>
      <w:r>
        <w:rPr>
          <w:b/>
          <w:spacing w:val="28"/>
          <w:sz w:val="20"/>
        </w:rPr>
        <w:t xml:space="preserve"> </w:t>
      </w:r>
      <w:r>
        <w:rPr>
          <w:b/>
          <w:sz w:val="20"/>
        </w:rPr>
        <w:t>MEDICAMENTOS</w:t>
      </w:r>
      <w:r>
        <w:rPr>
          <w:b/>
          <w:spacing w:val="28"/>
          <w:sz w:val="20"/>
        </w:rPr>
        <w:t xml:space="preserve"> </w:t>
      </w:r>
      <w:r>
        <w:rPr>
          <w:b/>
          <w:sz w:val="20"/>
        </w:rPr>
        <w:t>(AMIPICILINA</w:t>
      </w:r>
      <w:r>
        <w:rPr>
          <w:b/>
          <w:spacing w:val="16"/>
          <w:sz w:val="20"/>
        </w:rPr>
        <w:t xml:space="preserve"> </w:t>
      </w:r>
      <w:r>
        <w:rPr>
          <w:b/>
          <w:sz w:val="20"/>
        </w:rPr>
        <w:t>SÓDICA,</w:t>
      </w:r>
      <w:r>
        <w:rPr>
          <w:b/>
          <w:spacing w:val="29"/>
          <w:sz w:val="20"/>
        </w:rPr>
        <w:t xml:space="preserve"> </w:t>
      </w:r>
      <w:r>
        <w:rPr>
          <w:b/>
          <w:sz w:val="20"/>
        </w:rPr>
        <w:t>ETC.)</w:t>
      </w:r>
      <w:r>
        <w:rPr>
          <w:b/>
          <w:spacing w:val="28"/>
          <w:sz w:val="20"/>
        </w:rPr>
        <w:t xml:space="preserve"> </w:t>
      </w:r>
      <w:r>
        <w:rPr>
          <w:b/>
          <w:sz w:val="20"/>
        </w:rPr>
        <w:t>PARA</w:t>
      </w:r>
      <w:r>
        <w:rPr>
          <w:b/>
          <w:spacing w:val="16"/>
          <w:sz w:val="20"/>
        </w:rPr>
        <w:t xml:space="preserve"> </w:t>
      </w:r>
      <w:r>
        <w:rPr>
          <w:b/>
          <w:sz w:val="20"/>
        </w:rPr>
        <w:t>O</w:t>
      </w:r>
      <w:r>
        <w:rPr>
          <w:b/>
          <w:spacing w:val="28"/>
          <w:sz w:val="20"/>
        </w:rPr>
        <w:t xml:space="preserve"> </w:t>
      </w:r>
      <w:r>
        <w:rPr>
          <w:b/>
          <w:sz w:val="20"/>
        </w:rPr>
        <w:t>HOSPITAL</w:t>
      </w:r>
      <w:r>
        <w:rPr>
          <w:b/>
          <w:spacing w:val="16"/>
          <w:sz w:val="20"/>
        </w:rPr>
        <w:t xml:space="preserve"> </w:t>
      </w:r>
      <w:r>
        <w:rPr>
          <w:b/>
          <w:sz w:val="20"/>
        </w:rPr>
        <w:t>UNIVERSITÁRIO</w:t>
      </w:r>
      <w:r>
        <w:rPr>
          <w:b/>
          <w:spacing w:val="28"/>
          <w:sz w:val="20"/>
        </w:rPr>
        <w:t xml:space="preserve"> </w:t>
      </w:r>
      <w:r>
        <w:rPr>
          <w:b/>
          <w:sz w:val="20"/>
        </w:rPr>
        <w:t>PEDRO</w:t>
      </w:r>
      <w:r>
        <w:rPr>
          <w:b/>
          <w:spacing w:val="29"/>
          <w:sz w:val="20"/>
        </w:rPr>
        <w:t xml:space="preserve"> </w:t>
      </w:r>
      <w:r>
        <w:rPr>
          <w:b/>
          <w:spacing w:val="-2"/>
          <w:sz w:val="20"/>
        </w:rPr>
        <w:t>ERNESTO,</w:t>
      </w:r>
    </w:p>
    <w:p w14:paraId="4A14204A">
      <w:pPr>
        <w:pStyle w:val="7"/>
        <w:ind w:left="329"/>
        <w:jc w:val="both"/>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7CF18328">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548D88FC">
      <w:pPr>
        <w:pStyle w:val="7"/>
        <w:spacing w:before="0"/>
      </w:pPr>
    </w:p>
    <w:p w14:paraId="1F1C196F">
      <w:pPr>
        <w:pStyle w:val="7"/>
        <w:spacing w:before="0"/>
      </w:pPr>
    </w:p>
    <w:p w14:paraId="5F3EFC44">
      <w:pPr>
        <w:pStyle w:val="7"/>
        <w:spacing w:before="0"/>
      </w:pPr>
    </w:p>
    <w:p w14:paraId="5076823F">
      <w:pPr>
        <w:pStyle w:val="7"/>
        <w:spacing w:before="176" w:after="1"/>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4EAC4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487C5333">
            <w:pPr>
              <w:pStyle w:val="11"/>
              <w:spacing w:before="56"/>
              <w:rPr>
                <w:sz w:val="16"/>
              </w:rPr>
            </w:pPr>
          </w:p>
          <w:p w14:paraId="6CD84FFE">
            <w:pPr>
              <w:pStyle w:val="11"/>
              <w:ind w:left="14"/>
              <w:jc w:val="center"/>
              <w:rPr>
                <w:b/>
                <w:sz w:val="16"/>
              </w:rPr>
            </w:pPr>
            <w:r>
              <w:rPr>
                <w:b/>
                <w:spacing w:val="-4"/>
                <w:sz w:val="16"/>
              </w:rPr>
              <w:t>ITEM</w:t>
            </w:r>
          </w:p>
        </w:tc>
        <w:tc>
          <w:tcPr>
            <w:tcW w:w="3915" w:type="dxa"/>
          </w:tcPr>
          <w:p w14:paraId="3DD52061">
            <w:pPr>
              <w:pStyle w:val="11"/>
              <w:spacing w:before="19" w:line="270" w:lineRule="atLeast"/>
              <w:ind w:left="1242" w:right="23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418C9C71">
            <w:pPr>
              <w:pStyle w:val="11"/>
              <w:spacing w:before="19"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25" w:type="dxa"/>
          </w:tcPr>
          <w:p w14:paraId="60A9C3A5">
            <w:pPr>
              <w:pStyle w:val="11"/>
              <w:spacing w:before="19" w:line="270" w:lineRule="atLeast"/>
              <w:ind w:left="229" w:right="41"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110" w:type="dxa"/>
          </w:tcPr>
          <w:p w14:paraId="74AA48B2">
            <w:pPr>
              <w:pStyle w:val="11"/>
              <w:spacing w:before="56"/>
              <w:rPr>
                <w:sz w:val="16"/>
              </w:rPr>
            </w:pPr>
          </w:p>
          <w:p w14:paraId="4C727C2B">
            <w:pPr>
              <w:pStyle w:val="11"/>
              <w:ind w:left="14"/>
              <w:jc w:val="center"/>
              <w:rPr>
                <w:b/>
                <w:sz w:val="16"/>
              </w:rPr>
            </w:pPr>
            <w:r>
              <w:rPr>
                <w:b/>
                <w:spacing w:val="-2"/>
                <w:sz w:val="16"/>
              </w:rPr>
              <w:t>QUANT.</w:t>
            </w:r>
          </w:p>
        </w:tc>
        <w:tc>
          <w:tcPr>
            <w:tcW w:w="1215" w:type="dxa"/>
          </w:tcPr>
          <w:p w14:paraId="118905A3">
            <w:pPr>
              <w:pStyle w:val="11"/>
              <w:spacing w:before="19" w:line="270" w:lineRule="atLeast"/>
              <w:ind w:left="172" w:right="152" w:firstLine="155"/>
              <w:rPr>
                <w:b/>
                <w:sz w:val="16"/>
              </w:rPr>
            </w:pPr>
            <w:r>
              <w:rPr>
                <w:b/>
                <w:spacing w:val="-2"/>
                <w:sz w:val="16"/>
              </w:rPr>
              <w:t>PREÇO</w:t>
            </w:r>
            <w:r>
              <w:rPr>
                <w:b/>
                <w:spacing w:val="40"/>
                <w:sz w:val="16"/>
              </w:rPr>
              <w:t xml:space="preserve"> </w:t>
            </w:r>
            <w:r>
              <w:rPr>
                <w:b/>
                <w:spacing w:val="-2"/>
                <w:sz w:val="16"/>
              </w:rPr>
              <w:t>ESTIMADO</w:t>
            </w:r>
          </w:p>
        </w:tc>
        <w:tc>
          <w:tcPr>
            <w:tcW w:w="2940" w:type="dxa"/>
          </w:tcPr>
          <w:p w14:paraId="795970C9">
            <w:pPr>
              <w:pStyle w:val="11"/>
              <w:spacing w:before="56"/>
              <w:rPr>
                <w:sz w:val="16"/>
              </w:rPr>
            </w:pPr>
          </w:p>
          <w:p w14:paraId="1D96958A">
            <w:pPr>
              <w:pStyle w:val="11"/>
              <w:ind w:left="573"/>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05380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65" w:type="dxa"/>
          </w:tcPr>
          <w:p w14:paraId="3E6365FA">
            <w:pPr>
              <w:pStyle w:val="11"/>
              <w:rPr>
                <w:sz w:val="16"/>
              </w:rPr>
            </w:pPr>
          </w:p>
          <w:p w14:paraId="04451019">
            <w:pPr>
              <w:pStyle w:val="11"/>
              <w:rPr>
                <w:sz w:val="16"/>
              </w:rPr>
            </w:pPr>
          </w:p>
          <w:p w14:paraId="6647D779">
            <w:pPr>
              <w:pStyle w:val="11"/>
              <w:rPr>
                <w:sz w:val="16"/>
              </w:rPr>
            </w:pPr>
          </w:p>
          <w:p w14:paraId="47169C8E">
            <w:pPr>
              <w:pStyle w:val="11"/>
              <w:rPr>
                <w:sz w:val="16"/>
              </w:rPr>
            </w:pPr>
          </w:p>
          <w:p w14:paraId="780B02BE">
            <w:pPr>
              <w:pStyle w:val="11"/>
              <w:spacing w:before="85"/>
              <w:rPr>
                <w:sz w:val="16"/>
              </w:rPr>
            </w:pPr>
          </w:p>
          <w:p w14:paraId="5F02CC20">
            <w:pPr>
              <w:pStyle w:val="11"/>
              <w:ind w:left="14"/>
              <w:jc w:val="center"/>
              <w:rPr>
                <w:sz w:val="16"/>
              </w:rPr>
            </w:pPr>
            <w:r>
              <w:rPr>
                <w:spacing w:val="-10"/>
                <w:sz w:val="16"/>
              </w:rPr>
              <w:t>1</w:t>
            </w:r>
          </w:p>
        </w:tc>
        <w:tc>
          <w:tcPr>
            <w:tcW w:w="3915" w:type="dxa"/>
          </w:tcPr>
          <w:p w14:paraId="6ADCBC02">
            <w:pPr>
              <w:pStyle w:val="11"/>
              <w:tabs>
                <w:tab w:val="left" w:pos="806"/>
                <w:tab w:val="left" w:pos="1698"/>
                <w:tab w:val="left" w:pos="1744"/>
                <w:tab w:val="left" w:pos="2261"/>
                <w:tab w:val="left" w:pos="2500"/>
                <w:tab w:val="left" w:pos="2943"/>
              </w:tabs>
              <w:spacing w:before="60" w:line="352" w:lineRule="auto"/>
              <w:ind w:left="112" w:right="95"/>
              <w:jc w:val="both"/>
              <w:rPr>
                <w:sz w:val="16"/>
              </w:rPr>
            </w:pPr>
            <w:r>
              <w:rPr>
                <w:spacing w:val="-2"/>
                <w:sz w:val="16"/>
              </w:rPr>
              <w:t>MEDICAMENTO</w:t>
            </w:r>
            <w:r>
              <w:rPr>
                <w:sz w:val="16"/>
              </w:rPr>
              <w:tab/>
            </w:r>
            <w:r>
              <w:rPr>
                <w:sz w:val="16"/>
              </w:rPr>
              <w:tab/>
            </w:r>
            <w:r>
              <w:rPr>
                <w:spacing w:val="-4"/>
                <w:sz w:val="16"/>
              </w:rPr>
              <w:t>USO</w:t>
            </w:r>
            <w:r>
              <w:rPr>
                <w:sz w:val="16"/>
              </w:rPr>
              <w:tab/>
            </w:r>
            <w:r>
              <w:rPr>
                <w:sz w:val="16"/>
              </w:rPr>
              <w:tab/>
            </w:r>
            <w:r>
              <w:rPr>
                <w:spacing w:val="-2"/>
                <w:sz w:val="16"/>
              </w:rPr>
              <w:t>HUMANO,GRUPO</w:t>
            </w:r>
            <w:r>
              <w:rPr>
                <w:spacing w:val="40"/>
                <w:sz w:val="16"/>
              </w:rPr>
              <w:t xml:space="preserve"> </w:t>
            </w:r>
            <w:r>
              <w:rPr>
                <w:spacing w:val="-2"/>
                <w:sz w:val="16"/>
              </w:rPr>
              <w:t>FARMACOLOGICO:</w:t>
            </w:r>
            <w:r>
              <w:rPr>
                <w:sz w:val="16"/>
              </w:rPr>
              <w:tab/>
            </w:r>
            <w:r>
              <w:rPr>
                <w:sz w:val="16"/>
              </w:rPr>
              <w:tab/>
            </w:r>
            <w:r>
              <w:rPr>
                <w:sz w:val="16"/>
              </w:rPr>
              <w:tab/>
            </w:r>
            <w:r>
              <w:rPr>
                <w:spacing w:val="-2"/>
                <w:sz w:val="16"/>
              </w:rPr>
              <w:t>ANTIBACTERIANOS,</w:t>
            </w:r>
            <w:r>
              <w:rPr>
                <w:spacing w:val="40"/>
                <w:sz w:val="16"/>
              </w:rPr>
              <w:t xml:space="preserve"> </w:t>
            </w:r>
            <w:r>
              <w:rPr>
                <w:sz w:val="16"/>
              </w:rPr>
              <w:t>PRINCIPIO ATIVO: AMPICILINA SODICA +</w:t>
            </w:r>
            <w:r>
              <w:rPr>
                <w:spacing w:val="40"/>
                <w:sz w:val="16"/>
              </w:rPr>
              <w:t xml:space="preserve"> </w:t>
            </w:r>
            <w:r>
              <w:rPr>
                <w:sz w:val="16"/>
              </w:rPr>
              <w:t>SULBACTAM SODICO, FORMA FARMACEUTICA:</w:t>
            </w:r>
            <w:r>
              <w:rPr>
                <w:spacing w:val="40"/>
                <w:sz w:val="16"/>
              </w:rPr>
              <w:t xml:space="preserve"> </w:t>
            </w:r>
            <w:r>
              <w:rPr>
                <w:spacing w:val="-6"/>
                <w:sz w:val="16"/>
              </w:rPr>
              <w:t>PO</w:t>
            </w:r>
            <w:r>
              <w:rPr>
                <w:sz w:val="16"/>
              </w:rPr>
              <w:tab/>
            </w:r>
            <w:r>
              <w:rPr>
                <w:spacing w:val="-4"/>
                <w:sz w:val="16"/>
              </w:rPr>
              <w:t>PARA</w:t>
            </w:r>
            <w:r>
              <w:rPr>
                <w:sz w:val="16"/>
              </w:rPr>
              <w:tab/>
            </w:r>
            <w:r>
              <w:rPr>
                <w:spacing w:val="-2"/>
                <w:sz w:val="16"/>
              </w:rPr>
              <w:t>SOLUCAO</w:t>
            </w:r>
            <w:r>
              <w:rPr>
                <w:sz w:val="16"/>
              </w:rPr>
              <w:tab/>
            </w:r>
            <w:r>
              <w:rPr>
                <w:sz w:val="16"/>
              </w:rPr>
              <w:tab/>
            </w:r>
            <w:r>
              <w:rPr>
                <w:spacing w:val="-6"/>
                <w:sz w:val="16"/>
              </w:rPr>
              <w:t>INJETAVEL,</w:t>
            </w:r>
            <w:r>
              <w:rPr>
                <w:spacing w:val="40"/>
                <w:sz w:val="16"/>
              </w:rPr>
              <w:t xml:space="preserve"> </w:t>
            </w:r>
            <w:r>
              <w:rPr>
                <w:sz w:val="16"/>
              </w:rPr>
              <w:t>CONCENTRACAO / DOSAGEM: 2 + 1, UNIDADE:</w:t>
            </w:r>
            <w:r>
              <w:rPr>
                <w:spacing w:val="40"/>
                <w:sz w:val="16"/>
              </w:rPr>
              <w:t xml:space="preserve"> </w:t>
            </w:r>
            <w:r>
              <w:rPr>
                <w:sz w:val="16"/>
              </w:rPr>
              <w:t>G,</w:t>
            </w:r>
            <w:r>
              <w:rPr>
                <w:spacing w:val="66"/>
                <w:w w:val="150"/>
                <w:sz w:val="16"/>
              </w:rPr>
              <w:t xml:space="preserve"> </w:t>
            </w:r>
            <w:r>
              <w:rPr>
                <w:sz w:val="16"/>
              </w:rPr>
              <w:t>VOLUME:</w:t>
            </w:r>
            <w:r>
              <w:rPr>
                <w:spacing w:val="70"/>
                <w:w w:val="150"/>
                <w:sz w:val="16"/>
              </w:rPr>
              <w:t xml:space="preserve"> </w:t>
            </w:r>
            <w:r>
              <w:rPr>
                <w:sz w:val="16"/>
              </w:rPr>
              <w:t>N/A,</w:t>
            </w:r>
            <w:r>
              <w:rPr>
                <w:spacing w:val="61"/>
                <w:w w:val="150"/>
                <w:sz w:val="16"/>
              </w:rPr>
              <w:t xml:space="preserve"> </w:t>
            </w:r>
            <w:r>
              <w:rPr>
                <w:sz w:val="16"/>
              </w:rPr>
              <w:t>APRESENTACAO:</w:t>
            </w:r>
            <w:r>
              <w:rPr>
                <w:spacing w:val="70"/>
                <w:w w:val="150"/>
                <w:sz w:val="16"/>
              </w:rPr>
              <w:t xml:space="preserve"> </w:t>
            </w:r>
            <w:r>
              <w:rPr>
                <w:spacing w:val="-2"/>
                <w:sz w:val="16"/>
              </w:rPr>
              <w:t>FRASCO-</w:t>
            </w:r>
          </w:p>
          <w:p w14:paraId="1B8E7659">
            <w:pPr>
              <w:pStyle w:val="11"/>
              <w:spacing w:line="181" w:lineRule="exact"/>
              <w:ind w:left="112"/>
              <w:jc w:val="both"/>
              <w:rPr>
                <w:sz w:val="16"/>
              </w:rPr>
            </w:pPr>
            <w:r>
              <w:rPr>
                <w:sz w:val="16"/>
              </w:rPr>
              <w:t>AMPOLA,</w:t>
            </w:r>
            <w:r>
              <w:rPr>
                <w:spacing w:val="-9"/>
                <w:sz w:val="16"/>
              </w:rPr>
              <w:t xml:space="preserve"> </w:t>
            </w:r>
            <w:r>
              <w:rPr>
                <w:sz w:val="16"/>
              </w:rPr>
              <w:t>ACESSORIO:</w:t>
            </w:r>
            <w:r>
              <w:rPr>
                <w:spacing w:val="-1"/>
                <w:sz w:val="16"/>
              </w:rPr>
              <w:t xml:space="preserve"> </w:t>
            </w:r>
            <w:r>
              <w:rPr>
                <w:spacing w:val="-5"/>
                <w:sz w:val="16"/>
              </w:rPr>
              <w:t>N/A</w:t>
            </w:r>
          </w:p>
        </w:tc>
        <w:tc>
          <w:tcPr>
            <w:tcW w:w="975" w:type="dxa"/>
          </w:tcPr>
          <w:p w14:paraId="5B937787">
            <w:pPr>
              <w:pStyle w:val="11"/>
              <w:rPr>
                <w:sz w:val="16"/>
              </w:rPr>
            </w:pPr>
          </w:p>
          <w:p w14:paraId="47CF1B4B">
            <w:pPr>
              <w:pStyle w:val="11"/>
              <w:rPr>
                <w:sz w:val="16"/>
              </w:rPr>
            </w:pPr>
          </w:p>
          <w:p w14:paraId="032D55F6">
            <w:pPr>
              <w:pStyle w:val="11"/>
              <w:rPr>
                <w:sz w:val="16"/>
              </w:rPr>
            </w:pPr>
          </w:p>
          <w:p w14:paraId="072F8989">
            <w:pPr>
              <w:pStyle w:val="11"/>
              <w:rPr>
                <w:sz w:val="16"/>
              </w:rPr>
            </w:pPr>
          </w:p>
          <w:p w14:paraId="11FAA53D">
            <w:pPr>
              <w:pStyle w:val="11"/>
              <w:spacing w:before="85"/>
              <w:rPr>
                <w:sz w:val="16"/>
              </w:rPr>
            </w:pPr>
          </w:p>
          <w:p w14:paraId="47AF9615">
            <w:pPr>
              <w:pStyle w:val="11"/>
              <w:ind w:left="14"/>
              <w:jc w:val="center"/>
              <w:rPr>
                <w:sz w:val="16"/>
              </w:rPr>
            </w:pPr>
            <w:r>
              <w:rPr>
                <w:spacing w:val="-2"/>
                <w:sz w:val="16"/>
              </w:rPr>
              <w:t>58211</w:t>
            </w:r>
          </w:p>
        </w:tc>
        <w:tc>
          <w:tcPr>
            <w:tcW w:w="1125" w:type="dxa"/>
          </w:tcPr>
          <w:p w14:paraId="466F9501">
            <w:pPr>
              <w:pStyle w:val="11"/>
              <w:rPr>
                <w:sz w:val="16"/>
              </w:rPr>
            </w:pPr>
          </w:p>
          <w:p w14:paraId="0A7E1330">
            <w:pPr>
              <w:pStyle w:val="11"/>
              <w:rPr>
                <w:sz w:val="16"/>
              </w:rPr>
            </w:pPr>
          </w:p>
          <w:p w14:paraId="3A1783F4">
            <w:pPr>
              <w:pStyle w:val="11"/>
              <w:rPr>
                <w:sz w:val="16"/>
              </w:rPr>
            </w:pPr>
          </w:p>
          <w:p w14:paraId="6F62F7CC">
            <w:pPr>
              <w:pStyle w:val="11"/>
              <w:rPr>
                <w:sz w:val="16"/>
              </w:rPr>
            </w:pPr>
          </w:p>
          <w:p w14:paraId="3F5689FB">
            <w:pPr>
              <w:pStyle w:val="11"/>
              <w:spacing w:before="85"/>
              <w:rPr>
                <w:sz w:val="16"/>
              </w:rPr>
            </w:pPr>
          </w:p>
          <w:p w14:paraId="23C36492">
            <w:pPr>
              <w:pStyle w:val="11"/>
              <w:ind w:left="14"/>
              <w:jc w:val="center"/>
              <w:rPr>
                <w:sz w:val="16"/>
              </w:rPr>
            </w:pPr>
            <w:r>
              <w:rPr>
                <w:spacing w:val="-2"/>
                <w:sz w:val="16"/>
              </w:rPr>
              <w:t>Unidade</w:t>
            </w:r>
          </w:p>
        </w:tc>
        <w:tc>
          <w:tcPr>
            <w:tcW w:w="1110" w:type="dxa"/>
          </w:tcPr>
          <w:p w14:paraId="57D8FA35">
            <w:pPr>
              <w:pStyle w:val="11"/>
              <w:rPr>
                <w:sz w:val="16"/>
              </w:rPr>
            </w:pPr>
          </w:p>
          <w:p w14:paraId="24638179">
            <w:pPr>
              <w:pStyle w:val="11"/>
              <w:rPr>
                <w:sz w:val="16"/>
              </w:rPr>
            </w:pPr>
          </w:p>
          <w:p w14:paraId="232F1C54">
            <w:pPr>
              <w:pStyle w:val="11"/>
              <w:rPr>
                <w:sz w:val="16"/>
              </w:rPr>
            </w:pPr>
          </w:p>
          <w:p w14:paraId="189FD19A">
            <w:pPr>
              <w:pStyle w:val="11"/>
              <w:rPr>
                <w:sz w:val="16"/>
              </w:rPr>
            </w:pPr>
          </w:p>
          <w:p w14:paraId="16195335">
            <w:pPr>
              <w:pStyle w:val="11"/>
              <w:spacing w:before="85"/>
              <w:rPr>
                <w:sz w:val="16"/>
              </w:rPr>
            </w:pPr>
          </w:p>
          <w:p w14:paraId="17DFC1DB">
            <w:pPr>
              <w:pStyle w:val="11"/>
              <w:ind w:left="14" w:right="14"/>
              <w:jc w:val="center"/>
              <w:rPr>
                <w:sz w:val="16"/>
              </w:rPr>
            </w:pPr>
            <w:r>
              <w:rPr>
                <w:spacing w:val="-2"/>
                <w:sz w:val="16"/>
              </w:rPr>
              <w:t>3.750</w:t>
            </w:r>
          </w:p>
        </w:tc>
        <w:tc>
          <w:tcPr>
            <w:tcW w:w="1215" w:type="dxa"/>
          </w:tcPr>
          <w:p w14:paraId="2E414CA2">
            <w:pPr>
              <w:pStyle w:val="11"/>
              <w:rPr>
                <w:sz w:val="16"/>
              </w:rPr>
            </w:pPr>
          </w:p>
          <w:p w14:paraId="6776740F">
            <w:pPr>
              <w:pStyle w:val="11"/>
              <w:rPr>
                <w:sz w:val="16"/>
              </w:rPr>
            </w:pPr>
          </w:p>
          <w:p w14:paraId="17A98B60">
            <w:pPr>
              <w:pStyle w:val="11"/>
              <w:rPr>
                <w:sz w:val="16"/>
              </w:rPr>
            </w:pPr>
          </w:p>
          <w:p w14:paraId="7BED9C39">
            <w:pPr>
              <w:pStyle w:val="11"/>
              <w:rPr>
                <w:sz w:val="16"/>
              </w:rPr>
            </w:pPr>
          </w:p>
          <w:p w14:paraId="31490ED3">
            <w:pPr>
              <w:pStyle w:val="11"/>
              <w:spacing w:before="85"/>
              <w:rPr>
                <w:sz w:val="16"/>
              </w:rPr>
            </w:pPr>
          </w:p>
          <w:p w14:paraId="788E3161">
            <w:pPr>
              <w:pStyle w:val="11"/>
              <w:ind w:left="14"/>
              <w:jc w:val="center"/>
              <w:rPr>
                <w:sz w:val="16"/>
              </w:rPr>
            </w:pPr>
            <w:r>
              <w:rPr>
                <w:spacing w:val="-2"/>
                <w:sz w:val="16"/>
              </w:rPr>
              <w:t>15,1467</w:t>
            </w:r>
          </w:p>
        </w:tc>
        <w:tc>
          <w:tcPr>
            <w:tcW w:w="2940" w:type="dxa"/>
          </w:tcPr>
          <w:p w14:paraId="2B9AB8E5">
            <w:pPr>
              <w:pStyle w:val="11"/>
              <w:rPr>
                <w:sz w:val="16"/>
              </w:rPr>
            </w:pPr>
          </w:p>
          <w:p w14:paraId="1439C11D">
            <w:pPr>
              <w:pStyle w:val="11"/>
              <w:rPr>
                <w:sz w:val="16"/>
              </w:rPr>
            </w:pPr>
          </w:p>
          <w:p w14:paraId="0115AD98">
            <w:pPr>
              <w:pStyle w:val="11"/>
              <w:spacing w:before="48"/>
              <w:rPr>
                <w:sz w:val="16"/>
              </w:rPr>
            </w:pPr>
          </w:p>
          <w:p w14:paraId="1CDC6E29">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56A2D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452499AB">
            <w:pPr>
              <w:pStyle w:val="11"/>
              <w:rPr>
                <w:sz w:val="16"/>
              </w:rPr>
            </w:pPr>
          </w:p>
          <w:p w14:paraId="11D0824D">
            <w:pPr>
              <w:pStyle w:val="11"/>
              <w:rPr>
                <w:sz w:val="16"/>
              </w:rPr>
            </w:pPr>
          </w:p>
          <w:p w14:paraId="2F9251C7">
            <w:pPr>
              <w:pStyle w:val="11"/>
              <w:spacing w:before="48"/>
              <w:rPr>
                <w:sz w:val="16"/>
              </w:rPr>
            </w:pPr>
          </w:p>
          <w:p w14:paraId="557BE761">
            <w:pPr>
              <w:pStyle w:val="11"/>
              <w:ind w:left="14"/>
              <w:jc w:val="center"/>
              <w:rPr>
                <w:sz w:val="16"/>
              </w:rPr>
            </w:pPr>
            <w:r>
              <w:rPr>
                <w:spacing w:val="-10"/>
                <w:sz w:val="16"/>
              </w:rPr>
              <w:t>2</w:t>
            </w:r>
          </w:p>
        </w:tc>
        <w:tc>
          <w:tcPr>
            <w:tcW w:w="3915" w:type="dxa"/>
          </w:tcPr>
          <w:p w14:paraId="3AEA7263">
            <w:pPr>
              <w:pStyle w:val="11"/>
              <w:spacing w:before="60" w:line="352" w:lineRule="auto"/>
              <w:ind w:left="112" w:right="95"/>
              <w:jc w:val="both"/>
              <w:rPr>
                <w:sz w:val="16"/>
              </w:rPr>
            </w:pPr>
            <w:r>
              <w:rPr>
                <w:sz w:val="16"/>
              </w:rPr>
              <w:t>PRINCIPIO ATIVO: AMPICILINA SODICA, FORMA</w:t>
            </w:r>
            <w:r>
              <w:rPr>
                <w:spacing w:val="40"/>
                <w:sz w:val="16"/>
              </w:rPr>
              <w:t xml:space="preserve"> </w:t>
            </w:r>
            <w:r>
              <w:rPr>
                <w:spacing w:val="-2"/>
                <w:sz w:val="16"/>
              </w:rPr>
              <w:t>FARMACEUTICA:</w:t>
            </w:r>
            <w:r>
              <w:rPr>
                <w:spacing w:val="-7"/>
                <w:sz w:val="16"/>
              </w:rPr>
              <w:t xml:space="preserve"> </w:t>
            </w:r>
            <w:r>
              <w:rPr>
                <w:spacing w:val="-2"/>
                <w:sz w:val="16"/>
              </w:rPr>
              <w:t>PO</w:t>
            </w:r>
            <w:r>
              <w:rPr>
                <w:spacing w:val="-4"/>
                <w:sz w:val="16"/>
              </w:rPr>
              <w:t xml:space="preserve"> </w:t>
            </w:r>
            <w:r>
              <w:rPr>
                <w:spacing w:val="-2"/>
                <w:sz w:val="16"/>
              </w:rPr>
              <w:t>PARA</w:t>
            </w:r>
            <w:r>
              <w:rPr>
                <w:spacing w:val="-8"/>
                <w:sz w:val="16"/>
              </w:rPr>
              <w:t xml:space="preserve"> </w:t>
            </w:r>
            <w:r>
              <w:rPr>
                <w:spacing w:val="-2"/>
                <w:sz w:val="16"/>
              </w:rPr>
              <w:t>SOLUCAO</w:t>
            </w:r>
            <w:r>
              <w:rPr>
                <w:spacing w:val="-4"/>
                <w:sz w:val="16"/>
              </w:rPr>
              <w:t xml:space="preserve"> </w:t>
            </w:r>
            <w:r>
              <w:rPr>
                <w:spacing w:val="-2"/>
                <w:sz w:val="16"/>
              </w:rPr>
              <w:t>INJETAVEL,</w:t>
            </w:r>
            <w:r>
              <w:rPr>
                <w:spacing w:val="40"/>
                <w:sz w:val="16"/>
              </w:rPr>
              <w:t xml:space="preserve"> </w:t>
            </w:r>
            <w:r>
              <w:rPr>
                <w:sz w:val="16"/>
              </w:rPr>
              <w:t>CONCENTRACAO / DOSAGEM: 500, UNIDADE:</w:t>
            </w:r>
            <w:r>
              <w:rPr>
                <w:spacing w:val="40"/>
                <w:sz w:val="16"/>
              </w:rPr>
              <w:t xml:space="preserve"> </w:t>
            </w:r>
            <w:r>
              <w:rPr>
                <w:sz w:val="16"/>
              </w:rPr>
              <w:t>MG,</w:t>
            </w:r>
            <w:r>
              <w:rPr>
                <w:spacing w:val="49"/>
                <w:sz w:val="16"/>
              </w:rPr>
              <w:t xml:space="preserve"> </w:t>
            </w:r>
            <w:r>
              <w:rPr>
                <w:sz w:val="16"/>
              </w:rPr>
              <w:t>VOLUME:</w:t>
            </w:r>
            <w:r>
              <w:rPr>
                <w:spacing w:val="54"/>
                <w:sz w:val="16"/>
              </w:rPr>
              <w:t xml:space="preserve"> </w:t>
            </w:r>
            <w:r>
              <w:rPr>
                <w:sz w:val="16"/>
              </w:rPr>
              <w:t>N/A,</w:t>
            </w:r>
            <w:r>
              <w:rPr>
                <w:spacing w:val="46"/>
                <w:sz w:val="16"/>
              </w:rPr>
              <w:t xml:space="preserve"> </w:t>
            </w:r>
            <w:r>
              <w:rPr>
                <w:sz w:val="16"/>
              </w:rPr>
              <w:t>APRESENTACAO:</w:t>
            </w:r>
            <w:r>
              <w:rPr>
                <w:spacing w:val="54"/>
                <w:sz w:val="16"/>
              </w:rPr>
              <w:t xml:space="preserve"> </w:t>
            </w:r>
            <w:r>
              <w:rPr>
                <w:spacing w:val="-2"/>
                <w:sz w:val="16"/>
              </w:rPr>
              <w:t>FRASCO-</w:t>
            </w:r>
          </w:p>
          <w:p w14:paraId="7635C233">
            <w:pPr>
              <w:pStyle w:val="11"/>
              <w:spacing w:line="182" w:lineRule="exact"/>
              <w:ind w:left="112"/>
              <w:rPr>
                <w:sz w:val="16"/>
              </w:rPr>
            </w:pPr>
            <w:r>
              <w:rPr>
                <w:spacing w:val="-2"/>
                <w:sz w:val="16"/>
              </w:rPr>
              <w:t>AMPOLA</w:t>
            </w:r>
          </w:p>
        </w:tc>
        <w:tc>
          <w:tcPr>
            <w:tcW w:w="975" w:type="dxa"/>
          </w:tcPr>
          <w:p w14:paraId="4DEF4F4A">
            <w:pPr>
              <w:pStyle w:val="11"/>
              <w:rPr>
                <w:sz w:val="16"/>
              </w:rPr>
            </w:pPr>
          </w:p>
          <w:p w14:paraId="1DEC8AF2">
            <w:pPr>
              <w:pStyle w:val="11"/>
              <w:rPr>
                <w:sz w:val="16"/>
              </w:rPr>
            </w:pPr>
          </w:p>
          <w:p w14:paraId="529AD05D">
            <w:pPr>
              <w:pStyle w:val="11"/>
              <w:spacing w:before="48"/>
              <w:rPr>
                <w:sz w:val="16"/>
              </w:rPr>
            </w:pPr>
          </w:p>
          <w:p w14:paraId="65E577FC">
            <w:pPr>
              <w:pStyle w:val="11"/>
              <w:ind w:left="14"/>
              <w:jc w:val="center"/>
              <w:rPr>
                <w:sz w:val="16"/>
              </w:rPr>
            </w:pPr>
            <w:r>
              <w:rPr>
                <w:spacing w:val="-2"/>
                <w:sz w:val="16"/>
              </w:rPr>
              <w:t>84312</w:t>
            </w:r>
          </w:p>
        </w:tc>
        <w:tc>
          <w:tcPr>
            <w:tcW w:w="1125" w:type="dxa"/>
          </w:tcPr>
          <w:p w14:paraId="1BE8A86A">
            <w:pPr>
              <w:pStyle w:val="11"/>
              <w:rPr>
                <w:sz w:val="16"/>
              </w:rPr>
            </w:pPr>
          </w:p>
          <w:p w14:paraId="1CAB8F19">
            <w:pPr>
              <w:pStyle w:val="11"/>
              <w:rPr>
                <w:sz w:val="16"/>
              </w:rPr>
            </w:pPr>
          </w:p>
          <w:p w14:paraId="3ECC7417">
            <w:pPr>
              <w:pStyle w:val="11"/>
              <w:spacing w:before="48"/>
              <w:rPr>
                <w:sz w:val="16"/>
              </w:rPr>
            </w:pPr>
          </w:p>
          <w:p w14:paraId="7D7BB317">
            <w:pPr>
              <w:pStyle w:val="11"/>
              <w:ind w:left="14"/>
              <w:jc w:val="center"/>
              <w:rPr>
                <w:sz w:val="16"/>
              </w:rPr>
            </w:pPr>
            <w:r>
              <w:rPr>
                <w:spacing w:val="-2"/>
                <w:sz w:val="16"/>
              </w:rPr>
              <w:t>Unidade</w:t>
            </w:r>
          </w:p>
        </w:tc>
        <w:tc>
          <w:tcPr>
            <w:tcW w:w="1110" w:type="dxa"/>
          </w:tcPr>
          <w:p w14:paraId="37223CB0">
            <w:pPr>
              <w:pStyle w:val="11"/>
              <w:rPr>
                <w:sz w:val="16"/>
              </w:rPr>
            </w:pPr>
          </w:p>
          <w:p w14:paraId="687BBE89">
            <w:pPr>
              <w:pStyle w:val="11"/>
              <w:rPr>
                <w:sz w:val="16"/>
              </w:rPr>
            </w:pPr>
          </w:p>
          <w:p w14:paraId="0CAE593D">
            <w:pPr>
              <w:pStyle w:val="11"/>
              <w:spacing w:before="48"/>
              <w:rPr>
                <w:sz w:val="16"/>
              </w:rPr>
            </w:pPr>
          </w:p>
          <w:p w14:paraId="498673D1">
            <w:pPr>
              <w:pStyle w:val="11"/>
              <w:ind w:left="14" w:right="14"/>
              <w:jc w:val="center"/>
              <w:rPr>
                <w:sz w:val="16"/>
              </w:rPr>
            </w:pPr>
            <w:r>
              <w:rPr>
                <w:spacing w:val="-2"/>
                <w:sz w:val="16"/>
              </w:rPr>
              <w:t>1.100</w:t>
            </w:r>
          </w:p>
        </w:tc>
        <w:tc>
          <w:tcPr>
            <w:tcW w:w="1215" w:type="dxa"/>
          </w:tcPr>
          <w:p w14:paraId="26A23D9B">
            <w:pPr>
              <w:pStyle w:val="11"/>
              <w:rPr>
                <w:sz w:val="16"/>
              </w:rPr>
            </w:pPr>
          </w:p>
          <w:p w14:paraId="25A999E5">
            <w:pPr>
              <w:pStyle w:val="11"/>
              <w:rPr>
                <w:sz w:val="16"/>
              </w:rPr>
            </w:pPr>
          </w:p>
          <w:p w14:paraId="5895D7EE">
            <w:pPr>
              <w:pStyle w:val="11"/>
              <w:spacing w:before="48"/>
              <w:rPr>
                <w:sz w:val="16"/>
              </w:rPr>
            </w:pPr>
          </w:p>
          <w:p w14:paraId="00816BAD">
            <w:pPr>
              <w:pStyle w:val="11"/>
              <w:ind w:left="14"/>
              <w:jc w:val="center"/>
              <w:rPr>
                <w:sz w:val="16"/>
              </w:rPr>
            </w:pPr>
            <w:r>
              <w:rPr>
                <w:spacing w:val="-2"/>
                <w:sz w:val="16"/>
              </w:rPr>
              <w:t>4,0700</w:t>
            </w:r>
          </w:p>
        </w:tc>
        <w:tc>
          <w:tcPr>
            <w:tcW w:w="2940" w:type="dxa"/>
          </w:tcPr>
          <w:p w14:paraId="4A9369C1">
            <w:pPr>
              <w:pStyle w:val="11"/>
              <w:spacing w:before="11"/>
              <w:rPr>
                <w:sz w:val="16"/>
              </w:rPr>
            </w:pPr>
          </w:p>
          <w:p w14:paraId="263535AB">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0D8A9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1E1896D3">
            <w:pPr>
              <w:pStyle w:val="11"/>
              <w:rPr>
                <w:sz w:val="16"/>
              </w:rPr>
            </w:pPr>
          </w:p>
          <w:p w14:paraId="1BAE039D">
            <w:pPr>
              <w:pStyle w:val="11"/>
              <w:spacing w:before="97"/>
              <w:rPr>
                <w:sz w:val="16"/>
              </w:rPr>
            </w:pPr>
          </w:p>
          <w:p w14:paraId="4BB940E0">
            <w:pPr>
              <w:pStyle w:val="11"/>
              <w:ind w:left="14"/>
              <w:jc w:val="center"/>
              <w:rPr>
                <w:sz w:val="16"/>
              </w:rPr>
            </w:pPr>
            <w:r>
              <w:rPr>
                <w:spacing w:val="-10"/>
                <w:sz w:val="16"/>
              </w:rPr>
              <w:t>3</w:t>
            </w:r>
          </w:p>
        </w:tc>
        <w:tc>
          <w:tcPr>
            <w:tcW w:w="3915" w:type="dxa"/>
          </w:tcPr>
          <w:p w14:paraId="4189D98D">
            <w:pPr>
              <w:pStyle w:val="11"/>
              <w:tabs>
                <w:tab w:val="left" w:pos="2722"/>
              </w:tabs>
              <w:spacing w:before="60" w:line="352" w:lineRule="auto"/>
              <w:ind w:left="112" w:right="95"/>
              <w:jc w:val="both"/>
              <w:rPr>
                <w:sz w:val="16"/>
              </w:rPr>
            </w:pPr>
            <w:r>
              <w:rPr>
                <w:sz w:val="16"/>
              </w:rPr>
              <w:t>PRINCIPIO ATIVO: LEVOFLOXACINO,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70"/>
                <w:sz w:val="16"/>
              </w:rPr>
              <w:t xml:space="preserve"> </w:t>
            </w:r>
            <w:r>
              <w:rPr>
                <w:sz w:val="16"/>
              </w:rPr>
              <w:t>/</w:t>
            </w:r>
            <w:r>
              <w:rPr>
                <w:spacing w:val="70"/>
                <w:sz w:val="16"/>
              </w:rPr>
              <w:t xml:space="preserve"> </w:t>
            </w:r>
            <w:r>
              <w:rPr>
                <w:sz w:val="16"/>
              </w:rPr>
              <w:t>DOSAGEM:</w:t>
            </w:r>
            <w:r>
              <w:rPr>
                <w:spacing w:val="70"/>
                <w:sz w:val="16"/>
              </w:rPr>
              <w:t xml:space="preserve"> </w:t>
            </w:r>
            <w:r>
              <w:rPr>
                <w:sz w:val="16"/>
              </w:rPr>
              <w:t>500,</w:t>
            </w:r>
            <w:r>
              <w:rPr>
                <w:spacing w:val="70"/>
                <w:sz w:val="16"/>
              </w:rPr>
              <w:t xml:space="preserve"> </w:t>
            </w:r>
            <w:r>
              <w:rPr>
                <w:spacing w:val="-2"/>
                <w:sz w:val="16"/>
              </w:rPr>
              <w:t>UNIDADE:</w:t>
            </w:r>
          </w:p>
          <w:p w14:paraId="5D3A936F">
            <w:pPr>
              <w:pStyle w:val="11"/>
              <w:spacing w:line="183" w:lineRule="exact"/>
              <w:ind w:left="112"/>
              <w:rPr>
                <w:sz w:val="16"/>
              </w:rPr>
            </w:pPr>
            <w:r>
              <w:rPr>
                <w:spacing w:val="-5"/>
                <w:sz w:val="16"/>
              </w:rPr>
              <w:t>MG</w:t>
            </w:r>
          </w:p>
        </w:tc>
        <w:tc>
          <w:tcPr>
            <w:tcW w:w="975" w:type="dxa"/>
          </w:tcPr>
          <w:p w14:paraId="58B6725B">
            <w:pPr>
              <w:pStyle w:val="11"/>
              <w:rPr>
                <w:sz w:val="16"/>
              </w:rPr>
            </w:pPr>
          </w:p>
          <w:p w14:paraId="19492D38">
            <w:pPr>
              <w:pStyle w:val="11"/>
              <w:spacing w:before="97"/>
              <w:rPr>
                <w:sz w:val="16"/>
              </w:rPr>
            </w:pPr>
          </w:p>
          <w:p w14:paraId="79AEAF3D">
            <w:pPr>
              <w:pStyle w:val="11"/>
              <w:ind w:left="14"/>
              <w:jc w:val="center"/>
              <w:rPr>
                <w:sz w:val="16"/>
              </w:rPr>
            </w:pPr>
            <w:r>
              <w:rPr>
                <w:spacing w:val="-2"/>
                <w:sz w:val="16"/>
              </w:rPr>
              <w:t>17917</w:t>
            </w:r>
          </w:p>
        </w:tc>
        <w:tc>
          <w:tcPr>
            <w:tcW w:w="1125" w:type="dxa"/>
          </w:tcPr>
          <w:p w14:paraId="6F5A6800">
            <w:pPr>
              <w:pStyle w:val="11"/>
              <w:rPr>
                <w:sz w:val="16"/>
              </w:rPr>
            </w:pPr>
          </w:p>
          <w:p w14:paraId="566EFDB3">
            <w:pPr>
              <w:pStyle w:val="11"/>
              <w:spacing w:before="97"/>
              <w:rPr>
                <w:sz w:val="16"/>
              </w:rPr>
            </w:pPr>
          </w:p>
          <w:p w14:paraId="6C183380">
            <w:pPr>
              <w:pStyle w:val="11"/>
              <w:ind w:left="14"/>
              <w:jc w:val="center"/>
              <w:rPr>
                <w:sz w:val="16"/>
              </w:rPr>
            </w:pPr>
            <w:r>
              <w:rPr>
                <w:spacing w:val="-2"/>
                <w:sz w:val="16"/>
              </w:rPr>
              <w:t>Unidade</w:t>
            </w:r>
          </w:p>
        </w:tc>
        <w:tc>
          <w:tcPr>
            <w:tcW w:w="1110" w:type="dxa"/>
          </w:tcPr>
          <w:p w14:paraId="16FFCC1E">
            <w:pPr>
              <w:pStyle w:val="11"/>
              <w:rPr>
                <w:sz w:val="16"/>
              </w:rPr>
            </w:pPr>
          </w:p>
          <w:p w14:paraId="4FBF5FCF">
            <w:pPr>
              <w:pStyle w:val="11"/>
              <w:spacing w:before="97"/>
              <w:rPr>
                <w:sz w:val="16"/>
              </w:rPr>
            </w:pPr>
          </w:p>
          <w:p w14:paraId="097DE448">
            <w:pPr>
              <w:pStyle w:val="11"/>
              <w:ind w:left="14" w:right="14"/>
              <w:jc w:val="center"/>
              <w:rPr>
                <w:sz w:val="16"/>
              </w:rPr>
            </w:pPr>
            <w:r>
              <w:rPr>
                <w:spacing w:val="-2"/>
                <w:sz w:val="16"/>
              </w:rPr>
              <w:t>2.600</w:t>
            </w:r>
          </w:p>
        </w:tc>
        <w:tc>
          <w:tcPr>
            <w:tcW w:w="1215" w:type="dxa"/>
          </w:tcPr>
          <w:p w14:paraId="22F4F839">
            <w:pPr>
              <w:pStyle w:val="11"/>
              <w:rPr>
                <w:sz w:val="16"/>
              </w:rPr>
            </w:pPr>
          </w:p>
          <w:p w14:paraId="6D727FA6">
            <w:pPr>
              <w:pStyle w:val="11"/>
              <w:spacing w:before="97"/>
              <w:rPr>
                <w:sz w:val="16"/>
              </w:rPr>
            </w:pPr>
          </w:p>
          <w:p w14:paraId="2154745E">
            <w:pPr>
              <w:pStyle w:val="11"/>
              <w:ind w:left="14"/>
              <w:jc w:val="center"/>
              <w:rPr>
                <w:sz w:val="16"/>
              </w:rPr>
            </w:pPr>
            <w:r>
              <w:rPr>
                <w:spacing w:val="-2"/>
                <w:sz w:val="16"/>
              </w:rPr>
              <w:t>2,0200</w:t>
            </w:r>
          </w:p>
        </w:tc>
        <w:tc>
          <w:tcPr>
            <w:tcW w:w="2940" w:type="dxa"/>
          </w:tcPr>
          <w:p w14:paraId="048631E0">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08810FBE">
            <w:pPr>
              <w:pStyle w:val="11"/>
              <w:spacing w:line="183" w:lineRule="exact"/>
              <w:ind w:left="7"/>
              <w:rPr>
                <w:sz w:val="16"/>
              </w:rPr>
            </w:pPr>
            <w:r>
              <w:rPr>
                <w:spacing w:val="-5"/>
                <w:sz w:val="16"/>
              </w:rPr>
              <w:t>030</w:t>
            </w:r>
          </w:p>
        </w:tc>
      </w:tr>
      <w:tr w14:paraId="424B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0BD08E87">
            <w:pPr>
              <w:pStyle w:val="11"/>
              <w:rPr>
                <w:sz w:val="16"/>
              </w:rPr>
            </w:pPr>
          </w:p>
          <w:p w14:paraId="4AA5FDB1">
            <w:pPr>
              <w:pStyle w:val="11"/>
              <w:rPr>
                <w:sz w:val="16"/>
              </w:rPr>
            </w:pPr>
          </w:p>
          <w:p w14:paraId="4D9108EE">
            <w:pPr>
              <w:pStyle w:val="11"/>
              <w:spacing w:before="48"/>
              <w:rPr>
                <w:sz w:val="16"/>
              </w:rPr>
            </w:pPr>
          </w:p>
          <w:p w14:paraId="07FE8C69">
            <w:pPr>
              <w:pStyle w:val="11"/>
              <w:ind w:left="14"/>
              <w:jc w:val="center"/>
              <w:rPr>
                <w:sz w:val="16"/>
              </w:rPr>
            </w:pPr>
            <w:r>
              <w:rPr>
                <w:spacing w:val="-10"/>
                <w:sz w:val="16"/>
              </w:rPr>
              <w:t>4</w:t>
            </w:r>
          </w:p>
        </w:tc>
        <w:tc>
          <w:tcPr>
            <w:tcW w:w="3915" w:type="dxa"/>
          </w:tcPr>
          <w:p w14:paraId="1BA855D6">
            <w:pPr>
              <w:pStyle w:val="11"/>
              <w:spacing w:before="60" w:line="352" w:lineRule="auto"/>
              <w:ind w:left="112" w:right="95"/>
              <w:jc w:val="both"/>
              <w:rPr>
                <w:sz w:val="16"/>
              </w:rPr>
            </w:pPr>
            <w:r>
              <w:rPr>
                <w:sz w:val="16"/>
              </w:rPr>
              <w:t>PRINCIPIO ATIVO: LINEZOLIDA, FORMA</w:t>
            </w:r>
            <w:r>
              <w:rPr>
                <w:spacing w:val="40"/>
                <w:sz w:val="16"/>
              </w:rPr>
              <w:t xml:space="preserve"> </w:t>
            </w:r>
            <w:r>
              <w:rPr>
                <w:sz w:val="16"/>
              </w:rPr>
              <w:t>FARMACEUTICA: SOLUCAO INJETAVEL,</w:t>
            </w:r>
            <w:r>
              <w:rPr>
                <w:spacing w:val="40"/>
                <w:sz w:val="16"/>
              </w:rPr>
              <w:t xml:space="preserve"> </w:t>
            </w:r>
            <w:r>
              <w:rPr>
                <w:sz w:val="16"/>
              </w:rPr>
              <w:t>CONCENTRACAO / DOSAGEM: 2, UNIDADE:</w:t>
            </w:r>
            <w:r>
              <w:rPr>
                <w:spacing w:val="40"/>
                <w:sz w:val="16"/>
              </w:rPr>
              <w:t xml:space="preserve"> </w:t>
            </w:r>
            <w:r>
              <w:rPr>
                <w:sz w:val="16"/>
              </w:rPr>
              <w:t>MG/ML,</w:t>
            </w:r>
            <w:r>
              <w:rPr>
                <w:spacing w:val="54"/>
                <w:sz w:val="16"/>
              </w:rPr>
              <w:t xml:space="preserve">  </w:t>
            </w:r>
            <w:r>
              <w:rPr>
                <w:sz w:val="16"/>
              </w:rPr>
              <w:t>VOLUME:</w:t>
            </w:r>
            <w:r>
              <w:rPr>
                <w:spacing w:val="56"/>
                <w:sz w:val="16"/>
              </w:rPr>
              <w:t xml:space="preserve">  </w:t>
            </w:r>
            <w:r>
              <w:rPr>
                <w:sz w:val="16"/>
              </w:rPr>
              <w:t>300ML,</w:t>
            </w:r>
            <w:r>
              <w:rPr>
                <w:spacing w:val="52"/>
                <w:sz w:val="16"/>
              </w:rPr>
              <w:t xml:space="preserve">  </w:t>
            </w:r>
            <w:r>
              <w:rPr>
                <w:spacing w:val="-2"/>
                <w:sz w:val="16"/>
              </w:rPr>
              <w:t>APRESENTACAO:</w:t>
            </w:r>
          </w:p>
          <w:p w14:paraId="13767FCE">
            <w:pPr>
              <w:pStyle w:val="11"/>
              <w:spacing w:line="182" w:lineRule="exact"/>
              <w:ind w:left="112"/>
              <w:rPr>
                <w:sz w:val="16"/>
              </w:rPr>
            </w:pPr>
            <w:r>
              <w:rPr>
                <w:spacing w:val="-2"/>
                <w:sz w:val="16"/>
              </w:rPr>
              <w:t>BOLSA</w:t>
            </w:r>
          </w:p>
        </w:tc>
        <w:tc>
          <w:tcPr>
            <w:tcW w:w="975" w:type="dxa"/>
          </w:tcPr>
          <w:p w14:paraId="12569B1E">
            <w:pPr>
              <w:pStyle w:val="11"/>
              <w:rPr>
                <w:sz w:val="16"/>
              </w:rPr>
            </w:pPr>
          </w:p>
          <w:p w14:paraId="2AF87C48">
            <w:pPr>
              <w:pStyle w:val="11"/>
              <w:rPr>
                <w:sz w:val="16"/>
              </w:rPr>
            </w:pPr>
          </w:p>
          <w:p w14:paraId="45C8FE1F">
            <w:pPr>
              <w:pStyle w:val="11"/>
              <w:spacing w:before="48"/>
              <w:rPr>
                <w:sz w:val="16"/>
              </w:rPr>
            </w:pPr>
          </w:p>
          <w:p w14:paraId="09A7EAFE">
            <w:pPr>
              <w:pStyle w:val="11"/>
              <w:ind w:left="14"/>
              <w:jc w:val="center"/>
              <w:rPr>
                <w:sz w:val="16"/>
              </w:rPr>
            </w:pPr>
            <w:r>
              <w:rPr>
                <w:spacing w:val="-2"/>
                <w:sz w:val="16"/>
              </w:rPr>
              <w:t>17946</w:t>
            </w:r>
          </w:p>
        </w:tc>
        <w:tc>
          <w:tcPr>
            <w:tcW w:w="1125" w:type="dxa"/>
          </w:tcPr>
          <w:p w14:paraId="5C182669">
            <w:pPr>
              <w:pStyle w:val="11"/>
              <w:rPr>
                <w:sz w:val="16"/>
              </w:rPr>
            </w:pPr>
          </w:p>
          <w:p w14:paraId="10B5B059">
            <w:pPr>
              <w:pStyle w:val="11"/>
              <w:rPr>
                <w:sz w:val="16"/>
              </w:rPr>
            </w:pPr>
          </w:p>
          <w:p w14:paraId="7DEFEAA3">
            <w:pPr>
              <w:pStyle w:val="11"/>
              <w:spacing w:before="48"/>
              <w:rPr>
                <w:sz w:val="16"/>
              </w:rPr>
            </w:pPr>
          </w:p>
          <w:p w14:paraId="235C5B29">
            <w:pPr>
              <w:pStyle w:val="11"/>
              <w:ind w:left="14"/>
              <w:jc w:val="center"/>
              <w:rPr>
                <w:sz w:val="16"/>
              </w:rPr>
            </w:pPr>
            <w:r>
              <w:rPr>
                <w:spacing w:val="-2"/>
                <w:sz w:val="16"/>
              </w:rPr>
              <w:t>Unidade</w:t>
            </w:r>
          </w:p>
        </w:tc>
        <w:tc>
          <w:tcPr>
            <w:tcW w:w="1110" w:type="dxa"/>
          </w:tcPr>
          <w:p w14:paraId="1D6E8349">
            <w:pPr>
              <w:pStyle w:val="11"/>
              <w:rPr>
                <w:sz w:val="16"/>
              </w:rPr>
            </w:pPr>
          </w:p>
          <w:p w14:paraId="08FDF0A8">
            <w:pPr>
              <w:pStyle w:val="11"/>
              <w:rPr>
                <w:sz w:val="16"/>
              </w:rPr>
            </w:pPr>
          </w:p>
          <w:p w14:paraId="03488245">
            <w:pPr>
              <w:pStyle w:val="11"/>
              <w:spacing w:before="48"/>
              <w:rPr>
                <w:sz w:val="16"/>
              </w:rPr>
            </w:pPr>
          </w:p>
          <w:p w14:paraId="475C0E3F">
            <w:pPr>
              <w:pStyle w:val="11"/>
              <w:ind w:left="14" w:right="14"/>
              <w:jc w:val="center"/>
              <w:rPr>
                <w:sz w:val="16"/>
              </w:rPr>
            </w:pPr>
            <w:r>
              <w:rPr>
                <w:spacing w:val="-2"/>
                <w:sz w:val="16"/>
              </w:rPr>
              <w:t>2.500</w:t>
            </w:r>
          </w:p>
        </w:tc>
        <w:tc>
          <w:tcPr>
            <w:tcW w:w="1215" w:type="dxa"/>
          </w:tcPr>
          <w:p w14:paraId="65F12001">
            <w:pPr>
              <w:pStyle w:val="11"/>
              <w:rPr>
                <w:sz w:val="16"/>
              </w:rPr>
            </w:pPr>
          </w:p>
          <w:p w14:paraId="60DFF817">
            <w:pPr>
              <w:pStyle w:val="11"/>
              <w:rPr>
                <w:sz w:val="16"/>
              </w:rPr>
            </w:pPr>
          </w:p>
          <w:p w14:paraId="3CFDED5C">
            <w:pPr>
              <w:pStyle w:val="11"/>
              <w:spacing w:before="48"/>
              <w:rPr>
                <w:sz w:val="16"/>
              </w:rPr>
            </w:pPr>
          </w:p>
          <w:p w14:paraId="560DFEDB">
            <w:pPr>
              <w:pStyle w:val="11"/>
              <w:ind w:left="14"/>
              <w:jc w:val="center"/>
              <w:rPr>
                <w:sz w:val="16"/>
              </w:rPr>
            </w:pPr>
            <w:r>
              <w:rPr>
                <w:spacing w:val="-2"/>
                <w:sz w:val="16"/>
              </w:rPr>
              <w:t>18,1013</w:t>
            </w:r>
          </w:p>
        </w:tc>
        <w:tc>
          <w:tcPr>
            <w:tcW w:w="2940" w:type="dxa"/>
          </w:tcPr>
          <w:p w14:paraId="5A512701">
            <w:pPr>
              <w:pStyle w:val="11"/>
              <w:spacing w:before="11"/>
              <w:rPr>
                <w:sz w:val="16"/>
              </w:rPr>
            </w:pPr>
          </w:p>
          <w:p w14:paraId="61079EF6">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49E88835">
      <w:pPr>
        <w:pStyle w:val="11"/>
        <w:spacing w:after="0" w:line="352" w:lineRule="auto"/>
        <w:jc w:val="both"/>
        <w:rPr>
          <w:sz w:val="16"/>
        </w:rPr>
        <w:sectPr>
          <w:type w:val="continuous"/>
          <w:pgSz w:w="15840" w:h="24480"/>
          <w:pgMar w:top="160" w:right="0" w:bottom="28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55B2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1015DB75">
            <w:pPr>
              <w:pStyle w:val="11"/>
              <w:rPr>
                <w:sz w:val="16"/>
              </w:rPr>
            </w:pPr>
          </w:p>
          <w:p w14:paraId="5B3CD9CC">
            <w:pPr>
              <w:pStyle w:val="11"/>
              <w:spacing w:before="97"/>
              <w:rPr>
                <w:sz w:val="16"/>
              </w:rPr>
            </w:pPr>
          </w:p>
          <w:p w14:paraId="52E2EAF5">
            <w:pPr>
              <w:pStyle w:val="11"/>
              <w:ind w:left="14"/>
              <w:jc w:val="center"/>
              <w:rPr>
                <w:sz w:val="16"/>
              </w:rPr>
            </w:pPr>
            <w:r>
              <w:rPr>
                <w:spacing w:val="-10"/>
                <w:sz w:val="16"/>
              </w:rPr>
              <w:t>5</w:t>
            </w:r>
          </w:p>
        </w:tc>
        <w:tc>
          <w:tcPr>
            <w:tcW w:w="3915" w:type="dxa"/>
          </w:tcPr>
          <w:p w14:paraId="1C7ACB27">
            <w:pPr>
              <w:pStyle w:val="11"/>
              <w:tabs>
                <w:tab w:val="left" w:pos="2722"/>
              </w:tabs>
              <w:spacing w:before="60" w:line="352" w:lineRule="auto"/>
              <w:ind w:left="112" w:right="95"/>
              <w:jc w:val="both"/>
              <w:rPr>
                <w:sz w:val="16"/>
              </w:rPr>
            </w:pPr>
            <w:r>
              <w:rPr>
                <w:sz w:val="16"/>
              </w:rPr>
              <w:t>PRINCIPIO ATIVO: SULFADIAZINA,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70"/>
                <w:sz w:val="16"/>
              </w:rPr>
              <w:t xml:space="preserve"> </w:t>
            </w:r>
            <w:r>
              <w:rPr>
                <w:sz w:val="16"/>
              </w:rPr>
              <w:t>/</w:t>
            </w:r>
            <w:r>
              <w:rPr>
                <w:spacing w:val="70"/>
                <w:sz w:val="16"/>
              </w:rPr>
              <w:t xml:space="preserve"> </w:t>
            </w:r>
            <w:r>
              <w:rPr>
                <w:sz w:val="16"/>
              </w:rPr>
              <w:t>DOSAGEM:</w:t>
            </w:r>
            <w:r>
              <w:rPr>
                <w:spacing w:val="70"/>
                <w:sz w:val="16"/>
              </w:rPr>
              <w:t xml:space="preserve"> </w:t>
            </w:r>
            <w:r>
              <w:rPr>
                <w:sz w:val="16"/>
              </w:rPr>
              <w:t>500,</w:t>
            </w:r>
            <w:r>
              <w:rPr>
                <w:spacing w:val="70"/>
                <w:sz w:val="16"/>
              </w:rPr>
              <w:t xml:space="preserve"> </w:t>
            </w:r>
            <w:r>
              <w:rPr>
                <w:spacing w:val="-2"/>
                <w:sz w:val="16"/>
              </w:rPr>
              <w:t>UNIDADE:</w:t>
            </w:r>
          </w:p>
          <w:p w14:paraId="2C60C551">
            <w:pPr>
              <w:pStyle w:val="11"/>
              <w:spacing w:line="183" w:lineRule="exact"/>
              <w:ind w:left="112"/>
              <w:rPr>
                <w:sz w:val="16"/>
              </w:rPr>
            </w:pPr>
            <w:r>
              <w:rPr>
                <w:spacing w:val="-5"/>
                <w:sz w:val="16"/>
              </w:rPr>
              <w:t>MG</w:t>
            </w:r>
          </w:p>
        </w:tc>
        <w:tc>
          <w:tcPr>
            <w:tcW w:w="975" w:type="dxa"/>
          </w:tcPr>
          <w:p w14:paraId="1BF51405">
            <w:pPr>
              <w:pStyle w:val="11"/>
              <w:rPr>
                <w:sz w:val="16"/>
              </w:rPr>
            </w:pPr>
          </w:p>
          <w:p w14:paraId="2BBF73D5">
            <w:pPr>
              <w:pStyle w:val="11"/>
              <w:spacing w:before="97"/>
              <w:rPr>
                <w:sz w:val="16"/>
              </w:rPr>
            </w:pPr>
          </w:p>
          <w:p w14:paraId="601CC9EF">
            <w:pPr>
              <w:pStyle w:val="11"/>
              <w:ind w:left="14"/>
              <w:jc w:val="center"/>
              <w:rPr>
                <w:sz w:val="16"/>
              </w:rPr>
            </w:pPr>
            <w:r>
              <w:rPr>
                <w:spacing w:val="-4"/>
                <w:sz w:val="16"/>
              </w:rPr>
              <w:t>3896</w:t>
            </w:r>
          </w:p>
        </w:tc>
        <w:tc>
          <w:tcPr>
            <w:tcW w:w="1125" w:type="dxa"/>
          </w:tcPr>
          <w:p w14:paraId="1274F830">
            <w:pPr>
              <w:pStyle w:val="11"/>
              <w:rPr>
                <w:sz w:val="16"/>
              </w:rPr>
            </w:pPr>
          </w:p>
          <w:p w14:paraId="5FDFDC87">
            <w:pPr>
              <w:pStyle w:val="11"/>
              <w:spacing w:before="97"/>
              <w:rPr>
                <w:sz w:val="16"/>
              </w:rPr>
            </w:pPr>
          </w:p>
          <w:p w14:paraId="7E408018">
            <w:pPr>
              <w:pStyle w:val="11"/>
              <w:ind w:left="14"/>
              <w:jc w:val="center"/>
              <w:rPr>
                <w:sz w:val="16"/>
              </w:rPr>
            </w:pPr>
            <w:r>
              <w:rPr>
                <w:spacing w:val="-2"/>
                <w:sz w:val="16"/>
              </w:rPr>
              <w:t>Unidade</w:t>
            </w:r>
          </w:p>
        </w:tc>
        <w:tc>
          <w:tcPr>
            <w:tcW w:w="1110" w:type="dxa"/>
          </w:tcPr>
          <w:p w14:paraId="4B097E5B">
            <w:pPr>
              <w:pStyle w:val="11"/>
              <w:rPr>
                <w:sz w:val="16"/>
              </w:rPr>
            </w:pPr>
          </w:p>
          <w:p w14:paraId="4DFFA583">
            <w:pPr>
              <w:pStyle w:val="11"/>
              <w:spacing w:before="97"/>
              <w:rPr>
                <w:sz w:val="16"/>
              </w:rPr>
            </w:pPr>
          </w:p>
          <w:p w14:paraId="7B5EF03F">
            <w:pPr>
              <w:pStyle w:val="11"/>
              <w:ind w:left="14" w:right="14"/>
              <w:jc w:val="center"/>
              <w:rPr>
                <w:sz w:val="16"/>
              </w:rPr>
            </w:pPr>
            <w:r>
              <w:rPr>
                <w:spacing w:val="-2"/>
                <w:sz w:val="16"/>
              </w:rPr>
              <w:t>5.000</w:t>
            </w:r>
          </w:p>
        </w:tc>
        <w:tc>
          <w:tcPr>
            <w:tcW w:w="1215" w:type="dxa"/>
          </w:tcPr>
          <w:p w14:paraId="433AF3A3">
            <w:pPr>
              <w:pStyle w:val="11"/>
              <w:rPr>
                <w:sz w:val="16"/>
              </w:rPr>
            </w:pPr>
          </w:p>
          <w:p w14:paraId="3068A674">
            <w:pPr>
              <w:pStyle w:val="11"/>
              <w:spacing w:before="97"/>
              <w:rPr>
                <w:sz w:val="16"/>
              </w:rPr>
            </w:pPr>
          </w:p>
          <w:p w14:paraId="5F254805">
            <w:pPr>
              <w:pStyle w:val="11"/>
              <w:ind w:left="14"/>
              <w:jc w:val="center"/>
              <w:rPr>
                <w:sz w:val="16"/>
              </w:rPr>
            </w:pPr>
            <w:r>
              <w:rPr>
                <w:spacing w:val="-2"/>
                <w:sz w:val="16"/>
              </w:rPr>
              <w:t>5,7600</w:t>
            </w:r>
          </w:p>
        </w:tc>
        <w:tc>
          <w:tcPr>
            <w:tcW w:w="2940" w:type="dxa"/>
          </w:tcPr>
          <w:p w14:paraId="6DDCA6B0">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56AA3FD4">
            <w:pPr>
              <w:pStyle w:val="11"/>
              <w:spacing w:line="183" w:lineRule="exact"/>
              <w:ind w:left="7"/>
              <w:rPr>
                <w:sz w:val="16"/>
              </w:rPr>
            </w:pPr>
            <w:r>
              <w:rPr>
                <w:spacing w:val="-5"/>
                <w:sz w:val="16"/>
              </w:rPr>
              <w:t>030</w:t>
            </w:r>
          </w:p>
        </w:tc>
      </w:tr>
      <w:tr w14:paraId="3D09A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65" w:type="dxa"/>
          </w:tcPr>
          <w:p w14:paraId="01CCE087">
            <w:pPr>
              <w:pStyle w:val="11"/>
              <w:rPr>
                <w:sz w:val="16"/>
              </w:rPr>
            </w:pPr>
          </w:p>
          <w:p w14:paraId="3D951D6B">
            <w:pPr>
              <w:pStyle w:val="11"/>
              <w:rPr>
                <w:sz w:val="16"/>
              </w:rPr>
            </w:pPr>
          </w:p>
          <w:p w14:paraId="3FBF0AC0">
            <w:pPr>
              <w:pStyle w:val="11"/>
              <w:rPr>
                <w:sz w:val="16"/>
              </w:rPr>
            </w:pPr>
          </w:p>
          <w:p w14:paraId="6D490548">
            <w:pPr>
              <w:pStyle w:val="11"/>
              <w:spacing w:before="134"/>
              <w:rPr>
                <w:sz w:val="16"/>
              </w:rPr>
            </w:pPr>
          </w:p>
          <w:p w14:paraId="01DE7EE5">
            <w:pPr>
              <w:pStyle w:val="11"/>
              <w:ind w:left="14"/>
              <w:jc w:val="center"/>
              <w:rPr>
                <w:sz w:val="16"/>
              </w:rPr>
            </w:pPr>
            <w:r>
              <w:rPr>
                <w:spacing w:val="-10"/>
                <w:sz w:val="16"/>
              </w:rPr>
              <w:t>6</w:t>
            </w:r>
          </w:p>
        </w:tc>
        <w:tc>
          <w:tcPr>
            <w:tcW w:w="3915" w:type="dxa"/>
          </w:tcPr>
          <w:p w14:paraId="10AC0134">
            <w:pPr>
              <w:pStyle w:val="11"/>
              <w:spacing w:before="60"/>
              <w:ind w:left="112"/>
              <w:jc w:val="both"/>
              <w:rPr>
                <w:sz w:val="16"/>
              </w:rPr>
            </w:pPr>
            <w:r>
              <w:rPr>
                <w:sz w:val="16"/>
              </w:rPr>
              <w:t>PRINCIPIO</w:t>
            </w:r>
            <w:r>
              <w:rPr>
                <w:spacing w:val="-10"/>
                <w:sz w:val="16"/>
              </w:rPr>
              <w:t xml:space="preserve"> </w:t>
            </w:r>
            <w:r>
              <w:rPr>
                <w:sz w:val="16"/>
              </w:rPr>
              <w:t>ATIVO:</w:t>
            </w:r>
            <w:r>
              <w:rPr>
                <w:spacing w:val="-10"/>
                <w:sz w:val="16"/>
              </w:rPr>
              <w:t xml:space="preserve"> </w:t>
            </w:r>
            <w:r>
              <w:rPr>
                <w:sz w:val="16"/>
              </w:rPr>
              <w:t>TAUROLIDINA</w:t>
            </w:r>
            <w:r>
              <w:rPr>
                <w:spacing w:val="-10"/>
                <w:sz w:val="16"/>
              </w:rPr>
              <w:t xml:space="preserve"> </w:t>
            </w:r>
            <w:r>
              <w:rPr>
                <w:sz w:val="16"/>
              </w:rPr>
              <w:t>1%</w:t>
            </w:r>
            <w:r>
              <w:rPr>
                <w:spacing w:val="-4"/>
                <w:sz w:val="16"/>
              </w:rPr>
              <w:t xml:space="preserve"> </w:t>
            </w:r>
            <w:r>
              <w:rPr>
                <w:sz w:val="16"/>
              </w:rPr>
              <w:t>+</w:t>
            </w:r>
            <w:r>
              <w:rPr>
                <w:spacing w:val="-3"/>
                <w:sz w:val="16"/>
              </w:rPr>
              <w:t xml:space="preserve"> </w:t>
            </w:r>
            <w:r>
              <w:rPr>
                <w:spacing w:val="-2"/>
                <w:sz w:val="16"/>
              </w:rPr>
              <w:t>HEPARINA</w:t>
            </w:r>
          </w:p>
          <w:p w14:paraId="14BA35C3">
            <w:pPr>
              <w:pStyle w:val="11"/>
              <w:spacing w:line="270" w:lineRule="atLeast"/>
              <w:ind w:left="112" w:right="95"/>
              <w:jc w:val="both"/>
              <w:rPr>
                <w:sz w:val="16"/>
              </w:rPr>
            </w:pPr>
            <w:r>
              <w:rPr>
                <w:sz w:val="16"/>
              </w:rPr>
              <w:t>100 UI/ML + CITRATO 4%, FORMA</w:t>
            </w:r>
            <w:r>
              <w:rPr>
                <w:spacing w:val="40"/>
                <w:sz w:val="16"/>
              </w:rPr>
              <w:t xml:space="preserve"> </w:t>
            </w:r>
            <w:r>
              <w:rPr>
                <w:sz w:val="16"/>
              </w:rPr>
              <w:t>FARMACEUTICA: SOLUCAO, CONCENTRACAO /</w:t>
            </w:r>
            <w:r>
              <w:rPr>
                <w:spacing w:val="40"/>
                <w:sz w:val="16"/>
              </w:rPr>
              <w:t xml:space="preserve"> </w:t>
            </w:r>
            <w:r>
              <w:rPr>
                <w:sz w:val="16"/>
              </w:rPr>
              <w:t>DOSAGEM: 1 + 100 + 4, UNIDADE: % + UI/ML</w:t>
            </w:r>
            <w:r>
              <w:rPr>
                <w:spacing w:val="-2"/>
                <w:sz w:val="16"/>
              </w:rPr>
              <w:t xml:space="preserve"> </w:t>
            </w:r>
            <w:r>
              <w:rPr>
                <w:sz w:val="16"/>
              </w:rPr>
              <w:t>+ %,</w:t>
            </w:r>
            <w:r>
              <w:rPr>
                <w:spacing w:val="40"/>
                <w:sz w:val="16"/>
              </w:rPr>
              <w:t xml:space="preserve"> </w:t>
            </w:r>
            <w:r>
              <w:rPr>
                <w:sz w:val="16"/>
              </w:rPr>
              <w:t>VOLUME: 3 ML, APRESENTACAO: AMPOLA,</w:t>
            </w:r>
            <w:r>
              <w:rPr>
                <w:spacing w:val="40"/>
                <w:sz w:val="16"/>
              </w:rPr>
              <w:t xml:space="preserve"> </w:t>
            </w:r>
            <w:r>
              <w:rPr>
                <w:sz w:val="16"/>
              </w:rPr>
              <w:t>ACESSORIO: N/A, FORMA FORNECIMENTO:</w:t>
            </w:r>
            <w:r>
              <w:rPr>
                <w:spacing w:val="40"/>
                <w:sz w:val="16"/>
              </w:rPr>
              <w:t xml:space="preserve"> </w:t>
            </w:r>
            <w:r>
              <w:rPr>
                <w:spacing w:val="-2"/>
                <w:sz w:val="16"/>
              </w:rPr>
              <w:t>UNIDADE</w:t>
            </w:r>
          </w:p>
        </w:tc>
        <w:tc>
          <w:tcPr>
            <w:tcW w:w="975" w:type="dxa"/>
          </w:tcPr>
          <w:p w14:paraId="41F66B50">
            <w:pPr>
              <w:pStyle w:val="11"/>
              <w:rPr>
                <w:sz w:val="16"/>
              </w:rPr>
            </w:pPr>
          </w:p>
          <w:p w14:paraId="5112D027">
            <w:pPr>
              <w:pStyle w:val="11"/>
              <w:rPr>
                <w:sz w:val="16"/>
              </w:rPr>
            </w:pPr>
          </w:p>
          <w:p w14:paraId="533948B8">
            <w:pPr>
              <w:pStyle w:val="11"/>
              <w:rPr>
                <w:sz w:val="16"/>
              </w:rPr>
            </w:pPr>
          </w:p>
          <w:p w14:paraId="2C214F89">
            <w:pPr>
              <w:pStyle w:val="11"/>
              <w:spacing w:before="134"/>
              <w:rPr>
                <w:sz w:val="16"/>
              </w:rPr>
            </w:pPr>
          </w:p>
          <w:p w14:paraId="641C7567">
            <w:pPr>
              <w:pStyle w:val="11"/>
              <w:ind w:left="14"/>
              <w:jc w:val="center"/>
              <w:rPr>
                <w:sz w:val="16"/>
              </w:rPr>
            </w:pPr>
            <w:r>
              <w:rPr>
                <w:spacing w:val="-2"/>
                <w:sz w:val="16"/>
              </w:rPr>
              <w:t>183808</w:t>
            </w:r>
          </w:p>
        </w:tc>
        <w:tc>
          <w:tcPr>
            <w:tcW w:w="1125" w:type="dxa"/>
          </w:tcPr>
          <w:p w14:paraId="759D87ED">
            <w:pPr>
              <w:pStyle w:val="11"/>
              <w:rPr>
                <w:sz w:val="16"/>
              </w:rPr>
            </w:pPr>
          </w:p>
          <w:p w14:paraId="7EE142D7">
            <w:pPr>
              <w:pStyle w:val="11"/>
              <w:rPr>
                <w:sz w:val="16"/>
              </w:rPr>
            </w:pPr>
          </w:p>
          <w:p w14:paraId="5DD354FC">
            <w:pPr>
              <w:pStyle w:val="11"/>
              <w:rPr>
                <w:sz w:val="16"/>
              </w:rPr>
            </w:pPr>
          </w:p>
          <w:p w14:paraId="3550FEA5">
            <w:pPr>
              <w:pStyle w:val="11"/>
              <w:spacing w:before="134"/>
              <w:rPr>
                <w:sz w:val="16"/>
              </w:rPr>
            </w:pPr>
          </w:p>
          <w:p w14:paraId="64F9D86B">
            <w:pPr>
              <w:pStyle w:val="11"/>
              <w:ind w:left="14"/>
              <w:jc w:val="center"/>
              <w:rPr>
                <w:sz w:val="16"/>
              </w:rPr>
            </w:pPr>
            <w:r>
              <w:rPr>
                <w:spacing w:val="-2"/>
                <w:sz w:val="16"/>
              </w:rPr>
              <w:t>Unidade</w:t>
            </w:r>
          </w:p>
        </w:tc>
        <w:tc>
          <w:tcPr>
            <w:tcW w:w="1110" w:type="dxa"/>
          </w:tcPr>
          <w:p w14:paraId="560E0BA2">
            <w:pPr>
              <w:pStyle w:val="11"/>
              <w:rPr>
                <w:sz w:val="16"/>
              </w:rPr>
            </w:pPr>
          </w:p>
          <w:p w14:paraId="08CDB866">
            <w:pPr>
              <w:pStyle w:val="11"/>
              <w:rPr>
                <w:sz w:val="16"/>
              </w:rPr>
            </w:pPr>
          </w:p>
          <w:p w14:paraId="16FD2C8B">
            <w:pPr>
              <w:pStyle w:val="11"/>
              <w:rPr>
                <w:sz w:val="16"/>
              </w:rPr>
            </w:pPr>
          </w:p>
          <w:p w14:paraId="64BD3CBE">
            <w:pPr>
              <w:pStyle w:val="11"/>
              <w:spacing w:before="134"/>
              <w:rPr>
                <w:sz w:val="16"/>
              </w:rPr>
            </w:pPr>
          </w:p>
          <w:p w14:paraId="32AF0212">
            <w:pPr>
              <w:pStyle w:val="11"/>
              <w:ind w:left="14" w:right="14"/>
              <w:jc w:val="center"/>
              <w:rPr>
                <w:sz w:val="16"/>
              </w:rPr>
            </w:pPr>
            <w:r>
              <w:rPr>
                <w:spacing w:val="-5"/>
                <w:sz w:val="16"/>
              </w:rPr>
              <w:t>270</w:t>
            </w:r>
          </w:p>
        </w:tc>
        <w:tc>
          <w:tcPr>
            <w:tcW w:w="1215" w:type="dxa"/>
          </w:tcPr>
          <w:p w14:paraId="7BE6C1BE">
            <w:pPr>
              <w:pStyle w:val="11"/>
              <w:rPr>
                <w:sz w:val="16"/>
              </w:rPr>
            </w:pPr>
          </w:p>
          <w:p w14:paraId="5000AA0B">
            <w:pPr>
              <w:pStyle w:val="11"/>
              <w:rPr>
                <w:sz w:val="16"/>
              </w:rPr>
            </w:pPr>
          </w:p>
          <w:p w14:paraId="48506AB3">
            <w:pPr>
              <w:pStyle w:val="11"/>
              <w:rPr>
                <w:sz w:val="16"/>
              </w:rPr>
            </w:pPr>
          </w:p>
          <w:p w14:paraId="24A846A1">
            <w:pPr>
              <w:pStyle w:val="11"/>
              <w:spacing w:before="134"/>
              <w:rPr>
                <w:sz w:val="16"/>
              </w:rPr>
            </w:pPr>
          </w:p>
          <w:p w14:paraId="15DC22E8">
            <w:pPr>
              <w:pStyle w:val="11"/>
              <w:ind w:left="14"/>
              <w:jc w:val="center"/>
              <w:rPr>
                <w:sz w:val="16"/>
              </w:rPr>
            </w:pPr>
            <w:r>
              <w:rPr>
                <w:spacing w:val="-2"/>
                <w:sz w:val="16"/>
              </w:rPr>
              <w:t>124,0000</w:t>
            </w:r>
          </w:p>
        </w:tc>
        <w:tc>
          <w:tcPr>
            <w:tcW w:w="2940" w:type="dxa"/>
          </w:tcPr>
          <w:p w14:paraId="37557B63">
            <w:pPr>
              <w:pStyle w:val="11"/>
              <w:rPr>
                <w:sz w:val="16"/>
              </w:rPr>
            </w:pPr>
          </w:p>
          <w:p w14:paraId="4D1F9F52">
            <w:pPr>
              <w:pStyle w:val="11"/>
              <w:spacing w:before="97"/>
              <w:rPr>
                <w:sz w:val="16"/>
              </w:rPr>
            </w:pPr>
          </w:p>
          <w:p w14:paraId="39C0FDD4">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71B3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65" w:type="dxa"/>
          </w:tcPr>
          <w:p w14:paraId="0EE54EC8">
            <w:pPr>
              <w:pStyle w:val="11"/>
              <w:rPr>
                <w:sz w:val="16"/>
              </w:rPr>
            </w:pPr>
          </w:p>
          <w:p w14:paraId="15C055BC">
            <w:pPr>
              <w:pStyle w:val="11"/>
              <w:rPr>
                <w:sz w:val="16"/>
              </w:rPr>
            </w:pPr>
          </w:p>
          <w:p w14:paraId="43468CFB">
            <w:pPr>
              <w:pStyle w:val="11"/>
              <w:rPr>
                <w:sz w:val="16"/>
              </w:rPr>
            </w:pPr>
          </w:p>
          <w:p w14:paraId="2CE2D0B0">
            <w:pPr>
              <w:pStyle w:val="11"/>
              <w:spacing w:before="134"/>
              <w:rPr>
                <w:sz w:val="16"/>
              </w:rPr>
            </w:pPr>
          </w:p>
          <w:p w14:paraId="076165A6">
            <w:pPr>
              <w:pStyle w:val="11"/>
              <w:ind w:left="14"/>
              <w:jc w:val="center"/>
              <w:rPr>
                <w:sz w:val="16"/>
              </w:rPr>
            </w:pPr>
            <w:r>
              <w:rPr>
                <w:spacing w:val="-10"/>
                <w:sz w:val="16"/>
              </w:rPr>
              <w:t>7</w:t>
            </w:r>
          </w:p>
        </w:tc>
        <w:tc>
          <w:tcPr>
            <w:tcW w:w="3915" w:type="dxa"/>
          </w:tcPr>
          <w:p w14:paraId="47E6629D">
            <w:pPr>
              <w:pStyle w:val="11"/>
              <w:spacing w:before="60"/>
              <w:ind w:left="112"/>
              <w:jc w:val="both"/>
              <w:rPr>
                <w:sz w:val="16"/>
              </w:rPr>
            </w:pPr>
            <w:r>
              <w:rPr>
                <w:sz w:val="16"/>
              </w:rPr>
              <w:t>PRINCIPIO</w:t>
            </w:r>
            <w:r>
              <w:rPr>
                <w:spacing w:val="-10"/>
                <w:sz w:val="16"/>
              </w:rPr>
              <w:t xml:space="preserve"> </w:t>
            </w:r>
            <w:r>
              <w:rPr>
                <w:sz w:val="16"/>
              </w:rPr>
              <w:t>ATIVO:</w:t>
            </w:r>
            <w:r>
              <w:rPr>
                <w:spacing w:val="-10"/>
                <w:sz w:val="16"/>
              </w:rPr>
              <w:t xml:space="preserve"> </w:t>
            </w:r>
            <w:r>
              <w:rPr>
                <w:sz w:val="16"/>
              </w:rPr>
              <w:t>TAUROLIDINA</w:t>
            </w:r>
            <w:r>
              <w:rPr>
                <w:spacing w:val="-10"/>
                <w:sz w:val="16"/>
              </w:rPr>
              <w:t xml:space="preserve"> </w:t>
            </w:r>
            <w:r>
              <w:rPr>
                <w:sz w:val="16"/>
              </w:rPr>
              <w:t>1%</w:t>
            </w:r>
            <w:r>
              <w:rPr>
                <w:spacing w:val="-4"/>
                <w:sz w:val="16"/>
              </w:rPr>
              <w:t xml:space="preserve"> </w:t>
            </w:r>
            <w:r>
              <w:rPr>
                <w:sz w:val="16"/>
              </w:rPr>
              <w:t>+</w:t>
            </w:r>
            <w:r>
              <w:rPr>
                <w:spacing w:val="-3"/>
                <w:sz w:val="16"/>
              </w:rPr>
              <w:t xml:space="preserve"> </w:t>
            </w:r>
            <w:r>
              <w:rPr>
                <w:spacing w:val="-2"/>
                <w:sz w:val="16"/>
              </w:rPr>
              <w:t>HEPARINA</w:t>
            </w:r>
          </w:p>
          <w:p w14:paraId="2634061C">
            <w:pPr>
              <w:pStyle w:val="11"/>
              <w:spacing w:line="270" w:lineRule="atLeast"/>
              <w:ind w:left="112" w:right="95"/>
              <w:jc w:val="both"/>
              <w:rPr>
                <w:sz w:val="16"/>
              </w:rPr>
            </w:pPr>
            <w:r>
              <w:rPr>
                <w:sz w:val="16"/>
              </w:rPr>
              <w:t>500 UI/ML + CITRATO 4%, FORMA</w:t>
            </w:r>
            <w:r>
              <w:rPr>
                <w:spacing w:val="40"/>
                <w:sz w:val="16"/>
              </w:rPr>
              <w:t xml:space="preserve"> </w:t>
            </w:r>
            <w:r>
              <w:rPr>
                <w:sz w:val="16"/>
              </w:rPr>
              <w:t>FARMACEUTICA: SOLUCAO, CONCENTRACAO /</w:t>
            </w:r>
            <w:r>
              <w:rPr>
                <w:spacing w:val="40"/>
                <w:sz w:val="16"/>
              </w:rPr>
              <w:t xml:space="preserve"> </w:t>
            </w:r>
            <w:r>
              <w:rPr>
                <w:sz w:val="16"/>
              </w:rPr>
              <w:t>DOSAGEM: 1 + 500 + 4, UNIDADE: % + UI/ML</w:t>
            </w:r>
            <w:r>
              <w:rPr>
                <w:spacing w:val="-2"/>
                <w:sz w:val="16"/>
              </w:rPr>
              <w:t xml:space="preserve"> </w:t>
            </w:r>
            <w:r>
              <w:rPr>
                <w:sz w:val="16"/>
              </w:rPr>
              <w:t>+ %,</w:t>
            </w:r>
            <w:r>
              <w:rPr>
                <w:spacing w:val="40"/>
                <w:sz w:val="16"/>
              </w:rPr>
              <w:t xml:space="preserve"> </w:t>
            </w:r>
            <w:r>
              <w:rPr>
                <w:sz w:val="16"/>
              </w:rPr>
              <w:t>VOLUME: 10 ML, APRESENTACAO: AMPOLA,</w:t>
            </w:r>
            <w:r>
              <w:rPr>
                <w:spacing w:val="40"/>
                <w:sz w:val="16"/>
              </w:rPr>
              <w:t xml:space="preserve"> </w:t>
            </w:r>
            <w:r>
              <w:rPr>
                <w:sz w:val="16"/>
              </w:rPr>
              <w:t>ACESSORIO: N/A, FORMA FORNECIMENTO:</w:t>
            </w:r>
            <w:r>
              <w:rPr>
                <w:spacing w:val="40"/>
                <w:sz w:val="16"/>
              </w:rPr>
              <w:t xml:space="preserve"> </w:t>
            </w:r>
            <w:r>
              <w:rPr>
                <w:spacing w:val="-2"/>
                <w:sz w:val="16"/>
              </w:rPr>
              <w:t>UNIDADE</w:t>
            </w:r>
          </w:p>
        </w:tc>
        <w:tc>
          <w:tcPr>
            <w:tcW w:w="975" w:type="dxa"/>
          </w:tcPr>
          <w:p w14:paraId="626EF775">
            <w:pPr>
              <w:pStyle w:val="11"/>
              <w:rPr>
                <w:sz w:val="16"/>
              </w:rPr>
            </w:pPr>
          </w:p>
          <w:p w14:paraId="1E2DCC6F">
            <w:pPr>
              <w:pStyle w:val="11"/>
              <w:rPr>
                <w:sz w:val="16"/>
              </w:rPr>
            </w:pPr>
          </w:p>
          <w:p w14:paraId="2E4830CA">
            <w:pPr>
              <w:pStyle w:val="11"/>
              <w:rPr>
                <w:sz w:val="16"/>
              </w:rPr>
            </w:pPr>
          </w:p>
          <w:p w14:paraId="645B1F2F">
            <w:pPr>
              <w:pStyle w:val="11"/>
              <w:spacing w:before="134"/>
              <w:rPr>
                <w:sz w:val="16"/>
              </w:rPr>
            </w:pPr>
          </w:p>
          <w:p w14:paraId="6153CC00">
            <w:pPr>
              <w:pStyle w:val="11"/>
              <w:ind w:left="14"/>
              <w:jc w:val="center"/>
              <w:rPr>
                <w:sz w:val="16"/>
              </w:rPr>
            </w:pPr>
            <w:r>
              <w:rPr>
                <w:spacing w:val="-2"/>
                <w:sz w:val="16"/>
              </w:rPr>
              <w:t>183809</w:t>
            </w:r>
          </w:p>
        </w:tc>
        <w:tc>
          <w:tcPr>
            <w:tcW w:w="1125" w:type="dxa"/>
          </w:tcPr>
          <w:p w14:paraId="34FA7CFA">
            <w:pPr>
              <w:pStyle w:val="11"/>
              <w:rPr>
                <w:sz w:val="16"/>
              </w:rPr>
            </w:pPr>
          </w:p>
          <w:p w14:paraId="25CBBA9F">
            <w:pPr>
              <w:pStyle w:val="11"/>
              <w:rPr>
                <w:sz w:val="16"/>
              </w:rPr>
            </w:pPr>
          </w:p>
          <w:p w14:paraId="02DA568A">
            <w:pPr>
              <w:pStyle w:val="11"/>
              <w:rPr>
                <w:sz w:val="16"/>
              </w:rPr>
            </w:pPr>
          </w:p>
          <w:p w14:paraId="530A5B73">
            <w:pPr>
              <w:pStyle w:val="11"/>
              <w:spacing w:before="134"/>
              <w:rPr>
                <w:sz w:val="16"/>
              </w:rPr>
            </w:pPr>
          </w:p>
          <w:p w14:paraId="1EB9F028">
            <w:pPr>
              <w:pStyle w:val="11"/>
              <w:ind w:left="14"/>
              <w:jc w:val="center"/>
              <w:rPr>
                <w:sz w:val="16"/>
              </w:rPr>
            </w:pPr>
            <w:r>
              <w:rPr>
                <w:spacing w:val="-2"/>
                <w:sz w:val="16"/>
              </w:rPr>
              <w:t>Unidade</w:t>
            </w:r>
          </w:p>
        </w:tc>
        <w:tc>
          <w:tcPr>
            <w:tcW w:w="1110" w:type="dxa"/>
          </w:tcPr>
          <w:p w14:paraId="013F201D">
            <w:pPr>
              <w:pStyle w:val="11"/>
              <w:rPr>
                <w:sz w:val="16"/>
              </w:rPr>
            </w:pPr>
          </w:p>
          <w:p w14:paraId="42D95DD2">
            <w:pPr>
              <w:pStyle w:val="11"/>
              <w:rPr>
                <w:sz w:val="16"/>
              </w:rPr>
            </w:pPr>
          </w:p>
          <w:p w14:paraId="5D5AC944">
            <w:pPr>
              <w:pStyle w:val="11"/>
              <w:rPr>
                <w:sz w:val="16"/>
              </w:rPr>
            </w:pPr>
          </w:p>
          <w:p w14:paraId="59AF0ED8">
            <w:pPr>
              <w:pStyle w:val="11"/>
              <w:spacing w:before="134"/>
              <w:rPr>
                <w:sz w:val="16"/>
              </w:rPr>
            </w:pPr>
          </w:p>
          <w:p w14:paraId="45EBE6FB">
            <w:pPr>
              <w:pStyle w:val="11"/>
              <w:ind w:left="14" w:right="14"/>
              <w:jc w:val="center"/>
              <w:rPr>
                <w:sz w:val="16"/>
              </w:rPr>
            </w:pPr>
            <w:r>
              <w:rPr>
                <w:spacing w:val="-5"/>
                <w:sz w:val="16"/>
              </w:rPr>
              <w:t>100</w:t>
            </w:r>
          </w:p>
        </w:tc>
        <w:tc>
          <w:tcPr>
            <w:tcW w:w="1215" w:type="dxa"/>
          </w:tcPr>
          <w:p w14:paraId="68D89B46">
            <w:pPr>
              <w:pStyle w:val="11"/>
              <w:rPr>
                <w:sz w:val="16"/>
              </w:rPr>
            </w:pPr>
          </w:p>
          <w:p w14:paraId="6E076C85">
            <w:pPr>
              <w:pStyle w:val="11"/>
              <w:rPr>
                <w:sz w:val="16"/>
              </w:rPr>
            </w:pPr>
          </w:p>
          <w:p w14:paraId="77B137DB">
            <w:pPr>
              <w:pStyle w:val="11"/>
              <w:rPr>
                <w:sz w:val="16"/>
              </w:rPr>
            </w:pPr>
          </w:p>
          <w:p w14:paraId="705C6F9D">
            <w:pPr>
              <w:pStyle w:val="11"/>
              <w:spacing w:before="134"/>
              <w:rPr>
                <w:sz w:val="16"/>
              </w:rPr>
            </w:pPr>
          </w:p>
          <w:p w14:paraId="55E091AE">
            <w:pPr>
              <w:pStyle w:val="11"/>
              <w:ind w:left="14"/>
              <w:jc w:val="center"/>
              <w:rPr>
                <w:sz w:val="16"/>
              </w:rPr>
            </w:pPr>
            <w:r>
              <w:rPr>
                <w:spacing w:val="-2"/>
                <w:sz w:val="16"/>
              </w:rPr>
              <w:t>191,0000</w:t>
            </w:r>
          </w:p>
        </w:tc>
        <w:tc>
          <w:tcPr>
            <w:tcW w:w="2940" w:type="dxa"/>
          </w:tcPr>
          <w:p w14:paraId="0200B7C8">
            <w:pPr>
              <w:pStyle w:val="11"/>
              <w:rPr>
                <w:sz w:val="16"/>
              </w:rPr>
            </w:pPr>
          </w:p>
          <w:p w14:paraId="6BAEC584">
            <w:pPr>
              <w:pStyle w:val="11"/>
              <w:spacing w:before="97"/>
              <w:rPr>
                <w:sz w:val="16"/>
              </w:rPr>
            </w:pPr>
          </w:p>
          <w:p w14:paraId="2A2246A6">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03E4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65" w:type="dxa"/>
          </w:tcPr>
          <w:p w14:paraId="31FD7A38">
            <w:pPr>
              <w:pStyle w:val="11"/>
              <w:rPr>
                <w:sz w:val="16"/>
              </w:rPr>
            </w:pPr>
          </w:p>
          <w:p w14:paraId="4E9BB9EE">
            <w:pPr>
              <w:pStyle w:val="11"/>
              <w:rPr>
                <w:sz w:val="16"/>
              </w:rPr>
            </w:pPr>
          </w:p>
          <w:p w14:paraId="5D513502">
            <w:pPr>
              <w:pStyle w:val="11"/>
              <w:rPr>
                <w:sz w:val="16"/>
              </w:rPr>
            </w:pPr>
          </w:p>
          <w:p w14:paraId="0A377F5E">
            <w:pPr>
              <w:pStyle w:val="11"/>
              <w:spacing w:before="134"/>
              <w:rPr>
                <w:sz w:val="16"/>
              </w:rPr>
            </w:pPr>
          </w:p>
          <w:p w14:paraId="695074C2">
            <w:pPr>
              <w:pStyle w:val="11"/>
              <w:ind w:left="14"/>
              <w:jc w:val="center"/>
              <w:rPr>
                <w:sz w:val="16"/>
              </w:rPr>
            </w:pPr>
            <w:r>
              <w:rPr>
                <w:spacing w:val="-10"/>
                <w:sz w:val="16"/>
              </w:rPr>
              <w:t>8</w:t>
            </w:r>
          </w:p>
        </w:tc>
        <w:tc>
          <w:tcPr>
            <w:tcW w:w="3915" w:type="dxa"/>
          </w:tcPr>
          <w:p w14:paraId="2981FC1D">
            <w:pPr>
              <w:pStyle w:val="11"/>
              <w:spacing w:before="60" w:line="352" w:lineRule="auto"/>
              <w:ind w:left="112" w:right="95"/>
              <w:jc w:val="both"/>
              <w:rPr>
                <w:sz w:val="16"/>
              </w:rPr>
            </w:pPr>
            <w:r>
              <w:rPr>
                <w:spacing w:val="-2"/>
                <w:sz w:val="16"/>
              </w:rPr>
              <w:t>PRINCIPIO</w:t>
            </w:r>
            <w:r>
              <w:rPr>
                <w:spacing w:val="-8"/>
                <w:sz w:val="16"/>
              </w:rPr>
              <w:t xml:space="preserve"> </w:t>
            </w:r>
            <w:r>
              <w:rPr>
                <w:spacing w:val="-2"/>
                <w:sz w:val="16"/>
              </w:rPr>
              <w:t>ATIVO: TAUROLIDINA</w:t>
            </w:r>
            <w:r>
              <w:rPr>
                <w:spacing w:val="-8"/>
                <w:sz w:val="16"/>
              </w:rPr>
              <w:t xml:space="preserve"> </w:t>
            </w:r>
            <w:r>
              <w:rPr>
                <w:spacing w:val="-2"/>
                <w:sz w:val="16"/>
              </w:rPr>
              <w:t>1% + HEPARINA</w:t>
            </w:r>
            <w:r>
              <w:rPr>
                <w:spacing w:val="40"/>
                <w:sz w:val="16"/>
              </w:rPr>
              <w:t xml:space="preserve"> </w:t>
            </w:r>
            <w:r>
              <w:rPr>
                <w:sz w:val="16"/>
              </w:rPr>
              <w:t>25000 UI/ML + CITRATO 4%, FORMA</w:t>
            </w:r>
            <w:r>
              <w:rPr>
                <w:spacing w:val="40"/>
                <w:sz w:val="16"/>
              </w:rPr>
              <w:t xml:space="preserve"> </w:t>
            </w:r>
            <w:r>
              <w:rPr>
                <w:sz w:val="16"/>
              </w:rPr>
              <w:t>FARMACEUTICA: SOLUCAO, CONCENTRACAO /</w:t>
            </w:r>
            <w:r>
              <w:rPr>
                <w:spacing w:val="40"/>
                <w:sz w:val="16"/>
              </w:rPr>
              <w:t xml:space="preserve"> </w:t>
            </w:r>
            <w:r>
              <w:rPr>
                <w:sz w:val="16"/>
              </w:rPr>
              <w:t>DOSAGEM:</w:t>
            </w:r>
            <w:r>
              <w:rPr>
                <w:spacing w:val="14"/>
                <w:sz w:val="16"/>
              </w:rPr>
              <w:t xml:space="preserve"> </w:t>
            </w:r>
            <w:r>
              <w:rPr>
                <w:sz w:val="16"/>
              </w:rPr>
              <w:t>1</w:t>
            </w:r>
            <w:r>
              <w:rPr>
                <w:spacing w:val="14"/>
                <w:sz w:val="16"/>
              </w:rPr>
              <w:t xml:space="preserve"> </w:t>
            </w:r>
            <w:r>
              <w:rPr>
                <w:sz w:val="16"/>
              </w:rPr>
              <w:t>+</w:t>
            </w:r>
            <w:r>
              <w:rPr>
                <w:spacing w:val="14"/>
                <w:sz w:val="16"/>
              </w:rPr>
              <w:t xml:space="preserve"> </w:t>
            </w:r>
            <w:r>
              <w:rPr>
                <w:sz w:val="16"/>
              </w:rPr>
              <w:t>25000</w:t>
            </w:r>
            <w:r>
              <w:rPr>
                <w:spacing w:val="14"/>
                <w:sz w:val="16"/>
              </w:rPr>
              <w:t xml:space="preserve"> </w:t>
            </w:r>
            <w:r>
              <w:rPr>
                <w:sz w:val="16"/>
              </w:rPr>
              <w:t>+</w:t>
            </w:r>
            <w:r>
              <w:rPr>
                <w:spacing w:val="14"/>
                <w:sz w:val="16"/>
              </w:rPr>
              <w:t xml:space="preserve"> </w:t>
            </w:r>
            <w:r>
              <w:rPr>
                <w:sz w:val="16"/>
              </w:rPr>
              <w:t>4,</w:t>
            </w:r>
            <w:r>
              <w:rPr>
                <w:spacing w:val="14"/>
                <w:sz w:val="16"/>
              </w:rPr>
              <w:t xml:space="preserve"> </w:t>
            </w:r>
            <w:r>
              <w:rPr>
                <w:sz w:val="16"/>
              </w:rPr>
              <w:t>UNIDADE:</w:t>
            </w:r>
            <w:r>
              <w:rPr>
                <w:spacing w:val="14"/>
                <w:sz w:val="16"/>
              </w:rPr>
              <w:t xml:space="preserve"> </w:t>
            </w:r>
            <w:r>
              <w:rPr>
                <w:sz w:val="16"/>
              </w:rPr>
              <w:t>%</w:t>
            </w:r>
            <w:r>
              <w:rPr>
                <w:spacing w:val="14"/>
                <w:sz w:val="16"/>
              </w:rPr>
              <w:t xml:space="preserve"> </w:t>
            </w:r>
            <w:r>
              <w:rPr>
                <w:sz w:val="16"/>
              </w:rPr>
              <w:t>+</w:t>
            </w:r>
            <w:r>
              <w:rPr>
                <w:spacing w:val="14"/>
                <w:sz w:val="16"/>
              </w:rPr>
              <w:t xml:space="preserve"> </w:t>
            </w:r>
            <w:r>
              <w:rPr>
                <w:sz w:val="16"/>
              </w:rPr>
              <w:t>UI/ML</w:t>
            </w:r>
            <w:r>
              <w:rPr>
                <w:spacing w:val="8"/>
                <w:sz w:val="16"/>
              </w:rPr>
              <w:t xml:space="preserve"> </w:t>
            </w:r>
            <w:r>
              <w:rPr>
                <w:spacing w:val="-10"/>
                <w:sz w:val="16"/>
              </w:rPr>
              <w:t>+</w:t>
            </w:r>
          </w:p>
          <w:p w14:paraId="5CB8EAD9">
            <w:pPr>
              <w:pStyle w:val="11"/>
              <w:spacing w:line="352" w:lineRule="auto"/>
              <w:ind w:left="112" w:right="95"/>
              <w:jc w:val="both"/>
              <w:rPr>
                <w:sz w:val="16"/>
              </w:rPr>
            </w:pPr>
            <w:r>
              <w:rPr>
                <w:sz w:val="16"/>
              </w:rPr>
              <w:t>%, VOLUME: 5 ML, APRESENTACAO: AMPOLA,</w:t>
            </w:r>
            <w:r>
              <w:rPr>
                <w:spacing w:val="40"/>
                <w:sz w:val="16"/>
              </w:rPr>
              <w:t xml:space="preserve"> </w:t>
            </w:r>
            <w:r>
              <w:rPr>
                <w:sz w:val="16"/>
              </w:rPr>
              <w:t>ACESSORIO:</w:t>
            </w:r>
            <w:r>
              <w:rPr>
                <w:spacing w:val="57"/>
                <w:sz w:val="16"/>
              </w:rPr>
              <w:t xml:space="preserve">  </w:t>
            </w:r>
            <w:r>
              <w:rPr>
                <w:sz w:val="16"/>
              </w:rPr>
              <w:t>N/A,</w:t>
            </w:r>
            <w:r>
              <w:rPr>
                <w:spacing w:val="58"/>
                <w:sz w:val="16"/>
              </w:rPr>
              <w:t xml:space="preserve">  </w:t>
            </w:r>
            <w:r>
              <w:rPr>
                <w:sz w:val="16"/>
              </w:rPr>
              <w:t>FORMA</w:t>
            </w:r>
            <w:r>
              <w:rPr>
                <w:spacing w:val="53"/>
                <w:sz w:val="16"/>
              </w:rPr>
              <w:t xml:space="preserve">  </w:t>
            </w:r>
            <w:r>
              <w:rPr>
                <w:spacing w:val="-2"/>
                <w:sz w:val="16"/>
              </w:rPr>
              <w:t>FORNECIMENTO:</w:t>
            </w:r>
          </w:p>
          <w:p w14:paraId="015DD176">
            <w:pPr>
              <w:pStyle w:val="11"/>
              <w:spacing w:line="183" w:lineRule="exact"/>
              <w:ind w:left="112"/>
              <w:rPr>
                <w:sz w:val="16"/>
              </w:rPr>
            </w:pPr>
            <w:r>
              <w:rPr>
                <w:spacing w:val="-2"/>
                <w:sz w:val="16"/>
              </w:rPr>
              <w:t>UNIDADE</w:t>
            </w:r>
          </w:p>
        </w:tc>
        <w:tc>
          <w:tcPr>
            <w:tcW w:w="975" w:type="dxa"/>
          </w:tcPr>
          <w:p w14:paraId="160D837E">
            <w:pPr>
              <w:pStyle w:val="11"/>
              <w:rPr>
                <w:sz w:val="16"/>
              </w:rPr>
            </w:pPr>
          </w:p>
          <w:p w14:paraId="6A9DAD0E">
            <w:pPr>
              <w:pStyle w:val="11"/>
              <w:rPr>
                <w:sz w:val="16"/>
              </w:rPr>
            </w:pPr>
          </w:p>
          <w:p w14:paraId="52F59681">
            <w:pPr>
              <w:pStyle w:val="11"/>
              <w:rPr>
                <w:sz w:val="16"/>
              </w:rPr>
            </w:pPr>
          </w:p>
          <w:p w14:paraId="7D7707A3">
            <w:pPr>
              <w:pStyle w:val="11"/>
              <w:spacing w:before="134"/>
              <w:rPr>
                <w:sz w:val="16"/>
              </w:rPr>
            </w:pPr>
          </w:p>
          <w:p w14:paraId="55CA7682">
            <w:pPr>
              <w:pStyle w:val="11"/>
              <w:ind w:left="14"/>
              <w:jc w:val="center"/>
              <w:rPr>
                <w:sz w:val="16"/>
              </w:rPr>
            </w:pPr>
            <w:r>
              <w:rPr>
                <w:spacing w:val="-2"/>
                <w:sz w:val="16"/>
              </w:rPr>
              <w:t>183898</w:t>
            </w:r>
          </w:p>
        </w:tc>
        <w:tc>
          <w:tcPr>
            <w:tcW w:w="1125" w:type="dxa"/>
          </w:tcPr>
          <w:p w14:paraId="37E33BEA">
            <w:pPr>
              <w:pStyle w:val="11"/>
              <w:rPr>
                <w:sz w:val="16"/>
              </w:rPr>
            </w:pPr>
          </w:p>
          <w:p w14:paraId="12FDC902">
            <w:pPr>
              <w:pStyle w:val="11"/>
              <w:rPr>
                <w:sz w:val="16"/>
              </w:rPr>
            </w:pPr>
          </w:p>
          <w:p w14:paraId="12D02903">
            <w:pPr>
              <w:pStyle w:val="11"/>
              <w:rPr>
                <w:sz w:val="16"/>
              </w:rPr>
            </w:pPr>
          </w:p>
          <w:p w14:paraId="5096583C">
            <w:pPr>
              <w:pStyle w:val="11"/>
              <w:spacing w:before="134"/>
              <w:rPr>
                <w:sz w:val="16"/>
              </w:rPr>
            </w:pPr>
          </w:p>
          <w:p w14:paraId="0613018C">
            <w:pPr>
              <w:pStyle w:val="11"/>
              <w:ind w:left="14"/>
              <w:jc w:val="center"/>
              <w:rPr>
                <w:sz w:val="16"/>
              </w:rPr>
            </w:pPr>
            <w:r>
              <w:rPr>
                <w:spacing w:val="-2"/>
                <w:sz w:val="16"/>
              </w:rPr>
              <w:t>Unidade</w:t>
            </w:r>
          </w:p>
        </w:tc>
        <w:tc>
          <w:tcPr>
            <w:tcW w:w="1110" w:type="dxa"/>
          </w:tcPr>
          <w:p w14:paraId="1F76F900">
            <w:pPr>
              <w:pStyle w:val="11"/>
              <w:rPr>
                <w:sz w:val="16"/>
              </w:rPr>
            </w:pPr>
          </w:p>
          <w:p w14:paraId="13F4FD28">
            <w:pPr>
              <w:pStyle w:val="11"/>
              <w:rPr>
                <w:sz w:val="16"/>
              </w:rPr>
            </w:pPr>
          </w:p>
          <w:p w14:paraId="3EA92CE8">
            <w:pPr>
              <w:pStyle w:val="11"/>
              <w:rPr>
                <w:sz w:val="16"/>
              </w:rPr>
            </w:pPr>
          </w:p>
          <w:p w14:paraId="6278C7A4">
            <w:pPr>
              <w:pStyle w:val="11"/>
              <w:spacing w:before="134"/>
              <w:rPr>
                <w:sz w:val="16"/>
              </w:rPr>
            </w:pPr>
          </w:p>
          <w:p w14:paraId="4A0BE7DD">
            <w:pPr>
              <w:pStyle w:val="11"/>
              <w:ind w:left="14" w:right="14"/>
              <w:jc w:val="center"/>
              <w:rPr>
                <w:sz w:val="16"/>
              </w:rPr>
            </w:pPr>
            <w:r>
              <w:rPr>
                <w:spacing w:val="-5"/>
                <w:sz w:val="16"/>
              </w:rPr>
              <w:t>60</w:t>
            </w:r>
          </w:p>
        </w:tc>
        <w:tc>
          <w:tcPr>
            <w:tcW w:w="1215" w:type="dxa"/>
          </w:tcPr>
          <w:p w14:paraId="5C8F6FAF">
            <w:pPr>
              <w:pStyle w:val="11"/>
              <w:rPr>
                <w:sz w:val="16"/>
              </w:rPr>
            </w:pPr>
          </w:p>
          <w:p w14:paraId="481C1D9A">
            <w:pPr>
              <w:pStyle w:val="11"/>
              <w:rPr>
                <w:sz w:val="16"/>
              </w:rPr>
            </w:pPr>
          </w:p>
          <w:p w14:paraId="6B5867F7">
            <w:pPr>
              <w:pStyle w:val="11"/>
              <w:rPr>
                <w:sz w:val="16"/>
              </w:rPr>
            </w:pPr>
          </w:p>
          <w:p w14:paraId="05B00257">
            <w:pPr>
              <w:pStyle w:val="11"/>
              <w:spacing w:before="134"/>
              <w:rPr>
                <w:sz w:val="16"/>
              </w:rPr>
            </w:pPr>
          </w:p>
          <w:p w14:paraId="4960DEC8">
            <w:pPr>
              <w:pStyle w:val="11"/>
              <w:ind w:left="14"/>
              <w:jc w:val="center"/>
              <w:rPr>
                <w:sz w:val="16"/>
              </w:rPr>
            </w:pPr>
            <w:r>
              <w:rPr>
                <w:spacing w:val="-2"/>
                <w:sz w:val="16"/>
              </w:rPr>
              <w:t>597,6667</w:t>
            </w:r>
          </w:p>
        </w:tc>
        <w:tc>
          <w:tcPr>
            <w:tcW w:w="2940" w:type="dxa"/>
          </w:tcPr>
          <w:p w14:paraId="6ED62677">
            <w:pPr>
              <w:pStyle w:val="11"/>
              <w:rPr>
                <w:sz w:val="16"/>
              </w:rPr>
            </w:pPr>
          </w:p>
          <w:p w14:paraId="1FAE8A89">
            <w:pPr>
              <w:pStyle w:val="11"/>
              <w:spacing w:before="97"/>
              <w:rPr>
                <w:sz w:val="16"/>
              </w:rPr>
            </w:pPr>
          </w:p>
          <w:p w14:paraId="15846DA3">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08C1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5E55A6BD">
            <w:pPr>
              <w:pStyle w:val="11"/>
              <w:rPr>
                <w:sz w:val="16"/>
              </w:rPr>
            </w:pPr>
          </w:p>
          <w:p w14:paraId="74965962">
            <w:pPr>
              <w:pStyle w:val="11"/>
              <w:spacing w:before="97"/>
              <w:rPr>
                <w:sz w:val="16"/>
              </w:rPr>
            </w:pPr>
          </w:p>
          <w:p w14:paraId="112C44CE">
            <w:pPr>
              <w:pStyle w:val="11"/>
              <w:ind w:left="14"/>
              <w:jc w:val="center"/>
              <w:rPr>
                <w:sz w:val="16"/>
              </w:rPr>
            </w:pPr>
            <w:r>
              <w:rPr>
                <w:spacing w:val="-10"/>
                <w:sz w:val="16"/>
              </w:rPr>
              <w:t>9</w:t>
            </w:r>
          </w:p>
        </w:tc>
        <w:tc>
          <w:tcPr>
            <w:tcW w:w="3915" w:type="dxa"/>
          </w:tcPr>
          <w:p w14:paraId="1238AFBA">
            <w:pPr>
              <w:pStyle w:val="11"/>
              <w:spacing w:before="11"/>
              <w:rPr>
                <w:sz w:val="16"/>
              </w:rPr>
            </w:pPr>
          </w:p>
          <w:p w14:paraId="31D4CAA2">
            <w:pPr>
              <w:pStyle w:val="11"/>
              <w:tabs>
                <w:tab w:val="left" w:pos="2722"/>
              </w:tabs>
              <w:spacing w:line="352" w:lineRule="auto"/>
              <w:ind w:left="112" w:right="95"/>
              <w:jc w:val="both"/>
              <w:rPr>
                <w:sz w:val="16"/>
              </w:rPr>
            </w:pPr>
            <w:r>
              <w:rPr>
                <w:sz w:val="16"/>
              </w:rPr>
              <w:t>PRINCIPIO ATIVO: PIRIMETAMINA,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25, UNIDADE: MG</w:t>
            </w:r>
          </w:p>
        </w:tc>
        <w:tc>
          <w:tcPr>
            <w:tcW w:w="975" w:type="dxa"/>
          </w:tcPr>
          <w:p w14:paraId="293DAB5E">
            <w:pPr>
              <w:pStyle w:val="11"/>
              <w:rPr>
                <w:sz w:val="16"/>
              </w:rPr>
            </w:pPr>
          </w:p>
          <w:p w14:paraId="7043BC37">
            <w:pPr>
              <w:pStyle w:val="11"/>
              <w:spacing w:before="97"/>
              <w:rPr>
                <w:sz w:val="16"/>
              </w:rPr>
            </w:pPr>
          </w:p>
          <w:p w14:paraId="0E90F435">
            <w:pPr>
              <w:pStyle w:val="11"/>
              <w:ind w:left="14"/>
              <w:jc w:val="center"/>
              <w:rPr>
                <w:sz w:val="16"/>
              </w:rPr>
            </w:pPr>
            <w:r>
              <w:rPr>
                <w:spacing w:val="-2"/>
                <w:sz w:val="16"/>
              </w:rPr>
              <w:t>18188</w:t>
            </w:r>
          </w:p>
        </w:tc>
        <w:tc>
          <w:tcPr>
            <w:tcW w:w="1125" w:type="dxa"/>
          </w:tcPr>
          <w:p w14:paraId="223E18FA">
            <w:pPr>
              <w:pStyle w:val="11"/>
              <w:rPr>
                <w:sz w:val="16"/>
              </w:rPr>
            </w:pPr>
          </w:p>
          <w:p w14:paraId="204D9836">
            <w:pPr>
              <w:pStyle w:val="11"/>
              <w:spacing w:before="97"/>
              <w:rPr>
                <w:sz w:val="16"/>
              </w:rPr>
            </w:pPr>
          </w:p>
          <w:p w14:paraId="1F2F6C92">
            <w:pPr>
              <w:pStyle w:val="11"/>
              <w:ind w:left="14"/>
              <w:jc w:val="center"/>
              <w:rPr>
                <w:sz w:val="16"/>
              </w:rPr>
            </w:pPr>
            <w:r>
              <w:rPr>
                <w:spacing w:val="-2"/>
                <w:sz w:val="16"/>
              </w:rPr>
              <w:t>Unidade</w:t>
            </w:r>
          </w:p>
        </w:tc>
        <w:tc>
          <w:tcPr>
            <w:tcW w:w="1110" w:type="dxa"/>
          </w:tcPr>
          <w:p w14:paraId="3E76888B">
            <w:pPr>
              <w:pStyle w:val="11"/>
              <w:rPr>
                <w:sz w:val="16"/>
              </w:rPr>
            </w:pPr>
          </w:p>
          <w:p w14:paraId="569E201E">
            <w:pPr>
              <w:pStyle w:val="11"/>
              <w:spacing w:before="97"/>
              <w:rPr>
                <w:sz w:val="16"/>
              </w:rPr>
            </w:pPr>
          </w:p>
          <w:p w14:paraId="34B3E1FE">
            <w:pPr>
              <w:pStyle w:val="11"/>
              <w:ind w:left="14" w:right="14"/>
              <w:jc w:val="center"/>
              <w:rPr>
                <w:sz w:val="16"/>
              </w:rPr>
            </w:pPr>
            <w:r>
              <w:rPr>
                <w:spacing w:val="-2"/>
                <w:sz w:val="16"/>
              </w:rPr>
              <w:t>1.500</w:t>
            </w:r>
          </w:p>
        </w:tc>
        <w:tc>
          <w:tcPr>
            <w:tcW w:w="1215" w:type="dxa"/>
          </w:tcPr>
          <w:p w14:paraId="7EF3E954">
            <w:pPr>
              <w:pStyle w:val="11"/>
              <w:rPr>
                <w:sz w:val="16"/>
              </w:rPr>
            </w:pPr>
          </w:p>
          <w:p w14:paraId="3043D3F1">
            <w:pPr>
              <w:pStyle w:val="11"/>
              <w:spacing w:before="97"/>
              <w:rPr>
                <w:sz w:val="16"/>
              </w:rPr>
            </w:pPr>
          </w:p>
          <w:p w14:paraId="4CC5B001">
            <w:pPr>
              <w:pStyle w:val="11"/>
              <w:ind w:left="14"/>
              <w:jc w:val="center"/>
              <w:rPr>
                <w:sz w:val="16"/>
              </w:rPr>
            </w:pPr>
            <w:r>
              <w:rPr>
                <w:spacing w:val="-2"/>
                <w:sz w:val="16"/>
              </w:rPr>
              <w:t>0,0980</w:t>
            </w:r>
          </w:p>
        </w:tc>
        <w:tc>
          <w:tcPr>
            <w:tcW w:w="2940" w:type="dxa"/>
          </w:tcPr>
          <w:p w14:paraId="13007F5D">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2AB093B4">
            <w:pPr>
              <w:pStyle w:val="11"/>
              <w:spacing w:line="183" w:lineRule="exact"/>
              <w:ind w:left="7"/>
              <w:rPr>
                <w:sz w:val="16"/>
              </w:rPr>
            </w:pPr>
            <w:r>
              <w:rPr>
                <w:spacing w:val="-5"/>
                <w:sz w:val="16"/>
              </w:rPr>
              <w:t>030</w:t>
            </w:r>
          </w:p>
        </w:tc>
      </w:tr>
    </w:tbl>
    <w:p w14:paraId="5DE46F51">
      <w:pPr>
        <w:pStyle w:val="7"/>
        <w:spacing w:before="0"/>
      </w:pPr>
    </w:p>
    <w:p w14:paraId="0CAC29F6">
      <w:pPr>
        <w:pStyle w:val="7"/>
      </w:pPr>
    </w:p>
    <w:p w14:paraId="2485D3FC">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7CA6C768">
      <w:pPr>
        <w:pStyle w:val="7"/>
        <w:spacing w:before="0"/>
        <w:rPr>
          <w:b/>
        </w:rPr>
      </w:pPr>
    </w:p>
    <w:p w14:paraId="7054D8A6">
      <w:pPr>
        <w:pStyle w:val="7"/>
        <w:spacing w:before="141"/>
        <w:rPr>
          <w:b/>
        </w:rPr>
      </w:pPr>
    </w:p>
    <w:p w14:paraId="192B807F">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www.compras.r</w:t>
      </w:r>
      <w:r>
        <w:rPr>
          <w:color w:val="0000EC"/>
          <w:sz w:val="20"/>
        </w:rPr>
        <w:t>j.g</w:t>
      </w:r>
      <w:r>
        <w:rPr>
          <w:color w:val="0000EC"/>
          <w:sz w:val="20"/>
          <w:u w:val="single" w:color="000080"/>
        </w:rPr>
        <w:t>ov.br</w:t>
      </w:r>
      <w:r>
        <w:rPr>
          <w:color w:val="0000EC"/>
          <w:sz w:val="20"/>
          <w:u w:val="single" w:color="000080"/>
        </w:rPr>
        <w:fldChar w:fldCharType="end"/>
      </w:r>
      <w:r>
        <w:rPr>
          <w:sz w:val="20"/>
        </w:rPr>
        <w:t>).</w:t>
      </w:r>
    </w:p>
    <w:p w14:paraId="10417348">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6014DED1">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5D0DC821">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6CE6C970">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450E943B">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BC98F71">
      <w:pPr>
        <w:pStyle w:val="10"/>
        <w:numPr>
          <w:ilvl w:val="1"/>
          <w:numId w:val="1"/>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os </w:t>
      </w:r>
      <w:r>
        <w:rPr>
          <w:b/>
          <w:sz w:val="20"/>
        </w:rPr>
        <w:t>itens</w:t>
      </w:r>
      <w:r>
        <w:rPr>
          <w:b/>
          <w:spacing w:val="-1"/>
          <w:sz w:val="20"/>
        </w:rPr>
        <w:t xml:space="preserve"> </w:t>
      </w:r>
      <w:r>
        <w:rPr>
          <w:b/>
          <w:sz w:val="20"/>
        </w:rPr>
        <w:t>01,</w:t>
      </w:r>
      <w:r>
        <w:rPr>
          <w:b/>
          <w:spacing w:val="-1"/>
          <w:sz w:val="20"/>
        </w:rPr>
        <w:t xml:space="preserve"> </w:t>
      </w:r>
      <w:r>
        <w:rPr>
          <w:b/>
          <w:sz w:val="20"/>
        </w:rPr>
        <w:t>03</w:t>
      </w:r>
      <w:r>
        <w:rPr>
          <w:sz w:val="20"/>
        </w:rPr>
        <w:t xml:space="preserve">, </w:t>
      </w:r>
      <w:r>
        <w:rPr>
          <w:b/>
          <w:sz w:val="20"/>
        </w:rPr>
        <w:t>06</w:t>
      </w:r>
      <w:r>
        <w:rPr>
          <w:b/>
          <w:spacing w:val="-1"/>
          <w:sz w:val="20"/>
        </w:rPr>
        <w:t xml:space="preserve"> </w:t>
      </w:r>
      <w:r>
        <w:rPr>
          <w:b/>
          <w:sz w:val="20"/>
        </w:rPr>
        <w:t>e</w:t>
      </w:r>
      <w:r>
        <w:rPr>
          <w:b/>
          <w:spacing w:val="-1"/>
          <w:sz w:val="20"/>
        </w:rPr>
        <w:t xml:space="preserve"> </w:t>
      </w:r>
      <w:r>
        <w:rPr>
          <w:b/>
          <w:sz w:val="20"/>
        </w:rPr>
        <w:t xml:space="preserve">08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36DDAF6A">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6133B870">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5F36F106">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AE59E50">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5D1B06DB">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3A93445B">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4FE0F9AE">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6FC258AF">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409E5A9">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533043C5">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247645EA">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6C9B20A">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04817682">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u w:val="single" w:color="000080"/>
        </w:rPr>
        <w:t xml:space="preserve"> 1º do art. 9º da Lei nº 14.133</w:t>
      </w:r>
      <w:r>
        <w:rPr>
          <w:color w:val="0000EC"/>
          <w:sz w:val="20"/>
        </w:rPr>
        <w:t>,</w:t>
      </w:r>
      <w:r>
        <w:rPr>
          <w:color w:val="0000EC"/>
          <w:sz w:val="20"/>
        </w:rPr>
        <w:fldChar w:fldCharType="end"/>
      </w:r>
      <w:r>
        <w:rPr>
          <w:color w:val="0000EC"/>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de 2021</w:t>
      </w:r>
      <w:r>
        <w:rPr>
          <w:color w:val="0000EC"/>
          <w:sz w:val="20"/>
          <w:u w:val="single" w:color="000080"/>
        </w:rPr>
        <w:fldChar w:fldCharType="end"/>
      </w:r>
      <w:r>
        <w:rPr>
          <w:sz w:val="20"/>
        </w:rPr>
        <w:t>;</w:t>
      </w:r>
    </w:p>
    <w:p w14:paraId="6EAC4177">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214FD131">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8DCD3E8">
      <w:pPr>
        <w:pStyle w:val="10"/>
        <w:numPr>
          <w:ilvl w:val="1"/>
          <w:numId w:val="1"/>
        </w:numPr>
        <w:tabs>
          <w:tab w:val="left" w:pos="783"/>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591AAAF0">
      <w:pPr>
        <w:pStyle w:val="10"/>
        <w:numPr>
          <w:ilvl w:val="1"/>
          <w:numId w:val="1"/>
        </w:numPr>
        <w:tabs>
          <w:tab w:val="left" w:pos="773"/>
        </w:tabs>
        <w:spacing w:before="2" w:after="0" w:line="240" w:lineRule="auto"/>
        <w:ind w:left="77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067D7E14">
      <w:pPr>
        <w:pStyle w:val="10"/>
        <w:numPr>
          <w:ilvl w:val="1"/>
          <w:numId w:val="1"/>
        </w:numPr>
        <w:tabs>
          <w:tab w:val="left" w:pos="779"/>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50EF0D37">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1F3B96C8">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2D868B3C">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54D74AEC">
      <w:pPr>
        <w:pStyle w:val="7"/>
        <w:spacing w:before="0"/>
      </w:pPr>
    </w:p>
    <w:p w14:paraId="7D8DC9CD">
      <w:pPr>
        <w:pStyle w:val="7"/>
        <w:spacing w:before="52"/>
      </w:pPr>
    </w:p>
    <w:p w14:paraId="4CEF694A">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588D6062">
      <w:pPr>
        <w:pStyle w:val="7"/>
        <w:spacing w:before="0"/>
        <w:rPr>
          <w:b/>
        </w:rPr>
      </w:pPr>
    </w:p>
    <w:p w14:paraId="04FB8426">
      <w:pPr>
        <w:pStyle w:val="7"/>
        <w:spacing w:before="142"/>
        <w:rPr>
          <w:b/>
        </w:rPr>
      </w:pPr>
    </w:p>
    <w:p w14:paraId="31A4877F">
      <w:pPr>
        <w:pStyle w:val="10"/>
        <w:numPr>
          <w:ilvl w:val="1"/>
          <w:numId w:val="1"/>
        </w:numPr>
        <w:tabs>
          <w:tab w:val="left" w:pos="679"/>
        </w:tabs>
        <w:spacing w:before="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73857451">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C2CDFA7">
      <w:pPr>
        <w:pStyle w:val="10"/>
        <w:spacing w:after="0" w:line="280" w:lineRule="auto"/>
        <w:jc w:val="both"/>
        <w:rPr>
          <w:sz w:val="20"/>
        </w:rPr>
        <w:sectPr>
          <w:type w:val="continuous"/>
          <w:pgSz w:w="15840" w:h="24480"/>
          <w:pgMar w:top="0" w:right="0" w:bottom="0" w:left="0" w:header="720" w:footer="720" w:gutter="0"/>
          <w:cols w:space="720" w:num="1"/>
        </w:sectPr>
      </w:pPr>
    </w:p>
    <w:p w14:paraId="4EB27CDB">
      <w:pPr>
        <w:pStyle w:val="10"/>
        <w:numPr>
          <w:ilvl w:val="1"/>
          <w:numId w:val="1"/>
        </w:numPr>
        <w:tabs>
          <w:tab w:val="left" w:pos="675"/>
        </w:tabs>
        <w:spacing w:before="23"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653D873">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39407E7A">
      <w:pPr>
        <w:pStyle w:val="10"/>
        <w:numPr>
          <w:ilvl w:val="2"/>
          <w:numId w:val="1"/>
        </w:numPr>
        <w:tabs>
          <w:tab w:val="left" w:pos="836"/>
        </w:tabs>
        <w:spacing w:before="3"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w:t>
      </w:r>
      <w:r>
        <w:rPr>
          <w:color w:val="0000EC"/>
          <w:sz w:val="20"/>
        </w:rPr>
        <w:t>,</w:t>
      </w:r>
      <w:r>
        <w:rPr>
          <w:color w:val="0000EC"/>
          <w:sz w:val="20"/>
          <w:u w:val="single" w:color="000080"/>
        </w:rPr>
        <w:t xml:space="preserve"> XXXIII</w:t>
      </w:r>
      <w:r>
        <w:rPr>
          <w:color w:val="0000EC"/>
          <w:sz w:val="20"/>
        </w:rPr>
        <w:t>,</w:t>
      </w:r>
      <w:r>
        <w:rPr>
          <w:color w:val="0000EC"/>
          <w:sz w:val="20"/>
          <w:u w:val="single" w:color="000080"/>
        </w:rPr>
        <w:t xml:space="preserve"> da Constituição</w:t>
      </w:r>
      <w:r>
        <w:rPr>
          <w:color w:val="0000EC"/>
          <w:sz w:val="20"/>
          <w:u w:val="single" w:color="000080"/>
        </w:rPr>
        <w:fldChar w:fldCharType="end"/>
      </w:r>
      <w:r>
        <w:rPr>
          <w:sz w:val="20"/>
        </w:rPr>
        <w:t>;</w:t>
      </w:r>
    </w:p>
    <w:p w14:paraId="7DC2245E">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w:t>
      </w:r>
      <w:r>
        <w:rPr>
          <w:color w:val="000080"/>
          <w:spacing w:val="5"/>
          <w:sz w:val="20"/>
          <w:u w:val="single" w:color="000080"/>
        </w:rPr>
        <w:t xml:space="preserve"> </w:t>
      </w:r>
      <w:r>
        <w:rPr>
          <w:color w:val="0000EC"/>
          <w:sz w:val="20"/>
          <w:u w:val="single" w:color="000080"/>
        </w:rPr>
        <w:t>incisos</w:t>
      </w:r>
      <w:r>
        <w:rPr>
          <w:color w:val="0000EC"/>
          <w:spacing w:val="-1"/>
          <w:sz w:val="20"/>
          <w:u w:val="single" w:color="000080"/>
        </w:rPr>
        <w:t xml:space="preserve"> </w:t>
      </w:r>
      <w:r>
        <w:rPr>
          <w:color w:val="0000EC"/>
          <w:sz w:val="20"/>
          <w:u w:val="single" w:color="000080"/>
        </w:rPr>
        <w:t>III e</w:t>
      </w:r>
      <w:r>
        <w:rPr>
          <w:color w:val="0000EC"/>
          <w:spacing w:val="-1"/>
          <w:sz w:val="20"/>
          <w:u w:val="single" w:color="000080"/>
        </w:rPr>
        <w:t xml:space="preserve"> </w:t>
      </w:r>
      <w:r>
        <w:rPr>
          <w:color w:val="0000EC"/>
          <w:sz w:val="20"/>
          <w:u w:val="single" w:color="000080"/>
        </w:rPr>
        <w:t>IV</w:t>
      </w:r>
      <w:r>
        <w:rPr>
          <w:color w:val="0000EC"/>
          <w:spacing w:val="-4"/>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e</w:t>
      </w:r>
      <w:r>
        <w:rPr>
          <w:color w:val="0000EC"/>
          <w:spacing w:val="5"/>
          <w:sz w:val="20"/>
          <w:u w:val="single" w:color="000080"/>
        </w:rPr>
        <w:t xml:space="preserve"> </w:t>
      </w:r>
      <w:r>
        <w:rPr>
          <w:color w:val="0000EC"/>
          <w:sz w:val="20"/>
          <w:u w:val="single" w:color="000080"/>
        </w:rPr>
        <w:t>no</w:t>
      </w:r>
      <w:r>
        <w:rPr>
          <w:color w:val="0000EC"/>
          <w:spacing w:val="-1"/>
          <w:sz w:val="20"/>
          <w:u w:val="single" w:color="000080"/>
        </w:rPr>
        <w:t xml:space="preserve"> </w:t>
      </w:r>
      <w:r>
        <w:rPr>
          <w:color w:val="0000EC"/>
          <w:sz w:val="20"/>
          <w:u w:val="single" w:color="000080"/>
        </w:rPr>
        <w:t>inciso</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 xml:space="preserve">Constituição </w:t>
      </w:r>
      <w:r>
        <w:rPr>
          <w:color w:val="0000EC"/>
          <w:spacing w:val="-2"/>
          <w:sz w:val="20"/>
          <w:u w:val="single" w:color="000080"/>
        </w:rPr>
        <w:t>Federal</w:t>
      </w:r>
      <w:r>
        <w:rPr>
          <w:color w:val="000080"/>
          <w:spacing w:val="-2"/>
          <w:sz w:val="20"/>
        </w:rPr>
        <w:t>;</w:t>
      </w:r>
      <w:r>
        <w:rPr>
          <w:color w:val="000080"/>
          <w:spacing w:val="-2"/>
          <w:sz w:val="20"/>
        </w:rPr>
        <w:fldChar w:fldCharType="end"/>
      </w:r>
    </w:p>
    <w:p w14:paraId="6BA95662">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2C066D24">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6E60E1C5">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0A7012C3">
      <w:pPr>
        <w:pStyle w:val="10"/>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2AC87EE2">
      <w:pPr>
        <w:pStyle w:val="10"/>
        <w:numPr>
          <w:ilvl w:val="1"/>
          <w:numId w:val="1"/>
        </w:numPr>
        <w:tabs>
          <w:tab w:val="left" w:pos="679"/>
        </w:tabs>
        <w:spacing w:before="1"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w:t>
      </w:r>
      <w:r>
        <w:rPr>
          <w:color w:val="0000EC"/>
          <w:spacing w:val="-1"/>
          <w:sz w:val="20"/>
          <w:u w:val="single" w:color="000080"/>
        </w:rPr>
        <w:t xml:space="preserve"> </w:t>
      </w:r>
      <w:r>
        <w:rPr>
          <w:color w:val="0000EC"/>
          <w:sz w:val="20"/>
          <w:u w:val="single" w:color="000080"/>
        </w:rPr>
        <w:t>16</w:t>
      </w:r>
      <w:r>
        <w:rPr>
          <w:color w:val="0000EC"/>
          <w:spacing w:val="-2"/>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2"/>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pacing w:val="-2"/>
          <w:sz w:val="20"/>
          <w:u w:val="single" w:color="000080"/>
        </w:rPr>
        <w:t>2021</w:t>
      </w:r>
      <w:r>
        <w:rPr>
          <w:color w:val="0000EC"/>
          <w:spacing w:val="-2"/>
          <w:sz w:val="20"/>
          <w:u w:val="single" w:color="000080"/>
        </w:rPr>
        <w:fldChar w:fldCharType="end"/>
      </w:r>
      <w:r>
        <w:rPr>
          <w:spacing w:val="-2"/>
          <w:sz w:val="20"/>
        </w:rPr>
        <w:t>.</w:t>
      </w:r>
    </w:p>
    <w:p w14:paraId="5BDA07EA">
      <w:pPr>
        <w:pStyle w:val="10"/>
        <w:numPr>
          <w:ilvl w:val="1"/>
          <w:numId w:val="1"/>
        </w:numPr>
        <w:tabs>
          <w:tab w:val="left" w:pos="694"/>
        </w:tabs>
        <w:spacing w:before="40" w:after="0" w:line="280" w:lineRule="auto"/>
        <w:ind w:left="329" w:right="433"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10"/>
          <w:sz w:val="20"/>
          <w:u w:val="single" w:color="000080"/>
        </w:rPr>
        <w:t xml:space="preserve"> </w:t>
      </w:r>
      <w:r>
        <w:rPr>
          <w:color w:val="0000EC"/>
          <w:sz w:val="20"/>
          <w:u w:val="single" w:color="000080"/>
        </w:rPr>
        <w:t>art</w:t>
      </w:r>
      <w:r>
        <w:rPr>
          <w:color w:val="0000EC"/>
          <w:sz w:val="20"/>
        </w:rPr>
        <w:t>ig</w:t>
      </w:r>
      <w:r>
        <w:rPr>
          <w:color w:val="0000EC"/>
          <w:sz w:val="20"/>
          <w:u w:val="single" w:color="000080"/>
        </w:rPr>
        <w:t>o</w:t>
      </w:r>
      <w:r>
        <w:rPr>
          <w:color w:val="0000EC"/>
          <w:spacing w:val="4"/>
          <w:sz w:val="20"/>
          <w:u w:val="single" w:color="000080"/>
        </w:rPr>
        <w:t xml:space="preserve"> </w:t>
      </w:r>
      <w:r>
        <w:rPr>
          <w:color w:val="0000EC"/>
          <w:sz w:val="20"/>
          <w:u w:val="single" w:color="000080"/>
        </w:rPr>
        <w:t>3°</w:t>
      </w:r>
      <w:r>
        <w:rPr>
          <w:color w:val="0000EC"/>
          <w:spacing w:val="5"/>
          <w:sz w:val="20"/>
          <w:u w:val="single" w:color="000080"/>
        </w:rPr>
        <w:t xml:space="preserve"> </w:t>
      </w:r>
      <w:r>
        <w:rPr>
          <w:color w:val="0000EC"/>
          <w:sz w:val="20"/>
          <w:u w:val="single" w:color="000080"/>
        </w:rPr>
        <w:t>da</w:t>
      </w:r>
      <w:r>
        <w:rPr>
          <w:color w:val="0000EC"/>
          <w:spacing w:val="5"/>
          <w:sz w:val="20"/>
          <w:u w:val="single" w:color="000080"/>
        </w:rPr>
        <w:t xml:space="preserve"> </w:t>
      </w:r>
      <w:r>
        <w:rPr>
          <w:color w:val="0000EC"/>
          <w:sz w:val="20"/>
          <w:u w:val="single" w:color="000080"/>
        </w:rPr>
        <w:t>Lei</w:t>
      </w:r>
      <w:r>
        <w:rPr>
          <w:color w:val="0000EC"/>
          <w:spacing w:val="5"/>
          <w:sz w:val="20"/>
          <w:u w:val="single" w:color="000080"/>
        </w:rPr>
        <w:t xml:space="preserve"> </w:t>
      </w:r>
      <w:r>
        <w:rPr>
          <w:color w:val="0000EC"/>
          <w:sz w:val="20"/>
          <w:u w:val="single" w:color="000080"/>
        </w:rPr>
        <w:t>Complementar</w:t>
      </w:r>
      <w:r>
        <w:rPr>
          <w:color w:val="0000EC"/>
          <w:spacing w:val="5"/>
          <w:sz w:val="20"/>
          <w:u w:val="single" w:color="000080"/>
        </w:rPr>
        <w:t xml:space="preserve"> </w:t>
      </w:r>
      <w:r>
        <w:rPr>
          <w:color w:val="0000EC"/>
          <w:sz w:val="20"/>
          <w:u w:val="single" w:color="000080"/>
        </w:rPr>
        <w:t>nº</w:t>
      </w:r>
      <w:r>
        <w:rPr>
          <w:color w:val="0000EC"/>
          <w:spacing w:val="4"/>
          <w:sz w:val="20"/>
          <w:u w:val="single" w:color="000080"/>
        </w:rPr>
        <w:t xml:space="preserve"> </w:t>
      </w:r>
      <w:r>
        <w:rPr>
          <w:color w:val="0000EC"/>
          <w:sz w:val="20"/>
          <w:u w:val="single" w:color="000080"/>
        </w:rPr>
        <w:t>123</w:t>
      </w:r>
      <w:r>
        <w:rPr>
          <w:color w:val="0000EC"/>
          <w:sz w:val="20"/>
        </w:rPr>
        <w:t>,</w:t>
      </w:r>
      <w:r>
        <w:rPr>
          <w:color w:val="0000EC"/>
          <w:spacing w:val="3"/>
          <w:sz w:val="20"/>
          <w:u w:val="single" w:color="000080"/>
        </w:rPr>
        <w:t xml:space="preserve"> </w:t>
      </w:r>
      <w:r>
        <w:rPr>
          <w:color w:val="0000EC"/>
          <w:sz w:val="20"/>
          <w:u w:val="single" w:color="000080"/>
        </w:rPr>
        <w:t>d</w:t>
      </w:r>
      <w:r>
        <w:rPr>
          <w:color w:val="0000EC"/>
          <w:sz w:val="20"/>
          <w:u w:val="single" w:color="000080"/>
        </w:rPr>
        <w:fldChar w:fldCharType="end"/>
      </w:r>
      <w:r>
        <w:rPr>
          <w:color w:val="0000EC"/>
          <w:sz w:val="20"/>
          <w:u w:val="single" w:color="000080"/>
        </w:rPr>
        <w:t>e</w:t>
      </w:r>
      <w:r>
        <w:rPr>
          <w:color w:val="0000EC"/>
          <w:spacing w:val="10"/>
          <w:sz w:val="20"/>
          <w:u w:val="single" w:color="00008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w:t>
      </w:r>
      <w:r>
        <w:rPr>
          <w:color w:val="000080"/>
          <w:spacing w:val="10"/>
          <w:sz w:val="20"/>
          <w:u w:val="single" w:color="000080"/>
        </w:rPr>
        <w:t xml:space="preserve"> </w:t>
      </w:r>
      <w:r>
        <w:rPr>
          <w:color w:val="000080"/>
          <w:sz w:val="20"/>
          <w:u w:val="single" w:color="000080"/>
        </w:rPr>
        <w:t>estando</w:t>
      </w:r>
      <w:r>
        <w:rPr>
          <w:color w:val="000080"/>
          <w:spacing w:val="9"/>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9"/>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9"/>
          <w:sz w:val="20"/>
          <w:u w:val="single" w:color="000080"/>
        </w:rPr>
        <w:t xml:space="preserve"> </w:t>
      </w:r>
      <w:r>
        <w:rPr>
          <w:color w:val="000080"/>
          <w:sz w:val="20"/>
          <w:u w:val="single" w:color="000080"/>
        </w:rPr>
        <w:t>estabelecido</w:t>
      </w:r>
      <w:r>
        <w:rPr>
          <w:color w:val="000080"/>
          <w:spacing w:val="9"/>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EC"/>
          <w:sz w:val="20"/>
          <w:u w:val="single" w:color="000080"/>
        </w:rPr>
        <w:t>arts.</w:t>
      </w:r>
      <w:r>
        <w:rPr>
          <w:color w:val="0000EC"/>
          <w:spacing w:val="8"/>
          <w:sz w:val="20"/>
          <w:u w:val="single" w:color="000080"/>
        </w:rPr>
        <w:t xml:space="preserve"> </w:t>
      </w:r>
      <w:r>
        <w:rPr>
          <w:color w:val="0000EC"/>
          <w:sz w:val="20"/>
          <w:u w:val="single" w:color="000080"/>
        </w:rPr>
        <w:t>42</w:t>
      </w:r>
      <w:r>
        <w:rPr>
          <w:color w:val="0000EC"/>
          <w:spacing w:val="9"/>
          <w:sz w:val="20"/>
          <w:u w:val="single" w:color="000080"/>
        </w:rPr>
        <w:t xml:space="preserve"> </w:t>
      </w:r>
      <w:r>
        <w:rPr>
          <w:color w:val="0000EC"/>
          <w:sz w:val="20"/>
          <w:u w:val="single" w:color="000080"/>
        </w:rPr>
        <w:t>a</w:t>
      </w:r>
      <w:r>
        <w:rPr>
          <w:color w:val="0000EC"/>
          <w:spacing w:val="9"/>
          <w:sz w:val="20"/>
          <w:u w:val="single" w:color="000080"/>
        </w:rPr>
        <w:t xml:space="preserve"> </w:t>
      </w:r>
      <w:r>
        <w:rPr>
          <w:color w:val="0000EC"/>
          <w:sz w:val="20"/>
          <w:u w:val="single" w:color="000080"/>
        </w:rPr>
        <w:t>49</w:t>
      </w:r>
      <w:r>
        <w:rPr>
          <w:color w:val="000080"/>
          <w:sz w:val="20"/>
          <w:u w:val="single" w:color="000080"/>
        </w:rPr>
        <w:t>,</w:t>
      </w:r>
      <w:r>
        <w:rPr>
          <w:color w:val="000080"/>
          <w:spacing w:val="9"/>
          <w:sz w:val="20"/>
          <w:u w:val="single" w:color="000080"/>
        </w:rPr>
        <w:t xml:space="preserve"> </w:t>
      </w:r>
      <w:r>
        <w:rPr>
          <w:color w:val="000080"/>
          <w:sz w:val="20"/>
          <w:u w:val="single" w:color="000080"/>
        </w:rPr>
        <w:t>observado</w:t>
      </w:r>
      <w:r>
        <w:rPr>
          <w:color w:val="000080"/>
          <w:spacing w:val="9"/>
          <w:sz w:val="20"/>
          <w:u w:val="single" w:color="000080"/>
        </w:rPr>
        <w:t xml:space="preserve"> </w:t>
      </w:r>
      <w:r>
        <w:rPr>
          <w:color w:val="000080"/>
          <w:sz w:val="20"/>
          <w:u w:val="single" w:color="000080"/>
        </w:rPr>
        <w:t>o</w:t>
      </w:r>
      <w:r>
        <w:rPr>
          <w:color w:val="000080"/>
          <w:spacing w:val="5"/>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pacing w:val="-5"/>
          <w:sz w:val="20"/>
          <w:u w:val="single" w:color="000080"/>
        </w:rPr>
        <w:t>nos</w:t>
      </w:r>
      <w:r>
        <w:rPr>
          <w:color w:val="000080"/>
          <w:spacing w:val="-5"/>
          <w:sz w:val="20"/>
          <w:u w:val="single" w:color="000080"/>
        </w:rPr>
        <w:fldChar w:fldCharType="end"/>
      </w:r>
    </w:p>
    <w:p w14:paraId="614E9EB0">
      <w:pPr>
        <w:pStyle w:val="7"/>
        <w:spacing w:before="2"/>
        <w:ind w:left="329"/>
      </w:pPr>
      <w:r>
        <w:fldChar w:fldCharType="begin"/>
      </w:r>
      <w:r>
        <w:instrText xml:space="preserve"> HYPERLINK "http://www.planalto.gov.br/ccivil_03/_ato2019-2022/2021/lei/L14133.htm#art4%C2%A71" \h </w:instrText>
      </w:r>
      <w:r>
        <w:fldChar w:fldCharType="separate"/>
      </w:r>
      <w:r>
        <w:rPr>
          <w:color w:val="0000EC"/>
        </w:rPr>
        <w:t>§§</w:t>
      </w:r>
      <w:r>
        <w:rPr>
          <w:color w:val="0000EC"/>
          <w:u w:val="single" w:color="000080"/>
        </w:rPr>
        <w:t xml:space="preserve"> 1º</w:t>
      </w:r>
      <w:r>
        <w:rPr>
          <w:color w:val="0000EC"/>
          <w:spacing w:val="-1"/>
          <w:u w:val="single" w:color="000080"/>
        </w:rPr>
        <w:t xml:space="preserve"> </w:t>
      </w:r>
      <w:r>
        <w:rPr>
          <w:color w:val="0000EC"/>
          <w:u w:val="single" w:color="000080"/>
        </w:rPr>
        <w:t>ao</w:t>
      </w:r>
      <w:r>
        <w:rPr>
          <w:color w:val="0000EC"/>
          <w:spacing w:val="-1"/>
          <w:u w:val="single" w:color="000080"/>
        </w:rPr>
        <w:t xml:space="preserve"> </w:t>
      </w:r>
      <w:r>
        <w:rPr>
          <w:color w:val="0000EC"/>
          <w:u w:val="single" w:color="000080"/>
        </w:rPr>
        <w:t>3º</w:t>
      </w:r>
      <w:r>
        <w:rPr>
          <w:color w:val="0000EC"/>
          <w:spacing w:val="5"/>
          <w:u w:val="single" w:color="000080"/>
        </w:rPr>
        <w:t xml:space="preserve"> </w:t>
      </w:r>
      <w:r>
        <w:rPr>
          <w:color w:val="0000EC"/>
          <w:u w:val="single" w:color="000080"/>
        </w:rPr>
        <w:t>do</w:t>
      </w:r>
      <w:r>
        <w:rPr>
          <w:color w:val="0000EC"/>
          <w:spacing w:val="-1"/>
          <w:u w:val="single" w:color="000080"/>
        </w:rPr>
        <w:t xml:space="preserve"> </w:t>
      </w:r>
      <w:r>
        <w:rPr>
          <w:color w:val="0000EC"/>
          <w:u w:val="single" w:color="000080"/>
        </w:rPr>
        <w:t>art.</w:t>
      </w:r>
      <w:r>
        <w:rPr>
          <w:color w:val="0000EC"/>
          <w:spacing w:val="-1"/>
          <w:u w:val="single" w:color="000080"/>
        </w:rPr>
        <w:t xml:space="preserve"> </w:t>
      </w:r>
      <w:r>
        <w:rPr>
          <w:color w:val="0000EC"/>
          <w:u w:val="single" w:color="000080"/>
        </w:rPr>
        <w:t>4º</w:t>
      </w:r>
      <w:r>
        <w:rPr>
          <w:color w:val="0000EC"/>
        </w:rPr>
        <w:t>,</w:t>
      </w:r>
      <w:r>
        <w:rPr>
          <w:color w:val="0000EC"/>
          <w:spacing w:val="-3"/>
          <w:u w:val="single" w:color="000080"/>
        </w:rPr>
        <w:t xml:space="preserve"> </w:t>
      </w:r>
      <w:r>
        <w:rPr>
          <w:color w:val="0000EC"/>
          <w:u w:val="single" w:color="000080"/>
        </w:rPr>
        <w:t>da</w:t>
      </w:r>
      <w:r>
        <w:rPr>
          <w:color w:val="0000EC"/>
          <w:spacing w:val="-1"/>
          <w:u w:val="single" w:color="000080"/>
        </w:rPr>
        <w:t xml:space="preserve"> </w:t>
      </w:r>
      <w:r>
        <w:rPr>
          <w:color w:val="0000EC"/>
          <w:u w:val="single" w:color="000080"/>
        </w:rPr>
        <w:t>Lei</w:t>
      </w:r>
      <w:r>
        <w:rPr>
          <w:color w:val="0000EC"/>
          <w:spacing w:val="-1"/>
          <w:u w:val="single" w:color="000080"/>
        </w:rPr>
        <w:t xml:space="preserve"> </w:t>
      </w:r>
      <w:r>
        <w:rPr>
          <w:color w:val="0000EC"/>
          <w:u w:val="single" w:color="000080"/>
        </w:rPr>
        <w:t>n.º</w:t>
      </w:r>
      <w:r>
        <w:rPr>
          <w:color w:val="0000EC"/>
          <w:spacing w:val="-1"/>
          <w:u w:val="single" w:color="000080"/>
        </w:rPr>
        <w:t xml:space="preserve"> </w:t>
      </w:r>
      <w:r>
        <w:rPr>
          <w:color w:val="0000EC"/>
          <w:u w:val="single" w:color="000080"/>
        </w:rPr>
        <w:t>14.133</w:t>
      </w:r>
      <w:r>
        <w:rPr>
          <w:color w:val="0000EC"/>
        </w:rPr>
        <w:t>,</w:t>
      </w:r>
      <w:r>
        <w:rPr>
          <w:color w:val="0000EC"/>
          <w:spacing w:val="-3"/>
          <w:u w:val="single" w:color="000080"/>
        </w:rPr>
        <w:t xml:space="preserve"> </w:t>
      </w:r>
      <w:r>
        <w:rPr>
          <w:color w:val="0000EC"/>
          <w:u w:val="single" w:color="000080"/>
        </w:rPr>
        <w:t xml:space="preserve">de </w:t>
      </w:r>
      <w:r>
        <w:rPr>
          <w:color w:val="0000EC"/>
          <w:spacing w:val="-2"/>
          <w:u w:val="single" w:color="000080"/>
        </w:rPr>
        <w:t>2021.</w:t>
      </w:r>
      <w:r>
        <w:rPr>
          <w:color w:val="0000EC"/>
          <w:spacing w:val="-2"/>
          <w:u w:val="single" w:color="000080"/>
        </w:rPr>
        <w:fldChar w:fldCharType="end"/>
      </w:r>
    </w:p>
    <w:p w14:paraId="7D941380">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02207336">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448356B1">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0BA800B4">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2BBD439A">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32459B8B">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4CFABE65">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84B772D">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76FF04E8">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49BD5A5">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4EA28BE2">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7F431DAF">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4A514B74">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15BD6D5E">
      <w:pPr>
        <w:pStyle w:val="10"/>
        <w:numPr>
          <w:ilvl w:val="1"/>
          <w:numId w:val="1"/>
        </w:numPr>
        <w:tabs>
          <w:tab w:val="left" w:pos="791"/>
        </w:tabs>
        <w:spacing w:before="1"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49362488">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7AD2D271">
      <w:pPr>
        <w:pStyle w:val="7"/>
        <w:spacing w:before="0"/>
      </w:pPr>
    </w:p>
    <w:p w14:paraId="3244E356">
      <w:pPr>
        <w:pStyle w:val="7"/>
        <w:spacing w:before="53"/>
      </w:pPr>
    </w:p>
    <w:p w14:paraId="0C7A06F6">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3788BF46">
      <w:pPr>
        <w:pStyle w:val="7"/>
        <w:spacing w:before="0"/>
        <w:rPr>
          <w:b/>
        </w:rPr>
      </w:pPr>
    </w:p>
    <w:p w14:paraId="32670F5C">
      <w:pPr>
        <w:pStyle w:val="7"/>
        <w:spacing w:before="141"/>
        <w:rPr>
          <w:b/>
        </w:rPr>
      </w:pPr>
    </w:p>
    <w:p w14:paraId="6C3EE219">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06BFD5C">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6BE65FB9">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03049C22">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2F1274FF">
      <w:pPr>
        <w:pStyle w:val="10"/>
        <w:numPr>
          <w:ilvl w:val="2"/>
          <w:numId w:val="1"/>
        </w:numPr>
        <w:tabs>
          <w:tab w:val="left" w:pos="826"/>
        </w:tabs>
        <w:spacing w:before="41"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0C627B0F">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7BDD3FB">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76DC9B0F">
      <w:pPr>
        <w:pStyle w:val="10"/>
        <w:numPr>
          <w:ilvl w:val="1"/>
          <w:numId w:val="1"/>
        </w:numPr>
        <w:tabs>
          <w:tab w:val="left" w:pos="680"/>
        </w:tabs>
        <w:spacing w:before="1"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2AE42C3">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213C76B4">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C33F763">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37F63CFD">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6458558F">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B244290">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21FAE43E">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8784153">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 xml:space="preserve">nos termos do </w:t>
      </w:r>
      <w:r>
        <w:rPr>
          <w:color w:val="0000EC"/>
          <w:sz w:val="20"/>
          <w:u w:val="single" w:color="000080"/>
        </w:rPr>
        <w:t>art. 71</w:t>
      </w:r>
      <w:r>
        <w:rPr>
          <w:color w:val="0000EC"/>
          <w:sz w:val="20"/>
        </w:rPr>
        <w:t>,</w:t>
      </w:r>
      <w:r>
        <w:rPr>
          <w:color w:val="0000EC"/>
          <w:spacing w:val="-1"/>
          <w:sz w:val="20"/>
          <w:u w:val="single" w:color="000080"/>
        </w:rPr>
        <w:t xml:space="preserve"> </w:t>
      </w:r>
      <w:r>
        <w:rPr>
          <w:color w:val="0000EC"/>
          <w:sz w:val="20"/>
          <w:u w:val="single" w:color="000080"/>
        </w:rPr>
        <w:t>inciso IX</w:t>
      </w:r>
      <w:r>
        <w:rPr>
          <w:color w:val="0000EC"/>
          <w:sz w:val="20"/>
        </w:rPr>
        <w:t>,</w:t>
      </w:r>
      <w:r>
        <w:rPr>
          <w:color w:val="0000EC"/>
          <w:spacing w:val="-1"/>
          <w:sz w:val="20"/>
          <w:u w:val="single" w:color="000080"/>
        </w:rPr>
        <w:t xml:space="preserve"> </w:t>
      </w:r>
      <w:r>
        <w:rPr>
          <w:color w:val="0000EC"/>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2AA93BD3">
      <w:pPr>
        <w:pStyle w:val="7"/>
        <w:spacing w:before="0"/>
      </w:pPr>
    </w:p>
    <w:p w14:paraId="694FFEDD">
      <w:pPr>
        <w:pStyle w:val="7"/>
        <w:spacing w:before="16"/>
      </w:pPr>
    </w:p>
    <w:p w14:paraId="4F0D540B">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7D0E8DF2">
      <w:pPr>
        <w:pStyle w:val="7"/>
        <w:spacing w:before="0"/>
        <w:rPr>
          <w:b/>
        </w:rPr>
      </w:pPr>
    </w:p>
    <w:p w14:paraId="4EC9C003">
      <w:pPr>
        <w:pStyle w:val="7"/>
        <w:spacing w:before="141"/>
        <w:rPr>
          <w:b/>
        </w:rPr>
      </w:pPr>
    </w:p>
    <w:p w14:paraId="187975E5">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13A2A717">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40002F0F">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5EDAE348">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423C56E0">
      <w:pPr>
        <w:pStyle w:val="10"/>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65FA6127">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0B0EA3AB">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27CE32ED">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7E70BCEB">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6E70CF5">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0BD5325A">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6A0896B8">
      <w:pPr>
        <w:pStyle w:val="10"/>
        <w:spacing w:after="0" w:line="240" w:lineRule="auto"/>
        <w:jc w:val="left"/>
        <w:rPr>
          <w:sz w:val="20"/>
        </w:rPr>
        <w:sectPr>
          <w:pgSz w:w="15840" w:h="24480"/>
          <w:pgMar w:top="0" w:right="0" w:bottom="280" w:left="0" w:header="720" w:footer="720" w:gutter="0"/>
          <w:cols w:space="720" w:num="1"/>
        </w:sectPr>
      </w:pPr>
    </w:p>
    <w:p w14:paraId="20D39700">
      <w:pPr>
        <w:pStyle w:val="10"/>
        <w:numPr>
          <w:ilvl w:val="2"/>
          <w:numId w:val="1"/>
        </w:numPr>
        <w:tabs>
          <w:tab w:val="left" w:pos="912"/>
        </w:tabs>
        <w:spacing w:before="23"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43F747E">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0650C280">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325FC64C">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33D9E072">
      <w:pPr>
        <w:pStyle w:val="10"/>
        <w:numPr>
          <w:ilvl w:val="3"/>
          <w:numId w:val="1"/>
        </w:numPr>
        <w:tabs>
          <w:tab w:val="left" w:pos="1063"/>
        </w:tabs>
        <w:spacing w:before="1"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C5C636C">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18B5D048">
      <w:pPr>
        <w:pStyle w:val="10"/>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5A2BD34F">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262C5639">
      <w:pPr>
        <w:pStyle w:val="10"/>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4027F24E">
      <w:pPr>
        <w:pStyle w:val="10"/>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1243560A">
      <w:pPr>
        <w:pStyle w:val="10"/>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6849FEA2">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BFC2287">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11F8B4E1">
      <w:pPr>
        <w:pStyle w:val="10"/>
        <w:numPr>
          <w:ilvl w:val="2"/>
          <w:numId w:val="1"/>
        </w:numPr>
        <w:tabs>
          <w:tab w:val="left" w:pos="921"/>
        </w:tabs>
        <w:spacing w:before="1"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611D3B8E">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4A5EDBE3">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100F989">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458D0E01">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5C40DD45">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23FE2A95">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582AADB">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04C1B6FC">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410915B8">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E75580B">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0515858">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172B6DE2">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0DC5D835">
      <w:pPr>
        <w:pStyle w:val="10"/>
        <w:numPr>
          <w:ilvl w:val="2"/>
          <w:numId w:val="1"/>
        </w:numPr>
        <w:tabs>
          <w:tab w:val="left" w:pos="919"/>
        </w:tabs>
        <w:spacing w:before="1"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2F067B86">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1B26D0E7">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5FD58675">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1D0C78AF">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6D744D2B">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158A2FFC">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3EF2D084">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333812B7">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3FC8A05">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ADB2231">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6E1B08E7">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3856FA0E">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3E99F189">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3188325B">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2446ADC7">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0AB6ECB5">
      <w:pPr>
        <w:pStyle w:val="10"/>
        <w:numPr>
          <w:ilvl w:val="2"/>
          <w:numId w:val="1"/>
        </w:numPr>
        <w:tabs>
          <w:tab w:val="left" w:pos="920"/>
        </w:tabs>
        <w:spacing w:before="1"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63628ED9">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21107183">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746DE635">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4FD62CD3">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1E416593">
      <w:pPr>
        <w:pStyle w:val="7"/>
        <w:spacing w:before="0"/>
      </w:pPr>
    </w:p>
    <w:p w14:paraId="2823E6FD">
      <w:pPr>
        <w:pStyle w:val="7"/>
        <w:spacing w:before="53"/>
      </w:pPr>
    </w:p>
    <w:p w14:paraId="0B2F6328">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737C19CF">
      <w:pPr>
        <w:pStyle w:val="7"/>
        <w:spacing w:before="0"/>
        <w:rPr>
          <w:b/>
        </w:rPr>
      </w:pPr>
    </w:p>
    <w:p w14:paraId="4CB3D361">
      <w:pPr>
        <w:pStyle w:val="7"/>
        <w:spacing w:before="141"/>
        <w:rPr>
          <w:b/>
        </w:rPr>
      </w:pPr>
    </w:p>
    <w:p w14:paraId="0941DDD0">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39666701">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35F43E2B">
      <w:pPr>
        <w:pStyle w:val="10"/>
        <w:numPr>
          <w:ilvl w:val="0"/>
          <w:numId w:val="2"/>
        </w:numPr>
        <w:tabs>
          <w:tab w:val="left" w:pos="469"/>
        </w:tabs>
        <w:spacing w:before="40"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3B691CC7">
      <w:pPr>
        <w:pStyle w:val="10"/>
        <w:numPr>
          <w:ilvl w:val="0"/>
          <w:numId w:val="2"/>
        </w:numPr>
        <w:tabs>
          <w:tab w:val="left" w:pos="458"/>
        </w:tabs>
        <w:spacing w:before="40"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2157E468">
      <w:pPr>
        <w:pStyle w:val="10"/>
        <w:numPr>
          <w:ilvl w:val="0"/>
          <w:numId w:val="2"/>
        </w:numPr>
        <w:tabs>
          <w:tab w:val="left" w:pos="469"/>
        </w:tabs>
        <w:spacing w:before="40" w:after="0" w:line="240" w:lineRule="auto"/>
        <w:ind w:left="469"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7791450</wp:posOffset>
                </wp:positionH>
                <wp:positionV relativeFrom="paragraph">
                  <wp:posOffset>153670</wp:posOffset>
                </wp:positionV>
                <wp:extent cx="29845" cy="9525"/>
                <wp:effectExtent l="0" t="0" r="0" b="0"/>
                <wp:wrapNone/>
                <wp:docPr id="3" name="Graphic 3"/>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13.5pt;margin-top:12.1pt;height:0.75pt;width:2.35pt;mso-position-horizontal-relative:page;z-index:251660288;mso-width-relative:page;mso-height-relative:page;" fillcolor="#000080" filled="t" stroked="f" coordsize="29845,9525" o:gfxdata="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fCk02AAA&#10;AAsBAAAPAAAAAAAAAAEAIAAAACIAAABkcnMvZG93bnJldi54bWxQSwECFAAUAAAACACHTuJAKFBr&#10;4B4CAADVBAAADgAAAAAAAAABACAAAAAnAQAAZHJzL2Uyb0RvYy54bWxQSwUGAAAAAAYABgBZAQAA&#10;twU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6DEB531F">
      <w:pPr>
        <w:pStyle w:val="10"/>
        <w:numPr>
          <w:ilvl w:val="0"/>
          <w:numId w:val="2"/>
        </w:numPr>
        <w:tabs>
          <w:tab w:val="left" w:pos="458"/>
        </w:tabs>
        <w:spacing w:before="40"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F3CEA61">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632B23B3">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1F50BFD2">
      <w:pPr>
        <w:pStyle w:val="10"/>
        <w:spacing w:after="0" w:line="240" w:lineRule="auto"/>
        <w:jc w:val="left"/>
        <w:rPr>
          <w:sz w:val="20"/>
        </w:rPr>
        <w:sectPr>
          <w:pgSz w:w="15840" w:h="24480"/>
          <w:pgMar w:top="0" w:right="0" w:bottom="0" w:left="0" w:header="720" w:footer="720" w:gutter="0"/>
          <w:cols w:space="720" w:num="1"/>
        </w:sectPr>
      </w:pPr>
    </w:p>
    <w:p w14:paraId="44C01415">
      <w:pPr>
        <w:pStyle w:val="10"/>
        <w:numPr>
          <w:ilvl w:val="1"/>
          <w:numId w:val="1"/>
        </w:numPr>
        <w:tabs>
          <w:tab w:val="left" w:pos="606"/>
        </w:tabs>
        <w:spacing w:before="23"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40204159">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6F4FFE70">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38AB316F">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49CF6A5C">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65221644">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3EFDAE1C">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3A610918">
      <w:pPr>
        <w:pStyle w:val="10"/>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3701858A">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5A956CF2">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28A9CB16">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6A5F79AC">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6C85F63A">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0C985D4">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225910E">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4DBE0927">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70D4F3BD">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138D1D58">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5E9EC9D4">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18E04E2A">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23F65A5A">
      <w:pPr>
        <w:pStyle w:val="10"/>
        <w:numPr>
          <w:ilvl w:val="2"/>
          <w:numId w:val="1"/>
        </w:numPr>
        <w:tabs>
          <w:tab w:val="left" w:pos="869"/>
        </w:tabs>
        <w:spacing w:before="1"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2A948E29">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06A750C6">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24A77DEC">
      <w:pPr>
        <w:pStyle w:val="10"/>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30B6DC56">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A348E01">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BAC855F">
      <w:pPr>
        <w:pStyle w:val="10"/>
        <w:numPr>
          <w:ilvl w:val="2"/>
          <w:numId w:val="1"/>
        </w:numPr>
        <w:tabs>
          <w:tab w:val="left" w:pos="866"/>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5791FA01">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14F77420">
      <w:pPr>
        <w:pStyle w:val="10"/>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2BFD975B">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760A7449">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4B9B9680">
      <w:pPr>
        <w:pStyle w:val="10"/>
        <w:numPr>
          <w:ilvl w:val="2"/>
          <w:numId w:val="1"/>
        </w:numPr>
        <w:tabs>
          <w:tab w:val="left" w:pos="854"/>
        </w:tabs>
        <w:spacing w:before="1"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4CA32FF0">
      <w:pPr>
        <w:pStyle w:val="10"/>
        <w:numPr>
          <w:ilvl w:val="2"/>
          <w:numId w:val="1"/>
        </w:numPr>
        <w:tabs>
          <w:tab w:val="left" w:pos="864"/>
        </w:tabs>
        <w:spacing w:before="41"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4F692C64">
      <w:pPr>
        <w:pStyle w:val="10"/>
        <w:numPr>
          <w:ilvl w:val="1"/>
          <w:numId w:val="1"/>
        </w:numPr>
        <w:tabs>
          <w:tab w:val="left" w:pos="705"/>
        </w:tabs>
        <w:spacing w:before="1"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07F4A492">
      <w:pPr>
        <w:pStyle w:val="10"/>
        <w:numPr>
          <w:ilvl w:val="1"/>
          <w:numId w:val="1"/>
        </w:numPr>
        <w:tabs>
          <w:tab w:val="left" w:pos="704"/>
        </w:tabs>
        <w:spacing w:before="2" w:after="0" w:line="240" w:lineRule="auto"/>
        <w:ind w:left="70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6D9A349E">
      <w:pPr>
        <w:pStyle w:val="10"/>
        <w:numPr>
          <w:ilvl w:val="1"/>
          <w:numId w:val="1"/>
        </w:numPr>
        <w:tabs>
          <w:tab w:val="left" w:pos="719"/>
        </w:tabs>
        <w:spacing w:before="40" w:after="0" w:line="280" w:lineRule="auto"/>
        <w:ind w:left="254" w:right="118"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4402A6AE">
      <w:pPr>
        <w:pStyle w:val="10"/>
        <w:numPr>
          <w:ilvl w:val="1"/>
          <w:numId w:val="1"/>
        </w:numPr>
        <w:tabs>
          <w:tab w:val="left" w:pos="704"/>
        </w:tabs>
        <w:spacing w:before="2" w:after="0" w:line="240" w:lineRule="auto"/>
        <w:ind w:left="70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4F7F3A85">
      <w:pPr>
        <w:pStyle w:val="10"/>
        <w:numPr>
          <w:ilvl w:val="1"/>
          <w:numId w:val="1"/>
        </w:numPr>
        <w:tabs>
          <w:tab w:val="left" w:pos="704"/>
        </w:tabs>
        <w:spacing w:before="40" w:after="0" w:line="280" w:lineRule="auto"/>
        <w:ind w:left="254" w:right="118" w:firstLine="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haver</w:t>
      </w:r>
      <w:r>
        <w:rPr>
          <w:spacing w:val="-1"/>
          <w:sz w:val="20"/>
        </w:rPr>
        <w:t xml:space="preserve"> </w:t>
      </w:r>
      <w:r>
        <w:rPr>
          <w:sz w:val="20"/>
        </w:rPr>
        <w:t>entrega</w:t>
      </w:r>
      <w:r>
        <w:rPr>
          <w:spacing w:val="-1"/>
          <w:sz w:val="20"/>
        </w:rPr>
        <w:t xml:space="preserve"> </w:t>
      </w:r>
      <w:r>
        <w:rPr>
          <w:sz w:val="20"/>
        </w:rPr>
        <w:t>da</w:t>
      </w:r>
      <w:r>
        <w:rPr>
          <w:spacing w:val="-1"/>
          <w:sz w:val="20"/>
        </w:rPr>
        <w:t xml:space="preserve"> </w:t>
      </w:r>
      <w:r>
        <w:rPr>
          <w:sz w:val="20"/>
        </w:rPr>
        <w:t>amostra</w:t>
      </w:r>
      <w:r>
        <w:rPr>
          <w:spacing w:val="-1"/>
          <w:sz w:val="20"/>
        </w:rPr>
        <w:t xml:space="preserve"> </w:t>
      </w:r>
      <w:r>
        <w:rPr>
          <w:sz w:val="20"/>
        </w:rPr>
        <w:t>ou</w:t>
      </w:r>
      <w:r>
        <w:rPr>
          <w:spacing w:val="-1"/>
          <w:sz w:val="20"/>
        </w:rPr>
        <w:t xml:space="preserve"> </w:t>
      </w:r>
      <w:r>
        <w:rPr>
          <w:sz w:val="20"/>
        </w:rPr>
        <w:t>ocorrer</w:t>
      </w:r>
      <w:r>
        <w:rPr>
          <w:spacing w:val="-1"/>
          <w:sz w:val="20"/>
        </w:rPr>
        <w:t xml:space="preserve"> </w:t>
      </w:r>
      <w:r>
        <w:rPr>
          <w:sz w:val="20"/>
        </w:rPr>
        <w:t>atraso</w:t>
      </w:r>
      <w:r>
        <w:rPr>
          <w:spacing w:val="-1"/>
          <w:sz w:val="20"/>
        </w:rPr>
        <w:t xml:space="preserve"> </w:t>
      </w:r>
      <w:r>
        <w:rPr>
          <w:sz w:val="20"/>
        </w:rPr>
        <w:t>na</w:t>
      </w:r>
      <w:r>
        <w:rPr>
          <w:spacing w:val="-1"/>
          <w:sz w:val="20"/>
        </w:rPr>
        <w:t xml:space="preserve"> </w:t>
      </w:r>
      <w:r>
        <w:rPr>
          <w:sz w:val="20"/>
        </w:rPr>
        <w:t>entrega,</w:t>
      </w:r>
      <w:r>
        <w:rPr>
          <w:spacing w:val="-1"/>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aceita</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ou</w:t>
      </w:r>
      <w:r>
        <w:rPr>
          <w:spacing w:val="-1"/>
          <w:sz w:val="20"/>
        </w:rPr>
        <w:t xml:space="preserve"> </w:t>
      </w:r>
      <w:r>
        <w:rPr>
          <w:sz w:val="20"/>
        </w:rPr>
        <w:t>havendo</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amostra</w:t>
      </w:r>
      <w:r>
        <w:rPr>
          <w:spacing w:val="-1"/>
          <w:sz w:val="20"/>
        </w:rPr>
        <w:t xml:space="preserve"> </w:t>
      </w:r>
      <w:r>
        <w:rPr>
          <w:sz w:val="20"/>
        </w:rPr>
        <w:t>fora</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 a proposta do licitante será recusada. Caso a amostra não seja retirada pelo fornecedor no prazo de 10 (dez) dias, presumir-se-á seu desinteresse em relação à retirada da amostra, que poderá ser descartada ou incorporada ao patrimônio do contratante.</w:t>
      </w:r>
    </w:p>
    <w:p w14:paraId="270F0EF9">
      <w:pPr>
        <w:pStyle w:val="10"/>
        <w:numPr>
          <w:ilvl w:val="1"/>
          <w:numId w:val="1"/>
        </w:numPr>
        <w:tabs>
          <w:tab w:val="left" w:pos="713"/>
        </w:tabs>
        <w:spacing w:before="3" w:after="0" w:line="280" w:lineRule="auto"/>
        <w:ind w:left="254" w:right="118" w:firstLine="0"/>
        <w:jc w:val="both"/>
        <w:rPr>
          <w:sz w:val="20"/>
        </w:rPr>
      </w:pPr>
      <w:r>
        <w:rPr>
          <w:sz w:val="20"/>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4939F5B5">
      <w:pPr>
        <w:pStyle w:val="10"/>
        <w:numPr>
          <w:ilvl w:val="1"/>
          <w:numId w:val="1"/>
        </w:numPr>
        <w:tabs>
          <w:tab w:val="left" w:pos="693"/>
        </w:tabs>
        <w:spacing w:before="2" w:after="0" w:line="240" w:lineRule="auto"/>
        <w:ind w:left="69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459F4002">
      <w:pPr>
        <w:pStyle w:val="7"/>
        <w:spacing w:before="0"/>
      </w:pPr>
    </w:p>
    <w:p w14:paraId="0B462361">
      <w:pPr>
        <w:pStyle w:val="7"/>
        <w:spacing w:before="52"/>
      </w:pPr>
    </w:p>
    <w:p w14:paraId="3BF32DD3">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2132F663">
      <w:pPr>
        <w:pStyle w:val="7"/>
        <w:spacing w:before="0"/>
        <w:rPr>
          <w:b/>
        </w:rPr>
      </w:pPr>
    </w:p>
    <w:p w14:paraId="30CFEB9D">
      <w:pPr>
        <w:pStyle w:val="7"/>
        <w:spacing w:before="142"/>
        <w:rPr>
          <w:b/>
        </w:rPr>
      </w:pPr>
    </w:p>
    <w:p w14:paraId="54086ACE">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089AB716">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1684424D">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914A646">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607D2BCD">
      <w:pPr>
        <w:pStyle w:val="10"/>
        <w:numPr>
          <w:ilvl w:val="2"/>
          <w:numId w:val="1"/>
        </w:numPr>
        <w:tabs>
          <w:tab w:val="left" w:pos="835"/>
        </w:tabs>
        <w:spacing w:before="1"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5EA037E8">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2B25C646">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7136E6B2">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20087379">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64D88D37">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5D5E2DA1">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23BB837F">
      <w:pPr>
        <w:pStyle w:val="10"/>
        <w:spacing w:after="0" w:line="280" w:lineRule="auto"/>
        <w:jc w:val="left"/>
        <w:rPr>
          <w:sz w:val="20"/>
        </w:rPr>
        <w:sectPr>
          <w:pgSz w:w="15840" w:h="24480"/>
          <w:pgMar w:top="0" w:right="0" w:bottom="0" w:left="0" w:header="720" w:footer="720" w:gutter="0"/>
          <w:cols w:space="720" w:num="1"/>
        </w:sectPr>
      </w:pPr>
    </w:p>
    <w:p w14:paraId="2B4DA052">
      <w:pPr>
        <w:pStyle w:val="10"/>
        <w:numPr>
          <w:ilvl w:val="1"/>
          <w:numId w:val="1"/>
        </w:numPr>
        <w:tabs>
          <w:tab w:val="left" w:pos="686"/>
        </w:tabs>
        <w:spacing w:before="23"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CB15F47">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0C9DF704">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75537A85">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7350AF68">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4EAFA2AB">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6B13571F">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7EBA531C">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1AC923A0">
      <w:pPr>
        <w:pStyle w:val="10"/>
        <w:numPr>
          <w:ilvl w:val="0"/>
          <w:numId w:val="4"/>
        </w:numPr>
        <w:tabs>
          <w:tab w:val="left" w:pos="531"/>
        </w:tabs>
        <w:spacing w:before="2"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123D9AB4">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6327E02C">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0718248D">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484ECD3A">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0011D717">
      <w:pPr>
        <w:pStyle w:val="7"/>
        <w:spacing w:before="0"/>
      </w:pPr>
    </w:p>
    <w:p w14:paraId="68725F3D">
      <w:pPr>
        <w:pStyle w:val="7"/>
        <w:spacing w:before="15"/>
      </w:pPr>
    </w:p>
    <w:p w14:paraId="0BC05A48">
      <w:pPr>
        <w:pStyle w:val="3"/>
        <w:numPr>
          <w:ilvl w:val="0"/>
          <w:numId w:val="1"/>
        </w:numPr>
        <w:tabs>
          <w:tab w:val="left" w:pos="719"/>
        </w:tabs>
        <w:spacing w:before="1" w:after="0" w:line="240" w:lineRule="auto"/>
        <w:ind w:left="719" w:right="0" w:hanging="240"/>
        <w:jc w:val="left"/>
      </w:pPr>
      <w:r>
        <w:t>DOS</w:t>
      </w:r>
      <w:r>
        <w:rPr>
          <w:spacing w:val="-1"/>
        </w:rPr>
        <w:t xml:space="preserve"> </w:t>
      </w:r>
      <w:r>
        <w:rPr>
          <w:spacing w:val="-2"/>
        </w:rPr>
        <w:t>RECURSOS</w:t>
      </w:r>
    </w:p>
    <w:p w14:paraId="7C8896F4">
      <w:pPr>
        <w:pStyle w:val="7"/>
        <w:spacing w:before="0"/>
        <w:rPr>
          <w:b/>
        </w:rPr>
      </w:pPr>
    </w:p>
    <w:p w14:paraId="09A222C4">
      <w:pPr>
        <w:pStyle w:val="7"/>
        <w:spacing w:before="141"/>
        <w:rPr>
          <w:b/>
        </w:rPr>
      </w:pPr>
    </w:p>
    <w:p w14:paraId="43EA0186">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678B05C5">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3DF746E5">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52857043">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176929D9">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633E4346">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2EA3F306">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7F195FEE">
      <w:pPr>
        <w:pStyle w:val="10"/>
        <w:numPr>
          <w:ilvl w:val="1"/>
          <w:numId w:val="1"/>
        </w:numPr>
        <w:tabs>
          <w:tab w:val="left" w:pos="675"/>
        </w:tabs>
        <w:spacing w:before="1"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1DECA779">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6D2E4923">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5376A335">
      <w:pPr>
        <w:pStyle w:val="7"/>
        <w:spacing w:before="0"/>
      </w:pPr>
    </w:p>
    <w:p w14:paraId="089615DD">
      <w:pPr>
        <w:pStyle w:val="7"/>
        <w:spacing w:before="53"/>
      </w:pPr>
    </w:p>
    <w:p w14:paraId="3AB2D33B">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031CB6F">
      <w:pPr>
        <w:pStyle w:val="7"/>
        <w:spacing w:before="0"/>
        <w:rPr>
          <w:b/>
        </w:rPr>
      </w:pPr>
    </w:p>
    <w:p w14:paraId="7B6F3E73">
      <w:pPr>
        <w:pStyle w:val="7"/>
        <w:spacing w:before="141"/>
        <w:rPr>
          <w:b/>
        </w:rPr>
      </w:pPr>
    </w:p>
    <w:p w14:paraId="4361E7BA">
      <w:pPr>
        <w:pStyle w:val="10"/>
        <w:numPr>
          <w:ilvl w:val="1"/>
          <w:numId w:val="6"/>
        </w:numPr>
        <w:tabs>
          <w:tab w:val="left" w:pos="629"/>
        </w:tabs>
        <w:spacing w:before="1"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EC8A285">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ED8E63E">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C53F01E">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C9349D9">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2DC879DE">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5295737">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205B4774">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300246FF">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70C5CCC">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BDB5A07">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EB5D1F9">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E58EDE6">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CF8BC01">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F33852F">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7A9359B0">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45D844B">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65FBD028">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781EB9AE">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5DFBE68">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C97427C">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DF24016">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Rt0f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3752C91C">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46C122B2">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4B31D394">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3D894EA8">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E7CF28C">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37E7E01">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2C3EB36">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014177FD">
      <w:pPr>
        <w:pStyle w:val="10"/>
        <w:numPr>
          <w:ilvl w:val="1"/>
          <w:numId w:val="8"/>
        </w:numPr>
        <w:tabs>
          <w:tab w:val="left" w:pos="492"/>
        </w:tabs>
        <w:spacing w:before="2"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5FE19B2D">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2F685E6">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5E217613">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8E06046">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652E22C4">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1F87C3D4">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0CEA7606">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2D6A08E">
      <w:pPr>
        <w:pStyle w:val="10"/>
        <w:numPr>
          <w:ilvl w:val="3"/>
          <w:numId w:val="6"/>
        </w:numPr>
        <w:tabs>
          <w:tab w:val="left" w:pos="953"/>
        </w:tabs>
        <w:spacing w:before="41"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16621F38">
      <w:pPr>
        <w:pStyle w:val="10"/>
        <w:spacing w:after="0" w:line="280" w:lineRule="auto"/>
        <w:jc w:val="left"/>
        <w:rPr>
          <w:sz w:val="20"/>
        </w:rPr>
        <w:sectPr>
          <w:pgSz w:w="15840" w:h="24480"/>
          <w:pgMar w:top="0" w:right="0" w:bottom="0" w:left="0" w:header="720" w:footer="720" w:gutter="0"/>
          <w:cols w:space="720" w:num="1"/>
        </w:sectPr>
      </w:pPr>
    </w:p>
    <w:p w14:paraId="6C717089">
      <w:pPr>
        <w:pStyle w:val="10"/>
        <w:numPr>
          <w:ilvl w:val="3"/>
          <w:numId w:val="6"/>
        </w:numPr>
        <w:tabs>
          <w:tab w:val="left" w:pos="918"/>
        </w:tabs>
        <w:spacing w:before="23" w:after="0" w:line="240" w:lineRule="auto"/>
        <w:ind w:left="91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4C26813">
      <w:pPr>
        <w:pStyle w:val="10"/>
        <w:numPr>
          <w:ilvl w:val="2"/>
          <w:numId w:val="6"/>
        </w:numPr>
        <w:tabs>
          <w:tab w:val="left" w:pos="779"/>
        </w:tabs>
        <w:spacing w:before="40" w:after="0" w:line="240" w:lineRule="auto"/>
        <w:ind w:left="77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5AEFEE3B">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6A10521E">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2277CE3">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225D8856">
      <w:pPr>
        <w:pStyle w:val="10"/>
        <w:numPr>
          <w:ilvl w:val="2"/>
          <w:numId w:val="6"/>
        </w:numPr>
        <w:tabs>
          <w:tab w:val="left" w:pos="781"/>
        </w:tabs>
        <w:spacing w:before="2"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CDDC185">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1D1FC049">
      <w:pPr>
        <w:pStyle w:val="10"/>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43ACCC9D">
      <w:pPr>
        <w:pStyle w:val="10"/>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02C925C">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C2EEB9B">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45719A35">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F1D7CF7">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44014E7E">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E0F36B7">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71EFD04">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0C0A331">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7D20A26">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5DD529D5">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81D6012">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72BAFA04">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66E80F31">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6ABAA90">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3C9240E9">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0A9B2C3A">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03CAA79B">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35C353FE">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916B874">
      <w:pPr>
        <w:pStyle w:val="10"/>
        <w:numPr>
          <w:ilvl w:val="1"/>
          <w:numId w:val="6"/>
        </w:numPr>
        <w:tabs>
          <w:tab w:val="left" w:pos="618"/>
        </w:tabs>
        <w:spacing w:before="1"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3D13DC4">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BD6F2A4">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2DBFA5A">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62C4ADE">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0446566A">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44F95029">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77D5676E">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4C38D3E3">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100FFB8A">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21D6BAE8">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7BFEFCC">
      <w:pPr>
        <w:pStyle w:val="10"/>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032F3676">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72D80B57">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1328FF78">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0598BAE">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08EC3D32">
      <w:pPr>
        <w:pStyle w:val="7"/>
        <w:spacing w:before="0"/>
      </w:pPr>
    </w:p>
    <w:p w14:paraId="5D8204C3">
      <w:pPr>
        <w:pStyle w:val="7"/>
        <w:spacing w:before="14"/>
      </w:pPr>
    </w:p>
    <w:p w14:paraId="15C3D40F">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61A822BA">
      <w:pPr>
        <w:pStyle w:val="7"/>
        <w:spacing w:before="0"/>
        <w:rPr>
          <w:b/>
        </w:rPr>
      </w:pPr>
    </w:p>
    <w:p w14:paraId="738FCDA6">
      <w:pPr>
        <w:pStyle w:val="7"/>
        <w:spacing w:before="141"/>
        <w:rPr>
          <w:b/>
        </w:rPr>
      </w:pPr>
    </w:p>
    <w:p w14:paraId="24A3D045">
      <w:pPr>
        <w:pStyle w:val="10"/>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1"/>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6C37FE80">
      <w:pPr>
        <w:pStyle w:val="10"/>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627B5226">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7A16C4C3">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65674B7A">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5E75C494">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070E6449">
      <w:pPr>
        <w:pStyle w:val="7"/>
        <w:spacing w:before="0"/>
      </w:pPr>
    </w:p>
    <w:p w14:paraId="1F8D42E6">
      <w:pPr>
        <w:pStyle w:val="7"/>
        <w:spacing w:before="53"/>
      </w:pPr>
    </w:p>
    <w:p w14:paraId="5CA9F504">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4343C6C0">
      <w:pPr>
        <w:pStyle w:val="3"/>
        <w:spacing w:after="0" w:line="240" w:lineRule="auto"/>
        <w:jc w:val="left"/>
        <w:sectPr>
          <w:pgSz w:w="15840" w:h="24480"/>
          <w:pgMar w:top="0" w:right="0" w:bottom="0" w:left="0" w:header="720" w:footer="720" w:gutter="0"/>
          <w:cols w:space="720" w:num="1"/>
        </w:sectPr>
      </w:pPr>
    </w:p>
    <w:p w14:paraId="0A1A1F53">
      <w:pPr>
        <w:pStyle w:val="10"/>
        <w:numPr>
          <w:ilvl w:val="1"/>
          <w:numId w:val="1"/>
        </w:numPr>
        <w:tabs>
          <w:tab w:val="left" w:pos="773"/>
        </w:tabs>
        <w:spacing w:before="73" w:after="0" w:line="240" w:lineRule="auto"/>
        <w:ind w:left="77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D1F6AF5">
      <w:pPr>
        <w:pStyle w:val="7"/>
        <w:ind w:left="32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7870240E">
      <w:pPr>
        <w:pStyle w:val="7"/>
        <w:spacing w:before="0"/>
      </w:pPr>
    </w:p>
    <w:p w14:paraId="739F4B94">
      <w:pPr>
        <w:pStyle w:val="7"/>
        <w:spacing w:before="53"/>
      </w:pPr>
    </w:p>
    <w:p w14:paraId="6F5A3FB1">
      <w:pPr>
        <w:pStyle w:val="3"/>
        <w:numPr>
          <w:ilvl w:val="0"/>
          <w:numId w:val="1"/>
        </w:numPr>
        <w:tabs>
          <w:tab w:val="left" w:pos="719"/>
        </w:tabs>
        <w:spacing w:before="0" w:after="0" w:line="240" w:lineRule="auto"/>
        <w:ind w:left="719" w:right="0" w:hanging="360"/>
        <w:jc w:val="left"/>
      </w:pPr>
      <w:r>
        <w:rPr>
          <w:spacing w:val="-2"/>
        </w:rPr>
        <w:t>PAGAMENTO</w:t>
      </w:r>
    </w:p>
    <w:p w14:paraId="6D701E5E">
      <w:pPr>
        <w:pStyle w:val="7"/>
        <w:spacing w:before="0"/>
        <w:rPr>
          <w:b/>
        </w:rPr>
      </w:pPr>
    </w:p>
    <w:p w14:paraId="01E9834C">
      <w:pPr>
        <w:pStyle w:val="7"/>
        <w:spacing w:before="141"/>
        <w:rPr>
          <w:b/>
        </w:rPr>
      </w:pPr>
    </w:p>
    <w:p w14:paraId="54BBD966">
      <w:pPr>
        <w:pStyle w:val="10"/>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7B85B60D">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326D20E5">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716C0EFE">
      <w:pPr>
        <w:pStyle w:val="7"/>
        <w:spacing w:before="2"/>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16770611">
      <w:pPr>
        <w:pStyle w:val="10"/>
        <w:numPr>
          <w:ilvl w:val="1"/>
          <w:numId w:val="1"/>
        </w:numPr>
        <w:tabs>
          <w:tab w:val="left" w:pos="793"/>
        </w:tabs>
        <w:spacing w:before="40" w:after="0" w:line="280" w:lineRule="auto"/>
        <w:ind w:left="329" w:right="462" w:firstLine="0"/>
        <w:jc w:val="both"/>
        <w:rPr>
          <w:sz w:val="20"/>
        </w:rPr>
      </w:pPr>
      <w:r>
        <w:rPr>
          <w:sz w:val="20"/>
        </w:rPr>
        <w:t>O CONTRATADO deverá encaminhar a Nota Fiscal ou Fatura para pagamento ao Hospital Universitário Pedro Ernesto, situado na</w:t>
      </w:r>
      <w:r>
        <w:rPr>
          <w:spacing w:val="-1"/>
          <w:sz w:val="20"/>
        </w:rPr>
        <w:t xml:space="preserve"> </w:t>
      </w:r>
      <w:r>
        <w:rPr>
          <w:sz w:val="20"/>
        </w:rPr>
        <w:t>Avenida Boulevard 28 de Setembro, 77 – Vila Isabel, Rio de Janeiro/RJ, CEP 20.551-030.</w:t>
      </w:r>
    </w:p>
    <w:p w14:paraId="18D28E62">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4BE09A64">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39D89D9D">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7C5A04EB">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6B0C91C6">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1A2094FF">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D77F943">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00F350D8">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3D4D0D17">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4E19AF1B">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E77DBAA">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774F866">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5E39A568">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7D28C5D1">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41FEC96D">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55D28003">
      <w:pPr>
        <w:pStyle w:val="10"/>
        <w:numPr>
          <w:ilvl w:val="2"/>
          <w:numId w:val="14"/>
        </w:numPr>
        <w:tabs>
          <w:tab w:val="left" w:pos="887"/>
        </w:tabs>
        <w:spacing w:before="2"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2A29615F">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250C1BC7">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394827CE">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58A1395D">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4FC0FE11">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2059D0A5">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096B16F">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BB775CD">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5110B16">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49D53F08">
      <w:pPr>
        <w:pStyle w:val="10"/>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4DBA5C05">
      <w:pPr>
        <w:pStyle w:val="10"/>
        <w:numPr>
          <w:ilvl w:val="1"/>
          <w:numId w:val="1"/>
        </w:numPr>
        <w:tabs>
          <w:tab w:val="left" w:pos="917"/>
        </w:tabs>
        <w:spacing w:before="1"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1C3A6C58">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61262E36">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200B041C">
      <w:pPr>
        <w:pStyle w:val="7"/>
        <w:spacing w:before="0"/>
      </w:pPr>
    </w:p>
    <w:p w14:paraId="67D99BE7">
      <w:pPr>
        <w:pStyle w:val="7"/>
        <w:spacing w:before="53"/>
      </w:pPr>
    </w:p>
    <w:p w14:paraId="06C49912">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3C95EC15">
      <w:pPr>
        <w:pStyle w:val="7"/>
        <w:spacing w:before="0"/>
        <w:rPr>
          <w:b/>
        </w:rPr>
      </w:pPr>
    </w:p>
    <w:p w14:paraId="0F54D78F">
      <w:pPr>
        <w:pStyle w:val="7"/>
        <w:spacing w:before="141"/>
        <w:rPr>
          <w:b/>
        </w:rPr>
      </w:pPr>
    </w:p>
    <w:p w14:paraId="0DC3512F">
      <w:pPr>
        <w:pStyle w:val="7"/>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508DDEC2">
      <w:pPr>
        <w:pStyle w:val="7"/>
        <w:spacing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1AFFD6D3">
      <w:pPr>
        <w:pStyle w:val="7"/>
        <w:spacing w:before="1"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39B977AA">
      <w:pPr>
        <w:pStyle w:val="7"/>
        <w:spacing w:before="0"/>
      </w:pPr>
    </w:p>
    <w:p w14:paraId="1E214CD8">
      <w:pPr>
        <w:pStyle w:val="7"/>
        <w:spacing w:before="15"/>
      </w:pPr>
    </w:p>
    <w:p w14:paraId="5D67AFC9">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5344B2E3">
      <w:pPr>
        <w:pStyle w:val="7"/>
        <w:spacing w:before="0"/>
        <w:rPr>
          <w:b/>
        </w:rPr>
      </w:pPr>
    </w:p>
    <w:p w14:paraId="68B3389A">
      <w:pPr>
        <w:pStyle w:val="7"/>
        <w:spacing w:before="141"/>
        <w:rPr>
          <w:b/>
        </w:rPr>
      </w:pPr>
    </w:p>
    <w:p w14:paraId="588BFD83">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8523020">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320904B">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7A12117">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1CD2DDD8">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65A7C5D9">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256DE0AF">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6FFD63DB">
      <w:pPr>
        <w:pStyle w:val="10"/>
        <w:spacing w:after="0" w:line="280" w:lineRule="auto"/>
        <w:jc w:val="left"/>
        <w:rPr>
          <w:sz w:val="20"/>
        </w:rPr>
        <w:sectPr>
          <w:pgSz w:w="15840" w:h="24480"/>
          <w:pgMar w:top="280" w:right="0" w:bottom="0" w:left="0" w:header="720" w:footer="720" w:gutter="0"/>
          <w:cols w:space="720" w:num="1"/>
        </w:sectPr>
      </w:pPr>
    </w:p>
    <w:p w14:paraId="38216F72">
      <w:pPr>
        <w:pStyle w:val="10"/>
        <w:numPr>
          <w:ilvl w:val="1"/>
          <w:numId w:val="1"/>
        </w:numPr>
        <w:tabs>
          <w:tab w:val="left" w:pos="779"/>
        </w:tabs>
        <w:spacing w:before="23"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0A0DA00">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E408031">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04CD044A">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0A005BEA">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4ACEBB40">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A065794">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0A18B72">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7C7F6529">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59DBC7E1">
      <w:pPr>
        <w:pStyle w:val="7"/>
        <w:spacing w:before="0"/>
      </w:pPr>
    </w:p>
    <w:p w14:paraId="7276070B">
      <w:pPr>
        <w:pStyle w:val="7"/>
        <w:spacing w:before="14"/>
      </w:pPr>
    </w:p>
    <w:p w14:paraId="7600E61A">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5207502">
      <w:pPr>
        <w:pStyle w:val="7"/>
        <w:spacing w:before="0"/>
        <w:rPr>
          <w:b/>
        </w:rPr>
      </w:pPr>
    </w:p>
    <w:p w14:paraId="117EEEB9">
      <w:pPr>
        <w:pStyle w:val="7"/>
        <w:spacing w:before="142"/>
        <w:rPr>
          <w:b/>
        </w:rPr>
      </w:pPr>
    </w:p>
    <w:p w14:paraId="09E62C27">
      <w:pPr>
        <w:pStyle w:val="10"/>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51ED5030">
      <w:pPr>
        <w:pStyle w:val="7"/>
        <w:spacing w:before="0"/>
      </w:pPr>
    </w:p>
    <w:p w14:paraId="5D74A1D8">
      <w:pPr>
        <w:pStyle w:val="7"/>
        <w:spacing w:before="14"/>
      </w:pPr>
    </w:p>
    <w:p w14:paraId="7910DC5F">
      <w:pPr>
        <w:pStyle w:val="3"/>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7F9B2003">
      <w:pPr>
        <w:pStyle w:val="7"/>
        <w:spacing w:before="0"/>
        <w:rPr>
          <w:b/>
        </w:rPr>
      </w:pPr>
    </w:p>
    <w:p w14:paraId="2A22D2B5">
      <w:pPr>
        <w:pStyle w:val="7"/>
        <w:spacing w:before="141"/>
        <w:rPr>
          <w:b/>
        </w:rPr>
      </w:pPr>
    </w:p>
    <w:p w14:paraId="7BBD7D15">
      <w:pPr>
        <w:pStyle w:val="10"/>
        <w:numPr>
          <w:ilvl w:val="1"/>
          <w:numId w:val="1"/>
        </w:numPr>
        <w:tabs>
          <w:tab w:val="left" w:pos="772"/>
        </w:tabs>
        <w:spacing w:before="1"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22153270">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32189D2B">
      <w:pPr>
        <w:pStyle w:val="10"/>
        <w:numPr>
          <w:ilvl w:val="1"/>
          <w:numId w:val="1"/>
        </w:numPr>
        <w:tabs>
          <w:tab w:val="left" w:pos="779"/>
        </w:tabs>
        <w:spacing w:before="1"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10489A97">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4B35AB6">
      <w:pPr>
        <w:pStyle w:val="10"/>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247A0896">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07091CEA">
      <w:pPr>
        <w:pStyle w:val="7"/>
        <w:spacing w:before="0"/>
      </w:pPr>
    </w:p>
    <w:p w14:paraId="796B58AA">
      <w:pPr>
        <w:pStyle w:val="7"/>
        <w:spacing w:before="52"/>
      </w:pPr>
    </w:p>
    <w:p w14:paraId="75739EE9">
      <w:pPr>
        <w:pStyle w:val="3"/>
        <w:numPr>
          <w:ilvl w:val="0"/>
          <w:numId w:val="1"/>
        </w:numPr>
        <w:tabs>
          <w:tab w:val="left" w:pos="719"/>
        </w:tabs>
        <w:spacing w:before="0"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740940D9">
      <w:pPr>
        <w:pStyle w:val="7"/>
        <w:spacing w:before="0"/>
        <w:rPr>
          <w:b/>
        </w:rPr>
      </w:pPr>
    </w:p>
    <w:p w14:paraId="5C94FE47">
      <w:pPr>
        <w:pStyle w:val="7"/>
        <w:spacing w:before="142"/>
        <w:rPr>
          <w:b/>
        </w:rPr>
      </w:pPr>
    </w:p>
    <w:p w14:paraId="22897A5C">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24EA7FEB">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2729718D">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7A35573C">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01294C35">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0F313DB0">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24D42D47">
      <w:pPr>
        <w:pStyle w:val="10"/>
        <w:numPr>
          <w:ilvl w:val="1"/>
          <w:numId w:val="1"/>
        </w:numPr>
        <w:tabs>
          <w:tab w:val="left" w:pos="780"/>
        </w:tabs>
        <w:spacing w:before="1"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25F4D35C">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5B041356">
      <w:pPr>
        <w:pStyle w:val="10"/>
        <w:numPr>
          <w:ilvl w:val="1"/>
          <w:numId w:val="1"/>
        </w:numPr>
        <w:tabs>
          <w:tab w:val="left" w:pos="779"/>
        </w:tabs>
        <w:spacing w:before="2"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761C6369">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6PFj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6022A90D">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339E4CCE">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70554FE0">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34282343">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47090743">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11A02426">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2E0DD3C6">
      <w:pPr>
        <w:pStyle w:val="10"/>
        <w:numPr>
          <w:ilvl w:val="2"/>
          <w:numId w:val="17"/>
        </w:numPr>
        <w:tabs>
          <w:tab w:val="left" w:pos="956"/>
        </w:tabs>
        <w:spacing w:before="40" w:after="0" w:line="240" w:lineRule="auto"/>
        <w:ind w:left="95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0C83F5A3">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04BE6273">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3C12CB8D">
      <w:pPr>
        <w:pStyle w:val="10"/>
        <w:numPr>
          <w:ilvl w:val="2"/>
          <w:numId w:val="17"/>
        </w:numPr>
        <w:tabs>
          <w:tab w:val="left" w:pos="1060"/>
        </w:tabs>
        <w:spacing w:before="40" w:after="0" w:line="240" w:lineRule="auto"/>
        <w:ind w:left="106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59875484">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61760B18">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5F409B5F">
      <w:pPr>
        <w:pStyle w:val="7"/>
        <w:spacing w:before="0"/>
      </w:pPr>
    </w:p>
    <w:p w14:paraId="19AB5F8F">
      <w:pPr>
        <w:pStyle w:val="7"/>
        <w:spacing w:before="117"/>
      </w:pPr>
    </w:p>
    <w:p w14:paraId="4400BEE8">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7CD1A539">
      <w:pPr>
        <w:pStyle w:val="7"/>
        <w:spacing w:before="0"/>
        <w:rPr>
          <w:sz w:val="22"/>
        </w:rPr>
      </w:pPr>
    </w:p>
    <w:p w14:paraId="0F35CAEF">
      <w:pPr>
        <w:pStyle w:val="7"/>
        <w:spacing w:before="0"/>
        <w:rPr>
          <w:sz w:val="22"/>
        </w:rPr>
      </w:pPr>
    </w:p>
    <w:p w14:paraId="5AC21128">
      <w:pPr>
        <w:pStyle w:val="7"/>
        <w:spacing w:before="53"/>
        <w:rPr>
          <w:sz w:val="22"/>
        </w:rPr>
      </w:pPr>
    </w:p>
    <w:p w14:paraId="1A4B61C8">
      <w:pPr>
        <w:spacing w:before="0" w:line="242" w:lineRule="auto"/>
        <w:ind w:left="5487" w:right="5485"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78334507">
      <w:pPr>
        <w:pStyle w:val="7"/>
        <w:spacing w:before="0"/>
      </w:pPr>
    </w:p>
    <w:p w14:paraId="04B705CE">
      <w:pPr>
        <w:pStyle w:val="7"/>
        <w:spacing w:before="0"/>
      </w:pPr>
    </w:p>
    <w:p w14:paraId="65D68895">
      <w:pPr>
        <w:pStyle w:val="7"/>
        <w:spacing w:before="0"/>
      </w:pPr>
    </w:p>
    <w:p w14:paraId="7185AFF0">
      <w:pPr>
        <w:pStyle w:val="7"/>
        <w:spacing w:before="70"/>
      </w:pPr>
      <w:r>
        <mc:AlternateContent>
          <mc:Choice Requires="wpg">
            <w:drawing>
              <wp:anchor distT="0" distB="0" distL="0" distR="0" simplePos="0" relativeHeight="251667456" behindDoc="1" locked="0" layoutInCell="1" allowOverlap="1">
                <wp:simplePos x="0" y="0"/>
                <wp:positionH relativeFrom="page">
                  <wp:posOffset>75565</wp:posOffset>
                </wp:positionH>
                <wp:positionV relativeFrom="paragraph">
                  <wp:posOffset>205740</wp:posOffset>
                </wp:positionV>
                <wp:extent cx="9906000"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7" name="Graphic 7"/>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8" name="Graphic 8"/>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5.95pt;margin-top:16.2pt;height:1.5pt;width:780pt;mso-position-horizontal-relative:page;mso-wrap-distance-bottom:0pt;mso-wrap-distance-top:0pt;z-index:-251649024;mso-width-relative:page;mso-height-relative:page;" coordsize="9906000,19050" o:gfxdata="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tN6v01wAAAAkBAAAPAAAAAAAAAAEA&#10;IAAAACIAAABkcnMvZG93bnJldi54bWxQSwECFAAUAAAACACHTuJAzbHxUC0DAACNDAAADgAAAAAA&#10;AAABACAAAAAmAQAAZHJzL2Uyb0RvYy54bWxQSwUGAAAAAAYABgBZAQAAxQYAAAAA&#10;">
                <o:lock v:ext="edit" aspectratio="f"/>
                <v:shape id="Graphic 7" o:spid="_x0000_s1026" o:spt="100" style="position:absolute;left:0;top:0;height:9525;width:9906000;" fillcolor="#999999" filled="t" stroked="f" coordsize="9906000,9525" o:gfxdata="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yZC7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8" o:spid="_x0000_s1026" o:spt="100" style="position:absolute;left:-12;top:5;height:19050;width:9906000;" fillcolor="#EDEDED" filled="t" stroked="f" coordsize="9906000,19050" o:gfxdata="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4AUY7gAAADaAAAA&#10;DwAAAAAAAAABACAAAAAiAAAAZHJzL2Rvd25yZXYueG1sUEsBAhQAFAAAAAgAh07iQDMvBZ47AAAA&#10;OQAAABAAAAAAAAAAAQAgAAAABwEAAGRycy9zaGFwZXhtbC54bWxQSwUGAAAAAAYABgBbAQAAsQMA&#10;AAAA&#10;" path="m9906000,0l9896475,9525,0,9525,0,19050,9896475,19050,9906000,19050,9906000,9525,9906000,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36335817">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31/03/2025,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12:30,</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631BB723">
      <w:pPr>
        <w:pStyle w:val="7"/>
        <w:spacing w:before="2"/>
        <w:rPr>
          <w:rFonts w:ascii="Calibri"/>
          <w:sz w:val="8"/>
        </w:rPr>
      </w:pPr>
      <w:r>
        <w:rPr>
          <w:rFonts w:ascii="Calibri"/>
          <w:sz w:val="8"/>
        </w:rP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6.2pt;height:1.5pt;width:780pt;mso-position-horizontal-relative:page;mso-wrap-distance-bottom:0pt;mso-wrap-distance-top:0pt;z-index:-251648000;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CIX2N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075A3BE6">
      <w:pPr>
        <w:pStyle w:val="7"/>
        <w:spacing w:before="211"/>
        <w:rPr>
          <w:rFonts w:ascii="Calibri"/>
          <w:sz w:val="22"/>
        </w:rPr>
      </w:pPr>
    </w:p>
    <w:p w14:paraId="4D175DDA">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4" name="Image 14" descr="logotipo"/>
            <wp:cNvGraphicFramePr/>
            <a:graphic xmlns:a="http://schemas.openxmlformats.org/drawingml/2006/main">
              <a:graphicData uri="http://schemas.openxmlformats.org/drawingml/2006/picture">
                <pic:pic xmlns:pic="http://schemas.openxmlformats.org/drawingml/2006/picture">
                  <pic:nvPicPr>
                    <pic:cNvPr id="14" name="Image 14"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6432"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398.8pt;margin-top:11.25pt;height:0.75pt;width:2.05pt;mso-position-horizontal-relative:page;z-index:-251650048;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zAFX&#10;2QAAAAkBAAAPAAAAAAAAAAEAIAAAACIAAABkcnMvZG93bnJldi54bWxQSwECFAAUAAAACACHTuJA&#10;+2QoeCACAADXBAAADgAAAAAAAAABACAAAAAoAQAAZHJzL2Uyb0RvYy54bWxQSwUGAAAAAAYABgBZ&#10;AQAAugU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97081345</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505A9429</w:t>
      </w:r>
      <w:r>
        <w:rPr>
          <w:rFonts w:ascii="Calibri" w:hAnsi="Calibri"/>
          <w:sz w:val="22"/>
        </w:rPr>
        <w:t>.</w:t>
      </w:r>
    </w:p>
    <w:p w14:paraId="5943F480">
      <w:pPr>
        <w:pStyle w:val="7"/>
        <w:spacing w:before="169"/>
        <w:rPr>
          <w:rFonts w:ascii="Calibri"/>
        </w:rPr>
      </w:pPr>
      <w:r>
        <w:rPr>
          <w:rFonts w:ascii="Calibri"/>
        </w:rPr>
        <mc:AlternateContent>
          <mc:Choice Requires="wpg">
            <w:drawing>
              <wp:anchor distT="0" distB="0" distL="0" distR="0" simplePos="0" relativeHeight="251668480"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8" name="Graphic 18"/>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9" name="Graphic 19"/>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6.7pt;margin-top:21.85pt;height:1.5pt;width:778.5pt;mso-position-horizontal-relative:page;mso-wrap-distance-bottom:0pt;mso-wrap-distance-top:0pt;z-index:-251648000;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COznNkxAwAAlQwAAA4A&#10;AAAAAAAAAQAgAAAAJgEAAGRycy9lMm9Eb2MueG1sUEsFBgAAAAAGAAYAWQEAAMkGAAAAAA==&#10;">
                <o:lock v:ext="edit" aspectratio="f"/>
                <v:shape id="Graphic 18" o:spid="_x0000_s1026" o:spt="100" style="position:absolute;left:0;top:0;height:9525;width:9886950;" fillcolor="#999999" filled="t" stroked="f" coordsize="9886950,9525" o:gfxdata="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5YSvQAA&#10;ANsAAAAPAAAAAAAAAAEAIAAAACIAAABkcnMvZG93bnJldi54bWxQSwECFAAUAAAACACHTuJAMy8F&#10;njsAAAA5AAAAEAAAAAAAAAABACAAAAAMAQAAZHJzL3NoYXBleG1sLnhtbFBLBQYAAAAABgAGAFsB&#10;AAC2AwAAAAA=&#10;" path="m9886949,9524l0,9524,0,0,9886949,0,9886949,9524xe">
                  <v:fill on="t" focussize="0,0"/>
                  <v:stroke on="f"/>
                  <v:imagedata o:title=""/>
                  <o:lock v:ext="edit" aspectratio="f"/>
                  <v:textbox inset="0mm,0mm,0mm,0mm"/>
                </v:shape>
                <v:shape id="Graphic 19" o:spid="_x0000_s1026" o:spt="100" style="position:absolute;left:-12;top:5;height:19050;width:9886950;" fillcolor="#EDEDED" filled="t" stroked="f" coordsize="9886950,19050" o:gfxdata="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MOmbgAAADbAAAA&#10;DwAAAAAAAAABACAAAAAiAAAAZHJzL2Rvd25yZXYueG1sUEsBAhQAFAAAAAgAh07iQDMvBZ47AAAA&#10;OQAAABAAAAAAAAAAAQAgAAAABwEAAGRycy9zaGFwZXhtbC54bWxQSwUGAAAAAAYABgBbAQAAsQMA&#10;AAAA&#10;" path="m9886950,0l9877425,9525,0,9525,0,19050,9877425,19050,9886950,19050,9886950,9525,9886950,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0AF177D8">
      <w:pPr>
        <w:pStyle w:val="7"/>
        <w:spacing w:after="0"/>
        <w:rPr>
          <w:rFonts w:ascii="Calibri"/>
        </w:rPr>
        <w:sectPr>
          <w:pgSz w:w="15840" w:h="24480"/>
          <w:pgMar w:top="0" w:right="0" w:bottom="0" w:left="0" w:header="720" w:footer="720" w:gutter="0"/>
          <w:cols w:space="720" w:num="1"/>
        </w:sectPr>
      </w:pPr>
    </w:p>
    <w:p w14:paraId="020E3BC0">
      <w:pPr>
        <w:spacing w:before="73"/>
        <w:ind w:left="5487" w:right="5590"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1A8EACCA">
      <w:pPr>
        <w:pStyle w:val="7"/>
        <w:spacing w:before="80"/>
        <w:rPr>
          <w:b/>
        </w:rPr>
      </w:pPr>
    </w:p>
    <w:p w14:paraId="6E5E4E36">
      <w:pPr>
        <w:pStyle w:val="3"/>
        <w:numPr>
          <w:ilvl w:val="0"/>
          <w:numId w:val="18"/>
        </w:numPr>
        <w:tabs>
          <w:tab w:val="left" w:pos="318"/>
        </w:tabs>
        <w:spacing w:before="0" w:after="0" w:line="240" w:lineRule="auto"/>
        <w:ind w:left="318" w:right="0" w:hanging="199"/>
        <w:jc w:val="left"/>
      </w:pPr>
      <w:r>
        <w:rPr>
          <w:spacing w:val="-2"/>
        </w:rPr>
        <w:t>OBJETIVO:</w:t>
      </w:r>
    </w:p>
    <w:p w14:paraId="79A11453">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2E6F7766">
      <w:pPr>
        <w:pStyle w:val="7"/>
        <w:spacing w:before="43"/>
      </w:pPr>
    </w:p>
    <w:p w14:paraId="00126618">
      <w:pPr>
        <w:pStyle w:val="3"/>
        <w:numPr>
          <w:ilvl w:val="1"/>
          <w:numId w:val="18"/>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6603F07C">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23740C75">
      <w:pPr>
        <w:pStyle w:val="10"/>
        <w:numPr>
          <w:ilvl w:val="2"/>
          <w:numId w:val="18"/>
        </w:numPr>
        <w:tabs>
          <w:tab w:val="left" w:pos="622"/>
        </w:tabs>
        <w:spacing w:before="2" w:after="0" w:line="280"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0"/>
          <w:u w:val="single"/>
        </w:rPr>
        <w:t>91389738</w:t>
      </w:r>
      <w:r>
        <w:rPr>
          <w:sz w:val="20"/>
        </w:rPr>
        <w:t>).</w:t>
      </w:r>
    </w:p>
    <w:p w14:paraId="3D38C28B">
      <w:pPr>
        <w:pStyle w:val="10"/>
        <w:numPr>
          <w:ilvl w:val="2"/>
          <w:numId w:val="18"/>
        </w:numPr>
        <w:tabs>
          <w:tab w:val="left" w:pos="618"/>
        </w:tabs>
        <w:spacing w:before="2" w:after="0" w:line="240" w:lineRule="auto"/>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0"/>
          <w:u w:val="single"/>
        </w:rPr>
        <w:t>91425948</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2F64E5CB">
      <w:pPr>
        <w:pStyle w:val="7"/>
        <w:spacing w:before="79"/>
      </w:pPr>
    </w:p>
    <w:p w14:paraId="5E7A324E">
      <w:pPr>
        <w:pStyle w:val="3"/>
        <w:numPr>
          <w:ilvl w:val="1"/>
          <w:numId w:val="18"/>
        </w:numPr>
        <w:tabs>
          <w:tab w:val="left" w:pos="468"/>
        </w:tabs>
        <w:spacing w:before="1"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184203B8">
      <w:pPr>
        <w:pStyle w:val="7"/>
        <w:spacing w:line="280"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3C0B420A">
      <w:pPr>
        <w:pStyle w:val="7"/>
        <w:spacing w:before="41"/>
      </w:pPr>
    </w:p>
    <w:p w14:paraId="0A353656">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3384A822">
      <w:pPr>
        <w:pStyle w:val="7"/>
        <w:spacing w:before="87"/>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2EDF56F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144F95A7">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5C15E2F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D0AF0D4">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07A947A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7F50B558">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52232B7C">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668252C2">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316C30FC">
      <w:pPr>
        <w:pStyle w:val="7"/>
        <w:spacing w:before="97"/>
        <w:rPr>
          <w:b/>
        </w:rPr>
      </w:pPr>
    </w:p>
    <w:p w14:paraId="673E02AE">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A27FA3F">
      <w:pPr>
        <w:pStyle w:val="7"/>
        <w:spacing w:before="80"/>
        <w:rPr>
          <w:b/>
        </w:rPr>
      </w:pPr>
    </w:p>
    <w:p w14:paraId="7238C54B">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0060337D">
      <w:pPr>
        <w:pStyle w:val="7"/>
        <w:spacing w:before="147"/>
        <w:rPr>
          <w:b/>
        </w:rPr>
      </w:pPr>
    </w:p>
    <w:p w14:paraId="748A6068">
      <w:pPr>
        <w:tabs>
          <w:tab w:val="left" w:pos="1157"/>
          <w:tab w:val="left" w:pos="3823"/>
          <w:tab w:val="left" w:pos="9182"/>
          <w:tab w:val="left" w:pos="13446"/>
          <w:tab w:val="left" w:pos="14421"/>
        </w:tabs>
        <w:spacing w:before="0"/>
        <w:ind w:left="337"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4A07F4FE">
      <w:pPr>
        <w:spacing w:before="116" w:line="142" w:lineRule="exact"/>
        <w:ind w:left="6974" w:right="0" w:firstLine="0"/>
        <w:jc w:val="left"/>
        <w:rPr>
          <w:sz w:val="16"/>
        </w:rPr>
      </w:pPr>
      <w:r>
        <w:rPr>
          <w:sz w:val="16"/>
        </w:rPr>
        <w:t>Antimicrobiano</w:t>
      </w:r>
      <w:r>
        <w:rPr>
          <w:spacing w:val="42"/>
          <w:sz w:val="16"/>
        </w:rPr>
        <w:t xml:space="preserve"> </w:t>
      </w:r>
      <w:r>
        <w:rPr>
          <w:sz w:val="16"/>
        </w:rPr>
        <w:t>utilizado</w:t>
      </w:r>
      <w:r>
        <w:rPr>
          <w:spacing w:val="43"/>
          <w:sz w:val="16"/>
        </w:rPr>
        <w:t xml:space="preserve"> </w:t>
      </w:r>
      <w:r>
        <w:rPr>
          <w:sz w:val="16"/>
        </w:rPr>
        <w:t>no</w:t>
      </w:r>
      <w:r>
        <w:rPr>
          <w:spacing w:val="43"/>
          <w:sz w:val="16"/>
        </w:rPr>
        <w:t xml:space="preserve"> </w:t>
      </w:r>
      <w:r>
        <w:rPr>
          <w:sz w:val="16"/>
        </w:rPr>
        <w:t>tratamento</w:t>
      </w:r>
      <w:r>
        <w:rPr>
          <w:spacing w:val="42"/>
          <w:sz w:val="16"/>
        </w:rPr>
        <w:t xml:space="preserve"> </w:t>
      </w:r>
      <w:r>
        <w:rPr>
          <w:sz w:val="16"/>
        </w:rPr>
        <w:t>de</w:t>
      </w:r>
      <w:r>
        <w:rPr>
          <w:spacing w:val="43"/>
          <w:sz w:val="16"/>
        </w:rPr>
        <w:t xml:space="preserve"> </w:t>
      </w:r>
      <w:r>
        <w:rPr>
          <w:sz w:val="16"/>
        </w:rPr>
        <w:t>microorganismos</w:t>
      </w:r>
      <w:r>
        <w:rPr>
          <w:spacing w:val="43"/>
          <w:sz w:val="16"/>
        </w:rPr>
        <w:t xml:space="preserve"> </w:t>
      </w:r>
      <w:r>
        <w:rPr>
          <w:sz w:val="16"/>
        </w:rPr>
        <w:t>sensíveis</w:t>
      </w:r>
      <w:r>
        <w:rPr>
          <w:spacing w:val="42"/>
          <w:sz w:val="16"/>
        </w:rPr>
        <w:t xml:space="preserve"> </w:t>
      </w:r>
      <w:r>
        <w:rPr>
          <w:sz w:val="16"/>
        </w:rPr>
        <w:t>a</w:t>
      </w:r>
      <w:r>
        <w:rPr>
          <w:spacing w:val="43"/>
          <w:sz w:val="16"/>
        </w:rPr>
        <w:t xml:space="preserve"> </w:t>
      </w:r>
      <w:r>
        <w:rPr>
          <w:sz w:val="16"/>
        </w:rPr>
        <w:t>esse</w:t>
      </w:r>
      <w:r>
        <w:rPr>
          <w:spacing w:val="43"/>
          <w:sz w:val="16"/>
        </w:rPr>
        <w:t xml:space="preserve"> </w:t>
      </w:r>
      <w:r>
        <w:rPr>
          <w:sz w:val="16"/>
        </w:rPr>
        <w:t>fármaco.</w:t>
      </w:r>
      <w:r>
        <w:rPr>
          <w:spacing w:val="43"/>
          <w:sz w:val="16"/>
        </w:rPr>
        <w:t xml:space="preserve"> </w:t>
      </w:r>
      <w:r>
        <w:rPr>
          <w:spacing w:val="-10"/>
          <w:sz w:val="16"/>
        </w:rPr>
        <w:t>É</w:t>
      </w:r>
    </w:p>
    <w:p w14:paraId="758304DB">
      <w:pPr>
        <w:spacing w:after="0" w:line="142" w:lineRule="exact"/>
        <w:jc w:val="left"/>
        <w:rPr>
          <w:sz w:val="16"/>
        </w:rPr>
        <w:sectPr>
          <w:pgSz w:w="15840" w:h="24480"/>
          <w:pgMar w:top="1300" w:right="0" w:bottom="280" w:left="0" w:header="720" w:footer="720" w:gutter="0"/>
          <w:cols w:space="720" w:num="1"/>
        </w:sectPr>
      </w:pPr>
    </w:p>
    <w:p w14:paraId="02765546">
      <w:pPr>
        <w:pStyle w:val="7"/>
        <w:spacing w:before="0"/>
        <w:rPr>
          <w:sz w:val="16"/>
        </w:rPr>
      </w:pPr>
    </w:p>
    <w:p w14:paraId="0C0435B9">
      <w:pPr>
        <w:pStyle w:val="7"/>
        <w:spacing w:before="0"/>
        <w:rPr>
          <w:sz w:val="16"/>
        </w:rPr>
      </w:pPr>
    </w:p>
    <w:p w14:paraId="26D38872">
      <w:pPr>
        <w:pStyle w:val="7"/>
        <w:spacing w:before="116"/>
        <w:rPr>
          <w:sz w:val="16"/>
        </w:rPr>
      </w:pPr>
    </w:p>
    <w:p w14:paraId="3F7D45F3">
      <w:pPr>
        <w:tabs>
          <w:tab w:val="left" w:pos="1265"/>
        </w:tabs>
        <w:spacing w:before="1"/>
        <w:ind w:left="510" w:right="0" w:firstLine="0"/>
        <w:jc w:val="left"/>
        <w:rPr>
          <w:sz w:val="16"/>
        </w:rPr>
      </w:pPr>
      <w:r>
        <w:rPr>
          <w:spacing w:val="-10"/>
          <w:sz w:val="16"/>
        </w:rPr>
        <w:t>1</w:t>
      </w:r>
      <w:r>
        <w:rPr>
          <w:sz w:val="16"/>
        </w:rPr>
        <w:tab/>
      </w:r>
      <w:r>
        <w:rPr>
          <w:spacing w:val="-5"/>
          <w:sz w:val="16"/>
        </w:rPr>
        <w:t>58211</w:t>
      </w:r>
    </w:p>
    <w:p w14:paraId="0D4A610C">
      <w:pPr>
        <w:spacing w:before="0" w:line="352" w:lineRule="auto"/>
        <w:ind w:left="275" w:right="0" w:firstLine="0"/>
        <w:jc w:val="both"/>
        <w:rPr>
          <w:sz w:val="16"/>
        </w:rPr>
      </w:pPr>
      <w:r>
        <w:br w:type="column"/>
      </w:r>
      <w:r>
        <w:rPr>
          <w:sz w:val="16"/>
        </w:rPr>
        <w:t>MEDICAMENTO USO HUMANO,GRUPO FARMACOLOGICO:</w:t>
      </w:r>
      <w:r>
        <w:rPr>
          <w:spacing w:val="40"/>
          <w:sz w:val="16"/>
        </w:rPr>
        <w:t xml:space="preserve"> </w:t>
      </w:r>
      <w:r>
        <w:rPr>
          <w:sz w:val="16"/>
        </w:rPr>
        <w:t>ANTIBACTERIANOS, PRINCIPIO ATIVO: AMPICILINA SODICA +</w:t>
      </w:r>
      <w:r>
        <w:rPr>
          <w:spacing w:val="40"/>
          <w:sz w:val="16"/>
        </w:rPr>
        <w:t xml:space="preserve"> </w:t>
      </w:r>
      <w:r>
        <w:rPr>
          <w:sz w:val="16"/>
        </w:rPr>
        <w:t>SULBACTAM SODICO, FORMA FARMACEUTICA: PO PARA</w:t>
      </w:r>
      <w:r>
        <w:rPr>
          <w:spacing w:val="40"/>
          <w:sz w:val="16"/>
        </w:rPr>
        <w:t xml:space="preserve"> </w:t>
      </w:r>
      <w:r>
        <w:rPr>
          <w:sz w:val="16"/>
        </w:rPr>
        <w:t>SOLUCAO INJETAVEL, CONCENTRACAO / DOSAGEM: 2 + 1,</w:t>
      </w:r>
      <w:r>
        <w:rPr>
          <w:spacing w:val="40"/>
          <w:sz w:val="16"/>
        </w:rPr>
        <w:t xml:space="preserve"> </w:t>
      </w:r>
      <w:r>
        <w:rPr>
          <w:sz w:val="16"/>
        </w:rPr>
        <w:t>UNIDADE: G, VOLUME: N/A, APRESENTACAO: FRASCO-AMPOLA,</w:t>
      </w:r>
      <w:r>
        <w:rPr>
          <w:spacing w:val="40"/>
          <w:sz w:val="16"/>
        </w:rPr>
        <w:t xml:space="preserve"> </w:t>
      </w:r>
      <w:r>
        <w:rPr>
          <w:sz w:val="16"/>
        </w:rPr>
        <w:t>ACESSORIO:</w:t>
      </w:r>
      <w:r>
        <w:rPr>
          <w:spacing w:val="-3"/>
          <w:sz w:val="16"/>
        </w:rPr>
        <w:t xml:space="preserve"> </w:t>
      </w:r>
      <w:r>
        <w:rPr>
          <w:sz w:val="16"/>
        </w:rPr>
        <w:t>N/A</w:t>
      </w:r>
    </w:p>
    <w:p w14:paraId="35BC5D87">
      <w:pPr>
        <w:spacing w:before="129" w:line="352" w:lineRule="auto"/>
        <w:ind w:left="0" w:right="0" w:firstLine="0"/>
        <w:jc w:val="both"/>
        <w:rPr>
          <w:sz w:val="16"/>
        </w:rPr>
      </w:pPr>
      <w:r>
        <w:br w:type="column"/>
      </w:r>
      <w:r>
        <w:rPr>
          <w:sz w:val="16"/>
        </w:rPr>
        <w:t>indicado para tratar infecções do trato respiratório inferior e superior; infecções do trato</w:t>
      </w:r>
      <w:r>
        <w:rPr>
          <w:spacing w:val="40"/>
          <w:sz w:val="16"/>
        </w:rPr>
        <w:t xml:space="preserve"> </w:t>
      </w:r>
      <w:r>
        <w:rPr>
          <w:sz w:val="16"/>
        </w:rPr>
        <w:t>urinário e pielonefrite; infecções intra-abdominais; septicemia bacteriana; infecções da pele e</w:t>
      </w:r>
      <w:r>
        <w:rPr>
          <w:spacing w:val="40"/>
          <w:sz w:val="16"/>
        </w:rPr>
        <w:t xml:space="preserve"> </w:t>
      </w:r>
      <w:r>
        <w:rPr>
          <w:sz w:val="16"/>
        </w:rPr>
        <w:t>tecidos moles, infecções do osso e articulações e infecções gonocócicas. É um medicamento</w:t>
      </w:r>
      <w:r>
        <w:rPr>
          <w:spacing w:val="40"/>
          <w:sz w:val="16"/>
        </w:rPr>
        <w:t xml:space="preserve"> </w:t>
      </w:r>
      <w:r>
        <w:rPr>
          <w:sz w:val="16"/>
        </w:rPr>
        <w:t>útil</w:t>
      </w:r>
      <w:r>
        <w:rPr>
          <w:spacing w:val="-1"/>
          <w:sz w:val="16"/>
        </w:rPr>
        <w:t xml:space="preserve"> </w:t>
      </w:r>
      <w:r>
        <w:rPr>
          <w:sz w:val="16"/>
        </w:rPr>
        <w:t>no</w:t>
      </w:r>
      <w:r>
        <w:rPr>
          <w:spacing w:val="-1"/>
          <w:sz w:val="16"/>
        </w:rPr>
        <w:t xml:space="preserve"> </w:t>
      </w:r>
      <w:r>
        <w:rPr>
          <w:sz w:val="16"/>
        </w:rPr>
        <w:t>peri-operatório</w:t>
      </w:r>
      <w:r>
        <w:rPr>
          <w:spacing w:val="-1"/>
          <w:sz w:val="16"/>
        </w:rPr>
        <w:t xml:space="preserve"> </w:t>
      </w:r>
      <w:r>
        <w:rPr>
          <w:sz w:val="16"/>
        </w:rPr>
        <w:t>para</w:t>
      </w:r>
      <w:r>
        <w:rPr>
          <w:spacing w:val="-1"/>
          <w:sz w:val="16"/>
        </w:rPr>
        <w:t xml:space="preserve"> </w:t>
      </w:r>
      <w:r>
        <w:rPr>
          <w:sz w:val="16"/>
        </w:rPr>
        <w:t>reduzir</w:t>
      </w:r>
      <w:r>
        <w:rPr>
          <w:spacing w:val="-1"/>
          <w:sz w:val="16"/>
        </w:rPr>
        <w:t xml:space="preserve"> </w:t>
      </w:r>
      <w:r>
        <w:rPr>
          <w:sz w:val="16"/>
        </w:rPr>
        <w:t>a</w:t>
      </w:r>
      <w:r>
        <w:rPr>
          <w:spacing w:val="-1"/>
          <w:sz w:val="16"/>
        </w:rPr>
        <w:t xml:space="preserve"> </w:t>
      </w:r>
      <w:r>
        <w:rPr>
          <w:sz w:val="16"/>
        </w:rPr>
        <w:t>incidência</w:t>
      </w:r>
      <w:r>
        <w:rPr>
          <w:spacing w:val="-1"/>
          <w:sz w:val="16"/>
        </w:rPr>
        <w:t xml:space="preserve"> </w:t>
      </w:r>
      <w:r>
        <w:rPr>
          <w:sz w:val="16"/>
        </w:rPr>
        <w:t>de</w:t>
      </w:r>
      <w:r>
        <w:rPr>
          <w:spacing w:val="-1"/>
          <w:sz w:val="16"/>
        </w:rPr>
        <w:t xml:space="preserve"> </w:t>
      </w:r>
      <w:r>
        <w:rPr>
          <w:sz w:val="16"/>
        </w:rPr>
        <w:t>infecções</w:t>
      </w:r>
      <w:r>
        <w:rPr>
          <w:spacing w:val="-1"/>
          <w:sz w:val="16"/>
        </w:rPr>
        <w:t xml:space="preserve"> </w:t>
      </w:r>
      <w:r>
        <w:rPr>
          <w:sz w:val="16"/>
        </w:rPr>
        <w:t>em</w:t>
      </w:r>
      <w:r>
        <w:rPr>
          <w:spacing w:val="-1"/>
          <w:sz w:val="16"/>
        </w:rPr>
        <w:t xml:space="preserve"> </w:t>
      </w:r>
      <w:r>
        <w:rPr>
          <w:sz w:val="16"/>
        </w:rPr>
        <w:t>ferimentos</w:t>
      </w:r>
      <w:r>
        <w:rPr>
          <w:spacing w:val="-1"/>
          <w:sz w:val="16"/>
        </w:rPr>
        <w:t xml:space="preserve"> </w:t>
      </w:r>
      <w:r>
        <w:rPr>
          <w:sz w:val="16"/>
        </w:rPr>
        <w:t>pós-operatórios</w:t>
      </w:r>
      <w:r>
        <w:rPr>
          <w:spacing w:val="-1"/>
          <w:sz w:val="16"/>
        </w:rPr>
        <w:t xml:space="preserve"> </w:t>
      </w:r>
      <w:r>
        <w:rPr>
          <w:sz w:val="16"/>
        </w:rPr>
        <w:t>de</w:t>
      </w:r>
      <w:r>
        <w:rPr>
          <w:spacing w:val="40"/>
          <w:sz w:val="16"/>
        </w:rPr>
        <w:t xml:space="preserve"> </w:t>
      </w:r>
      <w:r>
        <w:rPr>
          <w:sz w:val="16"/>
        </w:rPr>
        <w:t>pacientes submetidos à cirurgia pélvica e abdominal, pode também ser utilizado como</w:t>
      </w:r>
      <w:r>
        <w:rPr>
          <w:spacing w:val="40"/>
          <w:sz w:val="16"/>
        </w:rPr>
        <w:t xml:space="preserve"> </w:t>
      </w:r>
      <w:r>
        <w:rPr>
          <w:sz w:val="16"/>
        </w:rPr>
        <w:t>medicamento profilático para reduzir a infecção pós-operatória.</w:t>
      </w:r>
    </w:p>
    <w:p w14:paraId="6C271CD2">
      <w:pPr>
        <w:spacing w:before="0" w:line="240" w:lineRule="auto"/>
        <w:rPr>
          <w:sz w:val="16"/>
        </w:rPr>
      </w:pPr>
      <w:r>
        <w:br w:type="column"/>
      </w:r>
    </w:p>
    <w:p w14:paraId="544DF8B7">
      <w:pPr>
        <w:pStyle w:val="7"/>
        <w:spacing w:before="0"/>
        <w:rPr>
          <w:sz w:val="16"/>
        </w:rPr>
      </w:pPr>
    </w:p>
    <w:p w14:paraId="22B2D443">
      <w:pPr>
        <w:pStyle w:val="7"/>
        <w:spacing w:before="116"/>
        <w:rPr>
          <w:sz w:val="16"/>
        </w:rPr>
      </w:pPr>
    </w:p>
    <w:p w14:paraId="1A7FEA78">
      <w:pPr>
        <w:tabs>
          <w:tab w:val="left" w:pos="1684"/>
        </w:tabs>
        <w:spacing w:before="1"/>
        <w:ind w:left="432" w:right="0" w:firstLine="0"/>
        <w:jc w:val="left"/>
        <w:rPr>
          <w:sz w:val="16"/>
        </w:rPr>
      </w:pPr>
      <w:r>
        <w:rPr>
          <w:spacing w:val="-5"/>
          <w:sz w:val="16"/>
        </w:rPr>
        <w:t>259</w:t>
      </w:r>
      <w:r>
        <w:rPr>
          <w:sz w:val="16"/>
        </w:rPr>
        <w:tab/>
      </w:r>
      <w:r>
        <w:rPr>
          <w:spacing w:val="-2"/>
          <w:sz w:val="16"/>
        </w:rPr>
        <w:t>3.750</w:t>
      </w:r>
    </w:p>
    <w:p w14:paraId="64DB2190">
      <w:pPr>
        <w:spacing w:after="0"/>
        <w:jc w:val="left"/>
        <w:rPr>
          <w:sz w:val="16"/>
        </w:rPr>
        <w:sectPr>
          <w:type w:val="continuous"/>
          <w:pgSz w:w="15840" w:h="24480"/>
          <w:pgMar w:top="160" w:right="0" w:bottom="280" w:left="0" w:header="720" w:footer="720" w:gutter="0"/>
          <w:cols w:equalWidth="0" w:num="4">
            <w:col w:w="1659" w:space="40"/>
            <w:col w:w="5243" w:space="32"/>
            <w:col w:w="6090" w:space="40"/>
            <w:col w:w="2736"/>
          </w:cols>
        </w:sectPr>
      </w:pPr>
    </w:p>
    <w:p w14:paraId="50463C3B">
      <w:pPr>
        <w:pStyle w:val="7"/>
        <w:spacing w:before="0"/>
        <w:rPr>
          <w:sz w:val="16"/>
        </w:rPr>
      </w:pPr>
    </w:p>
    <w:p w14:paraId="2A199DC8">
      <w:pPr>
        <w:pStyle w:val="7"/>
        <w:spacing w:before="64"/>
        <w:rPr>
          <w:sz w:val="16"/>
        </w:rPr>
      </w:pPr>
    </w:p>
    <w:p w14:paraId="053C7284">
      <w:pPr>
        <w:tabs>
          <w:tab w:val="left" w:pos="1262"/>
        </w:tabs>
        <w:spacing w:before="0"/>
        <w:ind w:left="510" w:right="0" w:firstLine="0"/>
        <w:jc w:val="left"/>
        <w:rPr>
          <w:sz w:val="16"/>
        </w:rPr>
      </w:pPr>
      <w:r>
        <w:rPr>
          <w:spacing w:val="-10"/>
          <w:sz w:val="16"/>
        </w:rPr>
        <w:t>2</w:t>
      </w:r>
      <w:r>
        <w:rPr>
          <w:sz w:val="16"/>
        </w:rPr>
        <w:tab/>
      </w:r>
      <w:r>
        <w:rPr>
          <w:spacing w:val="-4"/>
          <w:sz w:val="16"/>
        </w:rPr>
        <w:t>84312</w:t>
      </w:r>
    </w:p>
    <w:p w14:paraId="1A931252">
      <w:pPr>
        <w:spacing w:before="27" w:line="352" w:lineRule="auto"/>
        <w:ind w:left="272" w:right="0" w:firstLine="0"/>
        <w:jc w:val="both"/>
        <w:rPr>
          <w:sz w:val="16"/>
        </w:rPr>
      </w:pPr>
      <w:r>
        <w:br w:type="column"/>
      </w:r>
      <w:r>
        <w:rPr>
          <w:sz w:val="16"/>
        </w:rPr>
        <w:t>PRINCIPIO</w:t>
      </w:r>
      <w:r>
        <w:rPr>
          <w:spacing w:val="-4"/>
          <w:sz w:val="16"/>
        </w:rPr>
        <w:t xml:space="preserve"> </w:t>
      </w:r>
      <w:r>
        <w:rPr>
          <w:sz w:val="16"/>
        </w:rPr>
        <w:t>ATIVO:</w:t>
      </w:r>
      <w:r>
        <w:rPr>
          <w:spacing w:val="-3"/>
          <w:sz w:val="16"/>
        </w:rPr>
        <w:t xml:space="preserve"> </w:t>
      </w:r>
      <w:r>
        <w:rPr>
          <w:sz w:val="16"/>
        </w:rPr>
        <w:t>AMPICILINA</w:t>
      </w:r>
      <w:r>
        <w:rPr>
          <w:spacing w:val="-3"/>
          <w:sz w:val="16"/>
        </w:rPr>
        <w:t xml:space="preserve"> </w:t>
      </w:r>
      <w:r>
        <w:rPr>
          <w:sz w:val="16"/>
        </w:rPr>
        <w:t>SODICA, FORMA</w:t>
      </w:r>
      <w:r>
        <w:rPr>
          <w:spacing w:val="-3"/>
          <w:sz w:val="16"/>
        </w:rPr>
        <w:t xml:space="preserve"> </w:t>
      </w:r>
      <w:r>
        <w:rPr>
          <w:sz w:val="16"/>
        </w:rPr>
        <w:t>FARMACEUTICA:</w:t>
      </w:r>
      <w:r>
        <w:rPr>
          <w:spacing w:val="-10"/>
          <w:sz w:val="16"/>
        </w:rPr>
        <w:t xml:space="preserve"> </w:t>
      </w:r>
      <w:r>
        <w:rPr>
          <w:sz w:val="16"/>
        </w:rPr>
        <w:t>Antimicrobiano utilizado no tratamento de infecções causadas por microrganismos sensíveis à</w:t>
      </w:r>
      <w:r>
        <w:rPr>
          <w:spacing w:val="40"/>
          <w:sz w:val="16"/>
        </w:rPr>
        <w:t xml:space="preserve"> </w:t>
      </w:r>
      <w:r>
        <w:rPr>
          <w:sz w:val="16"/>
        </w:rPr>
        <w:t>PO</w:t>
      </w:r>
      <w:r>
        <w:rPr>
          <w:spacing w:val="40"/>
          <w:sz w:val="16"/>
        </w:rPr>
        <w:t xml:space="preserve"> </w:t>
      </w:r>
      <w:r>
        <w:rPr>
          <w:sz w:val="16"/>
        </w:rPr>
        <w:t>PARA</w:t>
      </w:r>
      <w:r>
        <w:rPr>
          <w:spacing w:val="35"/>
          <w:sz w:val="16"/>
        </w:rPr>
        <w:t xml:space="preserve"> </w:t>
      </w:r>
      <w:r>
        <w:rPr>
          <w:sz w:val="16"/>
        </w:rPr>
        <w:t>SOLUCAO</w:t>
      </w:r>
      <w:r>
        <w:rPr>
          <w:spacing w:val="40"/>
          <w:sz w:val="16"/>
        </w:rPr>
        <w:t xml:space="preserve"> </w:t>
      </w:r>
      <w:r>
        <w:rPr>
          <w:sz w:val="16"/>
        </w:rPr>
        <w:t>INJETAVEL,</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10"/>
          <w:sz w:val="16"/>
        </w:rPr>
        <w:t xml:space="preserve"> </w:t>
      </w:r>
      <w:r>
        <w:rPr>
          <w:sz w:val="16"/>
        </w:rPr>
        <w:t>ampicilina, tais como infecções do trato urinário, respiratório, digestivo, biliar, em infecções</w:t>
      </w:r>
      <w:r>
        <w:rPr>
          <w:spacing w:val="40"/>
          <w:sz w:val="16"/>
        </w:rPr>
        <w:t xml:space="preserve"> </w:t>
      </w:r>
      <w:r>
        <w:rPr>
          <w:sz w:val="16"/>
        </w:rPr>
        <w:t>500,</w:t>
      </w:r>
      <w:r>
        <w:rPr>
          <w:spacing w:val="58"/>
          <w:sz w:val="16"/>
        </w:rPr>
        <w:t xml:space="preserve"> </w:t>
      </w:r>
      <w:r>
        <w:rPr>
          <w:sz w:val="16"/>
        </w:rPr>
        <w:t>UNIDADE:</w:t>
      </w:r>
      <w:r>
        <w:rPr>
          <w:spacing w:val="60"/>
          <w:sz w:val="16"/>
        </w:rPr>
        <w:t xml:space="preserve"> </w:t>
      </w:r>
      <w:r>
        <w:rPr>
          <w:sz w:val="16"/>
        </w:rPr>
        <w:t>MG,</w:t>
      </w:r>
      <w:r>
        <w:rPr>
          <w:spacing w:val="57"/>
          <w:sz w:val="16"/>
        </w:rPr>
        <w:t xml:space="preserve"> </w:t>
      </w:r>
      <w:r>
        <w:rPr>
          <w:sz w:val="16"/>
        </w:rPr>
        <w:t>VOLUME:</w:t>
      </w:r>
      <w:r>
        <w:rPr>
          <w:spacing w:val="61"/>
          <w:sz w:val="16"/>
        </w:rPr>
        <w:t xml:space="preserve"> </w:t>
      </w:r>
      <w:r>
        <w:rPr>
          <w:sz w:val="16"/>
        </w:rPr>
        <w:t>N/A,</w:t>
      </w:r>
      <w:r>
        <w:rPr>
          <w:spacing w:val="51"/>
          <w:sz w:val="16"/>
        </w:rPr>
        <w:t xml:space="preserve"> </w:t>
      </w:r>
      <w:r>
        <w:rPr>
          <w:sz w:val="16"/>
        </w:rPr>
        <w:t>APRESENTACAO:</w:t>
      </w:r>
      <w:r>
        <w:rPr>
          <w:spacing w:val="60"/>
          <w:sz w:val="16"/>
        </w:rPr>
        <w:t xml:space="preserve"> </w:t>
      </w:r>
      <w:r>
        <w:rPr>
          <w:sz w:val="16"/>
        </w:rPr>
        <w:t>FRASCO-</w:t>
      </w:r>
      <w:r>
        <w:rPr>
          <w:spacing w:val="-8"/>
          <w:sz w:val="16"/>
        </w:rPr>
        <w:t xml:space="preserve"> </w:t>
      </w:r>
      <w:r>
        <w:rPr>
          <w:sz w:val="16"/>
        </w:rPr>
        <w:t>localizadas</w:t>
      </w:r>
      <w:r>
        <w:rPr>
          <w:spacing w:val="26"/>
          <w:sz w:val="16"/>
        </w:rPr>
        <w:t xml:space="preserve"> </w:t>
      </w:r>
      <w:r>
        <w:rPr>
          <w:sz w:val="16"/>
        </w:rPr>
        <w:t>ou</w:t>
      </w:r>
      <w:r>
        <w:rPr>
          <w:spacing w:val="27"/>
          <w:sz w:val="16"/>
        </w:rPr>
        <w:t xml:space="preserve"> </w:t>
      </w:r>
      <w:r>
        <w:rPr>
          <w:sz w:val="16"/>
        </w:rPr>
        <w:t>sistêmicas.</w:t>
      </w:r>
      <w:r>
        <w:rPr>
          <w:spacing w:val="24"/>
          <w:sz w:val="16"/>
        </w:rPr>
        <w:t xml:space="preserve"> </w:t>
      </w:r>
      <w:r>
        <w:rPr>
          <w:sz w:val="16"/>
        </w:rPr>
        <w:t>Também</w:t>
      </w:r>
      <w:r>
        <w:rPr>
          <w:spacing w:val="27"/>
          <w:sz w:val="16"/>
        </w:rPr>
        <w:t xml:space="preserve"> </w:t>
      </w:r>
      <w:r>
        <w:rPr>
          <w:sz w:val="16"/>
        </w:rPr>
        <w:t>é</w:t>
      </w:r>
      <w:r>
        <w:rPr>
          <w:spacing w:val="27"/>
          <w:sz w:val="16"/>
        </w:rPr>
        <w:t xml:space="preserve"> </w:t>
      </w:r>
      <w:r>
        <w:rPr>
          <w:sz w:val="16"/>
        </w:rPr>
        <w:t>utilizado</w:t>
      </w:r>
      <w:r>
        <w:rPr>
          <w:spacing w:val="27"/>
          <w:sz w:val="16"/>
        </w:rPr>
        <w:t xml:space="preserve"> </w:t>
      </w:r>
      <w:r>
        <w:rPr>
          <w:sz w:val="16"/>
        </w:rPr>
        <w:t>para</w:t>
      </w:r>
      <w:r>
        <w:rPr>
          <w:spacing w:val="26"/>
          <w:sz w:val="16"/>
        </w:rPr>
        <w:t xml:space="preserve"> </w:t>
      </w:r>
      <w:r>
        <w:rPr>
          <w:sz w:val="16"/>
        </w:rPr>
        <w:t>o</w:t>
      </w:r>
      <w:r>
        <w:rPr>
          <w:spacing w:val="27"/>
          <w:sz w:val="16"/>
        </w:rPr>
        <w:t xml:space="preserve"> </w:t>
      </w:r>
      <w:r>
        <w:rPr>
          <w:sz w:val="16"/>
        </w:rPr>
        <w:t>tratamento</w:t>
      </w:r>
      <w:r>
        <w:rPr>
          <w:spacing w:val="27"/>
          <w:sz w:val="16"/>
        </w:rPr>
        <w:t xml:space="preserve"> </w:t>
      </w:r>
      <w:r>
        <w:rPr>
          <w:sz w:val="16"/>
        </w:rPr>
        <w:t>das</w:t>
      </w:r>
      <w:r>
        <w:rPr>
          <w:spacing w:val="27"/>
          <w:sz w:val="16"/>
        </w:rPr>
        <w:t xml:space="preserve"> </w:t>
      </w:r>
      <w:r>
        <w:rPr>
          <w:sz w:val="16"/>
        </w:rPr>
        <w:t>infecções</w:t>
      </w:r>
      <w:r>
        <w:rPr>
          <w:spacing w:val="27"/>
          <w:sz w:val="16"/>
        </w:rPr>
        <w:t xml:space="preserve"> </w:t>
      </w:r>
      <w:r>
        <w:rPr>
          <w:sz w:val="16"/>
        </w:rPr>
        <w:t>bucais,</w:t>
      </w:r>
      <w:r>
        <w:rPr>
          <w:spacing w:val="27"/>
          <w:sz w:val="16"/>
        </w:rPr>
        <w:t xml:space="preserve"> </w:t>
      </w:r>
      <w:r>
        <w:rPr>
          <w:spacing w:val="-5"/>
          <w:sz w:val="16"/>
        </w:rPr>
        <w:t>nas</w:t>
      </w:r>
    </w:p>
    <w:p w14:paraId="35C81EE0">
      <w:pPr>
        <w:spacing w:before="0" w:line="240" w:lineRule="auto"/>
        <w:rPr>
          <w:sz w:val="16"/>
        </w:rPr>
      </w:pPr>
      <w:r>
        <w:br w:type="column"/>
      </w:r>
    </w:p>
    <w:p w14:paraId="25275527">
      <w:pPr>
        <w:pStyle w:val="7"/>
        <w:spacing w:before="64"/>
        <w:rPr>
          <w:sz w:val="16"/>
        </w:rPr>
      </w:pPr>
    </w:p>
    <w:p w14:paraId="08703F2E">
      <w:pPr>
        <w:tabs>
          <w:tab w:val="left" w:pos="1685"/>
        </w:tabs>
        <w:spacing w:before="0"/>
        <w:ind w:left="472" w:right="0" w:firstLine="0"/>
        <w:jc w:val="left"/>
        <w:rPr>
          <w:sz w:val="16"/>
        </w:rPr>
      </w:pPr>
      <w:r>
        <w:rPr>
          <w:spacing w:val="-5"/>
          <w:sz w:val="16"/>
        </w:rPr>
        <w:t>74</w:t>
      </w:r>
      <w:r>
        <w:rPr>
          <w:sz w:val="16"/>
        </w:rPr>
        <w:tab/>
      </w:r>
      <w:r>
        <w:rPr>
          <w:spacing w:val="-2"/>
          <w:sz w:val="16"/>
        </w:rPr>
        <w:t>1.100</w:t>
      </w:r>
    </w:p>
    <w:p w14:paraId="19F22FAD">
      <w:pPr>
        <w:spacing w:after="0"/>
        <w:jc w:val="left"/>
        <w:rPr>
          <w:sz w:val="16"/>
        </w:rPr>
        <w:sectPr>
          <w:type w:val="continuous"/>
          <w:pgSz w:w="15840" w:h="24480"/>
          <w:pgMar w:top="160" w:right="0" w:bottom="280" w:left="0" w:header="720" w:footer="720" w:gutter="0"/>
          <w:cols w:equalWidth="0" w:num="3">
            <w:col w:w="1662" w:space="40"/>
            <w:col w:w="11362" w:space="39"/>
            <w:col w:w="2737"/>
          </w:cols>
        </w:sectPr>
      </w:pPr>
    </w:p>
    <w:p w14:paraId="67BF1F13">
      <w:pPr>
        <w:spacing w:before="0" w:line="183" w:lineRule="exact"/>
        <w:ind w:left="0" w:right="38" w:firstLine="0"/>
        <w:jc w:val="right"/>
        <w:rPr>
          <w:sz w:val="16"/>
        </w:rPr>
      </w:pPr>
      <w:r>
        <w:rPr>
          <w:spacing w:val="-2"/>
          <w:sz w:val="16"/>
        </w:rPr>
        <w:t>AMPOLA</w:t>
      </w:r>
    </w:p>
    <w:p w14:paraId="2898C109">
      <w:pPr>
        <w:spacing w:before="0" w:line="183" w:lineRule="exact"/>
        <w:ind w:left="1974" w:right="0" w:firstLine="0"/>
        <w:jc w:val="left"/>
        <w:rPr>
          <w:sz w:val="16"/>
        </w:rPr>
      </w:pPr>
      <w:r>
        <w:br w:type="column"/>
      </w:r>
      <w:r>
        <w:rPr>
          <w:sz w:val="16"/>
        </w:rPr>
        <w:t>extrações</w:t>
      </w:r>
      <w:r>
        <w:rPr>
          <w:spacing w:val="-1"/>
          <w:sz w:val="16"/>
        </w:rPr>
        <w:t xml:space="preserve"> </w:t>
      </w:r>
      <w:r>
        <w:rPr>
          <w:sz w:val="16"/>
        </w:rPr>
        <w:t>infectadas</w:t>
      </w:r>
      <w:r>
        <w:rPr>
          <w:spacing w:val="-1"/>
          <w:sz w:val="16"/>
        </w:rPr>
        <w:t xml:space="preserve"> </w:t>
      </w:r>
      <w:r>
        <w:rPr>
          <w:sz w:val="16"/>
        </w:rPr>
        <w:t>e</w:t>
      </w:r>
      <w:r>
        <w:rPr>
          <w:spacing w:val="-1"/>
          <w:sz w:val="16"/>
        </w:rPr>
        <w:t xml:space="preserve"> </w:t>
      </w:r>
      <w:r>
        <w:rPr>
          <w:sz w:val="16"/>
        </w:rPr>
        <w:t>outras</w:t>
      </w:r>
      <w:r>
        <w:rPr>
          <w:spacing w:val="-1"/>
          <w:sz w:val="16"/>
        </w:rPr>
        <w:t xml:space="preserve"> </w:t>
      </w:r>
      <w:r>
        <w:rPr>
          <w:sz w:val="16"/>
        </w:rPr>
        <w:t>intervenções</w:t>
      </w:r>
      <w:r>
        <w:rPr>
          <w:spacing w:val="-1"/>
          <w:sz w:val="16"/>
        </w:rPr>
        <w:t xml:space="preserve"> </w:t>
      </w:r>
      <w:r>
        <w:rPr>
          <w:spacing w:val="-2"/>
          <w:sz w:val="16"/>
        </w:rPr>
        <w:t>cirúrgicas.</w:t>
      </w:r>
    </w:p>
    <w:p w14:paraId="346FB7F1">
      <w:pPr>
        <w:spacing w:before="131"/>
        <w:ind w:left="1974" w:right="0" w:firstLine="0"/>
        <w:jc w:val="left"/>
        <w:rPr>
          <w:sz w:val="16"/>
        </w:rPr>
      </w:pPr>
      <w:r>
        <w:rPr>
          <w:sz w:val="16"/>
        </w:rPr>
        <w:t>Quimioterápico</w:t>
      </w:r>
      <w:r>
        <w:rPr>
          <w:spacing w:val="48"/>
          <w:sz w:val="16"/>
        </w:rPr>
        <w:t xml:space="preserve"> </w:t>
      </w:r>
      <w:r>
        <w:rPr>
          <w:sz w:val="16"/>
        </w:rPr>
        <w:t>antimicrobiano</w:t>
      </w:r>
      <w:r>
        <w:rPr>
          <w:spacing w:val="48"/>
          <w:sz w:val="16"/>
        </w:rPr>
        <w:t xml:space="preserve"> </w:t>
      </w:r>
      <w:r>
        <w:rPr>
          <w:sz w:val="16"/>
        </w:rPr>
        <w:t>indicado</w:t>
      </w:r>
      <w:r>
        <w:rPr>
          <w:spacing w:val="48"/>
          <w:sz w:val="16"/>
        </w:rPr>
        <w:t xml:space="preserve"> </w:t>
      </w:r>
      <w:r>
        <w:rPr>
          <w:sz w:val="16"/>
        </w:rPr>
        <w:t>no</w:t>
      </w:r>
      <w:r>
        <w:rPr>
          <w:spacing w:val="48"/>
          <w:sz w:val="16"/>
        </w:rPr>
        <w:t xml:space="preserve"> </w:t>
      </w:r>
      <w:r>
        <w:rPr>
          <w:sz w:val="16"/>
        </w:rPr>
        <w:t>tratamento</w:t>
      </w:r>
      <w:r>
        <w:rPr>
          <w:spacing w:val="48"/>
          <w:sz w:val="16"/>
        </w:rPr>
        <w:t xml:space="preserve"> </w:t>
      </w:r>
      <w:r>
        <w:rPr>
          <w:sz w:val="16"/>
        </w:rPr>
        <w:t>de</w:t>
      </w:r>
      <w:r>
        <w:rPr>
          <w:spacing w:val="48"/>
          <w:sz w:val="16"/>
        </w:rPr>
        <w:t xml:space="preserve"> </w:t>
      </w:r>
      <w:r>
        <w:rPr>
          <w:sz w:val="16"/>
        </w:rPr>
        <w:t>infecções</w:t>
      </w:r>
      <w:r>
        <w:rPr>
          <w:spacing w:val="48"/>
          <w:sz w:val="16"/>
        </w:rPr>
        <w:t xml:space="preserve"> </w:t>
      </w:r>
      <w:r>
        <w:rPr>
          <w:sz w:val="16"/>
        </w:rPr>
        <w:t>bacterianas</w:t>
      </w:r>
      <w:r>
        <w:rPr>
          <w:spacing w:val="48"/>
          <w:sz w:val="16"/>
        </w:rPr>
        <w:t xml:space="preserve"> </w:t>
      </w:r>
      <w:r>
        <w:rPr>
          <w:sz w:val="16"/>
        </w:rPr>
        <w:t>do</w:t>
      </w:r>
      <w:r>
        <w:rPr>
          <w:spacing w:val="48"/>
          <w:sz w:val="16"/>
        </w:rPr>
        <w:t xml:space="preserve"> </w:t>
      </w:r>
      <w:r>
        <w:rPr>
          <w:spacing w:val="-2"/>
          <w:sz w:val="16"/>
        </w:rPr>
        <w:t>trato</w:t>
      </w:r>
    </w:p>
    <w:p w14:paraId="3149313A">
      <w:pPr>
        <w:spacing w:after="0"/>
        <w:jc w:val="left"/>
        <w:rPr>
          <w:sz w:val="16"/>
        </w:rPr>
        <w:sectPr>
          <w:type w:val="continuous"/>
          <w:pgSz w:w="15840" w:h="24480"/>
          <w:pgMar w:top="160" w:right="0" w:bottom="280" w:left="0" w:header="720" w:footer="720" w:gutter="0"/>
          <w:cols w:equalWidth="0" w:num="2">
            <w:col w:w="2690" w:space="2310"/>
            <w:col w:w="10840"/>
          </w:cols>
        </w:sectPr>
      </w:pPr>
    </w:p>
    <w:p w14:paraId="654344B4">
      <w:pPr>
        <w:pStyle w:val="7"/>
        <w:spacing w:before="0"/>
        <w:rPr>
          <w:sz w:val="16"/>
        </w:rPr>
      </w:pPr>
    </w:p>
    <w:p w14:paraId="630463D2">
      <w:pPr>
        <w:pStyle w:val="7"/>
        <w:spacing w:before="0"/>
        <w:rPr>
          <w:sz w:val="16"/>
        </w:rPr>
      </w:pPr>
    </w:p>
    <w:p w14:paraId="0A948A93">
      <w:pPr>
        <w:pStyle w:val="7"/>
        <w:spacing w:before="0"/>
        <w:rPr>
          <w:sz w:val="16"/>
        </w:rPr>
      </w:pPr>
    </w:p>
    <w:p w14:paraId="62AFAD97">
      <w:pPr>
        <w:pStyle w:val="7"/>
        <w:spacing w:before="0"/>
        <w:rPr>
          <w:sz w:val="16"/>
        </w:rPr>
      </w:pPr>
    </w:p>
    <w:p w14:paraId="72987494">
      <w:pPr>
        <w:pStyle w:val="7"/>
        <w:spacing w:before="141"/>
        <w:rPr>
          <w:sz w:val="16"/>
        </w:rPr>
      </w:pPr>
    </w:p>
    <w:p w14:paraId="4895E0A1">
      <w:pPr>
        <w:spacing w:before="0"/>
        <w:ind w:left="6974" w:right="0"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254000</wp:posOffset>
                </wp:positionH>
                <wp:positionV relativeFrom="paragraph">
                  <wp:posOffset>-614680</wp:posOffset>
                </wp:positionV>
                <wp:extent cx="9434830" cy="3467100"/>
                <wp:effectExtent l="0" t="0" r="0" b="0"/>
                <wp:wrapNone/>
                <wp:docPr id="21" name="Textbox 21"/>
                <wp:cNvGraphicFramePr/>
                <a:graphic xmlns:a="http://schemas.openxmlformats.org/drawingml/2006/main">
                  <a:graphicData uri="http://schemas.microsoft.com/office/word/2010/wordprocessingShape">
                    <wps:wsp>
                      <wps:cNvSpPr txBox="1"/>
                      <wps:spPr>
                        <a:xfrm>
                          <a:off x="0" y="0"/>
                          <a:ext cx="9434830" cy="346709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932"/>
                              <w:gridCol w:w="11461"/>
                              <w:gridCol w:w="982"/>
                              <w:gridCol w:w="916"/>
                            </w:tblGrid>
                            <w:tr w14:paraId="637B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446" w:type="dxa"/>
                                </w:tcPr>
                                <w:p w14:paraId="18F04E6C">
                                  <w:pPr>
                                    <w:pStyle w:val="11"/>
                                    <w:spacing w:before="128" w:line="143" w:lineRule="exact"/>
                                    <w:ind w:left="50"/>
                                    <w:rPr>
                                      <w:sz w:val="16"/>
                                    </w:rPr>
                                  </w:pPr>
                                  <w:r>
                                    <w:rPr>
                                      <w:spacing w:val="-10"/>
                                      <w:sz w:val="16"/>
                                    </w:rPr>
                                    <w:t>3</w:t>
                                  </w:r>
                                </w:p>
                              </w:tc>
                              <w:tc>
                                <w:tcPr>
                                  <w:tcW w:w="932" w:type="dxa"/>
                                </w:tcPr>
                                <w:p w14:paraId="77B7951C">
                                  <w:pPr>
                                    <w:pStyle w:val="11"/>
                                    <w:spacing w:before="128" w:line="143" w:lineRule="exact"/>
                                    <w:ind w:left="179"/>
                                    <w:jc w:val="center"/>
                                    <w:rPr>
                                      <w:sz w:val="16"/>
                                    </w:rPr>
                                  </w:pPr>
                                  <w:r>
                                    <w:rPr>
                                      <w:spacing w:val="-2"/>
                                      <w:sz w:val="16"/>
                                    </w:rPr>
                                    <w:t>17917</w:t>
                                  </w:r>
                                </w:p>
                              </w:tc>
                              <w:tc>
                                <w:tcPr>
                                  <w:tcW w:w="11461" w:type="dxa"/>
                                </w:tcPr>
                                <w:p w14:paraId="2AC5F02D">
                                  <w:pPr>
                                    <w:pStyle w:val="11"/>
                                    <w:spacing w:line="177" w:lineRule="exact"/>
                                    <w:ind w:left="135"/>
                                    <w:rPr>
                                      <w:sz w:val="16"/>
                                    </w:rPr>
                                  </w:pPr>
                                  <w:r>
                                    <w:rPr>
                                      <w:sz w:val="16"/>
                                    </w:rPr>
                                    <w:t>PRINCIPIO</w:t>
                                  </w:r>
                                  <w:r>
                                    <w:rPr>
                                      <w:spacing w:val="53"/>
                                      <w:sz w:val="16"/>
                                    </w:rPr>
                                    <w:t xml:space="preserve"> </w:t>
                                  </w:r>
                                  <w:r>
                                    <w:rPr>
                                      <w:sz w:val="16"/>
                                    </w:rPr>
                                    <w:t>ATIVO:</w:t>
                                  </w:r>
                                  <w:r>
                                    <w:rPr>
                                      <w:spacing w:val="62"/>
                                      <w:sz w:val="16"/>
                                    </w:rPr>
                                    <w:t xml:space="preserve"> </w:t>
                                  </w:r>
                                  <w:r>
                                    <w:rPr>
                                      <w:sz w:val="16"/>
                                    </w:rPr>
                                    <w:t>LEVOFLOXACINO,</w:t>
                                  </w:r>
                                  <w:r>
                                    <w:rPr>
                                      <w:spacing w:val="61"/>
                                      <w:sz w:val="16"/>
                                    </w:rPr>
                                    <w:t xml:space="preserve"> </w:t>
                                  </w:r>
                                  <w:r>
                                    <w:rPr>
                                      <w:sz w:val="16"/>
                                    </w:rPr>
                                    <w:t>FORMA</w:t>
                                  </w:r>
                                  <w:r>
                                    <w:rPr>
                                      <w:spacing w:val="54"/>
                                      <w:sz w:val="16"/>
                                    </w:rPr>
                                    <w:t xml:space="preserve"> </w:t>
                                  </w:r>
                                  <w:r>
                                    <w:rPr>
                                      <w:sz w:val="16"/>
                                    </w:rPr>
                                    <w:t>FARMACEUTICA:</w:t>
                                  </w:r>
                                  <w:r>
                                    <w:rPr>
                                      <w:spacing w:val="-9"/>
                                      <w:sz w:val="16"/>
                                    </w:rPr>
                                    <w:t xml:space="preserve"> </w:t>
                                  </w:r>
                                  <w:r>
                                    <w:rPr>
                                      <w:sz w:val="16"/>
                                    </w:rPr>
                                    <w:t>respiratório</w:t>
                                  </w:r>
                                  <w:r>
                                    <w:rPr>
                                      <w:spacing w:val="5"/>
                                      <w:sz w:val="16"/>
                                    </w:rPr>
                                    <w:t xml:space="preserve"> </w:t>
                                  </w:r>
                                  <w:r>
                                    <w:rPr>
                                      <w:sz w:val="16"/>
                                    </w:rPr>
                                    <w:t>superior</w:t>
                                  </w:r>
                                  <w:r>
                                    <w:rPr>
                                      <w:spacing w:val="4"/>
                                      <w:sz w:val="16"/>
                                    </w:rPr>
                                    <w:t xml:space="preserve"> </w:t>
                                  </w:r>
                                  <w:r>
                                    <w:rPr>
                                      <w:sz w:val="16"/>
                                    </w:rPr>
                                    <w:t>e</w:t>
                                  </w:r>
                                  <w:r>
                                    <w:rPr>
                                      <w:spacing w:val="4"/>
                                      <w:sz w:val="16"/>
                                    </w:rPr>
                                    <w:t xml:space="preserve"> </w:t>
                                  </w:r>
                                  <w:r>
                                    <w:rPr>
                                      <w:sz w:val="16"/>
                                    </w:rPr>
                                    <w:t>inferior,</w:t>
                                  </w:r>
                                  <w:r>
                                    <w:rPr>
                                      <w:spacing w:val="4"/>
                                      <w:sz w:val="16"/>
                                    </w:rPr>
                                    <w:t xml:space="preserve"> </w:t>
                                  </w:r>
                                  <w:r>
                                    <w:rPr>
                                      <w:sz w:val="16"/>
                                    </w:rPr>
                                    <w:t>incluindo</w:t>
                                  </w:r>
                                  <w:r>
                                    <w:rPr>
                                      <w:spacing w:val="4"/>
                                      <w:sz w:val="16"/>
                                    </w:rPr>
                                    <w:t xml:space="preserve"> </w:t>
                                  </w:r>
                                  <w:r>
                                    <w:rPr>
                                      <w:sz w:val="16"/>
                                    </w:rPr>
                                    <w:t>sinusite,</w:t>
                                  </w:r>
                                  <w:r>
                                    <w:rPr>
                                      <w:spacing w:val="5"/>
                                      <w:sz w:val="16"/>
                                    </w:rPr>
                                    <w:t xml:space="preserve"> </w:t>
                                  </w:r>
                                  <w:r>
                                    <w:rPr>
                                      <w:sz w:val="16"/>
                                    </w:rPr>
                                    <w:t>exacerbações</w:t>
                                  </w:r>
                                  <w:r>
                                    <w:rPr>
                                      <w:spacing w:val="4"/>
                                      <w:sz w:val="16"/>
                                    </w:rPr>
                                    <w:t xml:space="preserve"> </w:t>
                                  </w:r>
                                  <w:r>
                                    <w:rPr>
                                      <w:sz w:val="16"/>
                                    </w:rPr>
                                    <w:t>agudas</w:t>
                                  </w:r>
                                  <w:r>
                                    <w:rPr>
                                      <w:spacing w:val="4"/>
                                      <w:sz w:val="16"/>
                                    </w:rPr>
                                    <w:t xml:space="preserve"> </w:t>
                                  </w:r>
                                  <w:r>
                                    <w:rPr>
                                      <w:sz w:val="16"/>
                                    </w:rPr>
                                    <w:t>de</w:t>
                                  </w:r>
                                  <w:r>
                                    <w:rPr>
                                      <w:spacing w:val="4"/>
                                      <w:sz w:val="16"/>
                                    </w:rPr>
                                    <w:t xml:space="preserve"> </w:t>
                                  </w:r>
                                  <w:r>
                                    <w:rPr>
                                      <w:sz w:val="16"/>
                                    </w:rPr>
                                    <w:t>bronquite</w:t>
                                  </w:r>
                                  <w:r>
                                    <w:rPr>
                                      <w:spacing w:val="4"/>
                                      <w:sz w:val="16"/>
                                    </w:rPr>
                                    <w:t xml:space="preserve"> </w:t>
                                  </w:r>
                                  <w:r>
                                    <w:rPr>
                                      <w:sz w:val="16"/>
                                    </w:rPr>
                                    <w:t>crônica</w:t>
                                  </w:r>
                                  <w:r>
                                    <w:rPr>
                                      <w:spacing w:val="5"/>
                                      <w:sz w:val="16"/>
                                    </w:rPr>
                                    <w:t xml:space="preserve"> </w:t>
                                  </w:r>
                                  <w:r>
                                    <w:rPr>
                                      <w:spacing w:val="-10"/>
                                      <w:sz w:val="16"/>
                                    </w:rPr>
                                    <w:t>e</w:t>
                                  </w:r>
                                </w:p>
                              </w:tc>
                              <w:tc>
                                <w:tcPr>
                                  <w:tcW w:w="982" w:type="dxa"/>
                                </w:tcPr>
                                <w:p w14:paraId="6C390342">
                                  <w:pPr>
                                    <w:pStyle w:val="11"/>
                                    <w:spacing w:before="128" w:line="143" w:lineRule="exact"/>
                                    <w:ind w:left="236"/>
                                    <w:rPr>
                                      <w:sz w:val="16"/>
                                    </w:rPr>
                                  </w:pPr>
                                  <w:r>
                                    <w:rPr>
                                      <w:spacing w:val="-5"/>
                                      <w:sz w:val="16"/>
                                    </w:rPr>
                                    <w:t>180</w:t>
                                  </w:r>
                                </w:p>
                              </w:tc>
                              <w:tc>
                                <w:tcPr>
                                  <w:tcW w:w="916" w:type="dxa"/>
                                </w:tcPr>
                                <w:p w14:paraId="2BC64554">
                                  <w:pPr>
                                    <w:pStyle w:val="11"/>
                                    <w:spacing w:before="128" w:line="143" w:lineRule="exact"/>
                                    <w:ind w:right="47"/>
                                    <w:jc w:val="right"/>
                                    <w:rPr>
                                      <w:sz w:val="16"/>
                                    </w:rPr>
                                  </w:pPr>
                                  <w:r>
                                    <w:rPr>
                                      <w:spacing w:val="-2"/>
                                      <w:sz w:val="16"/>
                                    </w:rPr>
                                    <w:t>2.600</w:t>
                                  </w:r>
                                </w:p>
                              </w:tc>
                            </w:tr>
                            <w:tr w14:paraId="79C4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46" w:type="dxa"/>
                                </w:tcPr>
                                <w:p w14:paraId="048E0617">
                                  <w:pPr>
                                    <w:pStyle w:val="11"/>
                                    <w:rPr>
                                      <w:sz w:val="14"/>
                                    </w:rPr>
                                  </w:pPr>
                                </w:p>
                              </w:tc>
                              <w:tc>
                                <w:tcPr>
                                  <w:tcW w:w="932" w:type="dxa"/>
                                </w:tcPr>
                                <w:p w14:paraId="0B405AF1">
                                  <w:pPr>
                                    <w:pStyle w:val="11"/>
                                    <w:rPr>
                                      <w:sz w:val="14"/>
                                    </w:rPr>
                                  </w:pPr>
                                </w:p>
                              </w:tc>
                              <w:tc>
                                <w:tcPr>
                                  <w:tcW w:w="11461" w:type="dxa"/>
                                </w:tcPr>
                                <w:p w14:paraId="63422A57">
                                  <w:pPr>
                                    <w:pStyle w:val="11"/>
                                    <w:spacing w:line="156" w:lineRule="exact"/>
                                    <w:ind w:left="135"/>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z w:val="16"/>
                                    </w:rPr>
                                    <w:t>MG</w:t>
                                  </w:r>
                                  <w:r>
                                    <w:rPr>
                                      <w:spacing w:val="47"/>
                                      <w:sz w:val="16"/>
                                    </w:rPr>
                                    <w:t xml:space="preserve">  </w:t>
                                  </w:r>
                                  <w:r>
                                    <w:rPr>
                                      <w:sz w:val="16"/>
                                    </w:rPr>
                                    <w:t>pneumonia;</w:t>
                                  </w:r>
                                  <w:r>
                                    <w:rPr>
                                      <w:spacing w:val="40"/>
                                      <w:sz w:val="16"/>
                                    </w:rPr>
                                    <w:t xml:space="preserve"> </w:t>
                                  </w:r>
                                  <w:r>
                                    <w:rPr>
                                      <w:sz w:val="16"/>
                                    </w:rPr>
                                    <w:t>nas</w:t>
                                  </w:r>
                                  <w:r>
                                    <w:rPr>
                                      <w:spacing w:val="39"/>
                                      <w:sz w:val="16"/>
                                    </w:rPr>
                                    <w:t xml:space="preserve"> </w:t>
                                  </w:r>
                                  <w:r>
                                    <w:rPr>
                                      <w:sz w:val="16"/>
                                    </w:rPr>
                                    <w:t>infecções</w:t>
                                  </w:r>
                                  <w:r>
                                    <w:rPr>
                                      <w:spacing w:val="39"/>
                                      <w:sz w:val="16"/>
                                    </w:rPr>
                                    <w:t xml:space="preserve"> </w:t>
                                  </w:r>
                                  <w:r>
                                    <w:rPr>
                                      <w:sz w:val="16"/>
                                    </w:rPr>
                                    <w:t>da</w:t>
                                  </w:r>
                                  <w:r>
                                    <w:rPr>
                                      <w:spacing w:val="39"/>
                                      <w:sz w:val="16"/>
                                    </w:rPr>
                                    <w:t xml:space="preserve"> </w:t>
                                  </w:r>
                                  <w:r>
                                    <w:rPr>
                                      <w:sz w:val="16"/>
                                    </w:rPr>
                                    <w:t>pele</w:t>
                                  </w:r>
                                  <w:r>
                                    <w:rPr>
                                      <w:spacing w:val="39"/>
                                      <w:sz w:val="16"/>
                                    </w:rPr>
                                    <w:t xml:space="preserve"> </w:t>
                                  </w:r>
                                  <w:r>
                                    <w:rPr>
                                      <w:sz w:val="16"/>
                                    </w:rPr>
                                    <w:t>e</w:t>
                                  </w:r>
                                  <w:r>
                                    <w:rPr>
                                      <w:spacing w:val="39"/>
                                      <w:sz w:val="16"/>
                                    </w:rPr>
                                    <w:t xml:space="preserve"> </w:t>
                                  </w:r>
                                  <w:r>
                                    <w:rPr>
                                      <w:sz w:val="16"/>
                                    </w:rPr>
                                    <w:t>tecido</w:t>
                                  </w:r>
                                  <w:r>
                                    <w:rPr>
                                      <w:spacing w:val="39"/>
                                      <w:sz w:val="16"/>
                                    </w:rPr>
                                    <w:t xml:space="preserve"> </w:t>
                                  </w:r>
                                  <w:r>
                                    <w:rPr>
                                      <w:sz w:val="16"/>
                                    </w:rPr>
                                    <w:t>subcutâneo</w:t>
                                  </w:r>
                                  <w:r>
                                    <w:rPr>
                                      <w:spacing w:val="39"/>
                                      <w:sz w:val="16"/>
                                    </w:rPr>
                                    <w:t xml:space="preserve"> </w:t>
                                  </w:r>
                                  <w:r>
                                    <w:rPr>
                                      <w:sz w:val="16"/>
                                    </w:rPr>
                                    <w:t>e</w:t>
                                  </w:r>
                                  <w:r>
                                    <w:rPr>
                                      <w:spacing w:val="39"/>
                                      <w:sz w:val="16"/>
                                    </w:rPr>
                                    <w:t xml:space="preserve"> </w:t>
                                  </w:r>
                                  <w:r>
                                    <w:rPr>
                                      <w:sz w:val="16"/>
                                    </w:rPr>
                                    <w:t>nas</w:t>
                                  </w:r>
                                  <w:r>
                                    <w:rPr>
                                      <w:spacing w:val="39"/>
                                      <w:sz w:val="16"/>
                                    </w:rPr>
                                    <w:t xml:space="preserve"> </w:t>
                                  </w:r>
                                  <w:r>
                                    <w:rPr>
                                      <w:sz w:val="16"/>
                                    </w:rPr>
                                    <w:t>infecções</w:t>
                                  </w:r>
                                  <w:r>
                                    <w:rPr>
                                      <w:spacing w:val="39"/>
                                      <w:sz w:val="16"/>
                                    </w:rPr>
                                    <w:t xml:space="preserve"> </w:t>
                                  </w:r>
                                  <w:r>
                                    <w:rPr>
                                      <w:sz w:val="16"/>
                                    </w:rPr>
                                    <w:t>do</w:t>
                                  </w:r>
                                  <w:r>
                                    <w:rPr>
                                      <w:spacing w:val="39"/>
                                      <w:sz w:val="16"/>
                                    </w:rPr>
                                    <w:t xml:space="preserve"> </w:t>
                                  </w:r>
                                  <w:r>
                                    <w:rPr>
                                      <w:sz w:val="16"/>
                                    </w:rPr>
                                    <w:t>trato</w:t>
                                  </w:r>
                                  <w:r>
                                    <w:rPr>
                                      <w:spacing w:val="39"/>
                                      <w:sz w:val="16"/>
                                    </w:rPr>
                                    <w:t xml:space="preserve"> </w:t>
                                  </w:r>
                                  <w:r>
                                    <w:rPr>
                                      <w:spacing w:val="-2"/>
                                      <w:sz w:val="16"/>
                                    </w:rPr>
                                    <w:t>urinário,</w:t>
                                  </w:r>
                                </w:p>
                              </w:tc>
                              <w:tc>
                                <w:tcPr>
                                  <w:tcW w:w="982" w:type="dxa"/>
                                </w:tcPr>
                                <w:p w14:paraId="5760DD50">
                                  <w:pPr>
                                    <w:pStyle w:val="11"/>
                                    <w:rPr>
                                      <w:sz w:val="14"/>
                                    </w:rPr>
                                  </w:pPr>
                                </w:p>
                              </w:tc>
                              <w:tc>
                                <w:tcPr>
                                  <w:tcW w:w="916" w:type="dxa"/>
                                </w:tcPr>
                                <w:p w14:paraId="2BB17B7D">
                                  <w:pPr>
                                    <w:pStyle w:val="11"/>
                                    <w:rPr>
                                      <w:sz w:val="14"/>
                                    </w:rPr>
                                  </w:pPr>
                                </w:p>
                              </w:tc>
                            </w:tr>
                            <w:tr w14:paraId="5C46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6" w:type="dxa"/>
                                </w:tcPr>
                                <w:p w14:paraId="563CFF22">
                                  <w:pPr>
                                    <w:pStyle w:val="11"/>
                                    <w:rPr>
                                      <w:sz w:val="16"/>
                                    </w:rPr>
                                  </w:pPr>
                                </w:p>
                              </w:tc>
                              <w:tc>
                                <w:tcPr>
                                  <w:tcW w:w="932" w:type="dxa"/>
                                </w:tcPr>
                                <w:p w14:paraId="4F91E038">
                                  <w:pPr>
                                    <w:pStyle w:val="11"/>
                                    <w:rPr>
                                      <w:sz w:val="16"/>
                                    </w:rPr>
                                  </w:pPr>
                                </w:p>
                              </w:tc>
                              <w:tc>
                                <w:tcPr>
                                  <w:tcW w:w="11461" w:type="dxa"/>
                                </w:tcPr>
                                <w:p w14:paraId="1D4542ED">
                                  <w:pPr>
                                    <w:pStyle w:val="11"/>
                                    <w:spacing w:before="39"/>
                                    <w:ind w:left="5135"/>
                                    <w:rPr>
                                      <w:sz w:val="16"/>
                                    </w:rPr>
                                  </w:pPr>
                                  <w:r>
                                    <w:rPr>
                                      <w:sz w:val="16"/>
                                    </w:rPr>
                                    <w:t>incluindo</w:t>
                                  </w:r>
                                  <w:r>
                                    <w:rPr>
                                      <w:spacing w:val="-1"/>
                                      <w:sz w:val="16"/>
                                    </w:rPr>
                                    <w:t xml:space="preserve"> </w:t>
                                  </w:r>
                                  <w:r>
                                    <w:rPr>
                                      <w:sz w:val="16"/>
                                    </w:rPr>
                                    <w:t>pielonefrite</w:t>
                                  </w:r>
                                  <w:r>
                                    <w:rPr>
                                      <w:spacing w:val="-1"/>
                                      <w:sz w:val="16"/>
                                    </w:rPr>
                                    <w:t xml:space="preserve"> </w:t>
                                  </w:r>
                                  <w:r>
                                    <w:rPr>
                                      <w:sz w:val="16"/>
                                    </w:rPr>
                                    <w:t>aguda</w:t>
                                  </w:r>
                                  <w:r>
                                    <w:rPr>
                                      <w:spacing w:val="-1"/>
                                      <w:sz w:val="16"/>
                                    </w:rPr>
                                    <w:t xml:space="preserve"> </w:t>
                                  </w:r>
                                  <w:r>
                                    <w:rPr>
                                      <w:sz w:val="16"/>
                                    </w:rPr>
                                    <w:t>e</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pacing w:val="-2"/>
                                      <w:sz w:val="16"/>
                                    </w:rPr>
                                    <w:t>osteomielite.</w:t>
                                  </w:r>
                                </w:p>
                              </w:tc>
                              <w:tc>
                                <w:tcPr>
                                  <w:tcW w:w="982" w:type="dxa"/>
                                </w:tcPr>
                                <w:p w14:paraId="0479C553">
                                  <w:pPr>
                                    <w:pStyle w:val="11"/>
                                    <w:rPr>
                                      <w:sz w:val="16"/>
                                    </w:rPr>
                                  </w:pPr>
                                </w:p>
                              </w:tc>
                              <w:tc>
                                <w:tcPr>
                                  <w:tcW w:w="916" w:type="dxa"/>
                                </w:tcPr>
                                <w:p w14:paraId="55270E46">
                                  <w:pPr>
                                    <w:pStyle w:val="11"/>
                                    <w:rPr>
                                      <w:sz w:val="16"/>
                                    </w:rPr>
                                  </w:pPr>
                                </w:p>
                              </w:tc>
                            </w:tr>
                            <w:tr w14:paraId="2169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46" w:type="dxa"/>
                                </w:tcPr>
                                <w:p w14:paraId="57FC0AB5">
                                  <w:pPr>
                                    <w:pStyle w:val="11"/>
                                    <w:spacing w:before="140"/>
                                    <w:rPr>
                                      <w:sz w:val="16"/>
                                    </w:rPr>
                                  </w:pPr>
                                </w:p>
                                <w:p w14:paraId="7AE41064">
                                  <w:pPr>
                                    <w:pStyle w:val="11"/>
                                    <w:spacing w:line="143" w:lineRule="exact"/>
                                    <w:ind w:left="50"/>
                                    <w:rPr>
                                      <w:sz w:val="16"/>
                                    </w:rPr>
                                  </w:pPr>
                                  <w:r>
                                    <w:rPr>
                                      <w:spacing w:val="-10"/>
                                      <w:sz w:val="16"/>
                                    </w:rPr>
                                    <w:t>4</w:t>
                                  </w:r>
                                </w:p>
                              </w:tc>
                              <w:tc>
                                <w:tcPr>
                                  <w:tcW w:w="932" w:type="dxa"/>
                                </w:tcPr>
                                <w:p w14:paraId="20D64561">
                                  <w:pPr>
                                    <w:pStyle w:val="11"/>
                                    <w:spacing w:before="140"/>
                                    <w:rPr>
                                      <w:sz w:val="16"/>
                                    </w:rPr>
                                  </w:pPr>
                                </w:p>
                                <w:p w14:paraId="789ED05E">
                                  <w:pPr>
                                    <w:pStyle w:val="11"/>
                                    <w:spacing w:line="143" w:lineRule="exact"/>
                                    <w:ind w:left="179"/>
                                    <w:jc w:val="center"/>
                                    <w:rPr>
                                      <w:sz w:val="16"/>
                                    </w:rPr>
                                  </w:pPr>
                                  <w:r>
                                    <w:rPr>
                                      <w:spacing w:val="-2"/>
                                      <w:sz w:val="16"/>
                                    </w:rPr>
                                    <w:t>17946</w:t>
                                  </w:r>
                                </w:p>
                              </w:tc>
                              <w:tc>
                                <w:tcPr>
                                  <w:tcW w:w="11461" w:type="dxa"/>
                                </w:tcPr>
                                <w:p w14:paraId="2D959F68">
                                  <w:pPr>
                                    <w:pStyle w:val="11"/>
                                    <w:tabs>
                                      <w:tab w:val="left" w:pos="1841"/>
                                      <w:tab w:val="left" w:pos="3044"/>
                                    </w:tabs>
                                    <w:spacing w:before="54"/>
                                    <w:ind w:left="135"/>
                                    <w:rPr>
                                      <w:sz w:val="16"/>
                                    </w:rPr>
                                  </w:pPr>
                                  <w:r>
                                    <w:rPr>
                                      <w:sz w:val="16"/>
                                    </w:rPr>
                                    <w:t>PRINCIPIO</w:t>
                                  </w:r>
                                  <w:r>
                                    <w:rPr>
                                      <w:spacing w:val="57"/>
                                      <w:sz w:val="16"/>
                                    </w:rPr>
                                    <w:t xml:space="preserve">  </w:t>
                                  </w:r>
                                  <w:r>
                                    <w:rPr>
                                      <w:spacing w:val="-2"/>
                                      <w:sz w:val="16"/>
                                    </w:rPr>
                                    <w:t>ATIVO:</w:t>
                                  </w:r>
                                  <w:r>
                                    <w:rPr>
                                      <w:sz w:val="16"/>
                                    </w:rPr>
                                    <w:tab/>
                                  </w:r>
                                  <w:r>
                                    <w:rPr>
                                      <w:spacing w:val="-2"/>
                                      <w:sz w:val="16"/>
                                    </w:rPr>
                                    <w:t>LINEZOLIDA,</w:t>
                                  </w:r>
                                  <w:r>
                                    <w:rPr>
                                      <w:sz w:val="16"/>
                                    </w:rPr>
                                    <w:tab/>
                                  </w:r>
                                  <w:r>
                                    <w:rPr>
                                      <w:sz w:val="16"/>
                                    </w:rPr>
                                    <w:t>FORMA</w:t>
                                  </w:r>
                                  <w:r>
                                    <w:rPr>
                                      <w:spacing w:val="57"/>
                                      <w:sz w:val="16"/>
                                    </w:rPr>
                                    <w:t xml:space="preserve">  </w:t>
                                  </w:r>
                                  <w:r>
                                    <w:rPr>
                                      <w:spacing w:val="-2"/>
                                      <w:sz w:val="16"/>
                                    </w:rPr>
                                    <w:t>FARMACEUTICA:</w:t>
                                  </w:r>
                                </w:p>
                                <w:p w14:paraId="518286BB">
                                  <w:pPr>
                                    <w:pStyle w:val="11"/>
                                    <w:spacing w:before="86" w:line="143" w:lineRule="exact"/>
                                    <w:ind w:left="135"/>
                                    <w:rPr>
                                      <w:sz w:val="16"/>
                                    </w:rPr>
                                  </w:pPr>
                                  <w:r>
                                    <w:rPr>
                                      <w:sz w:val="16"/>
                                    </w:rPr>
                                    <w:t>SOLUCAO</w:t>
                                  </w:r>
                                  <w:r>
                                    <w:rPr>
                                      <w:spacing w:val="-4"/>
                                      <w:sz w:val="16"/>
                                    </w:rPr>
                                    <w:t xml:space="preserve"> </w:t>
                                  </w:r>
                                  <w:r>
                                    <w:rPr>
                                      <w:sz w:val="16"/>
                                    </w:rPr>
                                    <w:t>INJETAVEL,</w:t>
                                  </w:r>
                                  <w:r>
                                    <w:rPr>
                                      <w:spacing w:val="-2"/>
                                      <w:sz w:val="16"/>
                                    </w:rPr>
                                    <w:t xml:space="preserve"> </w:t>
                                  </w:r>
                                  <w:r>
                                    <w:rPr>
                                      <w:sz w:val="16"/>
                                    </w:rPr>
                                    <w:t>CONCENTRACAO</w:t>
                                  </w:r>
                                  <w:r>
                                    <w:rPr>
                                      <w:spacing w:val="-1"/>
                                      <w:sz w:val="16"/>
                                    </w:rPr>
                                    <w:t xml:space="preserve"> </w:t>
                                  </w:r>
                                  <w:r>
                                    <w:rPr>
                                      <w:sz w:val="16"/>
                                    </w:rPr>
                                    <w:t>/</w:t>
                                  </w:r>
                                  <w:r>
                                    <w:rPr>
                                      <w:spacing w:val="-2"/>
                                      <w:sz w:val="16"/>
                                    </w:rPr>
                                    <w:t xml:space="preserve"> </w:t>
                                  </w:r>
                                  <w:r>
                                    <w:rPr>
                                      <w:sz w:val="16"/>
                                    </w:rPr>
                                    <w:t>DOSAGEM:</w:t>
                                  </w:r>
                                  <w:r>
                                    <w:rPr>
                                      <w:spacing w:val="-2"/>
                                      <w:sz w:val="16"/>
                                    </w:rPr>
                                    <w:t xml:space="preserve"> </w:t>
                                  </w:r>
                                  <w:r>
                                    <w:rPr>
                                      <w:sz w:val="16"/>
                                    </w:rPr>
                                    <w:t>2,</w:t>
                                  </w:r>
                                  <w:r>
                                    <w:rPr>
                                      <w:spacing w:val="-1"/>
                                      <w:sz w:val="16"/>
                                    </w:rPr>
                                    <w:t xml:space="preserve"> </w:t>
                                  </w:r>
                                  <w:r>
                                    <w:rPr>
                                      <w:spacing w:val="-2"/>
                                      <w:sz w:val="16"/>
                                    </w:rPr>
                                    <w:t>UNIDADE:</w:t>
                                  </w:r>
                                </w:p>
                              </w:tc>
                              <w:tc>
                                <w:tcPr>
                                  <w:tcW w:w="982" w:type="dxa"/>
                                </w:tcPr>
                                <w:p w14:paraId="4659A015">
                                  <w:pPr>
                                    <w:pStyle w:val="11"/>
                                    <w:spacing w:before="140"/>
                                    <w:rPr>
                                      <w:sz w:val="16"/>
                                    </w:rPr>
                                  </w:pPr>
                                </w:p>
                                <w:p w14:paraId="0B885A82">
                                  <w:pPr>
                                    <w:pStyle w:val="11"/>
                                    <w:spacing w:line="143" w:lineRule="exact"/>
                                    <w:ind w:left="236"/>
                                    <w:rPr>
                                      <w:sz w:val="16"/>
                                    </w:rPr>
                                  </w:pPr>
                                  <w:r>
                                    <w:rPr>
                                      <w:spacing w:val="-5"/>
                                      <w:sz w:val="16"/>
                                    </w:rPr>
                                    <w:t>170</w:t>
                                  </w:r>
                                </w:p>
                              </w:tc>
                              <w:tc>
                                <w:tcPr>
                                  <w:tcW w:w="916" w:type="dxa"/>
                                </w:tcPr>
                                <w:p w14:paraId="53D6A8A4">
                                  <w:pPr>
                                    <w:pStyle w:val="11"/>
                                    <w:spacing w:before="140"/>
                                    <w:rPr>
                                      <w:sz w:val="16"/>
                                    </w:rPr>
                                  </w:pPr>
                                </w:p>
                                <w:p w14:paraId="1191E6D5">
                                  <w:pPr>
                                    <w:pStyle w:val="11"/>
                                    <w:spacing w:line="143" w:lineRule="exact"/>
                                    <w:ind w:right="47"/>
                                    <w:jc w:val="right"/>
                                    <w:rPr>
                                      <w:sz w:val="16"/>
                                    </w:rPr>
                                  </w:pPr>
                                  <w:r>
                                    <w:rPr>
                                      <w:spacing w:val="-2"/>
                                      <w:sz w:val="16"/>
                                    </w:rPr>
                                    <w:t>2.500</w:t>
                                  </w:r>
                                </w:p>
                              </w:tc>
                            </w:tr>
                            <w:tr w14:paraId="12CE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6" w:type="dxa"/>
                                </w:tcPr>
                                <w:p w14:paraId="526BF846">
                                  <w:pPr>
                                    <w:pStyle w:val="11"/>
                                    <w:rPr>
                                      <w:sz w:val="16"/>
                                    </w:rPr>
                                  </w:pPr>
                                </w:p>
                              </w:tc>
                              <w:tc>
                                <w:tcPr>
                                  <w:tcW w:w="932" w:type="dxa"/>
                                </w:tcPr>
                                <w:p w14:paraId="4D85EF33">
                                  <w:pPr>
                                    <w:pStyle w:val="11"/>
                                    <w:rPr>
                                      <w:sz w:val="16"/>
                                    </w:rPr>
                                  </w:pPr>
                                </w:p>
                              </w:tc>
                              <w:tc>
                                <w:tcPr>
                                  <w:tcW w:w="11461" w:type="dxa"/>
                                </w:tcPr>
                                <w:p w14:paraId="3B42E963">
                                  <w:pPr>
                                    <w:pStyle w:val="11"/>
                                    <w:spacing w:line="156" w:lineRule="exact"/>
                                    <w:ind w:left="5135"/>
                                    <w:rPr>
                                      <w:sz w:val="16"/>
                                    </w:rPr>
                                  </w:pPr>
                                  <w:r>
                                    <w:rPr>
                                      <w:sz w:val="16"/>
                                    </w:rPr>
                                    <w:t>pneumonias,</w:t>
                                  </w:r>
                                  <w:r>
                                    <w:rPr>
                                      <w:spacing w:val="-1"/>
                                      <w:sz w:val="16"/>
                                    </w:rPr>
                                    <w:t xml:space="preserve"> </w:t>
                                  </w:r>
                                  <w:r>
                                    <w:rPr>
                                      <w:sz w:val="16"/>
                                    </w:rPr>
                                    <w:t>infecções</w:t>
                                  </w:r>
                                  <w:r>
                                    <w:rPr>
                                      <w:spacing w:val="-1"/>
                                      <w:sz w:val="16"/>
                                    </w:rPr>
                                    <w:t xml:space="preserve"> </w:t>
                                  </w:r>
                                  <w:r>
                                    <w:rPr>
                                      <w:sz w:val="16"/>
                                    </w:rPr>
                                    <w:t>de</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de</w:t>
                                  </w:r>
                                  <w:r>
                                    <w:rPr>
                                      <w:spacing w:val="-1"/>
                                      <w:sz w:val="16"/>
                                    </w:rPr>
                                    <w:t xml:space="preserve"> </w:t>
                                  </w:r>
                                  <w:r>
                                    <w:rPr>
                                      <w:sz w:val="16"/>
                                    </w:rPr>
                                    <w:t>tecidos</w:t>
                                  </w:r>
                                  <w:r>
                                    <w:rPr>
                                      <w:spacing w:val="-1"/>
                                      <w:sz w:val="16"/>
                                    </w:rPr>
                                    <w:t xml:space="preserve"> </w:t>
                                  </w:r>
                                  <w:r>
                                    <w:rPr>
                                      <w:sz w:val="16"/>
                                    </w:rPr>
                                    <w:t>moles</w:t>
                                  </w:r>
                                  <w:r>
                                    <w:rPr>
                                      <w:spacing w:val="-1"/>
                                      <w:sz w:val="16"/>
                                    </w:rPr>
                                    <w:t xml:space="preserve"> </w:t>
                                  </w:r>
                                  <w:r>
                                    <w:rPr>
                                      <w:sz w:val="16"/>
                                    </w:rPr>
                                    <w:t>e</w:t>
                                  </w:r>
                                  <w:r>
                                    <w:rPr>
                                      <w:spacing w:val="-1"/>
                                      <w:sz w:val="16"/>
                                    </w:rPr>
                                    <w:t xml:space="preserve"> </w:t>
                                  </w:r>
                                  <w:r>
                                    <w:rPr>
                                      <w:sz w:val="16"/>
                                    </w:rPr>
                                    <w:t>infecções</w:t>
                                  </w:r>
                                  <w:r>
                                    <w:rPr>
                                      <w:spacing w:val="-1"/>
                                      <w:sz w:val="16"/>
                                    </w:rPr>
                                    <w:t xml:space="preserve"> </w:t>
                                  </w:r>
                                  <w:r>
                                    <w:rPr>
                                      <w:spacing w:val="-2"/>
                                      <w:sz w:val="16"/>
                                    </w:rPr>
                                    <w:t>enterocócicas.</w:t>
                                  </w:r>
                                </w:p>
                              </w:tc>
                              <w:tc>
                                <w:tcPr>
                                  <w:tcW w:w="982" w:type="dxa"/>
                                </w:tcPr>
                                <w:p w14:paraId="701B6A7D">
                                  <w:pPr>
                                    <w:pStyle w:val="11"/>
                                    <w:rPr>
                                      <w:sz w:val="16"/>
                                    </w:rPr>
                                  </w:pPr>
                                </w:p>
                              </w:tc>
                              <w:tc>
                                <w:tcPr>
                                  <w:tcW w:w="916" w:type="dxa"/>
                                </w:tcPr>
                                <w:p w14:paraId="6A2FD901">
                                  <w:pPr>
                                    <w:pStyle w:val="11"/>
                                    <w:rPr>
                                      <w:sz w:val="16"/>
                                    </w:rPr>
                                  </w:pPr>
                                </w:p>
                              </w:tc>
                            </w:tr>
                            <w:tr w14:paraId="039C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6" w:type="dxa"/>
                                </w:tcPr>
                                <w:p w14:paraId="0EE4589E">
                                  <w:pPr>
                                    <w:pStyle w:val="11"/>
                                    <w:spacing w:before="5"/>
                                    <w:rPr>
                                      <w:sz w:val="16"/>
                                    </w:rPr>
                                  </w:pPr>
                                </w:p>
                                <w:p w14:paraId="10701327">
                                  <w:pPr>
                                    <w:pStyle w:val="11"/>
                                    <w:spacing w:line="143" w:lineRule="exact"/>
                                    <w:ind w:left="50"/>
                                    <w:rPr>
                                      <w:sz w:val="16"/>
                                    </w:rPr>
                                  </w:pPr>
                                  <w:r>
                                    <w:rPr>
                                      <w:spacing w:val="-10"/>
                                      <w:sz w:val="16"/>
                                    </w:rPr>
                                    <w:t>5</w:t>
                                  </w:r>
                                </w:p>
                              </w:tc>
                              <w:tc>
                                <w:tcPr>
                                  <w:tcW w:w="932" w:type="dxa"/>
                                </w:tcPr>
                                <w:p w14:paraId="6E72DFFD">
                                  <w:pPr>
                                    <w:pStyle w:val="11"/>
                                    <w:spacing w:before="5"/>
                                    <w:rPr>
                                      <w:sz w:val="16"/>
                                    </w:rPr>
                                  </w:pPr>
                                </w:p>
                                <w:p w14:paraId="3B443469">
                                  <w:pPr>
                                    <w:pStyle w:val="11"/>
                                    <w:spacing w:line="143" w:lineRule="exact"/>
                                    <w:ind w:left="179"/>
                                    <w:jc w:val="center"/>
                                    <w:rPr>
                                      <w:sz w:val="16"/>
                                    </w:rPr>
                                  </w:pPr>
                                  <w:r>
                                    <w:rPr>
                                      <w:spacing w:val="-4"/>
                                      <w:sz w:val="16"/>
                                    </w:rPr>
                                    <w:t>3896</w:t>
                                  </w:r>
                                </w:p>
                              </w:tc>
                              <w:tc>
                                <w:tcPr>
                                  <w:tcW w:w="11461" w:type="dxa"/>
                                </w:tcPr>
                                <w:p w14:paraId="553D3337">
                                  <w:pPr>
                                    <w:pStyle w:val="11"/>
                                    <w:spacing w:before="54"/>
                                    <w:ind w:left="135"/>
                                    <w:rPr>
                                      <w:sz w:val="16"/>
                                    </w:rPr>
                                  </w:pPr>
                                  <w:r>
                                    <w:rPr>
                                      <w:sz w:val="16"/>
                                    </w:rPr>
                                    <w:t>PRINCIPIO</w:t>
                                  </w:r>
                                  <w:r>
                                    <w:rPr>
                                      <w:spacing w:val="30"/>
                                      <w:sz w:val="16"/>
                                    </w:rPr>
                                    <w:t xml:space="preserve">  </w:t>
                                  </w:r>
                                  <w:r>
                                    <w:rPr>
                                      <w:sz w:val="16"/>
                                    </w:rPr>
                                    <w:t>ATIVO:</w:t>
                                  </w:r>
                                  <w:r>
                                    <w:rPr>
                                      <w:spacing w:val="34"/>
                                      <w:sz w:val="16"/>
                                    </w:rPr>
                                    <w:t xml:space="preserve">  </w:t>
                                  </w:r>
                                  <w:r>
                                    <w:rPr>
                                      <w:sz w:val="16"/>
                                    </w:rPr>
                                    <w:t>SULFADIAZINA,</w:t>
                                  </w:r>
                                  <w:r>
                                    <w:rPr>
                                      <w:spacing w:val="35"/>
                                      <w:sz w:val="16"/>
                                    </w:rPr>
                                    <w:t xml:space="preserve">  </w:t>
                                  </w:r>
                                  <w:r>
                                    <w:rPr>
                                      <w:sz w:val="16"/>
                                    </w:rPr>
                                    <w:t>FORMA</w:t>
                                  </w:r>
                                  <w:r>
                                    <w:rPr>
                                      <w:spacing w:val="30"/>
                                      <w:sz w:val="16"/>
                                    </w:rPr>
                                    <w:t xml:space="preserve">  </w:t>
                                  </w:r>
                                  <w:r>
                                    <w:rPr>
                                      <w:sz w:val="16"/>
                                    </w:rPr>
                                    <w:t>FARMACEUTICA:</w:t>
                                  </w:r>
                                  <w:r>
                                    <w:rPr>
                                      <w:spacing w:val="-9"/>
                                      <w:sz w:val="16"/>
                                    </w:rPr>
                                    <w:t xml:space="preserve"> </w:t>
                                  </w:r>
                                  <w:r>
                                    <w:rPr>
                                      <w:sz w:val="16"/>
                                    </w:rPr>
                                    <w:t>Indicado</w:t>
                                  </w:r>
                                  <w:r>
                                    <w:rPr>
                                      <w:spacing w:val="63"/>
                                      <w:w w:val="150"/>
                                      <w:sz w:val="16"/>
                                    </w:rPr>
                                    <w:t xml:space="preserve"> </w:t>
                                  </w:r>
                                  <w:r>
                                    <w:rPr>
                                      <w:sz w:val="16"/>
                                    </w:rPr>
                                    <w:t>no</w:t>
                                  </w:r>
                                  <w:r>
                                    <w:rPr>
                                      <w:spacing w:val="63"/>
                                      <w:w w:val="150"/>
                                      <w:sz w:val="16"/>
                                    </w:rPr>
                                    <w:t xml:space="preserve"> </w:t>
                                  </w:r>
                                  <w:r>
                                    <w:rPr>
                                      <w:sz w:val="16"/>
                                    </w:rPr>
                                    <w:t>tratamento</w:t>
                                  </w:r>
                                  <w:r>
                                    <w:rPr>
                                      <w:spacing w:val="63"/>
                                      <w:w w:val="150"/>
                                      <w:sz w:val="16"/>
                                    </w:rPr>
                                    <w:t xml:space="preserve"> </w:t>
                                  </w:r>
                                  <w:r>
                                    <w:rPr>
                                      <w:sz w:val="16"/>
                                    </w:rPr>
                                    <w:t>das</w:t>
                                  </w:r>
                                  <w:r>
                                    <w:rPr>
                                      <w:spacing w:val="62"/>
                                      <w:w w:val="150"/>
                                      <w:sz w:val="16"/>
                                    </w:rPr>
                                    <w:t xml:space="preserve"> </w:t>
                                  </w:r>
                                  <w:r>
                                    <w:rPr>
                                      <w:sz w:val="16"/>
                                    </w:rPr>
                                    <w:t>infecções</w:t>
                                  </w:r>
                                  <w:r>
                                    <w:rPr>
                                      <w:spacing w:val="63"/>
                                      <w:w w:val="150"/>
                                      <w:sz w:val="16"/>
                                    </w:rPr>
                                    <w:t xml:space="preserve"> </w:t>
                                  </w:r>
                                  <w:r>
                                    <w:rPr>
                                      <w:sz w:val="16"/>
                                    </w:rPr>
                                    <w:t>gonocócicas,</w:t>
                                  </w:r>
                                  <w:r>
                                    <w:rPr>
                                      <w:spacing w:val="63"/>
                                      <w:w w:val="150"/>
                                      <w:sz w:val="16"/>
                                    </w:rPr>
                                    <w:t xml:space="preserve"> </w:t>
                                  </w:r>
                                  <w:r>
                                    <w:rPr>
                                      <w:sz w:val="16"/>
                                    </w:rPr>
                                    <w:t>estafilocócicas,</w:t>
                                  </w:r>
                                  <w:r>
                                    <w:rPr>
                                      <w:spacing w:val="63"/>
                                      <w:w w:val="150"/>
                                      <w:sz w:val="16"/>
                                    </w:rPr>
                                    <w:t xml:space="preserve"> </w:t>
                                  </w:r>
                                  <w:r>
                                    <w:rPr>
                                      <w:sz w:val="16"/>
                                    </w:rPr>
                                    <w:t>estreptocócicas</w:t>
                                  </w:r>
                                  <w:r>
                                    <w:rPr>
                                      <w:spacing w:val="63"/>
                                      <w:w w:val="150"/>
                                      <w:sz w:val="16"/>
                                    </w:rPr>
                                    <w:t xml:space="preserve"> </w:t>
                                  </w:r>
                                  <w:r>
                                    <w:rPr>
                                      <w:spacing w:val="-10"/>
                                      <w:sz w:val="16"/>
                                    </w:rPr>
                                    <w:t>e</w:t>
                                  </w:r>
                                </w:p>
                              </w:tc>
                              <w:tc>
                                <w:tcPr>
                                  <w:tcW w:w="982" w:type="dxa"/>
                                </w:tcPr>
                                <w:p w14:paraId="0C937AE4">
                                  <w:pPr>
                                    <w:pStyle w:val="11"/>
                                    <w:spacing w:before="5"/>
                                    <w:rPr>
                                      <w:sz w:val="16"/>
                                    </w:rPr>
                                  </w:pPr>
                                </w:p>
                                <w:p w14:paraId="2D2EEA36">
                                  <w:pPr>
                                    <w:pStyle w:val="11"/>
                                    <w:spacing w:line="143" w:lineRule="exact"/>
                                    <w:ind w:left="236"/>
                                    <w:rPr>
                                      <w:sz w:val="16"/>
                                    </w:rPr>
                                  </w:pPr>
                                  <w:r>
                                    <w:rPr>
                                      <w:spacing w:val="-5"/>
                                      <w:sz w:val="16"/>
                                    </w:rPr>
                                    <w:t>346</w:t>
                                  </w:r>
                                </w:p>
                              </w:tc>
                              <w:tc>
                                <w:tcPr>
                                  <w:tcW w:w="916" w:type="dxa"/>
                                </w:tcPr>
                                <w:p w14:paraId="1988DB7F">
                                  <w:pPr>
                                    <w:pStyle w:val="11"/>
                                    <w:spacing w:before="5"/>
                                    <w:rPr>
                                      <w:sz w:val="16"/>
                                    </w:rPr>
                                  </w:pPr>
                                </w:p>
                                <w:p w14:paraId="258211AC">
                                  <w:pPr>
                                    <w:pStyle w:val="11"/>
                                    <w:spacing w:line="143" w:lineRule="exact"/>
                                    <w:ind w:right="47"/>
                                    <w:jc w:val="right"/>
                                    <w:rPr>
                                      <w:sz w:val="16"/>
                                    </w:rPr>
                                  </w:pPr>
                                  <w:r>
                                    <w:rPr>
                                      <w:spacing w:val="-2"/>
                                      <w:sz w:val="16"/>
                                    </w:rPr>
                                    <w:t>5.000</w:t>
                                  </w:r>
                                </w:p>
                              </w:tc>
                            </w:tr>
                            <w:tr w14:paraId="211D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446" w:type="dxa"/>
                                </w:tcPr>
                                <w:p w14:paraId="3C87AE53">
                                  <w:pPr>
                                    <w:pStyle w:val="11"/>
                                    <w:rPr>
                                      <w:sz w:val="14"/>
                                    </w:rPr>
                                  </w:pPr>
                                </w:p>
                              </w:tc>
                              <w:tc>
                                <w:tcPr>
                                  <w:tcW w:w="932" w:type="dxa"/>
                                </w:tcPr>
                                <w:p w14:paraId="6532067E">
                                  <w:pPr>
                                    <w:pStyle w:val="11"/>
                                    <w:rPr>
                                      <w:sz w:val="14"/>
                                    </w:rPr>
                                  </w:pPr>
                                </w:p>
                              </w:tc>
                              <w:tc>
                                <w:tcPr>
                                  <w:tcW w:w="11461" w:type="dxa"/>
                                </w:tcPr>
                                <w:p w14:paraId="46D19F68">
                                  <w:pPr>
                                    <w:pStyle w:val="11"/>
                                    <w:spacing w:line="156" w:lineRule="exact"/>
                                    <w:ind w:left="135"/>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z w:val="16"/>
                                    </w:rPr>
                                    <w:t>MG</w:t>
                                  </w:r>
                                  <w:r>
                                    <w:rPr>
                                      <w:spacing w:val="47"/>
                                      <w:sz w:val="16"/>
                                    </w:rPr>
                                    <w:t xml:space="preserve">  </w:t>
                                  </w:r>
                                  <w:r>
                                    <w:rPr>
                                      <w:sz w:val="16"/>
                                    </w:rPr>
                                    <w:t>meningocócicas. E</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toxoplasmose,</w:t>
                                  </w:r>
                                  <w:r>
                                    <w:rPr>
                                      <w:spacing w:val="-1"/>
                                      <w:sz w:val="16"/>
                                    </w:rPr>
                                    <w:t xml:space="preserve"> </w:t>
                                  </w:r>
                                  <w:r>
                                    <w:rPr>
                                      <w:sz w:val="16"/>
                                    </w:rPr>
                                    <w:t>em</w:t>
                                  </w:r>
                                  <w:r>
                                    <w:rPr>
                                      <w:spacing w:val="-1"/>
                                      <w:sz w:val="16"/>
                                    </w:rPr>
                                    <w:t xml:space="preserve"> </w:t>
                                  </w:r>
                                  <w:r>
                                    <w:rPr>
                                      <w:sz w:val="16"/>
                                    </w:rPr>
                                    <w:t>associação</w:t>
                                  </w:r>
                                  <w:r>
                                    <w:rPr>
                                      <w:spacing w:val="-1"/>
                                      <w:sz w:val="16"/>
                                    </w:rPr>
                                    <w:t xml:space="preserve"> </w:t>
                                  </w:r>
                                  <w:r>
                                    <w:rPr>
                                      <w:sz w:val="16"/>
                                    </w:rPr>
                                    <w:t>com</w:t>
                                  </w:r>
                                  <w:r>
                                    <w:rPr>
                                      <w:spacing w:val="-1"/>
                                      <w:sz w:val="16"/>
                                    </w:rPr>
                                    <w:t xml:space="preserve"> </w:t>
                                  </w:r>
                                  <w:r>
                                    <w:rPr>
                                      <w:sz w:val="16"/>
                                    </w:rPr>
                                    <w:t>a</w:t>
                                  </w:r>
                                  <w:r>
                                    <w:rPr>
                                      <w:spacing w:val="-1"/>
                                      <w:sz w:val="16"/>
                                    </w:rPr>
                                    <w:t xml:space="preserve"> </w:t>
                                  </w:r>
                                  <w:r>
                                    <w:rPr>
                                      <w:spacing w:val="-2"/>
                                      <w:sz w:val="16"/>
                                    </w:rPr>
                                    <w:t>pirimetamina.</w:t>
                                  </w:r>
                                </w:p>
                              </w:tc>
                              <w:tc>
                                <w:tcPr>
                                  <w:tcW w:w="982" w:type="dxa"/>
                                </w:tcPr>
                                <w:p w14:paraId="325D9E80">
                                  <w:pPr>
                                    <w:pStyle w:val="11"/>
                                    <w:rPr>
                                      <w:sz w:val="14"/>
                                    </w:rPr>
                                  </w:pPr>
                                </w:p>
                              </w:tc>
                              <w:tc>
                                <w:tcPr>
                                  <w:tcW w:w="916" w:type="dxa"/>
                                </w:tcPr>
                                <w:p w14:paraId="2DCD5322">
                                  <w:pPr>
                                    <w:pStyle w:val="11"/>
                                    <w:rPr>
                                      <w:sz w:val="14"/>
                                    </w:rPr>
                                  </w:pPr>
                                </w:p>
                              </w:tc>
                            </w:tr>
                            <w:tr w14:paraId="5DDB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28C9074E">
                                  <w:pPr>
                                    <w:pStyle w:val="11"/>
                                    <w:rPr>
                                      <w:sz w:val="16"/>
                                    </w:rPr>
                                  </w:pPr>
                                </w:p>
                              </w:tc>
                              <w:tc>
                                <w:tcPr>
                                  <w:tcW w:w="932" w:type="dxa"/>
                                </w:tcPr>
                                <w:p w14:paraId="58B9948A">
                                  <w:pPr>
                                    <w:pStyle w:val="11"/>
                                    <w:rPr>
                                      <w:sz w:val="16"/>
                                    </w:rPr>
                                  </w:pPr>
                                </w:p>
                              </w:tc>
                              <w:tc>
                                <w:tcPr>
                                  <w:tcW w:w="11461" w:type="dxa"/>
                                </w:tcPr>
                                <w:p w14:paraId="25F54B0C">
                                  <w:pPr>
                                    <w:pStyle w:val="11"/>
                                    <w:spacing w:before="54" w:line="164" w:lineRule="exact"/>
                                    <w:ind w:left="135"/>
                                    <w:rPr>
                                      <w:sz w:val="16"/>
                                    </w:rPr>
                                  </w:pPr>
                                  <w:r>
                                    <w:rPr>
                                      <w:sz w:val="16"/>
                                    </w:rPr>
                                    <w:t>PRINCIPIO</w:t>
                                  </w:r>
                                  <w:r>
                                    <w:rPr>
                                      <w:spacing w:val="36"/>
                                      <w:sz w:val="16"/>
                                    </w:rPr>
                                    <w:t xml:space="preserve"> </w:t>
                                  </w:r>
                                  <w:r>
                                    <w:rPr>
                                      <w:sz w:val="16"/>
                                    </w:rPr>
                                    <w:t>ATIVO:</w:t>
                                  </w:r>
                                  <w:r>
                                    <w:rPr>
                                      <w:spacing w:val="42"/>
                                      <w:sz w:val="16"/>
                                    </w:rPr>
                                    <w:t xml:space="preserve"> </w:t>
                                  </w:r>
                                  <w:r>
                                    <w:rPr>
                                      <w:sz w:val="16"/>
                                    </w:rPr>
                                    <w:t>TAUROLIDINA</w:t>
                                  </w:r>
                                  <w:r>
                                    <w:rPr>
                                      <w:spacing w:val="37"/>
                                      <w:sz w:val="16"/>
                                    </w:rPr>
                                    <w:t xml:space="preserve"> </w:t>
                                  </w:r>
                                  <w:r>
                                    <w:rPr>
                                      <w:sz w:val="16"/>
                                    </w:rPr>
                                    <w:t>1%</w:t>
                                  </w:r>
                                  <w:r>
                                    <w:rPr>
                                      <w:spacing w:val="44"/>
                                      <w:sz w:val="16"/>
                                    </w:rPr>
                                    <w:t xml:space="preserve"> </w:t>
                                  </w:r>
                                  <w:r>
                                    <w:rPr>
                                      <w:sz w:val="16"/>
                                    </w:rPr>
                                    <w:t>+</w:t>
                                  </w:r>
                                  <w:r>
                                    <w:rPr>
                                      <w:spacing w:val="44"/>
                                      <w:sz w:val="16"/>
                                    </w:rPr>
                                    <w:t xml:space="preserve"> </w:t>
                                  </w:r>
                                  <w:r>
                                    <w:rPr>
                                      <w:sz w:val="16"/>
                                    </w:rPr>
                                    <w:t>HEPARINA</w:t>
                                  </w:r>
                                  <w:r>
                                    <w:rPr>
                                      <w:spacing w:val="36"/>
                                      <w:sz w:val="16"/>
                                    </w:rPr>
                                    <w:t xml:space="preserve"> </w:t>
                                  </w:r>
                                  <w:r>
                                    <w:rPr>
                                      <w:sz w:val="16"/>
                                    </w:rPr>
                                    <w:t>100</w:t>
                                  </w:r>
                                  <w:r>
                                    <w:rPr>
                                      <w:spacing w:val="44"/>
                                      <w:sz w:val="16"/>
                                    </w:rPr>
                                    <w:t xml:space="preserve"> </w:t>
                                  </w:r>
                                  <w:r>
                                    <w:rPr>
                                      <w:sz w:val="16"/>
                                    </w:rPr>
                                    <w:t>UI/ML</w:t>
                                  </w:r>
                                  <w:r>
                                    <w:rPr>
                                      <w:spacing w:val="40"/>
                                      <w:sz w:val="16"/>
                                    </w:rPr>
                                    <w:t xml:space="preserve"> </w:t>
                                  </w:r>
                                  <w:r>
                                    <w:rPr>
                                      <w:spacing w:val="-10"/>
                                      <w:sz w:val="16"/>
                                    </w:rPr>
                                    <w:t>+</w:t>
                                  </w:r>
                                </w:p>
                              </w:tc>
                              <w:tc>
                                <w:tcPr>
                                  <w:tcW w:w="982" w:type="dxa"/>
                                </w:tcPr>
                                <w:p w14:paraId="55A4940D">
                                  <w:pPr>
                                    <w:pStyle w:val="11"/>
                                    <w:rPr>
                                      <w:sz w:val="16"/>
                                    </w:rPr>
                                  </w:pPr>
                                </w:p>
                              </w:tc>
                              <w:tc>
                                <w:tcPr>
                                  <w:tcW w:w="916" w:type="dxa"/>
                                </w:tcPr>
                                <w:p w14:paraId="7C8C4759">
                                  <w:pPr>
                                    <w:pStyle w:val="11"/>
                                    <w:rPr>
                                      <w:sz w:val="16"/>
                                    </w:rPr>
                                  </w:pPr>
                                </w:p>
                              </w:tc>
                            </w:tr>
                            <w:tr w14:paraId="6FE2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00B060C0">
                                  <w:pPr>
                                    <w:pStyle w:val="11"/>
                                    <w:rPr>
                                      <w:sz w:val="16"/>
                                    </w:rPr>
                                  </w:pPr>
                                </w:p>
                              </w:tc>
                              <w:tc>
                                <w:tcPr>
                                  <w:tcW w:w="932" w:type="dxa"/>
                                </w:tcPr>
                                <w:p w14:paraId="6A44C29B">
                                  <w:pPr>
                                    <w:pStyle w:val="11"/>
                                    <w:rPr>
                                      <w:sz w:val="16"/>
                                    </w:rPr>
                                  </w:pPr>
                                </w:p>
                              </w:tc>
                              <w:tc>
                                <w:tcPr>
                                  <w:tcW w:w="11461" w:type="dxa"/>
                                </w:tcPr>
                                <w:p w14:paraId="271F0C99">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82" w:type="dxa"/>
                                </w:tcPr>
                                <w:p w14:paraId="5F98D288">
                                  <w:pPr>
                                    <w:pStyle w:val="11"/>
                                    <w:rPr>
                                      <w:sz w:val="16"/>
                                    </w:rPr>
                                  </w:pPr>
                                </w:p>
                              </w:tc>
                              <w:tc>
                                <w:tcPr>
                                  <w:tcW w:w="916" w:type="dxa"/>
                                </w:tcPr>
                                <w:p w14:paraId="10E6F951">
                                  <w:pPr>
                                    <w:pStyle w:val="11"/>
                                    <w:rPr>
                                      <w:sz w:val="16"/>
                                    </w:rPr>
                                  </w:pPr>
                                </w:p>
                              </w:tc>
                            </w:tr>
                            <w:tr w14:paraId="1F6B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46" w:type="dxa"/>
                                </w:tcPr>
                                <w:p w14:paraId="24F49E7A">
                                  <w:pPr>
                                    <w:pStyle w:val="11"/>
                                    <w:spacing w:before="86"/>
                                    <w:ind w:left="50"/>
                                    <w:rPr>
                                      <w:sz w:val="16"/>
                                    </w:rPr>
                                  </w:pPr>
                                  <w:r>
                                    <w:rPr>
                                      <w:spacing w:val="-10"/>
                                      <w:sz w:val="16"/>
                                    </w:rPr>
                                    <w:t>6</w:t>
                                  </w:r>
                                </w:p>
                              </w:tc>
                              <w:tc>
                                <w:tcPr>
                                  <w:tcW w:w="932" w:type="dxa"/>
                                </w:tcPr>
                                <w:p w14:paraId="3E8DE521">
                                  <w:pPr>
                                    <w:pStyle w:val="11"/>
                                    <w:spacing w:before="86"/>
                                    <w:ind w:left="179"/>
                                    <w:jc w:val="center"/>
                                    <w:rPr>
                                      <w:sz w:val="16"/>
                                    </w:rPr>
                                  </w:pPr>
                                  <w:r>
                                    <w:rPr>
                                      <w:spacing w:val="-2"/>
                                      <w:sz w:val="16"/>
                                    </w:rPr>
                                    <w:t>183808</w:t>
                                  </w:r>
                                </w:p>
                              </w:tc>
                              <w:tc>
                                <w:tcPr>
                                  <w:tcW w:w="11461" w:type="dxa"/>
                                </w:tcPr>
                                <w:p w14:paraId="7728E091">
                                  <w:pPr>
                                    <w:pStyle w:val="11"/>
                                    <w:spacing w:before="86"/>
                                    <w:ind w:left="135"/>
                                    <w:rPr>
                                      <w:sz w:val="16"/>
                                    </w:rPr>
                                  </w:pP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1</w:t>
                                  </w:r>
                                  <w:r>
                                    <w:rPr>
                                      <w:spacing w:val="11"/>
                                      <w:sz w:val="16"/>
                                    </w:rPr>
                                    <w:t xml:space="preserve"> </w:t>
                                  </w:r>
                                  <w:r>
                                    <w:rPr>
                                      <w:sz w:val="16"/>
                                    </w:rPr>
                                    <w:t>+</w:t>
                                  </w:r>
                                  <w:r>
                                    <w:rPr>
                                      <w:spacing w:val="11"/>
                                      <w:sz w:val="16"/>
                                    </w:rPr>
                                    <w:t xml:space="preserve"> </w:t>
                                  </w:r>
                                  <w:r>
                                    <w:rPr>
                                      <w:sz w:val="16"/>
                                    </w:rPr>
                                    <w:t>100</w:t>
                                  </w:r>
                                  <w:r>
                                    <w:rPr>
                                      <w:spacing w:val="11"/>
                                      <w:sz w:val="16"/>
                                    </w:rPr>
                                    <w:t xml:space="preserve"> </w:t>
                                  </w:r>
                                  <w:r>
                                    <w:rPr>
                                      <w:sz w:val="16"/>
                                    </w:rPr>
                                    <w:t>+</w:t>
                                  </w:r>
                                  <w:r>
                                    <w:rPr>
                                      <w:spacing w:val="11"/>
                                      <w:sz w:val="16"/>
                                    </w:rPr>
                                    <w:t xml:space="preserve"> </w:t>
                                  </w:r>
                                  <w:r>
                                    <w:rPr>
                                      <w:sz w:val="16"/>
                                    </w:rPr>
                                    <w:t>4,</w:t>
                                  </w:r>
                                  <w:r>
                                    <w:rPr>
                                      <w:spacing w:val="11"/>
                                      <w:sz w:val="16"/>
                                    </w:rPr>
                                    <w:t xml:space="preserve"> </w:t>
                                  </w:r>
                                  <w:r>
                                    <w:rPr>
                                      <w:sz w:val="16"/>
                                    </w:rPr>
                                    <w:t>UNIDADE:</w:t>
                                  </w:r>
                                  <w:r>
                                    <w:rPr>
                                      <w:spacing w:val="11"/>
                                      <w:sz w:val="16"/>
                                    </w:rPr>
                                    <w:t xml:space="preserve"> </w:t>
                                  </w:r>
                                  <w:r>
                                    <w:rPr>
                                      <w:sz w:val="16"/>
                                    </w:rPr>
                                    <w:t>%</w:t>
                                  </w:r>
                                  <w:r>
                                    <w:rPr>
                                      <w:spacing w:val="11"/>
                                      <w:sz w:val="16"/>
                                    </w:rPr>
                                    <w:t xml:space="preserve"> </w:t>
                                  </w:r>
                                  <w:r>
                                    <w:rPr>
                                      <w:sz w:val="16"/>
                                    </w:rPr>
                                    <w:t>+</w:t>
                                  </w:r>
                                  <w:r>
                                    <w:rPr>
                                      <w:spacing w:val="11"/>
                                      <w:sz w:val="16"/>
                                    </w:rPr>
                                    <w:t xml:space="preserve"> </w:t>
                                  </w:r>
                                  <w:r>
                                    <w:rPr>
                                      <w:sz w:val="16"/>
                                    </w:rPr>
                                    <w:t>UI/ML</w:t>
                                  </w:r>
                                  <w:r>
                                    <w:rPr>
                                      <w:spacing w:val="5"/>
                                      <w:sz w:val="16"/>
                                    </w:rPr>
                                    <w:t xml:space="preserve"> </w:t>
                                  </w:r>
                                  <w:r>
                                    <w:rPr>
                                      <w:sz w:val="16"/>
                                    </w:rPr>
                                    <w:t>+</w:t>
                                  </w:r>
                                  <w:r>
                                    <w:rPr>
                                      <w:spacing w:val="-7"/>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tc>
                              <w:tc>
                                <w:tcPr>
                                  <w:tcW w:w="982" w:type="dxa"/>
                                </w:tcPr>
                                <w:p w14:paraId="58E8CF0D">
                                  <w:pPr>
                                    <w:pStyle w:val="11"/>
                                    <w:spacing w:before="86"/>
                                    <w:ind w:left="276"/>
                                    <w:rPr>
                                      <w:sz w:val="16"/>
                                    </w:rPr>
                                  </w:pPr>
                                  <w:r>
                                    <w:rPr>
                                      <w:spacing w:val="-5"/>
                                      <w:sz w:val="16"/>
                                    </w:rPr>
                                    <w:t>18</w:t>
                                  </w:r>
                                </w:p>
                              </w:tc>
                              <w:tc>
                                <w:tcPr>
                                  <w:tcW w:w="916" w:type="dxa"/>
                                </w:tcPr>
                                <w:p w14:paraId="77414128">
                                  <w:pPr>
                                    <w:pStyle w:val="11"/>
                                    <w:spacing w:before="86"/>
                                    <w:ind w:right="107"/>
                                    <w:jc w:val="right"/>
                                    <w:rPr>
                                      <w:sz w:val="16"/>
                                    </w:rPr>
                                  </w:pPr>
                                  <w:r>
                                    <w:rPr>
                                      <w:spacing w:val="-5"/>
                                      <w:sz w:val="16"/>
                                    </w:rPr>
                                    <w:t>270</w:t>
                                  </w:r>
                                </w:p>
                              </w:tc>
                            </w:tr>
                            <w:tr w14:paraId="2CD3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3CCDF15E">
                                  <w:pPr>
                                    <w:pStyle w:val="11"/>
                                    <w:rPr>
                                      <w:sz w:val="16"/>
                                    </w:rPr>
                                  </w:pPr>
                                </w:p>
                              </w:tc>
                              <w:tc>
                                <w:tcPr>
                                  <w:tcW w:w="932" w:type="dxa"/>
                                </w:tcPr>
                                <w:p w14:paraId="648C6C7B">
                                  <w:pPr>
                                    <w:pStyle w:val="11"/>
                                    <w:rPr>
                                      <w:sz w:val="16"/>
                                    </w:rPr>
                                  </w:pPr>
                                </w:p>
                              </w:tc>
                              <w:tc>
                                <w:tcPr>
                                  <w:tcW w:w="11461" w:type="dxa"/>
                                </w:tcPr>
                                <w:p w14:paraId="7CDA2E0D">
                                  <w:pPr>
                                    <w:pStyle w:val="11"/>
                                    <w:spacing w:before="39"/>
                                    <w:ind w:left="135"/>
                                    <w:rPr>
                                      <w:sz w:val="16"/>
                                    </w:rPr>
                                  </w:pPr>
                                  <w:r>
                                    <w:rPr>
                                      <w:sz w:val="16"/>
                                    </w:rPr>
                                    <w:t>%,</w:t>
                                  </w:r>
                                  <w:r>
                                    <w:rPr>
                                      <w:spacing w:val="23"/>
                                      <w:sz w:val="16"/>
                                    </w:rPr>
                                    <w:t xml:space="preserve"> </w:t>
                                  </w:r>
                                  <w:r>
                                    <w:rPr>
                                      <w:sz w:val="16"/>
                                    </w:rPr>
                                    <w:t>VOLUME:</w:t>
                                  </w:r>
                                  <w:r>
                                    <w:rPr>
                                      <w:spacing w:val="27"/>
                                      <w:sz w:val="16"/>
                                    </w:rPr>
                                    <w:t xml:space="preserve"> </w:t>
                                  </w:r>
                                  <w:r>
                                    <w:rPr>
                                      <w:sz w:val="16"/>
                                    </w:rPr>
                                    <w:t>3</w:t>
                                  </w:r>
                                  <w:r>
                                    <w:rPr>
                                      <w:spacing w:val="26"/>
                                      <w:sz w:val="16"/>
                                    </w:rPr>
                                    <w:t xml:space="preserve"> </w:t>
                                  </w:r>
                                  <w:r>
                                    <w:rPr>
                                      <w:sz w:val="16"/>
                                    </w:rPr>
                                    <w:t>ML,</w:t>
                                  </w:r>
                                  <w:r>
                                    <w:rPr>
                                      <w:spacing w:val="18"/>
                                      <w:sz w:val="16"/>
                                    </w:rPr>
                                    <w:t xml:space="preserve"> </w:t>
                                  </w:r>
                                  <w:r>
                                    <w:rPr>
                                      <w:sz w:val="16"/>
                                    </w:rPr>
                                    <w:t>APRESENTACAO:</w:t>
                                  </w:r>
                                  <w:r>
                                    <w:rPr>
                                      <w:spacing w:val="18"/>
                                      <w:sz w:val="16"/>
                                    </w:rPr>
                                    <w:t xml:space="preserve"> </w:t>
                                  </w:r>
                                  <w:r>
                                    <w:rPr>
                                      <w:sz w:val="16"/>
                                    </w:rPr>
                                    <w:t>AMPOLA,</w:t>
                                  </w:r>
                                  <w:r>
                                    <w:rPr>
                                      <w:spacing w:val="17"/>
                                      <w:sz w:val="16"/>
                                    </w:rPr>
                                    <w:t xml:space="preserve"> </w:t>
                                  </w:r>
                                  <w:r>
                                    <w:rPr>
                                      <w:sz w:val="16"/>
                                    </w:rPr>
                                    <w:t>ACESSORIO:</w:t>
                                  </w:r>
                                  <w:r>
                                    <w:rPr>
                                      <w:spacing w:val="27"/>
                                      <w:sz w:val="16"/>
                                    </w:rPr>
                                    <w:t xml:space="preserve"> </w:t>
                                  </w:r>
                                  <w:r>
                                    <w:rPr>
                                      <w:sz w:val="16"/>
                                    </w:rPr>
                                    <w:t>N/A,</w:t>
                                  </w:r>
                                  <w:r>
                                    <w:rPr>
                                      <w:spacing w:val="-9"/>
                                      <w:sz w:val="16"/>
                                    </w:rPr>
                                    <w:t xml:space="preserve"> </w:t>
                                  </w:r>
                                  <w:r>
                                    <w:rPr>
                                      <w:sz w:val="16"/>
                                    </w:rPr>
                                    <w:t>possíveis</w:t>
                                  </w:r>
                                  <w:r>
                                    <w:rPr>
                                      <w:spacing w:val="-2"/>
                                      <w:sz w:val="16"/>
                                    </w:rPr>
                                    <w:t xml:space="preserve"> </w:t>
                                  </w:r>
                                  <w:r>
                                    <w:rPr>
                                      <w:sz w:val="16"/>
                                    </w:rPr>
                                    <w:t>infecções</w:t>
                                  </w:r>
                                  <w:r>
                                    <w:rPr>
                                      <w:spacing w:val="-2"/>
                                      <w:sz w:val="16"/>
                                    </w:rPr>
                                    <w:t xml:space="preserve"> </w:t>
                                  </w:r>
                                  <w:r>
                                    <w:rPr>
                                      <w:sz w:val="16"/>
                                    </w:rPr>
                                    <w:t>e</w:t>
                                  </w:r>
                                  <w:r>
                                    <w:rPr>
                                      <w:spacing w:val="-1"/>
                                      <w:sz w:val="16"/>
                                    </w:rPr>
                                    <w:t xml:space="preserve"> </w:t>
                                  </w:r>
                                  <w:r>
                                    <w:rPr>
                                      <w:spacing w:val="-2"/>
                                      <w:sz w:val="16"/>
                                    </w:rPr>
                                    <w:t>oclusões.</w:t>
                                  </w:r>
                                </w:p>
                              </w:tc>
                              <w:tc>
                                <w:tcPr>
                                  <w:tcW w:w="982" w:type="dxa"/>
                                </w:tcPr>
                                <w:p w14:paraId="0EDBF629">
                                  <w:pPr>
                                    <w:pStyle w:val="11"/>
                                    <w:rPr>
                                      <w:sz w:val="16"/>
                                    </w:rPr>
                                  </w:pPr>
                                </w:p>
                              </w:tc>
                              <w:tc>
                                <w:tcPr>
                                  <w:tcW w:w="916" w:type="dxa"/>
                                </w:tcPr>
                                <w:p w14:paraId="34A8E568">
                                  <w:pPr>
                                    <w:pStyle w:val="11"/>
                                    <w:rPr>
                                      <w:sz w:val="16"/>
                                    </w:rPr>
                                  </w:pPr>
                                </w:p>
                              </w:tc>
                            </w:tr>
                            <w:tr w14:paraId="6028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6" w:type="dxa"/>
                                </w:tcPr>
                                <w:p w14:paraId="3C0A6257">
                                  <w:pPr>
                                    <w:pStyle w:val="11"/>
                                    <w:rPr>
                                      <w:sz w:val="16"/>
                                    </w:rPr>
                                  </w:pPr>
                                </w:p>
                              </w:tc>
                              <w:tc>
                                <w:tcPr>
                                  <w:tcW w:w="932" w:type="dxa"/>
                                </w:tcPr>
                                <w:p w14:paraId="642DB3D9">
                                  <w:pPr>
                                    <w:pStyle w:val="11"/>
                                    <w:rPr>
                                      <w:sz w:val="16"/>
                                    </w:rPr>
                                  </w:pPr>
                                </w:p>
                              </w:tc>
                              <w:tc>
                                <w:tcPr>
                                  <w:tcW w:w="11461" w:type="dxa"/>
                                </w:tcPr>
                                <w:p w14:paraId="4E9A4831">
                                  <w:pPr>
                                    <w:pStyle w:val="11"/>
                                    <w:spacing w:before="39"/>
                                    <w:ind w:left="135"/>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82" w:type="dxa"/>
                                </w:tcPr>
                                <w:p w14:paraId="587208BD">
                                  <w:pPr>
                                    <w:pStyle w:val="11"/>
                                    <w:rPr>
                                      <w:sz w:val="16"/>
                                    </w:rPr>
                                  </w:pPr>
                                </w:p>
                              </w:tc>
                              <w:tc>
                                <w:tcPr>
                                  <w:tcW w:w="916" w:type="dxa"/>
                                </w:tcPr>
                                <w:p w14:paraId="557DF9BA">
                                  <w:pPr>
                                    <w:pStyle w:val="11"/>
                                    <w:rPr>
                                      <w:sz w:val="16"/>
                                    </w:rPr>
                                  </w:pPr>
                                </w:p>
                              </w:tc>
                            </w:tr>
                            <w:tr w14:paraId="550C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40247AA9">
                                  <w:pPr>
                                    <w:pStyle w:val="11"/>
                                    <w:rPr>
                                      <w:sz w:val="16"/>
                                    </w:rPr>
                                  </w:pPr>
                                </w:p>
                              </w:tc>
                              <w:tc>
                                <w:tcPr>
                                  <w:tcW w:w="932" w:type="dxa"/>
                                </w:tcPr>
                                <w:p w14:paraId="7B993F4B">
                                  <w:pPr>
                                    <w:pStyle w:val="11"/>
                                    <w:rPr>
                                      <w:sz w:val="16"/>
                                    </w:rPr>
                                  </w:pPr>
                                </w:p>
                              </w:tc>
                              <w:tc>
                                <w:tcPr>
                                  <w:tcW w:w="11461" w:type="dxa"/>
                                </w:tcPr>
                                <w:p w14:paraId="36F0D43F">
                                  <w:pPr>
                                    <w:pStyle w:val="11"/>
                                    <w:spacing w:before="54" w:line="164" w:lineRule="exact"/>
                                    <w:ind w:left="135"/>
                                    <w:rPr>
                                      <w:sz w:val="16"/>
                                    </w:rPr>
                                  </w:pPr>
                                  <w:r>
                                    <w:rPr>
                                      <w:sz w:val="16"/>
                                    </w:rPr>
                                    <w:t>PRINCIPIO</w:t>
                                  </w:r>
                                  <w:r>
                                    <w:rPr>
                                      <w:spacing w:val="36"/>
                                      <w:sz w:val="16"/>
                                    </w:rPr>
                                    <w:t xml:space="preserve"> </w:t>
                                  </w:r>
                                  <w:r>
                                    <w:rPr>
                                      <w:sz w:val="16"/>
                                    </w:rPr>
                                    <w:t>ATIVO:</w:t>
                                  </w:r>
                                  <w:r>
                                    <w:rPr>
                                      <w:spacing w:val="42"/>
                                      <w:sz w:val="16"/>
                                    </w:rPr>
                                    <w:t xml:space="preserve"> </w:t>
                                  </w:r>
                                  <w:r>
                                    <w:rPr>
                                      <w:sz w:val="16"/>
                                    </w:rPr>
                                    <w:t>TAUROLIDINA</w:t>
                                  </w:r>
                                  <w:r>
                                    <w:rPr>
                                      <w:spacing w:val="37"/>
                                      <w:sz w:val="16"/>
                                    </w:rPr>
                                    <w:t xml:space="preserve"> </w:t>
                                  </w:r>
                                  <w:r>
                                    <w:rPr>
                                      <w:sz w:val="16"/>
                                    </w:rPr>
                                    <w:t>1%</w:t>
                                  </w:r>
                                  <w:r>
                                    <w:rPr>
                                      <w:spacing w:val="44"/>
                                      <w:sz w:val="16"/>
                                    </w:rPr>
                                    <w:t xml:space="preserve"> </w:t>
                                  </w:r>
                                  <w:r>
                                    <w:rPr>
                                      <w:sz w:val="16"/>
                                    </w:rPr>
                                    <w:t>+</w:t>
                                  </w:r>
                                  <w:r>
                                    <w:rPr>
                                      <w:spacing w:val="44"/>
                                      <w:sz w:val="16"/>
                                    </w:rPr>
                                    <w:t xml:space="preserve"> </w:t>
                                  </w:r>
                                  <w:r>
                                    <w:rPr>
                                      <w:sz w:val="16"/>
                                    </w:rPr>
                                    <w:t>HEPARINA</w:t>
                                  </w:r>
                                  <w:r>
                                    <w:rPr>
                                      <w:spacing w:val="36"/>
                                      <w:sz w:val="16"/>
                                    </w:rPr>
                                    <w:t xml:space="preserve"> </w:t>
                                  </w:r>
                                  <w:r>
                                    <w:rPr>
                                      <w:sz w:val="16"/>
                                    </w:rPr>
                                    <w:t>500</w:t>
                                  </w:r>
                                  <w:r>
                                    <w:rPr>
                                      <w:spacing w:val="44"/>
                                      <w:sz w:val="16"/>
                                    </w:rPr>
                                    <w:t xml:space="preserve"> </w:t>
                                  </w:r>
                                  <w:r>
                                    <w:rPr>
                                      <w:sz w:val="16"/>
                                    </w:rPr>
                                    <w:t>UI/ML</w:t>
                                  </w:r>
                                  <w:r>
                                    <w:rPr>
                                      <w:spacing w:val="40"/>
                                      <w:sz w:val="16"/>
                                    </w:rPr>
                                    <w:t xml:space="preserve"> </w:t>
                                  </w:r>
                                  <w:r>
                                    <w:rPr>
                                      <w:spacing w:val="-10"/>
                                      <w:sz w:val="16"/>
                                    </w:rPr>
                                    <w:t>+</w:t>
                                  </w:r>
                                </w:p>
                              </w:tc>
                              <w:tc>
                                <w:tcPr>
                                  <w:tcW w:w="982" w:type="dxa"/>
                                </w:tcPr>
                                <w:p w14:paraId="775F3FA2">
                                  <w:pPr>
                                    <w:pStyle w:val="11"/>
                                    <w:rPr>
                                      <w:sz w:val="16"/>
                                    </w:rPr>
                                  </w:pPr>
                                </w:p>
                              </w:tc>
                              <w:tc>
                                <w:tcPr>
                                  <w:tcW w:w="916" w:type="dxa"/>
                                </w:tcPr>
                                <w:p w14:paraId="07CAC9CB">
                                  <w:pPr>
                                    <w:pStyle w:val="11"/>
                                    <w:rPr>
                                      <w:sz w:val="16"/>
                                    </w:rPr>
                                  </w:pPr>
                                </w:p>
                              </w:tc>
                            </w:tr>
                            <w:tr w14:paraId="5E4C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36E63E80">
                                  <w:pPr>
                                    <w:pStyle w:val="11"/>
                                    <w:rPr>
                                      <w:sz w:val="16"/>
                                    </w:rPr>
                                  </w:pPr>
                                </w:p>
                              </w:tc>
                              <w:tc>
                                <w:tcPr>
                                  <w:tcW w:w="932" w:type="dxa"/>
                                </w:tcPr>
                                <w:p w14:paraId="16319236">
                                  <w:pPr>
                                    <w:pStyle w:val="11"/>
                                    <w:rPr>
                                      <w:sz w:val="16"/>
                                    </w:rPr>
                                  </w:pPr>
                                </w:p>
                              </w:tc>
                              <w:tc>
                                <w:tcPr>
                                  <w:tcW w:w="11461" w:type="dxa"/>
                                </w:tcPr>
                                <w:p w14:paraId="5F1D077A">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82" w:type="dxa"/>
                                </w:tcPr>
                                <w:p w14:paraId="4D3D1370">
                                  <w:pPr>
                                    <w:pStyle w:val="11"/>
                                    <w:rPr>
                                      <w:sz w:val="16"/>
                                    </w:rPr>
                                  </w:pPr>
                                </w:p>
                              </w:tc>
                              <w:tc>
                                <w:tcPr>
                                  <w:tcW w:w="916" w:type="dxa"/>
                                </w:tcPr>
                                <w:p w14:paraId="4E29A362">
                                  <w:pPr>
                                    <w:pStyle w:val="11"/>
                                    <w:rPr>
                                      <w:sz w:val="16"/>
                                    </w:rPr>
                                  </w:pPr>
                                </w:p>
                              </w:tc>
                            </w:tr>
                            <w:tr w14:paraId="2294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46" w:type="dxa"/>
                                </w:tcPr>
                                <w:p w14:paraId="6FBA56C6">
                                  <w:pPr>
                                    <w:pStyle w:val="11"/>
                                    <w:spacing w:before="86"/>
                                    <w:ind w:left="50"/>
                                    <w:rPr>
                                      <w:sz w:val="16"/>
                                    </w:rPr>
                                  </w:pPr>
                                  <w:r>
                                    <w:rPr>
                                      <w:spacing w:val="-10"/>
                                      <w:sz w:val="16"/>
                                    </w:rPr>
                                    <w:t>7</w:t>
                                  </w:r>
                                </w:p>
                              </w:tc>
                              <w:tc>
                                <w:tcPr>
                                  <w:tcW w:w="932" w:type="dxa"/>
                                </w:tcPr>
                                <w:p w14:paraId="7886CB31">
                                  <w:pPr>
                                    <w:pStyle w:val="11"/>
                                    <w:spacing w:before="86"/>
                                    <w:ind w:left="179"/>
                                    <w:jc w:val="center"/>
                                    <w:rPr>
                                      <w:sz w:val="16"/>
                                    </w:rPr>
                                  </w:pPr>
                                  <w:r>
                                    <w:rPr>
                                      <w:spacing w:val="-2"/>
                                      <w:sz w:val="16"/>
                                    </w:rPr>
                                    <w:t>183809</w:t>
                                  </w:r>
                                </w:p>
                              </w:tc>
                              <w:tc>
                                <w:tcPr>
                                  <w:tcW w:w="11461" w:type="dxa"/>
                                </w:tcPr>
                                <w:p w14:paraId="6AA20A94">
                                  <w:pPr>
                                    <w:pStyle w:val="11"/>
                                    <w:spacing w:before="86"/>
                                    <w:ind w:left="135"/>
                                    <w:rPr>
                                      <w:sz w:val="16"/>
                                    </w:rPr>
                                  </w:pP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1</w:t>
                                  </w:r>
                                  <w:r>
                                    <w:rPr>
                                      <w:spacing w:val="11"/>
                                      <w:sz w:val="16"/>
                                    </w:rPr>
                                    <w:t xml:space="preserve"> </w:t>
                                  </w:r>
                                  <w:r>
                                    <w:rPr>
                                      <w:sz w:val="16"/>
                                    </w:rPr>
                                    <w:t>+</w:t>
                                  </w:r>
                                  <w:r>
                                    <w:rPr>
                                      <w:spacing w:val="11"/>
                                      <w:sz w:val="16"/>
                                    </w:rPr>
                                    <w:t xml:space="preserve"> </w:t>
                                  </w:r>
                                  <w:r>
                                    <w:rPr>
                                      <w:sz w:val="16"/>
                                    </w:rPr>
                                    <w:t>500</w:t>
                                  </w:r>
                                  <w:r>
                                    <w:rPr>
                                      <w:spacing w:val="11"/>
                                      <w:sz w:val="16"/>
                                    </w:rPr>
                                    <w:t xml:space="preserve"> </w:t>
                                  </w:r>
                                  <w:r>
                                    <w:rPr>
                                      <w:sz w:val="16"/>
                                    </w:rPr>
                                    <w:t>+</w:t>
                                  </w:r>
                                  <w:r>
                                    <w:rPr>
                                      <w:spacing w:val="11"/>
                                      <w:sz w:val="16"/>
                                    </w:rPr>
                                    <w:t xml:space="preserve"> </w:t>
                                  </w:r>
                                  <w:r>
                                    <w:rPr>
                                      <w:sz w:val="16"/>
                                    </w:rPr>
                                    <w:t>4,</w:t>
                                  </w:r>
                                  <w:r>
                                    <w:rPr>
                                      <w:spacing w:val="11"/>
                                      <w:sz w:val="16"/>
                                    </w:rPr>
                                    <w:t xml:space="preserve"> </w:t>
                                  </w:r>
                                  <w:r>
                                    <w:rPr>
                                      <w:sz w:val="16"/>
                                    </w:rPr>
                                    <w:t>UNIDADE:</w:t>
                                  </w:r>
                                  <w:r>
                                    <w:rPr>
                                      <w:spacing w:val="11"/>
                                      <w:sz w:val="16"/>
                                    </w:rPr>
                                    <w:t xml:space="preserve"> </w:t>
                                  </w:r>
                                  <w:r>
                                    <w:rPr>
                                      <w:sz w:val="16"/>
                                    </w:rPr>
                                    <w:t>%</w:t>
                                  </w:r>
                                  <w:r>
                                    <w:rPr>
                                      <w:spacing w:val="11"/>
                                      <w:sz w:val="16"/>
                                    </w:rPr>
                                    <w:t xml:space="preserve"> </w:t>
                                  </w:r>
                                  <w:r>
                                    <w:rPr>
                                      <w:sz w:val="16"/>
                                    </w:rPr>
                                    <w:t>+</w:t>
                                  </w:r>
                                  <w:r>
                                    <w:rPr>
                                      <w:spacing w:val="11"/>
                                      <w:sz w:val="16"/>
                                    </w:rPr>
                                    <w:t xml:space="preserve"> </w:t>
                                  </w:r>
                                  <w:r>
                                    <w:rPr>
                                      <w:sz w:val="16"/>
                                    </w:rPr>
                                    <w:t>UI/ML</w:t>
                                  </w:r>
                                  <w:r>
                                    <w:rPr>
                                      <w:spacing w:val="5"/>
                                      <w:sz w:val="16"/>
                                    </w:rPr>
                                    <w:t xml:space="preserve"> </w:t>
                                  </w:r>
                                  <w:r>
                                    <w:rPr>
                                      <w:sz w:val="16"/>
                                    </w:rPr>
                                    <w:t>+</w:t>
                                  </w:r>
                                  <w:r>
                                    <w:rPr>
                                      <w:spacing w:val="-7"/>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tc>
                              <w:tc>
                                <w:tcPr>
                                  <w:tcW w:w="982" w:type="dxa"/>
                                </w:tcPr>
                                <w:p w14:paraId="1153412F">
                                  <w:pPr>
                                    <w:pStyle w:val="11"/>
                                    <w:spacing w:before="86"/>
                                    <w:ind w:left="316"/>
                                    <w:rPr>
                                      <w:sz w:val="16"/>
                                    </w:rPr>
                                  </w:pPr>
                                  <w:r>
                                    <w:rPr>
                                      <w:spacing w:val="-10"/>
                                      <w:sz w:val="16"/>
                                    </w:rPr>
                                    <w:t>8</w:t>
                                  </w:r>
                                </w:p>
                              </w:tc>
                              <w:tc>
                                <w:tcPr>
                                  <w:tcW w:w="916" w:type="dxa"/>
                                </w:tcPr>
                                <w:p w14:paraId="34ECFADD">
                                  <w:pPr>
                                    <w:pStyle w:val="11"/>
                                    <w:spacing w:before="86"/>
                                    <w:ind w:right="107"/>
                                    <w:jc w:val="right"/>
                                    <w:rPr>
                                      <w:sz w:val="16"/>
                                    </w:rPr>
                                  </w:pPr>
                                  <w:r>
                                    <w:rPr>
                                      <w:spacing w:val="-5"/>
                                      <w:sz w:val="16"/>
                                    </w:rPr>
                                    <w:t>100</w:t>
                                  </w:r>
                                </w:p>
                              </w:tc>
                            </w:tr>
                            <w:tr w14:paraId="6B1E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12DBAFA3">
                                  <w:pPr>
                                    <w:pStyle w:val="11"/>
                                    <w:rPr>
                                      <w:sz w:val="16"/>
                                    </w:rPr>
                                  </w:pPr>
                                </w:p>
                              </w:tc>
                              <w:tc>
                                <w:tcPr>
                                  <w:tcW w:w="932" w:type="dxa"/>
                                </w:tcPr>
                                <w:p w14:paraId="1CF3E864">
                                  <w:pPr>
                                    <w:pStyle w:val="11"/>
                                    <w:rPr>
                                      <w:sz w:val="16"/>
                                    </w:rPr>
                                  </w:pPr>
                                </w:p>
                              </w:tc>
                              <w:tc>
                                <w:tcPr>
                                  <w:tcW w:w="11461" w:type="dxa"/>
                                </w:tcPr>
                                <w:p w14:paraId="30C62039">
                                  <w:pPr>
                                    <w:pStyle w:val="11"/>
                                    <w:spacing w:before="39"/>
                                    <w:ind w:left="135"/>
                                    <w:rPr>
                                      <w:sz w:val="16"/>
                                    </w:rPr>
                                  </w:pPr>
                                  <w:r>
                                    <w:rPr>
                                      <w:sz w:val="16"/>
                                    </w:rPr>
                                    <w:t>%,</w:t>
                                  </w:r>
                                  <w:r>
                                    <w:rPr>
                                      <w:spacing w:val="12"/>
                                      <w:sz w:val="16"/>
                                    </w:rPr>
                                    <w:t xml:space="preserve"> </w:t>
                                  </w:r>
                                  <w:r>
                                    <w:rPr>
                                      <w:sz w:val="16"/>
                                    </w:rPr>
                                    <w:t>VOLUME:</w:t>
                                  </w:r>
                                  <w:r>
                                    <w:rPr>
                                      <w:spacing w:val="15"/>
                                      <w:sz w:val="16"/>
                                    </w:rPr>
                                    <w:t xml:space="preserve"> </w:t>
                                  </w:r>
                                  <w:r>
                                    <w:rPr>
                                      <w:sz w:val="16"/>
                                    </w:rPr>
                                    <w:t>10</w:t>
                                  </w:r>
                                  <w:r>
                                    <w:rPr>
                                      <w:spacing w:val="14"/>
                                      <w:sz w:val="16"/>
                                    </w:rPr>
                                    <w:t xml:space="preserve"> </w:t>
                                  </w:r>
                                  <w:r>
                                    <w:rPr>
                                      <w:sz w:val="16"/>
                                    </w:rPr>
                                    <w:t>ML,</w:t>
                                  </w:r>
                                  <w:r>
                                    <w:rPr>
                                      <w:spacing w:val="7"/>
                                      <w:sz w:val="16"/>
                                    </w:rPr>
                                    <w:t xml:space="preserve"> </w:t>
                                  </w:r>
                                  <w:r>
                                    <w:rPr>
                                      <w:sz w:val="16"/>
                                    </w:rPr>
                                    <w:t>APRESENTACAO:</w:t>
                                  </w:r>
                                  <w:r>
                                    <w:rPr>
                                      <w:spacing w:val="7"/>
                                      <w:sz w:val="16"/>
                                    </w:rPr>
                                    <w:t xml:space="preserve"> </w:t>
                                  </w:r>
                                  <w:r>
                                    <w:rPr>
                                      <w:sz w:val="16"/>
                                    </w:rPr>
                                    <w:t>AMPOLA,</w:t>
                                  </w:r>
                                  <w:r>
                                    <w:rPr>
                                      <w:spacing w:val="7"/>
                                      <w:sz w:val="16"/>
                                    </w:rPr>
                                    <w:t xml:space="preserve"> </w:t>
                                  </w:r>
                                  <w:r>
                                    <w:rPr>
                                      <w:sz w:val="16"/>
                                    </w:rPr>
                                    <w:t>ACESSORIO:</w:t>
                                  </w:r>
                                  <w:r>
                                    <w:rPr>
                                      <w:spacing w:val="14"/>
                                      <w:sz w:val="16"/>
                                    </w:rPr>
                                    <w:t xml:space="preserve"> </w:t>
                                  </w:r>
                                  <w:r>
                                    <w:rPr>
                                      <w:sz w:val="16"/>
                                    </w:rPr>
                                    <w:t>N/A,</w:t>
                                  </w:r>
                                  <w:r>
                                    <w:rPr>
                                      <w:spacing w:val="-9"/>
                                      <w:sz w:val="16"/>
                                    </w:rPr>
                                    <w:t xml:space="preserve"> </w:t>
                                  </w:r>
                                  <w:r>
                                    <w:rPr>
                                      <w:sz w:val="16"/>
                                    </w:rPr>
                                    <w:t>possíveis</w:t>
                                  </w:r>
                                  <w:r>
                                    <w:rPr>
                                      <w:spacing w:val="-2"/>
                                      <w:sz w:val="16"/>
                                    </w:rPr>
                                    <w:t xml:space="preserve"> </w:t>
                                  </w:r>
                                  <w:r>
                                    <w:rPr>
                                      <w:sz w:val="16"/>
                                    </w:rPr>
                                    <w:t>infecções</w:t>
                                  </w:r>
                                  <w:r>
                                    <w:rPr>
                                      <w:spacing w:val="-2"/>
                                      <w:sz w:val="16"/>
                                    </w:rPr>
                                    <w:t xml:space="preserve"> </w:t>
                                  </w:r>
                                  <w:r>
                                    <w:rPr>
                                      <w:sz w:val="16"/>
                                    </w:rPr>
                                    <w:t>e</w:t>
                                  </w:r>
                                  <w:r>
                                    <w:rPr>
                                      <w:spacing w:val="-1"/>
                                      <w:sz w:val="16"/>
                                    </w:rPr>
                                    <w:t xml:space="preserve"> </w:t>
                                  </w:r>
                                  <w:r>
                                    <w:rPr>
                                      <w:spacing w:val="-2"/>
                                      <w:sz w:val="16"/>
                                    </w:rPr>
                                    <w:t>oclusões.</w:t>
                                  </w:r>
                                </w:p>
                              </w:tc>
                              <w:tc>
                                <w:tcPr>
                                  <w:tcW w:w="982" w:type="dxa"/>
                                </w:tcPr>
                                <w:p w14:paraId="158C8A1D">
                                  <w:pPr>
                                    <w:pStyle w:val="11"/>
                                    <w:rPr>
                                      <w:sz w:val="16"/>
                                    </w:rPr>
                                  </w:pPr>
                                </w:p>
                              </w:tc>
                              <w:tc>
                                <w:tcPr>
                                  <w:tcW w:w="916" w:type="dxa"/>
                                </w:tcPr>
                                <w:p w14:paraId="58AFD125">
                                  <w:pPr>
                                    <w:pStyle w:val="11"/>
                                    <w:rPr>
                                      <w:sz w:val="16"/>
                                    </w:rPr>
                                  </w:pPr>
                                </w:p>
                              </w:tc>
                            </w:tr>
                            <w:tr w14:paraId="6B2B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46" w:type="dxa"/>
                                </w:tcPr>
                                <w:p w14:paraId="57B5DD6F">
                                  <w:pPr>
                                    <w:pStyle w:val="11"/>
                                    <w:rPr>
                                      <w:sz w:val="16"/>
                                    </w:rPr>
                                  </w:pPr>
                                </w:p>
                              </w:tc>
                              <w:tc>
                                <w:tcPr>
                                  <w:tcW w:w="932" w:type="dxa"/>
                                </w:tcPr>
                                <w:p w14:paraId="17CE9836">
                                  <w:pPr>
                                    <w:pStyle w:val="11"/>
                                    <w:rPr>
                                      <w:sz w:val="16"/>
                                    </w:rPr>
                                  </w:pPr>
                                </w:p>
                              </w:tc>
                              <w:tc>
                                <w:tcPr>
                                  <w:tcW w:w="11461" w:type="dxa"/>
                                </w:tcPr>
                                <w:p w14:paraId="26036ABC">
                                  <w:pPr>
                                    <w:pStyle w:val="11"/>
                                    <w:spacing w:before="39"/>
                                    <w:ind w:left="135"/>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82" w:type="dxa"/>
                                </w:tcPr>
                                <w:p w14:paraId="474946F9">
                                  <w:pPr>
                                    <w:pStyle w:val="11"/>
                                    <w:rPr>
                                      <w:sz w:val="16"/>
                                    </w:rPr>
                                  </w:pPr>
                                </w:p>
                              </w:tc>
                              <w:tc>
                                <w:tcPr>
                                  <w:tcW w:w="916" w:type="dxa"/>
                                </w:tcPr>
                                <w:p w14:paraId="43A190EF">
                                  <w:pPr>
                                    <w:pStyle w:val="11"/>
                                    <w:rPr>
                                      <w:sz w:val="16"/>
                                    </w:rPr>
                                  </w:pPr>
                                </w:p>
                              </w:tc>
                            </w:tr>
                            <w:tr w14:paraId="619B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46" w:type="dxa"/>
                                </w:tcPr>
                                <w:p w14:paraId="200CAFFC">
                                  <w:pPr>
                                    <w:pStyle w:val="11"/>
                                    <w:rPr>
                                      <w:sz w:val="16"/>
                                    </w:rPr>
                                  </w:pPr>
                                </w:p>
                              </w:tc>
                              <w:tc>
                                <w:tcPr>
                                  <w:tcW w:w="932" w:type="dxa"/>
                                </w:tcPr>
                                <w:p w14:paraId="59F9996E">
                                  <w:pPr>
                                    <w:pStyle w:val="11"/>
                                    <w:rPr>
                                      <w:sz w:val="16"/>
                                    </w:rPr>
                                  </w:pPr>
                                </w:p>
                              </w:tc>
                              <w:tc>
                                <w:tcPr>
                                  <w:tcW w:w="11461" w:type="dxa"/>
                                </w:tcPr>
                                <w:p w14:paraId="154D84FB">
                                  <w:pPr>
                                    <w:pStyle w:val="11"/>
                                    <w:spacing w:before="62" w:line="164" w:lineRule="exact"/>
                                    <w:ind w:left="135"/>
                                    <w:rPr>
                                      <w:sz w:val="16"/>
                                    </w:rPr>
                                  </w:pPr>
                                  <w:r>
                                    <w:rPr>
                                      <w:sz w:val="16"/>
                                    </w:rPr>
                                    <w:t>PRINCIPIO</w:t>
                                  </w:r>
                                  <w:r>
                                    <w:rPr>
                                      <w:spacing w:val="16"/>
                                      <w:sz w:val="16"/>
                                    </w:rPr>
                                    <w:t xml:space="preserve"> </w:t>
                                  </w:r>
                                  <w:r>
                                    <w:rPr>
                                      <w:sz w:val="16"/>
                                    </w:rPr>
                                    <w:t>ATIVO:</w:t>
                                  </w:r>
                                  <w:r>
                                    <w:rPr>
                                      <w:spacing w:val="22"/>
                                      <w:sz w:val="16"/>
                                    </w:rPr>
                                    <w:t xml:space="preserve"> </w:t>
                                  </w:r>
                                  <w:r>
                                    <w:rPr>
                                      <w:sz w:val="16"/>
                                    </w:rPr>
                                    <w:t>TAUROLIDINA</w:t>
                                  </w:r>
                                  <w:r>
                                    <w:rPr>
                                      <w:spacing w:val="17"/>
                                      <w:sz w:val="16"/>
                                    </w:rPr>
                                    <w:t xml:space="preserve"> </w:t>
                                  </w:r>
                                  <w:r>
                                    <w:rPr>
                                      <w:sz w:val="16"/>
                                    </w:rPr>
                                    <w:t>1%</w:t>
                                  </w:r>
                                  <w:r>
                                    <w:rPr>
                                      <w:spacing w:val="24"/>
                                      <w:sz w:val="16"/>
                                    </w:rPr>
                                    <w:t xml:space="preserve"> </w:t>
                                  </w:r>
                                  <w:r>
                                    <w:rPr>
                                      <w:sz w:val="16"/>
                                    </w:rPr>
                                    <w:t>+</w:t>
                                  </w:r>
                                  <w:r>
                                    <w:rPr>
                                      <w:spacing w:val="24"/>
                                      <w:sz w:val="16"/>
                                    </w:rPr>
                                    <w:t xml:space="preserve"> </w:t>
                                  </w:r>
                                  <w:r>
                                    <w:rPr>
                                      <w:sz w:val="16"/>
                                    </w:rPr>
                                    <w:t>HEPARINA</w:t>
                                  </w:r>
                                  <w:r>
                                    <w:rPr>
                                      <w:spacing w:val="16"/>
                                      <w:sz w:val="16"/>
                                    </w:rPr>
                                    <w:t xml:space="preserve"> </w:t>
                                  </w:r>
                                  <w:r>
                                    <w:rPr>
                                      <w:sz w:val="16"/>
                                    </w:rPr>
                                    <w:t>25000</w:t>
                                  </w:r>
                                  <w:r>
                                    <w:rPr>
                                      <w:spacing w:val="24"/>
                                      <w:sz w:val="16"/>
                                    </w:rPr>
                                    <w:t xml:space="preserve"> </w:t>
                                  </w:r>
                                  <w:r>
                                    <w:rPr>
                                      <w:sz w:val="16"/>
                                    </w:rPr>
                                    <w:t>UI/ML</w:t>
                                  </w:r>
                                  <w:r>
                                    <w:rPr>
                                      <w:spacing w:val="20"/>
                                      <w:sz w:val="16"/>
                                    </w:rPr>
                                    <w:t xml:space="preserve"> </w:t>
                                  </w:r>
                                  <w:r>
                                    <w:rPr>
                                      <w:spacing w:val="-10"/>
                                      <w:sz w:val="16"/>
                                    </w:rPr>
                                    <w:t>+</w:t>
                                  </w:r>
                                </w:p>
                              </w:tc>
                              <w:tc>
                                <w:tcPr>
                                  <w:tcW w:w="982" w:type="dxa"/>
                                </w:tcPr>
                                <w:p w14:paraId="4CF29F54">
                                  <w:pPr>
                                    <w:pStyle w:val="11"/>
                                    <w:rPr>
                                      <w:sz w:val="16"/>
                                    </w:rPr>
                                  </w:pPr>
                                </w:p>
                              </w:tc>
                              <w:tc>
                                <w:tcPr>
                                  <w:tcW w:w="916" w:type="dxa"/>
                                </w:tcPr>
                                <w:p w14:paraId="69C31B57">
                                  <w:pPr>
                                    <w:pStyle w:val="11"/>
                                    <w:rPr>
                                      <w:sz w:val="16"/>
                                    </w:rPr>
                                  </w:pPr>
                                </w:p>
                              </w:tc>
                            </w:tr>
                            <w:tr w14:paraId="6CFE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1A5F31BC">
                                  <w:pPr>
                                    <w:pStyle w:val="11"/>
                                    <w:rPr>
                                      <w:sz w:val="16"/>
                                    </w:rPr>
                                  </w:pPr>
                                </w:p>
                              </w:tc>
                              <w:tc>
                                <w:tcPr>
                                  <w:tcW w:w="932" w:type="dxa"/>
                                </w:tcPr>
                                <w:p w14:paraId="3FFDE6A0">
                                  <w:pPr>
                                    <w:pStyle w:val="11"/>
                                    <w:rPr>
                                      <w:sz w:val="16"/>
                                    </w:rPr>
                                  </w:pPr>
                                </w:p>
                              </w:tc>
                              <w:tc>
                                <w:tcPr>
                                  <w:tcW w:w="11461" w:type="dxa"/>
                                </w:tcPr>
                                <w:p w14:paraId="608210F2">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82" w:type="dxa"/>
                                </w:tcPr>
                                <w:p w14:paraId="6CE7CF14">
                                  <w:pPr>
                                    <w:pStyle w:val="11"/>
                                    <w:rPr>
                                      <w:sz w:val="16"/>
                                    </w:rPr>
                                  </w:pPr>
                                </w:p>
                              </w:tc>
                              <w:tc>
                                <w:tcPr>
                                  <w:tcW w:w="916" w:type="dxa"/>
                                </w:tcPr>
                                <w:p w14:paraId="55351DA0">
                                  <w:pPr>
                                    <w:pStyle w:val="11"/>
                                    <w:rPr>
                                      <w:sz w:val="16"/>
                                    </w:rPr>
                                  </w:pPr>
                                </w:p>
                              </w:tc>
                            </w:tr>
                          </w:tbl>
                          <w:p w14:paraId="0763C7ED">
                            <w:pPr>
                              <w:pStyle w:val="7"/>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20pt;margin-top:-48.4pt;height:273pt;width:742.9pt;mso-position-horizontal-relative:page;z-index:251663360;mso-width-relative:page;mso-height-relative:page;" filled="f" stroked="f" coordsize="21600,21600" o:gfxdata="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Yhs59kAAAALAQAADwAAAAAAAAABACAAAAAiAAAAZHJzL2Rvd25yZXYueG1sUEsBAhQAFAAA&#10;AAgAh07iQFe54ua1AQAAdwMAAA4AAAAAAAAAAQAgAAAAKAEAAGRycy9lMm9Eb2MueG1sUEsFBgAA&#10;AAAGAAYAWQEAAE8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932"/>
                        <w:gridCol w:w="11461"/>
                        <w:gridCol w:w="982"/>
                        <w:gridCol w:w="916"/>
                      </w:tblGrid>
                      <w:tr w14:paraId="637B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446" w:type="dxa"/>
                          </w:tcPr>
                          <w:p w14:paraId="18F04E6C">
                            <w:pPr>
                              <w:pStyle w:val="11"/>
                              <w:spacing w:before="128" w:line="143" w:lineRule="exact"/>
                              <w:ind w:left="50"/>
                              <w:rPr>
                                <w:sz w:val="16"/>
                              </w:rPr>
                            </w:pPr>
                            <w:r>
                              <w:rPr>
                                <w:spacing w:val="-10"/>
                                <w:sz w:val="16"/>
                              </w:rPr>
                              <w:t>3</w:t>
                            </w:r>
                          </w:p>
                        </w:tc>
                        <w:tc>
                          <w:tcPr>
                            <w:tcW w:w="932" w:type="dxa"/>
                          </w:tcPr>
                          <w:p w14:paraId="77B7951C">
                            <w:pPr>
                              <w:pStyle w:val="11"/>
                              <w:spacing w:before="128" w:line="143" w:lineRule="exact"/>
                              <w:ind w:left="179"/>
                              <w:jc w:val="center"/>
                              <w:rPr>
                                <w:sz w:val="16"/>
                              </w:rPr>
                            </w:pPr>
                            <w:r>
                              <w:rPr>
                                <w:spacing w:val="-2"/>
                                <w:sz w:val="16"/>
                              </w:rPr>
                              <w:t>17917</w:t>
                            </w:r>
                          </w:p>
                        </w:tc>
                        <w:tc>
                          <w:tcPr>
                            <w:tcW w:w="11461" w:type="dxa"/>
                          </w:tcPr>
                          <w:p w14:paraId="2AC5F02D">
                            <w:pPr>
                              <w:pStyle w:val="11"/>
                              <w:spacing w:line="177" w:lineRule="exact"/>
                              <w:ind w:left="135"/>
                              <w:rPr>
                                <w:sz w:val="16"/>
                              </w:rPr>
                            </w:pPr>
                            <w:r>
                              <w:rPr>
                                <w:sz w:val="16"/>
                              </w:rPr>
                              <w:t>PRINCIPIO</w:t>
                            </w:r>
                            <w:r>
                              <w:rPr>
                                <w:spacing w:val="53"/>
                                <w:sz w:val="16"/>
                              </w:rPr>
                              <w:t xml:space="preserve"> </w:t>
                            </w:r>
                            <w:r>
                              <w:rPr>
                                <w:sz w:val="16"/>
                              </w:rPr>
                              <w:t>ATIVO:</w:t>
                            </w:r>
                            <w:r>
                              <w:rPr>
                                <w:spacing w:val="62"/>
                                <w:sz w:val="16"/>
                              </w:rPr>
                              <w:t xml:space="preserve"> </w:t>
                            </w:r>
                            <w:r>
                              <w:rPr>
                                <w:sz w:val="16"/>
                              </w:rPr>
                              <w:t>LEVOFLOXACINO,</w:t>
                            </w:r>
                            <w:r>
                              <w:rPr>
                                <w:spacing w:val="61"/>
                                <w:sz w:val="16"/>
                              </w:rPr>
                              <w:t xml:space="preserve"> </w:t>
                            </w:r>
                            <w:r>
                              <w:rPr>
                                <w:sz w:val="16"/>
                              </w:rPr>
                              <w:t>FORMA</w:t>
                            </w:r>
                            <w:r>
                              <w:rPr>
                                <w:spacing w:val="54"/>
                                <w:sz w:val="16"/>
                              </w:rPr>
                              <w:t xml:space="preserve"> </w:t>
                            </w:r>
                            <w:r>
                              <w:rPr>
                                <w:sz w:val="16"/>
                              </w:rPr>
                              <w:t>FARMACEUTICA:</w:t>
                            </w:r>
                            <w:r>
                              <w:rPr>
                                <w:spacing w:val="-9"/>
                                <w:sz w:val="16"/>
                              </w:rPr>
                              <w:t xml:space="preserve"> </w:t>
                            </w:r>
                            <w:r>
                              <w:rPr>
                                <w:sz w:val="16"/>
                              </w:rPr>
                              <w:t>respiratório</w:t>
                            </w:r>
                            <w:r>
                              <w:rPr>
                                <w:spacing w:val="5"/>
                                <w:sz w:val="16"/>
                              </w:rPr>
                              <w:t xml:space="preserve"> </w:t>
                            </w:r>
                            <w:r>
                              <w:rPr>
                                <w:sz w:val="16"/>
                              </w:rPr>
                              <w:t>superior</w:t>
                            </w:r>
                            <w:r>
                              <w:rPr>
                                <w:spacing w:val="4"/>
                                <w:sz w:val="16"/>
                              </w:rPr>
                              <w:t xml:space="preserve"> </w:t>
                            </w:r>
                            <w:r>
                              <w:rPr>
                                <w:sz w:val="16"/>
                              </w:rPr>
                              <w:t>e</w:t>
                            </w:r>
                            <w:r>
                              <w:rPr>
                                <w:spacing w:val="4"/>
                                <w:sz w:val="16"/>
                              </w:rPr>
                              <w:t xml:space="preserve"> </w:t>
                            </w:r>
                            <w:r>
                              <w:rPr>
                                <w:sz w:val="16"/>
                              </w:rPr>
                              <w:t>inferior,</w:t>
                            </w:r>
                            <w:r>
                              <w:rPr>
                                <w:spacing w:val="4"/>
                                <w:sz w:val="16"/>
                              </w:rPr>
                              <w:t xml:space="preserve"> </w:t>
                            </w:r>
                            <w:r>
                              <w:rPr>
                                <w:sz w:val="16"/>
                              </w:rPr>
                              <w:t>incluindo</w:t>
                            </w:r>
                            <w:r>
                              <w:rPr>
                                <w:spacing w:val="4"/>
                                <w:sz w:val="16"/>
                              </w:rPr>
                              <w:t xml:space="preserve"> </w:t>
                            </w:r>
                            <w:r>
                              <w:rPr>
                                <w:sz w:val="16"/>
                              </w:rPr>
                              <w:t>sinusite,</w:t>
                            </w:r>
                            <w:r>
                              <w:rPr>
                                <w:spacing w:val="5"/>
                                <w:sz w:val="16"/>
                              </w:rPr>
                              <w:t xml:space="preserve"> </w:t>
                            </w:r>
                            <w:r>
                              <w:rPr>
                                <w:sz w:val="16"/>
                              </w:rPr>
                              <w:t>exacerbações</w:t>
                            </w:r>
                            <w:r>
                              <w:rPr>
                                <w:spacing w:val="4"/>
                                <w:sz w:val="16"/>
                              </w:rPr>
                              <w:t xml:space="preserve"> </w:t>
                            </w:r>
                            <w:r>
                              <w:rPr>
                                <w:sz w:val="16"/>
                              </w:rPr>
                              <w:t>agudas</w:t>
                            </w:r>
                            <w:r>
                              <w:rPr>
                                <w:spacing w:val="4"/>
                                <w:sz w:val="16"/>
                              </w:rPr>
                              <w:t xml:space="preserve"> </w:t>
                            </w:r>
                            <w:r>
                              <w:rPr>
                                <w:sz w:val="16"/>
                              </w:rPr>
                              <w:t>de</w:t>
                            </w:r>
                            <w:r>
                              <w:rPr>
                                <w:spacing w:val="4"/>
                                <w:sz w:val="16"/>
                              </w:rPr>
                              <w:t xml:space="preserve"> </w:t>
                            </w:r>
                            <w:r>
                              <w:rPr>
                                <w:sz w:val="16"/>
                              </w:rPr>
                              <w:t>bronquite</w:t>
                            </w:r>
                            <w:r>
                              <w:rPr>
                                <w:spacing w:val="4"/>
                                <w:sz w:val="16"/>
                              </w:rPr>
                              <w:t xml:space="preserve"> </w:t>
                            </w:r>
                            <w:r>
                              <w:rPr>
                                <w:sz w:val="16"/>
                              </w:rPr>
                              <w:t>crônica</w:t>
                            </w:r>
                            <w:r>
                              <w:rPr>
                                <w:spacing w:val="5"/>
                                <w:sz w:val="16"/>
                              </w:rPr>
                              <w:t xml:space="preserve"> </w:t>
                            </w:r>
                            <w:r>
                              <w:rPr>
                                <w:spacing w:val="-10"/>
                                <w:sz w:val="16"/>
                              </w:rPr>
                              <w:t>e</w:t>
                            </w:r>
                          </w:p>
                        </w:tc>
                        <w:tc>
                          <w:tcPr>
                            <w:tcW w:w="982" w:type="dxa"/>
                          </w:tcPr>
                          <w:p w14:paraId="6C390342">
                            <w:pPr>
                              <w:pStyle w:val="11"/>
                              <w:spacing w:before="128" w:line="143" w:lineRule="exact"/>
                              <w:ind w:left="236"/>
                              <w:rPr>
                                <w:sz w:val="16"/>
                              </w:rPr>
                            </w:pPr>
                            <w:r>
                              <w:rPr>
                                <w:spacing w:val="-5"/>
                                <w:sz w:val="16"/>
                              </w:rPr>
                              <w:t>180</w:t>
                            </w:r>
                          </w:p>
                        </w:tc>
                        <w:tc>
                          <w:tcPr>
                            <w:tcW w:w="916" w:type="dxa"/>
                          </w:tcPr>
                          <w:p w14:paraId="2BC64554">
                            <w:pPr>
                              <w:pStyle w:val="11"/>
                              <w:spacing w:before="128" w:line="143" w:lineRule="exact"/>
                              <w:ind w:right="47"/>
                              <w:jc w:val="right"/>
                              <w:rPr>
                                <w:sz w:val="16"/>
                              </w:rPr>
                            </w:pPr>
                            <w:r>
                              <w:rPr>
                                <w:spacing w:val="-2"/>
                                <w:sz w:val="16"/>
                              </w:rPr>
                              <w:t>2.600</w:t>
                            </w:r>
                          </w:p>
                        </w:tc>
                      </w:tr>
                      <w:tr w14:paraId="79C4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46" w:type="dxa"/>
                          </w:tcPr>
                          <w:p w14:paraId="048E0617">
                            <w:pPr>
                              <w:pStyle w:val="11"/>
                              <w:rPr>
                                <w:sz w:val="14"/>
                              </w:rPr>
                            </w:pPr>
                          </w:p>
                        </w:tc>
                        <w:tc>
                          <w:tcPr>
                            <w:tcW w:w="932" w:type="dxa"/>
                          </w:tcPr>
                          <w:p w14:paraId="0B405AF1">
                            <w:pPr>
                              <w:pStyle w:val="11"/>
                              <w:rPr>
                                <w:sz w:val="14"/>
                              </w:rPr>
                            </w:pPr>
                          </w:p>
                        </w:tc>
                        <w:tc>
                          <w:tcPr>
                            <w:tcW w:w="11461" w:type="dxa"/>
                          </w:tcPr>
                          <w:p w14:paraId="63422A57">
                            <w:pPr>
                              <w:pStyle w:val="11"/>
                              <w:spacing w:line="156" w:lineRule="exact"/>
                              <w:ind w:left="135"/>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z w:val="16"/>
                              </w:rPr>
                              <w:t>MG</w:t>
                            </w:r>
                            <w:r>
                              <w:rPr>
                                <w:spacing w:val="47"/>
                                <w:sz w:val="16"/>
                              </w:rPr>
                              <w:t xml:space="preserve">  </w:t>
                            </w:r>
                            <w:r>
                              <w:rPr>
                                <w:sz w:val="16"/>
                              </w:rPr>
                              <w:t>pneumonia;</w:t>
                            </w:r>
                            <w:r>
                              <w:rPr>
                                <w:spacing w:val="40"/>
                                <w:sz w:val="16"/>
                              </w:rPr>
                              <w:t xml:space="preserve"> </w:t>
                            </w:r>
                            <w:r>
                              <w:rPr>
                                <w:sz w:val="16"/>
                              </w:rPr>
                              <w:t>nas</w:t>
                            </w:r>
                            <w:r>
                              <w:rPr>
                                <w:spacing w:val="39"/>
                                <w:sz w:val="16"/>
                              </w:rPr>
                              <w:t xml:space="preserve"> </w:t>
                            </w:r>
                            <w:r>
                              <w:rPr>
                                <w:sz w:val="16"/>
                              </w:rPr>
                              <w:t>infecções</w:t>
                            </w:r>
                            <w:r>
                              <w:rPr>
                                <w:spacing w:val="39"/>
                                <w:sz w:val="16"/>
                              </w:rPr>
                              <w:t xml:space="preserve"> </w:t>
                            </w:r>
                            <w:r>
                              <w:rPr>
                                <w:sz w:val="16"/>
                              </w:rPr>
                              <w:t>da</w:t>
                            </w:r>
                            <w:r>
                              <w:rPr>
                                <w:spacing w:val="39"/>
                                <w:sz w:val="16"/>
                              </w:rPr>
                              <w:t xml:space="preserve"> </w:t>
                            </w:r>
                            <w:r>
                              <w:rPr>
                                <w:sz w:val="16"/>
                              </w:rPr>
                              <w:t>pele</w:t>
                            </w:r>
                            <w:r>
                              <w:rPr>
                                <w:spacing w:val="39"/>
                                <w:sz w:val="16"/>
                              </w:rPr>
                              <w:t xml:space="preserve"> </w:t>
                            </w:r>
                            <w:r>
                              <w:rPr>
                                <w:sz w:val="16"/>
                              </w:rPr>
                              <w:t>e</w:t>
                            </w:r>
                            <w:r>
                              <w:rPr>
                                <w:spacing w:val="39"/>
                                <w:sz w:val="16"/>
                              </w:rPr>
                              <w:t xml:space="preserve"> </w:t>
                            </w:r>
                            <w:r>
                              <w:rPr>
                                <w:sz w:val="16"/>
                              </w:rPr>
                              <w:t>tecido</w:t>
                            </w:r>
                            <w:r>
                              <w:rPr>
                                <w:spacing w:val="39"/>
                                <w:sz w:val="16"/>
                              </w:rPr>
                              <w:t xml:space="preserve"> </w:t>
                            </w:r>
                            <w:r>
                              <w:rPr>
                                <w:sz w:val="16"/>
                              </w:rPr>
                              <w:t>subcutâneo</w:t>
                            </w:r>
                            <w:r>
                              <w:rPr>
                                <w:spacing w:val="39"/>
                                <w:sz w:val="16"/>
                              </w:rPr>
                              <w:t xml:space="preserve"> </w:t>
                            </w:r>
                            <w:r>
                              <w:rPr>
                                <w:sz w:val="16"/>
                              </w:rPr>
                              <w:t>e</w:t>
                            </w:r>
                            <w:r>
                              <w:rPr>
                                <w:spacing w:val="39"/>
                                <w:sz w:val="16"/>
                              </w:rPr>
                              <w:t xml:space="preserve"> </w:t>
                            </w:r>
                            <w:r>
                              <w:rPr>
                                <w:sz w:val="16"/>
                              </w:rPr>
                              <w:t>nas</w:t>
                            </w:r>
                            <w:r>
                              <w:rPr>
                                <w:spacing w:val="39"/>
                                <w:sz w:val="16"/>
                              </w:rPr>
                              <w:t xml:space="preserve"> </w:t>
                            </w:r>
                            <w:r>
                              <w:rPr>
                                <w:sz w:val="16"/>
                              </w:rPr>
                              <w:t>infecções</w:t>
                            </w:r>
                            <w:r>
                              <w:rPr>
                                <w:spacing w:val="39"/>
                                <w:sz w:val="16"/>
                              </w:rPr>
                              <w:t xml:space="preserve"> </w:t>
                            </w:r>
                            <w:r>
                              <w:rPr>
                                <w:sz w:val="16"/>
                              </w:rPr>
                              <w:t>do</w:t>
                            </w:r>
                            <w:r>
                              <w:rPr>
                                <w:spacing w:val="39"/>
                                <w:sz w:val="16"/>
                              </w:rPr>
                              <w:t xml:space="preserve"> </w:t>
                            </w:r>
                            <w:r>
                              <w:rPr>
                                <w:sz w:val="16"/>
                              </w:rPr>
                              <w:t>trato</w:t>
                            </w:r>
                            <w:r>
                              <w:rPr>
                                <w:spacing w:val="39"/>
                                <w:sz w:val="16"/>
                              </w:rPr>
                              <w:t xml:space="preserve"> </w:t>
                            </w:r>
                            <w:r>
                              <w:rPr>
                                <w:spacing w:val="-2"/>
                                <w:sz w:val="16"/>
                              </w:rPr>
                              <w:t>urinário,</w:t>
                            </w:r>
                          </w:p>
                        </w:tc>
                        <w:tc>
                          <w:tcPr>
                            <w:tcW w:w="982" w:type="dxa"/>
                          </w:tcPr>
                          <w:p w14:paraId="5760DD50">
                            <w:pPr>
                              <w:pStyle w:val="11"/>
                              <w:rPr>
                                <w:sz w:val="14"/>
                              </w:rPr>
                            </w:pPr>
                          </w:p>
                        </w:tc>
                        <w:tc>
                          <w:tcPr>
                            <w:tcW w:w="916" w:type="dxa"/>
                          </w:tcPr>
                          <w:p w14:paraId="2BB17B7D">
                            <w:pPr>
                              <w:pStyle w:val="11"/>
                              <w:rPr>
                                <w:sz w:val="14"/>
                              </w:rPr>
                            </w:pPr>
                          </w:p>
                        </w:tc>
                      </w:tr>
                      <w:tr w14:paraId="5C46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6" w:type="dxa"/>
                          </w:tcPr>
                          <w:p w14:paraId="563CFF22">
                            <w:pPr>
                              <w:pStyle w:val="11"/>
                              <w:rPr>
                                <w:sz w:val="16"/>
                              </w:rPr>
                            </w:pPr>
                          </w:p>
                        </w:tc>
                        <w:tc>
                          <w:tcPr>
                            <w:tcW w:w="932" w:type="dxa"/>
                          </w:tcPr>
                          <w:p w14:paraId="4F91E038">
                            <w:pPr>
                              <w:pStyle w:val="11"/>
                              <w:rPr>
                                <w:sz w:val="16"/>
                              </w:rPr>
                            </w:pPr>
                          </w:p>
                        </w:tc>
                        <w:tc>
                          <w:tcPr>
                            <w:tcW w:w="11461" w:type="dxa"/>
                          </w:tcPr>
                          <w:p w14:paraId="1D4542ED">
                            <w:pPr>
                              <w:pStyle w:val="11"/>
                              <w:spacing w:before="39"/>
                              <w:ind w:left="5135"/>
                              <w:rPr>
                                <w:sz w:val="16"/>
                              </w:rPr>
                            </w:pPr>
                            <w:r>
                              <w:rPr>
                                <w:sz w:val="16"/>
                              </w:rPr>
                              <w:t>incluindo</w:t>
                            </w:r>
                            <w:r>
                              <w:rPr>
                                <w:spacing w:val="-1"/>
                                <w:sz w:val="16"/>
                              </w:rPr>
                              <w:t xml:space="preserve"> </w:t>
                            </w:r>
                            <w:r>
                              <w:rPr>
                                <w:sz w:val="16"/>
                              </w:rPr>
                              <w:t>pielonefrite</w:t>
                            </w:r>
                            <w:r>
                              <w:rPr>
                                <w:spacing w:val="-1"/>
                                <w:sz w:val="16"/>
                              </w:rPr>
                              <w:t xml:space="preserve"> </w:t>
                            </w:r>
                            <w:r>
                              <w:rPr>
                                <w:sz w:val="16"/>
                              </w:rPr>
                              <w:t>aguda</w:t>
                            </w:r>
                            <w:r>
                              <w:rPr>
                                <w:spacing w:val="-1"/>
                                <w:sz w:val="16"/>
                              </w:rPr>
                              <w:t xml:space="preserve"> </w:t>
                            </w:r>
                            <w:r>
                              <w:rPr>
                                <w:sz w:val="16"/>
                              </w:rPr>
                              <w:t>e</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pacing w:val="-2"/>
                                <w:sz w:val="16"/>
                              </w:rPr>
                              <w:t>osteomielite.</w:t>
                            </w:r>
                          </w:p>
                        </w:tc>
                        <w:tc>
                          <w:tcPr>
                            <w:tcW w:w="982" w:type="dxa"/>
                          </w:tcPr>
                          <w:p w14:paraId="0479C553">
                            <w:pPr>
                              <w:pStyle w:val="11"/>
                              <w:rPr>
                                <w:sz w:val="16"/>
                              </w:rPr>
                            </w:pPr>
                          </w:p>
                        </w:tc>
                        <w:tc>
                          <w:tcPr>
                            <w:tcW w:w="916" w:type="dxa"/>
                          </w:tcPr>
                          <w:p w14:paraId="55270E46">
                            <w:pPr>
                              <w:pStyle w:val="11"/>
                              <w:rPr>
                                <w:sz w:val="16"/>
                              </w:rPr>
                            </w:pPr>
                          </w:p>
                        </w:tc>
                      </w:tr>
                      <w:tr w14:paraId="2169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46" w:type="dxa"/>
                          </w:tcPr>
                          <w:p w14:paraId="57FC0AB5">
                            <w:pPr>
                              <w:pStyle w:val="11"/>
                              <w:spacing w:before="140"/>
                              <w:rPr>
                                <w:sz w:val="16"/>
                              </w:rPr>
                            </w:pPr>
                          </w:p>
                          <w:p w14:paraId="7AE41064">
                            <w:pPr>
                              <w:pStyle w:val="11"/>
                              <w:spacing w:line="143" w:lineRule="exact"/>
                              <w:ind w:left="50"/>
                              <w:rPr>
                                <w:sz w:val="16"/>
                              </w:rPr>
                            </w:pPr>
                            <w:r>
                              <w:rPr>
                                <w:spacing w:val="-10"/>
                                <w:sz w:val="16"/>
                              </w:rPr>
                              <w:t>4</w:t>
                            </w:r>
                          </w:p>
                        </w:tc>
                        <w:tc>
                          <w:tcPr>
                            <w:tcW w:w="932" w:type="dxa"/>
                          </w:tcPr>
                          <w:p w14:paraId="20D64561">
                            <w:pPr>
                              <w:pStyle w:val="11"/>
                              <w:spacing w:before="140"/>
                              <w:rPr>
                                <w:sz w:val="16"/>
                              </w:rPr>
                            </w:pPr>
                          </w:p>
                          <w:p w14:paraId="789ED05E">
                            <w:pPr>
                              <w:pStyle w:val="11"/>
                              <w:spacing w:line="143" w:lineRule="exact"/>
                              <w:ind w:left="179"/>
                              <w:jc w:val="center"/>
                              <w:rPr>
                                <w:sz w:val="16"/>
                              </w:rPr>
                            </w:pPr>
                            <w:r>
                              <w:rPr>
                                <w:spacing w:val="-2"/>
                                <w:sz w:val="16"/>
                              </w:rPr>
                              <w:t>17946</w:t>
                            </w:r>
                          </w:p>
                        </w:tc>
                        <w:tc>
                          <w:tcPr>
                            <w:tcW w:w="11461" w:type="dxa"/>
                          </w:tcPr>
                          <w:p w14:paraId="2D959F68">
                            <w:pPr>
                              <w:pStyle w:val="11"/>
                              <w:tabs>
                                <w:tab w:val="left" w:pos="1841"/>
                                <w:tab w:val="left" w:pos="3044"/>
                              </w:tabs>
                              <w:spacing w:before="54"/>
                              <w:ind w:left="135"/>
                              <w:rPr>
                                <w:sz w:val="16"/>
                              </w:rPr>
                            </w:pPr>
                            <w:r>
                              <w:rPr>
                                <w:sz w:val="16"/>
                              </w:rPr>
                              <w:t>PRINCIPIO</w:t>
                            </w:r>
                            <w:r>
                              <w:rPr>
                                <w:spacing w:val="57"/>
                                <w:sz w:val="16"/>
                              </w:rPr>
                              <w:t xml:space="preserve">  </w:t>
                            </w:r>
                            <w:r>
                              <w:rPr>
                                <w:spacing w:val="-2"/>
                                <w:sz w:val="16"/>
                              </w:rPr>
                              <w:t>ATIVO:</w:t>
                            </w:r>
                            <w:r>
                              <w:rPr>
                                <w:sz w:val="16"/>
                              </w:rPr>
                              <w:tab/>
                            </w:r>
                            <w:r>
                              <w:rPr>
                                <w:spacing w:val="-2"/>
                                <w:sz w:val="16"/>
                              </w:rPr>
                              <w:t>LINEZOLIDA,</w:t>
                            </w:r>
                            <w:r>
                              <w:rPr>
                                <w:sz w:val="16"/>
                              </w:rPr>
                              <w:tab/>
                            </w:r>
                            <w:r>
                              <w:rPr>
                                <w:sz w:val="16"/>
                              </w:rPr>
                              <w:t>FORMA</w:t>
                            </w:r>
                            <w:r>
                              <w:rPr>
                                <w:spacing w:val="57"/>
                                <w:sz w:val="16"/>
                              </w:rPr>
                              <w:t xml:space="preserve">  </w:t>
                            </w:r>
                            <w:r>
                              <w:rPr>
                                <w:spacing w:val="-2"/>
                                <w:sz w:val="16"/>
                              </w:rPr>
                              <w:t>FARMACEUTICA:</w:t>
                            </w:r>
                          </w:p>
                          <w:p w14:paraId="518286BB">
                            <w:pPr>
                              <w:pStyle w:val="11"/>
                              <w:spacing w:before="86" w:line="143" w:lineRule="exact"/>
                              <w:ind w:left="135"/>
                              <w:rPr>
                                <w:sz w:val="16"/>
                              </w:rPr>
                            </w:pPr>
                            <w:r>
                              <w:rPr>
                                <w:sz w:val="16"/>
                              </w:rPr>
                              <w:t>SOLUCAO</w:t>
                            </w:r>
                            <w:r>
                              <w:rPr>
                                <w:spacing w:val="-4"/>
                                <w:sz w:val="16"/>
                              </w:rPr>
                              <w:t xml:space="preserve"> </w:t>
                            </w:r>
                            <w:r>
                              <w:rPr>
                                <w:sz w:val="16"/>
                              </w:rPr>
                              <w:t>INJETAVEL,</w:t>
                            </w:r>
                            <w:r>
                              <w:rPr>
                                <w:spacing w:val="-2"/>
                                <w:sz w:val="16"/>
                              </w:rPr>
                              <w:t xml:space="preserve"> </w:t>
                            </w:r>
                            <w:r>
                              <w:rPr>
                                <w:sz w:val="16"/>
                              </w:rPr>
                              <w:t>CONCENTRACAO</w:t>
                            </w:r>
                            <w:r>
                              <w:rPr>
                                <w:spacing w:val="-1"/>
                                <w:sz w:val="16"/>
                              </w:rPr>
                              <w:t xml:space="preserve"> </w:t>
                            </w:r>
                            <w:r>
                              <w:rPr>
                                <w:sz w:val="16"/>
                              </w:rPr>
                              <w:t>/</w:t>
                            </w:r>
                            <w:r>
                              <w:rPr>
                                <w:spacing w:val="-2"/>
                                <w:sz w:val="16"/>
                              </w:rPr>
                              <w:t xml:space="preserve"> </w:t>
                            </w:r>
                            <w:r>
                              <w:rPr>
                                <w:sz w:val="16"/>
                              </w:rPr>
                              <w:t>DOSAGEM:</w:t>
                            </w:r>
                            <w:r>
                              <w:rPr>
                                <w:spacing w:val="-2"/>
                                <w:sz w:val="16"/>
                              </w:rPr>
                              <w:t xml:space="preserve"> </w:t>
                            </w:r>
                            <w:r>
                              <w:rPr>
                                <w:sz w:val="16"/>
                              </w:rPr>
                              <w:t>2,</w:t>
                            </w:r>
                            <w:r>
                              <w:rPr>
                                <w:spacing w:val="-1"/>
                                <w:sz w:val="16"/>
                              </w:rPr>
                              <w:t xml:space="preserve"> </w:t>
                            </w:r>
                            <w:r>
                              <w:rPr>
                                <w:spacing w:val="-2"/>
                                <w:sz w:val="16"/>
                              </w:rPr>
                              <w:t>UNIDADE:</w:t>
                            </w:r>
                          </w:p>
                        </w:tc>
                        <w:tc>
                          <w:tcPr>
                            <w:tcW w:w="982" w:type="dxa"/>
                          </w:tcPr>
                          <w:p w14:paraId="4659A015">
                            <w:pPr>
                              <w:pStyle w:val="11"/>
                              <w:spacing w:before="140"/>
                              <w:rPr>
                                <w:sz w:val="16"/>
                              </w:rPr>
                            </w:pPr>
                          </w:p>
                          <w:p w14:paraId="0B885A82">
                            <w:pPr>
                              <w:pStyle w:val="11"/>
                              <w:spacing w:line="143" w:lineRule="exact"/>
                              <w:ind w:left="236"/>
                              <w:rPr>
                                <w:sz w:val="16"/>
                              </w:rPr>
                            </w:pPr>
                            <w:r>
                              <w:rPr>
                                <w:spacing w:val="-5"/>
                                <w:sz w:val="16"/>
                              </w:rPr>
                              <w:t>170</w:t>
                            </w:r>
                          </w:p>
                        </w:tc>
                        <w:tc>
                          <w:tcPr>
                            <w:tcW w:w="916" w:type="dxa"/>
                          </w:tcPr>
                          <w:p w14:paraId="53D6A8A4">
                            <w:pPr>
                              <w:pStyle w:val="11"/>
                              <w:spacing w:before="140"/>
                              <w:rPr>
                                <w:sz w:val="16"/>
                              </w:rPr>
                            </w:pPr>
                          </w:p>
                          <w:p w14:paraId="1191E6D5">
                            <w:pPr>
                              <w:pStyle w:val="11"/>
                              <w:spacing w:line="143" w:lineRule="exact"/>
                              <w:ind w:right="47"/>
                              <w:jc w:val="right"/>
                              <w:rPr>
                                <w:sz w:val="16"/>
                              </w:rPr>
                            </w:pPr>
                            <w:r>
                              <w:rPr>
                                <w:spacing w:val="-2"/>
                                <w:sz w:val="16"/>
                              </w:rPr>
                              <w:t>2.500</w:t>
                            </w:r>
                          </w:p>
                        </w:tc>
                      </w:tr>
                      <w:tr w14:paraId="12CE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6" w:type="dxa"/>
                          </w:tcPr>
                          <w:p w14:paraId="526BF846">
                            <w:pPr>
                              <w:pStyle w:val="11"/>
                              <w:rPr>
                                <w:sz w:val="16"/>
                              </w:rPr>
                            </w:pPr>
                          </w:p>
                        </w:tc>
                        <w:tc>
                          <w:tcPr>
                            <w:tcW w:w="932" w:type="dxa"/>
                          </w:tcPr>
                          <w:p w14:paraId="4D85EF33">
                            <w:pPr>
                              <w:pStyle w:val="11"/>
                              <w:rPr>
                                <w:sz w:val="16"/>
                              </w:rPr>
                            </w:pPr>
                          </w:p>
                        </w:tc>
                        <w:tc>
                          <w:tcPr>
                            <w:tcW w:w="11461" w:type="dxa"/>
                          </w:tcPr>
                          <w:p w14:paraId="3B42E963">
                            <w:pPr>
                              <w:pStyle w:val="11"/>
                              <w:spacing w:line="156" w:lineRule="exact"/>
                              <w:ind w:left="5135"/>
                              <w:rPr>
                                <w:sz w:val="16"/>
                              </w:rPr>
                            </w:pPr>
                            <w:r>
                              <w:rPr>
                                <w:sz w:val="16"/>
                              </w:rPr>
                              <w:t>pneumonias,</w:t>
                            </w:r>
                            <w:r>
                              <w:rPr>
                                <w:spacing w:val="-1"/>
                                <w:sz w:val="16"/>
                              </w:rPr>
                              <w:t xml:space="preserve"> </w:t>
                            </w:r>
                            <w:r>
                              <w:rPr>
                                <w:sz w:val="16"/>
                              </w:rPr>
                              <w:t>infecções</w:t>
                            </w:r>
                            <w:r>
                              <w:rPr>
                                <w:spacing w:val="-1"/>
                                <w:sz w:val="16"/>
                              </w:rPr>
                              <w:t xml:space="preserve"> </w:t>
                            </w:r>
                            <w:r>
                              <w:rPr>
                                <w:sz w:val="16"/>
                              </w:rPr>
                              <w:t>de</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de</w:t>
                            </w:r>
                            <w:r>
                              <w:rPr>
                                <w:spacing w:val="-1"/>
                                <w:sz w:val="16"/>
                              </w:rPr>
                              <w:t xml:space="preserve"> </w:t>
                            </w:r>
                            <w:r>
                              <w:rPr>
                                <w:sz w:val="16"/>
                              </w:rPr>
                              <w:t>tecidos</w:t>
                            </w:r>
                            <w:r>
                              <w:rPr>
                                <w:spacing w:val="-1"/>
                                <w:sz w:val="16"/>
                              </w:rPr>
                              <w:t xml:space="preserve"> </w:t>
                            </w:r>
                            <w:r>
                              <w:rPr>
                                <w:sz w:val="16"/>
                              </w:rPr>
                              <w:t>moles</w:t>
                            </w:r>
                            <w:r>
                              <w:rPr>
                                <w:spacing w:val="-1"/>
                                <w:sz w:val="16"/>
                              </w:rPr>
                              <w:t xml:space="preserve"> </w:t>
                            </w:r>
                            <w:r>
                              <w:rPr>
                                <w:sz w:val="16"/>
                              </w:rPr>
                              <w:t>e</w:t>
                            </w:r>
                            <w:r>
                              <w:rPr>
                                <w:spacing w:val="-1"/>
                                <w:sz w:val="16"/>
                              </w:rPr>
                              <w:t xml:space="preserve"> </w:t>
                            </w:r>
                            <w:r>
                              <w:rPr>
                                <w:sz w:val="16"/>
                              </w:rPr>
                              <w:t>infecções</w:t>
                            </w:r>
                            <w:r>
                              <w:rPr>
                                <w:spacing w:val="-1"/>
                                <w:sz w:val="16"/>
                              </w:rPr>
                              <w:t xml:space="preserve"> </w:t>
                            </w:r>
                            <w:r>
                              <w:rPr>
                                <w:spacing w:val="-2"/>
                                <w:sz w:val="16"/>
                              </w:rPr>
                              <w:t>enterocócicas.</w:t>
                            </w:r>
                          </w:p>
                        </w:tc>
                        <w:tc>
                          <w:tcPr>
                            <w:tcW w:w="982" w:type="dxa"/>
                          </w:tcPr>
                          <w:p w14:paraId="701B6A7D">
                            <w:pPr>
                              <w:pStyle w:val="11"/>
                              <w:rPr>
                                <w:sz w:val="16"/>
                              </w:rPr>
                            </w:pPr>
                          </w:p>
                        </w:tc>
                        <w:tc>
                          <w:tcPr>
                            <w:tcW w:w="916" w:type="dxa"/>
                          </w:tcPr>
                          <w:p w14:paraId="6A2FD901">
                            <w:pPr>
                              <w:pStyle w:val="11"/>
                              <w:rPr>
                                <w:sz w:val="16"/>
                              </w:rPr>
                            </w:pPr>
                          </w:p>
                        </w:tc>
                      </w:tr>
                      <w:tr w14:paraId="039C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6" w:type="dxa"/>
                          </w:tcPr>
                          <w:p w14:paraId="0EE4589E">
                            <w:pPr>
                              <w:pStyle w:val="11"/>
                              <w:spacing w:before="5"/>
                              <w:rPr>
                                <w:sz w:val="16"/>
                              </w:rPr>
                            </w:pPr>
                          </w:p>
                          <w:p w14:paraId="10701327">
                            <w:pPr>
                              <w:pStyle w:val="11"/>
                              <w:spacing w:line="143" w:lineRule="exact"/>
                              <w:ind w:left="50"/>
                              <w:rPr>
                                <w:sz w:val="16"/>
                              </w:rPr>
                            </w:pPr>
                            <w:r>
                              <w:rPr>
                                <w:spacing w:val="-10"/>
                                <w:sz w:val="16"/>
                              </w:rPr>
                              <w:t>5</w:t>
                            </w:r>
                          </w:p>
                        </w:tc>
                        <w:tc>
                          <w:tcPr>
                            <w:tcW w:w="932" w:type="dxa"/>
                          </w:tcPr>
                          <w:p w14:paraId="6E72DFFD">
                            <w:pPr>
                              <w:pStyle w:val="11"/>
                              <w:spacing w:before="5"/>
                              <w:rPr>
                                <w:sz w:val="16"/>
                              </w:rPr>
                            </w:pPr>
                          </w:p>
                          <w:p w14:paraId="3B443469">
                            <w:pPr>
                              <w:pStyle w:val="11"/>
                              <w:spacing w:line="143" w:lineRule="exact"/>
                              <w:ind w:left="179"/>
                              <w:jc w:val="center"/>
                              <w:rPr>
                                <w:sz w:val="16"/>
                              </w:rPr>
                            </w:pPr>
                            <w:r>
                              <w:rPr>
                                <w:spacing w:val="-4"/>
                                <w:sz w:val="16"/>
                              </w:rPr>
                              <w:t>3896</w:t>
                            </w:r>
                          </w:p>
                        </w:tc>
                        <w:tc>
                          <w:tcPr>
                            <w:tcW w:w="11461" w:type="dxa"/>
                          </w:tcPr>
                          <w:p w14:paraId="553D3337">
                            <w:pPr>
                              <w:pStyle w:val="11"/>
                              <w:spacing w:before="54"/>
                              <w:ind w:left="135"/>
                              <w:rPr>
                                <w:sz w:val="16"/>
                              </w:rPr>
                            </w:pPr>
                            <w:r>
                              <w:rPr>
                                <w:sz w:val="16"/>
                              </w:rPr>
                              <w:t>PRINCIPIO</w:t>
                            </w:r>
                            <w:r>
                              <w:rPr>
                                <w:spacing w:val="30"/>
                                <w:sz w:val="16"/>
                              </w:rPr>
                              <w:t xml:space="preserve">  </w:t>
                            </w:r>
                            <w:r>
                              <w:rPr>
                                <w:sz w:val="16"/>
                              </w:rPr>
                              <w:t>ATIVO:</w:t>
                            </w:r>
                            <w:r>
                              <w:rPr>
                                <w:spacing w:val="34"/>
                                <w:sz w:val="16"/>
                              </w:rPr>
                              <w:t xml:space="preserve">  </w:t>
                            </w:r>
                            <w:r>
                              <w:rPr>
                                <w:sz w:val="16"/>
                              </w:rPr>
                              <w:t>SULFADIAZINA,</w:t>
                            </w:r>
                            <w:r>
                              <w:rPr>
                                <w:spacing w:val="35"/>
                                <w:sz w:val="16"/>
                              </w:rPr>
                              <w:t xml:space="preserve">  </w:t>
                            </w:r>
                            <w:r>
                              <w:rPr>
                                <w:sz w:val="16"/>
                              </w:rPr>
                              <w:t>FORMA</w:t>
                            </w:r>
                            <w:r>
                              <w:rPr>
                                <w:spacing w:val="30"/>
                                <w:sz w:val="16"/>
                              </w:rPr>
                              <w:t xml:space="preserve">  </w:t>
                            </w:r>
                            <w:r>
                              <w:rPr>
                                <w:sz w:val="16"/>
                              </w:rPr>
                              <w:t>FARMACEUTICA:</w:t>
                            </w:r>
                            <w:r>
                              <w:rPr>
                                <w:spacing w:val="-9"/>
                                <w:sz w:val="16"/>
                              </w:rPr>
                              <w:t xml:space="preserve"> </w:t>
                            </w:r>
                            <w:r>
                              <w:rPr>
                                <w:sz w:val="16"/>
                              </w:rPr>
                              <w:t>Indicado</w:t>
                            </w:r>
                            <w:r>
                              <w:rPr>
                                <w:spacing w:val="63"/>
                                <w:w w:val="150"/>
                                <w:sz w:val="16"/>
                              </w:rPr>
                              <w:t xml:space="preserve"> </w:t>
                            </w:r>
                            <w:r>
                              <w:rPr>
                                <w:sz w:val="16"/>
                              </w:rPr>
                              <w:t>no</w:t>
                            </w:r>
                            <w:r>
                              <w:rPr>
                                <w:spacing w:val="63"/>
                                <w:w w:val="150"/>
                                <w:sz w:val="16"/>
                              </w:rPr>
                              <w:t xml:space="preserve"> </w:t>
                            </w:r>
                            <w:r>
                              <w:rPr>
                                <w:sz w:val="16"/>
                              </w:rPr>
                              <w:t>tratamento</w:t>
                            </w:r>
                            <w:r>
                              <w:rPr>
                                <w:spacing w:val="63"/>
                                <w:w w:val="150"/>
                                <w:sz w:val="16"/>
                              </w:rPr>
                              <w:t xml:space="preserve"> </w:t>
                            </w:r>
                            <w:r>
                              <w:rPr>
                                <w:sz w:val="16"/>
                              </w:rPr>
                              <w:t>das</w:t>
                            </w:r>
                            <w:r>
                              <w:rPr>
                                <w:spacing w:val="62"/>
                                <w:w w:val="150"/>
                                <w:sz w:val="16"/>
                              </w:rPr>
                              <w:t xml:space="preserve"> </w:t>
                            </w:r>
                            <w:r>
                              <w:rPr>
                                <w:sz w:val="16"/>
                              </w:rPr>
                              <w:t>infecções</w:t>
                            </w:r>
                            <w:r>
                              <w:rPr>
                                <w:spacing w:val="63"/>
                                <w:w w:val="150"/>
                                <w:sz w:val="16"/>
                              </w:rPr>
                              <w:t xml:space="preserve"> </w:t>
                            </w:r>
                            <w:r>
                              <w:rPr>
                                <w:sz w:val="16"/>
                              </w:rPr>
                              <w:t>gonocócicas,</w:t>
                            </w:r>
                            <w:r>
                              <w:rPr>
                                <w:spacing w:val="63"/>
                                <w:w w:val="150"/>
                                <w:sz w:val="16"/>
                              </w:rPr>
                              <w:t xml:space="preserve"> </w:t>
                            </w:r>
                            <w:r>
                              <w:rPr>
                                <w:sz w:val="16"/>
                              </w:rPr>
                              <w:t>estafilocócicas,</w:t>
                            </w:r>
                            <w:r>
                              <w:rPr>
                                <w:spacing w:val="63"/>
                                <w:w w:val="150"/>
                                <w:sz w:val="16"/>
                              </w:rPr>
                              <w:t xml:space="preserve"> </w:t>
                            </w:r>
                            <w:r>
                              <w:rPr>
                                <w:sz w:val="16"/>
                              </w:rPr>
                              <w:t>estreptocócicas</w:t>
                            </w:r>
                            <w:r>
                              <w:rPr>
                                <w:spacing w:val="63"/>
                                <w:w w:val="150"/>
                                <w:sz w:val="16"/>
                              </w:rPr>
                              <w:t xml:space="preserve"> </w:t>
                            </w:r>
                            <w:r>
                              <w:rPr>
                                <w:spacing w:val="-10"/>
                                <w:sz w:val="16"/>
                              </w:rPr>
                              <w:t>e</w:t>
                            </w:r>
                          </w:p>
                        </w:tc>
                        <w:tc>
                          <w:tcPr>
                            <w:tcW w:w="982" w:type="dxa"/>
                          </w:tcPr>
                          <w:p w14:paraId="0C937AE4">
                            <w:pPr>
                              <w:pStyle w:val="11"/>
                              <w:spacing w:before="5"/>
                              <w:rPr>
                                <w:sz w:val="16"/>
                              </w:rPr>
                            </w:pPr>
                          </w:p>
                          <w:p w14:paraId="2D2EEA36">
                            <w:pPr>
                              <w:pStyle w:val="11"/>
                              <w:spacing w:line="143" w:lineRule="exact"/>
                              <w:ind w:left="236"/>
                              <w:rPr>
                                <w:sz w:val="16"/>
                              </w:rPr>
                            </w:pPr>
                            <w:r>
                              <w:rPr>
                                <w:spacing w:val="-5"/>
                                <w:sz w:val="16"/>
                              </w:rPr>
                              <w:t>346</w:t>
                            </w:r>
                          </w:p>
                        </w:tc>
                        <w:tc>
                          <w:tcPr>
                            <w:tcW w:w="916" w:type="dxa"/>
                          </w:tcPr>
                          <w:p w14:paraId="1988DB7F">
                            <w:pPr>
                              <w:pStyle w:val="11"/>
                              <w:spacing w:before="5"/>
                              <w:rPr>
                                <w:sz w:val="16"/>
                              </w:rPr>
                            </w:pPr>
                          </w:p>
                          <w:p w14:paraId="258211AC">
                            <w:pPr>
                              <w:pStyle w:val="11"/>
                              <w:spacing w:line="143" w:lineRule="exact"/>
                              <w:ind w:right="47"/>
                              <w:jc w:val="right"/>
                              <w:rPr>
                                <w:sz w:val="16"/>
                              </w:rPr>
                            </w:pPr>
                            <w:r>
                              <w:rPr>
                                <w:spacing w:val="-2"/>
                                <w:sz w:val="16"/>
                              </w:rPr>
                              <w:t>5.000</w:t>
                            </w:r>
                          </w:p>
                        </w:tc>
                      </w:tr>
                      <w:tr w14:paraId="211D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446" w:type="dxa"/>
                          </w:tcPr>
                          <w:p w14:paraId="3C87AE53">
                            <w:pPr>
                              <w:pStyle w:val="11"/>
                              <w:rPr>
                                <w:sz w:val="14"/>
                              </w:rPr>
                            </w:pPr>
                          </w:p>
                        </w:tc>
                        <w:tc>
                          <w:tcPr>
                            <w:tcW w:w="932" w:type="dxa"/>
                          </w:tcPr>
                          <w:p w14:paraId="6532067E">
                            <w:pPr>
                              <w:pStyle w:val="11"/>
                              <w:rPr>
                                <w:sz w:val="14"/>
                              </w:rPr>
                            </w:pPr>
                          </w:p>
                        </w:tc>
                        <w:tc>
                          <w:tcPr>
                            <w:tcW w:w="11461" w:type="dxa"/>
                          </w:tcPr>
                          <w:p w14:paraId="46D19F68">
                            <w:pPr>
                              <w:pStyle w:val="11"/>
                              <w:spacing w:line="156" w:lineRule="exact"/>
                              <w:ind w:left="135"/>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z w:val="16"/>
                              </w:rPr>
                              <w:t>MG</w:t>
                            </w:r>
                            <w:r>
                              <w:rPr>
                                <w:spacing w:val="47"/>
                                <w:sz w:val="16"/>
                              </w:rPr>
                              <w:t xml:space="preserve">  </w:t>
                            </w:r>
                            <w:r>
                              <w:rPr>
                                <w:sz w:val="16"/>
                              </w:rPr>
                              <w:t>meningocócicas. E</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toxoplasmose,</w:t>
                            </w:r>
                            <w:r>
                              <w:rPr>
                                <w:spacing w:val="-1"/>
                                <w:sz w:val="16"/>
                              </w:rPr>
                              <w:t xml:space="preserve"> </w:t>
                            </w:r>
                            <w:r>
                              <w:rPr>
                                <w:sz w:val="16"/>
                              </w:rPr>
                              <w:t>em</w:t>
                            </w:r>
                            <w:r>
                              <w:rPr>
                                <w:spacing w:val="-1"/>
                                <w:sz w:val="16"/>
                              </w:rPr>
                              <w:t xml:space="preserve"> </w:t>
                            </w:r>
                            <w:r>
                              <w:rPr>
                                <w:sz w:val="16"/>
                              </w:rPr>
                              <w:t>associação</w:t>
                            </w:r>
                            <w:r>
                              <w:rPr>
                                <w:spacing w:val="-1"/>
                                <w:sz w:val="16"/>
                              </w:rPr>
                              <w:t xml:space="preserve"> </w:t>
                            </w:r>
                            <w:r>
                              <w:rPr>
                                <w:sz w:val="16"/>
                              </w:rPr>
                              <w:t>com</w:t>
                            </w:r>
                            <w:r>
                              <w:rPr>
                                <w:spacing w:val="-1"/>
                                <w:sz w:val="16"/>
                              </w:rPr>
                              <w:t xml:space="preserve"> </w:t>
                            </w:r>
                            <w:r>
                              <w:rPr>
                                <w:sz w:val="16"/>
                              </w:rPr>
                              <w:t>a</w:t>
                            </w:r>
                            <w:r>
                              <w:rPr>
                                <w:spacing w:val="-1"/>
                                <w:sz w:val="16"/>
                              </w:rPr>
                              <w:t xml:space="preserve"> </w:t>
                            </w:r>
                            <w:r>
                              <w:rPr>
                                <w:spacing w:val="-2"/>
                                <w:sz w:val="16"/>
                              </w:rPr>
                              <w:t>pirimetamina.</w:t>
                            </w:r>
                          </w:p>
                        </w:tc>
                        <w:tc>
                          <w:tcPr>
                            <w:tcW w:w="982" w:type="dxa"/>
                          </w:tcPr>
                          <w:p w14:paraId="325D9E80">
                            <w:pPr>
                              <w:pStyle w:val="11"/>
                              <w:rPr>
                                <w:sz w:val="14"/>
                              </w:rPr>
                            </w:pPr>
                          </w:p>
                        </w:tc>
                        <w:tc>
                          <w:tcPr>
                            <w:tcW w:w="916" w:type="dxa"/>
                          </w:tcPr>
                          <w:p w14:paraId="2DCD5322">
                            <w:pPr>
                              <w:pStyle w:val="11"/>
                              <w:rPr>
                                <w:sz w:val="14"/>
                              </w:rPr>
                            </w:pPr>
                          </w:p>
                        </w:tc>
                      </w:tr>
                      <w:tr w14:paraId="5DDB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28C9074E">
                            <w:pPr>
                              <w:pStyle w:val="11"/>
                              <w:rPr>
                                <w:sz w:val="16"/>
                              </w:rPr>
                            </w:pPr>
                          </w:p>
                        </w:tc>
                        <w:tc>
                          <w:tcPr>
                            <w:tcW w:w="932" w:type="dxa"/>
                          </w:tcPr>
                          <w:p w14:paraId="58B9948A">
                            <w:pPr>
                              <w:pStyle w:val="11"/>
                              <w:rPr>
                                <w:sz w:val="16"/>
                              </w:rPr>
                            </w:pPr>
                          </w:p>
                        </w:tc>
                        <w:tc>
                          <w:tcPr>
                            <w:tcW w:w="11461" w:type="dxa"/>
                          </w:tcPr>
                          <w:p w14:paraId="25F54B0C">
                            <w:pPr>
                              <w:pStyle w:val="11"/>
                              <w:spacing w:before="54" w:line="164" w:lineRule="exact"/>
                              <w:ind w:left="135"/>
                              <w:rPr>
                                <w:sz w:val="16"/>
                              </w:rPr>
                            </w:pPr>
                            <w:r>
                              <w:rPr>
                                <w:sz w:val="16"/>
                              </w:rPr>
                              <w:t>PRINCIPIO</w:t>
                            </w:r>
                            <w:r>
                              <w:rPr>
                                <w:spacing w:val="36"/>
                                <w:sz w:val="16"/>
                              </w:rPr>
                              <w:t xml:space="preserve"> </w:t>
                            </w:r>
                            <w:r>
                              <w:rPr>
                                <w:sz w:val="16"/>
                              </w:rPr>
                              <w:t>ATIVO:</w:t>
                            </w:r>
                            <w:r>
                              <w:rPr>
                                <w:spacing w:val="42"/>
                                <w:sz w:val="16"/>
                              </w:rPr>
                              <w:t xml:space="preserve"> </w:t>
                            </w:r>
                            <w:r>
                              <w:rPr>
                                <w:sz w:val="16"/>
                              </w:rPr>
                              <w:t>TAUROLIDINA</w:t>
                            </w:r>
                            <w:r>
                              <w:rPr>
                                <w:spacing w:val="37"/>
                                <w:sz w:val="16"/>
                              </w:rPr>
                              <w:t xml:space="preserve"> </w:t>
                            </w:r>
                            <w:r>
                              <w:rPr>
                                <w:sz w:val="16"/>
                              </w:rPr>
                              <w:t>1%</w:t>
                            </w:r>
                            <w:r>
                              <w:rPr>
                                <w:spacing w:val="44"/>
                                <w:sz w:val="16"/>
                              </w:rPr>
                              <w:t xml:space="preserve"> </w:t>
                            </w:r>
                            <w:r>
                              <w:rPr>
                                <w:sz w:val="16"/>
                              </w:rPr>
                              <w:t>+</w:t>
                            </w:r>
                            <w:r>
                              <w:rPr>
                                <w:spacing w:val="44"/>
                                <w:sz w:val="16"/>
                              </w:rPr>
                              <w:t xml:space="preserve"> </w:t>
                            </w:r>
                            <w:r>
                              <w:rPr>
                                <w:sz w:val="16"/>
                              </w:rPr>
                              <w:t>HEPARINA</w:t>
                            </w:r>
                            <w:r>
                              <w:rPr>
                                <w:spacing w:val="36"/>
                                <w:sz w:val="16"/>
                              </w:rPr>
                              <w:t xml:space="preserve"> </w:t>
                            </w:r>
                            <w:r>
                              <w:rPr>
                                <w:sz w:val="16"/>
                              </w:rPr>
                              <w:t>100</w:t>
                            </w:r>
                            <w:r>
                              <w:rPr>
                                <w:spacing w:val="44"/>
                                <w:sz w:val="16"/>
                              </w:rPr>
                              <w:t xml:space="preserve"> </w:t>
                            </w:r>
                            <w:r>
                              <w:rPr>
                                <w:sz w:val="16"/>
                              </w:rPr>
                              <w:t>UI/ML</w:t>
                            </w:r>
                            <w:r>
                              <w:rPr>
                                <w:spacing w:val="40"/>
                                <w:sz w:val="16"/>
                              </w:rPr>
                              <w:t xml:space="preserve"> </w:t>
                            </w:r>
                            <w:r>
                              <w:rPr>
                                <w:spacing w:val="-10"/>
                                <w:sz w:val="16"/>
                              </w:rPr>
                              <w:t>+</w:t>
                            </w:r>
                          </w:p>
                        </w:tc>
                        <w:tc>
                          <w:tcPr>
                            <w:tcW w:w="982" w:type="dxa"/>
                          </w:tcPr>
                          <w:p w14:paraId="55A4940D">
                            <w:pPr>
                              <w:pStyle w:val="11"/>
                              <w:rPr>
                                <w:sz w:val="16"/>
                              </w:rPr>
                            </w:pPr>
                          </w:p>
                        </w:tc>
                        <w:tc>
                          <w:tcPr>
                            <w:tcW w:w="916" w:type="dxa"/>
                          </w:tcPr>
                          <w:p w14:paraId="7C8C4759">
                            <w:pPr>
                              <w:pStyle w:val="11"/>
                              <w:rPr>
                                <w:sz w:val="16"/>
                              </w:rPr>
                            </w:pPr>
                          </w:p>
                        </w:tc>
                      </w:tr>
                      <w:tr w14:paraId="6FE2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00B060C0">
                            <w:pPr>
                              <w:pStyle w:val="11"/>
                              <w:rPr>
                                <w:sz w:val="16"/>
                              </w:rPr>
                            </w:pPr>
                          </w:p>
                        </w:tc>
                        <w:tc>
                          <w:tcPr>
                            <w:tcW w:w="932" w:type="dxa"/>
                          </w:tcPr>
                          <w:p w14:paraId="6A44C29B">
                            <w:pPr>
                              <w:pStyle w:val="11"/>
                              <w:rPr>
                                <w:sz w:val="16"/>
                              </w:rPr>
                            </w:pPr>
                          </w:p>
                        </w:tc>
                        <w:tc>
                          <w:tcPr>
                            <w:tcW w:w="11461" w:type="dxa"/>
                          </w:tcPr>
                          <w:p w14:paraId="271F0C99">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82" w:type="dxa"/>
                          </w:tcPr>
                          <w:p w14:paraId="5F98D288">
                            <w:pPr>
                              <w:pStyle w:val="11"/>
                              <w:rPr>
                                <w:sz w:val="16"/>
                              </w:rPr>
                            </w:pPr>
                          </w:p>
                        </w:tc>
                        <w:tc>
                          <w:tcPr>
                            <w:tcW w:w="916" w:type="dxa"/>
                          </w:tcPr>
                          <w:p w14:paraId="10E6F951">
                            <w:pPr>
                              <w:pStyle w:val="11"/>
                              <w:rPr>
                                <w:sz w:val="16"/>
                              </w:rPr>
                            </w:pPr>
                          </w:p>
                        </w:tc>
                      </w:tr>
                      <w:tr w14:paraId="1F6B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46" w:type="dxa"/>
                          </w:tcPr>
                          <w:p w14:paraId="24F49E7A">
                            <w:pPr>
                              <w:pStyle w:val="11"/>
                              <w:spacing w:before="86"/>
                              <w:ind w:left="50"/>
                              <w:rPr>
                                <w:sz w:val="16"/>
                              </w:rPr>
                            </w:pPr>
                            <w:r>
                              <w:rPr>
                                <w:spacing w:val="-10"/>
                                <w:sz w:val="16"/>
                              </w:rPr>
                              <w:t>6</w:t>
                            </w:r>
                          </w:p>
                        </w:tc>
                        <w:tc>
                          <w:tcPr>
                            <w:tcW w:w="932" w:type="dxa"/>
                          </w:tcPr>
                          <w:p w14:paraId="3E8DE521">
                            <w:pPr>
                              <w:pStyle w:val="11"/>
                              <w:spacing w:before="86"/>
                              <w:ind w:left="179"/>
                              <w:jc w:val="center"/>
                              <w:rPr>
                                <w:sz w:val="16"/>
                              </w:rPr>
                            </w:pPr>
                            <w:r>
                              <w:rPr>
                                <w:spacing w:val="-2"/>
                                <w:sz w:val="16"/>
                              </w:rPr>
                              <w:t>183808</w:t>
                            </w:r>
                          </w:p>
                        </w:tc>
                        <w:tc>
                          <w:tcPr>
                            <w:tcW w:w="11461" w:type="dxa"/>
                          </w:tcPr>
                          <w:p w14:paraId="7728E091">
                            <w:pPr>
                              <w:pStyle w:val="11"/>
                              <w:spacing w:before="86"/>
                              <w:ind w:left="135"/>
                              <w:rPr>
                                <w:sz w:val="16"/>
                              </w:rPr>
                            </w:pP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1</w:t>
                            </w:r>
                            <w:r>
                              <w:rPr>
                                <w:spacing w:val="11"/>
                                <w:sz w:val="16"/>
                              </w:rPr>
                              <w:t xml:space="preserve"> </w:t>
                            </w:r>
                            <w:r>
                              <w:rPr>
                                <w:sz w:val="16"/>
                              </w:rPr>
                              <w:t>+</w:t>
                            </w:r>
                            <w:r>
                              <w:rPr>
                                <w:spacing w:val="11"/>
                                <w:sz w:val="16"/>
                              </w:rPr>
                              <w:t xml:space="preserve"> </w:t>
                            </w:r>
                            <w:r>
                              <w:rPr>
                                <w:sz w:val="16"/>
                              </w:rPr>
                              <w:t>100</w:t>
                            </w:r>
                            <w:r>
                              <w:rPr>
                                <w:spacing w:val="11"/>
                                <w:sz w:val="16"/>
                              </w:rPr>
                              <w:t xml:space="preserve"> </w:t>
                            </w:r>
                            <w:r>
                              <w:rPr>
                                <w:sz w:val="16"/>
                              </w:rPr>
                              <w:t>+</w:t>
                            </w:r>
                            <w:r>
                              <w:rPr>
                                <w:spacing w:val="11"/>
                                <w:sz w:val="16"/>
                              </w:rPr>
                              <w:t xml:space="preserve"> </w:t>
                            </w:r>
                            <w:r>
                              <w:rPr>
                                <w:sz w:val="16"/>
                              </w:rPr>
                              <w:t>4,</w:t>
                            </w:r>
                            <w:r>
                              <w:rPr>
                                <w:spacing w:val="11"/>
                                <w:sz w:val="16"/>
                              </w:rPr>
                              <w:t xml:space="preserve"> </w:t>
                            </w:r>
                            <w:r>
                              <w:rPr>
                                <w:sz w:val="16"/>
                              </w:rPr>
                              <w:t>UNIDADE:</w:t>
                            </w:r>
                            <w:r>
                              <w:rPr>
                                <w:spacing w:val="11"/>
                                <w:sz w:val="16"/>
                              </w:rPr>
                              <w:t xml:space="preserve"> </w:t>
                            </w:r>
                            <w:r>
                              <w:rPr>
                                <w:sz w:val="16"/>
                              </w:rPr>
                              <w:t>%</w:t>
                            </w:r>
                            <w:r>
                              <w:rPr>
                                <w:spacing w:val="11"/>
                                <w:sz w:val="16"/>
                              </w:rPr>
                              <w:t xml:space="preserve"> </w:t>
                            </w:r>
                            <w:r>
                              <w:rPr>
                                <w:sz w:val="16"/>
                              </w:rPr>
                              <w:t>+</w:t>
                            </w:r>
                            <w:r>
                              <w:rPr>
                                <w:spacing w:val="11"/>
                                <w:sz w:val="16"/>
                              </w:rPr>
                              <w:t xml:space="preserve"> </w:t>
                            </w:r>
                            <w:r>
                              <w:rPr>
                                <w:sz w:val="16"/>
                              </w:rPr>
                              <w:t>UI/ML</w:t>
                            </w:r>
                            <w:r>
                              <w:rPr>
                                <w:spacing w:val="5"/>
                                <w:sz w:val="16"/>
                              </w:rPr>
                              <w:t xml:space="preserve"> </w:t>
                            </w:r>
                            <w:r>
                              <w:rPr>
                                <w:sz w:val="16"/>
                              </w:rPr>
                              <w:t>+</w:t>
                            </w:r>
                            <w:r>
                              <w:rPr>
                                <w:spacing w:val="-7"/>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tc>
                        <w:tc>
                          <w:tcPr>
                            <w:tcW w:w="982" w:type="dxa"/>
                          </w:tcPr>
                          <w:p w14:paraId="58E8CF0D">
                            <w:pPr>
                              <w:pStyle w:val="11"/>
                              <w:spacing w:before="86"/>
                              <w:ind w:left="276"/>
                              <w:rPr>
                                <w:sz w:val="16"/>
                              </w:rPr>
                            </w:pPr>
                            <w:r>
                              <w:rPr>
                                <w:spacing w:val="-5"/>
                                <w:sz w:val="16"/>
                              </w:rPr>
                              <w:t>18</w:t>
                            </w:r>
                          </w:p>
                        </w:tc>
                        <w:tc>
                          <w:tcPr>
                            <w:tcW w:w="916" w:type="dxa"/>
                          </w:tcPr>
                          <w:p w14:paraId="77414128">
                            <w:pPr>
                              <w:pStyle w:val="11"/>
                              <w:spacing w:before="86"/>
                              <w:ind w:right="107"/>
                              <w:jc w:val="right"/>
                              <w:rPr>
                                <w:sz w:val="16"/>
                              </w:rPr>
                            </w:pPr>
                            <w:r>
                              <w:rPr>
                                <w:spacing w:val="-5"/>
                                <w:sz w:val="16"/>
                              </w:rPr>
                              <w:t>270</w:t>
                            </w:r>
                          </w:p>
                        </w:tc>
                      </w:tr>
                      <w:tr w14:paraId="2CD3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3CCDF15E">
                            <w:pPr>
                              <w:pStyle w:val="11"/>
                              <w:rPr>
                                <w:sz w:val="16"/>
                              </w:rPr>
                            </w:pPr>
                          </w:p>
                        </w:tc>
                        <w:tc>
                          <w:tcPr>
                            <w:tcW w:w="932" w:type="dxa"/>
                          </w:tcPr>
                          <w:p w14:paraId="648C6C7B">
                            <w:pPr>
                              <w:pStyle w:val="11"/>
                              <w:rPr>
                                <w:sz w:val="16"/>
                              </w:rPr>
                            </w:pPr>
                          </w:p>
                        </w:tc>
                        <w:tc>
                          <w:tcPr>
                            <w:tcW w:w="11461" w:type="dxa"/>
                          </w:tcPr>
                          <w:p w14:paraId="7CDA2E0D">
                            <w:pPr>
                              <w:pStyle w:val="11"/>
                              <w:spacing w:before="39"/>
                              <w:ind w:left="135"/>
                              <w:rPr>
                                <w:sz w:val="16"/>
                              </w:rPr>
                            </w:pPr>
                            <w:r>
                              <w:rPr>
                                <w:sz w:val="16"/>
                              </w:rPr>
                              <w:t>%,</w:t>
                            </w:r>
                            <w:r>
                              <w:rPr>
                                <w:spacing w:val="23"/>
                                <w:sz w:val="16"/>
                              </w:rPr>
                              <w:t xml:space="preserve"> </w:t>
                            </w:r>
                            <w:r>
                              <w:rPr>
                                <w:sz w:val="16"/>
                              </w:rPr>
                              <w:t>VOLUME:</w:t>
                            </w:r>
                            <w:r>
                              <w:rPr>
                                <w:spacing w:val="27"/>
                                <w:sz w:val="16"/>
                              </w:rPr>
                              <w:t xml:space="preserve"> </w:t>
                            </w:r>
                            <w:r>
                              <w:rPr>
                                <w:sz w:val="16"/>
                              </w:rPr>
                              <w:t>3</w:t>
                            </w:r>
                            <w:r>
                              <w:rPr>
                                <w:spacing w:val="26"/>
                                <w:sz w:val="16"/>
                              </w:rPr>
                              <w:t xml:space="preserve"> </w:t>
                            </w:r>
                            <w:r>
                              <w:rPr>
                                <w:sz w:val="16"/>
                              </w:rPr>
                              <w:t>ML,</w:t>
                            </w:r>
                            <w:r>
                              <w:rPr>
                                <w:spacing w:val="18"/>
                                <w:sz w:val="16"/>
                              </w:rPr>
                              <w:t xml:space="preserve"> </w:t>
                            </w:r>
                            <w:r>
                              <w:rPr>
                                <w:sz w:val="16"/>
                              </w:rPr>
                              <w:t>APRESENTACAO:</w:t>
                            </w:r>
                            <w:r>
                              <w:rPr>
                                <w:spacing w:val="18"/>
                                <w:sz w:val="16"/>
                              </w:rPr>
                              <w:t xml:space="preserve"> </w:t>
                            </w:r>
                            <w:r>
                              <w:rPr>
                                <w:sz w:val="16"/>
                              </w:rPr>
                              <w:t>AMPOLA,</w:t>
                            </w:r>
                            <w:r>
                              <w:rPr>
                                <w:spacing w:val="17"/>
                                <w:sz w:val="16"/>
                              </w:rPr>
                              <w:t xml:space="preserve"> </w:t>
                            </w:r>
                            <w:r>
                              <w:rPr>
                                <w:sz w:val="16"/>
                              </w:rPr>
                              <w:t>ACESSORIO:</w:t>
                            </w:r>
                            <w:r>
                              <w:rPr>
                                <w:spacing w:val="27"/>
                                <w:sz w:val="16"/>
                              </w:rPr>
                              <w:t xml:space="preserve"> </w:t>
                            </w:r>
                            <w:r>
                              <w:rPr>
                                <w:sz w:val="16"/>
                              </w:rPr>
                              <w:t>N/A,</w:t>
                            </w:r>
                            <w:r>
                              <w:rPr>
                                <w:spacing w:val="-9"/>
                                <w:sz w:val="16"/>
                              </w:rPr>
                              <w:t xml:space="preserve"> </w:t>
                            </w:r>
                            <w:r>
                              <w:rPr>
                                <w:sz w:val="16"/>
                              </w:rPr>
                              <w:t>possíveis</w:t>
                            </w:r>
                            <w:r>
                              <w:rPr>
                                <w:spacing w:val="-2"/>
                                <w:sz w:val="16"/>
                              </w:rPr>
                              <w:t xml:space="preserve"> </w:t>
                            </w:r>
                            <w:r>
                              <w:rPr>
                                <w:sz w:val="16"/>
                              </w:rPr>
                              <w:t>infecções</w:t>
                            </w:r>
                            <w:r>
                              <w:rPr>
                                <w:spacing w:val="-2"/>
                                <w:sz w:val="16"/>
                              </w:rPr>
                              <w:t xml:space="preserve"> </w:t>
                            </w:r>
                            <w:r>
                              <w:rPr>
                                <w:sz w:val="16"/>
                              </w:rPr>
                              <w:t>e</w:t>
                            </w:r>
                            <w:r>
                              <w:rPr>
                                <w:spacing w:val="-1"/>
                                <w:sz w:val="16"/>
                              </w:rPr>
                              <w:t xml:space="preserve"> </w:t>
                            </w:r>
                            <w:r>
                              <w:rPr>
                                <w:spacing w:val="-2"/>
                                <w:sz w:val="16"/>
                              </w:rPr>
                              <w:t>oclusões.</w:t>
                            </w:r>
                          </w:p>
                        </w:tc>
                        <w:tc>
                          <w:tcPr>
                            <w:tcW w:w="982" w:type="dxa"/>
                          </w:tcPr>
                          <w:p w14:paraId="0EDBF629">
                            <w:pPr>
                              <w:pStyle w:val="11"/>
                              <w:rPr>
                                <w:sz w:val="16"/>
                              </w:rPr>
                            </w:pPr>
                          </w:p>
                        </w:tc>
                        <w:tc>
                          <w:tcPr>
                            <w:tcW w:w="916" w:type="dxa"/>
                          </w:tcPr>
                          <w:p w14:paraId="34A8E568">
                            <w:pPr>
                              <w:pStyle w:val="11"/>
                              <w:rPr>
                                <w:sz w:val="16"/>
                              </w:rPr>
                            </w:pPr>
                          </w:p>
                        </w:tc>
                      </w:tr>
                      <w:tr w14:paraId="6028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6" w:type="dxa"/>
                          </w:tcPr>
                          <w:p w14:paraId="3C0A6257">
                            <w:pPr>
                              <w:pStyle w:val="11"/>
                              <w:rPr>
                                <w:sz w:val="16"/>
                              </w:rPr>
                            </w:pPr>
                          </w:p>
                        </w:tc>
                        <w:tc>
                          <w:tcPr>
                            <w:tcW w:w="932" w:type="dxa"/>
                          </w:tcPr>
                          <w:p w14:paraId="642DB3D9">
                            <w:pPr>
                              <w:pStyle w:val="11"/>
                              <w:rPr>
                                <w:sz w:val="16"/>
                              </w:rPr>
                            </w:pPr>
                          </w:p>
                        </w:tc>
                        <w:tc>
                          <w:tcPr>
                            <w:tcW w:w="11461" w:type="dxa"/>
                          </w:tcPr>
                          <w:p w14:paraId="4E9A4831">
                            <w:pPr>
                              <w:pStyle w:val="11"/>
                              <w:spacing w:before="39"/>
                              <w:ind w:left="135"/>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82" w:type="dxa"/>
                          </w:tcPr>
                          <w:p w14:paraId="587208BD">
                            <w:pPr>
                              <w:pStyle w:val="11"/>
                              <w:rPr>
                                <w:sz w:val="16"/>
                              </w:rPr>
                            </w:pPr>
                          </w:p>
                        </w:tc>
                        <w:tc>
                          <w:tcPr>
                            <w:tcW w:w="916" w:type="dxa"/>
                          </w:tcPr>
                          <w:p w14:paraId="557DF9BA">
                            <w:pPr>
                              <w:pStyle w:val="11"/>
                              <w:rPr>
                                <w:sz w:val="16"/>
                              </w:rPr>
                            </w:pPr>
                          </w:p>
                        </w:tc>
                      </w:tr>
                      <w:tr w14:paraId="550C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40247AA9">
                            <w:pPr>
                              <w:pStyle w:val="11"/>
                              <w:rPr>
                                <w:sz w:val="16"/>
                              </w:rPr>
                            </w:pPr>
                          </w:p>
                        </w:tc>
                        <w:tc>
                          <w:tcPr>
                            <w:tcW w:w="932" w:type="dxa"/>
                          </w:tcPr>
                          <w:p w14:paraId="7B993F4B">
                            <w:pPr>
                              <w:pStyle w:val="11"/>
                              <w:rPr>
                                <w:sz w:val="16"/>
                              </w:rPr>
                            </w:pPr>
                          </w:p>
                        </w:tc>
                        <w:tc>
                          <w:tcPr>
                            <w:tcW w:w="11461" w:type="dxa"/>
                          </w:tcPr>
                          <w:p w14:paraId="36F0D43F">
                            <w:pPr>
                              <w:pStyle w:val="11"/>
                              <w:spacing w:before="54" w:line="164" w:lineRule="exact"/>
                              <w:ind w:left="135"/>
                              <w:rPr>
                                <w:sz w:val="16"/>
                              </w:rPr>
                            </w:pPr>
                            <w:r>
                              <w:rPr>
                                <w:sz w:val="16"/>
                              </w:rPr>
                              <w:t>PRINCIPIO</w:t>
                            </w:r>
                            <w:r>
                              <w:rPr>
                                <w:spacing w:val="36"/>
                                <w:sz w:val="16"/>
                              </w:rPr>
                              <w:t xml:space="preserve"> </w:t>
                            </w:r>
                            <w:r>
                              <w:rPr>
                                <w:sz w:val="16"/>
                              </w:rPr>
                              <w:t>ATIVO:</w:t>
                            </w:r>
                            <w:r>
                              <w:rPr>
                                <w:spacing w:val="42"/>
                                <w:sz w:val="16"/>
                              </w:rPr>
                              <w:t xml:space="preserve"> </w:t>
                            </w:r>
                            <w:r>
                              <w:rPr>
                                <w:sz w:val="16"/>
                              </w:rPr>
                              <w:t>TAUROLIDINA</w:t>
                            </w:r>
                            <w:r>
                              <w:rPr>
                                <w:spacing w:val="37"/>
                                <w:sz w:val="16"/>
                              </w:rPr>
                              <w:t xml:space="preserve"> </w:t>
                            </w:r>
                            <w:r>
                              <w:rPr>
                                <w:sz w:val="16"/>
                              </w:rPr>
                              <w:t>1%</w:t>
                            </w:r>
                            <w:r>
                              <w:rPr>
                                <w:spacing w:val="44"/>
                                <w:sz w:val="16"/>
                              </w:rPr>
                              <w:t xml:space="preserve"> </w:t>
                            </w:r>
                            <w:r>
                              <w:rPr>
                                <w:sz w:val="16"/>
                              </w:rPr>
                              <w:t>+</w:t>
                            </w:r>
                            <w:r>
                              <w:rPr>
                                <w:spacing w:val="44"/>
                                <w:sz w:val="16"/>
                              </w:rPr>
                              <w:t xml:space="preserve"> </w:t>
                            </w:r>
                            <w:r>
                              <w:rPr>
                                <w:sz w:val="16"/>
                              </w:rPr>
                              <w:t>HEPARINA</w:t>
                            </w:r>
                            <w:r>
                              <w:rPr>
                                <w:spacing w:val="36"/>
                                <w:sz w:val="16"/>
                              </w:rPr>
                              <w:t xml:space="preserve"> </w:t>
                            </w:r>
                            <w:r>
                              <w:rPr>
                                <w:sz w:val="16"/>
                              </w:rPr>
                              <w:t>500</w:t>
                            </w:r>
                            <w:r>
                              <w:rPr>
                                <w:spacing w:val="44"/>
                                <w:sz w:val="16"/>
                              </w:rPr>
                              <w:t xml:space="preserve"> </w:t>
                            </w:r>
                            <w:r>
                              <w:rPr>
                                <w:sz w:val="16"/>
                              </w:rPr>
                              <w:t>UI/ML</w:t>
                            </w:r>
                            <w:r>
                              <w:rPr>
                                <w:spacing w:val="40"/>
                                <w:sz w:val="16"/>
                              </w:rPr>
                              <w:t xml:space="preserve"> </w:t>
                            </w:r>
                            <w:r>
                              <w:rPr>
                                <w:spacing w:val="-10"/>
                                <w:sz w:val="16"/>
                              </w:rPr>
                              <w:t>+</w:t>
                            </w:r>
                          </w:p>
                        </w:tc>
                        <w:tc>
                          <w:tcPr>
                            <w:tcW w:w="982" w:type="dxa"/>
                          </w:tcPr>
                          <w:p w14:paraId="775F3FA2">
                            <w:pPr>
                              <w:pStyle w:val="11"/>
                              <w:rPr>
                                <w:sz w:val="16"/>
                              </w:rPr>
                            </w:pPr>
                          </w:p>
                        </w:tc>
                        <w:tc>
                          <w:tcPr>
                            <w:tcW w:w="916" w:type="dxa"/>
                          </w:tcPr>
                          <w:p w14:paraId="07CAC9CB">
                            <w:pPr>
                              <w:pStyle w:val="11"/>
                              <w:rPr>
                                <w:sz w:val="16"/>
                              </w:rPr>
                            </w:pPr>
                          </w:p>
                        </w:tc>
                      </w:tr>
                      <w:tr w14:paraId="5E4C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36E63E80">
                            <w:pPr>
                              <w:pStyle w:val="11"/>
                              <w:rPr>
                                <w:sz w:val="16"/>
                              </w:rPr>
                            </w:pPr>
                          </w:p>
                        </w:tc>
                        <w:tc>
                          <w:tcPr>
                            <w:tcW w:w="932" w:type="dxa"/>
                          </w:tcPr>
                          <w:p w14:paraId="16319236">
                            <w:pPr>
                              <w:pStyle w:val="11"/>
                              <w:rPr>
                                <w:sz w:val="16"/>
                              </w:rPr>
                            </w:pPr>
                          </w:p>
                        </w:tc>
                        <w:tc>
                          <w:tcPr>
                            <w:tcW w:w="11461" w:type="dxa"/>
                          </w:tcPr>
                          <w:p w14:paraId="5F1D077A">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82" w:type="dxa"/>
                          </w:tcPr>
                          <w:p w14:paraId="4D3D1370">
                            <w:pPr>
                              <w:pStyle w:val="11"/>
                              <w:rPr>
                                <w:sz w:val="16"/>
                              </w:rPr>
                            </w:pPr>
                          </w:p>
                        </w:tc>
                        <w:tc>
                          <w:tcPr>
                            <w:tcW w:w="916" w:type="dxa"/>
                          </w:tcPr>
                          <w:p w14:paraId="4E29A362">
                            <w:pPr>
                              <w:pStyle w:val="11"/>
                              <w:rPr>
                                <w:sz w:val="16"/>
                              </w:rPr>
                            </w:pPr>
                          </w:p>
                        </w:tc>
                      </w:tr>
                      <w:tr w14:paraId="2294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46" w:type="dxa"/>
                          </w:tcPr>
                          <w:p w14:paraId="6FBA56C6">
                            <w:pPr>
                              <w:pStyle w:val="11"/>
                              <w:spacing w:before="86"/>
                              <w:ind w:left="50"/>
                              <w:rPr>
                                <w:sz w:val="16"/>
                              </w:rPr>
                            </w:pPr>
                            <w:r>
                              <w:rPr>
                                <w:spacing w:val="-10"/>
                                <w:sz w:val="16"/>
                              </w:rPr>
                              <w:t>7</w:t>
                            </w:r>
                          </w:p>
                        </w:tc>
                        <w:tc>
                          <w:tcPr>
                            <w:tcW w:w="932" w:type="dxa"/>
                          </w:tcPr>
                          <w:p w14:paraId="7886CB31">
                            <w:pPr>
                              <w:pStyle w:val="11"/>
                              <w:spacing w:before="86"/>
                              <w:ind w:left="179"/>
                              <w:jc w:val="center"/>
                              <w:rPr>
                                <w:sz w:val="16"/>
                              </w:rPr>
                            </w:pPr>
                            <w:r>
                              <w:rPr>
                                <w:spacing w:val="-2"/>
                                <w:sz w:val="16"/>
                              </w:rPr>
                              <w:t>183809</w:t>
                            </w:r>
                          </w:p>
                        </w:tc>
                        <w:tc>
                          <w:tcPr>
                            <w:tcW w:w="11461" w:type="dxa"/>
                          </w:tcPr>
                          <w:p w14:paraId="6AA20A94">
                            <w:pPr>
                              <w:pStyle w:val="11"/>
                              <w:spacing w:before="86"/>
                              <w:ind w:left="135"/>
                              <w:rPr>
                                <w:sz w:val="16"/>
                              </w:rPr>
                            </w:pP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1</w:t>
                            </w:r>
                            <w:r>
                              <w:rPr>
                                <w:spacing w:val="11"/>
                                <w:sz w:val="16"/>
                              </w:rPr>
                              <w:t xml:space="preserve"> </w:t>
                            </w:r>
                            <w:r>
                              <w:rPr>
                                <w:sz w:val="16"/>
                              </w:rPr>
                              <w:t>+</w:t>
                            </w:r>
                            <w:r>
                              <w:rPr>
                                <w:spacing w:val="11"/>
                                <w:sz w:val="16"/>
                              </w:rPr>
                              <w:t xml:space="preserve"> </w:t>
                            </w:r>
                            <w:r>
                              <w:rPr>
                                <w:sz w:val="16"/>
                              </w:rPr>
                              <w:t>500</w:t>
                            </w:r>
                            <w:r>
                              <w:rPr>
                                <w:spacing w:val="11"/>
                                <w:sz w:val="16"/>
                              </w:rPr>
                              <w:t xml:space="preserve"> </w:t>
                            </w:r>
                            <w:r>
                              <w:rPr>
                                <w:sz w:val="16"/>
                              </w:rPr>
                              <w:t>+</w:t>
                            </w:r>
                            <w:r>
                              <w:rPr>
                                <w:spacing w:val="11"/>
                                <w:sz w:val="16"/>
                              </w:rPr>
                              <w:t xml:space="preserve"> </w:t>
                            </w:r>
                            <w:r>
                              <w:rPr>
                                <w:sz w:val="16"/>
                              </w:rPr>
                              <w:t>4,</w:t>
                            </w:r>
                            <w:r>
                              <w:rPr>
                                <w:spacing w:val="11"/>
                                <w:sz w:val="16"/>
                              </w:rPr>
                              <w:t xml:space="preserve"> </w:t>
                            </w:r>
                            <w:r>
                              <w:rPr>
                                <w:sz w:val="16"/>
                              </w:rPr>
                              <w:t>UNIDADE:</w:t>
                            </w:r>
                            <w:r>
                              <w:rPr>
                                <w:spacing w:val="11"/>
                                <w:sz w:val="16"/>
                              </w:rPr>
                              <w:t xml:space="preserve"> </w:t>
                            </w:r>
                            <w:r>
                              <w:rPr>
                                <w:sz w:val="16"/>
                              </w:rPr>
                              <w:t>%</w:t>
                            </w:r>
                            <w:r>
                              <w:rPr>
                                <w:spacing w:val="11"/>
                                <w:sz w:val="16"/>
                              </w:rPr>
                              <w:t xml:space="preserve"> </w:t>
                            </w:r>
                            <w:r>
                              <w:rPr>
                                <w:sz w:val="16"/>
                              </w:rPr>
                              <w:t>+</w:t>
                            </w:r>
                            <w:r>
                              <w:rPr>
                                <w:spacing w:val="11"/>
                                <w:sz w:val="16"/>
                              </w:rPr>
                              <w:t xml:space="preserve"> </w:t>
                            </w:r>
                            <w:r>
                              <w:rPr>
                                <w:sz w:val="16"/>
                              </w:rPr>
                              <w:t>UI/ML</w:t>
                            </w:r>
                            <w:r>
                              <w:rPr>
                                <w:spacing w:val="5"/>
                                <w:sz w:val="16"/>
                              </w:rPr>
                              <w:t xml:space="preserve"> </w:t>
                            </w:r>
                            <w:r>
                              <w:rPr>
                                <w:sz w:val="16"/>
                              </w:rPr>
                              <w:t>+</w:t>
                            </w:r>
                            <w:r>
                              <w:rPr>
                                <w:spacing w:val="-7"/>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tc>
                        <w:tc>
                          <w:tcPr>
                            <w:tcW w:w="982" w:type="dxa"/>
                          </w:tcPr>
                          <w:p w14:paraId="1153412F">
                            <w:pPr>
                              <w:pStyle w:val="11"/>
                              <w:spacing w:before="86"/>
                              <w:ind w:left="316"/>
                              <w:rPr>
                                <w:sz w:val="16"/>
                              </w:rPr>
                            </w:pPr>
                            <w:r>
                              <w:rPr>
                                <w:spacing w:val="-10"/>
                                <w:sz w:val="16"/>
                              </w:rPr>
                              <w:t>8</w:t>
                            </w:r>
                          </w:p>
                        </w:tc>
                        <w:tc>
                          <w:tcPr>
                            <w:tcW w:w="916" w:type="dxa"/>
                          </w:tcPr>
                          <w:p w14:paraId="34ECFADD">
                            <w:pPr>
                              <w:pStyle w:val="11"/>
                              <w:spacing w:before="86"/>
                              <w:ind w:right="107"/>
                              <w:jc w:val="right"/>
                              <w:rPr>
                                <w:sz w:val="16"/>
                              </w:rPr>
                            </w:pPr>
                            <w:r>
                              <w:rPr>
                                <w:spacing w:val="-5"/>
                                <w:sz w:val="16"/>
                              </w:rPr>
                              <w:t>100</w:t>
                            </w:r>
                          </w:p>
                        </w:tc>
                      </w:tr>
                      <w:tr w14:paraId="6B1E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12DBAFA3">
                            <w:pPr>
                              <w:pStyle w:val="11"/>
                              <w:rPr>
                                <w:sz w:val="16"/>
                              </w:rPr>
                            </w:pPr>
                          </w:p>
                        </w:tc>
                        <w:tc>
                          <w:tcPr>
                            <w:tcW w:w="932" w:type="dxa"/>
                          </w:tcPr>
                          <w:p w14:paraId="1CF3E864">
                            <w:pPr>
                              <w:pStyle w:val="11"/>
                              <w:rPr>
                                <w:sz w:val="16"/>
                              </w:rPr>
                            </w:pPr>
                          </w:p>
                        </w:tc>
                        <w:tc>
                          <w:tcPr>
                            <w:tcW w:w="11461" w:type="dxa"/>
                          </w:tcPr>
                          <w:p w14:paraId="30C62039">
                            <w:pPr>
                              <w:pStyle w:val="11"/>
                              <w:spacing w:before="39"/>
                              <w:ind w:left="135"/>
                              <w:rPr>
                                <w:sz w:val="16"/>
                              </w:rPr>
                            </w:pPr>
                            <w:r>
                              <w:rPr>
                                <w:sz w:val="16"/>
                              </w:rPr>
                              <w:t>%,</w:t>
                            </w:r>
                            <w:r>
                              <w:rPr>
                                <w:spacing w:val="12"/>
                                <w:sz w:val="16"/>
                              </w:rPr>
                              <w:t xml:space="preserve"> </w:t>
                            </w:r>
                            <w:r>
                              <w:rPr>
                                <w:sz w:val="16"/>
                              </w:rPr>
                              <w:t>VOLUME:</w:t>
                            </w:r>
                            <w:r>
                              <w:rPr>
                                <w:spacing w:val="15"/>
                                <w:sz w:val="16"/>
                              </w:rPr>
                              <w:t xml:space="preserve"> </w:t>
                            </w:r>
                            <w:r>
                              <w:rPr>
                                <w:sz w:val="16"/>
                              </w:rPr>
                              <w:t>10</w:t>
                            </w:r>
                            <w:r>
                              <w:rPr>
                                <w:spacing w:val="14"/>
                                <w:sz w:val="16"/>
                              </w:rPr>
                              <w:t xml:space="preserve"> </w:t>
                            </w:r>
                            <w:r>
                              <w:rPr>
                                <w:sz w:val="16"/>
                              </w:rPr>
                              <w:t>ML,</w:t>
                            </w:r>
                            <w:r>
                              <w:rPr>
                                <w:spacing w:val="7"/>
                                <w:sz w:val="16"/>
                              </w:rPr>
                              <w:t xml:space="preserve"> </w:t>
                            </w:r>
                            <w:r>
                              <w:rPr>
                                <w:sz w:val="16"/>
                              </w:rPr>
                              <w:t>APRESENTACAO:</w:t>
                            </w:r>
                            <w:r>
                              <w:rPr>
                                <w:spacing w:val="7"/>
                                <w:sz w:val="16"/>
                              </w:rPr>
                              <w:t xml:space="preserve"> </w:t>
                            </w:r>
                            <w:r>
                              <w:rPr>
                                <w:sz w:val="16"/>
                              </w:rPr>
                              <w:t>AMPOLA,</w:t>
                            </w:r>
                            <w:r>
                              <w:rPr>
                                <w:spacing w:val="7"/>
                                <w:sz w:val="16"/>
                              </w:rPr>
                              <w:t xml:space="preserve"> </w:t>
                            </w:r>
                            <w:r>
                              <w:rPr>
                                <w:sz w:val="16"/>
                              </w:rPr>
                              <w:t>ACESSORIO:</w:t>
                            </w:r>
                            <w:r>
                              <w:rPr>
                                <w:spacing w:val="14"/>
                                <w:sz w:val="16"/>
                              </w:rPr>
                              <w:t xml:space="preserve"> </w:t>
                            </w:r>
                            <w:r>
                              <w:rPr>
                                <w:sz w:val="16"/>
                              </w:rPr>
                              <w:t>N/A,</w:t>
                            </w:r>
                            <w:r>
                              <w:rPr>
                                <w:spacing w:val="-9"/>
                                <w:sz w:val="16"/>
                              </w:rPr>
                              <w:t xml:space="preserve"> </w:t>
                            </w:r>
                            <w:r>
                              <w:rPr>
                                <w:sz w:val="16"/>
                              </w:rPr>
                              <w:t>possíveis</w:t>
                            </w:r>
                            <w:r>
                              <w:rPr>
                                <w:spacing w:val="-2"/>
                                <w:sz w:val="16"/>
                              </w:rPr>
                              <w:t xml:space="preserve"> </w:t>
                            </w:r>
                            <w:r>
                              <w:rPr>
                                <w:sz w:val="16"/>
                              </w:rPr>
                              <w:t>infecções</w:t>
                            </w:r>
                            <w:r>
                              <w:rPr>
                                <w:spacing w:val="-2"/>
                                <w:sz w:val="16"/>
                              </w:rPr>
                              <w:t xml:space="preserve"> </w:t>
                            </w:r>
                            <w:r>
                              <w:rPr>
                                <w:sz w:val="16"/>
                              </w:rPr>
                              <w:t>e</w:t>
                            </w:r>
                            <w:r>
                              <w:rPr>
                                <w:spacing w:val="-1"/>
                                <w:sz w:val="16"/>
                              </w:rPr>
                              <w:t xml:space="preserve"> </w:t>
                            </w:r>
                            <w:r>
                              <w:rPr>
                                <w:spacing w:val="-2"/>
                                <w:sz w:val="16"/>
                              </w:rPr>
                              <w:t>oclusões.</w:t>
                            </w:r>
                          </w:p>
                        </w:tc>
                        <w:tc>
                          <w:tcPr>
                            <w:tcW w:w="982" w:type="dxa"/>
                          </w:tcPr>
                          <w:p w14:paraId="158C8A1D">
                            <w:pPr>
                              <w:pStyle w:val="11"/>
                              <w:rPr>
                                <w:sz w:val="16"/>
                              </w:rPr>
                            </w:pPr>
                          </w:p>
                        </w:tc>
                        <w:tc>
                          <w:tcPr>
                            <w:tcW w:w="916" w:type="dxa"/>
                          </w:tcPr>
                          <w:p w14:paraId="58AFD125">
                            <w:pPr>
                              <w:pStyle w:val="11"/>
                              <w:rPr>
                                <w:sz w:val="16"/>
                              </w:rPr>
                            </w:pPr>
                          </w:p>
                        </w:tc>
                      </w:tr>
                      <w:tr w14:paraId="6B2B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46" w:type="dxa"/>
                          </w:tcPr>
                          <w:p w14:paraId="57B5DD6F">
                            <w:pPr>
                              <w:pStyle w:val="11"/>
                              <w:rPr>
                                <w:sz w:val="16"/>
                              </w:rPr>
                            </w:pPr>
                          </w:p>
                        </w:tc>
                        <w:tc>
                          <w:tcPr>
                            <w:tcW w:w="932" w:type="dxa"/>
                          </w:tcPr>
                          <w:p w14:paraId="17CE9836">
                            <w:pPr>
                              <w:pStyle w:val="11"/>
                              <w:rPr>
                                <w:sz w:val="16"/>
                              </w:rPr>
                            </w:pPr>
                          </w:p>
                        </w:tc>
                        <w:tc>
                          <w:tcPr>
                            <w:tcW w:w="11461" w:type="dxa"/>
                          </w:tcPr>
                          <w:p w14:paraId="26036ABC">
                            <w:pPr>
                              <w:pStyle w:val="11"/>
                              <w:spacing w:before="39"/>
                              <w:ind w:left="135"/>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82" w:type="dxa"/>
                          </w:tcPr>
                          <w:p w14:paraId="474946F9">
                            <w:pPr>
                              <w:pStyle w:val="11"/>
                              <w:rPr>
                                <w:sz w:val="16"/>
                              </w:rPr>
                            </w:pPr>
                          </w:p>
                        </w:tc>
                        <w:tc>
                          <w:tcPr>
                            <w:tcW w:w="916" w:type="dxa"/>
                          </w:tcPr>
                          <w:p w14:paraId="43A190EF">
                            <w:pPr>
                              <w:pStyle w:val="11"/>
                              <w:rPr>
                                <w:sz w:val="16"/>
                              </w:rPr>
                            </w:pPr>
                          </w:p>
                        </w:tc>
                      </w:tr>
                      <w:tr w14:paraId="619B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46" w:type="dxa"/>
                          </w:tcPr>
                          <w:p w14:paraId="200CAFFC">
                            <w:pPr>
                              <w:pStyle w:val="11"/>
                              <w:rPr>
                                <w:sz w:val="16"/>
                              </w:rPr>
                            </w:pPr>
                          </w:p>
                        </w:tc>
                        <w:tc>
                          <w:tcPr>
                            <w:tcW w:w="932" w:type="dxa"/>
                          </w:tcPr>
                          <w:p w14:paraId="59F9996E">
                            <w:pPr>
                              <w:pStyle w:val="11"/>
                              <w:rPr>
                                <w:sz w:val="16"/>
                              </w:rPr>
                            </w:pPr>
                          </w:p>
                        </w:tc>
                        <w:tc>
                          <w:tcPr>
                            <w:tcW w:w="11461" w:type="dxa"/>
                          </w:tcPr>
                          <w:p w14:paraId="154D84FB">
                            <w:pPr>
                              <w:pStyle w:val="11"/>
                              <w:spacing w:before="62" w:line="164" w:lineRule="exact"/>
                              <w:ind w:left="135"/>
                              <w:rPr>
                                <w:sz w:val="16"/>
                              </w:rPr>
                            </w:pPr>
                            <w:r>
                              <w:rPr>
                                <w:sz w:val="16"/>
                              </w:rPr>
                              <w:t>PRINCIPIO</w:t>
                            </w:r>
                            <w:r>
                              <w:rPr>
                                <w:spacing w:val="16"/>
                                <w:sz w:val="16"/>
                              </w:rPr>
                              <w:t xml:space="preserve"> </w:t>
                            </w:r>
                            <w:r>
                              <w:rPr>
                                <w:sz w:val="16"/>
                              </w:rPr>
                              <w:t>ATIVO:</w:t>
                            </w:r>
                            <w:r>
                              <w:rPr>
                                <w:spacing w:val="22"/>
                                <w:sz w:val="16"/>
                              </w:rPr>
                              <w:t xml:space="preserve"> </w:t>
                            </w:r>
                            <w:r>
                              <w:rPr>
                                <w:sz w:val="16"/>
                              </w:rPr>
                              <w:t>TAUROLIDINA</w:t>
                            </w:r>
                            <w:r>
                              <w:rPr>
                                <w:spacing w:val="17"/>
                                <w:sz w:val="16"/>
                              </w:rPr>
                              <w:t xml:space="preserve"> </w:t>
                            </w:r>
                            <w:r>
                              <w:rPr>
                                <w:sz w:val="16"/>
                              </w:rPr>
                              <w:t>1%</w:t>
                            </w:r>
                            <w:r>
                              <w:rPr>
                                <w:spacing w:val="24"/>
                                <w:sz w:val="16"/>
                              </w:rPr>
                              <w:t xml:space="preserve"> </w:t>
                            </w:r>
                            <w:r>
                              <w:rPr>
                                <w:sz w:val="16"/>
                              </w:rPr>
                              <w:t>+</w:t>
                            </w:r>
                            <w:r>
                              <w:rPr>
                                <w:spacing w:val="24"/>
                                <w:sz w:val="16"/>
                              </w:rPr>
                              <w:t xml:space="preserve"> </w:t>
                            </w:r>
                            <w:r>
                              <w:rPr>
                                <w:sz w:val="16"/>
                              </w:rPr>
                              <w:t>HEPARINA</w:t>
                            </w:r>
                            <w:r>
                              <w:rPr>
                                <w:spacing w:val="16"/>
                                <w:sz w:val="16"/>
                              </w:rPr>
                              <w:t xml:space="preserve"> </w:t>
                            </w:r>
                            <w:r>
                              <w:rPr>
                                <w:sz w:val="16"/>
                              </w:rPr>
                              <w:t>25000</w:t>
                            </w:r>
                            <w:r>
                              <w:rPr>
                                <w:spacing w:val="24"/>
                                <w:sz w:val="16"/>
                              </w:rPr>
                              <w:t xml:space="preserve"> </w:t>
                            </w:r>
                            <w:r>
                              <w:rPr>
                                <w:sz w:val="16"/>
                              </w:rPr>
                              <w:t>UI/ML</w:t>
                            </w:r>
                            <w:r>
                              <w:rPr>
                                <w:spacing w:val="20"/>
                                <w:sz w:val="16"/>
                              </w:rPr>
                              <w:t xml:space="preserve"> </w:t>
                            </w:r>
                            <w:r>
                              <w:rPr>
                                <w:spacing w:val="-10"/>
                                <w:sz w:val="16"/>
                              </w:rPr>
                              <w:t>+</w:t>
                            </w:r>
                          </w:p>
                        </w:tc>
                        <w:tc>
                          <w:tcPr>
                            <w:tcW w:w="982" w:type="dxa"/>
                          </w:tcPr>
                          <w:p w14:paraId="4CF29F54">
                            <w:pPr>
                              <w:pStyle w:val="11"/>
                              <w:rPr>
                                <w:sz w:val="16"/>
                              </w:rPr>
                            </w:pPr>
                          </w:p>
                        </w:tc>
                        <w:tc>
                          <w:tcPr>
                            <w:tcW w:w="916" w:type="dxa"/>
                          </w:tcPr>
                          <w:p w14:paraId="69C31B57">
                            <w:pPr>
                              <w:pStyle w:val="11"/>
                              <w:rPr>
                                <w:sz w:val="16"/>
                              </w:rPr>
                            </w:pPr>
                          </w:p>
                        </w:tc>
                      </w:tr>
                      <w:tr w14:paraId="6CFE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1A5F31BC">
                            <w:pPr>
                              <w:pStyle w:val="11"/>
                              <w:rPr>
                                <w:sz w:val="16"/>
                              </w:rPr>
                            </w:pPr>
                          </w:p>
                        </w:tc>
                        <w:tc>
                          <w:tcPr>
                            <w:tcW w:w="932" w:type="dxa"/>
                          </w:tcPr>
                          <w:p w14:paraId="3FFDE6A0">
                            <w:pPr>
                              <w:pStyle w:val="11"/>
                              <w:rPr>
                                <w:sz w:val="16"/>
                              </w:rPr>
                            </w:pPr>
                          </w:p>
                        </w:tc>
                        <w:tc>
                          <w:tcPr>
                            <w:tcW w:w="11461" w:type="dxa"/>
                          </w:tcPr>
                          <w:p w14:paraId="608210F2">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82" w:type="dxa"/>
                          </w:tcPr>
                          <w:p w14:paraId="6CE7CF14">
                            <w:pPr>
                              <w:pStyle w:val="11"/>
                              <w:rPr>
                                <w:sz w:val="16"/>
                              </w:rPr>
                            </w:pPr>
                          </w:p>
                        </w:tc>
                        <w:tc>
                          <w:tcPr>
                            <w:tcW w:w="916" w:type="dxa"/>
                          </w:tcPr>
                          <w:p w14:paraId="55351DA0">
                            <w:pPr>
                              <w:pStyle w:val="11"/>
                              <w:rPr>
                                <w:sz w:val="16"/>
                              </w:rPr>
                            </w:pPr>
                          </w:p>
                        </w:tc>
                      </w:tr>
                    </w:tbl>
                    <w:p w14:paraId="0763C7ED">
                      <w:pPr>
                        <w:pStyle w:val="7"/>
                        <w:spacing w:before="0"/>
                      </w:pPr>
                    </w:p>
                  </w:txbxContent>
                </v:textbox>
              </v:shape>
            </w:pict>
          </mc:Fallback>
        </mc:AlternateContent>
      </w:r>
      <w:r>
        <w:rPr>
          <w:sz w:val="16"/>
        </w:rPr>
        <w:t>Indicado</w:t>
      </w:r>
      <w:r>
        <w:rPr>
          <w:spacing w:val="47"/>
          <w:sz w:val="16"/>
        </w:rPr>
        <w:t xml:space="preserve"> </w:t>
      </w:r>
      <w:r>
        <w:rPr>
          <w:sz w:val="16"/>
        </w:rPr>
        <w:t>para</w:t>
      </w:r>
      <w:r>
        <w:rPr>
          <w:spacing w:val="47"/>
          <w:sz w:val="16"/>
        </w:rPr>
        <w:t xml:space="preserve"> </w:t>
      </w:r>
      <w:r>
        <w:rPr>
          <w:sz w:val="16"/>
        </w:rPr>
        <w:t>o</w:t>
      </w:r>
      <w:r>
        <w:rPr>
          <w:spacing w:val="47"/>
          <w:sz w:val="16"/>
        </w:rPr>
        <w:t xml:space="preserve"> </w:t>
      </w:r>
      <w:r>
        <w:rPr>
          <w:sz w:val="16"/>
        </w:rPr>
        <w:t>tratamento</w:t>
      </w:r>
      <w:r>
        <w:rPr>
          <w:spacing w:val="47"/>
          <w:sz w:val="16"/>
        </w:rPr>
        <w:t xml:space="preserve"> </w:t>
      </w:r>
      <w:r>
        <w:rPr>
          <w:sz w:val="16"/>
        </w:rPr>
        <w:t>de</w:t>
      </w:r>
      <w:r>
        <w:rPr>
          <w:spacing w:val="47"/>
          <w:sz w:val="16"/>
        </w:rPr>
        <w:t xml:space="preserve"> </w:t>
      </w:r>
      <w:r>
        <w:rPr>
          <w:sz w:val="16"/>
        </w:rPr>
        <w:t>infecções</w:t>
      </w:r>
      <w:r>
        <w:rPr>
          <w:spacing w:val="47"/>
          <w:sz w:val="16"/>
        </w:rPr>
        <w:t xml:space="preserve"> </w:t>
      </w:r>
      <w:r>
        <w:rPr>
          <w:sz w:val="16"/>
        </w:rPr>
        <w:t>por</w:t>
      </w:r>
      <w:r>
        <w:rPr>
          <w:spacing w:val="47"/>
          <w:sz w:val="16"/>
        </w:rPr>
        <w:t xml:space="preserve"> </w:t>
      </w:r>
      <w:r>
        <w:rPr>
          <w:sz w:val="16"/>
        </w:rPr>
        <w:t>bactérias</w:t>
      </w:r>
      <w:r>
        <w:rPr>
          <w:spacing w:val="47"/>
          <w:sz w:val="16"/>
        </w:rPr>
        <w:t xml:space="preserve"> </w:t>
      </w:r>
      <w:r>
        <w:rPr>
          <w:sz w:val="16"/>
        </w:rPr>
        <w:t>sensíveis</w:t>
      </w:r>
      <w:r>
        <w:rPr>
          <w:spacing w:val="47"/>
          <w:sz w:val="16"/>
        </w:rPr>
        <w:t xml:space="preserve"> </w:t>
      </w:r>
      <w:r>
        <w:rPr>
          <w:sz w:val="16"/>
        </w:rPr>
        <w:t>a</w:t>
      </w:r>
      <w:r>
        <w:rPr>
          <w:spacing w:val="47"/>
          <w:sz w:val="16"/>
        </w:rPr>
        <w:t xml:space="preserve"> </w:t>
      </w:r>
      <w:r>
        <w:rPr>
          <w:sz w:val="16"/>
        </w:rPr>
        <w:t>linezolida</w:t>
      </w:r>
      <w:r>
        <w:rPr>
          <w:spacing w:val="47"/>
          <w:sz w:val="16"/>
        </w:rPr>
        <w:t xml:space="preserve"> </w:t>
      </w:r>
      <w:r>
        <w:rPr>
          <w:sz w:val="16"/>
        </w:rPr>
        <w:t>tais</w:t>
      </w:r>
      <w:r>
        <w:rPr>
          <w:spacing w:val="47"/>
          <w:sz w:val="16"/>
        </w:rPr>
        <w:t xml:space="preserve"> </w:t>
      </w:r>
      <w:r>
        <w:rPr>
          <w:spacing w:val="-2"/>
          <w:sz w:val="16"/>
        </w:rPr>
        <w:t>como:</w:t>
      </w:r>
    </w:p>
    <w:p w14:paraId="38BBDDAF">
      <w:pPr>
        <w:pStyle w:val="7"/>
        <w:spacing w:before="37"/>
        <w:rPr>
          <w:sz w:val="16"/>
        </w:rPr>
      </w:pPr>
    </w:p>
    <w:p w14:paraId="052CB646">
      <w:pPr>
        <w:spacing w:before="0"/>
        <w:ind w:left="1974" w:right="0" w:firstLine="0"/>
        <w:jc w:val="left"/>
        <w:rPr>
          <w:sz w:val="16"/>
        </w:rPr>
      </w:pPr>
      <w:r>
        <w:rPr>
          <w:sz w:val="16"/>
        </w:rPr>
        <w:t>MG/ML,</w:t>
      </w:r>
      <w:r>
        <w:rPr>
          <w:spacing w:val="-11"/>
          <w:sz w:val="16"/>
        </w:rPr>
        <w:t xml:space="preserve"> </w:t>
      </w:r>
      <w:r>
        <w:rPr>
          <w:sz w:val="16"/>
        </w:rPr>
        <w:t>VOLUME:</w:t>
      </w:r>
      <w:r>
        <w:rPr>
          <w:spacing w:val="-4"/>
          <w:sz w:val="16"/>
        </w:rPr>
        <w:t xml:space="preserve"> </w:t>
      </w:r>
      <w:r>
        <w:rPr>
          <w:sz w:val="16"/>
        </w:rPr>
        <w:t>300ML,</w:t>
      </w:r>
      <w:r>
        <w:rPr>
          <w:spacing w:val="-10"/>
          <w:sz w:val="16"/>
        </w:rPr>
        <w:t xml:space="preserve"> </w:t>
      </w:r>
      <w:r>
        <w:rPr>
          <w:sz w:val="16"/>
        </w:rPr>
        <w:t>APRESENTACAO:</w:t>
      </w:r>
      <w:r>
        <w:rPr>
          <w:spacing w:val="-4"/>
          <w:sz w:val="16"/>
        </w:rPr>
        <w:t xml:space="preserve"> </w:t>
      </w:r>
      <w:r>
        <w:rPr>
          <w:spacing w:val="-2"/>
          <w:sz w:val="16"/>
        </w:rPr>
        <w:t>BOLSA</w:t>
      </w:r>
    </w:p>
    <w:p w14:paraId="0D57A4F3">
      <w:pPr>
        <w:pStyle w:val="7"/>
        <w:spacing w:before="0"/>
      </w:pPr>
    </w:p>
    <w:p w14:paraId="24A5FDFA">
      <w:pPr>
        <w:pStyle w:val="7"/>
        <w:spacing w:before="0"/>
      </w:pPr>
    </w:p>
    <w:p w14:paraId="229928B6">
      <w:pPr>
        <w:pStyle w:val="7"/>
        <w:spacing w:before="0"/>
      </w:pPr>
    </w:p>
    <w:p w14:paraId="13ABE3AD">
      <w:pPr>
        <w:pStyle w:val="7"/>
        <w:spacing w:before="0"/>
      </w:pPr>
    </w:p>
    <w:p w14:paraId="4F21F6BF">
      <w:pPr>
        <w:pStyle w:val="7"/>
        <w:spacing w:before="0"/>
      </w:pPr>
    </w:p>
    <w:p w14:paraId="369D2C2B">
      <w:pPr>
        <w:pStyle w:val="7"/>
        <w:spacing w:before="0"/>
      </w:pPr>
    </w:p>
    <w:p w14:paraId="5E55748C">
      <w:pPr>
        <w:pStyle w:val="7"/>
        <w:spacing w:before="0"/>
      </w:pPr>
    </w:p>
    <w:p w14:paraId="51E58BB4">
      <w:pPr>
        <w:pStyle w:val="7"/>
        <w:spacing w:before="0"/>
      </w:pPr>
    </w:p>
    <w:p w14:paraId="4CBE2019">
      <w:pPr>
        <w:pStyle w:val="7"/>
        <w:spacing w:before="0"/>
      </w:pPr>
    </w:p>
    <w:p w14:paraId="7D4345FC">
      <w:pPr>
        <w:pStyle w:val="7"/>
        <w:spacing w:before="0"/>
      </w:pPr>
    </w:p>
    <w:p w14:paraId="509DA7A6">
      <w:pPr>
        <w:pStyle w:val="7"/>
        <w:spacing w:before="0"/>
      </w:pPr>
    </w:p>
    <w:p w14:paraId="2C8103CD">
      <w:pPr>
        <w:pStyle w:val="7"/>
        <w:spacing w:before="0"/>
      </w:pPr>
    </w:p>
    <w:p w14:paraId="4F857452">
      <w:pPr>
        <w:pStyle w:val="7"/>
        <w:spacing w:before="0"/>
      </w:pPr>
    </w:p>
    <w:p w14:paraId="65ABA6FD">
      <w:pPr>
        <w:pStyle w:val="7"/>
        <w:spacing w:before="0"/>
      </w:pPr>
    </w:p>
    <w:p w14:paraId="573931BF">
      <w:pPr>
        <w:pStyle w:val="7"/>
        <w:spacing w:before="0"/>
      </w:pPr>
    </w:p>
    <w:p w14:paraId="45E6A11C">
      <w:pPr>
        <w:pStyle w:val="7"/>
        <w:spacing w:before="228"/>
      </w:pPr>
    </w:p>
    <w:p w14:paraId="16633FB2">
      <w:pPr>
        <w:pStyle w:val="7"/>
        <w:spacing w:after="0"/>
        <w:sectPr>
          <w:type w:val="continuous"/>
          <w:pgSz w:w="15840" w:h="24480"/>
          <w:pgMar w:top="160" w:right="0" w:bottom="280" w:left="0" w:header="720" w:footer="720" w:gutter="0"/>
          <w:cols w:space="720" w:num="1"/>
        </w:sectPr>
      </w:pPr>
    </w:p>
    <w:p w14:paraId="28EC4EFA">
      <w:pPr>
        <w:tabs>
          <w:tab w:val="left" w:pos="1222"/>
        </w:tabs>
        <w:spacing w:before="93"/>
        <w:ind w:left="510" w:right="0" w:firstLine="0"/>
        <w:jc w:val="left"/>
        <w:rPr>
          <w:sz w:val="16"/>
        </w:rPr>
      </w:pPr>
      <w:r>
        <w:rPr>
          <w:spacing w:val="-10"/>
          <w:sz w:val="16"/>
        </w:rPr>
        <w:t>8</w:t>
      </w:r>
      <w:r>
        <w:rPr>
          <w:sz w:val="16"/>
        </w:rPr>
        <w:tab/>
      </w:r>
      <w:r>
        <w:rPr>
          <w:spacing w:val="-2"/>
          <w:sz w:val="16"/>
        </w:rPr>
        <w:t>183898</w:t>
      </w:r>
    </w:p>
    <w:p w14:paraId="21D2F275">
      <w:pPr>
        <w:spacing w:before="93"/>
        <w:ind w:left="232" w:right="0" w:firstLine="0"/>
        <w:jc w:val="left"/>
        <w:rPr>
          <w:sz w:val="16"/>
        </w:rPr>
      </w:pPr>
      <w:r>
        <w:br w:type="column"/>
      </w:r>
      <w:r>
        <w:rPr>
          <w:sz w:val="16"/>
        </w:rPr>
        <w:t>CONCENTRACAO</w:t>
      </w:r>
      <w:r>
        <w:rPr>
          <w:spacing w:val="9"/>
          <w:sz w:val="16"/>
        </w:rPr>
        <w:t xml:space="preserve"> </w:t>
      </w:r>
      <w:r>
        <w:rPr>
          <w:sz w:val="16"/>
        </w:rPr>
        <w:t>/</w:t>
      </w:r>
      <w:r>
        <w:rPr>
          <w:spacing w:val="9"/>
          <w:sz w:val="16"/>
        </w:rPr>
        <w:t xml:space="preserve"> </w:t>
      </w:r>
      <w:r>
        <w:rPr>
          <w:sz w:val="16"/>
        </w:rPr>
        <w:t>DOSAGEM:</w:t>
      </w:r>
      <w:r>
        <w:rPr>
          <w:spacing w:val="9"/>
          <w:sz w:val="16"/>
        </w:rPr>
        <w:t xml:space="preserve"> </w:t>
      </w:r>
      <w:r>
        <w:rPr>
          <w:sz w:val="16"/>
        </w:rPr>
        <w:t>1</w:t>
      </w:r>
      <w:r>
        <w:rPr>
          <w:spacing w:val="9"/>
          <w:sz w:val="16"/>
        </w:rPr>
        <w:t xml:space="preserve"> </w:t>
      </w:r>
      <w:r>
        <w:rPr>
          <w:sz w:val="16"/>
        </w:rPr>
        <w:t>+</w:t>
      </w:r>
      <w:r>
        <w:rPr>
          <w:spacing w:val="9"/>
          <w:sz w:val="16"/>
        </w:rPr>
        <w:t xml:space="preserve"> </w:t>
      </w:r>
      <w:r>
        <w:rPr>
          <w:sz w:val="16"/>
        </w:rPr>
        <w:t>25000</w:t>
      </w:r>
      <w:r>
        <w:rPr>
          <w:spacing w:val="9"/>
          <w:sz w:val="16"/>
        </w:rPr>
        <w:t xml:space="preserve"> </w:t>
      </w:r>
      <w:r>
        <w:rPr>
          <w:sz w:val="16"/>
        </w:rPr>
        <w:t>+</w:t>
      </w:r>
      <w:r>
        <w:rPr>
          <w:spacing w:val="9"/>
          <w:sz w:val="16"/>
        </w:rPr>
        <w:t xml:space="preserve"> </w:t>
      </w:r>
      <w:r>
        <w:rPr>
          <w:sz w:val="16"/>
        </w:rPr>
        <w:t>4,</w:t>
      </w:r>
      <w:r>
        <w:rPr>
          <w:spacing w:val="9"/>
          <w:sz w:val="16"/>
        </w:rPr>
        <w:t xml:space="preserve"> </w:t>
      </w:r>
      <w:r>
        <w:rPr>
          <w:sz w:val="16"/>
        </w:rPr>
        <w:t>UNIDADE:</w:t>
      </w:r>
      <w:r>
        <w:rPr>
          <w:spacing w:val="9"/>
          <w:sz w:val="16"/>
        </w:rPr>
        <w:t xml:space="preserve"> </w:t>
      </w:r>
      <w:r>
        <w:rPr>
          <w:sz w:val="16"/>
        </w:rPr>
        <w:t>%</w:t>
      </w:r>
      <w:r>
        <w:rPr>
          <w:spacing w:val="9"/>
          <w:sz w:val="16"/>
        </w:rPr>
        <w:t xml:space="preserve"> </w:t>
      </w:r>
      <w:r>
        <w:rPr>
          <w:sz w:val="16"/>
        </w:rPr>
        <w:t>+</w:t>
      </w:r>
      <w:r>
        <w:rPr>
          <w:spacing w:val="9"/>
          <w:sz w:val="16"/>
        </w:rPr>
        <w:t xml:space="preserve"> </w:t>
      </w:r>
      <w:r>
        <w:rPr>
          <w:sz w:val="16"/>
        </w:rPr>
        <w:t>UI/ML</w:t>
      </w:r>
      <w:r>
        <w:rPr>
          <w:spacing w:val="-8"/>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p w14:paraId="4D07F7B4">
      <w:pPr>
        <w:spacing w:before="86" w:line="352" w:lineRule="auto"/>
        <w:ind w:left="232" w:right="3624" w:firstLine="0"/>
        <w:jc w:val="left"/>
        <w:rPr>
          <w:sz w:val="16"/>
        </w:rPr>
      </w:pPr>
      <w:r>
        <w:rPr>
          <w:sz w:val="16"/>
        </w:rPr>
        <w:t>+ %, VOLUME: 5 ML,</w:t>
      </w:r>
      <w:r>
        <w:rPr>
          <w:spacing w:val="-5"/>
          <w:sz w:val="16"/>
        </w:rPr>
        <w:t xml:space="preserve"> </w:t>
      </w:r>
      <w:r>
        <w:rPr>
          <w:sz w:val="16"/>
        </w:rPr>
        <w:t>APRESENTACAO:</w:t>
      </w:r>
      <w:r>
        <w:rPr>
          <w:spacing w:val="-5"/>
          <w:sz w:val="16"/>
        </w:rPr>
        <w:t xml:space="preserve"> </w:t>
      </w:r>
      <w:r>
        <w:rPr>
          <w:sz w:val="16"/>
        </w:rPr>
        <w:t>AMPOLA,</w:t>
      </w:r>
      <w:r>
        <w:rPr>
          <w:spacing w:val="-5"/>
          <w:sz w:val="16"/>
        </w:rPr>
        <w:t xml:space="preserve"> </w:t>
      </w:r>
      <w:r>
        <w:rPr>
          <w:sz w:val="16"/>
        </w:rPr>
        <w:t>ACESSORIO: N/A,</w:t>
      </w:r>
      <w:r>
        <w:rPr>
          <w:spacing w:val="-10"/>
          <w:sz w:val="16"/>
        </w:rPr>
        <w:t xml:space="preserve"> </w:t>
      </w:r>
      <w:r>
        <w:rPr>
          <w:sz w:val="16"/>
        </w:rPr>
        <w:t>possíveis</w:t>
      </w:r>
      <w:r>
        <w:rPr>
          <w:spacing w:val="-5"/>
          <w:sz w:val="16"/>
        </w:rPr>
        <w:t xml:space="preserve"> </w:t>
      </w:r>
      <w:r>
        <w:rPr>
          <w:sz w:val="16"/>
        </w:rPr>
        <w:t>infecções</w:t>
      </w:r>
      <w:r>
        <w:rPr>
          <w:spacing w:val="-5"/>
          <w:sz w:val="16"/>
        </w:rPr>
        <w:t xml:space="preserve"> </w:t>
      </w:r>
      <w:r>
        <w:rPr>
          <w:sz w:val="16"/>
        </w:rPr>
        <w:t>e</w:t>
      </w:r>
      <w:r>
        <w:rPr>
          <w:spacing w:val="-5"/>
          <w:sz w:val="16"/>
        </w:rPr>
        <w:t xml:space="preserve"> </w:t>
      </w:r>
      <w:r>
        <w:rPr>
          <w:sz w:val="16"/>
        </w:rPr>
        <w:t>oclusões.</w:t>
      </w:r>
      <w:r>
        <w:rPr>
          <w:spacing w:val="40"/>
          <w:sz w:val="16"/>
        </w:rPr>
        <w:t xml:space="preserve"> </w:t>
      </w:r>
      <w:r>
        <w:rPr>
          <w:sz w:val="16"/>
        </w:rPr>
        <w:t>FORMA FORNECIMENTO: UNIDADE</w:t>
      </w:r>
    </w:p>
    <w:p w14:paraId="4EBC1947">
      <w:pPr>
        <w:tabs>
          <w:tab w:val="left" w:pos="1783"/>
        </w:tabs>
        <w:spacing w:before="93"/>
        <w:ind w:left="510" w:right="0" w:firstLine="0"/>
        <w:jc w:val="left"/>
        <w:rPr>
          <w:sz w:val="16"/>
        </w:rPr>
      </w:pPr>
      <w:r>
        <w:br w:type="column"/>
      </w:r>
      <w:r>
        <w:rPr>
          <w:spacing w:val="-10"/>
          <w:sz w:val="16"/>
        </w:rPr>
        <w:t>4</w:t>
      </w:r>
      <w:r>
        <w:rPr>
          <w:sz w:val="16"/>
        </w:rPr>
        <w:tab/>
      </w:r>
      <w:r>
        <w:rPr>
          <w:spacing w:val="-5"/>
          <w:sz w:val="16"/>
        </w:rPr>
        <w:t>60</w:t>
      </w:r>
    </w:p>
    <w:p w14:paraId="5D726593">
      <w:pPr>
        <w:spacing w:after="0"/>
        <w:jc w:val="left"/>
        <w:rPr>
          <w:sz w:val="16"/>
        </w:rPr>
        <w:sectPr>
          <w:type w:val="continuous"/>
          <w:pgSz w:w="15840" w:h="24480"/>
          <w:pgMar w:top="160" w:right="0" w:bottom="280" w:left="0" w:header="720" w:footer="720" w:gutter="0"/>
          <w:cols w:equalWidth="0" w:num="3">
            <w:col w:w="1702" w:space="40"/>
            <w:col w:w="11322" w:space="41"/>
            <w:col w:w="2735"/>
          </w:cols>
        </w:sectPr>
      </w:pPr>
    </w:p>
    <w:p w14:paraId="6A28881E">
      <w:pPr>
        <w:pStyle w:val="7"/>
        <w:spacing w:before="115"/>
        <w:rPr>
          <w:sz w:val="16"/>
        </w:rPr>
      </w:pPr>
    </w:p>
    <w:p w14:paraId="66DB26DF">
      <w:pPr>
        <w:tabs>
          <w:tab w:val="left" w:pos="1262"/>
        </w:tabs>
        <w:spacing w:before="0"/>
        <w:ind w:left="510" w:right="0" w:firstLine="0"/>
        <w:jc w:val="left"/>
        <w:rPr>
          <w:sz w:val="16"/>
        </w:rPr>
      </w:pPr>
      <w:r>
        <w:rPr>
          <w:spacing w:val="-10"/>
          <w:sz w:val="16"/>
        </w:rPr>
        <w:t>9</w:t>
      </w:r>
      <w:r>
        <w:rPr>
          <w:sz w:val="16"/>
        </w:rPr>
        <w:tab/>
      </w:r>
      <w:r>
        <w:rPr>
          <w:spacing w:val="-4"/>
          <w:sz w:val="16"/>
        </w:rPr>
        <w:t>18188</w:t>
      </w:r>
    </w:p>
    <w:p w14:paraId="2C07A04C">
      <w:pPr>
        <w:spacing w:before="164" w:line="352" w:lineRule="auto"/>
        <w:ind w:left="272" w:right="0" w:firstLine="0"/>
        <w:jc w:val="left"/>
        <w:rPr>
          <w:sz w:val="16"/>
        </w:rPr>
      </w:pPr>
      <w:r>
        <w:br w:type="column"/>
      </w:r>
      <w:r>
        <w:rPr>
          <w:sz w:val="16"/>
        </w:rPr>
        <w:t>PRINCIPIO</w:t>
      </w:r>
      <w:r>
        <w:rPr>
          <w:spacing w:val="80"/>
          <w:sz w:val="16"/>
        </w:rPr>
        <w:t xml:space="preserve"> </w:t>
      </w:r>
      <w:r>
        <w:rPr>
          <w:sz w:val="16"/>
        </w:rPr>
        <w:t>ATIVO:</w:t>
      </w:r>
      <w:r>
        <w:rPr>
          <w:spacing w:val="80"/>
          <w:sz w:val="16"/>
        </w:rPr>
        <w:t xml:space="preserve"> </w:t>
      </w:r>
      <w:r>
        <w:rPr>
          <w:sz w:val="16"/>
        </w:rPr>
        <w:t>PIRIMETAMINA,</w:t>
      </w:r>
      <w:r>
        <w:rPr>
          <w:spacing w:val="80"/>
          <w:sz w:val="16"/>
        </w:rPr>
        <w:t xml:space="preserve"> </w:t>
      </w:r>
      <w:r>
        <w:rPr>
          <w:sz w:val="16"/>
        </w:rPr>
        <w:t>FORMA</w:t>
      </w:r>
      <w:r>
        <w:rPr>
          <w:spacing w:val="80"/>
          <w:sz w:val="16"/>
        </w:rPr>
        <w:t xml:space="preserve"> </w:t>
      </w:r>
      <w:r>
        <w:rPr>
          <w:sz w:val="16"/>
        </w:rPr>
        <w:t>FARMACEUTICA:</w:t>
      </w:r>
      <w:r>
        <w:rPr>
          <w:spacing w:val="40"/>
          <w:sz w:val="16"/>
        </w:rPr>
        <w:t xml:space="preserve"> </w:t>
      </w:r>
      <w:r>
        <w:rPr>
          <w:sz w:val="16"/>
        </w:rPr>
        <w:t>COMPRIMIDO, CONCENTRACAO / DOSAGEM: 25, UNIDADE: MG</w:t>
      </w:r>
    </w:p>
    <w:p w14:paraId="5F1AD329">
      <w:pPr>
        <w:spacing w:before="29" w:line="352" w:lineRule="auto"/>
        <w:ind w:left="0" w:right="0" w:firstLine="0"/>
        <w:jc w:val="both"/>
        <w:rPr>
          <w:sz w:val="16"/>
        </w:rPr>
      </w:pPr>
      <w:r>
        <w:br w:type="column"/>
      </w:r>
      <w:r>
        <w:rPr>
          <w:sz w:val="16"/>
        </w:rPr>
        <w:t>Agente profilático contra malária causada por Plasmodium falciparum. Atua como supressor</w:t>
      </w:r>
      <w:r>
        <w:rPr>
          <w:spacing w:val="40"/>
          <w:sz w:val="16"/>
        </w:rPr>
        <w:t xml:space="preserve"> </w:t>
      </w:r>
      <w:r>
        <w:rPr>
          <w:sz w:val="16"/>
        </w:rPr>
        <w:t>contra infecções por Plasmodium vivax e possui ação esporontocida contra P. falciparum e P.</w:t>
      </w:r>
      <w:r>
        <w:rPr>
          <w:spacing w:val="40"/>
          <w:sz w:val="16"/>
        </w:rPr>
        <w:t xml:space="preserve"> </w:t>
      </w:r>
      <w:r>
        <w:rPr>
          <w:sz w:val="16"/>
        </w:rPr>
        <w:t>vivax reduzindo sua transmissão cíclica.</w:t>
      </w:r>
    </w:p>
    <w:p w14:paraId="2411BDD0">
      <w:pPr>
        <w:spacing w:before="115" w:line="240" w:lineRule="auto"/>
        <w:rPr>
          <w:sz w:val="16"/>
        </w:rPr>
      </w:pPr>
      <w:r>
        <w:br w:type="column"/>
      </w:r>
    </w:p>
    <w:p w14:paraId="028F0B1B">
      <w:pPr>
        <w:tabs>
          <w:tab w:val="left" w:pos="1684"/>
        </w:tabs>
        <w:spacing w:before="0"/>
        <w:ind w:left="432" w:right="0" w:firstLine="0"/>
        <w:jc w:val="left"/>
        <w:rPr>
          <w:sz w:val="16"/>
        </w:rPr>
      </w:pPr>
      <w:r>
        <w:rPr>
          <w:spacing w:val="-5"/>
          <w:sz w:val="16"/>
        </w:rPr>
        <w:t>101</w:t>
      </w:r>
      <w:r>
        <w:rPr>
          <w:sz w:val="16"/>
        </w:rPr>
        <w:tab/>
      </w:r>
      <w:r>
        <w:rPr>
          <w:spacing w:val="-2"/>
          <w:sz w:val="16"/>
        </w:rPr>
        <w:t>1.500</w:t>
      </w:r>
    </w:p>
    <w:p w14:paraId="06A1F282">
      <w:pPr>
        <w:spacing w:after="0"/>
        <w:jc w:val="left"/>
        <w:rPr>
          <w:sz w:val="16"/>
        </w:rPr>
        <w:sectPr>
          <w:type w:val="continuous"/>
          <w:pgSz w:w="15840" w:h="24480"/>
          <w:pgMar w:top="160" w:right="0" w:bottom="280" w:left="0" w:header="720" w:footer="720" w:gutter="0"/>
          <w:cols w:equalWidth="0" w:num="4">
            <w:col w:w="1662" w:space="40"/>
            <w:col w:w="5240" w:space="32"/>
            <w:col w:w="6090" w:space="40"/>
            <w:col w:w="2736"/>
          </w:cols>
        </w:sectPr>
      </w:pPr>
    </w:p>
    <w:p w14:paraId="1032CD1C">
      <w:pPr>
        <w:pStyle w:val="7"/>
        <w:spacing w:before="31"/>
      </w:pPr>
    </w:p>
    <w:p w14:paraId="64D01492">
      <w:pPr>
        <w:pStyle w:val="4"/>
        <w:numPr>
          <w:ilvl w:val="1"/>
          <w:numId w:val="18"/>
        </w:numPr>
        <w:tabs>
          <w:tab w:val="left" w:pos="468"/>
        </w:tabs>
        <w:spacing w:before="1"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29A3943A">
      <w:pPr>
        <w:pStyle w:val="7"/>
        <w:ind w:left="11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187CF041">
      <w:pPr>
        <w:pStyle w:val="7"/>
        <w:spacing w:before="79"/>
      </w:pPr>
    </w:p>
    <w:p w14:paraId="4D9C8DAA">
      <w:pPr>
        <w:pStyle w:val="3"/>
        <w:numPr>
          <w:ilvl w:val="0"/>
          <w:numId w:val="18"/>
        </w:numPr>
        <w:tabs>
          <w:tab w:val="left" w:pos="318"/>
        </w:tabs>
        <w:spacing w:before="1"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7BDCCCBD">
      <w:pPr>
        <w:pStyle w:val="7"/>
        <w:spacing w:before="79"/>
        <w:rPr>
          <w:b/>
        </w:rPr>
      </w:pPr>
    </w:p>
    <w:p w14:paraId="31507007">
      <w:pPr>
        <w:pStyle w:val="10"/>
        <w:numPr>
          <w:ilvl w:val="1"/>
          <w:numId w:val="18"/>
        </w:numPr>
        <w:tabs>
          <w:tab w:val="left" w:pos="468"/>
        </w:tabs>
        <w:spacing w:before="1"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25C051FE">
      <w:pPr>
        <w:pStyle w:val="7"/>
        <w:spacing w:before="80"/>
        <w:rPr>
          <w:b/>
        </w:rPr>
      </w:pPr>
    </w:p>
    <w:p w14:paraId="20EBF961">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789AEF6B">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05182EE0">
      <w:pPr>
        <w:pStyle w:val="10"/>
        <w:spacing w:after="0" w:line="240" w:lineRule="auto"/>
        <w:jc w:val="left"/>
        <w:rPr>
          <w:sz w:val="20"/>
        </w:rPr>
        <w:sectPr>
          <w:type w:val="continuous"/>
          <w:pgSz w:w="15840" w:h="24480"/>
          <w:pgMar w:top="160" w:right="0" w:bottom="280" w:left="0" w:header="720" w:footer="720" w:gutter="0"/>
          <w:cols w:space="720" w:num="1"/>
        </w:sectPr>
      </w:pPr>
    </w:p>
    <w:p w14:paraId="614F6EF0">
      <w:pPr>
        <w:pStyle w:val="10"/>
        <w:numPr>
          <w:ilvl w:val="2"/>
          <w:numId w:val="18"/>
        </w:numPr>
        <w:tabs>
          <w:tab w:val="left" w:pos="626"/>
        </w:tabs>
        <w:spacing w:before="23"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 91389738.</w:t>
      </w:r>
    </w:p>
    <w:p w14:paraId="6318EACC">
      <w:pPr>
        <w:pStyle w:val="7"/>
        <w:spacing w:before="42"/>
      </w:pPr>
    </w:p>
    <w:p w14:paraId="1693C00A">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14080B41">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1D16C383">
      <w:pPr>
        <w:pStyle w:val="7"/>
        <w:spacing w:before="42"/>
      </w:pPr>
    </w:p>
    <w:p w14:paraId="040F3760">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09707CC2">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6908C84A">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11D1FF8D">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42D9F3A">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2122EF32">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1168C6C9">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33F0617F">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35BA265F">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5623C0D8">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443B5DC">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033D775">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7DBABE51">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5D2ABA05">
      <w:pPr>
        <w:pStyle w:val="7"/>
        <w:spacing w:before="42"/>
      </w:pPr>
    </w:p>
    <w:p w14:paraId="639E3D44">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141476C1">
      <w:pPr>
        <w:pStyle w:val="7"/>
        <w:spacing w:before="80"/>
        <w:rPr>
          <w:b/>
        </w:rPr>
      </w:pPr>
    </w:p>
    <w:p w14:paraId="37A9D54E">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10F142B8">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257105BF">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0C720A68">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2B513FF5">
      <w:pPr>
        <w:pStyle w:val="7"/>
        <w:spacing w:before="42"/>
      </w:pPr>
    </w:p>
    <w:p w14:paraId="7A1B2E40">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469D9C82">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FD12460">
      <w:pPr>
        <w:pStyle w:val="7"/>
        <w:spacing w:before="80"/>
      </w:pPr>
    </w:p>
    <w:p w14:paraId="7D6E9CF7">
      <w:pPr>
        <w:pStyle w:val="3"/>
        <w:numPr>
          <w:ilvl w:val="1"/>
          <w:numId w:val="18"/>
        </w:numPr>
        <w:tabs>
          <w:tab w:val="left" w:pos="468"/>
        </w:tabs>
        <w:spacing w:before="0" w:after="0" w:line="240" w:lineRule="auto"/>
        <w:ind w:left="468" w:right="0" w:hanging="349"/>
        <w:jc w:val="left"/>
      </w:pPr>
      <w:r>
        <w:rPr>
          <w:spacing w:val="-2"/>
        </w:rPr>
        <w:t>GARANTIA:</w:t>
      </w:r>
    </w:p>
    <w:p w14:paraId="5E73F380">
      <w:pPr>
        <w:pStyle w:val="7"/>
        <w:spacing w:before="80"/>
        <w:rPr>
          <w:b/>
        </w:rPr>
      </w:pPr>
    </w:p>
    <w:p w14:paraId="4A6CD94A">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 70136509,</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59EAFED5">
      <w:pPr>
        <w:pStyle w:val="7"/>
        <w:spacing w:before="80"/>
      </w:pPr>
    </w:p>
    <w:p w14:paraId="35F966CF">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7244A294">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B28B21D">
      <w:pPr>
        <w:pStyle w:val="7"/>
        <w:spacing w:before="80"/>
      </w:pPr>
    </w:p>
    <w:p w14:paraId="7B99ECF7">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156E6A4">
      <w:pPr>
        <w:pStyle w:val="7"/>
        <w:ind w:left="119"/>
      </w:pPr>
      <w:r>
        <w:t>Não</w:t>
      </w:r>
      <w:r>
        <w:rPr>
          <w:spacing w:val="-1"/>
        </w:rPr>
        <w:t xml:space="preserve"> </w:t>
      </w:r>
      <w:r>
        <w:t>se</w:t>
      </w:r>
      <w:r>
        <w:rPr>
          <w:spacing w:val="-1"/>
        </w:rPr>
        <w:t xml:space="preserve"> </w:t>
      </w:r>
      <w:r>
        <w:rPr>
          <w:spacing w:val="-2"/>
        </w:rPr>
        <w:t>aplica.</w:t>
      </w:r>
    </w:p>
    <w:p w14:paraId="2618510B">
      <w:pPr>
        <w:pStyle w:val="7"/>
        <w:spacing w:before="80"/>
      </w:pPr>
    </w:p>
    <w:p w14:paraId="4E7BCAEF">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231A6849">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0022EC27">
      <w:pPr>
        <w:pStyle w:val="7"/>
        <w:spacing w:before="42"/>
      </w:pPr>
    </w:p>
    <w:p w14:paraId="055B9F77">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71C4B313">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53F5F95C">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515D0CA8">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57F24690">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2F3B269F">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706F64CE">
      <w:pPr>
        <w:pStyle w:val="7"/>
        <w:spacing w:before="80"/>
      </w:pPr>
    </w:p>
    <w:p w14:paraId="1E4282B5">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5F275DAE">
      <w:pPr>
        <w:pStyle w:val="7"/>
        <w:spacing w:before="80"/>
        <w:rPr>
          <w:b/>
        </w:rPr>
      </w:pPr>
    </w:p>
    <w:p w14:paraId="5316C905">
      <w:pPr>
        <w:pStyle w:val="10"/>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7EAE8E01">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75C7CFBB">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2CFDFE80">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3D87493F">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1360C0B2">
      <w:pPr>
        <w:pStyle w:val="10"/>
        <w:numPr>
          <w:ilvl w:val="3"/>
          <w:numId w:val="18"/>
        </w:numPr>
        <w:tabs>
          <w:tab w:val="left" w:pos="882"/>
        </w:tabs>
        <w:spacing w:before="40" w:after="0" w:line="280" w:lineRule="auto"/>
        <w:ind w:left="119" w:right="118" w:firstLine="0"/>
        <w:jc w:val="both"/>
        <w:rPr>
          <w:sz w:val="20"/>
        </w:rPr>
      </w:pPr>
      <w:r>
        <w:rPr>
          <w:sz w:val="20"/>
        </w:rPr>
        <w:t xml:space="preserve">Entregar os materiais com </w:t>
      </w:r>
      <w:r>
        <w:rPr>
          <w:b/>
          <w:sz w:val="20"/>
        </w:rPr>
        <w:t xml:space="preserve">validade mínima de 85% </w:t>
      </w:r>
      <w:r>
        <w:rPr>
          <w:sz w:val="20"/>
        </w:rPr>
        <w:t>do seu período total de validade, conforme Resolução SES nº 1342/2016, conforme documento 91389324. Caso a validade seja inferior ao que está aqui estabelecido, a empresa deverá se comprometer formalmente, por meio de carta de compromisso, a efetuar a troca dos insumos que venham ter a sua validade expirada, sem qualquer ônus para a Administração;</w:t>
      </w:r>
    </w:p>
    <w:p w14:paraId="2443CA3C">
      <w:pPr>
        <w:pStyle w:val="10"/>
        <w:numPr>
          <w:ilvl w:val="3"/>
          <w:numId w:val="18"/>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280009EE">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2FD95256">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ECDA4BC">
      <w:pPr>
        <w:pStyle w:val="7"/>
        <w:spacing w:before="79"/>
      </w:pPr>
    </w:p>
    <w:p w14:paraId="35BB2D49">
      <w:pPr>
        <w:pStyle w:val="3"/>
        <w:numPr>
          <w:ilvl w:val="0"/>
          <w:numId w:val="18"/>
        </w:numPr>
        <w:tabs>
          <w:tab w:val="left" w:pos="318"/>
        </w:tabs>
        <w:spacing w:before="1"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21A2DB61">
      <w:pPr>
        <w:pStyle w:val="7"/>
        <w:spacing w:before="79"/>
        <w:rPr>
          <w:b/>
        </w:rPr>
      </w:pPr>
    </w:p>
    <w:p w14:paraId="70E845C8">
      <w:pPr>
        <w:pStyle w:val="10"/>
        <w:numPr>
          <w:ilvl w:val="1"/>
          <w:numId w:val="18"/>
        </w:numPr>
        <w:tabs>
          <w:tab w:val="left" w:pos="468"/>
        </w:tabs>
        <w:spacing w:before="1" w:after="0" w:line="240" w:lineRule="auto"/>
        <w:ind w:left="468" w:right="0" w:hanging="349"/>
        <w:jc w:val="left"/>
        <w:rPr>
          <w:sz w:val="20"/>
        </w:rPr>
      </w:pPr>
      <w:r>
        <w:rPr>
          <w:sz w:val="20"/>
        </w:rPr>
        <w:t>Habilitação</w:t>
      </w:r>
      <w:r>
        <w:rPr>
          <w:spacing w:val="-3"/>
          <w:sz w:val="20"/>
        </w:rPr>
        <w:t xml:space="preserve"> </w:t>
      </w:r>
      <w:r>
        <w:rPr>
          <w:spacing w:val="-2"/>
          <w:sz w:val="20"/>
        </w:rPr>
        <w:t>Jurídica</w:t>
      </w:r>
    </w:p>
    <w:p w14:paraId="730F26BC">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46189F97">
      <w:pPr>
        <w:pStyle w:val="10"/>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35059F34">
      <w:pPr>
        <w:pStyle w:val="10"/>
        <w:spacing w:after="0" w:line="240" w:lineRule="auto"/>
        <w:jc w:val="left"/>
        <w:rPr>
          <w:sz w:val="20"/>
        </w:rPr>
        <w:sectPr>
          <w:pgSz w:w="15840" w:h="24480"/>
          <w:pgMar w:top="0" w:right="0" w:bottom="0" w:left="0" w:header="720" w:footer="720" w:gutter="0"/>
          <w:cols w:space="720" w:num="1"/>
        </w:sectPr>
      </w:pPr>
    </w:p>
    <w:p w14:paraId="7A652D7C">
      <w:pPr>
        <w:pStyle w:val="10"/>
        <w:numPr>
          <w:ilvl w:val="0"/>
          <w:numId w:val="19"/>
        </w:numPr>
        <w:tabs>
          <w:tab w:val="left" w:pos="334"/>
        </w:tabs>
        <w:spacing w:before="23"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760C4096">
      <w:pPr>
        <w:pStyle w:val="10"/>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6F0828F0">
      <w:pPr>
        <w:pStyle w:val="10"/>
        <w:numPr>
          <w:ilvl w:val="0"/>
          <w:numId w:val="19"/>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49CDA70F">
      <w:pPr>
        <w:pStyle w:val="10"/>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235908A6">
      <w:pPr>
        <w:pStyle w:val="10"/>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2C010BAD">
      <w:pPr>
        <w:pStyle w:val="10"/>
        <w:numPr>
          <w:ilvl w:val="0"/>
          <w:numId w:val="19"/>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6FBEAD98">
      <w:pPr>
        <w:pStyle w:val="7"/>
        <w:spacing w:before="41"/>
      </w:pPr>
    </w:p>
    <w:p w14:paraId="5DE01701">
      <w:pPr>
        <w:pStyle w:val="10"/>
        <w:numPr>
          <w:ilvl w:val="1"/>
          <w:numId w:val="18"/>
        </w:numPr>
        <w:tabs>
          <w:tab w:val="left" w:pos="469"/>
        </w:tabs>
        <w:spacing w:before="0" w:after="0" w:line="240" w:lineRule="auto"/>
        <w:ind w:left="469" w:right="0" w:hanging="350"/>
        <w:jc w:val="left"/>
        <w:rPr>
          <w:b/>
          <w:sz w:val="20"/>
        </w:rPr>
      </w:pPr>
      <w:r>
        <w:rPr>
          <w:sz w:val="20"/>
        </w:rPr>
        <w:t>Habilitação</w:t>
      </w:r>
      <w:r>
        <w:rPr>
          <w:spacing w:val="-6"/>
          <w:sz w:val="20"/>
        </w:rPr>
        <w:t xml:space="preserve"> </w:t>
      </w:r>
      <w:r>
        <w:rPr>
          <w:spacing w:val="-2"/>
          <w:sz w:val="20"/>
        </w:rPr>
        <w:t>Técnica:</w:t>
      </w:r>
    </w:p>
    <w:p w14:paraId="193B0390">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1D75FAF2">
      <w:pPr>
        <w:pStyle w:val="7"/>
        <w:spacing w:before="42"/>
      </w:pPr>
    </w:p>
    <w:p w14:paraId="41664C6C">
      <w:pPr>
        <w:pStyle w:val="10"/>
        <w:numPr>
          <w:ilvl w:val="2"/>
          <w:numId w:val="18"/>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2D4D62DA">
      <w:pPr>
        <w:pStyle w:val="10"/>
        <w:numPr>
          <w:ilvl w:val="3"/>
          <w:numId w:val="18"/>
        </w:numPr>
        <w:tabs>
          <w:tab w:val="left" w:pos="757"/>
        </w:tabs>
        <w:spacing w:before="40"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0613DEA6">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48EB4AC2">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248E5C12">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12CD57DA">
      <w:pPr>
        <w:pStyle w:val="7"/>
        <w:spacing w:before="80"/>
      </w:pPr>
    </w:p>
    <w:p w14:paraId="6883BAB0">
      <w:pPr>
        <w:pStyle w:val="10"/>
        <w:numPr>
          <w:ilvl w:val="1"/>
          <w:numId w:val="18"/>
        </w:numPr>
        <w:tabs>
          <w:tab w:val="left" w:pos="469"/>
        </w:tabs>
        <w:spacing w:before="0" w:after="0" w:line="240" w:lineRule="auto"/>
        <w:ind w:left="469" w:right="0" w:hanging="350"/>
        <w:jc w:val="left"/>
        <w:rPr>
          <w:b/>
          <w:sz w:val="20"/>
        </w:rPr>
      </w:pPr>
      <w:r>
        <w:rPr>
          <w:sz w:val="20"/>
        </w:rPr>
        <w:t>Regularidade</w:t>
      </w:r>
      <w:r>
        <w:rPr>
          <w:spacing w:val="-1"/>
          <w:sz w:val="20"/>
        </w:rPr>
        <w:t xml:space="preserve"> </w:t>
      </w:r>
      <w:r>
        <w:rPr>
          <w:sz w:val="20"/>
        </w:rPr>
        <w:t>fiscal,</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pacing w:val="-2"/>
          <w:sz w:val="20"/>
        </w:rPr>
        <w:t>trabalhista:</w:t>
      </w:r>
    </w:p>
    <w:p w14:paraId="2F2467F6">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44ABDD4E">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316ECDEF">
      <w:pPr>
        <w:pStyle w:val="10"/>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30415FFB">
      <w:pPr>
        <w:pStyle w:val="10"/>
        <w:numPr>
          <w:ilvl w:val="0"/>
          <w:numId w:val="20"/>
        </w:numPr>
        <w:tabs>
          <w:tab w:val="left" w:pos="323"/>
        </w:tabs>
        <w:spacing w:before="41"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0B0B045E">
      <w:pPr>
        <w:pStyle w:val="10"/>
        <w:numPr>
          <w:ilvl w:val="1"/>
          <w:numId w:val="20"/>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67CFD1DE">
      <w:pPr>
        <w:pStyle w:val="10"/>
        <w:numPr>
          <w:ilvl w:val="1"/>
          <w:numId w:val="20"/>
        </w:numPr>
        <w:tabs>
          <w:tab w:val="left" w:pos="486"/>
        </w:tabs>
        <w:spacing w:before="2"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6DB75D55">
      <w:pPr>
        <w:pStyle w:val="10"/>
        <w:numPr>
          <w:ilvl w:val="2"/>
          <w:numId w:val="20"/>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2D113D0D">
      <w:pPr>
        <w:pStyle w:val="10"/>
        <w:numPr>
          <w:ilvl w:val="1"/>
          <w:numId w:val="20"/>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3F41E3A7">
      <w:pPr>
        <w:pStyle w:val="10"/>
        <w:numPr>
          <w:ilvl w:val="0"/>
          <w:numId w:val="20"/>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444916F1">
      <w:pPr>
        <w:pStyle w:val="10"/>
        <w:numPr>
          <w:ilvl w:val="0"/>
          <w:numId w:val="20"/>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2FDD0713">
      <w:pPr>
        <w:pStyle w:val="10"/>
        <w:numPr>
          <w:ilvl w:val="2"/>
          <w:numId w:val="21"/>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5E63E9D0">
      <w:pPr>
        <w:pStyle w:val="10"/>
        <w:numPr>
          <w:ilvl w:val="2"/>
          <w:numId w:val="21"/>
        </w:numPr>
        <w:tabs>
          <w:tab w:val="left" w:pos="639"/>
        </w:tabs>
        <w:spacing w:before="1"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1FBE2A13">
      <w:pPr>
        <w:pStyle w:val="10"/>
        <w:numPr>
          <w:ilvl w:val="2"/>
          <w:numId w:val="21"/>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419ACF53">
      <w:pPr>
        <w:pStyle w:val="7"/>
        <w:spacing w:before="80"/>
      </w:pPr>
    </w:p>
    <w:p w14:paraId="124F75E5">
      <w:pPr>
        <w:pStyle w:val="10"/>
        <w:numPr>
          <w:ilvl w:val="1"/>
          <w:numId w:val="22"/>
        </w:numPr>
        <w:tabs>
          <w:tab w:val="left" w:pos="418"/>
        </w:tabs>
        <w:spacing w:before="0" w:after="0" w:line="240" w:lineRule="auto"/>
        <w:ind w:left="418" w:right="0" w:hanging="299"/>
        <w:jc w:val="both"/>
        <w:rPr>
          <w:sz w:val="20"/>
        </w:rPr>
      </w:pPr>
      <w:r>
        <w:rPr>
          <w:sz w:val="20"/>
        </w:rPr>
        <w:t>Qualificação</w:t>
      </w:r>
      <w:r>
        <w:rPr>
          <w:spacing w:val="-1"/>
          <w:sz w:val="20"/>
        </w:rPr>
        <w:t xml:space="preserve"> </w:t>
      </w:r>
      <w:r>
        <w:rPr>
          <w:sz w:val="20"/>
        </w:rPr>
        <w:t>Econômico-</w:t>
      </w:r>
      <w:r>
        <w:rPr>
          <w:spacing w:val="-2"/>
          <w:sz w:val="20"/>
        </w:rPr>
        <w:t>Financeira</w:t>
      </w:r>
    </w:p>
    <w:p w14:paraId="76A1E2ED">
      <w:pPr>
        <w:pStyle w:val="10"/>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1F66D51A">
      <w:pPr>
        <w:pStyle w:val="10"/>
        <w:numPr>
          <w:ilvl w:val="3"/>
          <w:numId w:val="22"/>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487D8374">
      <w:pPr>
        <w:pStyle w:val="10"/>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0A7486F0">
      <w:pPr>
        <w:pStyle w:val="10"/>
        <w:numPr>
          <w:ilvl w:val="2"/>
          <w:numId w:val="22"/>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63CF7DD3">
      <w:pPr>
        <w:pStyle w:val="7"/>
        <w:spacing w:before="42"/>
      </w:pPr>
    </w:p>
    <w:p w14:paraId="70FC4B6A">
      <w:pPr>
        <w:pStyle w:val="3"/>
        <w:numPr>
          <w:ilvl w:val="1"/>
          <w:numId w:val="23"/>
        </w:numPr>
        <w:tabs>
          <w:tab w:val="left" w:pos="468"/>
        </w:tabs>
        <w:spacing w:before="1"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19CE21E7">
      <w:pPr>
        <w:pStyle w:val="7"/>
        <w:spacing w:before="79"/>
        <w:rPr>
          <w:b/>
        </w:rPr>
      </w:pPr>
    </w:p>
    <w:p w14:paraId="4BB460F1">
      <w:pPr>
        <w:pStyle w:val="10"/>
        <w:numPr>
          <w:ilvl w:val="2"/>
          <w:numId w:val="23"/>
        </w:numPr>
        <w:tabs>
          <w:tab w:val="left" w:pos="617"/>
        </w:tabs>
        <w:spacing w:before="1"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uma autorização de entrega de material, conforme anexo em documento SEI 30203367.</w:t>
      </w:r>
    </w:p>
    <w:p w14:paraId="30F31B05">
      <w:pPr>
        <w:pStyle w:val="10"/>
        <w:numPr>
          <w:ilvl w:val="2"/>
          <w:numId w:val="23"/>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1BDB176E">
      <w:pPr>
        <w:pStyle w:val="10"/>
        <w:numPr>
          <w:ilvl w:val="2"/>
          <w:numId w:val="23"/>
        </w:numPr>
        <w:tabs>
          <w:tab w:val="left" w:pos="607"/>
        </w:tabs>
        <w:spacing w:before="1"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2BC5579E">
      <w:pPr>
        <w:pStyle w:val="10"/>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22E967E8">
      <w:pPr>
        <w:pStyle w:val="10"/>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3D92442B">
      <w:pPr>
        <w:pStyle w:val="10"/>
        <w:numPr>
          <w:ilvl w:val="2"/>
          <w:numId w:val="23"/>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5AD1FF3D">
      <w:pPr>
        <w:pStyle w:val="10"/>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43244B26">
      <w:pPr>
        <w:pStyle w:val="10"/>
        <w:numPr>
          <w:ilvl w:val="2"/>
          <w:numId w:val="23"/>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756F941C">
      <w:pPr>
        <w:pStyle w:val="10"/>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28C2CEF6">
      <w:pPr>
        <w:pStyle w:val="10"/>
        <w:numPr>
          <w:ilvl w:val="2"/>
          <w:numId w:val="2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6ECB8681">
      <w:pPr>
        <w:pStyle w:val="10"/>
        <w:numPr>
          <w:ilvl w:val="2"/>
          <w:numId w:val="23"/>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75B144E0">
      <w:pPr>
        <w:pStyle w:val="10"/>
        <w:numPr>
          <w:ilvl w:val="2"/>
          <w:numId w:val="2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2078A0E2">
      <w:pPr>
        <w:pStyle w:val="7"/>
        <w:spacing w:before="41"/>
      </w:pPr>
    </w:p>
    <w:p w14:paraId="4D02A652">
      <w:pPr>
        <w:pStyle w:val="3"/>
        <w:numPr>
          <w:ilvl w:val="0"/>
          <w:numId w:val="18"/>
        </w:numPr>
        <w:tabs>
          <w:tab w:val="left" w:pos="318"/>
        </w:tabs>
        <w:spacing w:before="1"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A8FEF10">
      <w:pPr>
        <w:pStyle w:val="7"/>
        <w:spacing w:before="79"/>
        <w:rPr>
          <w:b/>
        </w:rPr>
      </w:pPr>
    </w:p>
    <w:p w14:paraId="054CB9F8">
      <w:pPr>
        <w:pStyle w:val="10"/>
        <w:numPr>
          <w:ilvl w:val="1"/>
          <w:numId w:val="18"/>
        </w:numPr>
        <w:tabs>
          <w:tab w:val="left" w:pos="457"/>
        </w:tabs>
        <w:spacing w:before="1"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17A733ED">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679BA527">
      <w:pPr>
        <w:pStyle w:val="10"/>
        <w:numPr>
          <w:ilvl w:val="2"/>
          <w:numId w:val="18"/>
        </w:numPr>
        <w:tabs>
          <w:tab w:val="left" w:pos="623"/>
        </w:tabs>
        <w:spacing w:before="1"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66D69D42">
      <w:pPr>
        <w:pStyle w:val="10"/>
        <w:spacing w:after="0" w:line="280" w:lineRule="auto"/>
        <w:jc w:val="both"/>
        <w:rPr>
          <w:sz w:val="20"/>
        </w:rPr>
        <w:sectPr>
          <w:pgSz w:w="15840" w:h="24480"/>
          <w:pgMar w:top="0" w:right="0" w:bottom="280" w:left="0" w:header="720" w:footer="720" w:gutter="0"/>
          <w:cols w:space="720" w:num="1"/>
        </w:sectPr>
      </w:pPr>
    </w:p>
    <w:p w14:paraId="72A1CA61">
      <w:pPr>
        <w:pStyle w:val="10"/>
        <w:numPr>
          <w:ilvl w:val="3"/>
          <w:numId w:val="18"/>
        </w:numPr>
        <w:tabs>
          <w:tab w:val="left" w:pos="769"/>
        </w:tabs>
        <w:spacing w:before="2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554D634A">
      <w:pPr>
        <w:pStyle w:val="10"/>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0E3C8B51">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41A3B306">
      <w:pPr>
        <w:pStyle w:val="10"/>
        <w:numPr>
          <w:ilvl w:val="3"/>
          <w:numId w:val="18"/>
        </w:numPr>
        <w:tabs>
          <w:tab w:val="left" w:pos="768"/>
        </w:tabs>
        <w:spacing w:before="1"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287D98BD">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613B9081">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652ACEEB">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5F0B63FE">
      <w:pPr>
        <w:pStyle w:val="7"/>
        <w:spacing w:before="80"/>
      </w:pPr>
    </w:p>
    <w:p w14:paraId="5528C57C">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B86E366">
      <w:pPr>
        <w:pStyle w:val="7"/>
        <w:spacing w:before="80"/>
        <w:rPr>
          <w:b/>
        </w:rPr>
      </w:pPr>
    </w:p>
    <w:p w14:paraId="2EE6FD66">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1759DFCC">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3D735C0E">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410B576B">
      <w:pPr>
        <w:pStyle w:val="7"/>
        <w:spacing w:before="80"/>
      </w:pPr>
    </w:p>
    <w:p w14:paraId="5930C11D">
      <w:pPr>
        <w:pStyle w:val="3"/>
        <w:numPr>
          <w:ilvl w:val="1"/>
          <w:numId w:val="18"/>
        </w:numPr>
        <w:tabs>
          <w:tab w:val="left" w:pos="468"/>
        </w:tabs>
        <w:spacing w:before="0" w:after="0" w:line="240" w:lineRule="auto"/>
        <w:ind w:left="468" w:right="0" w:hanging="349"/>
        <w:jc w:val="left"/>
      </w:pPr>
      <w:r>
        <w:rPr>
          <w:spacing w:val="-2"/>
        </w:rPr>
        <w:t>PAGAMENTO:</w:t>
      </w:r>
    </w:p>
    <w:p w14:paraId="55941F8D">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2466CDC0">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2538FC8">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0C7CA02C">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31A6FE76">
      <w:pPr>
        <w:pStyle w:val="7"/>
        <w:spacing w:before="80"/>
      </w:pPr>
    </w:p>
    <w:p w14:paraId="1AA66418">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5E05A457">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28E2B7C9">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7CBB894D">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5A971F0">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B053ABD">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34057484">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1E8B4C39">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D858C80">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56562FA">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2F02B4D8">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14E5BD8E">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7FA79B61">
      <w:pPr>
        <w:pStyle w:val="7"/>
        <w:spacing w:before="41"/>
      </w:pPr>
    </w:p>
    <w:p w14:paraId="335E7BA8">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3D607E10">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0D080AD3">
      <w:pPr>
        <w:pStyle w:val="7"/>
        <w:spacing w:before="42"/>
      </w:pPr>
    </w:p>
    <w:p w14:paraId="3411FB9C">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1F4A920C">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6690899B">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0D74E7CC">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6868FF7F">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457F7943">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2B4327FE">
      <w:pPr>
        <w:pStyle w:val="7"/>
        <w:spacing w:before="42"/>
      </w:pPr>
    </w:p>
    <w:p w14:paraId="35215926">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072D3D6F">
      <w:pPr>
        <w:pStyle w:val="7"/>
        <w:spacing w:before="80"/>
        <w:rPr>
          <w:b/>
        </w:rPr>
      </w:pPr>
    </w:p>
    <w:p w14:paraId="5DFF691C">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5CD96737">
      <w:pPr>
        <w:pStyle w:val="7"/>
        <w:ind w:left="119"/>
      </w:pPr>
      <w:r>
        <w:t>Matrícula:</w:t>
      </w:r>
      <w:r>
        <w:rPr>
          <w:spacing w:val="-1"/>
        </w:rPr>
        <w:t xml:space="preserve"> </w:t>
      </w:r>
      <w:r>
        <w:t>36229-</w:t>
      </w:r>
      <w:r>
        <w:rPr>
          <w:spacing w:val="-10"/>
        </w:rPr>
        <w:t>3</w:t>
      </w:r>
    </w:p>
    <w:p w14:paraId="4DFBC1DB">
      <w:pPr>
        <w:pStyle w:val="7"/>
        <w:ind w:left="119"/>
      </w:pPr>
      <w:r>
        <w:t>ID</w:t>
      </w:r>
      <w:r>
        <w:rPr>
          <w:spacing w:val="-1"/>
        </w:rPr>
        <w:t xml:space="preserve"> </w:t>
      </w:r>
      <w:r>
        <w:t>Funcional:</w:t>
      </w:r>
      <w:r>
        <w:rPr>
          <w:spacing w:val="-1"/>
        </w:rPr>
        <w:t xml:space="preserve"> </w:t>
      </w:r>
      <w:r>
        <w:t>443098-</w:t>
      </w:r>
      <w:r>
        <w:rPr>
          <w:spacing w:val="-10"/>
        </w:rPr>
        <w:t>4</w:t>
      </w:r>
    </w:p>
    <w:p w14:paraId="44F5A709">
      <w:pPr>
        <w:pStyle w:val="7"/>
        <w:ind w:left="119"/>
      </w:pPr>
      <w:r>
        <w:t>Telefone:</w:t>
      </w:r>
      <w:r>
        <w:rPr>
          <w:spacing w:val="-8"/>
        </w:rPr>
        <w:t xml:space="preserve"> </w:t>
      </w:r>
      <w:r>
        <w:t>(21)</w:t>
      </w:r>
      <w:r>
        <w:rPr>
          <w:spacing w:val="-8"/>
        </w:rPr>
        <w:t xml:space="preserve"> </w:t>
      </w:r>
      <w:r>
        <w:t>2868-</w:t>
      </w:r>
      <w:r>
        <w:rPr>
          <w:spacing w:val="-4"/>
        </w:rPr>
        <w:t>8352</w:t>
      </w:r>
    </w:p>
    <w:p w14:paraId="0CF3764C">
      <w:pPr>
        <w:pStyle w:val="7"/>
        <w:spacing w:before="80"/>
      </w:pPr>
    </w:p>
    <w:p w14:paraId="6AB9A005">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104395F8">
      <w:pPr>
        <w:pStyle w:val="7"/>
        <w:ind w:left="119"/>
      </w:pPr>
      <w:r>
        <w:t>Matrícula:</w:t>
      </w:r>
      <w:r>
        <w:rPr>
          <w:spacing w:val="-1"/>
        </w:rPr>
        <w:t xml:space="preserve"> </w:t>
      </w:r>
      <w:r>
        <w:t>33.775-</w:t>
      </w:r>
      <w:r>
        <w:rPr>
          <w:spacing w:val="-10"/>
        </w:rPr>
        <w:t>8</w:t>
      </w:r>
    </w:p>
    <w:p w14:paraId="277E9920">
      <w:pPr>
        <w:pStyle w:val="7"/>
        <w:ind w:left="119"/>
      </w:pPr>
      <w:r>
        <w:t>ID</w:t>
      </w:r>
      <w:r>
        <w:rPr>
          <w:spacing w:val="-1"/>
        </w:rPr>
        <w:t xml:space="preserve"> </w:t>
      </w:r>
      <w:r>
        <w:t>Funcional:</w:t>
      </w:r>
      <w:r>
        <w:rPr>
          <w:spacing w:val="-1"/>
        </w:rPr>
        <w:t xml:space="preserve"> </w:t>
      </w:r>
      <w:r>
        <w:rPr>
          <w:spacing w:val="-2"/>
        </w:rPr>
        <w:t>2040816</w:t>
      </w:r>
    </w:p>
    <w:p w14:paraId="38F291EA">
      <w:pPr>
        <w:pStyle w:val="7"/>
        <w:ind w:left="119"/>
      </w:pPr>
      <w:r>
        <w:t>Telefone:</w:t>
      </w:r>
      <w:r>
        <w:rPr>
          <w:spacing w:val="-8"/>
        </w:rPr>
        <w:t xml:space="preserve"> </w:t>
      </w:r>
      <w:r>
        <w:t>(21)</w:t>
      </w:r>
      <w:r>
        <w:rPr>
          <w:spacing w:val="-8"/>
        </w:rPr>
        <w:t xml:space="preserve"> </w:t>
      </w:r>
      <w:r>
        <w:t>2868-</w:t>
      </w:r>
      <w:r>
        <w:rPr>
          <w:spacing w:val="-4"/>
        </w:rPr>
        <w:t>8464</w:t>
      </w:r>
    </w:p>
    <w:p w14:paraId="2A228EA5">
      <w:pPr>
        <w:pStyle w:val="7"/>
        <w:spacing w:before="0"/>
      </w:pPr>
    </w:p>
    <w:p w14:paraId="78AA09E6">
      <w:pPr>
        <w:pStyle w:val="7"/>
        <w:spacing w:before="0"/>
      </w:pPr>
    </w:p>
    <w:p w14:paraId="31F7A4FB">
      <w:pPr>
        <w:pStyle w:val="7"/>
        <w:spacing w:before="0"/>
      </w:pPr>
    </w:p>
    <w:p w14:paraId="39626085">
      <w:pPr>
        <w:pStyle w:val="7"/>
        <w:spacing w:before="0"/>
      </w:pPr>
    </w:p>
    <w:p w14:paraId="7E605C79">
      <w:pPr>
        <w:pStyle w:val="7"/>
        <w:spacing w:before="0"/>
      </w:pPr>
    </w:p>
    <w:p w14:paraId="6E03F78A">
      <w:pPr>
        <w:pStyle w:val="7"/>
        <w:spacing w:before="0"/>
      </w:pPr>
    </w:p>
    <w:p w14:paraId="55074248">
      <w:pPr>
        <w:pStyle w:val="7"/>
        <w:spacing w:before="0"/>
      </w:pPr>
    </w:p>
    <w:p w14:paraId="35FFC6E8">
      <w:pPr>
        <w:pStyle w:val="7"/>
        <w:spacing w:before="0"/>
      </w:pPr>
    </w:p>
    <w:p w14:paraId="533B933C">
      <w:pPr>
        <w:pStyle w:val="7"/>
        <w:spacing w:before="130"/>
      </w:pPr>
    </w:p>
    <w:p w14:paraId="7C1F0E22">
      <w:pPr>
        <w:spacing w:before="0"/>
        <w:ind w:left="5487" w:right="5590"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0E8D64B9">
      <w:pPr>
        <w:pStyle w:val="7"/>
        <w:spacing w:before="0"/>
        <w:rPr>
          <w:b/>
        </w:rPr>
      </w:pPr>
    </w:p>
    <w:p w14:paraId="57893134">
      <w:pPr>
        <w:pStyle w:val="7"/>
        <w:spacing w:before="120"/>
        <w:rPr>
          <w:b/>
        </w:rPr>
      </w:pPr>
    </w:p>
    <w:p w14:paraId="6829E977">
      <w:pPr>
        <w:pStyle w:val="4"/>
        <w:spacing w:line="280" w:lineRule="auto"/>
      </w:pPr>
      <w:r>
        <w:t>CONTRATO</w:t>
      </w:r>
      <w:r>
        <w:rPr>
          <w:spacing w:val="29"/>
        </w:rPr>
        <w:t xml:space="preserve"> </w:t>
      </w:r>
      <w:r>
        <w:t>Nº</w:t>
      </w:r>
      <w:r>
        <w:rPr>
          <w:spacing w:val="29"/>
        </w:rPr>
        <w:t xml:space="preserve"> </w:t>
      </w:r>
      <w:r>
        <w:t>................./2025/HUPE,</w:t>
      </w:r>
      <w:r>
        <w:rPr>
          <w:spacing w:val="29"/>
        </w:rPr>
        <w:t xml:space="preserve"> </w:t>
      </w:r>
      <w:r>
        <w:t>DE</w:t>
      </w:r>
      <w:r>
        <w:rPr>
          <w:spacing w:val="19"/>
        </w:rPr>
        <w:t xml:space="preserve"> </w:t>
      </w:r>
      <w:r>
        <w:t>AQUISIÇÃO</w:t>
      </w:r>
      <w:r>
        <w:rPr>
          <w:spacing w:val="29"/>
        </w:rPr>
        <w:t xml:space="preserve"> </w:t>
      </w:r>
      <w:r>
        <w:t>DE</w:t>
      </w:r>
      <w:r>
        <w:rPr>
          <w:spacing w:val="29"/>
        </w:rPr>
        <w:t xml:space="preserve"> </w:t>
      </w:r>
      <w:r>
        <w:t>MEDICAMENTOS,</w:t>
      </w:r>
      <w:r>
        <w:rPr>
          <w:spacing w:val="29"/>
        </w:rPr>
        <w:t xml:space="preserve"> </w:t>
      </w:r>
      <w:r>
        <w:t>QUE</w:t>
      </w:r>
      <w:r>
        <w:rPr>
          <w:spacing w:val="29"/>
        </w:rPr>
        <w:t xml:space="preserve"> </w:t>
      </w:r>
      <w:r>
        <w:t>FAZEM</w:t>
      </w:r>
      <w:r>
        <w:rPr>
          <w:spacing w:val="29"/>
        </w:rPr>
        <w:t xml:space="preserve"> </w:t>
      </w:r>
      <w:r>
        <w:t>ENTRE</w:t>
      </w:r>
      <w:r>
        <w:rPr>
          <w:spacing w:val="29"/>
        </w:rPr>
        <w:t xml:space="preserve"> </w:t>
      </w:r>
      <w:r>
        <w:t>SI</w:t>
      </w:r>
      <w:r>
        <w:rPr>
          <w:spacing w:val="19"/>
        </w:rPr>
        <w:t xml:space="preserve"> </w:t>
      </w:r>
      <w:r>
        <w:t>A</w:t>
      </w:r>
      <w:r>
        <w:rPr>
          <w:spacing w:val="19"/>
        </w:rPr>
        <w:t xml:space="preserve"> </w:t>
      </w:r>
      <w:r>
        <w:t>UNIVERSIDADE</w:t>
      </w:r>
      <w:r>
        <w:rPr>
          <w:spacing w:val="29"/>
        </w:rPr>
        <w:t xml:space="preserve"> </w:t>
      </w:r>
      <w:r>
        <w:t>DO</w:t>
      </w:r>
      <w:r>
        <w:rPr>
          <w:spacing w:val="29"/>
        </w:rPr>
        <w:t xml:space="preserve"> </w:t>
      </w:r>
      <w:r>
        <w:t>ESTADO</w:t>
      </w:r>
      <w:r>
        <w:rPr>
          <w:spacing w:val="29"/>
        </w:rPr>
        <w:t xml:space="preserve"> </w:t>
      </w:r>
      <w:r>
        <w:t>DO</w:t>
      </w:r>
      <w:r>
        <w:rPr>
          <w:spacing w:val="29"/>
        </w:rPr>
        <w:t xml:space="preserve"> </w:t>
      </w:r>
      <w:r>
        <w:t>RIO</w:t>
      </w:r>
      <w:r>
        <w:rPr>
          <w:spacing w:val="29"/>
        </w:rPr>
        <w:t xml:space="preserve"> </w:t>
      </w:r>
      <w:r>
        <w:t>DE</w:t>
      </w:r>
      <w:r>
        <w:rPr>
          <w:spacing w:val="29"/>
        </w:rPr>
        <w:t xml:space="preserve"> </w:t>
      </w:r>
      <w:r>
        <w:t>JANEIRO</w:t>
      </w:r>
      <w:r>
        <w:rPr>
          <w:spacing w:val="29"/>
        </w:rPr>
        <w:t xml:space="preserve"> </w:t>
      </w:r>
      <w:r>
        <w:t>E</w:t>
      </w:r>
      <w:r>
        <w:rPr>
          <w:spacing w:val="19"/>
        </w:rPr>
        <w:t xml:space="preserve"> </w:t>
      </w:r>
      <w:r>
        <w:t>A EMPRESA</w:t>
      </w:r>
      <w:r>
        <w:rPr>
          <w:spacing w:val="-13"/>
        </w:rPr>
        <w:t xml:space="preserve"> </w:t>
      </w:r>
      <w:r>
        <w:t>..................................................</w:t>
      </w:r>
    </w:p>
    <w:p w14:paraId="596D89F9">
      <w:pPr>
        <w:pStyle w:val="7"/>
        <w:spacing w:before="42"/>
        <w:rPr>
          <w:b/>
        </w:rPr>
      </w:pPr>
    </w:p>
    <w:p w14:paraId="2FE0610B">
      <w:pPr>
        <w:pStyle w:val="7"/>
        <w:spacing w:before="0" w:line="280" w:lineRule="auto"/>
        <w:ind w:left="119" w:right="118"/>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w:t>
      </w:r>
      <w:r>
        <w:rPr>
          <w:spacing w:val="46"/>
        </w:rPr>
        <w:t xml:space="preserve"> </w:t>
      </w:r>
      <w:r>
        <w:t>CPF</w:t>
      </w:r>
      <w:r>
        <w:rPr>
          <w:spacing w:val="47"/>
        </w:rPr>
        <w:t xml:space="preserve"> </w:t>
      </w:r>
      <w:r>
        <w:t>nº</w:t>
      </w:r>
      <w:r>
        <w:rPr>
          <w:spacing w:val="47"/>
        </w:rPr>
        <w:t xml:space="preserve"> </w:t>
      </w:r>
      <w:r>
        <w:t>332.272.257-00,</w:t>
      </w:r>
      <w:r>
        <w:rPr>
          <w:spacing w:val="47"/>
        </w:rPr>
        <w:t xml:space="preserve"> </w:t>
      </w:r>
      <w:r>
        <w:t>doravante</w:t>
      </w:r>
      <w:r>
        <w:rPr>
          <w:spacing w:val="47"/>
        </w:rPr>
        <w:t xml:space="preserve"> </w:t>
      </w:r>
      <w:r>
        <w:t>denominado</w:t>
      </w:r>
      <w:r>
        <w:rPr>
          <w:spacing w:val="47"/>
        </w:rPr>
        <w:t xml:space="preserve"> </w:t>
      </w:r>
      <w:r>
        <w:rPr>
          <w:b/>
        </w:rPr>
        <w:t>CONTRATANTE</w:t>
      </w:r>
      <w:r>
        <w:t>,</w:t>
      </w:r>
      <w:r>
        <w:rPr>
          <w:spacing w:val="47"/>
        </w:rPr>
        <w:t xml:space="preserve"> </w:t>
      </w:r>
      <w:r>
        <w:t>e</w:t>
      </w:r>
      <w:r>
        <w:rPr>
          <w:spacing w:val="67"/>
        </w:rPr>
        <w:t xml:space="preserve"> </w:t>
      </w:r>
      <w:r>
        <w:t>a</w:t>
      </w:r>
      <w:r>
        <w:rPr>
          <w:spacing w:val="64"/>
          <w:w w:val="150"/>
        </w:rPr>
        <w:t xml:space="preserve"> </w:t>
      </w:r>
      <w:r>
        <w:t>empresa..............................,</w:t>
      </w:r>
      <w:r>
        <w:rPr>
          <w:spacing w:val="47"/>
        </w:rPr>
        <w:t xml:space="preserve"> </w:t>
      </w:r>
      <w:r>
        <w:t>com</w:t>
      </w:r>
      <w:r>
        <w:rPr>
          <w:spacing w:val="47"/>
        </w:rPr>
        <w:t xml:space="preserve"> </w:t>
      </w:r>
      <w:r>
        <w:t>sede</w:t>
      </w:r>
      <w:r>
        <w:rPr>
          <w:spacing w:val="47"/>
        </w:rPr>
        <w:t xml:space="preserve"> </w:t>
      </w:r>
      <w:r>
        <w:t>na</w:t>
      </w:r>
      <w:r>
        <w:rPr>
          <w:spacing w:val="47"/>
        </w:rPr>
        <w:t xml:space="preserve"> </w:t>
      </w:r>
      <w:r>
        <w:t>............,</w:t>
      </w:r>
      <w:r>
        <w:rPr>
          <w:spacing w:val="47"/>
        </w:rPr>
        <w:t xml:space="preserve"> </w:t>
      </w:r>
      <w:r>
        <w:t>inscrita</w:t>
      </w:r>
      <w:r>
        <w:rPr>
          <w:spacing w:val="47"/>
        </w:rPr>
        <w:t xml:space="preserve"> </w:t>
      </w:r>
      <w:r>
        <w:t>no</w:t>
      </w:r>
      <w:r>
        <w:rPr>
          <w:spacing w:val="46"/>
        </w:rPr>
        <w:t xml:space="preserve"> </w:t>
      </w:r>
      <w:r>
        <w:t>CNPJ/MF</w:t>
      </w:r>
      <w:r>
        <w:rPr>
          <w:spacing w:val="47"/>
        </w:rPr>
        <w:t xml:space="preserve"> </w:t>
      </w:r>
      <w:r>
        <w:t>sob</w:t>
      </w:r>
      <w:r>
        <w:rPr>
          <w:spacing w:val="47"/>
        </w:rPr>
        <w:t xml:space="preserve"> </w:t>
      </w:r>
      <w:r>
        <w:t>o</w:t>
      </w:r>
      <w:r>
        <w:rPr>
          <w:spacing w:val="47"/>
        </w:rPr>
        <w:t xml:space="preserve"> </w:t>
      </w:r>
      <w:r>
        <w:t>nº</w:t>
      </w:r>
      <w:r>
        <w:rPr>
          <w:spacing w:val="47"/>
        </w:rPr>
        <w:t xml:space="preserve"> </w:t>
      </w:r>
      <w:r>
        <w:t>.............,</w:t>
      </w:r>
      <w:r>
        <w:rPr>
          <w:spacing w:val="47"/>
        </w:rPr>
        <w:t xml:space="preserve"> </w:t>
      </w:r>
      <w:r>
        <w:t>neste</w:t>
      </w:r>
      <w:r>
        <w:rPr>
          <w:spacing w:val="47"/>
        </w:rPr>
        <w:t xml:space="preserve"> </w:t>
      </w:r>
      <w:r>
        <w:rPr>
          <w:spacing w:val="-5"/>
        </w:rPr>
        <w:t>ato</w:t>
      </w:r>
    </w:p>
    <w:p w14:paraId="1F3378E2">
      <w:pPr>
        <w:pStyle w:val="7"/>
        <w:tabs>
          <w:tab w:val="left" w:leader="dot" w:pos="9046"/>
        </w:tabs>
        <w:spacing w:before="3"/>
        <w:ind w:left="119"/>
        <w:jc w:val="both"/>
        <w:rPr>
          <w:b/>
        </w:rPr>
      </w:pPr>
      <w:r>
        <w:t>representada</w:t>
      </w:r>
      <w:r>
        <w:rPr>
          <w:spacing w:val="19"/>
        </w:rPr>
        <w:t xml:space="preserve"> </w:t>
      </w:r>
      <w:r>
        <w:t>por</w:t>
      </w:r>
      <w:r>
        <w:rPr>
          <w:spacing w:val="19"/>
        </w:rPr>
        <w:t xml:space="preserve"> </w:t>
      </w:r>
      <w:r>
        <w:t>..................................,</w:t>
      </w:r>
      <w:r>
        <w:rPr>
          <w:spacing w:val="19"/>
        </w:rPr>
        <w:t xml:space="preserve"> </w:t>
      </w:r>
      <w:r>
        <w:t>portador</w:t>
      </w:r>
      <w:r>
        <w:rPr>
          <w:spacing w:val="19"/>
        </w:rPr>
        <w:t xml:space="preserve"> </w:t>
      </w:r>
      <w:r>
        <w:t>da</w:t>
      </w:r>
      <w:r>
        <w:rPr>
          <w:spacing w:val="19"/>
        </w:rPr>
        <w:t xml:space="preserve"> </w:t>
      </w:r>
      <w:r>
        <w:t>Carteira</w:t>
      </w:r>
      <w:r>
        <w:rPr>
          <w:spacing w:val="19"/>
        </w:rPr>
        <w:t xml:space="preserve"> </w:t>
      </w:r>
      <w:r>
        <w:t>de</w:t>
      </w:r>
      <w:r>
        <w:rPr>
          <w:spacing w:val="19"/>
        </w:rPr>
        <w:t xml:space="preserve"> </w:t>
      </w:r>
      <w:r>
        <w:t>Identidade</w:t>
      </w:r>
      <w:r>
        <w:rPr>
          <w:spacing w:val="19"/>
        </w:rPr>
        <w:t xml:space="preserve"> </w:t>
      </w:r>
      <w:r>
        <w:t>nº</w:t>
      </w:r>
      <w:r>
        <w:rPr>
          <w:spacing w:val="19"/>
        </w:rPr>
        <w:t xml:space="preserve"> </w:t>
      </w:r>
      <w:r>
        <w:t>.................,</w:t>
      </w:r>
      <w:r>
        <w:rPr>
          <w:spacing w:val="19"/>
        </w:rPr>
        <w:t xml:space="preserve"> </w:t>
      </w:r>
      <w:r>
        <w:t>CPF</w:t>
      </w:r>
      <w:r>
        <w:rPr>
          <w:spacing w:val="19"/>
        </w:rPr>
        <w:t xml:space="preserve"> </w:t>
      </w:r>
      <w:r>
        <w:rPr>
          <w:spacing w:val="-5"/>
        </w:rPr>
        <w:t>nº</w:t>
      </w:r>
      <w:r>
        <w:tab/>
      </w:r>
      <w:r>
        <w:t>,</w:t>
      </w:r>
      <w:r>
        <w:rPr>
          <w:spacing w:val="15"/>
        </w:rPr>
        <w:t xml:space="preserve"> </w:t>
      </w:r>
      <w:r>
        <w:t>doravante</w:t>
      </w:r>
      <w:r>
        <w:rPr>
          <w:spacing w:val="16"/>
        </w:rPr>
        <w:t xml:space="preserve"> </w:t>
      </w:r>
      <w:r>
        <w:t>denominado</w:t>
      </w:r>
      <w:r>
        <w:rPr>
          <w:spacing w:val="16"/>
        </w:rPr>
        <w:t xml:space="preserve"> </w:t>
      </w:r>
      <w:r>
        <w:rPr>
          <w:b/>
        </w:rPr>
        <w:t>CONTRATADO</w:t>
      </w:r>
      <w:r>
        <w:t>,</w:t>
      </w:r>
      <w:r>
        <w:rPr>
          <w:spacing w:val="15"/>
        </w:rPr>
        <w:t xml:space="preserve"> </w:t>
      </w:r>
      <w:r>
        <w:t>com</w:t>
      </w:r>
      <w:r>
        <w:rPr>
          <w:spacing w:val="16"/>
        </w:rPr>
        <w:t xml:space="preserve"> </w:t>
      </w:r>
      <w:r>
        <w:t>fundamento</w:t>
      </w:r>
      <w:r>
        <w:rPr>
          <w:spacing w:val="16"/>
        </w:rPr>
        <w:t xml:space="preserve"> </w:t>
      </w:r>
      <w:r>
        <w:t>no</w:t>
      </w:r>
      <w:r>
        <w:rPr>
          <w:spacing w:val="15"/>
        </w:rPr>
        <w:t xml:space="preserve"> </w:t>
      </w:r>
      <w:r>
        <w:t>Processo</w:t>
      </w:r>
      <w:r>
        <w:rPr>
          <w:spacing w:val="16"/>
        </w:rPr>
        <w:t xml:space="preserve"> </w:t>
      </w:r>
      <w:r>
        <w:t>nº</w:t>
      </w:r>
      <w:r>
        <w:rPr>
          <w:spacing w:val="16"/>
        </w:rPr>
        <w:t xml:space="preserve"> </w:t>
      </w:r>
      <w:r>
        <w:rPr>
          <w:b/>
          <w:spacing w:val="-4"/>
        </w:rPr>
        <w:t>SEI-</w:t>
      </w:r>
    </w:p>
    <w:p w14:paraId="12ED41B1">
      <w:pPr>
        <w:pStyle w:val="7"/>
        <w:ind w:left="119"/>
        <w:jc w:val="both"/>
      </w:pPr>
      <w:r>
        <w:rPr>
          <w:b/>
        </w:rPr>
        <w:t>260007/000472/2025</w:t>
      </w:r>
      <w:r>
        <w:t>,</w:t>
      </w:r>
      <w:r>
        <w:rPr>
          <w:spacing w:val="59"/>
        </w:rPr>
        <w:t xml:space="preserve"> </w:t>
      </w:r>
      <w:r>
        <w:t>que</w:t>
      </w:r>
      <w:r>
        <w:rPr>
          <w:spacing w:val="59"/>
        </w:rPr>
        <w:t xml:space="preserve"> </w:t>
      </w:r>
      <w:r>
        <w:t>se</w:t>
      </w:r>
      <w:r>
        <w:rPr>
          <w:spacing w:val="59"/>
        </w:rPr>
        <w:t xml:space="preserve"> </w:t>
      </w:r>
      <w:r>
        <w:t>regerá</w:t>
      </w:r>
      <w:r>
        <w:rPr>
          <w:spacing w:val="59"/>
        </w:rPr>
        <w:t xml:space="preserve"> </w:t>
      </w:r>
      <w:r>
        <w:t>pelas</w:t>
      </w:r>
      <w:r>
        <w:rPr>
          <w:spacing w:val="59"/>
        </w:rPr>
        <w:t xml:space="preserve"> </w:t>
      </w:r>
      <w:r>
        <w:t>disposições</w:t>
      </w:r>
      <w:r>
        <w:rPr>
          <w:spacing w:val="59"/>
        </w:rPr>
        <w:t xml:space="preserve"> </w:t>
      </w:r>
      <w:r>
        <w:t>da</w:t>
      </w:r>
      <w:r>
        <w:rPr>
          <w:spacing w:val="59"/>
        </w:rPr>
        <w:t xml:space="preserve"> </w:t>
      </w:r>
      <w:r>
        <w:t>Lei</w:t>
      </w:r>
      <w:r>
        <w:rPr>
          <w:spacing w:val="59"/>
        </w:rPr>
        <w:t xml:space="preserve"> </w:t>
      </w:r>
      <w:r>
        <w:t>nº</w:t>
      </w:r>
      <w:r>
        <w:rPr>
          <w:spacing w:val="59"/>
        </w:rPr>
        <w:t xml:space="preserve"> </w:t>
      </w:r>
      <w:r>
        <w:t>14.133,</w:t>
      </w:r>
      <w:r>
        <w:rPr>
          <w:spacing w:val="59"/>
        </w:rPr>
        <w:t xml:space="preserve"> </w:t>
      </w:r>
      <w:r>
        <w:t>de</w:t>
      </w:r>
      <w:r>
        <w:rPr>
          <w:spacing w:val="59"/>
        </w:rPr>
        <w:t xml:space="preserve"> </w:t>
      </w:r>
      <w:r>
        <w:t>1º</w:t>
      </w:r>
      <w:r>
        <w:rPr>
          <w:spacing w:val="59"/>
        </w:rPr>
        <w:t xml:space="preserve"> </w:t>
      </w:r>
      <w:r>
        <w:t>de</w:t>
      </w:r>
      <w:r>
        <w:rPr>
          <w:spacing w:val="59"/>
        </w:rPr>
        <w:t xml:space="preserve"> </w:t>
      </w:r>
      <w:r>
        <w:t>abril</w:t>
      </w:r>
      <w:r>
        <w:rPr>
          <w:spacing w:val="59"/>
        </w:rPr>
        <w:t xml:space="preserve"> </w:t>
      </w:r>
      <w:r>
        <w:t>de</w:t>
      </w:r>
      <w:r>
        <w:rPr>
          <w:spacing w:val="59"/>
        </w:rPr>
        <w:t xml:space="preserve"> </w:t>
      </w:r>
      <w:r>
        <w:t>2021,</w:t>
      </w:r>
      <w:r>
        <w:rPr>
          <w:spacing w:val="59"/>
        </w:rPr>
        <w:t xml:space="preserve"> </w:t>
      </w:r>
      <w:r>
        <w:t>e</w:t>
      </w:r>
      <w:r>
        <w:rPr>
          <w:spacing w:val="59"/>
        </w:rPr>
        <w:t xml:space="preserve"> </w:t>
      </w:r>
      <w:r>
        <w:t>pelos</w:t>
      </w:r>
      <w:r>
        <w:rPr>
          <w:spacing w:val="59"/>
        </w:rPr>
        <w:t xml:space="preserve"> </w:t>
      </w:r>
      <w:r>
        <w:t>normativos</w:t>
      </w:r>
      <w:r>
        <w:rPr>
          <w:spacing w:val="59"/>
        </w:rPr>
        <w:t xml:space="preserve"> </w:t>
      </w:r>
      <w:r>
        <w:t>estaduais</w:t>
      </w:r>
      <w:r>
        <w:rPr>
          <w:spacing w:val="59"/>
        </w:rPr>
        <w:t xml:space="preserve"> </w:t>
      </w:r>
      <w:r>
        <w:t>aplicáveis,</w:t>
      </w:r>
      <w:r>
        <w:rPr>
          <w:spacing w:val="59"/>
        </w:rPr>
        <w:t xml:space="preserve"> </w:t>
      </w:r>
      <w:r>
        <w:t>todos</w:t>
      </w:r>
      <w:r>
        <w:rPr>
          <w:spacing w:val="59"/>
        </w:rPr>
        <w:t xml:space="preserve"> </w:t>
      </w:r>
      <w:r>
        <w:t>disponíveis</w:t>
      </w:r>
      <w:r>
        <w:rPr>
          <w:spacing w:val="59"/>
        </w:rPr>
        <w:t xml:space="preserve"> </w:t>
      </w:r>
      <w:r>
        <w:t>no</w:t>
      </w:r>
      <w:r>
        <w:rPr>
          <w:spacing w:val="59"/>
        </w:rPr>
        <w:t xml:space="preserve"> </w:t>
      </w:r>
      <w:r>
        <w:t>endereço</w:t>
      </w:r>
      <w:r>
        <w:rPr>
          <w:spacing w:val="59"/>
        </w:rPr>
        <w:t xml:space="preserve"> </w:t>
      </w:r>
      <w:r>
        <w:rPr>
          <w:spacing w:val="-2"/>
        </w:rPr>
        <w:t>eletrônico</w:t>
      </w:r>
    </w:p>
    <w:p w14:paraId="705CC38A">
      <w:pPr>
        <w:pStyle w:val="7"/>
        <w:spacing w:after="0"/>
        <w:jc w:val="both"/>
        <w:sectPr>
          <w:pgSz w:w="15840" w:h="24480"/>
          <w:pgMar w:top="0" w:right="0" w:bottom="0" w:left="0" w:header="720" w:footer="720" w:gutter="0"/>
          <w:cols w:space="720" w:num="1"/>
        </w:sectPr>
      </w:pPr>
    </w:p>
    <w:p w14:paraId="5277EDF2">
      <w:pPr>
        <w:pStyle w:val="7"/>
        <w:spacing w:before="23" w:line="280" w:lineRule="auto"/>
        <w:ind w:left="119" w:right="118"/>
        <w:jc w:val="both"/>
      </w:pPr>
      <w:r>
        <w:t xml:space="preserve">redelog.rj.gov.br/redelog/legislação-licitacoes/, resolvem celebrar o presente instrumento de Contrato, decorrente Edital de licitação por </w:t>
      </w:r>
      <w:r>
        <w:rPr>
          <w:b/>
        </w:rPr>
        <w:t xml:space="preserve">Pregão Eletrônico nº 172/2025, </w:t>
      </w:r>
      <w:r>
        <w:t>mediante as cláusulas e condições a seguir enunciadas.</w:t>
      </w:r>
    </w:p>
    <w:p w14:paraId="0A200FF4">
      <w:pPr>
        <w:pStyle w:val="7"/>
        <w:spacing w:before="147"/>
      </w:pPr>
    </w:p>
    <w:p w14:paraId="4DFB2DA8">
      <w:pPr>
        <w:pStyle w:val="3"/>
        <w:ind w:left="119" w:firstLine="0"/>
      </w:pPr>
      <w:r>
        <w:t>CLÁUSULA</w:t>
      </w:r>
      <w:r>
        <w:rPr>
          <w:spacing w:val="-12"/>
        </w:rPr>
        <w:t xml:space="preserve"> </w:t>
      </w:r>
      <w:r>
        <w:t>PRIMEIRA</w:t>
      </w:r>
      <w:r>
        <w:rPr>
          <w:spacing w:val="-12"/>
        </w:rPr>
        <w:t xml:space="preserve"> </w:t>
      </w:r>
      <w:r>
        <w:t>–</w:t>
      </w:r>
      <w:r>
        <w:rPr>
          <w:spacing w:val="-1"/>
        </w:rPr>
        <w:t xml:space="preserve"> </w:t>
      </w:r>
      <w:r>
        <w:rPr>
          <w:spacing w:val="-2"/>
        </w:rPr>
        <w:t>OBJETO</w:t>
      </w:r>
    </w:p>
    <w:p w14:paraId="7301D4F4">
      <w:pPr>
        <w:pStyle w:val="10"/>
        <w:numPr>
          <w:ilvl w:val="1"/>
          <w:numId w:val="24"/>
        </w:numPr>
        <w:tabs>
          <w:tab w:val="left" w:pos="427"/>
        </w:tabs>
        <w:spacing w:before="160" w:after="0" w:line="240" w:lineRule="auto"/>
        <w:ind w:left="427" w:right="0" w:hanging="308"/>
        <w:jc w:val="left"/>
        <w:rPr>
          <w:sz w:val="20"/>
        </w:rPr>
      </w:pPr>
      <w:r>
        <w:rPr>
          <w:sz w:val="20"/>
        </w:rPr>
        <w:t>O</w:t>
      </w:r>
      <w:r>
        <w:rPr>
          <w:spacing w:val="5"/>
          <w:sz w:val="20"/>
        </w:rPr>
        <w:t xml:space="preserve"> </w:t>
      </w:r>
      <w:r>
        <w:rPr>
          <w:sz w:val="20"/>
        </w:rPr>
        <w:t>objeto</w:t>
      </w:r>
      <w:r>
        <w:rPr>
          <w:spacing w:val="5"/>
          <w:sz w:val="20"/>
        </w:rPr>
        <w:t xml:space="preserve"> </w:t>
      </w:r>
      <w:r>
        <w:rPr>
          <w:sz w:val="20"/>
        </w:rPr>
        <w:t>do</w:t>
      </w:r>
      <w:r>
        <w:rPr>
          <w:spacing w:val="5"/>
          <w:sz w:val="20"/>
        </w:rPr>
        <w:t xml:space="preserve"> </w:t>
      </w:r>
      <w:r>
        <w:rPr>
          <w:sz w:val="20"/>
        </w:rPr>
        <w:t>presente</w:t>
      </w:r>
      <w:r>
        <w:rPr>
          <w:spacing w:val="5"/>
          <w:sz w:val="20"/>
        </w:rPr>
        <w:t xml:space="preserve"> </w:t>
      </w:r>
      <w:r>
        <w:rPr>
          <w:sz w:val="20"/>
        </w:rPr>
        <w:t>Contrato</w:t>
      </w:r>
      <w:r>
        <w:rPr>
          <w:spacing w:val="5"/>
          <w:sz w:val="20"/>
        </w:rPr>
        <w:t xml:space="preserve"> </w:t>
      </w:r>
      <w:r>
        <w:rPr>
          <w:sz w:val="20"/>
        </w:rPr>
        <w:t>é</w:t>
      </w:r>
      <w:r>
        <w:rPr>
          <w:spacing w:val="5"/>
          <w:sz w:val="20"/>
        </w:rPr>
        <w:t xml:space="preserve"> </w:t>
      </w:r>
      <w:r>
        <w:rPr>
          <w:sz w:val="20"/>
        </w:rPr>
        <w:t>a</w:t>
      </w:r>
      <w:r>
        <w:rPr>
          <w:spacing w:val="5"/>
          <w:sz w:val="20"/>
        </w:rPr>
        <w:t xml:space="preserve"> </w:t>
      </w:r>
      <w:r>
        <w:rPr>
          <w:b/>
          <w:sz w:val="20"/>
        </w:rPr>
        <w:t>AQUISIÇÃO</w:t>
      </w:r>
      <w:r>
        <w:rPr>
          <w:b/>
          <w:spacing w:val="5"/>
          <w:sz w:val="20"/>
        </w:rPr>
        <w:t xml:space="preserve"> </w:t>
      </w:r>
      <w:r>
        <w:rPr>
          <w:b/>
          <w:sz w:val="20"/>
        </w:rPr>
        <w:t>DE</w:t>
      </w:r>
      <w:r>
        <w:rPr>
          <w:b/>
          <w:spacing w:val="5"/>
          <w:sz w:val="20"/>
        </w:rPr>
        <w:t xml:space="preserve"> </w:t>
      </w:r>
      <w:r>
        <w:rPr>
          <w:b/>
          <w:sz w:val="20"/>
        </w:rPr>
        <w:t>MEDICAMENTOS</w:t>
      </w:r>
      <w:r>
        <w:rPr>
          <w:b/>
          <w:spacing w:val="5"/>
          <w:sz w:val="20"/>
        </w:rPr>
        <w:t xml:space="preserve"> </w:t>
      </w:r>
      <w:r>
        <w:rPr>
          <w:b/>
          <w:sz w:val="20"/>
        </w:rPr>
        <w:t>(AMIPICILINA</w:t>
      </w:r>
      <w:r>
        <w:rPr>
          <w:b/>
          <w:spacing w:val="-6"/>
          <w:sz w:val="20"/>
        </w:rPr>
        <w:t xml:space="preserve"> </w:t>
      </w:r>
      <w:r>
        <w:rPr>
          <w:b/>
          <w:sz w:val="20"/>
        </w:rPr>
        <w:t>SÓDICA,</w:t>
      </w:r>
      <w:r>
        <w:rPr>
          <w:b/>
          <w:spacing w:val="5"/>
          <w:sz w:val="20"/>
        </w:rPr>
        <w:t xml:space="preserve"> </w:t>
      </w:r>
      <w:r>
        <w:rPr>
          <w:b/>
          <w:sz w:val="20"/>
        </w:rPr>
        <w:t>ETC.)</w:t>
      </w:r>
      <w:r>
        <w:rPr>
          <w:b/>
          <w:spacing w:val="5"/>
          <w:sz w:val="20"/>
        </w:rPr>
        <w:t xml:space="preserve"> </w:t>
      </w:r>
      <w:r>
        <w:rPr>
          <w:b/>
          <w:sz w:val="20"/>
        </w:rPr>
        <w:t>PARA</w:t>
      </w:r>
      <w:r>
        <w:rPr>
          <w:b/>
          <w:spacing w:val="-5"/>
          <w:sz w:val="20"/>
        </w:rPr>
        <w:t xml:space="preserve"> </w:t>
      </w:r>
      <w:r>
        <w:rPr>
          <w:b/>
          <w:sz w:val="20"/>
        </w:rPr>
        <w:t>O</w:t>
      </w:r>
      <w:r>
        <w:rPr>
          <w:b/>
          <w:spacing w:val="5"/>
          <w:sz w:val="20"/>
        </w:rPr>
        <w:t xml:space="preserve"> </w:t>
      </w:r>
      <w:r>
        <w:rPr>
          <w:b/>
          <w:sz w:val="20"/>
        </w:rPr>
        <w:t>HOSPITAL</w:t>
      </w:r>
      <w:r>
        <w:rPr>
          <w:b/>
          <w:spacing w:val="-6"/>
          <w:sz w:val="20"/>
        </w:rPr>
        <w:t xml:space="preserve"> </w:t>
      </w:r>
      <w:r>
        <w:rPr>
          <w:b/>
          <w:sz w:val="20"/>
        </w:rPr>
        <w:t>UNIVERSITÁRIO</w:t>
      </w:r>
      <w:r>
        <w:rPr>
          <w:b/>
          <w:spacing w:val="5"/>
          <w:sz w:val="20"/>
        </w:rPr>
        <w:t xml:space="preserve"> </w:t>
      </w:r>
      <w:r>
        <w:rPr>
          <w:b/>
          <w:sz w:val="20"/>
        </w:rPr>
        <w:t>PEDRO</w:t>
      </w:r>
      <w:r>
        <w:rPr>
          <w:b/>
          <w:spacing w:val="5"/>
          <w:sz w:val="20"/>
        </w:rPr>
        <w:t xml:space="preserve"> </w:t>
      </w:r>
      <w:r>
        <w:rPr>
          <w:b/>
          <w:sz w:val="20"/>
        </w:rPr>
        <w:t>ERNESTO</w:t>
      </w:r>
      <w:r>
        <w:rPr>
          <w:b/>
          <w:spacing w:val="5"/>
          <w:sz w:val="20"/>
        </w:rPr>
        <w:t xml:space="preserve"> </w:t>
      </w:r>
      <w:r>
        <w:rPr>
          <w:sz w:val="20"/>
        </w:rPr>
        <w:t>a</w:t>
      </w:r>
      <w:r>
        <w:rPr>
          <w:spacing w:val="6"/>
          <w:sz w:val="20"/>
        </w:rPr>
        <w:t xml:space="preserve"> </w:t>
      </w:r>
      <w:r>
        <w:rPr>
          <w:spacing w:val="-2"/>
          <w:sz w:val="20"/>
        </w:rPr>
        <w:t>serem</w:t>
      </w:r>
    </w:p>
    <w:p w14:paraId="3BDD4022">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01C8DB77">
      <w:pPr>
        <w:pStyle w:val="7"/>
        <w:spacing w:before="80"/>
      </w:pPr>
    </w:p>
    <w:p w14:paraId="32426187">
      <w:pPr>
        <w:pStyle w:val="10"/>
        <w:numPr>
          <w:ilvl w:val="1"/>
          <w:numId w:val="24"/>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10C5FB3">
      <w:pPr>
        <w:pStyle w:val="7"/>
        <w:spacing w:before="161" w:after="1"/>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5970"/>
        <w:gridCol w:w="1260"/>
        <w:gridCol w:w="1725"/>
        <w:gridCol w:w="1725"/>
        <w:gridCol w:w="1890"/>
        <w:gridCol w:w="1875"/>
      </w:tblGrid>
      <w:tr w14:paraId="356DB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80" w:type="dxa"/>
          </w:tcPr>
          <w:p w14:paraId="288154E7">
            <w:pPr>
              <w:pStyle w:val="11"/>
              <w:spacing w:before="60"/>
              <w:ind w:left="19"/>
              <w:jc w:val="center"/>
              <w:rPr>
                <w:b/>
                <w:sz w:val="16"/>
              </w:rPr>
            </w:pPr>
            <w:r>
              <w:rPr>
                <w:b/>
                <w:spacing w:val="-4"/>
                <w:sz w:val="16"/>
              </w:rPr>
              <w:t>ITEM</w:t>
            </w:r>
          </w:p>
        </w:tc>
        <w:tc>
          <w:tcPr>
            <w:tcW w:w="5970" w:type="dxa"/>
          </w:tcPr>
          <w:p w14:paraId="5F9DA799">
            <w:pPr>
              <w:pStyle w:val="11"/>
              <w:spacing w:before="60"/>
              <w:ind w:left="127"/>
              <w:jc w:val="center"/>
              <w:rPr>
                <w:b/>
                <w:sz w:val="16"/>
              </w:rPr>
            </w:pPr>
            <w:r>
              <w:rPr>
                <w:b/>
                <w:spacing w:val="-2"/>
                <w:sz w:val="16"/>
              </w:rPr>
              <w:t>ESPECIFICAÇÃO</w:t>
            </w:r>
          </w:p>
        </w:tc>
        <w:tc>
          <w:tcPr>
            <w:tcW w:w="1260" w:type="dxa"/>
          </w:tcPr>
          <w:p w14:paraId="07568B7F">
            <w:pPr>
              <w:pStyle w:val="11"/>
              <w:spacing w:before="60"/>
              <w:ind w:left="78"/>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725" w:type="dxa"/>
          </w:tcPr>
          <w:p w14:paraId="4E7B82B7">
            <w:pPr>
              <w:pStyle w:val="11"/>
              <w:spacing w:before="60"/>
              <w:ind w:left="119"/>
              <w:jc w:val="center"/>
              <w:rPr>
                <w:b/>
                <w:sz w:val="16"/>
              </w:rPr>
            </w:pPr>
            <w:r>
              <w:rPr>
                <w:b/>
                <w:sz w:val="16"/>
              </w:rPr>
              <w:t>UNIDADE</w:t>
            </w:r>
            <w:r>
              <w:rPr>
                <w:b/>
                <w:spacing w:val="-1"/>
                <w:sz w:val="16"/>
              </w:rPr>
              <w:t xml:space="preserve"> </w:t>
            </w:r>
            <w:r>
              <w:rPr>
                <w:b/>
                <w:spacing w:val="-5"/>
                <w:sz w:val="16"/>
              </w:rPr>
              <w:t>DE</w:t>
            </w:r>
          </w:p>
          <w:p w14:paraId="6586A06D">
            <w:pPr>
              <w:pStyle w:val="11"/>
              <w:spacing w:before="86"/>
              <w:ind w:left="119"/>
              <w:jc w:val="center"/>
              <w:rPr>
                <w:b/>
                <w:sz w:val="16"/>
              </w:rPr>
            </w:pPr>
            <w:r>
              <w:rPr>
                <w:b/>
                <w:spacing w:val="-2"/>
                <w:sz w:val="16"/>
              </w:rPr>
              <w:t>MEDIDA</w:t>
            </w:r>
          </w:p>
        </w:tc>
        <w:tc>
          <w:tcPr>
            <w:tcW w:w="1725" w:type="dxa"/>
          </w:tcPr>
          <w:p w14:paraId="52D3B676">
            <w:pPr>
              <w:pStyle w:val="11"/>
              <w:spacing w:before="60"/>
              <w:ind w:left="303"/>
              <w:rPr>
                <w:b/>
                <w:sz w:val="16"/>
              </w:rPr>
            </w:pPr>
            <w:r>
              <w:rPr>
                <w:b/>
                <w:spacing w:val="-2"/>
                <w:sz w:val="16"/>
              </w:rPr>
              <w:t>QUANTIDADE</w:t>
            </w:r>
          </w:p>
        </w:tc>
        <w:tc>
          <w:tcPr>
            <w:tcW w:w="1890" w:type="dxa"/>
          </w:tcPr>
          <w:p w14:paraId="2C4B67EB">
            <w:pPr>
              <w:pStyle w:val="11"/>
              <w:spacing w:before="60"/>
              <w:ind w:left="74"/>
              <w:rPr>
                <w:b/>
                <w:sz w:val="16"/>
              </w:rPr>
            </w:pPr>
            <w:r>
              <w:rPr>
                <w:b/>
                <w:spacing w:val="-2"/>
                <w:sz w:val="16"/>
              </w:rPr>
              <w:t>VALOR</w:t>
            </w:r>
            <w:r>
              <w:rPr>
                <w:b/>
                <w:spacing w:val="1"/>
                <w:sz w:val="16"/>
              </w:rPr>
              <w:t xml:space="preserve"> </w:t>
            </w:r>
            <w:r>
              <w:rPr>
                <w:b/>
                <w:spacing w:val="-2"/>
                <w:sz w:val="16"/>
              </w:rPr>
              <w:t>UNITÁRIO</w:t>
            </w:r>
            <w:r>
              <w:rPr>
                <w:b/>
                <w:spacing w:val="2"/>
                <w:sz w:val="16"/>
              </w:rPr>
              <w:t xml:space="preserve"> </w:t>
            </w:r>
            <w:r>
              <w:rPr>
                <w:b/>
                <w:spacing w:val="-4"/>
                <w:sz w:val="16"/>
              </w:rPr>
              <w:t>(R$)</w:t>
            </w:r>
          </w:p>
        </w:tc>
        <w:tc>
          <w:tcPr>
            <w:tcW w:w="1875" w:type="dxa"/>
          </w:tcPr>
          <w:p w14:paraId="308DAE18">
            <w:pPr>
              <w:pStyle w:val="11"/>
              <w:spacing w:before="60"/>
              <w:ind w:left="203"/>
              <w:rPr>
                <w:b/>
                <w:sz w:val="16"/>
              </w:rPr>
            </w:pPr>
            <w:r>
              <w:rPr>
                <w:b/>
                <w:spacing w:val="-4"/>
                <w:sz w:val="16"/>
              </w:rPr>
              <w:t>VALOR</w:t>
            </w:r>
            <w:r>
              <w:rPr>
                <w:b/>
                <w:spacing w:val="-3"/>
                <w:sz w:val="16"/>
              </w:rPr>
              <w:t xml:space="preserve"> </w:t>
            </w:r>
            <w:r>
              <w:rPr>
                <w:b/>
                <w:spacing w:val="-4"/>
                <w:sz w:val="16"/>
              </w:rPr>
              <w:t>TOTAL</w:t>
            </w:r>
            <w:r>
              <w:rPr>
                <w:b/>
                <w:spacing w:val="-7"/>
                <w:sz w:val="16"/>
              </w:rPr>
              <w:t xml:space="preserve"> </w:t>
            </w:r>
            <w:r>
              <w:rPr>
                <w:b/>
                <w:spacing w:val="-4"/>
                <w:sz w:val="16"/>
              </w:rPr>
              <w:t>(R$)</w:t>
            </w:r>
          </w:p>
        </w:tc>
      </w:tr>
      <w:tr w14:paraId="2E1BC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7A47A0A7">
            <w:pPr>
              <w:pStyle w:val="11"/>
              <w:spacing w:before="60"/>
              <w:ind w:left="19"/>
              <w:jc w:val="center"/>
              <w:rPr>
                <w:b/>
                <w:sz w:val="16"/>
              </w:rPr>
            </w:pPr>
            <w:r>
              <w:rPr>
                <w:b/>
                <w:spacing w:val="-10"/>
                <w:sz w:val="16"/>
              </w:rPr>
              <w:t>1</w:t>
            </w:r>
          </w:p>
        </w:tc>
        <w:tc>
          <w:tcPr>
            <w:tcW w:w="5970" w:type="dxa"/>
          </w:tcPr>
          <w:p w14:paraId="3947F79F">
            <w:pPr>
              <w:pStyle w:val="11"/>
              <w:rPr>
                <w:sz w:val="18"/>
              </w:rPr>
            </w:pPr>
          </w:p>
        </w:tc>
        <w:tc>
          <w:tcPr>
            <w:tcW w:w="1260" w:type="dxa"/>
          </w:tcPr>
          <w:p w14:paraId="7D847600">
            <w:pPr>
              <w:pStyle w:val="11"/>
              <w:rPr>
                <w:sz w:val="18"/>
              </w:rPr>
            </w:pPr>
          </w:p>
        </w:tc>
        <w:tc>
          <w:tcPr>
            <w:tcW w:w="1725" w:type="dxa"/>
          </w:tcPr>
          <w:p w14:paraId="5EA61231">
            <w:pPr>
              <w:pStyle w:val="11"/>
              <w:rPr>
                <w:sz w:val="18"/>
              </w:rPr>
            </w:pPr>
          </w:p>
        </w:tc>
        <w:tc>
          <w:tcPr>
            <w:tcW w:w="1725" w:type="dxa"/>
          </w:tcPr>
          <w:p w14:paraId="7B6B2AA2">
            <w:pPr>
              <w:pStyle w:val="11"/>
              <w:rPr>
                <w:sz w:val="18"/>
              </w:rPr>
            </w:pPr>
          </w:p>
        </w:tc>
        <w:tc>
          <w:tcPr>
            <w:tcW w:w="1890" w:type="dxa"/>
          </w:tcPr>
          <w:p w14:paraId="30C5C7C3">
            <w:pPr>
              <w:pStyle w:val="11"/>
              <w:rPr>
                <w:sz w:val="18"/>
              </w:rPr>
            </w:pPr>
          </w:p>
        </w:tc>
        <w:tc>
          <w:tcPr>
            <w:tcW w:w="1875" w:type="dxa"/>
          </w:tcPr>
          <w:p w14:paraId="55E9BC69">
            <w:pPr>
              <w:pStyle w:val="11"/>
              <w:rPr>
                <w:sz w:val="18"/>
              </w:rPr>
            </w:pPr>
          </w:p>
        </w:tc>
      </w:tr>
      <w:tr w14:paraId="49ABB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44182840">
            <w:pPr>
              <w:pStyle w:val="11"/>
              <w:spacing w:before="60"/>
              <w:ind w:left="19"/>
              <w:jc w:val="center"/>
              <w:rPr>
                <w:b/>
                <w:sz w:val="16"/>
              </w:rPr>
            </w:pPr>
            <w:r>
              <w:rPr>
                <w:b/>
                <w:spacing w:val="-10"/>
                <w:sz w:val="16"/>
              </w:rPr>
              <w:t>2</w:t>
            </w:r>
          </w:p>
        </w:tc>
        <w:tc>
          <w:tcPr>
            <w:tcW w:w="5970" w:type="dxa"/>
          </w:tcPr>
          <w:p w14:paraId="46F2761C">
            <w:pPr>
              <w:pStyle w:val="11"/>
              <w:rPr>
                <w:sz w:val="18"/>
              </w:rPr>
            </w:pPr>
          </w:p>
        </w:tc>
        <w:tc>
          <w:tcPr>
            <w:tcW w:w="1260" w:type="dxa"/>
          </w:tcPr>
          <w:p w14:paraId="570E7EC8">
            <w:pPr>
              <w:pStyle w:val="11"/>
              <w:rPr>
                <w:sz w:val="18"/>
              </w:rPr>
            </w:pPr>
          </w:p>
        </w:tc>
        <w:tc>
          <w:tcPr>
            <w:tcW w:w="1725" w:type="dxa"/>
          </w:tcPr>
          <w:p w14:paraId="4A6311B9">
            <w:pPr>
              <w:pStyle w:val="11"/>
              <w:rPr>
                <w:sz w:val="18"/>
              </w:rPr>
            </w:pPr>
          </w:p>
        </w:tc>
        <w:tc>
          <w:tcPr>
            <w:tcW w:w="1725" w:type="dxa"/>
          </w:tcPr>
          <w:p w14:paraId="4D5E0B7F">
            <w:pPr>
              <w:pStyle w:val="11"/>
              <w:rPr>
                <w:sz w:val="18"/>
              </w:rPr>
            </w:pPr>
          </w:p>
        </w:tc>
        <w:tc>
          <w:tcPr>
            <w:tcW w:w="1890" w:type="dxa"/>
          </w:tcPr>
          <w:p w14:paraId="2BAF9F40">
            <w:pPr>
              <w:pStyle w:val="11"/>
              <w:rPr>
                <w:sz w:val="18"/>
              </w:rPr>
            </w:pPr>
          </w:p>
        </w:tc>
        <w:tc>
          <w:tcPr>
            <w:tcW w:w="1875" w:type="dxa"/>
          </w:tcPr>
          <w:p w14:paraId="044BAA4A">
            <w:pPr>
              <w:pStyle w:val="11"/>
              <w:rPr>
                <w:sz w:val="18"/>
              </w:rPr>
            </w:pPr>
          </w:p>
        </w:tc>
      </w:tr>
      <w:tr w14:paraId="76A44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1F002AD3">
            <w:pPr>
              <w:pStyle w:val="11"/>
              <w:spacing w:before="60"/>
              <w:ind w:left="19"/>
              <w:jc w:val="center"/>
              <w:rPr>
                <w:b/>
                <w:sz w:val="16"/>
              </w:rPr>
            </w:pPr>
            <w:r>
              <w:rPr>
                <w:b/>
                <w:spacing w:val="-10"/>
                <w:sz w:val="16"/>
              </w:rPr>
              <w:t>3</w:t>
            </w:r>
          </w:p>
        </w:tc>
        <w:tc>
          <w:tcPr>
            <w:tcW w:w="5970" w:type="dxa"/>
          </w:tcPr>
          <w:p w14:paraId="22416598">
            <w:pPr>
              <w:pStyle w:val="11"/>
              <w:rPr>
                <w:sz w:val="18"/>
              </w:rPr>
            </w:pPr>
          </w:p>
        </w:tc>
        <w:tc>
          <w:tcPr>
            <w:tcW w:w="1260" w:type="dxa"/>
          </w:tcPr>
          <w:p w14:paraId="68364E65">
            <w:pPr>
              <w:pStyle w:val="11"/>
              <w:rPr>
                <w:sz w:val="18"/>
              </w:rPr>
            </w:pPr>
          </w:p>
        </w:tc>
        <w:tc>
          <w:tcPr>
            <w:tcW w:w="1725" w:type="dxa"/>
          </w:tcPr>
          <w:p w14:paraId="502B8194">
            <w:pPr>
              <w:pStyle w:val="11"/>
              <w:rPr>
                <w:sz w:val="18"/>
              </w:rPr>
            </w:pPr>
          </w:p>
        </w:tc>
        <w:tc>
          <w:tcPr>
            <w:tcW w:w="1725" w:type="dxa"/>
          </w:tcPr>
          <w:p w14:paraId="6DFC424A">
            <w:pPr>
              <w:pStyle w:val="11"/>
              <w:rPr>
                <w:sz w:val="18"/>
              </w:rPr>
            </w:pPr>
          </w:p>
        </w:tc>
        <w:tc>
          <w:tcPr>
            <w:tcW w:w="1890" w:type="dxa"/>
          </w:tcPr>
          <w:p w14:paraId="354C8E3B">
            <w:pPr>
              <w:pStyle w:val="11"/>
              <w:rPr>
                <w:sz w:val="18"/>
              </w:rPr>
            </w:pPr>
          </w:p>
        </w:tc>
        <w:tc>
          <w:tcPr>
            <w:tcW w:w="1875" w:type="dxa"/>
          </w:tcPr>
          <w:p w14:paraId="1AC477F1">
            <w:pPr>
              <w:pStyle w:val="11"/>
              <w:rPr>
                <w:sz w:val="18"/>
              </w:rPr>
            </w:pPr>
          </w:p>
        </w:tc>
      </w:tr>
      <w:tr w14:paraId="795A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78E53A69">
            <w:pPr>
              <w:pStyle w:val="11"/>
              <w:spacing w:before="60"/>
              <w:ind w:left="19"/>
              <w:jc w:val="center"/>
              <w:rPr>
                <w:b/>
                <w:sz w:val="16"/>
              </w:rPr>
            </w:pPr>
            <w:r>
              <w:rPr>
                <w:b/>
                <w:spacing w:val="-5"/>
                <w:sz w:val="16"/>
              </w:rPr>
              <w:t>...</w:t>
            </w:r>
          </w:p>
        </w:tc>
        <w:tc>
          <w:tcPr>
            <w:tcW w:w="5970" w:type="dxa"/>
          </w:tcPr>
          <w:p w14:paraId="4E7B3ACB">
            <w:pPr>
              <w:pStyle w:val="11"/>
              <w:rPr>
                <w:sz w:val="18"/>
              </w:rPr>
            </w:pPr>
          </w:p>
        </w:tc>
        <w:tc>
          <w:tcPr>
            <w:tcW w:w="1260" w:type="dxa"/>
          </w:tcPr>
          <w:p w14:paraId="22F08CD8">
            <w:pPr>
              <w:pStyle w:val="11"/>
              <w:rPr>
                <w:sz w:val="18"/>
              </w:rPr>
            </w:pPr>
          </w:p>
        </w:tc>
        <w:tc>
          <w:tcPr>
            <w:tcW w:w="1725" w:type="dxa"/>
          </w:tcPr>
          <w:p w14:paraId="4BCC1726">
            <w:pPr>
              <w:pStyle w:val="11"/>
              <w:rPr>
                <w:sz w:val="18"/>
              </w:rPr>
            </w:pPr>
          </w:p>
        </w:tc>
        <w:tc>
          <w:tcPr>
            <w:tcW w:w="1725" w:type="dxa"/>
          </w:tcPr>
          <w:p w14:paraId="1783F91D">
            <w:pPr>
              <w:pStyle w:val="11"/>
              <w:rPr>
                <w:sz w:val="18"/>
              </w:rPr>
            </w:pPr>
          </w:p>
        </w:tc>
        <w:tc>
          <w:tcPr>
            <w:tcW w:w="1890" w:type="dxa"/>
          </w:tcPr>
          <w:p w14:paraId="6F744DDA">
            <w:pPr>
              <w:pStyle w:val="11"/>
              <w:rPr>
                <w:sz w:val="18"/>
              </w:rPr>
            </w:pPr>
          </w:p>
        </w:tc>
        <w:tc>
          <w:tcPr>
            <w:tcW w:w="1875" w:type="dxa"/>
          </w:tcPr>
          <w:p w14:paraId="60111B35">
            <w:pPr>
              <w:pStyle w:val="11"/>
              <w:rPr>
                <w:sz w:val="18"/>
              </w:rPr>
            </w:pPr>
          </w:p>
        </w:tc>
      </w:tr>
    </w:tbl>
    <w:p w14:paraId="2BDFAD20">
      <w:pPr>
        <w:pStyle w:val="7"/>
        <w:spacing w:before="68"/>
      </w:pPr>
    </w:p>
    <w:p w14:paraId="3FA77D47">
      <w:pPr>
        <w:pStyle w:val="10"/>
        <w:numPr>
          <w:ilvl w:val="1"/>
          <w:numId w:val="2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7DC7479C">
      <w:pPr>
        <w:pStyle w:val="10"/>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467D7CF5">
      <w:pPr>
        <w:pStyle w:val="10"/>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2AC82BD5">
      <w:pPr>
        <w:pStyle w:val="10"/>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3A14585D">
      <w:pPr>
        <w:pStyle w:val="10"/>
        <w:numPr>
          <w:ilvl w:val="2"/>
          <w:numId w:val="2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7494A237">
      <w:pPr>
        <w:pStyle w:val="10"/>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375275B8">
      <w:pPr>
        <w:pStyle w:val="7"/>
        <w:spacing w:before="125"/>
      </w:pPr>
    </w:p>
    <w:p w14:paraId="576187F4">
      <w:pPr>
        <w:pStyle w:val="3"/>
        <w:ind w:left="11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3E5F4E79">
      <w:pPr>
        <w:pStyle w:val="10"/>
        <w:numPr>
          <w:ilvl w:val="1"/>
          <w:numId w:val="25"/>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4A87A89A">
      <w:pPr>
        <w:pStyle w:val="10"/>
        <w:numPr>
          <w:ilvl w:val="1"/>
          <w:numId w:val="25"/>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3318373A">
      <w:pPr>
        <w:pStyle w:val="10"/>
        <w:numPr>
          <w:ilvl w:val="2"/>
          <w:numId w:val="25"/>
        </w:numPr>
        <w:tabs>
          <w:tab w:val="left" w:pos="572"/>
        </w:tabs>
        <w:spacing w:before="40"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521D9C0B">
      <w:pPr>
        <w:pStyle w:val="10"/>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46E59463">
      <w:pPr>
        <w:pStyle w:val="10"/>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03946219">
      <w:pPr>
        <w:pStyle w:val="10"/>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49144D48">
      <w:pPr>
        <w:pStyle w:val="10"/>
        <w:numPr>
          <w:ilvl w:val="0"/>
          <w:numId w:val="26"/>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55EC47D9">
      <w:pPr>
        <w:pStyle w:val="10"/>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A7952BE">
      <w:pPr>
        <w:pStyle w:val="10"/>
        <w:numPr>
          <w:ilvl w:val="0"/>
          <w:numId w:val="26"/>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2A650EBF">
      <w:pPr>
        <w:pStyle w:val="7"/>
        <w:spacing w:before="80"/>
      </w:pPr>
    </w:p>
    <w:p w14:paraId="5A56A971">
      <w:pPr>
        <w:pStyle w:val="10"/>
        <w:numPr>
          <w:ilvl w:val="1"/>
          <w:numId w:val="27"/>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4AED5F09">
      <w:pPr>
        <w:pStyle w:val="10"/>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063A811">
      <w:pPr>
        <w:pStyle w:val="10"/>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5727AAD9">
      <w:pPr>
        <w:pStyle w:val="7"/>
        <w:spacing w:before="87"/>
      </w:pPr>
    </w:p>
    <w:p w14:paraId="330A9952">
      <w:pPr>
        <w:pStyle w:val="3"/>
        <w:ind w:left="11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77661DA">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4C31780D">
      <w:pPr>
        <w:pStyle w:val="7"/>
        <w:spacing w:before="87"/>
      </w:pPr>
    </w:p>
    <w:p w14:paraId="196714DF">
      <w:pPr>
        <w:pStyle w:val="3"/>
        <w:ind w:left="11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6EB28E95">
      <w:pPr>
        <w:pStyle w:val="10"/>
        <w:numPr>
          <w:ilvl w:val="1"/>
          <w:numId w:val="28"/>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06F439E">
      <w:pPr>
        <w:pStyle w:val="7"/>
        <w:spacing w:before="80"/>
      </w:pPr>
    </w:p>
    <w:p w14:paraId="7D17A4C8">
      <w:pPr>
        <w:pStyle w:val="3"/>
        <w:ind w:left="11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690862CC">
      <w:pPr>
        <w:pStyle w:val="10"/>
        <w:numPr>
          <w:ilvl w:val="1"/>
          <w:numId w:val="29"/>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7ED79F7C">
      <w:pPr>
        <w:pStyle w:val="10"/>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1C3C924B">
      <w:pPr>
        <w:pStyle w:val="10"/>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340BBF20">
      <w:pPr>
        <w:pStyle w:val="7"/>
        <w:spacing w:before="125"/>
      </w:pPr>
    </w:p>
    <w:p w14:paraId="6380DDFE">
      <w:pPr>
        <w:pStyle w:val="3"/>
        <w:ind w:left="11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43F2AB0A">
      <w:pPr>
        <w:pStyle w:val="10"/>
        <w:numPr>
          <w:ilvl w:val="1"/>
          <w:numId w:val="30"/>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7CB97007">
      <w:pPr>
        <w:pStyle w:val="10"/>
        <w:numPr>
          <w:ilvl w:val="1"/>
          <w:numId w:val="30"/>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D238A1A">
      <w:pPr>
        <w:pStyle w:val="10"/>
        <w:numPr>
          <w:ilvl w:val="1"/>
          <w:numId w:val="30"/>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19D88994">
      <w:pPr>
        <w:pStyle w:val="10"/>
        <w:numPr>
          <w:ilvl w:val="2"/>
          <w:numId w:val="30"/>
        </w:numPr>
        <w:tabs>
          <w:tab w:val="left" w:pos="569"/>
        </w:tabs>
        <w:spacing w:before="1"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567702C7">
      <w:pPr>
        <w:pStyle w:val="10"/>
        <w:numPr>
          <w:ilvl w:val="1"/>
          <w:numId w:val="30"/>
        </w:numPr>
        <w:tabs>
          <w:tab w:val="left" w:pos="423"/>
        </w:tabs>
        <w:spacing w:before="40" w:after="0" w:line="240" w:lineRule="auto"/>
        <w:ind w:left="423" w:right="0" w:hanging="304"/>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1"/>
          <w:sz w:val="20"/>
        </w:rPr>
        <w:t xml:space="preserve"> </w:t>
      </w:r>
      <w:r>
        <w:rPr>
          <w:sz w:val="20"/>
        </w:rPr>
        <w:t>encaminhar</w:t>
      </w:r>
      <w:r>
        <w:rPr>
          <w:spacing w:val="1"/>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1"/>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3"/>
          <w:sz w:val="20"/>
        </w:rPr>
        <w:t xml:space="preserve"> </w:t>
      </w:r>
      <w:r>
        <w:rPr>
          <w:sz w:val="20"/>
        </w:rPr>
        <w:t>Vinte</w:t>
      </w:r>
      <w:r>
        <w:rPr>
          <w:spacing w:val="2"/>
          <w:sz w:val="20"/>
        </w:rPr>
        <w:t xml:space="preserve"> </w:t>
      </w:r>
      <w:r>
        <w:rPr>
          <w:sz w:val="20"/>
        </w:rPr>
        <w:t>e</w:t>
      </w:r>
      <w:r>
        <w:rPr>
          <w:spacing w:val="1"/>
          <w:sz w:val="20"/>
        </w:rPr>
        <w:t xml:space="preserve"> </w:t>
      </w:r>
      <w:r>
        <w:rPr>
          <w:sz w:val="20"/>
        </w:rPr>
        <w:t>Oito</w:t>
      </w:r>
      <w:r>
        <w:rPr>
          <w:spacing w:val="1"/>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pacing w:val="-2"/>
          <w:sz w:val="20"/>
        </w:rPr>
        <w:t>Isabel</w:t>
      </w:r>
    </w:p>
    <w:p w14:paraId="7CD150A3">
      <w:pPr>
        <w:pStyle w:val="7"/>
        <w:ind w:left="119"/>
        <w:jc w:val="both"/>
      </w:pPr>
      <w:r>
        <w:t>—</w:t>
      </w:r>
      <w:r>
        <w:rPr>
          <w:spacing w:val="-1"/>
        </w:rPr>
        <w:t xml:space="preserve"> </w:t>
      </w:r>
      <w:r>
        <w:t>CEP:</w:t>
      </w:r>
      <w:r>
        <w:rPr>
          <w:spacing w:val="-1"/>
        </w:rPr>
        <w:t xml:space="preserve"> </w:t>
      </w:r>
      <w:r>
        <w:t>20.551-</w:t>
      </w:r>
      <w:r>
        <w:rPr>
          <w:spacing w:val="-4"/>
        </w:rPr>
        <w:t>030.</w:t>
      </w:r>
    </w:p>
    <w:p w14:paraId="78059078">
      <w:pPr>
        <w:pStyle w:val="7"/>
        <w:spacing w:before="80"/>
      </w:pPr>
    </w:p>
    <w:p w14:paraId="2558BABB">
      <w:pPr>
        <w:pStyle w:val="10"/>
        <w:numPr>
          <w:ilvl w:val="1"/>
          <w:numId w:val="30"/>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23DA4EDC">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283963D">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546528B0">
      <w:pPr>
        <w:pStyle w:val="10"/>
        <w:numPr>
          <w:ilvl w:val="0"/>
          <w:numId w:val="31"/>
        </w:numPr>
        <w:tabs>
          <w:tab w:val="left" w:pos="321"/>
        </w:tabs>
        <w:spacing w:before="41"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3BD3A76E">
      <w:pPr>
        <w:pStyle w:val="7"/>
        <w:spacing w:before="79"/>
      </w:pPr>
    </w:p>
    <w:p w14:paraId="3102CD3D">
      <w:pPr>
        <w:pStyle w:val="10"/>
        <w:numPr>
          <w:ilvl w:val="2"/>
          <w:numId w:val="30"/>
        </w:numPr>
        <w:tabs>
          <w:tab w:val="left" w:pos="572"/>
        </w:tabs>
        <w:spacing w:before="1"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02D86AF3">
      <w:pPr>
        <w:pStyle w:val="10"/>
        <w:numPr>
          <w:ilvl w:val="2"/>
          <w:numId w:val="30"/>
        </w:numPr>
        <w:tabs>
          <w:tab w:val="left" w:pos="580"/>
        </w:tabs>
        <w:spacing w:before="1"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4765E913">
      <w:pPr>
        <w:pStyle w:val="10"/>
        <w:numPr>
          <w:ilvl w:val="2"/>
          <w:numId w:val="30"/>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56C1A3CD">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3661D62A">
      <w:pPr>
        <w:pStyle w:val="10"/>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51CCC63A">
      <w:pPr>
        <w:pStyle w:val="10"/>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1C14C2F6">
      <w:pPr>
        <w:pStyle w:val="10"/>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67CFA727">
      <w:pPr>
        <w:pStyle w:val="10"/>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63546CB">
      <w:pPr>
        <w:pStyle w:val="10"/>
        <w:numPr>
          <w:ilvl w:val="2"/>
          <w:numId w:val="30"/>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E209A4C">
      <w:pPr>
        <w:pStyle w:val="10"/>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CE71CE9">
      <w:pPr>
        <w:pStyle w:val="10"/>
        <w:spacing w:after="0" w:line="280" w:lineRule="auto"/>
        <w:jc w:val="both"/>
        <w:rPr>
          <w:sz w:val="20"/>
        </w:rPr>
        <w:sectPr>
          <w:pgSz w:w="15840" w:h="24480"/>
          <w:pgMar w:top="0" w:right="0" w:bottom="0" w:left="0" w:header="720" w:footer="720" w:gutter="0"/>
          <w:cols w:space="720" w:num="1"/>
        </w:sectPr>
      </w:pPr>
    </w:p>
    <w:p w14:paraId="6E572D69">
      <w:pPr>
        <w:pStyle w:val="10"/>
        <w:numPr>
          <w:ilvl w:val="1"/>
          <w:numId w:val="30"/>
        </w:numPr>
        <w:tabs>
          <w:tab w:val="left" w:pos="429"/>
        </w:tabs>
        <w:spacing w:before="2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B2CA968">
      <w:pPr>
        <w:pStyle w:val="10"/>
        <w:numPr>
          <w:ilvl w:val="1"/>
          <w:numId w:val="30"/>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3ACE0D70">
      <w:pPr>
        <w:pStyle w:val="10"/>
        <w:numPr>
          <w:ilvl w:val="1"/>
          <w:numId w:val="30"/>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071ACE5D">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7D3789F0">
      <w:pPr>
        <w:pStyle w:val="10"/>
        <w:numPr>
          <w:ilvl w:val="2"/>
          <w:numId w:val="30"/>
        </w:numPr>
        <w:tabs>
          <w:tab w:val="left" w:pos="669"/>
        </w:tabs>
        <w:spacing w:before="40" w:after="0" w:line="240" w:lineRule="auto"/>
        <w:ind w:left="66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71086FCA">
      <w:pPr>
        <w:pStyle w:val="7"/>
        <w:spacing w:before="79"/>
      </w:pPr>
    </w:p>
    <w:p w14:paraId="75756486">
      <w:pPr>
        <w:pStyle w:val="3"/>
        <w:spacing w:before="1"/>
        <w:ind w:left="119" w:firstLine="0"/>
      </w:pPr>
      <w:r>
        <w:t>CLÁUSULA</w:t>
      </w:r>
      <w:r>
        <w:rPr>
          <w:spacing w:val="-14"/>
        </w:rPr>
        <w:t xml:space="preserve"> </w:t>
      </w:r>
      <w:r>
        <w:t>SÉTIMA</w:t>
      </w:r>
      <w:r>
        <w:rPr>
          <w:spacing w:val="-12"/>
        </w:rPr>
        <w:t xml:space="preserve"> </w:t>
      </w:r>
      <w:r>
        <w:t>-</w:t>
      </w:r>
      <w:r>
        <w:rPr>
          <w:spacing w:val="-1"/>
        </w:rPr>
        <w:t xml:space="preserve"> </w:t>
      </w:r>
      <w:r>
        <w:rPr>
          <w:spacing w:val="-2"/>
        </w:rPr>
        <w:t>REAJUSTE</w:t>
      </w:r>
    </w:p>
    <w:p w14:paraId="796A36D9">
      <w:pPr>
        <w:pStyle w:val="10"/>
        <w:numPr>
          <w:ilvl w:val="1"/>
          <w:numId w:val="32"/>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F603E43">
      <w:pPr>
        <w:pStyle w:val="10"/>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2D696767">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36035AE4">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49763994">
      <w:pPr>
        <w:pStyle w:val="10"/>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37C14EA2">
      <w:pPr>
        <w:pStyle w:val="10"/>
        <w:numPr>
          <w:ilvl w:val="2"/>
          <w:numId w:val="32"/>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2409E458">
      <w:pPr>
        <w:pStyle w:val="10"/>
        <w:numPr>
          <w:ilvl w:val="1"/>
          <w:numId w:val="32"/>
        </w:numPr>
        <w:tabs>
          <w:tab w:val="left" w:pos="444"/>
        </w:tabs>
        <w:spacing w:before="1"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7A084C57">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402CCE3F">
      <w:pPr>
        <w:pStyle w:val="10"/>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157BB23">
      <w:pPr>
        <w:pStyle w:val="10"/>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467ABD9F">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1249FF7">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581DC6F4">
      <w:pPr>
        <w:pStyle w:val="10"/>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35E3E2DD">
      <w:pPr>
        <w:pStyle w:val="10"/>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7D2A7FC8">
      <w:pPr>
        <w:pStyle w:val="10"/>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DAEC395">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270DB1C7">
      <w:pPr>
        <w:pStyle w:val="7"/>
        <w:spacing w:before="87"/>
      </w:pPr>
    </w:p>
    <w:p w14:paraId="415D9865">
      <w:pPr>
        <w:pStyle w:val="3"/>
        <w:ind w:left="11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6EE1DCE7">
      <w:pPr>
        <w:pStyle w:val="10"/>
        <w:numPr>
          <w:ilvl w:val="1"/>
          <w:numId w:val="34"/>
        </w:numPr>
        <w:tabs>
          <w:tab w:val="left" w:pos="419"/>
        </w:tabs>
        <w:spacing w:before="55"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39BF0A0F">
      <w:pPr>
        <w:pStyle w:val="10"/>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0895D735">
      <w:pPr>
        <w:pStyle w:val="10"/>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F435A77">
      <w:pPr>
        <w:pStyle w:val="10"/>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646EE651">
      <w:pPr>
        <w:pStyle w:val="10"/>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4C523D4F">
      <w:pPr>
        <w:pStyle w:val="10"/>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0C57CA64">
      <w:pPr>
        <w:pStyle w:val="10"/>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6D50BC4C">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035DEA1F">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461268FF">
      <w:pPr>
        <w:pStyle w:val="10"/>
        <w:numPr>
          <w:ilvl w:val="2"/>
          <w:numId w:val="34"/>
        </w:numPr>
        <w:tabs>
          <w:tab w:val="left" w:pos="610"/>
        </w:tabs>
        <w:spacing w:before="1"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2544B3C9">
      <w:pPr>
        <w:pStyle w:val="10"/>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1FBFE388">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7EB09211">
      <w:pPr>
        <w:pStyle w:val="10"/>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14D1319A">
      <w:pPr>
        <w:pStyle w:val="10"/>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2C6005AA">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4D64BA6F">
      <w:pPr>
        <w:pStyle w:val="7"/>
        <w:spacing w:before="136"/>
      </w:pPr>
    </w:p>
    <w:p w14:paraId="069955EC">
      <w:pPr>
        <w:pStyle w:val="3"/>
        <w:ind w:left="11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7624E4E9">
      <w:pPr>
        <w:pStyle w:val="10"/>
        <w:numPr>
          <w:ilvl w:val="1"/>
          <w:numId w:val="35"/>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5238BA0B">
      <w:pPr>
        <w:pStyle w:val="10"/>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3B152849">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3A3289E2">
      <w:pPr>
        <w:pStyle w:val="10"/>
        <w:numPr>
          <w:ilvl w:val="2"/>
          <w:numId w:val="35"/>
        </w:numPr>
        <w:tabs>
          <w:tab w:val="left" w:pos="567"/>
        </w:tabs>
        <w:spacing w:before="1"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4A51385A">
      <w:pPr>
        <w:pStyle w:val="10"/>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3FFFD1B">
      <w:pPr>
        <w:pStyle w:val="10"/>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EED87B3">
      <w:pPr>
        <w:pStyle w:val="10"/>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3F3B0013">
      <w:pPr>
        <w:pStyle w:val="10"/>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22BC03A2">
      <w:pPr>
        <w:pStyle w:val="10"/>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522775FA">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78D9694D">
      <w:pPr>
        <w:pStyle w:val="10"/>
        <w:numPr>
          <w:ilvl w:val="0"/>
          <w:numId w:val="36"/>
        </w:numPr>
        <w:tabs>
          <w:tab w:val="left" w:pos="323"/>
        </w:tabs>
        <w:spacing w:before="1"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654014A6">
      <w:pPr>
        <w:pStyle w:val="10"/>
        <w:numPr>
          <w:ilvl w:val="0"/>
          <w:numId w:val="36"/>
        </w:numPr>
        <w:tabs>
          <w:tab w:val="left" w:pos="334"/>
        </w:tabs>
        <w:spacing w:before="41"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20271D2F">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022E7AAE">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2B424CD">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1BBDDFEE">
      <w:pPr>
        <w:pStyle w:val="7"/>
        <w:spacing w:before="79"/>
      </w:pPr>
    </w:p>
    <w:p w14:paraId="1E3062B7">
      <w:pPr>
        <w:pStyle w:val="10"/>
        <w:numPr>
          <w:ilvl w:val="2"/>
          <w:numId w:val="35"/>
        </w:numPr>
        <w:tabs>
          <w:tab w:val="left" w:pos="569"/>
        </w:tabs>
        <w:spacing w:before="1"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513CB3C9">
      <w:pPr>
        <w:pStyle w:val="10"/>
        <w:numPr>
          <w:ilvl w:val="2"/>
          <w:numId w:val="35"/>
        </w:numPr>
        <w:tabs>
          <w:tab w:val="left" w:pos="668"/>
        </w:tabs>
        <w:spacing w:before="1"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 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E9367BB">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26F6E663">
      <w:pPr>
        <w:pStyle w:val="10"/>
        <w:spacing w:after="0" w:line="280" w:lineRule="auto"/>
        <w:jc w:val="left"/>
        <w:rPr>
          <w:sz w:val="20"/>
        </w:rPr>
        <w:sectPr>
          <w:pgSz w:w="15840" w:h="24480"/>
          <w:pgMar w:top="0" w:right="0" w:bottom="0" w:left="0" w:header="720" w:footer="720" w:gutter="0"/>
          <w:cols w:space="720" w:num="1"/>
        </w:sectPr>
      </w:pPr>
    </w:p>
    <w:p w14:paraId="2EFF1524">
      <w:pPr>
        <w:pStyle w:val="10"/>
        <w:numPr>
          <w:ilvl w:val="2"/>
          <w:numId w:val="35"/>
        </w:numPr>
        <w:tabs>
          <w:tab w:val="left" w:pos="689"/>
        </w:tabs>
        <w:spacing w:before="23"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01B6344B">
      <w:pPr>
        <w:pStyle w:val="10"/>
        <w:numPr>
          <w:ilvl w:val="2"/>
          <w:numId w:val="35"/>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4ABE6428">
      <w:pPr>
        <w:pStyle w:val="10"/>
        <w:numPr>
          <w:ilvl w:val="2"/>
          <w:numId w:val="35"/>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25130F53">
      <w:pPr>
        <w:pStyle w:val="10"/>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17EBC212">
      <w:pPr>
        <w:pStyle w:val="10"/>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514BBFB0">
      <w:pPr>
        <w:pStyle w:val="10"/>
        <w:numPr>
          <w:ilvl w:val="3"/>
          <w:numId w:val="35"/>
        </w:numPr>
        <w:tabs>
          <w:tab w:val="left" w:pos="824"/>
        </w:tabs>
        <w:spacing w:before="1"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415F0E6B">
      <w:pPr>
        <w:pStyle w:val="10"/>
        <w:numPr>
          <w:ilvl w:val="2"/>
          <w:numId w:val="35"/>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307F0950">
      <w:pPr>
        <w:pStyle w:val="10"/>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110F83E0">
      <w:pPr>
        <w:pStyle w:val="10"/>
        <w:numPr>
          <w:ilvl w:val="2"/>
          <w:numId w:val="35"/>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73BF374A">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3A0DC631">
      <w:pPr>
        <w:pStyle w:val="10"/>
        <w:numPr>
          <w:ilvl w:val="2"/>
          <w:numId w:val="35"/>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180AC3D5">
      <w:pPr>
        <w:pStyle w:val="10"/>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6BA73DB8">
      <w:pPr>
        <w:pStyle w:val="10"/>
        <w:numPr>
          <w:ilvl w:val="2"/>
          <w:numId w:val="35"/>
        </w:numPr>
        <w:tabs>
          <w:tab w:val="left" w:pos="675"/>
        </w:tabs>
        <w:spacing w:before="1"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4B6D31D7">
      <w:pPr>
        <w:pStyle w:val="7"/>
        <w:spacing w:before="42"/>
      </w:pPr>
    </w:p>
    <w:p w14:paraId="24267FF2">
      <w:pPr>
        <w:pStyle w:val="3"/>
        <w:ind w:left="11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1F0B6D3B">
      <w:pPr>
        <w:pStyle w:val="10"/>
        <w:numPr>
          <w:ilvl w:val="1"/>
          <w:numId w:val="37"/>
        </w:numPr>
        <w:tabs>
          <w:tab w:val="left" w:pos="518"/>
        </w:tabs>
        <w:spacing w:before="4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17B83683">
      <w:pPr>
        <w:pStyle w:val="7"/>
        <w:spacing w:before="125"/>
      </w:pPr>
    </w:p>
    <w:p w14:paraId="1878E276">
      <w:pPr>
        <w:pStyle w:val="3"/>
        <w:ind w:left="11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426DA292">
      <w:pPr>
        <w:pStyle w:val="10"/>
        <w:numPr>
          <w:ilvl w:val="1"/>
          <w:numId w:val="38"/>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6B3975C8">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757257D">
      <w:pPr>
        <w:pStyle w:val="10"/>
        <w:numPr>
          <w:ilvl w:val="2"/>
          <w:numId w:val="38"/>
        </w:numPr>
        <w:tabs>
          <w:tab w:val="left" w:pos="661"/>
        </w:tabs>
        <w:spacing w:before="40" w:after="0" w:line="240" w:lineRule="auto"/>
        <w:ind w:left="66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1E4D495">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00BC83D">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1A87F40">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15D5986">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3E545E5">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277A466">
      <w:pPr>
        <w:pStyle w:val="10"/>
        <w:numPr>
          <w:ilvl w:val="3"/>
          <w:numId w:val="38"/>
        </w:numPr>
        <w:tabs>
          <w:tab w:val="left" w:pos="810"/>
        </w:tabs>
        <w:spacing w:before="41"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D798180">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C7566D3">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238936B">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301A526">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F986F9E">
      <w:pPr>
        <w:pStyle w:val="10"/>
        <w:numPr>
          <w:ilvl w:val="2"/>
          <w:numId w:val="38"/>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6E024185">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3C85F1F">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6D424B7">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F273CC9">
      <w:pPr>
        <w:pStyle w:val="10"/>
        <w:numPr>
          <w:ilvl w:val="3"/>
          <w:numId w:val="38"/>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659538B">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7A15EEA6">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17F206E">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B9A5C08">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E6BD51A">
      <w:pPr>
        <w:pStyle w:val="10"/>
        <w:numPr>
          <w:ilvl w:val="2"/>
          <w:numId w:val="38"/>
        </w:numPr>
        <w:tabs>
          <w:tab w:val="left" w:pos="760"/>
        </w:tabs>
        <w:spacing w:before="40" w:after="0" w:line="240" w:lineRule="auto"/>
        <w:ind w:left="76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762C5538">
      <w:pPr>
        <w:pStyle w:val="10"/>
        <w:numPr>
          <w:ilvl w:val="1"/>
          <w:numId w:val="38"/>
        </w:numPr>
        <w:tabs>
          <w:tab w:val="left" w:pos="510"/>
        </w:tabs>
        <w:spacing w:before="40"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50EE3944">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720F263A">
      <w:pPr>
        <w:pStyle w:val="10"/>
        <w:numPr>
          <w:ilvl w:val="2"/>
          <w:numId w:val="38"/>
        </w:numPr>
        <w:tabs>
          <w:tab w:val="left" w:pos="671"/>
        </w:tabs>
        <w:spacing w:before="2" w:after="0" w:line="280" w:lineRule="auto"/>
        <w:ind w:left="119" w:right="119"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51BBB2DB">
      <w:pPr>
        <w:pStyle w:val="10"/>
        <w:numPr>
          <w:ilvl w:val="0"/>
          <w:numId w:val="39"/>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4144FD5">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76795DC">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162BFB33">
      <w:pPr>
        <w:pStyle w:val="7"/>
        <w:spacing w:before="79"/>
      </w:pPr>
    </w:p>
    <w:p w14:paraId="0F76B6CA">
      <w:pPr>
        <w:pStyle w:val="10"/>
        <w:numPr>
          <w:ilvl w:val="3"/>
          <w:numId w:val="38"/>
        </w:numPr>
        <w:tabs>
          <w:tab w:val="left" w:pos="810"/>
        </w:tabs>
        <w:spacing w:before="1"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399A754">
      <w:pPr>
        <w:pStyle w:val="10"/>
        <w:numPr>
          <w:ilvl w:val="3"/>
          <w:numId w:val="38"/>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73DF0F3">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296F1C2F">
      <w:pPr>
        <w:pStyle w:val="10"/>
        <w:numPr>
          <w:ilvl w:val="3"/>
          <w:numId w:val="38"/>
        </w:numPr>
        <w:tabs>
          <w:tab w:val="left" w:pos="799"/>
        </w:tabs>
        <w:spacing w:before="1"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80D46B2">
      <w:pPr>
        <w:pStyle w:val="10"/>
        <w:numPr>
          <w:ilvl w:val="2"/>
          <w:numId w:val="38"/>
        </w:numPr>
        <w:tabs>
          <w:tab w:val="left" w:pos="686"/>
        </w:tabs>
        <w:spacing w:before="41"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5C0AD53F">
      <w:pPr>
        <w:pStyle w:val="10"/>
        <w:numPr>
          <w:ilvl w:val="2"/>
          <w:numId w:val="38"/>
        </w:numPr>
        <w:tabs>
          <w:tab w:val="left" w:pos="672"/>
        </w:tabs>
        <w:spacing w:before="2"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46479326">
      <w:pPr>
        <w:pStyle w:val="10"/>
        <w:numPr>
          <w:ilvl w:val="1"/>
          <w:numId w:val="38"/>
        </w:numPr>
        <w:tabs>
          <w:tab w:val="left" w:pos="525"/>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1ABAE302">
      <w:pPr>
        <w:pStyle w:val="10"/>
        <w:numPr>
          <w:ilvl w:val="2"/>
          <w:numId w:val="38"/>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75191D5">
      <w:pPr>
        <w:pStyle w:val="10"/>
        <w:numPr>
          <w:ilvl w:val="2"/>
          <w:numId w:val="38"/>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1925672E">
      <w:pPr>
        <w:pStyle w:val="10"/>
        <w:numPr>
          <w:ilvl w:val="2"/>
          <w:numId w:val="38"/>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10881B63">
      <w:pPr>
        <w:pStyle w:val="10"/>
        <w:numPr>
          <w:ilvl w:val="1"/>
          <w:numId w:val="38"/>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B392E2D">
      <w:pPr>
        <w:pStyle w:val="10"/>
        <w:numPr>
          <w:ilvl w:val="2"/>
          <w:numId w:val="38"/>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0C31972C">
      <w:pPr>
        <w:pStyle w:val="10"/>
        <w:numPr>
          <w:ilvl w:val="1"/>
          <w:numId w:val="38"/>
        </w:numPr>
        <w:tabs>
          <w:tab w:val="left" w:pos="510"/>
        </w:tabs>
        <w:spacing w:before="3" w:after="0" w:line="240" w:lineRule="auto"/>
        <w:ind w:left="510" w:right="0" w:hanging="391"/>
        <w:jc w:val="both"/>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683D399E">
      <w:pPr>
        <w:pStyle w:val="10"/>
        <w:numPr>
          <w:ilvl w:val="2"/>
          <w:numId w:val="38"/>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33A44357">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23FFB5EB">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B6B8C75">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53A9E8D">
      <w:pPr>
        <w:pStyle w:val="10"/>
        <w:spacing w:after="0" w:line="240" w:lineRule="auto"/>
        <w:jc w:val="left"/>
        <w:rPr>
          <w:sz w:val="20"/>
        </w:rPr>
        <w:sectPr>
          <w:pgSz w:w="15840" w:h="24480"/>
          <w:pgMar w:top="0" w:right="0" w:bottom="0" w:left="0" w:header="720" w:footer="720" w:gutter="0"/>
          <w:cols w:space="720" w:num="1"/>
        </w:sectPr>
      </w:pPr>
    </w:p>
    <w:p w14:paraId="51765206">
      <w:pPr>
        <w:pStyle w:val="10"/>
        <w:numPr>
          <w:ilvl w:val="2"/>
          <w:numId w:val="38"/>
        </w:numPr>
        <w:tabs>
          <w:tab w:val="left" w:pos="660"/>
        </w:tabs>
        <w:spacing w:before="23"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6AF6D58">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7F3A6AF2">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14B976F2">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56FC136">
      <w:pPr>
        <w:pStyle w:val="10"/>
        <w:numPr>
          <w:ilvl w:val="1"/>
          <w:numId w:val="40"/>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479E1C49">
      <w:pPr>
        <w:pStyle w:val="10"/>
        <w:numPr>
          <w:ilvl w:val="1"/>
          <w:numId w:val="40"/>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166CE4B">
      <w:pPr>
        <w:pStyle w:val="7"/>
        <w:spacing w:before="74"/>
      </w:pPr>
    </w:p>
    <w:p w14:paraId="64AEC738">
      <w:pPr>
        <w:pStyle w:val="10"/>
        <w:numPr>
          <w:ilvl w:val="1"/>
          <w:numId w:val="38"/>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3A35047B">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1F84B886">
      <w:pPr>
        <w:pStyle w:val="10"/>
        <w:numPr>
          <w:ilvl w:val="2"/>
          <w:numId w:val="38"/>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7B0AA904">
      <w:pPr>
        <w:pStyle w:val="10"/>
        <w:numPr>
          <w:ilvl w:val="0"/>
          <w:numId w:val="41"/>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4D3C1187">
      <w:pPr>
        <w:pStyle w:val="10"/>
        <w:numPr>
          <w:ilvl w:val="0"/>
          <w:numId w:val="41"/>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1ABA3261">
      <w:pPr>
        <w:pStyle w:val="10"/>
        <w:numPr>
          <w:ilvl w:val="2"/>
          <w:numId w:val="38"/>
        </w:numPr>
        <w:tabs>
          <w:tab w:val="left" w:pos="687"/>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CCFDECC">
      <w:pPr>
        <w:pStyle w:val="10"/>
        <w:numPr>
          <w:ilvl w:val="1"/>
          <w:numId w:val="38"/>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D9C8663">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65BC8632">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8F88B82">
      <w:pPr>
        <w:pStyle w:val="7"/>
        <w:spacing w:before="80"/>
      </w:pPr>
    </w:p>
    <w:p w14:paraId="614125A1">
      <w:pPr>
        <w:pStyle w:val="10"/>
        <w:numPr>
          <w:ilvl w:val="2"/>
          <w:numId w:val="38"/>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23DF28D">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770CBA5B">
      <w:pPr>
        <w:pStyle w:val="10"/>
        <w:numPr>
          <w:ilvl w:val="1"/>
          <w:numId w:val="38"/>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180F7BFA">
      <w:pPr>
        <w:pStyle w:val="10"/>
        <w:numPr>
          <w:ilvl w:val="2"/>
          <w:numId w:val="38"/>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3534102F">
      <w:pPr>
        <w:pStyle w:val="10"/>
        <w:numPr>
          <w:ilvl w:val="2"/>
          <w:numId w:val="38"/>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F22CF7A">
      <w:pPr>
        <w:pStyle w:val="10"/>
        <w:numPr>
          <w:ilvl w:val="3"/>
          <w:numId w:val="38"/>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4EB7446C">
      <w:pPr>
        <w:pStyle w:val="10"/>
        <w:numPr>
          <w:ilvl w:val="1"/>
          <w:numId w:val="38"/>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1BC79F4D">
      <w:pPr>
        <w:pStyle w:val="10"/>
        <w:numPr>
          <w:ilvl w:val="2"/>
          <w:numId w:val="38"/>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644F311">
      <w:pPr>
        <w:pStyle w:val="10"/>
        <w:numPr>
          <w:ilvl w:val="1"/>
          <w:numId w:val="38"/>
        </w:numPr>
        <w:tabs>
          <w:tab w:val="left" w:pos="613"/>
        </w:tabs>
        <w:spacing w:before="2"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162FC4FC">
      <w:pPr>
        <w:pStyle w:val="10"/>
        <w:numPr>
          <w:ilvl w:val="2"/>
          <w:numId w:val="38"/>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8EC56CB">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6D129B08">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344751C8">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52B50C60">
      <w:pPr>
        <w:pStyle w:val="10"/>
        <w:numPr>
          <w:ilvl w:val="2"/>
          <w:numId w:val="38"/>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777A455A">
      <w:pPr>
        <w:pStyle w:val="7"/>
        <w:spacing w:before="87"/>
      </w:pPr>
    </w:p>
    <w:p w14:paraId="31EE40E3">
      <w:pPr>
        <w:pStyle w:val="3"/>
        <w:ind w:left="119" w:firstLine="0"/>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1C8AA56A">
      <w:pPr>
        <w:pStyle w:val="7"/>
        <w:spacing w:before="95"/>
        <w:rPr>
          <w:b/>
        </w:rPr>
      </w:pPr>
    </w:p>
    <w:p w14:paraId="2DB95F3B">
      <w:pPr>
        <w:pStyle w:val="10"/>
        <w:numPr>
          <w:ilvl w:val="1"/>
          <w:numId w:val="43"/>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7A85513D">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2F885B08">
      <w:pPr>
        <w:pStyle w:val="10"/>
        <w:numPr>
          <w:ilvl w:val="2"/>
          <w:numId w:val="43"/>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38725698">
      <w:pPr>
        <w:pStyle w:val="10"/>
        <w:numPr>
          <w:ilvl w:val="2"/>
          <w:numId w:val="43"/>
        </w:numPr>
        <w:tabs>
          <w:tab w:val="left" w:pos="680"/>
        </w:tabs>
        <w:spacing w:before="1"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217FC27A">
      <w:pPr>
        <w:pStyle w:val="10"/>
        <w:numPr>
          <w:ilvl w:val="1"/>
          <w:numId w:val="43"/>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73FE8B6B">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3F729A6B">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47046BD1">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3671D27D">
      <w:pPr>
        <w:pStyle w:val="7"/>
        <w:spacing w:before="42"/>
      </w:pPr>
    </w:p>
    <w:p w14:paraId="2C3E0FC6">
      <w:pPr>
        <w:pStyle w:val="10"/>
        <w:numPr>
          <w:ilvl w:val="2"/>
          <w:numId w:val="43"/>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76671D13">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4CB316EA">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6DE95794">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787EF3A8">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7514B02E">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517A66E4">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17DAB4BB">
      <w:pPr>
        <w:pStyle w:val="7"/>
        <w:spacing w:before="80"/>
      </w:pPr>
    </w:p>
    <w:p w14:paraId="31E8A00D">
      <w:pPr>
        <w:pStyle w:val="10"/>
        <w:numPr>
          <w:ilvl w:val="1"/>
          <w:numId w:val="43"/>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47141866">
      <w:pPr>
        <w:pStyle w:val="10"/>
        <w:numPr>
          <w:ilvl w:val="1"/>
          <w:numId w:val="46"/>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41BFD63F">
      <w:pPr>
        <w:pStyle w:val="10"/>
        <w:numPr>
          <w:ilvl w:val="2"/>
          <w:numId w:val="46"/>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19F21E6E">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6D9552B7">
      <w:pPr>
        <w:pStyle w:val="7"/>
        <w:spacing w:before="42"/>
      </w:pPr>
    </w:p>
    <w:p w14:paraId="4C7978E2">
      <w:pPr>
        <w:pStyle w:val="3"/>
        <w:ind w:left="119" w:firstLine="0"/>
        <w:jc w:val="both"/>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5B44031F">
      <w:pPr>
        <w:pStyle w:val="10"/>
        <w:numPr>
          <w:ilvl w:val="1"/>
          <w:numId w:val="47"/>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2D4178C9">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663B8B4F">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3C1DB3DF">
      <w:pPr>
        <w:pStyle w:val="10"/>
        <w:numPr>
          <w:ilvl w:val="1"/>
          <w:numId w:val="47"/>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79D0D398">
      <w:pPr>
        <w:pStyle w:val="10"/>
        <w:spacing w:after="0" w:line="240" w:lineRule="auto"/>
        <w:jc w:val="left"/>
        <w:rPr>
          <w:sz w:val="20"/>
        </w:rPr>
        <w:sectPr>
          <w:pgSz w:w="15840" w:h="24480"/>
          <w:pgMar w:top="0" w:right="0" w:bottom="0" w:left="0" w:header="720" w:footer="720" w:gutter="0"/>
          <w:cols w:space="720" w:num="1"/>
        </w:sectPr>
      </w:pPr>
    </w:p>
    <w:p w14:paraId="23857477">
      <w:pPr>
        <w:pStyle w:val="3"/>
        <w:spacing w:before="73"/>
        <w:ind w:left="11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33CD627D">
      <w:pPr>
        <w:pStyle w:val="10"/>
        <w:numPr>
          <w:ilvl w:val="1"/>
          <w:numId w:val="48"/>
        </w:numPr>
        <w:tabs>
          <w:tab w:val="left" w:pos="507"/>
        </w:tabs>
        <w:spacing w:before="4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197F49F9">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53B5831D">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676ABD5F">
      <w:pPr>
        <w:pStyle w:val="7"/>
        <w:spacing w:before="42"/>
      </w:pPr>
    </w:p>
    <w:p w14:paraId="5094B36A">
      <w:pPr>
        <w:pStyle w:val="10"/>
        <w:numPr>
          <w:ilvl w:val="1"/>
          <w:numId w:val="48"/>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55229EA2">
      <w:pPr>
        <w:pStyle w:val="10"/>
        <w:numPr>
          <w:ilvl w:val="1"/>
          <w:numId w:val="48"/>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7DBC21A0">
      <w:pPr>
        <w:pStyle w:val="7"/>
        <w:spacing w:before="41"/>
      </w:pPr>
    </w:p>
    <w:p w14:paraId="25281AAF">
      <w:pPr>
        <w:pStyle w:val="3"/>
        <w:spacing w:before="1"/>
        <w:ind w:left="11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262EEE3D">
      <w:pPr>
        <w:pStyle w:val="10"/>
        <w:numPr>
          <w:ilvl w:val="1"/>
          <w:numId w:val="49"/>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46498455">
      <w:pPr>
        <w:pStyle w:val="7"/>
        <w:spacing w:before="41"/>
      </w:pPr>
    </w:p>
    <w:p w14:paraId="19325B1F">
      <w:pPr>
        <w:pStyle w:val="3"/>
        <w:spacing w:before="1"/>
        <w:ind w:left="11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44E67FE5">
      <w:pPr>
        <w:pStyle w:val="10"/>
        <w:numPr>
          <w:ilvl w:val="1"/>
          <w:numId w:val="50"/>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14B2E2EB">
      <w:pPr>
        <w:pStyle w:val="10"/>
        <w:numPr>
          <w:ilvl w:val="2"/>
          <w:numId w:val="50"/>
        </w:numPr>
        <w:tabs>
          <w:tab w:val="left" w:pos="660"/>
        </w:tabs>
        <w:spacing w:before="1"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7890AA50">
      <w:pPr>
        <w:pStyle w:val="10"/>
        <w:numPr>
          <w:ilvl w:val="1"/>
          <w:numId w:val="50"/>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13186E77">
      <w:pPr>
        <w:pStyle w:val="7"/>
        <w:spacing w:before="79"/>
      </w:pPr>
    </w:p>
    <w:p w14:paraId="2CE72F88">
      <w:pPr>
        <w:pStyle w:val="3"/>
        <w:ind w:left="119" w:firstLine="0"/>
        <w:rPr>
          <w:rFonts w:ascii="Arial" w:hAnsi="Arial"/>
        </w:rPr>
      </w:pPr>
      <w:r>
        <w:rPr>
          <w:rFonts w:ascii="Arial" w:hAnsi="Arial"/>
        </w:rPr>
        <w:t>CLÁUSULA</w:t>
      </w:r>
      <w:r>
        <w:rPr>
          <w:rFonts w:ascii="Arial" w:hAnsi="Arial"/>
          <w:spacing w:val="-8"/>
        </w:rPr>
        <w:t xml:space="preserve"> </w:t>
      </w:r>
      <w:r>
        <w:rPr>
          <w:rFonts w:ascii="Arial" w:hAnsi="Arial"/>
        </w:rPr>
        <w:t>DÉCIMA</w:t>
      </w:r>
      <w:r>
        <w:rPr>
          <w:rFonts w:ascii="Arial" w:hAnsi="Arial"/>
          <w:spacing w:val="-8"/>
        </w:rPr>
        <w:t xml:space="preserve"> </w:t>
      </w:r>
      <w:r>
        <w:rPr>
          <w:rFonts w:ascii="Arial" w:hAnsi="Arial"/>
        </w:rPr>
        <w:t>SÉTIMA</w:t>
      </w:r>
      <w:r>
        <w:rPr>
          <w:rFonts w:ascii="Arial" w:hAnsi="Arial"/>
          <w:spacing w:val="-8"/>
        </w:rPr>
        <w:t xml:space="preserve"> </w:t>
      </w:r>
      <w:r>
        <w:rPr>
          <w:rFonts w:ascii="Arial" w:hAnsi="Arial"/>
        </w:rPr>
        <w:t>-</w:t>
      </w:r>
      <w:r>
        <w:rPr>
          <w:rFonts w:ascii="Arial" w:hAnsi="Arial"/>
          <w:spacing w:val="-1"/>
        </w:rPr>
        <w:t xml:space="preserve"> </w:t>
      </w:r>
      <w:r>
        <w:rPr>
          <w:rFonts w:ascii="Arial" w:hAnsi="Arial"/>
        </w:rPr>
        <w:t>DA</w:t>
      </w:r>
      <w:r>
        <w:rPr>
          <w:rFonts w:ascii="Arial" w:hAnsi="Arial"/>
          <w:spacing w:val="-8"/>
        </w:rPr>
        <w:t xml:space="preserve"> </w:t>
      </w:r>
      <w:r>
        <w:rPr>
          <w:rFonts w:ascii="Arial" w:hAnsi="Arial"/>
          <w:spacing w:val="-2"/>
        </w:rPr>
        <w:t>HOMOLOGAÇÃO</w:t>
      </w:r>
    </w:p>
    <w:p w14:paraId="1D2A9C52">
      <w:pPr>
        <w:pStyle w:val="10"/>
        <w:numPr>
          <w:ilvl w:val="1"/>
          <w:numId w:val="51"/>
        </w:numPr>
        <w:tabs>
          <w:tab w:val="left" w:pos="518"/>
        </w:tabs>
        <w:spacing w:before="41"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6CF3882A">
      <w:pPr>
        <w:pStyle w:val="7"/>
        <w:spacing w:before="80"/>
      </w:pPr>
    </w:p>
    <w:p w14:paraId="2C66FBD7">
      <w:pPr>
        <w:pStyle w:val="3"/>
        <w:ind w:left="11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151C373C">
      <w:pPr>
        <w:pStyle w:val="10"/>
        <w:numPr>
          <w:ilvl w:val="1"/>
          <w:numId w:val="52"/>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4A7A6034">
      <w:pPr>
        <w:pStyle w:val="7"/>
        <w:spacing w:before="42"/>
      </w:pPr>
    </w:p>
    <w:p w14:paraId="29636BB3">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510D6885">
      <w:pPr>
        <w:pStyle w:val="7"/>
        <w:spacing w:before="162"/>
      </w:pPr>
    </w:p>
    <w:p w14:paraId="789E0E2C">
      <w:pPr>
        <w:pStyle w:val="7"/>
        <w:spacing w:before="0"/>
        <w:ind w:left="5487" w:right="5590"/>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7939150F">
      <w:pPr>
        <w:pStyle w:val="7"/>
        <w:spacing w:before="0"/>
      </w:pPr>
    </w:p>
    <w:p w14:paraId="65B1F802">
      <w:pPr>
        <w:pStyle w:val="7"/>
        <w:spacing w:before="0"/>
      </w:pPr>
    </w:p>
    <w:p w14:paraId="4DC3573B">
      <w:pPr>
        <w:pStyle w:val="7"/>
        <w:spacing w:before="201"/>
      </w:pPr>
    </w:p>
    <w:p w14:paraId="14B5F539">
      <w:pPr>
        <w:spacing w:before="0"/>
        <w:ind w:left="0" w:right="118"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5B1CF9BE">
      <w:pPr>
        <w:pStyle w:val="7"/>
        <w:spacing w:before="0"/>
        <w:rPr>
          <w:sz w:val="22"/>
        </w:rPr>
      </w:pPr>
    </w:p>
    <w:p w14:paraId="66EB93BA">
      <w:pPr>
        <w:pStyle w:val="7"/>
        <w:spacing w:before="0"/>
        <w:rPr>
          <w:sz w:val="22"/>
        </w:rPr>
      </w:pPr>
    </w:p>
    <w:p w14:paraId="43F08F37">
      <w:pPr>
        <w:pStyle w:val="7"/>
        <w:spacing w:before="8"/>
        <w:rPr>
          <w:sz w:val="22"/>
        </w:rPr>
      </w:pPr>
    </w:p>
    <w:p w14:paraId="32D32437">
      <w:pPr>
        <w:spacing w:before="1" w:line="242" w:lineRule="auto"/>
        <w:ind w:left="5955" w:right="5945"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72FFA922">
      <w:pPr>
        <w:pStyle w:val="7"/>
        <w:spacing w:before="0"/>
        <w:rPr>
          <w:sz w:val="22"/>
        </w:rPr>
      </w:pPr>
    </w:p>
    <w:p w14:paraId="014E761D">
      <w:pPr>
        <w:pStyle w:val="7"/>
        <w:spacing w:before="0"/>
        <w:rPr>
          <w:sz w:val="22"/>
        </w:rPr>
      </w:pPr>
    </w:p>
    <w:p w14:paraId="7DAC477E">
      <w:pPr>
        <w:pStyle w:val="7"/>
        <w:spacing w:before="4"/>
        <w:rPr>
          <w:sz w:val="22"/>
        </w:rPr>
      </w:pPr>
    </w:p>
    <w:p w14:paraId="6662BFE5">
      <w:pPr>
        <w:spacing w:before="1"/>
        <w:ind w:left="5487" w:right="5487" w:firstLine="0"/>
        <w:jc w:val="center"/>
        <w:rPr>
          <w:sz w:val="22"/>
        </w:rPr>
      </w:pPr>
      <w:r>
        <w:rPr>
          <w:spacing w:val="-2"/>
          <w:sz w:val="22"/>
        </w:rPr>
        <w:t>TESTEMUNHA</w:t>
      </w:r>
    </w:p>
    <w:p w14:paraId="570E4E03">
      <w:pPr>
        <w:pStyle w:val="7"/>
        <w:spacing w:before="0"/>
        <w:rPr>
          <w:sz w:val="22"/>
        </w:rPr>
      </w:pPr>
    </w:p>
    <w:p w14:paraId="4CDE1B33">
      <w:pPr>
        <w:pStyle w:val="7"/>
        <w:spacing w:before="0"/>
        <w:rPr>
          <w:sz w:val="22"/>
        </w:rPr>
      </w:pPr>
    </w:p>
    <w:p w14:paraId="55E7695A">
      <w:pPr>
        <w:pStyle w:val="7"/>
        <w:spacing w:before="7"/>
        <w:rPr>
          <w:sz w:val="22"/>
        </w:rPr>
      </w:pPr>
    </w:p>
    <w:p w14:paraId="612DEC78">
      <w:pPr>
        <w:spacing w:before="1"/>
        <w:ind w:left="5487" w:right="5487" w:firstLine="0"/>
        <w:jc w:val="center"/>
        <w:rPr>
          <w:sz w:val="22"/>
        </w:rPr>
      </w:pPr>
      <w:r>
        <w:rPr>
          <w:spacing w:val="-2"/>
          <w:sz w:val="22"/>
        </w:rPr>
        <w:t>TESTEMUNHA</w:t>
      </w:r>
    </w:p>
    <w:p w14:paraId="30D45CDB">
      <w:pPr>
        <w:pStyle w:val="7"/>
        <w:spacing w:before="0"/>
      </w:pPr>
    </w:p>
    <w:p w14:paraId="1909FDD4">
      <w:pPr>
        <w:pStyle w:val="7"/>
        <w:spacing w:before="0"/>
      </w:pPr>
    </w:p>
    <w:p w14:paraId="111D3241">
      <w:pPr>
        <w:pStyle w:val="7"/>
        <w:spacing w:before="0"/>
      </w:pPr>
    </w:p>
    <w:p w14:paraId="675238FC">
      <w:pPr>
        <w:pStyle w:val="7"/>
        <w:spacing w:before="0"/>
      </w:pPr>
    </w:p>
    <w:p w14:paraId="370EFED9">
      <w:pPr>
        <w:pStyle w:val="7"/>
        <w:spacing w:before="0"/>
      </w:pPr>
    </w:p>
    <w:p w14:paraId="6DE987CE">
      <w:pPr>
        <w:pStyle w:val="7"/>
        <w:spacing w:before="0"/>
      </w:pPr>
    </w:p>
    <w:p w14:paraId="63F44C84">
      <w:pPr>
        <w:pStyle w:val="7"/>
        <w:spacing w:before="0"/>
      </w:pPr>
    </w:p>
    <w:p w14:paraId="334BCCEA">
      <w:pPr>
        <w:pStyle w:val="7"/>
        <w:spacing w:before="0"/>
      </w:pPr>
    </w:p>
    <w:p w14:paraId="3A02ABE4">
      <w:pPr>
        <w:pStyle w:val="7"/>
        <w:spacing w:before="0"/>
      </w:pPr>
    </w:p>
    <w:p w14:paraId="5CCE335E">
      <w:pPr>
        <w:pStyle w:val="7"/>
        <w:spacing w:before="0"/>
      </w:pPr>
    </w:p>
    <w:p w14:paraId="18D951C8">
      <w:pPr>
        <w:pStyle w:val="7"/>
        <w:spacing w:before="0"/>
      </w:pPr>
    </w:p>
    <w:p w14:paraId="0FB8FAB1">
      <w:pPr>
        <w:pStyle w:val="7"/>
        <w:spacing w:before="0"/>
      </w:pPr>
    </w:p>
    <w:p w14:paraId="4C58D11E">
      <w:pPr>
        <w:pStyle w:val="7"/>
        <w:spacing w:before="0"/>
      </w:pPr>
    </w:p>
    <w:p w14:paraId="79D1B506">
      <w:pPr>
        <w:pStyle w:val="7"/>
        <w:spacing w:before="0"/>
      </w:pPr>
    </w:p>
    <w:p w14:paraId="3310038C">
      <w:pPr>
        <w:pStyle w:val="7"/>
        <w:spacing w:before="0"/>
      </w:pPr>
    </w:p>
    <w:p w14:paraId="7B461F38">
      <w:pPr>
        <w:pStyle w:val="7"/>
        <w:spacing w:before="0"/>
      </w:pPr>
    </w:p>
    <w:p w14:paraId="3899E66F">
      <w:pPr>
        <w:pStyle w:val="7"/>
        <w:spacing w:before="0"/>
      </w:pPr>
    </w:p>
    <w:p w14:paraId="514C1268">
      <w:pPr>
        <w:pStyle w:val="7"/>
        <w:spacing w:before="0"/>
      </w:pPr>
    </w:p>
    <w:p w14:paraId="0D418A11">
      <w:pPr>
        <w:pStyle w:val="7"/>
        <w:spacing w:before="0"/>
      </w:pPr>
    </w:p>
    <w:p w14:paraId="359744C4">
      <w:pPr>
        <w:pStyle w:val="7"/>
        <w:spacing w:before="0"/>
      </w:pPr>
    </w:p>
    <w:p w14:paraId="57E6D8E3">
      <w:pPr>
        <w:pStyle w:val="7"/>
        <w:spacing w:before="0"/>
      </w:pPr>
    </w:p>
    <w:p w14:paraId="14DAA0D0">
      <w:pPr>
        <w:pStyle w:val="7"/>
        <w:spacing w:before="0"/>
      </w:pPr>
    </w:p>
    <w:p w14:paraId="617D3D56">
      <w:pPr>
        <w:pStyle w:val="7"/>
        <w:spacing w:before="0"/>
      </w:pPr>
    </w:p>
    <w:p w14:paraId="0F2B2841">
      <w:pPr>
        <w:pStyle w:val="7"/>
        <w:spacing w:before="0"/>
      </w:pPr>
    </w:p>
    <w:p w14:paraId="25552B8C">
      <w:pPr>
        <w:pStyle w:val="7"/>
        <w:spacing w:before="0"/>
      </w:pPr>
    </w:p>
    <w:p w14:paraId="462548CB">
      <w:pPr>
        <w:pStyle w:val="7"/>
        <w:spacing w:before="0"/>
      </w:pPr>
    </w:p>
    <w:p w14:paraId="104DEC5F">
      <w:pPr>
        <w:pStyle w:val="7"/>
        <w:spacing w:before="0"/>
      </w:pPr>
    </w:p>
    <w:p w14:paraId="74FFA7F6">
      <w:pPr>
        <w:pStyle w:val="7"/>
        <w:spacing w:before="0"/>
      </w:pPr>
    </w:p>
    <w:p w14:paraId="1D13E4A6">
      <w:pPr>
        <w:pStyle w:val="7"/>
        <w:spacing w:before="0"/>
      </w:pPr>
    </w:p>
    <w:p w14:paraId="5A36A703">
      <w:pPr>
        <w:pStyle w:val="7"/>
        <w:spacing w:before="156"/>
      </w:pPr>
    </w:p>
    <w:p w14:paraId="40E2D50E">
      <w:pPr>
        <w:spacing w:before="0"/>
        <w:ind w:left="5487" w:right="5575"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52B5B4DC">
      <w:pPr>
        <w:pStyle w:val="7"/>
        <w:spacing w:before="0"/>
        <w:rPr>
          <w:b/>
        </w:rPr>
      </w:pPr>
    </w:p>
    <w:p w14:paraId="5D487862">
      <w:pPr>
        <w:pStyle w:val="7"/>
        <w:spacing w:before="120"/>
        <w:rPr>
          <w:b/>
        </w:rPr>
      </w:pPr>
    </w:p>
    <w:p w14:paraId="44D5B9D5">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348B60EC">
      <w:pPr>
        <w:pStyle w:val="7"/>
        <w:spacing w:before="45"/>
      </w:pPr>
    </w:p>
    <w:p w14:paraId="764401E6">
      <w:pPr>
        <w:pStyle w:val="3"/>
        <w:numPr>
          <w:ilvl w:val="0"/>
          <w:numId w:val="53"/>
        </w:numPr>
        <w:tabs>
          <w:tab w:val="left" w:pos="307"/>
        </w:tabs>
        <w:spacing w:before="1"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512907BD">
      <w:pPr>
        <w:pStyle w:val="7"/>
        <w:spacing w:before="79"/>
        <w:rPr>
          <w:b/>
        </w:rPr>
      </w:pPr>
    </w:p>
    <w:p w14:paraId="76E6AA32">
      <w:pPr>
        <w:pStyle w:val="10"/>
        <w:numPr>
          <w:ilvl w:val="1"/>
          <w:numId w:val="53"/>
        </w:numPr>
        <w:tabs>
          <w:tab w:val="left" w:pos="468"/>
        </w:tabs>
        <w:spacing w:before="1"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1DE4F411">
      <w:pPr>
        <w:pStyle w:val="10"/>
        <w:spacing w:after="0" w:line="240" w:lineRule="auto"/>
        <w:jc w:val="left"/>
        <w:rPr>
          <w:b/>
          <w:sz w:val="20"/>
        </w:rPr>
        <w:sectPr>
          <w:pgSz w:w="15840" w:h="24480"/>
          <w:pgMar w:top="220" w:right="0" w:bottom="0" w:left="0" w:header="720" w:footer="720" w:gutter="0"/>
          <w:cols w:space="720" w:num="1"/>
        </w:sectPr>
      </w:pPr>
    </w:p>
    <w:p w14:paraId="2B4FBA75">
      <w:pPr>
        <w:pStyle w:val="7"/>
        <w:spacing w:before="73"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2E454E31">
      <w:pPr>
        <w:pStyle w:val="7"/>
        <w:spacing w:before="45"/>
      </w:pPr>
    </w:p>
    <w:p w14:paraId="1A64361F">
      <w:pPr>
        <w:pStyle w:val="7"/>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96B9186">
      <w:pPr>
        <w:pStyle w:val="7"/>
        <w:spacing w:before="42"/>
      </w:pPr>
    </w:p>
    <w:p w14:paraId="2F5420D0">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09F64AF5">
      <w:pPr>
        <w:pStyle w:val="7"/>
        <w:spacing w:before="42"/>
      </w:pPr>
    </w:p>
    <w:p w14:paraId="6031827C">
      <w:pPr>
        <w:pStyle w:val="3"/>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10A3A776">
      <w:pPr>
        <w:pStyle w:val="7"/>
        <w:spacing w:before="80"/>
        <w:rPr>
          <w:b/>
        </w:rPr>
      </w:pPr>
    </w:p>
    <w:p w14:paraId="3BA74877">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7B2800C8">
      <w:pPr>
        <w:pStyle w:val="7"/>
        <w:spacing w:before="42"/>
      </w:pPr>
    </w:p>
    <w:p w14:paraId="4F9389F6">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5A14F6B5">
      <w:pPr>
        <w:pStyle w:val="7"/>
        <w:spacing w:before="43"/>
      </w:pPr>
    </w:p>
    <w:p w14:paraId="3DD75085">
      <w:pPr>
        <w:pStyle w:val="3"/>
        <w:numPr>
          <w:ilvl w:val="1"/>
          <w:numId w:val="53"/>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400BDA9C">
      <w:pPr>
        <w:pStyle w:val="7"/>
        <w:spacing w:before="80"/>
        <w:rPr>
          <w:b/>
        </w:rPr>
      </w:pPr>
    </w:p>
    <w:p w14:paraId="0887663A">
      <w:pPr>
        <w:pStyle w:val="7"/>
        <w:spacing w:before="0"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0AA2DBA9">
      <w:pPr>
        <w:pStyle w:val="7"/>
        <w:spacing w:before="43"/>
      </w:pPr>
    </w:p>
    <w:p w14:paraId="30E18629">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19A4DC2E">
      <w:pPr>
        <w:pStyle w:val="7"/>
        <w:spacing w:before="80"/>
      </w:pPr>
    </w:p>
    <w:p w14:paraId="1CBF54F4">
      <w:pPr>
        <w:pStyle w:val="3"/>
        <w:numPr>
          <w:ilvl w:val="0"/>
          <w:numId w:val="53"/>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0B4E5C3D">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6E2793AB">
      <w:pPr>
        <w:pStyle w:val="7"/>
        <w:spacing w:before="80"/>
        <w:rPr>
          <w:b/>
        </w:rPr>
      </w:pPr>
    </w:p>
    <w:p w14:paraId="12A3A586">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282003C1">
      <w:pPr>
        <w:pStyle w:val="7"/>
        <w:spacing w:before="43"/>
      </w:pPr>
    </w:p>
    <w:p w14:paraId="3110C242">
      <w:pPr>
        <w:pStyle w:val="7"/>
        <w:spacing w:before="1"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5B991945">
      <w:pPr>
        <w:pStyle w:val="7"/>
        <w:spacing w:before="43"/>
      </w:pPr>
    </w:p>
    <w:p w14:paraId="645AADE1">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691B22EC">
      <w:pPr>
        <w:pStyle w:val="7"/>
        <w:spacing w:before="80"/>
      </w:pPr>
    </w:p>
    <w:p w14:paraId="032812B6">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3A62A4F0">
      <w:pPr>
        <w:pStyle w:val="7"/>
        <w:spacing w:before="42"/>
      </w:pPr>
    </w:p>
    <w:p w14:paraId="0B30F56A">
      <w:pPr>
        <w:pStyle w:val="3"/>
        <w:numPr>
          <w:ilvl w:val="1"/>
          <w:numId w:val="53"/>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346036DB">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7AD2CD60">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1A3BEF72">
      <w:pPr>
        <w:pStyle w:val="7"/>
        <w:spacing w:before="66"/>
      </w:pPr>
    </w:p>
    <w:p w14:paraId="36A6226C">
      <w:pPr>
        <w:pStyle w:val="10"/>
        <w:numPr>
          <w:ilvl w:val="0"/>
          <w:numId w:val="54"/>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0C4637E9">
      <w:pPr>
        <w:pStyle w:val="10"/>
        <w:numPr>
          <w:ilvl w:val="0"/>
          <w:numId w:val="54"/>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AACE8A0">
      <w:pPr>
        <w:pStyle w:val="10"/>
        <w:numPr>
          <w:ilvl w:val="0"/>
          <w:numId w:val="54"/>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A73CDA8">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7B99F590">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1EC8520">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28A8CB26">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37B2D091">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1D5649C3">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5EEA53E1">
      <w:pPr>
        <w:pStyle w:val="7"/>
        <w:spacing w:before="66"/>
      </w:pPr>
    </w:p>
    <w:p w14:paraId="2D6DB0D4">
      <w:pPr>
        <w:pStyle w:val="10"/>
        <w:numPr>
          <w:ilvl w:val="0"/>
          <w:numId w:val="54"/>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209755D9">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002265D3">
      <w:pPr>
        <w:pStyle w:val="7"/>
        <w:spacing w:before="39"/>
        <w:ind w:left="119"/>
        <w:jc w:val="both"/>
      </w:pPr>
      <w:r>
        <w:t>outubro</w:t>
      </w:r>
      <w:r>
        <w:rPr>
          <w:spacing w:val="-1"/>
        </w:rPr>
        <w:t xml:space="preserve"> </w:t>
      </w:r>
      <w:r>
        <w:t>de</w:t>
      </w:r>
      <w:r>
        <w:rPr>
          <w:spacing w:val="-1"/>
        </w:rPr>
        <w:t xml:space="preserve"> </w:t>
      </w:r>
      <w:r>
        <w:rPr>
          <w:spacing w:val="-2"/>
        </w:rPr>
        <w:t>2003;</w:t>
      </w:r>
    </w:p>
    <w:p w14:paraId="76C474EB">
      <w:pPr>
        <w:pStyle w:val="10"/>
        <w:numPr>
          <w:ilvl w:val="0"/>
          <w:numId w:val="54"/>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51FE47C0">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77944853">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54C626EA">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08B67231">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668C7E35">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63745E48">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1C338210">
      <w:pPr>
        <w:pStyle w:val="10"/>
        <w:numPr>
          <w:ilvl w:val="0"/>
          <w:numId w:val="54"/>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3420A44E">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4BEE195A">
      <w:pPr>
        <w:pStyle w:val="7"/>
        <w:spacing w:before="32"/>
      </w:pPr>
    </w:p>
    <w:p w14:paraId="049BE4FF">
      <w:pPr>
        <w:pStyle w:val="3"/>
        <w:numPr>
          <w:ilvl w:val="0"/>
          <w:numId w:val="53"/>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062FD113">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2EE9C24F">
      <w:pPr>
        <w:pStyle w:val="7"/>
        <w:spacing w:after="0" w:line="280" w:lineRule="auto"/>
        <w:jc w:val="both"/>
        <w:sectPr>
          <w:pgSz w:w="15840" w:h="24480"/>
          <w:pgMar w:top="220" w:right="0" w:bottom="0" w:left="0" w:header="720" w:footer="720" w:gutter="0"/>
          <w:cols w:space="720" w:num="1"/>
        </w:sectPr>
      </w:pPr>
    </w:p>
    <w:p w14:paraId="679282F7">
      <w:pPr>
        <w:pStyle w:val="3"/>
        <w:numPr>
          <w:ilvl w:val="1"/>
          <w:numId w:val="53"/>
        </w:numPr>
        <w:tabs>
          <w:tab w:val="left" w:pos="468"/>
        </w:tabs>
        <w:spacing w:before="63"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2A0D7575">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3D331F7B">
      <w:pPr>
        <w:pStyle w:val="7"/>
        <w:spacing w:before="80"/>
      </w:pPr>
    </w:p>
    <w:p w14:paraId="60E3DF88">
      <w:pPr>
        <w:pStyle w:val="3"/>
        <w:numPr>
          <w:ilvl w:val="1"/>
          <w:numId w:val="53"/>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4FA24188">
      <w:pPr>
        <w:pStyle w:val="7"/>
        <w:spacing w:before="147"/>
        <w:rPr>
          <w:b/>
        </w:rPr>
      </w:pPr>
    </w:p>
    <w:p w14:paraId="5AFB3578">
      <w:pPr>
        <w:tabs>
          <w:tab w:val="left" w:pos="1157"/>
          <w:tab w:val="left" w:pos="3823"/>
          <w:tab w:val="left" w:pos="9182"/>
          <w:tab w:val="left" w:pos="13446"/>
          <w:tab w:val="left" w:pos="14421"/>
        </w:tabs>
        <w:spacing w:before="0"/>
        <w:ind w:left="337"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742B3740">
      <w:pPr>
        <w:spacing w:before="116" w:line="142" w:lineRule="exact"/>
        <w:ind w:left="6974" w:right="0" w:firstLine="0"/>
        <w:jc w:val="left"/>
        <w:rPr>
          <w:sz w:val="16"/>
        </w:rPr>
      </w:pPr>
      <w:r>
        <w:rPr>
          <w:sz w:val="16"/>
        </w:rPr>
        <w:t>Antimicrobiano</w:t>
      </w:r>
      <w:r>
        <w:rPr>
          <w:spacing w:val="42"/>
          <w:sz w:val="16"/>
        </w:rPr>
        <w:t xml:space="preserve"> </w:t>
      </w:r>
      <w:r>
        <w:rPr>
          <w:sz w:val="16"/>
        </w:rPr>
        <w:t>utilizado</w:t>
      </w:r>
      <w:r>
        <w:rPr>
          <w:spacing w:val="43"/>
          <w:sz w:val="16"/>
        </w:rPr>
        <w:t xml:space="preserve"> </w:t>
      </w:r>
      <w:r>
        <w:rPr>
          <w:sz w:val="16"/>
        </w:rPr>
        <w:t>no</w:t>
      </w:r>
      <w:r>
        <w:rPr>
          <w:spacing w:val="43"/>
          <w:sz w:val="16"/>
        </w:rPr>
        <w:t xml:space="preserve"> </w:t>
      </w:r>
      <w:r>
        <w:rPr>
          <w:sz w:val="16"/>
        </w:rPr>
        <w:t>tratamento</w:t>
      </w:r>
      <w:r>
        <w:rPr>
          <w:spacing w:val="42"/>
          <w:sz w:val="16"/>
        </w:rPr>
        <w:t xml:space="preserve"> </w:t>
      </w:r>
      <w:r>
        <w:rPr>
          <w:sz w:val="16"/>
        </w:rPr>
        <w:t>de</w:t>
      </w:r>
      <w:r>
        <w:rPr>
          <w:spacing w:val="43"/>
          <w:sz w:val="16"/>
        </w:rPr>
        <w:t xml:space="preserve"> </w:t>
      </w:r>
      <w:r>
        <w:rPr>
          <w:sz w:val="16"/>
        </w:rPr>
        <w:t>microorganismos</w:t>
      </w:r>
      <w:r>
        <w:rPr>
          <w:spacing w:val="43"/>
          <w:sz w:val="16"/>
        </w:rPr>
        <w:t xml:space="preserve"> </w:t>
      </w:r>
      <w:r>
        <w:rPr>
          <w:sz w:val="16"/>
        </w:rPr>
        <w:t>sensíveis</w:t>
      </w:r>
      <w:r>
        <w:rPr>
          <w:spacing w:val="42"/>
          <w:sz w:val="16"/>
        </w:rPr>
        <w:t xml:space="preserve"> </w:t>
      </w:r>
      <w:r>
        <w:rPr>
          <w:sz w:val="16"/>
        </w:rPr>
        <w:t>a</w:t>
      </w:r>
      <w:r>
        <w:rPr>
          <w:spacing w:val="43"/>
          <w:sz w:val="16"/>
        </w:rPr>
        <w:t xml:space="preserve"> </w:t>
      </w:r>
      <w:r>
        <w:rPr>
          <w:sz w:val="16"/>
        </w:rPr>
        <w:t>esse</w:t>
      </w:r>
      <w:r>
        <w:rPr>
          <w:spacing w:val="43"/>
          <w:sz w:val="16"/>
        </w:rPr>
        <w:t xml:space="preserve"> </w:t>
      </w:r>
      <w:r>
        <w:rPr>
          <w:sz w:val="16"/>
        </w:rPr>
        <w:t>fármaco.</w:t>
      </w:r>
      <w:r>
        <w:rPr>
          <w:spacing w:val="43"/>
          <w:sz w:val="16"/>
        </w:rPr>
        <w:t xml:space="preserve"> </w:t>
      </w:r>
      <w:r>
        <w:rPr>
          <w:spacing w:val="-10"/>
          <w:sz w:val="16"/>
        </w:rPr>
        <w:t>É</w:t>
      </w:r>
    </w:p>
    <w:p w14:paraId="15AF432F">
      <w:pPr>
        <w:spacing w:after="0" w:line="142" w:lineRule="exact"/>
        <w:jc w:val="left"/>
        <w:rPr>
          <w:sz w:val="16"/>
        </w:rPr>
        <w:sectPr>
          <w:pgSz w:w="15840" w:h="24480"/>
          <w:pgMar w:top="500" w:right="0" w:bottom="0" w:left="0" w:header="720" w:footer="720" w:gutter="0"/>
          <w:cols w:space="720" w:num="1"/>
        </w:sectPr>
      </w:pPr>
    </w:p>
    <w:p w14:paraId="7E9CCE9A">
      <w:pPr>
        <w:pStyle w:val="7"/>
        <w:spacing w:before="0"/>
        <w:rPr>
          <w:sz w:val="16"/>
        </w:rPr>
      </w:pPr>
    </w:p>
    <w:p w14:paraId="7F27DCB4">
      <w:pPr>
        <w:pStyle w:val="7"/>
        <w:spacing w:before="0"/>
        <w:rPr>
          <w:sz w:val="16"/>
        </w:rPr>
      </w:pPr>
    </w:p>
    <w:p w14:paraId="7C94F2BC">
      <w:pPr>
        <w:pStyle w:val="7"/>
        <w:spacing w:before="116"/>
        <w:rPr>
          <w:sz w:val="16"/>
        </w:rPr>
      </w:pPr>
    </w:p>
    <w:p w14:paraId="50FECF3F">
      <w:pPr>
        <w:tabs>
          <w:tab w:val="left" w:pos="1265"/>
        </w:tabs>
        <w:spacing w:before="1"/>
        <w:ind w:left="510" w:right="0" w:firstLine="0"/>
        <w:jc w:val="left"/>
        <w:rPr>
          <w:sz w:val="16"/>
        </w:rPr>
      </w:pPr>
      <w:r>
        <w:rPr>
          <w:spacing w:val="-10"/>
          <w:sz w:val="16"/>
        </w:rPr>
        <w:t>1</w:t>
      </w:r>
      <w:r>
        <w:rPr>
          <w:sz w:val="16"/>
        </w:rPr>
        <w:tab/>
      </w:r>
      <w:r>
        <w:rPr>
          <w:spacing w:val="-5"/>
          <w:sz w:val="16"/>
        </w:rPr>
        <w:t>58211</w:t>
      </w:r>
    </w:p>
    <w:p w14:paraId="79F3C587">
      <w:pPr>
        <w:spacing w:before="0" w:line="352" w:lineRule="auto"/>
        <w:ind w:left="275" w:right="0" w:firstLine="0"/>
        <w:jc w:val="both"/>
        <w:rPr>
          <w:sz w:val="16"/>
        </w:rPr>
      </w:pPr>
      <w:r>
        <w:br w:type="column"/>
      </w:r>
      <w:r>
        <w:rPr>
          <w:sz w:val="16"/>
        </w:rPr>
        <w:t>MEDICAMENTO USO HUMANO,GRUPO FARMACOLOGICO:</w:t>
      </w:r>
      <w:r>
        <w:rPr>
          <w:spacing w:val="40"/>
          <w:sz w:val="16"/>
        </w:rPr>
        <w:t xml:space="preserve"> </w:t>
      </w:r>
      <w:r>
        <w:rPr>
          <w:sz w:val="16"/>
        </w:rPr>
        <w:t>ANTIBACTERIANOS, PRINCIPIO ATIVO: AMPICILINA SODICA +</w:t>
      </w:r>
      <w:r>
        <w:rPr>
          <w:spacing w:val="40"/>
          <w:sz w:val="16"/>
        </w:rPr>
        <w:t xml:space="preserve"> </w:t>
      </w:r>
      <w:r>
        <w:rPr>
          <w:sz w:val="16"/>
        </w:rPr>
        <w:t>SULBACTAM SODICO, FORMA FARMACEUTICA: PO PARA</w:t>
      </w:r>
      <w:r>
        <w:rPr>
          <w:spacing w:val="40"/>
          <w:sz w:val="16"/>
        </w:rPr>
        <w:t xml:space="preserve"> </w:t>
      </w:r>
      <w:r>
        <w:rPr>
          <w:sz w:val="16"/>
        </w:rPr>
        <w:t>SOLUCAO INJETAVEL, CONCENTRACAO / DOSAGEM: 2 + 1,</w:t>
      </w:r>
      <w:r>
        <w:rPr>
          <w:spacing w:val="40"/>
          <w:sz w:val="16"/>
        </w:rPr>
        <w:t xml:space="preserve"> </w:t>
      </w:r>
      <w:r>
        <w:rPr>
          <w:sz w:val="16"/>
        </w:rPr>
        <w:t>UNIDADE: G, VOLUME: N/A, APRESENTACAO: FRASCO-AMPOLA,</w:t>
      </w:r>
      <w:r>
        <w:rPr>
          <w:spacing w:val="40"/>
          <w:sz w:val="16"/>
        </w:rPr>
        <w:t xml:space="preserve"> </w:t>
      </w:r>
      <w:r>
        <w:rPr>
          <w:sz w:val="16"/>
        </w:rPr>
        <w:t>ACESSORIO:</w:t>
      </w:r>
      <w:r>
        <w:rPr>
          <w:spacing w:val="-3"/>
          <w:sz w:val="16"/>
        </w:rPr>
        <w:t xml:space="preserve"> </w:t>
      </w:r>
      <w:r>
        <w:rPr>
          <w:sz w:val="16"/>
        </w:rPr>
        <w:t>N/A</w:t>
      </w:r>
    </w:p>
    <w:p w14:paraId="1815FEE4">
      <w:pPr>
        <w:spacing w:before="129" w:line="352" w:lineRule="auto"/>
        <w:ind w:left="0" w:right="0" w:firstLine="0"/>
        <w:jc w:val="both"/>
        <w:rPr>
          <w:sz w:val="16"/>
        </w:rPr>
      </w:pPr>
      <w:r>
        <w:br w:type="column"/>
      </w:r>
      <w:r>
        <w:rPr>
          <w:sz w:val="16"/>
        </w:rPr>
        <w:t>indicado para tratar infecções do trato respiratório inferior e superior; infecções do trato</w:t>
      </w:r>
      <w:r>
        <w:rPr>
          <w:spacing w:val="40"/>
          <w:sz w:val="16"/>
        </w:rPr>
        <w:t xml:space="preserve"> </w:t>
      </w:r>
      <w:r>
        <w:rPr>
          <w:sz w:val="16"/>
        </w:rPr>
        <w:t>urinário e pielonefrite; infecções intra-abdominais; septicemia bacteriana; infecções da pele e</w:t>
      </w:r>
      <w:r>
        <w:rPr>
          <w:spacing w:val="40"/>
          <w:sz w:val="16"/>
        </w:rPr>
        <w:t xml:space="preserve"> </w:t>
      </w:r>
      <w:r>
        <w:rPr>
          <w:sz w:val="16"/>
        </w:rPr>
        <w:t>tecidos moles, infecções do osso e articulações e infecções gonocócicas. É um medicamento</w:t>
      </w:r>
      <w:r>
        <w:rPr>
          <w:spacing w:val="40"/>
          <w:sz w:val="16"/>
        </w:rPr>
        <w:t xml:space="preserve"> </w:t>
      </w:r>
      <w:r>
        <w:rPr>
          <w:sz w:val="16"/>
        </w:rPr>
        <w:t>útil</w:t>
      </w:r>
      <w:r>
        <w:rPr>
          <w:spacing w:val="-1"/>
          <w:sz w:val="16"/>
        </w:rPr>
        <w:t xml:space="preserve"> </w:t>
      </w:r>
      <w:r>
        <w:rPr>
          <w:sz w:val="16"/>
        </w:rPr>
        <w:t>no</w:t>
      </w:r>
      <w:r>
        <w:rPr>
          <w:spacing w:val="-1"/>
          <w:sz w:val="16"/>
        </w:rPr>
        <w:t xml:space="preserve"> </w:t>
      </w:r>
      <w:r>
        <w:rPr>
          <w:sz w:val="16"/>
        </w:rPr>
        <w:t>peri-operatório</w:t>
      </w:r>
      <w:r>
        <w:rPr>
          <w:spacing w:val="-1"/>
          <w:sz w:val="16"/>
        </w:rPr>
        <w:t xml:space="preserve"> </w:t>
      </w:r>
      <w:r>
        <w:rPr>
          <w:sz w:val="16"/>
        </w:rPr>
        <w:t>para</w:t>
      </w:r>
      <w:r>
        <w:rPr>
          <w:spacing w:val="-1"/>
          <w:sz w:val="16"/>
        </w:rPr>
        <w:t xml:space="preserve"> </w:t>
      </w:r>
      <w:r>
        <w:rPr>
          <w:sz w:val="16"/>
        </w:rPr>
        <w:t>reduzir</w:t>
      </w:r>
      <w:r>
        <w:rPr>
          <w:spacing w:val="-1"/>
          <w:sz w:val="16"/>
        </w:rPr>
        <w:t xml:space="preserve"> </w:t>
      </w:r>
      <w:r>
        <w:rPr>
          <w:sz w:val="16"/>
        </w:rPr>
        <w:t>a</w:t>
      </w:r>
      <w:r>
        <w:rPr>
          <w:spacing w:val="-1"/>
          <w:sz w:val="16"/>
        </w:rPr>
        <w:t xml:space="preserve"> </w:t>
      </w:r>
      <w:r>
        <w:rPr>
          <w:sz w:val="16"/>
        </w:rPr>
        <w:t>incidência</w:t>
      </w:r>
      <w:r>
        <w:rPr>
          <w:spacing w:val="-1"/>
          <w:sz w:val="16"/>
        </w:rPr>
        <w:t xml:space="preserve"> </w:t>
      </w:r>
      <w:r>
        <w:rPr>
          <w:sz w:val="16"/>
        </w:rPr>
        <w:t>de</w:t>
      </w:r>
      <w:r>
        <w:rPr>
          <w:spacing w:val="-1"/>
          <w:sz w:val="16"/>
        </w:rPr>
        <w:t xml:space="preserve"> </w:t>
      </w:r>
      <w:r>
        <w:rPr>
          <w:sz w:val="16"/>
        </w:rPr>
        <w:t>infecções</w:t>
      </w:r>
      <w:r>
        <w:rPr>
          <w:spacing w:val="-1"/>
          <w:sz w:val="16"/>
        </w:rPr>
        <w:t xml:space="preserve"> </w:t>
      </w:r>
      <w:r>
        <w:rPr>
          <w:sz w:val="16"/>
        </w:rPr>
        <w:t>em</w:t>
      </w:r>
      <w:r>
        <w:rPr>
          <w:spacing w:val="-1"/>
          <w:sz w:val="16"/>
        </w:rPr>
        <w:t xml:space="preserve"> </w:t>
      </w:r>
      <w:r>
        <w:rPr>
          <w:sz w:val="16"/>
        </w:rPr>
        <w:t>ferimentos</w:t>
      </w:r>
      <w:r>
        <w:rPr>
          <w:spacing w:val="-1"/>
          <w:sz w:val="16"/>
        </w:rPr>
        <w:t xml:space="preserve"> </w:t>
      </w:r>
      <w:r>
        <w:rPr>
          <w:sz w:val="16"/>
        </w:rPr>
        <w:t>pós-operatórios</w:t>
      </w:r>
      <w:r>
        <w:rPr>
          <w:spacing w:val="-1"/>
          <w:sz w:val="16"/>
        </w:rPr>
        <w:t xml:space="preserve"> </w:t>
      </w:r>
      <w:r>
        <w:rPr>
          <w:sz w:val="16"/>
        </w:rPr>
        <w:t>de</w:t>
      </w:r>
      <w:r>
        <w:rPr>
          <w:spacing w:val="40"/>
          <w:sz w:val="16"/>
        </w:rPr>
        <w:t xml:space="preserve"> </w:t>
      </w:r>
      <w:r>
        <w:rPr>
          <w:sz w:val="16"/>
        </w:rPr>
        <w:t>pacientes submetidos à cirurgia pélvica e abdominal, pode também ser utilizado como</w:t>
      </w:r>
      <w:r>
        <w:rPr>
          <w:spacing w:val="40"/>
          <w:sz w:val="16"/>
        </w:rPr>
        <w:t xml:space="preserve"> </w:t>
      </w:r>
      <w:r>
        <w:rPr>
          <w:sz w:val="16"/>
        </w:rPr>
        <w:t>medicamento profilático para reduzir a infecção pós-operatória.</w:t>
      </w:r>
    </w:p>
    <w:p w14:paraId="250044D3">
      <w:pPr>
        <w:spacing w:before="0" w:line="240" w:lineRule="auto"/>
        <w:rPr>
          <w:sz w:val="16"/>
        </w:rPr>
      </w:pPr>
      <w:r>
        <w:br w:type="column"/>
      </w:r>
    </w:p>
    <w:p w14:paraId="1F93954F">
      <w:pPr>
        <w:pStyle w:val="7"/>
        <w:spacing w:before="0"/>
        <w:rPr>
          <w:sz w:val="16"/>
        </w:rPr>
      </w:pPr>
    </w:p>
    <w:p w14:paraId="2B0F2C82">
      <w:pPr>
        <w:pStyle w:val="7"/>
        <w:spacing w:before="116"/>
        <w:rPr>
          <w:sz w:val="16"/>
        </w:rPr>
      </w:pPr>
    </w:p>
    <w:p w14:paraId="2B3979D5">
      <w:pPr>
        <w:tabs>
          <w:tab w:val="left" w:pos="1704"/>
        </w:tabs>
        <w:spacing w:before="1"/>
        <w:ind w:left="432" w:right="0" w:firstLine="0"/>
        <w:jc w:val="left"/>
        <w:rPr>
          <w:sz w:val="16"/>
        </w:rPr>
      </w:pPr>
      <w:r>
        <w:rPr>
          <w:spacing w:val="-5"/>
          <w:sz w:val="16"/>
        </w:rPr>
        <w:t>259</w:t>
      </w:r>
      <w:r>
        <w:rPr>
          <w:sz w:val="16"/>
        </w:rPr>
        <w:tab/>
      </w:r>
      <w:r>
        <w:rPr>
          <w:spacing w:val="-4"/>
          <w:sz w:val="16"/>
        </w:rPr>
        <w:t>3750</w:t>
      </w:r>
    </w:p>
    <w:p w14:paraId="47FB3F11">
      <w:pPr>
        <w:spacing w:after="0"/>
        <w:jc w:val="left"/>
        <w:rPr>
          <w:sz w:val="16"/>
        </w:rPr>
        <w:sectPr>
          <w:type w:val="continuous"/>
          <w:pgSz w:w="15840" w:h="24480"/>
          <w:pgMar w:top="160" w:right="0" w:bottom="280" w:left="0" w:header="720" w:footer="720" w:gutter="0"/>
          <w:cols w:equalWidth="0" w:num="4">
            <w:col w:w="1659" w:space="40"/>
            <w:col w:w="5243" w:space="32"/>
            <w:col w:w="6090" w:space="40"/>
            <w:col w:w="2736"/>
          </w:cols>
        </w:sectPr>
      </w:pPr>
    </w:p>
    <w:p w14:paraId="4CF78755">
      <w:pPr>
        <w:pStyle w:val="7"/>
        <w:spacing w:before="0"/>
        <w:rPr>
          <w:sz w:val="16"/>
        </w:rPr>
      </w:pPr>
    </w:p>
    <w:p w14:paraId="3FAFCAC4">
      <w:pPr>
        <w:pStyle w:val="7"/>
        <w:spacing w:before="64"/>
        <w:rPr>
          <w:sz w:val="16"/>
        </w:rPr>
      </w:pPr>
    </w:p>
    <w:p w14:paraId="0BE51BBA">
      <w:pPr>
        <w:tabs>
          <w:tab w:val="left" w:pos="1262"/>
        </w:tabs>
        <w:spacing w:before="0"/>
        <w:ind w:left="510" w:right="0" w:firstLine="0"/>
        <w:jc w:val="left"/>
        <w:rPr>
          <w:sz w:val="16"/>
        </w:rPr>
      </w:pPr>
      <w:r>
        <w:rPr>
          <w:spacing w:val="-10"/>
          <w:sz w:val="16"/>
        </w:rPr>
        <w:t>2</w:t>
      </w:r>
      <w:r>
        <w:rPr>
          <w:sz w:val="16"/>
        </w:rPr>
        <w:tab/>
      </w:r>
      <w:r>
        <w:rPr>
          <w:spacing w:val="-4"/>
          <w:sz w:val="16"/>
        </w:rPr>
        <w:t>84312</w:t>
      </w:r>
    </w:p>
    <w:p w14:paraId="28614295">
      <w:pPr>
        <w:spacing w:before="27" w:line="352" w:lineRule="auto"/>
        <w:ind w:left="272" w:right="0" w:firstLine="0"/>
        <w:jc w:val="both"/>
        <w:rPr>
          <w:sz w:val="16"/>
        </w:rPr>
      </w:pPr>
      <w:r>
        <w:br w:type="column"/>
      </w:r>
      <w:r>
        <w:rPr>
          <w:sz w:val="16"/>
        </w:rPr>
        <w:t>PRINCIPIO</w:t>
      </w:r>
      <w:r>
        <w:rPr>
          <w:spacing w:val="-4"/>
          <w:sz w:val="16"/>
        </w:rPr>
        <w:t xml:space="preserve"> </w:t>
      </w:r>
      <w:r>
        <w:rPr>
          <w:sz w:val="16"/>
        </w:rPr>
        <w:t>ATIVO:</w:t>
      </w:r>
      <w:r>
        <w:rPr>
          <w:spacing w:val="-3"/>
          <w:sz w:val="16"/>
        </w:rPr>
        <w:t xml:space="preserve"> </w:t>
      </w:r>
      <w:r>
        <w:rPr>
          <w:sz w:val="16"/>
        </w:rPr>
        <w:t>AMPICILINA</w:t>
      </w:r>
      <w:r>
        <w:rPr>
          <w:spacing w:val="-3"/>
          <w:sz w:val="16"/>
        </w:rPr>
        <w:t xml:space="preserve"> </w:t>
      </w:r>
      <w:r>
        <w:rPr>
          <w:sz w:val="16"/>
        </w:rPr>
        <w:t>SODICA, FORMA</w:t>
      </w:r>
      <w:r>
        <w:rPr>
          <w:spacing w:val="-3"/>
          <w:sz w:val="16"/>
        </w:rPr>
        <w:t xml:space="preserve"> </w:t>
      </w:r>
      <w:r>
        <w:rPr>
          <w:sz w:val="16"/>
        </w:rPr>
        <w:t>FARMACEUTICA:</w:t>
      </w:r>
      <w:r>
        <w:rPr>
          <w:spacing w:val="-10"/>
          <w:sz w:val="16"/>
        </w:rPr>
        <w:t xml:space="preserve"> </w:t>
      </w:r>
      <w:r>
        <w:rPr>
          <w:sz w:val="16"/>
        </w:rPr>
        <w:t>Antimicrobiano utilizado no tratamento de infecções causadas por microrganismos sensíveis à</w:t>
      </w:r>
      <w:r>
        <w:rPr>
          <w:spacing w:val="40"/>
          <w:sz w:val="16"/>
        </w:rPr>
        <w:t xml:space="preserve"> </w:t>
      </w:r>
      <w:r>
        <w:rPr>
          <w:sz w:val="16"/>
        </w:rPr>
        <w:t>PO</w:t>
      </w:r>
      <w:r>
        <w:rPr>
          <w:spacing w:val="40"/>
          <w:sz w:val="16"/>
        </w:rPr>
        <w:t xml:space="preserve"> </w:t>
      </w:r>
      <w:r>
        <w:rPr>
          <w:sz w:val="16"/>
        </w:rPr>
        <w:t>PARA</w:t>
      </w:r>
      <w:r>
        <w:rPr>
          <w:spacing w:val="35"/>
          <w:sz w:val="16"/>
        </w:rPr>
        <w:t xml:space="preserve"> </w:t>
      </w:r>
      <w:r>
        <w:rPr>
          <w:sz w:val="16"/>
        </w:rPr>
        <w:t>SOLUCAO</w:t>
      </w:r>
      <w:r>
        <w:rPr>
          <w:spacing w:val="40"/>
          <w:sz w:val="16"/>
        </w:rPr>
        <w:t xml:space="preserve"> </w:t>
      </w:r>
      <w:r>
        <w:rPr>
          <w:sz w:val="16"/>
        </w:rPr>
        <w:t>INJETAVEL,</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10"/>
          <w:sz w:val="16"/>
        </w:rPr>
        <w:t xml:space="preserve"> </w:t>
      </w:r>
      <w:r>
        <w:rPr>
          <w:sz w:val="16"/>
        </w:rPr>
        <w:t>ampicilina, tais como infecções do trato urinário, respiratório, digestivo, biliar, em infecções</w:t>
      </w:r>
      <w:r>
        <w:rPr>
          <w:spacing w:val="40"/>
          <w:sz w:val="16"/>
        </w:rPr>
        <w:t xml:space="preserve"> </w:t>
      </w:r>
      <w:r>
        <w:rPr>
          <w:sz w:val="16"/>
        </w:rPr>
        <w:t>500,</w:t>
      </w:r>
      <w:r>
        <w:rPr>
          <w:spacing w:val="58"/>
          <w:sz w:val="16"/>
        </w:rPr>
        <w:t xml:space="preserve"> </w:t>
      </w:r>
      <w:r>
        <w:rPr>
          <w:sz w:val="16"/>
        </w:rPr>
        <w:t>UNIDADE:</w:t>
      </w:r>
      <w:r>
        <w:rPr>
          <w:spacing w:val="60"/>
          <w:sz w:val="16"/>
        </w:rPr>
        <w:t xml:space="preserve"> </w:t>
      </w:r>
      <w:r>
        <w:rPr>
          <w:sz w:val="16"/>
        </w:rPr>
        <w:t>MG,</w:t>
      </w:r>
      <w:r>
        <w:rPr>
          <w:spacing w:val="57"/>
          <w:sz w:val="16"/>
        </w:rPr>
        <w:t xml:space="preserve"> </w:t>
      </w:r>
      <w:r>
        <w:rPr>
          <w:sz w:val="16"/>
        </w:rPr>
        <w:t>VOLUME:</w:t>
      </w:r>
      <w:r>
        <w:rPr>
          <w:spacing w:val="61"/>
          <w:sz w:val="16"/>
        </w:rPr>
        <w:t xml:space="preserve"> </w:t>
      </w:r>
      <w:r>
        <w:rPr>
          <w:sz w:val="16"/>
        </w:rPr>
        <w:t>N/A,</w:t>
      </w:r>
      <w:r>
        <w:rPr>
          <w:spacing w:val="51"/>
          <w:sz w:val="16"/>
        </w:rPr>
        <w:t xml:space="preserve"> </w:t>
      </w:r>
      <w:r>
        <w:rPr>
          <w:sz w:val="16"/>
        </w:rPr>
        <w:t>APRESENTACAO:</w:t>
      </w:r>
      <w:r>
        <w:rPr>
          <w:spacing w:val="60"/>
          <w:sz w:val="16"/>
        </w:rPr>
        <w:t xml:space="preserve"> </w:t>
      </w:r>
      <w:r>
        <w:rPr>
          <w:sz w:val="16"/>
        </w:rPr>
        <w:t>FRASCO-</w:t>
      </w:r>
      <w:r>
        <w:rPr>
          <w:spacing w:val="-8"/>
          <w:sz w:val="16"/>
        </w:rPr>
        <w:t xml:space="preserve"> </w:t>
      </w:r>
      <w:r>
        <w:rPr>
          <w:sz w:val="16"/>
        </w:rPr>
        <w:t>localizadas</w:t>
      </w:r>
      <w:r>
        <w:rPr>
          <w:spacing w:val="26"/>
          <w:sz w:val="16"/>
        </w:rPr>
        <w:t xml:space="preserve"> </w:t>
      </w:r>
      <w:r>
        <w:rPr>
          <w:sz w:val="16"/>
        </w:rPr>
        <w:t>ou</w:t>
      </w:r>
      <w:r>
        <w:rPr>
          <w:spacing w:val="27"/>
          <w:sz w:val="16"/>
        </w:rPr>
        <w:t xml:space="preserve"> </w:t>
      </w:r>
      <w:r>
        <w:rPr>
          <w:sz w:val="16"/>
        </w:rPr>
        <w:t>sistêmicas.</w:t>
      </w:r>
      <w:r>
        <w:rPr>
          <w:spacing w:val="24"/>
          <w:sz w:val="16"/>
        </w:rPr>
        <w:t xml:space="preserve"> </w:t>
      </w:r>
      <w:r>
        <w:rPr>
          <w:sz w:val="16"/>
        </w:rPr>
        <w:t>Também</w:t>
      </w:r>
      <w:r>
        <w:rPr>
          <w:spacing w:val="27"/>
          <w:sz w:val="16"/>
        </w:rPr>
        <w:t xml:space="preserve"> </w:t>
      </w:r>
      <w:r>
        <w:rPr>
          <w:sz w:val="16"/>
        </w:rPr>
        <w:t>é</w:t>
      </w:r>
      <w:r>
        <w:rPr>
          <w:spacing w:val="27"/>
          <w:sz w:val="16"/>
        </w:rPr>
        <w:t xml:space="preserve"> </w:t>
      </w:r>
      <w:r>
        <w:rPr>
          <w:sz w:val="16"/>
        </w:rPr>
        <w:t>utilizado</w:t>
      </w:r>
      <w:r>
        <w:rPr>
          <w:spacing w:val="27"/>
          <w:sz w:val="16"/>
        </w:rPr>
        <w:t xml:space="preserve"> </w:t>
      </w:r>
      <w:r>
        <w:rPr>
          <w:sz w:val="16"/>
        </w:rPr>
        <w:t>para</w:t>
      </w:r>
      <w:r>
        <w:rPr>
          <w:spacing w:val="26"/>
          <w:sz w:val="16"/>
        </w:rPr>
        <w:t xml:space="preserve"> </w:t>
      </w:r>
      <w:r>
        <w:rPr>
          <w:sz w:val="16"/>
        </w:rPr>
        <w:t>o</w:t>
      </w:r>
      <w:r>
        <w:rPr>
          <w:spacing w:val="27"/>
          <w:sz w:val="16"/>
        </w:rPr>
        <w:t xml:space="preserve"> </w:t>
      </w:r>
      <w:r>
        <w:rPr>
          <w:sz w:val="16"/>
        </w:rPr>
        <w:t>tratamento</w:t>
      </w:r>
      <w:r>
        <w:rPr>
          <w:spacing w:val="27"/>
          <w:sz w:val="16"/>
        </w:rPr>
        <w:t xml:space="preserve"> </w:t>
      </w:r>
      <w:r>
        <w:rPr>
          <w:sz w:val="16"/>
        </w:rPr>
        <w:t>das</w:t>
      </w:r>
      <w:r>
        <w:rPr>
          <w:spacing w:val="27"/>
          <w:sz w:val="16"/>
        </w:rPr>
        <w:t xml:space="preserve"> </w:t>
      </w:r>
      <w:r>
        <w:rPr>
          <w:sz w:val="16"/>
        </w:rPr>
        <w:t>infecções</w:t>
      </w:r>
      <w:r>
        <w:rPr>
          <w:spacing w:val="27"/>
          <w:sz w:val="16"/>
        </w:rPr>
        <w:t xml:space="preserve"> </w:t>
      </w:r>
      <w:r>
        <w:rPr>
          <w:sz w:val="16"/>
        </w:rPr>
        <w:t>bucais,</w:t>
      </w:r>
      <w:r>
        <w:rPr>
          <w:spacing w:val="27"/>
          <w:sz w:val="16"/>
        </w:rPr>
        <w:t xml:space="preserve"> </w:t>
      </w:r>
      <w:r>
        <w:rPr>
          <w:spacing w:val="-5"/>
          <w:sz w:val="16"/>
        </w:rPr>
        <w:t>nas</w:t>
      </w:r>
    </w:p>
    <w:p w14:paraId="00043B18">
      <w:pPr>
        <w:spacing w:before="0" w:line="240" w:lineRule="auto"/>
        <w:rPr>
          <w:sz w:val="16"/>
        </w:rPr>
      </w:pPr>
      <w:r>
        <w:br w:type="column"/>
      </w:r>
    </w:p>
    <w:p w14:paraId="41B6F9FB">
      <w:pPr>
        <w:pStyle w:val="7"/>
        <w:spacing w:before="64"/>
        <w:rPr>
          <w:sz w:val="16"/>
        </w:rPr>
      </w:pPr>
    </w:p>
    <w:p w14:paraId="37D5865C">
      <w:pPr>
        <w:tabs>
          <w:tab w:val="left" w:pos="1707"/>
        </w:tabs>
        <w:spacing w:before="0"/>
        <w:ind w:left="472" w:right="0" w:firstLine="0"/>
        <w:jc w:val="left"/>
        <w:rPr>
          <w:sz w:val="16"/>
        </w:rPr>
      </w:pPr>
      <w:r>
        <w:rPr>
          <w:spacing w:val="-5"/>
          <w:sz w:val="16"/>
        </w:rPr>
        <w:t>74</w:t>
      </w:r>
      <w:r>
        <w:rPr>
          <w:sz w:val="16"/>
        </w:rPr>
        <w:tab/>
      </w:r>
      <w:r>
        <w:rPr>
          <w:spacing w:val="-4"/>
          <w:sz w:val="16"/>
        </w:rPr>
        <w:t>1100</w:t>
      </w:r>
    </w:p>
    <w:p w14:paraId="17072CF6">
      <w:pPr>
        <w:spacing w:after="0"/>
        <w:jc w:val="left"/>
        <w:rPr>
          <w:sz w:val="16"/>
        </w:rPr>
        <w:sectPr>
          <w:type w:val="continuous"/>
          <w:pgSz w:w="15840" w:h="24480"/>
          <w:pgMar w:top="160" w:right="0" w:bottom="280" w:left="0" w:header="720" w:footer="720" w:gutter="0"/>
          <w:cols w:equalWidth="0" w:num="3">
            <w:col w:w="1662" w:space="40"/>
            <w:col w:w="11362" w:space="39"/>
            <w:col w:w="2737"/>
          </w:cols>
        </w:sectPr>
      </w:pPr>
    </w:p>
    <w:p w14:paraId="5B78DCCA">
      <w:pPr>
        <w:spacing w:before="0" w:line="183" w:lineRule="exact"/>
        <w:ind w:left="0" w:right="38" w:firstLine="0"/>
        <w:jc w:val="right"/>
        <w:rPr>
          <w:sz w:val="16"/>
        </w:rPr>
      </w:pPr>
      <w:r>
        <w:rPr>
          <w:spacing w:val="-2"/>
          <w:sz w:val="16"/>
        </w:rPr>
        <w:t>AMPOLA</w:t>
      </w:r>
    </w:p>
    <w:p w14:paraId="11368982">
      <w:pPr>
        <w:spacing w:before="0" w:line="183" w:lineRule="exact"/>
        <w:ind w:left="1974" w:right="0" w:firstLine="0"/>
        <w:jc w:val="left"/>
        <w:rPr>
          <w:sz w:val="16"/>
        </w:rPr>
      </w:pPr>
      <w:r>
        <w:br w:type="column"/>
      </w:r>
      <w:r>
        <w:rPr>
          <w:sz w:val="16"/>
        </w:rPr>
        <w:t>extrações</w:t>
      </w:r>
      <w:r>
        <w:rPr>
          <w:spacing w:val="-1"/>
          <w:sz w:val="16"/>
        </w:rPr>
        <w:t xml:space="preserve"> </w:t>
      </w:r>
      <w:r>
        <w:rPr>
          <w:sz w:val="16"/>
        </w:rPr>
        <w:t>infectadas</w:t>
      </w:r>
      <w:r>
        <w:rPr>
          <w:spacing w:val="-1"/>
          <w:sz w:val="16"/>
        </w:rPr>
        <w:t xml:space="preserve"> </w:t>
      </w:r>
      <w:r>
        <w:rPr>
          <w:sz w:val="16"/>
        </w:rPr>
        <w:t>e</w:t>
      </w:r>
      <w:r>
        <w:rPr>
          <w:spacing w:val="-1"/>
          <w:sz w:val="16"/>
        </w:rPr>
        <w:t xml:space="preserve"> </w:t>
      </w:r>
      <w:r>
        <w:rPr>
          <w:sz w:val="16"/>
        </w:rPr>
        <w:t>outras</w:t>
      </w:r>
      <w:r>
        <w:rPr>
          <w:spacing w:val="-1"/>
          <w:sz w:val="16"/>
        </w:rPr>
        <w:t xml:space="preserve"> </w:t>
      </w:r>
      <w:r>
        <w:rPr>
          <w:sz w:val="16"/>
        </w:rPr>
        <w:t>intervenções</w:t>
      </w:r>
      <w:r>
        <w:rPr>
          <w:spacing w:val="-1"/>
          <w:sz w:val="16"/>
        </w:rPr>
        <w:t xml:space="preserve"> </w:t>
      </w:r>
      <w:r>
        <w:rPr>
          <w:spacing w:val="-2"/>
          <w:sz w:val="16"/>
        </w:rPr>
        <w:t>cirúrgicas.</w:t>
      </w:r>
    </w:p>
    <w:p w14:paraId="1180B891">
      <w:pPr>
        <w:spacing w:before="131"/>
        <w:ind w:left="1974" w:right="0" w:firstLine="0"/>
        <w:jc w:val="left"/>
        <w:rPr>
          <w:sz w:val="16"/>
        </w:rPr>
      </w:pPr>
      <w:r>
        <w:rPr>
          <w:sz w:val="16"/>
        </w:rPr>
        <w:t>Quimioterápico</w:t>
      </w:r>
      <w:r>
        <w:rPr>
          <w:spacing w:val="48"/>
          <w:sz w:val="16"/>
        </w:rPr>
        <w:t xml:space="preserve"> </w:t>
      </w:r>
      <w:r>
        <w:rPr>
          <w:sz w:val="16"/>
        </w:rPr>
        <w:t>antimicrobiano</w:t>
      </w:r>
      <w:r>
        <w:rPr>
          <w:spacing w:val="48"/>
          <w:sz w:val="16"/>
        </w:rPr>
        <w:t xml:space="preserve"> </w:t>
      </w:r>
      <w:r>
        <w:rPr>
          <w:sz w:val="16"/>
        </w:rPr>
        <w:t>indicado</w:t>
      </w:r>
      <w:r>
        <w:rPr>
          <w:spacing w:val="48"/>
          <w:sz w:val="16"/>
        </w:rPr>
        <w:t xml:space="preserve"> </w:t>
      </w:r>
      <w:r>
        <w:rPr>
          <w:sz w:val="16"/>
        </w:rPr>
        <w:t>no</w:t>
      </w:r>
      <w:r>
        <w:rPr>
          <w:spacing w:val="48"/>
          <w:sz w:val="16"/>
        </w:rPr>
        <w:t xml:space="preserve"> </w:t>
      </w:r>
      <w:r>
        <w:rPr>
          <w:sz w:val="16"/>
        </w:rPr>
        <w:t>tratamento</w:t>
      </w:r>
      <w:r>
        <w:rPr>
          <w:spacing w:val="48"/>
          <w:sz w:val="16"/>
        </w:rPr>
        <w:t xml:space="preserve"> </w:t>
      </w:r>
      <w:r>
        <w:rPr>
          <w:sz w:val="16"/>
        </w:rPr>
        <w:t>de</w:t>
      </w:r>
      <w:r>
        <w:rPr>
          <w:spacing w:val="48"/>
          <w:sz w:val="16"/>
        </w:rPr>
        <w:t xml:space="preserve"> </w:t>
      </w:r>
      <w:r>
        <w:rPr>
          <w:sz w:val="16"/>
        </w:rPr>
        <w:t>infecções</w:t>
      </w:r>
      <w:r>
        <w:rPr>
          <w:spacing w:val="48"/>
          <w:sz w:val="16"/>
        </w:rPr>
        <w:t xml:space="preserve"> </w:t>
      </w:r>
      <w:r>
        <w:rPr>
          <w:sz w:val="16"/>
        </w:rPr>
        <w:t>bacterianas</w:t>
      </w:r>
      <w:r>
        <w:rPr>
          <w:spacing w:val="48"/>
          <w:sz w:val="16"/>
        </w:rPr>
        <w:t xml:space="preserve"> </w:t>
      </w:r>
      <w:r>
        <w:rPr>
          <w:sz w:val="16"/>
        </w:rPr>
        <w:t>do</w:t>
      </w:r>
      <w:r>
        <w:rPr>
          <w:spacing w:val="48"/>
          <w:sz w:val="16"/>
        </w:rPr>
        <w:t xml:space="preserve"> </w:t>
      </w:r>
      <w:r>
        <w:rPr>
          <w:spacing w:val="-2"/>
          <w:sz w:val="16"/>
        </w:rPr>
        <w:t>trato</w:t>
      </w:r>
    </w:p>
    <w:p w14:paraId="4EDD054D">
      <w:pPr>
        <w:spacing w:after="0"/>
        <w:jc w:val="left"/>
        <w:rPr>
          <w:sz w:val="16"/>
        </w:rPr>
        <w:sectPr>
          <w:type w:val="continuous"/>
          <w:pgSz w:w="15840" w:h="24480"/>
          <w:pgMar w:top="160" w:right="0" w:bottom="280" w:left="0" w:header="720" w:footer="720" w:gutter="0"/>
          <w:cols w:equalWidth="0" w:num="2">
            <w:col w:w="2690" w:space="2310"/>
            <w:col w:w="10840"/>
          </w:cols>
        </w:sectPr>
      </w:pPr>
    </w:p>
    <w:p w14:paraId="413E6FD2">
      <w:pPr>
        <w:pStyle w:val="7"/>
        <w:spacing w:before="0"/>
        <w:rPr>
          <w:sz w:val="16"/>
        </w:rPr>
      </w:pPr>
    </w:p>
    <w:p w14:paraId="5628F046">
      <w:pPr>
        <w:pStyle w:val="7"/>
        <w:spacing w:before="0"/>
        <w:rPr>
          <w:sz w:val="16"/>
        </w:rPr>
      </w:pPr>
    </w:p>
    <w:p w14:paraId="327EFFE4">
      <w:pPr>
        <w:pStyle w:val="7"/>
        <w:spacing w:before="0"/>
        <w:rPr>
          <w:sz w:val="16"/>
        </w:rPr>
      </w:pPr>
    </w:p>
    <w:p w14:paraId="4817FECB">
      <w:pPr>
        <w:pStyle w:val="7"/>
        <w:spacing w:before="0"/>
        <w:rPr>
          <w:sz w:val="16"/>
        </w:rPr>
      </w:pPr>
    </w:p>
    <w:p w14:paraId="6297A021">
      <w:pPr>
        <w:pStyle w:val="7"/>
        <w:spacing w:before="141"/>
        <w:rPr>
          <w:sz w:val="16"/>
        </w:rPr>
      </w:pPr>
    </w:p>
    <w:p w14:paraId="2A216672">
      <w:pPr>
        <w:spacing w:before="0"/>
        <w:ind w:left="6974" w:right="0"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254000</wp:posOffset>
                </wp:positionH>
                <wp:positionV relativeFrom="paragraph">
                  <wp:posOffset>-614680</wp:posOffset>
                </wp:positionV>
                <wp:extent cx="9422130" cy="3296285"/>
                <wp:effectExtent l="0" t="0" r="0" b="0"/>
                <wp:wrapNone/>
                <wp:docPr id="22" name="Textbox 22"/>
                <wp:cNvGraphicFramePr/>
                <a:graphic xmlns:a="http://schemas.openxmlformats.org/drawingml/2006/main">
                  <a:graphicData uri="http://schemas.microsoft.com/office/word/2010/wordprocessingShape">
                    <wps:wsp>
                      <wps:cNvSpPr txBox="1"/>
                      <wps:spPr>
                        <a:xfrm>
                          <a:off x="0" y="0"/>
                          <a:ext cx="9422130" cy="3296284"/>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932"/>
                              <w:gridCol w:w="11461"/>
                              <w:gridCol w:w="992"/>
                              <w:gridCol w:w="886"/>
                            </w:tblGrid>
                            <w:tr w14:paraId="0E76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446" w:type="dxa"/>
                                </w:tcPr>
                                <w:p w14:paraId="6DDE917D">
                                  <w:pPr>
                                    <w:pStyle w:val="11"/>
                                    <w:spacing w:before="128" w:line="143" w:lineRule="exact"/>
                                    <w:ind w:left="50"/>
                                    <w:rPr>
                                      <w:sz w:val="16"/>
                                    </w:rPr>
                                  </w:pPr>
                                  <w:r>
                                    <w:rPr>
                                      <w:spacing w:val="-10"/>
                                      <w:sz w:val="16"/>
                                    </w:rPr>
                                    <w:t>3</w:t>
                                  </w:r>
                                </w:p>
                              </w:tc>
                              <w:tc>
                                <w:tcPr>
                                  <w:tcW w:w="932" w:type="dxa"/>
                                </w:tcPr>
                                <w:p w14:paraId="42D86304">
                                  <w:pPr>
                                    <w:pStyle w:val="11"/>
                                    <w:spacing w:before="128" w:line="143" w:lineRule="exact"/>
                                    <w:ind w:left="179"/>
                                    <w:jc w:val="center"/>
                                    <w:rPr>
                                      <w:sz w:val="16"/>
                                    </w:rPr>
                                  </w:pPr>
                                  <w:r>
                                    <w:rPr>
                                      <w:spacing w:val="-2"/>
                                      <w:sz w:val="16"/>
                                    </w:rPr>
                                    <w:t>17917</w:t>
                                  </w:r>
                                </w:p>
                              </w:tc>
                              <w:tc>
                                <w:tcPr>
                                  <w:tcW w:w="11461" w:type="dxa"/>
                                </w:tcPr>
                                <w:p w14:paraId="22225788">
                                  <w:pPr>
                                    <w:pStyle w:val="11"/>
                                    <w:spacing w:line="177" w:lineRule="exact"/>
                                    <w:ind w:left="135"/>
                                    <w:rPr>
                                      <w:sz w:val="16"/>
                                    </w:rPr>
                                  </w:pPr>
                                  <w:r>
                                    <w:rPr>
                                      <w:sz w:val="16"/>
                                    </w:rPr>
                                    <w:t>PRINCIPIO</w:t>
                                  </w:r>
                                  <w:r>
                                    <w:rPr>
                                      <w:spacing w:val="53"/>
                                      <w:sz w:val="16"/>
                                    </w:rPr>
                                    <w:t xml:space="preserve"> </w:t>
                                  </w:r>
                                  <w:r>
                                    <w:rPr>
                                      <w:sz w:val="16"/>
                                    </w:rPr>
                                    <w:t>ATIVO:</w:t>
                                  </w:r>
                                  <w:r>
                                    <w:rPr>
                                      <w:spacing w:val="62"/>
                                      <w:sz w:val="16"/>
                                    </w:rPr>
                                    <w:t xml:space="preserve"> </w:t>
                                  </w:r>
                                  <w:r>
                                    <w:rPr>
                                      <w:sz w:val="16"/>
                                    </w:rPr>
                                    <w:t>LEVOFLOXACINO,</w:t>
                                  </w:r>
                                  <w:r>
                                    <w:rPr>
                                      <w:spacing w:val="61"/>
                                      <w:sz w:val="16"/>
                                    </w:rPr>
                                    <w:t xml:space="preserve"> </w:t>
                                  </w:r>
                                  <w:r>
                                    <w:rPr>
                                      <w:sz w:val="16"/>
                                    </w:rPr>
                                    <w:t>FORMA</w:t>
                                  </w:r>
                                  <w:r>
                                    <w:rPr>
                                      <w:spacing w:val="54"/>
                                      <w:sz w:val="16"/>
                                    </w:rPr>
                                    <w:t xml:space="preserve"> </w:t>
                                  </w:r>
                                  <w:r>
                                    <w:rPr>
                                      <w:sz w:val="16"/>
                                    </w:rPr>
                                    <w:t>FARMACEUTICA:</w:t>
                                  </w:r>
                                  <w:r>
                                    <w:rPr>
                                      <w:spacing w:val="-9"/>
                                      <w:sz w:val="16"/>
                                    </w:rPr>
                                    <w:t xml:space="preserve"> </w:t>
                                  </w:r>
                                  <w:r>
                                    <w:rPr>
                                      <w:sz w:val="16"/>
                                    </w:rPr>
                                    <w:t>respiratório</w:t>
                                  </w:r>
                                  <w:r>
                                    <w:rPr>
                                      <w:spacing w:val="5"/>
                                      <w:sz w:val="16"/>
                                    </w:rPr>
                                    <w:t xml:space="preserve"> </w:t>
                                  </w:r>
                                  <w:r>
                                    <w:rPr>
                                      <w:sz w:val="16"/>
                                    </w:rPr>
                                    <w:t>superior</w:t>
                                  </w:r>
                                  <w:r>
                                    <w:rPr>
                                      <w:spacing w:val="4"/>
                                      <w:sz w:val="16"/>
                                    </w:rPr>
                                    <w:t xml:space="preserve"> </w:t>
                                  </w:r>
                                  <w:r>
                                    <w:rPr>
                                      <w:sz w:val="16"/>
                                    </w:rPr>
                                    <w:t>e</w:t>
                                  </w:r>
                                  <w:r>
                                    <w:rPr>
                                      <w:spacing w:val="4"/>
                                      <w:sz w:val="16"/>
                                    </w:rPr>
                                    <w:t xml:space="preserve"> </w:t>
                                  </w:r>
                                  <w:r>
                                    <w:rPr>
                                      <w:sz w:val="16"/>
                                    </w:rPr>
                                    <w:t>inferior,</w:t>
                                  </w:r>
                                  <w:r>
                                    <w:rPr>
                                      <w:spacing w:val="4"/>
                                      <w:sz w:val="16"/>
                                    </w:rPr>
                                    <w:t xml:space="preserve"> </w:t>
                                  </w:r>
                                  <w:r>
                                    <w:rPr>
                                      <w:sz w:val="16"/>
                                    </w:rPr>
                                    <w:t>incluindo</w:t>
                                  </w:r>
                                  <w:r>
                                    <w:rPr>
                                      <w:spacing w:val="4"/>
                                      <w:sz w:val="16"/>
                                    </w:rPr>
                                    <w:t xml:space="preserve"> </w:t>
                                  </w:r>
                                  <w:r>
                                    <w:rPr>
                                      <w:sz w:val="16"/>
                                    </w:rPr>
                                    <w:t>sinusite,</w:t>
                                  </w:r>
                                  <w:r>
                                    <w:rPr>
                                      <w:spacing w:val="5"/>
                                      <w:sz w:val="16"/>
                                    </w:rPr>
                                    <w:t xml:space="preserve"> </w:t>
                                  </w:r>
                                  <w:r>
                                    <w:rPr>
                                      <w:sz w:val="16"/>
                                    </w:rPr>
                                    <w:t>exacerbações</w:t>
                                  </w:r>
                                  <w:r>
                                    <w:rPr>
                                      <w:spacing w:val="4"/>
                                      <w:sz w:val="16"/>
                                    </w:rPr>
                                    <w:t xml:space="preserve"> </w:t>
                                  </w:r>
                                  <w:r>
                                    <w:rPr>
                                      <w:sz w:val="16"/>
                                    </w:rPr>
                                    <w:t>agudas</w:t>
                                  </w:r>
                                  <w:r>
                                    <w:rPr>
                                      <w:spacing w:val="4"/>
                                      <w:sz w:val="16"/>
                                    </w:rPr>
                                    <w:t xml:space="preserve"> </w:t>
                                  </w:r>
                                  <w:r>
                                    <w:rPr>
                                      <w:sz w:val="16"/>
                                    </w:rPr>
                                    <w:t>de</w:t>
                                  </w:r>
                                  <w:r>
                                    <w:rPr>
                                      <w:spacing w:val="4"/>
                                      <w:sz w:val="16"/>
                                    </w:rPr>
                                    <w:t xml:space="preserve"> </w:t>
                                  </w:r>
                                  <w:r>
                                    <w:rPr>
                                      <w:sz w:val="16"/>
                                    </w:rPr>
                                    <w:t>bronquite</w:t>
                                  </w:r>
                                  <w:r>
                                    <w:rPr>
                                      <w:spacing w:val="4"/>
                                      <w:sz w:val="16"/>
                                    </w:rPr>
                                    <w:t xml:space="preserve"> </w:t>
                                  </w:r>
                                  <w:r>
                                    <w:rPr>
                                      <w:sz w:val="16"/>
                                    </w:rPr>
                                    <w:t>crônica</w:t>
                                  </w:r>
                                  <w:r>
                                    <w:rPr>
                                      <w:spacing w:val="5"/>
                                      <w:sz w:val="16"/>
                                    </w:rPr>
                                    <w:t xml:space="preserve"> </w:t>
                                  </w:r>
                                  <w:r>
                                    <w:rPr>
                                      <w:spacing w:val="-10"/>
                                      <w:sz w:val="16"/>
                                    </w:rPr>
                                    <w:t>e</w:t>
                                  </w:r>
                                </w:p>
                              </w:tc>
                              <w:tc>
                                <w:tcPr>
                                  <w:tcW w:w="992" w:type="dxa"/>
                                </w:tcPr>
                                <w:p w14:paraId="5BE11290">
                                  <w:pPr>
                                    <w:pStyle w:val="11"/>
                                    <w:spacing w:before="128" w:line="143" w:lineRule="exact"/>
                                    <w:ind w:left="236"/>
                                    <w:rPr>
                                      <w:sz w:val="16"/>
                                    </w:rPr>
                                  </w:pPr>
                                  <w:r>
                                    <w:rPr>
                                      <w:spacing w:val="-5"/>
                                      <w:sz w:val="16"/>
                                    </w:rPr>
                                    <w:t>180</w:t>
                                  </w:r>
                                </w:p>
                              </w:tc>
                              <w:tc>
                                <w:tcPr>
                                  <w:tcW w:w="886" w:type="dxa"/>
                                </w:tcPr>
                                <w:p w14:paraId="2DC430B6">
                                  <w:pPr>
                                    <w:pStyle w:val="11"/>
                                    <w:spacing w:before="128" w:line="143" w:lineRule="exact"/>
                                    <w:ind w:right="47"/>
                                    <w:jc w:val="right"/>
                                    <w:rPr>
                                      <w:sz w:val="16"/>
                                    </w:rPr>
                                  </w:pPr>
                                  <w:r>
                                    <w:rPr>
                                      <w:spacing w:val="-4"/>
                                      <w:sz w:val="16"/>
                                    </w:rPr>
                                    <w:t>2600</w:t>
                                  </w:r>
                                </w:p>
                              </w:tc>
                            </w:tr>
                            <w:tr w14:paraId="1CA7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46" w:type="dxa"/>
                                </w:tcPr>
                                <w:p w14:paraId="2223B819">
                                  <w:pPr>
                                    <w:pStyle w:val="11"/>
                                    <w:rPr>
                                      <w:sz w:val="14"/>
                                    </w:rPr>
                                  </w:pPr>
                                </w:p>
                              </w:tc>
                              <w:tc>
                                <w:tcPr>
                                  <w:tcW w:w="932" w:type="dxa"/>
                                </w:tcPr>
                                <w:p w14:paraId="4615DA43">
                                  <w:pPr>
                                    <w:pStyle w:val="11"/>
                                    <w:rPr>
                                      <w:sz w:val="14"/>
                                    </w:rPr>
                                  </w:pPr>
                                </w:p>
                              </w:tc>
                              <w:tc>
                                <w:tcPr>
                                  <w:tcW w:w="11461" w:type="dxa"/>
                                </w:tcPr>
                                <w:p w14:paraId="2045DC63">
                                  <w:pPr>
                                    <w:pStyle w:val="11"/>
                                    <w:spacing w:line="156" w:lineRule="exact"/>
                                    <w:ind w:left="135"/>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z w:val="16"/>
                                    </w:rPr>
                                    <w:t>MG</w:t>
                                  </w:r>
                                  <w:r>
                                    <w:rPr>
                                      <w:spacing w:val="47"/>
                                      <w:sz w:val="16"/>
                                    </w:rPr>
                                    <w:t xml:space="preserve">  </w:t>
                                  </w:r>
                                  <w:r>
                                    <w:rPr>
                                      <w:sz w:val="16"/>
                                    </w:rPr>
                                    <w:t>pneumonia;</w:t>
                                  </w:r>
                                  <w:r>
                                    <w:rPr>
                                      <w:spacing w:val="40"/>
                                      <w:sz w:val="16"/>
                                    </w:rPr>
                                    <w:t xml:space="preserve"> </w:t>
                                  </w:r>
                                  <w:r>
                                    <w:rPr>
                                      <w:sz w:val="16"/>
                                    </w:rPr>
                                    <w:t>nas</w:t>
                                  </w:r>
                                  <w:r>
                                    <w:rPr>
                                      <w:spacing w:val="39"/>
                                      <w:sz w:val="16"/>
                                    </w:rPr>
                                    <w:t xml:space="preserve"> </w:t>
                                  </w:r>
                                  <w:r>
                                    <w:rPr>
                                      <w:sz w:val="16"/>
                                    </w:rPr>
                                    <w:t>infecções</w:t>
                                  </w:r>
                                  <w:r>
                                    <w:rPr>
                                      <w:spacing w:val="39"/>
                                      <w:sz w:val="16"/>
                                    </w:rPr>
                                    <w:t xml:space="preserve"> </w:t>
                                  </w:r>
                                  <w:r>
                                    <w:rPr>
                                      <w:sz w:val="16"/>
                                    </w:rPr>
                                    <w:t>da</w:t>
                                  </w:r>
                                  <w:r>
                                    <w:rPr>
                                      <w:spacing w:val="39"/>
                                      <w:sz w:val="16"/>
                                    </w:rPr>
                                    <w:t xml:space="preserve"> </w:t>
                                  </w:r>
                                  <w:r>
                                    <w:rPr>
                                      <w:sz w:val="16"/>
                                    </w:rPr>
                                    <w:t>pele</w:t>
                                  </w:r>
                                  <w:r>
                                    <w:rPr>
                                      <w:spacing w:val="39"/>
                                      <w:sz w:val="16"/>
                                    </w:rPr>
                                    <w:t xml:space="preserve"> </w:t>
                                  </w:r>
                                  <w:r>
                                    <w:rPr>
                                      <w:sz w:val="16"/>
                                    </w:rPr>
                                    <w:t>e</w:t>
                                  </w:r>
                                  <w:r>
                                    <w:rPr>
                                      <w:spacing w:val="39"/>
                                      <w:sz w:val="16"/>
                                    </w:rPr>
                                    <w:t xml:space="preserve"> </w:t>
                                  </w:r>
                                  <w:r>
                                    <w:rPr>
                                      <w:sz w:val="16"/>
                                    </w:rPr>
                                    <w:t>tecido</w:t>
                                  </w:r>
                                  <w:r>
                                    <w:rPr>
                                      <w:spacing w:val="39"/>
                                      <w:sz w:val="16"/>
                                    </w:rPr>
                                    <w:t xml:space="preserve"> </w:t>
                                  </w:r>
                                  <w:r>
                                    <w:rPr>
                                      <w:sz w:val="16"/>
                                    </w:rPr>
                                    <w:t>subcutâneo</w:t>
                                  </w:r>
                                  <w:r>
                                    <w:rPr>
                                      <w:spacing w:val="39"/>
                                      <w:sz w:val="16"/>
                                    </w:rPr>
                                    <w:t xml:space="preserve"> </w:t>
                                  </w:r>
                                  <w:r>
                                    <w:rPr>
                                      <w:sz w:val="16"/>
                                    </w:rPr>
                                    <w:t>e</w:t>
                                  </w:r>
                                  <w:r>
                                    <w:rPr>
                                      <w:spacing w:val="39"/>
                                      <w:sz w:val="16"/>
                                    </w:rPr>
                                    <w:t xml:space="preserve"> </w:t>
                                  </w:r>
                                  <w:r>
                                    <w:rPr>
                                      <w:sz w:val="16"/>
                                    </w:rPr>
                                    <w:t>nas</w:t>
                                  </w:r>
                                  <w:r>
                                    <w:rPr>
                                      <w:spacing w:val="39"/>
                                      <w:sz w:val="16"/>
                                    </w:rPr>
                                    <w:t xml:space="preserve"> </w:t>
                                  </w:r>
                                  <w:r>
                                    <w:rPr>
                                      <w:sz w:val="16"/>
                                    </w:rPr>
                                    <w:t>infecções</w:t>
                                  </w:r>
                                  <w:r>
                                    <w:rPr>
                                      <w:spacing w:val="39"/>
                                      <w:sz w:val="16"/>
                                    </w:rPr>
                                    <w:t xml:space="preserve"> </w:t>
                                  </w:r>
                                  <w:r>
                                    <w:rPr>
                                      <w:sz w:val="16"/>
                                    </w:rPr>
                                    <w:t>do</w:t>
                                  </w:r>
                                  <w:r>
                                    <w:rPr>
                                      <w:spacing w:val="39"/>
                                      <w:sz w:val="16"/>
                                    </w:rPr>
                                    <w:t xml:space="preserve"> </w:t>
                                  </w:r>
                                  <w:r>
                                    <w:rPr>
                                      <w:sz w:val="16"/>
                                    </w:rPr>
                                    <w:t>trato</w:t>
                                  </w:r>
                                  <w:r>
                                    <w:rPr>
                                      <w:spacing w:val="39"/>
                                      <w:sz w:val="16"/>
                                    </w:rPr>
                                    <w:t xml:space="preserve"> </w:t>
                                  </w:r>
                                  <w:r>
                                    <w:rPr>
                                      <w:spacing w:val="-2"/>
                                      <w:sz w:val="16"/>
                                    </w:rPr>
                                    <w:t>urinário,</w:t>
                                  </w:r>
                                </w:p>
                              </w:tc>
                              <w:tc>
                                <w:tcPr>
                                  <w:tcW w:w="992" w:type="dxa"/>
                                </w:tcPr>
                                <w:p w14:paraId="4247F54E">
                                  <w:pPr>
                                    <w:pStyle w:val="11"/>
                                    <w:rPr>
                                      <w:sz w:val="14"/>
                                    </w:rPr>
                                  </w:pPr>
                                </w:p>
                              </w:tc>
                              <w:tc>
                                <w:tcPr>
                                  <w:tcW w:w="886" w:type="dxa"/>
                                </w:tcPr>
                                <w:p w14:paraId="4978031F">
                                  <w:pPr>
                                    <w:pStyle w:val="11"/>
                                    <w:rPr>
                                      <w:sz w:val="14"/>
                                    </w:rPr>
                                  </w:pPr>
                                </w:p>
                              </w:tc>
                            </w:tr>
                            <w:tr w14:paraId="7440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6" w:type="dxa"/>
                                </w:tcPr>
                                <w:p w14:paraId="02C6A44E">
                                  <w:pPr>
                                    <w:pStyle w:val="11"/>
                                    <w:rPr>
                                      <w:sz w:val="16"/>
                                    </w:rPr>
                                  </w:pPr>
                                </w:p>
                              </w:tc>
                              <w:tc>
                                <w:tcPr>
                                  <w:tcW w:w="932" w:type="dxa"/>
                                </w:tcPr>
                                <w:p w14:paraId="19DDC3AD">
                                  <w:pPr>
                                    <w:pStyle w:val="11"/>
                                    <w:rPr>
                                      <w:sz w:val="16"/>
                                    </w:rPr>
                                  </w:pPr>
                                </w:p>
                              </w:tc>
                              <w:tc>
                                <w:tcPr>
                                  <w:tcW w:w="11461" w:type="dxa"/>
                                </w:tcPr>
                                <w:p w14:paraId="0172C932">
                                  <w:pPr>
                                    <w:pStyle w:val="11"/>
                                    <w:spacing w:before="39"/>
                                    <w:ind w:left="5135"/>
                                    <w:rPr>
                                      <w:sz w:val="16"/>
                                    </w:rPr>
                                  </w:pPr>
                                  <w:r>
                                    <w:rPr>
                                      <w:sz w:val="16"/>
                                    </w:rPr>
                                    <w:t>incluindo</w:t>
                                  </w:r>
                                  <w:r>
                                    <w:rPr>
                                      <w:spacing w:val="-1"/>
                                      <w:sz w:val="16"/>
                                    </w:rPr>
                                    <w:t xml:space="preserve"> </w:t>
                                  </w:r>
                                  <w:r>
                                    <w:rPr>
                                      <w:sz w:val="16"/>
                                    </w:rPr>
                                    <w:t>pielonefrite</w:t>
                                  </w:r>
                                  <w:r>
                                    <w:rPr>
                                      <w:spacing w:val="-1"/>
                                      <w:sz w:val="16"/>
                                    </w:rPr>
                                    <w:t xml:space="preserve"> </w:t>
                                  </w:r>
                                  <w:r>
                                    <w:rPr>
                                      <w:sz w:val="16"/>
                                    </w:rPr>
                                    <w:t>aguda</w:t>
                                  </w:r>
                                  <w:r>
                                    <w:rPr>
                                      <w:spacing w:val="-1"/>
                                      <w:sz w:val="16"/>
                                    </w:rPr>
                                    <w:t xml:space="preserve"> </w:t>
                                  </w:r>
                                  <w:r>
                                    <w:rPr>
                                      <w:sz w:val="16"/>
                                    </w:rPr>
                                    <w:t>e</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pacing w:val="-2"/>
                                      <w:sz w:val="16"/>
                                    </w:rPr>
                                    <w:t>osteomielite.</w:t>
                                  </w:r>
                                </w:p>
                              </w:tc>
                              <w:tc>
                                <w:tcPr>
                                  <w:tcW w:w="992" w:type="dxa"/>
                                </w:tcPr>
                                <w:p w14:paraId="1532C6A4">
                                  <w:pPr>
                                    <w:pStyle w:val="11"/>
                                    <w:rPr>
                                      <w:sz w:val="16"/>
                                    </w:rPr>
                                  </w:pPr>
                                </w:p>
                              </w:tc>
                              <w:tc>
                                <w:tcPr>
                                  <w:tcW w:w="886" w:type="dxa"/>
                                </w:tcPr>
                                <w:p w14:paraId="3A8EC866">
                                  <w:pPr>
                                    <w:pStyle w:val="11"/>
                                    <w:rPr>
                                      <w:sz w:val="16"/>
                                    </w:rPr>
                                  </w:pPr>
                                </w:p>
                              </w:tc>
                            </w:tr>
                            <w:tr w14:paraId="76B9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46" w:type="dxa"/>
                                </w:tcPr>
                                <w:p w14:paraId="7A886FA8">
                                  <w:pPr>
                                    <w:pStyle w:val="11"/>
                                    <w:spacing w:before="140"/>
                                    <w:rPr>
                                      <w:sz w:val="16"/>
                                    </w:rPr>
                                  </w:pPr>
                                </w:p>
                                <w:p w14:paraId="188C2262">
                                  <w:pPr>
                                    <w:pStyle w:val="11"/>
                                    <w:spacing w:line="143" w:lineRule="exact"/>
                                    <w:ind w:left="50"/>
                                    <w:rPr>
                                      <w:sz w:val="16"/>
                                    </w:rPr>
                                  </w:pPr>
                                  <w:r>
                                    <w:rPr>
                                      <w:spacing w:val="-10"/>
                                      <w:sz w:val="16"/>
                                    </w:rPr>
                                    <w:t>4</w:t>
                                  </w:r>
                                </w:p>
                              </w:tc>
                              <w:tc>
                                <w:tcPr>
                                  <w:tcW w:w="932" w:type="dxa"/>
                                </w:tcPr>
                                <w:p w14:paraId="12DEE856">
                                  <w:pPr>
                                    <w:pStyle w:val="11"/>
                                    <w:spacing w:before="140"/>
                                    <w:rPr>
                                      <w:sz w:val="16"/>
                                    </w:rPr>
                                  </w:pPr>
                                </w:p>
                                <w:p w14:paraId="036C140B">
                                  <w:pPr>
                                    <w:pStyle w:val="11"/>
                                    <w:spacing w:line="143" w:lineRule="exact"/>
                                    <w:ind w:left="179"/>
                                    <w:jc w:val="center"/>
                                    <w:rPr>
                                      <w:sz w:val="16"/>
                                    </w:rPr>
                                  </w:pPr>
                                  <w:r>
                                    <w:rPr>
                                      <w:spacing w:val="-2"/>
                                      <w:sz w:val="16"/>
                                    </w:rPr>
                                    <w:t>17946</w:t>
                                  </w:r>
                                </w:p>
                              </w:tc>
                              <w:tc>
                                <w:tcPr>
                                  <w:tcW w:w="11461" w:type="dxa"/>
                                </w:tcPr>
                                <w:p w14:paraId="4914F793">
                                  <w:pPr>
                                    <w:pStyle w:val="11"/>
                                    <w:tabs>
                                      <w:tab w:val="left" w:pos="1841"/>
                                      <w:tab w:val="left" w:pos="3044"/>
                                    </w:tabs>
                                    <w:spacing w:before="54"/>
                                    <w:ind w:left="135"/>
                                    <w:rPr>
                                      <w:sz w:val="16"/>
                                    </w:rPr>
                                  </w:pPr>
                                  <w:r>
                                    <w:rPr>
                                      <w:sz w:val="16"/>
                                    </w:rPr>
                                    <w:t>PRINCIPIO</w:t>
                                  </w:r>
                                  <w:r>
                                    <w:rPr>
                                      <w:spacing w:val="57"/>
                                      <w:sz w:val="16"/>
                                    </w:rPr>
                                    <w:t xml:space="preserve">  </w:t>
                                  </w:r>
                                  <w:r>
                                    <w:rPr>
                                      <w:spacing w:val="-2"/>
                                      <w:sz w:val="16"/>
                                    </w:rPr>
                                    <w:t>ATIVO:</w:t>
                                  </w:r>
                                  <w:r>
                                    <w:rPr>
                                      <w:sz w:val="16"/>
                                    </w:rPr>
                                    <w:tab/>
                                  </w:r>
                                  <w:r>
                                    <w:rPr>
                                      <w:spacing w:val="-2"/>
                                      <w:sz w:val="16"/>
                                    </w:rPr>
                                    <w:t>LINEZOLIDA,</w:t>
                                  </w:r>
                                  <w:r>
                                    <w:rPr>
                                      <w:sz w:val="16"/>
                                    </w:rPr>
                                    <w:tab/>
                                  </w:r>
                                  <w:r>
                                    <w:rPr>
                                      <w:sz w:val="16"/>
                                    </w:rPr>
                                    <w:t>FORMA</w:t>
                                  </w:r>
                                  <w:r>
                                    <w:rPr>
                                      <w:spacing w:val="57"/>
                                      <w:sz w:val="16"/>
                                    </w:rPr>
                                    <w:t xml:space="preserve">  </w:t>
                                  </w:r>
                                  <w:r>
                                    <w:rPr>
                                      <w:spacing w:val="-2"/>
                                      <w:sz w:val="16"/>
                                    </w:rPr>
                                    <w:t>FARMACEUTICA:</w:t>
                                  </w:r>
                                </w:p>
                                <w:p w14:paraId="31EE0029">
                                  <w:pPr>
                                    <w:pStyle w:val="11"/>
                                    <w:spacing w:before="86" w:line="143" w:lineRule="exact"/>
                                    <w:ind w:left="135"/>
                                    <w:rPr>
                                      <w:sz w:val="16"/>
                                    </w:rPr>
                                  </w:pPr>
                                  <w:r>
                                    <w:rPr>
                                      <w:sz w:val="16"/>
                                    </w:rPr>
                                    <w:t>SOLUCAO</w:t>
                                  </w:r>
                                  <w:r>
                                    <w:rPr>
                                      <w:spacing w:val="-4"/>
                                      <w:sz w:val="16"/>
                                    </w:rPr>
                                    <w:t xml:space="preserve"> </w:t>
                                  </w:r>
                                  <w:r>
                                    <w:rPr>
                                      <w:sz w:val="16"/>
                                    </w:rPr>
                                    <w:t>INJETAVEL,</w:t>
                                  </w:r>
                                  <w:r>
                                    <w:rPr>
                                      <w:spacing w:val="-2"/>
                                      <w:sz w:val="16"/>
                                    </w:rPr>
                                    <w:t xml:space="preserve"> </w:t>
                                  </w:r>
                                  <w:r>
                                    <w:rPr>
                                      <w:sz w:val="16"/>
                                    </w:rPr>
                                    <w:t>CONCENTRACAO</w:t>
                                  </w:r>
                                  <w:r>
                                    <w:rPr>
                                      <w:spacing w:val="-1"/>
                                      <w:sz w:val="16"/>
                                    </w:rPr>
                                    <w:t xml:space="preserve"> </w:t>
                                  </w:r>
                                  <w:r>
                                    <w:rPr>
                                      <w:sz w:val="16"/>
                                    </w:rPr>
                                    <w:t>/</w:t>
                                  </w:r>
                                  <w:r>
                                    <w:rPr>
                                      <w:spacing w:val="-2"/>
                                      <w:sz w:val="16"/>
                                    </w:rPr>
                                    <w:t xml:space="preserve"> </w:t>
                                  </w:r>
                                  <w:r>
                                    <w:rPr>
                                      <w:sz w:val="16"/>
                                    </w:rPr>
                                    <w:t>DOSAGEM:</w:t>
                                  </w:r>
                                  <w:r>
                                    <w:rPr>
                                      <w:spacing w:val="-2"/>
                                      <w:sz w:val="16"/>
                                    </w:rPr>
                                    <w:t xml:space="preserve"> </w:t>
                                  </w:r>
                                  <w:r>
                                    <w:rPr>
                                      <w:sz w:val="16"/>
                                    </w:rPr>
                                    <w:t>2,</w:t>
                                  </w:r>
                                  <w:r>
                                    <w:rPr>
                                      <w:spacing w:val="-1"/>
                                      <w:sz w:val="16"/>
                                    </w:rPr>
                                    <w:t xml:space="preserve"> </w:t>
                                  </w:r>
                                  <w:r>
                                    <w:rPr>
                                      <w:spacing w:val="-2"/>
                                      <w:sz w:val="16"/>
                                    </w:rPr>
                                    <w:t>UNIDADE:</w:t>
                                  </w:r>
                                </w:p>
                              </w:tc>
                              <w:tc>
                                <w:tcPr>
                                  <w:tcW w:w="992" w:type="dxa"/>
                                </w:tcPr>
                                <w:p w14:paraId="193747A9">
                                  <w:pPr>
                                    <w:pStyle w:val="11"/>
                                    <w:spacing w:before="140"/>
                                    <w:rPr>
                                      <w:sz w:val="16"/>
                                    </w:rPr>
                                  </w:pPr>
                                </w:p>
                                <w:p w14:paraId="3425A1F4">
                                  <w:pPr>
                                    <w:pStyle w:val="11"/>
                                    <w:spacing w:line="143" w:lineRule="exact"/>
                                    <w:ind w:left="236"/>
                                    <w:rPr>
                                      <w:sz w:val="16"/>
                                    </w:rPr>
                                  </w:pPr>
                                  <w:r>
                                    <w:rPr>
                                      <w:spacing w:val="-5"/>
                                      <w:sz w:val="16"/>
                                    </w:rPr>
                                    <w:t>170</w:t>
                                  </w:r>
                                </w:p>
                              </w:tc>
                              <w:tc>
                                <w:tcPr>
                                  <w:tcW w:w="886" w:type="dxa"/>
                                </w:tcPr>
                                <w:p w14:paraId="6F6C953F">
                                  <w:pPr>
                                    <w:pStyle w:val="11"/>
                                    <w:spacing w:before="140"/>
                                    <w:rPr>
                                      <w:sz w:val="16"/>
                                    </w:rPr>
                                  </w:pPr>
                                </w:p>
                                <w:p w14:paraId="6DD4D863">
                                  <w:pPr>
                                    <w:pStyle w:val="11"/>
                                    <w:spacing w:line="143" w:lineRule="exact"/>
                                    <w:ind w:right="47"/>
                                    <w:jc w:val="right"/>
                                    <w:rPr>
                                      <w:sz w:val="16"/>
                                    </w:rPr>
                                  </w:pPr>
                                  <w:r>
                                    <w:rPr>
                                      <w:spacing w:val="-4"/>
                                      <w:sz w:val="16"/>
                                    </w:rPr>
                                    <w:t>2500</w:t>
                                  </w:r>
                                </w:p>
                              </w:tc>
                            </w:tr>
                            <w:tr w14:paraId="1CD2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6" w:type="dxa"/>
                                </w:tcPr>
                                <w:p w14:paraId="52DC073C">
                                  <w:pPr>
                                    <w:pStyle w:val="11"/>
                                    <w:rPr>
                                      <w:sz w:val="16"/>
                                    </w:rPr>
                                  </w:pPr>
                                </w:p>
                              </w:tc>
                              <w:tc>
                                <w:tcPr>
                                  <w:tcW w:w="932" w:type="dxa"/>
                                </w:tcPr>
                                <w:p w14:paraId="040A3DC1">
                                  <w:pPr>
                                    <w:pStyle w:val="11"/>
                                    <w:rPr>
                                      <w:sz w:val="16"/>
                                    </w:rPr>
                                  </w:pPr>
                                </w:p>
                              </w:tc>
                              <w:tc>
                                <w:tcPr>
                                  <w:tcW w:w="11461" w:type="dxa"/>
                                </w:tcPr>
                                <w:p w14:paraId="6D9A6007">
                                  <w:pPr>
                                    <w:pStyle w:val="11"/>
                                    <w:spacing w:line="156" w:lineRule="exact"/>
                                    <w:ind w:left="5135"/>
                                    <w:rPr>
                                      <w:sz w:val="16"/>
                                    </w:rPr>
                                  </w:pPr>
                                  <w:r>
                                    <w:rPr>
                                      <w:sz w:val="16"/>
                                    </w:rPr>
                                    <w:t>pneumonias,</w:t>
                                  </w:r>
                                  <w:r>
                                    <w:rPr>
                                      <w:spacing w:val="-1"/>
                                      <w:sz w:val="16"/>
                                    </w:rPr>
                                    <w:t xml:space="preserve"> </w:t>
                                  </w:r>
                                  <w:r>
                                    <w:rPr>
                                      <w:sz w:val="16"/>
                                    </w:rPr>
                                    <w:t>infecções</w:t>
                                  </w:r>
                                  <w:r>
                                    <w:rPr>
                                      <w:spacing w:val="-1"/>
                                      <w:sz w:val="16"/>
                                    </w:rPr>
                                    <w:t xml:space="preserve"> </w:t>
                                  </w:r>
                                  <w:r>
                                    <w:rPr>
                                      <w:sz w:val="16"/>
                                    </w:rPr>
                                    <w:t>de</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de</w:t>
                                  </w:r>
                                  <w:r>
                                    <w:rPr>
                                      <w:spacing w:val="-1"/>
                                      <w:sz w:val="16"/>
                                    </w:rPr>
                                    <w:t xml:space="preserve"> </w:t>
                                  </w:r>
                                  <w:r>
                                    <w:rPr>
                                      <w:sz w:val="16"/>
                                    </w:rPr>
                                    <w:t>tecidos</w:t>
                                  </w:r>
                                  <w:r>
                                    <w:rPr>
                                      <w:spacing w:val="-1"/>
                                      <w:sz w:val="16"/>
                                    </w:rPr>
                                    <w:t xml:space="preserve"> </w:t>
                                  </w:r>
                                  <w:r>
                                    <w:rPr>
                                      <w:sz w:val="16"/>
                                    </w:rPr>
                                    <w:t>moles</w:t>
                                  </w:r>
                                  <w:r>
                                    <w:rPr>
                                      <w:spacing w:val="-1"/>
                                      <w:sz w:val="16"/>
                                    </w:rPr>
                                    <w:t xml:space="preserve"> </w:t>
                                  </w:r>
                                  <w:r>
                                    <w:rPr>
                                      <w:sz w:val="16"/>
                                    </w:rPr>
                                    <w:t>e</w:t>
                                  </w:r>
                                  <w:r>
                                    <w:rPr>
                                      <w:spacing w:val="-1"/>
                                      <w:sz w:val="16"/>
                                    </w:rPr>
                                    <w:t xml:space="preserve"> </w:t>
                                  </w:r>
                                  <w:r>
                                    <w:rPr>
                                      <w:sz w:val="16"/>
                                    </w:rPr>
                                    <w:t>infecções</w:t>
                                  </w:r>
                                  <w:r>
                                    <w:rPr>
                                      <w:spacing w:val="-1"/>
                                      <w:sz w:val="16"/>
                                    </w:rPr>
                                    <w:t xml:space="preserve"> </w:t>
                                  </w:r>
                                  <w:r>
                                    <w:rPr>
                                      <w:spacing w:val="-2"/>
                                      <w:sz w:val="16"/>
                                    </w:rPr>
                                    <w:t>enterocócicas.</w:t>
                                  </w:r>
                                </w:p>
                              </w:tc>
                              <w:tc>
                                <w:tcPr>
                                  <w:tcW w:w="992" w:type="dxa"/>
                                </w:tcPr>
                                <w:p w14:paraId="4A58CFA5">
                                  <w:pPr>
                                    <w:pStyle w:val="11"/>
                                    <w:rPr>
                                      <w:sz w:val="16"/>
                                    </w:rPr>
                                  </w:pPr>
                                </w:p>
                              </w:tc>
                              <w:tc>
                                <w:tcPr>
                                  <w:tcW w:w="886" w:type="dxa"/>
                                </w:tcPr>
                                <w:p w14:paraId="1EEA4E4B">
                                  <w:pPr>
                                    <w:pStyle w:val="11"/>
                                    <w:rPr>
                                      <w:sz w:val="16"/>
                                    </w:rPr>
                                  </w:pPr>
                                </w:p>
                              </w:tc>
                            </w:tr>
                            <w:tr w14:paraId="7EC6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6" w:type="dxa"/>
                                </w:tcPr>
                                <w:p w14:paraId="7A45BEB9">
                                  <w:pPr>
                                    <w:pStyle w:val="11"/>
                                    <w:spacing w:before="5"/>
                                    <w:rPr>
                                      <w:sz w:val="16"/>
                                    </w:rPr>
                                  </w:pPr>
                                </w:p>
                                <w:p w14:paraId="24F8BF3E">
                                  <w:pPr>
                                    <w:pStyle w:val="11"/>
                                    <w:spacing w:line="143" w:lineRule="exact"/>
                                    <w:ind w:left="50"/>
                                    <w:rPr>
                                      <w:sz w:val="16"/>
                                    </w:rPr>
                                  </w:pPr>
                                  <w:r>
                                    <w:rPr>
                                      <w:spacing w:val="-10"/>
                                      <w:sz w:val="16"/>
                                    </w:rPr>
                                    <w:t>5</w:t>
                                  </w:r>
                                </w:p>
                              </w:tc>
                              <w:tc>
                                <w:tcPr>
                                  <w:tcW w:w="932" w:type="dxa"/>
                                </w:tcPr>
                                <w:p w14:paraId="137DB406">
                                  <w:pPr>
                                    <w:pStyle w:val="11"/>
                                    <w:spacing w:before="5"/>
                                    <w:rPr>
                                      <w:sz w:val="16"/>
                                    </w:rPr>
                                  </w:pPr>
                                </w:p>
                                <w:p w14:paraId="56575B9C">
                                  <w:pPr>
                                    <w:pStyle w:val="11"/>
                                    <w:spacing w:line="143" w:lineRule="exact"/>
                                    <w:ind w:left="179"/>
                                    <w:jc w:val="center"/>
                                    <w:rPr>
                                      <w:sz w:val="16"/>
                                    </w:rPr>
                                  </w:pPr>
                                  <w:r>
                                    <w:rPr>
                                      <w:spacing w:val="-4"/>
                                      <w:sz w:val="16"/>
                                    </w:rPr>
                                    <w:t>3896</w:t>
                                  </w:r>
                                </w:p>
                              </w:tc>
                              <w:tc>
                                <w:tcPr>
                                  <w:tcW w:w="11461" w:type="dxa"/>
                                </w:tcPr>
                                <w:p w14:paraId="2C61EEC9">
                                  <w:pPr>
                                    <w:pStyle w:val="11"/>
                                    <w:spacing w:before="54"/>
                                    <w:ind w:left="135"/>
                                    <w:rPr>
                                      <w:sz w:val="16"/>
                                    </w:rPr>
                                  </w:pPr>
                                  <w:r>
                                    <w:rPr>
                                      <w:sz w:val="16"/>
                                    </w:rPr>
                                    <w:t>PRINCIPIO</w:t>
                                  </w:r>
                                  <w:r>
                                    <w:rPr>
                                      <w:spacing w:val="30"/>
                                      <w:sz w:val="16"/>
                                    </w:rPr>
                                    <w:t xml:space="preserve">  </w:t>
                                  </w:r>
                                  <w:r>
                                    <w:rPr>
                                      <w:sz w:val="16"/>
                                    </w:rPr>
                                    <w:t>ATIVO:</w:t>
                                  </w:r>
                                  <w:r>
                                    <w:rPr>
                                      <w:spacing w:val="34"/>
                                      <w:sz w:val="16"/>
                                    </w:rPr>
                                    <w:t xml:space="preserve">  </w:t>
                                  </w:r>
                                  <w:r>
                                    <w:rPr>
                                      <w:sz w:val="16"/>
                                    </w:rPr>
                                    <w:t>SULFADIAZINA,</w:t>
                                  </w:r>
                                  <w:r>
                                    <w:rPr>
                                      <w:spacing w:val="35"/>
                                      <w:sz w:val="16"/>
                                    </w:rPr>
                                    <w:t xml:space="preserve">  </w:t>
                                  </w:r>
                                  <w:r>
                                    <w:rPr>
                                      <w:sz w:val="16"/>
                                    </w:rPr>
                                    <w:t>FORMA</w:t>
                                  </w:r>
                                  <w:r>
                                    <w:rPr>
                                      <w:spacing w:val="30"/>
                                      <w:sz w:val="16"/>
                                    </w:rPr>
                                    <w:t xml:space="preserve">  </w:t>
                                  </w:r>
                                  <w:r>
                                    <w:rPr>
                                      <w:sz w:val="16"/>
                                    </w:rPr>
                                    <w:t>FARMACEUTICA:</w:t>
                                  </w:r>
                                  <w:r>
                                    <w:rPr>
                                      <w:spacing w:val="-9"/>
                                      <w:sz w:val="16"/>
                                    </w:rPr>
                                    <w:t xml:space="preserve"> </w:t>
                                  </w:r>
                                  <w:r>
                                    <w:rPr>
                                      <w:sz w:val="16"/>
                                    </w:rPr>
                                    <w:t>Indicado</w:t>
                                  </w:r>
                                  <w:r>
                                    <w:rPr>
                                      <w:spacing w:val="63"/>
                                      <w:w w:val="150"/>
                                      <w:sz w:val="16"/>
                                    </w:rPr>
                                    <w:t xml:space="preserve"> </w:t>
                                  </w:r>
                                  <w:r>
                                    <w:rPr>
                                      <w:sz w:val="16"/>
                                    </w:rPr>
                                    <w:t>no</w:t>
                                  </w:r>
                                  <w:r>
                                    <w:rPr>
                                      <w:spacing w:val="63"/>
                                      <w:w w:val="150"/>
                                      <w:sz w:val="16"/>
                                    </w:rPr>
                                    <w:t xml:space="preserve"> </w:t>
                                  </w:r>
                                  <w:r>
                                    <w:rPr>
                                      <w:sz w:val="16"/>
                                    </w:rPr>
                                    <w:t>tratamento</w:t>
                                  </w:r>
                                  <w:r>
                                    <w:rPr>
                                      <w:spacing w:val="63"/>
                                      <w:w w:val="150"/>
                                      <w:sz w:val="16"/>
                                    </w:rPr>
                                    <w:t xml:space="preserve"> </w:t>
                                  </w:r>
                                  <w:r>
                                    <w:rPr>
                                      <w:sz w:val="16"/>
                                    </w:rPr>
                                    <w:t>das</w:t>
                                  </w:r>
                                  <w:r>
                                    <w:rPr>
                                      <w:spacing w:val="62"/>
                                      <w:w w:val="150"/>
                                      <w:sz w:val="16"/>
                                    </w:rPr>
                                    <w:t xml:space="preserve"> </w:t>
                                  </w:r>
                                  <w:r>
                                    <w:rPr>
                                      <w:sz w:val="16"/>
                                    </w:rPr>
                                    <w:t>infecções</w:t>
                                  </w:r>
                                  <w:r>
                                    <w:rPr>
                                      <w:spacing w:val="63"/>
                                      <w:w w:val="150"/>
                                      <w:sz w:val="16"/>
                                    </w:rPr>
                                    <w:t xml:space="preserve"> </w:t>
                                  </w:r>
                                  <w:r>
                                    <w:rPr>
                                      <w:sz w:val="16"/>
                                    </w:rPr>
                                    <w:t>gonocócicas,</w:t>
                                  </w:r>
                                  <w:r>
                                    <w:rPr>
                                      <w:spacing w:val="63"/>
                                      <w:w w:val="150"/>
                                      <w:sz w:val="16"/>
                                    </w:rPr>
                                    <w:t xml:space="preserve"> </w:t>
                                  </w:r>
                                  <w:r>
                                    <w:rPr>
                                      <w:sz w:val="16"/>
                                    </w:rPr>
                                    <w:t>estafilocócicas,</w:t>
                                  </w:r>
                                  <w:r>
                                    <w:rPr>
                                      <w:spacing w:val="63"/>
                                      <w:w w:val="150"/>
                                      <w:sz w:val="16"/>
                                    </w:rPr>
                                    <w:t xml:space="preserve"> </w:t>
                                  </w:r>
                                  <w:r>
                                    <w:rPr>
                                      <w:sz w:val="16"/>
                                    </w:rPr>
                                    <w:t>estreptocócicas</w:t>
                                  </w:r>
                                  <w:r>
                                    <w:rPr>
                                      <w:spacing w:val="63"/>
                                      <w:w w:val="150"/>
                                      <w:sz w:val="16"/>
                                    </w:rPr>
                                    <w:t xml:space="preserve"> </w:t>
                                  </w:r>
                                  <w:r>
                                    <w:rPr>
                                      <w:spacing w:val="-10"/>
                                      <w:sz w:val="16"/>
                                    </w:rPr>
                                    <w:t>e</w:t>
                                  </w:r>
                                </w:p>
                              </w:tc>
                              <w:tc>
                                <w:tcPr>
                                  <w:tcW w:w="992" w:type="dxa"/>
                                </w:tcPr>
                                <w:p w14:paraId="38F14D0F">
                                  <w:pPr>
                                    <w:pStyle w:val="11"/>
                                    <w:spacing w:before="5"/>
                                    <w:rPr>
                                      <w:sz w:val="16"/>
                                    </w:rPr>
                                  </w:pPr>
                                </w:p>
                                <w:p w14:paraId="460C0244">
                                  <w:pPr>
                                    <w:pStyle w:val="11"/>
                                    <w:spacing w:line="143" w:lineRule="exact"/>
                                    <w:ind w:left="236"/>
                                    <w:rPr>
                                      <w:sz w:val="16"/>
                                    </w:rPr>
                                  </w:pPr>
                                  <w:r>
                                    <w:rPr>
                                      <w:spacing w:val="-5"/>
                                      <w:sz w:val="16"/>
                                    </w:rPr>
                                    <w:t>346</w:t>
                                  </w:r>
                                </w:p>
                              </w:tc>
                              <w:tc>
                                <w:tcPr>
                                  <w:tcW w:w="886" w:type="dxa"/>
                                </w:tcPr>
                                <w:p w14:paraId="0C2E6971">
                                  <w:pPr>
                                    <w:pStyle w:val="11"/>
                                    <w:spacing w:before="5"/>
                                    <w:rPr>
                                      <w:sz w:val="16"/>
                                    </w:rPr>
                                  </w:pPr>
                                </w:p>
                                <w:p w14:paraId="518D428B">
                                  <w:pPr>
                                    <w:pStyle w:val="11"/>
                                    <w:spacing w:line="143" w:lineRule="exact"/>
                                    <w:ind w:right="47"/>
                                    <w:jc w:val="right"/>
                                    <w:rPr>
                                      <w:sz w:val="16"/>
                                    </w:rPr>
                                  </w:pPr>
                                  <w:r>
                                    <w:rPr>
                                      <w:spacing w:val="-4"/>
                                      <w:sz w:val="16"/>
                                    </w:rPr>
                                    <w:t>5000</w:t>
                                  </w:r>
                                </w:p>
                              </w:tc>
                            </w:tr>
                            <w:tr w14:paraId="6912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446" w:type="dxa"/>
                                </w:tcPr>
                                <w:p w14:paraId="718B7CE0">
                                  <w:pPr>
                                    <w:pStyle w:val="11"/>
                                    <w:rPr>
                                      <w:sz w:val="14"/>
                                    </w:rPr>
                                  </w:pPr>
                                </w:p>
                              </w:tc>
                              <w:tc>
                                <w:tcPr>
                                  <w:tcW w:w="932" w:type="dxa"/>
                                </w:tcPr>
                                <w:p w14:paraId="42751F08">
                                  <w:pPr>
                                    <w:pStyle w:val="11"/>
                                    <w:rPr>
                                      <w:sz w:val="14"/>
                                    </w:rPr>
                                  </w:pPr>
                                </w:p>
                              </w:tc>
                              <w:tc>
                                <w:tcPr>
                                  <w:tcW w:w="11461" w:type="dxa"/>
                                </w:tcPr>
                                <w:p w14:paraId="7640FC37">
                                  <w:pPr>
                                    <w:pStyle w:val="11"/>
                                    <w:spacing w:line="156" w:lineRule="exact"/>
                                    <w:ind w:left="135"/>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z w:val="16"/>
                                    </w:rPr>
                                    <w:t>MG</w:t>
                                  </w:r>
                                  <w:r>
                                    <w:rPr>
                                      <w:spacing w:val="47"/>
                                      <w:sz w:val="16"/>
                                    </w:rPr>
                                    <w:t xml:space="preserve">  </w:t>
                                  </w:r>
                                  <w:r>
                                    <w:rPr>
                                      <w:sz w:val="16"/>
                                    </w:rPr>
                                    <w:t>meningocócicas. E</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toxoplasmose,</w:t>
                                  </w:r>
                                  <w:r>
                                    <w:rPr>
                                      <w:spacing w:val="-1"/>
                                      <w:sz w:val="16"/>
                                    </w:rPr>
                                    <w:t xml:space="preserve"> </w:t>
                                  </w:r>
                                  <w:r>
                                    <w:rPr>
                                      <w:sz w:val="16"/>
                                    </w:rPr>
                                    <w:t>em</w:t>
                                  </w:r>
                                  <w:r>
                                    <w:rPr>
                                      <w:spacing w:val="-1"/>
                                      <w:sz w:val="16"/>
                                    </w:rPr>
                                    <w:t xml:space="preserve"> </w:t>
                                  </w:r>
                                  <w:r>
                                    <w:rPr>
                                      <w:sz w:val="16"/>
                                    </w:rPr>
                                    <w:t>associação</w:t>
                                  </w:r>
                                  <w:r>
                                    <w:rPr>
                                      <w:spacing w:val="-1"/>
                                      <w:sz w:val="16"/>
                                    </w:rPr>
                                    <w:t xml:space="preserve"> </w:t>
                                  </w:r>
                                  <w:r>
                                    <w:rPr>
                                      <w:sz w:val="16"/>
                                    </w:rPr>
                                    <w:t>com</w:t>
                                  </w:r>
                                  <w:r>
                                    <w:rPr>
                                      <w:spacing w:val="-1"/>
                                      <w:sz w:val="16"/>
                                    </w:rPr>
                                    <w:t xml:space="preserve"> </w:t>
                                  </w:r>
                                  <w:r>
                                    <w:rPr>
                                      <w:sz w:val="16"/>
                                    </w:rPr>
                                    <w:t>a</w:t>
                                  </w:r>
                                  <w:r>
                                    <w:rPr>
                                      <w:spacing w:val="-1"/>
                                      <w:sz w:val="16"/>
                                    </w:rPr>
                                    <w:t xml:space="preserve"> </w:t>
                                  </w:r>
                                  <w:r>
                                    <w:rPr>
                                      <w:spacing w:val="-2"/>
                                      <w:sz w:val="16"/>
                                    </w:rPr>
                                    <w:t>pirimetamina.</w:t>
                                  </w:r>
                                </w:p>
                              </w:tc>
                              <w:tc>
                                <w:tcPr>
                                  <w:tcW w:w="992" w:type="dxa"/>
                                </w:tcPr>
                                <w:p w14:paraId="0E7E73AA">
                                  <w:pPr>
                                    <w:pStyle w:val="11"/>
                                    <w:rPr>
                                      <w:sz w:val="14"/>
                                    </w:rPr>
                                  </w:pPr>
                                </w:p>
                              </w:tc>
                              <w:tc>
                                <w:tcPr>
                                  <w:tcW w:w="886" w:type="dxa"/>
                                </w:tcPr>
                                <w:p w14:paraId="7BC91F39">
                                  <w:pPr>
                                    <w:pStyle w:val="11"/>
                                    <w:rPr>
                                      <w:sz w:val="14"/>
                                    </w:rPr>
                                  </w:pPr>
                                </w:p>
                              </w:tc>
                            </w:tr>
                            <w:tr w14:paraId="63DE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0B51EDCF">
                                  <w:pPr>
                                    <w:pStyle w:val="11"/>
                                    <w:rPr>
                                      <w:sz w:val="16"/>
                                    </w:rPr>
                                  </w:pPr>
                                </w:p>
                              </w:tc>
                              <w:tc>
                                <w:tcPr>
                                  <w:tcW w:w="932" w:type="dxa"/>
                                </w:tcPr>
                                <w:p w14:paraId="28B1F9F4">
                                  <w:pPr>
                                    <w:pStyle w:val="11"/>
                                    <w:rPr>
                                      <w:sz w:val="16"/>
                                    </w:rPr>
                                  </w:pPr>
                                </w:p>
                              </w:tc>
                              <w:tc>
                                <w:tcPr>
                                  <w:tcW w:w="11461" w:type="dxa"/>
                                </w:tcPr>
                                <w:p w14:paraId="3B5A8F5A">
                                  <w:pPr>
                                    <w:pStyle w:val="11"/>
                                    <w:spacing w:before="54" w:line="164" w:lineRule="exact"/>
                                    <w:ind w:left="135"/>
                                    <w:rPr>
                                      <w:sz w:val="16"/>
                                    </w:rPr>
                                  </w:pPr>
                                  <w:r>
                                    <w:rPr>
                                      <w:sz w:val="16"/>
                                    </w:rPr>
                                    <w:t>PRINCIPIO</w:t>
                                  </w:r>
                                  <w:r>
                                    <w:rPr>
                                      <w:spacing w:val="36"/>
                                      <w:sz w:val="16"/>
                                    </w:rPr>
                                    <w:t xml:space="preserve"> </w:t>
                                  </w:r>
                                  <w:r>
                                    <w:rPr>
                                      <w:sz w:val="16"/>
                                    </w:rPr>
                                    <w:t>ATIVO:</w:t>
                                  </w:r>
                                  <w:r>
                                    <w:rPr>
                                      <w:spacing w:val="42"/>
                                      <w:sz w:val="16"/>
                                    </w:rPr>
                                    <w:t xml:space="preserve"> </w:t>
                                  </w:r>
                                  <w:r>
                                    <w:rPr>
                                      <w:sz w:val="16"/>
                                    </w:rPr>
                                    <w:t>TAUROLIDINA</w:t>
                                  </w:r>
                                  <w:r>
                                    <w:rPr>
                                      <w:spacing w:val="37"/>
                                      <w:sz w:val="16"/>
                                    </w:rPr>
                                    <w:t xml:space="preserve"> </w:t>
                                  </w:r>
                                  <w:r>
                                    <w:rPr>
                                      <w:sz w:val="16"/>
                                    </w:rPr>
                                    <w:t>1%</w:t>
                                  </w:r>
                                  <w:r>
                                    <w:rPr>
                                      <w:spacing w:val="44"/>
                                      <w:sz w:val="16"/>
                                    </w:rPr>
                                    <w:t xml:space="preserve"> </w:t>
                                  </w:r>
                                  <w:r>
                                    <w:rPr>
                                      <w:sz w:val="16"/>
                                    </w:rPr>
                                    <w:t>+</w:t>
                                  </w:r>
                                  <w:r>
                                    <w:rPr>
                                      <w:spacing w:val="44"/>
                                      <w:sz w:val="16"/>
                                    </w:rPr>
                                    <w:t xml:space="preserve"> </w:t>
                                  </w:r>
                                  <w:r>
                                    <w:rPr>
                                      <w:sz w:val="16"/>
                                    </w:rPr>
                                    <w:t>HEPARINA</w:t>
                                  </w:r>
                                  <w:r>
                                    <w:rPr>
                                      <w:spacing w:val="36"/>
                                      <w:sz w:val="16"/>
                                    </w:rPr>
                                    <w:t xml:space="preserve"> </w:t>
                                  </w:r>
                                  <w:r>
                                    <w:rPr>
                                      <w:sz w:val="16"/>
                                    </w:rPr>
                                    <w:t>100</w:t>
                                  </w:r>
                                  <w:r>
                                    <w:rPr>
                                      <w:spacing w:val="44"/>
                                      <w:sz w:val="16"/>
                                    </w:rPr>
                                    <w:t xml:space="preserve"> </w:t>
                                  </w:r>
                                  <w:r>
                                    <w:rPr>
                                      <w:sz w:val="16"/>
                                    </w:rPr>
                                    <w:t>UI/ML</w:t>
                                  </w:r>
                                  <w:r>
                                    <w:rPr>
                                      <w:spacing w:val="40"/>
                                      <w:sz w:val="16"/>
                                    </w:rPr>
                                    <w:t xml:space="preserve"> </w:t>
                                  </w:r>
                                  <w:r>
                                    <w:rPr>
                                      <w:spacing w:val="-10"/>
                                      <w:sz w:val="16"/>
                                    </w:rPr>
                                    <w:t>+</w:t>
                                  </w:r>
                                </w:p>
                              </w:tc>
                              <w:tc>
                                <w:tcPr>
                                  <w:tcW w:w="992" w:type="dxa"/>
                                </w:tcPr>
                                <w:p w14:paraId="2839C63E">
                                  <w:pPr>
                                    <w:pStyle w:val="11"/>
                                    <w:rPr>
                                      <w:sz w:val="16"/>
                                    </w:rPr>
                                  </w:pPr>
                                </w:p>
                              </w:tc>
                              <w:tc>
                                <w:tcPr>
                                  <w:tcW w:w="886" w:type="dxa"/>
                                </w:tcPr>
                                <w:p w14:paraId="14718A69">
                                  <w:pPr>
                                    <w:pStyle w:val="11"/>
                                    <w:rPr>
                                      <w:sz w:val="16"/>
                                    </w:rPr>
                                  </w:pPr>
                                </w:p>
                              </w:tc>
                            </w:tr>
                            <w:tr w14:paraId="0D16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152D5CC2">
                                  <w:pPr>
                                    <w:pStyle w:val="11"/>
                                    <w:rPr>
                                      <w:sz w:val="16"/>
                                    </w:rPr>
                                  </w:pPr>
                                </w:p>
                              </w:tc>
                              <w:tc>
                                <w:tcPr>
                                  <w:tcW w:w="932" w:type="dxa"/>
                                </w:tcPr>
                                <w:p w14:paraId="4D12C772">
                                  <w:pPr>
                                    <w:pStyle w:val="11"/>
                                    <w:rPr>
                                      <w:sz w:val="16"/>
                                    </w:rPr>
                                  </w:pPr>
                                </w:p>
                              </w:tc>
                              <w:tc>
                                <w:tcPr>
                                  <w:tcW w:w="11461" w:type="dxa"/>
                                </w:tcPr>
                                <w:p w14:paraId="7B85BB00">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92" w:type="dxa"/>
                                </w:tcPr>
                                <w:p w14:paraId="5AC484C4">
                                  <w:pPr>
                                    <w:pStyle w:val="11"/>
                                    <w:rPr>
                                      <w:sz w:val="16"/>
                                    </w:rPr>
                                  </w:pPr>
                                </w:p>
                              </w:tc>
                              <w:tc>
                                <w:tcPr>
                                  <w:tcW w:w="886" w:type="dxa"/>
                                </w:tcPr>
                                <w:p w14:paraId="0865C516">
                                  <w:pPr>
                                    <w:pStyle w:val="11"/>
                                    <w:rPr>
                                      <w:sz w:val="16"/>
                                    </w:rPr>
                                  </w:pPr>
                                </w:p>
                              </w:tc>
                            </w:tr>
                            <w:tr w14:paraId="6086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46" w:type="dxa"/>
                                </w:tcPr>
                                <w:p w14:paraId="5274E7B4">
                                  <w:pPr>
                                    <w:pStyle w:val="11"/>
                                    <w:spacing w:before="86"/>
                                    <w:ind w:left="50"/>
                                    <w:rPr>
                                      <w:sz w:val="16"/>
                                    </w:rPr>
                                  </w:pPr>
                                  <w:r>
                                    <w:rPr>
                                      <w:spacing w:val="-10"/>
                                      <w:sz w:val="16"/>
                                    </w:rPr>
                                    <w:t>6</w:t>
                                  </w:r>
                                </w:p>
                              </w:tc>
                              <w:tc>
                                <w:tcPr>
                                  <w:tcW w:w="932" w:type="dxa"/>
                                </w:tcPr>
                                <w:p w14:paraId="76CEE49D">
                                  <w:pPr>
                                    <w:pStyle w:val="11"/>
                                    <w:spacing w:before="86"/>
                                    <w:ind w:left="179"/>
                                    <w:jc w:val="center"/>
                                    <w:rPr>
                                      <w:sz w:val="16"/>
                                    </w:rPr>
                                  </w:pPr>
                                  <w:r>
                                    <w:rPr>
                                      <w:spacing w:val="-2"/>
                                      <w:sz w:val="16"/>
                                    </w:rPr>
                                    <w:t>183808</w:t>
                                  </w:r>
                                </w:p>
                              </w:tc>
                              <w:tc>
                                <w:tcPr>
                                  <w:tcW w:w="11461" w:type="dxa"/>
                                </w:tcPr>
                                <w:p w14:paraId="0A4C61A8">
                                  <w:pPr>
                                    <w:pStyle w:val="11"/>
                                    <w:spacing w:before="86"/>
                                    <w:ind w:left="135"/>
                                    <w:rPr>
                                      <w:sz w:val="16"/>
                                    </w:rPr>
                                  </w:pP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1</w:t>
                                  </w:r>
                                  <w:r>
                                    <w:rPr>
                                      <w:spacing w:val="11"/>
                                      <w:sz w:val="16"/>
                                    </w:rPr>
                                    <w:t xml:space="preserve"> </w:t>
                                  </w:r>
                                  <w:r>
                                    <w:rPr>
                                      <w:sz w:val="16"/>
                                    </w:rPr>
                                    <w:t>+</w:t>
                                  </w:r>
                                  <w:r>
                                    <w:rPr>
                                      <w:spacing w:val="11"/>
                                      <w:sz w:val="16"/>
                                    </w:rPr>
                                    <w:t xml:space="preserve"> </w:t>
                                  </w:r>
                                  <w:r>
                                    <w:rPr>
                                      <w:sz w:val="16"/>
                                    </w:rPr>
                                    <w:t>100</w:t>
                                  </w:r>
                                  <w:r>
                                    <w:rPr>
                                      <w:spacing w:val="11"/>
                                      <w:sz w:val="16"/>
                                    </w:rPr>
                                    <w:t xml:space="preserve"> </w:t>
                                  </w:r>
                                  <w:r>
                                    <w:rPr>
                                      <w:sz w:val="16"/>
                                    </w:rPr>
                                    <w:t>+</w:t>
                                  </w:r>
                                  <w:r>
                                    <w:rPr>
                                      <w:spacing w:val="11"/>
                                      <w:sz w:val="16"/>
                                    </w:rPr>
                                    <w:t xml:space="preserve"> </w:t>
                                  </w:r>
                                  <w:r>
                                    <w:rPr>
                                      <w:sz w:val="16"/>
                                    </w:rPr>
                                    <w:t>4,</w:t>
                                  </w:r>
                                  <w:r>
                                    <w:rPr>
                                      <w:spacing w:val="11"/>
                                      <w:sz w:val="16"/>
                                    </w:rPr>
                                    <w:t xml:space="preserve"> </w:t>
                                  </w:r>
                                  <w:r>
                                    <w:rPr>
                                      <w:sz w:val="16"/>
                                    </w:rPr>
                                    <w:t>UNIDADE:</w:t>
                                  </w:r>
                                  <w:r>
                                    <w:rPr>
                                      <w:spacing w:val="11"/>
                                      <w:sz w:val="16"/>
                                    </w:rPr>
                                    <w:t xml:space="preserve"> </w:t>
                                  </w:r>
                                  <w:r>
                                    <w:rPr>
                                      <w:sz w:val="16"/>
                                    </w:rPr>
                                    <w:t>%</w:t>
                                  </w:r>
                                  <w:r>
                                    <w:rPr>
                                      <w:spacing w:val="11"/>
                                      <w:sz w:val="16"/>
                                    </w:rPr>
                                    <w:t xml:space="preserve"> </w:t>
                                  </w:r>
                                  <w:r>
                                    <w:rPr>
                                      <w:sz w:val="16"/>
                                    </w:rPr>
                                    <w:t>+</w:t>
                                  </w:r>
                                  <w:r>
                                    <w:rPr>
                                      <w:spacing w:val="11"/>
                                      <w:sz w:val="16"/>
                                    </w:rPr>
                                    <w:t xml:space="preserve"> </w:t>
                                  </w:r>
                                  <w:r>
                                    <w:rPr>
                                      <w:sz w:val="16"/>
                                    </w:rPr>
                                    <w:t>UI/ML</w:t>
                                  </w:r>
                                  <w:r>
                                    <w:rPr>
                                      <w:spacing w:val="5"/>
                                      <w:sz w:val="16"/>
                                    </w:rPr>
                                    <w:t xml:space="preserve"> </w:t>
                                  </w:r>
                                  <w:r>
                                    <w:rPr>
                                      <w:sz w:val="16"/>
                                    </w:rPr>
                                    <w:t>+</w:t>
                                  </w:r>
                                  <w:r>
                                    <w:rPr>
                                      <w:spacing w:val="-7"/>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tc>
                              <w:tc>
                                <w:tcPr>
                                  <w:tcW w:w="992" w:type="dxa"/>
                                </w:tcPr>
                                <w:p w14:paraId="12B6A9D8">
                                  <w:pPr>
                                    <w:pStyle w:val="11"/>
                                    <w:spacing w:before="86"/>
                                    <w:ind w:left="276"/>
                                    <w:rPr>
                                      <w:sz w:val="16"/>
                                    </w:rPr>
                                  </w:pPr>
                                  <w:r>
                                    <w:rPr>
                                      <w:spacing w:val="-5"/>
                                      <w:sz w:val="16"/>
                                    </w:rPr>
                                    <w:t>18</w:t>
                                  </w:r>
                                </w:p>
                              </w:tc>
                              <w:tc>
                                <w:tcPr>
                                  <w:tcW w:w="886" w:type="dxa"/>
                                </w:tcPr>
                                <w:p w14:paraId="28239D26">
                                  <w:pPr>
                                    <w:pStyle w:val="11"/>
                                    <w:spacing w:before="86"/>
                                    <w:ind w:right="87"/>
                                    <w:jc w:val="right"/>
                                    <w:rPr>
                                      <w:sz w:val="16"/>
                                    </w:rPr>
                                  </w:pPr>
                                  <w:r>
                                    <w:rPr>
                                      <w:spacing w:val="-5"/>
                                      <w:sz w:val="16"/>
                                    </w:rPr>
                                    <w:t>270</w:t>
                                  </w:r>
                                </w:p>
                              </w:tc>
                            </w:tr>
                            <w:tr w14:paraId="71E1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7CC8C596">
                                  <w:pPr>
                                    <w:pStyle w:val="11"/>
                                    <w:rPr>
                                      <w:sz w:val="16"/>
                                    </w:rPr>
                                  </w:pPr>
                                </w:p>
                              </w:tc>
                              <w:tc>
                                <w:tcPr>
                                  <w:tcW w:w="932" w:type="dxa"/>
                                </w:tcPr>
                                <w:p w14:paraId="63968E58">
                                  <w:pPr>
                                    <w:pStyle w:val="11"/>
                                    <w:rPr>
                                      <w:sz w:val="16"/>
                                    </w:rPr>
                                  </w:pPr>
                                </w:p>
                              </w:tc>
                              <w:tc>
                                <w:tcPr>
                                  <w:tcW w:w="11461" w:type="dxa"/>
                                </w:tcPr>
                                <w:p w14:paraId="59CBDE32">
                                  <w:pPr>
                                    <w:pStyle w:val="11"/>
                                    <w:spacing w:before="39"/>
                                    <w:ind w:left="135"/>
                                    <w:rPr>
                                      <w:sz w:val="16"/>
                                    </w:rPr>
                                  </w:pPr>
                                  <w:r>
                                    <w:rPr>
                                      <w:sz w:val="16"/>
                                    </w:rPr>
                                    <w:t>%,</w:t>
                                  </w:r>
                                  <w:r>
                                    <w:rPr>
                                      <w:spacing w:val="23"/>
                                      <w:sz w:val="16"/>
                                    </w:rPr>
                                    <w:t xml:space="preserve"> </w:t>
                                  </w:r>
                                  <w:r>
                                    <w:rPr>
                                      <w:sz w:val="16"/>
                                    </w:rPr>
                                    <w:t>VOLUME:</w:t>
                                  </w:r>
                                  <w:r>
                                    <w:rPr>
                                      <w:spacing w:val="27"/>
                                      <w:sz w:val="16"/>
                                    </w:rPr>
                                    <w:t xml:space="preserve"> </w:t>
                                  </w:r>
                                  <w:r>
                                    <w:rPr>
                                      <w:sz w:val="16"/>
                                    </w:rPr>
                                    <w:t>3</w:t>
                                  </w:r>
                                  <w:r>
                                    <w:rPr>
                                      <w:spacing w:val="26"/>
                                      <w:sz w:val="16"/>
                                    </w:rPr>
                                    <w:t xml:space="preserve"> </w:t>
                                  </w:r>
                                  <w:r>
                                    <w:rPr>
                                      <w:sz w:val="16"/>
                                    </w:rPr>
                                    <w:t>ML,</w:t>
                                  </w:r>
                                  <w:r>
                                    <w:rPr>
                                      <w:spacing w:val="18"/>
                                      <w:sz w:val="16"/>
                                    </w:rPr>
                                    <w:t xml:space="preserve"> </w:t>
                                  </w:r>
                                  <w:r>
                                    <w:rPr>
                                      <w:sz w:val="16"/>
                                    </w:rPr>
                                    <w:t>APRESENTACAO:</w:t>
                                  </w:r>
                                  <w:r>
                                    <w:rPr>
                                      <w:spacing w:val="18"/>
                                      <w:sz w:val="16"/>
                                    </w:rPr>
                                    <w:t xml:space="preserve"> </w:t>
                                  </w:r>
                                  <w:r>
                                    <w:rPr>
                                      <w:sz w:val="16"/>
                                    </w:rPr>
                                    <w:t>AMPOLA,</w:t>
                                  </w:r>
                                  <w:r>
                                    <w:rPr>
                                      <w:spacing w:val="17"/>
                                      <w:sz w:val="16"/>
                                    </w:rPr>
                                    <w:t xml:space="preserve"> </w:t>
                                  </w:r>
                                  <w:r>
                                    <w:rPr>
                                      <w:sz w:val="16"/>
                                    </w:rPr>
                                    <w:t>ACESSORIO:</w:t>
                                  </w:r>
                                  <w:r>
                                    <w:rPr>
                                      <w:spacing w:val="27"/>
                                      <w:sz w:val="16"/>
                                    </w:rPr>
                                    <w:t xml:space="preserve"> </w:t>
                                  </w:r>
                                  <w:r>
                                    <w:rPr>
                                      <w:sz w:val="16"/>
                                    </w:rPr>
                                    <w:t>N/A,</w:t>
                                  </w:r>
                                  <w:r>
                                    <w:rPr>
                                      <w:spacing w:val="-9"/>
                                      <w:sz w:val="16"/>
                                    </w:rPr>
                                    <w:t xml:space="preserve"> </w:t>
                                  </w:r>
                                  <w:r>
                                    <w:rPr>
                                      <w:sz w:val="16"/>
                                    </w:rPr>
                                    <w:t>possíveis</w:t>
                                  </w:r>
                                  <w:r>
                                    <w:rPr>
                                      <w:spacing w:val="-2"/>
                                      <w:sz w:val="16"/>
                                    </w:rPr>
                                    <w:t xml:space="preserve"> </w:t>
                                  </w:r>
                                  <w:r>
                                    <w:rPr>
                                      <w:sz w:val="16"/>
                                    </w:rPr>
                                    <w:t>infecções</w:t>
                                  </w:r>
                                  <w:r>
                                    <w:rPr>
                                      <w:spacing w:val="-2"/>
                                      <w:sz w:val="16"/>
                                    </w:rPr>
                                    <w:t xml:space="preserve"> </w:t>
                                  </w:r>
                                  <w:r>
                                    <w:rPr>
                                      <w:sz w:val="16"/>
                                    </w:rPr>
                                    <w:t>e</w:t>
                                  </w:r>
                                  <w:r>
                                    <w:rPr>
                                      <w:spacing w:val="-1"/>
                                      <w:sz w:val="16"/>
                                    </w:rPr>
                                    <w:t xml:space="preserve"> </w:t>
                                  </w:r>
                                  <w:r>
                                    <w:rPr>
                                      <w:spacing w:val="-2"/>
                                      <w:sz w:val="16"/>
                                    </w:rPr>
                                    <w:t>oclusões.</w:t>
                                  </w:r>
                                </w:p>
                              </w:tc>
                              <w:tc>
                                <w:tcPr>
                                  <w:tcW w:w="992" w:type="dxa"/>
                                </w:tcPr>
                                <w:p w14:paraId="69DEDD7D">
                                  <w:pPr>
                                    <w:pStyle w:val="11"/>
                                    <w:rPr>
                                      <w:sz w:val="16"/>
                                    </w:rPr>
                                  </w:pPr>
                                </w:p>
                              </w:tc>
                              <w:tc>
                                <w:tcPr>
                                  <w:tcW w:w="886" w:type="dxa"/>
                                </w:tcPr>
                                <w:p w14:paraId="69B7FDAA">
                                  <w:pPr>
                                    <w:pStyle w:val="11"/>
                                    <w:rPr>
                                      <w:sz w:val="16"/>
                                    </w:rPr>
                                  </w:pPr>
                                </w:p>
                              </w:tc>
                            </w:tr>
                            <w:tr w14:paraId="4B52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6" w:type="dxa"/>
                                </w:tcPr>
                                <w:p w14:paraId="40ED4B3E">
                                  <w:pPr>
                                    <w:pStyle w:val="11"/>
                                    <w:rPr>
                                      <w:sz w:val="16"/>
                                    </w:rPr>
                                  </w:pPr>
                                </w:p>
                              </w:tc>
                              <w:tc>
                                <w:tcPr>
                                  <w:tcW w:w="932" w:type="dxa"/>
                                </w:tcPr>
                                <w:p w14:paraId="38E60DFB">
                                  <w:pPr>
                                    <w:pStyle w:val="11"/>
                                    <w:rPr>
                                      <w:sz w:val="16"/>
                                    </w:rPr>
                                  </w:pPr>
                                </w:p>
                              </w:tc>
                              <w:tc>
                                <w:tcPr>
                                  <w:tcW w:w="11461" w:type="dxa"/>
                                </w:tcPr>
                                <w:p w14:paraId="04C33A98">
                                  <w:pPr>
                                    <w:pStyle w:val="11"/>
                                    <w:spacing w:before="39"/>
                                    <w:ind w:left="135"/>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92" w:type="dxa"/>
                                </w:tcPr>
                                <w:p w14:paraId="573B98FF">
                                  <w:pPr>
                                    <w:pStyle w:val="11"/>
                                    <w:rPr>
                                      <w:sz w:val="16"/>
                                    </w:rPr>
                                  </w:pPr>
                                </w:p>
                              </w:tc>
                              <w:tc>
                                <w:tcPr>
                                  <w:tcW w:w="886" w:type="dxa"/>
                                </w:tcPr>
                                <w:p w14:paraId="0926D2D4">
                                  <w:pPr>
                                    <w:pStyle w:val="11"/>
                                    <w:rPr>
                                      <w:sz w:val="16"/>
                                    </w:rPr>
                                  </w:pPr>
                                </w:p>
                              </w:tc>
                            </w:tr>
                            <w:tr w14:paraId="62EE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79F84A4E">
                                  <w:pPr>
                                    <w:pStyle w:val="11"/>
                                    <w:rPr>
                                      <w:sz w:val="16"/>
                                    </w:rPr>
                                  </w:pPr>
                                </w:p>
                              </w:tc>
                              <w:tc>
                                <w:tcPr>
                                  <w:tcW w:w="932" w:type="dxa"/>
                                </w:tcPr>
                                <w:p w14:paraId="650E69C0">
                                  <w:pPr>
                                    <w:pStyle w:val="11"/>
                                    <w:rPr>
                                      <w:sz w:val="16"/>
                                    </w:rPr>
                                  </w:pPr>
                                </w:p>
                              </w:tc>
                              <w:tc>
                                <w:tcPr>
                                  <w:tcW w:w="11461" w:type="dxa"/>
                                </w:tcPr>
                                <w:p w14:paraId="260E9698">
                                  <w:pPr>
                                    <w:pStyle w:val="11"/>
                                    <w:spacing w:before="54" w:line="164" w:lineRule="exact"/>
                                    <w:ind w:left="135"/>
                                    <w:rPr>
                                      <w:sz w:val="16"/>
                                    </w:rPr>
                                  </w:pPr>
                                  <w:r>
                                    <w:rPr>
                                      <w:sz w:val="16"/>
                                    </w:rPr>
                                    <w:t>PRINCIPIO</w:t>
                                  </w:r>
                                  <w:r>
                                    <w:rPr>
                                      <w:spacing w:val="36"/>
                                      <w:sz w:val="16"/>
                                    </w:rPr>
                                    <w:t xml:space="preserve"> </w:t>
                                  </w:r>
                                  <w:r>
                                    <w:rPr>
                                      <w:sz w:val="16"/>
                                    </w:rPr>
                                    <w:t>ATIVO:</w:t>
                                  </w:r>
                                  <w:r>
                                    <w:rPr>
                                      <w:spacing w:val="42"/>
                                      <w:sz w:val="16"/>
                                    </w:rPr>
                                    <w:t xml:space="preserve"> </w:t>
                                  </w:r>
                                  <w:r>
                                    <w:rPr>
                                      <w:sz w:val="16"/>
                                    </w:rPr>
                                    <w:t>TAUROLIDINA</w:t>
                                  </w:r>
                                  <w:r>
                                    <w:rPr>
                                      <w:spacing w:val="37"/>
                                      <w:sz w:val="16"/>
                                    </w:rPr>
                                    <w:t xml:space="preserve"> </w:t>
                                  </w:r>
                                  <w:r>
                                    <w:rPr>
                                      <w:sz w:val="16"/>
                                    </w:rPr>
                                    <w:t>1%</w:t>
                                  </w:r>
                                  <w:r>
                                    <w:rPr>
                                      <w:spacing w:val="44"/>
                                      <w:sz w:val="16"/>
                                    </w:rPr>
                                    <w:t xml:space="preserve"> </w:t>
                                  </w:r>
                                  <w:r>
                                    <w:rPr>
                                      <w:sz w:val="16"/>
                                    </w:rPr>
                                    <w:t>+</w:t>
                                  </w:r>
                                  <w:r>
                                    <w:rPr>
                                      <w:spacing w:val="44"/>
                                      <w:sz w:val="16"/>
                                    </w:rPr>
                                    <w:t xml:space="preserve"> </w:t>
                                  </w:r>
                                  <w:r>
                                    <w:rPr>
                                      <w:sz w:val="16"/>
                                    </w:rPr>
                                    <w:t>HEPARINA</w:t>
                                  </w:r>
                                  <w:r>
                                    <w:rPr>
                                      <w:spacing w:val="36"/>
                                      <w:sz w:val="16"/>
                                    </w:rPr>
                                    <w:t xml:space="preserve"> </w:t>
                                  </w:r>
                                  <w:r>
                                    <w:rPr>
                                      <w:sz w:val="16"/>
                                    </w:rPr>
                                    <w:t>500</w:t>
                                  </w:r>
                                  <w:r>
                                    <w:rPr>
                                      <w:spacing w:val="44"/>
                                      <w:sz w:val="16"/>
                                    </w:rPr>
                                    <w:t xml:space="preserve"> </w:t>
                                  </w:r>
                                  <w:r>
                                    <w:rPr>
                                      <w:sz w:val="16"/>
                                    </w:rPr>
                                    <w:t>UI/ML</w:t>
                                  </w:r>
                                  <w:r>
                                    <w:rPr>
                                      <w:spacing w:val="40"/>
                                      <w:sz w:val="16"/>
                                    </w:rPr>
                                    <w:t xml:space="preserve"> </w:t>
                                  </w:r>
                                  <w:r>
                                    <w:rPr>
                                      <w:spacing w:val="-10"/>
                                      <w:sz w:val="16"/>
                                    </w:rPr>
                                    <w:t>+</w:t>
                                  </w:r>
                                </w:p>
                              </w:tc>
                              <w:tc>
                                <w:tcPr>
                                  <w:tcW w:w="992" w:type="dxa"/>
                                </w:tcPr>
                                <w:p w14:paraId="798C8C40">
                                  <w:pPr>
                                    <w:pStyle w:val="11"/>
                                    <w:rPr>
                                      <w:sz w:val="16"/>
                                    </w:rPr>
                                  </w:pPr>
                                </w:p>
                              </w:tc>
                              <w:tc>
                                <w:tcPr>
                                  <w:tcW w:w="886" w:type="dxa"/>
                                </w:tcPr>
                                <w:p w14:paraId="718E7F60">
                                  <w:pPr>
                                    <w:pStyle w:val="11"/>
                                    <w:rPr>
                                      <w:sz w:val="16"/>
                                    </w:rPr>
                                  </w:pPr>
                                </w:p>
                              </w:tc>
                            </w:tr>
                            <w:tr w14:paraId="5AAC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6B511A6A">
                                  <w:pPr>
                                    <w:pStyle w:val="11"/>
                                    <w:rPr>
                                      <w:sz w:val="16"/>
                                    </w:rPr>
                                  </w:pPr>
                                </w:p>
                              </w:tc>
                              <w:tc>
                                <w:tcPr>
                                  <w:tcW w:w="932" w:type="dxa"/>
                                </w:tcPr>
                                <w:p w14:paraId="15CA5792">
                                  <w:pPr>
                                    <w:pStyle w:val="11"/>
                                    <w:rPr>
                                      <w:sz w:val="16"/>
                                    </w:rPr>
                                  </w:pPr>
                                </w:p>
                              </w:tc>
                              <w:tc>
                                <w:tcPr>
                                  <w:tcW w:w="11461" w:type="dxa"/>
                                </w:tcPr>
                                <w:p w14:paraId="190376FA">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92" w:type="dxa"/>
                                </w:tcPr>
                                <w:p w14:paraId="0B5D7688">
                                  <w:pPr>
                                    <w:pStyle w:val="11"/>
                                    <w:rPr>
                                      <w:sz w:val="16"/>
                                    </w:rPr>
                                  </w:pPr>
                                </w:p>
                              </w:tc>
                              <w:tc>
                                <w:tcPr>
                                  <w:tcW w:w="886" w:type="dxa"/>
                                </w:tcPr>
                                <w:p w14:paraId="0DBBE0AC">
                                  <w:pPr>
                                    <w:pStyle w:val="11"/>
                                    <w:rPr>
                                      <w:sz w:val="16"/>
                                    </w:rPr>
                                  </w:pPr>
                                </w:p>
                              </w:tc>
                            </w:tr>
                            <w:tr w14:paraId="10ED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46" w:type="dxa"/>
                                </w:tcPr>
                                <w:p w14:paraId="6653D1C1">
                                  <w:pPr>
                                    <w:pStyle w:val="11"/>
                                    <w:spacing w:before="86"/>
                                    <w:ind w:left="50"/>
                                    <w:rPr>
                                      <w:sz w:val="16"/>
                                    </w:rPr>
                                  </w:pPr>
                                  <w:r>
                                    <w:rPr>
                                      <w:spacing w:val="-10"/>
                                      <w:sz w:val="16"/>
                                    </w:rPr>
                                    <w:t>7</w:t>
                                  </w:r>
                                </w:p>
                              </w:tc>
                              <w:tc>
                                <w:tcPr>
                                  <w:tcW w:w="932" w:type="dxa"/>
                                </w:tcPr>
                                <w:p w14:paraId="7A64620B">
                                  <w:pPr>
                                    <w:pStyle w:val="11"/>
                                    <w:spacing w:before="86"/>
                                    <w:ind w:left="179"/>
                                    <w:jc w:val="center"/>
                                    <w:rPr>
                                      <w:sz w:val="16"/>
                                    </w:rPr>
                                  </w:pPr>
                                  <w:r>
                                    <w:rPr>
                                      <w:spacing w:val="-2"/>
                                      <w:sz w:val="16"/>
                                    </w:rPr>
                                    <w:t>183809</w:t>
                                  </w:r>
                                </w:p>
                              </w:tc>
                              <w:tc>
                                <w:tcPr>
                                  <w:tcW w:w="11461" w:type="dxa"/>
                                </w:tcPr>
                                <w:p w14:paraId="6E345776">
                                  <w:pPr>
                                    <w:pStyle w:val="11"/>
                                    <w:spacing w:before="86"/>
                                    <w:ind w:left="135"/>
                                    <w:rPr>
                                      <w:sz w:val="16"/>
                                    </w:rPr>
                                  </w:pP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1</w:t>
                                  </w:r>
                                  <w:r>
                                    <w:rPr>
                                      <w:spacing w:val="11"/>
                                      <w:sz w:val="16"/>
                                    </w:rPr>
                                    <w:t xml:space="preserve"> </w:t>
                                  </w:r>
                                  <w:r>
                                    <w:rPr>
                                      <w:sz w:val="16"/>
                                    </w:rPr>
                                    <w:t>+</w:t>
                                  </w:r>
                                  <w:r>
                                    <w:rPr>
                                      <w:spacing w:val="11"/>
                                      <w:sz w:val="16"/>
                                    </w:rPr>
                                    <w:t xml:space="preserve"> </w:t>
                                  </w:r>
                                  <w:r>
                                    <w:rPr>
                                      <w:sz w:val="16"/>
                                    </w:rPr>
                                    <w:t>500</w:t>
                                  </w:r>
                                  <w:r>
                                    <w:rPr>
                                      <w:spacing w:val="11"/>
                                      <w:sz w:val="16"/>
                                    </w:rPr>
                                    <w:t xml:space="preserve"> </w:t>
                                  </w:r>
                                  <w:r>
                                    <w:rPr>
                                      <w:sz w:val="16"/>
                                    </w:rPr>
                                    <w:t>+</w:t>
                                  </w:r>
                                  <w:r>
                                    <w:rPr>
                                      <w:spacing w:val="11"/>
                                      <w:sz w:val="16"/>
                                    </w:rPr>
                                    <w:t xml:space="preserve"> </w:t>
                                  </w:r>
                                  <w:r>
                                    <w:rPr>
                                      <w:sz w:val="16"/>
                                    </w:rPr>
                                    <w:t>4,</w:t>
                                  </w:r>
                                  <w:r>
                                    <w:rPr>
                                      <w:spacing w:val="11"/>
                                      <w:sz w:val="16"/>
                                    </w:rPr>
                                    <w:t xml:space="preserve"> </w:t>
                                  </w:r>
                                  <w:r>
                                    <w:rPr>
                                      <w:sz w:val="16"/>
                                    </w:rPr>
                                    <w:t>UNIDADE:</w:t>
                                  </w:r>
                                  <w:r>
                                    <w:rPr>
                                      <w:spacing w:val="11"/>
                                      <w:sz w:val="16"/>
                                    </w:rPr>
                                    <w:t xml:space="preserve"> </w:t>
                                  </w:r>
                                  <w:r>
                                    <w:rPr>
                                      <w:sz w:val="16"/>
                                    </w:rPr>
                                    <w:t>%</w:t>
                                  </w:r>
                                  <w:r>
                                    <w:rPr>
                                      <w:spacing w:val="11"/>
                                      <w:sz w:val="16"/>
                                    </w:rPr>
                                    <w:t xml:space="preserve"> </w:t>
                                  </w:r>
                                  <w:r>
                                    <w:rPr>
                                      <w:sz w:val="16"/>
                                    </w:rPr>
                                    <w:t>+</w:t>
                                  </w:r>
                                  <w:r>
                                    <w:rPr>
                                      <w:spacing w:val="11"/>
                                      <w:sz w:val="16"/>
                                    </w:rPr>
                                    <w:t xml:space="preserve"> </w:t>
                                  </w:r>
                                  <w:r>
                                    <w:rPr>
                                      <w:sz w:val="16"/>
                                    </w:rPr>
                                    <w:t>UI/ML</w:t>
                                  </w:r>
                                  <w:r>
                                    <w:rPr>
                                      <w:spacing w:val="5"/>
                                      <w:sz w:val="16"/>
                                    </w:rPr>
                                    <w:t xml:space="preserve"> </w:t>
                                  </w:r>
                                  <w:r>
                                    <w:rPr>
                                      <w:sz w:val="16"/>
                                    </w:rPr>
                                    <w:t>+</w:t>
                                  </w:r>
                                  <w:r>
                                    <w:rPr>
                                      <w:spacing w:val="-7"/>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tc>
                              <w:tc>
                                <w:tcPr>
                                  <w:tcW w:w="992" w:type="dxa"/>
                                </w:tcPr>
                                <w:p w14:paraId="514133D0">
                                  <w:pPr>
                                    <w:pStyle w:val="11"/>
                                    <w:spacing w:before="86"/>
                                    <w:ind w:left="316"/>
                                    <w:rPr>
                                      <w:sz w:val="16"/>
                                    </w:rPr>
                                  </w:pPr>
                                  <w:r>
                                    <w:rPr>
                                      <w:spacing w:val="-10"/>
                                      <w:sz w:val="16"/>
                                    </w:rPr>
                                    <w:t>8</w:t>
                                  </w:r>
                                </w:p>
                              </w:tc>
                              <w:tc>
                                <w:tcPr>
                                  <w:tcW w:w="886" w:type="dxa"/>
                                </w:tcPr>
                                <w:p w14:paraId="6065A868">
                                  <w:pPr>
                                    <w:pStyle w:val="11"/>
                                    <w:spacing w:before="86"/>
                                    <w:ind w:right="87"/>
                                    <w:jc w:val="right"/>
                                    <w:rPr>
                                      <w:sz w:val="16"/>
                                    </w:rPr>
                                  </w:pPr>
                                  <w:r>
                                    <w:rPr>
                                      <w:spacing w:val="-5"/>
                                      <w:sz w:val="16"/>
                                    </w:rPr>
                                    <w:t>100</w:t>
                                  </w:r>
                                </w:p>
                              </w:tc>
                            </w:tr>
                            <w:tr w14:paraId="60DD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06C8FEE9">
                                  <w:pPr>
                                    <w:pStyle w:val="11"/>
                                    <w:rPr>
                                      <w:sz w:val="16"/>
                                    </w:rPr>
                                  </w:pPr>
                                </w:p>
                              </w:tc>
                              <w:tc>
                                <w:tcPr>
                                  <w:tcW w:w="932" w:type="dxa"/>
                                </w:tcPr>
                                <w:p w14:paraId="27FBFE34">
                                  <w:pPr>
                                    <w:pStyle w:val="11"/>
                                    <w:rPr>
                                      <w:sz w:val="16"/>
                                    </w:rPr>
                                  </w:pPr>
                                </w:p>
                              </w:tc>
                              <w:tc>
                                <w:tcPr>
                                  <w:tcW w:w="11461" w:type="dxa"/>
                                </w:tcPr>
                                <w:p w14:paraId="1CE9DA47">
                                  <w:pPr>
                                    <w:pStyle w:val="11"/>
                                    <w:spacing w:before="39"/>
                                    <w:ind w:left="135"/>
                                    <w:rPr>
                                      <w:sz w:val="16"/>
                                    </w:rPr>
                                  </w:pPr>
                                  <w:r>
                                    <w:rPr>
                                      <w:sz w:val="16"/>
                                    </w:rPr>
                                    <w:t>%,</w:t>
                                  </w:r>
                                  <w:r>
                                    <w:rPr>
                                      <w:spacing w:val="12"/>
                                      <w:sz w:val="16"/>
                                    </w:rPr>
                                    <w:t xml:space="preserve"> </w:t>
                                  </w:r>
                                  <w:r>
                                    <w:rPr>
                                      <w:sz w:val="16"/>
                                    </w:rPr>
                                    <w:t>VOLUME:</w:t>
                                  </w:r>
                                  <w:r>
                                    <w:rPr>
                                      <w:spacing w:val="15"/>
                                      <w:sz w:val="16"/>
                                    </w:rPr>
                                    <w:t xml:space="preserve"> </w:t>
                                  </w:r>
                                  <w:r>
                                    <w:rPr>
                                      <w:sz w:val="16"/>
                                    </w:rPr>
                                    <w:t>10</w:t>
                                  </w:r>
                                  <w:r>
                                    <w:rPr>
                                      <w:spacing w:val="14"/>
                                      <w:sz w:val="16"/>
                                    </w:rPr>
                                    <w:t xml:space="preserve"> </w:t>
                                  </w:r>
                                  <w:r>
                                    <w:rPr>
                                      <w:sz w:val="16"/>
                                    </w:rPr>
                                    <w:t>ML,</w:t>
                                  </w:r>
                                  <w:r>
                                    <w:rPr>
                                      <w:spacing w:val="7"/>
                                      <w:sz w:val="16"/>
                                    </w:rPr>
                                    <w:t xml:space="preserve"> </w:t>
                                  </w:r>
                                  <w:r>
                                    <w:rPr>
                                      <w:sz w:val="16"/>
                                    </w:rPr>
                                    <w:t>APRESENTACAO:</w:t>
                                  </w:r>
                                  <w:r>
                                    <w:rPr>
                                      <w:spacing w:val="7"/>
                                      <w:sz w:val="16"/>
                                    </w:rPr>
                                    <w:t xml:space="preserve"> </w:t>
                                  </w:r>
                                  <w:r>
                                    <w:rPr>
                                      <w:sz w:val="16"/>
                                    </w:rPr>
                                    <w:t>AMPOLA,</w:t>
                                  </w:r>
                                  <w:r>
                                    <w:rPr>
                                      <w:spacing w:val="7"/>
                                      <w:sz w:val="16"/>
                                    </w:rPr>
                                    <w:t xml:space="preserve"> </w:t>
                                  </w:r>
                                  <w:r>
                                    <w:rPr>
                                      <w:sz w:val="16"/>
                                    </w:rPr>
                                    <w:t>ACESSORIO:</w:t>
                                  </w:r>
                                  <w:r>
                                    <w:rPr>
                                      <w:spacing w:val="14"/>
                                      <w:sz w:val="16"/>
                                    </w:rPr>
                                    <w:t xml:space="preserve"> </w:t>
                                  </w:r>
                                  <w:r>
                                    <w:rPr>
                                      <w:sz w:val="16"/>
                                    </w:rPr>
                                    <w:t>N/A,</w:t>
                                  </w:r>
                                  <w:r>
                                    <w:rPr>
                                      <w:spacing w:val="-9"/>
                                      <w:sz w:val="16"/>
                                    </w:rPr>
                                    <w:t xml:space="preserve"> </w:t>
                                  </w:r>
                                  <w:r>
                                    <w:rPr>
                                      <w:sz w:val="16"/>
                                    </w:rPr>
                                    <w:t>possíveis</w:t>
                                  </w:r>
                                  <w:r>
                                    <w:rPr>
                                      <w:spacing w:val="-2"/>
                                      <w:sz w:val="16"/>
                                    </w:rPr>
                                    <w:t xml:space="preserve"> </w:t>
                                  </w:r>
                                  <w:r>
                                    <w:rPr>
                                      <w:sz w:val="16"/>
                                    </w:rPr>
                                    <w:t>infecções</w:t>
                                  </w:r>
                                  <w:r>
                                    <w:rPr>
                                      <w:spacing w:val="-2"/>
                                      <w:sz w:val="16"/>
                                    </w:rPr>
                                    <w:t xml:space="preserve"> </w:t>
                                  </w:r>
                                  <w:r>
                                    <w:rPr>
                                      <w:sz w:val="16"/>
                                    </w:rPr>
                                    <w:t>e</w:t>
                                  </w:r>
                                  <w:r>
                                    <w:rPr>
                                      <w:spacing w:val="-1"/>
                                      <w:sz w:val="16"/>
                                    </w:rPr>
                                    <w:t xml:space="preserve"> </w:t>
                                  </w:r>
                                  <w:r>
                                    <w:rPr>
                                      <w:spacing w:val="-2"/>
                                      <w:sz w:val="16"/>
                                    </w:rPr>
                                    <w:t>oclusões.</w:t>
                                  </w:r>
                                </w:p>
                              </w:tc>
                              <w:tc>
                                <w:tcPr>
                                  <w:tcW w:w="992" w:type="dxa"/>
                                </w:tcPr>
                                <w:p w14:paraId="0E107815">
                                  <w:pPr>
                                    <w:pStyle w:val="11"/>
                                    <w:rPr>
                                      <w:sz w:val="16"/>
                                    </w:rPr>
                                  </w:pPr>
                                </w:p>
                              </w:tc>
                              <w:tc>
                                <w:tcPr>
                                  <w:tcW w:w="886" w:type="dxa"/>
                                </w:tcPr>
                                <w:p w14:paraId="18082D21">
                                  <w:pPr>
                                    <w:pStyle w:val="11"/>
                                    <w:rPr>
                                      <w:sz w:val="16"/>
                                    </w:rPr>
                                  </w:pPr>
                                </w:p>
                              </w:tc>
                            </w:tr>
                            <w:tr w14:paraId="5BAE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46" w:type="dxa"/>
                                </w:tcPr>
                                <w:p w14:paraId="4363A055">
                                  <w:pPr>
                                    <w:pStyle w:val="11"/>
                                    <w:rPr>
                                      <w:sz w:val="16"/>
                                    </w:rPr>
                                  </w:pPr>
                                </w:p>
                              </w:tc>
                              <w:tc>
                                <w:tcPr>
                                  <w:tcW w:w="932" w:type="dxa"/>
                                </w:tcPr>
                                <w:p w14:paraId="298B5AB0">
                                  <w:pPr>
                                    <w:pStyle w:val="11"/>
                                    <w:rPr>
                                      <w:sz w:val="16"/>
                                    </w:rPr>
                                  </w:pPr>
                                </w:p>
                              </w:tc>
                              <w:tc>
                                <w:tcPr>
                                  <w:tcW w:w="11461" w:type="dxa"/>
                                </w:tcPr>
                                <w:p w14:paraId="7D6DF8E7">
                                  <w:pPr>
                                    <w:pStyle w:val="11"/>
                                    <w:spacing w:before="39"/>
                                    <w:ind w:left="135"/>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92" w:type="dxa"/>
                                </w:tcPr>
                                <w:p w14:paraId="0F9F7BB1">
                                  <w:pPr>
                                    <w:pStyle w:val="11"/>
                                    <w:rPr>
                                      <w:sz w:val="16"/>
                                    </w:rPr>
                                  </w:pPr>
                                </w:p>
                              </w:tc>
                              <w:tc>
                                <w:tcPr>
                                  <w:tcW w:w="886" w:type="dxa"/>
                                </w:tcPr>
                                <w:p w14:paraId="1F1EBD68">
                                  <w:pPr>
                                    <w:pStyle w:val="11"/>
                                    <w:rPr>
                                      <w:sz w:val="16"/>
                                    </w:rPr>
                                  </w:pPr>
                                </w:p>
                              </w:tc>
                            </w:tr>
                            <w:tr w14:paraId="1A32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46" w:type="dxa"/>
                                </w:tcPr>
                                <w:p w14:paraId="30081EBF">
                                  <w:pPr>
                                    <w:pStyle w:val="11"/>
                                    <w:rPr>
                                      <w:sz w:val="16"/>
                                    </w:rPr>
                                  </w:pPr>
                                </w:p>
                              </w:tc>
                              <w:tc>
                                <w:tcPr>
                                  <w:tcW w:w="932" w:type="dxa"/>
                                </w:tcPr>
                                <w:p w14:paraId="0DE11A5B">
                                  <w:pPr>
                                    <w:pStyle w:val="11"/>
                                    <w:rPr>
                                      <w:sz w:val="16"/>
                                    </w:rPr>
                                  </w:pPr>
                                </w:p>
                              </w:tc>
                              <w:tc>
                                <w:tcPr>
                                  <w:tcW w:w="11461" w:type="dxa"/>
                                </w:tcPr>
                                <w:p w14:paraId="5F6DD874">
                                  <w:pPr>
                                    <w:pStyle w:val="11"/>
                                    <w:spacing w:before="62" w:line="164" w:lineRule="exact"/>
                                    <w:ind w:left="135"/>
                                    <w:rPr>
                                      <w:sz w:val="16"/>
                                    </w:rPr>
                                  </w:pPr>
                                  <w:r>
                                    <w:rPr>
                                      <w:sz w:val="16"/>
                                    </w:rPr>
                                    <w:t>PRINCIPIO</w:t>
                                  </w:r>
                                  <w:r>
                                    <w:rPr>
                                      <w:spacing w:val="16"/>
                                      <w:sz w:val="16"/>
                                    </w:rPr>
                                    <w:t xml:space="preserve"> </w:t>
                                  </w:r>
                                  <w:r>
                                    <w:rPr>
                                      <w:sz w:val="16"/>
                                    </w:rPr>
                                    <w:t>ATIVO:</w:t>
                                  </w:r>
                                  <w:r>
                                    <w:rPr>
                                      <w:spacing w:val="22"/>
                                      <w:sz w:val="16"/>
                                    </w:rPr>
                                    <w:t xml:space="preserve"> </w:t>
                                  </w:r>
                                  <w:r>
                                    <w:rPr>
                                      <w:sz w:val="16"/>
                                    </w:rPr>
                                    <w:t>TAUROLIDINA</w:t>
                                  </w:r>
                                  <w:r>
                                    <w:rPr>
                                      <w:spacing w:val="17"/>
                                      <w:sz w:val="16"/>
                                    </w:rPr>
                                    <w:t xml:space="preserve"> </w:t>
                                  </w:r>
                                  <w:r>
                                    <w:rPr>
                                      <w:sz w:val="16"/>
                                    </w:rPr>
                                    <w:t>1%</w:t>
                                  </w:r>
                                  <w:r>
                                    <w:rPr>
                                      <w:spacing w:val="24"/>
                                      <w:sz w:val="16"/>
                                    </w:rPr>
                                    <w:t xml:space="preserve"> </w:t>
                                  </w:r>
                                  <w:r>
                                    <w:rPr>
                                      <w:sz w:val="16"/>
                                    </w:rPr>
                                    <w:t>+</w:t>
                                  </w:r>
                                  <w:r>
                                    <w:rPr>
                                      <w:spacing w:val="24"/>
                                      <w:sz w:val="16"/>
                                    </w:rPr>
                                    <w:t xml:space="preserve"> </w:t>
                                  </w:r>
                                  <w:r>
                                    <w:rPr>
                                      <w:sz w:val="16"/>
                                    </w:rPr>
                                    <w:t>HEPARINA</w:t>
                                  </w:r>
                                  <w:r>
                                    <w:rPr>
                                      <w:spacing w:val="16"/>
                                      <w:sz w:val="16"/>
                                    </w:rPr>
                                    <w:t xml:space="preserve"> </w:t>
                                  </w:r>
                                  <w:r>
                                    <w:rPr>
                                      <w:sz w:val="16"/>
                                    </w:rPr>
                                    <w:t>25000</w:t>
                                  </w:r>
                                  <w:r>
                                    <w:rPr>
                                      <w:spacing w:val="24"/>
                                      <w:sz w:val="16"/>
                                    </w:rPr>
                                    <w:t xml:space="preserve"> </w:t>
                                  </w:r>
                                  <w:r>
                                    <w:rPr>
                                      <w:sz w:val="16"/>
                                    </w:rPr>
                                    <w:t>UI/ML</w:t>
                                  </w:r>
                                  <w:r>
                                    <w:rPr>
                                      <w:spacing w:val="20"/>
                                      <w:sz w:val="16"/>
                                    </w:rPr>
                                    <w:t xml:space="preserve"> </w:t>
                                  </w:r>
                                  <w:r>
                                    <w:rPr>
                                      <w:spacing w:val="-10"/>
                                      <w:sz w:val="16"/>
                                    </w:rPr>
                                    <w:t>+</w:t>
                                  </w:r>
                                </w:p>
                              </w:tc>
                              <w:tc>
                                <w:tcPr>
                                  <w:tcW w:w="992" w:type="dxa"/>
                                </w:tcPr>
                                <w:p w14:paraId="2EE1605E">
                                  <w:pPr>
                                    <w:pStyle w:val="11"/>
                                    <w:rPr>
                                      <w:sz w:val="16"/>
                                    </w:rPr>
                                  </w:pPr>
                                </w:p>
                              </w:tc>
                              <w:tc>
                                <w:tcPr>
                                  <w:tcW w:w="886" w:type="dxa"/>
                                </w:tcPr>
                                <w:p w14:paraId="07179C8B">
                                  <w:pPr>
                                    <w:pStyle w:val="11"/>
                                    <w:rPr>
                                      <w:sz w:val="16"/>
                                    </w:rPr>
                                  </w:pPr>
                                </w:p>
                              </w:tc>
                            </w:tr>
                          </w:tbl>
                          <w:p w14:paraId="2BF41682">
                            <w:pPr>
                              <w:pStyle w:val="7"/>
                              <w:spacing w:before="0"/>
                            </w:pPr>
                          </w:p>
                        </w:txbxContent>
                      </wps:txbx>
                      <wps:bodyPr wrap="square" lIns="0" tIns="0" rIns="0" bIns="0" rtlCol="0">
                        <a:noAutofit/>
                      </wps:bodyPr>
                    </wps:wsp>
                  </a:graphicData>
                </a:graphic>
              </wp:anchor>
            </w:drawing>
          </mc:Choice>
          <mc:Fallback>
            <w:pict>
              <v:shape id="Textbox 22" o:spid="_x0000_s1026" o:spt="202" type="#_x0000_t202" style="position:absolute;left:0pt;margin-left:20pt;margin-top:-48.4pt;height:259.55pt;width:741.9pt;mso-position-horizontal-relative:page;z-index:251664384;mso-width-relative:page;mso-height-relative:page;" filled="f" stroked="f" coordsize="21600,21600" o:gfxdata="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RqBl2QAAAAsBAAAPAAAAAAAAAAEAIAAAACIAAABkcnMvZG93bnJldi54bWxQSwECFAAUAAAA&#10;CACHTuJADX1UnLQBAAB3AwAADgAAAAAAAAABACAAAAAoAQAAZHJzL2Uyb0RvYy54bWxQSwUGAAAA&#10;AAYABgBZAQAATg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932"/>
                        <w:gridCol w:w="11461"/>
                        <w:gridCol w:w="992"/>
                        <w:gridCol w:w="886"/>
                      </w:tblGrid>
                      <w:tr w14:paraId="0E76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446" w:type="dxa"/>
                          </w:tcPr>
                          <w:p w14:paraId="6DDE917D">
                            <w:pPr>
                              <w:pStyle w:val="11"/>
                              <w:spacing w:before="128" w:line="143" w:lineRule="exact"/>
                              <w:ind w:left="50"/>
                              <w:rPr>
                                <w:sz w:val="16"/>
                              </w:rPr>
                            </w:pPr>
                            <w:r>
                              <w:rPr>
                                <w:spacing w:val="-10"/>
                                <w:sz w:val="16"/>
                              </w:rPr>
                              <w:t>3</w:t>
                            </w:r>
                          </w:p>
                        </w:tc>
                        <w:tc>
                          <w:tcPr>
                            <w:tcW w:w="932" w:type="dxa"/>
                          </w:tcPr>
                          <w:p w14:paraId="42D86304">
                            <w:pPr>
                              <w:pStyle w:val="11"/>
                              <w:spacing w:before="128" w:line="143" w:lineRule="exact"/>
                              <w:ind w:left="179"/>
                              <w:jc w:val="center"/>
                              <w:rPr>
                                <w:sz w:val="16"/>
                              </w:rPr>
                            </w:pPr>
                            <w:r>
                              <w:rPr>
                                <w:spacing w:val="-2"/>
                                <w:sz w:val="16"/>
                              </w:rPr>
                              <w:t>17917</w:t>
                            </w:r>
                          </w:p>
                        </w:tc>
                        <w:tc>
                          <w:tcPr>
                            <w:tcW w:w="11461" w:type="dxa"/>
                          </w:tcPr>
                          <w:p w14:paraId="22225788">
                            <w:pPr>
                              <w:pStyle w:val="11"/>
                              <w:spacing w:line="177" w:lineRule="exact"/>
                              <w:ind w:left="135"/>
                              <w:rPr>
                                <w:sz w:val="16"/>
                              </w:rPr>
                            </w:pPr>
                            <w:r>
                              <w:rPr>
                                <w:sz w:val="16"/>
                              </w:rPr>
                              <w:t>PRINCIPIO</w:t>
                            </w:r>
                            <w:r>
                              <w:rPr>
                                <w:spacing w:val="53"/>
                                <w:sz w:val="16"/>
                              </w:rPr>
                              <w:t xml:space="preserve"> </w:t>
                            </w:r>
                            <w:r>
                              <w:rPr>
                                <w:sz w:val="16"/>
                              </w:rPr>
                              <w:t>ATIVO:</w:t>
                            </w:r>
                            <w:r>
                              <w:rPr>
                                <w:spacing w:val="62"/>
                                <w:sz w:val="16"/>
                              </w:rPr>
                              <w:t xml:space="preserve"> </w:t>
                            </w:r>
                            <w:r>
                              <w:rPr>
                                <w:sz w:val="16"/>
                              </w:rPr>
                              <w:t>LEVOFLOXACINO,</w:t>
                            </w:r>
                            <w:r>
                              <w:rPr>
                                <w:spacing w:val="61"/>
                                <w:sz w:val="16"/>
                              </w:rPr>
                              <w:t xml:space="preserve"> </w:t>
                            </w:r>
                            <w:r>
                              <w:rPr>
                                <w:sz w:val="16"/>
                              </w:rPr>
                              <w:t>FORMA</w:t>
                            </w:r>
                            <w:r>
                              <w:rPr>
                                <w:spacing w:val="54"/>
                                <w:sz w:val="16"/>
                              </w:rPr>
                              <w:t xml:space="preserve"> </w:t>
                            </w:r>
                            <w:r>
                              <w:rPr>
                                <w:sz w:val="16"/>
                              </w:rPr>
                              <w:t>FARMACEUTICA:</w:t>
                            </w:r>
                            <w:r>
                              <w:rPr>
                                <w:spacing w:val="-9"/>
                                <w:sz w:val="16"/>
                              </w:rPr>
                              <w:t xml:space="preserve"> </w:t>
                            </w:r>
                            <w:r>
                              <w:rPr>
                                <w:sz w:val="16"/>
                              </w:rPr>
                              <w:t>respiratório</w:t>
                            </w:r>
                            <w:r>
                              <w:rPr>
                                <w:spacing w:val="5"/>
                                <w:sz w:val="16"/>
                              </w:rPr>
                              <w:t xml:space="preserve"> </w:t>
                            </w:r>
                            <w:r>
                              <w:rPr>
                                <w:sz w:val="16"/>
                              </w:rPr>
                              <w:t>superior</w:t>
                            </w:r>
                            <w:r>
                              <w:rPr>
                                <w:spacing w:val="4"/>
                                <w:sz w:val="16"/>
                              </w:rPr>
                              <w:t xml:space="preserve"> </w:t>
                            </w:r>
                            <w:r>
                              <w:rPr>
                                <w:sz w:val="16"/>
                              </w:rPr>
                              <w:t>e</w:t>
                            </w:r>
                            <w:r>
                              <w:rPr>
                                <w:spacing w:val="4"/>
                                <w:sz w:val="16"/>
                              </w:rPr>
                              <w:t xml:space="preserve"> </w:t>
                            </w:r>
                            <w:r>
                              <w:rPr>
                                <w:sz w:val="16"/>
                              </w:rPr>
                              <w:t>inferior,</w:t>
                            </w:r>
                            <w:r>
                              <w:rPr>
                                <w:spacing w:val="4"/>
                                <w:sz w:val="16"/>
                              </w:rPr>
                              <w:t xml:space="preserve"> </w:t>
                            </w:r>
                            <w:r>
                              <w:rPr>
                                <w:sz w:val="16"/>
                              </w:rPr>
                              <w:t>incluindo</w:t>
                            </w:r>
                            <w:r>
                              <w:rPr>
                                <w:spacing w:val="4"/>
                                <w:sz w:val="16"/>
                              </w:rPr>
                              <w:t xml:space="preserve"> </w:t>
                            </w:r>
                            <w:r>
                              <w:rPr>
                                <w:sz w:val="16"/>
                              </w:rPr>
                              <w:t>sinusite,</w:t>
                            </w:r>
                            <w:r>
                              <w:rPr>
                                <w:spacing w:val="5"/>
                                <w:sz w:val="16"/>
                              </w:rPr>
                              <w:t xml:space="preserve"> </w:t>
                            </w:r>
                            <w:r>
                              <w:rPr>
                                <w:sz w:val="16"/>
                              </w:rPr>
                              <w:t>exacerbações</w:t>
                            </w:r>
                            <w:r>
                              <w:rPr>
                                <w:spacing w:val="4"/>
                                <w:sz w:val="16"/>
                              </w:rPr>
                              <w:t xml:space="preserve"> </w:t>
                            </w:r>
                            <w:r>
                              <w:rPr>
                                <w:sz w:val="16"/>
                              </w:rPr>
                              <w:t>agudas</w:t>
                            </w:r>
                            <w:r>
                              <w:rPr>
                                <w:spacing w:val="4"/>
                                <w:sz w:val="16"/>
                              </w:rPr>
                              <w:t xml:space="preserve"> </w:t>
                            </w:r>
                            <w:r>
                              <w:rPr>
                                <w:sz w:val="16"/>
                              </w:rPr>
                              <w:t>de</w:t>
                            </w:r>
                            <w:r>
                              <w:rPr>
                                <w:spacing w:val="4"/>
                                <w:sz w:val="16"/>
                              </w:rPr>
                              <w:t xml:space="preserve"> </w:t>
                            </w:r>
                            <w:r>
                              <w:rPr>
                                <w:sz w:val="16"/>
                              </w:rPr>
                              <w:t>bronquite</w:t>
                            </w:r>
                            <w:r>
                              <w:rPr>
                                <w:spacing w:val="4"/>
                                <w:sz w:val="16"/>
                              </w:rPr>
                              <w:t xml:space="preserve"> </w:t>
                            </w:r>
                            <w:r>
                              <w:rPr>
                                <w:sz w:val="16"/>
                              </w:rPr>
                              <w:t>crônica</w:t>
                            </w:r>
                            <w:r>
                              <w:rPr>
                                <w:spacing w:val="5"/>
                                <w:sz w:val="16"/>
                              </w:rPr>
                              <w:t xml:space="preserve"> </w:t>
                            </w:r>
                            <w:r>
                              <w:rPr>
                                <w:spacing w:val="-10"/>
                                <w:sz w:val="16"/>
                              </w:rPr>
                              <w:t>e</w:t>
                            </w:r>
                          </w:p>
                        </w:tc>
                        <w:tc>
                          <w:tcPr>
                            <w:tcW w:w="992" w:type="dxa"/>
                          </w:tcPr>
                          <w:p w14:paraId="5BE11290">
                            <w:pPr>
                              <w:pStyle w:val="11"/>
                              <w:spacing w:before="128" w:line="143" w:lineRule="exact"/>
                              <w:ind w:left="236"/>
                              <w:rPr>
                                <w:sz w:val="16"/>
                              </w:rPr>
                            </w:pPr>
                            <w:r>
                              <w:rPr>
                                <w:spacing w:val="-5"/>
                                <w:sz w:val="16"/>
                              </w:rPr>
                              <w:t>180</w:t>
                            </w:r>
                          </w:p>
                        </w:tc>
                        <w:tc>
                          <w:tcPr>
                            <w:tcW w:w="886" w:type="dxa"/>
                          </w:tcPr>
                          <w:p w14:paraId="2DC430B6">
                            <w:pPr>
                              <w:pStyle w:val="11"/>
                              <w:spacing w:before="128" w:line="143" w:lineRule="exact"/>
                              <w:ind w:right="47"/>
                              <w:jc w:val="right"/>
                              <w:rPr>
                                <w:sz w:val="16"/>
                              </w:rPr>
                            </w:pPr>
                            <w:r>
                              <w:rPr>
                                <w:spacing w:val="-4"/>
                                <w:sz w:val="16"/>
                              </w:rPr>
                              <w:t>2600</w:t>
                            </w:r>
                          </w:p>
                        </w:tc>
                      </w:tr>
                      <w:tr w14:paraId="1CA7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46" w:type="dxa"/>
                          </w:tcPr>
                          <w:p w14:paraId="2223B819">
                            <w:pPr>
                              <w:pStyle w:val="11"/>
                              <w:rPr>
                                <w:sz w:val="14"/>
                              </w:rPr>
                            </w:pPr>
                          </w:p>
                        </w:tc>
                        <w:tc>
                          <w:tcPr>
                            <w:tcW w:w="932" w:type="dxa"/>
                          </w:tcPr>
                          <w:p w14:paraId="4615DA43">
                            <w:pPr>
                              <w:pStyle w:val="11"/>
                              <w:rPr>
                                <w:sz w:val="14"/>
                              </w:rPr>
                            </w:pPr>
                          </w:p>
                        </w:tc>
                        <w:tc>
                          <w:tcPr>
                            <w:tcW w:w="11461" w:type="dxa"/>
                          </w:tcPr>
                          <w:p w14:paraId="2045DC63">
                            <w:pPr>
                              <w:pStyle w:val="11"/>
                              <w:spacing w:line="156" w:lineRule="exact"/>
                              <w:ind w:left="135"/>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z w:val="16"/>
                              </w:rPr>
                              <w:t>MG</w:t>
                            </w:r>
                            <w:r>
                              <w:rPr>
                                <w:spacing w:val="47"/>
                                <w:sz w:val="16"/>
                              </w:rPr>
                              <w:t xml:space="preserve">  </w:t>
                            </w:r>
                            <w:r>
                              <w:rPr>
                                <w:sz w:val="16"/>
                              </w:rPr>
                              <w:t>pneumonia;</w:t>
                            </w:r>
                            <w:r>
                              <w:rPr>
                                <w:spacing w:val="40"/>
                                <w:sz w:val="16"/>
                              </w:rPr>
                              <w:t xml:space="preserve"> </w:t>
                            </w:r>
                            <w:r>
                              <w:rPr>
                                <w:sz w:val="16"/>
                              </w:rPr>
                              <w:t>nas</w:t>
                            </w:r>
                            <w:r>
                              <w:rPr>
                                <w:spacing w:val="39"/>
                                <w:sz w:val="16"/>
                              </w:rPr>
                              <w:t xml:space="preserve"> </w:t>
                            </w:r>
                            <w:r>
                              <w:rPr>
                                <w:sz w:val="16"/>
                              </w:rPr>
                              <w:t>infecções</w:t>
                            </w:r>
                            <w:r>
                              <w:rPr>
                                <w:spacing w:val="39"/>
                                <w:sz w:val="16"/>
                              </w:rPr>
                              <w:t xml:space="preserve"> </w:t>
                            </w:r>
                            <w:r>
                              <w:rPr>
                                <w:sz w:val="16"/>
                              </w:rPr>
                              <w:t>da</w:t>
                            </w:r>
                            <w:r>
                              <w:rPr>
                                <w:spacing w:val="39"/>
                                <w:sz w:val="16"/>
                              </w:rPr>
                              <w:t xml:space="preserve"> </w:t>
                            </w:r>
                            <w:r>
                              <w:rPr>
                                <w:sz w:val="16"/>
                              </w:rPr>
                              <w:t>pele</w:t>
                            </w:r>
                            <w:r>
                              <w:rPr>
                                <w:spacing w:val="39"/>
                                <w:sz w:val="16"/>
                              </w:rPr>
                              <w:t xml:space="preserve"> </w:t>
                            </w:r>
                            <w:r>
                              <w:rPr>
                                <w:sz w:val="16"/>
                              </w:rPr>
                              <w:t>e</w:t>
                            </w:r>
                            <w:r>
                              <w:rPr>
                                <w:spacing w:val="39"/>
                                <w:sz w:val="16"/>
                              </w:rPr>
                              <w:t xml:space="preserve"> </w:t>
                            </w:r>
                            <w:r>
                              <w:rPr>
                                <w:sz w:val="16"/>
                              </w:rPr>
                              <w:t>tecido</w:t>
                            </w:r>
                            <w:r>
                              <w:rPr>
                                <w:spacing w:val="39"/>
                                <w:sz w:val="16"/>
                              </w:rPr>
                              <w:t xml:space="preserve"> </w:t>
                            </w:r>
                            <w:r>
                              <w:rPr>
                                <w:sz w:val="16"/>
                              </w:rPr>
                              <w:t>subcutâneo</w:t>
                            </w:r>
                            <w:r>
                              <w:rPr>
                                <w:spacing w:val="39"/>
                                <w:sz w:val="16"/>
                              </w:rPr>
                              <w:t xml:space="preserve"> </w:t>
                            </w:r>
                            <w:r>
                              <w:rPr>
                                <w:sz w:val="16"/>
                              </w:rPr>
                              <w:t>e</w:t>
                            </w:r>
                            <w:r>
                              <w:rPr>
                                <w:spacing w:val="39"/>
                                <w:sz w:val="16"/>
                              </w:rPr>
                              <w:t xml:space="preserve"> </w:t>
                            </w:r>
                            <w:r>
                              <w:rPr>
                                <w:sz w:val="16"/>
                              </w:rPr>
                              <w:t>nas</w:t>
                            </w:r>
                            <w:r>
                              <w:rPr>
                                <w:spacing w:val="39"/>
                                <w:sz w:val="16"/>
                              </w:rPr>
                              <w:t xml:space="preserve"> </w:t>
                            </w:r>
                            <w:r>
                              <w:rPr>
                                <w:sz w:val="16"/>
                              </w:rPr>
                              <w:t>infecções</w:t>
                            </w:r>
                            <w:r>
                              <w:rPr>
                                <w:spacing w:val="39"/>
                                <w:sz w:val="16"/>
                              </w:rPr>
                              <w:t xml:space="preserve"> </w:t>
                            </w:r>
                            <w:r>
                              <w:rPr>
                                <w:sz w:val="16"/>
                              </w:rPr>
                              <w:t>do</w:t>
                            </w:r>
                            <w:r>
                              <w:rPr>
                                <w:spacing w:val="39"/>
                                <w:sz w:val="16"/>
                              </w:rPr>
                              <w:t xml:space="preserve"> </w:t>
                            </w:r>
                            <w:r>
                              <w:rPr>
                                <w:sz w:val="16"/>
                              </w:rPr>
                              <w:t>trato</w:t>
                            </w:r>
                            <w:r>
                              <w:rPr>
                                <w:spacing w:val="39"/>
                                <w:sz w:val="16"/>
                              </w:rPr>
                              <w:t xml:space="preserve"> </w:t>
                            </w:r>
                            <w:r>
                              <w:rPr>
                                <w:spacing w:val="-2"/>
                                <w:sz w:val="16"/>
                              </w:rPr>
                              <w:t>urinário,</w:t>
                            </w:r>
                          </w:p>
                        </w:tc>
                        <w:tc>
                          <w:tcPr>
                            <w:tcW w:w="992" w:type="dxa"/>
                          </w:tcPr>
                          <w:p w14:paraId="4247F54E">
                            <w:pPr>
                              <w:pStyle w:val="11"/>
                              <w:rPr>
                                <w:sz w:val="14"/>
                              </w:rPr>
                            </w:pPr>
                          </w:p>
                        </w:tc>
                        <w:tc>
                          <w:tcPr>
                            <w:tcW w:w="886" w:type="dxa"/>
                          </w:tcPr>
                          <w:p w14:paraId="4978031F">
                            <w:pPr>
                              <w:pStyle w:val="11"/>
                              <w:rPr>
                                <w:sz w:val="14"/>
                              </w:rPr>
                            </w:pPr>
                          </w:p>
                        </w:tc>
                      </w:tr>
                      <w:tr w14:paraId="7440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6" w:type="dxa"/>
                          </w:tcPr>
                          <w:p w14:paraId="02C6A44E">
                            <w:pPr>
                              <w:pStyle w:val="11"/>
                              <w:rPr>
                                <w:sz w:val="16"/>
                              </w:rPr>
                            </w:pPr>
                          </w:p>
                        </w:tc>
                        <w:tc>
                          <w:tcPr>
                            <w:tcW w:w="932" w:type="dxa"/>
                          </w:tcPr>
                          <w:p w14:paraId="19DDC3AD">
                            <w:pPr>
                              <w:pStyle w:val="11"/>
                              <w:rPr>
                                <w:sz w:val="16"/>
                              </w:rPr>
                            </w:pPr>
                          </w:p>
                        </w:tc>
                        <w:tc>
                          <w:tcPr>
                            <w:tcW w:w="11461" w:type="dxa"/>
                          </w:tcPr>
                          <w:p w14:paraId="0172C932">
                            <w:pPr>
                              <w:pStyle w:val="11"/>
                              <w:spacing w:before="39"/>
                              <w:ind w:left="5135"/>
                              <w:rPr>
                                <w:sz w:val="16"/>
                              </w:rPr>
                            </w:pPr>
                            <w:r>
                              <w:rPr>
                                <w:sz w:val="16"/>
                              </w:rPr>
                              <w:t>incluindo</w:t>
                            </w:r>
                            <w:r>
                              <w:rPr>
                                <w:spacing w:val="-1"/>
                                <w:sz w:val="16"/>
                              </w:rPr>
                              <w:t xml:space="preserve"> </w:t>
                            </w:r>
                            <w:r>
                              <w:rPr>
                                <w:sz w:val="16"/>
                              </w:rPr>
                              <w:t>pielonefrite</w:t>
                            </w:r>
                            <w:r>
                              <w:rPr>
                                <w:spacing w:val="-1"/>
                                <w:sz w:val="16"/>
                              </w:rPr>
                              <w:t xml:space="preserve"> </w:t>
                            </w:r>
                            <w:r>
                              <w:rPr>
                                <w:sz w:val="16"/>
                              </w:rPr>
                              <w:t>aguda</w:t>
                            </w:r>
                            <w:r>
                              <w:rPr>
                                <w:spacing w:val="-1"/>
                                <w:sz w:val="16"/>
                              </w:rPr>
                              <w:t xml:space="preserve"> </w:t>
                            </w:r>
                            <w:r>
                              <w:rPr>
                                <w:sz w:val="16"/>
                              </w:rPr>
                              <w:t>e</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pacing w:val="-2"/>
                                <w:sz w:val="16"/>
                              </w:rPr>
                              <w:t>osteomielite.</w:t>
                            </w:r>
                          </w:p>
                        </w:tc>
                        <w:tc>
                          <w:tcPr>
                            <w:tcW w:w="992" w:type="dxa"/>
                          </w:tcPr>
                          <w:p w14:paraId="1532C6A4">
                            <w:pPr>
                              <w:pStyle w:val="11"/>
                              <w:rPr>
                                <w:sz w:val="16"/>
                              </w:rPr>
                            </w:pPr>
                          </w:p>
                        </w:tc>
                        <w:tc>
                          <w:tcPr>
                            <w:tcW w:w="886" w:type="dxa"/>
                          </w:tcPr>
                          <w:p w14:paraId="3A8EC866">
                            <w:pPr>
                              <w:pStyle w:val="11"/>
                              <w:rPr>
                                <w:sz w:val="16"/>
                              </w:rPr>
                            </w:pPr>
                          </w:p>
                        </w:tc>
                      </w:tr>
                      <w:tr w14:paraId="76B9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46" w:type="dxa"/>
                          </w:tcPr>
                          <w:p w14:paraId="7A886FA8">
                            <w:pPr>
                              <w:pStyle w:val="11"/>
                              <w:spacing w:before="140"/>
                              <w:rPr>
                                <w:sz w:val="16"/>
                              </w:rPr>
                            </w:pPr>
                          </w:p>
                          <w:p w14:paraId="188C2262">
                            <w:pPr>
                              <w:pStyle w:val="11"/>
                              <w:spacing w:line="143" w:lineRule="exact"/>
                              <w:ind w:left="50"/>
                              <w:rPr>
                                <w:sz w:val="16"/>
                              </w:rPr>
                            </w:pPr>
                            <w:r>
                              <w:rPr>
                                <w:spacing w:val="-10"/>
                                <w:sz w:val="16"/>
                              </w:rPr>
                              <w:t>4</w:t>
                            </w:r>
                          </w:p>
                        </w:tc>
                        <w:tc>
                          <w:tcPr>
                            <w:tcW w:w="932" w:type="dxa"/>
                          </w:tcPr>
                          <w:p w14:paraId="12DEE856">
                            <w:pPr>
                              <w:pStyle w:val="11"/>
                              <w:spacing w:before="140"/>
                              <w:rPr>
                                <w:sz w:val="16"/>
                              </w:rPr>
                            </w:pPr>
                          </w:p>
                          <w:p w14:paraId="036C140B">
                            <w:pPr>
                              <w:pStyle w:val="11"/>
                              <w:spacing w:line="143" w:lineRule="exact"/>
                              <w:ind w:left="179"/>
                              <w:jc w:val="center"/>
                              <w:rPr>
                                <w:sz w:val="16"/>
                              </w:rPr>
                            </w:pPr>
                            <w:r>
                              <w:rPr>
                                <w:spacing w:val="-2"/>
                                <w:sz w:val="16"/>
                              </w:rPr>
                              <w:t>17946</w:t>
                            </w:r>
                          </w:p>
                        </w:tc>
                        <w:tc>
                          <w:tcPr>
                            <w:tcW w:w="11461" w:type="dxa"/>
                          </w:tcPr>
                          <w:p w14:paraId="4914F793">
                            <w:pPr>
                              <w:pStyle w:val="11"/>
                              <w:tabs>
                                <w:tab w:val="left" w:pos="1841"/>
                                <w:tab w:val="left" w:pos="3044"/>
                              </w:tabs>
                              <w:spacing w:before="54"/>
                              <w:ind w:left="135"/>
                              <w:rPr>
                                <w:sz w:val="16"/>
                              </w:rPr>
                            </w:pPr>
                            <w:r>
                              <w:rPr>
                                <w:sz w:val="16"/>
                              </w:rPr>
                              <w:t>PRINCIPIO</w:t>
                            </w:r>
                            <w:r>
                              <w:rPr>
                                <w:spacing w:val="57"/>
                                <w:sz w:val="16"/>
                              </w:rPr>
                              <w:t xml:space="preserve">  </w:t>
                            </w:r>
                            <w:r>
                              <w:rPr>
                                <w:spacing w:val="-2"/>
                                <w:sz w:val="16"/>
                              </w:rPr>
                              <w:t>ATIVO:</w:t>
                            </w:r>
                            <w:r>
                              <w:rPr>
                                <w:sz w:val="16"/>
                              </w:rPr>
                              <w:tab/>
                            </w:r>
                            <w:r>
                              <w:rPr>
                                <w:spacing w:val="-2"/>
                                <w:sz w:val="16"/>
                              </w:rPr>
                              <w:t>LINEZOLIDA,</w:t>
                            </w:r>
                            <w:r>
                              <w:rPr>
                                <w:sz w:val="16"/>
                              </w:rPr>
                              <w:tab/>
                            </w:r>
                            <w:r>
                              <w:rPr>
                                <w:sz w:val="16"/>
                              </w:rPr>
                              <w:t>FORMA</w:t>
                            </w:r>
                            <w:r>
                              <w:rPr>
                                <w:spacing w:val="57"/>
                                <w:sz w:val="16"/>
                              </w:rPr>
                              <w:t xml:space="preserve">  </w:t>
                            </w:r>
                            <w:r>
                              <w:rPr>
                                <w:spacing w:val="-2"/>
                                <w:sz w:val="16"/>
                              </w:rPr>
                              <w:t>FARMACEUTICA:</w:t>
                            </w:r>
                          </w:p>
                          <w:p w14:paraId="31EE0029">
                            <w:pPr>
                              <w:pStyle w:val="11"/>
                              <w:spacing w:before="86" w:line="143" w:lineRule="exact"/>
                              <w:ind w:left="135"/>
                              <w:rPr>
                                <w:sz w:val="16"/>
                              </w:rPr>
                            </w:pPr>
                            <w:r>
                              <w:rPr>
                                <w:sz w:val="16"/>
                              </w:rPr>
                              <w:t>SOLUCAO</w:t>
                            </w:r>
                            <w:r>
                              <w:rPr>
                                <w:spacing w:val="-4"/>
                                <w:sz w:val="16"/>
                              </w:rPr>
                              <w:t xml:space="preserve"> </w:t>
                            </w:r>
                            <w:r>
                              <w:rPr>
                                <w:sz w:val="16"/>
                              </w:rPr>
                              <w:t>INJETAVEL,</w:t>
                            </w:r>
                            <w:r>
                              <w:rPr>
                                <w:spacing w:val="-2"/>
                                <w:sz w:val="16"/>
                              </w:rPr>
                              <w:t xml:space="preserve"> </w:t>
                            </w:r>
                            <w:r>
                              <w:rPr>
                                <w:sz w:val="16"/>
                              </w:rPr>
                              <w:t>CONCENTRACAO</w:t>
                            </w:r>
                            <w:r>
                              <w:rPr>
                                <w:spacing w:val="-1"/>
                                <w:sz w:val="16"/>
                              </w:rPr>
                              <w:t xml:space="preserve"> </w:t>
                            </w:r>
                            <w:r>
                              <w:rPr>
                                <w:sz w:val="16"/>
                              </w:rPr>
                              <w:t>/</w:t>
                            </w:r>
                            <w:r>
                              <w:rPr>
                                <w:spacing w:val="-2"/>
                                <w:sz w:val="16"/>
                              </w:rPr>
                              <w:t xml:space="preserve"> </w:t>
                            </w:r>
                            <w:r>
                              <w:rPr>
                                <w:sz w:val="16"/>
                              </w:rPr>
                              <w:t>DOSAGEM:</w:t>
                            </w:r>
                            <w:r>
                              <w:rPr>
                                <w:spacing w:val="-2"/>
                                <w:sz w:val="16"/>
                              </w:rPr>
                              <w:t xml:space="preserve"> </w:t>
                            </w:r>
                            <w:r>
                              <w:rPr>
                                <w:sz w:val="16"/>
                              </w:rPr>
                              <w:t>2,</w:t>
                            </w:r>
                            <w:r>
                              <w:rPr>
                                <w:spacing w:val="-1"/>
                                <w:sz w:val="16"/>
                              </w:rPr>
                              <w:t xml:space="preserve"> </w:t>
                            </w:r>
                            <w:r>
                              <w:rPr>
                                <w:spacing w:val="-2"/>
                                <w:sz w:val="16"/>
                              </w:rPr>
                              <w:t>UNIDADE:</w:t>
                            </w:r>
                          </w:p>
                        </w:tc>
                        <w:tc>
                          <w:tcPr>
                            <w:tcW w:w="992" w:type="dxa"/>
                          </w:tcPr>
                          <w:p w14:paraId="193747A9">
                            <w:pPr>
                              <w:pStyle w:val="11"/>
                              <w:spacing w:before="140"/>
                              <w:rPr>
                                <w:sz w:val="16"/>
                              </w:rPr>
                            </w:pPr>
                          </w:p>
                          <w:p w14:paraId="3425A1F4">
                            <w:pPr>
                              <w:pStyle w:val="11"/>
                              <w:spacing w:line="143" w:lineRule="exact"/>
                              <w:ind w:left="236"/>
                              <w:rPr>
                                <w:sz w:val="16"/>
                              </w:rPr>
                            </w:pPr>
                            <w:r>
                              <w:rPr>
                                <w:spacing w:val="-5"/>
                                <w:sz w:val="16"/>
                              </w:rPr>
                              <w:t>170</w:t>
                            </w:r>
                          </w:p>
                        </w:tc>
                        <w:tc>
                          <w:tcPr>
                            <w:tcW w:w="886" w:type="dxa"/>
                          </w:tcPr>
                          <w:p w14:paraId="6F6C953F">
                            <w:pPr>
                              <w:pStyle w:val="11"/>
                              <w:spacing w:before="140"/>
                              <w:rPr>
                                <w:sz w:val="16"/>
                              </w:rPr>
                            </w:pPr>
                          </w:p>
                          <w:p w14:paraId="6DD4D863">
                            <w:pPr>
                              <w:pStyle w:val="11"/>
                              <w:spacing w:line="143" w:lineRule="exact"/>
                              <w:ind w:right="47"/>
                              <w:jc w:val="right"/>
                              <w:rPr>
                                <w:sz w:val="16"/>
                              </w:rPr>
                            </w:pPr>
                            <w:r>
                              <w:rPr>
                                <w:spacing w:val="-4"/>
                                <w:sz w:val="16"/>
                              </w:rPr>
                              <w:t>2500</w:t>
                            </w:r>
                          </w:p>
                        </w:tc>
                      </w:tr>
                      <w:tr w14:paraId="1CD2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6" w:type="dxa"/>
                          </w:tcPr>
                          <w:p w14:paraId="52DC073C">
                            <w:pPr>
                              <w:pStyle w:val="11"/>
                              <w:rPr>
                                <w:sz w:val="16"/>
                              </w:rPr>
                            </w:pPr>
                          </w:p>
                        </w:tc>
                        <w:tc>
                          <w:tcPr>
                            <w:tcW w:w="932" w:type="dxa"/>
                          </w:tcPr>
                          <w:p w14:paraId="040A3DC1">
                            <w:pPr>
                              <w:pStyle w:val="11"/>
                              <w:rPr>
                                <w:sz w:val="16"/>
                              </w:rPr>
                            </w:pPr>
                          </w:p>
                        </w:tc>
                        <w:tc>
                          <w:tcPr>
                            <w:tcW w:w="11461" w:type="dxa"/>
                          </w:tcPr>
                          <w:p w14:paraId="6D9A6007">
                            <w:pPr>
                              <w:pStyle w:val="11"/>
                              <w:spacing w:line="156" w:lineRule="exact"/>
                              <w:ind w:left="5135"/>
                              <w:rPr>
                                <w:sz w:val="16"/>
                              </w:rPr>
                            </w:pPr>
                            <w:r>
                              <w:rPr>
                                <w:sz w:val="16"/>
                              </w:rPr>
                              <w:t>pneumonias,</w:t>
                            </w:r>
                            <w:r>
                              <w:rPr>
                                <w:spacing w:val="-1"/>
                                <w:sz w:val="16"/>
                              </w:rPr>
                              <w:t xml:space="preserve"> </w:t>
                            </w:r>
                            <w:r>
                              <w:rPr>
                                <w:sz w:val="16"/>
                              </w:rPr>
                              <w:t>infecções</w:t>
                            </w:r>
                            <w:r>
                              <w:rPr>
                                <w:spacing w:val="-1"/>
                                <w:sz w:val="16"/>
                              </w:rPr>
                              <w:t xml:space="preserve"> </w:t>
                            </w:r>
                            <w:r>
                              <w:rPr>
                                <w:sz w:val="16"/>
                              </w:rPr>
                              <w:t>de</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de</w:t>
                            </w:r>
                            <w:r>
                              <w:rPr>
                                <w:spacing w:val="-1"/>
                                <w:sz w:val="16"/>
                              </w:rPr>
                              <w:t xml:space="preserve"> </w:t>
                            </w:r>
                            <w:r>
                              <w:rPr>
                                <w:sz w:val="16"/>
                              </w:rPr>
                              <w:t>tecidos</w:t>
                            </w:r>
                            <w:r>
                              <w:rPr>
                                <w:spacing w:val="-1"/>
                                <w:sz w:val="16"/>
                              </w:rPr>
                              <w:t xml:space="preserve"> </w:t>
                            </w:r>
                            <w:r>
                              <w:rPr>
                                <w:sz w:val="16"/>
                              </w:rPr>
                              <w:t>moles</w:t>
                            </w:r>
                            <w:r>
                              <w:rPr>
                                <w:spacing w:val="-1"/>
                                <w:sz w:val="16"/>
                              </w:rPr>
                              <w:t xml:space="preserve"> </w:t>
                            </w:r>
                            <w:r>
                              <w:rPr>
                                <w:sz w:val="16"/>
                              </w:rPr>
                              <w:t>e</w:t>
                            </w:r>
                            <w:r>
                              <w:rPr>
                                <w:spacing w:val="-1"/>
                                <w:sz w:val="16"/>
                              </w:rPr>
                              <w:t xml:space="preserve"> </w:t>
                            </w:r>
                            <w:r>
                              <w:rPr>
                                <w:sz w:val="16"/>
                              </w:rPr>
                              <w:t>infecções</w:t>
                            </w:r>
                            <w:r>
                              <w:rPr>
                                <w:spacing w:val="-1"/>
                                <w:sz w:val="16"/>
                              </w:rPr>
                              <w:t xml:space="preserve"> </w:t>
                            </w:r>
                            <w:r>
                              <w:rPr>
                                <w:spacing w:val="-2"/>
                                <w:sz w:val="16"/>
                              </w:rPr>
                              <w:t>enterocócicas.</w:t>
                            </w:r>
                          </w:p>
                        </w:tc>
                        <w:tc>
                          <w:tcPr>
                            <w:tcW w:w="992" w:type="dxa"/>
                          </w:tcPr>
                          <w:p w14:paraId="4A58CFA5">
                            <w:pPr>
                              <w:pStyle w:val="11"/>
                              <w:rPr>
                                <w:sz w:val="16"/>
                              </w:rPr>
                            </w:pPr>
                          </w:p>
                        </w:tc>
                        <w:tc>
                          <w:tcPr>
                            <w:tcW w:w="886" w:type="dxa"/>
                          </w:tcPr>
                          <w:p w14:paraId="1EEA4E4B">
                            <w:pPr>
                              <w:pStyle w:val="11"/>
                              <w:rPr>
                                <w:sz w:val="16"/>
                              </w:rPr>
                            </w:pPr>
                          </w:p>
                        </w:tc>
                      </w:tr>
                      <w:tr w14:paraId="7EC6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6" w:type="dxa"/>
                          </w:tcPr>
                          <w:p w14:paraId="7A45BEB9">
                            <w:pPr>
                              <w:pStyle w:val="11"/>
                              <w:spacing w:before="5"/>
                              <w:rPr>
                                <w:sz w:val="16"/>
                              </w:rPr>
                            </w:pPr>
                          </w:p>
                          <w:p w14:paraId="24F8BF3E">
                            <w:pPr>
                              <w:pStyle w:val="11"/>
                              <w:spacing w:line="143" w:lineRule="exact"/>
                              <w:ind w:left="50"/>
                              <w:rPr>
                                <w:sz w:val="16"/>
                              </w:rPr>
                            </w:pPr>
                            <w:r>
                              <w:rPr>
                                <w:spacing w:val="-10"/>
                                <w:sz w:val="16"/>
                              </w:rPr>
                              <w:t>5</w:t>
                            </w:r>
                          </w:p>
                        </w:tc>
                        <w:tc>
                          <w:tcPr>
                            <w:tcW w:w="932" w:type="dxa"/>
                          </w:tcPr>
                          <w:p w14:paraId="137DB406">
                            <w:pPr>
                              <w:pStyle w:val="11"/>
                              <w:spacing w:before="5"/>
                              <w:rPr>
                                <w:sz w:val="16"/>
                              </w:rPr>
                            </w:pPr>
                          </w:p>
                          <w:p w14:paraId="56575B9C">
                            <w:pPr>
                              <w:pStyle w:val="11"/>
                              <w:spacing w:line="143" w:lineRule="exact"/>
                              <w:ind w:left="179"/>
                              <w:jc w:val="center"/>
                              <w:rPr>
                                <w:sz w:val="16"/>
                              </w:rPr>
                            </w:pPr>
                            <w:r>
                              <w:rPr>
                                <w:spacing w:val="-4"/>
                                <w:sz w:val="16"/>
                              </w:rPr>
                              <w:t>3896</w:t>
                            </w:r>
                          </w:p>
                        </w:tc>
                        <w:tc>
                          <w:tcPr>
                            <w:tcW w:w="11461" w:type="dxa"/>
                          </w:tcPr>
                          <w:p w14:paraId="2C61EEC9">
                            <w:pPr>
                              <w:pStyle w:val="11"/>
                              <w:spacing w:before="54"/>
                              <w:ind w:left="135"/>
                              <w:rPr>
                                <w:sz w:val="16"/>
                              </w:rPr>
                            </w:pPr>
                            <w:r>
                              <w:rPr>
                                <w:sz w:val="16"/>
                              </w:rPr>
                              <w:t>PRINCIPIO</w:t>
                            </w:r>
                            <w:r>
                              <w:rPr>
                                <w:spacing w:val="30"/>
                                <w:sz w:val="16"/>
                              </w:rPr>
                              <w:t xml:space="preserve">  </w:t>
                            </w:r>
                            <w:r>
                              <w:rPr>
                                <w:sz w:val="16"/>
                              </w:rPr>
                              <w:t>ATIVO:</w:t>
                            </w:r>
                            <w:r>
                              <w:rPr>
                                <w:spacing w:val="34"/>
                                <w:sz w:val="16"/>
                              </w:rPr>
                              <w:t xml:space="preserve">  </w:t>
                            </w:r>
                            <w:r>
                              <w:rPr>
                                <w:sz w:val="16"/>
                              </w:rPr>
                              <w:t>SULFADIAZINA,</w:t>
                            </w:r>
                            <w:r>
                              <w:rPr>
                                <w:spacing w:val="35"/>
                                <w:sz w:val="16"/>
                              </w:rPr>
                              <w:t xml:space="preserve">  </w:t>
                            </w:r>
                            <w:r>
                              <w:rPr>
                                <w:sz w:val="16"/>
                              </w:rPr>
                              <w:t>FORMA</w:t>
                            </w:r>
                            <w:r>
                              <w:rPr>
                                <w:spacing w:val="30"/>
                                <w:sz w:val="16"/>
                              </w:rPr>
                              <w:t xml:space="preserve">  </w:t>
                            </w:r>
                            <w:r>
                              <w:rPr>
                                <w:sz w:val="16"/>
                              </w:rPr>
                              <w:t>FARMACEUTICA:</w:t>
                            </w:r>
                            <w:r>
                              <w:rPr>
                                <w:spacing w:val="-9"/>
                                <w:sz w:val="16"/>
                              </w:rPr>
                              <w:t xml:space="preserve"> </w:t>
                            </w:r>
                            <w:r>
                              <w:rPr>
                                <w:sz w:val="16"/>
                              </w:rPr>
                              <w:t>Indicado</w:t>
                            </w:r>
                            <w:r>
                              <w:rPr>
                                <w:spacing w:val="63"/>
                                <w:w w:val="150"/>
                                <w:sz w:val="16"/>
                              </w:rPr>
                              <w:t xml:space="preserve"> </w:t>
                            </w:r>
                            <w:r>
                              <w:rPr>
                                <w:sz w:val="16"/>
                              </w:rPr>
                              <w:t>no</w:t>
                            </w:r>
                            <w:r>
                              <w:rPr>
                                <w:spacing w:val="63"/>
                                <w:w w:val="150"/>
                                <w:sz w:val="16"/>
                              </w:rPr>
                              <w:t xml:space="preserve"> </w:t>
                            </w:r>
                            <w:r>
                              <w:rPr>
                                <w:sz w:val="16"/>
                              </w:rPr>
                              <w:t>tratamento</w:t>
                            </w:r>
                            <w:r>
                              <w:rPr>
                                <w:spacing w:val="63"/>
                                <w:w w:val="150"/>
                                <w:sz w:val="16"/>
                              </w:rPr>
                              <w:t xml:space="preserve"> </w:t>
                            </w:r>
                            <w:r>
                              <w:rPr>
                                <w:sz w:val="16"/>
                              </w:rPr>
                              <w:t>das</w:t>
                            </w:r>
                            <w:r>
                              <w:rPr>
                                <w:spacing w:val="62"/>
                                <w:w w:val="150"/>
                                <w:sz w:val="16"/>
                              </w:rPr>
                              <w:t xml:space="preserve"> </w:t>
                            </w:r>
                            <w:r>
                              <w:rPr>
                                <w:sz w:val="16"/>
                              </w:rPr>
                              <w:t>infecções</w:t>
                            </w:r>
                            <w:r>
                              <w:rPr>
                                <w:spacing w:val="63"/>
                                <w:w w:val="150"/>
                                <w:sz w:val="16"/>
                              </w:rPr>
                              <w:t xml:space="preserve"> </w:t>
                            </w:r>
                            <w:r>
                              <w:rPr>
                                <w:sz w:val="16"/>
                              </w:rPr>
                              <w:t>gonocócicas,</w:t>
                            </w:r>
                            <w:r>
                              <w:rPr>
                                <w:spacing w:val="63"/>
                                <w:w w:val="150"/>
                                <w:sz w:val="16"/>
                              </w:rPr>
                              <w:t xml:space="preserve"> </w:t>
                            </w:r>
                            <w:r>
                              <w:rPr>
                                <w:sz w:val="16"/>
                              </w:rPr>
                              <w:t>estafilocócicas,</w:t>
                            </w:r>
                            <w:r>
                              <w:rPr>
                                <w:spacing w:val="63"/>
                                <w:w w:val="150"/>
                                <w:sz w:val="16"/>
                              </w:rPr>
                              <w:t xml:space="preserve"> </w:t>
                            </w:r>
                            <w:r>
                              <w:rPr>
                                <w:sz w:val="16"/>
                              </w:rPr>
                              <w:t>estreptocócicas</w:t>
                            </w:r>
                            <w:r>
                              <w:rPr>
                                <w:spacing w:val="63"/>
                                <w:w w:val="150"/>
                                <w:sz w:val="16"/>
                              </w:rPr>
                              <w:t xml:space="preserve"> </w:t>
                            </w:r>
                            <w:r>
                              <w:rPr>
                                <w:spacing w:val="-10"/>
                                <w:sz w:val="16"/>
                              </w:rPr>
                              <w:t>e</w:t>
                            </w:r>
                          </w:p>
                        </w:tc>
                        <w:tc>
                          <w:tcPr>
                            <w:tcW w:w="992" w:type="dxa"/>
                          </w:tcPr>
                          <w:p w14:paraId="38F14D0F">
                            <w:pPr>
                              <w:pStyle w:val="11"/>
                              <w:spacing w:before="5"/>
                              <w:rPr>
                                <w:sz w:val="16"/>
                              </w:rPr>
                            </w:pPr>
                          </w:p>
                          <w:p w14:paraId="460C0244">
                            <w:pPr>
                              <w:pStyle w:val="11"/>
                              <w:spacing w:line="143" w:lineRule="exact"/>
                              <w:ind w:left="236"/>
                              <w:rPr>
                                <w:sz w:val="16"/>
                              </w:rPr>
                            </w:pPr>
                            <w:r>
                              <w:rPr>
                                <w:spacing w:val="-5"/>
                                <w:sz w:val="16"/>
                              </w:rPr>
                              <w:t>346</w:t>
                            </w:r>
                          </w:p>
                        </w:tc>
                        <w:tc>
                          <w:tcPr>
                            <w:tcW w:w="886" w:type="dxa"/>
                          </w:tcPr>
                          <w:p w14:paraId="0C2E6971">
                            <w:pPr>
                              <w:pStyle w:val="11"/>
                              <w:spacing w:before="5"/>
                              <w:rPr>
                                <w:sz w:val="16"/>
                              </w:rPr>
                            </w:pPr>
                          </w:p>
                          <w:p w14:paraId="518D428B">
                            <w:pPr>
                              <w:pStyle w:val="11"/>
                              <w:spacing w:line="143" w:lineRule="exact"/>
                              <w:ind w:right="47"/>
                              <w:jc w:val="right"/>
                              <w:rPr>
                                <w:sz w:val="16"/>
                              </w:rPr>
                            </w:pPr>
                            <w:r>
                              <w:rPr>
                                <w:spacing w:val="-4"/>
                                <w:sz w:val="16"/>
                              </w:rPr>
                              <w:t>5000</w:t>
                            </w:r>
                          </w:p>
                        </w:tc>
                      </w:tr>
                      <w:tr w14:paraId="6912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446" w:type="dxa"/>
                          </w:tcPr>
                          <w:p w14:paraId="718B7CE0">
                            <w:pPr>
                              <w:pStyle w:val="11"/>
                              <w:rPr>
                                <w:sz w:val="14"/>
                              </w:rPr>
                            </w:pPr>
                          </w:p>
                        </w:tc>
                        <w:tc>
                          <w:tcPr>
                            <w:tcW w:w="932" w:type="dxa"/>
                          </w:tcPr>
                          <w:p w14:paraId="42751F08">
                            <w:pPr>
                              <w:pStyle w:val="11"/>
                              <w:rPr>
                                <w:sz w:val="14"/>
                              </w:rPr>
                            </w:pPr>
                          </w:p>
                        </w:tc>
                        <w:tc>
                          <w:tcPr>
                            <w:tcW w:w="11461" w:type="dxa"/>
                          </w:tcPr>
                          <w:p w14:paraId="7640FC37">
                            <w:pPr>
                              <w:pStyle w:val="11"/>
                              <w:spacing w:line="156" w:lineRule="exact"/>
                              <w:ind w:left="135"/>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z w:val="16"/>
                              </w:rPr>
                              <w:t>MG</w:t>
                            </w:r>
                            <w:r>
                              <w:rPr>
                                <w:spacing w:val="47"/>
                                <w:sz w:val="16"/>
                              </w:rPr>
                              <w:t xml:space="preserve">  </w:t>
                            </w:r>
                            <w:r>
                              <w:rPr>
                                <w:sz w:val="16"/>
                              </w:rPr>
                              <w:t>meningocócicas. E</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toxoplasmose,</w:t>
                            </w:r>
                            <w:r>
                              <w:rPr>
                                <w:spacing w:val="-1"/>
                                <w:sz w:val="16"/>
                              </w:rPr>
                              <w:t xml:space="preserve"> </w:t>
                            </w:r>
                            <w:r>
                              <w:rPr>
                                <w:sz w:val="16"/>
                              </w:rPr>
                              <w:t>em</w:t>
                            </w:r>
                            <w:r>
                              <w:rPr>
                                <w:spacing w:val="-1"/>
                                <w:sz w:val="16"/>
                              </w:rPr>
                              <w:t xml:space="preserve"> </w:t>
                            </w:r>
                            <w:r>
                              <w:rPr>
                                <w:sz w:val="16"/>
                              </w:rPr>
                              <w:t>associação</w:t>
                            </w:r>
                            <w:r>
                              <w:rPr>
                                <w:spacing w:val="-1"/>
                                <w:sz w:val="16"/>
                              </w:rPr>
                              <w:t xml:space="preserve"> </w:t>
                            </w:r>
                            <w:r>
                              <w:rPr>
                                <w:sz w:val="16"/>
                              </w:rPr>
                              <w:t>com</w:t>
                            </w:r>
                            <w:r>
                              <w:rPr>
                                <w:spacing w:val="-1"/>
                                <w:sz w:val="16"/>
                              </w:rPr>
                              <w:t xml:space="preserve"> </w:t>
                            </w:r>
                            <w:r>
                              <w:rPr>
                                <w:sz w:val="16"/>
                              </w:rPr>
                              <w:t>a</w:t>
                            </w:r>
                            <w:r>
                              <w:rPr>
                                <w:spacing w:val="-1"/>
                                <w:sz w:val="16"/>
                              </w:rPr>
                              <w:t xml:space="preserve"> </w:t>
                            </w:r>
                            <w:r>
                              <w:rPr>
                                <w:spacing w:val="-2"/>
                                <w:sz w:val="16"/>
                              </w:rPr>
                              <w:t>pirimetamina.</w:t>
                            </w:r>
                          </w:p>
                        </w:tc>
                        <w:tc>
                          <w:tcPr>
                            <w:tcW w:w="992" w:type="dxa"/>
                          </w:tcPr>
                          <w:p w14:paraId="0E7E73AA">
                            <w:pPr>
                              <w:pStyle w:val="11"/>
                              <w:rPr>
                                <w:sz w:val="14"/>
                              </w:rPr>
                            </w:pPr>
                          </w:p>
                        </w:tc>
                        <w:tc>
                          <w:tcPr>
                            <w:tcW w:w="886" w:type="dxa"/>
                          </w:tcPr>
                          <w:p w14:paraId="7BC91F39">
                            <w:pPr>
                              <w:pStyle w:val="11"/>
                              <w:rPr>
                                <w:sz w:val="14"/>
                              </w:rPr>
                            </w:pPr>
                          </w:p>
                        </w:tc>
                      </w:tr>
                      <w:tr w14:paraId="63DE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0B51EDCF">
                            <w:pPr>
                              <w:pStyle w:val="11"/>
                              <w:rPr>
                                <w:sz w:val="16"/>
                              </w:rPr>
                            </w:pPr>
                          </w:p>
                        </w:tc>
                        <w:tc>
                          <w:tcPr>
                            <w:tcW w:w="932" w:type="dxa"/>
                          </w:tcPr>
                          <w:p w14:paraId="28B1F9F4">
                            <w:pPr>
                              <w:pStyle w:val="11"/>
                              <w:rPr>
                                <w:sz w:val="16"/>
                              </w:rPr>
                            </w:pPr>
                          </w:p>
                        </w:tc>
                        <w:tc>
                          <w:tcPr>
                            <w:tcW w:w="11461" w:type="dxa"/>
                          </w:tcPr>
                          <w:p w14:paraId="3B5A8F5A">
                            <w:pPr>
                              <w:pStyle w:val="11"/>
                              <w:spacing w:before="54" w:line="164" w:lineRule="exact"/>
                              <w:ind w:left="135"/>
                              <w:rPr>
                                <w:sz w:val="16"/>
                              </w:rPr>
                            </w:pPr>
                            <w:r>
                              <w:rPr>
                                <w:sz w:val="16"/>
                              </w:rPr>
                              <w:t>PRINCIPIO</w:t>
                            </w:r>
                            <w:r>
                              <w:rPr>
                                <w:spacing w:val="36"/>
                                <w:sz w:val="16"/>
                              </w:rPr>
                              <w:t xml:space="preserve"> </w:t>
                            </w:r>
                            <w:r>
                              <w:rPr>
                                <w:sz w:val="16"/>
                              </w:rPr>
                              <w:t>ATIVO:</w:t>
                            </w:r>
                            <w:r>
                              <w:rPr>
                                <w:spacing w:val="42"/>
                                <w:sz w:val="16"/>
                              </w:rPr>
                              <w:t xml:space="preserve"> </w:t>
                            </w:r>
                            <w:r>
                              <w:rPr>
                                <w:sz w:val="16"/>
                              </w:rPr>
                              <w:t>TAUROLIDINA</w:t>
                            </w:r>
                            <w:r>
                              <w:rPr>
                                <w:spacing w:val="37"/>
                                <w:sz w:val="16"/>
                              </w:rPr>
                              <w:t xml:space="preserve"> </w:t>
                            </w:r>
                            <w:r>
                              <w:rPr>
                                <w:sz w:val="16"/>
                              </w:rPr>
                              <w:t>1%</w:t>
                            </w:r>
                            <w:r>
                              <w:rPr>
                                <w:spacing w:val="44"/>
                                <w:sz w:val="16"/>
                              </w:rPr>
                              <w:t xml:space="preserve"> </w:t>
                            </w:r>
                            <w:r>
                              <w:rPr>
                                <w:sz w:val="16"/>
                              </w:rPr>
                              <w:t>+</w:t>
                            </w:r>
                            <w:r>
                              <w:rPr>
                                <w:spacing w:val="44"/>
                                <w:sz w:val="16"/>
                              </w:rPr>
                              <w:t xml:space="preserve"> </w:t>
                            </w:r>
                            <w:r>
                              <w:rPr>
                                <w:sz w:val="16"/>
                              </w:rPr>
                              <w:t>HEPARINA</w:t>
                            </w:r>
                            <w:r>
                              <w:rPr>
                                <w:spacing w:val="36"/>
                                <w:sz w:val="16"/>
                              </w:rPr>
                              <w:t xml:space="preserve"> </w:t>
                            </w:r>
                            <w:r>
                              <w:rPr>
                                <w:sz w:val="16"/>
                              </w:rPr>
                              <w:t>100</w:t>
                            </w:r>
                            <w:r>
                              <w:rPr>
                                <w:spacing w:val="44"/>
                                <w:sz w:val="16"/>
                              </w:rPr>
                              <w:t xml:space="preserve"> </w:t>
                            </w:r>
                            <w:r>
                              <w:rPr>
                                <w:sz w:val="16"/>
                              </w:rPr>
                              <w:t>UI/ML</w:t>
                            </w:r>
                            <w:r>
                              <w:rPr>
                                <w:spacing w:val="40"/>
                                <w:sz w:val="16"/>
                              </w:rPr>
                              <w:t xml:space="preserve"> </w:t>
                            </w:r>
                            <w:r>
                              <w:rPr>
                                <w:spacing w:val="-10"/>
                                <w:sz w:val="16"/>
                              </w:rPr>
                              <w:t>+</w:t>
                            </w:r>
                          </w:p>
                        </w:tc>
                        <w:tc>
                          <w:tcPr>
                            <w:tcW w:w="992" w:type="dxa"/>
                          </w:tcPr>
                          <w:p w14:paraId="2839C63E">
                            <w:pPr>
                              <w:pStyle w:val="11"/>
                              <w:rPr>
                                <w:sz w:val="16"/>
                              </w:rPr>
                            </w:pPr>
                          </w:p>
                        </w:tc>
                        <w:tc>
                          <w:tcPr>
                            <w:tcW w:w="886" w:type="dxa"/>
                          </w:tcPr>
                          <w:p w14:paraId="14718A69">
                            <w:pPr>
                              <w:pStyle w:val="11"/>
                              <w:rPr>
                                <w:sz w:val="16"/>
                              </w:rPr>
                            </w:pPr>
                          </w:p>
                        </w:tc>
                      </w:tr>
                      <w:tr w14:paraId="0D16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152D5CC2">
                            <w:pPr>
                              <w:pStyle w:val="11"/>
                              <w:rPr>
                                <w:sz w:val="16"/>
                              </w:rPr>
                            </w:pPr>
                          </w:p>
                        </w:tc>
                        <w:tc>
                          <w:tcPr>
                            <w:tcW w:w="932" w:type="dxa"/>
                          </w:tcPr>
                          <w:p w14:paraId="4D12C772">
                            <w:pPr>
                              <w:pStyle w:val="11"/>
                              <w:rPr>
                                <w:sz w:val="16"/>
                              </w:rPr>
                            </w:pPr>
                          </w:p>
                        </w:tc>
                        <w:tc>
                          <w:tcPr>
                            <w:tcW w:w="11461" w:type="dxa"/>
                          </w:tcPr>
                          <w:p w14:paraId="7B85BB00">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92" w:type="dxa"/>
                          </w:tcPr>
                          <w:p w14:paraId="5AC484C4">
                            <w:pPr>
                              <w:pStyle w:val="11"/>
                              <w:rPr>
                                <w:sz w:val="16"/>
                              </w:rPr>
                            </w:pPr>
                          </w:p>
                        </w:tc>
                        <w:tc>
                          <w:tcPr>
                            <w:tcW w:w="886" w:type="dxa"/>
                          </w:tcPr>
                          <w:p w14:paraId="0865C516">
                            <w:pPr>
                              <w:pStyle w:val="11"/>
                              <w:rPr>
                                <w:sz w:val="16"/>
                              </w:rPr>
                            </w:pPr>
                          </w:p>
                        </w:tc>
                      </w:tr>
                      <w:tr w14:paraId="6086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46" w:type="dxa"/>
                          </w:tcPr>
                          <w:p w14:paraId="5274E7B4">
                            <w:pPr>
                              <w:pStyle w:val="11"/>
                              <w:spacing w:before="86"/>
                              <w:ind w:left="50"/>
                              <w:rPr>
                                <w:sz w:val="16"/>
                              </w:rPr>
                            </w:pPr>
                            <w:r>
                              <w:rPr>
                                <w:spacing w:val="-10"/>
                                <w:sz w:val="16"/>
                              </w:rPr>
                              <w:t>6</w:t>
                            </w:r>
                          </w:p>
                        </w:tc>
                        <w:tc>
                          <w:tcPr>
                            <w:tcW w:w="932" w:type="dxa"/>
                          </w:tcPr>
                          <w:p w14:paraId="76CEE49D">
                            <w:pPr>
                              <w:pStyle w:val="11"/>
                              <w:spacing w:before="86"/>
                              <w:ind w:left="179"/>
                              <w:jc w:val="center"/>
                              <w:rPr>
                                <w:sz w:val="16"/>
                              </w:rPr>
                            </w:pPr>
                            <w:r>
                              <w:rPr>
                                <w:spacing w:val="-2"/>
                                <w:sz w:val="16"/>
                              </w:rPr>
                              <w:t>183808</w:t>
                            </w:r>
                          </w:p>
                        </w:tc>
                        <w:tc>
                          <w:tcPr>
                            <w:tcW w:w="11461" w:type="dxa"/>
                          </w:tcPr>
                          <w:p w14:paraId="0A4C61A8">
                            <w:pPr>
                              <w:pStyle w:val="11"/>
                              <w:spacing w:before="86"/>
                              <w:ind w:left="135"/>
                              <w:rPr>
                                <w:sz w:val="16"/>
                              </w:rPr>
                            </w:pP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1</w:t>
                            </w:r>
                            <w:r>
                              <w:rPr>
                                <w:spacing w:val="11"/>
                                <w:sz w:val="16"/>
                              </w:rPr>
                              <w:t xml:space="preserve"> </w:t>
                            </w:r>
                            <w:r>
                              <w:rPr>
                                <w:sz w:val="16"/>
                              </w:rPr>
                              <w:t>+</w:t>
                            </w:r>
                            <w:r>
                              <w:rPr>
                                <w:spacing w:val="11"/>
                                <w:sz w:val="16"/>
                              </w:rPr>
                              <w:t xml:space="preserve"> </w:t>
                            </w:r>
                            <w:r>
                              <w:rPr>
                                <w:sz w:val="16"/>
                              </w:rPr>
                              <w:t>100</w:t>
                            </w:r>
                            <w:r>
                              <w:rPr>
                                <w:spacing w:val="11"/>
                                <w:sz w:val="16"/>
                              </w:rPr>
                              <w:t xml:space="preserve"> </w:t>
                            </w:r>
                            <w:r>
                              <w:rPr>
                                <w:sz w:val="16"/>
                              </w:rPr>
                              <w:t>+</w:t>
                            </w:r>
                            <w:r>
                              <w:rPr>
                                <w:spacing w:val="11"/>
                                <w:sz w:val="16"/>
                              </w:rPr>
                              <w:t xml:space="preserve"> </w:t>
                            </w:r>
                            <w:r>
                              <w:rPr>
                                <w:sz w:val="16"/>
                              </w:rPr>
                              <w:t>4,</w:t>
                            </w:r>
                            <w:r>
                              <w:rPr>
                                <w:spacing w:val="11"/>
                                <w:sz w:val="16"/>
                              </w:rPr>
                              <w:t xml:space="preserve"> </w:t>
                            </w:r>
                            <w:r>
                              <w:rPr>
                                <w:sz w:val="16"/>
                              </w:rPr>
                              <w:t>UNIDADE:</w:t>
                            </w:r>
                            <w:r>
                              <w:rPr>
                                <w:spacing w:val="11"/>
                                <w:sz w:val="16"/>
                              </w:rPr>
                              <w:t xml:space="preserve"> </w:t>
                            </w:r>
                            <w:r>
                              <w:rPr>
                                <w:sz w:val="16"/>
                              </w:rPr>
                              <w:t>%</w:t>
                            </w:r>
                            <w:r>
                              <w:rPr>
                                <w:spacing w:val="11"/>
                                <w:sz w:val="16"/>
                              </w:rPr>
                              <w:t xml:space="preserve"> </w:t>
                            </w:r>
                            <w:r>
                              <w:rPr>
                                <w:sz w:val="16"/>
                              </w:rPr>
                              <w:t>+</w:t>
                            </w:r>
                            <w:r>
                              <w:rPr>
                                <w:spacing w:val="11"/>
                                <w:sz w:val="16"/>
                              </w:rPr>
                              <w:t xml:space="preserve"> </w:t>
                            </w:r>
                            <w:r>
                              <w:rPr>
                                <w:sz w:val="16"/>
                              </w:rPr>
                              <w:t>UI/ML</w:t>
                            </w:r>
                            <w:r>
                              <w:rPr>
                                <w:spacing w:val="5"/>
                                <w:sz w:val="16"/>
                              </w:rPr>
                              <w:t xml:space="preserve"> </w:t>
                            </w:r>
                            <w:r>
                              <w:rPr>
                                <w:sz w:val="16"/>
                              </w:rPr>
                              <w:t>+</w:t>
                            </w:r>
                            <w:r>
                              <w:rPr>
                                <w:spacing w:val="-7"/>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tc>
                        <w:tc>
                          <w:tcPr>
                            <w:tcW w:w="992" w:type="dxa"/>
                          </w:tcPr>
                          <w:p w14:paraId="12B6A9D8">
                            <w:pPr>
                              <w:pStyle w:val="11"/>
                              <w:spacing w:before="86"/>
                              <w:ind w:left="276"/>
                              <w:rPr>
                                <w:sz w:val="16"/>
                              </w:rPr>
                            </w:pPr>
                            <w:r>
                              <w:rPr>
                                <w:spacing w:val="-5"/>
                                <w:sz w:val="16"/>
                              </w:rPr>
                              <w:t>18</w:t>
                            </w:r>
                          </w:p>
                        </w:tc>
                        <w:tc>
                          <w:tcPr>
                            <w:tcW w:w="886" w:type="dxa"/>
                          </w:tcPr>
                          <w:p w14:paraId="28239D26">
                            <w:pPr>
                              <w:pStyle w:val="11"/>
                              <w:spacing w:before="86"/>
                              <w:ind w:right="87"/>
                              <w:jc w:val="right"/>
                              <w:rPr>
                                <w:sz w:val="16"/>
                              </w:rPr>
                            </w:pPr>
                            <w:r>
                              <w:rPr>
                                <w:spacing w:val="-5"/>
                                <w:sz w:val="16"/>
                              </w:rPr>
                              <w:t>270</w:t>
                            </w:r>
                          </w:p>
                        </w:tc>
                      </w:tr>
                      <w:tr w14:paraId="71E1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7CC8C596">
                            <w:pPr>
                              <w:pStyle w:val="11"/>
                              <w:rPr>
                                <w:sz w:val="16"/>
                              </w:rPr>
                            </w:pPr>
                          </w:p>
                        </w:tc>
                        <w:tc>
                          <w:tcPr>
                            <w:tcW w:w="932" w:type="dxa"/>
                          </w:tcPr>
                          <w:p w14:paraId="63968E58">
                            <w:pPr>
                              <w:pStyle w:val="11"/>
                              <w:rPr>
                                <w:sz w:val="16"/>
                              </w:rPr>
                            </w:pPr>
                          </w:p>
                        </w:tc>
                        <w:tc>
                          <w:tcPr>
                            <w:tcW w:w="11461" w:type="dxa"/>
                          </w:tcPr>
                          <w:p w14:paraId="59CBDE32">
                            <w:pPr>
                              <w:pStyle w:val="11"/>
                              <w:spacing w:before="39"/>
                              <w:ind w:left="135"/>
                              <w:rPr>
                                <w:sz w:val="16"/>
                              </w:rPr>
                            </w:pPr>
                            <w:r>
                              <w:rPr>
                                <w:sz w:val="16"/>
                              </w:rPr>
                              <w:t>%,</w:t>
                            </w:r>
                            <w:r>
                              <w:rPr>
                                <w:spacing w:val="23"/>
                                <w:sz w:val="16"/>
                              </w:rPr>
                              <w:t xml:space="preserve"> </w:t>
                            </w:r>
                            <w:r>
                              <w:rPr>
                                <w:sz w:val="16"/>
                              </w:rPr>
                              <w:t>VOLUME:</w:t>
                            </w:r>
                            <w:r>
                              <w:rPr>
                                <w:spacing w:val="27"/>
                                <w:sz w:val="16"/>
                              </w:rPr>
                              <w:t xml:space="preserve"> </w:t>
                            </w:r>
                            <w:r>
                              <w:rPr>
                                <w:sz w:val="16"/>
                              </w:rPr>
                              <w:t>3</w:t>
                            </w:r>
                            <w:r>
                              <w:rPr>
                                <w:spacing w:val="26"/>
                                <w:sz w:val="16"/>
                              </w:rPr>
                              <w:t xml:space="preserve"> </w:t>
                            </w:r>
                            <w:r>
                              <w:rPr>
                                <w:sz w:val="16"/>
                              </w:rPr>
                              <w:t>ML,</w:t>
                            </w:r>
                            <w:r>
                              <w:rPr>
                                <w:spacing w:val="18"/>
                                <w:sz w:val="16"/>
                              </w:rPr>
                              <w:t xml:space="preserve"> </w:t>
                            </w:r>
                            <w:r>
                              <w:rPr>
                                <w:sz w:val="16"/>
                              </w:rPr>
                              <w:t>APRESENTACAO:</w:t>
                            </w:r>
                            <w:r>
                              <w:rPr>
                                <w:spacing w:val="18"/>
                                <w:sz w:val="16"/>
                              </w:rPr>
                              <w:t xml:space="preserve"> </w:t>
                            </w:r>
                            <w:r>
                              <w:rPr>
                                <w:sz w:val="16"/>
                              </w:rPr>
                              <w:t>AMPOLA,</w:t>
                            </w:r>
                            <w:r>
                              <w:rPr>
                                <w:spacing w:val="17"/>
                                <w:sz w:val="16"/>
                              </w:rPr>
                              <w:t xml:space="preserve"> </w:t>
                            </w:r>
                            <w:r>
                              <w:rPr>
                                <w:sz w:val="16"/>
                              </w:rPr>
                              <w:t>ACESSORIO:</w:t>
                            </w:r>
                            <w:r>
                              <w:rPr>
                                <w:spacing w:val="27"/>
                                <w:sz w:val="16"/>
                              </w:rPr>
                              <w:t xml:space="preserve"> </w:t>
                            </w:r>
                            <w:r>
                              <w:rPr>
                                <w:sz w:val="16"/>
                              </w:rPr>
                              <w:t>N/A,</w:t>
                            </w:r>
                            <w:r>
                              <w:rPr>
                                <w:spacing w:val="-9"/>
                                <w:sz w:val="16"/>
                              </w:rPr>
                              <w:t xml:space="preserve"> </w:t>
                            </w:r>
                            <w:r>
                              <w:rPr>
                                <w:sz w:val="16"/>
                              </w:rPr>
                              <w:t>possíveis</w:t>
                            </w:r>
                            <w:r>
                              <w:rPr>
                                <w:spacing w:val="-2"/>
                                <w:sz w:val="16"/>
                              </w:rPr>
                              <w:t xml:space="preserve"> </w:t>
                            </w:r>
                            <w:r>
                              <w:rPr>
                                <w:sz w:val="16"/>
                              </w:rPr>
                              <w:t>infecções</w:t>
                            </w:r>
                            <w:r>
                              <w:rPr>
                                <w:spacing w:val="-2"/>
                                <w:sz w:val="16"/>
                              </w:rPr>
                              <w:t xml:space="preserve"> </w:t>
                            </w:r>
                            <w:r>
                              <w:rPr>
                                <w:sz w:val="16"/>
                              </w:rPr>
                              <w:t>e</w:t>
                            </w:r>
                            <w:r>
                              <w:rPr>
                                <w:spacing w:val="-1"/>
                                <w:sz w:val="16"/>
                              </w:rPr>
                              <w:t xml:space="preserve"> </w:t>
                            </w:r>
                            <w:r>
                              <w:rPr>
                                <w:spacing w:val="-2"/>
                                <w:sz w:val="16"/>
                              </w:rPr>
                              <w:t>oclusões.</w:t>
                            </w:r>
                          </w:p>
                        </w:tc>
                        <w:tc>
                          <w:tcPr>
                            <w:tcW w:w="992" w:type="dxa"/>
                          </w:tcPr>
                          <w:p w14:paraId="69DEDD7D">
                            <w:pPr>
                              <w:pStyle w:val="11"/>
                              <w:rPr>
                                <w:sz w:val="16"/>
                              </w:rPr>
                            </w:pPr>
                          </w:p>
                        </w:tc>
                        <w:tc>
                          <w:tcPr>
                            <w:tcW w:w="886" w:type="dxa"/>
                          </w:tcPr>
                          <w:p w14:paraId="69B7FDAA">
                            <w:pPr>
                              <w:pStyle w:val="11"/>
                              <w:rPr>
                                <w:sz w:val="16"/>
                              </w:rPr>
                            </w:pPr>
                          </w:p>
                        </w:tc>
                      </w:tr>
                      <w:tr w14:paraId="4B52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6" w:type="dxa"/>
                          </w:tcPr>
                          <w:p w14:paraId="40ED4B3E">
                            <w:pPr>
                              <w:pStyle w:val="11"/>
                              <w:rPr>
                                <w:sz w:val="16"/>
                              </w:rPr>
                            </w:pPr>
                          </w:p>
                        </w:tc>
                        <w:tc>
                          <w:tcPr>
                            <w:tcW w:w="932" w:type="dxa"/>
                          </w:tcPr>
                          <w:p w14:paraId="38E60DFB">
                            <w:pPr>
                              <w:pStyle w:val="11"/>
                              <w:rPr>
                                <w:sz w:val="16"/>
                              </w:rPr>
                            </w:pPr>
                          </w:p>
                        </w:tc>
                        <w:tc>
                          <w:tcPr>
                            <w:tcW w:w="11461" w:type="dxa"/>
                          </w:tcPr>
                          <w:p w14:paraId="04C33A98">
                            <w:pPr>
                              <w:pStyle w:val="11"/>
                              <w:spacing w:before="39"/>
                              <w:ind w:left="135"/>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92" w:type="dxa"/>
                          </w:tcPr>
                          <w:p w14:paraId="573B98FF">
                            <w:pPr>
                              <w:pStyle w:val="11"/>
                              <w:rPr>
                                <w:sz w:val="16"/>
                              </w:rPr>
                            </w:pPr>
                          </w:p>
                        </w:tc>
                        <w:tc>
                          <w:tcPr>
                            <w:tcW w:w="886" w:type="dxa"/>
                          </w:tcPr>
                          <w:p w14:paraId="0926D2D4">
                            <w:pPr>
                              <w:pStyle w:val="11"/>
                              <w:rPr>
                                <w:sz w:val="16"/>
                              </w:rPr>
                            </w:pPr>
                          </w:p>
                        </w:tc>
                      </w:tr>
                      <w:tr w14:paraId="62EE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79F84A4E">
                            <w:pPr>
                              <w:pStyle w:val="11"/>
                              <w:rPr>
                                <w:sz w:val="16"/>
                              </w:rPr>
                            </w:pPr>
                          </w:p>
                        </w:tc>
                        <w:tc>
                          <w:tcPr>
                            <w:tcW w:w="932" w:type="dxa"/>
                          </w:tcPr>
                          <w:p w14:paraId="650E69C0">
                            <w:pPr>
                              <w:pStyle w:val="11"/>
                              <w:rPr>
                                <w:sz w:val="16"/>
                              </w:rPr>
                            </w:pPr>
                          </w:p>
                        </w:tc>
                        <w:tc>
                          <w:tcPr>
                            <w:tcW w:w="11461" w:type="dxa"/>
                          </w:tcPr>
                          <w:p w14:paraId="260E9698">
                            <w:pPr>
                              <w:pStyle w:val="11"/>
                              <w:spacing w:before="54" w:line="164" w:lineRule="exact"/>
                              <w:ind w:left="135"/>
                              <w:rPr>
                                <w:sz w:val="16"/>
                              </w:rPr>
                            </w:pPr>
                            <w:r>
                              <w:rPr>
                                <w:sz w:val="16"/>
                              </w:rPr>
                              <w:t>PRINCIPIO</w:t>
                            </w:r>
                            <w:r>
                              <w:rPr>
                                <w:spacing w:val="36"/>
                                <w:sz w:val="16"/>
                              </w:rPr>
                              <w:t xml:space="preserve"> </w:t>
                            </w:r>
                            <w:r>
                              <w:rPr>
                                <w:sz w:val="16"/>
                              </w:rPr>
                              <w:t>ATIVO:</w:t>
                            </w:r>
                            <w:r>
                              <w:rPr>
                                <w:spacing w:val="42"/>
                                <w:sz w:val="16"/>
                              </w:rPr>
                              <w:t xml:space="preserve"> </w:t>
                            </w:r>
                            <w:r>
                              <w:rPr>
                                <w:sz w:val="16"/>
                              </w:rPr>
                              <w:t>TAUROLIDINA</w:t>
                            </w:r>
                            <w:r>
                              <w:rPr>
                                <w:spacing w:val="37"/>
                                <w:sz w:val="16"/>
                              </w:rPr>
                              <w:t xml:space="preserve"> </w:t>
                            </w:r>
                            <w:r>
                              <w:rPr>
                                <w:sz w:val="16"/>
                              </w:rPr>
                              <w:t>1%</w:t>
                            </w:r>
                            <w:r>
                              <w:rPr>
                                <w:spacing w:val="44"/>
                                <w:sz w:val="16"/>
                              </w:rPr>
                              <w:t xml:space="preserve"> </w:t>
                            </w:r>
                            <w:r>
                              <w:rPr>
                                <w:sz w:val="16"/>
                              </w:rPr>
                              <w:t>+</w:t>
                            </w:r>
                            <w:r>
                              <w:rPr>
                                <w:spacing w:val="44"/>
                                <w:sz w:val="16"/>
                              </w:rPr>
                              <w:t xml:space="preserve"> </w:t>
                            </w:r>
                            <w:r>
                              <w:rPr>
                                <w:sz w:val="16"/>
                              </w:rPr>
                              <w:t>HEPARINA</w:t>
                            </w:r>
                            <w:r>
                              <w:rPr>
                                <w:spacing w:val="36"/>
                                <w:sz w:val="16"/>
                              </w:rPr>
                              <w:t xml:space="preserve"> </w:t>
                            </w:r>
                            <w:r>
                              <w:rPr>
                                <w:sz w:val="16"/>
                              </w:rPr>
                              <w:t>500</w:t>
                            </w:r>
                            <w:r>
                              <w:rPr>
                                <w:spacing w:val="44"/>
                                <w:sz w:val="16"/>
                              </w:rPr>
                              <w:t xml:space="preserve"> </w:t>
                            </w:r>
                            <w:r>
                              <w:rPr>
                                <w:sz w:val="16"/>
                              </w:rPr>
                              <w:t>UI/ML</w:t>
                            </w:r>
                            <w:r>
                              <w:rPr>
                                <w:spacing w:val="40"/>
                                <w:sz w:val="16"/>
                              </w:rPr>
                              <w:t xml:space="preserve"> </w:t>
                            </w:r>
                            <w:r>
                              <w:rPr>
                                <w:spacing w:val="-10"/>
                                <w:sz w:val="16"/>
                              </w:rPr>
                              <w:t>+</w:t>
                            </w:r>
                          </w:p>
                        </w:tc>
                        <w:tc>
                          <w:tcPr>
                            <w:tcW w:w="992" w:type="dxa"/>
                          </w:tcPr>
                          <w:p w14:paraId="798C8C40">
                            <w:pPr>
                              <w:pStyle w:val="11"/>
                              <w:rPr>
                                <w:sz w:val="16"/>
                              </w:rPr>
                            </w:pPr>
                          </w:p>
                        </w:tc>
                        <w:tc>
                          <w:tcPr>
                            <w:tcW w:w="886" w:type="dxa"/>
                          </w:tcPr>
                          <w:p w14:paraId="718E7F60">
                            <w:pPr>
                              <w:pStyle w:val="11"/>
                              <w:rPr>
                                <w:sz w:val="16"/>
                              </w:rPr>
                            </w:pPr>
                          </w:p>
                        </w:tc>
                      </w:tr>
                      <w:tr w14:paraId="5AAC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6B511A6A">
                            <w:pPr>
                              <w:pStyle w:val="11"/>
                              <w:rPr>
                                <w:sz w:val="16"/>
                              </w:rPr>
                            </w:pPr>
                          </w:p>
                        </w:tc>
                        <w:tc>
                          <w:tcPr>
                            <w:tcW w:w="932" w:type="dxa"/>
                          </w:tcPr>
                          <w:p w14:paraId="15CA5792">
                            <w:pPr>
                              <w:pStyle w:val="11"/>
                              <w:rPr>
                                <w:sz w:val="16"/>
                              </w:rPr>
                            </w:pPr>
                          </w:p>
                        </w:tc>
                        <w:tc>
                          <w:tcPr>
                            <w:tcW w:w="11461" w:type="dxa"/>
                          </w:tcPr>
                          <w:p w14:paraId="190376FA">
                            <w:pPr>
                              <w:pStyle w:val="11"/>
                              <w:tabs>
                                <w:tab w:val="left" w:pos="1156"/>
                                <w:tab w:val="left" w:pos="1757"/>
                                <w:tab w:val="left" w:pos="2665"/>
                                <w:tab w:val="left" w:pos="4307"/>
                              </w:tabs>
                              <w:spacing w:before="86" w:line="164" w:lineRule="exact"/>
                              <w:ind w:left="135"/>
                              <w:rPr>
                                <w:sz w:val="16"/>
                              </w:rPr>
                            </w:pPr>
                            <w:r>
                              <w:rPr>
                                <w:spacing w:val="-2"/>
                                <w:sz w:val="16"/>
                              </w:rPr>
                              <w:t>CITRATO</w:t>
                            </w:r>
                            <w:r>
                              <w:rPr>
                                <w:sz w:val="16"/>
                              </w:rPr>
                              <w:tab/>
                            </w:r>
                            <w:r>
                              <w:rPr>
                                <w:spacing w:val="-5"/>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6"/>
                                <w:sz w:val="16"/>
                              </w:rPr>
                              <w:t xml:space="preserve"> </w:t>
                            </w:r>
                            <w:r>
                              <w:rPr>
                                <w:sz w:val="16"/>
                              </w:rPr>
                              <w:t>anticoagulante</w:t>
                            </w:r>
                            <w:r>
                              <w:rPr>
                                <w:spacing w:val="46"/>
                                <w:sz w:val="16"/>
                              </w:rPr>
                              <w:t xml:space="preserve"> </w:t>
                            </w:r>
                            <w:r>
                              <w:rPr>
                                <w:sz w:val="16"/>
                              </w:rPr>
                              <w:t>e</w:t>
                            </w:r>
                            <w:r>
                              <w:rPr>
                                <w:spacing w:val="46"/>
                                <w:sz w:val="16"/>
                              </w:rPr>
                              <w:t xml:space="preserve"> </w:t>
                            </w:r>
                            <w:r>
                              <w:rPr>
                                <w:sz w:val="16"/>
                              </w:rPr>
                              <w:t>antimicrobiana</w:t>
                            </w:r>
                            <w:r>
                              <w:rPr>
                                <w:spacing w:val="46"/>
                                <w:sz w:val="16"/>
                              </w:rPr>
                              <w:t xml:space="preserve"> </w:t>
                            </w:r>
                            <w:r>
                              <w:rPr>
                                <w:sz w:val="16"/>
                              </w:rPr>
                              <w:t>utilizada</w:t>
                            </w:r>
                            <w:r>
                              <w:rPr>
                                <w:spacing w:val="46"/>
                                <w:sz w:val="16"/>
                              </w:rPr>
                              <w:t xml:space="preserve"> </w:t>
                            </w:r>
                            <w:r>
                              <w:rPr>
                                <w:sz w:val="16"/>
                              </w:rPr>
                              <w:t>para</w:t>
                            </w:r>
                            <w:r>
                              <w:rPr>
                                <w:spacing w:val="46"/>
                                <w:sz w:val="16"/>
                              </w:rPr>
                              <w:t xml:space="preserve"> </w:t>
                            </w:r>
                            <w:r>
                              <w:rPr>
                                <w:sz w:val="16"/>
                              </w:rPr>
                              <w:t>instilação</w:t>
                            </w:r>
                            <w:r>
                              <w:rPr>
                                <w:spacing w:val="46"/>
                                <w:sz w:val="16"/>
                              </w:rPr>
                              <w:t xml:space="preserve"> </w:t>
                            </w:r>
                            <w:r>
                              <w:rPr>
                                <w:sz w:val="16"/>
                              </w:rPr>
                              <w:t>em</w:t>
                            </w:r>
                            <w:r>
                              <w:rPr>
                                <w:spacing w:val="46"/>
                                <w:sz w:val="16"/>
                              </w:rPr>
                              <w:t xml:space="preserve"> </w:t>
                            </w:r>
                            <w:r>
                              <w:rPr>
                                <w:sz w:val="16"/>
                              </w:rPr>
                              <w:t>sistemas</w:t>
                            </w:r>
                            <w:r>
                              <w:rPr>
                                <w:spacing w:val="46"/>
                                <w:sz w:val="16"/>
                              </w:rPr>
                              <w:t xml:space="preserve"> </w:t>
                            </w:r>
                            <w:r>
                              <w:rPr>
                                <w:sz w:val="16"/>
                              </w:rPr>
                              <w:t>de</w:t>
                            </w:r>
                            <w:r>
                              <w:rPr>
                                <w:spacing w:val="46"/>
                                <w:sz w:val="16"/>
                              </w:rPr>
                              <w:t xml:space="preserve"> </w:t>
                            </w:r>
                            <w:r>
                              <w:rPr>
                                <w:spacing w:val="-2"/>
                                <w:sz w:val="16"/>
                              </w:rPr>
                              <w:t>acesso</w:t>
                            </w:r>
                          </w:p>
                        </w:tc>
                        <w:tc>
                          <w:tcPr>
                            <w:tcW w:w="992" w:type="dxa"/>
                          </w:tcPr>
                          <w:p w14:paraId="0B5D7688">
                            <w:pPr>
                              <w:pStyle w:val="11"/>
                              <w:rPr>
                                <w:sz w:val="16"/>
                              </w:rPr>
                            </w:pPr>
                          </w:p>
                        </w:tc>
                        <w:tc>
                          <w:tcPr>
                            <w:tcW w:w="886" w:type="dxa"/>
                          </w:tcPr>
                          <w:p w14:paraId="0DBBE0AC">
                            <w:pPr>
                              <w:pStyle w:val="11"/>
                              <w:rPr>
                                <w:sz w:val="16"/>
                              </w:rPr>
                            </w:pPr>
                          </w:p>
                        </w:tc>
                      </w:tr>
                      <w:tr w14:paraId="10ED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46" w:type="dxa"/>
                          </w:tcPr>
                          <w:p w14:paraId="6653D1C1">
                            <w:pPr>
                              <w:pStyle w:val="11"/>
                              <w:spacing w:before="86"/>
                              <w:ind w:left="50"/>
                              <w:rPr>
                                <w:sz w:val="16"/>
                              </w:rPr>
                            </w:pPr>
                            <w:r>
                              <w:rPr>
                                <w:spacing w:val="-10"/>
                                <w:sz w:val="16"/>
                              </w:rPr>
                              <w:t>7</w:t>
                            </w:r>
                          </w:p>
                        </w:tc>
                        <w:tc>
                          <w:tcPr>
                            <w:tcW w:w="932" w:type="dxa"/>
                          </w:tcPr>
                          <w:p w14:paraId="7A64620B">
                            <w:pPr>
                              <w:pStyle w:val="11"/>
                              <w:spacing w:before="86"/>
                              <w:ind w:left="179"/>
                              <w:jc w:val="center"/>
                              <w:rPr>
                                <w:sz w:val="16"/>
                              </w:rPr>
                            </w:pPr>
                            <w:r>
                              <w:rPr>
                                <w:spacing w:val="-2"/>
                                <w:sz w:val="16"/>
                              </w:rPr>
                              <w:t>183809</w:t>
                            </w:r>
                          </w:p>
                        </w:tc>
                        <w:tc>
                          <w:tcPr>
                            <w:tcW w:w="11461" w:type="dxa"/>
                          </w:tcPr>
                          <w:p w14:paraId="6E345776">
                            <w:pPr>
                              <w:pStyle w:val="11"/>
                              <w:spacing w:before="86"/>
                              <w:ind w:left="135"/>
                              <w:rPr>
                                <w:sz w:val="16"/>
                              </w:rPr>
                            </w:pP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1</w:t>
                            </w:r>
                            <w:r>
                              <w:rPr>
                                <w:spacing w:val="11"/>
                                <w:sz w:val="16"/>
                              </w:rPr>
                              <w:t xml:space="preserve"> </w:t>
                            </w:r>
                            <w:r>
                              <w:rPr>
                                <w:sz w:val="16"/>
                              </w:rPr>
                              <w:t>+</w:t>
                            </w:r>
                            <w:r>
                              <w:rPr>
                                <w:spacing w:val="11"/>
                                <w:sz w:val="16"/>
                              </w:rPr>
                              <w:t xml:space="preserve"> </w:t>
                            </w:r>
                            <w:r>
                              <w:rPr>
                                <w:sz w:val="16"/>
                              </w:rPr>
                              <w:t>500</w:t>
                            </w:r>
                            <w:r>
                              <w:rPr>
                                <w:spacing w:val="11"/>
                                <w:sz w:val="16"/>
                              </w:rPr>
                              <w:t xml:space="preserve"> </w:t>
                            </w:r>
                            <w:r>
                              <w:rPr>
                                <w:sz w:val="16"/>
                              </w:rPr>
                              <w:t>+</w:t>
                            </w:r>
                            <w:r>
                              <w:rPr>
                                <w:spacing w:val="11"/>
                                <w:sz w:val="16"/>
                              </w:rPr>
                              <w:t xml:space="preserve"> </w:t>
                            </w:r>
                            <w:r>
                              <w:rPr>
                                <w:sz w:val="16"/>
                              </w:rPr>
                              <w:t>4,</w:t>
                            </w:r>
                            <w:r>
                              <w:rPr>
                                <w:spacing w:val="11"/>
                                <w:sz w:val="16"/>
                              </w:rPr>
                              <w:t xml:space="preserve"> </w:t>
                            </w:r>
                            <w:r>
                              <w:rPr>
                                <w:sz w:val="16"/>
                              </w:rPr>
                              <w:t>UNIDADE:</w:t>
                            </w:r>
                            <w:r>
                              <w:rPr>
                                <w:spacing w:val="11"/>
                                <w:sz w:val="16"/>
                              </w:rPr>
                              <w:t xml:space="preserve"> </w:t>
                            </w:r>
                            <w:r>
                              <w:rPr>
                                <w:sz w:val="16"/>
                              </w:rPr>
                              <w:t>%</w:t>
                            </w:r>
                            <w:r>
                              <w:rPr>
                                <w:spacing w:val="11"/>
                                <w:sz w:val="16"/>
                              </w:rPr>
                              <w:t xml:space="preserve"> </w:t>
                            </w:r>
                            <w:r>
                              <w:rPr>
                                <w:sz w:val="16"/>
                              </w:rPr>
                              <w:t>+</w:t>
                            </w:r>
                            <w:r>
                              <w:rPr>
                                <w:spacing w:val="11"/>
                                <w:sz w:val="16"/>
                              </w:rPr>
                              <w:t xml:space="preserve"> </w:t>
                            </w:r>
                            <w:r>
                              <w:rPr>
                                <w:sz w:val="16"/>
                              </w:rPr>
                              <w:t>UI/ML</w:t>
                            </w:r>
                            <w:r>
                              <w:rPr>
                                <w:spacing w:val="5"/>
                                <w:sz w:val="16"/>
                              </w:rPr>
                              <w:t xml:space="preserve"> </w:t>
                            </w:r>
                            <w:r>
                              <w:rPr>
                                <w:sz w:val="16"/>
                              </w:rPr>
                              <w:t>+</w:t>
                            </w:r>
                            <w:r>
                              <w:rPr>
                                <w:spacing w:val="-7"/>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tc>
                        <w:tc>
                          <w:tcPr>
                            <w:tcW w:w="992" w:type="dxa"/>
                          </w:tcPr>
                          <w:p w14:paraId="514133D0">
                            <w:pPr>
                              <w:pStyle w:val="11"/>
                              <w:spacing w:before="86"/>
                              <w:ind w:left="316"/>
                              <w:rPr>
                                <w:sz w:val="16"/>
                              </w:rPr>
                            </w:pPr>
                            <w:r>
                              <w:rPr>
                                <w:spacing w:val="-10"/>
                                <w:sz w:val="16"/>
                              </w:rPr>
                              <w:t>8</w:t>
                            </w:r>
                          </w:p>
                        </w:tc>
                        <w:tc>
                          <w:tcPr>
                            <w:tcW w:w="886" w:type="dxa"/>
                          </w:tcPr>
                          <w:p w14:paraId="6065A868">
                            <w:pPr>
                              <w:pStyle w:val="11"/>
                              <w:spacing w:before="86"/>
                              <w:ind w:right="87"/>
                              <w:jc w:val="right"/>
                              <w:rPr>
                                <w:sz w:val="16"/>
                              </w:rPr>
                            </w:pPr>
                            <w:r>
                              <w:rPr>
                                <w:spacing w:val="-5"/>
                                <w:sz w:val="16"/>
                              </w:rPr>
                              <w:t>100</w:t>
                            </w:r>
                          </w:p>
                        </w:tc>
                      </w:tr>
                      <w:tr w14:paraId="60DD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46" w:type="dxa"/>
                          </w:tcPr>
                          <w:p w14:paraId="06C8FEE9">
                            <w:pPr>
                              <w:pStyle w:val="11"/>
                              <w:rPr>
                                <w:sz w:val="16"/>
                              </w:rPr>
                            </w:pPr>
                          </w:p>
                        </w:tc>
                        <w:tc>
                          <w:tcPr>
                            <w:tcW w:w="932" w:type="dxa"/>
                          </w:tcPr>
                          <w:p w14:paraId="27FBFE34">
                            <w:pPr>
                              <w:pStyle w:val="11"/>
                              <w:rPr>
                                <w:sz w:val="16"/>
                              </w:rPr>
                            </w:pPr>
                          </w:p>
                        </w:tc>
                        <w:tc>
                          <w:tcPr>
                            <w:tcW w:w="11461" w:type="dxa"/>
                          </w:tcPr>
                          <w:p w14:paraId="1CE9DA47">
                            <w:pPr>
                              <w:pStyle w:val="11"/>
                              <w:spacing w:before="39"/>
                              <w:ind w:left="135"/>
                              <w:rPr>
                                <w:sz w:val="16"/>
                              </w:rPr>
                            </w:pPr>
                            <w:r>
                              <w:rPr>
                                <w:sz w:val="16"/>
                              </w:rPr>
                              <w:t>%,</w:t>
                            </w:r>
                            <w:r>
                              <w:rPr>
                                <w:spacing w:val="12"/>
                                <w:sz w:val="16"/>
                              </w:rPr>
                              <w:t xml:space="preserve"> </w:t>
                            </w:r>
                            <w:r>
                              <w:rPr>
                                <w:sz w:val="16"/>
                              </w:rPr>
                              <w:t>VOLUME:</w:t>
                            </w:r>
                            <w:r>
                              <w:rPr>
                                <w:spacing w:val="15"/>
                                <w:sz w:val="16"/>
                              </w:rPr>
                              <w:t xml:space="preserve"> </w:t>
                            </w:r>
                            <w:r>
                              <w:rPr>
                                <w:sz w:val="16"/>
                              </w:rPr>
                              <w:t>10</w:t>
                            </w:r>
                            <w:r>
                              <w:rPr>
                                <w:spacing w:val="14"/>
                                <w:sz w:val="16"/>
                              </w:rPr>
                              <w:t xml:space="preserve"> </w:t>
                            </w:r>
                            <w:r>
                              <w:rPr>
                                <w:sz w:val="16"/>
                              </w:rPr>
                              <w:t>ML,</w:t>
                            </w:r>
                            <w:r>
                              <w:rPr>
                                <w:spacing w:val="7"/>
                                <w:sz w:val="16"/>
                              </w:rPr>
                              <w:t xml:space="preserve"> </w:t>
                            </w:r>
                            <w:r>
                              <w:rPr>
                                <w:sz w:val="16"/>
                              </w:rPr>
                              <w:t>APRESENTACAO:</w:t>
                            </w:r>
                            <w:r>
                              <w:rPr>
                                <w:spacing w:val="7"/>
                                <w:sz w:val="16"/>
                              </w:rPr>
                              <w:t xml:space="preserve"> </w:t>
                            </w:r>
                            <w:r>
                              <w:rPr>
                                <w:sz w:val="16"/>
                              </w:rPr>
                              <w:t>AMPOLA,</w:t>
                            </w:r>
                            <w:r>
                              <w:rPr>
                                <w:spacing w:val="7"/>
                                <w:sz w:val="16"/>
                              </w:rPr>
                              <w:t xml:space="preserve"> </w:t>
                            </w:r>
                            <w:r>
                              <w:rPr>
                                <w:sz w:val="16"/>
                              </w:rPr>
                              <w:t>ACESSORIO:</w:t>
                            </w:r>
                            <w:r>
                              <w:rPr>
                                <w:spacing w:val="14"/>
                                <w:sz w:val="16"/>
                              </w:rPr>
                              <w:t xml:space="preserve"> </w:t>
                            </w:r>
                            <w:r>
                              <w:rPr>
                                <w:sz w:val="16"/>
                              </w:rPr>
                              <w:t>N/A,</w:t>
                            </w:r>
                            <w:r>
                              <w:rPr>
                                <w:spacing w:val="-9"/>
                                <w:sz w:val="16"/>
                              </w:rPr>
                              <w:t xml:space="preserve"> </w:t>
                            </w:r>
                            <w:r>
                              <w:rPr>
                                <w:sz w:val="16"/>
                              </w:rPr>
                              <w:t>possíveis</w:t>
                            </w:r>
                            <w:r>
                              <w:rPr>
                                <w:spacing w:val="-2"/>
                                <w:sz w:val="16"/>
                              </w:rPr>
                              <w:t xml:space="preserve"> </w:t>
                            </w:r>
                            <w:r>
                              <w:rPr>
                                <w:sz w:val="16"/>
                              </w:rPr>
                              <w:t>infecções</w:t>
                            </w:r>
                            <w:r>
                              <w:rPr>
                                <w:spacing w:val="-2"/>
                                <w:sz w:val="16"/>
                              </w:rPr>
                              <w:t xml:space="preserve"> </w:t>
                            </w:r>
                            <w:r>
                              <w:rPr>
                                <w:sz w:val="16"/>
                              </w:rPr>
                              <w:t>e</w:t>
                            </w:r>
                            <w:r>
                              <w:rPr>
                                <w:spacing w:val="-1"/>
                                <w:sz w:val="16"/>
                              </w:rPr>
                              <w:t xml:space="preserve"> </w:t>
                            </w:r>
                            <w:r>
                              <w:rPr>
                                <w:spacing w:val="-2"/>
                                <w:sz w:val="16"/>
                              </w:rPr>
                              <w:t>oclusões.</w:t>
                            </w:r>
                          </w:p>
                        </w:tc>
                        <w:tc>
                          <w:tcPr>
                            <w:tcW w:w="992" w:type="dxa"/>
                          </w:tcPr>
                          <w:p w14:paraId="0E107815">
                            <w:pPr>
                              <w:pStyle w:val="11"/>
                              <w:rPr>
                                <w:sz w:val="16"/>
                              </w:rPr>
                            </w:pPr>
                          </w:p>
                        </w:tc>
                        <w:tc>
                          <w:tcPr>
                            <w:tcW w:w="886" w:type="dxa"/>
                          </w:tcPr>
                          <w:p w14:paraId="18082D21">
                            <w:pPr>
                              <w:pStyle w:val="11"/>
                              <w:rPr>
                                <w:sz w:val="16"/>
                              </w:rPr>
                            </w:pPr>
                          </w:p>
                        </w:tc>
                      </w:tr>
                      <w:tr w14:paraId="5BAE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46" w:type="dxa"/>
                          </w:tcPr>
                          <w:p w14:paraId="4363A055">
                            <w:pPr>
                              <w:pStyle w:val="11"/>
                              <w:rPr>
                                <w:sz w:val="16"/>
                              </w:rPr>
                            </w:pPr>
                          </w:p>
                        </w:tc>
                        <w:tc>
                          <w:tcPr>
                            <w:tcW w:w="932" w:type="dxa"/>
                          </w:tcPr>
                          <w:p w14:paraId="298B5AB0">
                            <w:pPr>
                              <w:pStyle w:val="11"/>
                              <w:rPr>
                                <w:sz w:val="16"/>
                              </w:rPr>
                            </w:pPr>
                          </w:p>
                        </w:tc>
                        <w:tc>
                          <w:tcPr>
                            <w:tcW w:w="11461" w:type="dxa"/>
                          </w:tcPr>
                          <w:p w14:paraId="7D6DF8E7">
                            <w:pPr>
                              <w:pStyle w:val="11"/>
                              <w:spacing w:before="39"/>
                              <w:ind w:left="135"/>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92" w:type="dxa"/>
                          </w:tcPr>
                          <w:p w14:paraId="0F9F7BB1">
                            <w:pPr>
                              <w:pStyle w:val="11"/>
                              <w:rPr>
                                <w:sz w:val="16"/>
                              </w:rPr>
                            </w:pPr>
                          </w:p>
                        </w:tc>
                        <w:tc>
                          <w:tcPr>
                            <w:tcW w:w="886" w:type="dxa"/>
                          </w:tcPr>
                          <w:p w14:paraId="1F1EBD68">
                            <w:pPr>
                              <w:pStyle w:val="11"/>
                              <w:rPr>
                                <w:sz w:val="16"/>
                              </w:rPr>
                            </w:pPr>
                          </w:p>
                        </w:tc>
                      </w:tr>
                      <w:tr w14:paraId="1A32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46" w:type="dxa"/>
                          </w:tcPr>
                          <w:p w14:paraId="30081EBF">
                            <w:pPr>
                              <w:pStyle w:val="11"/>
                              <w:rPr>
                                <w:sz w:val="16"/>
                              </w:rPr>
                            </w:pPr>
                          </w:p>
                        </w:tc>
                        <w:tc>
                          <w:tcPr>
                            <w:tcW w:w="932" w:type="dxa"/>
                          </w:tcPr>
                          <w:p w14:paraId="0DE11A5B">
                            <w:pPr>
                              <w:pStyle w:val="11"/>
                              <w:rPr>
                                <w:sz w:val="16"/>
                              </w:rPr>
                            </w:pPr>
                          </w:p>
                        </w:tc>
                        <w:tc>
                          <w:tcPr>
                            <w:tcW w:w="11461" w:type="dxa"/>
                          </w:tcPr>
                          <w:p w14:paraId="5F6DD874">
                            <w:pPr>
                              <w:pStyle w:val="11"/>
                              <w:spacing w:before="62" w:line="164" w:lineRule="exact"/>
                              <w:ind w:left="135"/>
                              <w:rPr>
                                <w:sz w:val="16"/>
                              </w:rPr>
                            </w:pPr>
                            <w:r>
                              <w:rPr>
                                <w:sz w:val="16"/>
                              </w:rPr>
                              <w:t>PRINCIPIO</w:t>
                            </w:r>
                            <w:r>
                              <w:rPr>
                                <w:spacing w:val="16"/>
                                <w:sz w:val="16"/>
                              </w:rPr>
                              <w:t xml:space="preserve"> </w:t>
                            </w:r>
                            <w:r>
                              <w:rPr>
                                <w:sz w:val="16"/>
                              </w:rPr>
                              <w:t>ATIVO:</w:t>
                            </w:r>
                            <w:r>
                              <w:rPr>
                                <w:spacing w:val="22"/>
                                <w:sz w:val="16"/>
                              </w:rPr>
                              <w:t xml:space="preserve"> </w:t>
                            </w:r>
                            <w:r>
                              <w:rPr>
                                <w:sz w:val="16"/>
                              </w:rPr>
                              <w:t>TAUROLIDINA</w:t>
                            </w:r>
                            <w:r>
                              <w:rPr>
                                <w:spacing w:val="17"/>
                                <w:sz w:val="16"/>
                              </w:rPr>
                              <w:t xml:space="preserve"> </w:t>
                            </w:r>
                            <w:r>
                              <w:rPr>
                                <w:sz w:val="16"/>
                              </w:rPr>
                              <w:t>1%</w:t>
                            </w:r>
                            <w:r>
                              <w:rPr>
                                <w:spacing w:val="24"/>
                                <w:sz w:val="16"/>
                              </w:rPr>
                              <w:t xml:space="preserve"> </w:t>
                            </w:r>
                            <w:r>
                              <w:rPr>
                                <w:sz w:val="16"/>
                              </w:rPr>
                              <w:t>+</w:t>
                            </w:r>
                            <w:r>
                              <w:rPr>
                                <w:spacing w:val="24"/>
                                <w:sz w:val="16"/>
                              </w:rPr>
                              <w:t xml:space="preserve"> </w:t>
                            </w:r>
                            <w:r>
                              <w:rPr>
                                <w:sz w:val="16"/>
                              </w:rPr>
                              <w:t>HEPARINA</w:t>
                            </w:r>
                            <w:r>
                              <w:rPr>
                                <w:spacing w:val="16"/>
                                <w:sz w:val="16"/>
                              </w:rPr>
                              <w:t xml:space="preserve"> </w:t>
                            </w:r>
                            <w:r>
                              <w:rPr>
                                <w:sz w:val="16"/>
                              </w:rPr>
                              <w:t>25000</w:t>
                            </w:r>
                            <w:r>
                              <w:rPr>
                                <w:spacing w:val="24"/>
                                <w:sz w:val="16"/>
                              </w:rPr>
                              <w:t xml:space="preserve"> </w:t>
                            </w:r>
                            <w:r>
                              <w:rPr>
                                <w:sz w:val="16"/>
                              </w:rPr>
                              <w:t>UI/ML</w:t>
                            </w:r>
                            <w:r>
                              <w:rPr>
                                <w:spacing w:val="20"/>
                                <w:sz w:val="16"/>
                              </w:rPr>
                              <w:t xml:space="preserve"> </w:t>
                            </w:r>
                            <w:r>
                              <w:rPr>
                                <w:spacing w:val="-10"/>
                                <w:sz w:val="16"/>
                              </w:rPr>
                              <w:t>+</w:t>
                            </w:r>
                          </w:p>
                        </w:tc>
                        <w:tc>
                          <w:tcPr>
                            <w:tcW w:w="992" w:type="dxa"/>
                          </w:tcPr>
                          <w:p w14:paraId="2EE1605E">
                            <w:pPr>
                              <w:pStyle w:val="11"/>
                              <w:rPr>
                                <w:sz w:val="16"/>
                              </w:rPr>
                            </w:pPr>
                          </w:p>
                        </w:tc>
                        <w:tc>
                          <w:tcPr>
                            <w:tcW w:w="886" w:type="dxa"/>
                          </w:tcPr>
                          <w:p w14:paraId="07179C8B">
                            <w:pPr>
                              <w:pStyle w:val="11"/>
                              <w:rPr>
                                <w:sz w:val="16"/>
                              </w:rPr>
                            </w:pPr>
                          </w:p>
                        </w:tc>
                      </w:tr>
                    </w:tbl>
                    <w:p w14:paraId="2BF41682">
                      <w:pPr>
                        <w:pStyle w:val="7"/>
                        <w:spacing w:before="0"/>
                      </w:pPr>
                    </w:p>
                  </w:txbxContent>
                </v:textbox>
              </v:shape>
            </w:pict>
          </mc:Fallback>
        </mc:AlternateContent>
      </w:r>
      <w:r>
        <w:rPr>
          <w:sz w:val="16"/>
        </w:rPr>
        <w:t>Indicado</w:t>
      </w:r>
      <w:r>
        <w:rPr>
          <w:spacing w:val="47"/>
          <w:sz w:val="16"/>
        </w:rPr>
        <w:t xml:space="preserve"> </w:t>
      </w:r>
      <w:r>
        <w:rPr>
          <w:sz w:val="16"/>
        </w:rPr>
        <w:t>para</w:t>
      </w:r>
      <w:r>
        <w:rPr>
          <w:spacing w:val="47"/>
          <w:sz w:val="16"/>
        </w:rPr>
        <w:t xml:space="preserve"> </w:t>
      </w:r>
      <w:r>
        <w:rPr>
          <w:sz w:val="16"/>
        </w:rPr>
        <w:t>o</w:t>
      </w:r>
      <w:r>
        <w:rPr>
          <w:spacing w:val="47"/>
          <w:sz w:val="16"/>
        </w:rPr>
        <w:t xml:space="preserve"> </w:t>
      </w:r>
      <w:r>
        <w:rPr>
          <w:sz w:val="16"/>
        </w:rPr>
        <w:t>tratamento</w:t>
      </w:r>
      <w:r>
        <w:rPr>
          <w:spacing w:val="47"/>
          <w:sz w:val="16"/>
        </w:rPr>
        <w:t xml:space="preserve"> </w:t>
      </w:r>
      <w:r>
        <w:rPr>
          <w:sz w:val="16"/>
        </w:rPr>
        <w:t>de</w:t>
      </w:r>
      <w:r>
        <w:rPr>
          <w:spacing w:val="47"/>
          <w:sz w:val="16"/>
        </w:rPr>
        <w:t xml:space="preserve"> </w:t>
      </w:r>
      <w:r>
        <w:rPr>
          <w:sz w:val="16"/>
        </w:rPr>
        <w:t>infecções</w:t>
      </w:r>
      <w:r>
        <w:rPr>
          <w:spacing w:val="47"/>
          <w:sz w:val="16"/>
        </w:rPr>
        <w:t xml:space="preserve"> </w:t>
      </w:r>
      <w:r>
        <w:rPr>
          <w:sz w:val="16"/>
        </w:rPr>
        <w:t>por</w:t>
      </w:r>
      <w:r>
        <w:rPr>
          <w:spacing w:val="47"/>
          <w:sz w:val="16"/>
        </w:rPr>
        <w:t xml:space="preserve"> </w:t>
      </w:r>
      <w:r>
        <w:rPr>
          <w:sz w:val="16"/>
        </w:rPr>
        <w:t>bactérias</w:t>
      </w:r>
      <w:r>
        <w:rPr>
          <w:spacing w:val="47"/>
          <w:sz w:val="16"/>
        </w:rPr>
        <w:t xml:space="preserve"> </w:t>
      </w:r>
      <w:r>
        <w:rPr>
          <w:sz w:val="16"/>
        </w:rPr>
        <w:t>sensíveis</w:t>
      </w:r>
      <w:r>
        <w:rPr>
          <w:spacing w:val="47"/>
          <w:sz w:val="16"/>
        </w:rPr>
        <w:t xml:space="preserve"> </w:t>
      </w:r>
      <w:r>
        <w:rPr>
          <w:sz w:val="16"/>
        </w:rPr>
        <w:t>a</w:t>
      </w:r>
      <w:r>
        <w:rPr>
          <w:spacing w:val="47"/>
          <w:sz w:val="16"/>
        </w:rPr>
        <w:t xml:space="preserve"> </w:t>
      </w:r>
      <w:r>
        <w:rPr>
          <w:sz w:val="16"/>
        </w:rPr>
        <w:t>linezolida</w:t>
      </w:r>
      <w:r>
        <w:rPr>
          <w:spacing w:val="47"/>
          <w:sz w:val="16"/>
        </w:rPr>
        <w:t xml:space="preserve"> </w:t>
      </w:r>
      <w:r>
        <w:rPr>
          <w:sz w:val="16"/>
        </w:rPr>
        <w:t>tais</w:t>
      </w:r>
      <w:r>
        <w:rPr>
          <w:spacing w:val="47"/>
          <w:sz w:val="16"/>
        </w:rPr>
        <w:t xml:space="preserve"> </w:t>
      </w:r>
      <w:r>
        <w:rPr>
          <w:spacing w:val="-2"/>
          <w:sz w:val="16"/>
        </w:rPr>
        <w:t>como:</w:t>
      </w:r>
    </w:p>
    <w:p w14:paraId="1268D4E4">
      <w:pPr>
        <w:pStyle w:val="7"/>
        <w:spacing w:before="37"/>
        <w:rPr>
          <w:sz w:val="16"/>
        </w:rPr>
      </w:pPr>
    </w:p>
    <w:p w14:paraId="27FF825F">
      <w:pPr>
        <w:spacing w:before="0"/>
        <w:ind w:left="1974" w:right="0" w:firstLine="0"/>
        <w:jc w:val="left"/>
        <w:rPr>
          <w:sz w:val="16"/>
        </w:rPr>
      </w:pPr>
      <w:r>
        <w:rPr>
          <w:sz w:val="16"/>
        </w:rPr>
        <w:t>MG/ML,</w:t>
      </w:r>
      <w:r>
        <w:rPr>
          <w:spacing w:val="-11"/>
          <w:sz w:val="16"/>
        </w:rPr>
        <w:t xml:space="preserve"> </w:t>
      </w:r>
      <w:r>
        <w:rPr>
          <w:sz w:val="16"/>
        </w:rPr>
        <w:t>VOLUME:</w:t>
      </w:r>
      <w:r>
        <w:rPr>
          <w:spacing w:val="-4"/>
          <w:sz w:val="16"/>
        </w:rPr>
        <w:t xml:space="preserve"> </w:t>
      </w:r>
      <w:r>
        <w:rPr>
          <w:sz w:val="16"/>
        </w:rPr>
        <w:t>300ML,</w:t>
      </w:r>
      <w:r>
        <w:rPr>
          <w:spacing w:val="-10"/>
          <w:sz w:val="16"/>
        </w:rPr>
        <w:t xml:space="preserve"> </w:t>
      </w:r>
      <w:r>
        <w:rPr>
          <w:sz w:val="16"/>
        </w:rPr>
        <w:t>APRESENTACAO:</w:t>
      </w:r>
      <w:r>
        <w:rPr>
          <w:spacing w:val="-4"/>
          <w:sz w:val="16"/>
        </w:rPr>
        <w:t xml:space="preserve"> </w:t>
      </w:r>
      <w:r>
        <w:rPr>
          <w:spacing w:val="-2"/>
          <w:sz w:val="16"/>
        </w:rPr>
        <w:t>BOLSA</w:t>
      </w:r>
    </w:p>
    <w:p w14:paraId="2B005F97">
      <w:pPr>
        <w:pStyle w:val="7"/>
        <w:spacing w:before="0"/>
      </w:pPr>
    </w:p>
    <w:p w14:paraId="02CAF5FC">
      <w:pPr>
        <w:pStyle w:val="7"/>
        <w:spacing w:before="0"/>
      </w:pPr>
    </w:p>
    <w:p w14:paraId="26567B3C">
      <w:pPr>
        <w:pStyle w:val="7"/>
        <w:spacing w:before="0"/>
      </w:pPr>
    </w:p>
    <w:p w14:paraId="60E39F95">
      <w:pPr>
        <w:pStyle w:val="7"/>
        <w:spacing w:before="0"/>
      </w:pPr>
    </w:p>
    <w:p w14:paraId="4E19A72F">
      <w:pPr>
        <w:pStyle w:val="7"/>
        <w:spacing w:before="0"/>
      </w:pPr>
    </w:p>
    <w:p w14:paraId="2F41EDCE">
      <w:pPr>
        <w:pStyle w:val="7"/>
        <w:spacing w:before="0"/>
      </w:pPr>
    </w:p>
    <w:p w14:paraId="37A7F007">
      <w:pPr>
        <w:pStyle w:val="7"/>
        <w:spacing w:before="0"/>
      </w:pPr>
    </w:p>
    <w:p w14:paraId="309E0C37">
      <w:pPr>
        <w:pStyle w:val="7"/>
        <w:spacing w:before="0"/>
      </w:pPr>
    </w:p>
    <w:p w14:paraId="31FCBA91">
      <w:pPr>
        <w:pStyle w:val="7"/>
        <w:spacing w:before="0"/>
      </w:pPr>
    </w:p>
    <w:p w14:paraId="7C261EE4">
      <w:pPr>
        <w:pStyle w:val="7"/>
        <w:spacing w:before="0"/>
      </w:pPr>
    </w:p>
    <w:p w14:paraId="3EFBAB38">
      <w:pPr>
        <w:pStyle w:val="7"/>
        <w:spacing w:before="0"/>
      </w:pPr>
    </w:p>
    <w:p w14:paraId="3A1645F3">
      <w:pPr>
        <w:pStyle w:val="7"/>
        <w:spacing w:before="0"/>
      </w:pPr>
    </w:p>
    <w:p w14:paraId="22048D47">
      <w:pPr>
        <w:pStyle w:val="7"/>
        <w:spacing w:before="0"/>
      </w:pPr>
    </w:p>
    <w:p w14:paraId="33E3808B">
      <w:pPr>
        <w:pStyle w:val="7"/>
        <w:spacing w:before="0"/>
      </w:pPr>
    </w:p>
    <w:p w14:paraId="7543824F">
      <w:pPr>
        <w:pStyle w:val="7"/>
        <w:spacing w:before="188"/>
      </w:pPr>
    </w:p>
    <w:p w14:paraId="2DAD961E">
      <w:pPr>
        <w:pStyle w:val="7"/>
        <w:spacing w:after="0"/>
        <w:sectPr>
          <w:type w:val="continuous"/>
          <w:pgSz w:w="15840" w:h="24480"/>
          <w:pgMar w:top="160" w:right="0" w:bottom="280" w:left="0" w:header="720" w:footer="720" w:gutter="0"/>
          <w:cols w:space="720" w:num="1"/>
        </w:sectPr>
      </w:pPr>
    </w:p>
    <w:p w14:paraId="7E057B3B">
      <w:pPr>
        <w:pStyle w:val="7"/>
        <w:spacing w:before="179"/>
        <w:rPr>
          <w:sz w:val="16"/>
        </w:rPr>
      </w:pPr>
    </w:p>
    <w:p w14:paraId="4359DD64">
      <w:pPr>
        <w:tabs>
          <w:tab w:val="left" w:pos="1222"/>
        </w:tabs>
        <w:spacing w:before="0"/>
        <w:ind w:left="510" w:right="0" w:firstLine="0"/>
        <w:jc w:val="left"/>
        <w:rPr>
          <w:sz w:val="16"/>
        </w:rPr>
      </w:pPr>
      <w:r>
        <w:rPr>
          <w:spacing w:val="-10"/>
          <w:sz w:val="16"/>
        </w:rPr>
        <w:t>8</w:t>
      </w:r>
      <w:r>
        <w:rPr>
          <w:sz w:val="16"/>
        </w:rPr>
        <w:tab/>
      </w:r>
      <w:r>
        <w:rPr>
          <w:spacing w:val="-2"/>
          <w:sz w:val="16"/>
        </w:rPr>
        <w:t>183898</w:t>
      </w:r>
    </w:p>
    <w:p w14:paraId="1360658F">
      <w:pPr>
        <w:tabs>
          <w:tab w:val="left" w:pos="1252"/>
          <w:tab w:val="left" w:pos="1853"/>
          <w:tab w:val="left" w:pos="2761"/>
          <w:tab w:val="left" w:pos="4403"/>
        </w:tabs>
        <w:spacing w:before="93" w:line="352" w:lineRule="auto"/>
        <w:ind w:left="232" w:right="0" w:firstLine="0"/>
        <w:jc w:val="left"/>
        <w:rPr>
          <w:sz w:val="16"/>
        </w:rPr>
      </w:pPr>
      <w:r>
        <w:br w:type="column"/>
      </w:r>
      <w:r>
        <w:rPr>
          <w:spacing w:val="-2"/>
          <w:sz w:val="16"/>
        </w:rPr>
        <w:t>CITRATO</w:t>
      </w:r>
      <w:r>
        <w:rPr>
          <w:sz w:val="16"/>
        </w:rPr>
        <w:tab/>
      </w:r>
      <w:r>
        <w:rPr>
          <w:spacing w:val="-4"/>
          <w:sz w:val="16"/>
        </w:rPr>
        <w:t>4%,</w:t>
      </w:r>
      <w:r>
        <w:rPr>
          <w:sz w:val="16"/>
        </w:rPr>
        <w:tab/>
      </w:r>
      <w:r>
        <w:rPr>
          <w:spacing w:val="-2"/>
          <w:sz w:val="16"/>
        </w:rPr>
        <w:t>FORMA</w:t>
      </w:r>
      <w:r>
        <w:rPr>
          <w:sz w:val="16"/>
        </w:rPr>
        <w:tab/>
      </w:r>
      <w:r>
        <w:rPr>
          <w:spacing w:val="-2"/>
          <w:sz w:val="16"/>
        </w:rPr>
        <w:t>FARMACEUTICA:</w:t>
      </w:r>
      <w:r>
        <w:rPr>
          <w:sz w:val="16"/>
        </w:rPr>
        <w:tab/>
      </w:r>
      <w:r>
        <w:rPr>
          <w:sz w:val="16"/>
        </w:rPr>
        <w:t>SOLUCAO,</w:t>
      </w:r>
      <w:r>
        <w:rPr>
          <w:spacing w:val="-10"/>
          <w:sz w:val="16"/>
        </w:rPr>
        <w:t xml:space="preserve"> </w:t>
      </w:r>
      <w:r>
        <w:rPr>
          <w:sz w:val="16"/>
        </w:rPr>
        <w:t>Solução</w:t>
      </w:r>
      <w:r>
        <w:rPr>
          <w:spacing w:val="40"/>
          <w:sz w:val="16"/>
        </w:rPr>
        <w:t xml:space="preserve"> </w:t>
      </w:r>
      <w:r>
        <w:rPr>
          <w:sz w:val="16"/>
        </w:rPr>
        <w:t>anticoagulante</w:t>
      </w:r>
      <w:r>
        <w:rPr>
          <w:spacing w:val="40"/>
          <w:sz w:val="16"/>
        </w:rPr>
        <w:t xml:space="preserve"> </w:t>
      </w:r>
      <w:r>
        <w:rPr>
          <w:sz w:val="16"/>
        </w:rPr>
        <w:t>e</w:t>
      </w:r>
      <w:r>
        <w:rPr>
          <w:spacing w:val="40"/>
          <w:sz w:val="16"/>
        </w:rPr>
        <w:t xml:space="preserve"> </w:t>
      </w:r>
      <w:r>
        <w:rPr>
          <w:sz w:val="16"/>
        </w:rPr>
        <w:t>antimicrobiana</w:t>
      </w:r>
      <w:r>
        <w:rPr>
          <w:spacing w:val="40"/>
          <w:sz w:val="16"/>
        </w:rPr>
        <w:t xml:space="preserve"> </w:t>
      </w:r>
      <w:r>
        <w:rPr>
          <w:sz w:val="16"/>
        </w:rPr>
        <w:t>utilizada</w:t>
      </w:r>
      <w:r>
        <w:rPr>
          <w:spacing w:val="40"/>
          <w:sz w:val="16"/>
        </w:rPr>
        <w:t xml:space="preserve"> </w:t>
      </w:r>
      <w:r>
        <w:rPr>
          <w:sz w:val="16"/>
        </w:rPr>
        <w:t>para</w:t>
      </w:r>
      <w:r>
        <w:rPr>
          <w:spacing w:val="40"/>
          <w:sz w:val="16"/>
        </w:rPr>
        <w:t xml:space="preserve"> </w:t>
      </w:r>
      <w:r>
        <w:rPr>
          <w:sz w:val="16"/>
        </w:rPr>
        <w:t>instilação</w:t>
      </w:r>
      <w:r>
        <w:rPr>
          <w:spacing w:val="40"/>
          <w:sz w:val="16"/>
        </w:rPr>
        <w:t xml:space="preserve"> </w:t>
      </w:r>
      <w:r>
        <w:rPr>
          <w:sz w:val="16"/>
        </w:rPr>
        <w:t>em</w:t>
      </w:r>
      <w:r>
        <w:rPr>
          <w:spacing w:val="40"/>
          <w:sz w:val="16"/>
        </w:rPr>
        <w:t xml:space="preserve"> </w:t>
      </w:r>
      <w:r>
        <w:rPr>
          <w:sz w:val="16"/>
        </w:rPr>
        <w:t>sistemas</w:t>
      </w:r>
      <w:r>
        <w:rPr>
          <w:spacing w:val="40"/>
          <w:sz w:val="16"/>
        </w:rPr>
        <w:t xml:space="preserve"> </w:t>
      </w:r>
      <w:r>
        <w:rPr>
          <w:sz w:val="16"/>
        </w:rPr>
        <w:t>de</w:t>
      </w:r>
      <w:r>
        <w:rPr>
          <w:spacing w:val="40"/>
          <w:sz w:val="16"/>
        </w:rPr>
        <w:t xml:space="preserve"> </w:t>
      </w:r>
      <w:r>
        <w:rPr>
          <w:sz w:val="16"/>
        </w:rPr>
        <w:t>acesso</w:t>
      </w:r>
      <w:r>
        <w:rPr>
          <w:spacing w:val="40"/>
          <w:sz w:val="16"/>
        </w:rPr>
        <w:t xml:space="preserve"> </w:t>
      </w:r>
      <w:r>
        <w:rPr>
          <w:sz w:val="16"/>
        </w:rPr>
        <w:t>CONCENTRACAO</w:t>
      </w:r>
      <w:r>
        <w:rPr>
          <w:spacing w:val="9"/>
          <w:sz w:val="16"/>
        </w:rPr>
        <w:t xml:space="preserve"> </w:t>
      </w:r>
      <w:r>
        <w:rPr>
          <w:sz w:val="16"/>
        </w:rPr>
        <w:t>/</w:t>
      </w:r>
      <w:r>
        <w:rPr>
          <w:spacing w:val="9"/>
          <w:sz w:val="16"/>
        </w:rPr>
        <w:t xml:space="preserve"> </w:t>
      </w:r>
      <w:r>
        <w:rPr>
          <w:sz w:val="16"/>
        </w:rPr>
        <w:t>DOSAGEM:</w:t>
      </w:r>
      <w:r>
        <w:rPr>
          <w:spacing w:val="9"/>
          <w:sz w:val="16"/>
        </w:rPr>
        <w:t xml:space="preserve"> </w:t>
      </w:r>
      <w:r>
        <w:rPr>
          <w:sz w:val="16"/>
        </w:rPr>
        <w:t>1</w:t>
      </w:r>
      <w:r>
        <w:rPr>
          <w:spacing w:val="9"/>
          <w:sz w:val="16"/>
        </w:rPr>
        <w:t xml:space="preserve"> </w:t>
      </w:r>
      <w:r>
        <w:rPr>
          <w:sz w:val="16"/>
        </w:rPr>
        <w:t>+</w:t>
      </w:r>
      <w:r>
        <w:rPr>
          <w:spacing w:val="9"/>
          <w:sz w:val="16"/>
        </w:rPr>
        <w:t xml:space="preserve"> </w:t>
      </w:r>
      <w:r>
        <w:rPr>
          <w:sz w:val="16"/>
        </w:rPr>
        <w:t>25000</w:t>
      </w:r>
      <w:r>
        <w:rPr>
          <w:spacing w:val="9"/>
          <w:sz w:val="16"/>
        </w:rPr>
        <w:t xml:space="preserve"> </w:t>
      </w:r>
      <w:r>
        <w:rPr>
          <w:sz w:val="16"/>
        </w:rPr>
        <w:t>+</w:t>
      </w:r>
      <w:r>
        <w:rPr>
          <w:spacing w:val="9"/>
          <w:sz w:val="16"/>
        </w:rPr>
        <w:t xml:space="preserve"> </w:t>
      </w:r>
      <w:r>
        <w:rPr>
          <w:sz w:val="16"/>
        </w:rPr>
        <w:t>4,</w:t>
      </w:r>
      <w:r>
        <w:rPr>
          <w:spacing w:val="9"/>
          <w:sz w:val="16"/>
        </w:rPr>
        <w:t xml:space="preserve"> </w:t>
      </w:r>
      <w:r>
        <w:rPr>
          <w:sz w:val="16"/>
        </w:rPr>
        <w:t>UNIDADE:</w:t>
      </w:r>
      <w:r>
        <w:rPr>
          <w:spacing w:val="9"/>
          <w:sz w:val="16"/>
        </w:rPr>
        <w:t xml:space="preserve"> </w:t>
      </w:r>
      <w:r>
        <w:rPr>
          <w:sz w:val="16"/>
        </w:rPr>
        <w:t>%</w:t>
      </w:r>
      <w:r>
        <w:rPr>
          <w:spacing w:val="9"/>
          <w:sz w:val="16"/>
        </w:rPr>
        <w:t xml:space="preserve"> </w:t>
      </w:r>
      <w:r>
        <w:rPr>
          <w:sz w:val="16"/>
        </w:rPr>
        <w:t>+</w:t>
      </w:r>
      <w:r>
        <w:rPr>
          <w:spacing w:val="9"/>
          <w:sz w:val="16"/>
        </w:rPr>
        <w:t xml:space="preserve"> </w:t>
      </w:r>
      <w:r>
        <w:rPr>
          <w:sz w:val="16"/>
        </w:rPr>
        <w:t>UI/ML</w:t>
      </w:r>
      <w:r>
        <w:rPr>
          <w:spacing w:val="-8"/>
          <w:sz w:val="16"/>
        </w:rPr>
        <w:t xml:space="preserve"> </w:t>
      </w:r>
      <w:r>
        <w:rPr>
          <w:sz w:val="16"/>
        </w:rPr>
        <w:t>venoso</w:t>
      </w:r>
      <w:r>
        <w:rPr>
          <w:spacing w:val="12"/>
          <w:sz w:val="16"/>
        </w:rPr>
        <w:t xml:space="preserve"> </w:t>
      </w:r>
      <w:r>
        <w:rPr>
          <w:sz w:val="16"/>
        </w:rPr>
        <w:t>atuando</w:t>
      </w:r>
      <w:r>
        <w:rPr>
          <w:spacing w:val="12"/>
          <w:sz w:val="16"/>
        </w:rPr>
        <w:t xml:space="preserve"> </w:t>
      </w:r>
      <w:r>
        <w:rPr>
          <w:sz w:val="16"/>
        </w:rPr>
        <w:t>na</w:t>
      </w:r>
      <w:r>
        <w:rPr>
          <w:spacing w:val="12"/>
          <w:sz w:val="16"/>
        </w:rPr>
        <w:t xml:space="preserve"> </w:t>
      </w:r>
      <w:r>
        <w:rPr>
          <w:sz w:val="16"/>
        </w:rPr>
        <w:t>inibiação</w:t>
      </w:r>
      <w:r>
        <w:rPr>
          <w:spacing w:val="12"/>
          <w:sz w:val="16"/>
        </w:rPr>
        <w:t xml:space="preserve"> </w:t>
      </w:r>
      <w:r>
        <w:rPr>
          <w:sz w:val="16"/>
        </w:rPr>
        <w:t>da</w:t>
      </w:r>
      <w:r>
        <w:rPr>
          <w:spacing w:val="12"/>
          <w:sz w:val="16"/>
        </w:rPr>
        <w:t xml:space="preserve"> </w:t>
      </w:r>
      <w:r>
        <w:rPr>
          <w:sz w:val="16"/>
        </w:rPr>
        <w:t>formação</w:t>
      </w:r>
      <w:r>
        <w:rPr>
          <w:spacing w:val="12"/>
          <w:sz w:val="16"/>
        </w:rPr>
        <w:t xml:space="preserve"> </w:t>
      </w:r>
      <w:r>
        <w:rPr>
          <w:sz w:val="16"/>
        </w:rPr>
        <w:t>do</w:t>
      </w:r>
      <w:r>
        <w:rPr>
          <w:spacing w:val="12"/>
          <w:sz w:val="16"/>
        </w:rPr>
        <w:t xml:space="preserve"> </w:t>
      </w:r>
      <w:r>
        <w:rPr>
          <w:sz w:val="16"/>
        </w:rPr>
        <w:t>biofilme</w:t>
      </w:r>
      <w:r>
        <w:rPr>
          <w:spacing w:val="12"/>
          <w:sz w:val="16"/>
        </w:rPr>
        <w:t xml:space="preserve"> </w:t>
      </w:r>
      <w:r>
        <w:rPr>
          <w:sz w:val="16"/>
        </w:rPr>
        <w:t>protejendo,</w:t>
      </w:r>
      <w:r>
        <w:rPr>
          <w:spacing w:val="12"/>
          <w:sz w:val="16"/>
        </w:rPr>
        <w:t xml:space="preserve"> </w:t>
      </w:r>
      <w:r>
        <w:rPr>
          <w:sz w:val="16"/>
        </w:rPr>
        <w:t>dessa</w:t>
      </w:r>
      <w:r>
        <w:rPr>
          <w:spacing w:val="12"/>
          <w:sz w:val="16"/>
        </w:rPr>
        <w:t xml:space="preserve"> </w:t>
      </w:r>
      <w:r>
        <w:rPr>
          <w:sz w:val="16"/>
        </w:rPr>
        <w:t>forma,</w:t>
      </w:r>
      <w:r>
        <w:rPr>
          <w:spacing w:val="12"/>
          <w:sz w:val="16"/>
        </w:rPr>
        <w:t xml:space="preserve"> </w:t>
      </w:r>
      <w:r>
        <w:rPr>
          <w:sz w:val="16"/>
        </w:rPr>
        <w:t>o</w:t>
      </w:r>
      <w:r>
        <w:rPr>
          <w:spacing w:val="12"/>
          <w:sz w:val="16"/>
        </w:rPr>
        <w:t xml:space="preserve"> </w:t>
      </w:r>
      <w:r>
        <w:rPr>
          <w:sz w:val="16"/>
        </w:rPr>
        <w:t>paciente</w:t>
      </w:r>
      <w:r>
        <w:rPr>
          <w:spacing w:val="12"/>
          <w:sz w:val="16"/>
        </w:rPr>
        <w:t xml:space="preserve"> </w:t>
      </w:r>
      <w:r>
        <w:rPr>
          <w:spacing w:val="-5"/>
          <w:sz w:val="16"/>
        </w:rPr>
        <w:t>de</w:t>
      </w:r>
    </w:p>
    <w:p w14:paraId="754CB5D3">
      <w:pPr>
        <w:spacing w:before="0" w:line="352" w:lineRule="auto"/>
        <w:ind w:left="232" w:right="3624" w:firstLine="0"/>
        <w:jc w:val="left"/>
        <w:rPr>
          <w:sz w:val="16"/>
        </w:rPr>
      </w:pPr>
      <w:r>
        <w:rPr>
          <w:sz w:val="16"/>
        </w:rPr>
        <w:t>+ %, VOLUME: 5 ML,</w:t>
      </w:r>
      <w:r>
        <w:rPr>
          <w:spacing w:val="-5"/>
          <w:sz w:val="16"/>
        </w:rPr>
        <w:t xml:space="preserve"> </w:t>
      </w:r>
      <w:r>
        <w:rPr>
          <w:sz w:val="16"/>
        </w:rPr>
        <w:t>APRESENTACAO:</w:t>
      </w:r>
      <w:r>
        <w:rPr>
          <w:spacing w:val="-5"/>
          <w:sz w:val="16"/>
        </w:rPr>
        <w:t xml:space="preserve"> </w:t>
      </w:r>
      <w:r>
        <w:rPr>
          <w:sz w:val="16"/>
        </w:rPr>
        <w:t>AMPOLA,</w:t>
      </w:r>
      <w:r>
        <w:rPr>
          <w:spacing w:val="-5"/>
          <w:sz w:val="16"/>
        </w:rPr>
        <w:t xml:space="preserve"> </w:t>
      </w:r>
      <w:r>
        <w:rPr>
          <w:sz w:val="16"/>
        </w:rPr>
        <w:t>ACESSORIO: N/A,</w:t>
      </w:r>
      <w:r>
        <w:rPr>
          <w:spacing w:val="-10"/>
          <w:sz w:val="16"/>
        </w:rPr>
        <w:t xml:space="preserve"> </w:t>
      </w:r>
      <w:r>
        <w:rPr>
          <w:sz w:val="16"/>
        </w:rPr>
        <w:t>possíveis</w:t>
      </w:r>
      <w:r>
        <w:rPr>
          <w:spacing w:val="-5"/>
          <w:sz w:val="16"/>
        </w:rPr>
        <w:t xml:space="preserve"> </w:t>
      </w:r>
      <w:r>
        <w:rPr>
          <w:sz w:val="16"/>
        </w:rPr>
        <w:t>infecções</w:t>
      </w:r>
      <w:r>
        <w:rPr>
          <w:spacing w:val="-5"/>
          <w:sz w:val="16"/>
        </w:rPr>
        <w:t xml:space="preserve"> </w:t>
      </w:r>
      <w:r>
        <w:rPr>
          <w:sz w:val="16"/>
        </w:rPr>
        <w:t>e</w:t>
      </w:r>
      <w:r>
        <w:rPr>
          <w:spacing w:val="-5"/>
          <w:sz w:val="16"/>
        </w:rPr>
        <w:t xml:space="preserve"> </w:t>
      </w:r>
      <w:r>
        <w:rPr>
          <w:sz w:val="16"/>
        </w:rPr>
        <w:t>oclusões.</w:t>
      </w:r>
      <w:r>
        <w:rPr>
          <w:spacing w:val="40"/>
          <w:sz w:val="16"/>
        </w:rPr>
        <w:t xml:space="preserve"> </w:t>
      </w:r>
      <w:r>
        <w:rPr>
          <w:sz w:val="16"/>
        </w:rPr>
        <w:t>FORMA FORNECIMENTO: UNIDADE</w:t>
      </w:r>
    </w:p>
    <w:p w14:paraId="3BCC1450">
      <w:pPr>
        <w:spacing w:before="179" w:line="240" w:lineRule="auto"/>
        <w:rPr>
          <w:sz w:val="16"/>
        </w:rPr>
      </w:pPr>
      <w:r>
        <w:br w:type="column"/>
      </w:r>
    </w:p>
    <w:p w14:paraId="75BEE02C">
      <w:pPr>
        <w:tabs>
          <w:tab w:val="left" w:pos="1783"/>
        </w:tabs>
        <w:spacing w:before="0"/>
        <w:ind w:left="510" w:right="0" w:firstLine="0"/>
        <w:jc w:val="left"/>
        <w:rPr>
          <w:sz w:val="16"/>
        </w:rPr>
      </w:pPr>
      <w:r>
        <w:rPr>
          <w:spacing w:val="-10"/>
          <w:sz w:val="16"/>
        </w:rPr>
        <w:t>4</w:t>
      </w:r>
      <w:r>
        <w:rPr>
          <w:sz w:val="16"/>
        </w:rPr>
        <w:tab/>
      </w:r>
      <w:r>
        <w:rPr>
          <w:spacing w:val="-5"/>
          <w:sz w:val="16"/>
        </w:rPr>
        <w:t>60</w:t>
      </w:r>
    </w:p>
    <w:p w14:paraId="0235EC96">
      <w:pPr>
        <w:spacing w:after="0"/>
        <w:jc w:val="left"/>
        <w:rPr>
          <w:sz w:val="16"/>
        </w:rPr>
        <w:sectPr>
          <w:type w:val="continuous"/>
          <w:pgSz w:w="15840" w:h="24480"/>
          <w:pgMar w:top="160" w:right="0" w:bottom="280" w:left="0" w:header="720" w:footer="720" w:gutter="0"/>
          <w:cols w:equalWidth="0" w:num="3">
            <w:col w:w="1702" w:space="40"/>
            <w:col w:w="11322" w:space="41"/>
            <w:col w:w="2735"/>
          </w:cols>
        </w:sectPr>
      </w:pPr>
    </w:p>
    <w:p w14:paraId="39344766">
      <w:pPr>
        <w:pStyle w:val="7"/>
        <w:spacing w:before="114"/>
        <w:rPr>
          <w:sz w:val="16"/>
        </w:rPr>
      </w:pPr>
    </w:p>
    <w:p w14:paraId="1FE6FE32">
      <w:pPr>
        <w:tabs>
          <w:tab w:val="left" w:pos="1262"/>
        </w:tabs>
        <w:spacing w:before="0"/>
        <w:ind w:left="510" w:right="0" w:firstLine="0"/>
        <w:jc w:val="left"/>
        <w:rPr>
          <w:sz w:val="16"/>
        </w:rPr>
      </w:pPr>
      <w:r>
        <w:rPr>
          <w:spacing w:val="-10"/>
          <w:sz w:val="16"/>
        </w:rPr>
        <w:t>9</w:t>
      </w:r>
      <w:r>
        <w:rPr>
          <w:sz w:val="16"/>
        </w:rPr>
        <w:tab/>
      </w:r>
      <w:r>
        <w:rPr>
          <w:spacing w:val="-4"/>
          <w:sz w:val="16"/>
        </w:rPr>
        <w:t>18188</w:t>
      </w:r>
    </w:p>
    <w:p w14:paraId="6AF120DB">
      <w:pPr>
        <w:spacing w:before="163" w:line="352" w:lineRule="auto"/>
        <w:ind w:left="272" w:right="0" w:firstLine="0"/>
        <w:jc w:val="left"/>
        <w:rPr>
          <w:sz w:val="16"/>
        </w:rPr>
      </w:pPr>
      <w:r>
        <w:br w:type="column"/>
      </w:r>
      <w:r>
        <w:rPr>
          <w:sz w:val="16"/>
        </w:rPr>
        <w:t>PRINCIPIO</w:t>
      </w:r>
      <w:r>
        <w:rPr>
          <w:spacing w:val="80"/>
          <w:sz w:val="16"/>
        </w:rPr>
        <w:t xml:space="preserve"> </w:t>
      </w:r>
      <w:r>
        <w:rPr>
          <w:sz w:val="16"/>
        </w:rPr>
        <w:t>ATIVO:</w:t>
      </w:r>
      <w:r>
        <w:rPr>
          <w:spacing w:val="80"/>
          <w:sz w:val="16"/>
        </w:rPr>
        <w:t xml:space="preserve"> </w:t>
      </w:r>
      <w:r>
        <w:rPr>
          <w:sz w:val="16"/>
        </w:rPr>
        <w:t>PIRIMETAMINA,</w:t>
      </w:r>
      <w:r>
        <w:rPr>
          <w:spacing w:val="80"/>
          <w:sz w:val="16"/>
        </w:rPr>
        <w:t xml:space="preserve"> </w:t>
      </w:r>
      <w:r>
        <w:rPr>
          <w:sz w:val="16"/>
        </w:rPr>
        <w:t>FORMA</w:t>
      </w:r>
      <w:r>
        <w:rPr>
          <w:spacing w:val="80"/>
          <w:sz w:val="16"/>
        </w:rPr>
        <w:t xml:space="preserve"> </w:t>
      </w:r>
      <w:r>
        <w:rPr>
          <w:sz w:val="16"/>
        </w:rPr>
        <w:t>FARMACEUTICA:</w:t>
      </w:r>
      <w:r>
        <w:rPr>
          <w:spacing w:val="40"/>
          <w:sz w:val="16"/>
        </w:rPr>
        <w:t xml:space="preserve"> </w:t>
      </w:r>
      <w:r>
        <w:rPr>
          <w:sz w:val="16"/>
        </w:rPr>
        <w:t>COMPRIMIDO, CONCENTRACAO / DOSAGEM: 25, UNIDADE: MG</w:t>
      </w:r>
    </w:p>
    <w:p w14:paraId="3D572083">
      <w:pPr>
        <w:spacing w:before="28" w:line="352" w:lineRule="auto"/>
        <w:ind w:left="0" w:right="0" w:firstLine="0"/>
        <w:jc w:val="both"/>
        <w:rPr>
          <w:sz w:val="16"/>
        </w:rPr>
      </w:pPr>
      <w:r>
        <w:br w:type="column"/>
      </w:r>
      <w:r>
        <w:rPr>
          <w:sz w:val="16"/>
        </w:rPr>
        <w:t>Agente profilático contra malária causada por Plasmodium falciparum. Atua como supressor</w:t>
      </w:r>
      <w:r>
        <w:rPr>
          <w:spacing w:val="40"/>
          <w:sz w:val="16"/>
        </w:rPr>
        <w:t xml:space="preserve"> </w:t>
      </w:r>
      <w:r>
        <w:rPr>
          <w:sz w:val="16"/>
        </w:rPr>
        <w:t>contra infecções por Plasmodium vivax e possui ação esporontocida contra P. falciparum e P.</w:t>
      </w:r>
      <w:r>
        <w:rPr>
          <w:spacing w:val="40"/>
          <w:sz w:val="16"/>
        </w:rPr>
        <w:t xml:space="preserve"> </w:t>
      </w:r>
      <w:r>
        <w:rPr>
          <w:sz w:val="16"/>
        </w:rPr>
        <w:t>vivax reduzindo sua transmissão cíclica.</w:t>
      </w:r>
    </w:p>
    <w:p w14:paraId="2FC51744">
      <w:pPr>
        <w:spacing w:before="114" w:line="240" w:lineRule="auto"/>
        <w:rPr>
          <w:sz w:val="16"/>
        </w:rPr>
      </w:pPr>
      <w:r>
        <w:br w:type="column"/>
      </w:r>
    </w:p>
    <w:p w14:paraId="2F1AB9DA">
      <w:pPr>
        <w:tabs>
          <w:tab w:val="left" w:pos="1704"/>
        </w:tabs>
        <w:spacing w:before="0"/>
        <w:ind w:left="432" w:right="0" w:firstLine="0"/>
        <w:jc w:val="left"/>
        <w:rPr>
          <w:sz w:val="16"/>
        </w:rPr>
      </w:pPr>
      <w:r>
        <w:rPr>
          <w:spacing w:val="-5"/>
          <w:sz w:val="16"/>
        </w:rPr>
        <w:t>101</w:t>
      </w:r>
      <w:r>
        <w:rPr>
          <w:sz w:val="16"/>
        </w:rPr>
        <w:tab/>
      </w:r>
      <w:r>
        <w:rPr>
          <w:spacing w:val="-4"/>
          <w:sz w:val="16"/>
        </w:rPr>
        <w:t>1500</w:t>
      </w:r>
    </w:p>
    <w:p w14:paraId="0B807629">
      <w:pPr>
        <w:spacing w:after="0"/>
        <w:jc w:val="left"/>
        <w:rPr>
          <w:sz w:val="16"/>
        </w:rPr>
        <w:sectPr>
          <w:type w:val="continuous"/>
          <w:pgSz w:w="15840" w:h="24480"/>
          <w:pgMar w:top="160" w:right="0" w:bottom="280" w:left="0" w:header="720" w:footer="720" w:gutter="0"/>
          <w:cols w:equalWidth="0" w:num="4">
            <w:col w:w="1662" w:space="40"/>
            <w:col w:w="5240" w:space="32"/>
            <w:col w:w="6090" w:space="40"/>
            <w:col w:w="2736"/>
          </w:cols>
        </w:sectPr>
      </w:pPr>
    </w:p>
    <w:p w14:paraId="67FAC63F">
      <w:pPr>
        <w:pStyle w:val="7"/>
        <w:spacing w:before="31"/>
      </w:pPr>
    </w:p>
    <w:p w14:paraId="6189DA0D">
      <w:pPr>
        <w:pStyle w:val="7"/>
        <w:spacing w:before="1"/>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13DC25E3">
      <w:pPr>
        <w:pStyle w:val="10"/>
        <w:numPr>
          <w:ilvl w:val="0"/>
          <w:numId w:val="55"/>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20B69428">
      <w:pPr>
        <w:pStyle w:val="10"/>
        <w:numPr>
          <w:ilvl w:val="0"/>
          <w:numId w:val="56"/>
        </w:numPr>
        <w:tabs>
          <w:tab w:val="left" w:pos="359"/>
        </w:tabs>
        <w:spacing w:before="40"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26D2A54A">
      <w:pPr>
        <w:pStyle w:val="10"/>
        <w:numPr>
          <w:ilvl w:val="0"/>
          <w:numId w:val="55"/>
        </w:numPr>
        <w:tabs>
          <w:tab w:val="left" w:pos="261"/>
        </w:tabs>
        <w:spacing w:before="8"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46757FA1">
      <w:pPr>
        <w:pStyle w:val="10"/>
        <w:numPr>
          <w:ilvl w:val="0"/>
          <w:numId w:val="55"/>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0EFB6072">
      <w:pPr>
        <w:pStyle w:val="7"/>
        <w:spacing w:before="80"/>
      </w:pPr>
    </w:p>
    <w:p w14:paraId="4E85C998">
      <w:pPr>
        <w:pStyle w:val="3"/>
        <w:numPr>
          <w:ilvl w:val="1"/>
          <w:numId w:val="53"/>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0154D3E9">
      <w:pPr>
        <w:pStyle w:val="7"/>
        <w:spacing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R$ 156.607,20.</w:t>
      </w:r>
    </w:p>
    <w:p w14:paraId="27F38783">
      <w:pPr>
        <w:pStyle w:val="7"/>
        <w:spacing w:before="116"/>
      </w:pPr>
    </w:p>
    <w:tbl>
      <w:tblPr>
        <w:tblStyle w:val="6"/>
        <w:tblW w:w="0" w:type="auto"/>
        <w:tblInd w:w="3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1323"/>
        <w:gridCol w:w="871"/>
        <w:gridCol w:w="4567"/>
        <w:gridCol w:w="974"/>
        <w:gridCol w:w="1137"/>
        <w:gridCol w:w="2027"/>
        <w:gridCol w:w="1358"/>
        <w:gridCol w:w="1201"/>
        <w:gridCol w:w="952"/>
      </w:tblGrid>
      <w:tr w14:paraId="35E7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74" w:type="dxa"/>
          </w:tcPr>
          <w:p w14:paraId="08163A56">
            <w:pPr>
              <w:pStyle w:val="11"/>
              <w:spacing w:line="177" w:lineRule="exact"/>
              <w:ind w:right="145"/>
              <w:jc w:val="center"/>
              <w:rPr>
                <w:b/>
                <w:sz w:val="16"/>
              </w:rPr>
            </w:pPr>
            <w:r>
              <w:rPr>
                <w:b/>
                <w:spacing w:val="-4"/>
                <w:sz w:val="16"/>
              </w:rPr>
              <w:t>ITEM</w:t>
            </w:r>
          </w:p>
        </w:tc>
        <w:tc>
          <w:tcPr>
            <w:tcW w:w="1323" w:type="dxa"/>
          </w:tcPr>
          <w:p w14:paraId="2E321E84">
            <w:pPr>
              <w:pStyle w:val="11"/>
              <w:spacing w:line="177" w:lineRule="exact"/>
              <w:ind w:left="45"/>
              <w:jc w:val="center"/>
              <w:rPr>
                <w:b/>
                <w:sz w:val="16"/>
              </w:rPr>
            </w:pPr>
            <w:r>
              <w:rPr>
                <w:b/>
                <w:sz w:val="16"/>
              </w:rPr>
              <w:t>CÓDIGO</w:t>
            </w:r>
            <w:r>
              <w:rPr>
                <w:b/>
                <w:spacing w:val="-1"/>
                <w:sz w:val="16"/>
              </w:rPr>
              <w:t xml:space="preserve"> </w:t>
            </w:r>
            <w:r>
              <w:rPr>
                <w:b/>
                <w:spacing w:val="-5"/>
                <w:sz w:val="16"/>
              </w:rPr>
              <w:t>MV</w:t>
            </w:r>
          </w:p>
        </w:tc>
        <w:tc>
          <w:tcPr>
            <w:tcW w:w="871" w:type="dxa"/>
          </w:tcPr>
          <w:p w14:paraId="598C9394">
            <w:pPr>
              <w:pStyle w:val="11"/>
              <w:spacing w:line="177" w:lineRule="exact"/>
              <w:ind w:left="42"/>
              <w:jc w:val="center"/>
              <w:rPr>
                <w:b/>
                <w:sz w:val="16"/>
              </w:rPr>
            </w:pPr>
            <w:r>
              <w:rPr>
                <w:b/>
                <w:sz w:val="16"/>
              </w:rPr>
              <w:t>ID</w:t>
            </w:r>
            <w:r>
              <w:rPr>
                <w:b/>
                <w:spacing w:val="-1"/>
                <w:sz w:val="16"/>
              </w:rPr>
              <w:t xml:space="preserve"> </w:t>
            </w:r>
            <w:r>
              <w:rPr>
                <w:b/>
                <w:spacing w:val="-4"/>
                <w:sz w:val="16"/>
              </w:rPr>
              <w:t>SIGA</w:t>
            </w:r>
          </w:p>
        </w:tc>
        <w:tc>
          <w:tcPr>
            <w:tcW w:w="4567" w:type="dxa"/>
          </w:tcPr>
          <w:p w14:paraId="06DB2FCB">
            <w:pPr>
              <w:pStyle w:val="11"/>
              <w:spacing w:line="177" w:lineRule="exact"/>
              <w:ind w:left="108"/>
              <w:rPr>
                <w:b/>
                <w:sz w:val="16"/>
              </w:rPr>
            </w:pPr>
            <w:r>
              <w:rPr>
                <w:b/>
                <w:spacing w:val="-2"/>
                <w:sz w:val="16"/>
              </w:rPr>
              <w:t>MEDICAMENTO</w:t>
            </w:r>
          </w:p>
        </w:tc>
        <w:tc>
          <w:tcPr>
            <w:tcW w:w="974" w:type="dxa"/>
          </w:tcPr>
          <w:p w14:paraId="2A8D5A05">
            <w:pPr>
              <w:pStyle w:val="11"/>
              <w:spacing w:line="177" w:lineRule="exact"/>
              <w:ind w:left="325"/>
              <w:rPr>
                <w:b/>
                <w:sz w:val="16"/>
              </w:rPr>
            </w:pPr>
            <w:r>
              <w:rPr>
                <w:b/>
                <w:spacing w:val="-5"/>
                <w:sz w:val="16"/>
              </w:rPr>
              <w:t>PE</w:t>
            </w:r>
          </w:p>
        </w:tc>
        <w:tc>
          <w:tcPr>
            <w:tcW w:w="1137" w:type="dxa"/>
          </w:tcPr>
          <w:p w14:paraId="2EF0DA8D">
            <w:pPr>
              <w:pStyle w:val="11"/>
              <w:spacing w:line="177" w:lineRule="exact"/>
              <w:ind w:left="200"/>
              <w:rPr>
                <w:b/>
                <w:sz w:val="16"/>
              </w:rPr>
            </w:pPr>
            <w:r>
              <w:rPr>
                <w:b/>
                <w:spacing w:val="-4"/>
                <w:sz w:val="16"/>
              </w:rPr>
              <w:t>DATA</w:t>
            </w:r>
          </w:p>
        </w:tc>
        <w:tc>
          <w:tcPr>
            <w:tcW w:w="2027" w:type="dxa"/>
          </w:tcPr>
          <w:p w14:paraId="6F907C20">
            <w:pPr>
              <w:pStyle w:val="11"/>
              <w:spacing w:line="177" w:lineRule="exact"/>
              <w:ind w:right="304"/>
              <w:jc w:val="right"/>
              <w:rPr>
                <w:b/>
                <w:sz w:val="16"/>
              </w:rPr>
            </w:pPr>
            <w:r>
              <w:rPr>
                <w:b/>
                <w:sz w:val="16"/>
              </w:rPr>
              <w:t>PROCESSO</w:t>
            </w:r>
            <w:r>
              <w:rPr>
                <w:b/>
                <w:spacing w:val="-1"/>
                <w:sz w:val="16"/>
              </w:rPr>
              <w:t xml:space="preserve"> </w:t>
            </w:r>
            <w:r>
              <w:rPr>
                <w:b/>
                <w:spacing w:val="-5"/>
                <w:sz w:val="16"/>
              </w:rPr>
              <w:t>SEI</w:t>
            </w:r>
          </w:p>
        </w:tc>
        <w:tc>
          <w:tcPr>
            <w:tcW w:w="1358" w:type="dxa"/>
          </w:tcPr>
          <w:p w14:paraId="45A2ABC5">
            <w:pPr>
              <w:pStyle w:val="11"/>
              <w:spacing w:line="177" w:lineRule="exact"/>
              <w:ind w:left="207"/>
              <w:jc w:val="center"/>
              <w:rPr>
                <w:b/>
                <w:sz w:val="16"/>
              </w:rPr>
            </w:pPr>
            <w:r>
              <w:rPr>
                <w:b/>
                <w:sz w:val="16"/>
              </w:rPr>
              <w:t>PREÇO</w:t>
            </w:r>
            <w:r>
              <w:rPr>
                <w:b/>
                <w:spacing w:val="-1"/>
                <w:sz w:val="16"/>
              </w:rPr>
              <w:t xml:space="preserve"> </w:t>
            </w:r>
            <w:r>
              <w:rPr>
                <w:b/>
                <w:spacing w:val="-4"/>
                <w:sz w:val="16"/>
              </w:rPr>
              <w:t>UNIT</w:t>
            </w:r>
          </w:p>
        </w:tc>
        <w:tc>
          <w:tcPr>
            <w:tcW w:w="1201" w:type="dxa"/>
          </w:tcPr>
          <w:p w14:paraId="3C520490">
            <w:pPr>
              <w:pStyle w:val="11"/>
              <w:spacing w:line="177" w:lineRule="exact"/>
              <w:ind w:left="29"/>
              <w:jc w:val="center"/>
              <w:rPr>
                <w:b/>
                <w:sz w:val="16"/>
              </w:rPr>
            </w:pPr>
            <w:r>
              <w:rPr>
                <w:b/>
                <w:spacing w:val="-2"/>
                <w:sz w:val="16"/>
              </w:rPr>
              <w:t>QUANTIDADE</w:t>
            </w:r>
          </w:p>
        </w:tc>
        <w:tc>
          <w:tcPr>
            <w:tcW w:w="952" w:type="dxa"/>
          </w:tcPr>
          <w:p w14:paraId="290958A8">
            <w:pPr>
              <w:pStyle w:val="11"/>
              <w:spacing w:line="177" w:lineRule="exact"/>
              <w:ind w:left="326"/>
              <w:rPr>
                <w:b/>
                <w:sz w:val="16"/>
              </w:rPr>
            </w:pPr>
            <w:r>
              <w:rPr>
                <w:b/>
                <w:spacing w:val="-2"/>
                <w:sz w:val="16"/>
              </w:rPr>
              <w:t>VALOR</w:t>
            </w:r>
          </w:p>
        </w:tc>
      </w:tr>
      <w:tr w14:paraId="7F85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37815A04">
            <w:pPr>
              <w:pStyle w:val="11"/>
              <w:spacing w:before="54"/>
              <w:ind w:right="145"/>
              <w:jc w:val="center"/>
              <w:rPr>
                <w:sz w:val="16"/>
              </w:rPr>
            </w:pPr>
            <w:r>
              <w:rPr>
                <w:spacing w:val="-10"/>
                <w:sz w:val="16"/>
              </w:rPr>
              <w:t>1</w:t>
            </w:r>
          </w:p>
        </w:tc>
        <w:tc>
          <w:tcPr>
            <w:tcW w:w="1323" w:type="dxa"/>
          </w:tcPr>
          <w:p w14:paraId="6C377C52">
            <w:pPr>
              <w:pStyle w:val="11"/>
              <w:spacing w:before="54"/>
              <w:ind w:left="45"/>
              <w:jc w:val="center"/>
              <w:rPr>
                <w:sz w:val="16"/>
              </w:rPr>
            </w:pPr>
            <w:r>
              <w:rPr>
                <w:spacing w:val="-5"/>
                <w:sz w:val="16"/>
              </w:rPr>
              <w:t>246</w:t>
            </w:r>
          </w:p>
        </w:tc>
        <w:tc>
          <w:tcPr>
            <w:tcW w:w="871" w:type="dxa"/>
          </w:tcPr>
          <w:p w14:paraId="42A25892">
            <w:pPr>
              <w:pStyle w:val="11"/>
              <w:spacing w:before="54"/>
              <w:ind w:left="42"/>
              <w:jc w:val="center"/>
              <w:rPr>
                <w:sz w:val="16"/>
              </w:rPr>
            </w:pPr>
            <w:r>
              <w:rPr>
                <w:spacing w:val="-2"/>
                <w:sz w:val="16"/>
              </w:rPr>
              <w:t>58211</w:t>
            </w:r>
          </w:p>
        </w:tc>
        <w:tc>
          <w:tcPr>
            <w:tcW w:w="4567" w:type="dxa"/>
          </w:tcPr>
          <w:p w14:paraId="509CA57A">
            <w:pPr>
              <w:pStyle w:val="11"/>
              <w:spacing w:before="54"/>
              <w:ind w:left="108"/>
              <w:rPr>
                <w:sz w:val="16"/>
              </w:rPr>
            </w:pPr>
            <w:r>
              <w:rPr>
                <w:sz w:val="16"/>
              </w:rPr>
              <w:t>Ampicilina</w:t>
            </w:r>
            <w:r>
              <w:rPr>
                <w:spacing w:val="-1"/>
                <w:sz w:val="16"/>
              </w:rPr>
              <w:t xml:space="preserve"> </w:t>
            </w:r>
            <w:r>
              <w:rPr>
                <w:sz w:val="16"/>
              </w:rPr>
              <w:t>Sodica</w:t>
            </w:r>
            <w:r>
              <w:rPr>
                <w:spacing w:val="-1"/>
                <w:sz w:val="16"/>
              </w:rPr>
              <w:t xml:space="preserve"> </w:t>
            </w:r>
            <w:r>
              <w:rPr>
                <w:sz w:val="16"/>
              </w:rPr>
              <w:t>2</w:t>
            </w:r>
            <w:r>
              <w:rPr>
                <w:spacing w:val="-1"/>
                <w:sz w:val="16"/>
              </w:rPr>
              <w:t xml:space="preserve"> </w:t>
            </w:r>
            <w:r>
              <w:rPr>
                <w:sz w:val="16"/>
              </w:rPr>
              <w:t>g</w:t>
            </w:r>
            <w:r>
              <w:rPr>
                <w:spacing w:val="-1"/>
                <w:sz w:val="16"/>
              </w:rPr>
              <w:t xml:space="preserve"> </w:t>
            </w:r>
            <w:r>
              <w:rPr>
                <w:sz w:val="16"/>
              </w:rPr>
              <w:t>+</w:t>
            </w:r>
            <w:r>
              <w:rPr>
                <w:spacing w:val="-1"/>
                <w:sz w:val="16"/>
              </w:rPr>
              <w:t xml:space="preserve"> </w:t>
            </w:r>
            <w:r>
              <w:rPr>
                <w:sz w:val="16"/>
              </w:rPr>
              <w:t>Sulbactam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974" w:type="dxa"/>
          </w:tcPr>
          <w:p w14:paraId="762848AA">
            <w:pPr>
              <w:pStyle w:val="11"/>
              <w:spacing w:before="54"/>
              <w:ind w:left="325"/>
              <w:rPr>
                <w:sz w:val="16"/>
              </w:rPr>
            </w:pPr>
            <w:r>
              <w:rPr>
                <w:spacing w:val="-2"/>
                <w:sz w:val="16"/>
              </w:rPr>
              <w:t>163/24</w:t>
            </w:r>
          </w:p>
        </w:tc>
        <w:tc>
          <w:tcPr>
            <w:tcW w:w="1137" w:type="dxa"/>
          </w:tcPr>
          <w:p w14:paraId="375B8230">
            <w:pPr>
              <w:pStyle w:val="11"/>
              <w:spacing w:before="54"/>
              <w:ind w:left="200"/>
              <w:rPr>
                <w:sz w:val="16"/>
              </w:rPr>
            </w:pPr>
            <w:r>
              <w:rPr>
                <w:spacing w:val="-2"/>
                <w:sz w:val="16"/>
              </w:rPr>
              <w:t>12/07/2024</w:t>
            </w:r>
          </w:p>
        </w:tc>
        <w:tc>
          <w:tcPr>
            <w:tcW w:w="2027" w:type="dxa"/>
          </w:tcPr>
          <w:p w14:paraId="4E15A3C8">
            <w:pPr>
              <w:pStyle w:val="11"/>
              <w:spacing w:before="54"/>
              <w:ind w:right="286"/>
              <w:jc w:val="right"/>
              <w:rPr>
                <w:sz w:val="16"/>
              </w:rPr>
            </w:pPr>
            <w:r>
              <w:rPr>
                <w:sz w:val="16"/>
              </w:rPr>
              <w:t>SEI-</w:t>
            </w:r>
            <w:r>
              <w:rPr>
                <w:spacing w:val="-2"/>
                <w:sz w:val="16"/>
              </w:rPr>
              <w:t>260007/006433/2024</w:t>
            </w:r>
          </w:p>
        </w:tc>
        <w:tc>
          <w:tcPr>
            <w:tcW w:w="1358" w:type="dxa"/>
          </w:tcPr>
          <w:p w14:paraId="379DE6C4">
            <w:pPr>
              <w:pStyle w:val="11"/>
              <w:spacing w:before="54"/>
              <w:ind w:left="207"/>
              <w:jc w:val="center"/>
              <w:rPr>
                <w:sz w:val="16"/>
              </w:rPr>
            </w:pPr>
            <w:r>
              <w:rPr>
                <w:sz w:val="16"/>
              </w:rPr>
              <w:t>R$</w:t>
            </w:r>
            <w:r>
              <w:rPr>
                <w:spacing w:val="-1"/>
                <w:sz w:val="16"/>
              </w:rPr>
              <w:t xml:space="preserve"> </w:t>
            </w:r>
            <w:r>
              <w:rPr>
                <w:spacing w:val="-4"/>
                <w:sz w:val="16"/>
              </w:rPr>
              <w:t>11,00</w:t>
            </w:r>
          </w:p>
        </w:tc>
        <w:tc>
          <w:tcPr>
            <w:tcW w:w="1201" w:type="dxa"/>
          </w:tcPr>
          <w:p w14:paraId="4FB8A65A">
            <w:pPr>
              <w:pStyle w:val="11"/>
              <w:spacing w:before="54"/>
              <w:ind w:left="29"/>
              <w:jc w:val="center"/>
              <w:rPr>
                <w:sz w:val="16"/>
              </w:rPr>
            </w:pPr>
            <w:r>
              <w:rPr>
                <w:spacing w:val="-4"/>
                <w:sz w:val="16"/>
              </w:rPr>
              <w:t>3750</w:t>
            </w:r>
          </w:p>
        </w:tc>
        <w:tc>
          <w:tcPr>
            <w:tcW w:w="952" w:type="dxa"/>
          </w:tcPr>
          <w:p w14:paraId="71B5E92A">
            <w:pPr>
              <w:pStyle w:val="11"/>
              <w:spacing w:before="54"/>
              <w:ind w:left="32"/>
              <w:rPr>
                <w:sz w:val="16"/>
              </w:rPr>
            </w:pPr>
            <w:r>
              <w:rPr>
                <w:sz w:val="16"/>
              </w:rPr>
              <w:t>R$</w:t>
            </w:r>
            <w:r>
              <w:rPr>
                <w:spacing w:val="-1"/>
                <w:sz w:val="16"/>
              </w:rPr>
              <w:t xml:space="preserve"> </w:t>
            </w:r>
            <w:r>
              <w:rPr>
                <w:spacing w:val="-2"/>
                <w:sz w:val="16"/>
              </w:rPr>
              <w:t>41.250,00</w:t>
            </w:r>
          </w:p>
        </w:tc>
      </w:tr>
      <w:tr w14:paraId="6AB4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4" w:type="dxa"/>
          </w:tcPr>
          <w:p w14:paraId="09154EB8">
            <w:pPr>
              <w:pStyle w:val="11"/>
              <w:spacing w:before="54"/>
              <w:ind w:right="145"/>
              <w:jc w:val="center"/>
              <w:rPr>
                <w:sz w:val="16"/>
              </w:rPr>
            </w:pPr>
            <w:r>
              <w:rPr>
                <w:spacing w:val="-10"/>
                <w:sz w:val="16"/>
              </w:rPr>
              <w:t>2</w:t>
            </w:r>
          </w:p>
        </w:tc>
        <w:tc>
          <w:tcPr>
            <w:tcW w:w="1323" w:type="dxa"/>
          </w:tcPr>
          <w:p w14:paraId="61A0C28C">
            <w:pPr>
              <w:pStyle w:val="11"/>
              <w:spacing w:before="54"/>
              <w:ind w:left="45"/>
              <w:jc w:val="center"/>
              <w:rPr>
                <w:sz w:val="16"/>
              </w:rPr>
            </w:pPr>
            <w:r>
              <w:rPr>
                <w:spacing w:val="-5"/>
                <w:sz w:val="16"/>
              </w:rPr>
              <w:t>247</w:t>
            </w:r>
          </w:p>
        </w:tc>
        <w:tc>
          <w:tcPr>
            <w:tcW w:w="871" w:type="dxa"/>
          </w:tcPr>
          <w:p w14:paraId="6095D99D">
            <w:pPr>
              <w:pStyle w:val="11"/>
              <w:spacing w:before="54"/>
              <w:ind w:left="42"/>
              <w:jc w:val="center"/>
              <w:rPr>
                <w:sz w:val="16"/>
              </w:rPr>
            </w:pPr>
            <w:r>
              <w:rPr>
                <w:spacing w:val="-2"/>
                <w:sz w:val="16"/>
              </w:rPr>
              <w:t>84312</w:t>
            </w:r>
          </w:p>
        </w:tc>
        <w:tc>
          <w:tcPr>
            <w:tcW w:w="4567" w:type="dxa"/>
          </w:tcPr>
          <w:p w14:paraId="53F78670">
            <w:pPr>
              <w:pStyle w:val="11"/>
              <w:spacing w:before="54"/>
              <w:ind w:left="108"/>
              <w:rPr>
                <w:sz w:val="16"/>
              </w:rPr>
            </w:pPr>
            <w:r>
              <w:rPr>
                <w:sz w:val="16"/>
              </w:rPr>
              <w:t>Ampicilina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974" w:type="dxa"/>
          </w:tcPr>
          <w:p w14:paraId="0799D888">
            <w:pPr>
              <w:pStyle w:val="11"/>
              <w:spacing w:before="54"/>
              <w:ind w:left="325"/>
              <w:rPr>
                <w:sz w:val="16"/>
              </w:rPr>
            </w:pPr>
            <w:r>
              <w:rPr>
                <w:spacing w:val="-2"/>
                <w:sz w:val="16"/>
              </w:rPr>
              <w:t>403/24</w:t>
            </w:r>
          </w:p>
        </w:tc>
        <w:tc>
          <w:tcPr>
            <w:tcW w:w="1137" w:type="dxa"/>
          </w:tcPr>
          <w:p w14:paraId="57984D74">
            <w:pPr>
              <w:pStyle w:val="11"/>
              <w:spacing w:before="54"/>
              <w:ind w:left="200"/>
              <w:rPr>
                <w:sz w:val="16"/>
              </w:rPr>
            </w:pPr>
            <w:r>
              <w:rPr>
                <w:spacing w:val="-2"/>
                <w:sz w:val="16"/>
              </w:rPr>
              <w:t>05/12/2024</w:t>
            </w:r>
          </w:p>
        </w:tc>
        <w:tc>
          <w:tcPr>
            <w:tcW w:w="2027" w:type="dxa"/>
          </w:tcPr>
          <w:p w14:paraId="10F93EFD">
            <w:pPr>
              <w:pStyle w:val="11"/>
              <w:spacing w:before="54"/>
              <w:ind w:right="286"/>
              <w:jc w:val="right"/>
              <w:rPr>
                <w:sz w:val="16"/>
              </w:rPr>
            </w:pPr>
            <w:r>
              <w:rPr>
                <w:sz w:val="16"/>
              </w:rPr>
              <w:t>SEI-</w:t>
            </w:r>
            <w:r>
              <w:rPr>
                <w:spacing w:val="-2"/>
                <w:sz w:val="16"/>
              </w:rPr>
              <w:t>260007/013286/2024</w:t>
            </w:r>
          </w:p>
        </w:tc>
        <w:tc>
          <w:tcPr>
            <w:tcW w:w="1358" w:type="dxa"/>
          </w:tcPr>
          <w:p w14:paraId="7F6413C0">
            <w:pPr>
              <w:pStyle w:val="11"/>
              <w:spacing w:before="54"/>
              <w:ind w:left="207"/>
              <w:jc w:val="center"/>
              <w:rPr>
                <w:sz w:val="16"/>
              </w:rPr>
            </w:pPr>
            <w:r>
              <w:rPr>
                <w:sz w:val="16"/>
              </w:rPr>
              <w:t>R$</w:t>
            </w:r>
            <w:r>
              <w:rPr>
                <w:spacing w:val="-1"/>
                <w:sz w:val="16"/>
              </w:rPr>
              <w:t xml:space="preserve"> </w:t>
            </w:r>
            <w:r>
              <w:rPr>
                <w:spacing w:val="-4"/>
                <w:sz w:val="16"/>
              </w:rPr>
              <w:t>3,53</w:t>
            </w:r>
          </w:p>
        </w:tc>
        <w:tc>
          <w:tcPr>
            <w:tcW w:w="1201" w:type="dxa"/>
          </w:tcPr>
          <w:p w14:paraId="5A4B8168">
            <w:pPr>
              <w:pStyle w:val="11"/>
              <w:spacing w:before="54"/>
              <w:ind w:left="29"/>
              <w:jc w:val="center"/>
              <w:rPr>
                <w:sz w:val="16"/>
              </w:rPr>
            </w:pPr>
            <w:r>
              <w:rPr>
                <w:spacing w:val="-4"/>
                <w:sz w:val="16"/>
              </w:rPr>
              <w:t>1100</w:t>
            </w:r>
          </w:p>
        </w:tc>
        <w:tc>
          <w:tcPr>
            <w:tcW w:w="952" w:type="dxa"/>
          </w:tcPr>
          <w:p w14:paraId="156F3DE7">
            <w:pPr>
              <w:pStyle w:val="11"/>
              <w:spacing w:before="54"/>
              <w:ind w:left="32"/>
              <w:rPr>
                <w:sz w:val="16"/>
              </w:rPr>
            </w:pPr>
            <w:r>
              <w:rPr>
                <w:sz w:val="16"/>
              </w:rPr>
              <w:t>R$</w:t>
            </w:r>
            <w:r>
              <w:rPr>
                <w:spacing w:val="-1"/>
                <w:sz w:val="16"/>
              </w:rPr>
              <w:t xml:space="preserve"> </w:t>
            </w:r>
            <w:r>
              <w:rPr>
                <w:spacing w:val="-2"/>
                <w:sz w:val="16"/>
              </w:rPr>
              <w:t>3.885,75</w:t>
            </w:r>
          </w:p>
        </w:tc>
      </w:tr>
      <w:tr w14:paraId="2F96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4" w:type="dxa"/>
          </w:tcPr>
          <w:p w14:paraId="2CB0EF35">
            <w:pPr>
              <w:pStyle w:val="11"/>
              <w:spacing w:before="62"/>
              <w:ind w:right="145"/>
              <w:jc w:val="center"/>
              <w:rPr>
                <w:sz w:val="16"/>
              </w:rPr>
            </w:pPr>
            <w:r>
              <w:rPr>
                <w:spacing w:val="-10"/>
                <w:sz w:val="16"/>
              </w:rPr>
              <w:t>3</w:t>
            </w:r>
          </w:p>
        </w:tc>
        <w:tc>
          <w:tcPr>
            <w:tcW w:w="1323" w:type="dxa"/>
          </w:tcPr>
          <w:p w14:paraId="3F053903">
            <w:pPr>
              <w:pStyle w:val="11"/>
              <w:spacing w:before="62"/>
              <w:ind w:left="45"/>
              <w:jc w:val="center"/>
              <w:rPr>
                <w:sz w:val="16"/>
              </w:rPr>
            </w:pPr>
            <w:r>
              <w:rPr>
                <w:spacing w:val="-5"/>
                <w:sz w:val="16"/>
              </w:rPr>
              <w:t>256</w:t>
            </w:r>
          </w:p>
        </w:tc>
        <w:tc>
          <w:tcPr>
            <w:tcW w:w="871" w:type="dxa"/>
          </w:tcPr>
          <w:p w14:paraId="14EED993">
            <w:pPr>
              <w:pStyle w:val="11"/>
              <w:spacing w:before="62"/>
              <w:ind w:left="42"/>
              <w:jc w:val="center"/>
              <w:rPr>
                <w:sz w:val="16"/>
              </w:rPr>
            </w:pPr>
            <w:r>
              <w:rPr>
                <w:spacing w:val="-2"/>
                <w:sz w:val="16"/>
              </w:rPr>
              <w:t>17917</w:t>
            </w:r>
          </w:p>
        </w:tc>
        <w:tc>
          <w:tcPr>
            <w:tcW w:w="4567" w:type="dxa"/>
          </w:tcPr>
          <w:p w14:paraId="1150FCD7">
            <w:pPr>
              <w:pStyle w:val="11"/>
              <w:spacing w:before="62"/>
              <w:ind w:left="108"/>
              <w:rPr>
                <w:sz w:val="16"/>
              </w:rPr>
            </w:pPr>
            <w:r>
              <w:rPr>
                <w:sz w:val="16"/>
              </w:rPr>
              <w:t>Levofloxacino</w:t>
            </w:r>
            <w:r>
              <w:rPr>
                <w:spacing w:val="-1"/>
                <w:sz w:val="16"/>
              </w:rPr>
              <w:t xml:space="preserve"> </w:t>
            </w:r>
            <w:r>
              <w:rPr>
                <w:sz w:val="16"/>
              </w:rPr>
              <w:t>CP</w:t>
            </w:r>
            <w:r>
              <w:rPr>
                <w:spacing w:val="-6"/>
                <w:sz w:val="16"/>
              </w:rPr>
              <w:t xml:space="preserve"> </w:t>
            </w:r>
            <w:r>
              <w:rPr>
                <w:sz w:val="16"/>
              </w:rPr>
              <w:t>500</w:t>
            </w:r>
            <w:r>
              <w:rPr>
                <w:spacing w:val="-1"/>
                <w:sz w:val="16"/>
              </w:rPr>
              <w:t xml:space="preserve"> </w:t>
            </w:r>
            <w:r>
              <w:rPr>
                <w:spacing w:val="-5"/>
                <w:sz w:val="16"/>
              </w:rPr>
              <w:t>mg</w:t>
            </w:r>
          </w:p>
        </w:tc>
        <w:tc>
          <w:tcPr>
            <w:tcW w:w="974" w:type="dxa"/>
          </w:tcPr>
          <w:p w14:paraId="5F52CBB7">
            <w:pPr>
              <w:pStyle w:val="11"/>
              <w:spacing w:before="62"/>
              <w:ind w:left="325"/>
              <w:rPr>
                <w:sz w:val="16"/>
              </w:rPr>
            </w:pPr>
            <w:r>
              <w:rPr>
                <w:spacing w:val="-2"/>
                <w:sz w:val="16"/>
              </w:rPr>
              <w:t>124/24</w:t>
            </w:r>
          </w:p>
        </w:tc>
        <w:tc>
          <w:tcPr>
            <w:tcW w:w="1137" w:type="dxa"/>
          </w:tcPr>
          <w:p w14:paraId="1C953541">
            <w:pPr>
              <w:pStyle w:val="11"/>
              <w:spacing w:before="62"/>
              <w:ind w:left="200"/>
              <w:rPr>
                <w:sz w:val="16"/>
              </w:rPr>
            </w:pPr>
            <w:r>
              <w:rPr>
                <w:spacing w:val="-2"/>
                <w:sz w:val="16"/>
              </w:rPr>
              <w:t>18/07/2024</w:t>
            </w:r>
          </w:p>
        </w:tc>
        <w:tc>
          <w:tcPr>
            <w:tcW w:w="2027" w:type="dxa"/>
          </w:tcPr>
          <w:p w14:paraId="7D125A2E">
            <w:pPr>
              <w:pStyle w:val="11"/>
              <w:spacing w:before="62"/>
              <w:ind w:right="286"/>
              <w:jc w:val="right"/>
              <w:rPr>
                <w:sz w:val="16"/>
              </w:rPr>
            </w:pPr>
            <w:r>
              <w:rPr>
                <w:sz w:val="16"/>
              </w:rPr>
              <w:t>SEI-</w:t>
            </w:r>
            <w:r>
              <w:rPr>
                <w:spacing w:val="-2"/>
                <w:sz w:val="16"/>
              </w:rPr>
              <w:t>260007/004748/2024</w:t>
            </w:r>
          </w:p>
        </w:tc>
        <w:tc>
          <w:tcPr>
            <w:tcW w:w="1358" w:type="dxa"/>
          </w:tcPr>
          <w:p w14:paraId="669208C2">
            <w:pPr>
              <w:pStyle w:val="11"/>
              <w:spacing w:before="62"/>
              <w:ind w:left="207"/>
              <w:jc w:val="center"/>
              <w:rPr>
                <w:sz w:val="16"/>
              </w:rPr>
            </w:pPr>
            <w:r>
              <w:rPr>
                <w:sz w:val="16"/>
              </w:rPr>
              <w:t>R$</w:t>
            </w:r>
            <w:r>
              <w:rPr>
                <w:spacing w:val="-1"/>
                <w:sz w:val="16"/>
              </w:rPr>
              <w:t xml:space="preserve"> </w:t>
            </w:r>
            <w:r>
              <w:rPr>
                <w:spacing w:val="-4"/>
                <w:sz w:val="16"/>
              </w:rPr>
              <w:t>1,05</w:t>
            </w:r>
          </w:p>
        </w:tc>
        <w:tc>
          <w:tcPr>
            <w:tcW w:w="1201" w:type="dxa"/>
          </w:tcPr>
          <w:p w14:paraId="5FA635DE">
            <w:pPr>
              <w:pStyle w:val="11"/>
              <w:spacing w:before="62"/>
              <w:ind w:left="29"/>
              <w:jc w:val="center"/>
              <w:rPr>
                <w:sz w:val="16"/>
              </w:rPr>
            </w:pPr>
            <w:r>
              <w:rPr>
                <w:spacing w:val="-4"/>
                <w:sz w:val="16"/>
              </w:rPr>
              <w:t>2600</w:t>
            </w:r>
          </w:p>
        </w:tc>
        <w:tc>
          <w:tcPr>
            <w:tcW w:w="952" w:type="dxa"/>
          </w:tcPr>
          <w:p w14:paraId="7F2B9114">
            <w:pPr>
              <w:pStyle w:val="11"/>
              <w:spacing w:before="62"/>
              <w:ind w:left="32"/>
              <w:rPr>
                <w:sz w:val="16"/>
              </w:rPr>
            </w:pPr>
            <w:r>
              <w:rPr>
                <w:sz w:val="16"/>
              </w:rPr>
              <w:t>R$</w:t>
            </w:r>
            <w:r>
              <w:rPr>
                <w:spacing w:val="-1"/>
                <w:sz w:val="16"/>
              </w:rPr>
              <w:t xml:space="preserve"> </w:t>
            </w:r>
            <w:r>
              <w:rPr>
                <w:spacing w:val="-2"/>
                <w:sz w:val="16"/>
              </w:rPr>
              <w:t>2.730,00</w:t>
            </w:r>
          </w:p>
        </w:tc>
      </w:tr>
      <w:tr w14:paraId="4669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2A7E0535">
            <w:pPr>
              <w:pStyle w:val="11"/>
              <w:spacing w:before="54"/>
              <w:ind w:right="145"/>
              <w:jc w:val="center"/>
              <w:rPr>
                <w:sz w:val="16"/>
              </w:rPr>
            </w:pPr>
            <w:r>
              <w:rPr>
                <w:spacing w:val="-10"/>
                <w:sz w:val="16"/>
              </w:rPr>
              <w:t>4</w:t>
            </w:r>
          </w:p>
        </w:tc>
        <w:tc>
          <w:tcPr>
            <w:tcW w:w="1323" w:type="dxa"/>
          </w:tcPr>
          <w:p w14:paraId="09437C0E">
            <w:pPr>
              <w:pStyle w:val="11"/>
              <w:spacing w:before="54"/>
              <w:ind w:left="45"/>
              <w:jc w:val="center"/>
              <w:rPr>
                <w:sz w:val="16"/>
              </w:rPr>
            </w:pPr>
            <w:r>
              <w:rPr>
                <w:spacing w:val="-5"/>
                <w:sz w:val="16"/>
              </w:rPr>
              <w:t>726</w:t>
            </w:r>
          </w:p>
        </w:tc>
        <w:tc>
          <w:tcPr>
            <w:tcW w:w="871" w:type="dxa"/>
          </w:tcPr>
          <w:p w14:paraId="26367218">
            <w:pPr>
              <w:pStyle w:val="11"/>
              <w:spacing w:before="54"/>
              <w:ind w:left="42"/>
              <w:jc w:val="center"/>
              <w:rPr>
                <w:sz w:val="16"/>
              </w:rPr>
            </w:pPr>
            <w:r>
              <w:rPr>
                <w:spacing w:val="-2"/>
                <w:sz w:val="16"/>
              </w:rPr>
              <w:t>17946</w:t>
            </w:r>
          </w:p>
        </w:tc>
        <w:tc>
          <w:tcPr>
            <w:tcW w:w="4567" w:type="dxa"/>
          </w:tcPr>
          <w:p w14:paraId="005520E3">
            <w:pPr>
              <w:pStyle w:val="11"/>
              <w:spacing w:before="54"/>
              <w:ind w:left="108"/>
              <w:rPr>
                <w:sz w:val="16"/>
              </w:rPr>
            </w:pPr>
            <w:r>
              <w:rPr>
                <w:sz w:val="16"/>
              </w:rPr>
              <w:t>Linezolida</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z w:val="16"/>
              </w:rPr>
              <w:t>300</w:t>
            </w:r>
            <w:r>
              <w:rPr>
                <w:spacing w:val="-1"/>
                <w:sz w:val="16"/>
              </w:rPr>
              <w:t xml:space="preserve"> </w:t>
            </w:r>
            <w:r>
              <w:rPr>
                <w:spacing w:val="-5"/>
                <w:sz w:val="16"/>
              </w:rPr>
              <w:t>ml</w:t>
            </w:r>
          </w:p>
        </w:tc>
        <w:tc>
          <w:tcPr>
            <w:tcW w:w="974" w:type="dxa"/>
          </w:tcPr>
          <w:p w14:paraId="05503052">
            <w:pPr>
              <w:pStyle w:val="11"/>
              <w:spacing w:before="54"/>
              <w:ind w:left="325"/>
              <w:rPr>
                <w:sz w:val="16"/>
              </w:rPr>
            </w:pPr>
            <w:r>
              <w:rPr>
                <w:spacing w:val="-2"/>
                <w:sz w:val="16"/>
              </w:rPr>
              <w:t>535/23</w:t>
            </w:r>
          </w:p>
        </w:tc>
        <w:tc>
          <w:tcPr>
            <w:tcW w:w="1137" w:type="dxa"/>
          </w:tcPr>
          <w:p w14:paraId="2070B894">
            <w:pPr>
              <w:pStyle w:val="11"/>
              <w:spacing w:before="54"/>
              <w:ind w:left="200"/>
              <w:rPr>
                <w:sz w:val="16"/>
              </w:rPr>
            </w:pPr>
            <w:r>
              <w:rPr>
                <w:spacing w:val="-2"/>
                <w:sz w:val="16"/>
              </w:rPr>
              <w:t>20/12/2023</w:t>
            </w:r>
          </w:p>
        </w:tc>
        <w:tc>
          <w:tcPr>
            <w:tcW w:w="2027" w:type="dxa"/>
          </w:tcPr>
          <w:p w14:paraId="47FB2CBC">
            <w:pPr>
              <w:pStyle w:val="11"/>
              <w:spacing w:before="54"/>
              <w:ind w:right="286"/>
              <w:jc w:val="right"/>
              <w:rPr>
                <w:sz w:val="16"/>
              </w:rPr>
            </w:pPr>
            <w:r>
              <w:rPr>
                <w:sz w:val="16"/>
              </w:rPr>
              <w:t>SEI-</w:t>
            </w:r>
            <w:r>
              <w:rPr>
                <w:spacing w:val="-2"/>
                <w:sz w:val="16"/>
              </w:rPr>
              <w:t>260008/010192/2023</w:t>
            </w:r>
          </w:p>
        </w:tc>
        <w:tc>
          <w:tcPr>
            <w:tcW w:w="1358" w:type="dxa"/>
          </w:tcPr>
          <w:p w14:paraId="68EDEF00">
            <w:pPr>
              <w:pStyle w:val="11"/>
              <w:spacing w:before="54"/>
              <w:ind w:left="207"/>
              <w:jc w:val="center"/>
              <w:rPr>
                <w:sz w:val="16"/>
              </w:rPr>
            </w:pPr>
            <w:r>
              <w:rPr>
                <w:sz w:val="16"/>
              </w:rPr>
              <w:t>R$</w:t>
            </w:r>
            <w:r>
              <w:rPr>
                <w:spacing w:val="-1"/>
                <w:sz w:val="16"/>
              </w:rPr>
              <w:t xml:space="preserve"> </w:t>
            </w:r>
            <w:r>
              <w:rPr>
                <w:spacing w:val="-4"/>
                <w:sz w:val="16"/>
              </w:rPr>
              <w:t>13,29</w:t>
            </w:r>
          </w:p>
        </w:tc>
        <w:tc>
          <w:tcPr>
            <w:tcW w:w="1201" w:type="dxa"/>
          </w:tcPr>
          <w:p w14:paraId="272074D9">
            <w:pPr>
              <w:pStyle w:val="11"/>
              <w:spacing w:before="54"/>
              <w:ind w:left="29"/>
              <w:jc w:val="center"/>
              <w:rPr>
                <w:sz w:val="16"/>
              </w:rPr>
            </w:pPr>
            <w:r>
              <w:rPr>
                <w:spacing w:val="-4"/>
                <w:sz w:val="16"/>
              </w:rPr>
              <w:t>2500</w:t>
            </w:r>
          </w:p>
        </w:tc>
        <w:tc>
          <w:tcPr>
            <w:tcW w:w="952" w:type="dxa"/>
          </w:tcPr>
          <w:p w14:paraId="75BCB4BC">
            <w:pPr>
              <w:pStyle w:val="11"/>
              <w:spacing w:before="54"/>
              <w:ind w:left="32"/>
              <w:rPr>
                <w:sz w:val="16"/>
              </w:rPr>
            </w:pPr>
            <w:r>
              <w:rPr>
                <w:sz w:val="16"/>
              </w:rPr>
              <w:t>R$</w:t>
            </w:r>
            <w:r>
              <w:rPr>
                <w:spacing w:val="-1"/>
                <w:sz w:val="16"/>
              </w:rPr>
              <w:t xml:space="preserve"> </w:t>
            </w:r>
            <w:r>
              <w:rPr>
                <w:spacing w:val="-2"/>
                <w:sz w:val="16"/>
              </w:rPr>
              <w:t>33.225,00</w:t>
            </w:r>
          </w:p>
        </w:tc>
      </w:tr>
      <w:tr w14:paraId="5192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78BD7778">
            <w:pPr>
              <w:pStyle w:val="11"/>
              <w:spacing w:before="54"/>
              <w:ind w:right="145"/>
              <w:jc w:val="center"/>
              <w:rPr>
                <w:sz w:val="16"/>
              </w:rPr>
            </w:pPr>
            <w:r>
              <w:rPr>
                <w:spacing w:val="-10"/>
                <w:sz w:val="16"/>
              </w:rPr>
              <w:t>5</w:t>
            </w:r>
          </w:p>
        </w:tc>
        <w:tc>
          <w:tcPr>
            <w:tcW w:w="1323" w:type="dxa"/>
          </w:tcPr>
          <w:p w14:paraId="06042285">
            <w:pPr>
              <w:pStyle w:val="11"/>
              <w:spacing w:before="54"/>
              <w:ind w:left="45"/>
              <w:jc w:val="center"/>
              <w:rPr>
                <w:sz w:val="16"/>
              </w:rPr>
            </w:pPr>
            <w:r>
              <w:rPr>
                <w:spacing w:val="-5"/>
                <w:sz w:val="16"/>
              </w:rPr>
              <w:t>883</w:t>
            </w:r>
          </w:p>
        </w:tc>
        <w:tc>
          <w:tcPr>
            <w:tcW w:w="871" w:type="dxa"/>
          </w:tcPr>
          <w:p w14:paraId="4D1563A3">
            <w:pPr>
              <w:pStyle w:val="11"/>
              <w:spacing w:before="54"/>
              <w:ind w:left="42"/>
              <w:jc w:val="center"/>
              <w:rPr>
                <w:sz w:val="16"/>
              </w:rPr>
            </w:pPr>
            <w:r>
              <w:rPr>
                <w:spacing w:val="-4"/>
                <w:sz w:val="16"/>
              </w:rPr>
              <w:t>3896</w:t>
            </w:r>
          </w:p>
        </w:tc>
        <w:tc>
          <w:tcPr>
            <w:tcW w:w="4567" w:type="dxa"/>
          </w:tcPr>
          <w:p w14:paraId="4C3BCAF6">
            <w:pPr>
              <w:pStyle w:val="11"/>
              <w:spacing w:before="54"/>
              <w:ind w:left="108"/>
              <w:rPr>
                <w:sz w:val="16"/>
              </w:rPr>
            </w:pPr>
            <w:r>
              <w:rPr>
                <w:sz w:val="16"/>
              </w:rPr>
              <w:t>Sulfadiazina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974" w:type="dxa"/>
          </w:tcPr>
          <w:p w14:paraId="5CBC4750">
            <w:pPr>
              <w:pStyle w:val="11"/>
              <w:spacing w:before="54"/>
              <w:ind w:left="325"/>
              <w:rPr>
                <w:sz w:val="16"/>
              </w:rPr>
            </w:pPr>
            <w:r>
              <w:rPr>
                <w:spacing w:val="-2"/>
                <w:sz w:val="16"/>
              </w:rPr>
              <w:t>403/24</w:t>
            </w:r>
          </w:p>
        </w:tc>
        <w:tc>
          <w:tcPr>
            <w:tcW w:w="1137" w:type="dxa"/>
          </w:tcPr>
          <w:p w14:paraId="56DEBE1A">
            <w:pPr>
              <w:pStyle w:val="11"/>
              <w:spacing w:before="54"/>
              <w:ind w:left="200"/>
              <w:rPr>
                <w:sz w:val="16"/>
              </w:rPr>
            </w:pPr>
            <w:r>
              <w:rPr>
                <w:spacing w:val="-2"/>
                <w:sz w:val="16"/>
              </w:rPr>
              <w:t>05/12/2024</w:t>
            </w:r>
          </w:p>
        </w:tc>
        <w:tc>
          <w:tcPr>
            <w:tcW w:w="2027" w:type="dxa"/>
          </w:tcPr>
          <w:p w14:paraId="630A6C1F">
            <w:pPr>
              <w:pStyle w:val="11"/>
              <w:spacing w:before="54"/>
              <w:ind w:right="286"/>
              <w:jc w:val="right"/>
              <w:rPr>
                <w:sz w:val="16"/>
              </w:rPr>
            </w:pPr>
            <w:r>
              <w:rPr>
                <w:sz w:val="16"/>
              </w:rPr>
              <w:t>SEI-</w:t>
            </w:r>
            <w:r>
              <w:rPr>
                <w:spacing w:val="-2"/>
                <w:sz w:val="16"/>
              </w:rPr>
              <w:t>260007/013286/2024</w:t>
            </w:r>
          </w:p>
        </w:tc>
        <w:tc>
          <w:tcPr>
            <w:tcW w:w="1358" w:type="dxa"/>
          </w:tcPr>
          <w:p w14:paraId="5B5F6341">
            <w:pPr>
              <w:pStyle w:val="11"/>
              <w:spacing w:before="54"/>
              <w:ind w:left="207"/>
              <w:jc w:val="center"/>
              <w:rPr>
                <w:sz w:val="16"/>
              </w:rPr>
            </w:pPr>
            <w:r>
              <w:rPr>
                <w:sz w:val="16"/>
              </w:rPr>
              <w:t>R$</w:t>
            </w:r>
            <w:r>
              <w:rPr>
                <w:spacing w:val="-1"/>
                <w:sz w:val="16"/>
              </w:rPr>
              <w:t xml:space="preserve"> </w:t>
            </w:r>
            <w:r>
              <w:rPr>
                <w:spacing w:val="-4"/>
                <w:sz w:val="16"/>
              </w:rPr>
              <w:t>0,18</w:t>
            </w:r>
          </w:p>
        </w:tc>
        <w:tc>
          <w:tcPr>
            <w:tcW w:w="1201" w:type="dxa"/>
          </w:tcPr>
          <w:p w14:paraId="2BD582C6">
            <w:pPr>
              <w:pStyle w:val="11"/>
              <w:spacing w:before="54"/>
              <w:ind w:left="29"/>
              <w:jc w:val="center"/>
              <w:rPr>
                <w:sz w:val="16"/>
              </w:rPr>
            </w:pPr>
            <w:r>
              <w:rPr>
                <w:spacing w:val="-4"/>
                <w:sz w:val="16"/>
              </w:rPr>
              <w:t>5000</w:t>
            </w:r>
          </w:p>
        </w:tc>
        <w:tc>
          <w:tcPr>
            <w:tcW w:w="952" w:type="dxa"/>
          </w:tcPr>
          <w:p w14:paraId="6EDF81CB">
            <w:pPr>
              <w:pStyle w:val="11"/>
              <w:spacing w:before="54"/>
              <w:ind w:left="32"/>
              <w:rPr>
                <w:sz w:val="16"/>
              </w:rPr>
            </w:pPr>
            <w:r>
              <w:rPr>
                <w:sz w:val="16"/>
              </w:rPr>
              <w:t>R$</w:t>
            </w:r>
            <w:r>
              <w:rPr>
                <w:spacing w:val="-1"/>
                <w:sz w:val="16"/>
              </w:rPr>
              <w:t xml:space="preserve"> </w:t>
            </w:r>
            <w:r>
              <w:rPr>
                <w:spacing w:val="-2"/>
                <w:sz w:val="16"/>
              </w:rPr>
              <w:t>916,50</w:t>
            </w:r>
          </w:p>
        </w:tc>
      </w:tr>
      <w:tr w14:paraId="1239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2EBD95C2">
            <w:pPr>
              <w:pStyle w:val="11"/>
              <w:spacing w:before="54"/>
              <w:ind w:right="145"/>
              <w:jc w:val="center"/>
              <w:rPr>
                <w:sz w:val="16"/>
              </w:rPr>
            </w:pPr>
            <w:r>
              <w:rPr>
                <w:spacing w:val="-10"/>
                <w:sz w:val="16"/>
              </w:rPr>
              <w:t>6</w:t>
            </w:r>
          </w:p>
        </w:tc>
        <w:tc>
          <w:tcPr>
            <w:tcW w:w="1323" w:type="dxa"/>
          </w:tcPr>
          <w:p w14:paraId="537E7B4B">
            <w:pPr>
              <w:pStyle w:val="11"/>
              <w:spacing w:before="54"/>
              <w:ind w:left="45"/>
              <w:jc w:val="center"/>
              <w:rPr>
                <w:sz w:val="16"/>
              </w:rPr>
            </w:pPr>
            <w:r>
              <w:rPr>
                <w:spacing w:val="-2"/>
                <w:sz w:val="16"/>
              </w:rPr>
              <w:t>14824</w:t>
            </w:r>
          </w:p>
        </w:tc>
        <w:tc>
          <w:tcPr>
            <w:tcW w:w="871" w:type="dxa"/>
          </w:tcPr>
          <w:p w14:paraId="393B0010">
            <w:pPr>
              <w:pStyle w:val="11"/>
              <w:spacing w:before="54"/>
              <w:ind w:left="42"/>
              <w:jc w:val="center"/>
              <w:rPr>
                <w:sz w:val="16"/>
              </w:rPr>
            </w:pPr>
            <w:r>
              <w:rPr>
                <w:spacing w:val="-2"/>
                <w:sz w:val="16"/>
              </w:rPr>
              <w:t>183808</w:t>
            </w:r>
          </w:p>
        </w:tc>
        <w:tc>
          <w:tcPr>
            <w:tcW w:w="4567" w:type="dxa"/>
          </w:tcPr>
          <w:p w14:paraId="105D70ED">
            <w:pPr>
              <w:pStyle w:val="11"/>
              <w:spacing w:before="54"/>
              <w:ind w:left="108"/>
              <w:rPr>
                <w:sz w:val="16"/>
              </w:rPr>
            </w:pPr>
            <w:r>
              <w:rPr>
                <w:sz w:val="16"/>
              </w:rPr>
              <w:t>Taurolidina</w:t>
            </w:r>
            <w:r>
              <w:rPr>
                <w:spacing w:val="-5"/>
                <w:sz w:val="16"/>
              </w:rPr>
              <w:t xml:space="preserve"> </w:t>
            </w:r>
            <w:r>
              <w:rPr>
                <w:sz w:val="16"/>
              </w:rPr>
              <w:t>1%</w:t>
            </w:r>
            <w:r>
              <w:rPr>
                <w:spacing w:val="-2"/>
                <w:sz w:val="16"/>
              </w:rPr>
              <w:t xml:space="preserve"> </w:t>
            </w:r>
            <w:r>
              <w:rPr>
                <w:sz w:val="16"/>
              </w:rPr>
              <w:t>+</w:t>
            </w:r>
            <w:r>
              <w:rPr>
                <w:spacing w:val="-2"/>
                <w:sz w:val="16"/>
              </w:rPr>
              <w:t xml:space="preserve"> </w:t>
            </w:r>
            <w:r>
              <w:rPr>
                <w:sz w:val="16"/>
              </w:rPr>
              <w:t>Heparina</w:t>
            </w:r>
            <w:r>
              <w:rPr>
                <w:spacing w:val="-2"/>
                <w:sz w:val="16"/>
              </w:rPr>
              <w:t xml:space="preserve"> </w:t>
            </w:r>
            <w:r>
              <w:rPr>
                <w:sz w:val="16"/>
              </w:rPr>
              <w:t>100UI/ml</w:t>
            </w:r>
            <w:r>
              <w:rPr>
                <w:spacing w:val="-3"/>
                <w:sz w:val="16"/>
              </w:rPr>
              <w:t xml:space="preserve"> </w:t>
            </w:r>
            <w:r>
              <w:rPr>
                <w:sz w:val="16"/>
              </w:rPr>
              <w:t>+</w:t>
            </w:r>
            <w:r>
              <w:rPr>
                <w:spacing w:val="-2"/>
                <w:sz w:val="16"/>
              </w:rPr>
              <w:t xml:space="preserve"> </w:t>
            </w:r>
            <w:r>
              <w:rPr>
                <w:sz w:val="16"/>
              </w:rPr>
              <w:t>Citrato</w:t>
            </w:r>
            <w:r>
              <w:rPr>
                <w:spacing w:val="-2"/>
                <w:sz w:val="16"/>
              </w:rPr>
              <w:t xml:space="preserve"> </w:t>
            </w:r>
            <w:r>
              <w:rPr>
                <w:sz w:val="16"/>
              </w:rPr>
              <w:t>4%</w:t>
            </w:r>
            <w:r>
              <w:rPr>
                <w:spacing w:val="-10"/>
                <w:sz w:val="16"/>
              </w:rPr>
              <w:t xml:space="preserve"> </w:t>
            </w:r>
            <w:r>
              <w:rPr>
                <w:sz w:val="16"/>
              </w:rPr>
              <w:t>Amp.</w:t>
            </w:r>
            <w:r>
              <w:rPr>
                <w:spacing w:val="-2"/>
                <w:sz w:val="16"/>
              </w:rPr>
              <w:t xml:space="preserve"> </w:t>
            </w:r>
            <w:r>
              <w:rPr>
                <w:sz w:val="16"/>
              </w:rPr>
              <w:t>3</w:t>
            </w:r>
            <w:r>
              <w:rPr>
                <w:spacing w:val="-2"/>
                <w:sz w:val="16"/>
              </w:rPr>
              <w:t xml:space="preserve"> </w:t>
            </w:r>
            <w:r>
              <w:rPr>
                <w:spacing w:val="-5"/>
                <w:sz w:val="16"/>
              </w:rPr>
              <w:t>ml</w:t>
            </w:r>
          </w:p>
        </w:tc>
        <w:tc>
          <w:tcPr>
            <w:tcW w:w="974" w:type="dxa"/>
          </w:tcPr>
          <w:p w14:paraId="7DC1A8A8">
            <w:pPr>
              <w:pStyle w:val="11"/>
              <w:spacing w:before="54"/>
              <w:ind w:left="325"/>
              <w:rPr>
                <w:sz w:val="16"/>
              </w:rPr>
            </w:pPr>
            <w:r>
              <w:rPr>
                <w:spacing w:val="-2"/>
                <w:sz w:val="16"/>
              </w:rPr>
              <w:t>513/23</w:t>
            </w:r>
          </w:p>
        </w:tc>
        <w:tc>
          <w:tcPr>
            <w:tcW w:w="1137" w:type="dxa"/>
          </w:tcPr>
          <w:p w14:paraId="03EFA532">
            <w:pPr>
              <w:pStyle w:val="11"/>
              <w:spacing w:before="54"/>
              <w:ind w:left="200"/>
              <w:rPr>
                <w:sz w:val="16"/>
              </w:rPr>
            </w:pPr>
            <w:r>
              <w:rPr>
                <w:spacing w:val="-2"/>
                <w:sz w:val="16"/>
              </w:rPr>
              <w:t>15/12/2023</w:t>
            </w:r>
          </w:p>
        </w:tc>
        <w:tc>
          <w:tcPr>
            <w:tcW w:w="2027" w:type="dxa"/>
          </w:tcPr>
          <w:p w14:paraId="2D0AE8F6">
            <w:pPr>
              <w:pStyle w:val="11"/>
              <w:spacing w:before="54"/>
              <w:ind w:right="292"/>
              <w:jc w:val="right"/>
              <w:rPr>
                <w:sz w:val="16"/>
              </w:rPr>
            </w:pPr>
            <w:r>
              <w:rPr>
                <w:sz w:val="16"/>
              </w:rPr>
              <w:t>SEI-</w:t>
            </w:r>
            <w:r>
              <w:rPr>
                <w:spacing w:val="-2"/>
                <w:sz w:val="16"/>
              </w:rPr>
              <w:t>260008/011908/2023</w:t>
            </w:r>
          </w:p>
        </w:tc>
        <w:tc>
          <w:tcPr>
            <w:tcW w:w="1358" w:type="dxa"/>
          </w:tcPr>
          <w:p w14:paraId="7EB50F9F">
            <w:pPr>
              <w:pStyle w:val="11"/>
              <w:spacing w:before="54"/>
              <w:ind w:left="207"/>
              <w:jc w:val="center"/>
              <w:rPr>
                <w:sz w:val="16"/>
              </w:rPr>
            </w:pPr>
            <w:r>
              <w:rPr>
                <w:sz w:val="16"/>
              </w:rPr>
              <w:t>R$</w:t>
            </w:r>
            <w:r>
              <w:rPr>
                <w:spacing w:val="-1"/>
                <w:sz w:val="16"/>
              </w:rPr>
              <w:t xml:space="preserve"> </w:t>
            </w:r>
            <w:r>
              <w:rPr>
                <w:spacing w:val="-4"/>
                <w:sz w:val="16"/>
              </w:rPr>
              <w:t>98,00</w:t>
            </w:r>
          </w:p>
        </w:tc>
        <w:tc>
          <w:tcPr>
            <w:tcW w:w="1201" w:type="dxa"/>
          </w:tcPr>
          <w:p w14:paraId="0AA970FC">
            <w:pPr>
              <w:pStyle w:val="11"/>
              <w:spacing w:before="54"/>
              <w:ind w:left="29"/>
              <w:jc w:val="center"/>
              <w:rPr>
                <w:sz w:val="16"/>
              </w:rPr>
            </w:pPr>
            <w:r>
              <w:rPr>
                <w:spacing w:val="-5"/>
                <w:sz w:val="16"/>
              </w:rPr>
              <w:t>270</w:t>
            </w:r>
          </w:p>
        </w:tc>
        <w:tc>
          <w:tcPr>
            <w:tcW w:w="952" w:type="dxa"/>
          </w:tcPr>
          <w:p w14:paraId="6B422DB6">
            <w:pPr>
              <w:pStyle w:val="11"/>
              <w:spacing w:before="54"/>
              <w:ind w:left="32"/>
              <w:rPr>
                <w:sz w:val="16"/>
              </w:rPr>
            </w:pPr>
            <w:r>
              <w:rPr>
                <w:sz w:val="16"/>
              </w:rPr>
              <w:t>R$</w:t>
            </w:r>
            <w:r>
              <w:rPr>
                <w:spacing w:val="-1"/>
                <w:sz w:val="16"/>
              </w:rPr>
              <w:t xml:space="preserve"> </w:t>
            </w:r>
            <w:r>
              <w:rPr>
                <w:spacing w:val="-2"/>
                <w:sz w:val="16"/>
              </w:rPr>
              <w:t>26.460,00</w:t>
            </w:r>
          </w:p>
        </w:tc>
      </w:tr>
      <w:tr w14:paraId="4AEFA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5E833FC4">
            <w:pPr>
              <w:pStyle w:val="11"/>
              <w:spacing w:before="54"/>
              <w:ind w:right="145"/>
              <w:jc w:val="center"/>
              <w:rPr>
                <w:sz w:val="16"/>
              </w:rPr>
            </w:pPr>
            <w:r>
              <w:rPr>
                <w:spacing w:val="-10"/>
                <w:sz w:val="16"/>
              </w:rPr>
              <w:t>7</w:t>
            </w:r>
          </w:p>
        </w:tc>
        <w:tc>
          <w:tcPr>
            <w:tcW w:w="1323" w:type="dxa"/>
          </w:tcPr>
          <w:p w14:paraId="3339E9AC">
            <w:pPr>
              <w:pStyle w:val="11"/>
              <w:spacing w:before="54"/>
              <w:ind w:left="45"/>
              <w:jc w:val="center"/>
              <w:rPr>
                <w:sz w:val="16"/>
              </w:rPr>
            </w:pPr>
            <w:r>
              <w:rPr>
                <w:spacing w:val="-2"/>
                <w:sz w:val="16"/>
              </w:rPr>
              <w:t>14825</w:t>
            </w:r>
          </w:p>
        </w:tc>
        <w:tc>
          <w:tcPr>
            <w:tcW w:w="871" w:type="dxa"/>
          </w:tcPr>
          <w:p w14:paraId="26B34086">
            <w:pPr>
              <w:pStyle w:val="11"/>
              <w:spacing w:before="54"/>
              <w:ind w:left="42"/>
              <w:jc w:val="center"/>
              <w:rPr>
                <w:sz w:val="16"/>
              </w:rPr>
            </w:pPr>
            <w:r>
              <w:rPr>
                <w:spacing w:val="-2"/>
                <w:sz w:val="16"/>
              </w:rPr>
              <w:t>183809</w:t>
            </w:r>
          </w:p>
        </w:tc>
        <w:tc>
          <w:tcPr>
            <w:tcW w:w="4567" w:type="dxa"/>
          </w:tcPr>
          <w:p w14:paraId="39C13E49">
            <w:pPr>
              <w:pStyle w:val="11"/>
              <w:spacing w:before="54"/>
              <w:ind w:left="108"/>
              <w:rPr>
                <w:sz w:val="16"/>
              </w:rPr>
            </w:pPr>
            <w:r>
              <w:rPr>
                <w:sz w:val="16"/>
              </w:rPr>
              <w:t>Taurolidina</w:t>
            </w:r>
            <w:r>
              <w:rPr>
                <w:spacing w:val="-5"/>
                <w:sz w:val="16"/>
              </w:rPr>
              <w:t xml:space="preserve"> </w:t>
            </w:r>
            <w:r>
              <w:rPr>
                <w:sz w:val="16"/>
              </w:rPr>
              <w:t>1%</w:t>
            </w:r>
            <w:r>
              <w:rPr>
                <w:spacing w:val="-2"/>
                <w:sz w:val="16"/>
              </w:rPr>
              <w:t xml:space="preserve"> </w:t>
            </w:r>
            <w:r>
              <w:rPr>
                <w:sz w:val="16"/>
              </w:rPr>
              <w:t>+</w:t>
            </w:r>
            <w:r>
              <w:rPr>
                <w:spacing w:val="-2"/>
                <w:sz w:val="16"/>
              </w:rPr>
              <w:t xml:space="preserve"> </w:t>
            </w:r>
            <w:r>
              <w:rPr>
                <w:sz w:val="16"/>
              </w:rPr>
              <w:t>Heparina</w:t>
            </w:r>
            <w:r>
              <w:rPr>
                <w:spacing w:val="-2"/>
                <w:sz w:val="16"/>
              </w:rPr>
              <w:t xml:space="preserve"> </w:t>
            </w:r>
            <w:r>
              <w:rPr>
                <w:sz w:val="16"/>
              </w:rPr>
              <w:t>500UI/ml</w:t>
            </w:r>
            <w:r>
              <w:rPr>
                <w:spacing w:val="-3"/>
                <w:sz w:val="16"/>
              </w:rPr>
              <w:t xml:space="preserve"> </w:t>
            </w:r>
            <w:r>
              <w:rPr>
                <w:sz w:val="16"/>
              </w:rPr>
              <w:t>+</w:t>
            </w:r>
            <w:r>
              <w:rPr>
                <w:spacing w:val="-2"/>
                <w:sz w:val="16"/>
              </w:rPr>
              <w:t xml:space="preserve"> </w:t>
            </w:r>
            <w:r>
              <w:rPr>
                <w:sz w:val="16"/>
              </w:rPr>
              <w:t>Citrato</w:t>
            </w:r>
            <w:r>
              <w:rPr>
                <w:spacing w:val="-2"/>
                <w:sz w:val="16"/>
              </w:rPr>
              <w:t xml:space="preserve"> </w:t>
            </w:r>
            <w:r>
              <w:rPr>
                <w:sz w:val="16"/>
              </w:rPr>
              <w:t>4%</w:t>
            </w:r>
            <w:r>
              <w:rPr>
                <w:spacing w:val="-10"/>
                <w:sz w:val="16"/>
              </w:rPr>
              <w:t xml:space="preserve"> </w:t>
            </w:r>
            <w:r>
              <w:rPr>
                <w:sz w:val="16"/>
              </w:rPr>
              <w:t>Amp.</w:t>
            </w:r>
            <w:r>
              <w:rPr>
                <w:spacing w:val="-2"/>
                <w:sz w:val="16"/>
              </w:rPr>
              <w:t xml:space="preserve"> </w:t>
            </w:r>
            <w:r>
              <w:rPr>
                <w:sz w:val="16"/>
              </w:rPr>
              <w:t>10</w:t>
            </w:r>
            <w:r>
              <w:rPr>
                <w:spacing w:val="-2"/>
                <w:sz w:val="16"/>
              </w:rPr>
              <w:t xml:space="preserve"> </w:t>
            </w:r>
            <w:r>
              <w:rPr>
                <w:spacing w:val="-5"/>
                <w:sz w:val="16"/>
              </w:rPr>
              <w:t>ml</w:t>
            </w:r>
          </w:p>
        </w:tc>
        <w:tc>
          <w:tcPr>
            <w:tcW w:w="974" w:type="dxa"/>
          </w:tcPr>
          <w:p w14:paraId="00F30FC1">
            <w:pPr>
              <w:pStyle w:val="11"/>
              <w:spacing w:before="54"/>
              <w:ind w:left="325"/>
              <w:rPr>
                <w:sz w:val="16"/>
              </w:rPr>
            </w:pPr>
            <w:r>
              <w:rPr>
                <w:spacing w:val="-2"/>
                <w:sz w:val="16"/>
              </w:rPr>
              <w:t>513/23</w:t>
            </w:r>
          </w:p>
        </w:tc>
        <w:tc>
          <w:tcPr>
            <w:tcW w:w="1137" w:type="dxa"/>
          </w:tcPr>
          <w:p w14:paraId="3E890275">
            <w:pPr>
              <w:pStyle w:val="11"/>
              <w:spacing w:before="54"/>
              <w:ind w:left="200"/>
              <w:rPr>
                <w:sz w:val="16"/>
              </w:rPr>
            </w:pPr>
            <w:r>
              <w:rPr>
                <w:spacing w:val="-2"/>
                <w:sz w:val="16"/>
              </w:rPr>
              <w:t>15/12/2023</w:t>
            </w:r>
          </w:p>
        </w:tc>
        <w:tc>
          <w:tcPr>
            <w:tcW w:w="2027" w:type="dxa"/>
          </w:tcPr>
          <w:p w14:paraId="7F8DAB3F">
            <w:pPr>
              <w:pStyle w:val="11"/>
              <w:spacing w:before="54"/>
              <w:ind w:right="292"/>
              <w:jc w:val="right"/>
              <w:rPr>
                <w:sz w:val="16"/>
              </w:rPr>
            </w:pPr>
            <w:r>
              <w:rPr>
                <w:sz w:val="16"/>
              </w:rPr>
              <w:t>SEI-</w:t>
            </w:r>
            <w:r>
              <w:rPr>
                <w:spacing w:val="-2"/>
                <w:sz w:val="16"/>
              </w:rPr>
              <w:t>260008/011908/2023</w:t>
            </w:r>
          </w:p>
        </w:tc>
        <w:tc>
          <w:tcPr>
            <w:tcW w:w="1358" w:type="dxa"/>
          </w:tcPr>
          <w:p w14:paraId="46660FDF">
            <w:pPr>
              <w:pStyle w:val="11"/>
              <w:spacing w:before="54"/>
              <w:ind w:left="207"/>
              <w:jc w:val="center"/>
              <w:rPr>
                <w:sz w:val="16"/>
              </w:rPr>
            </w:pPr>
            <w:r>
              <w:rPr>
                <w:sz w:val="16"/>
              </w:rPr>
              <w:t>R$</w:t>
            </w:r>
            <w:r>
              <w:rPr>
                <w:spacing w:val="-1"/>
                <w:sz w:val="16"/>
              </w:rPr>
              <w:t xml:space="preserve"> </w:t>
            </w:r>
            <w:r>
              <w:rPr>
                <w:spacing w:val="-2"/>
                <w:sz w:val="16"/>
              </w:rPr>
              <w:t>183,00</w:t>
            </w:r>
          </w:p>
        </w:tc>
        <w:tc>
          <w:tcPr>
            <w:tcW w:w="1201" w:type="dxa"/>
          </w:tcPr>
          <w:p w14:paraId="5009E133">
            <w:pPr>
              <w:pStyle w:val="11"/>
              <w:spacing w:before="54"/>
              <w:ind w:left="29"/>
              <w:jc w:val="center"/>
              <w:rPr>
                <w:sz w:val="16"/>
              </w:rPr>
            </w:pPr>
            <w:r>
              <w:rPr>
                <w:spacing w:val="-5"/>
                <w:sz w:val="16"/>
              </w:rPr>
              <w:t>100</w:t>
            </w:r>
          </w:p>
        </w:tc>
        <w:tc>
          <w:tcPr>
            <w:tcW w:w="952" w:type="dxa"/>
          </w:tcPr>
          <w:p w14:paraId="61025711">
            <w:pPr>
              <w:pStyle w:val="11"/>
              <w:spacing w:before="54"/>
              <w:ind w:left="32"/>
              <w:rPr>
                <w:sz w:val="16"/>
              </w:rPr>
            </w:pPr>
            <w:r>
              <w:rPr>
                <w:sz w:val="16"/>
              </w:rPr>
              <w:t>R$</w:t>
            </w:r>
            <w:r>
              <w:rPr>
                <w:spacing w:val="-1"/>
                <w:sz w:val="16"/>
              </w:rPr>
              <w:t xml:space="preserve"> </w:t>
            </w:r>
            <w:r>
              <w:rPr>
                <w:spacing w:val="-2"/>
                <w:sz w:val="16"/>
              </w:rPr>
              <w:t>18.300,00</w:t>
            </w:r>
          </w:p>
        </w:tc>
      </w:tr>
      <w:tr w14:paraId="309A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4" w:type="dxa"/>
          </w:tcPr>
          <w:p w14:paraId="01823E30">
            <w:pPr>
              <w:pStyle w:val="11"/>
              <w:spacing w:before="54"/>
              <w:ind w:right="145"/>
              <w:jc w:val="center"/>
              <w:rPr>
                <w:sz w:val="16"/>
              </w:rPr>
            </w:pPr>
            <w:r>
              <w:rPr>
                <w:spacing w:val="-10"/>
                <w:sz w:val="16"/>
              </w:rPr>
              <w:t>8</w:t>
            </w:r>
          </w:p>
        </w:tc>
        <w:tc>
          <w:tcPr>
            <w:tcW w:w="1323" w:type="dxa"/>
          </w:tcPr>
          <w:p w14:paraId="106F817D">
            <w:pPr>
              <w:pStyle w:val="11"/>
              <w:spacing w:before="54"/>
              <w:ind w:left="45"/>
              <w:jc w:val="center"/>
              <w:rPr>
                <w:sz w:val="16"/>
              </w:rPr>
            </w:pPr>
            <w:r>
              <w:rPr>
                <w:spacing w:val="-2"/>
                <w:sz w:val="16"/>
              </w:rPr>
              <w:t>14823</w:t>
            </w:r>
          </w:p>
        </w:tc>
        <w:tc>
          <w:tcPr>
            <w:tcW w:w="871" w:type="dxa"/>
          </w:tcPr>
          <w:p w14:paraId="49022F55">
            <w:pPr>
              <w:pStyle w:val="11"/>
              <w:spacing w:before="54"/>
              <w:ind w:left="42"/>
              <w:jc w:val="center"/>
              <w:rPr>
                <w:sz w:val="16"/>
              </w:rPr>
            </w:pPr>
            <w:r>
              <w:rPr>
                <w:spacing w:val="-2"/>
                <w:sz w:val="16"/>
              </w:rPr>
              <w:t>183898</w:t>
            </w:r>
          </w:p>
        </w:tc>
        <w:tc>
          <w:tcPr>
            <w:tcW w:w="4567" w:type="dxa"/>
          </w:tcPr>
          <w:p w14:paraId="577BA819">
            <w:pPr>
              <w:pStyle w:val="11"/>
              <w:spacing w:before="54"/>
              <w:ind w:left="108"/>
              <w:rPr>
                <w:sz w:val="16"/>
              </w:rPr>
            </w:pPr>
            <w:r>
              <w:rPr>
                <w:sz w:val="16"/>
              </w:rPr>
              <w:t>Taurolidina</w:t>
            </w:r>
            <w:r>
              <w:rPr>
                <w:spacing w:val="-5"/>
                <w:sz w:val="16"/>
              </w:rPr>
              <w:t xml:space="preserve"> </w:t>
            </w:r>
            <w:r>
              <w:rPr>
                <w:sz w:val="16"/>
              </w:rPr>
              <w:t>1%</w:t>
            </w:r>
            <w:r>
              <w:rPr>
                <w:spacing w:val="-2"/>
                <w:sz w:val="16"/>
              </w:rPr>
              <w:t xml:space="preserve"> </w:t>
            </w:r>
            <w:r>
              <w:rPr>
                <w:sz w:val="16"/>
              </w:rPr>
              <w:t>+</w:t>
            </w:r>
            <w:r>
              <w:rPr>
                <w:spacing w:val="-2"/>
                <w:sz w:val="16"/>
              </w:rPr>
              <w:t xml:space="preserve"> </w:t>
            </w:r>
            <w:r>
              <w:rPr>
                <w:sz w:val="16"/>
              </w:rPr>
              <w:t>Uroquinase</w:t>
            </w:r>
            <w:r>
              <w:rPr>
                <w:spacing w:val="-2"/>
                <w:sz w:val="16"/>
              </w:rPr>
              <w:t xml:space="preserve"> </w:t>
            </w:r>
            <w:r>
              <w:rPr>
                <w:sz w:val="16"/>
              </w:rPr>
              <w:t>25000</w:t>
            </w:r>
            <w:r>
              <w:rPr>
                <w:spacing w:val="-2"/>
                <w:sz w:val="16"/>
              </w:rPr>
              <w:t xml:space="preserve"> </w:t>
            </w:r>
            <w:r>
              <w:rPr>
                <w:sz w:val="16"/>
              </w:rPr>
              <w:t>UI</w:t>
            </w:r>
            <w:r>
              <w:rPr>
                <w:spacing w:val="-2"/>
                <w:sz w:val="16"/>
              </w:rPr>
              <w:t xml:space="preserve"> </w:t>
            </w:r>
            <w:r>
              <w:rPr>
                <w:sz w:val="16"/>
              </w:rPr>
              <w:t>+</w:t>
            </w:r>
            <w:r>
              <w:rPr>
                <w:spacing w:val="-2"/>
                <w:sz w:val="16"/>
              </w:rPr>
              <w:t xml:space="preserve"> </w:t>
            </w:r>
            <w:r>
              <w:rPr>
                <w:sz w:val="16"/>
              </w:rPr>
              <w:t>Citrato</w:t>
            </w:r>
            <w:r>
              <w:rPr>
                <w:spacing w:val="-2"/>
                <w:sz w:val="16"/>
              </w:rPr>
              <w:t xml:space="preserve"> </w:t>
            </w:r>
            <w:r>
              <w:rPr>
                <w:sz w:val="16"/>
              </w:rPr>
              <w:t>4%</w:t>
            </w:r>
            <w:r>
              <w:rPr>
                <w:spacing w:val="-10"/>
                <w:sz w:val="16"/>
              </w:rPr>
              <w:t xml:space="preserve"> </w:t>
            </w:r>
            <w:r>
              <w:rPr>
                <w:sz w:val="16"/>
              </w:rPr>
              <w:t>Amp.</w:t>
            </w:r>
            <w:r>
              <w:rPr>
                <w:spacing w:val="-2"/>
                <w:sz w:val="16"/>
              </w:rPr>
              <w:t xml:space="preserve"> </w:t>
            </w:r>
            <w:r>
              <w:rPr>
                <w:sz w:val="16"/>
              </w:rPr>
              <w:t>5</w:t>
            </w:r>
            <w:r>
              <w:rPr>
                <w:spacing w:val="-2"/>
                <w:sz w:val="16"/>
              </w:rPr>
              <w:t xml:space="preserve"> </w:t>
            </w:r>
            <w:r>
              <w:rPr>
                <w:spacing w:val="-5"/>
                <w:sz w:val="16"/>
              </w:rPr>
              <w:t>ml</w:t>
            </w:r>
          </w:p>
        </w:tc>
        <w:tc>
          <w:tcPr>
            <w:tcW w:w="974" w:type="dxa"/>
          </w:tcPr>
          <w:p w14:paraId="1D5C301B">
            <w:pPr>
              <w:pStyle w:val="11"/>
              <w:spacing w:before="54"/>
              <w:ind w:left="325"/>
              <w:rPr>
                <w:sz w:val="16"/>
              </w:rPr>
            </w:pPr>
            <w:r>
              <w:rPr>
                <w:spacing w:val="-2"/>
                <w:sz w:val="16"/>
              </w:rPr>
              <w:t>513/23</w:t>
            </w:r>
          </w:p>
        </w:tc>
        <w:tc>
          <w:tcPr>
            <w:tcW w:w="1137" w:type="dxa"/>
          </w:tcPr>
          <w:p w14:paraId="540FCEBB">
            <w:pPr>
              <w:pStyle w:val="11"/>
              <w:spacing w:before="54"/>
              <w:ind w:left="200"/>
              <w:rPr>
                <w:sz w:val="16"/>
              </w:rPr>
            </w:pPr>
            <w:r>
              <w:rPr>
                <w:spacing w:val="-2"/>
                <w:sz w:val="16"/>
              </w:rPr>
              <w:t>15/12/2023</w:t>
            </w:r>
          </w:p>
        </w:tc>
        <w:tc>
          <w:tcPr>
            <w:tcW w:w="2027" w:type="dxa"/>
          </w:tcPr>
          <w:p w14:paraId="6CC48634">
            <w:pPr>
              <w:pStyle w:val="11"/>
              <w:spacing w:before="54"/>
              <w:ind w:right="292"/>
              <w:jc w:val="right"/>
              <w:rPr>
                <w:sz w:val="16"/>
              </w:rPr>
            </w:pPr>
            <w:r>
              <w:rPr>
                <w:sz w:val="16"/>
              </w:rPr>
              <w:t>SEI-</w:t>
            </w:r>
            <w:r>
              <w:rPr>
                <w:spacing w:val="-2"/>
                <w:sz w:val="16"/>
              </w:rPr>
              <w:t>260008/011908/2023</w:t>
            </w:r>
          </w:p>
        </w:tc>
        <w:tc>
          <w:tcPr>
            <w:tcW w:w="1358" w:type="dxa"/>
          </w:tcPr>
          <w:p w14:paraId="0D1526AC">
            <w:pPr>
              <w:pStyle w:val="11"/>
              <w:spacing w:before="54"/>
              <w:ind w:left="207"/>
              <w:jc w:val="center"/>
              <w:rPr>
                <w:sz w:val="16"/>
              </w:rPr>
            </w:pPr>
            <w:r>
              <w:rPr>
                <w:sz w:val="16"/>
              </w:rPr>
              <w:t>R$</w:t>
            </w:r>
            <w:r>
              <w:rPr>
                <w:spacing w:val="-1"/>
                <w:sz w:val="16"/>
              </w:rPr>
              <w:t xml:space="preserve"> </w:t>
            </w:r>
            <w:r>
              <w:rPr>
                <w:spacing w:val="-2"/>
                <w:sz w:val="16"/>
              </w:rPr>
              <w:t>495,00</w:t>
            </w:r>
          </w:p>
        </w:tc>
        <w:tc>
          <w:tcPr>
            <w:tcW w:w="1201" w:type="dxa"/>
          </w:tcPr>
          <w:p w14:paraId="1AFFE36C">
            <w:pPr>
              <w:pStyle w:val="11"/>
              <w:spacing w:before="54"/>
              <w:ind w:left="29"/>
              <w:jc w:val="center"/>
              <w:rPr>
                <w:sz w:val="16"/>
              </w:rPr>
            </w:pPr>
            <w:r>
              <w:rPr>
                <w:spacing w:val="-5"/>
                <w:sz w:val="16"/>
              </w:rPr>
              <w:t>60</w:t>
            </w:r>
          </w:p>
        </w:tc>
        <w:tc>
          <w:tcPr>
            <w:tcW w:w="952" w:type="dxa"/>
          </w:tcPr>
          <w:p w14:paraId="34539DCC">
            <w:pPr>
              <w:pStyle w:val="11"/>
              <w:spacing w:before="54"/>
              <w:ind w:left="32"/>
              <w:rPr>
                <w:sz w:val="16"/>
              </w:rPr>
            </w:pPr>
            <w:r>
              <w:rPr>
                <w:sz w:val="16"/>
              </w:rPr>
              <w:t>R$</w:t>
            </w:r>
            <w:r>
              <w:rPr>
                <w:spacing w:val="-1"/>
                <w:sz w:val="16"/>
              </w:rPr>
              <w:t xml:space="preserve"> </w:t>
            </w:r>
            <w:r>
              <w:rPr>
                <w:spacing w:val="-2"/>
                <w:sz w:val="16"/>
              </w:rPr>
              <w:t>29.700,00</w:t>
            </w:r>
          </w:p>
        </w:tc>
      </w:tr>
      <w:tr w14:paraId="2A01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74" w:type="dxa"/>
          </w:tcPr>
          <w:p w14:paraId="13478601">
            <w:pPr>
              <w:pStyle w:val="11"/>
              <w:spacing w:before="62" w:line="164" w:lineRule="exact"/>
              <w:ind w:right="145"/>
              <w:jc w:val="center"/>
              <w:rPr>
                <w:sz w:val="16"/>
              </w:rPr>
            </w:pPr>
            <w:r>
              <w:rPr>
                <w:spacing w:val="-10"/>
                <w:sz w:val="16"/>
              </w:rPr>
              <w:t>9</w:t>
            </w:r>
          </w:p>
        </w:tc>
        <w:tc>
          <w:tcPr>
            <w:tcW w:w="1323" w:type="dxa"/>
          </w:tcPr>
          <w:p w14:paraId="0BA38F21">
            <w:pPr>
              <w:pStyle w:val="11"/>
              <w:spacing w:before="62" w:line="164" w:lineRule="exact"/>
              <w:ind w:left="45"/>
              <w:jc w:val="center"/>
              <w:rPr>
                <w:sz w:val="16"/>
              </w:rPr>
            </w:pPr>
            <w:r>
              <w:rPr>
                <w:spacing w:val="-5"/>
                <w:sz w:val="16"/>
              </w:rPr>
              <w:t>397</w:t>
            </w:r>
          </w:p>
        </w:tc>
        <w:tc>
          <w:tcPr>
            <w:tcW w:w="871" w:type="dxa"/>
          </w:tcPr>
          <w:p w14:paraId="1A58E27F">
            <w:pPr>
              <w:pStyle w:val="11"/>
              <w:spacing w:before="62" w:line="164" w:lineRule="exact"/>
              <w:ind w:left="42"/>
              <w:jc w:val="center"/>
              <w:rPr>
                <w:sz w:val="16"/>
              </w:rPr>
            </w:pPr>
            <w:r>
              <w:rPr>
                <w:spacing w:val="-2"/>
                <w:sz w:val="16"/>
              </w:rPr>
              <w:t>18188</w:t>
            </w:r>
          </w:p>
        </w:tc>
        <w:tc>
          <w:tcPr>
            <w:tcW w:w="4567" w:type="dxa"/>
          </w:tcPr>
          <w:p w14:paraId="0F495375">
            <w:pPr>
              <w:pStyle w:val="11"/>
              <w:spacing w:before="62" w:line="164" w:lineRule="exact"/>
              <w:ind w:left="108"/>
              <w:rPr>
                <w:sz w:val="16"/>
              </w:rPr>
            </w:pPr>
            <w:r>
              <w:rPr>
                <w:sz w:val="16"/>
              </w:rPr>
              <w:t>Pirimetamina</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974" w:type="dxa"/>
          </w:tcPr>
          <w:p w14:paraId="4DC809D7">
            <w:pPr>
              <w:pStyle w:val="11"/>
              <w:spacing w:before="62" w:line="164" w:lineRule="exact"/>
              <w:ind w:left="325"/>
              <w:rPr>
                <w:sz w:val="16"/>
              </w:rPr>
            </w:pPr>
            <w:r>
              <w:rPr>
                <w:spacing w:val="-2"/>
                <w:sz w:val="16"/>
              </w:rPr>
              <w:t>403/24</w:t>
            </w:r>
          </w:p>
        </w:tc>
        <w:tc>
          <w:tcPr>
            <w:tcW w:w="1137" w:type="dxa"/>
          </w:tcPr>
          <w:p w14:paraId="58D3270A">
            <w:pPr>
              <w:pStyle w:val="11"/>
              <w:spacing w:before="62" w:line="164" w:lineRule="exact"/>
              <w:ind w:left="326"/>
              <w:rPr>
                <w:sz w:val="16"/>
              </w:rPr>
            </w:pPr>
            <w:r>
              <w:rPr>
                <w:spacing w:val="-2"/>
                <w:sz w:val="16"/>
              </w:rPr>
              <w:t>05/12/2024</w:t>
            </w:r>
          </w:p>
        </w:tc>
        <w:tc>
          <w:tcPr>
            <w:tcW w:w="2027" w:type="dxa"/>
          </w:tcPr>
          <w:p w14:paraId="7FB9BB95">
            <w:pPr>
              <w:pStyle w:val="11"/>
              <w:spacing w:before="62" w:line="164" w:lineRule="exact"/>
              <w:ind w:right="286"/>
              <w:jc w:val="right"/>
              <w:rPr>
                <w:sz w:val="16"/>
              </w:rPr>
            </w:pPr>
            <w:r>
              <w:rPr>
                <w:sz w:val="16"/>
              </w:rPr>
              <w:t>SEI-</w:t>
            </w:r>
            <w:r>
              <w:rPr>
                <w:spacing w:val="-2"/>
                <w:sz w:val="16"/>
              </w:rPr>
              <w:t>260007/013286/2024</w:t>
            </w:r>
          </w:p>
        </w:tc>
        <w:tc>
          <w:tcPr>
            <w:tcW w:w="1358" w:type="dxa"/>
          </w:tcPr>
          <w:p w14:paraId="0138378F">
            <w:pPr>
              <w:pStyle w:val="11"/>
              <w:spacing w:before="62" w:line="164" w:lineRule="exact"/>
              <w:ind w:left="207"/>
              <w:jc w:val="center"/>
              <w:rPr>
                <w:sz w:val="16"/>
              </w:rPr>
            </w:pPr>
            <w:r>
              <w:rPr>
                <w:sz w:val="16"/>
              </w:rPr>
              <w:t>R$</w:t>
            </w:r>
            <w:r>
              <w:rPr>
                <w:spacing w:val="-1"/>
                <w:sz w:val="16"/>
              </w:rPr>
              <w:t xml:space="preserve"> </w:t>
            </w:r>
            <w:r>
              <w:rPr>
                <w:spacing w:val="-4"/>
                <w:sz w:val="16"/>
              </w:rPr>
              <w:t>0,09</w:t>
            </w:r>
          </w:p>
        </w:tc>
        <w:tc>
          <w:tcPr>
            <w:tcW w:w="1201" w:type="dxa"/>
          </w:tcPr>
          <w:p w14:paraId="69CAB435">
            <w:pPr>
              <w:pStyle w:val="11"/>
              <w:spacing w:before="62" w:line="164" w:lineRule="exact"/>
              <w:ind w:left="29"/>
              <w:jc w:val="center"/>
              <w:rPr>
                <w:sz w:val="16"/>
              </w:rPr>
            </w:pPr>
            <w:r>
              <w:rPr>
                <w:spacing w:val="-4"/>
                <w:sz w:val="16"/>
              </w:rPr>
              <w:t>1500</w:t>
            </w:r>
          </w:p>
        </w:tc>
        <w:tc>
          <w:tcPr>
            <w:tcW w:w="952" w:type="dxa"/>
          </w:tcPr>
          <w:p w14:paraId="216B24F2">
            <w:pPr>
              <w:pStyle w:val="11"/>
              <w:spacing w:before="62" w:line="164" w:lineRule="exact"/>
              <w:ind w:left="32"/>
              <w:rPr>
                <w:sz w:val="16"/>
              </w:rPr>
            </w:pPr>
            <w:r>
              <w:rPr>
                <w:sz w:val="16"/>
              </w:rPr>
              <w:t>R$</w:t>
            </w:r>
            <w:r>
              <w:rPr>
                <w:spacing w:val="-1"/>
                <w:sz w:val="16"/>
              </w:rPr>
              <w:t xml:space="preserve"> </w:t>
            </w:r>
            <w:r>
              <w:rPr>
                <w:spacing w:val="-2"/>
                <w:sz w:val="16"/>
              </w:rPr>
              <w:t>139,95</w:t>
            </w:r>
          </w:p>
        </w:tc>
      </w:tr>
    </w:tbl>
    <w:p w14:paraId="6E9E4269">
      <w:pPr>
        <w:pStyle w:val="7"/>
        <w:spacing w:before="125"/>
      </w:pPr>
    </w:p>
    <w:p w14:paraId="0A2346D5">
      <w:pPr>
        <w:pStyle w:val="3"/>
        <w:numPr>
          <w:ilvl w:val="1"/>
          <w:numId w:val="53"/>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6F8AAC9D">
      <w:pPr>
        <w:pStyle w:val="10"/>
        <w:numPr>
          <w:ilvl w:val="2"/>
          <w:numId w:val="53"/>
        </w:numPr>
        <w:tabs>
          <w:tab w:val="left" w:pos="618"/>
        </w:tabs>
        <w:spacing w:before="41"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145FDC59">
      <w:pPr>
        <w:pStyle w:val="7"/>
        <w:spacing w:before="79"/>
        <w:rPr>
          <w:b/>
        </w:rPr>
      </w:pPr>
    </w:p>
    <w:p w14:paraId="65456CF5">
      <w:pPr>
        <w:pStyle w:val="7"/>
        <w:spacing w:before="1"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4"/>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5C451606">
      <w:pPr>
        <w:pStyle w:val="7"/>
        <w:spacing w:before="42"/>
      </w:pPr>
    </w:p>
    <w:p w14:paraId="7D880052">
      <w:pPr>
        <w:pStyle w:val="3"/>
        <w:numPr>
          <w:ilvl w:val="2"/>
          <w:numId w:val="53"/>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5840FA7D">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624D8CD8">
      <w:pPr>
        <w:pStyle w:val="7"/>
        <w:spacing w:before="80"/>
      </w:pPr>
    </w:p>
    <w:p w14:paraId="0A938049">
      <w:pPr>
        <w:pStyle w:val="3"/>
        <w:numPr>
          <w:ilvl w:val="2"/>
          <w:numId w:val="53"/>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532232F8">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69C1BE73">
      <w:pPr>
        <w:pStyle w:val="7"/>
        <w:spacing w:before="80"/>
        <w:rPr>
          <w:b/>
        </w:rPr>
      </w:pPr>
    </w:p>
    <w:p w14:paraId="5E11C722">
      <w:pPr>
        <w:pStyle w:val="3"/>
        <w:numPr>
          <w:ilvl w:val="2"/>
          <w:numId w:val="53"/>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0F2BD827">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7EA5AE13">
      <w:pPr>
        <w:pStyle w:val="7"/>
        <w:spacing w:before="42"/>
      </w:pPr>
    </w:p>
    <w:p w14:paraId="53581279">
      <w:pPr>
        <w:pStyle w:val="3"/>
        <w:numPr>
          <w:ilvl w:val="2"/>
          <w:numId w:val="53"/>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6599E315">
      <w:pPr>
        <w:pStyle w:val="7"/>
        <w:spacing w:before="19"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4BAEE671">
      <w:pPr>
        <w:pStyle w:val="7"/>
        <w:spacing w:after="0" w:line="280" w:lineRule="auto"/>
        <w:jc w:val="both"/>
        <w:sectPr>
          <w:type w:val="continuous"/>
          <w:pgSz w:w="15840" w:h="24480"/>
          <w:pgMar w:top="160" w:right="0" w:bottom="280" w:left="0" w:header="720" w:footer="720" w:gutter="0"/>
          <w:cols w:space="720" w:num="1"/>
        </w:sectPr>
      </w:pPr>
    </w:p>
    <w:p w14:paraId="73E3CC91">
      <w:pPr>
        <w:pStyle w:val="7"/>
        <w:spacing w:before="23"/>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AEBB637">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30E6A63">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046732BC">
      <w:pPr>
        <w:pStyle w:val="7"/>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020DBBF7">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28BEACB4">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47A42719">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2AB0B8E7">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9B97FB1">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844091E">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43D46388">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7FBA6C19">
      <w:pPr>
        <w:pStyle w:val="7"/>
        <w:spacing w:before="41"/>
      </w:pPr>
    </w:p>
    <w:p w14:paraId="0A449EE0">
      <w:pPr>
        <w:pStyle w:val="3"/>
        <w:numPr>
          <w:ilvl w:val="2"/>
          <w:numId w:val="53"/>
        </w:numPr>
        <w:tabs>
          <w:tab w:val="left" w:pos="618"/>
        </w:tabs>
        <w:spacing w:before="1"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792EB1F3">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7BB6B488">
      <w:pPr>
        <w:pStyle w:val="7"/>
        <w:spacing w:before="41"/>
      </w:pPr>
    </w:p>
    <w:p w14:paraId="27907FEE">
      <w:pPr>
        <w:pStyle w:val="3"/>
        <w:numPr>
          <w:ilvl w:val="2"/>
          <w:numId w:val="53"/>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74EF22F8">
      <w:pPr>
        <w:pStyle w:val="7"/>
        <w:spacing w:before="41"/>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106E3BA">
      <w:pPr>
        <w:pStyle w:val="7"/>
        <w:spacing w:before="79"/>
      </w:pPr>
    </w:p>
    <w:p w14:paraId="08751F87">
      <w:pPr>
        <w:pStyle w:val="3"/>
        <w:numPr>
          <w:ilvl w:val="2"/>
          <w:numId w:val="53"/>
        </w:numPr>
        <w:tabs>
          <w:tab w:val="left" w:pos="618"/>
        </w:tabs>
        <w:spacing w:before="1" w:after="0" w:line="240" w:lineRule="auto"/>
        <w:ind w:left="618" w:right="0" w:hanging="499"/>
        <w:jc w:val="left"/>
      </w:pPr>
      <w:r>
        <w:rPr>
          <w:spacing w:val="-2"/>
        </w:rPr>
        <w:t>GARANTIA:</w:t>
      </w:r>
    </w:p>
    <w:p w14:paraId="1AC9524D">
      <w:pPr>
        <w:pStyle w:val="7"/>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documento 70136509,</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54AC5731">
      <w:pPr>
        <w:pStyle w:val="7"/>
        <w:spacing w:before="79"/>
      </w:pPr>
    </w:p>
    <w:p w14:paraId="0CA75482">
      <w:pPr>
        <w:pStyle w:val="3"/>
        <w:numPr>
          <w:ilvl w:val="2"/>
          <w:numId w:val="53"/>
        </w:numPr>
        <w:tabs>
          <w:tab w:val="left" w:pos="618"/>
        </w:tabs>
        <w:spacing w:before="1"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22080C9F">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A13D175">
      <w:pPr>
        <w:pStyle w:val="7"/>
        <w:spacing w:before="79"/>
      </w:pPr>
    </w:p>
    <w:p w14:paraId="70C5649E">
      <w:pPr>
        <w:pStyle w:val="3"/>
        <w:numPr>
          <w:ilvl w:val="2"/>
          <w:numId w:val="53"/>
        </w:numPr>
        <w:tabs>
          <w:tab w:val="left" w:pos="718"/>
        </w:tabs>
        <w:spacing w:before="1"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112A6836">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4F45A237">
      <w:pPr>
        <w:pStyle w:val="7"/>
        <w:spacing w:before="80"/>
      </w:pPr>
    </w:p>
    <w:p w14:paraId="209184B9">
      <w:pPr>
        <w:pStyle w:val="3"/>
        <w:numPr>
          <w:ilvl w:val="2"/>
          <w:numId w:val="53"/>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3E2967E6">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639236B1">
      <w:pPr>
        <w:pStyle w:val="7"/>
        <w:spacing w:before="41"/>
      </w:pPr>
    </w:p>
    <w:p w14:paraId="5FBFDAFE">
      <w:pPr>
        <w:pStyle w:val="3"/>
        <w:numPr>
          <w:ilvl w:val="2"/>
          <w:numId w:val="53"/>
        </w:numPr>
        <w:tabs>
          <w:tab w:val="left" w:pos="718"/>
        </w:tabs>
        <w:spacing w:before="1"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72FFF3B9">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23FC9BD8">
      <w:pPr>
        <w:pStyle w:val="7"/>
        <w:spacing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47323E7C">
      <w:pPr>
        <w:pStyle w:val="7"/>
        <w:spacing w:before="41"/>
      </w:pPr>
    </w:p>
    <w:p w14:paraId="3A76CEFB">
      <w:pPr>
        <w:pStyle w:val="3"/>
        <w:numPr>
          <w:ilvl w:val="0"/>
          <w:numId w:val="53"/>
        </w:numPr>
        <w:tabs>
          <w:tab w:val="left" w:pos="318"/>
        </w:tabs>
        <w:spacing w:before="1" w:after="0" w:line="240" w:lineRule="auto"/>
        <w:ind w:left="318" w:right="0" w:hanging="199"/>
        <w:jc w:val="left"/>
      </w:pPr>
      <w:r>
        <w:rPr>
          <w:spacing w:val="-2"/>
        </w:rPr>
        <w:t>PLANEJAMENTO</w:t>
      </w:r>
    </w:p>
    <w:p w14:paraId="1A98AC81">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22445919">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2479E701">
      <w:pPr>
        <w:pStyle w:val="7"/>
        <w:spacing w:before="41"/>
      </w:pPr>
    </w:p>
    <w:p w14:paraId="55C9F2FA">
      <w:pPr>
        <w:pStyle w:val="3"/>
        <w:numPr>
          <w:ilvl w:val="1"/>
          <w:numId w:val="53"/>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1242C6A3">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61460BFD">
      <w:pPr>
        <w:pStyle w:val="7"/>
        <w:spacing w:before="80"/>
        <w:rPr>
          <w:b/>
        </w:rPr>
      </w:pPr>
    </w:p>
    <w:p w14:paraId="7E295F6A">
      <w:pPr>
        <w:pStyle w:val="3"/>
        <w:numPr>
          <w:ilvl w:val="1"/>
          <w:numId w:val="53"/>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455D33BF">
      <w:pPr>
        <w:pStyle w:val="7"/>
        <w:spacing w:before="41"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51E9A8D3">
      <w:pPr>
        <w:pStyle w:val="7"/>
        <w:spacing w:before="41"/>
      </w:pPr>
    </w:p>
    <w:p w14:paraId="5AC47F69">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439CDC93">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501EE08B">
      <w:pPr>
        <w:pStyle w:val="7"/>
        <w:spacing w:before="116"/>
      </w:pPr>
    </w:p>
    <w:tbl>
      <w:tblPr>
        <w:tblStyle w:val="6"/>
        <w:tblW w:w="0" w:type="auto"/>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673"/>
        <w:gridCol w:w="6898"/>
        <w:gridCol w:w="3985"/>
        <w:gridCol w:w="2481"/>
      </w:tblGrid>
      <w:tr w14:paraId="7D89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20" w:type="dxa"/>
          </w:tcPr>
          <w:p w14:paraId="1C83E872">
            <w:pPr>
              <w:pStyle w:val="11"/>
              <w:spacing w:line="177" w:lineRule="exact"/>
              <w:ind w:left="14" w:right="205"/>
              <w:jc w:val="center"/>
              <w:rPr>
                <w:b/>
                <w:sz w:val="16"/>
              </w:rPr>
            </w:pPr>
            <w:r>
              <w:rPr>
                <w:b/>
                <w:spacing w:val="-4"/>
                <w:sz w:val="16"/>
              </w:rPr>
              <w:t>ITEM</w:t>
            </w:r>
          </w:p>
        </w:tc>
        <w:tc>
          <w:tcPr>
            <w:tcW w:w="673" w:type="dxa"/>
          </w:tcPr>
          <w:p w14:paraId="03802BFC">
            <w:pPr>
              <w:pStyle w:val="11"/>
              <w:spacing w:line="177" w:lineRule="exact"/>
              <w:ind w:left="79"/>
              <w:jc w:val="center"/>
              <w:rPr>
                <w:b/>
                <w:sz w:val="16"/>
              </w:rPr>
            </w:pPr>
            <w:r>
              <w:rPr>
                <w:b/>
                <w:spacing w:val="-5"/>
                <w:sz w:val="16"/>
              </w:rPr>
              <w:t>MV</w:t>
            </w:r>
          </w:p>
        </w:tc>
        <w:tc>
          <w:tcPr>
            <w:tcW w:w="6898" w:type="dxa"/>
          </w:tcPr>
          <w:p w14:paraId="78BA7AA2">
            <w:pPr>
              <w:pStyle w:val="11"/>
              <w:spacing w:line="177" w:lineRule="exact"/>
              <w:ind w:left="3516"/>
              <w:rPr>
                <w:b/>
                <w:sz w:val="16"/>
              </w:rPr>
            </w:pPr>
            <w:r>
              <w:rPr>
                <w:b/>
                <w:spacing w:val="-2"/>
                <w:sz w:val="16"/>
              </w:rPr>
              <w:t>MEDICAMENTO</w:t>
            </w:r>
          </w:p>
        </w:tc>
        <w:tc>
          <w:tcPr>
            <w:tcW w:w="3985" w:type="dxa"/>
          </w:tcPr>
          <w:p w14:paraId="45F0A380">
            <w:pPr>
              <w:pStyle w:val="11"/>
              <w:spacing w:line="177" w:lineRule="exact"/>
              <w:ind w:left="2361"/>
              <w:rPr>
                <w:b/>
                <w:sz w:val="16"/>
              </w:rPr>
            </w:pPr>
            <w:r>
              <w:rPr>
                <w:b/>
                <w:spacing w:val="-2"/>
                <w:sz w:val="16"/>
              </w:rPr>
              <w:t>FORMA</w:t>
            </w:r>
          </w:p>
        </w:tc>
        <w:tc>
          <w:tcPr>
            <w:tcW w:w="2481" w:type="dxa"/>
          </w:tcPr>
          <w:p w14:paraId="17CE119A">
            <w:pPr>
              <w:pStyle w:val="11"/>
              <w:spacing w:line="177" w:lineRule="exact"/>
              <w:ind w:left="717"/>
              <w:jc w:val="center"/>
              <w:rPr>
                <w:b/>
                <w:sz w:val="16"/>
              </w:rPr>
            </w:pPr>
            <w:r>
              <w:rPr>
                <w:b/>
                <w:spacing w:val="-2"/>
                <w:sz w:val="16"/>
              </w:rPr>
              <w:t>PROCESSO</w:t>
            </w:r>
          </w:p>
        </w:tc>
      </w:tr>
      <w:tr w14:paraId="6325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757" w:type="dxa"/>
            <w:gridSpan w:val="5"/>
          </w:tcPr>
          <w:p w14:paraId="0F088FEC">
            <w:pPr>
              <w:pStyle w:val="11"/>
              <w:spacing w:before="54"/>
              <w:ind w:left="506"/>
              <w:jc w:val="center"/>
              <w:rPr>
                <w:sz w:val="16"/>
              </w:rPr>
            </w:pPr>
            <w:r>
              <w:rPr>
                <w:sz w:val="16"/>
              </w:rPr>
              <w:t>INIBIDORES</w:t>
            </w:r>
            <w:r>
              <w:rPr>
                <w:spacing w:val="-10"/>
                <w:sz w:val="16"/>
              </w:rPr>
              <w:t xml:space="preserve"> </w:t>
            </w:r>
            <w:r>
              <w:rPr>
                <w:sz w:val="16"/>
              </w:rPr>
              <w:t>DA</w:t>
            </w:r>
            <w:r>
              <w:rPr>
                <w:spacing w:val="-10"/>
                <w:sz w:val="16"/>
              </w:rPr>
              <w:t xml:space="preserve"> </w:t>
            </w:r>
            <w:r>
              <w:rPr>
                <w:sz w:val="16"/>
              </w:rPr>
              <w:t>PAREDE</w:t>
            </w:r>
            <w:r>
              <w:rPr>
                <w:spacing w:val="-6"/>
                <w:sz w:val="16"/>
              </w:rPr>
              <w:t xml:space="preserve"> </w:t>
            </w:r>
            <w:r>
              <w:rPr>
                <w:spacing w:val="-2"/>
                <w:sz w:val="16"/>
              </w:rPr>
              <w:t>CELULAR</w:t>
            </w:r>
          </w:p>
        </w:tc>
      </w:tr>
      <w:tr w14:paraId="5280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20" w:type="dxa"/>
          </w:tcPr>
          <w:p w14:paraId="5EFE0C81">
            <w:pPr>
              <w:pStyle w:val="11"/>
              <w:rPr>
                <w:sz w:val="18"/>
              </w:rPr>
            </w:pPr>
          </w:p>
        </w:tc>
        <w:tc>
          <w:tcPr>
            <w:tcW w:w="673" w:type="dxa"/>
          </w:tcPr>
          <w:p w14:paraId="5DF59084">
            <w:pPr>
              <w:pStyle w:val="11"/>
              <w:spacing w:before="54"/>
              <w:ind w:left="79"/>
              <w:jc w:val="center"/>
              <w:rPr>
                <w:sz w:val="16"/>
              </w:rPr>
            </w:pPr>
            <w:r>
              <w:rPr>
                <w:spacing w:val="-5"/>
                <w:sz w:val="16"/>
              </w:rPr>
              <w:t>237</w:t>
            </w:r>
          </w:p>
        </w:tc>
        <w:tc>
          <w:tcPr>
            <w:tcW w:w="6898" w:type="dxa"/>
          </w:tcPr>
          <w:p w14:paraId="43F059AB">
            <w:pPr>
              <w:pStyle w:val="11"/>
              <w:spacing w:before="54"/>
              <w:ind w:left="136"/>
              <w:rPr>
                <w:sz w:val="16"/>
              </w:rPr>
            </w:pPr>
            <w:r>
              <w:rPr>
                <w:sz w:val="16"/>
              </w:rPr>
              <w:t>Amoxicilina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w:t>
            </w:r>
            <w:r>
              <w:rPr>
                <w:spacing w:val="-9"/>
                <w:sz w:val="16"/>
              </w:rPr>
              <w:t xml:space="preserve"> </w:t>
            </w:r>
            <w:r>
              <w:rPr>
                <w:sz w:val="16"/>
              </w:rPr>
              <w:t>Acido</w:t>
            </w:r>
            <w:r>
              <w:rPr>
                <w:spacing w:val="-1"/>
                <w:sz w:val="16"/>
              </w:rPr>
              <w:t xml:space="preserve"> </w:t>
            </w:r>
            <w:r>
              <w:rPr>
                <w:sz w:val="16"/>
              </w:rPr>
              <w:t>Clavulanico</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pacing w:val="-5"/>
                <w:sz w:val="16"/>
              </w:rPr>
              <w:t>fa</w:t>
            </w:r>
          </w:p>
        </w:tc>
        <w:tc>
          <w:tcPr>
            <w:tcW w:w="3985" w:type="dxa"/>
          </w:tcPr>
          <w:p w14:paraId="61D897E7">
            <w:pPr>
              <w:pStyle w:val="11"/>
              <w:spacing w:before="54"/>
              <w:ind w:right="843"/>
              <w:jc w:val="right"/>
              <w:rPr>
                <w:sz w:val="16"/>
              </w:rPr>
            </w:pPr>
            <w:r>
              <w:rPr>
                <w:spacing w:val="-7"/>
                <w:sz w:val="16"/>
              </w:rPr>
              <w:t xml:space="preserve">FA </w:t>
            </w:r>
            <w:r>
              <w:rPr>
                <w:spacing w:val="-2"/>
                <w:sz w:val="16"/>
              </w:rPr>
              <w:t>C/1200MG</w:t>
            </w:r>
          </w:p>
        </w:tc>
        <w:tc>
          <w:tcPr>
            <w:tcW w:w="2481" w:type="dxa"/>
          </w:tcPr>
          <w:p w14:paraId="7A9E8146">
            <w:pPr>
              <w:pStyle w:val="11"/>
              <w:spacing w:before="54"/>
              <w:ind w:left="717"/>
              <w:jc w:val="center"/>
              <w:rPr>
                <w:sz w:val="16"/>
              </w:rPr>
            </w:pPr>
            <w:r>
              <w:rPr>
                <w:sz w:val="16"/>
              </w:rPr>
              <w:t>SEI-</w:t>
            </w:r>
            <w:r>
              <w:rPr>
                <w:spacing w:val="-2"/>
                <w:sz w:val="16"/>
              </w:rPr>
              <w:t>260008/012422/2023</w:t>
            </w:r>
          </w:p>
        </w:tc>
      </w:tr>
      <w:tr w14:paraId="352E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20" w:type="dxa"/>
          </w:tcPr>
          <w:p w14:paraId="7B2D116C">
            <w:pPr>
              <w:pStyle w:val="11"/>
              <w:rPr>
                <w:sz w:val="18"/>
              </w:rPr>
            </w:pPr>
          </w:p>
        </w:tc>
        <w:tc>
          <w:tcPr>
            <w:tcW w:w="673" w:type="dxa"/>
          </w:tcPr>
          <w:p w14:paraId="1131A722">
            <w:pPr>
              <w:pStyle w:val="11"/>
              <w:spacing w:before="62"/>
              <w:ind w:left="79"/>
              <w:jc w:val="center"/>
              <w:rPr>
                <w:sz w:val="16"/>
              </w:rPr>
            </w:pPr>
            <w:r>
              <w:rPr>
                <w:spacing w:val="-4"/>
                <w:sz w:val="16"/>
              </w:rPr>
              <w:t>5481</w:t>
            </w:r>
          </w:p>
        </w:tc>
        <w:tc>
          <w:tcPr>
            <w:tcW w:w="6898" w:type="dxa"/>
          </w:tcPr>
          <w:p w14:paraId="48CCDFE1">
            <w:pPr>
              <w:pStyle w:val="11"/>
              <w:spacing w:before="62"/>
              <w:ind w:left="136"/>
              <w:rPr>
                <w:sz w:val="16"/>
              </w:rPr>
            </w:pPr>
            <w:r>
              <w:rPr>
                <w:sz w:val="16"/>
              </w:rPr>
              <w:t>Amoxicilina+Ac</w:t>
            </w:r>
            <w:r>
              <w:rPr>
                <w:spacing w:val="-1"/>
                <w:sz w:val="16"/>
              </w:rPr>
              <w:t xml:space="preserve"> </w:t>
            </w:r>
            <w:r>
              <w:rPr>
                <w:sz w:val="16"/>
              </w:rPr>
              <w:t>Clavulanico(250+62,5)mg/5</w:t>
            </w:r>
            <w:r>
              <w:rPr>
                <w:spacing w:val="-1"/>
                <w:sz w:val="16"/>
              </w:rPr>
              <w:t xml:space="preserve"> </w:t>
            </w:r>
            <w:r>
              <w:rPr>
                <w:sz w:val="16"/>
              </w:rPr>
              <w:t>mL</w:t>
            </w:r>
            <w:r>
              <w:rPr>
                <w:spacing w:val="-6"/>
                <w:sz w:val="16"/>
              </w:rPr>
              <w:t xml:space="preserve"> </w:t>
            </w:r>
            <w:r>
              <w:rPr>
                <w:sz w:val="16"/>
              </w:rPr>
              <w:t>po</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pacing w:val="-4"/>
                <w:sz w:val="16"/>
              </w:rPr>
              <w:t>75ml</w:t>
            </w:r>
          </w:p>
        </w:tc>
        <w:tc>
          <w:tcPr>
            <w:tcW w:w="3985" w:type="dxa"/>
          </w:tcPr>
          <w:p w14:paraId="69C30A8A">
            <w:pPr>
              <w:pStyle w:val="11"/>
              <w:spacing w:before="62"/>
              <w:ind w:right="768"/>
              <w:jc w:val="right"/>
              <w:rPr>
                <w:sz w:val="16"/>
              </w:rPr>
            </w:pPr>
            <w:r>
              <w:rPr>
                <w:sz w:val="16"/>
              </w:rPr>
              <w:t>FRASCO</w:t>
            </w:r>
            <w:r>
              <w:rPr>
                <w:spacing w:val="-1"/>
                <w:sz w:val="16"/>
              </w:rPr>
              <w:t xml:space="preserve"> </w:t>
            </w:r>
            <w:r>
              <w:rPr>
                <w:sz w:val="16"/>
              </w:rPr>
              <w:t>75</w:t>
            </w:r>
            <w:r>
              <w:rPr>
                <w:spacing w:val="-1"/>
                <w:sz w:val="16"/>
              </w:rPr>
              <w:t xml:space="preserve"> </w:t>
            </w:r>
            <w:r>
              <w:rPr>
                <w:spacing w:val="-5"/>
                <w:sz w:val="16"/>
              </w:rPr>
              <w:t>ML</w:t>
            </w:r>
          </w:p>
        </w:tc>
        <w:tc>
          <w:tcPr>
            <w:tcW w:w="2481" w:type="dxa"/>
          </w:tcPr>
          <w:p w14:paraId="6ACB1743">
            <w:pPr>
              <w:pStyle w:val="11"/>
              <w:spacing w:before="62"/>
              <w:ind w:left="717"/>
              <w:jc w:val="center"/>
              <w:rPr>
                <w:sz w:val="16"/>
              </w:rPr>
            </w:pPr>
            <w:r>
              <w:rPr>
                <w:sz w:val="16"/>
              </w:rPr>
              <w:t>SEI-</w:t>
            </w:r>
            <w:r>
              <w:rPr>
                <w:spacing w:val="-2"/>
                <w:sz w:val="16"/>
              </w:rPr>
              <w:t>260007/009308/2024</w:t>
            </w:r>
          </w:p>
        </w:tc>
      </w:tr>
      <w:tr w14:paraId="35B8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4204090A">
            <w:pPr>
              <w:pStyle w:val="11"/>
              <w:rPr>
                <w:sz w:val="18"/>
              </w:rPr>
            </w:pPr>
          </w:p>
        </w:tc>
        <w:tc>
          <w:tcPr>
            <w:tcW w:w="673" w:type="dxa"/>
          </w:tcPr>
          <w:p w14:paraId="2B3DE835">
            <w:pPr>
              <w:pStyle w:val="11"/>
              <w:spacing w:before="54"/>
              <w:ind w:left="79"/>
              <w:jc w:val="center"/>
              <w:rPr>
                <w:sz w:val="16"/>
              </w:rPr>
            </w:pPr>
            <w:r>
              <w:rPr>
                <w:spacing w:val="-5"/>
                <w:sz w:val="16"/>
              </w:rPr>
              <w:t>239</w:t>
            </w:r>
          </w:p>
        </w:tc>
        <w:tc>
          <w:tcPr>
            <w:tcW w:w="6898" w:type="dxa"/>
          </w:tcPr>
          <w:p w14:paraId="4A9926F2">
            <w:pPr>
              <w:pStyle w:val="11"/>
              <w:spacing w:before="54"/>
              <w:ind w:left="136"/>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9"/>
                <w:sz w:val="16"/>
              </w:rPr>
              <w:t xml:space="preserve"> </w:t>
            </w:r>
            <w:r>
              <w:rPr>
                <w:sz w:val="16"/>
              </w:rPr>
              <w:t>Acido</w:t>
            </w:r>
            <w:r>
              <w:rPr>
                <w:spacing w:val="-1"/>
                <w:sz w:val="16"/>
              </w:rPr>
              <w:t xml:space="preserve"> </w:t>
            </w:r>
            <w:r>
              <w:rPr>
                <w:sz w:val="16"/>
              </w:rPr>
              <w:t>Clavulanico</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3985" w:type="dxa"/>
          </w:tcPr>
          <w:p w14:paraId="32025F81">
            <w:pPr>
              <w:pStyle w:val="11"/>
              <w:spacing w:before="54"/>
              <w:ind w:right="827"/>
              <w:jc w:val="right"/>
              <w:rPr>
                <w:sz w:val="16"/>
              </w:rPr>
            </w:pPr>
            <w:r>
              <w:rPr>
                <w:sz w:val="16"/>
              </w:rPr>
              <w:t>COMP</w:t>
            </w:r>
            <w:r>
              <w:rPr>
                <w:spacing w:val="-6"/>
                <w:sz w:val="16"/>
              </w:rPr>
              <w:t xml:space="preserve"> </w:t>
            </w:r>
            <w:r>
              <w:rPr>
                <w:spacing w:val="-2"/>
                <w:sz w:val="16"/>
              </w:rPr>
              <w:t>625MG</w:t>
            </w:r>
          </w:p>
        </w:tc>
        <w:tc>
          <w:tcPr>
            <w:tcW w:w="2481" w:type="dxa"/>
          </w:tcPr>
          <w:p w14:paraId="32CEDB72">
            <w:pPr>
              <w:pStyle w:val="11"/>
              <w:spacing w:before="54"/>
              <w:ind w:left="717"/>
              <w:jc w:val="center"/>
              <w:rPr>
                <w:sz w:val="16"/>
              </w:rPr>
            </w:pPr>
            <w:r>
              <w:rPr>
                <w:sz w:val="16"/>
              </w:rPr>
              <w:t>SEI-</w:t>
            </w:r>
            <w:r>
              <w:rPr>
                <w:spacing w:val="-2"/>
                <w:sz w:val="16"/>
              </w:rPr>
              <w:t>260007/009308/2024</w:t>
            </w:r>
          </w:p>
        </w:tc>
      </w:tr>
      <w:tr w14:paraId="2F09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6090D9C5">
            <w:pPr>
              <w:pStyle w:val="11"/>
              <w:rPr>
                <w:sz w:val="18"/>
              </w:rPr>
            </w:pPr>
          </w:p>
        </w:tc>
        <w:tc>
          <w:tcPr>
            <w:tcW w:w="673" w:type="dxa"/>
          </w:tcPr>
          <w:p w14:paraId="55574F83">
            <w:pPr>
              <w:pStyle w:val="11"/>
              <w:spacing w:before="54"/>
              <w:ind w:left="79"/>
              <w:jc w:val="center"/>
              <w:rPr>
                <w:sz w:val="16"/>
              </w:rPr>
            </w:pPr>
            <w:r>
              <w:rPr>
                <w:spacing w:val="-5"/>
                <w:sz w:val="16"/>
              </w:rPr>
              <w:t>244</w:t>
            </w:r>
          </w:p>
        </w:tc>
        <w:tc>
          <w:tcPr>
            <w:tcW w:w="6898" w:type="dxa"/>
          </w:tcPr>
          <w:p w14:paraId="2C20CF82">
            <w:pPr>
              <w:pStyle w:val="11"/>
              <w:spacing w:before="54"/>
              <w:ind w:left="136"/>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cap</w:t>
            </w:r>
          </w:p>
        </w:tc>
        <w:tc>
          <w:tcPr>
            <w:tcW w:w="3985" w:type="dxa"/>
          </w:tcPr>
          <w:p w14:paraId="534AF78E">
            <w:pPr>
              <w:pStyle w:val="11"/>
              <w:spacing w:before="54"/>
              <w:ind w:right="775"/>
              <w:jc w:val="right"/>
              <w:rPr>
                <w:sz w:val="16"/>
              </w:rPr>
            </w:pPr>
            <w:r>
              <w:rPr>
                <w:sz w:val="16"/>
              </w:rPr>
              <w:t>CAPS</w:t>
            </w:r>
            <w:r>
              <w:rPr>
                <w:spacing w:val="-1"/>
                <w:sz w:val="16"/>
              </w:rPr>
              <w:t xml:space="preserve"> </w:t>
            </w:r>
            <w:r>
              <w:rPr>
                <w:spacing w:val="-2"/>
                <w:sz w:val="16"/>
              </w:rPr>
              <w:t>C/500MG</w:t>
            </w:r>
          </w:p>
        </w:tc>
        <w:tc>
          <w:tcPr>
            <w:tcW w:w="2481" w:type="dxa"/>
          </w:tcPr>
          <w:p w14:paraId="4A69F8D8">
            <w:pPr>
              <w:pStyle w:val="11"/>
              <w:spacing w:before="54"/>
              <w:ind w:left="717"/>
              <w:jc w:val="center"/>
              <w:rPr>
                <w:sz w:val="16"/>
              </w:rPr>
            </w:pPr>
            <w:r>
              <w:rPr>
                <w:sz w:val="16"/>
              </w:rPr>
              <w:t>SEI-</w:t>
            </w:r>
            <w:r>
              <w:rPr>
                <w:spacing w:val="-2"/>
                <w:sz w:val="16"/>
              </w:rPr>
              <w:t>260007/009308/2024</w:t>
            </w:r>
          </w:p>
        </w:tc>
      </w:tr>
      <w:tr w14:paraId="4480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4D06E810">
            <w:pPr>
              <w:pStyle w:val="11"/>
              <w:rPr>
                <w:sz w:val="18"/>
              </w:rPr>
            </w:pPr>
          </w:p>
        </w:tc>
        <w:tc>
          <w:tcPr>
            <w:tcW w:w="673" w:type="dxa"/>
          </w:tcPr>
          <w:p w14:paraId="04492C59">
            <w:pPr>
              <w:pStyle w:val="11"/>
              <w:spacing w:before="54"/>
              <w:ind w:left="79"/>
              <w:jc w:val="center"/>
              <w:rPr>
                <w:sz w:val="16"/>
              </w:rPr>
            </w:pPr>
            <w:r>
              <w:rPr>
                <w:spacing w:val="-5"/>
                <w:sz w:val="16"/>
              </w:rPr>
              <w:t>245</w:t>
            </w:r>
          </w:p>
        </w:tc>
        <w:tc>
          <w:tcPr>
            <w:tcW w:w="6898" w:type="dxa"/>
          </w:tcPr>
          <w:p w14:paraId="7A818A16">
            <w:pPr>
              <w:pStyle w:val="11"/>
              <w:spacing w:before="54"/>
              <w:ind w:left="136"/>
              <w:rPr>
                <w:sz w:val="16"/>
              </w:rPr>
            </w:pPr>
            <w:r>
              <w:rPr>
                <w:sz w:val="16"/>
              </w:rPr>
              <w:t>Ampicilina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349A691C">
            <w:pPr>
              <w:pStyle w:val="11"/>
              <w:spacing w:before="54"/>
              <w:ind w:left="2433"/>
              <w:rPr>
                <w:sz w:val="16"/>
              </w:rPr>
            </w:pPr>
            <w:r>
              <w:rPr>
                <w:spacing w:val="-2"/>
                <w:sz w:val="16"/>
              </w:rPr>
              <w:t>FA</w:t>
            </w:r>
            <w:r>
              <w:rPr>
                <w:spacing w:val="-9"/>
                <w:sz w:val="16"/>
              </w:rPr>
              <w:t xml:space="preserve"> </w:t>
            </w:r>
            <w:r>
              <w:rPr>
                <w:spacing w:val="-2"/>
                <w:sz w:val="16"/>
              </w:rPr>
              <w:t>1</w:t>
            </w:r>
            <w:r>
              <w:rPr>
                <w:spacing w:val="-7"/>
                <w:sz w:val="16"/>
              </w:rPr>
              <w:t xml:space="preserve"> </w:t>
            </w:r>
            <w:r>
              <w:rPr>
                <w:spacing w:val="-10"/>
                <w:sz w:val="16"/>
              </w:rPr>
              <w:t>G</w:t>
            </w:r>
          </w:p>
        </w:tc>
        <w:tc>
          <w:tcPr>
            <w:tcW w:w="2481" w:type="dxa"/>
          </w:tcPr>
          <w:p w14:paraId="66B0F800">
            <w:pPr>
              <w:pStyle w:val="11"/>
              <w:spacing w:before="54"/>
              <w:ind w:left="717"/>
              <w:jc w:val="center"/>
              <w:rPr>
                <w:sz w:val="16"/>
              </w:rPr>
            </w:pPr>
            <w:r>
              <w:rPr>
                <w:sz w:val="16"/>
              </w:rPr>
              <w:t>SEI-</w:t>
            </w:r>
            <w:r>
              <w:rPr>
                <w:spacing w:val="-2"/>
                <w:sz w:val="16"/>
              </w:rPr>
              <w:t>260007/009308/2024</w:t>
            </w:r>
          </w:p>
        </w:tc>
      </w:tr>
      <w:tr w14:paraId="21F8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20" w:type="dxa"/>
          </w:tcPr>
          <w:p w14:paraId="7ABC9F89">
            <w:pPr>
              <w:pStyle w:val="11"/>
              <w:spacing w:before="54"/>
              <w:ind w:left="14" w:right="205"/>
              <w:jc w:val="center"/>
              <w:rPr>
                <w:sz w:val="16"/>
              </w:rPr>
            </w:pPr>
            <w:r>
              <w:rPr>
                <w:spacing w:val="-10"/>
                <w:sz w:val="16"/>
              </w:rPr>
              <w:t>2</w:t>
            </w:r>
          </w:p>
        </w:tc>
        <w:tc>
          <w:tcPr>
            <w:tcW w:w="673" w:type="dxa"/>
          </w:tcPr>
          <w:p w14:paraId="5A26C95E">
            <w:pPr>
              <w:pStyle w:val="11"/>
              <w:spacing w:before="54"/>
              <w:ind w:left="79"/>
              <w:jc w:val="center"/>
              <w:rPr>
                <w:sz w:val="16"/>
              </w:rPr>
            </w:pPr>
            <w:r>
              <w:rPr>
                <w:spacing w:val="-5"/>
                <w:sz w:val="16"/>
              </w:rPr>
              <w:t>247</w:t>
            </w:r>
          </w:p>
        </w:tc>
        <w:tc>
          <w:tcPr>
            <w:tcW w:w="6898" w:type="dxa"/>
          </w:tcPr>
          <w:p w14:paraId="29B83697">
            <w:pPr>
              <w:pStyle w:val="11"/>
              <w:spacing w:before="54"/>
              <w:ind w:left="136"/>
              <w:rPr>
                <w:sz w:val="16"/>
              </w:rPr>
            </w:pPr>
            <w:r>
              <w:rPr>
                <w:sz w:val="16"/>
              </w:rPr>
              <w:t>Ampicilina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07EF1286">
            <w:pPr>
              <w:pStyle w:val="11"/>
              <w:spacing w:before="54"/>
              <w:ind w:left="2282"/>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2481" w:type="dxa"/>
          </w:tcPr>
          <w:p w14:paraId="4751D461">
            <w:pPr>
              <w:pStyle w:val="11"/>
              <w:rPr>
                <w:sz w:val="18"/>
              </w:rPr>
            </w:pPr>
          </w:p>
        </w:tc>
      </w:tr>
      <w:tr w14:paraId="3C63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20" w:type="dxa"/>
          </w:tcPr>
          <w:p w14:paraId="0A90D9D4">
            <w:pPr>
              <w:pStyle w:val="11"/>
              <w:spacing w:before="62"/>
              <w:ind w:left="14" w:right="205"/>
              <w:jc w:val="center"/>
              <w:rPr>
                <w:sz w:val="16"/>
              </w:rPr>
            </w:pPr>
            <w:r>
              <w:rPr>
                <w:spacing w:val="-10"/>
                <w:sz w:val="16"/>
              </w:rPr>
              <w:t>1</w:t>
            </w:r>
          </w:p>
        </w:tc>
        <w:tc>
          <w:tcPr>
            <w:tcW w:w="673" w:type="dxa"/>
          </w:tcPr>
          <w:p w14:paraId="4B51E2E2">
            <w:pPr>
              <w:pStyle w:val="11"/>
              <w:spacing w:before="62"/>
              <w:ind w:left="79"/>
              <w:jc w:val="center"/>
              <w:rPr>
                <w:sz w:val="16"/>
              </w:rPr>
            </w:pPr>
            <w:r>
              <w:rPr>
                <w:spacing w:val="-5"/>
                <w:sz w:val="16"/>
              </w:rPr>
              <w:t>246</w:t>
            </w:r>
          </w:p>
        </w:tc>
        <w:tc>
          <w:tcPr>
            <w:tcW w:w="6898" w:type="dxa"/>
          </w:tcPr>
          <w:p w14:paraId="1C3E9A94">
            <w:pPr>
              <w:pStyle w:val="11"/>
              <w:spacing w:before="62"/>
              <w:ind w:left="136"/>
              <w:rPr>
                <w:sz w:val="16"/>
              </w:rPr>
            </w:pPr>
            <w:r>
              <w:rPr>
                <w:sz w:val="16"/>
              </w:rPr>
              <w:t>Ampicilina</w:t>
            </w:r>
            <w:r>
              <w:rPr>
                <w:spacing w:val="-1"/>
                <w:sz w:val="16"/>
              </w:rPr>
              <w:t xml:space="preserve"> </w:t>
            </w:r>
            <w:r>
              <w:rPr>
                <w:sz w:val="16"/>
              </w:rPr>
              <w:t>Sodica</w:t>
            </w:r>
            <w:r>
              <w:rPr>
                <w:spacing w:val="-1"/>
                <w:sz w:val="16"/>
              </w:rPr>
              <w:t xml:space="preserve"> </w:t>
            </w:r>
            <w:r>
              <w:rPr>
                <w:sz w:val="16"/>
              </w:rPr>
              <w:t>2</w:t>
            </w:r>
            <w:r>
              <w:rPr>
                <w:spacing w:val="-1"/>
                <w:sz w:val="16"/>
              </w:rPr>
              <w:t xml:space="preserve"> </w:t>
            </w:r>
            <w:r>
              <w:rPr>
                <w:sz w:val="16"/>
              </w:rPr>
              <w:t>g</w:t>
            </w:r>
            <w:r>
              <w:rPr>
                <w:spacing w:val="-1"/>
                <w:sz w:val="16"/>
              </w:rPr>
              <w:t xml:space="preserve"> </w:t>
            </w:r>
            <w:r>
              <w:rPr>
                <w:sz w:val="16"/>
              </w:rPr>
              <w:t>+</w:t>
            </w:r>
            <w:r>
              <w:rPr>
                <w:spacing w:val="-1"/>
                <w:sz w:val="16"/>
              </w:rPr>
              <w:t xml:space="preserve"> </w:t>
            </w:r>
            <w:r>
              <w:rPr>
                <w:sz w:val="16"/>
              </w:rPr>
              <w:t>Sulbactam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38BD974F">
            <w:pPr>
              <w:pStyle w:val="11"/>
              <w:spacing w:before="62"/>
              <w:ind w:left="2378"/>
              <w:rPr>
                <w:sz w:val="16"/>
              </w:rPr>
            </w:pPr>
            <w:r>
              <w:rPr>
                <w:spacing w:val="-7"/>
                <w:sz w:val="16"/>
              </w:rPr>
              <w:t xml:space="preserve">FA </w:t>
            </w:r>
            <w:r>
              <w:rPr>
                <w:spacing w:val="-4"/>
                <w:sz w:val="16"/>
              </w:rPr>
              <w:t>C/3G</w:t>
            </w:r>
          </w:p>
        </w:tc>
        <w:tc>
          <w:tcPr>
            <w:tcW w:w="2481" w:type="dxa"/>
          </w:tcPr>
          <w:p w14:paraId="4262D8D0">
            <w:pPr>
              <w:pStyle w:val="11"/>
              <w:spacing w:before="62"/>
              <w:ind w:left="717"/>
              <w:jc w:val="center"/>
              <w:rPr>
                <w:sz w:val="16"/>
              </w:rPr>
            </w:pPr>
            <w:r>
              <w:rPr>
                <w:sz w:val="16"/>
              </w:rPr>
              <w:t>SEI-</w:t>
            </w:r>
            <w:r>
              <w:rPr>
                <w:spacing w:val="-2"/>
                <w:sz w:val="16"/>
              </w:rPr>
              <w:t>260007/006433/2024</w:t>
            </w:r>
          </w:p>
        </w:tc>
      </w:tr>
      <w:tr w14:paraId="4625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2C56DE6B">
            <w:pPr>
              <w:pStyle w:val="11"/>
              <w:rPr>
                <w:sz w:val="18"/>
              </w:rPr>
            </w:pPr>
          </w:p>
        </w:tc>
        <w:tc>
          <w:tcPr>
            <w:tcW w:w="673" w:type="dxa"/>
          </w:tcPr>
          <w:p w14:paraId="355D7748">
            <w:pPr>
              <w:pStyle w:val="11"/>
              <w:spacing w:before="54"/>
              <w:ind w:left="79"/>
              <w:jc w:val="center"/>
              <w:rPr>
                <w:sz w:val="16"/>
              </w:rPr>
            </w:pPr>
            <w:r>
              <w:rPr>
                <w:spacing w:val="-4"/>
                <w:sz w:val="16"/>
              </w:rPr>
              <w:t>7322</w:t>
            </w:r>
          </w:p>
        </w:tc>
        <w:tc>
          <w:tcPr>
            <w:tcW w:w="6898" w:type="dxa"/>
          </w:tcPr>
          <w:p w14:paraId="5D5758CF">
            <w:pPr>
              <w:pStyle w:val="11"/>
              <w:spacing w:before="54"/>
              <w:ind w:left="136"/>
              <w:rPr>
                <w:sz w:val="16"/>
              </w:rPr>
            </w:pPr>
            <w:r>
              <w:rPr>
                <w:sz w:val="16"/>
              </w:rPr>
              <w:t>Benzilpenicilina</w:t>
            </w:r>
            <w:r>
              <w:rPr>
                <w:spacing w:val="-1"/>
                <w:sz w:val="16"/>
              </w:rPr>
              <w:t xml:space="preserve"> </w:t>
            </w:r>
            <w:r>
              <w:rPr>
                <w:sz w:val="16"/>
              </w:rPr>
              <w:t>Benzatina</w:t>
            </w:r>
            <w:r>
              <w:rPr>
                <w:spacing w:val="-1"/>
                <w:sz w:val="16"/>
              </w:rPr>
              <w:t xml:space="preserve"> </w:t>
            </w:r>
            <w:r>
              <w:rPr>
                <w:sz w:val="16"/>
              </w:rPr>
              <w:t>1.200.000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susp</w:t>
            </w:r>
            <w:r>
              <w:rPr>
                <w:spacing w:val="-1"/>
                <w:sz w:val="16"/>
              </w:rPr>
              <w:t xml:space="preserve"> </w:t>
            </w:r>
            <w:r>
              <w:rPr>
                <w:sz w:val="16"/>
              </w:rPr>
              <w:t>inj</w:t>
            </w:r>
            <w:r>
              <w:rPr>
                <w:spacing w:val="-1"/>
                <w:sz w:val="16"/>
              </w:rPr>
              <w:t xml:space="preserve"> </w:t>
            </w:r>
            <w:r>
              <w:rPr>
                <w:spacing w:val="-5"/>
                <w:sz w:val="16"/>
              </w:rPr>
              <w:t>fa</w:t>
            </w:r>
          </w:p>
        </w:tc>
        <w:tc>
          <w:tcPr>
            <w:tcW w:w="3985" w:type="dxa"/>
          </w:tcPr>
          <w:p w14:paraId="3FD4C98C">
            <w:pPr>
              <w:pStyle w:val="11"/>
              <w:spacing w:before="54"/>
              <w:ind w:right="783"/>
              <w:jc w:val="right"/>
              <w:rPr>
                <w:sz w:val="16"/>
              </w:rPr>
            </w:pPr>
            <w:r>
              <w:rPr>
                <w:spacing w:val="-2"/>
                <w:sz w:val="16"/>
              </w:rPr>
              <w:t>FA</w:t>
            </w:r>
            <w:r>
              <w:rPr>
                <w:spacing w:val="-5"/>
                <w:sz w:val="16"/>
              </w:rPr>
              <w:t xml:space="preserve"> </w:t>
            </w:r>
            <w:r>
              <w:rPr>
                <w:spacing w:val="-2"/>
                <w:sz w:val="16"/>
              </w:rPr>
              <w:t>1.200.000</w:t>
            </w:r>
            <w:r>
              <w:rPr>
                <w:spacing w:val="5"/>
                <w:sz w:val="16"/>
              </w:rPr>
              <w:t xml:space="preserve"> </w:t>
            </w:r>
            <w:r>
              <w:rPr>
                <w:spacing w:val="-5"/>
                <w:sz w:val="16"/>
              </w:rPr>
              <w:t>UI</w:t>
            </w:r>
          </w:p>
        </w:tc>
        <w:tc>
          <w:tcPr>
            <w:tcW w:w="2481" w:type="dxa"/>
          </w:tcPr>
          <w:p w14:paraId="5FB20724">
            <w:pPr>
              <w:pStyle w:val="11"/>
              <w:spacing w:before="54"/>
              <w:ind w:left="717"/>
              <w:jc w:val="center"/>
              <w:rPr>
                <w:sz w:val="16"/>
              </w:rPr>
            </w:pPr>
            <w:r>
              <w:rPr>
                <w:sz w:val="16"/>
              </w:rPr>
              <w:t>SEI-</w:t>
            </w:r>
            <w:r>
              <w:rPr>
                <w:spacing w:val="-2"/>
                <w:sz w:val="16"/>
              </w:rPr>
              <w:t>260007/006433/2024</w:t>
            </w:r>
          </w:p>
        </w:tc>
      </w:tr>
      <w:tr w14:paraId="381D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407D0E2B">
            <w:pPr>
              <w:pStyle w:val="11"/>
              <w:rPr>
                <w:sz w:val="18"/>
              </w:rPr>
            </w:pPr>
          </w:p>
        </w:tc>
        <w:tc>
          <w:tcPr>
            <w:tcW w:w="673" w:type="dxa"/>
          </w:tcPr>
          <w:p w14:paraId="656F02DC">
            <w:pPr>
              <w:pStyle w:val="11"/>
              <w:spacing w:before="54"/>
              <w:ind w:left="79"/>
              <w:jc w:val="center"/>
              <w:rPr>
                <w:sz w:val="16"/>
              </w:rPr>
            </w:pPr>
            <w:r>
              <w:rPr>
                <w:spacing w:val="-4"/>
                <w:sz w:val="16"/>
              </w:rPr>
              <w:t>7324</w:t>
            </w:r>
          </w:p>
        </w:tc>
        <w:tc>
          <w:tcPr>
            <w:tcW w:w="6898" w:type="dxa"/>
          </w:tcPr>
          <w:p w14:paraId="1B566C8E">
            <w:pPr>
              <w:pStyle w:val="11"/>
              <w:spacing w:before="54"/>
              <w:ind w:left="136"/>
              <w:rPr>
                <w:sz w:val="16"/>
              </w:rPr>
            </w:pPr>
            <w:r>
              <w:rPr>
                <w:sz w:val="16"/>
              </w:rPr>
              <w:t>Benzilpenicilina</w:t>
            </w:r>
            <w:r>
              <w:rPr>
                <w:spacing w:val="-1"/>
                <w:sz w:val="16"/>
              </w:rPr>
              <w:t xml:space="preserve"> </w:t>
            </w:r>
            <w:r>
              <w:rPr>
                <w:sz w:val="16"/>
              </w:rPr>
              <w:t>Procaina</w:t>
            </w:r>
            <w:r>
              <w:rPr>
                <w:spacing w:val="-1"/>
                <w:sz w:val="16"/>
              </w:rPr>
              <w:t xml:space="preserve"> </w:t>
            </w:r>
            <w:r>
              <w:rPr>
                <w:sz w:val="16"/>
              </w:rPr>
              <w:t>300.000UI</w:t>
            </w:r>
            <w:r>
              <w:rPr>
                <w:spacing w:val="-1"/>
                <w:sz w:val="16"/>
              </w:rPr>
              <w:t xml:space="preserve"> </w:t>
            </w:r>
            <w:r>
              <w:rPr>
                <w:sz w:val="16"/>
              </w:rPr>
              <w:t>+</w:t>
            </w:r>
            <w:r>
              <w:rPr>
                <w:spacing w:val="-1"/>
                <w:sz w:val="16"/>
              </w:rPr>
              <w:t xml:space="preserve"> </w:t>
            </w:r>
            <w:r>
              <w:rPr>
                <w:sz w:val="16"/>
              </w:rPr>
              <w:t>Potassica</w:t>
            </w:r>
            <w:r>
              <w:rPr>
                <w:spacing w:val="-1"/>
                <w:sz w:val="16"/>
              </w:rPr>
              <w:t xml:space="preserve"> </w:t>
            </w:r>
            <w:r>
              <w:rPr>
                <w:sz w:val="16"/>
              </w:rPr>
              <w:t>100.000UI</w:t>
            </w:r>
            <w:r>
              <w:rPr>
                <w:spacing w:val="-1"/>
                <w:sz w:val="16"/>
              </w:rPr>
              <w:t xml:space="preserve"> </w:t>
            </w:r>
            <w:r>
              <w:rPr>
                <w:spacing w:val="-5"/>
                <w:sz w:val="16"/>
              </w:rPr>
              <w:t>fa</w:t>
            </w:r>
          </w:p>
        </w:tc>
        <w:tc>
          <w:tcPr>
            <w:tcW w:w="3985" w:type="dxa"/>
          </w:tcPr>
          <w:p w14:paraId="19D4643D">
            <w:pPr>
              <w:pStyle w:val="11"/>
              <w:spacing w:before="54"/>
              <w:ind w:right="843"/>
              <w:jc w:val="right"/>
              <w:rPr>
                <w:sz w:val="16"/>
              </w:rPr>
            </w:pPr>
            <w:r>
              <w:rPr>
                <w:spacing w:val="-2"/>
                <w:sz w:val="16"/>
              </w:rPr>
              <w:t>FA</w:t>
            </w:r>
            <w:r>
              <w:rPr>
                <w:spacing w:val="-7"/>
                <w:sz w:val="16"/>
              </w:rPr>
              <w:t xml:space="preserve"> </w:t>
            </w:r>
            <w:r>
              <w:rPr>
                <w:spacing w:val="-2"/>
                <w:sz w:val="16"/>
              </w:rPr>
              <w:t>400.000</w:t>
            </w:r>
            <w:r>
              <w:rPr>
                <w:spacing w:val="3"/>
                <w:sz w:val="16"/>
              </w:rPr>
              <w:t xml:space="preserve"> </w:t>
            </w:r>
            <w:r>
              <w:rPr>
                <w:spacing w:val="-5"/>
                <w:sz w:val="16"/>
              </w:rPr>
              <w:t>UI</w:t>
            </w:r>
          </w:p>
        </w:tc>
        <w:tc>
          <w:tcPr>
            <w:tcW w:w="2481" w:type="dxa"/>
          </w:tcPr>
          <w:p w14:paraId="19253DC8">
            <w:pPr>
              <w:pStyle w:val="11"/>
              <w:spacing w:before="54"/>
              <w:ind w:left="717"/>
              <w:jc w:val="center"/>
              <w:rPr>
                <w:sz w:val="16"/>
              </w:rPr>
            </w:pPr>
            <w:r>
              <w:rPr>
                <w:sz w:val="16"/>
              </w:rPr>
              <w:t>SEI-</w:t>
            </w:r>
            <w:r>
              <w:rPr>
                <w:spacing w:val="-2"/>
                <w:sz w:val="16"/>
              </w:rPr>
              <w:t>260007/009308/2024</w:t>
            </w:r>
          </w:p>
        </w:tc>
      </w:tr>
      <w:tr w14:paraId="3C04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492B9A82">
            <w:pPr>
              <w:pStyle w:val="11"/>
              <w:rPr>
                <w:sz w:val="18"/>
              </w:rPr>
            </w:pPr>
          </w:p>
        </w:tc>
        <w:tc>
          <w:tcPr>
            <w:tcW w:w="673" w:type="dxa"/>
          </w:tcPr>
          <w:p w14:paraId="13F5B1A1">
            <w:pPr>
              <w:pStyle w:val="11"/>
              <w:spacing w:before="54"/>
              <w:ind w:left="79"/>
              <w:jc w:val="center"/>
              <w:rPr>
                <w:sz w:val="16"/>
              </w:rPr>
            </w:pPr>
            <w:r>
              <w:rPr>
                <w:spacing w:val="-5"/>
                <w:sz w:val="16"/>
              </w:rPr>
              <w:t>732</w:t>
            </w:r>
          </w:p>
        </w:tc>
        <w:tc>
          <w:tcPr>
            <w:tcW w:w="6898" w:type="dxa"/>
          </w:tcPr>
          <w:p w14:paraId="1C3D8C5C">
            <w:pPr>
              <w:pStyle w:val="11"/>
              <w:spacing w:before="54"/>
              <w:ind w:left="136"/>
              <w:rPr>
                <w:sz w:val="16"/>
              </w:rPr>
            </w:pPr>
            <w:r>
              <w:rPr>
                <w:sz w:val="16"/>
              </w:rPr>
              <w:t>Cefalexina</w:t>
            </w:r>
            <w:r>
              <w:rPr>
                <w:spacing w:val="-1"/>
                <w:sz w:val="16"/>
              </w:rPr>
              <w:t xml:space="preserve"> </w:t>
            </w:r>
            <w:r>
              <w:rPr>
                <w:sz w:val="16"/>
              </w:rPr>
              <w:t>Sodica</w:t>
            </w:r>
            <w:r>
              <w:rPr>
                <w:spacing w:val="-1"/>
                <w:sz w:val="16"/>
              </w:rPr>
              <w:t xml:space="preserve"> </w:t>
            </w:r>
            <w:r>
              <w:rPr>
                <w:sz w:val="16"/>
              </w:rPr>
              <w:t>ou</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cap</w:t>
            </w:r>
          </w:p>
        </w:tc>
        <w:tc>
          <w:tcPr>
            <w:tcW w:w="3985" w:type="dxa"/>
          </w:tcPr>
          <w:p w14:paraId="0F8312AD">
            <w:pPr>
              <w:pStyle w:val="11"/>
              <w:spacing w:before="54"/>
              <w:ind w:right="878"/>
              <w:jc w:val="right"/>
              <w:rPr>
                <w:sz w:val="16"/>
              </w:rPr>
            </w:pPr>
            <w:r>
              <w:rPr>
                <w:sz w:val="16"/>
              </w:rPr>
              <w:t>CAP</w:t>
            </w:r>
            <w:r>
              <w:rPr>
                <w:spacing w:val="-6"/>
                <w:sz w:val="16"/>
              </w:rPr>
              <w:t xml:space="preserve"> </w:t>
            </w:r>
            <w:r>
              <w:rPr>
                <w:sz w:val="16"/>
              </w:rPr>
              <w:t>500</w:t>
            </w:r>
            <w:r>
              <w:rPr>
                <w:spacing w:val="-1"/>
                <w:sz w:val="16"/>
              </w:rPr>
              <w:t xml:space="preserve"> </w:t>
            </w:r>
            <w:r>
              <w:rPr>
                <w:spacing w:val="-5"/>
                <w:sz w:val="16"/>
              </w:rPr>
              <w:t>MG</w:t>
            </w:r>
          </w:p>
        </w:tc>
        <w:tc>
          <w:tcPr>
            <w:tcW w:w="2481" w:type="dxa"/>
          </w:tcPr>
          <w:p w14:paraId="470606C9">
            <w:pPr>
              <w:pStyle w:val="11"/>
              <w:spacing w:before="54"/>
              <w:ind w:left="717"/>
              <w:jc w:val="center"/>
              <w:rPr>
                <w:sz w:val="16"/>
              </w:rPr>
            </w:pPr>
            <w:r>
              <w:rPr>
                <w:sz w:val="16"/>
              </w:rPr>
              <w:t>SEI-</w:t>
            </w:r>
            <w:r>
              <w:rPr>
                <w:spacing w:val="-2"/>
                <w:sz w:val="16"/>
              </w:rPr>
              <w:t>260007/012953/2024</w:t>
            </w:r>
          </w:p>
        </w:tc>
      </w:tr>
      <w:tr w14:paraId="3A2E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20" w:type="dxa"/>
          </w:tcPr>
          <w:p w14:paraId="4A2464DA">
            <w:pPr>
              <w:pStyle w:val="11"/>
              <w:rPr>
                <w:sz w:val="18"/>
              </w:rPr>
            </w:pPr>
          </w:p>
        </w:tc>
        <w:tc>
          <w:tcPr>
            <w:tcW w:w="673" w:type="dxa"/>
          </w:tcPr>
          <w:p w14:paraId="7547617D">
            <w:pPr>
              <w:pStyle w:val="11"/>
              <w:spacing w:before="54"/>
              <w:ind w:left="79"/>
              <w:jc w:val="center"/>
              <w:rPr>
                <w:sz w:val="16"/>
              </w:rPr>
            </w:pPr>
            <w:r>
              <w:rPr>
                <w:spacing w:val="-4"/>
                <w:sz w:val="16"/>
              </w:rPr>
              <w:t>7369</w:t>
            </w:r>
          </w:p>
        </w:tc>
        <w:tc>
          <w:tcPr>
            <w:tcW w:w="6898" w:type="dxa"/>
          </w:tcPr>
          <w:p w14:paraId="4425BAA1">
            <w:pPr>
              <w:pStyle w:val="11"/>
              <w:spacing w:before="54"/>
              <w:ind w:left="136"/>
              <w:rPr>
                <w:sz w:val="16"/>
              </w:rPr>
            </w:pPr>
            <w:r>
              <w:rPr>
                <w:sz w:val="16"/>
              </w:rPr>
              <w:t>Cefazolina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404BB7E7">
            <w:pPr>
              <w:pStyle w:val="11"/>
              <w:spacing w:before="54"/>
              <w:ind w:right="843"/>
              <w:jc w:val="right"/>
              <w:rPr>
                <w:sz w:val="16"/>
              </w:rPr>
            </w:pPr>
            <w:r>
              <w:rPr>
                <w:spacing w:val="-7"/>
                <w:sz w:val="16"/>
              </w:rPr>
              <w:t xml:space="preserve">FA </w:t>
            </w:r>
            <w:r>
              <w:rPr>
                <w:spacing w:val="-2"/>
                <w:sz w:val="16"/>
              </w:rPr>
              <w:t>C/1000MG</w:t>
            </w:r>
          </w:p>
        </w:tc>
        <w:tc>
          <w:tcPr>
            <w:tcW w:w="2481" w:type="dxa"/>
          </w:tcPr>
          <w:p w14:paraId="022B675E">
            <w:pPr>
              <w:pStyle w:val="11"/>
              <w:spacing w:before="54"/>
              <w:ind w:left="717"/>
              <w:jc w:val="center"/>
              <w:rPr>
                <w:sz w:val="16"/>
              </w:rPr>
            </w:pPr>
            <w:r>
              <w:rPr>
                <w:sz w:val="16"/>
              </w:rPr>
              <w:t>SEI-</w:t>
            </w:r>
            <w:r>
              <w:rPr>
                <w:spacing w:val="-2"/>
                <w:sz w:val="16"/>
              </w:rPr>
              <w:t>260008/012422/2023</w:t>
            </w:r>
          </w:p>
        </w:tc>
      </w:tr>
      <w:tr w14:paraId="531A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20" w:type="dxa"/>
          </w:tcPr>
          <w:p w14:paraId="6242F17C">
            <w:pPr>
              <w:pStyle w:val="11"/>
              <w:rPr>
                <w:sz w:val="18"/>
              </w:rPr>
            </w:pPr>
          </w:p>
        </w:tc>
        <w:tc>
          <w:tcPr>
            <w:tcW w:w="673" w:type="dxa"/>
          </w:tcPr>
          <w:p w14:paraId="6E5001F5">
            <w:pPr>
              <w:pStyle w:val="11"/>
              <w:spacing w:before="62"/>
              <w:ind w:left="79"/>
              <w:jc w:val="center"/>
              <w:rPr>
                <w:sz w:val="16"/>
              </w:rPr>
            </w:pPr>
            <w:r>
              <w:rPr>
                <w:spacing w:val="-4"/>
                <w:sz w:val="16"/>
              </w:rPr>
              <w:t>7799</w:t>
            </w:r>
          </w:p>
        </w:tc>
        <w:tc>
          <w:tcPr>
            <w:tcW w:w="6898" w:type="dxa"/>
          </w:tcPr>
          <w:p w14:paraId="7225F020">
            <w:pPr>
              <w:pStyle w:val="11"/>
              <w:spacing w:before="62"/>
              <w:ind w:left="136"/>
              <w:rPr>
                <w:sz w:val="16"/>
              </w:rPr>
            </w:pPr>
            <w:r>
              <w:rPr>
                <w:sz w:val="16"/>
              </w:rPr>
              <w:t>Cefepime,</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7AD385A8">
            <w:pPr>
              <w:pStyle w:val="11"/>
              <w:spacing w:before="62"/>
              <w:ind w:right="871"/>
              <w:jc w:val="right"/>
              <w:rPr>
                <w:sz w:val="16"/>
              </w:rPr>
            </w:pPr>
            <w:r>
              <w:rPr>
                <w:sz w:val="16"/>
              </w:rPr>
              <w:t>F/A</w:t>
            </w:r>
            <w:r>
              <w:rPr>
                <w:spacing w:val="-9"/>
                <w:sz w:val="16"/>
              </w:rPr>
              <w:t xml:space="preserve"> </w:t>
            </w:r>
            <w:r>
              <w:rPr>
                <w:sz w:val="16"/>
              </w:rPr>
              <w:t>2000</w:t>
            </w:r>
            <w:r>
              <w:rPr>
                <w:spacing w:val="-1"/>
                <w:sz w:val="16"/>
              </w:rPr>
              <w:t xml:space="preserve"> </w:t>
            </w:r>
            <w:r>
              <w:rPr>
                <w:spacing w:val="-5"/>
                <w:sz w:val="16"/>
              </w:rPr>
              <w:t>MG</w:t>
            </w:r>
          </w:p>
        </w:tc>
        <w:tc>
          <w:tcPr>
            <w:tcW w:w="2481" w:type="dxa"/>
          </w:tcPr>
          <w:p w14:paraId="51EECA75">
            <w:pPr>
              <w:pStyle w:val="11"/>
              <w:spacing w:before="62"/>
              <w:ind w:left="717"/>
              <w:jc w:val="center"/>
              <w:rPr>
                <w:sz w:val="16"/>
              </w:rPr>
            </w:pPr>
            <w:r>
              <w:rPr>
                <w:sz w:val="16"/>
              </w:rPr>
              <w:t>SEI-</w:t>
            </w:r>
            <w:r>
              <w:rPr>
                <w:spacing w:val="-2"/>
                <w:sz w:val="16"/>
              </w:rPr>
              <w:t>260008/010175/2023</w:t>
            </w:r>
          </w:p>
        </w:tc>
      </w:tr>
      <w:tr w14:paraId="7E4F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756AA136">
            <w:pPr>
              <w:pStyle w:val="11"/>
              <w:rPr>
                <w:sz w:val="18"/>
              </w:rPr>
            </w:pPr>
          </w:p>
        </w:tc>
        <w:tc>
          <w:tcPr>
            <w:tcW w:w="673" w:type="dxa"/>
          </w:tcPr>
          <w:p w14:paraId="7DB9F85A">
            <w:pPr>
              <w:pStyle w:val="11"/>
              <w:spacing w:before="54"/>
              <w:ind w:left="79"/>
              <w:jc w:val="center"/>
              <w:rPr>
                <w:sz w:val="16"/>
              </w:rPr>
            </w:pPr>
            <w:r>
              <w:rPr>
                <w:spacing w:val="-5"/>
                <w:sz w:val="16"/>
              </w:rPr>
              <w:t>736</w:t>
            </w:r>
          </w:p>
        </w:tc>
        <w:tc>
          <w:tcPr>
            <w:tcW w:w="6898" w:type="dxa"/>
          </w:tcPr>
          <w:p w14:paraId="3D230E4A">
            <w:pPr>
              <w:pStyle w:val="11"/>
              <w:spacing w:before="54"/>
              <w:ind w:left="136"/>
              <w:rPr>
                <w:sz w:val="16"/>
              </w:rPr>
            </w:pPr>
            <w:r>
              <w:rPr>
                <w:sz w:val="16"/>
              </w:rPr>
              <w:t>Ceftazidima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47AE796E">
            <w:pPr>
              <w:pStyle w:val="11"/>
              <w:spacing w:before="54"/>
              <w:ind w:right="899"/>
              <w:jc w:val="right"/>
              <w:rPr>
                <w:sz w:val="16"/>
              </w:rPr>
            </w:pPr>
            <w:r>
              <w:rPr>
                <w:spacing w:val="-2"/>
                <w:sz w:val="16"/>
              </w:rPr>
              <w:t>FA</w:t>
            </w:r>
            <w:r>
              <w:rPr>
                <w:spacing w:val="-9"/>
                <w:sz w:val="16"/>
              </w:rPr>
              <w:t xml:space="preserve"> </w:t>
            </w:r>
            <w:r>
              <w:rPr>
                <w:spacing w:val="-2"/>
                <w:sz w:val="16"/>
              </w:rPr>
              <w:t>1000</w:t>
            </w:r>
            <w:r>
              <w:rPr>
                <w:spacing w:val="-1"/>
                <w:sz w:val="16"/>
              </w:rPr>
              <w:t xml:space="preserve"> </w:t>
            </w:r>
            <w:r>
              <w:rPr>
                <w:spacing w:val="-5"/>
                <w:sz w:val="16"/>
              </w:rPr>
              <w:t>MG</w:t>
            </w:r>
          </w:p>
        </w:tc>
        <w:tc>
          <w:tcPr>
            <w:tcW w:w="2481" w:type="dxa"/>
          </w:tcPr>
          <w:p w14:paraId="555D8D2D">
            <w:pPr>
              <w:pStyle w:val="11"/>
              <w:spacing w:before="54"/>
              <w:ind w:left="718"/>
              <w:jc w:val="center"/>
              <w:rPr>
                <w:sz w:val="16"/>
              </w:rPr>
            </w:pPr>
            <w:r>
              <w:rPr>
                <w:sz w:val="16"/>
              </w:rPr>
              <w:t>SEI-</w:t>
            </w:r>
            <w:r>
              <w:rPr>
                <w:spacing w:val="-2"/>
                <w:sz w:val="16"/>
              </w:rPr>
              <w:t>260007/006115/2024</w:t>
            </w:r>
          </w:p>
        </w:tc>
      </w:tr>
      <w:tr w14:paraId="0A6B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71C16075">
            <w:pPr>
              <w:pStyle w:val="11"/>
              <w:rPr>
                <w:sz w:val="18"/>
              </w:rPr>
            </w:pPr>
          </w:p>
        </w:tc>
        <w:tc>
          <w:tcPr>
            <w:tcW w:w="673" w:type="dxa"/>
          </w:tcPr>
          <w:p w14:paraId="4E1581B4">
            <w:pPr>
              <w:pStyle w:val="11"/>
              <w:spacing w:before="54"/>
              <w:ind w:left="79"/>
              <w:jc w:val="center"/>
              <w:rPr>
                <w:sz w:val="16"/>
              </w:rPr>
            </w:pPr>
            <w:r>
              <w:rPr>
                <w:spacing w:val="-5"/>
                <w:sz w:val="16"/>
              </w:rPr>
              <w:t>737</w:t>
            </w:r>
          </w:p>
        </w:tc>
        <w:tc>
          <w:tcPr>
            <w:tcW w:w="6898" w:type="dxa"/>
          </w:tcPr>
          <w:p w14:paraId="678B72F6">
            <w:pPr>
              <w:pStyle w:val="11"/>
              <w:spacing w:before="54"/>
              <w:ind w:left="136"/>
              <w:rPr>
                <w:sz w:val="16"/>
              </w:rPr>
            </w:pPr>
            <w:r>
              <w:rPr>
                <w:sz w:val="16"/>
              </w:rPr>
              <w:t>Ceftriaxona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1DA2DEE5">
            <w:pPr>
              <w:pStyle w:val="11"/>
              <w:spacing w:before="54"/>
              <w:ind w:right="899"/>
              <w:jc w:val="right"/>
              <w:rPr>
                <w:sz w:val="16"/>
              </w:rPr>
            </w:pPr>
            <w:r>
              <w:rPr>
                <w:spacing w:val="-2"/>
                <w:sz w:val="16"/>
              </w:rPr>
              <w:t>FA</w:t>
            </w:r>
            <w:r>
              <w:rPr>
                <w:spacing w:val="-9"/>
                <w:sz w:val="16"/>
              </w:rPr>
              <w:t xml:space="preserve"> </w:t>
            </w:r>
            <w:r>
              <w:rPr>
                <w:spacing w:val="-2"/>
                <w:sz w:val="16"/>
              </w:rPr>
              <w:t>1000</w:t>
            </w:r>
            <w:r>
              <w:rPr>
                <w:spacing w:val="-1"/>
                <w:sz w:val="16"/>
              </w:rPr>
              <w:t xml:space="preserve"> </w:t>
            </w:r>
            <w:r>
              <w:rPr>
                <w:spacing w:val="-5"/>
                <w:sz w:val="16"/>
              </w:rPr>
              <w:t>MG</w:t>
            </w:r>
          </w:p>
        </w:tc>
        <w:tc>
          <w:tcPr>
            <w:tcW w:w="2481" w:type="dxa"/>
          </w:tcPr>
          <w:p w14:paraId="0E298406">
            <w:pPr>
              <w:pStyle w:val="11"/>
              <w:spacing w:before="54"/>
              <w:ind w:left="717"/>
              <w:jc w:val="center"/>
              <w:rPr>
                <w:sz w:val="16"/>
              </w:rPr>
            </w:pPr>
            <w:r>
              <w:rPr>
                <w:sz w:val="16"/>
              </w:rPr>
              <w:t>SEI-</w:t>
            </w:r>
            <w:r>
              <w:rPr>
                <w:spacing w:val="-2"/>
                <w:sz w:val="16"/>
              </w:rPr>
              <w:t>260007/006433/2024</w:t>
            </w:r>
          </w:p>
        </w:tc>
      </w:tr>
      <w:tr w14:paraId="4DF6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1E236785">
            <w:pPr>
              <w:pStyle w:val="11"/>
              <w:rPr>
                <w:sz w:val="18"/>
              </w:rPr>
            </w:pPr>
          </w:p>
        </w:tc>
        <w:tc>
          <w:tcPr>
            <w:tcW w:w="673" w:type="dxa"/>
          </w:tcPr>
          <w:p w14:paraId="3681A23E">
            <w:pPr>
              <w:pStyle w:val="11"/>
              <w:spacing w:before="54"/>
              <w:ind w:left="79"/>
              <w:jc w:val="center"/>
              <w:rPr>
                <w:sz w:val="16"/>
              </w:rPr>
            </w:pPr>
            <w:r>
              <w:rPr>
                <w:spacing w:val="-5"/>
                <w:sz w:val="16"/>
              </w:rPr>
              <w:t>735</w:t>
            </w:r>
          </w:p>
        </w:tc>
        <w:tc>
          <w:tcPr>
            <w:tcW w:w="6898" w:type="dxa"/>
          </w:tcPr>
          <w:p w14:paraId="4892C90D">
            <w:pPr>
              <w:pStyle w:val="11"/>
              <w:spacing w:before="54"/>
              <w:ind w:left="136"/>
              <w:rPr>
                <w:sz w:val="16"/>
              </w:rPr>
            </w:pPr>
            <w:r>
              <w:rPr>
                <w:sz w:val="16"/>
              </w:rPr>
              <w:t>Cefuroxima</w:t>
            </w:r>
            <w:r>
              <w:rPr>
                <w:spacing w:val="-1"/>
                <w:sz w:val="16"/>
              </w:rPr>
              <w:t xml:space="preserve"> </w:t>
            </w:r>
            <w:r>
              <w:rPr>
                <w:sz w:val="16"/>
              </w:rPr>
              <w:t>Sodica</w:t>
            </w:r>
            <w:r>
              <w:rPr>
                <w:spacing w:val="-1"/>
                <w:sz w:val="16"/>
              </w:rPr>
              <w:t xml:space="preserve"> </w:t>
            </w:r>
            <w:r>
              <w:rPr>
                <w:sz w:val="16"/>
              </w:rPr>
              <w:t>750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31E697B6">
            <w:pPr>
              <w:pStyle w:val="11"/>
              <w:spacing w:before="54"/>
              <w:ind w:left="2282"/>
              <w:rPr>
                <w:sz w:val="16"/>
              </w:rPr>
            </w:pPr>
            <w:r>
              <w:rPr>
                <w:spacing w:val="-2"/>
                <w:sz w:val="16"/>
              </w:rPr>
              <w:t>FA</w:t>
            </w:r>
            <w:r>
              <w:rPr>
                <w:spacing w:val="-9"/>
                <w:sz w:val="16"/>
              </w:rPr>
              <w:t xml:space="preserve"> </w:t>
            </w:r>
            <w:r>
              <w:rPr>
                <w:spacing w:val="-2"/>
                <w:sz w:val="16"/>
              </w:rPr>
              <w:t>750</w:t>
            </w:r>
            <w:r>
              <w:rPr>
                <w:spacing w:val="-3"/>
                <w:sz w:val="16"/>
              </w:rPr>
              <w:t xml:space="preserve"> </w:t>
            </w:r>
            <w:r>
              <w:rPr>
                <w:spacing w:val="-5"/>
                <w:sz w:val="16"/>
              </w:rPr>
              <w:t>MG</w:t>
            </w:r>
          </w:p>
        </w:tc>
        <w:tc>
          <w:tcPr>
            <w:tcW w:w="2481" w:type="dxa"/>
          </w:tcPr>
          <w:p w14:paraId="36F73AB2">
            <w:pPr>
              <w:pStyle w:val="11"/>
              <w:spacing w:before="54"/>
              <w:ind w:left="717"/>
              <w:jc w:val="center"/>
              <w:rPr>
                <w:sz w:val="16"/>
              </w:rPr>
            </w:pPr>
            <w:r>
              <w:rPr>
                <w:sz w:val="16"/>
              </w:rPr>
              <w:t>SEI-</w:t>
            </w:r>
            <w:r>
              <w:rPr>
                <w:spacing w:val="-2"/>
                <w:sz w:val="16"/>
              </w:rPr>
              <w:t>260008/010175/2023</w:t>
            </w:r>
          </w:p>
        </w:tc>
      </w:tr>
      <w:tr w14:paraId="27D7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4ED3591B">
            <w:pPr>
              <w:pStyle w:val="11"/>
              <w:rPr>
                <w:sz w:val="18"/>
              </w:rPr>
            </w:pPr>
          </w:p>
        </w:tc>
        <w:tc>
          <w:tcPr>
            <w:tcW w:w="673" w:type="dxa"/>
          </w:tcPr>
          <w:p w14:paraId="5A252997">
            <w:pPr>
              <w:pStyle w:val="11"/>
              <w:spacing w:before="54"/>
              <w:ind w:left="79"/>
              <w:jc w:val="center"/>
              <w:rPr>
                <w:sz w:val="16"/>
              </w:rPr>
            </w:pPr>
            <w:r>
              <w:rPr>
                <w:spacing w:val="-4"/>
                <w:sz w:val="16"/>
              </w:rPr>
              <w:t>7354</w:t>
            </w:r>
          </w:p>
        </w:tc>
        <w:tc>
          <w:tcPr>
            <w:tcW w:w="6898" w:type="dxa"/>
          </w:tcPr>
          <w:p w14:paraId="4DC9327B">
            <w:pPr>
              <w:pStyle w:val="11"/>
              <w:spacing w:before="54"/>
              <w:ind w:left="136"/>
              <w:rPr>
                <w:sz w:val="16"/>
              </w:rPr>
            </w:pPr>
            <w:r>
              <w:rPr>
                <w:sz w:val="16"/>
              </w:rPr>
              <w:t>Ertapenem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3985" w:type="dxa"/>
          </w:tcPr>
          <w:p w14:paraId="3EC25CB8">
            <w:pPr>
              <w:pStyle w:val="11"/>
              <w:spacing w:before="54"/>
              <w:ind w:right="843"/>
              <w:jc w:val="right"/>
              <w:rPr>
                <w:sz w:val="16"/>
              </w:rPr>
            </w:pPr>
            <w:r>
              <w:rPr>
                <w:spacing w:val="-7"/>
                <w:sz w:val="16"/>
              </w:rPr>
              <w:t xml:space="preserve">FA </w:t>
            </w:r>
            <w:r>
              <w:rPr>
                <w:spacing w:val="-2"/>
                <w:sz w:val="16"/>
              </w:rPr>
              <w:t>C/1000MG</w:t>
            </w:r>
          </w:p>
        </w:tc>
        <w:tc>
          <w:tcPr>
            <w:tcW w:w="2481" w:type="dxa"/>
          </w:tcPr>
          <w:p w14:paraId="696E6CFD">
            <w:pPr>
              <w:pStyle w:val="11"/>
              <w:spacing w:before="54"/>
              <w:ind w:left="717"/>
              <w:jc w:val="center"/>
              <w:rPr>
                <w:sz w:val="16"/>
              </w:rPr>
            </w:pPr>
            <w:r>
              <w:rPr>
                <w:sz w:val="16"/>
              </w:rPr>
              <w:t>SEI-</w:t>
            </w:r>
            <w:r>
              <w:rPr>
                <w:spacing w:val="-2"/>
                <w:sz w:val="16"/>
              </w:rPr>
              <w:t>260007/009308/2024</w:t>
            </w:r>
          </w:p>
        </w:tc>
      </w:tr>
      <w:tr w14:paraId="0EC0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20" w:type="dxa"/>
          </w:tcPr>
          <w:p w14:paraId="586C9136">
            <w:pPr>
              <w:pStyle w:val="11"/>
              <w:rPr>
                <w:sz w:val="18"/>
              </w:rPr>
            </w:pPr>
          </w:p>
        </w:tc>
        <w:tc>
          <w:tcPr>
            <w:tcW w:w="673" w:type="dxa"/>
          </w:tcPr>
          <w:p w14:paraId="42147A05">
            <w:pPr>
              <w:pStyle w:val="11"/>
              <w:spacing w:before="54"/>
              <w:ind w:left="79"/>
              <w:jc w:val="center"/>
              <w:rPr>
                <w:sz w:val="16"/>
              </w:rPr>
            </w:pPr>
            <w:r>
              <w:rPr>
                <w:spacing w:val="-5"/>
                <w:sz w:val="16"/>
              </w:rPr>
              <w:t>730</w:t>
            </w:r>
          </w:p>
        </w:tc>
        <w:tc>
          <w:tcPr>
            <w:tcW w:w="6898" w:type="dxa"/>
          </w:tcPr>
          <w:p w14:paraId="48927510">
            <w:pPr>
              <w:pStyle w:val="11"/>
              <w:spacing w:before="54"/>
              <w:ind w:left="136"/>
              <w:rPr>
                <w:sz w:val="16"/>
              </w:rPr>
            </w:pPr>
            <w:r>
              <w:rPr>
                <w:sz w:val="16"/>
              </w:rPr>
              <w:t>Meropenem</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15335EA3">
            <w:pPr>
              <w:pStyle w:val="11"/>
              <w:spacing w:before="54"/>
              <w:ind w:left="2282"/>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2481" w:type="dxa"/>
          </w:tcPr>
          <w:p w14:paraId="662D91BA">
            <w:pPr>
              <w:pStyle w:val="11"/>
              <w:spacing w:before="54"/>
              <w:ind w:left="717"/>
              <w:jc w:val="center"/>
              <w:rPr>
                <w:sz w:val="16"/>
              </w:rPr>
            </w:pPr>
            <w:r>
              <w:rPr>
                <w:sz w:val="16"/>
              </w:rPr>
              <w:t>SEI-</w:t>
            </w:r>
            <w:r>
              <w:rPr>
                <w:spacing w:val="-2"/>
                <w:sz w:val="16"/>
              </w:rPr>
              <w:t>260007/004748/2024</w:t>
            </w:r>
          </w:p>
        </w:tc>
      </w:tr>
      <w:tr w14:paraId="14EC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20" w:type="dxa"/>
          </w:tcPr>
          <w:p w14:paraId="59F8633C">
            <w:pPr>
              <w:pStyle w:val="11"/>
              <w:rPr>
                <w:sz w:val="18"/>
              </w:rPr>
            </w:pPr>
          </w:p>
        </w:tc>
        <w:tc>
          <w:tcPr>
            <w:tcW w:w="673" w:type="dxa"/>
          </w:tcPr>
          <w:p w14:paraId="529803DA">
            <w:pPr>
              <w:pStyle w:val="11"/>
              <w:spacing w:before="62"/>
              <w:ind w:left="79"/>
              <w:jc w:val="center"/>
              <w:rPr>
                <w:sz w:val="16"/>
              </w:rPr>
            </w:pPr>
            <w:r>
              <w:rPr>
                <w:spacing w:val="-5"/>
                <w:sz w:val="16"/>
              </w:rPr>
              <w:t>248</w:t>
            </w:r>
          </w:p>
        </w:tc>
        <w:tc>
          <w:tcPr>
            <w:tcW w:w="6898" w:type="dxa"/>
          </w:tcPr>
          <w:p w14:paraId="6AACCDE7">
            <w:pPr>
              <w:pStyle w:val="11"/>
              <w:spacing w:before="62"/>
              <w:ind w:left="136"/>
              <w:rPr>
                <w:sz w:val="16"/>
              </w:rPr>
            </w:pPr>
            <w:r>
              <w:rPr>
                <w:sz w:val="16"/>
              </w:rPr>
              <w:t>Oxacilina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985" w:type="dxa"/>
          </w:tcPr>
          <w:p w14:paraId="0066FEAD">
            <w:pPr>
              <w:pStyle w:val="11"/>
              <w:spacing w:before="62"/>
              <w:ind w:left="2282"/>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2481" w:type="dxa"/>
          </w:tcPr>
          <w:p w14:paraId="0E23C825">
            <w:pPr>
              <w:pStyle w:val="11"/>
              <w:spacing w:before="62"/>
              <w:ind w:left="717"/>
              <w:jc w:val="center"/>
              <w:rPr>
                <w:sz w:val="16"/>
              </w:rPr>
            </w:pPr>
            <w:r>
              <w:rPr>
                <w:sz w:val="16"/>
              </w:rPr>
              <w:t>SEI-</w:t>
            </w:r>
            <w:r>
              <w:rPr>
                <w:spacing w:val="-2"/>
                <w:sz w:val="16"/>
              </w:rPr>
              <w:t>260007/007984/2024</w:t>
            </w:r>
          </w:p>
        </w:tc>
      </w:tr>
      <w:tr w14:paraId="4E39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20" w:type="dxa"/>
          </w:tcPr>
          <w:p w14:paraId="09794B37">
            <w:pPr>
              <w:pStyle w:val="11"/>
              <w:rPr>
                <w:sz w:val="18"/>
              </w:rPr>
            </w:pPr>
          </w:p>
        </w:tc>
        <w:tc>
          <w:tcPr>
            <w:tcW w:w="673" w:type="dxa"/>
          </w:tcPr>
          <w:p w14:paraId="42B5C2D1">
            <w:pPr>
              <w:pStyle w:val="11"/>
              <w:spacing w:before="54"/>
              <w:ind w:left="79"/>
              <w:jc w:val="center"/>
              <w:rPr>
                <w:sz w:val="16"/>
              </w:rPr>
            </w:pPr>
            <w:r>
              <w:rPr>
                <w:spacing w:val="-5"/>
                <w:sz w:val="16"/>
              </w:rPr>
              <w:t>242</w:t>
            </w:r>
          </w:p>
        </w:tc>
        <w:tc>
          <w:tcPr>
            <w:tcW w:w="6898" w:type="dxa"/>
          </w:tcPr>
          <w:p w14:paraId="4E3D3213">
            <w:pPr>
              <w:pStyle w:val="11"/>
              <w:spacing w:before="54"/>
              <w:ind w:left="136"/>
              <w:rPr>
                <w:sz w:val="16"/>
              </w:rPr>
            </w:pPr>
            <w:r>
              <w:rPr>
                <w:sz w:val="16"/>
              </w:rPr>
              <w:t>Piperacilina</w:t>
            </w:r>
            <w:r>
              <w:rPr>
                <w:spacing w:val="-5"/>
                <w:sz w:val="16"/>
              </w:rPr>
              <w:t xml:space="preserve"> </w:t>
            </w:r>
            <w:r>
              <w:rPr>
                <w:sz w:val="16"/>
              </w:rPr>
              <w:t>Sodica</w:t>
            </w:r>
            <w:r>
              <w:rPr>
                <w:spacing w:val="-2"/>
                <w:sz w:val="16"/>
              </w:rPr>
              <w:t xml:space="preserve"> </w:t>
            </w:r>
            <w:r>
              <w:rPr>
                <w:sz w:val="16"/>
              </w:rPr>
              <w:t>4</w:t>
            </w:r>
            <w:r>
              <w:rPr>
                <w:spacing w:val="-2"/>
                <w:sz w:val="16"/>
              </w:rPr>
              <w:t xml:space="preserve"> </w:t>
            </w:r>
            <w:r>
              <w:rPr>
                <w:sz w:val="16"/>
              </w:rPr>
              <w:t>g</w:t>
            </w:r>
            <w:r>
              <w:rPr>
                <w:spacing w:val="-2"/>
                <w:sz w:val="16"/>
              </w:rPr>
              <w:t xml:space="preserve"> </w:t>
            </w:r>
            <w:r>
              <w:rPr>
                <w:sz w:val="16"/>
              </w:rPr>
              <w:t>+</w:t>
            </w:r>
            <w:r>
              <w:rPr>
                <w:spacing w:val="-4"/>
                <w:sz w:val="16"/>
              </w:rPr>
              <w:t xml:space="preserve"> </w:t>
            </w:r>
            <w:r>
              <w:rPr>
                <w:sz w:val="16"/>
              </w:rPr>
              <w:t>Tazobactam</w:t>
            </w:r>
            <w:r>
              <w:rPr>
                <w:spacing w:val="-2"/>
                <w:sz w:val="16"/>
              </w:rPr>
              <w:t xml:space="preserve"> </w:t>
            </w:r>
            <w:r>
              <w:rPr>
                <w:sz w:val="16"/>
              </w:rPr>
              <w:t>500</w:t>
            </w:r>
            <w:r>
              <w:rPr>
                <w:spacing w:val="-2"/>
                <w:sz w:val="16"/>
              </w:rPr>
              <w:t xml:space="preserve"> </w:t>
            </w:r>
            <w:r>
              <w:rPr>
                <w:sz w:val="16"/>
              </w:rPr>
              <w:t>mg</w:t>
            </w:r>
            <w:r>
              <w:rPr>
                <w:spacing w:val="-2"/>
                <w:sz w:val="16"/>
              </w:rPr>
              <w:t xml:space="preserve"> </w:t>
            </w:r>
            <w:r>
              <w:rPr>
                <w:sz w:val="16"/>
              </w:rPr>
              <w:t>po</w:t>
            </w:r>
            <w:r>
              <w:rPr>
                <w:spacing w:val="-2"/>
                <w:sz w:val="16"/>
              </w:rPr>
              <w:t xml:space="preserve"> </w:t>
            </w:r>
            <w:r>
              <w:rPr>
                <w:sz w:val="16"/>
              </w:rPr>
              <w:t>sol</w:t>
            </w:r>
            <w:r>
              <w:rPr>
                <w:spacing w:val="-2"/>
                <w:sz w:val="16"/>
              </w:rPr>
              <w:t xml:space="preserve"> </w:t>
            </w:r>
            <w:r>
              <w:rPr>
                <w:sz w:val="16"/>
              </w:rPr>
              <w:t>inj</w:t>
            </w:r>
            <w:r>
              <w:rPr>
                <w:spacing w:val="-2"/>
                <w:sz w:val="16"/>
              </w:rPr>
              <w:t xml:space="preserve"> </w:t>
            </w:r>
            <w:r>
              <w:rPr>
                <w:spacing w:val="-5"/>
                <w:sz w:val="16"/>
              </w:rPr>
              <w:t>fa</w:t>
            </w:r>
          </w:p>
        </w:tc>
        <w:tc>
          <w:tcPr>
            <w:tcW w:w="3985" w:type="dxa"/>
          </w:tcPr>
          <w:p w14:paraId="5771D60A">
            <w:pPr>
              <w:pStyle w:val="11"/>
              <w:spacing w:before="54"/>
              <w:ind w:right="823"/>
              <w:jc w:val="right"/>
              <w:rPr>
                <w:sz w:val="16"/>
              </w:rPr>
            </w:pPr>
            <w:r>
              <w:rPr>
                <w:spacing w:val="-7"/>
                <w:sz w:val="16"/>
              </w:rPr>
              <w:t xml:space="preserve">FA </w:t>
            </w:r>
            <w:r>
              <w:rPr>
                <w:spacing w:val="-2"/>
                <w:sz w:val="16"/>
              </w:rPr>
              <w:t>C/4.500MG</w:t>
            </w:r>
          </w:p>
        </w:tc>
        <w:tc>
          <w:tcPr>
            <w:tcW w:w="2481" w:type="dxa"/>
          </w:tcPr>
          <w:p w14:paraId="20550510">
            <w:pPr>
              <w:pStyle w:val="11"/>
              <w:spacing w:before="54"/>
              <w:ind w:left="717"/>
              <w:jc w:val="center"/>
              <w:rPr>
                <w:sz w:val="16"/>
              </w:rPr>
            </w:pPr>
            <w:r>
              <w:rPr>
                <w:sz w:val="16"/>
              </w:rPr>
              <w:t>SEI-</w:t>
            </w:r>
            <w:r>
              <w:rPr>
                <w:spacing w:val="-2"/>
                <w:sz w:val="16"/>
              </w:rPr>
              <w:t>260007/006433/2024</w:t>
            </w:r>
          </w:p>
        </w:tc>
      </w:tr>
      <w:tr w14:paraId="1191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20" w:type="dxa"/>
          </w:tcPr>
          <w:p w14:paraId="6B005A19">
            <w:pPr>
              <w:pStyle w:val="11"/>
              <w:rPr>
                <w:sz w:val="16"/>
              </w:rPr>
            </w:pPr>
          </w:p>
        </w:tc>
        <w:tc>
          <w:tcPr>
            <w:tcW w:w="673" w:type="dxa"/>
          </w:tcPr>
          <w:p w14:paraId="5BB3A96F">
            <w:pPr>
              <w:pStyle w:val="11"/>
              <w:spacing w:before="54" w:line="164" w:lineRule="exact"/>
              <w:ind w:left="79"/>
              <w:jc w:val="center"/>
              <w:rPr>
                <w:sz w:val="16"/>
              </w:rPr>
            </w:pPr>
            <w:r>
              <w:rPr>
                <w:spacing w:val="-5"/>
                <w:sz w:val="16"/>
              </w:rPr>
              <w:t>720</w:t>
            </w:r>
          </w:p>
        </w:tc>
        <w:tc>
          <w:tcPr>
            <w:tcW w:w="6898" w:type="dxa"/>
          </w:tcPr>
          <w:p w14:paraId="27C2909D">
            <w:pPr>
              <w:pStyle w:val="11"/>
              <w:spacing w:before="54" w:line="164" w:lineRule="exact"/>
              <w:ind w:left="136"/>
              <w:rPr>
                <w:sz w:val="16"/>
              </w:rPr>
            </w:pPr>
            <w:r>
              <w:rPr>
                <w:sz w:val="16"/>
              </w:rPr>
              <w:t>Teicoplanina</w:t>
            </w:r>
            <w:r>
              <w:rPr>
                <w:spacing w:val="-3"/>
                <w:sz w:val="16"/>
              </w:rPr>
              <w:t xml:space="preserve"> </w:t>
            </w:r>
            <w:r>
              <w:rPr>
                <w:sz w:val="16"/>
              </w:rPr>
              <w:t>200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3985" w:type="dxa"/>
          </w:tcPr>
          <w:p w14:paraId="152A3929">
            <w:pPr>
              <w:pStyle w:val="11"/>
              <w:spacing w:before="54" w:line="164" w:lineRule="exact"/>
              <w:ind w:left="2282"/>
              <w:rPr>
                <w:sz w:val="16"/>
              </w:rPr>
            </w:pPr>
            <w:r>
              <w:rPr>
                <w:spacing w:val="-2"/>
                <w:sz w:val="16"/>
              </w:rPr>
              <w:t>FA</w:t>
            </w:r>
            <w:r>
              <w:rPr>
                <w:spacing w:val="-9"/>
                <w:sz w:val="16"/>
              </w:rPr>
              <w:t xml:space="preserve"> </w:t>
            </w:r>
            <w:r>
              <w:rPr>
                <w:spacing w:val="-2"/>
                <w:sz w:val="16"/>
              </w:rPr>
              <w:t>200</w:t>
            </w:r>
            <w:r>
              <w:rPr>
                <w:spacing w:val="-3"/>
                <w:sz w:val="16"/>
              </w:rPr>
              <w:t xml:space="preserve"> </w:t>
            </w:r>
            <w:r>
              <w:rPr>
                <w:spacing w:val="-5"/>
                <w:sz w:val="16"/>
              </w:rPr>
              <w:t>MG</w:t>
            </w:r>
          </w:p>
        </w:tc>
        <w:tc>
          <w:tcPr>
            <w:tcW w:w="2481" w:type="dxa"/>
          </w:tcPr>
          <w:p w14:paraId="3D49213A">
            <w:pPr>
              <w:pStyle w:val="11"/>
              <w:spacing w:before="54" w:line="164" w:lineRule="exact"/>
              <w:ind w:left="717"/>
              <w:jc w:val="center"/>
              <w:rPr>
                <w:sz w:val="16"/>
              </w:rPr>
            </w:pPr>
            <w:r>
              <w:rPr>
                <w:sz w:val="16"/>
              </w:rPr>
              <w:t>SEI-</w:t>
            </w:r>
            <w:r>
              <w:rPr>
                <w:spacing w:val="-2"/>
                <w:sz w:val="16"/>
              </w:rPr>
              <w:t>260007/009308/2024</w:t>
            </w:r>
          </w:p>
        </w:tc>
      </w:tr>
    </w:tbl>
    <w:p w14:paraId="2B746C0D">
      <w:pPr>
        <w:pStyle w:val="11"/>
        <w:spacing w:after="0" w:line="164" w:lineRule="exact"/>
        <w:jc w:val="center"/>
        <w:rPr>
          <w:sz w:val="16"/>
        </w:rPr>
        <w:sectPr>
          <w:pgSz w:w="15840" w:h="24480"/>
          <w:pgMar w:top="0" w:right="0" w:bottom="0" w:left="0" w:header="720" w:footer="720" w:gutter="0"/>
          <w:cols w:space="720" w:num="1"/>
        </w:sectPr>
      </w:pPr>
    </w:p>
    <w:p w14:paraId="5DEBFD0D">
      <w:pPr>
        <w:pStyle w:val="7"/>
        <w:spacing w:before="4"/>
        <w:rPr>
          <w:sz w:val="2"/>
        </w:rPr>
      </w:pPr>
    </w:p>
    <w:tbl>
      <w:tblPr>
        <w:tblStyle w:val="6"/>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
        <w:gridCol w:w="813"/>
        <w:gridCol w:w="6459"/>
        <w:gridCol w:w="4492"/>
        <w:gridCol w:w="2392"/>
      </w:tblGrid>
      <w:tr w14:paraId="6CD4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27" w:type="dxa"/>
          </w:tcPr>
          <w:p w14:paraId="5A1CCCEF">
            <w:pPr>
              <w:pStyle w:val="11"/>
              <w:rPr>
                <w:sz w:val="16"/>
              </w:rPr>
            </w:pPr>
          </w:p>
        </w:tc>
        <w:tc>
          <w:tcPr>
            <w:tcW w:w="813" w:type="dxa"/>
          </w:tcPr>
          <w:p w14:paraId="3BB60C3D">
            <w:pPr>
              <w:pStyle w:val="11"/>
              <w:spacing w:line="177" w:lineRule="exact"/>
              <w:ind w:right="195"/>
              <w:jc w:val="right"/>
              <w:rPr>
                <w:sz w:val="16"/>
              </w:rPr>
            </w:pPr>
            <w:r>
              <w:rPr>
                <w:spacing w:val="-5"/>
                <w:sz w:val="16"/>
              </w:rPr>
              <w:t>721</w:t>
            </w:r>
          </w:p>
        </w:tc>
        <w:tc>
          <w:tcPr>
            <w:tcW w:w="6459" w:type="dxa"/>
          </w:tcPr>
          <w:p w14:paraId="76802BB8">
            <w:pPr>
              <w:pStyle w:val="11"/>
              <w:spacing w:line="177" w:lineRule="exact"/>
              <w:ind w:left="115"/>
              <w:rPr>
                <w:sz w:val="16"/>
              </w:rPr>
            </w:pPr>
            <w:r>
              <w:rPr>
                <w:sz w:val="16"/>
              </w:rPr>
              <w:t>Teicoplanina</w:t>
            </w:r>
            <w:r>
              <w:rPr>
                <w:spacing w:val="-3"/>
                <w:sz w:val="16"/>
              </w:rPr>
              <w:t xml:space="preserve"> </w:t>
            </w:r>
            <w:r>
              <w:rPr>
                <w:sz w:val="16"/>
              </w:rPr>
              <w:t>400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4492" w:type="dxa"/>
          </w:tcPr>
          <w:p w14:paraId="68928D11">
            <w:pPr>
              <w:pStyle w:val="11"/>
              <w:spacing w:line="177" w:lineRule="exact"/>
              <w:ind w:left="2701"/>
              <w:rPr>
                <w:sz w:val="16"/>
              </w:rPr>
            </w:pPr>
            <w:r>
              <w:rPr>
                <w:spacing w:val="-2"/>
                <w:sz w:val="16"/>
              </w:rPr>
              <w:t>FA</w:t>
            </w:r>
            <w:r>
              <w:rPr>
                <w:spacing w:val="-9"/>
                <w:sz w:val="16"/>
              </w:rPr>
              <w:t xml:space="preserve"> </w:t>
            </w:r>
            <w:r>
              <w:rPr>
                <w:spacing w:val="-2"/>
                <w:sz w:val="16"/>
              </w:rPr>
              <w:t>400</w:t>
            </w:r>
            <w:r>
              <w:rPr>
                <w:spacing w:val="-3"/>
                <w:sz w:val="16"/>
              </w:rPr>
              <w:t xml:space="preserve"> </w:t>
            </w:r>
            <w:r>
              <w:rPr>
                <w:spacing w:val="-5"/>
                <w:sz w:val="16"/>
              </w:rPr>
              <w:t>MG</w:t>
            </w:r>
          </w:p>
        </w:tc>
        <w:tc>
          <w:tcPr>
            <w:tcW w:w="2392" w:type="dxa"/>
          </w:tcPr>
          <w:p w14:paraId="0EF7229F">
            <w:pPr>
              <w:pStyle w:val="11"/>
              <w:spacing w:line="177" w:lineRule="exact"/>
              <w:ind w:right="48"/>
              <w:jc w:val="right"/>
              <w:rPr>
                <w:sz w:val="16"/>
              </w:rPr>
            </w:pPr>
            <w:r>
              <w:rPr>
                <w:sz w:val="16"/>
              </w:rPr>
              <w:t>SEI-</w:t>
            </w:r>
            <w:r>
              <w:rPr>
                <w:spacing w:val="-2"/>
                <w:sz w:val="16"/>
              </w:rPr>
              <w:t>260008/010192/2023</w:t>
            </w:r>
          </w:p>
        </w:tc>
      </w:tr>
      <w:tr w14:paraId="31B8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2785586">
            <w:pPr>
              <w:pStyle w:val="11"/>
              <w:rPr>
                <w:sz w:val="18"/>
              </w:rPr>
            </w:pPr>
          </w:p>
        </w:tc>
        <w:tc>
          <w:tcPr>
            <w:tcW w:w="813" w:type="dxa"/>
          </w:tcPr>
          <w:p w14:paraId="7D42C801">
            <w:pPr>
              <w:pStyle w:val="11"/>
              <w:spacing w:before="54"/>
              <w:ind w:right="195"/>
              <w:jc w:val="right"/>
              <w:rPr>
                <w:sz w:val="16"/>
              </w:rPr>
            </w:pPr>
            <w:r>
              <w:rPr>
                <w:spacing w:val="-5"/>
                <w:sz w:val="16"/>
              </w:rPr>
              <w:t>722</w:t>
            </w:r>
          </w:p>
        </w:tc>
        <w:tc>
          <w:tcPr>
            <w:tcW w:w="6459" w:type="dxa"/>
          </w:tcPr>
          <w:p w14:paraId="6BC5B3AB">
            <w:pPr>
              <w:pStyle w:val="11"/>
              <w:spacing w:before="54"/>
              <w:ind w:left="115"/>
              <w:rPr>
                <w:sz w:val="16"/>
              </w:rPr>
            </w:pPr>
            <w:r>
              <w:rPr>
                <w:sz w:val="16"/>
              </w:rPr>
              <w:t>Vancomicina,</w:t>
            </w:r>
            <w:r>
              <w:rPr>
                <w:spacing w:val="-4"/>
                <w:sz w:val="16"/>
              </w:rPr>
              <w:t xml:space="preserve"> </w:t>
            </w:r>
            <w:r>
              <w:rPr>
                <w:sz w:val="16"/>
              </w:rPr>
              <w:t>Cloridrato</w:t>
            </w:r>
            <w:r>
              <w:rPr>
                <w:spacing w:val="-3"/>
                <w:sz w:val="16"/>
              </w:rPr>
              <w:t xml:space="preserve"> </w:t>
            </w:r>
            <w:r>
              <w:rPr>
                <w:sz w:val="16"/>
              </w:rPr>
              <w:t>500</w:t>
            </w:r>
            <w:r>
              <w:rPr>
                <w:spacing w:val="-3"/>
                <w:sz w:val="16"/>
              </w:rPr>
              <w:t xml:space="preserve"> </w:t>
            </w:r>
            <w:r>
              <w:rPr>
                <w:sz w:val="16"/>
              </w:rPr>
              <w:t>mg</w:t>
            </w:r>
            <w:r>
              <w:rPr>
                <w:spacing w:val="-3"/>
                <w:sz w:val="16"/>
              </w:rPr>
              <w:t xml:space="preserve"> </w:t>
            </w:r>
            <w:r>
              <w:rPr>
                <w:sz w:val="16"/>
              </w:rPr>
              <w:t>po</w:t>
            </w:r>
            <w:r>
              <w:rPr>
                <w:spacing w:val="-4"/>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3"/>
                <w:sz w:val="16"/>
              </w:rPr>
              <w:t xml:space="preserve"> </w:t>
            </w:r>
            <w:r>
              <w:rPr>
                <w:spacing w:val="-5"/>
                <w:sz w:val="16"/>
              </w:rPr>
              <w:t>fa</w:t>
            </w:r>
          </w:p>
        </w:tc>
        <w:tc>
          <w:tcPr>
            <w:tcW w:w="4492" w:type="dxa"/>
          </w:tcPr>
          <w:p w14:paraId="2FC8F6CE">
            <w:pPr>
              <w:pStyle w:val="11"/>
              <w:spacing w:before="54"/>
              <w:ind w:left="2701"/>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2392" w:type="dxa"/>
          </w:tcPr>
          <w:p w14:paraId="20CF7174">
            <w:pPr>
              <w:pStyle w:val="11"/>
              <w:spacing w:before="54"/>
              <w:ind w:right="48"/>
              <w:jc w:val="right"/>
              <w:rPr>
                <w:sz w:val="16"/>
              </w:rPr>
            </w:pPr>
            <w:r>
              <w:rPr>
                <w:sz w:val="16"/>
              </w:rPr>
              <w:t>SEI-</w:t>
            </w:r>
            <w:r>
              <w:rPr>
                <w:spacing w:val="-2"/>
                <w:sz w:val="16"/>
              </w:rPr>
              <w:t>260008/010192/2023</w:t>
            </w:r>
          </w:p>
        </w:tc>
      </w:tr>
      <w:tr w14:paraId="5A5F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4583" w:type="dxa"/>
            <w:gridSpan w:val="5"/>
          </w:tcPr>
          <w:p w14:paraId="611D3039">
            <w:pPr>
              <w:pStyle w:val="11"/>
              <w:spacing w:before="54"/>
              <w:ind w:left="334"/>
              <w:jc w:val="center"/>
              <w:rPr>
                <w:sz w:val="16"/>
              </w:rPr>
            </w:pPr>
            <w:r>
              <w:rPr>
                <w:sz w:val="16"/>
              </w:rPr>
              <w:t>QUINOLONAS,</w:t>
            </w:r>
            <w:r>
              <w:rPr>
                <w:spacing w:val="-10"/>
                <w:sz w:val="16"/>
              </w:rPr>
              <w:t xml:space="preserve"> </w:t>
            </w:r>
            <w:r>
              <w:rPr>
                <w:sz w:val="16"/>
              </w:rPr>
              <w:t>ANTAGONISTAS</w:t>
            </w:r>
            <w:r>
              <w:rPr>
                <w:spacing w:val="-10"/>
                <w:sz w:val="16"/>
              </w:rPr>
              <w:t xml:space="preserve"> </w:t>
            </w:r>
            <w:r>
              <w:rPr>
                <w:sz w:val="16"/>
              </w:rPr>
              <w:t>DO</w:t>
            </w:r>
            <w:r>
              <w:rPr>
                <w:spacing w:val="-10"/>
                <w:sz w:val="16"/>
              </w:rPr>
              <w:t xml:space="preserve"> </w:t>
            </w:r>
            <w:r>
              <w:rPr>
                <w:sz w:val="16"/>
              </w:rPr>
              <w:t>ÁCIDO</w:t>
            </w:r>
            <w:r>
              <w:rPr>
                <w:spacing w:val="-7"/>
                <w:sz w:val="16"/>
              </w:rPr>
              <w:t xml:space="preserve"> </w:t>
            </w:r>
            <w:r>
              <w:rPr>
                <w:sz w:val="16"/>
              </w:rPr>
              <w:t>FÓLICO</w:t>
            </w:r>
            <w:r>
              <w:rPr>
                <w:spacing w:val="-6"/>
                <w:sz w:val="16"/>
              </w:rPr>
              <w:t xml:space="preserve"> </w:t>
            </w:r>
            <w:r>
              <w:rPr>
                <w:sz w:val="16"/>
              </w:rPr>
              <w:t>E</w:t>
            </w:r>
            <w:r>
              <w:rPr>
                <w:spacing w:val="-10"/>
                <w:sz w:val="16"/>
              </w:rPr>
              <w:t xml:space="preserve"> </w:t>
            </w:r>
            <w:r>
              <w:rPr>
                <w:sz w:val="16"/>
              </w:rPr>
              <w:t>ANTISSÉPTICOS</w:t>
            </w:r>
            <w:r>
              <w:rPr>
                <w:spacing w:val="-7"/>
                <w:sz w:val="16"/>
              </w:rPr>
              <w:t xml:space="preserve"> </w:t>
            </w:r>
            <w:r>
              <w:rPr>
                <w:sz w:val="16"/>
              </w:rPr>
              <w:t>DO</w:t>
            </w:r>
            <w:r>
              <w:rPr>
                <w:spacing w:val="-8"/>
                <w:sz w:val="16"/>
              </w:rPr>
              <w:t xml:space="preserve"> </w:t>
            </w:r>
            <w:r>
              <w:rPr>
                <w:sz w:val="16"/>
              </w:rPr>
              <w:t>TRATO</w:t>
            </w:r>
            <w:r>
              <w:rPr>
                <w:spacing w:val="-6"/>
                <w:sz w:val="16"/>
              </w:rPr>
              <w:t xml:space="preserve"> </w:t>
            </w:r>
            <w:r>
              <w:rPr>
                <w:spacing w:val="-2"/>
                <w:sz w:val="16"/>
              </w:rPr>
              <w:t>URINÁRIO</w:t>
            </w:r>
          </w:p>
        </w:tc>
      </w:tr>
      <w:tr w14:paraId="318B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3EFAE4A8">
            <w:pPr>
              <w:pStyle w:val="11"/>
              <w:rPr>
                <w:sz w:val="18"/>
              </w:rPr>
            </w:pPr>
          </w:p>
        </w:tc>
        <w:tc>
          <w:tcPr>
            <w:tcW w:w="813" w:type="dxa"/>
          </w:tcPr>
          <w:p w14:paraId="76278FDE">
            <w:pPr>
              <w:pStyle w:val="11"/>
              <w:spacing w:before="62"/>
              <w:ind w:right="155"/>
              <w:jc w:val="right"/>
              <w:rPr>
                <w:sz w:val="16"/>
              </w:rPr>
            </w:pPr>
            <w:r>
              <w:rPr>
                <w:spacing w:val="-4"/>
                <w:sz w:val="16"/>
              </w:rPr>
              <w:t>5649</w:t>
            </w:r>
          </w:p>
        </w:tc>
        <w:tc>
          <w:tcPr>
            <w:tcW w:w="6459" w:type="dxa"/>
          </w:tcPr>
          <w:p w14:paraId="54949BC3">
            <w:pPr>
              <w:pStyle w:val="11"/>
              <w:spacing w:before="62"/>
              <w:ind w:left="115"/>
              <w:rPr>
                <w:sz w:val="16"/>
              </w:rPr>
            </w:pPr>
            <w:r>
              <w:rPr>
                <w:sz w:val="16"/>
              </w:rPr>
              <w:t>Ciprofloxacino,</w:t>
            </w:r>
            <w:r>
              <w:rPr>
                <w:spacing w:val="-1"/>
                <w:sz w:val="16"/>
              </w:rPr>
              <w:t xml:space="preserve"> </w:t>
            </w:r>
            <w:r>
              <w:rPr>
                <w:sz w:val="16"/>
              </w:rPr>
              <w:t>Cloridrato</w:t>
            </w:r>
            <w:r>
              <w:rPr>
                <w:spacing w:val="-1"/>
                <w:sz w:val="16"/>
              </w:rPr>
              <w:t xml:space="preserve"> </w:t>
            </w:r>
            <w:r>
              <w:rPr>
                <w:sz w:val="16"/>
              </w:rPr>
              <w:t>0,35%</w:t>
            </w:r>
            <w:r>
              <w:rPr>
                <w:spacing w:val="-1"/>
                <w:sz w:val="16"/>
              </w:rPr>
              <w:t xml:space="preserve"> </w:t>
            </w:r>
            <w:r>
              <w:rPr>
                <w:sz w:val="16"/>
              </w:rPr>
              <w:t>(3,5</w:t>
            </w:r>
            <w:r>
              <w:rPr>
                <w:spacing w:val="-1"/>
                <w:sz w:val="16"/>
              </w:rPr>
              <w:t xml:space="preserve"> </w:t>
            </w:r>
            <w:r>
              <w:rPr>
                <w:sz w:val="16"/>
              </w:rPr>
              <w:t>mg</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4492" w:type="dxa"/>
          </w:tcPr>
          <w:p w14:paraId="4782F9BD">
            <w:pPr>
              <w:pStyle w:val="11"/>
              <w:spacing w:before="62"/>
              <w:ind w:right="679"/>
              <w:jc w:val="right"/>
              <w:rPr>
                <w:sz w:val="16"/>
              </w:rPr>
            </w:pPr>
            <w:r>
              <w:rPr>
                <w:sz w:val="16"/>
              </w:rPr>
              <w:t>FRASCO</w:t>
            </w:r>
            <w:r>
              <w:rPr>
                <w:spacing w:val="-4"/>
                <w:sz w:val="16"/>
              </w:rPr>
              <w:t xml:space="preserve"> </w:t>
            </w:r>
            <w:r>
              <w:rPr>
                <w:sz w:val="16"/>
              </w:rPr>
              <w:t>110</w:t>
            </w:r>
            <w:r>
              <w:rPr>
                <w:spacing w:val="-4"/>
                <w:sz w:val="16"/>
              </w:rPr>
              <w:t xml:space="preserve"> </w:t>
            </w:r>
            <w:r>
              <w:rPr>
                <w:spacing w:val="-2"/>
                <w:sz w:val="16"/>
              </w:rPr>
              <w:t>GOTAS</w:t>
            </w:r>
          </w:p>
        </w:tc>
        <w:tc>
          <w:tcPr>
            <w:tcW w:w="2392" w:type="dxa"/>
          </w:tcPr>
          <w:p w14:paraId="29BFA583">
            <w:pPr>
              <w:pStyle w:val="11"/>
              <w:spacing w:before="62"/>
              <w:ind w:right="48"/>
              <w:jc w:val="right"/>
              <w:rPr>
                <w:sz w:val="16"/>
              </w:rPr>
            </w:pPr>
            <w:r>
              <w:rPr>
                <w:sz w:val="16"/>
              </w:rPr>
              <w:t>SEI-</w:t>
            </w:r>
            <w:r>
              <w:rPr>
                <w:spacing w:val="-2"/>
                <w:sz w:val="16"/>
              </w:rPr>
              <w:t>260008/012422/2023</w:t>
            </w:r>
          </w:p>
        </w:tc>
      </w:tr>
      <w:tr w14:paraId="0D8B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7BE5A3EB">
            <w:pPr>
              <w:pStyle w:val="11"/>
              <w:rPr>
                <w:sz w:val="18"/>
              </w:rPr>
            </w:pPr>
          </w:p>
        </w:tc>
        <w:tc>
          <w:tcPr>
            <w:tcW w:w="813" w:type="dxa"/>
          </w:tcPr>
          <w:p w14:paraId="697D5546">
            <w:pPr>
              <w:pStyle w:val="11"/>
              <w:spacing w:before="54"/>
              <w:ind w:right="195"/>
              <w:jc w:val="right"/>
              <w:rPr>
                <w:sz w:val="16"/>
              </w:rPr>
            </w:pPr>
            <w:r>
              <w:rPr>
                <w:spacing w:val="-5"/>
                <w:sz w:val="16"/>
              </w:rPr>
              <w:t>253</w:t>
            </w:r>
          </w:p>
        </w:tc>
        <w:tc>
          <w:tcPr>
            <w:tcW w:w="6459" w:type="dxa"/>
          </w:tcPr>
          <w:p w14:paraId="0C0BCE4C">
            <w:pPr>
              <w:pStyle w:val="11"/>
              <w:spacing w:before="54"/>
              <w:ind w:left="115"/>
              <w:rPr>
                <w:sz w:val="16"/>
              </w:rPr>
            </w:pPr>
            <w:r>
              <w:rPr>
                <w:sz w:val="16"/>
              </w:rPr>
              <w:t>Ciprofloxacino,</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pacing w:val="-2"/>
                <w:sz w:val="16"/>
              </w:rPr>
              <w:t>100mL</w:t>
            </w:r>
          </w:p>
        </w:tc>
        <w:tc>
          <w:tcPr>
            <w:tcW w:w="4492" w:type="dxa"/>
          </w:tcPr>
          <w:p w14:paraId="20E76982">
            <w:pPr>
              <w:pStyle w:val="11"/>
              <w:spacing w:before="54"/>
              <w:ind w:left="2555"/>
              <w:rPr>
                <w:sz w:val="16"/>
              </w:rPr>
            </w:pPr>
            <w:r>
              <w:rPr>
                <w:sz w:val="16"/>
              </w:rPr>
              <w:t>BOLSA</w:t>
            </w:r>
            <w:r>
              <w:rPr>
                <w:spacing w:val="-9"/>
                <w:sz w:val="16"/>
              </w:rPr>
              <w:t xml:space="preserve"> </w:t>
            </w:r>
            <w:r>
              <w:rPr>
                <w:spacing w:val="-2"/>
                <w:sz w:val="16"/>
              </w:rPr>
              <w:t>200MG</w:t>
            </w:r>
          </w:p>
        </w:tc>
        <w:tc>
          <w:tcPr>
            <w:tcW w:w="2392" w:type="dxa"/>
          </w:tcPr>
          <w:p w14:paraId="7CC27F23">
            <w:pPr>
              <w:pStyle w:val="11"/>
              <w:spacing w:before="54"/>
              <w:ind w:right="48"/>
              <w:jc w:val="right"/>
              <w:rPr>
                <w:sz w:val="16"/>
              </w:rPr>
            </w:pPr>
            <w:r>
              <w:rPr>
                <w:sz w:val="16"/>
              </w:rPr>
              <w:t>SEI-</w:t>
            </w:r>
            <w:r>
              <w:rPr>
                <w:spacing w:val="-2"/>
                <w:sz w:val="16"/>
              </w:rPr>
              <w:t>260007/009858/2024</w:t>
            </w:r>
          </w:p>
        </w:tc>
      </w:tr>
      <w:tr w14:paraId="5643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C4629B4">
            <w:pPr>
              <w:pStyle w:val="11"/>
              <w:spacing w:before="54"/>
              <w:ind w:left="50"/>
              <w:rPr>
                <w:sz w:val="16"/>
              </w:rPr>
            </w:pPr>
            <w:r>
              <w:rPr>
                <w:spacing w:val="-10"/>
                <w:sz w:val="16"/>
              </w:rPr>
              <w:t>3</w:t>
            </w:r>
          </w:p>
        </w:tc>
        <w:tc>
          <w:tcPr>
            <w:tcW w:w="813" w:type="dxa"/>
          </w:tcPr>
          <w:p w14:paraId="50B9429C">
            <w:pPr>
              <w:pStyle w:val="11"/>
              <w:spacing w:before="54"/>
              <w:ind w:right="195"/>
              <w:jc w:val="right"/>
              <w:rPr>
                <w:sz w:val="16"/>
              </w:rPr>
            </w:pPr>
            <w:r>
              <w:rPr>
                <w:spacing w:val="-5"/>
                <w:sz w:val="16"/>
              </w:rPr>
              <w:t>256</w:t>
            </w:r>
          </w:p>
        </w:tc>
        <w:tc>
          <w:tcPr>
            <w:tcW w:w="6459" w:type="dxa"/>
          </w:tcPr>
          <w:p w14:paraId="274BA708">
            <w:pPr>
              <w:pStyle w:val="11"/>
              <w:spacing w:before="54"/>
              <w:ind w:left="115"/>
              <w:rPr>
                <w:sz w:val="16"/>
              </w:rPr>
            </w:pPr>
            <w:r>
              <w:rPr>
                <w:sz w:val="16"/>
              </w:rPr>
              <w:t>Levofloxacino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4492" w:type="dxa"/>
          </w:tcPr>
          <w:p w14:paraId="345351DE">
            <w:pPr>
              <w:pStyle w:val="11"/>
              <w:spacing w:before="54"/>
              <w:ind w:left="2698"/>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2392" w:type="dxa"/>
          </w:tcPr>
          <w:p w14:paraId="1D9718F1">
            <w:pPr>
              <w:pStyle w:val="11"/>
              <w:spacing w:before="54"/>
              <w:ind w:right="48"/>
              <w:jc w:val="right"/>
              <w:rPr>
                <w:sz w:val="16"/>
              </w:rPr>
            </w:pPr>
            <w:r>
              <w:rPr>
                <w:sz w:val="16"/>
              </w:rPr>
              <w:t>SEI-</w:t>
            </w:r>
            <w:r>
              <w:rPr>
                <w:spacing w:val="-2"/>
                <w:sz w:val="16"/>
              </w:rPr>
              <w:t>260007/004748/2024</w:t>
            </w:r>
          </w:p>
        </w:tc>
      </w:tr>
      <w:tr w14:paraId="74EC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E57AB35">
            <w:pPr>
              <w:pStyle w:val="11"/>
              <w:rPr>
                <w:sz w:val="18"/>
              </w:rPr>
            </w:pPr>
          </w:p>
        </w:tc>
        <w:tc>
          <w:tcPr>
            <w:tcW w:w="813" w:type="dxa"/>
          </w:tcPr>
          <w:p w14:paraId="76F67FDB">
            <w:pPr>
              <w:pStyle w:val="11"/>
              <w:spacing w:before="54"/>
              <w:ind w:right="195"/>
              <w:jc w:val="right"/>
              <w:rPr>
                <w:sz w:val="16"/>
              </w:rPr>
            </w:pPr>
            <w:r>
              <w:rPr>
                <w:spacing w:val="-5"/>
                <w:sz w:val="16"/>
              </w:rPr>
              <w:t>255</w:t>
            </w:r>
          </w:p>
        </w:tc>
        <w:tc>
          <w:tcPr>
            <w:tcW w:w="6459" w:type="dxa"/>
          </w:tcPr>
          <w:p w14:paraId="525F89DC">
            <w:pPr>
              <w:pStyle w:val="11"/>
              <w:spacing w:before="54"/>
              <w:ind w:left="115"/>
              <w:rPr>
                <w:sz w:val="16"/>
              </w:rPr>
            </w:pPr>
            <w:r>
              <w:rPr>
                <w:sz w:val="16"/>
              </w:rPr>
              <w:t>Levofloxacino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pacing w:val="-2"/>
                <w:sz w:val="16"/>
              </w:rPr>
              <w:t>100mL</w:t>
            </w:r>
          </w:p>
        </w:tc>
        <w:tc>
          <w:tcPr>
            <w:tcW w:w="4492" w:type="dxa"/>
          </w:tcPr>
          <w:p w14:paraId="778B10AB">
            <w:pPr>
              <w:pStyle w:val="11"/>
              <w:spacing w:before="54"/>
              <w:ind w:right="686"/>
              <w:jc w:val="right"/>
              <w:rPr>
                <w:sz w:val="16"/>
              </w:rPr>
            </w:pPr>
            <w:r>
              <w:rPr>
                <w:sz w:val="16"/>
              </w:rPr>
              <w:t>FR/BOLSA</w:t>
            </w:r>
            <w:r>
              <w:rPr>
                <w:spacing w:val="-9"/>
                <w:sz w:val="16"/>
              </w:rPr>
              <w:t xml:space="preserve"> </w:t>
            </w:r>
            <w:r>
              <w:rPr>
                <w:spacing w:val="-2"/>
                <w:sz w:val="16"/>
              </w:rPr>
              <w:t>C/500MG</w:t>
            </w:r>
          </w:p>
        </w:tc>
        <w:tc>
          <w:tcPr>
            <w:tcW w:w="2392" w:type="dxa"/>
          </w:tcPr>
          <w:p w14:paraId="4C131F79">
            <w:pPr>
              <w:pStyle w:val="11"/>
              <w:spacing w:before="54"/>
              <w:ind w:right="48"/>
              <w:jc w:val="right"/>
              <w:rPr>
                <w:sz w:val="16"/>
              </w:rPr>
            </w:pPr>
            <w:r>
              <w:rPr>
                <w:sz w:val="16"/>
              </w:rPr>
              <w:t>SEI-</w:t>
            </w:r>
            <w:r>
              <w:rPr>
                <w:spacing w:val="-2"/>
                <w:sz w:val="16"/>
              </w:rPr>
              <w:t>260007/009858/2024</w:t>
            </w:r>
          </w:p>
        </w:tc>
      </w:tr>
      <w:tr w14:paraId="7BFE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0952BE32">
            <w:pPr>
              <w:pStyle w:val="11"/>
              <w:rPr>
                <w:sz w:val="18"/>
              </w:rPr>
            </w:pPr>
          </w:p>
        </w:tc>
        <w:tc>
          <w:tcPr>
            <w:tcW w:w="813" w:type="dxa"/>
          </w:tcPr>
          <w:p w14:paraId="410EAF53">
            <w:pPr>
              <w:pStyle w:val="11"/>
              <w:spacing w:before="54"/>
              <w:ind w:right="195"/>
              <w:jc w:val="right"/>
              <w:rPr>
                <w:sz w:val="16"/>
              </w:rPr>
            </w:pPr>
            <w:r>
              <w:rPr>
                <w:spacing w:val="-5"/>
                <w:sz w:val="16"/>
              </w:rPr>
              <w:t>725</w:t>
            </w:r>
          </w:p>
        </w:tc>
        <w:tc>
          <w:tcPr>
            <w:tcW w:w="6459" w:type="dxa"/>
          </w:tcPr>
          <w:p w14:paraId="402BEE64">
            <w:pPr>
              <w:pStyle w:val="11"/>
              <w:spacing w:before="54"/>
              <w:ind w:left="115"/>
              <w:rPr>
                <w:sz w:val="16"/>
              </w:rPr>
            </w:pPr>
            <w:r>
              <w:rPr>
                <w:sz w:val="16"/>
              </w:rPr>
              <w:t>Nitrofurantoina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cap</w:t>
            </w:r>
          </w:p>
        </w:tc>
        <w:tc>
          <w:tcPr>
            <w:tcW w:w="4492" w:type="dxa"/>
          </w:tcPr>
          <w:p w14:paraId="58BC87BA">
            <w:pPr>
              <w:pStyle w:val="11"/>
              <w:spacing w:before="54"/>
              <w:ind w:right="759"/>
              <w:jc w:val="right"/>
              <w:rPr>
                <w:sz w:val="16"/>
              </w:rPr>
            </w:pPr>
            <w:r>
              <w:rPr>
                <w:sz w:val="16"/>
              </w:rPr>
              <w:t>CAPSULA</w:t>
            </w:r>
            <w:r>
              <w:rPr>
                <w:spacing w:val="-9"/>
                <w:sz w:val="16"/>
              </w:rPr>
              <w:t xml:space="preserve"> </w:t>
            </w:r>
            <w:r>
              <w:rPr>
                <w:sz w:val="16"/>
              </w:rPr>
              <w:t>100</w:t>
            </w:r>
            <w:r>
              <w:rPr>
                <w:spacing w:val="-1"/>
                <w:sz w:val="16"/>
              </w:rPr>
              <w:t xml:space="preserve"> </w:t>
            </w:r>
            <w:r>
              <w:rPr>
                <w:spacing w:val="-5"/>
                <w:sz w:val="16"/>
              </w:rPr>
              <w:t>MG</w:t>
            </w:r>
          </w:p>
        </w:tc>
        <w:tc>
          <w:tcPr>
            <w:tcW w:w="2392" w:type="dxa"/>
          </w:tcPr>
          <w:p w14:paraId="5411E665">
            <w:pPr>
              <w:pStyle w:val="11"/>
              <w:spacing w:before="54"/>
              <w:ind w:right="48"/>
              <w:jc w:val="right"/>
              <w:rPr>
                <w:sz w:val="16"/>
              </w:rPr>
            </w:pPr>
            <w:r>
              <w:rPr>
                <w:sz w:val="16"/>
              </w:rPr>
              <w:t>SEI-</w:t>
            </w:r>
            <w:r>
              <w:rPr>
                <w:spacing w:val="-2"/>
                <w:sz w:val="16"/>
              </w:rPr>
              <w:t>260007/012953/2024</w:t>
            </w:r>
          </w:p>
        </w:tc>
      </w:tr>
      <w:tr w14:paraId="105EA5E2">
        <w:tblPrEx>
          <w:tblCellMar>
            <w:top w:w="0" w:type="dxa"/>
            <w:left w:w="0" w:type="dxa"/>
            <w:bottom w:w="0" w:type="dxa"/>
            <w:right w:w="0" w:type="dxa"/>
          </w:tblCellMar>
        </w:tblPrEx>
        <w:trPr>
          <w:trHeight w:val="307" w:hRule="atLeast"/>
        </w:trPr>
        <w:tc>
          <w:tcPr>
            <w:tcW w:w="427" w:type="dxa"/>
          </w:tcPr>
          <w:p w14:paraId="79AE83EB">
            <w:pPr>
              <w:pStyle w:val="11"/>
              <w:spacing w:before="62"/>
              <w:ind w:left="50"/>
              <w:rPr>
                <w:sz w:val="16"/>
              </w:rPr>
            </w:pPr>
            <w:r>
              <w:rPr>
                <w:spacing w:val="-10"/>
                <w:sz w:val="16"/>
              </w:rPr>
              <w:t>5</w:t>
            </w:r>
          </w:p>
        </w:tc>
        <w:tc>
          <w:tcPr>
            <w:tcW w:w="813" w:type="dxa"/>
          </w:tcPr>
          <w:p w14:paraId="63966EC5">
            <w:pPr>
              <w:pStyle w:val="11"/>
              <w:spacing w:before="62"/>
              <w:ind w:right="195"/>
              <w:jc w:val="right"/>
              <w:rPr>
                <w:sz w:val="16"/>
              </w:rPr>
            </w:pPr>
            <w:r>
              <w:rPr>
                <w:spacing w:val="-5"/>
                <w:sz w:val="16"/>
              </w:rPr>
              <w:t>883</w:t>
            </w:r>
          </w:p>
        </w:tc>
        <w:tc>
          <w:tcPr>
            <w:tcW w:w="6459" w:type="dxa"/>
          </w:tcPr>
          <w:p w14:paraId="36C439D2">
            <w:pPr>
              <w:pStyle w:val="11"/>
              <w:spacing w:before="62"/>
              <w:ind w:left="115"/>
              <w:rPr>
                <w:sz w:val="16"/>
              </w:rPr>
            </w:pPr>
            <w:r>
              <w:rPr>
                <w:sz w:val="16"/>
              </w:rPr>
              <w:t>Sulfadiazina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4492" w:type="dxa"/>
          </w:tcPr>
          <w:p w14:paraId="08C9732D">
            <w:pPr>
              <w:pStyle w:val="11"/>
              <w:spacing w:before="62"/>
              <w:ind w:left="2516"/>
              <w:rPr>
                <w:sz w:val="16"/>
              </w:rPr>
            </w:pPr>
            <w:r>
              <w:rPr>
                <w:sz w:val="16"/>
              </w:rPr>
              <w:t>CP</w:t>
            </w:r>
            <w:r>
              <w:rPr>
                <w:spacing w:val="-6"/>
                <w:sz w:val="16"/>
              </w:rPr>
              <w:t xml:space="preserve"> </w:t>
            </w:r>
            <w:r>
              <w:rPr>
                <w:sz w:val="16"/>
              </w:rPr>
              <w:t>COM</w:t>
            </w:r>
            <w:r>
              <w:rPr>
                <w:spacing w:val="-1"/>
                <w:sz w:val="16"/>
              </w:rPr>
              <w:t xml:space="preserve"> </w:t>
            </w:r>
            <w:r>
              <w:rPr>
                <w:spacing w:val="-2"/>
                <w:sz w:val="16"/>
              </w:rPr>
              <w:t>500MG</w:t>
            </w:r>
          </w:p>
        </w:tc>
        <w:tc>
          <w:tcPr>
            <w:tcW w:w="2392" w:type="dxa"/>
          </w:tcPr>
          <w:p w14:paraId="3E855EBF">
            <w:pPr>
              <w:pStyle w:val="11"/>
              <w:rPr>
                <w:sz w:val="18"/>
              </w:rPr>
            </w:pPr>
          </w:p>
        </w:tc>
      </w:tr>
      <w:tr w14:paraId="0973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5EE222D8">
            <w:pPr>
              <w:pStyle w:val="11"/>
              <w:rPr>
                <w:sz w:val="18"/>
              </w:rPr>
            </w:pPr>
          </w:p>
        </w:tc>
        <w:tc>
          <w:tcPr>
            <w:tcW w:w="813" w:type="dxa"/>
          </w:tcPr>
          <w:p w14:paraId="57B9B59B">
            <w:pPr>
              <w:pStyle w:val="11"/>
              <w:spacing w:before="54"/>
              <w:ind w:right="195"/>
              <w:jc w:val="right"/>
              <w:rPr>
                <w:sz w:val="16"/>
              </w:rPr>
            </w:pPr>
            <w:r>
              <w:rPr>
                <w:spacing w:val="-5"/>
                <w:sz w:val="16"/>
              </w:rPr>
              <w:t>881</w:t>
            </w:r>
          </w:p>
        </w:tc>
        <w:tc>
          <w:tcPr>
            <w:tcW w:w="6459" w:type="dxa"/>
          </w:tcPr>
          <w:p w14:paraId="2ACACE0D">
            <w:pPr>
              <w:pStyle w:val="11"/>
              <w:spacing w:before="54"/>
              <w:ind w:left="115"/>
              <w:rPr>
                <w:sz w:val="16"/>
              </w:rPr>
            </w:pPr>
            <w:r>
              <w:rPr>
                <w:sz w:val="16"/>
              </w:rPr>
              <w:t>Sulfametoxazol</w:t>
            </w:r>
            <w:r>
              <w:rPr>
                <w:spacing w:val="-4"/>
                <w:sz w:val="16"/>
              </w:rPr>
              <w:t xml:space="preserve"> </w:t>
            </w:r>
            <w:r>
              <w:rPr>
                <w:sz w:val="16"/>
              </w:rPr>
              <w:t>400</w:t>
            </w:r>
            <w:r>
              <w:rPr>
                <w:spacing w:val="-2"/>
                <w:sz w:val="16"/>
              </w:rPr>
              <w:t xml:space="preserve"> </w:t>
            </w:r>
            <w:r>
              <w:rPr>
                <w:sz w:val="16"/>
              </w:rPr>
              <w:t>mg</w:t>
            </w:r>
            <w:r>
              <w:rPr>
                <w:spacing w:val="-2"/>
                <w:sz w:val="16"/>
              </w:rPr>
              <w:t xml:space="preserve"> </w:t>
            </w:r>
            <w:r>
              <w:rPr>
                <w:sz w:val="16"/>
              </w:rPr>
              <w:t>+</w:t>
            </w:r>
            <w:r>
              <w:rPr>
                <w:spacing w:val="-4"/>
                <w:sz w:val="16"/>
              </w:rPr>
              <w:t xml:space="preserve"> </w:t>
            </w:r>
            <w:r>
              <w:rPr>
                <w:sz w:val="16"/>
              </w:rPr>
              <w:t>Trimetoprima</w:t>
            </w:r>
            <w:r>
              <w:rPr>
                <w:spacing w:val="-2"/>
                <w:sz w:val="16"/>
              </w:rPr>
              <w:t xml:space="preserve"> </w:t>
            </w:r>
            <w:r>
              <w:rPr>
                <w:sz w:val="16"/>
              </w:rPr>
              <w:t>80</w:t>
            </w:r>
            <w:r>
              <w:rPr>
                <w:spacing w:val="-2"/>
                <w:sz w:val="16"/>
              </w:rPr>
              <w:t xml:space="preserve"> </w:t>
            </w:r>
            <w:r>
              <w:rPr>
                <w:sz w:val="16"/>
              </w:rPr>
              <w:t>mg</w:t>
            </w:r>
            <w:r>
              <w:rPr>
                <w:spacing w:val="-1"/>
                <w:sz w:val="16"/>
              </w:rPr>
              <w:t xml:space="preserve"> </w:t>
            </w:r>
            <w:r>
              <w:rPr>
                <w:spacing w:val="-5"/>
                <w:sz w:val="16"/>
              </w:rPr>
              <w:t>cp</w:t>
            </w:r>
          </w:p>
        </w:tc>
        <w:tc>
          <w:tcPr>
            <w:tcW w:w="4492" w:type="dxa"/>
          </w:tcPr>
          <w:p w14:paraId="1ECC19CA">
            <w:pPr>
              <w:pStyle w:val="11"/>
              <w:spacing w:before="54"/>
              <w:ind w:left="2589"/>
              <w:rPr>
                <w:sz w:val="16"/>
              </w:rPr>
            </w:pPr>
            <w:r>
              <w:rPr>
                <w:sz w:val="16"/>
              </w:rPr>
              <w:t>COMP</w:t>
            </w:r>
            <w:r>
              <w:rPr>
                <w:spacing w:val="-6"/>
                <w:sz w:val="16"/>
              </w:rPr>
              <w:t xml:space="preserve"> </w:t>
            </w:r>
            <w:r>
              <w:rPr>
                <w:spacing w:val="-2"/>
                <w:sz w:val="16"/>
              </w:rPr>
              <w:t>480MG</w:t>
            </w:r>
          </w:p>
        </w:tc>
        <w:tc>
          <w:tcPr>
            <w:tcW w:w="2392" w:type="dxa"/>
          </w:tcPr>
          <w:p w14:paraId="77EB7C36">
            <w:pPr>
              <w:pStyle w:val="11"/>
              <w:spacing w:before="54"/>
              <w:ind w:right="48"/>
              <w:jc w:val="right"/>
              <w:rPr>
                <w:sz w:val="16"/>
              </w:rPr>
            </w:pPr>
            <w:r>
              <w:rPr>
                <w:sz w:val="16"/>
              </w:rPr>
              <w:t>SEI-</w:t>
            </w:r>
            <w:r>
              <w:rPr>
                <w:spacing w:val="-2"/>
                <w:sz w:val="16"/>
              </w:rPr>
              <w:t>260008/010192/2023</w:t>
            </w:r>
          </w:p>
        </w:tc>
      </w:tr>
      <w:tr w14:paraId="6139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17424D8">
            <w:pPr>
              <w:pStyle w:val="11"/>
              <w:rPr>
                <w:sz w:val="18"/>
              </w:rPr>
            </w:pPr>
          </w:p>
        </w:tc>
        <w:tc>
          <w:tcPr>
            <w:tcW w:w="813" w:type="dxa"/>
          </w:tcPr>
          <w:p w14:paraId="57161E49">
            <w:pPr>
              <w:pStyle w:val="11"/>
              <w:spacing w:before="54"/>
              <w:ind w:right="155"/>
              <w:jc w:val="right"/>
              <w:rPr>
                <w:sz w:val="16"/>
              </w:rPr>
            </w:pPr>
            <w:r>
              <w:rPr>
                <w:spacing w:val="-4"/>
                <w:sz w:val="16"/>
              </w:rPr>
              <w:t>7802</w:t>
            </w:r>
          </w:p>
        </w:tc>
        <w:tc>
          <w:tcPr>
            <w:tcW w:w="6459" w:type="dxa"/>
          </w:tcPr>
          <w:p w14:paraId="577B43C4">
            <w:pPr>
              <w:pStyle w:val="11"/>
              <w:spacing w:before="54"/>
              <w:ind w:left="115"/>
              <w:rPr>
                <w:sz w:val="16"/>
              </w:rPr>
            </w:pPr>
            <w:r>
              <w:rPr>
                <w:sz w:val="16"/>
              </w:rPr>
              <w:t>Sulfametoxazol+Trimetoprima</w:t>
            </w:r>
            <w:r>
              <w:rPr>
                <w:spacing w:val="-5"/>
                <w:sz w:val="16"/>
              </w:rPr>
              <w:t xml:space="preserve"> </w:t>
            </w:r>
            <w:r>
              <w:rPr>
                <w:sz w:val="16"/>
              </w:rPr>
              <w:t>(40+</w:t>
            </w:r>
            <w:r>
              <w:rPr>
                <w:spacing w:val="-2"/>
                <w:sz w:val="16"/>
              </w:rPr>
              <w:t xml:space="preserve"> </w:t>
            </w:r>
            <w:r>
              <w:rPr>
                <w:sz w:val="16"/>
              </w:rPr>
              <w:t>8</w:t>
            </w:r>
            <w:r>
              <w:rPr>
                <w:spacing w:val="-2"/>
                <w:sz w:val="16"/>
              </w:rPr>
              <w:t xml:space="preserve"> </w:t>
            </w:r>
            <w:r>
              <w:rPr>
                <w:sz w:val="16"/>
              </w:rPr>
              <w:t>mg/mL)</w:t>
            </w:r>
            <w:r>
              <w:rPr>
                <w:spacing w:val="-2"/>
                <w:sz w:val="16"/>
              </w:rPr>
              <w:t xml:space="preserve"> </w:t>
            </w:r>
            <w:r>
              <w:rPr>
                <w:sz w:val="16"/>
              </w:rPr>
              <w:t>susp</w:t>
            </w:r>
            <w:r>
              <w:rPr>
                <w:spacing w:val="-2"/>
                <w:sz w:val="16"/>
              </w:rPr>
              <w:t xml:space="preserve"> </w:t>
            </w:r>
            <w:r>
              <w:rPr>
                <w:spacing w:val="-4"/>
                <w:sz w:val="16"/>
              </w:rPr>
              <w:t>oral</w:t>
            </w:r>
          </w:p>
        </w:tc>
        <w:tc>
          <w:tcPr>
            <w:tcW w:w="4492" w:type="dxa"/>
          </w:tcPr>
          <w:p w14:paraId="7B798D2C">
            <w:pPr>
              <w:pStyle w:val="11"/>
              <w:spacing w:before="54"/>
              <w:ind w:left="2704"/>
              <w:rPr>
                <w:sz w:val="16"/>
              </w:rPr>
            </w:pPr>
            <w:r>
              <w:rPr>
                <w:sz w:val="16"/>
              </w:rPr>
              <w:t>FR</w:t>
            </w:r>
            <w:r>
              <w:rPr>
                <w:spacing w:val="-1"/>
                <w:sz w:val="16"/>
              </w:rPr>
              <w:t xml:space="preserve"> </w:t>
            </w:r>
            <w:r>
              <w:rPr>
                <w:sz w:val="16"/>
              </w:rPr>
              <w:t>100</w:t>
            </w:r>
            <w:r>
              <w:rPr>
                <w:spacing w:val="-1"/>
                <w:sz w:val="16"/>
              </w:rPr>
              <w:t xml:space="preserve"> </w:t>
            </w:r>
            <w:r>
              <w:rPr>
                <w:spacing w:val="-5"/>
                <w:sz w:val="16"/>
              </w:rPr>
              <w:t>ML</w:t>
            </w:r>
          </w:p>
        </w:tc>
        <w:tc>
          <w:tcPr>
            <w:tcW w:w="2392" w:type="dxa"/>
          </w:tcPr>
          <w:p w14:paraId="74F5B313">
            <w:pPr>
              <w:pStyle w:val="11"/>
              <w:spacing w:before="54"/>
              <w:ind w:right="48"/>
              <w:jc w:val="right"/>
              <w:rPr>
                <w:sz w:val="16"/>
              </w:rPr>
            </w:pPr>
            <w:r>
              <w:rPr>
                <w:sz w:val="16"/>
              </w:rPr>
              <w:t>SEI-</w:t>
            </w:r>
            <w:r>
              <w:rPr>
                <w:spacing w:val="-2"/>
                <w:sz w:val="16"/>
              </w:rPr>
              <w:t>260008/010192/2023</w:t>
            </w:r>
          </w:p>
        </w:tc>
      </w:tr>
      <w:tr w14:paraId="4D0D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583" w:type="dxa"/>
            <w:gridSpan w:val="5"/>
          </w:tcPr>
          <w:p w14:paraId="65357F65">
            <w:pPr>
              <w:pStyle w:val="11"/>
              <w:spacing w:before="54"/>
              <w:ind w:left="334"/>
              <w:jc w:val="center"/>
              <w:rPr>
                <w:sz w:val="16"/>
              </w:rPr>
            </w:pPr>
            <w:r>
              <w:rPr>
                <w:sz w:val="16"/>
              </w:rPr>
              <w:t>INIBIDORES</w:t>
            </w:r>
            <w:r>
              <w:rPr>
                <w:spacing w:val="-3"/>
                <w:sz w:val="16"/>
              </w:rPr>
              <w:t xml:space="preserve"> </w:t>
            </w:r>
            <w:r>
              <w:rPr>
                <w:sz w:val="16"/>
              </w:rPr>
              <w:t>DA</w:t>
            </w:r>
            <w:r>
              <w:rPr>
                <w:spacing w:val="-9"/>
                <w:sz w:val="16"/>
              </w:rPr>
              <w:t xml:space="preserve"> </w:t>
            </w:r>
            <w:r>
              <w:rPr>
                <w:sz w:val="16"/>
              </w:rPr>
              <w:t>SÍNTESE</w:t>
            </w:r>
            <w:r>
              <w:rPr>
                <w:spacing w:val="-1"/>
                <w:sz w:val="16"/>
              </w:rPr>
              <w:t xml:space="preserve"> </w:t>
            </w:r>
            <w:r>
              <w:rPr>
                <w:spacing w:val="-2"/>
                <w:sz w:val="16"/>
              </w:rPr>
              <w:t>PROTEICA</w:t>
            </w:r>
          </w:p>
        </w:tc>
      </w:tr>
      <w:tr w14:paraId="3BA9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6F49BB8A">
            <w:pPr>
              <w:pStyle w:val="11"/>
              <w:rPr>
                <w:sz w:val="18"/>
              </w:rPr>
            </w:pPr>
          </w:p>
        </w:tc>
        <w:tc>
          <w:tcPr>
            <w:tcW w:w="813" w:type="dxa"/>
          </w:tcPr>
          <w:p w14:paraId="48A08676">
            <w:pPr>
              <w:pStyle w:val="11"/>
              <w:spacing w:before="54"/>
              <w:ind w:right="195"/>
              <w:jc w:val="right"/>
              <w:rPr>
                <w:sz w:val="16"/>
              </w:rPr>
            </w:pPr>
            <w:r>
              <w:rPr>
                <w:spacing w:val="-5"/>
                <w:sz w:val="16"/>
              </w:rPr>
              <w:t>235</w:t>
            </w:r>
          </w:p>
        </w:tc>
        <w:tc>
          <w:tcPr>
            <w:tcW w:w="6459" w:type="dxa"/>
          </w:tcPr>
          <w:p w14:paraId="3EB82E9B">
            <w:pPr>
              <w:pStyle w:val="11"/>
              <w:spacing w:before="54"/>
              <w:ind w:left="115"/>
              <w:rPr>
                <w:sz w:val="16"/>
              </w:rPr>
            </w:pPr>
            <w:r>
              <w:rPr>
                <w:sz w:val="16"/>
              </w:rPr>
              <w:t>Amicacina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4492" w:type="dxa"/>
          </w:tcPr>
          <w:p w14:paraId="6342C9CA">
            <w:pPr>
              <w:pStyle w:val="11"/>
              <w:spacing w:before="54"/>
              <w:ind w:left="2622"/>
              <w:rPr>
                <w:sz w:val="16"/>
              </w:rPr>
            </w:pPr>
            <w:r>
              <w:rPr>
                <w:sz w:val="16"/>
              </w:rPr>
              <w:t>AMP</w:t>
            </w:r>
            <w:r>
              <w:rPr>
                <w:spacing w:val="-6"/>
                <w:sz w:val="16"/>
              </w:rPr>
              <w:t xml:space="preserve"> </w:t>
            </w:r>
            <w:r>
              <w:rPr>
                <w:sz w:val="16"/>
              </w:rPr>
              <w:t>500</w:t>
            </w:r>
            <w:r>
              <w:rPr>
                <w:spacing w:val="-1"/>
                <w:sz w:val="16"/>
              </w:rPr>
              <w:t xml:space="preserve"> </w:t>
            </w:r>
            <w:r>
              <w:rPr>
                <w:spacing w:val="-5"/>
                <w:sz w:val="16"/>
              </w:rPr>
              <w:t>MG</w:t>
            </w:r>
          </w:p>
        </w:tc>
        <w:tc>
          <w:tcPr>
            <w:tcW w:w="2392" w:type="dxa"/>
          </w:tcPr>
          <w:p w14:paraId="01B16991">
            <w:pPr>
              <w:pStyle w:val="11"/>
              <w:spacing w:before="54"/>
              <w:ind w:right="48"/>
              <w:jc w:val="right"/>
              <w:rPr>
                <w:sz w:val="16"/>
              </w:rPr>
            </w:pPr>
            <w:r>
              <w:rPr>
                <w:sz w:val="16"/>
              </w:rPr>
              <w:t>SEI-</w:t>
            </w:r>
            <w:r>
              <w:rPr>
                <w:spacing w:val="-2"/>
                <w:sz w:val="16"/>
              </w:rPr>
              <w:t>260007/009308/2024</w:t>
            </w:r>
          </w:p>
        </w:tc>
      </w:tr>
      <w:tr w14:paraId="25A2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032C5C52">
            <w:pPr>
              <w:pStyle w:val="11"/>
              <w:rPr>
                <w:sz w:val="18"/>
              </w:rPr>
            </w:pPr>
          </w:p>
        </w:tc>
        <w:tc>
          <w:tcPr>
            <w:tcW w:w="813" w:type="dxa"/>
          </w:tcPr>
          <w:p w14:paraId="13BAC8C7">
            <w:pPr>
              <w:pStyle w:val="11"/>
              <w:spacing w:before="62"/>
              <w:ind w:right="155"/>
              <w:jc w:val="right"/>
              <w:rPr>
                <w:sz w:val="16"/>
              </w:rPr>
            </w:pPr>
            <w:r>
              <w:rPr>
                <w:spacing w:val="-4"/>
                <w:sz w:val="16"/>
              </w:rPr>
              <w:t>7272</w:t>
            </w:r>
          </w:p>
        </w:tc>
        <w:tc>
          <w:tcPr>
            <w:tcW w:w="6459" w:type="dxa"/>
          </w:tcPr>
          <w:p w14:paraId="2A752976">
            <w:pPr>
              <w:pStyle w:val="11"/>
              <w:spacing w:before="62"/>
              <w:ind w:left="115"/>
              <w:rPr>
                <w:sz w:val="16"/>
              </w:rPr>
            </w:pPr>
            <w:r>
              <w:rPr>
                <w:sz w:val="16"/>
              </w:rPr>
              <w:t>Azitromicina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po</w:t>
            </w:r>
            <w:r>
              <w:rPr>
                <w:spacing w:val="-1"/>
                <w:sz w:val="16"/>
              </w:rPr>
              <w:t xml:space="preserve"> </w:t>
            </w:r>
            <w:r>
              <w:rPr>
                <w:sz w:val="16"/>
              </w:rPr>
              <w:t>/</w:t>
            </w:r>
            <w:r>
              <w:rPr>
                <w:spacing w:val="-1"/>
                <w:sz w:val="16"/>
              </w:rPr>
              <w:t xml:space="preserve"> </w:t>
            </w:r>
            <w:r>
              <w:rPr>
                <w:sz w:val="16"/>
              </w:rPr>
              <w:t>susp</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15mL</w:t>
            </w:r>
          </w:p>
        </w:tc>
        <w:tc>
          <w:tcPr>
            <w:tcW w:w="4492" w:type="dxa"/>
          </w:tcPr>
          <w:p w14:paraId="0BA41E31">
            <w:pPr>
              <w:pStyle w:val="11"/>
              <w:spacing w:before="62"/>
              <w:ind w:left="2533"/>
              <w:rPr>
                <w:sz w:val="16"/>
              </w:rPr>
            </w:pPr>
            <w:r>
              <w:rPr>
                <w:sz w:val="16"/>
              </w:rPr>
              <w:t>FRASC</w:t>
            </w:r>
            <w:r>
              <w:rPr>
                <w:spacing w:val="-1"/>
                <w:sz w:val="16"/>
              </w:rPr>
              <w:t xml:space="preserve"> </w:t>
            </w:r>
            <w:r>
              <w:rPr>
                <w:spacing w:val="-2"/>
                <w:sz w:val="16"/>
              </w:rPr>
              <w:t>C/15ML</w:t>
            </w:r>
          </w:p>
        </w:tc>
        <w:tc>
          <w:tcPr>
            <w:tcW w:w="2392" w:type="dxa"/>
          </w:tcPr>
          <w:p w14:paraId="0EF38A75">
            <w:pPr>
              <w:pStyle w:val="11"/>
              <w:spacing w:before="62"/>
              <w:ind w:right="48"/>
              <w:jc w:val="right"/>
              <w:rPr>
                <w:sz w:val="16"/>
              </w:rPr>
            </w:pPr>
            <w:r>
              <w:rPr>
                <w:sz w:val="16"/>
              </w:rPr>
              <w:t>SEI-</w:t>
            </w:r>
            <w:r>
              <w:rPr>
                <w:spacing w:val="-2"/>
                <w:sz w:val="16"/>
              </w:rPr>
              <w:t>260008/010175/2023</w:t>
            </w:r>
          </w:p>
        </w:tc>
      </w:tr>
      <w:tr w14:paraId="34DB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ABF9149">
            <w:pPr>
              <w:pStyle w:val="11"/>
              <w:rPr>
                <w:sz w:val="18"/>
              </w:rPr>
            </w:pPr>
          </w:p>
        </w:tc>
        <w:tc>
          <w:tcPr>
            <w:tcW w:w="813" w:type="dxa"/>
          </w:tcPr>
          <w:p w14:paraId="51DCE686">
            <w:pPr>
              <w:pStyle w:val="11"/>
              <w:spacing w:before="54"/>
              <w:ind w:right="195"/>
              <w:jc w:val="right"/>
              <w:rPr>
                <w:sz w:val="16"/>
              </w:rPr>
            </w:pPr>
            <w:r>
              <w:rPr>
                <w:spacing w:val="-5"/>
                <w:sz w:val="16"/>
              </w:rPr>
              <w:t>550</w:t>
            </w:r>
          </w:p>
        </w:tc>
        <w:tc>
          <w:tcPr>
            <w:tcW w:w="6459" w:type="dxa"/>
          </w:tcPr>
          <w:p w14:paraId="6A2680FB">
            <w:pPr>
              <w:pStyle w:val="11"/>
              <w:spacing w:before="54"/>
              <w:ind w:left="115"/>
              <w:rPr>
                <w:sz w:val="16"/>
              </w:rPr>
            </w:pPr>
            <w:r>
              <w:rPr>
                <w:sz w:val="16"/>
              </w:rPr>
              <w:t>Azitromicina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4492" w:type="dxa"/>
          </w:tcPr>
          <w:p w14:paraId="4D11182A">
            <w:pPr>
              <w:pStyle w:val="11"/>
              <w:spacing w:before="54"/>
              <w:ind w:left="2698"/>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2392" w:type="dxa"/>
          </w:tcPr>
          <w:p w14:paraId="132B1383">
            <w:pPr>
              <w:pStyle w:val="11"/>
              <w:spacing w:before="54"/>
              <w:ind w:right="48"/>
              <w:jc w:val="right"/>
              <w:rPr>
                <w:sz w:val="16"/>
              </w:rPr>
            </w:pPr>
            <w:r>
              <w:rPr>
                <w:sz w:val="16"/>
              </w:rPr>
              <w:t>SEI-</w:t>
            </w:r>
            <w:r>
              <w:rPr>
                <w:spacing w:val="-2"/>
                <w:sz w:val="16"/>
              </w:rPr>
              <w:t>260008/010175/2023</w:t>
            </w:r>
          </w:p>
        </w:tc>
      </w:tr>
      <w:tr w14:paraId="20A6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7D9A1BD">
            <w:pPr>
              <w:pStyle w:val="11"/>
              <w:rPr>
                <w:sz w:val="18"/>
              </w:rPr>
            </w:pPr>
          </w:p>
        </w:tc>
        <w:tc>
          <w:tcPr>
            <w:tcW w:w="813" w:type="dxa"/>
          </w:tcPr>
          <w:p w14:paraId="27F04440">
            <w:pPr>
              <w:pStyle w:val="11"/>
              <w:spacing w:before="54"/>
              <w:ind w:right="195"/>
              <w:jc w:val="right"/>
              <w:rPr>
                <w:sz w:val="16"/>
              </w:rPr>
            </w:pPr>
            <w:r>
              <w:rPr>
                <w:spacing w:val="-5"/>
                <w:sz w:val="16"/>
              </w:rPr>
              <w:t>551</w:t>
            </w:r>
          </w:p>
        </w:tc>
        <w:tc>
          <w:tcPr>
            <w:tcW w:w="6459" w:type="dxa"/>
          </w:tcPr>
          <w:p w14:paraId="29C29DF6">
            <w:pPr>
              <w:pStyle w:val="11"/>
              <w:spacing w:before="54"/>
              <w:ind w:left="115"/>
              <w:rPr>
                <w:sz w:val="16"/>
              </w:rPr>
            </w:pPr>
            <w:r>
              <w:rPr>
                <w:sz w:val="16"/>
              </w:rPr>
              <w:t>Azitromicina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492" w:type="dxa"/>
          </w:tcPr>
          <w:p w14:paraId="0BB61FA0">
            <w:pPr>
              <w:pStyle w:val="11"/>
              <w:spacing w:before="54"/>
              <w:ind w:left="2701"/>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2392" w:type="dxa"/>
          </w:tcPr>
          <w:p w14:paraId="170EE85C">
            <w:pPr>
              <w:pStyle w:val="11"/>
              <w:spacing w:before="54"/>
              <w:ind w:right="48"/>
              <w:jc w:val="right"/>
              <w:rPr>
                <w:sz w:val="16"/>
              </w:rPr>
            </w:pPr>
            <w:r>
              <w:rPr>
                <w:sz w:val="16"/>
              </w:rPr>
              <w:t>SEI-</w:t>
            </w:r>
            <w:r>
              <w:rPr>
                <w:spacing w:val="-2"/>
                <w:sz w:val="16"/>
              </w:rPr>
              <w:t>260007/004748/2024</w:t>
            </w:r>
          </w:p>
        </w:tc>
      </w:tr>
      <w:tr w14:paraId="02F1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31CB778">
            <w:pPr>
              <w:pStyle w:val="11"/>
              <w:rPr>
                <w:sz w:val="18"/>
              </w:rPr>
            </w:pPr>
          </w:p>
        </w:tc>
        <w:tc>
          <w:tcPr>
            <w:tcW w:w="813" w:type="dxa"/>
          </w:tcPr>
          <w:p w14:paraId="46AD872A">
            <w:pPr>
              <w:pStyle w:val="11"/>
              <w:spacing w:before="54"/>
              <w:ind w:right="195"/>
              <w:jc w:val="right"/>
              <w:rPr>
                <w:sz w:val="16"/>
              </w:rPr>
            </w:pPr>
            <w:r>
              <w:rPr>
                <w:spacing w:val="-5"/>
                <w:sz w:val="16"/>
              </w:rPr>
              <w:t>553</w:t>
            </w:r>
          </w:p>
        </w:tc>
        <w:tc>
          <w:tcPr>
            <w:tcW w:w="6459" w:type="dxa"/>
          </w:tcPr>
          <w:p w14:paraId="7756325A">
            <w:pPr>
              <w:pStyle w:val="11"/>
              <w:spacing w:before="54"/>
              <w:ind w:left="115"/>
              <w:rPr>
                <w:sz w:val="16"/>
              </w:rPr>
            </w:pPr>
            <w:r>
              <w:rPr>
                <w:sz w:val="16"/>
              </w:rPr>
              <w:t>Claritromicina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492" w:type="dxa"/>
          </w:tcPr>
          <w:p w14:paraId="5F9E922C">
            <w:pPr>
              <w:pStyle w:val="11"/>
              <w:spacing w:before="54"/>
              <w:ind w:left="2701"/>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2392" w:type="dxa"/>
          </w:tcPr>
          <w:p w14:paraId="565E8172">
            <w:pPr>
              <w:pStyle w:val="11"/>
              <w:spacing w:before="54"/>
              <w:ind w:right="48"/>
              <w:jc w:val="right"/>
              <w:rPr>
                <w:sz w:val="16"/>
              </w:rPr>
            </w:pPr>
            <w:r>
              <w:rPr>
                <w:sz w:val="16"/>
              </w:rPr>
              <w:t>SEI-</w:t>
            </w:r>
            <w:r>
              <w:rPr>
                <w:spacing w:val="-2"/>
                <w:sz w:val="16"/>
              </w:rPr>
              <w:t>260007/009858/2024</w:t>
            </w:r>
          </w:p>
        </w:tc>
      </w:tr>
      <w:tr w14:paraId="5151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69F6E6F3">
            <w:pPr>
              <w:pStyle w:val="11"/>
              <w:rPr>
                <w:sz w:val="18"/>
              </w:rPr>
            </w:pPr>
          </w:p>
        </w:tc>
        <w:tc>
          <w:tcPr>
            <w:tcW w:w="813" w:type="dxa"/>
          </w:tcPr>
          <w:p w14:paraId="4DA5F69F">
            <w:pPr>
              <w:pStyle w:val="11"/>
              <w:spacing w:before="54"/>
              <w:ind w:right="195"/>
              <w:jc w:val="right"/>
              <w:rPr>
                <w:sz w:val="16"/>
              </w:rPr>
            </w:pPr>
            <w:r>
              <w:rPr>
                <w:spacing w:val="-5"/>
                <w:sz w:val="16"/>
              </w:rPr>
              <w:t>547</w:t>
            </w:r>
          </w:p>
        </w:tc>
        <w:tc>
          <w:tcPr>
            <w:tcW w:w="6459" w:type="dxa"/>
          </w:tcPr>
          <w:p w14:paraId="75069A7F">
            <w:pPr>
              <w:pStyle w:val="11"/>
              <w:spacing w:before="54"/>
              <w:ind w:left="115"/>
              <w:rPr>
                <w:sz w:val="16"/>
              </w:rPr>
            </w:pPr>
            <w:r>
              <w:rPr>
                <w:sz w:val="16"/>
              </w:rPr>
              <w:t>Clindamicina,</w:t>
            </w:r>
            <w:r>
              <w:rPr>
                <w:spacing w:val="-1"/>
                <w:sz w:val="16"/>
              </w:rPr>
              <w:t xml:space="preserve"> </w:t>
            </w:r>
            <w:r>
              <w:rPr>
                <w:sz w:val="16"/>
              </w:rPr>
              <w:t>Cloridrato</w:t>
            </w:r>
            <w:r>
              <w:rPr>
                <w:spacing w:val="-1"/>
                <w:sz w:val="16"/>
              </w:rPr>
              <w:t xml:space="preserve"> </w:t>
            </w:r>
            <w:r>
              <w:rPr>
                <w:sz w:val="16"/>
              </w:rPr>
              <w:t>300</w:t>
            </w:r>
            <w:r>
              <w:rPr>
                <w:spacing w:val="-1"/>
                <w:sz w:val="16"/>
              </w:rPr>
              <w:t xml:space="preserve"> </w:t>
            </w:r>
            <w:r>
              <w:rPr>
                <w:sz w:val="16"/>
              </w:rPr>
              <w:t>mg</w:t>
            </w:r>
            <w:r>
              <w:rPr>
                <w:spacing w:val="-1"/>
                <w:sz w:val="16"/>
              </w:rPr>
              <w:t xml:space="preserve"> </w:t>
            </w:r>
            <w:r>
              <w:rPr>
                <w:spacing w:val="-5"/>
                <w:sz w:val="16"/>
              </w:rPr>
              <w:t>cp</w:t>
            </w:r>
          </w:p>
        </w:tc>
        <w:tc>
          <w:tcPr>
            <w:tcW w:w="4492" w:type="dxa"/>
          </w:tcPr>
          <w:p w14:paraId="51F4C1C1">
            <w:pPr>
              <w:pStyle w:val="11"/>
              <w:spacing w:before="54"/>
              <w:ind w:left="2698"/>
              <w:rPr>
                <w:sz w:val="16"/>
              </w:rPr>
            </w:pPr>
            <w:r>
              <w:rPr>
                <w:sz w:val="16"/>
              </w:rPr>
              <w:t>CP</w:t>
            </w:r>
            <w:r>
              <w:rPr>
                <w:spacing w:val="-6"/>
                <w:sz w:val="16"/>
              </w:rPr>
              <w:t xml:space="preserve"> </w:t>
            </w:r>
            <w:r>
              <w:rPr>
                <w:sz w:val="16"/>
              </w:rPr>
              <w:t>300</w:t>
            </w:r>
            <w:r>
              <w:rPr>
                <w:spacing w:val="-1"/>
                <w:sz w:val="16"/>
              </w:rPr>
              <w:t xml:space="preserve"> </w:t>
            </w:r>
            <w:r>
              <w:rPr>
                <w:spacing w:val="-5"/>
                <w:sz w:val="16"/>
              </w:rPr>
              <w:t>MG</w:t>
            </w:r>
          </w:p>
        </w:tc>
        <w:tc>
          <w:tcPr>
            <w:tcW w:w="2392" w:type="dxa"/>
          </w:tcPr>
          <w:p w14:paraId="45E50209">
            <w:pPr>
              <w:pStyle w:val="11"/>
              <w:spacing w:before="54"/>
              <w:ind w:right="48"/>
              <w:jc w:val="right"/>
              <w:rPr>
                <w:sz w:val="16"/>
              </w:rPr>
            </w:pPr>
            <w:r>
              <w:rPr>
                <w:sz w:val="16"/>
              </w:rPr>
              <w:t>SEI-</w:t>
            </w:r>
            <w:r>
              <w:rPr>
                <w:spacing w:val="-2"/>
                <w:sz w:val="16"/>
              </w:rPr>
              <w:t>260007/006433/2024</w:t>
            </w:r>
          </w:p>
        </w:tc>
      </w:tr>
      <w:tr w14:paraId="4A4C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20DD2670">
            <w:pPr>
              <w:pStyle w:val="11"/>
              <w:rPr>
                <w:sz w:val="18"/>
              </w:rPr>
            </w:pPr>
          </w:p>
        </w:tc>
        <w:tc>
          <w:tcPr>
            <w:tcW w:w="813" w:type="dxa"/>
          </w:tcPr>
          <w:p w14:paraId="76E6BD06">
            <w:pPr>
              <w:pStyle w:val="11"/>
              <w:spacing w:before="54"/>
              <w:ind w:right="155"/>
              <w:jc w:val="right"/>
              <w:rPr>
                <w:sz w:val="16"/>
              </w:rPr>
            </w:pPr>
            <w:r>
              <w:rPr>
                <w:spacing w:val="-4"/>
                <w:sz w:val="16"/>
              </w:rPr>
              <w:t>7370</w:t>
            </w:r>
          </w:p>
        </w:tc>
        <w:tc>
          <w:tcPr>
            <w:tcW w:w="6459" w:type="dxa"/>
          </w:tcPr>
          <w:p w14:paraId="1BED3E73">
            <w:pPr>
              <w:pStyle w:val="11"/>
              <w:spacing w:before="54"/>
              <w:ind w:left="115"/>
              <w:rPr>
                <w:sz w:val="16"/>
              </w:rPr>
            </w:pPr>
            <w:r>
              <w:rPr>
                <w:sz w:val="16"/>
              </w:rPr>
              <w:t>Clindamicina,</w:t>
            </w:r>
            <w:r>
              <w:rPr>
                <w:spacing w:val="-1"/>
                <w:sz w:val="16"/>
              </w:rPr>
              <w:t xml:space="preserve"> </w:t>
            </w:r>
            <w:r>
              <w:rPr>
                <w:sz w:val="16"/>
              </w:rPr>
              <w:t>Fosfato</w:t>
            </w:r>
            <w:r>
              <w:rPr>
                <w:spacing w:val="-1"/>
                <w:sz w:val="16"/>
              </w:rPr>
              <w:t xml:space="preserve"> </w:t>
            </w:r>
            <w:r>
              <w:rPr>
                <w:sz w:val="16"/>
              </w:rPr>
              <w:t>150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4mL</w:t>
            </w:r>
          </w:p>
        </w:tc>
        <w:tc>
          <w:tcPr>
            <w:tcW w:w="4492" w:type="dxa"/>
          </w:tcPr>
          <w:p w14:paraId="26B51980">
            <w:pPr>
              <w:pStyle w:val="11"/>
              <w:spacing w:before="54"/>
              <w:ind w:right="766"/>
              <w:jc w:val="right"/>
              <w:rPr>
                <w:sz w:val="16"/>
              </w:rPr>
            </w:pPr>
            <w:r>
              <w:rPr>
                <w:sz w:val="16"/>
              </w:rPr>
              <w:t>AMP</w:t>
            </w:r>
            <w:r>
              <w:rPr>
                <w:spacing w:val="-6"/>
                <w:sz w:val="16"/>
              </w:rPr>
              <w:t xml:space="preserve"> </w:t>
            </w:r>
            <w:r>
              <w:rPr>
                <w:sz w:val="16"/>
              </w:rPr>
              <w:t>COM</w:t>
            </w:r>
            <w:r>
              <w:rPr>
                <w:spacing w:val="-1"/>
                <w:sz w:val="16"/>
              </w:rPr>
              <w:t xml:space="preserve"> </w:t>
            </w:r>
            <w:r>
              <w:rPr>
                <w:spacing w:val="-2"/>
                <w:sz w:val="16"/>
              </w:rPr>
              <w:t>600MG</w:t>
            </w:r>
          </w:p>
        </w:tc>
        <w:tc>
          <w:tcPr>
            <w:tcW w:w="2392" w:type="dxa"/>
          </w:tcPr>
          <w:p w14:paraId="53E1B2A3">
            <w:pPr>
              <w:pStyle w:val="11"/>
              <w:spacing w:before="54"/>
              <w:ind w:right="48"/>
              <w:jc w:val="right"/>
              <w:rPr>
                <w:sz w:val="16"/>
              </w:rPr>
            </w:pPr>
            <w:r>
              <w:rPr>
                <w:sz w:val="16"/>
              </w:rPr>
              <w:t>SEI-</w:t>
            </w:r>
            <w:r>
              <w:rPr>
                <w:spacing w:val="-2"/>
                <w:sz w:val="16"/>
              </w:rPr>
              <w:t>260007/006433/2024</w:t>
            </w:r>
          </w:p>
        </w:tc>
      </w:tr>
      <w:tr w14:paraId="124C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369E4754">
            <w:pPr>
              <w:pStyle w:val="11"/>
              <w:rPr>
                <w:sz w:val="18"/>
              </w:rPr>
            </w:pPr>
          </w:p>
        </w:tc>
        <w:tc>
          <w:tcPr>
            <w:tcW w:w="813" w:type="dxa"/>
          </w:tcPr>
          <w:p w14:paraId="6336C712">
            <w:pPr>
              <w:pStyle w:val="11"/>
              <w:spacing w:before="62"/>
              <w:ind w:right="195"/>
              <w:jc w:val="right"/>
              <w:rPr>
                <w:sz w:val="16"/>
              </w:rPr>
            </w:pPr>
            <w:r>
              <w:rPr>
                <w:spacing w:val="-5"/>
                <w:sz w:val="16"/>
              </w:rPr>
              <w:t>236</w:t>
            </w:r>
          </w:p>
        </w:tc>
        <w:tc>
          <w:tcPr>
            <w:tcW w:w="6459" w:type="dxa"/>
          </w:tcPr>
          <w:p w14:paraId="493DCC4E">
            <w:pPr>
              <w:pStyle w:val="11"/>
              <w:spacing w:before="62"/>
              <w:ind w:left="115"/>
              <w:rPr>
                <w:sz w:val="16"/>
              </w:rPr>
            </w:pPr>
            <w:r>
              <w:rPr>
                <w:sz w:val="16"/>
              </w:rPr>
              <w:t>Gentamicina,</w:t>
            </w:r>
            <w:r>
              <w:rPr>
                <w:spacing w:val="-1"/>
                <w:sz w:val="16"/>
              </w:rPr>
              <w:t xml:space="preserve"> </w:t>
            </w:r>
            <w:r>
              <w:rPr>
                <w:sz w:val="16"/>
              </w:rPr>
              <w:t>Sulfato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4492" w:type="dxa"/>
          </w:tcPr>
          <w:p w14:paraId="163B4B09">
            <w:pPr>
              <w:pStyle w:val="11"/>
              <w:spacing w:before="62"/>
              <w:ind w:left="2662"/>
              <w:rPr>
                <w:sz w:val="16"/>
              </w:rPr>
            </w:pPr>
            <w:r>
              <w:rPr>
                <w:sz w:val="16"/>
              </w:rPr>
              <w:t>AMP</w:t>
            </w:r>
            <w:r>
              <w:rPr>
                <w:spacing w:val="-6"/>
                <w:sz w:val="16"/>
              </w:rPr>
              <w:t xml:space="preserve"> </w:t>
            </w:r>
            <w:r>
              <w:rPr>
                <w:sz w:val="16"/>
              </w:rPr>
              <w:t>80</w:t>
            </w:r>
            <w:r>
              <w:rPr>
                <w:spacing w:val="-1"/>
                <w:sz w:val="16"/>
              </w:rPr>
              <w:t xml:space="preserve"> </w:t>
            </w:r>
            <w:r>
              <w:rPr>
                <w:spacing w:val="-5"/>
                <w:sz w:val="16"/>
              </w:rPr>
              <w:t>MG</w:t>
            </w:r>
          </w:p>
        </w:tc>
        <w:tc>
          <w:tcPr>
            <w:tcW w:w="2392" w:type="dxa"/>
          </w:tcPr>
          <w:p w14:paraId="41D89686">
            <w:pPr>
              <w:pStyle w:val="11"/>
              <w:spacing w:before="62"/>
              <w:ind w:right="48"/>
              <w:jc w:val="right"/>
              <w:rPr>
                <w:sz w:val="16"/>
              </w:rPr>
            </w:pPr>
            <w:r>
              <w:rPr>
                <w:sz w:val="16"/>
              </w:rPr>
              <w:t>SEI-</w:t>
            </w:r>
            <w:r>
              <w:rPr>
                <w:spacing w:val="-2"/>
                <w:sz w:val="16"/>
              </w:rPr>
              <w:t>260007/006433/2024</w:t>
            </w:r>
          </w:p>
        </w:tc>
      </w:tr>
      <w:tr w14:paraId="065C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E12BB7D">
            <w:pPr>
              <w:pStyle w:val="11"/>
              <w:spacing w:before="54"/>
              <w:ind w:left="50"/>
              <w:rPr>
                <w:sz w:val="16"/>
              </w:rPr>
            </w:pPr>
            <w:r>
              <w:rPr>
                <w:spacing w:val="-10"/>
                <w:sz w:val="16"/>
              </w:rPr>
              <w:t>4</w:t>
            </w:r>
          </w:p>
        </w:tc>
        <w:tc>
          <w:tcPr>
            <w:tcW w:w="813" w:type="dxa"/>
          </w:tcPr>
          <w:p w14:paraId="6447DF7B">
            <w:pPr>
              <w:pStyle w:val="11"/>
              <w:spacing w:before="54"/>
              <w:ind w:right="195"/>
              <w:jc w:val="right"/>
              <w:rPr>
                <w:sz w:val="16"/>
              </w:rPr>
            </w:pPr>
            <w:r>
              <w:rPr>
                <w:spacing w:val="-5"/>
                <w:sz w:val="16"/>
              </w:rPr>
              <w:t>726</w:t>
            </w:r>
          </w:p>
        </w:tc>
        <w:tc>
          <w:tcPr>
            <w:tcW w:w="6459" w:type="dxa"/>
          </w:tcPr>
          <w:p w14:paraId="054F614A">
            <w:pPr>
              <w:pStyle w:val="11"/>
              <w:spacing w:before="54"/>
              <w:ind w:left="115"/>
              <w:rPr>
                <w:sz w:val="16"/>
              </w:rPr>
            </w:pPr>
            <w:r>
              <w:rPr>
                <w:sz w:val="16"/>
              </w:rPr>
              <w:t>Linezolida</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pacing w:val="-2"/>
                <w:sz w:val="16"/>
              </w:rPr>
              <w:t>300mL</w:t>
            </w:r>
          </w:p>
        </w:tc>
        <w:tc>
          <w:tcPr>
            <w:tcW w:w="4492" w:type="dxa"/>
          </w:tcPr>
          <w:p w14:paraId="5D038F0D">
            <w:pPr>
              <w:pStyle w:val="11"/>
              <w:spacing w:before="54"/>
              <w:ind w:left="2555"/>
              <w:rPr>
                <w:sz w:val="16"/>
              </w:rPr>
            </w:pPr>
            <w:r>
              <w:rPr>
                <w:sz w:val="16"/>
              </w:rPr>
              <w:t>BOLSA</w:t>
            </w:r>
            <w:r>
              <w:rPr>
                <w:spacing w:val="-9"/>
                <w:sz w:val="16"/>
              </w:rPr>
              <w:t xml:space="preserve"> </w:t>
            </w:r>
            <w:r>
              <w:rPr>
                <w:spacing w:val="-2"/>
                <w:sz w:val="16"/>
              </w:rPr>
              <w:t>600MG</w:t>
            </w:r>
          </w:p>
        </w:tc>
        <w:tc>
          <w:tcPr>
            <w:tcW w:w="2392" w:type="dxa"/>
          </w:tcPr>
          <w:p w14:paraId="10714A5B">
            <w:pPr>
              <w:pStyle w:val="11"/>
              <w:spacing w:before="54"/>
              <w:ind w:right="48"/>
              <w:jc w:val="right"/>
              <w:rPr>
                <w:sz w:val="16"/>
              </w:rPr>
            </w:pPr>
            <w:r>
              <w:rPr>
                <w:sz w:val="16"/>
              </w:rPr>
              <w:t>SEI-</w:t>
            </w:r>
            <w:r>
              <w:rPr>
                <w:spacing w:val="-2"/>
                <w:sz w:val="16"/>
              </w:rPr>
              <w:t>260008/010192/2023</w:t>
            </w:r>
          </w:p>
        </w:tc>
      </w:tr>
      <w:tr w14:paraId="0778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583" w:type="dxa"/>
            <w:gridSpan w:val="5"/>
          </w:tcPr>
          <w:p w14:paraId="5988703C">
            <w:pPr>
              <w:pStyle w:val="11"/>
              <w:spacing w:before="54"/>
              <w:ind w:left="334"/>
              <w:jc w:val="center"/>
              <w:rPr>
                <w:sz w:val="16"/>
              </w:rPr>
            </w:pPr>
            <w:r>
              <w:rPr>
                <w:sz w:val="16"/>
              </w:rPr>
              <w:t>ANTIMICROBIANO</w:t>
            </w:r>
            <w:r>
              <w:rPr>
                <w:spacing w:val="-6"/>
                <w:sz w:val="16"/>
              </w:rPr>
              <w:t xml:space="preserve"> </w:t>
            </w:r>
            <w:r>
              <w:rPr>
                <w:sz w:val="16"/>
              </w:rPr>
              <w:t>E</w:t>
            </w:r>
            <w:r>
              <w:rPr>
                <w:spacing w:val="-10"/>
                <w:sz w:val="16"/>
              </w:rPr>
              <w:t xml:space="preserve"> </w:t>
            </w:r>
            <w:r>
              <w:rPr>
                <w:sz w:val="16"/>
              </w:rPr>
              <w:t>ANTICOAGULANTE</w:t>
            </w:r>
            <w:r>
              <w:rPr>
                <w:spacing w:val="-4"/>
                <w:sz w:val="16"/>
              </w:rPr>
              <w:t xml:space="preserve"> </w:t>
            </w:r>
            <w:r>
              <w:rPr>
                <w:sz w:val="16"/>
              </w:rPr>
              <w:t>PARA</w:t>
            </w:r>
            <w:r>
              <w:rPr>
                <w:spacing w:val="-10"/>
                <w:sz w:val="16"/>
              </w:rPr>
              <w:t xml:space="preserve"> </w:t>
            </w:r>
            <w:r>
              <w:rPr>
                <w:sz w:val="16"/>
              </w:rPr>
              <w:t>MANUTENÇÃO</w:t>
            </w:r>
            <w:r>
              <w:rPr>
                <w:spacing w:val="-4"/>
                <w:sz w:val="16"/>
              </w:rPr>
              <w:t xml:space="preserve"> </w:t>
            </w:r>
            <w:r>
              <w:rPr>
                <w:sz w:val="16"/>
              </w:rPr>
              <w:t>DO</w:t>
            </w:r>
            <w:r>
              <w:rPr>
                <w:spacing w:val="-3"/>
                <w:sz w:val="16"/>
              </w:rPr>
              <w:t xml:space="preserve"> </w:t>
            </w:r>
            <w:r>
              <w:rPr>
                <w:spacing w:val="-2"/>
                <w:sz w:val="16"/>
              </w:rPr>
              <w:t>CATETER</w:t>
            </w:r>
          </w:p>
        </w:tc>
      </w:tr>
      <w:tr w14:paraId="78EB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EFE4B7C">
            <w:pPr>
              <w:pStyle w:val="11"/>
              <w:spacing w:before="54"/>
              <w:ind w:left="50"/>
              <w:rPr>
                <w:sz w:val="16"/>
              </w:rPr>
            </w:pPr>
            <w:r>
              <w:rPr>
                <w:spacing w:val="-10"/>
                <w:sz w:val="16"/>
              </w:rPr>
              <w:t>6</w:t>
            </w:r>
          </w:p>
        </w:tc>
        <w:tc>
          <w:tcPr>
            <w:tcW w:w="813" w:type="dxa"/>
          </w:tcPr>
          <w:p w14:paraId="00913FDB">
            <w:pPr>
              <w:pStyle w:val="11"/>
              <w:spacing w:before="54"/>
              <w:ind w:right="115"/>
              <w:jc w:val="right"/>
              <w:rPr>
                <w:sz w:val="16"/>
              </w:rPr>
            </w:pPr>
            <w:r>
              <w:rPr>
                <w:spacing w:val="-2"/>
                <w:sz w:val="16"/>
              </w:rPr>
              <w:t>14824</w:t>
            </w:r>
          </w:p>
        </w:tc>
        <w:tc>
          <w:tcPr>
            <w:tcW w:w="6459" w:type="dxa"/>
          </w:tcPr>
          <w:p w14:paraId="73AA4BAF">
            <w:pPr>
              <w:pStyle w:val="11"/>
              <w:spacing w:before="54"/>
              <w:ind w:left="115"/>
              <w:rPr>
                <w:sz w:val="16"/>
              </w:rPr>
            </w:pPr>
            <w:r>
              <w:rPr>
                <w:sz w:val="16"/>
              </w:rPr>
              <w:t>Taurolidina</w:t>
            </w:r>
            <w:r>
              <w:rPr>
                <w:spacing w:val="-5"/>
                <w:sz w:val="16"/>
              </w:rPr>
              <w:t xml:space="preserve"> </w:t>
            </w:r>
            <w:r>
              <w:rPr>
                <w:sz w:val="16"/>
              </w:rPr>
              <w:t>1%</w:t>
            </w:r>
            <w:r>
              <w:rPr>
                <w:spacing w:val="-2"/>
                <w:sz w:val="16"/>
              </w:rPr>
              <w:t xml:space="preserve"> </w:t>
            </w:r>
            <w:r>
              <w:rPr>
                <w:sz w:val="16"/>
              </w:rPr>
              <w:t>+</w:t>
            </w:r>
            <w:r>
              <w:rPr>
                <w:spacing w:val="-2"/>
                <w:sz w:val="16"/>
              </w:rPr>
              <w:t xml:space="preserve"> </w:t>
            </w:r>
            <w:r>
              <w:rPr>
                <w:sz w:val="16"/>
              </w:rPr>
              <w:t>heparina</w:t>
            </w:r>
            <w:r>
              <w:rPr>
                <w:spacing w:val="-2"/>
                <w:sz w:val="16"/>
              </w:rPr>
              <w:t xml:space="preserve"> </w:t>
            </w:r>
            <w:r>
              <w:rPr>
                <w:sz w:val="16"/>
              </w:rPr>
              <w:t>100UI/ml</w:t>
            </w:r>
            <w:r>
              <w:rPr>
                <w:spacing w:val="-2"/>
                <w:sz w:val="16"/>
              </w:rPr>
              <w:t xml:space="preserve"> </w:t>
            </w:r>
            <w:r>
              <w:rPr>
                <w:sz w:val="16"/>
              </w:rPr>
              <w:t>+</w:t>
            </w:r>
            <w:r>
              <w:rPr>
                <w:spacing w:val="-3"/>
                <w:sz w:val="16"/>
              </w:rPr>
              <w:t xml:space="preserve"> </w:t>
            </w:r>
            <w:r>
              <w:rPr>
                <w:sz w:val="16"/>
              </w:rPr>
              <w:t>citrato</w:t>
            </w:r>
            <w:r>
              <w:rPr>
                <w:spacing w:val="-2"/>
                <w:sz w:val="16"/>
              </w:rPr>
              <w:t xml:space="preserve"> </w:t>
            </w:r>
            <w:r>
              <w:rPr>
                <w:sz w:val="16"/>
              </w:rPr>
              <w:t>4%</w:t>
            </w:r>
            <w:r>
              <w:rPr>
                <w:spacing w:val="-2"/>
                <w:sz w:val="16"/>
              </w:rPr>
              <w:t xml:space="preserve"> </w:t>
            </w:r>
            <w:r>
              <w:rPr>
                <w:sz w:val="16"/>
              </w:rPr>
              <w:t>amp</w:t>
            </w:r>
            <w:r>
              <w:rPr>
                <w:spacing w:val="-2"/>
                <w:sz w:val="16"/>
              </w:rPr>
              <w:t xml:space="preserve"> </w:t>
            </w:r>
            <w:r>
              <w:rPr>
                <w:sz w:val="16"/>
              </w:rPr>
              <w:t>3</w:t>
            </w:r>
            <w:r>
              <w:rPr>
                <w:spacing w:val="-2"/>
                <w:sz w:val="16"/>
              </w:rPr>
              <w:t xml:space="preserve"> </w:t>
            </w:r>
            <w:r>
              <w:rPr>
                <w:spacing w:val="-5"/>
                <w:sz w:val="16"/>
              </w:rPr>
              <w:t>ml</w:t>
            </w:r>
          </w:p>
        </w:tc>
        <w:tc>
          <w:tcPr>
            <w:tcW w:w="4492" w:type="dxa"/>
          </w:tcPr>
          <w:p w14:paraId="5B4A46AF">
            <w:pPr>
              <w:pStyle w:val="11"/>
              <w:spacing w:before="54"/>
              <w:ind w:left="2711"/>
              <w:rPr>
                <w:sz w:val="16"/>
              </w:rPr>
            </w:pPr>
            <w:r>
              <w:rPr>
                <w:sz w:val="16"/>
              </w:rPr>
              <w:t>AMP</w:t>
            </w:r>
            <w:r>
              <w:rPr>
                <w:spacing w:val="-6"/>
                <w:sz w:val="16"/>
              </w:rPr>
              <w:t xml:space="preserve"> </w:t>
            </w:r>
            <w:r>
              <w:rPr>
                <w:sz w:val="16"/>
              </w:rPr>
              <w:t>3</w:t>
            </w:r>
            <w:r>
              <w:rPr>
                <w:spacing w:val="-1"/>
                <w:sz w:val="16"/>
              </w:rPr>
              <w:t xml:space="preserve"> </w:t>
            </w:r>
            <w:r>
              <w:rPr>
                <w:spacing w:val="-5"/>
                <w:sz w:val="16"/>
              </w:rPr>
              <w:t>ML</w:t>
            </w:r>
          </w:p>
        </w:tc>
        <w:tc>
          <w:tcPr>
            <w:tcW w:w="2392" w:type="dxa"/>
          </w:tcPr>
          <w:p w14:paraId="29E0116C">
            <w:pPr>
              <w:pStyle w:val="11"/>
              <w:spacing w:before="54"/>
              <w:ind w:right="51"/>
              <w:jc w:val="right"/>
              <w:rPr>
                <w:sz w:val="16"/>
              </w:rPr>
            </w:pPr>
            <w:r>
              <w:rPr>
                <w:sz w:val="16"/>
              </w:rPr>
              <w:t>SEI-</w:t>
            </w:r>
            <w:r>
              <w:rPr>
                <w:spacing w:val="-2"/>
                <w:sz w:val="16"/>
              </w:rPr>
              <w:t>260008/011908/2023</w:t>
            </w:r>
          </w:p>
        </w:tc>
      </w:tr>
      <w:tr w14:paraId="11CD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6C7E1282">
            <w:pPr>
              <w:pStyle w:val="11"/>
              <w:spacing w:before="54"/>
              <w:ind w:left="50"/>
              <w:rPr>
                <w:sz w:val="16"/>
              </w:rPr>
            </w:pPr>
            <w:r>
              <w:rPr>
                <w:spacing w:val="-10"/>
                <w:sz w:val="16"/>
              </w:rPr>
              <w:t>7</w:t>
            </w:r>
          </w:p>
        </w:tc>
        <w:tc>
          <w:tcPr>
            <w:tcW w:w="813" w:type="dxa"/>
          </w:tcPr>
          <w:p w14:paraId="7113EBC6">
            <w:pPr>
              <w:pStyle w:val="11"/>
              <w:spacing w:before="54"/>
              <w:ind w:right="115"/>
              <w:jc w:val="right"/>
              <w:rPr>
                <w:sz w:val="16"/>
              </w:rPr>
            </w:pPr>
            <w:r>
              <w:rPr>
                <w:spacing w:val="-2"/>
                <w:sz w:val="16"/>
              </w:rPr>
              <w:t>14825</w:t>
            </w:r>
          </w:p>
        </w:tc>
        <w:tc>
          <w:tcPr>
            <w:tcW w:w="6459" w:type="dxa"/>
          </w:tcPr>
          <w:p w14:paraId="1F6B003F">
            <w:pPr>
              <w:pStyle w:val="11"/>
              <w:spacing w:before="54"/>
              <w:ind w:left="115"/>
              <w:rPr>
                <w:sz w:val="16"/>
              </w:rPr>
            </w:pPr>
            <w:r>
              <w:rPr>
                <w:sz w:val="16"/>
              </w:rPr>
              <w:t>Taurolidina</w:t>
            </w:r>
            <w:r>
              <w:rPr>
                <w:spacing w:val="-5"/>
                <w:sz w:val="16"/>
              </w:rPr>
              <w:t xml:space="preserve"> </w:t>
            </w:r>
            <w:r>
              <w:rPr>
                <w:sz w:val="16"/>
              </w:rPr>
              <w:t>1%</w:t>
            </w:r>
            <w:r>
              <w:rPr>
                <w:spacing w:val="-2"/>
                <w:sz w:val="16"/>
              </w:rPr>
              <w:t xml:space="preserve"> </w:t>
            </w:r>
            <w:r>
              <w:rPr>
                <w:sz w:val="16"/>
              </w:rPr>
              <w:t>+</w:t>
            </w:r>
            <w:r>
              <w:rPr>
                <w:spacing w:val="-2"/>
                <w:sz w:val="16"/>
              </w:rPr>
              <w:t xml:space="preserve"> </w:t>
            </w:r>
            <w:r>
              <w:rPr>
                <w:sz w:val="16"/>
              </w:rPr>
              <w:t>heparina</w:t>
            </w:r>
            <w:r>
              <w:rPr>
                <w:spacing w:val="-2"/>
                <w:sz w:val="16"/>
              </w:rPr>
              <w:t xml:space="preserve"> </w:t>
            </w:r>
            <w:r>
              <w:rPr>
                <w:sz w:val="16"/>
              </w:rPr>
              <w:t>500UI/ml</w:t>
            </w:r>
            <w:r>
              <w:rPr>
                <w:spacing w:val="-2"/>
                <w:sz w:val="16"/>
              </w:rPr>
              <w:t xml:space="preserve"> </w:t>
            </w:r>
            <w:r>
              <w:rPr>
                <w:sz w:val="16"/>
              </w:rPr>
              <w:t>+</w:t>
            </w:r>
            <w:r>
              <w:rPr>
                <w:spacing w:val="-3"/>
                <w:sz w:val="16"/>
              </w:rPr>
              <w:t xml:space="preserve"> </w:t>
            </w:r>
            <w:r>
              <w:rPr>
                <w:sz w:val="16"/>
              </w:rPr>
              <w:t>citrato</w:t>
            </w:r>
            <w:r>
              <w:rPr>
                <w:spacing w:val="-2"/>
                <w:sz w:val="16"/>
              </w:rPr>
              <w:t xml:space="preserve"> </w:t>
            </w:r>
            <w:r>
              <w:rPr>
                <w:sz w:val="16"/>
              </w:rPr>
              <w:t>4%</w:t>
            </w:r>
            <w:r>
              <w:rPr>
                <w:spacing w:val="-2"/>
                <w:sz w:val="16"/>
              </w:rPr>
              <w:t xml:space="preserve"> </w:t>
            </w:r>
            <w:r>
              <w:rPr>
                <w:sz w:val="16"/>
              </w:rPr>
              <w:t>amp</w:t>
            </w:r>
            <w:r>
              <w:rPr>
                <w:spacing w:val="-2"/>
                <w:sz w:val="16"/>
              </w:rPr>
              <w:t xml:space="preserve"> </w:t>
            </w:r>
            <w:r>
              <w:rPr>
                <w:sz w:val="16"/>
              </w:rPr>
              <w:t>10</w:t>
            </w:r>
            <w:r>
              <w:rPr>
                <w:spacing w:val="-2"/>
                <w:sz w:val="16"/>
              </w:rPr>
              <w:t xml:space="preserve"> </w:t>
            </w:r>
            <w:r>
              <w:rPr>
                <w:spacing w:val="-5"/>
                <w:sz w:val="16"/>
              </w:rPr>
              <w:t>ml</w:t>
            </w:r>
          </w:p>
        </w:tc>
        <w:tc>
          <w:tcPr>
            <w:tcW w:w="4492" w:type="dxa"/>
          </w:tcPr>
          <w:p w14:paraId="1F4C641B">
            <w:pPr>
              <w:pStyle w:val="11"/>
              <w:spacing w:before="54"/>
              <w:ind w:left="2671"/>
              <w:rPr>
                <w:sz w:val="16"/>
              </w:rPr>
            </w:pPr>
            <w:r>
              <w:rPr>
                <w:sz w:val="16"/>
              </w:rPr>
              <w:t>AMP</w:t>
            </w:r>
            <w:r>
              <w:rPr>
                <w:spacing w:val="-6"/>
                <w:sz w:val="16"/>
              </w:rPr>
              <w:t xml:space="preserve"> </w:t>
            </w:r>
            <w:r>
              <w:rPr>
                <w:sz w:val="16"/>
              </w:rPr>
              <w:t>10</w:t>
            </w:r>
            <w:r>
              <w:rPr>
                <w:spacing w:val="-1"/>
                <w:sz w:val="16"/>
              </w:rPr>
              <w:t xml:space="preserve"> </w:t>
            </w:r>
            <w:r>
              <w:rPr>
                <w:spacing w:val="-5"/>
                <w:sz w:val="16"/>
              </w:rPr>
              <w:t>ML</w:t>
            </w:r>
          </w:p>
        </w:tc>
        <w:tc>
          <w:tcPr>
            <w:tcW w:w="2392" w:type="dxa"/>
          </w:tcPr>
          <w:p w14:paraId="1B570927">
            <w:pPr>
              <w:pStyle w:val="11"/>
              <w:spacing w:before="54"/>
              <w:ind w:right="51"/>
              <w:jc w:val="right"/>
              <w:rPr>
                <w:sz w:val="16"/>
              </w:rPr>
            </w:pPr>
            <w:r>
              <w:rPr>
                <w:sz w:val="16"/>
              </w:rPr>
              <w:t>SEI-</w:t>
            </w:r>
            <w:r>
              <w:rPr>
                <w:spacing w:val="-2"/>
                <w:sz w:val="16"/>
              </w:rPr>
              <w:t>260008/011908/2023</w:t>
            </w:r>
          </w:p>
        </w:tc>
      </w:tr>
      <w:tr w14:paraId="31B4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6E943756">
            <w:pPr>
              <w:pStyle w:val="11"/>
              <w:spacing w:before="62"/>
              <w:ind w:left="50"/>
              <w:rPr>
                <w:sz w:val="16"/>
              </w:rPr>
            </w:pPr>
            <w:r>
              <w:rPr>
                <w:spacing w:val="-10"/>
                <w:sz w:val="16"/>
              </w:rPr>
              <w:t>8</w:t>
            </w:r>
          </w:p>
        </w:tc>
        <w:tc>
          <w:tcPr>
            <w:tcW w:w="813" w:type="dxa"/>
          </w:tcPr>
          <w:p w14:paraId="6F6820EF">
            <w:pPr>
              <w:pStyle w:val="11"/>
              <w:spacing w:before="62"/>
              <w:ind w:right="115"/>
              <w:jc w:val="right"/>
              <w:rPr>
                <w:sz w:val="16"/>
              </w:rPr>
            </w:pPr>
            <w:r>
              <w:rPr>
                <w:spacing w:val="-2"/>
                <w:sz w:val="16"/>
              </w:rPr>
              <w:t>14823</w:t>
            </w:r>
          </w:p>
        </w:tc>
        <w:tc>
          <w:tcPr>
            <w:tcW w:w="6459" w:type="dxa"/>
          </w:tcPr>
          <w:p w14:paraId="1F843EF0">
            <w:pPr>
              <w:pStyle w:val="11"/>
              <w:spacing w:before="62"/>
              <w:ind w:left="115"/>
              <w:rPr>
                <w:sz w:val="16"/>
              </w:rPr>
            </w:pPr>
            <w:r>
              <w:rPr>
                <w:sz w:val="16"/>
              </w:rPr>
              <w:t>Taurolidina</w:t>
            </w:r>
            <w:r>
              <w:rPr>
                <w:spacing w:val="-5"/>
                <w:sz w:val="16"/>
              </w:rPr>
              <w:t xml:space="preserve"> </w:t>
            </w:r>
            <w:r>
              <w:rPr>
                <w:sz w:val="16"/>
              </w:rPr>
              <w:t>1%</w:t>
            </w:r>
            <w:r>
              <w:rPr>
                <w:spacing w:val="-2"/>
                <w:sz w:val="16"/>
              </w:rPr>
              <w:t xml:space="preserve"> </w:t>
            </w:r>
            <w:r>
              <w:rPr>
                <w:sz w:val="16"/>
              </w:rPr>
              <w:t>+</w:t>
            </w:r>
            <w:r>
              <w:rPr>
                <w:spacing w:val="-2"/>
                <w:sz w:val="16"/>
              </w:rPr>
              <w:t xml:space="preserve"> </w:t>
            </w:r>
            <w:r>
              <w:rPr>
                <w:sz w:val="16"/>
              </w:rPr>
              <w:t>uroquinase</w:t>
            </w:r>
            <w:r>
              <w:rPr>
                <w:spacing w:val="-2"/>
                <w:sz w:val="16"/>
              </w:rPr>
              <w:t xml:space="preserve"> </w:t>
            </w:r>
            <w:r>
              <w:rPr>
                <w:sz w:val="16"/>
              </w:rPr>
              <w:t>25000</w:t>
            </w:r>
            <w:r>
              <w:rPr>
                <w:spacing w:val="-2"/>
                <w:sz w:val="16"/>
              </w:rPr>
              <w:t xml:space="preserve"> </w:t>
            </w:r>
            <w:r>
              <w:rPr>
                <w:sz w:val="16"/>
              </w:rPr>
              <w:t>UI</w:t>
            </w:r>
            <w:r>
              <w:rPr>
                <w:spacing w:val="-2"/>
                <w:sz w:val="16"/>
              </w:rPr>
              <w:t xml:space="preserve"> </w:t>
            </w:r>
            <w:r>
              <w:rPr>
                <w:sz w:val="16"/>
              </w:rPr>
              <w:t>+</w:t>
            </w:r>
            <w:r>
              <w:rPr>
                <w:spacing w:val="-2"/>
                <w:sz w:val="16"/>
              </w:rPr>
              <w:t xml:space="preserve"> </w:t>
            </w:r>
            <w:r>
              <w:rPr>
                <w:sz w:val="16"/>
              </w:rPr>
              <w:t>citrato</w:t>
            </w:r>
            <w:r>
              <w:rPr>
                <w:spacing w:val="-2"/>
                <w:sz w:val="16"/>
              </w:rPr>
              <w:t xml:space="preserve"> </w:t>
            </w:r>
            <w:r>
              <w:rPr>
                <w:sz w:val="16"/>
              </w:rPr>
              <w:t>4%</w:t>
            </w:r>
            <w:r>
              <w:rPr>
                <w:spacing w:val="-2"/>
                <w:sz w:val="16"/>
              </w:rPr>
              <w:t xml:space="preserve"> </w:t>
            </w:r>
            <w:r>
              <w:rPr>
                <w:sz w:val="16"/>
              </w:rPr>
              <w:t>amp</w:t>
            </w:r>
            <w:r>
              <w:rPr>
                <w:spacing w:val="-2"/>
                <w:sz w:val="16"/>
              </w:rPr>
              <w:t xml:space="preserve"> </w:t>
            </w:r>
            <w:r>
              <w:rPr>
                <w:sz w:val="16"/>
              </w:rPr>
              <w:t>5</w:t>
            </w:r>
            <w:r>
              <w:rPr>
                <w:spacing w:val="-2"/>
                <w:sz w:val="16"/>
              </w:rPr>
              <w:t xml:space="preserve"> </w:t>
            </w:r>
            <w:r>
              <w:rPr>
                <w:spacing w:val="-5"/>
                <w:sz w:val="16"/>
              </w:rPr>
              <w:t>ml</w:t>
            </w:r>
          </w:p>
        </w:tc>
        <w:tc>
          <w:tcPr>
            <w:tcW w:w="4492" w:type="dxa"/>
          </w:tcPr>
          <w:p w14:paraId="47C37B5E">
            <w:pPr>
              <w:pStyle w:val="11"/>
              <w:spacing w:before="62"/>
              <w:ind w:left="2711"/>
              <w:rPr>
                <w:sz w:val="16"/>
              </w:rPr>
            </w:pPr>
            <w:r>
              <w:rPr>
                <w:sz w:val="16"/>
              </w:rPr>
              <w:t>AMP</w:t>
            </w:r>
            <w:r>
              <w:rPr>
                <w:spacing w:val="-6"/>
                <w:sz w:val="16"/>
              </w:rPr>
              <w:t xml:space="preserve"> </w:t>
            </w:r>
            <w:r>
              <w:rPr>
                <w:sz w:val="16"/>
              </w:rPr>
              <w:t>5</w:t>
            </w:r>
            <w:r>
              <w:rPr>
                <w:spacing w:val="-1"/>
                <w:sz w:val="16"/>
              </w:rPr>
              <w:t xml:space="preserve"> </w:t>
            </w:r>
            <w:r>
              <w:rPr>
                <w:spacing w:val="-5"/>
                <w:sz w:val="16"/>
              </w:rPr>
              <w:t>ML</w:t>
            </w:r>
          </w:p>
        </w:tc>
        <w:tc>
          <w:tcPr>
            <w:tcW w:w="2392" w:type="dxa"/>
          </w:tcPr>
          <w:p w14:paraId="0C736CD4">
            <w:pPr>
              <w:pStyle w:val="11"/>
              <w:spacing w:before="62"/>
              <w:ind w:right="51"/>
              <w:jc w:val="right"/>
              <w:rPr>
                <w:sz w:val="16"/>
              </w:rPr>
            </w:pPr>
            <w:r>
              <w:rPr>
                <w:sz w:val="16"/>
              </w:rPr>
              <w:t>SEI-</w:t>
            </w:r>
            <w:r>
              <w:rPr>
                <w:spacing w:val="-2"/>
                <w:sz w:val="16"/>
              </w:rPr>
              <w:t>260008/011908/2023</w:t>
            </w:r>
          </w:p>
        </w:tc>
      </w:tr>
      <w:tr w14:paraId="3476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583" w:type="dxa"/>
            <w:gridSpan w:val="5"/>
          </w:tcPr>
          <w:p w14:paraId="43350136">
            <w:pPr>
              <w:pStyle w:val="11"/>
              <w:spacing w:before="54"/>
              <w:ind w:left="334" w:right="1"/>
              <w:jc w:val="center"/>
              <w:rPr>
                <w:sz w:val="16"/>
              </w:rPr>
            </w:pPr>
            <w:r>
              <w:rPr>
                <w:spacing w:val="-2"/>
                <w:sz w:val="16"/>
              </w:rPr>
              <w:t>ANTIPROTOZOÁRIOS</w:t>
            </w:r>
          </w:p>
        </w:tc>
      </w:tr>
      <w:tr w14:paraId="3F5D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A9E51D0">
            <w:pPr>
              <w:pStyle w:val="11"/>
              <w:rPr>
                <w:sz w:val="18"/>
              </w:rPr>
            </w:pPr>
          </w:p>
        </w:tc>
        <w:tc>
          <w:tcPr>
            <w:tcW w:w="813" w:type="dxa"/>
          </w:tcPr>
          <w:p w14:paraId="67207A72">
            <w:pPr>
              <w:pStyle w:val="11"/>
              <w:spacing w:before="54"/>
              <w:ind w:right="195"/>
              <w:jc w:val="right"/>
              <w:rPr>
                <w:sz w:val="16"/>
              </w:rPr>
            </w:pPr>
            <w:r>
              <w:rPr>
                <w:spacing w:val="-5"/>
                <w:sz w:val="16"/>
              </w:rPr>
              <w:t>316</w:t>
            </w:r>
          </w:p>
        </w:tc>
        <w:tc>
          <w:tcPr>
            <w:tcW w:w="6459" w:type="dxa"/>
          </w:tcPr>
          <w:p w14:paraId="2AAD1642">
            <w:pPr>
              <w:pStyle w:val="11"/>
              <w:spacing w:before="54"/>
              <w:ind w:left="115"/>
              <w:rPr>
                <w:sz w:val="16"/>
              </w:rPr>
            </w:pPr>
            <w:r>
              <w:rPr>
                <w:sz w:val="16"/>
              </w:rPr>
              <w:t>Hidroxicloroquina,</w:t>
            </w:r>
            <w:r>
              <w:rPr>
                <w:spacing w:val="-1"/>
                <w:sz w:val="16"/>
              </w:rPr>
              <w:t xml:space="preserve"> </w:t>
            </w:r>
            <w:r>
              <w:rPr>
                <w:sz w:val="16"/>
              </w:rPr>
              <w:t>Sulfato</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pacing w:val="-5"/>
                <w:sz w:val="16"/>
              </w:rPr>
              <w:t>cp</w:t>
            </w:r>
          </w:p>
        </w:tc>
        <w:tc>
          <w:tcPr>
            <w:tcW w:w="4492" w:type="dxa"/>
          </w:tcPr>
          <w:p w14:paraId="0428E3AA">
            <w:pPr>
              <w:pStyle w:val="11"/>
              <w:spacing w:before="54"/>
              <w:ind w:left="2698"/>
              <w:rPr>
                <w:sz w:val="16"/>
              </w:rPr>
            </w:pPr>
            <w:r>
              <w:rPr>
                <w:sz w:val="16"/>
              </w:rPr>
              <w:t>CP</w:t>
            </w:r>
            <w:r>
              <w:rPr>
                <w:spacing w:val="-6"/>
                <w:sz w:val="16"/>
              </w:rPr>
              <w:t xml:space="preserve"> </w:t>
            </w:r>
            <w:r>
              <w:rPr>
                <w:sz w:val="16"/>
              </w:rPr>
              <w:t>400</w:t>
            </w:r>
            <w:r>
              <w:rPr>
                <w:spacing w:val="-1"/>
                <w:sz w:val="16"/>
              </w:rPr>
              <w:t xml:space="preserve"> </w:t>
            </w:r>
            <w:r>
              <w:rPr>
                <w:spacing w:val="-5"/>
                <w:sz w:val="16"/>
              </w:rPr>
              <w:t>MG</w:t>
            </w:r>
          </w:p>
        </w:tc>
        <w:tc>
          <w:tcPr>
            <w:tcW w:w="2392" w:type="dxa"/>
          </w:tcPr>
          <w:p w14:paraId="5CCC9E03">
            <w:pPr>
              <w:pStyle w:val="11"/>
              <w:spacing w:before="54"/>
              <w:ind w:right="48"/>
              <w:jc w:val="right"/>
              <w:rPr>
                <w:sz w:val="16"/>
              </w:rPr>
            </w:pPr>
            <w:r>
              <w:rPr>
                <w:sz w:val="16"/>
              </w:rPr>
              <w:t>SEI-</w:t>
            </w:r>
            <w:r>
              <w:rPr>
                <w:spacing w:val="-2"/>
                <w:sz w:val="16"/>
              </w:rPr>
              <w:t>260008/012422/2023</w:t>
            </w:r>
          </w:p>
        </w:tc>
      </w:tr>
      <w:tr w14:paraId="08A3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8F9E89D">
            <w:pPr>
              <w:pStyle w:val="11"/>
              <w:rPr>
                <w:sz w:val="18"/>
              </w:rPr>
            </w:pPr>
          </w:p>
        </w:tc>
        <w:tc>
          <w:tcPr>
            <w:tcW w:w="813" w:type="dxa"/>
          </w:tcPr>
          <w:p w14:paraId="1254A4D6">
            <w:pPr>
              <w:pStyle w:val="11"/>
              <w:spacing w:before="54"/>
              <w:ind w:right="195"/>
              <w:jc w:val="right"/>
              <w:rPr>
                <w:sz w:val="16"/>
              </w:rPr>
            </w:pPr>
            <w:r>
              <w:rPr>
                <w:spacing w:val="-5"/>
                <w:sz w:val="16"/>
              </w:rPr>
              <w:t>723</w:t>
            </w:r>
          </w:p>
        </w:tc>
        <w:tc>
          <w:tcPr>
            <w:tcW w:w="6459" w:type="dxa"/>
          </w:tcPr>
          <w:p w14:paraId="07C5B43A">
            <w:pPr>
              <w:pStyle w:val="11"/>
              <w:spacing w:before="54"/>
              <w:ind w:left="115"/>
              <w:rPr>
                <w:sz w:val="16"/>
              </w:rPr>
            </w:pPr>
            <w:r>
              <w:rPr>
                <w:sz w:val="16"/>
              </w:rPr>
              <w:t>Metronidazol</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pacing w:val="-5"/>
                <w:sz w:val="16"/>
              </w:rPr>
              <w:t>cp</w:t>
            </w:r>
          </w:p>
        </w:tc>
        <w:tc>
          <w:tcPr>
            <w:tcW w:w="4492" w:type="dxa"/>
          </w:tcPr>
          <w:p w14:paraId="0A76CB1D">
            <w:pPr>
              <w:pStyle w:val="11"/>
              <w:spacing w:before="54"/>
              <w:ind w:left="2698"/>
              <w:rPr>
                <w:sz w:val="16"/>
              </w:rPr>
            </w:pPr>
            <w:r>
              <w:rPr>
                <w:sz w:val="16"/>
              </w:rPr>
              <w:t>CP</w:t>
            </w:r>
            <w:r>
              <w:rPr>
                <w:spacing w:val="-6"/>
                <w:sz w:val="16"/>
              </w:rPr>
              <w:t xml:space="preserve"> </w:t>
            </w:r>
            <w:r>
              <w:rPr>
                <w:sz w:val="16"/>
              </w:rPr>
              <w:t>250</w:t>
            </w:r>
            <w:r>
              <w:rPr>
                <w:spacing w:val="-1"/>
                <w:sz w:val="16"/>
              </w:rPr>
              <w:t xml:space="preserve"> </w:t>
            </w:r>
            <w:r>
              <w:rPr>
                <w:spacing w:val="-5"/>
                <w:sz w:val="16"/>
              </w:rPr>
              <w:t>MG</w:t>
            </w:r>
          </w:p>
        </w:tc>
        <w:tc>
          <w:tcPr>
            <w:tcW w:w="2392" w:type="dxa"/>
          </w:tcPr>
          <w:p w14:paraId="18AB425D">
            <w:pPr>
              <w:pStyle w:val="11"/>
              <w:spacing w:before="54"/>
              <w:ind w:right="48"/>
              <w:jc w:val="right"/>
              <w:rPr>
                <w:sz w:val="16"/>
              </w:rPr>
            </w:pPr>
            <w:r>
              <w:rPr>
                <w:sz w:val="16"/>
              </w:rPr>
              <w:t>SEI-</w:t>
            </w:r>
            <w:r>
              <w:rPr>
                <w:spacing w:val="-2"/>
                <w:sz w:val="16"/>
              </w:rPr>
              <w:t>260008/012439/2023</w:t>
            </w:r>
          </w:p>
        </w:tc>
      </w:tr>
      <w:tr w14:paraId="3CDF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5726B004">
            <w:pPr>
              <w:pStyle w:val="11"/>
              <w:rPr>
                <w:sz w:val="18"/>
              </w:rPr>
            </w:pPr>
          </w:p>
        </w:tc>
        <w:tc>
          <w:tcPr>
            <w:tcW w:w="813" w:type="dxa"/>
          </w:tcPr>
          <w:p w14:paraId="1EF58AE1">
            <w:pPr>
              <w:pStyle w:val="11"/>
              <w:spacing w:before="54"/>
              <w:ind w:right="195"/>
              <w:jc w:val="right"/>
              <w:rPr>
                <w:sz w:val="16"/>
              </w:rPr>
            </w:pPr>
            <w:r>
              <w:rPr>
                <w:spacing w:val="-5"/>
                <w:sz w:val="16"/>
              </w:rPr>
              <w:t>724</w:t>
            </w:r>
          </w:p>
        </w:tc>
        <w:tc>
          <w:tcPr>
            <w:tcW w:w="6459" w:type="dxa"/>
          </w:tcPr>
          <w:p w14:paraId="71B3A6EB">
            <w:pPr>
              <w:pStyle w:val="11"/>
              <w:spacing w:before="54"/>
              <w:ind w:left="115"/>
              <w:rPr>
                <w:sz w:val="16"/>
              </w:rPr>
            </w:pPr>
            <w:r>
              <w:rPr>
                <w:sz w:val="16"/>
              </w:rPr>
              <w:t>Metronidazol</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fr</w:t>
            </w:r>
            <w:r>
              <w:rPr>
                <w:spacing w:val="-1"/>
                <w:sz w:val="16"/>
              </w:rPr>
              <w:t xml:space="preserve"> </w:t>
            </w:r>
            <w:r>
              <w:rPr>
                <w:sz w:val="16"/>
              </w:rPr>
              <w:t>/</w:t>
            </w:r>
            <w:r>
              <w:rPr>
                <w:spacing w:val="-1"/>
                <w:sz w:val="16"/>
              </w:rPr>
              <w:t xml:space="preserve"> </w:t>
            </w:r>
            <w:r>
              <w:rPr>
                <w:sz w:val="16"/>
              </w:rPr>
              <w:t>bolsa</w:t>
            </w:r>
            <w:r>
              <w:rPr>
                <w:spacing w:val="-1"/>
                <w:sz w:val="16"/>
              </w:rPr>
              <w:t xml:space="preserve"> </w:t>
            </w:r>
            <w:r>
              <w:rPr>
                <w:spacing w:val="-2"/>
                <w:sz w:val="16"/>
              </w:rPr>
              <w:t>100mL</w:t>
            </w:r>
          </w:p>
        </w:tc>
        <w:tc>
          <w:tcPr>
            <w:tcW w:w="4492" w:type="dxa"/>
          </w:tcPr>
          <w:p w14:paraId="1DE954A4">
            <w:pPr>
              <w:pStyle w:val="11"/>
              <w:spacing w:before="54"/>
              <w:ind w:left="2695"/>
              <w:rPr>
                <w:sz w:val="16"/>
              </w:rPr>
            </w:pPr>
            <w:r>
              <w:rPr>
                <w:sz w:val="16"/>
              </w:rPr>
              <w:t>FR</w:t>
            </w:r>
            <w:r>
              <w:rPr>
                <w:spacing w:val="-1"/>
                <w:sz w:val="16"/>
              </w:rPr>
              <w:t xml:space="preserve"> </w:t>
            </w:r>
            <w:r>
              <w:rPr>
                <w:sz w:val="16"/>
              </w:rPr>
              <w:t>500</w:t>
            </w:r>
            <w:r>
              <w:rPr>
                <w:spacing w:val="-1"/>
                <w:sz w:val="16"/>
              </w:rPr>
              <w:t xml:space="preserve"> </w:t>
            </w:r>
            <w:r>
              <w:rPr>
                <w:spacing w:val="-5"/>
                <w:sz w:val="16"/>
              </w:rPr>
              <w:t>MG</w:t>
            </w:r>
          </w:p>
        </w:tc>
        <w:tc>
          <w:tcPr>
            <w:tcW w:w="2392" w:type="dxa"/>
          </w:tcPr>
          <w:p w14:paraId="4FA246F8">
            <w:pPr>
              <w:pStyle w:val="11"/>
              <w:spacing w:before="54"/>
              <w:ind w:right="48"/>
              <w:jc w:val="right"/>
              <w:rPr>
                <w:sz w:val="16"/>
              </w:rPr>
            </w:pPr>
            <w:r>
              <w:rPr>
                <w:sz w:val="16"/>
              </w:rPr>
              <w:t>SEI-</w:t>
            </w:r>
            <w:r>
              <w:rPr>
                <w:spacing w:val="-2"/>
                <w:sz w:val="16"/>
              </w:rPr>
              <w:t>260007/006433/2024</w:t>
            </w:r>
          </w:p>
        </w:tc>
      </w:tr>
      <w:tr w14:paraId="68D4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524B071E">
            <w:pPr>
              <w:pStyle w:val="11"/>
              <w:rPr>
                <w:sz w:val="18"/>
              </w:rPr>
            </w:pPr>
          </w:p>
        </w:tc>
        <w:tc>
          <w:tcPr>
            <w:tcW w:w="813" w:type="dxa"/>
          </w:tcPr>
          <w:p w14:paraId="25AB1258">
            <w:pPr>
              <w:pStyle w:val="11"/>
              <w:spacing w:before="62"/>
              <w:ind w:right="155"/>
              <w:jc w:val="right"/>
              <w:rPr>
                <w:sz w:val="16"/>
              </w:rPr>
            </w:pPr>
            <w:r>
              <w:rPr>
                <w:spacing w:val="-4"/>
                <w:sz w:val="16"/>
              </w:rPr>
              <w:t>7078</w:t>
            </w:r>
          </w:p>
        </w:tc>
        <w:tc>
          <w:tcPr>
            <w:tcW w:w="6459" w:type="dxa"/>
          </w:tcPr>
          <w:p w14:paraId="645FF66A">
            <w:pPr>
              <w:pStyle w:val="11"/>
              <w:spacing w:before="62"/>
              <w:ind w:left="115"/>
              <w:rPr>
                <w:sz w:val="16"/>
              </w:rPr>
            </w:pPr>
            <w:r>
              <w:rPr>
                <w:sz w:val="16"/>
              </w:rPr>
              <w:t>Metronidazol</w:t>
            </w:r>
            <w:r>
              <w:rPr>
                <w:spacing w:val="-1"/>
                <w:sz w:val="16"/>
              </w:rPr>
              <w:t xml:space="preserve"> </w:t>
            </w:r>
            <w:r>
              <w:rPr>
                <w:sz w:val="16"/>
              </w:rPr>
              <w:t>100mg/g</w:t>
            </w:r>
            <w:r>
              <w:rPr>
                <w:spacing w:val="-1"/>
                <w:sz w:val="16"/>
              </w:rPr>
              <w:t xml:space="preserve"> </w:t>
            </w:r>
            <w:r>
              <w:rPr>
                <w:sz w:val="16"/>
              </w:rPr>
              <w:t>geleia</w:t>
            </w:r>
            <w:r>
              <w:rPr>
                <w:spacing w:val="-1"/>
                <w:sz w:val="16"/>
              </w:rPr>
              <w:t xml:space="preserve"> </w:t>
            </w:r>
            <w:r>
              <w:rPr>
                <w:sz w:val="16"/>
              </w:rPr>
              <w:t>vaginal</w:t>
            </w:r>
            <w:r>
              <w:rPr>
                <w:spacing w:val="-1"/>
                <w:sz w:val="16"/>
              </w:rPr>
              <w:t xml:space="preserve"> </w:t>
            </w:r>
            <w:r>
              <w:rPr>
                <w:sz w:val="16"/>
              </w:rPr>
              <w:t>bisnaga</w:t>
            </w:r>
            <w:r>
              <w:rPr>
                <w:spacing w:val="-1"/>
                <w:sz w:val="16"/>
              </w:rPr>
              <w:t xml:space="preserve"> </w:t>
            </w:r>
            <w:r>
              <w:rPr>
                <w:spacing w:val="-5"/>
                <w:sz w:val="16"/>
              </w:rPr>
              <w:t>50g</w:t>
            </w:r>
          </w:p>
        </w:tc>
        <w:tc>
          <w:tcPr>
            <w:tcW w:w="4492" w:type="dxa"/>
          </w:tcPr>
          <w:p w14:paraId="25B257BE">
            <w:pPr>
              <w:pStyle w:val="11"/>
              <w:spacing w:before="62"/>
              <w:ind w:left="2555"/>
              <w:rPr>
                <w:sz w:val="16"/>
              </w:rPr>
            </w:pPr>
            <w:r>
              <w:rPr>
                <w:sz w:val="16"/>
              </w:rPr>
              <w:t>TUBO</w:t>
            </w:r>
            <w:r>
              <w:rPr>
                <w:spacing w:val="-1"/>
                <w:sz w:val="16"/>
              </w:rPr>
              <w:t xml:space="preserve"> </w:t>
            </w:r>
            <w:r>
              <w:rPr>
                <w:spacing w:val="-2"/>
                <w:sz w:val="16"/>
              </w:rPr>
              <w:t>5000MG</w:t>
            </w:r>
          </w:p>
        </w:tc>
        <w:tc>
          <w:tcPr>
            <w:tcW w:w="2392" w:type="dxa"/>
          </w:tcPr>
          <w:p w14:paraId="3171CB9F">
            <w:pPr>
              <w:pStyle w:val="11"/>
              <w:spacing w:before="62"/>
              <w:ind w:right="48"/>
              <w:jc w:val="right"/>
              <w:rPr>
                <w:sz w:val="16"/>
              </w:rPr>
            </w:pPr>
            <w:r>
              <w:rPr>
                <w:sz w:val="16"/>
              </w:rPr>
              <w:t>SEI-</w:t>
            </w:r>
            <w:r>
              <w:rPr>
                <w:spacing w:val="-2"/>
                <w:sz w:val="16"/>
              </w:rPr>
              <w:t>260008/012439/2023</w:t>
            </w:r>
          </w:p>
        </w:tc>
      </w:tr>
      <w:tr w14:paraId="015C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27" w:type="dxa"/>
          </w:tcPr>
          <w:p w14:paraId="2808C093">
            <w:pPr>
              <w:pStyle w:val="11"/>
              <w:spacing w:before="54" w:line="164" w:lineRule="exact"/>
              <w:ind w:left="50"/>
              <w:rPr>
                <w:sz w:val="16"/>
              </w:rPr>
            </w:pPr>
            <w:r>
              <w:rPr>
                <w:spacing w:val="-10"/>
                <w:sz w:val="16"/>
              </w:rPr>
              <w:t>9</w:t>
            </w:r>
          </w:p>
        </w:tc>
        <w:tc>
          <w:tcPr>
            <w:tcW w:w="813" w:type="dxa"/>
          </w:tcPr>
          <w:p w14:paraId="2FE6D9FB">
            <w:pPr>
              <w:pStyle w:val="11"/>
              <w:spacing w:before="54" w:line="164" w:lineRule="exact"/>
              <w:ind w:right="195"/>
              <w:jc w:val="right"/>
              <w:rPr>
                <w:sz w:val="16"/>
              </w:rPr>
            </w:pPr>
            <w:r>
              <w:rPr>
                <w:spacing w:val="-5"/>
                <w:sz w:val="16"/>
              </w:rPr>
              <w:t>397</w:t>
            </w:r>
          </w:p>
        </w:tc>
        <w:tc>
          <w:tcPr>
            <w:tcW w:w="6459" w:type="dxa"/>
          </w:tcPr>
          <w:p w14:paraId="5C992B84">
            <w:pPr>
              <w:pStyle w:val="11"/>
              <w:spacing w:before="54" w:line="164" w:lineRule="exact"/>
              <w:ind w:left="115"/>
              <w:rPr>
                <w:sz w:val="16"/>
              </w:rPr>
            </w:pPr>
            <w:r>
              <w:rPr>
                <w:sz w:val="16"/>
              </w:rPr>
              <w:t>Pirimetamina</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4492" w:type="dxa"/>
          </w:tcPr>
          <w:p w14:paraId="38927FF9">
            <w:pPr>
              <w:pStyle w:val="11"/>
              <w:spacing w:before="54" w:line="164" w:lineRule="exact"/>
              <w:ind w:left="2738"/>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392" w:type="dxa"/>
          </w:tcPr>
          <w:p w14:paraId="01631C83">
            <w:pPr>
              <w:pStyle w:val="11"/>
              <w:rPr>
                <w:sz w:val="16"/>
              </w:rPr>
            </w:pPr>
          </w:p>
        </w:tc>
      </w:tr>
    </w:tbl>
    <w:p w14:paraId="7A2BCC6D">
      <w:pPr>
        <w:pStyle w:val="7"/>
        <w:spacing w:before="143"/>
      </w:pPr>
    </w:p>
    <w:p w14:paraId="6614A48C">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13AA1907">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5011F00D">
      <w:pPr>
        <w:pStyle w:val="7"/>
        <w:spacing w:before="80"/>
        <w:rPr>
          <w:b/>
        </w:rPr>
      </w:pPr>
    </w:p>
    <w:p w14:paraId="0FB8B750">
      <w:pPr>
        <w:pStyle w:val="3"/>
        <w:numPr>
          <w:ilvl w:val="0"/>
          <w:numId w:val="53"/>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55DAC1F8">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6B16B9B3">
      <w:pPr>
        <w:pStyle w:val="7"/>
        <w:spacing w:before="42"/>
      </w:pPr>
    </w:p>
    <w:p w14:paraId="6A00A3E2">
      <w:pPr>
        <w:pStyle w:val="3"/>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70567DA9">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5A3710D5">
      <w:pPr>
        <w:pStyle w:val="7"/>
        <w:spacing w:before="42"/>
      </w:pPr>
    </w:p>
    <w:p w14:paraId="050E3433">
      <w:pPr>
        <w:pStyle w:val="3"/>
        <w:numPr>
          <w:ilvl w:val="0"/>
          <w:numId w:val="53"/>
        </w:numPr>
        <w:tabs>
          <w:tab w:val="left" w:pos="318"/>
        </w:tabs>
        <w:spacing w:before="0" w:after="0" w:line="240" w:lineRule="auto"/>
        <w:ind w:left="318" w:right="0" w:hanging="199"/>
        <w:jc w:val="left"/>
      </w:pPr>
      <w:r>
        <w:rPr>
          <w:spacing w:val="-2"/>
        </w:rPr>
        <w:t>RESPONSÁVEIS</w:t>
      </w:r>
    </w:p>
    <w:p w14:paraId="79D0DA86">
      <w:pPr>
        <w:pStyle w:val="7"/>
        <w:spacing w:before="80"/>
        <w:rPr>
          <w:b/>
        </w:rPr>
      </w:pPr>
    </w:p>
    <w:p w14:paraId="2A31DB04">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486C67D">
      <w:pPr>
        <w:pStyle w:val="7"/>
        <w:ind w:left="119"/>
      </w:pPr>
      <w:r>
        <w:t>Matrícula:</w:t>
      </w:r>
      <w:r>
        <w:rPr>
          <w:spacing w:val="-1"/>
        </w:rPr>
        <w:t xml:space="preserve"> </w:t>
      </w:r>
      <w:r>
        <w:t>36229-</w:t>
      </w:r>
      <w:r>
        <w:rPr>
          <w:spacing w:val="-10"/>
        </w:rPr>
        <w:t>3</w:t>
      </w:r>
    </w:p>
    <w:p w14:paraId="7D09F67D">
      <w:pPr>
        <w:pStyle w:val="7"/>
        <w:ind w:left="119"/>
      </w:pPr>
      <w:r>
        <w:t>ID</w:t>
      </w:r>
      <w:r>
        <w:rPr>
          <w:spacing w:val="-1"/>
        </w:rPr>
        <w:t xml:space="preserve"> </w:t>
      </w:r>
      <w:r>
        <w:t>Funcional:</w:t>
      </w:r>
      <w:r>
        <w:rPr>
          <w:spacing w:val="-1"/>
        </w:rPr>
        <w:t xml:space="preserve"> </w:t>
      </w:r>
      <w:r>
        <w:t>443098-</w:t>
      </w:r>
      <w:r>
        <w:rPr>
          <w:spacing w:val="-10"/>
        </w:rPr>
        <w:t>4</w:t>
      </w:r>
    </w:p>
    <w:p w14:paraId="4036B897">
      <w:pPr>
        <w:pStyle w:val="7"/>
        <w:ind w:left="119"/>
      </w:pPr>
      <w:r>
        <w:t>Telefone:</w:t>
      </w:r>
      <w:r>
        <w:rPr>
          <w:spacing w:val="-8"/>
        </w:rPr>
        <w:t xml:space="preserve"> </w:t>
      </w:r>
      <w:r>
        <w:t>(21)</w:t>
      </w:r>
      <w:r>
        <w:rPr>
          <w:spacing w:val="-8"/>
        </w:rPr>
        <w:t xml:space="preserve"> </w:t>
      </w:r>
      <w:r>
        <w:t>2868-</w:t>
      </w:r>
      <w:r>
        <w:rPr>
          <w:spacing w:val="-4"/>
        </w:rPr>
        <w:t>8352</w:t>
      </w:r>
    </w:p>
    <w:p w14:paraId="042940F3">
      <w:pPr>
        <w:pStyle w:val="7"/>
        <w:ind w:left="119"/>
      </w:pPr>
      <w:r>
        <w:t>E-mail</w:t>
      </w:r>
      <w:r>
        <w:rPr>
          <w:spacing w:val="-3"/>
        </w:rPr>
        <w:t xml:space="preserve"> </w:t>
      </w:r>
      <w:r>
        <w:t xml:space="preserve">institucional: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48B46EFD">
      <w:pPr>
        <w:pStyle w:val="7"/>
        <w:spacing w:before="80"/>
      </w:pPr>
    </w:p>
    <w:p w14:paraId="3D5DB128">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042DCCDC">
      <w:pPr>
        <w:pStyle w:val="7"/>
        <w:ind w:left="119"/>
      </w:pPr>
      <w:r>
        <w:t>Matrícula:</w:t>
      </w:r>
      <w:r>
        <w:rPr>
          <w:spacing w:val="-1"/>
        </w:rPr>
        <w:t xml:space="preserve"> </w:t>
      </w:r>
      <w:r>
        <w:t>33.775-</w:t>
      </w:r>
      <w:r>
        <w:rPr>
          <w:spacing w:val="-10"/>
        </w:rPr>
        <w:t>8</w:t>
      </w:r>
    </w:p>
    <w:p w14:paraId="38949574">
      <w:pPr>
        <w:pStyle w:val="7"/>
        <w:ind w:left="119"/>
      </w:pPr>
      <w:r>
        <w:t>ID</w:t>
      </w:r>
      <w:r>
        <w:rPr>
          <w:spacing w:val="-1"/>
        </w:rPr>
        <w:t xml:space="preserve"> </w:t>
      </w:r>
      <w:r>
        <w:t>Funcional:</w:t>
      </w:r>
      <w:r>
        <w:rPr>
          <w:spacing w:val="-1"/>
        </w:rPr>
        <w:t xml:space="preserve"> </w:t>
      </w:r>
      <w:r>
        <w:rPr>
          <w:spacing w:val="-2"/>
        </w:rPr>
        <w:t>2040816</w:t>
      </w:r>
    </w:p>
    <w:p w14:paraId="469CB58A">
      <w:pPr>
        <w:pStyle w:val="7"/>
        <w:ind w:left="119"/>
      </w:pPr>
      <w:r>
        <w:t>Telefone:</w:t>
      </w:r>
      <w:r>
        <w:rPr>
          <w:spacing w:val="-8"/>
        </w:rPr>
        <w:t xml:space="preserve"> </w:t>
      </w:r>
      <w:r>
        <w:t>(21)</w:t>
      </w:r>
      <w:r>
        <w:rPr>
          <w:spacing w:val="-8"/>
        </w:rPr>
        <w:t xml:space="preserve"> </w:t>
      </w:r>
      <w:r>
        <w:t>2868-</w:t>
      </w:r>
      <w:r>
        <w:rPr>
          <w:spacing w:val="-4"/>
        </w:rPr>
        <w:t>8464</w:t>
      </w:r>
    </w:p>
    <w:p w14:paraId="7E8931AB">
      <w:pPr>
        <w:pStyle w:val="7"/>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ED"/>
          <w:spacing w:val="-2"/>
          <w:u w:val="single" w:color="0000ED"/>
        </w:rPr>
        <w:t>simone.rocha@hupe.ue</w:t>
      </w:r>
      <w:r>
        <w:rPr>
          <w:color w:val="0000ED"/>
          <w:spacing w:val="-2"/>
        </w:rPr>
        <w:t>rj</w:t>
      </w:r>
      <w:r>
        <w:rPr>
          <w:color w:val="0000ED"/>
          <w:spacing w:val="-2"/>
          <w:u w:val="single" w:color="0000ED"/>
        </w:rPr>
        <w:t>.br</w:t>
      </w:r>
      <w:r>
        <w:rPr>
          <w:color w:val="0000ED"/>
          <w:spacing w:val="-2"/>
          <w:u w:val="single" w:color="0000ED"/>
        </w:rPr>
        <w:fldChar w:fldCharType="end"/>
      </w:r>
    </w:p>
    <w:p w14:paraId="5D215F97">
      <w:pPr>
        <w:pStyle w:val="7"/>
        <w:spacing w:before="0"/>
      </w:pPr>
    </w:p>
    <w:p w14:paraId="3E04F405">
      <w:pPr>
        <w:pStyle w:val="7"/>
        <w:spacing w:before="0"/>
      </w:pPr>
    </w:p>
    <w:p w14:paraId="2A5F16D4">
      <w:pPr>
        <w:pStyle w:val="7"/>
        <w:spacing w:before="0"/>
      </w:pPr>
    </w:p>
    <w:p w14:paraId="1FBA47BD">
      <w:pPr>
        <w:pStyle w:val="7"/>
        <w:spacing w:before="0"/>
      </w:pPr>
    </w:p>
    <w:p w14:paraId="6C91BEF2">
      <w:pPr>
        <w:pStyle w:val="7"/>
        <w:spacing w:before="0"/>
      </w:pPr>
    </w:p>
    <w:p w14:paraId="1100FCDB">
      <w:pPr>
        <w:pStyle w:val="7"/>
        <w:spacing w:before="0"/>
      </w:pPr>
    </w:p>
    <w:p w14:paraId="1B0C13F0">
      <w:pPr>
        <w:pStyle w:val="7"/>
        <w:spacing w:before="0"/>
      </w:pPr>
    </w:p>
    <w:p w14:paraId="6FE23801">
      <w:pPr>
        <w:pStyle w:val="7"/>
        <w:spacing w:before="0"/>
      </w:pPr>
    </w:p>
    <w:p w14:paraId="409021A9">
      <w:pPr>
        <w:pStyle w:val="7"/>
        <w:spacing w:before="0"/>
      </w:pPr>
    </w:p>
    <w:p w14:paraId="43FC8156">
      <w:pPr>
        <w:pStyle w:val="7"/>
        <w:spacing w:before="0"/>
      </w:pPr>
    </w:p>
    <w:p w14:paraId="71B5D7CF">
      <w:pPr>
        <w:pStyle w:val="7"/>
        <w:spacing w:before="210"/>
      </w:pPr>
    </w:p>
    <w:p w14:paraId="433A7490">
      <w:pPr>
        <w:spacing w:before="0"/>
        <w:ind w:left="0" w:right="103" w:firstLine="0"/>
        <w:jc w:val="center"/>
        <w:rPr>
          <w:b/>
          <w:sz w:val="20"/>
        </w:rPr>
      </w:pPr>
      <w:r>
        <w:rPr>
          <w:b/>
          <w:sz w:val="20"/>
          <w:u w:val="single"/>
        </w:rPr>
        <w:t>ANEXO</w:t>
      </w:r>
      <w:r>
        <w:rPr>
          <w:b/>
          <w:spacing w:val="-15"/>
          <w:sz w:val="20"/>
          <w:u w:val="single"/>
        </w:rPr>
        <w:t xml:space="preserve"> </w:t>
      </w:r>
      <w:r>
        <w:rPr>
          <w:b/>
          <w:sz w:val="20"/>
          <w:u w:val="single"/>
        </w:rPr>
        <w:t>IV</w:t>
      </w:r>
      <w:r>
        <w:rPr>
          <w:b/>
          <w:spacing w:val="-11"/>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7F2383B4">
      <w:pPr>
        <w:pStyle w:val="7"/>
        <w:spacing w:before="80"/>
        <w:rPr>
          <w:b/>
        </w:rPr>
      </w:pPr>
    </w:p>
    <w:p w14:paraId="7A801A84">
      <w:pPr>
        <w:pStyle w:val="3"/>
        <w:numPr>
          <w:ilvl w:val="0"/>
          <w:numId w:val="57"/>
        </w:numPr>
        <w:tabs>
          <w:tab w:val="left" w:pos="319"/>
        </w:tabs>
        <w:spacing w:before="0" w:after="0" w:line="240" w:lineRule="auto"/>
        <w:ind w:left="319" w:right="0" w:hanging="200"/>
        <w:jc w:val="both"/>
      </w:pPr>
      <w:r>
        <w:rPr>
          <w:spacing w:val="-2"/>
        </w:rPr>
        <w:t>HABILITAÇÃO</w:t>
      </w:r>
      <w:r>
        <w:rPr>
          <w:spacing w:val="4"/>
        </w:rPr>
        <w:t xml:space="preserve"> </w:t>
      </w:r>
      <w:r>
        <w:rPr>
          <w:spacing w:val="-2"/>
        </w:rPr>
        <w:t>JURÍDICA</w:t>
      </w:r>
    </w:p>
    <w:p w14:paraId="11FFA4F1">
      <w:pPr>
        <w:pStyle w:val="7"/>
        <w:spacing w:before="80"/>
        <w:rPr>
          <w:b/>
        </w:rPr>
      </w:pPr>
    </w:p>
    <w:p w14:paraId="7E42A4A4">
      <w:pPr>
        <w:pStyle w:val="10"/>
        <w:numPr>
          <w:ilvl w:val="1"/>
          <w:numId w:val="57"/>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D1229BE">
      <w:pPr>
        <w:pStyle w:val="10"/>
        <w:numPr>
          <w:ilvl w:val="1"/>
          <w:numId w:val="57"/>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3D030E2F">
      <w:pPr>
        <w:pStyle w:val="10"/>
        <w:numPr>
          <w:ilvl w:val="1"/>
          <w:numId w:val="57"/>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73E38233">
      <w:pPr>
        <w:pStyle w:val="10"/>
        <w:numPr>
          <w:ilvl w:val="1"/>
          <w:numId w:val="57"/>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46013562">
      <w:pPr>
        <w:pStyle w:val="10"/>
        <w:numPr>
          <w:ilvl w:val="1"/>
          <w:numId w:val="57"/>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33F55907">
      <w:pPr>
        <w:pStyle w:val="10"/>
        <w:numPr>
          <w:ilvl w:val="1"/>
          <w:numId w:val="57"/>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1BC429F5">
      <w:pPr>
        <w:pStyle w:val="10"/>
        <w:numPr>
          <w:ilvl w:val="1"/>
          <w:numId w:val="57"/>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A7441F8">
      <w:pPr>
        <w:pStyle w:val="10"/>
        <w:numPr>
          <w:ilvl w:val="1"/>
          <w:numId w:val="57"/>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2C50DA2F">
      <w:pPr>
        <w:pStyle w:val="10"/>
        <w:spacing w:after="0" w:line="280" w:lineRule="auto"/>
        <w:jc w:val="both"/>
        <w:rPr>
          <w:sz w:val="20"/>
        </w:rPr>
        <w:sectPr>
          <w:pgSz w:w="15840" w:h="24480"/>
          <w:pgMar w:top="40" w:right="0" w:bottom="0" w:left="0" w:header="720" w:footer="720" w:gutter="0"/>
          <w:cols w:space="720" w:num="1"/>
        </w:sectPr>
      </w:pPr>
    </w:p>
    <w:p w14:paraId="53E69AB2">
      <w:pPr>
        <w:pStyle w:val="10"/>
        <w:numPr>
          <w:ilvl w:val="1"/>
          <w:numId w:val="57"/>
        </w:numPr>
        <w:tabs>
          <w:tab w:val="left" w:pos="419"/>
        </w:tabs>
        <w:spacing w:before="23" w:after="0" w:line="240" w:lineRule="auto"/>
        <w:ind w:left="419" w:right="0" w:hanging="300"/>
        <w:jc w:val="left"/>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49B059DE">
      <w:pPr>
        <w:pStyle w:val="7"/>
        <w:spacing w:before="0"/>
      </w:pPr>
    </w:p>
    <w:p w14:paraId="6B56FC8B">
      <w:pPr>
        <w:pStyle w:val="7"/>
        <w:spacing w:before="53"/>
      </w:pPr>
    </w:p>
    <w:p w14:paraId="43C72BDE">
      <w:pPr>
        <w:pStyle w:val="3"/>
        <w:numPr>
          <w:ilvl w:val="0"/>
          <w:numId w:val="57"/>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63A113DF">
      <w:pPr>
        <w:pStyle w:val="7"/>
        <w:spacing w:before="41"/>
        <w:rPr>
          <w:b/>
        </w:rPr>
      </w:pPr>
    </w:p>
    <w:p w14:paraId="36BE3C79">
      <w:pPr>
        <w:pStyle w:val="10"/>
        <w:numPr>
          <w:ilvl w:val="1"/>
          <w:numId w:val="57"/>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65FDE54D">
      <w:pPr>
        <w:pStyle w:val="10"/>
        <w:numPr>
          <w:ilvl w:val="1"/>
          <w:numId w:val="57"/>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0D77885D">
      <w:pPr>
        <w:pStyle w:val="10"/>
        <w:numPr>
          <w:ilvl w:val="1"/>
          <w:numId w:val="57"/>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42798782">
      <w:pPr>
        <w:pStyle w:val="10"/>
        <w:numPr>
          <w:ilvl w:val="1"/>
          <w:numId w:val="57"/>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2304F430">
      <w:pPr>
        <w:pStyle w:val="10"/>
        <w:numPr>
          <w:ilvl w:val="1"/>
          <w:numId w:val="57"/>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6FE7AC73">
      <w:pPr>
        <w:pStyle w:val="10"/>
        <w:numPr>
          <w:ilvl w:val="1"/>
          <w:numId w:val="57"/>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3A8ACF7F">
      <w:pPr>
        <w:pStyle w:val="10"/>
        <w:numPr>
          <w:ilvl w:val="2"/>
          <w:numId w:val="57"/>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65FF0B36">
      <w:pPr>
        <w:pStyle w:val="10"/>
        <w:numPr>
          <w:ilvl w:val="1"/>
          <w:numId w:val="57"/>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151D995B">
      <w:pPr>
        <w:pStyle w:val="10"/>
        <w:numPr>
          <w:ilvl w:val="2"/>
          <w:numId w:val="57"/>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0944E80E">
      <w:pPr>
        <w:pStyle w:val="10"/>
        <w:numPr>
          <w:ilvl w:val="2"/>
          <w:numId w:val="57"/>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07603CA9">
      <w:pPr>
        <w:pStyle w:val="10"/>
        <w:numPr>
          <w:ilvl w:val="1"/>
          <w:numId w:val="57"/>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766A1F25">
      <w:pPr>
        <w:pStyle w:val="10"/>
        <w:numPr>
          <w:ilvl w:val="2"/>
          <w:numId w:val="57"/>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57928DDE">
      <w:pPr>
        <w:pStyle w:val="10"/>
        <w:numPr>
          <w:ilvl w:val="2"/>
          <w:numId w:val="57"/>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0781D584">
      <w:pPr>
        <w:pStyle w:val="10"/>
        <w:numPr>
          <w:ilvl w:val="1"/>
          <w:numId w:val="57"/>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41C1426D">
      <w:pPr>
        <w:pStyle w:val="10"/>
        <w:numPr>
          <w:ilvl w:val="1"/>
          <w:numId w:val="57"/>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5DC61703">
      <w:pPr>
        <w:pStyle w:val="10"/>
        <w:numPr>
          <w:ilvl w:val="2"/>
          <w:numId w:val="57"/>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55CCCEF3">
      <w:pPr>
        <w:pStyle w:val="10"/>
        <w:numPr>
          <w:ilvl w:val="2"/>
          <w:numId w:val="57"/>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74B60785">
      <w:pPr>
        <w:pStyle w:val="10"/>
        <w:numPr>
          <w:ilvl w:val="2"/>
          <w:numId w:val="57"/>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4870FA1A">
      <w:pPr>
        <w:pStyle w:val="7"/>
        <w:spacing w:before="0"/>
      </w:pPr>
    </w:p>
    <w:p w14:paraId="282C6468">
      <w:pPr>
        <w:pStyle w:val="7"/>
        <w:spacing w:before="14"/>
      </w:pPr>
    </w:p>
    <w:p w14:paraId="38234B64">
      <w:pPr>
        <w:pStyle w:val="3"/>
        <w:numPr>
          <w:ilvl w:val="0"/>
          <w:numId w:val="57"/>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3CCF3518">
      <w:pPr>
        <w:pStyle w:val="7"/>
        <w:spacing w:before="41"/>
        <w:rPr>
          <w:b/>
        </w:rPr>
      </w:pPr>
    </w:p>
    <w:p w14:paraId="4C8C4AED">
      <w:pPr>
        <w:pStyle w:val="10"/>
        <w:numPr>
          <w:ilvl w:val="1"/>
          <w:numId w:val="57"/>
        </w:numPr>
        <w:tabs>
          <w:tab w:val="left" w:pos="446"/>
        </w:tabs>
        <w:spacing w:before="1"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29CE7C82">
      <w:pPr>
        <w:pStyle w:val="10"/>
        <w:numPr>
          <w:ilvl w:val="2"/>
          <w:numId w:val="57"/>
        </w:numPr>
        <w:tabs>
          <w:tab w:val="left" w:pos="569"/>
        </w:tabs>
        <w:spacing w:before="1"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67275EB3">
      <w:pPr>
        <w:pStyle w:val="10"/>
        <w:numPr>
          <w:ilvl w:val="1"/>
          <w:numId w:val="57"/>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416B0E5D">
      <w:pPr>
        <w:pStyle w:val="10"/>
        <w:numPr>
          <w:ilvl w:val="2"/>
          <w:numId w:val="57"/>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42F37280">
      <w:pPr>
        <w:pStyle w:val="10"/>
        <w:numPr>
          <w:ilvl w:val="2"/>
          <w:numId w:val="57"/>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62B51239">
      <w:pPr>
        <w:pStyle w:val="10"/>
        <w:numPr>
          <w:ilvl w:val="3"/>
          <w:numId w:val="57"/>
        </w:numPr>
        <w:tabs>
          <w:tab w:val="left" w:pos="719"/>
        </w:tabs>
        <w:spacing w:before="2" w:after="0" w:line="240" w:lineRule="auto"/>
        <w:ind w:left="71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22956303">
      <w:pPr>
        <w:pStyle w:val="10"/>
        <w:numPr>
          <w:ilvl w:val="2"/>
          <w:numId w:val="57"/>
        </w:numPr>
        <w:tabs>
          <w:tab w:val="left" w:pos="612"/>
        </w:tabs>
        <w:spacing w:before="40" w:after="0" w:line="280" w:lineRule="auto"/>
        <w:ind w:left="119" w:right="88" w:firstLine="0"/>
        <w:jc w:val="left"/>
        <w:rPr>
          <w:sz w:val="20"/>
        </w:rPr>
      </w:pPr>
      <w:r>
        <w:rPr>
          <w:sz w:val="20"/>
        </w:rPr>
        <w:t>Para</w:t>
      </w:r>
      <w:r>
        <w:rPr>
          <w:spacing w:val="40"/>
          <w:sz w:val="20"/>
        </w:rPr>
        <w:t xml:space="preserve"> </w:t>
      </w:r>
      <w:r>
        <w:rPr>
          <w:sz w:val="20"/>
        </w:rPr>
        <w:t>fins</w:t>
      </w:r>
      <w:r>
        <w:rPr>
          <w:spacing w:val="40"/>
          <w:sz w:val="20"/>
        </w:rPr>
        <w:t xml:space="preserve"> </w:t>
      </w:r>
      <w:r>
        <w:rPr>
          <w:sz w:val="20"/>
        </w:rPr>
        <w:t>de</w:t>
      </w:r>
      <w:r>
        <w:rPr>
          <w:spacing w:val="40"/>
          <w:sz w:val="20"/>
        </w:rPr>
        <w:t xml:space="preserve"> </w:t>
      </w:r>
      <w:r>
        <w:rPr>
          <w:sz w:val="20"/>
        </w:rPr>
        <w:t>habilitação</w:t>
      </w:r>
      <w:r>
        <w:rPr>
          <w:spacing w:val="40"/>
          <w:sz w:val="20"/>
        </w:rPr>
        <w:t xml:space="preserve"> </w:t>
      </w:r>
      <w:r>
        <w:rPr>
          <w:sz w:val="20"/>
        </w:rPr>
        <w:t>econômico-financeira</w:t>
      </w:r>
      <w:r>
        <w:rPr>
          <w:spacing w:val="40"/>
          <w:sz w:val="20"/>
        </w:rPr>
        <w:t xml:space="preserve"> </w:t>
      </w:r>
      <w:r>
        <w:rPr>
          <w:sz w:val="20"/>
        </w:rPr>
        <w:t>de</w:t>
      </w:r>
      <w:r>
        <w:rPr>
          <w:spacing w:val="40"/>
          <w:sz w:val="20"/>
        </w:rPr>
        <w:t xml:space="preserve"> </w:t>
      </w:r>
      <w:r>
        <w:rPr>
          <w:sz w:val="20"/>
        </w:rPr>
        <w:t>sociedade</w:t>
      </w:r>
      <w:r>
        <w:rPr>
          <w:spacing w:val="40"/>
          <w:sz w:val="20"/>
        </w:rPr>
        <w:t xml:space="preserve"> </w:t>
      </w:r>
      <w:r>
        <w:rPr>
          <w:sz w:val="20"/>
        </w:rPr>
        <w:t>empresária</w:t>
      </w:r>
      <w:r>
        <w:rPr>
          <w:spacing w:val="40"/>
          <w:sz w:val="20"/>
        </w:rPr>
        <w:t xml:space="preserve"> </w:t>
      </w:r>
      <w:r>
        <w:rPr>
          <w:sz w:val="20"/>
        </w:rPr>
        <w:t>em</w:t>
      </w:r>
      <w:r>
        <w:rPr>
          <w:spacing w:val="40"/>
          <w:sz w:val="20"/>
        </w:rPr>
        <w:t xml:space="preserve"> </w:t>
      </w:r>
      <w:r>
        <w:rPr>
          <w:sz w:val="20"/>
        </w:rPr>
        <w:t>recuperação</w:t>
      </w:r>
      <w:r>
        <w:rPr>
          <w:spacing w:val="40"/>
          <w:sz w:val="20"/>
        </w:rPr>
        <w:t xml:space="preserve"> </w:t>
      </w:r>
      <w:r>
        <w:rPr>
          <w:sz w:val="20"/>
        </w:rPr>
        <w:t>judicial</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considerados</w:t>
      </w:r>
      <w:r>
        <w:rPr>
          <w:spacing w:val="40"/>
          <w:sz w:val="20"/>
        </w:rPr>
        <w:t xml:space="preserve"> </w:t>
      </w:r>
      <w:r>
        <w:rPr>
          <w:sz w:val="20"/>
        </w:rPr>
        <w:t>os</w:t>
      </w:r>
      <w:r>
        <w:rPr>
          <w:spacing w:val="40"/>
          <w:sz w:val="20"/>
        </w:rPr>
        <w:t xml:space="preserve"> </w:t>
      </w:r>
      <w:r>
        <w:rPr>
          <w:sz w:val="20"/>
        </w:rPr>
        <w:t>valores</w:t>
      </w:r>
      <w:r>
        <w:rPr>
          <w:spacing w:val="40"/>
          <w:sz w:val="20"/>
        </w:rPr>
        <w:t xml:space="preserve"> </w:t>
      </w:r>
      <w:r>
        <w:rPr>
          <w:sz w:val="20"/>
        </w:rPr>
        <w:t>constantes</w:t>
      </w:r>
      <w:r>
        <w:rPr>
          <w:spacing w:val="40"/>
          <w:sz w:val="20"/>
        </w:rPr>
        <w:t xml:space="preserve"> </w:t>
      </w:r>
      <w:r>
        <w:rPr>
          <w:sz w:val="20"/>
        </w:rPr>
        <w:t>no</w:t>
      </w:r>
      <w:r>
        <w:rPr>
          <w:spacing w:val="40"/>
          <w:sz w:val="20"/>
        </w:rPr>
        <w:t xml:space="preserve"> </w:t>
      </w:r>
      <w:r>
        <w:rPr>
          <w:sz w:val="20"/>
        </w:rPr>
        <w:t>Plano</w:t>
      </w:r>
      <w:r>
        <w:rPr>
          <w:spacing w:val="40"/>
          <w:sz w:val="20"/>
        </w:rPr>
        <w:t xml:space="preserve"> </w:t>
      </w:r>
      <w:r>
        <w:rPr>
          <w:sz w:val="20"/>
        </w:rPr>
        <w:t>de</w:t>
      </w:r>
      <w:r>
        <w:rPr>
          <w:spacing w:val="40"/>
          <w:sz w:val="20"/>
        </w:rPr>
        <w:t xml:space="preserve"> </w:t>
      </w:r>
      <w:r>
        <w:rPr>
          <w:sz w:val="20"/>
        </w:rPr>
        <w:t>Recuperação</w:t>
      </w:r>
      <w:r>
        <w:rPr>
          <w:spacing w:val="40"/>
          <w:sz w:val="20"/>
        </w:rPr>
        <w:t xml:space="preserve"> </w:t>
      </w:r>
      <w:r>
        <w:rPr>
          <w:sz w:val="20"/>
        </w:rPr>
        <w:t>Judicial, homologado pelo Juízo competente, para fins de apuração dos índices contábeis previstos no edital.</w:t>
      </w:r>
    </w:p>
    <w:p w14:paraId="062E70E2">
      <w:pPr>
        <w:pStyle w:val="7"/>
        <w:spacing w:before="0"/>
      </w:pPr>
    </w:p>
    <w:p w14:paraId="5B30F1B7">
      <w:pPr>
        <w:pStyle w:val="7"/>
        <w:spacing w:before="15"/>
      </w:pPr>
    </w:p>
    <w:p w14:paraId="1E5F10B1">
      <w:pPr>
        <w:pStyle w:val="3"/>
        <w:numPr>
          <w:ilvl w:val="0"/>
          <w:numId w:val="57"/>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02DC7571">
      <w:pPr>
        <w:pStyle w:val="7"/>
        <w:spacing w:before="41"/>
        <w:rPr>
          <w:b/>
        </w:rPr>
      </w:pPr>
    </w:p>
    <w:p w14:paraId="1C515A45">
      <w:pPr>
        <w:pStyle w:val="10"/>
        <w:numPr>
          <w:ilvl w:val="1"/>
          <w:numId w:val="57"/>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6267BC13">
      <w:pPr>
        <w:pStyle w:val="10"/>
        <w:numPr>
          <w:ilvl w:val="0"/>
          <w:numId w:val="58"/>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07F6BFFD">
      <w:pPr>
        <w:pStyle w:val="10"/>
        <w:numPr>
          <w:ilvl w:val="1"/>
          <w:numId w:val="58"/>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0AEC793A">
      <w:pPr>
        <w:pStyle w:val="10"/>
        <w:numPr>
          <w:ilvl w:val="1"/>
          <w:numId w:val="58"/>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38804BBE">
      <w:pPr>
        <w:pStyle w:val="10"/>
        <w:numPr>
          <w:ilvl w:val="1"/>
          <w:numId w:val="58"/>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0BEEA195">
      <w:pPr>
        <w:pStyle w:val="10"/>
        <w:numPr>
          <w:ilvl w:val="1"/>
          <w:numId w:val="58"/>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753E71D1">
      <w:pPr>
        <w:pStyle w:val="7"/>
        <w:spacing w:before="41"/>
      </w:pPr>
    </w:p>
    <w:p w14:paraId="2AFE7C45">
      <w:pPr>
        <w:pStyle w:val="10"/>
        <w:numPr>
          <w:ilvl w:val="1"/>
          <w:numId w:val="57"/>
        </w:numPr>
        <w:tabs>
          <w:tab w:val="left" w:pos="427"/>
        </w:tabs>
        <w:spacing w:before="1"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235D0C7D">
      <w:pPr>
        <w:pStyle w:val="10"/>
        <w:numPr>
          <w:ilvl w:val="1"/>
          <w:numId w:val="57"/>
        </w:numPr>
        <w:tabs>
          <w:tab w:val="left" w:pos="443"/>
        </w:tabs>
        <w:spacing w:before="2"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04FBDF7A">
      <w:pPr>
        <w:pStyle w:val="10"/>
        <w:numPr>
          <w:ilvl w:val="1"/>
          <w:numId w:val="57"/>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5126507E">
      <w:pPr>
        <w:pStyle w:val="10"/>
        <w:numPr>
          <w:ilvl w:val="1"/>
          <w:numId w:val="57"/>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7A379FB6">
      <w:pPr>
        <w:pStyle w:val="10"/>
        <w:numPr>
          <w:ilvl w:val="2"/>
          <w:numId w:val="57"/>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34C6F00D">
      <w:pPr>
        <w:pStyle w:val="7"/>
        <w:spacing w:before="0"/>
      </w:pPr>
    </w:p>
    <w:p w14:paraId="3FA582FD">
      <w:pPr>
        <w:pStyle w:val="7"/>
        <w:spacing w:before="0"/>
      </w:pPr>
    </w:p>
    <w:p w14:paraId="75E1C0A6">
      <w:pPr>
        <w:pStyle w:val="7"/>
        <w:spacing w:before="0"/>
      </w:pPr>
    </w:p>
    <w:p w14:paraId="69F7492C">
      <w:pPr>
        <w:pStyle w:val="7"/>
        <w:spacing w:before="0"/>
      </w:pPr>
    </w:p>
    <w:p w14:paraId="59962DA1">
      <w:pPr>
        <w:pStyle w:val="7"/>
        <w:spacing w:before="0"/>
      </w:pPr>
    </w:p>
    <w:p w14:paraId="20C237CC">
      <w:pPr>
        <w:pStyle w:val="7"/>
        <w:spacing w:before="0"/>
      </w:pPr>
    </w:p>
    <w:p w14:paraId="0A8542CA">
      <w:pPr>
        <w:pStyle w:val="7"/>
        <w:spacing w:before="0"/>
      </w:pPr>
    </w:p>
    <w:p w14:paraId="3C5998A1">
      <w:pPr>
        <w:pStyle w:val="7"/>
        <w:spacing w:before="0"/>
      </w:pPr>
    </w:p>
    <w:p w14:paraId="6C231F41">
      <w:pPr>
        <w:pStyle w:val="7"/>
        <w:spacing w:before="182"/>
      </w:pPr>
    </w:p>
    <w:p w14:paraId="422D699F">
      <w:pPr>
        <w:spacing w:before="0"/>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64114AE2">
      <w:pPr>
        <w:pStyle w:val="7"/>
        <w:spacing w:before="5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0"/>
        <w:gridCol w:w="5880"/>
      </w:tblGrid>
      <w:tr w14:paraId="0DDC6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tcPr>
          <w:p w14:paraId="7E61E5C2">
            <w:pPr>
              <w:pStyle w:val="11"/>
              <w:spacing w:before="147"/>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31F53DE5">
            <w:pPr>
              <w:pStyle w:val="11"/>
              <w:spacing w:before="81" w:line="352" w:lineRule="auto"/>
              <w:ind w:left="2274" w:right="1954"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tcPr>
          <w:p w14:paraId="310987F9">
            <w:pPr>
              <w:pStyle w:val="11"/>
              <w:spacing w:before="83"/>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172/2025.</w:t>
            </w:r>
          </w:p>
          <w:p w14:paraId="68504373">
            <w:pPr>
              <w:pStyle w:val="11"/>
              <w:spacing w:before="5" w:line="310" w:lineRule="atLeast"/>
              <w:ind w:left="213" w:right="1622"/>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3"/>
                <w:sz w:val="20"/>
              </w:rPr>
              <w:t xml:space="preserve"> </w:t>
            </w:r>
            <w:r>
              <w:rPr>
                <w:b/>
                <w:sz w:val="20"/>
              </w:rPr>
              <w:t>16/04/2025</w:t>
            </w:r>
            <w:r>
              <w:rPr>
                <w:b/>
                <w:spacing w:val="-12"/>
                <w:sz w:val="20"/>
              </w:rPr>
              <w:t xml:space="preserve"> </w:t>
            </w:r>
            <w:r>
              <w:rPr>
                <w:b/>
                <w:sz w:val="20"/>
              </w:rPr>
              <w:t>às</w:t>
            </w:r>
            <w:r>
              <w:rPr>
                <w:b/>
                <w:spacing w:val="-11"/>
                <w:sz w:val="20"/>
              </w:rPr>
              <w:t xml:space="preserve"> </w:t>
            </w:r>
            <w:r>
              <w:rPr>
                <w:b/>
                <w:sz w:val="20"/>
              </w:rPr>
              <w:t xml:space="preserve">10horas. Processo n° </w:t>
            </w:r>
            <w:r>
              <w:rPr>
                <w:b/>
                <w:sz w:val="18"/>
              </w:rPr>
              <w:t>SEI-260007/000472/2025</w:t>
            </w:r>
            <w:r>
              <w:rPr>
                <w:b/>
                <w:sz w:val="20"/>
              </w:rPr>
              <w:t>.</w:t>
            </w:r>
          </w:p>
        </w:tc>
      </w:tr>
    </w:tbl>
    <w:p w14:paraId="440A962E">
      <w:pPr>
        <w:pStyle w:val="11"/>
        <w:spacing w:after="0" w:line="310" w:lineRule="atLeast"/>
        <w:rPr>
          <w:b/>
          <w:sz w:val="20"/>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4F66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3"/>
          </w:tcPr>
          <w:p w14:paraId="580A5570">
            <w:pPr>
              <w:pStyle w:val="11"/>
              <w:spacing w:before="198"/>
              <w:rPr>
                <w:b/>
                <w:sz w:val="20"/>
              </w:rPr>
            </w:pPr>
          </w:p>
          <w:p w14:paraId="322AC733">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172/2025.</w:t>
            </w:r>
          </w:p>
        </w:tc>
        <w:tc>
          <w:tcPr>
            <w:tcW w:w="5880" w:type="dxa"/>
            <w:gridSpan w:val="6"/>
          </w:tcPr>
          <w:p w14:paraId="15B7CD86">
            <w:pPr>
              <w:pStyle w:val="11"/>
              <w:spacing w:before="23"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163BD313">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144F1903">
            <w:pPr>
              <w:pStyle w:val="11"/>
              <w:spacing w:before="3" w:line="227" w:lineRule="exact"/>
              <w:ind w:left="202"/>
              <w:rPr>
                <w:sz w:val="20"/>
              </w:rPr>
            </w:pPr>
            <w:r>
              <w:rPr>
                <w:sz w:val="20"/>
              </w:rPr>
              <w:t>E-</w:t>
            </w:r>
            <w:r>
              <w:rPr>
                <w:spacing w:val="-2"/>
                <w:sz w:val="20"/>
              </w:rPr>
              <w:t>mail:</w:t>
            </w:r>
          </w:p>
        </w:tc>
      </w:tr>
      <w:tr w14:paraId="0BDC0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EBC46AF">
            <w:pPr>
              <w:pStyle w:val="11"/>
              <w:rPr>
                <w:b/>
                <w:sz w:val="16"/>
              </w:rPr>
            </w:pPr>
          </w:p>
          <w:p w14:paraId="2153F67D">
            <w:pPr>
              <w:pStyle w:val="11"/>
              <w:spacing w:before="97"/>
              <w:rPr>
                <w:b/>
                <w:sz w:val="16"/>
              </w:rPr>
            </w:pPr>
          </w:p>
          <w:p w14:paraId="1BC40912">
            <w:pPr>
              <w:pStyle w:val="11"/>
              <w:ind w:left="191"/>
              <w:rPr>
                <w:b/>
                <w:sz w:val="16"/>
              </w:rPr>
            </w:pPr>
            <w:r>
              <w:rPr>
                <w:b/>
                <w:spacing w:val="-4"/>
                <w:sz w:val="16"/>
              </w:rPr>
              <w:t>ITEM</w:t>
            </w:r>
          </w:p>
        </w:tc>
        <w:tc>
          <w:tcPr>
            <w:tcW w:w="5415" w:type="dxa"/>
            <w:gridSpan w:val="2"/>
            <w:vMerge w:val="restart"/>
          </w:tcPr>
          <w:p w14:paraId="34F818CB">
            <w:pPr>
              <w:pStyle w:val="11"/>
              <w:rPr>
                <w:b/>
                <w:sz w:val="16"/>
              </w:rPr>
            </w:pPr>
          </w:p>
          <w:p w14:paraId="3AF5A4F2">
            <w:pPr>
              <w:pStyle w:val="11"/>
              <w:spacing w:before="97"/>
              <w:rPr>
                <w:b/>
                <w:sz w:val="16"/>
              </w:rPr>
            </w:pPr>
          </w:p>
          <w:p w14:paraId="22F55A18">
            <w:pPr>
              <w:pStyle w:val="11"/>
              <w:ind w:left="28"/>
              <w:jc w:val="center"/>
              <w:rPr>
                <w:b/>
                <w:sz w:val="16"/>
              </w:rPr>
            </w:pPr>
            <w:r>
              <w:rPr>
                <w:b/>
                <w:spacing w:val="-2"/>
                <w:sz w:val="16"/>
              </w:rPr>
              <w:t>ESPECIFICAÇÃO</w:t>
            </w:r>
          </w:p>
        </w:tc>
        <w:tc>
          <w:tcPr>
            <w:tcW w:w="735" w:type="dxa"/>
            <w:vMerge w:val="restart"/>
          </w:tcPr>
          <w:p w14:paraId="43C10304">
            <w:pPr>
              <w:pStyle w:val="11"/>
              <w:rPr>
                <w:b/>
                <w:sz w:val="16"/>
              </w:rPr>
            </w:pPr>
          </w:p>
          <w:p w14:paraId="65D5EE47">
            <w:pPr>
              <w:pStyle w:val="11"/>
              <w:spacing w:before="97"/>
              <w:rPr>
                <w:b/>
                <w:sz w:val="16"/>
              </w:rPr>
            </w:pPr>
          </w:p>
          <w:p w14:paraId="4D474551">
            <w:pPr>
              <w:pStyle w:val="11"/>
              <w:ind w:left="169"/>
              <w:rPr>
                <w:b/>
                <w:sz w:val="16"/>
              </w:rPr>
            </w:pPr>
            <w:r>
              <w:rPr>
                <w:b/>
                <w:spacing w:val="-4"/>
                <w:sz w:val="16"/>
              </w:rPr>
              <w:t>UNID</w:t>
            </w:r>
          </w:p>
        </w:tc>
        <w:tc>
          <w:tcPr>
            <w:tcW w:w="1065" w:type="dxa"/>
            <w:vMerge w:val="restart"/>
          </w:tcPr>
          <w:p w14:paraId="3E9E396B">
            <w:pPr>
              <w:pStyle w:val="11"/>
              <w:rPr>
                <w:b/>
                <w:sz w:val="16"/>
              </w:rPr>
            </w:pPr>
          </w:p>
          <w:p w14:paraId="7CE741C3">
            <w:pPr>
              <w:pStyle w:val="11"/>
              <w:spacing w:before="97"/>
              <w:rPr>
                <w:b/>
                <w:sz w:val="16"/>
              </w:rPr>
            </w:pPr>
          </w:p>
          <w:p w14:paraId="1CCC75F4">
            <w:pPr>
              <w:pStyle w:val="11"/>
              <w:ind w:left="366"/>
              <w:rPr>
                <w:b/>
                <w:sz w:val="16"/>
              </w:rPr>
            </w:pPr>
            <w:r>
              <w:rPr>
                <w:b/>
                <w:spacing w:val="-5"/>
                <w:sz w:val="16"/>
              </w:rPr>
              <w:t>QTD</w:t>
            </w:r>
          </w:p>
        </w:tc>
        <w:tc>
          <w:tcPr>
            <w:tcW w:w="2040" w:type="dxa"/>
            <w:gridSpan w:val="2"/>
          </w:tcPr>
          <w:p w14:paraId="0DFDA8E8">
            <w:pPr>
              <w:pStyle w:val="11"/>
              <w:spacing w:before="60"/>
              <w:ind w:left="28"/>
              <w:jc w:val="center"/>
              <w:rPr>
                <w:b/>
                <w:sz w:val="16"/>
              </w:rPr>
            </w:pPr>
            <w:r>
              <w:rPr>
                <w:b/>
                <w:sz w:val="16"/>
              </w:rPr>
              <w:t>PREÇO</w:t>
            </w:r>
            <w:r>
              <w:rPr>
                <w:b/>
                <w:spacing w:val="-1"/>
                <w:sz w:val="16"/>
              </w:rPr>
              <w:t xml:space="preserve"> </w:t>
            </w:r>
            <w:r>
              <w:rPr>
                <w:b/>
                <w:spacing w:val="-5"/>
                <w:sz w:val="16"/>
              </w:rPr>
              <w:t>COM</w:t>
            </w:r>
          </w:p>
          <w:p w14:paraId="10C6540A">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49AC9A83">
            <w:pPr>
              <w:pStyle w:val="11"/>
              <w:spacing w:before="60"/>
              <w:ind w:left="553"/>
              <w:rPr>
                <w:b/>
                <w:sz w:val="16"/>
              </w:rPr>
            </w:pPr>
            <w:r>
              <w:rPr>
                <w:b/>
                <w:sz w:val="16"/>
              </w:rPr>
              <w:t>PREÇO</w:t>
            </w:r>
            <w:r>
              <w:rPr>
                <w:b/>
                <w:spacing w:val="-1"/>
                <w:sz w:val="16"/>
              </w:rPr>
              <w:t xml:space="preserve"> </w:t>
            </w:r>
            <w:r>
              <w:rPr>
                <w:b/>
                <w:spacing w:val="-5"/>
                <w:sz w:val="16"/>
              </w:rPr>
              <w:t>SEM</w:t>
            </w:r>
          </w:p>
          <w:p w14:paraId="06D2A278">
            <w:pPr>
              <w:pStyle w:val="11"/>
              <w:spacing w:before="86"/>
              <w:ind w:left="640"/>
              <w:rPr>
                <w:b/>
                <w:sz w:val="16"/>
              </w:rPr>
            </w:pPr>
            <w:r>
              <w:rPr>
                <w:b/>
                <w:sz w:val="16"/>
              </w:rPr>
              <w:t>ICMS</w:t>
            </w:r>
            <w:r>
              <w:rPr>
                <w:b/>
                <w:spacing w:val="-1"/>
                <w:sz w:val="16"/>
              </w:rPr>
              <w:t xml:space="preserve"> </w:t>
            </w:r>
            <w:r>
              <w:rPr>
                <w:b/>
                <w:spacing w:val="-4"/>
                <w:sz w:val="16"/>
              </w:rPr>
              <w:t>(R$)</w:t>
            </w:r>
          </w:p>
        </w:tc>
      </w:tr>
      <w:tr w14:paraId="2755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02F54DC7">
            <w:pPr>
              <w:rPr>
                <w:sz w:val="2"/>
                <w:szCs w:val="2"/>
              </w:rPr>
            </w:pPr>
          </w:p>
        </w:tc>
        <w:tc>
          <w:tcPr>
            <w:tcW w:w="5415" w:type="dxa"/>
            <w:gridSpan w:val="2"/>
            <w:vMerge w:val="continue"/>
            <w:tcBorders>
              <w:top w:val="nil"/>
            </w:tcBorders>
          </w:tcPr>
          <w:p w14:paraId="165AA1D1">
            <w:pPr>
              <w:rPr>
                <w:sz w:val="2"/>
                <w:szCs w:val="2"/>
              </w:rPr>
            </w:pPr>
          </w:p>
        </w:tc>
        <w:tc>
          <w:tcPr>
            <w:tcW w:w="735" w:type="dxa"/>
            <w:vMerge w:val="continue"/>
            <w:tcBorders>
              <w:top w:val="nil"/>
            </w:tcBorders>
          </w:tcPr>
          <w:p w14:paraId="18AD0EE0">
            <w:pPr>
              <w:rPr>
                <w:sz w:val="2"/>
                <w:szCs w:val="2"/>
              </w:rPr>
            </w:pPr>
          </w:p>
        </w:tc>
        <w:tc>
          <w:tcPr>
            <w:tcW w:w="1065" w:type="dxa"/>
            <w:vMerge w:val="continue"/>
            <w:tcBorders>
              <w:top w:val="nil"/>
            </w:tcBorders>
          </w:tcPr>
          <w:p w14:paraId="0F9A8C72">
            <w:pPr>
              <w:rPr>
                <w:sz w:val="2"/>
                <w:szCs w:val="2"/>
              </w:rPr>
            </w:pPr>
          </w:p>
        </w:tc>
        <w:tc>
          <w:tcPr>
            <w:tcW w:w="1020" w:type="dxa"/>
          </w:tcPr>
          <w:p w14:paraId="3A067BDA">
            <w:pPr>
              <w:pStyle w:val="11"/>
              <w:spacing w:before="60"/>
              <w:ind w:left="28"/>
              <w:jc w:val="center"/>
              <w:rPr>
                <w:b/>
                <w:sz w:val="16"/>
              </w:rPr>
            </w:pPr>
            <w:r>
              <w:rPr>
                <w:b/>
                <w:spacing w:val="-2"/>
                <w:sz w:val="16"/>
              </w:rPr>
              <w:t>PREÇO</w:t>
            </w:r>
          </w:p>
          <w:p w14:paraId="6C5C4ABF">
            <w:pPr>
              <w:pStyle w:val="11"/>
              <w:spacing w:before="86"/>
              <w:ind w:left="28" w:right="14"/>
              <w:jc w:val="center"/>
              <w:rPr>
                <w:b/>
                <w:sz w:val="16"/>
              </w:rPr>
            </w:pPr>
            <w:r>
              <w:rPr>
                <w:b/>
                <w:spacing w:val="-2"/>
                <w:sz w:val="16"/>
              </w:rPr>
              <w:t>UNITÁRIO</w:t>
            </w:r>
          </w:p>
        </w:tc>
        <w:tc>
          <w:tcPr>
            <w:tcW w:w="1020" w:type="dxa"/>
          </w:tcPr>
          <w:p w14:paraId="401C995A">
            <w:pPr>
              <w:pStyle w:val="11"/>
              <w:spacing w:before="11"/>
              <w:rPr>
                <w:b/>
                <w:sz w:val="16"/>
              </w:rPr>
            </w:pPr>
          </w:p>
          <w:p w14:paraId="4B813E18">
            <w:pPr>
              <w:pStyle w:val="11"/>
              <w:ind w:left="206"/>
              <w:rPr>
                <w:b/>
                <w:sz w:val="16"/>
              </w:rPr>
            </w:pPr>
            <w:r>
              <w:rPr>
                <w:b/>
                <w:spacing w:val="-4"/>
                <w:sz w:val="16"/>
              </w:rPr>
              <w:t>TOTAL</w:t>
            </w:r>
          </w:p>
        </w:tc>
        <w:tc>
          <w:tcPr>
            <w:tcW w:w="1020" w:type="dxa"/>
          </w:tcPr>
          <w:p w14:paraId="68F415D3">
            <w:pPr>
              <w:pStyle w:val="11"/>
              <w:spacing w:before="60"/>
              <w:ind w:left="28"/>
              <w:jc w:val="center"/>
              <w:rPr>
                <w:b/>
                <w:sz w:val="16"/>
              </w:rPr>
            </w:pPr>
            <w:r>
              <w:rPr>
                <w:b/>
                <w:spacing w:val="-2"/>
                <w:sz w:val="16"/>
              </w:rPr>
              <w:t>PREÇO</w:t>
            </w:r>
          </w:p>
          <w:p w14:paraId="0EFA2590">
            <w:pPr>
              <w:pStyle w:val="11"/>
              <w:spacing w:before="86"/>
              <w:ind w:left="28" w:right="14"/>
              <w:jc w:val="center"/>
              <w:rPr>
                <w:b/>
                <w:sz w:val="16"/>
              </w:rPr>
            </w:pPr>
            <w:r>
              <w:rPr>
                <w:b/>
                <w:spacing w:val="-2"/>
                <w:sz w:val="16"/>
              </w:rPr>
              <w:t>UNITÁRIO</w:t>
            </w:r>
          </w:p>
        </w:tc>
        <w:tc>
          <w:tcPr>
            <w:tcW w:w="1020" w:type="dxa"/>
          </w:tcPr>
          <w:p w14:paraId="3FC07C68">
            <w:pPr>
              <w:pStyle w:val="11"/>
              <w:spacing w:before="11"/>
              <w:rPr>
                <w:b/>
                <w:sz w:val="16"/>
              </w:rPr>
            </w:pPr>
          </w:p>
          <w:p w14:paraId="65D470E0">
            <w:pPr>
              <w:pStyle w:val="11"/>
              <w:ind w:left="266"/>
              <w:rPr>
                <w:b/>
                <w:sz w:val="16"/>
              </w:rPr>
            </w:pPr>
            <w:r>
              <w:rPr>
                <w:b/>
                <w:spacing w:val="-4"/>
                <w:sz w:val="16"/>
              </w:rPr>
              <w:t>TOTAL</w:t>
            </w:r>
          </w:p>
        </w:tc>
      </w:tr>
      <w:tr w14:paraId="64BD1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795" w:type="dxa"/>
          </w:tcPr>
          <w:p w14:paraId="13688970">
            <w:pPr>
              <w:pStyle w:val="11"/>
              <w:rPr>
                <w:b/>
                <w:sz w:val="18"/>
              </w:rPr>
            </w:pPr>
          </w:p>
          <w:p w14:paraId="724D8996">
            <w:pPr>
              <w:pStyle w:val="11"/>
              <w:rPr>
                <w:b/>
                <w:sz w:val="18"/>
              </w:rPr>
            </w:pPr>
          </w:p>
          <w:p w14:paraId="1778A237">
            <w:pPr>
              <w:pStyle w:val="11"/>
              <w:rPr>
                <w:b/>
                <w:sz w:val="18"/>
              </w:rPr>
            </w:pPr>
          </w:p>
          <w:p w14:paraId="54A11520">
            <w:pPr>
              <w:pStyle w:val="11"/>
              <w:rPr>
                <w:b/>
                <w:sz w:val="18"/>
              </w:rPr>
            </w:pPr>
          </w:p>
          <w:p w14:paraId="4A30905D">
            <w:pPr>
              <w:pStyle w:val="11"/>
              <w:spacing w:before="87"/>
              <w:rPr>
                <w:b/>
                <w:sz w:val="18"/>
              </w:rPr>
            </w:pPr>
          </w:p>
          <w:p w14:paraId="14E53593">
            <w:pPr>
              <w:pStyle w:val="11"/>
              <w:ind w:left="28"/>
              <w:jc w:val="center"/>
              <w:rPr>
                <w:sz w:val="18"/>
              </w:rPr>
            </w:pPr>
            <w:r>
              <w:rPr>
                <w:spacing w:val="-10"/>
                <w:sz w:val="18"/>
              </w:rPr>
              <w:t>1</w:t>
            </w:r>
          </w:p>
        </w:tc>
        <w:tc>
          <w:tcPr>
            <w:tcW w:w="5415" w:type="dxa"/>
            <w:gridSpan w:val="2"/>
          </w:tcPr>
          <w:p w14:paraId="1F50A8B3">
            <w:pPr>
              <w:pStyle w:val="11"/>
              <w:spacing w:before="42" w:line="312" w:lineRule="auto"/>
              <w:ind w:left="82" w:right="65"/>
              <w:jc w:val="both"/>
              <w:rPr>
                <w:sz w:val="18"/>
              </w:rPr>
            </w:pPr>
            <w:r>
              <w:rPr>
                <w:sz w:val="18"/>
              </w:rPr>
              <w:t>MEDICAMENTO USO HUMANO,GRUPO FARMACOLOGICO: ANTIBACTERIANOS,</w:t>
            </w:r>
            <w:r>
              <w:rPr>
                <w:spacing w:val="-12"/>
                <w:sz w:val="18"/>
              </w:rPr>
              <w:t xml:space="preserve"> </w:t>
            </w:r>
            <w:r>
              <w:rPr>
                <w:sz w:val="18"/>
              </w:rPr>
              <w:t>PRINCIPIO</w:t>
            </w:r>
            <w:r>
              <w:rPr>
                <w:spacing w:val="-11"/>
                <w:sz w:val="18"/>
              </w:rPr>
              <w:t xml:space="preserve"> </w:t>
            </w:r>
            <w:r>
              <w:rPr>
                <w:sz w:val="18"/>
              </w:rPr>
              <w:t>ATIVO:</w:t>
            </w:r>
            <w:r>
              <w:rPr>
                <w:spacing w:val="-11"/>
                <w:sz w:val="18"/>
              </w:rPr>
              <w:t xml:space="preserve"> </w:t>
            </w:r>
            <w:r>
              <w:rPr>
                <w:sz w:val="18"/>
              </w:rPr>
              <w:t>AMPICILINA</w:t>
            </w:r>
            <w:r>
              <w:rPr>
                <w:spacing w:val="-11"/>
                <w:sz w:val="18"/>
              </w:rPr>
              <w:t xml:space="preserve"> </w:t>
            </w:r>
            <w:r>
              <w:rPr>
                <w:sz w:val="18"/>
              </w:rPr>
              <w:t>SODICA</w:t>
            </w:r>
            <w:r>
              <w:rPr>
                <w:spacing w:val="-12"/>
                <w:sz w:val="18"/>
              </w:rPr>
              <w:t xml:space="preserve"> </w:t>
            </w:r>
            <w:r>
              <w:rPr>
                <w:sz w:val="18"/>
              </w:rPr>
              <w:t>+ SULBACTAM SODICO, FORMA FARMACEUTICA: PO PARA SOLUCAO INJETAVEL, CONCENTRACAO / DOSAGEM: 2 + 1, UNIDADE: G, VOLUME: N/A, APRESENTACAO: FRASCO- AMPOLA, ACESSORIO: N/A.</w:t>
            </w:r>
          </w:p>
          <w:p w14:paraId="65CAFDD5">
            <w:pPr>
              <w:pStyle w:val="11"/>
              <w:spacing w:before="68"/>
              <w:rPr>
                <w:b/>
                <w:sz w:val="18"/>
              </w:rPr>
            </w:pPr>
          </w:p>
          <w:p w14:paraId="350F15E8">
            <w:pPr>
              <w:pStyle w:val="11"/>
              <w:ind w:left="82" w:right="4171"/>
              <w:rPr>
                <w:sz w:val="18"/>
              </w:rPr>
            </w:pPr>
            <w:r>
              <w:rPr>
                <w:sz w:val="18"/>
              </w:rPr>
              <w:t xml:space="preserve">Marca </w:t>
            </w:r>
            <w:r>
              <w:rPr>
                <w:spacing w:val="-2"/>
                <w:sz w:val="18"/>
              </w:rPr>
              <w:t>ofertada:</w:t>
            </w:r>
          </w:p>
          <w:p w14:paraId="1FCDB512">
            <w:pPr>
              <w:pStyle w:val="11"/>
              <w:spacing w:before="63"/>
              <w:ind w:left="82" w:right="4171"/>
              <w:rPr>
                <w:sz w:val="18"/>
              </w:rPr>
            </w:pPr>
            <w:r>
              <w:rPr>
                <w:sz w:val="18"/>
              </w:rPr>
              <w:t xml:space="preserve">Registro </w:t>
            </w:r>
            <w:r>
              <w:rPr>
                <w:spacing w:val="-5"/>
                <w:sz w:val="18"/>
              </w:rPr>
              <w:t>nº:</w:t>
            </w:r>
          </w:p>
        </w:tc>
        <w:tc>
          <w:tcPr>
            <w:tcW w:w="735" w:type="dxa"/>
          </w:tcPr>
          <w:p w14:paraId="1239A0FA">
            <w:pPr>
              <w:pStyle w:val="11"/>
              <w:rPr>
                <w:b/>
                <w:sz w:val="18"/>
              </w:rPr>
            </w:pPr>
          </w:p>
          <w:p w14:paraId="2F92E1A4">
            <w:pPr>
              <w:pStyle w:val="11"/>
              <w:rPr>
                <w:b/>
                <w:sz w:val="18"/>
              </w:rPr>
            </w:pPr>
          </w:p>
          <w:p w14:paraId="7AB3B2FD">
            <w:pPr>
              <w:pStyle w:val="11"/>
              <w:rPr>
                <w:b/>
                <w:sz w:val="18"/>
              </w:rPr>
            </w:pPr>
          </w:p>
          <w:p w14:paraId="799C20EF">
            <w:pPr>
              <w:pStyle w:val="11"/>
              <w:rPr>
                <w:b/>
                <w:sz w:val="18"/>
              </w:rPr>
            </w:pPr>
          </w:p>
          <w:p w14:paraId="18E50DC9">
            <w:pPr>
              <w:pStyle w:val="11"/>
              <w:spacing w:before="87"/>
              <w:rPr>
                <w:b/>
                <w:sz w:val="18"/>
              </w:rPr>
            </w:pPr>
          </w:p>
          <w:p w14:paraId="3A1EA442">
            <w:pPr>
              <w:pStyle w:val="11"/>
              <w:ind w:left="14"/>
              <w:jc w:val="center"/>
              <w:rPr>
                <w:sz w:val="18"/>
              </w:rPr>
            </w:pPr>
            <w:r>
              <w:rPr>
                <w:spacing w:val="-4"/>
                <w:sz w:val="18"/>
              </w:rPr>
              <w:t>Unid</w:t>
            </w:r>
          </w:p>
        </w:tc>
        <w:tc>
          <w:tcPr>
            <w:tcW w:w="1065" w:type="dxa"/>
          </w:tcPr>
          <w:p w14:paraId="101CDF77">
            <w:pPr>
              <w:pStyle w:val="11"/>
              <w:rPr>
                <w:b/>
                <w:sz w:val="18"/>
              </w:rPr>
            </w:pPr>
          </w:p>
          <w:p w14:paraId="1591605F">
            <w:pPr>
              <w:pStyle w:val="11"/>
              <w:rPr>
                <w:b/>
                <w:sz w:val="18"/>
              </w:rPr>
            </w:pPr>
          </w:p>
          <w:p w14:paraId="162D3B21">
            <w:pPr>
              <w:pStyle w:val="11"/>
              <w:rPr>
                <w:b/>
                <w:sz w:val="18"/>
              </w:rPr>
            </w:pPr>
          </w:p>
          <w:p w14:paraId="4044865E">
            <w:pPr>
              <w:pStyle w:val="11"/>
              <w:rPr>
                <w:b/>
                <w:sz w:val="18"/>
              </w:rPr>
            </w:pPr>
          </w:p>
          <w:p w14:paraId="1F22C7BB">
            <w:pPr>
              <w:pStyle w:val="11"/>
              <w:spacing w:before="87"/>
              <w:rPr>
                <w:b/>
                <w:sz w:val="18"/>
              </w:rPr>
            </w:pPr>
          </w:p>
          <w:p w14:paraId="7B15D280">
            <w:pPr>
              <w:pStyle w:val="11"/>
              <w:ind w:left="14"/>
              <w:jc w:val="center"/>
              <w:rPr>
                <w:sz w:val="18"/>
              </w:rPr>
            </w:pPr>
            <w:r>
              <w:rPr>
                <w:spacing w:val="-2"/>
                <w:sz w:val="18"/>
              </w:rPr>
              <w:t>3.750</w:t>
            </w:r>
          </w:p>
        </w:tc>
        <w:tc>
          <w:tcPr>
            <w:tcW w:w="1020" w:type="dxa"/>
          </w:tcPr>
          <w:p w14:paraId="413F3FBA">
            <w:pPr>
              <w:pStyle w:val="11"/>
              <w:rPr>
                <w:sz w:val="18"/>
              </w:rPr>
            </w:pPr>
          </w:p>
        </w:tc>
        <w:tc>
          <w:tcPr>
            <w:tcW w:w="1020" w:type="dxa"/>
          </w:tcPr>
          <w:p w14:paraId="6AC3945B">
            <w:pPr>
              <w:pStyle w:val="11"/>
              <w:rPr>
                <w:sz w:val="18"/>
              </w:rPr>
            </w:pPr>
          </w:p>
        </w:tc>
        <w:tc>
          <w:tcPr>
            <w:tcW w:w="1020" w:type="dxa"/>
          </w:tcPr>
          <w:p w14:paraId="4288F08A">
            <w:pPr>
              <w:pStyle w:val="11"/>
              <w:rPr>
                <w:sz w:val="18"/>
              </w:rPr>
            </w:pPr>
          </w:p>
        </w:tc>
        <w:tc>
          <w:tcPr>
            <w:tcW w:w="1020" w:type="dxa"/>
          </w:tcPr>
          <w:p w14:paraId="2ACBFC92">
            <w:pPr>
              <w:pStyle w:val="11"/>
              <w:rPr>
                <w:sz w:val="18"/>
              </w:rPr>
            </w:pPr>
          </w:p>
        </w:tc>
      </w:tr>
      <w:tr w14:paraId="45D9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41FC9E94">
            <w:pPr>
              <w:pStyle w:val="11"/>
              <w:rPr>
                <w:b/>
                <w:sz w:val="18"/>
              </w:rPr>
            </w:pPr>
          </w:p>
          <w:p w14:paraId="14DB0295">
            <w:pPr>
              <w:pStyle w:val="11"/>
              <w:rPr>
                <w:b/>
                <w:sz w:val="18"/>
              </w:rPr>
            </w:pPr>
          </w:p>
          <w:p w14:paraId="63218E53">
            <w:pPr>
              <w:pStyle w:val="11"/>
              <w:rPr>
                <w:b/>
                <w:sz w:val="18"/>
              </w:rPr>
            </w:pPr>
          </w:p>
          <w:p w14:paraId="21A3CB4F">
            <w:pPr>
              <w:pStyle w:val="11"/>
              <w:spacing w:before="24"/>
              <w:rPr>
                <w:b/>
                <w:sz w:val="18"/>
              </w:rPr>
            </w:pPr>
          </w:p>
          <w:p w14:paraId="1D158D2F">
            <w:pPr>
              <w:pStyle w:val="11"/>
              <w:ind w:left="28"/>
              <w:jc w:val="center"/>
              <w:rPr>
                <w:sz w:val="18"/>
              </w:rPr>
            </w:pPr>
            <w:r>
              <w:rPr>
                <w:spacing w:val="-10"/>
                <w:sz w:val="18"/>
              </w:rPr>
              <w:t>2</w:t>
            </w:r>
          </w:p>
        </w:tc>
        <w:tc>
          <w:tcPr>
            <w:tcW w:w="5415" w:type="dxa"/>
            <w:gridSpan w:val="2"/>
          </w:tcPr>
          <w:p w14:paraId="17AB5C8A">
            <w:pPr>
              <w:pStyle w:val="11"/>
              <w:spacing w:before="42" w:line="312" w:lineRule="auto"/>
              <w:ind w:left="82" w:right="65"/>
              <w:jc w:val="both"/>
              <w:rPr>
                <w:sz w:val="18"/>
              </w:rPr>
            </w:pPr>
            <w:r>
              <w:rPr>
                <w:sz w:val="18"/>
              </w:rPr>
              <w:t>PRINCIPIO ATIVO: AMPICILINA SODICA, FORMA FARMACEUTICA: PO PARA SOLUCAO INJETAVEL, CONCENTRACAO / DOSAGEM: 500, UNIDADE: MG, VOLUME: N/A, APRESENTACAO: FRASCO-AMPOLA.</w:t>
            </w:r>
          </w:p>
          <w:p w14:paraId="6AC8F862">
            <w:pPr>
              <w:pStyle w:val="11"/>
              <w:spacing w:before="66"/>
              <w:rPr>
                <w:b/>
                <w:sz w:val="18"/>
              </w:rPr>
            </w:pPr>
          </w:p>
          <w:p w14:paraId="361D8DC9">
            <w:pPr>
              <w:pStyle w:val="11"/>
              <w:ind w:left="82" w:right="4171"/>
              <w:rPr>
                <w:sz w:val="18"/>
              </w:rPr>
            </w:pPr>
            <w:r>
              <w:rPr>
                <w:sz w:val="18"/>
              </w:rPr>
              <w:t xml:space="preserve">Marca </w:t>
            </w:r>
            <w:r>
              <w:rPr>
                <w:spacing w:val="-2"/>
                <w:sz w:val="18"/>
              </w:rPr>
              <w:t>ofertada:</w:t>
            </w:r>
          </w:p>
          <w:p w14:paraId="255DDAE7">
            <w:pPr>
              <w:pStyle w:val="11"/>
              <w:spacing w:before="63"/>
              <w:ind w:left="82" w:right="4171"/>
              <w:rPr>
                <w:sz w:val="18"/>
              </w:rPr>
            </w:pPr>
            <w:r>
              <w:rPr>
                <w:sz w:val="18"/>
              </w:rPr>
              <w:t xml:space="preserve">Registro </w:t>
            </w:r>
            <w:r>
              <w:rPr>
                <w:spacing w:val="-5"/>
                <w:sz w:val="18"/>
              </w:rPr>
              <w:t>nº:</w:t>
            </w:r>
          </w:p>
        </w:tc>
        <w:tc>
          <w:tcPr>
            <w:tcW w:w="735" w:type="dxa"/>
          </w:tcPr>
          <w:p w14:paraId="53378DE7">
            <w:pPr>
              <w:pStyle w:val="11"/>
              <w:rPr>
                <w:b/>
                <w:sz w:val="18"/>
              </w:rPr>
            </w:pPr>
          </w:p>
          <w:p w14:paraId="2208B54D">
            <w:pPr>
              <w:pStyle w:val="11"/>
              <w:rPr>
                <w:b/>
                <w:sz w:val="18"/>
              </w:rPr>
            </w:pPr>
          </w:p>
          <w:p w14:paraId="5116028B">
            <w:pPr>
              <w:pStyle w:val="11"/>
              <w:rPr>
                <w:b/>
                <w:sz w:val="18"/>
              </w:rPr>
            </w:pPr>
          </w:p>
          <w:p w14:paraId="55292384">
            <w:pPr>
              <w:pStyle w:val="11"/>
              <w:spacing w:before="24"/>
              <w:rPr>
                <w:b/>
                <w:sz w:val="18"/>
              </w:rPr>
            </w:pPr>
          </w:p>
          <w:p w14:paraId="24B116D7">
            <w:pPr>
              <w:pStyle w:val="11"/>
              <w:ind w:left="14"/>
              <w:jc w:val="center"/>
              <w:rPr>
                <w:sz w:val="18"/>
              </w:rPr>
            </w:pPr>
            <w:r>
              <w:rPr>
                <w:spacing w:val="-4"/>
                <w:sz w:val="18"/>
              </w:rPr>
              <w:t>Unid</w:t>
            </w:r>
          </w:p>
        </w:tc>
        <w:tc>
          <w:tcPr>
            <w:tcW w:w="1065" w:type="dxa"/>
          </w:tcPr>
          <w:p w14:paraId="2C4929F5">
            <w:pPr>
              <w:pStyle w:val="11"/>
              <w:rPr>
                <w:b/>
                <w:sz w:val="18"/>
              </w:rPr>
            </w:pPr>
          </w:p>
          <w:p w14:paraId="7D9CB118">
            <w:pPr>
              <w:pStyle w:val="11"/>
              <w:rPr>
                <w:b/>
                <w:sz w:val="18"/>
              </w:rPr>
            </w:pPr>
          </w:p>
          <w:p w14:paraId="70CE89F1">
            <w:pPr>
              <w:pStyle w:val="11"/>
              <w:rPr>
                <w:b/>
                <w:sz w:val="18"/>
              </w:rPr>
            </w:pPr>
          </w:p>
          <w:p w14:paraId="008E77F6">
            <w:pPr>
              <w:pStyle w:val="11"/>
              <w:spacing w:before="24"/>
              <w:rPr>
                <w:b/>
                <w:sz w:val="18"/>
              </w:rPr>
            </w:pPr>
          </w:p>
          <w:p w14:paraId="49DB1852">
            <w:pPr>
              <w:pStyle w:val="11"/>
              <w:ind w:left="14"/>
              <w:jc w:val="center"/>
              <w:rPr>
                <w:sz w:val="18"/>
              </w:rPr>
            </w:pPr>
            <w:r>
              <w:rPr>
                <w:spacing w:val="-2"/>
                <w:sz w:val="18"/>
              </w:rPr>
              <w:t>1.100</w:t>
            </w:r>
          </w:p>
        </w:tc>
        <w:tc>
          <w:tcPr>
            <w:tcW w:w="1020" w:type="dxa"/>
          </w:tcPr>
          <w:p w14:paraId="26DCF888">
            <w:pPr>
              <w:pStyle w:val="11"/>
              <w:rPr>
                <w:sz w:val="18"/>
              </w:rPr>
            </w:pPr>
          </w:p>
        </w:tc>
        <w:tc>
          <w:tcPr>
            <w:tcW w:w="1020" w:type="dxa"/>
          </w:tcPr>
          <w:p w14:paraId="1CABBA67">
            <w:pPr>
              <w:pStyle w:val="11"/>
              <w:rPr>
                <w:sz w:val="18"/>
              </w:rPr>
            </w:pPr>
          </w:p>
        </w:tc>
        <w:tc>
          <w:tcPr>
            <w:tcW w:w="1020" w:type="dxa"/>
          </w:tcPr>
          <w:p w14:paraId="7121CB14">
            <w:pPr>
              <w:pStyle w:val="11"/>
              <w:rPr>
                <w:sz w:val="18"/>
              </w:rPr>
            </w:pPr>
          </w:p>
        </w:tc>
        <w:tc>
          <w:tcPr>
            <w:tcW w:w="1020" w:type="dxa"/>
          </w:tcPr>
          <w:p w14:paraId="601DF06E">
            <w:pPr>
              <w:pStyle w:val="11"/>
              <w:rPr>
                <w:sz w:val="18"/>
              </w:rPr>
            </w:pPr>
          </w:p>
        </w:tc>
      </w:tr>
      <w:tr w14:paraId="28FF6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30B9E29D">
            <w:pPr>
              <w:pStyle w:val="11"/>
              <w:rPr>
                <w:b/>
                <w:sz w:val="18"/>
              </w:rPr>
            </w:pPr>
          </w:p>
          <w:p w14:paraId="1552BE3C">
            <w:pPr>
              <w:pStyle w:val="11"/>
              <w:rPr>
                <w:b/>
                <w:sz w:val="18"/>
              </w:rPr>
            </w:pPr>
          </w:p>
          <w:p w14:paraId="2A1AF2FD">
            <w:pPr>
              <w:pStyle w:val="11"/>
              <w:spacing w:before="96"/>
              <w:rPr>
                <w:b/>
                <w:sz w:val="18"/>
              </w:rPr>
            </w:pPr>
          </w:p>
          <w:p w14:paraId="5318DFAE">
            <w:pPr>
              <w:pStyle w:val="11"/>
              <w:ind w:left="28"/>
              <w:jc w:val="center"/>
              <w:rPr>
                <w:sz w:val="18"/>
              </w:rPr>
            </w:pPr>
            <w:r>
              <w:rPr>
                <w:spacing w:val="-10"/>
                <w:sz w:val="18"/>
              </w:rPr>
              <w:t>3</w:t>
            </w:r>
          </w:p>
        </w:tc>
        <w:tc>
          <w:tcPr>
            <w:tcW w:w="5415" w:type="dxa"/>
            <w:gridSpan w:val="2"/>
          </w:tcPr>
          <w:p w14:paraId="0BC0B390">
            <w:pPr>
              <w:pStyle w:val="11"/>
              <w:tabs>
                <w:tab w:val="left" w:pos="1480"/>
                <w:tab w:val="left" w:pos="2598"/>
                <w:tab w:val="left" w:pos="4692"/>
              </w:tabs>
              <w:spacing w:before="42" w:line="312" w:lineRule="auto"/>
              <w:ind w:left="82" w:right="65"/>
              <w:jc w:val="both"/>
              <w:rPr>
                <w:sz w:val="18"/>
              </w:rPr>
            </w:pPr>
            <w:r>
              <w:rPr>
                <w:spacing w:val="-2"/>
                <w:sz w:val="18"/>
              </w:rPr>
              <w:t>PRINCIPIO</w:t>
            </w:r>
            <w:r>
              <w:rPr>
                <w:sz w:val="18"/>
              </w:rPr>
              <w:tab/>
            </w:r>
            <w:r>
              <w:rPr>
                <w:spacing w:val="-2"/>
                <w:sz w:val="18"/>
              </w:rPr>
              <w:t>ATIVO:</w:t>
            </w:r>
            <w:r>
              <w:rPr>
                <w:sz w:val="18"/>
              </w:rPr>
              <w:tab/>
            </w:r>
            <w:r>
              <w:rPr>
                <w:spacing w:val="-2"/>
                <w:sz w:val="18"/>
              </w:rPr>
              <w:t>LEVOFLOXACINO,</w:t>
            </w:r>
            <w:r>
              <w:rPr>
                <w:sz w:val="18"/>
              </w:rPr>
              <w:tab/>
            </w:r>
            <w:r>
              <w:rPr>
                <w:spacing w:val="-2"/>
                <w:sz w:val="18"/>
              </w:rPr>
              <w:t xml:space="preserve">FORMA </w:t>
            </w:r>
            <w:r>
              <w:rPr>
                <w:sz w:val="18"/>
              </w:rPr>
              <w:t>FARMACEUTICA: COMPRIMIDO, CONCENTRACAO / DOSAGEM: 500, UNIDADE: MG.</w:t>
            </w:r>
          </w:p>
          <w:p w14:paraId="199B13D8">
            <w:pPr>
              <w:pStyle w:val="11"/>
              <w:spacing w:before="65"/>
              <w:rPr>
                <w:b/>
                <w:sz w:val="18"/>
              </w:rPr>
            </w:pPr>
          </w:p>
          <w:p w14:paraId="0D3131E0">
            <w:pPr>
              <w:pStyle w:val="11"/>
              <w:ind w:left="82" w:right="4171"/>
              <w:rPr>
                <w:sz w:val="18"/>
              </w:rPr>
            </w:pPr>
            <w:r>
              <w:rPr>
                <w:sz w:val="18"/>
              </w:rPr>
              <w:t xml:space="preserve">Marca </w:t>
            </w:r>
            <w:r>
              <w:rPr>
                <w:spacing w:val="-2"/>
                <w:sz w:val="18"/>
              </w:rPr>
              <w:t>ofertada:</w:t>
            </w:r>
          </w:p>
          <w:p w14:paraId="7BF4502B">
            <w:pPr>
              <w:pStyle w:val="11"/>
              <w:spacing w:before="63"/>
              <w:ind w:left="82" w:right="4171"/>
              <w:rPr>
                <w:sz w:val="18"/>
              </w:rPr>
            </w:pPr>
            <w:r>
              <w:rPr>
                <w:sz w:val="18"/>
              </w:rPr>
              <w:t xml:space="preserve">Registro </w:t>
            </w:r>
            <w:r>
              <w:rPr>
                <w:spacing w:val="-5"/>
                <w:sz w:val="18"/>
              </w:rPr>
              <w:t>nº:</w:t>
            </w:r>
          </w:p>
        </w:tc>
        <w:tc>
          <w:tcPr>
            <w:tcW w:w="735" w:type="dxa"/>
          </w:tcPr>
          <w:p w14:paraId="40323CCA">
            <w:pPr>
              <w:pStyle w:val="11"/>
              <w:rPr>
                <w:b/>
                <w:sz w:val="18"/>
              </w:rPr>
            </w:pPr>
          </w:p>
          <w:p w14:paraId="32C2212D">
            <w:pPr>
              <w:pStyle w:val="11"/>
              <w:rPr>
                <w:b/>
                <w:sz w:val="18"/>
              </w:rPr>
            </w:pPr>
          </w:p>
          <w:p w14:paraId="52CEAA8F">
            <w:pPr>
              <w:pStyle w:val="11"/>
              <w:spacing w:before="96"/>
              <w:rPr>
                <w:b/>
                <w:sz w:val="18"/>
              </w:rPr>
            </w:pPr>
          </w:p>
          <w:p w14:paraId="5CE8B26B">
            <w:pPr>
              <w:pStyle w:val="11"/>
              <w:ind w:left="14"/>
              <w:jc w:val="center"/>
              <w:rPr>
                <w:sz w:val="18"/>
              </w:rPr>
            </w:pPr>
            <w:r>
              <w:rPr>
                <w:spacing w:val="-4"/>
                <w:sz w:val="18"/>
              </w:rPr>
              <w:t>Unid</w:t>
            </w:r>
          </w:p>
        </w:tc>
        <w:tc>
          <w:tcPr>
            <w:tcW w:w="1065" w:type="dxa"/>
          </w:tcPr>
          <w:p w14:paraId="0B7B9549">
            <w:pPr>
              <w:pStyle w:val="11"/>
              <w:rPr>
                <w:b/>
                <w:sz w:val="18"/>
              </w:rPr>
            </w:pPr>
          </w:p>
          <w:p w14:paraId="2A3650F1">
            <w:pPr>
              <w:pStyle w:val="11"/>
              <w:rPr>
                <w:b/>
                <w:sz w:val="18"/>
              </w:rPr>
            </w:pPr>
          </w:p>
          <w:p w14:paraId="7303D9D0">
            <w:pPr>
              <w:pStyle w:val="11"/>
              <w:spacing w:before="96"/>
              <w:rPr>
                <w:b/>
                <w:sz w:val="18"/>
              </w:rPr>
            </w:pPr>
          </w:p>
          <w:p w14:paraId="3AD22841">
            <w:pPr>
              <w:pStyle w:val="11"/>
              <w:ind w:left="14"/>
              <w:jc w:val="center"/>
              <w:rPr>
                <w:sz w:val="18"/>
              </w:rPr>
            </w:pPr>
            <w:r>
              <w:rPr>
                <w:spacing w:val="-2"/>
                <w:sz w:val="18"/>
              </w:rPr>
              <w:t>2.600</w:t>
            </w:r>
          </w:p>
        </w:tc>
        <w:tc>
          <w:tcPr>
            <w:tcW w:w="1020" w:type="dxa"/>
          </w:tcPr>
          <w:p w14:paraId="139B2D66">
            <w:pPr>
              <w:pStyle w:val="11"/>
              <w:rPr>
                <w:sz w:val="18"/>
              </w:rPr>
            </w:pPr>
          </w:p>
        </w:tc>
        <w:tc>
          <w:tcPr>
            <w:tcW w:w="1020" w:type="dxa"/>
          </w:tcPr>
          <w:p w14:paraId="09FCAE8A">
            <w:pPr>
              <w:pStyle w:val="11"/>
              <w:rPr>
                <w:sz w:val="18"/>
              </w:rPr>
            </w:pPr>
          </w:p>
        </w:tc>
        <w:tc>
          <w:tcPr>
            <w:tcW w:w="1020" w:type="dxa"/>
          </w:tcPr>
          <w:p w14:paraId="6D2CC82D">
            <w:pPr>
              <w:pStyle w:val="11"/>
              <w:rPr>
                <w:sz w:val="18"/>
              </w:rPr>
            </w:pPr>
          </w:p>
        </w:tc>
        <w:tc>
          <w:tcPr>
            <w:tcW w:w="1020" w:type="dxa"/>
          </w:tcPr>
          <w:p w14:paraId="6493B61D">
            <w:pPr>
              <w:pStyle w:val="11"/>
              <w:rPr>
                <w:sz w:val="18"/>
              </w:rPr>
            </w:pPr>
          </w:p>
        </w:tc>
      </w:tr>
      <w:tr w14:paraId="727F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0FAFCE79">
            <w:pPr>
              <w:pStyle w:val="11"/>
              <w:rPr>
                <w:b/>
                <w:sz w:val="18"/>
              </w:rPr>
            </w:pPr>
          </w:p>
          <w:p w14:paraId="34B25561">
            <w:pPr>
              <w:pStyle w:val="11"/>
              <w:rPr>
                <w:b/>
                <w:sz w:val="18"/>
              </w:rPr>
            </w:pPr>
          </w:p>
          <w:p w14:paraId="2CF7A200">
            <w:pPr>
              <w:pStyle w:val="11"/>
              <w:spacing w:before="96"/>
              <w:rPr>
                <w:b/>
                <w:sz w:val="18"/>
              </w:rPr>
            </w:pPr>
          </w:p>
          <w:p w14:paraId="69B8B045">
            <w:pPr>
              <w:pStyle w:val="11"/>
              <w:ind w:left="28"/>
              <w:jc w:val="center"/>
              <w:rPr>
                <w:sz w:val="18"/>
              </w:rPr>
            </w:pPr>
            <w:r>
              <w:rPr>
                <w:spacing w:val="-10"/>
                <w:sz w:val="18"/>
              </w:rPr>
              <w:t>4</w:t>
            </w:r>
          </w:p>
        </w:tc>
        <w:tc>
          <w:tcPr>
            <w:tcW w:w="5415" w:type="dxa"/>
            <w:gridSpan w:val="2"/>
          </w:tcPr>
          <w:p w14:paraId="2205F8EB">
            <w:pPr>
              <w:pStyle w:val="11"/>
              <w:spacing w:before="42" w:line="312" w:lineRule="auto"/>
              <w:ind w:left="82" w:right="65"/>
              <w:jc w:val="both"/>
              <w:rPr>
                <w:sz w:val="18"/>
              </w:rPr>
            </w:pPr>
            <w:r>
              <w:rPr>
                <w:sz w:val="18"/>
              </w:rPr>
              <w:t>PRINCIPIO ATIVO: LINEZOLIDA, FORMA FARMACEUTICA: SOLUCAO INJETAVEL, CONCENTRACAO / DOSAGEM: 2, UNIDADE:</w:t>
            </w:r>
            <w:r>
              <w:rPr>
                <w:spacing w:val="-5"/>
                <w:sz w:val="18"/>
              </w:rPr>
              <w:t xml:space="preserve"> </w:t>
            </w:r>
            <w:r>
              <w:rPr>
                <w:sz w:val="18"/>
              </w:rPr>
              <w:t>MG/ML,</w:t>
            </w:r>
            <w:r>
              <w:rPr>
                <w:spacing w:val="-7"/>
                <w:sz w:val="18"/>
              </w:rPr>
              <w:t xml:space="preserve"> </w:t>
            </w:r>
            <w:r>
              <w:rPr>
                <w:sz w:val="18"/>
              </w:rPr>
              <w:t>VOLUME:</w:t>
            </w:r>
            <w:r>
              <w:rPr>
                <w:spacing w:val="-3"/>
                <w:sz w:val="18"/>
              </w:rPr>
              <w:t xml:space="preserve"> </w:t>
            </w:r>
            <w:r>
              <w:rPr>
                <w:sz w:val="18"/>
              </w:rPr>
              <w:t>300ML,</w:t>
            </w:r>
            <w:r>
              <w:rPr>
                <w:spacing w:val="-11"/>
                <w:sz w:val="18"/>
              </w:rPr>
              <w:t xml:space="preserve"> </w:t>
            </w:r>
            <w:r>
              <w:rPr>
                <w:sz w:val="18"/>
              </w:rPr>
              <w:t>APRESENTACAO:</w:t>
            </w:r>
            <w:r>
              <w:rPr>
                <w:spacing w:val="-3"/>
                <w:sz w:val="18"/>
              </w:rPr>
              <w:t xml:space="preserve"> </w:t>
            </w:r>
            <w:r>
              <w:rPr>
                <w:spacing w:val="-2"/>
                <w:sz w:val="18"/>
              </w:rPr>
              <w:t>BOLSA.</w:t>
            </w:r>
          </w:p>
          <w:p w14:paraId="36357E11">
            <w:pPr>
              <w:pStyle w:val="11"/>
              <w:spacing w:before="65"/>
              <w:rPr>
                <w:b/>
                <w:sz w:val="18"/>
              </w:rPr>
            </w:pPr>
          </w:p>
          <w:p w14:paraId="619E00A3">
            <w:pPr>
              <w:pStyle w:val="11"/>
              <w:ind w:left="82" w:right="4171"/>
              <w:rPr>
                <w:sz w:val="18"/>
              </w:rPr>
            </w:pPr>
            <w:r>
              <w:rPr>
                <w:sz w:val="18"/>
              </w:rPr>
              <w:t xml:space="preserve">Marca </w:t>
            </w:r>
            <w:r>
              <w:rPr>
                <w:spacing w:val="-2"/>
                <w:sz w:val="18"/>
              </w:rPr>
              <w:t>ofertada:</w:t>
            </w:r>
          </w:p>
          <w:p w14:paraId="108995FB">
            <w:pPr>
              <w:pStyle w:val="11"/>
              <w:spacing w:before="63"/>
              <w:ind w:left="82" w:right="4171"/>
              <w:rPr>
                <w:sz w:val="18"/>
              </w:rPr>
            </w:pPr>
            <w:r>
              <w:rPr>
                <w:sz w:val="18"/>
              </w:rPr>
              <w:t xml:space="preserve">Registro </w:t>
            </w:r>
            <w:r>
              <w:rPr>
                <w:spacing w:val="-5"/>
                <w:sz w:val="18"/>
              </w:rPr>
              <w:t>nº:</w:t>
            </w:r>
          </w:p>
        </w:tc>
        <w:tc>
          <w:tcPr>
            <w:tcW w:w="735" w:type="dxa"/>
          </w:tcPr>
          <w:p w14:paraId="2D5A45BB">
            <w:pPr>
              <w:pStyle w:val="11"/>
              <w:rPr>
                <w:b/>
                <w:sz w:val="18"/>
              </w:rPr>
            </w:pPr>
          </w:p>
          <w:p w14:paraId="51191C03">
            <w:pPr>
              <w:pStyle w:val="11"/>
              <w:rPr>
                <w:b/>
                <w:sz w:val="18"/>
              </w:rPr>
            </w:pPr>
          </w:p>
          <w:p w14:paraId="3C58A140">
            <w:pPr>
              <w:pStyle w:val="11"/>
              <w:spacing w:before="96"/>
              <w:rPr>
                <w:b/>
                <w:sz w:val="18"/>
              </w:rPr>
            </w:pPr>
          </w:p>
          <w:p w14:paraId="0185AFAE">
            <w:pPr>
              <w:pStyle w:val="11"/>
              <w:ind w:left="14"/>
              <w:jc w:val="center"/>
              <w:rPr>
                <w:sz w:val="18"/>
              </w:rPr>
            </w:pPr>
            <w:r>
              <w:rPr>
                <w:spacing w:val="-4"/>
                <w:sz w:val="18"/>
              </w:rPr>
              <w:t>Unid</w:t>
            </w:r>
          </w:p>
        </w:tc>
        <w:tc>
          <w:tcPr>
            <w:tcW w:w="1065" w:type="dxa"/>
          </w:tcPr>
          <w:p w14:paraId="732A25C1">
            <w:pPr>
              <w:pStyle w:val="11"/>
              <w:rPr>
                <w:b/>
                <w:sz w:val="18"/>
              </w:rPr>
            </w:pPr>
          </w:p>
          <w:p w14:paraId="316BEFE2">
            <w:pPr>
              <w:pStyle w:val="11"/>
              <w:rPr>
                <w:b/>
                <w:sz w:val="18"/>
              </w:rPr>
            </w:pPr>
          </w:p>
          <w:p w14:paraId="4394748A">
            <w:pPr>
              <w:pStyle w:val="11"/>
              <w:spacing w:before="96"/>
              <w:rPr>
                <w:b/>
                <w:sz w:val="18"/>
              </w:rPr>
            </w:pPr>
          </w:p>
          <w:p w14:paraId="7ED134C2">
            <w:pPr>
              <w:pStyle w:val="11"/>
              <w:ind w:left="14"/>
              <w:jc w:val="center"/>
              <w:rPr>
                <w:sz w:val="18"/>
              </w:rPr>
            </w:pPr>
            <w:r>
              <w:rPr>
                <w:spacing w:val="-2"/>
                <w:sz w:val="18"/>
              </w:rPr>
              <w:t>2.500</w:t>
            </w:r>
          </w:p>
        </w:tc>
        <w:tc>
          <w:tcPr>
            <w:tcW w:w="1020" w:type="dxa"/>
          </w:tcPr>
          <w:p w14:paraId="121A5402">
            <w:pPr>
              <w:pStyle w:val="11"/>
              <w:rPr>
                <w:sz w:val="18"/>
              </w:rPr>
            </w:pPr>
          </w:p>
        </w:tc>
        <w:tc>
          <w:tcPr>
            <w:tcW w:w="1020" w:type="dxa"/>
          </w:tcPr>
          <w:p w14:paraId="308499C7">
            <w:pPr>
              <w:pStyle w:val="11"/>
              <w:rPr>
                <w:sz w:val="18"/>
              </w:rPr>
            </w:pPr>
          </w:p>
        </w:tc>
        <w:tc>
          <w:tcPr>
            <w:tcW w:w="1020" w:type="dxa"/>
          </w:tcPr>
          <w:p w14:paraId="30F896AB">
            <w:pPr>
              <w:pStyle w:val="11"/>
              <w:rPr>
                <w:sz w:val="18"/>
              </w:rPr>
            </w:pPr>
          </w:p>
        </w:tc>
        <w:tc>
          <w:tcPr>
            <w:tcW w:w="1020" w:type="dxa"/>
          </w:tcPr>
          <w:p w14:paraId="055D4F03">
            <w:pPr>
              <w:pStyle w:val="11"/>
              <w:rPr>
                <w:sz w:val="18"/>
              </w:rPr>
            </w:pPr>
          </w:p>
        </w:tc>
      </w:tr>
      <w:tr w14:paraId="6A483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04CB99E3">
            <w:pPr>
              <w:pStyle w:val="11"/>
              <w:rPr>
                <w:b/>
                <w:sz w:val="18"/>
              </w:rPr>
            </w:pPr>
          </w:p>
          <w:p w14:paraId="27A1305C">
            <w:pPr>
              <w:pStyle w:val="11"/>
              <w:rPr>
                <w:b/>
                <w:sz w:val="18"/>
              </w:rPr>
            </w:pPr>
          </w:p>
          <w:p w14:paraId="1659C597">
            <w:pPr>
              <w:pStyle w:val="11"/>
              <w:spacing w:before="96"/>
              <w:rPr>
                <w:b/>
                <w:sz w:val="18"/>
              </w:rPr>
            </w:pPr>
          </w:p>
          <w:p w14:paraId="08951373">
            <w:pPr>
              <w:pStyle w:val="11"/>
              <w:ind w:left="28"/>
              <w:jc w:val="center"/>
              <w:rPr>
                <w:sz w:val="18"/>
              </w:rPr>
            </w:pPr>
            <w:r>
              <w:rPr>
                <w:spacing w:val="-10"/>
                <w:sz w:val="18"/>
              </w:rPr>
              <w:t>5</w:t>
            </w:r>
          </w:p>
        </w:tc>
        <w:tc>
          <w:tcPr>
            <w:tcW w:w="5415" w:type="dxa"/>
            <w:gridSpan w:val="2"/>
          </w:tcPr>
          <w:p w14:paraId="26495DE0">
            <w:pPr>
              <w:pStyle w:val="11"/>
              <w:spacing w:before="42" w:line="312" w:lineRule="auto"/>
              <w:ind w:left="82" w:right="65"/>
              <w:jc w:val="both"/>
              <w:rPr>
                <w:sz w:val="18"/>
              </w:rPr>
            </w:pPr>
            <w:r>
              <w:rPr>
                <w:sz w:val="18"/>
              </w:rPr>
              <w:t xml:space="preserve">PRINCIPIO ATIVO: SULFADIAZINA, FORMA FARMACEUTICA: COMPRIMIDO, CONCENTRACAO / DOSAGEM: 500, UNIDADE: </w:t>
            </w:r>
            <w:r>
              <w:rPr>
                <w:spacing w:val="-4"/>
                <w:sz w:val="18"/>
              </w:rPr>
              <w:t>MG.</w:t>
            </w:r>
          </w:p>
          <w:p w14:paraId="013057CD">
            <w:pPr>
              <w:pStyle w:val="11"/>
              <w:spacing w:before="65"/>
              <w:rPr>
                <w:b/>
                <w:sz w:val="18"/>
              </w:rPr>
            </w:pPr>
          </w:p>
          <w:p w14:paraId="13A2ACA5">
            <w:pPr>
              <w:pStyle w:val="11"/>
              <w:ind w:left="82" w:right="4171"/>
              <w:rPr>
                <w:sz w:val="18"/>
              </w:rPr>
            </w:pPr>
            <w:r>
              <w:rPr>
                <w:sz w:val="18"/>
              </w:rPr>
              <w:t xml:space="preserve">Marca </w:t>
            </w:r>
            <w:r>
              <w:rPr>
                <w:spacing w:val="-2"/>
                <w:sz w:val="18"/>
              </w:rPr>
              <w:t>ofertada:</w:t>
            </w:r>
          </w:p>
          <w:p w14:paraId="65D71FD9">
            <w:pPr>
              <w:pStyle w:val="11"/>
              <w:spacing w:before="63"/>
              <w:ind w:left="82" w:right="4171"/>
              <w:rPr>
                <w:sz w:val="18"/>
              </w:rPr>
            </w:pPr>
            <w:r>
              <w:rPr>
                <w:sz w:val="18"/>
              </w:rPr>
              <w:t xml:space="preserve">Registro </w:t>
            </w:r>
            <w:r>
              <w:rPr>
                <w:spacing w:val="-5"/>
                <w:sz w:val="18"/>
              </w:rPr>
              <w:t>nº:</w:t>
            </w:r>
          </w:p>
        </w:tc>
        <w:tc>
          <w:tcPr>
            <w:tcW w:w="735" w:type="dxa"/>
          </w:tcPr>
          <w:p w14:paraId="4F0B6031">
            <w:pPr>
              <w:pStyle w:val="11"/>
              <w:rPr>
                <w:b/>
                <w:sz w:val="18"/>
              </w:rPr>
            </w:pPr>
          </w:p>
          <w:p w14:paraId="1569D350">
            <w:pPr>
              <w:pStyle w:val="11"/>
              <w:rPr>
                <w:b/>
                <w:sz w:val="18"/>
              </w:rPr>
            </w:pPr>
          </w:p>
          <w:p w14:paraId="1B7FD4DC">
            <w:pPr>
              <w:pStyle w:val="11"/>
              <w:spacing w:before="96"/>
              <w:rPr>
                <w:b/>
                <w:sz w:val="18"/>
              </w:rPr>
            </w:pPr>
          </w:p>
          <w:p w14:paraId="0F5B896D">
            <w:pPr>
              <w:pStyle w:val="11"/>
              <w:ind w:left="14"/>
              <w:jc w:val="center"/>
              <w:rPr>
                <w:sz w:val="18"/>
              </w:rPr>
            </w:pPr>
            <w:r>
              <w:rPr>
                <w:spacing w:val="-4"/>
                <w:sz w:val="18"/>
              </w:rPr>
              <w:t>Unid</w:t>
            </w:r>
          </w:p>
        </w:tc>
        <w:tc>
          <w:tcPr>
            <w:tcW w:w="1065" w:type="dxa"/>
          </w:tcPr>
          <w:p w14:paraId="6470CF6A">
            <w:pPr>
              <w:pStyle w:val="11"/>
              <w:rPr>
                <w:b/>
                <w:sz w:val="18"/>
              </w:rPr>
            </w:pPr>
          </w:p>
          <w:p w14:paraId="3653D9DB">
            <w:pPr>
              <w:pStyle w:val="11"/>
              <w:rPr>
                <w:b/>
                <w:sz w:val="18"/>
              </w:rPr>
            </w:pPr>
          </w:p>
          <w:p w14:paraId="340E86FA">
            <w:pPr>
              <w:pStyle w:val="11"/>
              <w:spacing w:before="96"/>
              <w:rPr>
                <w:b/>
                <w:sz w:val="18"/>
              </w:rPr>
            </w:pPr>
          </w:p>
          <w:p w14:paraId="509F7FE6">
            <w:pPr>
              <w:pStyle w:val="11"/>
              <w:ind w:left="14"/>
              <w:jc w:val="center"/>
              <w:rPr>
                <w:sz w:val="18"/>
              </w:rPr>
            </w:pPr>
            <w:r>
              <w:rPr>
                <w:spacing w:val="-2"/>
                <w:sz w:val="18"/>
              </w:rPr>
              <w:t>5.000</w:t>
            </w:r>
          </w:p>
        </w:tc>
        <w:tc>
          <w:tcPr>
            <w:tcW w:w="1020" w:type="dxa"/>
          </w:tcPr>
          <w:p w14:paraId="7A45542F">
            <w:pPr>
              <w:pStyle w:val="11"/>
              <w:rPr>
                <w:sz w:val="18"/>
              </w:rPr>
            </w:pPr>
          </w:p>
        </w:tc>
        <w:tc>
          <w:tcPr>
            <w:tcW w:w="1020" w:type="dxa"/>
          </w:tcPr>
          <w:p w14:paraId="08089B97">
            <w:pPr>
              <w:pStyle w:val="11"/>
              <w:rPr>
                <w:sz w:val="18"/>
              </w:rPr>
            </w:pPr>
          </w:p>
        </w:tc>
        <w:tc>
          <w:tcPr>
            <w:tcW w:w="1020" w:type="dxa"/>
          </w:tcPr>
          <w:p w14:paraId="7A8E358F">
            <w:pPr>
              <w:pStyle w:val="11"/>
              <w:rPr>
                <w:sz w:val="18"/>
              </w:rPr>
            </w:pPr>
          </w:p>
        </w:tc>
        <w:tc>
          <w:tcPr>
            <w:tcW w:w="1020" w:type="dxa"/>
          </w:tcPr>
          <w:p w14:paraId="45969ED5">
            <w:pPr>
              <w:pStyle w:val="11"/>
              <w:rPr>
                <w:sz w:val="18"/>
              </w:rPr>
            </w:pPr>
          </w:p>
        </w:tc>
      </w:tr>
      <w:tr w14:paraId="01625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56115DD5">
            <w:pPr>
              <w:pStyle w:val="11"/>
              <w:spacing w:before="105"/>
              <w:rPr>
                <w:b/>
                <w:sz w:val="18"/>
              </w:rPr>
            </w:pPr>
          </w:p>
          <w:p w14:paraId="7CD00198">
            <w:pPr>
              <w:pStyle w:val="11"/>
              <w:ind w:left="35"/>
              <w:jc w:val="center"/>
              <w:rPr>
                <w:b/>
                <w:sz w:val="18"/>
              </w:rPr>
            </w:pPr>
            <w:r>
              <w:rPr>
                <w:b/>
                <w:spacing w:val="-2"/>
                <w:sz w:val="18"/>
              </w:rPr>
              <w:t>OBSERVAÇÕES</w:t>
            </w:r>
          </w:p>
          <w:p w14:paraId="1B4A7B5B">
            <w:pPr>
              <w:pStyle w:val="11"/>
              <w:spacing w:before="126"/>
              <w:rPr>
                <w:b/>
                <w:sz w:val="18"/>
              </w:rPr>
            </w:pPr>
          </w:p>
          <w:p w14:paraId="6A6D0453">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1ECCD5A7">
            <w:pPr>
              <w:pStyle w:val="11"/>
              <w:numPr>
                <w:ilvl w:val="0"/>
                <w:numId w:val="59"/>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4F62262F">
            <w:pPr>
              <w:pStyle w:val="11"/>
              <w:numPr>
                <w:ilvl w:val="0"/>
                <w:numId w:val="59"/>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6A42CE1E">
            <w:pPr>
              <w:pStyle w:val="11"/>
              <w:numPr>
                <w:ilvl w:val="0"/>
                <w:numId w:val="59"/>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4B444DD4">
            <w:pPr>
              <w:pStyle w:val="11"/>
              <w:numPr>
                <w:ilvl w:val="0"/>
                <w:numId w:val="59"/>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2EBE00DF">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6F8A70A9">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gridSpan w:val="7"/>
          </w:tcPr>
          <w:p w14:paraId="05C1C8BD">
            <w:pPr>
              <w:pStyle w:val="11"/>
              <w:spacing w:before="135"/>
              <w:rPr>
                <w:b/>
                <w:sz w:val="18"/>
              </w:rPr>
            </w:pPr>
          </w:p>
          <w:p w14:paraId="6F0FBD85">
            <w:pPr>
              <w:pStyle w:val="11"/>
              <w:spacing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50B46867">
            <w:pPr>
              <w:pStyle w:val="11"/>
              <w:spacing w:before="30" w:after="1"/>
              <w:rPr>
                <w:b/>
                <w:sz w:val="20"/>
              </w:rPr>
            </w:pPr>
          </w:p>
          <w:p w14:paraId="549040F5">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3" name="Group 23"/>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4" name="Graphic 24"/>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3"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3V00wAAAAMBAAAPAAAAAAAAAAEAIAAAACIAAABkcnMvZG93bnJldi54bWxQSwECFAAU&#10;AAAACACHTuJAY9+6uGgCAAAUBgAADgAAAAAAAAABACAAAAAiAQAAZHJzL2Uyb0RvYy54bWxQSwUG&#10;AAAAAAYABgBZAQAA/AUAAAAA&#10;">
                      <o:lock v:ext="edit" aspectratio="f"/>
                      <v:shape id="Graphic 24" o:spid="_x0000_s1026" o:spt="100" style="position:absolute;left:0;top:0;height:19050;width:3867150;" fillcolor="#000000" filled="t" stroked="f" coordsize="3867150,19050" o:gfxdata="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R2XcvQAA&#10;ANsAAAAPAAAAAAAAAAEAIAAAACIAAABkcnMvZG93bnJldi54bWxQSwECFAAUAAAACACHTuJAMy8F&#10;njsAAAA5AAAAEAAAAAAAAAABACAAAAAMAQAAZHJzL3NoYXBleG1sLnhtbFBLBQYAAAAABgAGAFsB&#10;AAC2AwAAAAA=&#10;" path="m3867149,19049l0,19049,0,0,3867149,0,3867149,19049xe">
                        <v:fill on="t" focussize="0,0"/>
                        <v:stroke on="f"/>
                        <v:imagedata o:title=""/>
                        <o:lock v:ext="edit" aspectratio="f"/>
                        <v:textbox inset="0mm,0mm,0mm,0mm"/>
                      </v:shape>
                      <w10:wrap type="none"/>
                      <w10:anchorlock/>
                    </v:group>
                  </w:pict>
                </mc:Fallback>
              </mc:AlternateContent>
            </w:r>
          </w:p>
          <w:p w14:paraId="2E74CBD5">
            <w:pPr>
              <w:pStyle w:val="11"/>
              <w:spacing w:before="105"/>
              <w:rPr>
                <w:b/>
                <w:sz w:val="18"/>
              </w:rPr>
            </w:pPr>
          </w:p>
          <w:p w14:paraId="4CABC10B">
            <w:pPr>
              <w:pStyle w:val="11"/>
              <w:ind w:left="147"/>
              <w:rPr>
                <w:sz w:val="18"/>
              </w:rPr>
            </w:pPr>
            <w:r>
              <w:rPr>
                <w:sz w:val="18"/>
              </w:rPr>
              <w:t xml:space="preserve">Declaramos inteira submissão ao presente termo e legislação </w:t>
            </w:r>
            <w:r>
              <w:rPr>
                <w:spacing w:val="-2"/>
                <w:sz w:val="18"/>
              </w:rPr>
              <w:t>vigente.</w:t>
            </w:r>
          </w:p>
          <w:p w14:paraId="18620E7E">
            <w:pPr>
              <w:pStyle w:val="11"/>
              <w:rPr>
                <w:b/>
                <w:sz w:val="18"/>
              </w:rPr>
            </w:pPr>
          </w:p>
          <w:p w14:paraId="4AA9BD66">
            <w:pPr>
              <w:pStyle w:val="11"/>
              <w:spacing w:before="39"/>
              <w:rPr>
                <w:b/>
                <w:sz w:val="18"/>
              </w:rPr>
            </w:pPr>
          </w:p>
          <w:p w14:paraId="19F04D39">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2489C2B0">
            <w:pPr>
              <w:pStyle w:val="11"/>
              <w:rPr>
                <w:b/>
                <w:sz w:val="20"/>
              </w:rPr>
            </w:pPr>
          </w:p>
          <w:p w14:paraId="2519F55B">
            <w:pPr>
              <w:pStyle w:val="11"/>
              <w:spacing w:before="76"/>
              <w:rPr>
                <w:b/>
                <w:sz w:val="20"/>
              </w:rPr>
            </w:pPr>
          </w:p>
          <w:p w14:paraId="7FCCD0D4">
            <w:pPr>
              <w:pStyle w:val="11"/>
              <w:spacing w:line="20" w:lineRule="exact"/>
              <w:ind w:left="1300"/>
              <w:rPr>
                <w:sz w:val="2"/>
              </w:rPr>
            </w:pPr>
            <w:r>
              <w:rPr>
                <w:sz w:val="2"/>
              </w:rPr>
              <mc:AlternateContent>
                <mc:Choice Requires="wpg">
                  <w:drawing>
                    <wp:inline distT="0" distB="0" distL="0" distR="0">
                      <wp:extent cx="2400300" cy="5080"/>
                      <wp:effectExtent l="9525" t="0" r="0" b="4445"/>
                      <wp:docPr id="25" name="Group 25"/>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6" name="Graphic 26"/>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5"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A5uN4ZwIAAKsFAAAOAAAAAAAAAAEAIAAAACIBAABkcnMvZTJvRG9jLnhtbFBLBQYA&#10;AAAABgAGAFkBAAD7BQAAAAA=&#10;">
                      <o:lock v:ext="edit" aspectratio="f"/>
                      <v:shape id="Graphic 26" o:spid="_x0000_s1026" o:spt="100" style="position:absolute;left:0;top:2319;height:1270;width:2400300;" filled="f" stroked="t" coordsize="2400300,1" o:gfxdata="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DOBG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7E573FD6">
            <w:pPr>
              <w:pStyle w:val="11"/>
              <w:spacing w:before="46"/>
              <w:ind w:left="20"/>
              <w:jc w:val="center"/>
              <w:rPr>
                <w:sz w:val="18"/>
              </w:rPr>
            </w:pPr>
            <w:r>
              <w:rPr>
                <w:sz w:val="18"/>
              </w:rPr>
              <w:t xml:space="preserve">(assinatura do </w:t>
            </w:r>
            <w:r>
              <w:rPr>
                <w:spacing w:val="-2"/>
                <w:sz w:val="18"/>
              </w:rPr>
              <w:t>responsável)</w:t>
            </w:r>
          </w:p>
          <w:p w14:paraId="2BC8950E">
            <w:pPr>
              <w:pStyle w:val="11"/>
              <w:spacing w:before="126"/>
              <w:rPr>
                <w:b/>
                <w:sz w:val="18"/>
              </w:rPr>
            </w:pPr>
          </w:p>
          <w:p w14:paraId="34548885">
            <w:pPr>
              <w:pStyle w:val="11"/>
              <w:ind w:left="158" w:right="5659" w:hanging="11"/>
              <w:rPr>
                <w:b/>
                <w:sz w:val="18"/>
              </w:rPr>
            </w:pPr>
            <w:r>
              <w:rPr>
                <w:b/>
                <w:spacing w:val="-2"/>
                <w:sz w:val="18"/>
              </w:rPr>
              <w:t>Nome:</w:t>
            </w:r>
          </w:p>
          <w:p w14:paraId="311C8D4B">
            <w:pPr>
              <w:pStyle w:val="11"/>
              <w:spacing w:before="78"/>
              <w:ind w:left="158" w:right="5659"/>
              <w:rPr>
                <w:b/>
                <w:sz w:val="18"/>
              </w:rPr>
            </w:pPr>
            <w:r>
              <w:rPr>
                <w:b/>
                <w:spacing w:val="-2"/>
                <w:sz w:val="18"/>
              </w:rPr>
              <w:t>Cargo:</w:t>
            </w:r>
          </w:p>
        </w:tc>
      </w:tr>
    </w:tbl>
    <w:p w14:paraId="6B5EB851">
      <w:pPr>
        <w:pStyle w:val="7"/>
        <w:spacing w:before="51"/>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1019"/>
      </w:tblGrid>
      <w:tr w14:paraId="5E4B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015" w:type="dxa"/>
            <w:gridSpan w:val="2"/>
          </w:tcPr>
          <w:p w14:paraId="01FD9263">
            <w:pPr>
              <w:pStyle w:val="11"/>
              <w:spacing w:before="90"/>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4B02F566">
            <w:pPr>
              <w:pStyle w:val="11"/>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86" w:type="dxa"/>
            <w:gridSpan w:val="6"/>
          </w:tcPr>
          <w:p w14:paraId="7907930F">
            <w:pPr>
              <w:pStyle w:val="11"/>
              <w:spacing w:before="110"/>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172/2025.</w:t>
            </w:r>
          </w:p>
          <w:p w14:paraId="67C2EDDF">
            <w:pPr>
              <w:pStyle w:val="11"/>
              <w:spacing w:before="5" w:line="310" w:lineRule="atLeast"/>
              <w:ind w:left="213" w:right="1828"/>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3"/>
                <w:sz w:val="20"/>
              </w:rPr>
              <w:t xml:space="preserve"> </w:t>
            </w:r>
            <w:r>
              <w:rPr>
                <w:b/>
                <w:sz w:val="20"/>
              </w:rPr>
              <w:t>16/04/2025</w:t>
            </w:r>
            <w:r>
              <w:rPr>
                <w:b/>
                <w:spacing w:val="-12"/>
                <w:sz w:val="20"/>
              </w:rPr>
              <w:t xml:space="preserve"> </w:t>
            </w:r>
            <w:r>
              <w:rPr>
                <w:b/>
                <w:sz w:val="20"/>
              </w:rPr>
              <w:t>às</w:t>
            </w:r>
            <w:r>
              <w:rPr>
                <w:b/>
                <w:spacing w:val="-11"/>
                <w:sz w:val="20"/>
              </w:rPr>
              <w:t xml:space="preserve"> </w:t>
            </w:r>
            <w:r>
              <w:rPr>
                <w:b/>
                <w:sz w:val="20"/>
              </w:rPr>
              <w:t xml:space="preserve">10horas. Processo n° </w:t>
            </w:r>
            <w:r>
              <w:rPr>
                <w:b/>
                <w:sz w:val="18"/>
              </w:rPr>
              <w:t>SEI-260007/000472/2025</w:t>
            </w:r>
            <w:r>
              <w:rPr>
                <w:b/>
                <w:sz w:val="20"/>
              </w:rPr>
              <w:t>.</w:t>
            </w:r>
          </w:p>
        </w:tc>
      </w:tr>
      <w:tr w14:paraId="2B89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14BA7AC3">
            <w:pPr>
              <w:pStyle w:val="11"/>
              <w:rPr>
                <w:b/>
                <w:sz w:val="16"/>
              </w:rPr>
            </w:pPr>
          </w:p>
          <w:p w14:paraId="3FF9E97A">
            <w:pPr>
              <w:pStyle w:val="11"/>
              <w:spacing w:before="125"/>
              <w:rPr>
                <w:b/>
                <w:sz w:val="16"/>
              </w:rPr>
            </w:pPr>
          </w:p>
          <w:p w14:paraId="64959E3C">
            <w:pPr>
              <w:pStyle w:val="11"/>
              <w:ind w:left="258"/>
              <w:rPr>
                <w:b/>
                <w:sz w:val="16"/>
              </w:rPr>
            </w:pPr>
            <w:r>
              <w:rPr>
                <w:b/>
                <w:spacing w:val="-4"/>
                <w:sz w:val="16"/>
              </w:rPr>
              <w:t>ITEM</w:t>
            </w:r>
          </w:p>
        </w:tc>
        <w:tc>
          <w:tcPr>
            <w:tcW w:w="5130" w:type="dxa"/>
            <w:vMerge w:val="restart"/>
          </w:tcPr>
          <w:p w14:paraId="0D05CBE8">
            <w:pPr>
              <w:pStyle w:val="11"/>
              <w:rPr>
                <w:b/>
                <w:sz w:val="16"/>
              </w:rPr>
            </w:pPr>
          </w:p>
          <w:p w14:paraId="65C0E782">
            <w:pPr>
              <w:pStyle w:val="11"/>
              <w:spacing w:before="125"/>
              <w:rPr>
                <w:b/>
                <w:sz w:val="16"/>
              </w:rPr>
            </w:pPr>
          </w:p>
          <w:p w14:paraId="6A912260">
            <w:pPr>
              <w:pStyle w:val="11"/>
              <w:ind w:left="28"/>
              <w:jc w:val="center"/>
              <w:rPr>
                <w:b/>
                <w:sz w:val="16"/>
              </w:rPr>
            </w:pPr>
            <w:r>
              <w:rPr>
                <w:b/>
                <w:spacing w:val="-2"/>
                <w:sz w:val="16"/>
              </w:rPr>
              <w:t>ESPECIFICAÇÃO</w:t>
            </w:r>
          </w:p>
        </w:tc>
        <w:tc>
          <w:tcPr>
            <w:tcW w:w="735" w:type="dxa"/>
            <w:vMerge w:val="restart"/>
          </w:tcPr>
          <w:p w14:paraId="477E32DB">
            <w:pPr>
              <w:pStyle w:val="11"/>
              <w:rPr>
                <w:b/>
                <w:sz w:val="16"/>
              </w:rPr>
            </w:pPr>
          </w:p>
          <w:p w14:paraId="36792AA5">
            <w:pPr>
              <w:pStyle w:val="11"/>
              <w:spacing w:before="125"/>
              <w:rPr>
                <w:b/>
                <w:sz w:val="16"/>
              </w:rPr>
            </w:pPr>
          </w:p>
          <w:p w14:paraId="685337C1">
            <w:pPr>
              <w:pStyle w:val="11"/>
              <w:ind w:left="169"/>
              <w:rPr>
                <w:b/>
                <w:sz w:val="16"/>
              </w:rPr>
            </w:pPr>
            <w:r>
              <w:rPr>
                <w:b/>
                <w:spacing w:val="-4"/>
                <w:sz w:val="16"/>
              </w:rPr>
              <w:t>UNID</w:t>
            </w:r>
          </w:p>
        </w:tc>
        <w:tc>
          <w:tcPr>
            <w:tcW w:w="1016" w:type="dxa"/>
            <w:vMerge w:val="restart"/>
          </w:tcPr>
          <w:p w14:paraId="3E4E94B5">
            <w:pPr>
              <w:pStyle w:val="11"/>
              <w:rPr>
                <w:b/>
                <w:sz w:val="16"/>
              </w:rPr>
            </w:pPr>
          </w:p>
          <w:p w14:paraId="71999923">
            <w:pPr>
              <w:pStyle w:val="11"/>
              <w:spacing w:before="125"/>
              <w:rPr>
                <w:b/>
                <w:sz w:val="16"/>
              </w:rPr>
            </w:pPr>
          </w:p>
          <w:p w14:paraId="75DCBBC6">
            <w:pPr>
              <w:pStyle w:val="11"/>
              <w:ind w:left="343"/>
              <w:rPr>
                <w:b/>
                <w:sz w:val="16"/>
              </w:rPr>
            </w:pPr>
            <w:r>
              <w:rPr>
                <w:b/>
                <w:spacing w:val="-5"/>
                <w:sz w:val="16"/>
              </w:rPr>
              <w:t>QTD</w:t>
            </w:r>
          </w:p>
        </w:tc>
        <w:tc>
          <w:tcPr>
            <w:tcW w:w="2162" w:type="dxa"/>
            <w:gridSpan w:val="2"/>
          </w:tcPr>
          <w:p w14:paraId="06D734E6">
            <w:pPr>
              <w:pStyle w:val="11"/>
              <w:spacing w:line="270" w:lineRule="atLeast"/>
              <w:ind w:left="704" w:right="559"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173" w:type="dxa"/>
            <w:gridSpan w:val="2"/>
          </w:tcPr>
          <w:p w14:paraId="3BCCB24B">
            <w:pPr>
              <w:pStyle w:val="11"/>
              <w:spacing w:line="270" w:lineRule="atLeast"/>
              <w:ind w:left="709" w:right="586"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2B13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49ED70C6">
            <w:pPr>
              <w:rPr>
                <w:sz w:val="2"/>
                <w:szCs w:val="2"/>
              </w:rPr>
            </w:pPr>
          </w:p>
        </w:tc>
        <w:tc>
          <w:tcPr>
            <w:tcW w:w="5130" w:type="dxa"/>
            <w:vMerge w:val="continue"/>
            <w:tcBorders>
              <w:top w:val="nil"/>
            </w:tcBorders>
          </w:tcPr>
          <w:p w14:paraId="34AD683D">
            <w:pPr>
              <w:rPr>
                <w:sz w:val="2"/>
                <w:szCs w:val="2"/>
              </w:rPr>
            </w:pPr>
          </w:p>
        </w:tc>
        <w:tc>
          <w:tcPr>
            <w:tcW w:w="735" w:type="dxa"/>
            <w:vMerge w:val="continue"/>
            <w:tcBorders>
              <w:top w:val="nil"/>
            </w:tcBorders>
          </w:tcPr>
          <w:p w14:paraId="274E2B42">
            <w:pPr>
              <w:rPr>
                <w:sz w:val="2"/>
                <w:szCs w:val="2"/>
              </w:rPr>
            </w:pPr>
          </w:p>
        </w:tc>
        <w:tc>
          <w:tcPr>
            <w:tcW w:w="1016" w:type="dxa"/>
            <w:vMerge w:val="continue"/>
            <w:tcBorders>
              <w:top w:val="nil"/>
            </w:tcBorders>
          </w:tcPr>
          <w:p w14:paraId="212D825B">
            <w:pPr>
              <w:rPr>
                <w:sz w:val="2"/>
                <w:szCs w:val="2"/>
              </w:rPr>
            </w:pPr>
          </w:p>
        </w:tc>
        <w:tc>
          <w:tcPr>
            <w:tcW w:w="1158" w:type="dxa"/>
          </w:tcPr>
          <w:p w14:paraId="0AF52E31">
            <w:pPr>
              <w:pStyle w:val="11"/>
              <w:spacing w:line="270" w:lineRule="atLeast"/>
              <w:ind w:left="172" w:right="150" w:firstLine="135"/>
              <w:rPr>
                <w:b/>
                <w:sz w:val="16"/>
              </w:rPr>
            </w:pPr>
            <w:r>
              <w:rPr>
                <w:b/>
                <w:spacing w:val="-2"/>
                <w:sz w:val="16"/>
              </w:rPr>
              <w:t>PREÇO</w:t>
            </w:r>
            <w:r>
              <w:rPr>
                <w:b/>
                <w:spacing w:val="40"/>
                <w:sz w:val="16"/>
              </w:rPr>
              <w:t xml:space="preserve"> </w:t>
            </w:r>
            <w:r>
              <w:rPr>
                <w:b/>
                <w:spacing w:val="-2"/>
                <w:sz w:val="16"/>
              </w:rPr>
              <w:t>UNITÁRIO</w:t>
            </w:r>
          </w:p>
        </w:tc>
        <w:tc>
          <w:tcPr>
            <w:tcW w:w="1004" w:type="dxa"/>
          </w:tcPr>
          <w:p w14:paraId="4F3A3057">
            <w:pPr>
              <w:pStyle w:val="11"/>
              <w:spacing w:before="39"/>
              <w:rPr>
                <w:b/>
                <w:sz w:val="16"/>
              </w:rPr>
            </w:pPr>
          </w:p>
          <w:p w14:paraId="6B90F0EF">
            <w:pPr>
              <w:pStyle w:val="11"/>
              <w:ind w:left="237"/>
              <w:rPr>
                <w:b/>
                <w:sz w:val="16"/>
              </w:rPr>
            </w:pPr>
            <w:r>
              <w:rPr>
                <w:b/>
                <w:spacing w:val="-4"/>
                <w:sz w:val="16"/>
              </w:rPr>
              <w:t>TOTAL</w:t>
            </w:r>
          </w:p>
        </w:tc>
        <w:tc>
          <w:tcPr>
            <w:tcW w:w="1154" w:type="dxa"/>
          </w:tcPr>
          <w:p w14:paraId="094A1025">
            <w:pPr>
              <w:pStyle w:val="11"/>
              <w:spacing w:line="270" w:lineRule="atLeast"/>
              <w:ind w:left="170" w:right="148" w:firstLine="135"/>
              <w:rPr>
                <w:b/>
                <w:sz w:val="16"/>
              </w:rPr>
            </w:pPr>
            <w:r>
              <w:rPr>
                <w:b/>
                <w:spacing w:val="-2"/>
                <w:sz w:val="16"/>
              </w:rPr>
              <w:t>PREÇO</w:t>
            </w:r>
            <w:r>
              <w:rPr>
                <w:b/>
                <w:spacing w:val="40"/>
                <w:sz w:val="16"/>
              </w:rPr>
              <w:t xml:space="preserve"> </w:t>
            </w:r>
            <w:r>
              <w:rPr>
                <w:b/>
                <w:spacing w:val="-2"/>
                <w:sz w:val="16"/>
              </w:rPr>
              <w:t>UNITÁRIO</w:t>
            </w:r>
          </w:p>
        </w:tc>
        <w:tc>
          <w:tcPr>
            <w:tcW w:w="1019" w:type="dxa"/>
          </w:tcPr>
          <w:p w14:paraId="69D9E881">
            <w:pPr>
              <w:pStyle w:val="11"/>
              <w:spacing w:before="39"/>
              <w:rPr>
                <w:b/>
                <w:sz w:val="16"/>
              </w:rPr>
            </w:pPr>
          </w:p>
          <w:p w14:paraId="4928AE96">
            <w:pPr>
              <w:pStyle w:val="11"/>
              <w:ind w:left="247"/>
              <w:rPr>
                <w:b/>
                <w:sz w:val="16"/>
              </w:rPr>
            </w:pPr>
            <w:r>
              <w:rPr>
                <w:b/>
                <w:spacing w:val="-4"/>
                <w:sz w:val="16"/>
              </w:rPr>
              <w:t>TOTAL</w:t>
            </w:r>
          </w:p>
        </w:tc>
      </w:tr>
      <w:tr w14:paraId="6F1C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tcPr>
          <w:p w14:paraId="42BB139A">
            <w:pPr>
              <w:pStyle w:val="11"/>
              <w:rPr>
                <w:b/>
                <w:sz w:val="18"/>
              </w:rPr>
            </w:pPr>
          </w:p>
          <w:p w14:paraId="6E4DFF2D">
            <w:pPr>
              <w:pStyle w:val="11"/>
              <w:rPr>
                <w:b/>
                <w:sz w:val="18"/>
              </w:rPr>
            </w:pPr>
          </w:p>
          <w:p w14:paraId="5B30F3C6">
            <w:pPr>
              <w:pStyle w:val="11"/>
              <w:rPr>
                <w:b/>
                <w:sz w:val="18"/>
              </w:rPr>
            </w:pPr>
          </w:p>
          <w:p w14:paraId="0CC6E44A">
            <w:pPr>
              <w:pStyle w:val="11"/>
              <w:rPr>
                <w:b/>
                <w:sz w:val="18"/>
              </w:rPr>
            </w:pPr>
          </w:p>
          <w:p w14:paraId="29F46D17">
            <w:pPr>
              <w:pStyle w:val="11"/>
              <w:rPr>
                <w:b/>
                <w:sz w:val="18"/>
              </w:rPr>
            </w:pPr>
          </w:p>
          <w:p w14:paraId="76FDA9ED">
            <w:pPr>
              <w:pStyle w:val="11"/>
              <w:spacing w:before="27"/>
              <w:rPr>
                <w:b/>
                <w:sz w:val="18"/>
              </w:rPr>
            </w:pPr>
          </w:p>
          <w:p w14:paraId="1547C37E">
            <w:pPr>
              <w:pStyle w:val="11"/>
              <w:ind w:left="28"/>
              <w:jc w:val="center"/>
              <w:rPr>
                <w:sz w:val="18"/>
              </w:rPr>
            </w:pPr>
            <w:r>
              <w:rPr>
                <w:spacing w:val="-10"/>
                <w:sz w:val="18"/>
              </w:rPr>
              <w:t>6</w:t>
            </w:r>
          </w:p>
        </w:tc>
        <w:tc>
          <w:tcPr>
            <w:tcW w:w="5130" w:type="dxa"/>
          </w:tcPr>
          <w:p w14:paraId="685D67E5">
            <w:pPr>
              <w:pStyle w:val="11"/>
              <w:spacing w:before="99" w:line="400" w:lineRule="auto"/>
              <w:ind w:left="82" w:right="65"/>
              <w:jc w:val="both"/>
              <w:rPr>
                <w:sz w:val="18"/>
              </w:rPr>
            </w:pPr>
            <w:r>
              <w:rPr>
                <w:sz w:val="18"/>
              </w:rPr>
              <w:t>PRINCIPIO ATIVO: TAUROLIDINA 1% + HEPARINA 100 UI/ML</w:t>
            </w:r>
            <w:r>
              <w:rPr>
                <w:spacing w:val="-8"/>
                <w:sz w:val="18"/>
              </w:rPr>
              <w:t xml:space="preserve"> </w:t>
            </w:r>
            <w:r>
              <w:rPr>
                <w:sz w:val="18"/>
              </w:rPr>
              <w:t>+</w:t>
            </w:r>
            <w:r>
              <w:rPr>
                <w:spacing w:val="-2"/>
                <w:sz w:val="18"/>
              </w:rPr>
              <w:t xml:space="preserve"> </w:t>
            </w:r>
            <w:r>
              <w:rPr>
                <w:sz w:val="18"/>
              </w:rPr>
              <w:t>CITRATO</w:t>
            </w:r>
            <w:r>
              <w:rPr>
                <w:spacing w:val="-2"/>
                <w:sz w:val="18"/>
              </w:rPr>
              <w:t xml:space="preserve"> </w:t>
            </w:r>
            <w:r>
              <w:rPr>
                <w:sz w:val="18"/>
              </w:rPr>
              <w:t>4%,</w:t>
            </w:r>
            <w:r>
              <w:rPr>
                <w:spacing w:val="-2"/>
                <w:sz w:val="18"/>
              </w:rPr>
              <w:t xml:space="preserve"> </w:t>
            </w:r>
            <w:r>
              <w:rPr>
                <w:sz w:val="18"/>
              </w:rPr>
              <w:t>FORMA</w:t>
            </w:r>
            <w:r>
              <w:rPr>
                <w:spacing w:val="-10"/>
                <w:sz w:val="18"/>
              </w:rPr>
              <w:t xml:space="preserve"> </w:t>
            </w:r>
            <w:r>
              <w:rPr>
                <w:sz w:val="18"/>
              </w:rPr>
              <w:t>FARMACEUTICA:</w:t>
            </w:r>
            <w:r>
              <w:rPr>
                <w:spacing w:val="-2"/>
                <w:sz w:val="18"/>
              </w:rPr>
              <w:t xml:space="preserve"> </w:t>
            </w:r>
            <w:r>
              <w:rPr>
                <w:sz w:val="18"/>
              </w:rPr>
              <w:t>SOLUCAO, CONCENTRACAO / DOSAGEM: 1 + 100 + 4, UNIDADE: % + UI/ML + %, VOLUME: 3 ML, APRESENTACAO: AMPOLA, ACESSORIO: N/A, FORMA FORNECIMENTO: UNIDADE.</w:t>
            </w:r>
          </w:p>
          <w:p w14:paraId="728596DC">
            <w:pPr>
              <w:pStyle w:val="11"/>
              <w:spacing w:before="60"/>
              <w:rPr>
                <w:b/>
                <w:sz w:val="18"/>
              </w:rPr>
            </w:pPr>
          </w:p>
          <w:p w14:paraId="6C256F75">
            <w:pPr>
              <w:pStyle w:val="11"/>
              <w:ind w:left="82" w:right="3886"/>
              <w:rPr>
                <w:sz w:val="18"/>
              </w:rPr>
            </w:pPr>
            <w:r>
              <w:rPr>
                <w:sz w:val="18"/>
              </w:rPr>
              <w:t xml:space="preserve">Marca </w:t>
            </w:r>
            <w:r>
              <w:rPr>
                <w:spacing w:val="-2"/>
                <w:sz w:val="18"/>
              </w:rPr>
              <w:t>ofertada:</w:t>
            </w:r>
          </w:p>
          <w:p w14:paraId="24679C5E">
            <w:pPr>
              <w:pStyle w:val="11"/>
              <w:spacing w:before="138"/>
              <w:ind w:left="82" w:right="3886"/>
              <w:rPr>
                <w:sz w:val="18"/>
              </w:rPr>
            </w:pPr>
            <w:r>
              <w:rPr>
                <w:sz w:val="18"/>
              </w:rPr>
              <w:t xml:space="preserve">Registro </w:t>
            </w:r>
            <w:r>
              <w:rPr>
                <w:spacing w:val="-5"/>
                <w:sz w:val="18"/>
              </w:rPr>
              <w:t>nº:</w:t>
            </w:r>
          </w:p>
        </w:tc>
        <w:tc>
          <w:tcPr>
            <w:tcW w:w="735" w:type="dxa"/>
          </w:tcPr>
          <w:p w14:paraId="6B10258D">
            <w:pPr>
              <w:pStyle w:val="11"/>
              <w:rPr>
                <w:b/>
                <w:sz w:val="18"/>
              </w:rPr>
            </w:pPr>
          </w:p>
          <w:p w14:paraId="79CA9A40">
            <w:pPr>
              <w:pStyle w:val="11"/>
              <w:rPr>
                <w:b/>
                <w:sz w:val="18"/>
              </w:rPr>
            </w:pPr>
          </w:p>
          <w:p w14:paraId="2059BB57">
            <w:pPr>
              <w:pStyle w:val="11"/>
              <w:rPr>
                <w:b/>
                <w:sz w:val="18"/>
              </w:rPr>
            </w:pPr>
          </w:p>
          <w:p w14:paraId="039D6437">
            <w:pPr>
              <w:pStyle w:val="11"/>
              <w:rPr>
                <w:b/>
                <w:sz w:val="18"/>
              </w:rPr>
            </w:pPr>
          </w:p>
          <w:p w14:paraId="42BAF2EF">
            <w:pPr>
              <w:pStyle w:val="11"/>
              <w:rPr>
                <w:b/>
                <w:sz w:val="18"/>
              </w:rPr>
            </w:pPr>
          </w:p>
          <w:p w14:paraId="759A7D56">
            <w:pPr>
              <w:pStyle w:val="11"/>
              <w:spacing w:before="27"/>
              <w:rPr>
                <w:b/>
                <w:sz w:val="18"/>
              </w:rPr>
            </w:pPr>
          </w:p>
          <w:p w14:paraId="1E7839E3">
            <w:pPr>
              <w:pStyle w:val="11"/>
              <w:ind w:left="14"/>
              <w:jc w:val="center"/>
              <w:rPr>
                <w:sz w:val="18"/>
              </w:rPr>
            </w:pPr>
            <w:r>
              <w:rPr>
                <w:spacing w:val="-4"/>
                <w:sz w:val="18"/>
              </w:rPr>
              <w:t>Unid</w:t>
            </w:r>
          </w:p>
        </w:tc>
        <w:tc>
          <w:tcPr>
            <w:tcW w:w="1016" w:type="dxa"/>
          </w:tcPr>
          <w:p w14:paraId="29D0AC8D">
            <w:pPr>
              <w:pStyle w:val="11"/>
              <w:rPr>
                <w:b/>
                <w:sz w:val="18"/>
              </w:rPr>
            </w:pPr>
          </w:p>
          <w:p w14:paraId="36B1B9D5">
            <w:pPr>
              <w:pStyle w:val="11"/>
              <w:rPr>
                <w:b/>
                <w:sz w:val="18"/>
              </w:rPr>
            </w:pPr>
          </w:p>
          <w:p w14:paraId="35F83AC3">
            <w:pPr>
              <w:pStyle w:val="11"/>
              <w:rPr>
                <w:b/>
                <w:sz w:val="18"/>
              </w:rPr>
            </w:pPr>
          </w:p>
          <w:p w14:paraId="0653E612">
            <w:pPr>
              <w:pStyle w:val="11"/>
              <w:rPr>
                <w:b/>
                <w:sz w:val="18"/>
              </w:rPr>
            </w:pPr>
          </w:p>
          <w:p w14:paraId="1E1D4DB0">
            <w:pPr>
              <w:pStyle w:val="11"/>
              <w:rPr>
                <w:b/>
                <w:sz w:val="18"/>
              </w:rPr>
            </w:pPr>
          </w:p>
          <w:p w14:paraId="2B2F9B2E">
            <w:pPr>
              <w:pStyle w:val="11"/>
              <w:spacing w:before="27"/>
              <w:rPr>
                <w:b/>
                <w:sz w:val="18"/>
              </w:rPr>
            </w:pPr>
          </w:p>
          <w:p w14:paraId="552B46D1">
            <w:pPr>
              <w:pStyle w:val="11"/>
              <w:ind w:left="18"/>
              <w:jc w:val="center"/>
              <w:rPr>
                <w:sz w:val="18"/>
              </w:rPr>
            </w:pPr>
            <w:r>
              <w:rPr>
                <w:spacing w:val="-5"/>
                <w:sz w:val="18"/>
              </w:rPr>
              <w:t>270</w:t>
            </w:r>
          </w:p>
        </w:tc>
        <w:tc>
          <w:tcPr>
            <w:tcW w:w="1158" w:type="dxa"/>
          </w:tcPr>
          <w:p w14:paraId="4689986B">
            <w:pPr>
              <w:pStyle w:val="11"/>
              <w:rPr>
                <w:sz w:val="18"/>
              </w:rPr>
            </w:pPr>
          </w:p>
        </w:tc>
        <w:tc>
          <w:tcPr>
            <w:tcW w:w="1004" w:type="dxa"/>
          </w:tcPr>
          <w:p w14:paraId="6A0F6815">
            <w:pPr>
              <w:pStyle w:val="11"/>
              <w:rPr>
                <w:sz w:val="18"/>
              </w:rPr>
            </w:pPr>
          </w:p>
        </w:tc>
        <w:tc>
          <w:tcPr>
            <w:tcW w:w="1154" w:type="dxa"/>
          </w:tcPr>
          <w:p w14:paraId="447F7398">
            <w:pPr>
              <w:pStyle w:val="11"/>
              <w:rPr>
                <w:sz w:val="18"/>
              </w:rPr>
            </w:pPr>
          </w:p>
        </w:tc>
        <w:tc>
          <w:tcPr>
            <w:tcW w:w="1019" w:type="dxa"/>
          </w:tcPr>
          <w:p w14:paraId="27499FF0">
            <w:pPr>
              <w:pStyle w:val="11"/>
              <w:rPr>
                <w:sz w:val="18"/>
              </w:rPr>
            </w:pPr>
          </w:p>
        </w:tc>
      </w:tr>
      <w:tr w14:paraId="4A6C9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tcBorders>
              <w:bottom w:val="nil"/>
            </w:tcBorders>
          </w:tcPr>
          <w:p w14:paraId="4C955C80">
            <w:pPr>
              <w:pStyle w:val="11"/>
              <w:rPr>
                <w:b/>
                <w:sz w:val="18"/>
              </w:rPr>
            </w:pPr>
          </w:p>
          <w:p w14:paraId="7DE84F96">
            <w:pPr>
              <w:pStyle w:val="11"/>
              <w:rPr>
                <w:b/>
                <w:sz w:val="18"/>
              </w:rPr>
            </w:pPr>
          </w:p>
          <w:p w14:paraId="718FDA9E">
            <w:pPr>
              <w:pStyle w:val="11"/>
              <w:rPr>
                <w:b/>
                <w:sz w:val="18"/>
              </w:rPr>
            </w:pPr>
          </w:p>
          <w:p w14:paraId="637D0FE5">
            <w:pPr>
              <w:pStyle w:val="11"/>
              <w:rPr>
                <w:b/>
                <w:sz w:val="18"/>
              </w:rPr>
            </w:pPr>
          </w:p>
          <w:p w14:paraId="14CC4580">
            <w:pPr>
              <w:pStyle w:val="11"/>
              <w:rPr>
                <w:b/>
                <w:sz w:val="18"/>
              </w:rPr>
            </w:pPr>
          </w:p>
          <w:p w14:paraId="3B5D1D3F">
            <w:pPr>
              <w:pStyle w:val="11"/>
              <w:spacing w:before="27"/>
              <w:rPr>
                <w:b/>
                <w:sz w:val="18"/>
              </w:rPr>
            </w:pPr>
          </w:p>
          <w:p w14:paraId="1E3CE07A">
            <w:pPr>
              <w:pStyle w:val="11"/>
              <w:ind w:left="28"/>
              <w:jc w:val="center"/>
              <w:rPr>
                <w:sz w:val="18"/>
              </w:rPr>
            </w:pPr>
            <w:r>
              <w:rPr>
                <w:spacing w:val="-10"/>
                <w:sz w:val="18"/>
              </w:rPr>
              <w:t>7</w:t>
            </w:r>
          </w:p>
        </w:tc>
        <w:tc>
          <w:tcPr>
            <w:tcW w:w="5130" w:type="dxa"/>
            <w:tcBorders>
              <w:bottom w:val="nil"/>
            </w:tcBorders>
          </w:tcPr>
          <w:p w14:paraId="558D6926">
            <w:pPr>
              <w:pStyle w:val="11"/>
              <w:spacing w:before="99" w:line="400" w:lineRule="auto"/>
              <w:ind w:left="82" w:right="65"/>
              <w:jc w:val="both"/>
              <w:rPr>
                <w:sz w:val="18"/>
              </w:rPr>
            </w:pPr>
            <w:r>
              <w:rPr>
                <w:sz w:val="18"/>
              </w:rPr>
              <w:t>PRINCIPIO ATIVO: TAUROLIDINA 1% + HEPARINA 500 UI/ML</w:t>
            </w:r>
            <w:r>
              <w:rPr>
                <w:spacing w:val="-8"/>
                <w:sz w:val="18"/>
              </w:rPr>
              <w:t xml:space="preserve"> </w:t>
            </w:r>
            <w:r>
              <w:rPr>
                <w:sz w:val="18"/>
              </w:rPr>
              <w:t>+</w:t>
            </w:r>
            <w:r>
              <w:rPr>
                <w:spacing w:val="-2"/>
                <w:sz w:val="18"/>
              </w:rPr>
              <w:t xml:space="preserve"> </w:t>
            </w:r>
            <w:r>
              <w:rPr>
                <w:sz w:val="18"/>
              </w:rPr>
              <w:t>CITRATO</w:t>
            </w:r>
            <w:r>
              <w:rPr>
                <w:spacing w:val="-2"/>
                <w:sz w:val="18"/>
              </w:rPr>
              <w:t xml:space="preserve"> </w:t>
            </w:r>
            <w:r>
              <w:rPr>
                <w:sz w:val="18"/>
              </w:rPr>
              <w:t>4%,</w:t>
            </w:r>
            <w:r>
              <w:rPr>
                <w:spacing w:val="-2"/>
                <w:sz w:val="18"/>
              </w:rPr>
              <w:t xml:space="preserve"> </w:t>
            </w:r>
            <w:r>
              <w:rPr>
                <w:sz w:val="18"/>
              </w:rPr>
              <w:t>FORMA</w:t>
            </w:r>
            <w:r>
              <w:rPr>
                <w:spacing w:val="-10"/>
                <w:sz w:val="18"/>
              </w:rPr>
              <w:t xml:space="preserve"> </w:t>
            </w:r>
            <w:r>
              <w:rPr>
                <w:sz w:val="18"/>
              </w:rPr>
              <w:t>FARMACEUTICA:</w:t>
            </w:r>
            <w:r>
              <w:rPr>
                <w:spacing w:val="-2"/>
                <w:sz w:val="18"/>
              </w:rPr>
              <w:t xml:space="preserve"> </w:t>
            </w:r>
            <w:r>
              <w:rPr>
                <w:sz w:val="18"/>
              </w:rPr>
              <w:t>SOLUCAO, CONCENTRACAO / DOSAGEM: 1 + 500 + 4, UNIDADE: % + UI/ML + %, VOLUME: 10 ML, APRESENTACAO: AMPOLA, ACESSORIO: N/A, FORMA FORNECIMENTO: UNIDADE.</w:t>
            </w:r>
          </w:p>
          <w:p w14:paraId="2C5017A3">
            <w:pPr>
              <w:pStyle w:val="11"/>
              <w:spacing w:before="60"/>
              <w:rPr>
                <w:b/>
                <w:sz w:val="18"/>
              </w:rPr>
            </w:pPr>
          </w:p>
          <w:p w14:paraId="661712E9">
            <w:pPr>
              <w:pStyle w:val="11"/>
              <w:ind w:left="82" w:right="3886"/>
              <w:rPr>
                <w:sz w:val="18"/>
              </w:rPr>
            </w:pPr>
            <w:r>
              <w:rPr>
                <w:sz w:val="18"/>
              </w:rPr>
              <w:t xml:space="preserve">Marca </w:t>
            </w:r>
            <w:r>
              <w:rPr>
                <w:spacing w:val="-2"/>
                <w:sz w:val="18"/>
              </w:rPr>
              <w:t>ofertada:</w:t>
            </w:r>
          </w:p>
          <w:p w14:paraId="3535CE24">
            <w:pPr>
              <w:pStyle w:val="11"/>
              <w:spacing w:before="138"/>
              <w:ind w:left="82" w:right="3886"/>
              <w:rPr>
                <w:sz w:val="18"/>
              </w:rPr>
            </w:pPr>
            <w:r>
              <w:rPr>
                <w:sz w:val="18"/>
              </w:rPr>
              <w:t xml:space="preserve">Registro </w:t>
            </w:r>
            <w:r>
              <w:rPr>
                <w:spacing w:val="-5"/>
                <w:sz w:val="18"/>
              </w:rPr>
              <w:t>nº:</w:t>
            </w:r>
          </w:p>
        </w:tc>
        <w:tc>
          <w:tcPr>
            <w:tcW w:w="735" w:type="dxa"/>
            <w:tcBorders>
              <w:bottom w:val="nil"/>
            </w:tcBorders>
          </w:tcPr>
          <w:p w14:paraId="4B501502">
            <w:pPr>
              <w:pStyle w:val="11"/>
              <w:rPr>
                <w:b/>
                <w:sz w:val="18"/>
              </w:rPr>
            </w:pPr>
          </w:p>
          <w:p w14:paraId="554F365F">
            <w:pPr>
              <w:pStyle w:val="11"/>
              <w:rPr>
                <w:b/>
                <w:sz w:val="18"/>
              </w:rPr>
            </w:pPr>
          </w:p>
          <w:p w14:paraId="09EE1923">
            <w:pPr>
              <w:pStyle w:val="11"/>
              <w:rPr>
                <w:b/>
                <w:sz w:val="18"/>
              </w:rPr>
            </w:pPr>
          </w:p>
          <w:p w14:paraId="2F3E53ED">
            <w:pPr>
              <w:pStyle w:val="11"/>
              <w:rPr>
                <w:b/>
                <w:sz w:val="18"/>
              </w:rPr>
            </w:pPr>
          </w:p>
          <w:p w14:paraId="3A44023D">
            <w:pPr>
              <w:pStyle w:val="11"/>
              <w:rPr>
                <w:b/>
                <w:sz w:val="18"/>
              </w:rPr>
            </w:pPr>
          </w:p>
          <w:p w14:paraId="605BA989">
            <w:pPr>
              <w:pStyle w:val="11"/>
              <w:spacing w:before="27"/>
              <w:rPr>
                <w:b/>
                <w:sz w:val="18"/>
              </w:rPr>
            </w:pPr>
          </w:p>
          <w:p w14:paraId="2712111D">
            <w:pPr>
              <w:pStyle w:val="11"/>
              <w:ind w:left="14"/>
              <w:jc w:val="center"/>
              <w:rPr>
                <w:sz w:val="18"/>
              </w:rPr>
            </w:pPr>
            <w:r>
              <w:rPr>
                <w:spacing w:val="-4"/>
                <w:sz w:val="18"/>
              </w:rPr>
              <w:t>Unid</w:t>
            </w:r>
          </w:p>
        </w:tc>
        <w:tc>
          <w:tcPr>
            <w:tcW w:w="1016" w:type="dxa"/>
            <w:tcBorders>
              <w:bottom w:val="nil"/>
            </w:tcBorders>
          </w:tcPr>
          <w:p w14:paraId="683B1ACD">
            <w:pPr>
              <w:pStyle w:val="11"/>
              <w:rPr>
                <w:b/>
                <w:sz w:val="18"/>
              </w:rPr>
            </w:pPr>
          </w:p>
          <w:p w14:paraId="0B5B7CC5">
            <w:pPr>
              <w:pStyle w:val="11"/>
              <w:rPr>
                <w:b/>
                <w:sz w:val="18"/>
              </w:rPr>
            </w:pPr>
          </w:p>
          <w:p w14:paraId="3DD60EC4">
            <w:pPr>
              <w:pStyle w:val="11"/>
              <w:rPr>
                <w:b/>
                <w:sz w:val="18"/>
              </w:rPr>
            </w:pPr>
          </w:p>
          <w:p w14:paraId="761A98FC">
            <w:pPr>
              <w:pStyle w:val="11"/>
              <w:rPr>
                <w:b/>
                <w:sz w:val="18"/>
              </w:rPr>
            </w:pPr>
          </w:p>
          <w:p w14:paraId="4E885046">
            <w:pPr>
              <w:pStyle w:val="11"/>
              <w:rPr>
                <w:b/>
                <w:sz w:val="18"/>
              </w:rPr>
            </w:pPr>
          </w:p>
          <w:p w14:paraId="1C543FA2">
            <w:pPr>
              <w:pStyle w:val="11"/>
              <w:spacing w:before="27"/>
              <w:rPr>
                <w:b/>
                <w:sz w:val="18"/>
              </w:rPr>
            </w:pPr>
          </w:p>
          <w:p w14:paraId="6EC783E0">
            <w:pPr>
              <w:pStyle w:val="11"/>
              <w:ind w:left="18"/>
              <w:jc w:val="center"/>
              <w:rPr>
                <w:sz w:val="18"/>
              </w:rPr>
            </w:pPr>
            <w:r>
              <w:rPr>
                <w:spacing w:val="-5"/>
                <w:sz w:val="18"/>
              </w:rPr>
              <w:t>100</w:t>
            </w:r>
          </w:p>
        </w:tc>
        <w:tc>
          <w:tcPr>
            <w:tcW w:w="1158" w:type="dxa"/>
            <w:tcBorders>
              <w:bottom w:val="nil"/>
            </w:tcBorders>
          </w:tcPr>
          <w:p w14:paraId="1A55F195">
            <w:pPr>
              <w:pStyle w:val="11"/>
              <w:rPr>
                <w:sz w:val="18"/>
              </w:rPr>
            </w:pPr>
          </w:p>
        </w:tc>
        <w:tc>
          <w:tcPr>
            <w:tcW w:w="1004" w:type="dxa"/>
            <w:tcBorders>
              <w:bottom w:val="nil"/>
            </w:tcBorders>
          </w:tcPr>
          <w:p w14:paraId="798EE7F5">
            <w:pPr>
              <w:pStyle w:val="11"/>
              <w:rPr>
                <w:sz w:val="18"/>
              </w:rPr>
            </w:pPr>
          </w:p>
        </w:tc>
        <w:tc>
          <w:tcPr>
            <w:tcW w:w="1154" w:type="dxa"/>
            <w:tcBorders>
              <w:bottom w:val="nil"/>
            </w:tcBorders>
          </w:tcPr>
          <w:p w14:paraId="6BFD4519">
            <w:pPr>
              <w:pStyle w:val="11"/>
              <w:rPr>
                <w:sz w:val="18"/>
              </w:rPr>
            </w:pPr>
          </w:p>
        </w:tc>
        <w:tc>
          <w:tcPr>
            <w:tcW w:w="1019" w:type="dxa"/>
            <w:tcBorders>
              <w:bottom w:val="nil"/>
            </w:tcBorders>
          </w:tcPr>
          <w:p w14:paraId="48ED99CC">
            <w:pPr>
              <w:pStyle w:val="11"/>
              <w:rPr>
                <w:sz w:val="18"/>
              </w:rPr>
            </w:pPr>
          </w:p>
        </w:tc>
      </w:tr>
    </w:tbl>
    <w:p w14:paraId="31152BE5">
      <w:pPr>
        <w:pStyle w:val="11"/>
        <w:spacing w:after="0"/>
        <w:rPr>
          <w:sz w:val="18"/>
        </w:rPr>
        <w:sectPr>
          <w:type w:val="continuous"/>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0ADC5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gridSpan w:val="2"/>
          </w:tcPr>
          <w:p w14:paraId="1B4D6D76">
            <w:pPr>
              <w:pStyle w:val="11"/>
              <w:rPr>
                <w:b/>
                <w:sz w:val="18"/>
              </w:rPr>
            </w:pPr>
          </w:p>
          <w:p w14:paraId="4C03BFCE">
            <w:pPr>
              <w:pStyle w:val="11"/>
              <w:rPr>
                <w:b/>
                <w:sz w:val="18"/>
              </w:rPr>
            </w:pPr>
          </w:p>
          <w:p w14:paraId="27622753">
            <w:pPr>
              <w:pStyle w:val="11"/>
              <w:rPr>
                <w:b/>
                <w:sz w:val="18"/>
              </w:rPr>
            </w:pPr>
          </w:p>
          <w:p w14:paraId="5DDC15AE">
            <w:pPr>
              <w:pStyle w:val="11"/>
              <w:rPr>
                <w:b/>
                <w:sz w:val="18"/>
              </w:rPr>
            </w:pPr>
          </w:p>
          <w:p w14:paraId="1550F816">
            <w:pPr>
              <w:pStyle w:val="11"/>
              <w:rPr>
                <w:b/>
                <w:sz w:val="18"/>
              </w:rPr>
            </w:pPr>
          </w:p>
          <w:p w14:paraId="72ECCB09">
            <w:pPr>
              <w:pStyle w:val="11"/>
              <w:rPr>
                <w:b/>
                <w:sz w:val="18"/>
              </w:rPr>
            </w:pPr>
          </w:p>
          <w:p w14:paraId="47BF0D93">
            <w:pPr>
              <w:pStyle w:val="11"/>
              <w:ind w:left="28"/>
              <w:jc w:val="center"/>
              <w:rPr>
                <w:sz w:val="18"/>
              </w:rPr>
            </w:pPr>
            <w:r>
              <w:rPr>
                <w:spacing w:val="-10"/>
                <w:sz w:val="18"/>
              </w:rPr>
              <w:t>8</w:t>
            </w:r>
          </w:p>
        </w:tc>
        <w:tc>
          <w:tcPr>
            <w:tcW w:w="5130" w:type="dxa"/>
          </w:tcPr>
          <w:p w14:paraId="2597D84E">
            <w:pPr>
              <w:pStyle w:val="11"/>
              <w:spacing w:before="72" w:line="400" w:lineRule="auto"/>
              <w:ind w:left="82" w:right="65"/>
              <w:jc w:val="both"/>
              <w:rPr>
                <w:sz w:val="18"/>
              </w:rPr>
            </w:pPr>
            <w:r>
              <w:rPr>
                <w:sz w:val="18"/>
              </w:rPr>
              <w:t>PRINCIPIO ATIVO: TAUROLIDINA 1% + HEPARINA 25000 UI/ML</w:t>
            </w:r>
            <w:r>
              <w:rPr>
                <w:spacing w:val="-8"/>
                <w:sz w:val="18"/>
              </w:rPr>
              <w:t xml:space="preserve"> </w:t>
            </w:r>
            <w:r>
              <w:rPr>
                <w:sz w:val="18"/>
              </w:rPr>
              <w:t>+</w:t>
            </w:r>
            <w:r>
              <w:rPr>
                <w:spacing w:val="-2"/>
                <w:sz w:val="18"/>
              </w:rPr>
              <w:t xml:space="preserve"> </w:t>
            </w:r>
            <w:r>
              <w:rPr>
                <w:sz w:val="18"/>
              </w:rPr>
              <w:t>CITRATO</w:t>
            </w:r>
            <w:r>
              <w:rPr>
                <w:spacing w:val="-2"/>
                <w:sz w:val="18"/>
              </w:rPr>
              <w:t xml:space="preserve"> </w:t>
            </w:r>
            <w:r>
              <w:rPr>
                <w:sz w:val="18"/>
              </w:rPr>
              <w:t>4%,</w:t>
            </w:r>
            <w:r>
              <w:rPr>
                <w:spacing w:val="-2"/>
                <w:sz w:val="18"/>
              </w:rPr>
              <w:t xml:space="preserve"> </w:t>
            </w:r>
            <w:r>
              <w:rPr>
                <w:sz w:val="18"/>
              </w:rPr>
              <w:t>FORMA</w:t>
            </w:r>
            <w:r>
              <w:rPr>
                <w:spacing w:val="-10"/>
                <w:sz w:val="18"/>
              </w:rPr>
              <w:t xml:space="preserve"> </w:t>
            </w:r>
            <w:r>
              <w:rPr>
                <w:sz w:val="18"/>
              </w:rPr>
              <w:t>FARMACEUTICA:</w:t>
            </w:r>
            <w:r>
              <w:rPr>
                <w:spacing w:val="-2"/>
                <w:sz w:val="18"/>
              </w:rPr>
              <w:t xml:space="preserve"> </w:t>
            </w:r>
            <w:r>
              <w:rPr>
                <w:sz w:val="18"/>
              </w:rPr>
              <w:t>SOLUCAO, CONCENTRACAO / DOSAGEM: 1 + 25000 + 4, UNIDADE: % + UI/ML + %, VOLUME: 5 ML, APRESENTACAO: AMPOLA, ACESSORIO: N/A, FORMA FORNECIMENTO: UNIDADE</w:t>
            </w:r>
          </w:p>
          <w:p w14:paraId="129E9EE7">
            <w:pPr>
              <w:pStyle w:val="11"/>
              <w:spacing w:before="59"/>
              <w:rPr>
                <w:b/>
                <w:sz w:val="18"/>
              </w:rPr>
            </w:pPr>
          </w:p>
          <w:p w14:paraId="380C05A5">
            <w:pPr>
              <w:pStyle w:val="11"/>
              <w:ind w:left="82" w:right="3886"/>
              <w:rPr>
                <w:sz w:val="18"/>
              </w:rPr>
            </w:pPr>
            <w:r>
              <w:rPr>
                <w:sz w:val="18"/>
              </w:rPr>
              <w:t xml:space="preserve">Marca </w:t>
            </w:r>
            <w:r>
              <w:rPr>
                <w:spacing w:val="-2"/>
                <w:sz w:val="18"/>
              </w:rPr>
              <w:t>ofertada:</w:t>
            </w:r>
          </w:p>
          <w:p w14:paraId="62968DA3">
            <w:pPr>
              <w:pStyle w:val="11"/>
              <w:spacing w:before="138"/>
              <w:ind w:left="82" w:right="3886"/>
              <w:rPr>
                <w:sz w:val="18"/>
              </w:rPr>
            </w:pPr>
            <w:r>
              <w:rPr>
                <w:sz w:val="18"/>
              </w:rPr>
              <w:t xml:space="preserve">Registro </w:t>
            </w:r>
            <w:r>
              <w:rPr>
                <w:spacing w:val="-5"/>
                <w:sz w:val="18"/>
              </w:rPr>
              <w:t>nº:</w:t>
            </w:r>
          </w:p>
        </w:tc>
        <w:tc>
          <w:tcPr>
            <w:tcW w:w="735" w:type="dxa"/>
          </w:tcPr>
          <w:p w14:paraId="79DA1D67">
            <w:pPr>
              <w:pStyle w:val="11"/>
              <w:rPr>
                <w:b/>
                <w:sz w:val="18"/>
              </w:rPr>
            </w:pPr>
          </w:p>
          <w:p w14:paraId="3386FFE0">
            <w:pPr>
              <w:pStyle w:val="11"/>
              <w:rPr>
                <w:b/>
                <w:sz w:val="18"/>
              </w:rPr>
            </w:pPr>
          </w:p>
          <w:p w14:paraId="70D247FC">
            <w:pPr>
              <w:pStyle w:val="11"/>
              <w:rPr>
                <w:b/>
                <w:sz w:val="18"/>
              </w:rPr>
            </w:pPr>
          </w:p>
          <w:p w14:paraId="537AD806">
            <w:pPr>
              <w:pStyle w:val="11"/>
              <w:rPr>
                <w:b/>
                <w:sz w:val="18"/>
              </w:rPr>
            </w:pPr>
          </w:p>
          <w:p w14:paraId="2BBC41B9">
            <w:pPr>
              <w:pStyle w:val="11"/>
              <w:rPr>
                <w:b/>
                <w:sz w:val="18"/>
              </w:rPr>
            </w:pPr>
          </w:p>
          <w:p w14:paraId="180758B1">
            <w:pPr>
              <w:pStyle w:val="11"/>
              <w:rPr>
                <w:b/>
                <w:sz w:val="18"/>
              </w:rPr>
            </w:pPr>
          </w:p>
          <w:p w14:paraId="3E02BB21">
            <w:pPr>
              <w:pStyle w:val="11"/>
              <w:ind w:left="14"/>
              <w:jc w:val="center"/>
              <w:rPr>
                <w:sz w:val="18"/>
              </w:rPr>
            </w:pPr>
            <w:r>
              <w:rPr>
                <w:spacing w:val="-4"/>
                <w:sz w:val="18"/>
              </w:rPr>
              <w:t>Unid</w:t>
            </w:r>
          </w:p>
        </w:tc>
        <w:tc>
          <w:tcPr>
            <w:tcW w:w="1020" w:type="dxa"/>
          </w:tcPr>
          <w:p w14:paraId="41652B61">
            <w:pPr>
              <w:pStyle w:val="11"/>
              <w:rPr>
                <w:b/>
                <w:sz w:val="18"/>
              </w:rPr>
            </w:pPr>
          </w:p>
          <w:p w14:paraId="7D40C9F6">
            <w:pPr>
              <w:pStyle w:val="11"/>
              <w:rPr>
                <w:b/>
                <w:sz w:val="18"/>
              </w:rPr>
            </w:pPr>
          </w:p>
          <w:p w14:paraId="3B757F29">
            <w:pPr>
              <w:pStyle w:val="11"/>
              <w:rPr>
                <w:b/>
                <w:sz w:val="18"/>
              </w:rPr>
            </w:pPr>
          </w:p>
          <w:p w14:paraId="52F4D785">
            <w:pPr>
              <w:pStyle w:val="11"/>
              <w:rPr>
                <w:b/>
                <w:sz w:val="18"/>
              </w:rPr>
            </w:pPr>
          </w:p>
          <w:p w14:paraId="45F7B877">
            <w:pPr>
              <w:pStyle w:val="11"/>
              <w:rPr>
                <w:b/>
                <w:sz w:val="18"/>
              </w:rPr>
            </w:pPr>
          </w:p>
          <w:p w14:paraId="14C0FC26">
            <w:pPr>
              <w:pStyle w:val="11"/>
              <w:rPr>
                <w:b/>
                <w:sz w:val="18"/>
              </w:rPr>
            </w:pPr>
          </w:p>
          <w:p w14:paraId="58E452EB">
            <w:pPr>
              <w:pStyle w:val="11"/>
              <w:ind w:left="28" w:right="14"/>
              <w:jc w:val="center"/>
              <w:rPr>
                <w:sz w:val="18"/>
              </w:rPr>
            </w:pPr>
            <w:r>
              <w:rPr>
                <w:spacing w:val="-5"/>
                <w:sz w:val="18"/>
              </w:rPr>
              <w:t>60</w:t>
            </w:r>
          </w:p>
        </w:tc>
        <w:tc>
          <w:tcPr>
            <w:tcW w:w="1155" w:type="dxa"/>
          </w:tcPr>
          <w:p w14:paraId="4531D7C9">
            <w:pPr>
              <w:pStyle w:val="11"/>
              <w:rPr>
                <w:sz w:val="18"/>
              </w:rPr>
            </w:pPr>
          </w:p>
        </w:tc>
        <w:tc>
          <w:tcPr>
            <w:tcW w:w="1005" w:type="dxa"/>
          </w:tcPr>
          <w:p w14:paraId="31879D70">
            <w:pPr>
              <w:pStyle w:val="11"/>
              <w:rPr>
                <w:sz w:val="18"/>
              </w:rPr>
            </w:pPr>
          </w:p>
        </w:tc>
        <w:tc>
          <w:tcPr>
            <w:tcW w:w="1155" w:type="dxa"/>
          </w:tcPr>
          <w:p w14:paraId="12F91016">
            <w:pPr>
              <w:pStyle w:val="11"/>
              <w:rPr>
                <w:sz w:val="18"/>
              </w:rPr>
            </w:pPr>
          </w:p>
        </w:tc>
        <w:tc>
          <w:tcPr>
            <w:tcW w:w="1020" w:type="dxa"/>
          </w:tcPr>
          <w:p w14:paraId="16D9F5D0">
            <w:pPr>
              <w:pStyle w:val="11"/>
              <w:rPr>
                <w:sz w:val="18"/>
              </w:rPr>
            </w:pPr>
          </w:p>
        </w:tc>
      </w:tr>
      <w:tr w14:paraId="16751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6F4D3A26">
            <w:pPr>
              <w:pStyle w:val="11"/>
              <w:rPr>
                <w:b/>
                <w:sz w:val="18"/>
              </w:rPr>
            </w:pPr>
          </w:p>
          <w:p w14:paraId="6B99521B">
            <w:pPr>
              <w:pStyle w:val="11"/>
              <w:rPr>
                <w:b/>
                <w:sz w:val="18"/>
              </w:rPr>
            </w:pPr>
          </w:p>
          <w:p w14:paraId="2F4C67FD">
            <w:pPr>
              <w:pStyle w:val="11"/>
              <w:rPr>
                <w:b/>
                <w:sz w:val="18"/>
              </w:rPr>
            </w:pPr>
          </w:p>
          <w:p w14:paraId="29FBCBD6">
            <w:pPr>
              <w:pStyle w:val="11"/>
              <w:spacing w:before="69"/>
              <w:rPr>
                <w:b/>
                <w:sz w:val="18"/>
              </w:rPr>
            </w:pPr>
          </w:p>
          <w:p w14:paraId="269068B9">
            <w:pPr>
              <w:pStyle w:val="11"/>
              <w:ind w:left="28"/>
              <w:jc w:val="center"/>
              <w:rPr>
                <w:sz w:val="18"/>
              </w:rPr>
            </w:pPr>
            <w:r>
              <w:rPr>
                <w:spacing w:val="-10"/>
                <w:sz w:val="18"/>
              </w:rPr>
              <w:t>9</w:t>
            </w:r>
          </w:p>
        </w:tc>
        <w:tc>
          <w:tcPr>
            <w:tcW w:w="5130" w:type="dxa"/>
          </w:tcPr>
          <w:p w14:paraId="23D2DF88">
            <w:pPr>
              <w:pStyle w:val="11"/>
              <w:tabs>
                <w:tab w:val="left" w:pos="1453"/>
                <w:tab w:val="left" w:pos="2545"/>
                <w:tab w:val="left" w:pos="4407"/>
              </w:tabs>
              <w:spacing w:before="72" w:line="400" w:lineRule="auto"/>
              <w:ind w:left="82" w:right="65"/>
              <w:jc w:val="both"/>
              <w:rPr>
                <w:sz w:val="18"/>
              </w:rPr>
            </w:pPr>
            <w:r>
              <w:rPr>
                <w:spacing w:val="-2"/>
                <w:sz w:val="18"/>
              </w:rPr>
              <w:t>PRINCIPIO</w:t>
            </w:r>
            <w:r>
              <w:rPr>
                <w:sz w:val="18"/>
              </w:rPr>
              <w:tab/>
            </w:r>
            <w:r>
              <w:rPr>
                <w:spacing w:val="-2"/>
                <w:sz w:val="18"/>
              </w:rPr>
              <w:t>ATIVO:</w:t>
            </w:r>
            <w:r>
              <w:rPr>
                <w:sz w:val="18"/>
              </w:rPr>
              <w:tab/>
            </w:r>
            <w:r>
              <w:rPr>
                <w:spacing w:val="-2"/>
                <w:sz w:val="18"/>
              </w:rPr>
              <w:t>PIRIMETAMINA,</w:t>
            </w:r>
            <w:r>
              <w:rPr>
                <w:sz w:val="18"/>
              </w:rPr>
              <w:tab/>
            </w:r>
            <w:r>
              <w:rPr>
                <w:spacing w:val="-2"/>
                <w:sz w:val="18"/>
              </w:rPr>
              <w:t xml:space="preserve">FORMA </w:t>
            </w:r>
            <w:r>
              <w:rPr>
                <w:sz w:val="18"/>
              </w:rPr>
              <w:t>FARMACEUTICA: COMPRIMIDO, CONCENTRACAO / DOSAGEM: 25, UNIDADE: MG</w:t>
            </w:r>
          </w:p>
          <w:p w14:paraId="2B7F65A7">
            <w:pPr>
              <w:pStyle w:val="11"/>
              <w:spacing w:before="61"/>
              <w:rPr>
                <w:b/>
                <w:sz w:val="18"/>
              </w:rPr>
            </w:pPr>
          </w:p>
          <w:p w14:paraId="00AEE249">
            <w:pPr>
              <w:pStyle w:val="11"/>
              <w:ind w:left="82" w:right="3886"/>
              <w:rPr>
                <w:sz w:val="18"/>
              </w:rPr>
            </w:pPr>
            <w:r>
              <w:rPr>
                <w:sz w:val="18"/>
              </w:rPr>
              <w:t xml:space="preserve">Marca </w:t>
            </w:r>
            <w:r>
              <w:rPr>
                <w:spacing w:val="-2"/>
                <w:sz w:val="18"/>
              </w:rPr>
              <w:t>ofertada:</w:t>
            </w:r>
          </w:p>
          <w:p w14:paraId="4525973A">
            <w:pPr>
              <w:pStyle w:val="11"/>
              <w:spacing w:before="138"/>
              <w:ind w:left="82" w:right="3886"/>
              <w:rPr>
                <w:sz w:val="18"/>
              </w:rPr>
            </w:pPr>
            <w:r>
              <w:rPr>
                <w:sz w:val="18"/>
              </w:rPr>
              <w:t xml:space="preserve">Registro </w:t>
            </w:r>
            <w:r>
              <w:rPr>
                <w:spacing w:val="-5"/>
                <w:sz w:val="18"/>
              </w:rPr>
              <w:t>nº:</w:t>
            </w:r>
          </w:p>
        </w:tc>
        <w:tc>
          <w:tcPr>
            <w:tcW w:w="735" w:type="dxa"/>
          </w:tcPr>
          <w:p w14:paraId="07A52847">
            <w:pPr>
              <w:pStyle w:val="11"/>
              <w:rPr>
                <w:b/>
                <w:sz w:val="18"/>
              </w:rPr>
            </w:pPr>
          </w:p>
          <w:p w14:paraId="52EFF93A">
            <w:pPr>
              <w:pStyle w:val="11"/>
              <w:rPr>
                <w:b/>
                <w:sz w:val="18"/>
              </w:rPr>
            </w:pPr>
          </w:p>
          <w:p w14:paraId="54616959">
            <w:pPr>
              <w:pStyle w:val="11"/>
              <w:rPr>
                <w:b/>
                <w:sz w:val="18"/>
              </w:rPr>
            </w:pPr>
          </w:p>
          <w:p w14:paraId="6533A4FC">
            <w:pPr>
              <w:pStyle w:val="11"/>
              <w:spacing w:before="69"/>
              <w:rPr>
                <w:b/>
                <w:sz w:val="18"/>
              </w:rPr>
            </w:pPr>
          </w:p>
          <w:p w14:paraId="2CEC23C4">
            <w:pPr>
              <w:pStyle w:val="11"/>
              <w:ind w:left="14"/>
              <w:jc w:val="center"/>
              <w:rPr>
                <w:sz w:val="18"/>
              </w:rPr>
            </w:pPr>
            <w:r>
              <w:rPr>
                <w:spacing w:val="-4"/>
                <w:sz w:val="18"/>
              </w:rPr>
              <w:t>Unid</w:t>
            </w:r>
          </w:p>
        </w:tc>
        <w:tc>
          <w:tcPr>
            <w:tcW w:w="1020" w:type="dxa"/>
          </w:tcPr>
          <w:p w14:paraId="05055612">
            <w:pPr>
              <w:pStyle w:val="11"/>
              <w:rPr>
                <w:b/>
                <w:sz w:val="18"/>
              </w:rPr>
            </w:pPr>
          </w:p>
          <w:p w14:paraId="38433A78">
            <w:pPr>
              <w:pStyle w:val="11"/>
              <w:rPr>
                <w:b/>
                <w:sz w:val="18"/>
              </w:rPr>
            </w:pPr>
          </w:p>
          <w:p w14:paraId="5033D377">
            <w:pPr>
              <w:pStyle w:val="11"/>
              <w:rPr>
                <w:b/>
                <w:sz w:val="18"/>
              </w:rPr>
            </w:pPr>
          </w:p>
          <w:p w14:paraId="503DAC0C">
            <w:pPr>
              <w:pStyle w:val="11"/>
              <w:spacing w:before="69"/>
              <w:rPr>
                <w:b/>
                <w:sz w:val="18"/>
              </w:rPr>
            </w:pPr>
          </w:p>
          <w:p w14:paraId="2ABDC818">
            <w:pPr>
              <w:pStyle w:val="11"/>
              <w:ind w:left="28" w:right="14"/>
              <w:jc w:val="center"/>
              <w:rPr>
                <w:sz w:val="18"/>
              </w:rPr>
            </w:pPr>
            <w:r>
              <w:rPr>
                <w:spacing w:val="-2"/>
                <w:sz w:val="18"/>
              </w:rPr>
              <w:t>1.500</w:t>
            </w:r>
          </w:p>
        </w:tc>
        <w:tc>
          <w:tcPr>
            <w:tcW w:w="1155" w:type="dxa"/>
          </w:tcPr>
          <w:p w14:paraId="34056331">
            <w:pPr>
              <w:pStyle w:val="11"/>
              <w:rPr>
                <w:sz w:val="18"/>
              </w:rPr>
            </w:pPr>
          </w:p>
        </w:tc>
        <w:tc>
          <w:tcPr>
            <w:tcW w:w="1005" w:type="dxa"/>
          </w:tcPr>
          <w:p w14:paraId="0F658D3E">
            <w:pPr>
              <w:pStyle w:val="11"/>
              <w:rPr>
                <w:sz w:val="18"/>
              </w:rPr>
            </w:pPr>
          </w:p>
        </w:tc>
        <w:tc>
          <w:tcPr>
            <w:tcW w:w="1155" w:type="dxa"/>
          </w:tcPr>
          <w:p w14:paraId="697BB986">
            <w:pPr>
              <w:pStyle w:val="11"/>
              <w:rPr>
                <w:sz w:val="18"/>
              </w:rPr>
            </w:pPr>
          </w:p>
        </w:tc>
        <w:tc>
          <w:tcPr>
            <w:tcW w:w="1020" w:type="dxa"/>
          </w:tcPr>
          <w:p w14:paraId="3584D607">
            <w:pPr>
              <w:pStyle w:val="11"/>
              <w:rPr>
                <w:sz w:val="18"/>
              </w:rPr>
            </w:pPr>
          </w:p>
        </w:tc>
      </w:tr>
      <w:tr w14:paraId="56087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AF7F9DF">
            <w:pPr>
              <w:pStyle w:val="11"/>
              <w:rPr>
                <w:sz w:val="18"/>
              </w:rPr>
            </w:pPr>
          </w:p>
        </w:tc>
        <w:tc>
          <w:tcPr>
            <w:tcW w:w="5220" w:type="dxa"/>
            <w:gridSpan w:val="2"/>
            <w:vMerge w:val="restart"/>
          </w:tcPr>
          <w:p w14:paraId="3C2AC00F">
            <w:pPr>
              <w:pStyle w:val="11"/>
              <w:rPr>
                <w:b/>
                <w:sz w:val="19"/>
              </w:rPr>
            </w:pPr>
          </w:p>
          <w:p w14:paraId="14C3B603">
            <w:pPr>
              <w:pStyle w:val="11"/>
              <w:spacing w:before="165"/>
              <w:rPr>
                <w:b/>
                <w:sz w:val="19"/>
              </w:rPr>
            </w:pPr>
          </w:p>
          <w:p w14:paraId="6EAF8111">
            <w:pPr>
              <w:pStyle w:val="11"/>
              <w:ind w:left="96"/>
              <w:rPr>
                <w:sz w:val="19"/>
              </w:rPr>
            </w:pPr>
            <w:r>
              <w:rPr>
                <w:spacing w:val="-2"/>
                <w:sz w:val="19"/>
              </w:rPr>
              <w:t>Data:</w:t>
            </w:r>
          </w:p>
        </w:tc>
        <w:tc>
          <w:tcPr>
            <w:tcW w:w="6090" w:type="dxa"/>
            <w:gridSpan w:val="6"/>
          </w:tcPr>
          <w:p w14:paraId="2BE2ECB8">
            <w:pPr>
              <w:pStyle w:val="11"/>
              <w:rPr>
                <w:sz w:val="18"/>
              </w:rPr>
            </w:pPr>
          </w:p>
        </w:tc>
      </w:tr>
      <w:tr w14:paraId="1515C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4EFBA6C2">
            <w:pPr>
              <w:rPr>
                <w:sz w:val="2"/>
                <w:szCs w:val="2"/>
              </w:rPr>
            </w:pPr>
          </w:p>
        </w:tc>
        <w:tc>
          <w:tcPr>
            <w:tcW w:w="5220" w:type="dxa"/>
            <w:gridSpan w:val="2"/>
            <w:vMerge w:val="continue"/>
            <w:tcBorders>
              <w:top w:val="nil"/>
            </w:tcBorders>
          </w:tcPr>
          <w:p w14:paraId="77C5A3FC">
            <w:pPr>
              <w:rPr>
                <w:sz w:val="2"/>
                <w:szCs w:val="2"/>
              </w:rPr>
            </w:pPr>
          </w:p>
        </w:tc>
        <w:tc>
          <w:tcPr>
            <w:tcW w:w="6090" w:type="dxa"/>
            <w:gridSpan w:val="6"/>
          </w:tcPr>
          <w:p w14:paraId="3BBE9E81">
            <w:pPr>
              <w:pStyle w:val="11"/>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0A8ED77F">
      <w:pPr>
        <w:pStyle w:val="7"/>
        <w:spacing w:before="0"/>
        <w:rPr>
          <w:b/>
          <w:sz w:val="22"/>
        </w:rPr>
      </w:pPr>
    </w:p>
    <w:p w14:paraId="1C39D5BE">
      <w:pPr>
        <w:pStyle w:val="7"/>
        <w:spacing w:before="0"/>
        <w:rPr>
          <w:b/>
          <w:sz w:val="22"/>
        </w:rPr>
      </w:pPr>
    </w:p>
    <w:p w14:paraId="41C91E92">
      <w:pPr>
        <w:pStyle w:val="7"/>
        <w:spacing w:before="0"/>
        <w:rPr>
          <w:b/>
          <w:sz w:val="22"/>
        </w:rPr>
      </w:pPr>
    </w:p>
    <w:p w14:paraId="0861B72A">
      <w:pPr>
        <w:pStyle w:val="7"/>
        <w:spacing w:before="0"/>
        <w:rPr>
          <w:b/>
          <w:sz w:val="22"/>
        </w:rPr>
      </w:pPr>
    </w:p>
    <w:p w14:paraId="2B9010DF">
      <w:pPr>
        <w:pStyle w:val="7"/>
        <w:spacing w:before="3"/>
        <w:rPr>
          <w:b/>
          <w:sz w:val="22"/>
        </w:rPr>
      </w:pPr>
    </w:p>
    <w:p w14:paraId="1B21FD4B">
      <w:pPr>
        <w:spacing w:before="0"/>
        <w:ind w:left="25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7"/>
          <w:sz w:val="22"/>
          <w:u w:val="single"/>
        </w:rPr>
        <w:t xml:space="preserve"> </w:t>
      </w:r>
      <w:r>
        <w:rPr>
          <w:b/>
          <w:sz w:val="22"/>
          <w:u w:val="single"/>
        </w:rPr>
        <w:t>INCISO</w:t>
      </w:r>
      <w:r>
        <w:rPr>
          <w:b/>
          <w:spacing w:val="-9"/>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7"/>
          <w:sz w:val="22"/>
          <w:u w:val="single"/>
        </w:rPr>
        <w:t xml:space="preserve"> </w:t>
      </w:r>
      <w:r>
        <w:rPr>
          <w:b/>
          <w:sz w:val="22"/>
          <w:u w:val="single"/>
        </w:rPr>
        <w:t>14.133/2021</w:t>
      </w:r>
      <w:r>
        <w:rPr>
          <w:b/>
          <w:spacing w:val="-7"/>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z w:val="22"/>
          <w:u w:val="single"/>
        </w:rPr>
        <w:t>DO</w:t>
      </w:r>
      <w:r>
        <w:rPr>
          <w:b/>
          <w:spacing w:val="-7"/>
          <w:sz w:val="22"/>
          <w:u w:val="single"/>
        </w:rPr>
        <w:t xml:space="preserve"> </w:t>
      </w:r>
      <w:r>
        <w:rPr>
          <w:b/>
          <w:spacing w:val="-2"/>
          <w:sz w:val="22"/>
          <w:u w:val="single"/>
        </w:rPr>
        <w:t>LICITANTE</w:t>
      </w:r>
      <w:r>
        <w:rPr>
          <w:b/>
          <w:spacing w:val="-2"/>
          <w:sz w:val="22"/>
        </w:rPr>
        <w:t>,</w:t>
      </w:r>
    </w:p>
    <w:p w14:paraId="684E87FB">
      <w:pPr>
        <w:pStyle w:val="7"/>
        <w:spacing w:before="49"/>
        <w:rPr>
          <w:b/>
          <w:sz w:val="22"/>
        </w:rPr>
      </w:pPr>
    </w:p>
    <w:p w14:paraId="5D64585D">
      <w:pPr>
        <w:pStyle w:val="2"/>
        <w:ind w:left="719"/>
        <w:jc w:val="left"/>
        <w:rPr>
          <w:u w:val="none"/>
        </w:rPr>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u w:val="none"/>
        </w:rPr>
        <w:t>)</w:t>
      </w:r>
    </w:p>
    <w:p w14:paraId="37A90B6A">
      <w:pPr>
        <w:pStyle w:val="7"/>
        <w:spacing w:before="96"/>
        <w:ind w:left="329"/>
      </w:pPr>
      <w:r>
        <w:t>Local</w:t>
      </w:r>
      <w:r>
        <w:rPr>
          <w:spacing w:val="-1"/>
        </w:rPr>
        <w:t xml:space="preserve"> </w:t>
      </w:r>
      <w:r>
        <w:t>e</w:t>
      </w:r>
      <w:r>
        <w:rPr>
          <w:spacing w:val="-1"/>
        </w:rPr>
        <w:t xml:space="preserve"> </w:t>
      </w:r>
      <w:r>
        <w:rPr>
          <w:spacing w:val="-2"/>
        </w:rPr>
        <w:t>data:</w:t>
      </w:r>
    </w:p>
    <w:p w14:paraId="7779EB21">
      <w:pPr>
        <w:pStyle w:val="7"/>
        <w:spacing w:before="145"/>
        <w:ind w:left="329"/>
      </w:pPr>
      <w:r>
        <w:rPr>
          <w:spacing w:val="-10"/>
        </w:rPr>
        <w:t>À</w:t>
      </w:r>
    </w:p>
    <w:p w14:paraId="4C25047A">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C5391FE">
      <w:pPr>
        <w:pStyle w:val="7"/>
        <w:spacing w:before="145"/>
        <w:ind w:left="329"/>
      </w:pPr>
      <w:r>
        <w:t>Prezados</w:t>
      </w:r>
      <w:r>
        <w:rPr>
          <w:spacing w:val="-3"/>
        </w:rPr>
        <w:t xml:space="preserve"> </w:t>
      </w:r>
      <w:r>
        <w:rPr>
          <w:spacing w:val="-2"/>
        </w:rPr>
        <w:t>Senhores</w:t>
      </w:r>
    </w:p>
    <w:p w14:paraId="5508C839">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172/2025:</w:t>
      </w:r>
    </w:p>
    <w:p w14:paraId="0884EEBE">
      <w:pPr>
        <w:pStyle w:val="7"/>
        <w:spacing w:before="0"/>
        <w:rPr>
          <w:b/>
        </w:rPr>
      </w:pPr>
    </w:p>
    <w:p w14:paraId="16B23A95">
      <w:pPr>
        <w:pStyle w:val="7"/>
        <w:spacing w:before="60"/>
        <w:rPr>
          <w:b/>
        </w:rPr>
      </w:pPr>
    </w:p>
    <w:p w14:paraId="7A6C36F0">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66F3303">
      <w:pPr>
        <w:pStyle w:val="7"/>
        <w:spacing w:before="0"/>
      </w:pPr>
    </w:p>
    <w:p w14:paraId="25B6B15E">
      <w:pPr>
        <w:pStyle w:val="7"/>
        <w:spacing w:before="0"/>
      </w:pPr>
    </w:p>
    <w:p w14:paraId="145A7F68">
      <w:pPr>
        <w:pStyle w:val="7"/>
        <w:spacing w:before="0"/>
      </w:pPr>
    </w:p>
    <w:p w14:paraId="4F2F2B72">
      <w:pPr>
        <w:pStyle w:val="7"/>
        <w:spacing w:before="0"/>
      </w:pPr>
    </w:p>
    <w:p w14:paraId="2470CF53">
      <w:pPr>
        <w:pStyle w:val="7"/>
        <w:spacing w:before="0"/>
      </w:pPr>
    </w:p>
    <w:p w14:paraId="25F603D2">
      <w:pPr>
        <w:pStyle w:val="7"/>
        <w:spacing w:before="64"/>
      </w:pPr>
    </w:p>
    <w:p w14:paraId="09FFAB64">
      <w:pPr>
        <w:pStyle w:val="7"/>
        <w:spacing w:before="1"/>
        <w:ind w:left="5009"/>
      </w:pPr>
      <w:r>
        <w:rPr>
          <w:spacing w:val="-2"/>
        </w:rPr>
        <w:t>ENTIDADE</w:t>
      </w:r>
    </w:p>
    <w:p w14:paraId="06086BFC">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A9299BF">
      <w:pPr>
        <w:pStyle w:val="7"/>
        <w:spacing w:before="0"/>
        <w:rPr>
          <w:sz w:val="22"/>
        </w:rPr>
      </w:pPr>
    </w:p>
    <w:p w14:paraId="5F0956A3">
      <w:pPr>
        <w:pStyle w:val="7"/>
        <w:spacing w:before="0"/>
        <w:rPr>
          <w:sz w:val="22"/>
        </w:rPr>
      </w:pPr>
    </w:p>
    <w:p w14:paraId="1DAFE18A">
      <w:pPr>
        <w:pStyle w:val="7"/>
        <w:spacing w:before="199"/>
        <w:rPr>
          <w:sz w:val="22"/>
        </w:rPr>
      </w:pPr>
    </w:p>
    <w:p w14:paraId="485199F9">
      <w:pPr>
        <w:pStyle w:val="2"/>
        <w:ind w:right="103"/>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2"/>
          <w:u w:val="single"/>
        </w:rPr>
        <w:t xml:space="preserve"> </w:t>
      </w:r>
      <w:r>
        <w:rPr>
          <w:u w:val="single"/>
        </w:rPr>
        <w:t>MODELO</w:t>
      </w:r>
      <w:r>
        <w:rPr>
          <w:spacing w:val="-9"/>
          <w:u w:val="single"/>
        </w:rPr>
        <w:t xml:space="preserve"> </w:t>
      </w:r>
      <w:r>
        <w:rPr>
          <w:u w:val="single"/>
        </w:rPr>
        <w:t>DE</w:t>
      </w:r>
      <w:r>
        <w:rPr>
          <w:spacing w:val="-9"/>
          <w:u w:val="single"/>
        </w:rPr>
        <w:t xml:space="preserve"> </w:t>
      </w:r>
      <w:r>
        <w:rPr>
          <w:u w:val="single"/>
        </w:rPr>
        <w:t>DECLARAÇ</w:t>
      </w:r>
      <w:r>
        <w:rPr>
          <w:spacing w:val="-20"/>
          <w:u w:val="single"/>
        </w:rPr>
        <w:t xml:space="preserve"> </w:t>
      </w:r>
      <w:r>
        <w:rPr>
          <w:u w:val="single"/>
        </w:rPr>
        <w:t>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8"/>
          <w:u w:val="single"/>
        </w:rPr>
        <w:t xml:space="preserve"> </w:t>
      </w:r>
      <w:r>
        <w:rPr>
          <w:u w:val="single"/>
        </w:rPr>
        <w:t>HABILITAÇ</w:t>
      </w:r>
      <w:r>
        <w:rPr>
          <w:spacing w:val="-20"/>
          <w:u w:val="single"/>
        </w:rPr>
        <w:t xml:space="preserve"> </w:t>
      </w:r>
      <w:r>
        <w:rPr>
          <w:spacing w:val="-5"/>
          <w:u w:val="single"/>
        </w:rPr>
        <w:t>ÃO</w:t>
      </w:r>
    </w:p>
    <w:p w14:paraId="35DFBCBA">
      <w:pPr>
        <w:pStyle w:val="7"/>
        <w:spacing w:before="71"/>
        <w:rPr>
          <w:b/>
        </w:rPr>
      </w:pPr>
    </w:p>
    <w:p w14:paraId="353B4076">
      <w:pPr>
        <w:pStyle w:val="7"/>
        <w:spacing w:after="0"/>
        <w:rPr>
          <w:b/>
        </w:rPr>
        <w:sectPr>
          <w:type w:val="continuous"/>
          <w:pgSz w:w="15840" w:h="24480"/>
          <w:pgMar w:top="0" w:right="0" w:bottom="280" w:left="0" w:header="720" w:footer="720" w:gutter="0"/>
          <w:cols w:space="720" w:num="1"/>
        </w:sectPr>
      </w:pPr>
    </w:p>
    <w:p w14:paraId="078A05BC">
      <w:pPr>
        <w:pStyle w:val="7"/>
        <w:spacing w:before="0"/>
        <w:rPr>
          <w:b/>
        </w:rPr>
      </w:pPr>
    </w:p>
    <w:p w14:paraId="7976DBD8">
      <w:pPr>
        <w:pStyle w:val="7"/>
        <w:spacing w:before="0"/>
        <w:rPr>
          <w:b/>
        </w:rPr>
      </w:pPr>
    </w:p>
    <w:p w14:paraId="7173819A">
      <w:pPr>
        <w:pStyle w:val="7"/>
        <w:spacing w:before="200"/>
        <w:rPr>
          <w:b/>
        </w:rPr>
      </w:pPr>
    </w:p>
    <w:p w14:paraId="2A4F71E7">
      <w:pPr>
        <w:pStyle w:val="7"/>
        <w:spacing w:before="0" w:line="391" w:lineRule="auto"/>
        <w:ind w:left="329"/>
      </w:pPr>
      <w:r>
        <w:t>Local</w:t>
      </w:r>
      <w:r>
        <w:rPr>
          <w:spacing w:val="-13"/>
        </w:rPr>
        <w:t xml:space="preserve"> </w:t>
      </w:r>
      <w:r>
        <w:t>e</w:t>
      </w:r>
      <w:r>
        <w:rPr>
          <w:spacing w:val="-12"/>
        </w:rPr>
        <w:t xml:space="preserve"> </w:t>
      </w:r>
      <w:r>
        <w:t xml:space="preserve">data: </w:t>
      </w:r>
      <w:r>
        <w:rPr>
          <w:spacing w:val="-10"/>
        </w:rPr>
        <w:t>À</w:t>
      </w:r>
    </w:p>
    <w:p w14:paraId="5F62FC1C">
      <w:pPr>
        <w:spacing w:before="91" w:line="427" w:lineRule="auto"/>
        <w:ind w:left="3923" w:right="1692" w:hanging="3762"/>
        <w:jc w:val="left"/>
        <w:rPr>
          <w:sz w:val="22"/>
        </w:rPr>
      </w:pPr>
      <w:r>
        <w:br w:type="column"/>
      </w:r>
      <w:r>
        <w:rPr>
          <w:sz w:val="22"/>
          <w:u w:val="single"/>
        </w:rPr>
        <w:t>MODELO</w:t>
      </w:r>
      <w:r>
        <w:rPr>
          <w:spacing w:val="-14"/>
          <w:sz w:val="22"/>
          <w:u w:val="single"/>
        </w:rPr>
        <w:t xml:space="preserve"> </w:t>
      </w:r>
      <w:r>
        <w:rPr>
          <w:sz w:val="22"/>
          <w:u w:val="single"/>
        </w:rPr>
        <w:t>DE</w:t>
      </w:r>
      <w:r>
        <w:rPr>
          <w:spacing w:val="-8"/>
          <w:sz w:val="22"/>
          <w:u w:val="single"/>
        </w:rPr>
        <w:t xml:space="preserve"> </w:t>
      </w:r>
      <w:r>
        <w:rPr>
          <w:sz w:val="22"/>
          <w:u w:val="single"/>
        </w:rPr>
        <w:t>DECLARAÇÃO</w:t>
      </w:r>
      <w:r>
        <w:rPr>
          <w:spacing w:val="-9"/>
          <w:sz w:val="22"/>
          <w:u w:val="single"/>
        </w:rPr>
        <w:t xml:space="preserve"> </w:t>
      </w:r>
      <w:r>
        <w:rPr>
          <w:sz w:val="22"/>
          <w:u w:val="single"/>
        </w:rPr>
        <w:t>DE</w:t>
      </w:r>
      <w:r>
        <w:rPr>
          <w:spacing w:val="-9"/>
          <w:sz w:val="22"/>
          <w:u w:val="single"/>
        </w:rPr>
        <w:t xml:space="preserve"> </w:t>
      </w:r>
      <w:r>
        <w:rPr>
          <w:sz w:val="22"/>
          <w:u w:val="single"/>
        </w:rPr>
        <w:t>CUMPRIMENTO</w:t>
      </w:r>
      <w:r>
        <w:rPr>
          <w:spacing w:val="-9"/>
          <w:sz w:val="22"/>
          <w:u w:val="single"/>
        </w:rPr>
        <w:t xml:space="preserve"> </w:t>
      </w:r>
      <w:r>
        <w:rPr>
          <w:sz w:val="22"/>
          <w:u w:val="single"/>
        </w:rPr>
        <w:t>DOS</w:t>
      </w:r>
      <w:r>
        <w:rPr>
          <w:spacing w:val="-9"/>
          <w:sz w:val="22"/>
          <w:u w:val="single"/>
        </w:rPr>
        <w:t xml:space="preserve"> </w:t>
      </w:r>
      <w:r>
        <w:rPr>
          <w:sz w:val="22"/>
          <w:u w:val="single"/>
        </w:rPr>
        <w:t>REQUISITOS</w:t>
      </w:r>
      <w:r>
        <w:rPr>
          <w:spacing w:val="-9"/>
          <w:sz w:val="22"/>
          <w:u w:val="single"/>
        </w:rPr>
        <w:t xml:space="preserve"> </w:t>
      </w:r>
      <w:r>
        <w:rPr>
          <w:sz w:val="22"/>
          <w:u w:val="single"/>
        </w:rPr>
        <w:t>DE</w:t>
      </w:r>
      <w:r>
        <w:rPr>
          <w:spacing w:val="-9"/>
          <w:sz w:val="22"/>
          <w:u w:val="single"/>
        </w:rPr>
        <w:t xml:space="preserve"> </w:t>
      </w:r>
      <w:r>
        <w:rPr>
          <w:sz w:val="22"/>
          <w:u w:val="single"/>
        </w:rPr>
        <w:t>HABILITAÇÃO</w:t>
      </w:r>
      <w:r>
        <w:rPr>
          <w:spacing w:val="-9"/>
          <w:sz w:val="22"/>
          <w:u w:val="single"/>
        </w:rPr>
        <w:t xml:space="preserve"> </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9"/>
          <w:sz w:val="22"/>
          <w:u w:val="single"/>
        </w:rPr>
        <w:t xml:space="preserve"> </w:t>
      </w:r>
      <w:r>
        <w:rPr>
          <w:sz w:val="22"/>
          <w:u w:val="single"/>
        </w:rPr>
        <w:t>DO</w:t>
      </w:r>
      <w:r>
        <w:rPr>
          <w:spacing w:val="-9"/>
          <w:sz w:val="22"/>
          <w:u w:val="single"/>
        </w:rPr>
        <w:t xml:space="preserve"> </w:t>
      </w:r>
      <w:r>
        <w:rPr>
          <w:sz w:val="22"/>
          <w:u w:val="single"/>
        </w:rPr>
        <w:t>LICITANTE</w:t>
      </w:r>
      <w:r>
        <w:rPr>
          <w:sz w:val="22"/>
        </w:rPr>
        <w:t xml:space="preserve">, </w:t>
      </w:r>
      <w:r>
        <w:rPr>
          <w:sz w:val="22"/>
          <w:u w:val="single"/>
        </w:rPr>
        <w:t>DISPENSADO EM CASO DE CARIMBO COM CNPJ</w:t>
      </w:r>
      <w:r>
        <w:rPr>
          <w:sz w:val="22"/>
        </w:rPr>
        <w:t>)</w:t>
      </w:r>
    </w:p>
    <w:p w14:paraId="19A0F302">
      <w:pPr>
        <w:spacing w:after="0" w:line="427" w:lineRule="auto"/>
        <w:jc w:val="left"/>
        <w:rPr>
          <w:sz w:val="22"/>
        </w:rPr>
        <w:sectPr>
          <w:type w:val="continuous"/>
          <w:pgSz w:w="15840" w:h="24480"/>
          <w:pgMar w:top="160" w:right="0" w:bottom="280" w:left="0" w:header="720" w:footer="720" w:gutter="0"/>
          <w:cols w:equalWidth="0" w:num="2">
            <w:col w:w="1363" w:space="40"/>
            <w:col w:w="14437"/>
          </w:cols>
        </w:sectPr>
      </w:pPr>
    </w:p>
    <w:p w14:paraId="3DDBD483">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36F37F8">
      <w:pPr>
        <w:pStyle w:val="7"/>
        <w:spacing w:before="145"/>
        <w:ind w:left="329"/>
      </w:pPr>
      <w:r>
        <w:t>Prezados</w:t>
      </w:r>
      <w:r>
        <w:rPr>
          <w:spacing w:val="-3"/>
        </w:rPr>
        <w:t xml:space="preserve"> </w:t>
      </w:r>
      <w:r>
        <w:rPr>
          <w:spacing w:val="-2"/>
        </w:rPr>
        <w:t>Senhores</w:t>
      </w:r>
    </w:p>
    <w:p w14:paraId="54914302">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172/2025:</w:t>
      </w:r>
    </w:p>
    <w:p w14:paraId="5CD56F73">
      <w:pPr>
        <w:pStyle w:val="7"/>
        <w:spacing w:before="200"/>
        <w:rPr>
          <w:b/>
        </w:rPr>
      </w:pPr>
    </w:p>
    <w:p w14:paraId="2860E415">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2923BDDF">
      <w:pPr>
        <w:pStyle w:val="7"/>
        <w:spacing w:before="0"/>
      </w:pPr>
    </w:p>
    <w:p w14:paraId="6AAED7FD">
      <w:pPr>
        <w:pStyle w:val="7"/>
        <w:spacing w:before="0"/>
      </w:pPr>
    </w:p>
    <w:p w14:paraId="517040AC">
      <w:pPr>
        <w:pStyle w:val="7"/>
        <w:spacing w:before="0"/>
      </w:pPr>
    </w:p>
    <w:p w14:paraId="633AD0FB">
      <w:pPr>
        <w:pStyle w:val="7"/>
        <w:spacing w:before="117"/>
      </w:pPr>
    </w:p>
    <w:p w14:paraId="2C259CCC">
      <w:pPr>
        <w:pStyle w:val="7"/>
        <w:spacing w:before="0"/>
        <w:ind w:left="5009"/>
      </w:pPr>
      <w:r>
        <w:rPr>
          <w:spacing w:val="-2"/>
        </w:rPr>
        <w:t>ENTIDADE</w:t>
      </w:r>
    </w:p>
    <w:p w14:paraId="7F1C28DF">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8F0FCA9">
      <w:pPr>
        <w:pStyle w:val="7"/>
        <w:spacing w:after="0" w:line="312" w:lineRule="auto"/>
        <w:sectPr>
          <w:type w:val="continuous"/>
          <w:pgSz w:w="15840" w:h="24480"/>
          <w:pgMar w:top="160" w:right="0" w:bottom="280" w:left="0" w:header="720" w:footer="720" w:gutter="0"/>
          <w:cols w:space="720" w:num="1"/>
        </w:sectPr>
      </w:pPr>
    </w:p>
    <w:p w14:paraId="09FCC707">
      <w:pPr>
        <w:pStyle w:val="2"/>
        <w:spacing w:before="69"/>
        <w:ind w:left="849"/>
        <w:jc w:val="left"/>
        <w:rPr>
          <w:u w:val="none"/>
        </w:rPr>
      </w:pPr>
      <w:r>
        <w:rPr>
          <w:u w:val="single"/>
        </w:rPr>
        <w:t>ANEXO</w:t>
      </w:r>
      <w:r>
        <w:rPr>
          <w:spacing w:val="-14"/>
          <w:u w:val="single"/>
        </w:rPr>
        <w:t xml:space="preserve"> </w:t>
      </w:r>
      <w:r>
        <w:rPr>
          <w:u w:val="single"/>
        </w:rPr>
        <w:t>VIII</w:t>
      </w:r>
      <w:r>
        <w:rPr>
          <w:spacing w:val="-12"/>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PARA</w:t>
      </w:r>
      <w:r>
        <w:rPr>
          <w:spacing w:val="-14"/>
          <w:u w:val="single"/>
        </w:rPr>
        <w:t xml:space="preserve"> </w:t>
      </w:r>
      <w:r>
        <w:rPr>
          <w:u w:val="single"/>
        </w:rPr>
        <w:t>MICROEMPRESA,</w:t>
      </w:r>
      <w:r>
        <w:rPr>
          <w:spacing w:val="-5"/>
          <w:u w:val="single"/>
        </w:rPr>
        <w:t xml:space="preserve"> </w:t>
      </w:r>
      <w:r>
        <w:rPr>
          <w:u w:val="single"/>
        </w:rPr>
        <w:t>EMPRESA</w:t>
      </w:r>
      <w:r>
        <w:rPr>
          <w:spacing w:val="-14"/>
          <w:u w:val="single"/>
        </w:rPr>
        <w:t xml:space="preserve"> </w:t>
      </w:r>
      <w:r>
        <w:rPr>
          <w:u w:val="single"/>
        </w:rPr>
        <w:t>DE</w:t>
      </w:r>
      <w:r>
        <w:rPr>
          <w:spacing w:val="-6"/>
          <w:u w:val="single"/>
        </w:rPr>
        <w:t xml:space="preserve"> </w:t>
      </w:r>
      <w:r>
        <w:rPr>
          <w:u w:val="single"/>
        </w:rPr>
        <w:t>PEQUENO</w:t>
      </w:r>
      <w:r>
        <w:rPr>
          <w:spacing w:val="-6"/>
          <w:u w:val="single"/>
        </w:rPr>
        <w:t xml:space="preserve"> </w:t>
      </w:r>
      <w:r>
        <w:rPr>
          <w:u w:val="single"/>
        </w:rPr>
        <w:t>PORTE,</w:t>
      </w:r>
      <w:r>
        <w:rPr>
          <w:spacing w:val="-5"/>
          <w:u w:val="single"/>
        </w:rPr>
        <w:t xml:space="preserve"> </w:t>
      </w:r>
      <w:r>
        <w:rPr>
          <w:u w:val="single"/>
        </w:rPr>
        <w:t>EMPRESÁRIO</w:t>
      </w:r>
      <w:r>
        <w:rPr>
          <w:spacing w:val="-6"/>
          <w:u w:val="single"/>
        </w:rPr>
        <w:t xml:space="preserve"> </w:t>
      </w:r>
      <w:r>
        <w:rPr>
          <w:u w:val="single"/>
        </w:rPr>
        <w:t>INDIVIDUAL</w:t>
      </w:r>
      <w:r>
        <w:rPr>
          <w:spacing w:val="-14"/>
          <w:u w:val="single"/>
        </w:rPr>
        <w:t xml:space="preserve"> </w:t>
      </w:r>
      <w:r>
        <w:rPr>
          <w:u w:val="single"/>
        </w:rPr>
        <w:t>E</w:t>
      </w:r>
      <w:r>
        <w:rPr>
          <w:spacing w:val="-5"/>
          <w:u w:val="single"/>
        </w:rPr>
        <w:t xml:space="preserve"> </w:t>
      </w:r>
      <w:r>
        <w:rPr>
          <w:spacing w:val="-2"/>
          <w:u w:val="single"/>
        </w:rPr>
        <w:t>COOPERATIVAS</w:t>
      </w:r>
    </w:p>
    <w:p w14:paraId="77B3FE80">
      <w:pPr>
        <w:pStyle w:val="7"/>
        <w:spacing w:before="49"/>
        <w:rPr>
          <w:b/>
          <w:sz w:val="22"/>
        </w:rPr>
      </w:pPr>
    </w:p>
    <w:p w14:paraId="6D69A16B">
      <w:pPr>
        <w:spacing w:before="0"/>
        <w:ind w:left="0" w:right="103" w:firstLine="0"/>
        <w:jc w:val="center"/>
        <w:rPr>
          <w:b/>
          <w:sz w:val="22"/>
        </w:rPr>
      </w:pPr>
      <w:r>
        <w:rPr>
          <w:b/>
          <w:sz w:val="22"/>
          <w:u w:val="single"/>
        </w:rPr>
        <w:t>ENQUADRADAS</w:t>
      </w:r>
      <w:r>
        <w:rPr>
          <w:b/>
          <w:spacing w:val="-13"/>
          <w:sz w:val="22"/>
          <w:u w:val="single"/>
        </w:rPr>
        <w:t xml:space="preserve"> </w:t>
      </w:r>
      <w:r>
        <w:rPr>
          <w:b/>
          <w:sz w:val="22"/>
          <w:u w:val="single"/>
        </w:rPr>
        <w:t>NO</w:t>
      </w:r>
      <w:r>
        <w:rPr>
          <w:b/>
          <w:spacing w:val="-14"/>
          <w:sz w:val="22"/>
          <w:u w:val="single"/>
        </w:rPr>
        <w:t xml:space="preserve"> </w:t>
      </w:r>
      <w:r>
        <w:rPr>
          <w:b/>
          <w:sz w:val="22"/>
          <w:u w:val="single"/>
        </w:rPr>
        <w:t>ART.</w:t>
      </w:r>
      <w:r>
        <w:rPr>
          <w:b/>
          <w:spacing w:val="-6"/>
          <w:sz w:val="22"/>
          <w:u w:val="single"/>
        </w:rPr>
        <w:t xml:space="preserve"> </w:t>
      </w:r>
      <w:r>
        <w:rPr>
          <w:b/>
          <w:sz w:val="22"/>
          <w:u w:val="single"/>
        </w:rPr>
        <w:t>34,</w:t>
      </w:r>
      <w:r>
        <w:rPr>
          <w:b/>
          <w:spacing w:val="-5"/>
          <w:sz w:val="22"/>
          <w:u w:val="single"/>
        </w:rPr>
        <w:t xml:space="preserve"> </w:t>
      </w:r>
      <w:r>
        <w:rPr>
          <w:b/>
          <w:sz w:val="22"/>
          <w:u w:val="single"/>
        </w:rPr>
        <w:t>DA</w:t>
      </w:r>
      <w:r>
        <w:rPr>
          <w:b/>
          <w:spacing w:val="-14"/>
          <w:sz w:val="22"/>
          <w:u w:val="single"/>
        </w:rPr>
        <w:t xml:space="preserve"> </w:t>
      </w:r>
      <w:r>
        <w:rPr>
          <w:b/>
          <w:sz w:val="22"/>
          <w:u w:val="single"/>
        </w:rPr>
        <w:t>LEI</w:t>
      </w:r>
      <w:r>
        <w:rPr>
          <w:b/>
          <w:spacing w:val="-5"/>
          <w:sz w:val="22"/>
          <w:u w:val="single"/>
        </w:rPr>
        <w:t xml:space="preserve"> </w:t>
      </w:r>
      <w:r>
        <w:rPr>
          <w:b/>
          <w:sz w:val="22"/>
          <w:u w:val="single"/>
        </w:rPr>
        <w:t>Nº</w:t>
      </w:r>
      <w:r>
        <w:rPr>
          <w:b/>
          <w:spacing w:val="-6"/>
          <w:sz w:val="22"/>
          <w:u w:val="single"/>
        </w:rPr>
        <w:t xml:space="preserve"> </w:t>
      </w:r>
      <w:r>
        <w:rPr>
          <w:b/>
          <w:sz w:val="22"/>
          <w:u w:val="single"/>
        </w:rPr>
        <w:t>11.488,</w:t>
      </w:r>
      <w:r>
        <w:rPr>
          <w:b/>
          <w:spacing w:val="-5"/>
          <w:sz w:val="22"/>
          <w:u w:val="single"/>
        </w:rPr>
        <w:t xml:space="preserve"> </w:t>
      </w:r>
      <w:r>
        <w:rPr>
          <w:b/>
          <w:sz w:val="22"/>
          <w:u w:val="single"/>
        </w:rPr>
        <w:t>DE</w:t>
      </w:r>
      <w:r>
        <w:rPr>
          <w:b/>
          <w:spacing w:val="-5"/>
          <w:sz w:val="22"/>
          <w:u w:val="single"/>
        </w:rPr>
        <w:t xml:space="preserve"> </w:t>
      </w:r>
      <w:r>
        <w:rPr>
          <w:b/>
          <w:spacing w:val="-4"/>
          <w:sz w:val="22"/>
          <w:u w:val="single"/>
        </w:rPr>
        <w:t>2007</w:t>
      </w:r>
    </w:p>
    <w:p w14:paraId="15253EE0">
      <w:pPr>
        <w:pStyle w:val="7"/>
        <w:spacing w:before="34"/>
        <w:rPr>
          <w:b/>
          <w:sz w:val="22"/>
        </w:rPr>
      </w:pPr>
    </w:p>
    <w:p w14:paraId="0B3D6FEB">
      <w:pPr>
        <w:pStyle w:val="2"/>
        <w:ind w:right="163"/>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2F58F6DD">
      <w:pPr>
        <w:pStyle w:val="7"/>
        <w:spacing w:before="246"/>
        <w:ind w:left="329"/>
      </w:pPr>
      <w:r>
        <w:t>Local</w:t>
      </w:r>
      <w:r>
        <w:rPr>
          <w:spacing w:val="-1"/>
        </w:rPr>
        <w:t xml:space="preserve"> </w:t>
      </w:r>
      <w:r>
        <w:t>e</w:t>
      </w:r>
      <w:r>
        <w:rPr>
          <w:spacing w:val="-1"/>
        </w:rPr>
        <w:t xml:space="preserve"> </w:t>
      </w:r>
      <w:r>
        <w:rPr>
          <w:spacing w:val="-2"/>
        </w:rPr>
        <w:t>data:</w:t>
      </w:r>
    </w:p>
    <w:p w14:paraId="404241AD">
      <w:pPr>
        <w:pStyle w:val="7"/>
        <w:spacing w:before="145"/>
        <w:ind w:left="329"/>
      </w:pPr>
      <w:r>
        <w:rPr>
          <w:spacing w:val="-10"/>
        </w:rPr>
        <w:t>À</w:t>
      </w:r>
    </w:p>
    <w:p w14:paraId="3605BEBA">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168096D">
      <w:pPr>
        <w:pStyle w:val="7"/>
        <w:spacing w:before="145"/>
        <w:ind w:left="329"/>
      </w:pPr>
      <w:r>
        <w:t>Prezados</w:t>
      </w:r>
      <w:r>
        <w:rPr>
          <w:spacing w:val="-3"/>
        </w:rPr>
        <w:t xml:space="preserve"> </w:t>
      </w:r>
      <w:r>
        <w:rPr>
          <w:spacing w:val="-2"/>
        </w:rPr>
        <w:t>Senhores</w:t>
      </w:r>
    </w:p>
    <w:p w14:paraId="2E037CD4">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172/2025:</w:t>
      </w:r>
    </w:p>
    <w:p w14:paraId="7F62BBAD">
      <w:pPr>
        <w:pStyle w:val="7"/>
        <w:spacing w:before="0"/>
        <w:rPr>
          <w:b/>
        </w:rPr>
      </w:pPr>
    </w:p>
    <w:p w14:paraId="183F8C23">
      <w:pPr>
        <w:pStyle w:val="7"/>
        <w:spacing w:before="60"/>
        <w:rPr>
          <w:b/>
        </w:rPr>
      </w:pPr>
    </w:p>
    <w:p w14:paraId="625D3839">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0C390EB6">
      <w:pPr>
        <w:pStyle w:val="7"/>
        <w:spacing w:before="0"/>
      </w:pPr>
    </w:p>
    <w:p w14:paraId="67D42167">
      <w:pPr>
        <w:pStyle w:val="7"/>
        <w:spacing w:before="0"/>
      </w:pPr>
    </w:p>
    <w:p w14:paraId="7A0690F9">
      <w:pPr>
        <w:pStyle w:val="7"/>
        <w:spacing w:before="0"/>
      </w:pPr>
    </w:p>
    <w:p w14:paraId="4AA14960">
      <w:pPr>
        <w:pStyle w:val="7"/>
        <w:spacing w:before="0"/>
      </w:pPr>
    </w:p>
    <w:p w14:paraId="43915CF7">
      <w:pPr>
        <w:pStyle w:val="7"/>
        <w:spacing w:before="9"/>
      </w:pPr>
    </w:p>
    <w:p w14:paraId="4B68EBEC">
      <w:pPr>
        <w:pStyle w:val="7"/>
        <w:spacing w:before="0"/>
        <w:ind w:left="5009"/>
      </w:pPr>
      <w:r>
        <w:rPr>
          <w:spacing w:val="-2"/>
        </w:rPr>
        <w:t>ENTIDADE</w:t>
      </w:r>
    </w:p>
    <w:p w14:paraId="2D499794">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4A20AD3">
      <w:pPr>
        <w:pStyle w:val="7"/>
        <w:spacing w:before="0"/>
        <w:rPr>
          <w:sz w:val="22"/>
        </w:rPr>
      </w:pPr>
    </w:p>
    <w:p w14:paraId="4AC06113">
      <w:pPr>
        <w:pStyle w:val="7"/>
        <w:spacing w:before="0"/>
        <w:rPr>
          <w:sz w:val="22"/>
        </w:rPr>
      </w:pPr>
    </w:p>
    <w:p w14:paraId="421C1795">
      <w:pPr>
        <w:pStyle w:val="7"/>
        <w:spacing w:before="0"/>
        <w:rPr>
          <w:sz w:val="22"/>
        </w:rPr>
      </w:pPr>
    </w:p>
    <w:p w14:paraId="51208B1E">
      <w:pPr>
        <w:pStyle w:val="7"/>
        <w:spacing w:before="0"/>
        <w:rPr>
          <w:sz w:val="22"/>
        </w:rPr>
      </w:pPr>
    </w:p>
    <w:p w14:paraId="16EC1983">
      <w:pPr>
        <w:pStyle w:val="7"/>
        <w:spacing w:before="0"/>
        <w:rPr>
          <w:sz w:val="22"/>
        </w:rPr>
      </w:pPr>
    </w:p>
    <w:p w14:paraId="002AF84F">
      <w:pPr>
        <w:pStyle w:val="7"/>
        <w:spacing w:before="0"/>
        <w:rPr>
          <w:sz w:val="22"/>
        </w:rPr>
      </w:pPr>
    </w:p>
    <w:p w14:paraId="0B635D93">
      <w:pPr>
        <w:pStyle w:val="7"/>
        <w:spacing w:before="208"/>
        <w:rPr>
          <w:sz w:val="22"/>
        </w:rPr>
      </w:pPr>
    </w:p>
    <w:p w14:paraId="7C3EBEC7">
      <w:pPr>
        <w:spacing w:before="0"/>
        <w:ind w:left="573" w:right="0" w:firstLine="0"/>
        <w:jc w:val="left"/>
        <w:rPr>
          <w:b/>
          <w:sz w:val="22"/>
        </w:rPr>
      </w:pPr>
      <w:r>
        <w:rPr>
          <w:b/>
          <w:sz w:val="22"/>
          <w:u w:val="single"/>
        </w:rPr>
        <w:t>ANEXO</w:t>
      </w:r>
      <w:r>
        <w:rPr>
          <w:b/>
          <w:spacing w:val="-14"/>
          <w:sz w:val="22"/>
          <w:u w:val="single"/>
        </w:rPr>
        <w:t xml:space="preserve"> </w:t>
      </w:r>
      <w:r>
        <w:rPr>
          <w:b/>
          <w:sz w:val="22"/>
          <w:u w:val="single"/>
        </w:rPr>
        <w:t>X</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DE</w:t>
      </w:r>
      <w:r>
        <w:rPr>
          <w:b/>
          <w:spacing w:val="-14"/>
          <w:sz w:val="22"/>
          <w:u w:val="single"/>
        </w:rPr>
        <w:t xml:space="preserve"> </w:t>
      </w:r>
      <w:r>
        <w:rPr>
          <w:b/>
          <w:sz w:val="22"/>
          <w:u w:val="single"/>
        </w:rPr>
        <w:t>ELABORAÇ</w:t>
      </w:r>
      <w:r>
        <w:rPr>
          <w:b/>
          <w:spacing w:val="-20"/>
          <w:sz w:val="22"/>
          <w:u w:val="single"/>
        </w:rPr>
        <w:t xml:space="preserve"> </w:t>
      </w:r>
      <w:r>
        <w:rPr>
          <w:b/>
          <w:sz w:val="22"/>
          <w:u w:val="single"/>
        </w:rPr>
        <w:t>ÃO</w:t>
      </w:r>
      <w:r>
        <w:rPr>
          <w:b/>
          <w:spacing w:val="-14"/>
          <w:sz w:val="22"/>
          <w:u w:val="single"/>
        </w:rPr>
        <w:t xml:space="preserve"> </w:t>
      </w:r>
      <w:r>
        <w:rPr>
          <w:b/>
          <w:sz w:val="22"/>
          <w:u w:val="single"/>
        </w:rPr>
        <w:t>INDEPENDENTE</w:t>
      </w:r>
      <w:r>
        <w:rPr>
          <w:b/>
          <w:spacing w:val="-14"/>
          <w:sz w:val="22"/>
          <w:u w:val="single"/>
        </w:rPr>
        <w:t xml:space="preserve"> </w:t>
      </w:r>
      <w:r>
        <w:rPr>
          <w:b/>
          <w:sz w:val="22"/>
          <w:u w:val="single"/>
        </w:rPr>
        <w:t>DE</w:t>
      </w:r>
      <w:r>
        <w:rPr>
          <w:b/>
          <w:spacing w:val="-13"/>
          <w:sz w:val="22"/>
          <w:u w:val="single"/>
        </w:rPr>
        <w:t xml:space="preserve"> </w:t>
      </w:r>
      <w:r>
        <w:rPr>
          <w:b/>
          <w:sz w:val="22"/>
          <w:u w:val="single"/>
        </w:rPr>
        <w:t>PROPOSTA</w:t>
      </w:r>
      <w:r>
        <w:rPr>
          <w:b/>
          <w:spacing w:val="-14"/>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4"/>
          <w:sz w:val="22"/>
          <w:u w:val="single"/>
        </w:rPr>
        <w:t xml:space="preserve"> </w:t>
      </w:r>
      <w:r>
        <w:rPr>
          <w:b/>
          <w:sz w:val="22"/>
          <w:u w:val="single"/>
        </w:rPr>
        <w:t>DECRETO</w:t>
      </w:r>
      <w:r>
        <w:rPr>
          <w:b/>
          <w:spacing w:val="-13"/>
          <w:sz w:val="22"/>
          <w:u w:val="single"/>
        </w:rPr>
        <w:t xml:space="preserve"> </w:t>
      </w:r>
      <w:r>
        <w:rPr>
          <w:b/>
          <w:sz w:val="22"/>
          <w:u w:val="single"/>
        </w:rPr>
        <w:t>ESTADUAL</w:t>
      </w:r>
      <w:r>
        <w:rPr>
          <w:b/>
          <w:spacing w:val="-14"/>
          <w:sz w:val="22"/>
          <w:u w:val="single"/>
        </w:rPr>
        <w:t xml:space="preserve"> </w:t>
      </w:r>
      <w:r>
        <w:rPr>
          <w:b/>
          <w:sz w:val="22"/>
          <w:u w:val="single"/>
        </w:rPr>
        <w:t>Nº</w:t>
      </w:r>
      <w:r>
        <w:rPr>
          <w:b/>
          <w:spacing w:val="-10"/>
          <w:sz w:val="22"/>
          <w:u w:val="single"/>
        </w:rPr>
        <w:t xml:space="preserve"> </w:t>
      </w:r>
      <w:r>
        <w:rPr>
          <w:b/>
          <w:sz w:val="22"/>
          <w:u w:val="single"/>
        </w:rPr>
        <w:t>43.150,</w:t>
      </w:r>
      <w:r>
        <w:rPr>
          <w:b/>
          <w:spacing w:val="-10"/>
          <w:sz w:val="22"/>
          <w:u w:val="single"/>
        </w:rPr>
        <w:t xml:space="preserve"> </w:t>
      </w:r>
      <w:r>
        <w:rPr>
          <w:b/>
          <w:spacing w:val="-5"/>
          <w:sz w:val="22"/>
          <w:u w:val="single"/>
        </w:rPr>
        <w:t>DE</w:t>
      </w:r>
    </w:p>
    <w:p w14:paraId="2E634A3F">
      <w:pPr>
        <w:pStyle w:val="7"/>
        <w:spacing w:before="49"/>
        <w:rPr>
          <w:b/>
          <w:sz w:val="22"/>
        </w:rPr>
      </w:pPr>
    </w:p>
    <w:p w14:paraId="628A8378">
      <w:pPr>
        <w:spacing w:before="0"/>
        <w:ind w:left="5487" w:right="5590" w:firstLine="0"/>
        <w:jc w:val="center"/>
        <w:rPr>
          <w:b/>
          <w:sz w:val="22"/>
        </w:rPr>
      </w:pPr>
      <w:r>
        <w:rPr>
          <w:b/>
          <w:spacing w:val="-2"/>
          <w:sz w:val="22"/>
          <w:u w:val="single"/>
        </w:rPr>
        <w:t>24/08/11</w:t>
      </w:r>
    </w:p>
    <w:p w14:paraId="44E7BCEA">
      <w:pPr>
        <w:pStyle w:val="7"/>
        <w:spacing w:before="139"/>
        <w:rPr>
          <w:b/>
          <w:sz w:val="22"/>
        </w:rPr>
      </w:pPr>
    </w:p>
    <w:p w14:paraId="58F7D9BB">
      <w:pPr>
        <w:spacing w:before="0"/>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2FDB7362">
      <w:pPr>
        <w:pStyle w:val="7"/>
        <w:spacing w:before="23"/>
        <w:rPr>
          <w:sz w:val="22"/>
        </w:rPr>
      </w:pPr>
    </w:p>
    <w:p w14:paraId="02D33AD7">
      <w:pPr>
        <w:pStyle w:val="7"/>
        <w:spacing w:before="0"/>
        <w:ind w:left="329"/>
      </w:pPr>
      <w:r>
        <w:t>Local</w:t>
      </w:r>
      <w:r>
        <w:rPr>
          <w:spacing w:val="-1"/>
        </w:rPr>
        <w:t xml:space="preserve"> </w:t>
      </w:r>
      <w:r>
        <w:t>e</w:t>
      </w:r>
      <w:r>
        <w:rPr>
          <w:spacing w:val="-1"/>
        </w:rPr>
        <w:t xml:space="preserve"> </w:t>
      </w:r>
      <w:r>
        <w:rPr>
          <w:spacing w:val="-2"/>
        </w:rPr>
        <w:t>data:</w:t>
      </w:r>
    </w:p>
    <w:p w14:paraId="1C6752DC">
      <w:pPr>
        <w:pStyle w:val="7"/>
        <w:spacing w:before="145"/>
        <w:ind w:left="329"/>
      </w:pPr>
      <w:r>
        <w:rPr>
          <w:spacing w:val="-10"/>
        </w:rPr>
        <w:t>À</w:t>
      </w:r>
    </w:p>
    <w:p w14:paraId="64781A7C">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B0C050B">
      <w:pPr>
        <w:pStyle w:val="7"/>
        <w:spacing w:before="145"/>
        <w:ind w:left="329"/>
      </w:pPr>
      <w:r>
        <w:t>Prezados</w:t>
      </w:r>
      <w:r>
        <w:rPr>
          <w:spacing w:val="-3"/>
        </w:rPr>
        <w:t xml:space="preserve"> </w:t>
      </w:r>
      <w:r>
        <w:rPr>
          <w:spacing w:val="-2"/>
        </w:rPr>
        <w:t>Senhores</w:t>
      </w:r>
    </w:p>
    <w:p w14:paraId="545144B0">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172/2025:</w:t>
      </w:r>
    </w:p>
    <w:p w14:paraId="2A87BC5E">
      <w:pPr>
        <w:pStyle w:val="7"/>
        <w:spacing w:before="0"/>
        <w:rPr>
          <w:b/>
        </w:rPr>
      </w:pPr>
    </w:p>
    <w:p w14:paraId="549536C6">
      <w:pPr>
        <w:pStyle w:val="7"/>
        <w:spacing w:before="60"/>
        <w:rPr>
          <w:b/>
        </w:rPr>
      </w:pPr>
    </w:p>
    <w:p w14:paraId="7B43E221">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5B9DEF3E">
      <w:pPr>
        <w:pStyle w:val="7"/>
        <w:spacing w:before="0"/>
      </w:pPr>
    </w:p>
    <w:p w14:paraId="4A8E313B">
      <w:pPr>
        <w:pStyle w:val="7"/>
        <w:spacing w:before="112"/>
      </w:pPr>
    </w:p>
    <w:p w14:paraId="3DA408F6">
      <w:pPr>
        <w:pStyle w:val="10"/>
        <w:numPr>
          <w:ilvl w:val="0"/>
          <w:numId w:val="60"/>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SEI-260007/000472/2025</w:t>
      </w:r>
      <w:r>
        <w:rPr>
          <w:sz w:val="20"/>
        </w:rPr>
        <w:t>, por qualquer meio ou por qualquer pessoa;</w:t>
      </w:r>
    </w:p>
    <w:p w14:paraId="179A6345">
      <w:pPr>
        <w:pStyle w:val="10"/>
        <w:numPr>
          <w:ilvl w:val="0"/>
          <w:numId w:val="60"/>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SEI-260007/000472/2025</w:t>
      </w:r>
      <w:r>
        <w:rPr>
          <w:sz w:val="20"/>
        </w:rPr>
        <w:t>,</w:t>
      </w:r>
      <w:r>
        <w:rPr>
          <w:spacing w:val="-2"/>
          <w:sz w:val="20"/>
        </w:rPr>
        <w:t xml:space="preserve"> </w:t>
      </w:r>
      <w:r>
        <w:rPr>
          <w:sz w:val="20"/>
        </w:rPr>
        <w:t>por qualquer meio ou por qualquer pessoa;</w:t>
      </w:r>
    </w:p>
    <w:p w14:paraId="4B48042A">
      <w:pPr>
        <w:pStyle w:val="10"/>
        <w:numPr>
          <w:ilvl w:val="0"/>
          <w:numId w:val="60"/>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SEI-260007/000472/2025,</w:t>
      </w:r>
      <w:r>
        <w:rPr>
          <w:b/>
          <w:spacing w:val="20"/>
          <w:sz w:val="20"/>
        </w:rPr>
        <w:t xml:space="preserve"> </w:t>
      </w:r>
      <w:r>
        <w:rPr>
          <w:sz w:val="20"/>
        </w:rPr>
        <w:t>quanto</w:t>
      </w:r>
      <w:r>
        <w:rPr>
          <w:spacing w:val="20"/>
          <w:sz w:val="20"/>
        </w:rPr>
        <w:t xml:space="preserve"> </w:t>
      </w:r>
      <w:r>
        <w:rPr>
          <w:sz w:val="20"/>
        </w:rPr>
        <w:t>a participar ou não da referida licitação;</w:t>
      </w:r>
    </w:p>
    <w:p w14:paraId="5CA9FDEA">
      <w:pPr>
        <w:pStyle w:val="10"/>
        <w:numPr>
          <w:ilvl w:val="0"/>
          <w:numId w:val="60"/>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04458E07">
      <w:pPr>
        <w:spacing w:before="40"/>
        <w:ind w:left="824" w:right="0" w:firstLine="0"/>
        <w:jc w:val="left"/>
        <w:rPr>
          <w:sz w:val="20"/>
        </w:rPr>
      </w:pPr>
      <w:r>
        <w:rPr>
          <w:b/>
          <w:sz w:val="20"/>
        </w:rPr>
        <w:t xml:space="preserve">SEI-260007/000472/2025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13B2004D">
      <w:pPr>
        <w:pStyle w:val="10"/>
        <w:numPr>
          <w:ilvl w:val="0"/>
          <w:numId w:val="60"/>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74A7820A">
      <w:pPr>
        <w:pStyle w:val="10"/>
        <w:numPr>
          <w:ilvl w:val="0"/>
          <w:numId w:val="60"/>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5DD24DC1">
      <w:pPr>
        <w:pStyle w:val="7"/>
        <w:spacing w:before="0"/>
      </w:pPr>
    </w:p>
    <w:p w14:paraId="5CE3951A">
      <w:pPr>
        <w:pStyle w:val="7"/>
        <w:spacing w:before="0"/>
      </w:pPr>
    </w:p>
    <w:p w14:paraId="66881D0B">
      <w:pPr>
        <w:pStyle w:val="7"/>
        <w:spacing w:before="0"/>
      </w:pPr>
    </w:p>
    <w:p w14:paraId="4110F627">
      <w:pPr>
        <w:pStyle w:val="7"/>
        <w:spacing w:before="5"/>
      </w:pPr>
    </w:p>
    <w:p w14:paraId="31E9B258">
      <w:pPr>
        <w:pStyle w:val="7"/>
        <w:spacing w:before="0"/>
        <w:ind w:left="5009"/>
      </w:pPr>
      <w:r>
        <w:rPr>
          <w:spacing w:val="-2"/>
        </w:rPr>
        <w:t>ENTIDADE</w:t>
      </w:r>
    </w:p>
    <w:p w14:paraId="772B0616">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86AE8B6">
      <w:pPr>
        <w:pStyle w:val="7"/>
        <w:spacing w:before="0"/>
        <w:rPr>
          <w:sz w:val="22"/>
        </w:rPr>
      </w:pPr>
    </w:p>
    <w:p w14:paraId="63093E98">
      <w:pPr>
        <w:pStyle w:val="7"/>
        <w:spacing w:before="0"/>
        <w:rPr>
          <w:sz w:val="22"/>
        </w:rPr>
      </w:pPr>
    </w:p>
    <w:p w14:paraId="03EF187E">
      <w:pPr>
        <w:pStyle w:val="7"/>
        <w:spacing w:before="0"/>
        <w:rPr>
          <w:sz w:val="22"/>
        </w:rPr>
      </w:pPr>
    </w:p>
    <w:p w14:paraId="5D0620FB">
      <w:pPr>
        <w:pStyle w:val="7"/>
        <w:spacing w:before="0"/>
        <w:rPr>
          <w:sz w:val="22"/>
        </w:rPr>
      </w:pPr>
    </w:p>
    <w:p w14:paraId="1247239E">
      <w:pPr>
        <w:pStyle w:val="7"/>
        <w:spacing w:before="0"/>
        <w:rPr>
          <w:sz w:val="22"/>
        </w:rPr>
      </w:pPr>
    </w:p>
    <w:p w14:paraId="5BE76643">
      <w:pPr>
        <w:pStyle w:val="7"/>
        <w:spacing w:before="0"/>
        <w:rPr>
          <w:sz w:val="22"/>
        </w:rPr>
      </w:pPr>
    </w:p>
    <w:p w14:paraId="79F3B2A7">
      <w:pPr>
        <w:pStyle w:val="7"/>
        <w:spacing w:before="0"/>
        <w:rPr>
          <w:sz w:val="22"/>
        </w:rPr>
      </w:pPr>
    </w:p>
    <w:p w14:paraId="71A5297C">
      <w:pPr>
        <w:pStyle w:val="7"/>
        <w:spacing w:before="224"/>
        <w:rPr>
          <w:sz w:val="22"/>
        </w:rPr>
      </w:pPr>
    </w:p>
    <w:p w14:paraId="60C01CB1">
      <w:pPr>
        <w:pStyle w:val="2"/>
        <w:spacing w:before="1"/>
        <w:ind w:right="133"/>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00B87EED">
      <w:pPr>
        <w:pStyle w:val="7"/>
        <w:spacing w:before="139"/>
        <w:rPr>
          <w:b/>
          <w:sz w:val="22"/>
        </w:rPr>
      </w:pPr>
    </w:p>
    <w:p w14:paraId="0480457E">
      <w:pPr>
        <w:spacing w:before="0"/>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6834F591">
      <w:pPr>
        <w:pStyle w:val="7"/>
        <w:spacing w:before="22"/>
        <w:rPr>
          <w:sz w:val="22"/>
        </w:rPr>
      </w:pPr>
    </w:p>
    <w:p w14:paraId="6D0863EF">
      <w:pPr>
        <w:pStyle w:val="7"/>
        <w:spacing w:before="0"/>
        <w:ind w:left="329"/>
      </w:pPr>
      <w:r>
        <w:t>Local</w:t>
      </w:r>
      <w:r>
        <w:rPr>
          <w:spacing w:val="-1"/>
        </w:rPr>
        <w:t xml:space="preserve"> </w:t>
      </w:r>
      <w:r>
        <w:t>e</w:t>
      </w:r>
      <w:r>
        <w:rPr>
          <w:spacing w:val="-1"/>
        </w:rPr>
        <w:t xml:space="preserve"> </w:t>
      </w:r>
      <w:r>
        <w:rPr>
          <w:spacing w:val="-2"/>
        </w:rPr>
        <w:t>data:</w:t>
      </w:r>
    </w:p>
    <w:p w14:paraId="6350AA05">
      <w:pPr>
        <w:pStyle w:val="7"/>
        <w:spacing w:before="145"/>
        <w:ind w:left="329"/>
      </w:pPr>
      <w:r>
        <w:rPr>
          <w:spacing w:val="-10"/>
        </w:rPr>
        <w:t>À</w:t>
      </w:r>
    </w:p>
    <w:p w14:paraId="5057D8A7">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AE38B69">
      <w:pPr>
        <w:pStyle w:val="7"/>
        <w:spacing w:after="0"/>
        <w:sectPr>
          <w:pgSz w:w="15840" w:h="24480"/>
          <w:pgMar w:top="160" w:right="0" w:bottom="0" w:left="0" w:header="720" w:footer="720" w:gutter="0"/>
          <w:cols w:space="720" w:num="1"/>
        </w:sectPr>
      </w:pPr>
    </w:p>
    <w:p w14:paraId="28273425">
      <w:pPr>
        <w:pStyle w:val="7"/>
        <w:spacing w:before="23"/>
        <w:ind w:left="329"/>
      </w:pPr>
      <w:r>
        <w:t>Prezados</w:t>
      </w:r>
      <w:r>
        <w:rPr>
          <w:spacing w:val="-3"/>
        </w:rPr>
        <w:t xml:space="preserve"> </w:t>
      </w:r>
      <w:r>
        <w:rPr>
          <w:spacing w:val="-2"/>
        </w:rPr>
        <w:t>Senhores</w:t>
      </w:r>
    </w:p>
    <w:p w14:paraId="018CE22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172/2025:</w:t>
      </w:r>
    </w:p>
    <w:p w14:paraId="01013044">
      <w:pPr>
        <w:pStyle w:val="7"/>
        <w:spacing w:before="0"/>
        <w:rPr>
          <w:b/>
        </w:rPr>
      </w:pPr>
    </w:p>
    <w:p w14:paraId="511E1FAA">
      <w:pPr>
        <w:pStyle w:val="7"/>
        <w:spacing w:before="60"/>
        <w:rPr>
          <w:b/>
        </w:rPr>
      </w:pPr>
    </w:p>
    <w:p w14:paraId="6FD37E8A">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1A86FFF6">
      <w:pPr>
        <w:pStyle w:val="7"/>
        <w:spacing w:before="0"/>
      </w:pPr>
    </w:p>
    <w:p w14:paraId="61A264ED">
      <w:pPr>
        <w:pStyle w:val="7"/>
        <w:spacing w:before="0"/>
      </w:pPr>
    </w:p>
    <w:p w14:paraId="20AA4614">
      <w:pPr>
        <w:pStyle w:val="7"/>
        <w:spacing w:before="0"/>
      </w:pPr>
    </w:p>
    <w:p w14:paraId="37C76DE8">
      <w:pPr>
        <w:pStyle w:val="7"/>
        <w:spacing w:before="0"/>
      </w:pPr>
    </w:p>
    <w:p w14:paraId="33BD124B">
      <w:pPr>
        <w:pStyle w:val="7"/>
        <w:spacing w:before="83"/>
      </w:pPr>
    </w:p>
    <w:p w14:paraId="7114525B">
      <w:pPr>
        <w:pStyle w:val="7"/>
        <w:spacing w:before="0"/>
        <w:ind w:left="5009"/>
      </w:pPr>
      <w:r>
        <w:rPr>
          <w:spacing w:val="-2"/>
        </w:rPr>
        <w:t>ENTIDADE</w:t>
      </w:r>
    </w:p>
    <w:p w14:paraId="75E3BCD4">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3D7C2A9">
      <w:pPr>
        <w:pStyle w:val="7"/>
        <w:spacing w:before="0"/>
        <w:rPr>
          <w:sz w:val="22"/>
        </w:rPr>
      </w:pPr>
    </w:p>
    <w:p w14:paraId="5A13F4C1">
      <w:pPr>
        <w:pStyle w:val="7"/>
        <w:spacing w:before="0"/>
        <w:rPr>
          <w:sz w:val="22"/>
        </w:rPr>
      </w:pPr>
    </w:p>
    <w:p w14:paraId="5AB953B2">
      <w:pPr>
        <w:pStyle w:val="7"/>
        <w:spacing w:before="0"/>
        <w:rPr>
          <w:sz w:val="22"/>
        </w:rPr>
      </w:pPr>
    </w:p>
    <w:p w14:paraId="2FA45488">
      <w:pPr>
        <w:pStyle w:val="7"/>
        <w:spacing w:before="0"/>
        <w:rPr>
          <w:sz w:val="22"/>
        </w:rPr>
      </w:pPr>
    </w:p>
    <w:p w14:paraId="61F39B7B">
      <w:pPr>
        <w:pStyle w:val="7"/>
        <w:spacing w:before="0"/>
        <w:rPr>
          <w:sz w:val="22"/>
        </w:rPr>
      </w:pPr>
    </w:p>
    <w:p w14:paraId="52226180">
      <w:pPr>
        <w:pStyle w:val="7"/>
        <w:spacing w:before="0"/>
        <w:rPr>
          <w:sz w:val="22"/>
        </w:rPr>
      </w:pPr>
    </w:p>
    <w:p w14:paraId="677A51A2">
      <w:pPr>
        <w:pStyle w:val="7"/>
        <w:spacing w:before="208"/>
        <w:rPr>
          <w:sz w:val="22"/>
        </w:rPr>
      </w:pPr>
    </w:p>
    <w:p w14:paraId="7F059594">
      <w:pPr>
        <w:pStyle w:val="2"/>
        <w:ind w:right="148"/>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1BAE5D89">
      <w:pPr>
        <w:pStyle w:val="7"/>
        <w:spacing w:before="139"/>
        <w:rPr>
          <w:b/>
          <w:sz w:val="22"/>
        </w:rPr>
      </w:pPr>
    </w:p>
    <w:p w14:paraId="4969FBEC">
      <w:pPr>
        <w:spacing w:before="0"/>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30A7837F">
      <w:pPr>
        <w:pStyle w:val="7"/>
        <w:spacing w:before="22"/>
        <w:rPr>
          <w:sz w:val="22"/>
        </w:rPr>
      </w:pPr>
    </w:p>
    <w:p w14:paraId="5DEBCD75">
      <w:pPr>
        <w:pStyle w:val="7"/>
        <w:spacing w:before="1"/>
        <w:ind w:left="329"/>
      </w:pPr>
      <w:r>
        <w:t>Local</w:t>
      </w:r>
      <w:r>
        <w:rPr>
          <w:spacing w:val="-1"/>
        </w:rPr>
        <w:t xml:space="preserve"> </w:t>
      </w:r>
      <w:r>
        <w:t>e</w:t>
      </w:r>
      <w:r>
        <w:rPr>
          <w:spacing w:val="-1"/>
        </w:rPr>
        <w:t xml:space="preserve"> </w:t>
      </w:r>
      <w:r>
        <w:rPr>
          <w:spacing w:val="-2"/>
        </w:rPr>
        <w:t>data:</w:t>
      </w:r>
    </w:p>
    <w:p w14:paraId="4664C019">
      <w:pPr>
        <w:pStyle w:val="7"/>
        <w:spacing w:before="145"/>
        <w:ind w:left="329"/>
      </w:pPr>
      <w:r>
        <w:rPr>
          <w:spacing w:val="-10"/>
        </w:rPr>
        <w:t>À</w:t>
      </w:r>
    </w:p>
    <w:p w14:paraId="2C97D4F3">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7DB808C">
      <w:pPr>
        <w:pStyle w:val="7"/>
        <w:spacing w:before="145"/>
        <w:ind w:left="329"/>
      </w:pPr>
      <w:r>
        <w:t>Prezados</w:t>
      </w:r>
      <w:r>
        <w:rPr>
          <w:spacing w:val="-3"/>
        </w:rPr>
        <w:t xml:space="preserve"> </w:t>
      </w:r>
      <w:r>
        <w:rPr>
          <w:spacing w:val="-2"/>
        </w:rPr>
        <w:t>Senhores</w:t>
      </w:r>
    </w:p>
    <w:p w14:paraId="2FCD9893">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172/2025:</w:t>
      </w:r>
    </w:p>
    <w:p w14:paraId="20F96B1C">
      <w:pPr>
        <w:pStyle w:val="7"/>
        <w:spacing w:before="0"/>
        <w:rPr>
          <w:b/>
        </w:rPr>
      </w:pPr>
    </w:p>
    <w:p w14:paraId="7B505C38">
      <w:pPr>
        <w:pStyle w:val="7"/>
        <w:spacing w:before="59"/>
        <w:rPr>
          <w:b/>
        </w:rPr>
      </w:pPr>
    </w:p>
    <w:p w14:paraId="5D2CF9D7">
      <w:pPr>
        <w:pStyle w:val="7"/>
        <w:spacing w:before="1"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1A1BE1CD">
      <w:pPr>
        <w:pStyle w:val="7"/>
        <w:spacing w:before="0"/>
      </w:pPr>
    </w:p>
    <w:p w14:paraId="2BA4DDA2">
      <w:pPr>
        <w:pStyle w:val="7"/>
        <w:spacing w:before="0"/>
      </w:pPr>
    </w:p>
    <w:p w14:paraId="64D4DB6A">
      <w:pPr>
        <w:pStyle w:val="7"/>
        <w:spacing w:before="182"/>
      </w:pPr>
    </w:p>
    <w:p w14:paraId="7C83FD23">
      <w:pPr>
        <w:pStyle w:val="4"/>
        <w:ind w:left="329"/>
      </w:pPr>
      <w:r>
        <w:t>Dados</w:t>
      </w:r>
      <w:r>
        <w:rPr>
          <w:spacing w:val="-1"/>
        </w:rPr>
        <w:t xml:space="preserve"> </w:t>
      </w:r>
      <w:r>
        <w:t>da</w:t>
      </w:r>
      <w:r>
        <w:rPr>
          <w:spacing w:val="-1"/>
        </w:rPr>
        <w:t xml:space="preserve"> </w:t>
      </w:r>
      <w:r>
        <w:rPr>
          <w:spacing w:val="-2"/>
        </w:rPr>
        <w:t>Empresa:</w:t>
      </w:r>
    </w:p>
    <w:p w14:paraId="6DEBCBAE">
      <w:pPr>
        <w:pStyle w:val="7"/>
        <w:spacing w:before="215"/>
        <w:rPr>
          <w:b/>
        </w:rPr>
      </w:pPr>
    </w:p>
    <w:p w14:paraId="53D0E357">
      <w:pPr>
        <w:pStyle w:val="7"/>
        <w:spacing w:before="0"/>
        <w:ind w:left="329"/>
      </w:pPr>
      <w:r>
        <w:t>Razão</w:t>
      </w:r>
      <w:r>
        <w:rPr>
          <w:spacing w:val="-1"/>
        </w:rPr>
        <w:t xml:space="preserve"> </w:t>
      </w:r>
      <w:r>
        <w:t>Social:</w:t>
      </w:r>
      <w:r>
        <w:rPr>
          <w:spacing w:val="-1"/>
        </w:rPr>
        <w:t xml:space="preserve"> </w:t>
      </w:r>
      <w:r>
        <w:rPr>
          <w:spacing w:val="-10"/>
        </w:rPr>
        <w:t>.</w:t>
      </w:r>
    </w:p>
    <w:p w14:paraId="12D083F1">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585AF376">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0053F3FC">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47578C41">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6237F9CD">
      <w:pPr>
        <w:pStyle w:val="7"/>
        <w:spacing w:before="0"/>
      </w:pPr>
    </w:p>
    <w:p w14:paraId="1B6102DD">
      <w:pPr>
        <w:pStyle w:val="7"/>
        <w:spacing w:before="0"/>
      </w:pPr>
    </w:p>
    <w:p w14:paraId="64FE2CAE">
      <w:pPr>
        <w:pStyle w:val="7"/>
        <w:spacing w:before="0"/>
      </w:pPr>
    </w:p>
    <w:p w14:paraId="0DD5EDA0">
      <w:pPr>
        <w:pStyle w:val="7"/>
        <w:spacing w:before="0"/>
      </w:pPr>
    </w:p>
    <w:p w14:paraId="1A3F7BB6">
      <w:pPr>
        <w:pStyle w:val="7"/>
        <w:spacing w:before="195"/>
      </w:pPr>
    </w:p>
    <w:p w14:paraId="3B62C396">
      <w:pPr>
        <w:pStyle w:val="7"/>
        <w:spacing w:before="0"/>
        <w:ind w:left="5009"/>
      </w:pPr>
      <w:r>
        <w:rPr>
          <w:spacing w:val="-2"/>
        </w:rPr>
        <w:t>ENTIDADE</w:t>
      </w:r>
    </w:p>
    <w:p w14:paraId="72CEEAF0">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ED950B7">
      <w:pPr>
        <w:pStyle w:val="7"/>
        <w:spacing w:before="0"/>
      </w:pPr>
    </w:p>
    <w:p w14:paraId="1AA9713A">
      <w:pPr>
        <w:pStyle w:val="7"/>
        <w:spacing w:before="140"/>
      </w:pPr>
      <w:r>
        <mc:AlternateContent>
          <mc:Choice Requires="wps">
            <w:drawing>
              <wp:anchor distT="0" distB="0" distL="0" distR="0" simplePos="0" relativeHeight="251669504" behindDoc="1" locked="0" layoutInCell="1" allowOverlap="1">
                <wp:simplePos x="0" y="0"/>
                <wp:positionH relativeFrom="page">
                  <wp:posOffset>94615</wp:posOffset>
                </wp:positionH>
                <wp:positionV relativeFrom="paragraph">
                  <wp:posOffset>250190</wp:posOffset>
                </wp:positionV>
                <wp:extent cx="9867900" cy="28575"/>
                <wp:effectExtent l="0" t="0" r="0" b="0"/>
                <wp:wrapTopAndBottom/>
                <wp:docPr id="27" name="Graphic 27"/>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7" o:spid="_x0000_s1026" o:spt="100" style="position:absolute;left:0pt;margin-left:7.45pt;margin-top:19.7pt;height:2.25pt;width:777pt;mso-position-horizontal-relative:page;mso-wrap-distance-bottom:0pt;mso-wrap-distance-top:0pt;z-index:-251646976;mso-width-relative:page;mso-height-relative:page;" fillcolor="#333333" filled="t" stroked="f" coordsize="9867900,28575" o:gfxdata="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8MWVrXAAAACQEAAA8AAAAAAAAAAQAgAAAAIgAA&#10;AGRycy9kb3ducmV2LnhtbFBLAQIUABQAAAAIAIdO4kBXMlFxQgIAAO8FAAAOAAAAAAAAAAEAIAAA&#10;ACYBAABkcnMvZTJvRG9jLnhtbFBLBQYAAAAABgAGAFkBAADa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5545527D">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260007/000472/2025</w:t>
      </w:r>
      <w:r>
        <w:rPr>
          <w:rFonts w:ascii="Calibri" w:hAnsi="Calibri"/>
          <w:sz w:val="18"/>
        </w:rPr>
        <w:tab/>
      </w:r>
      <w:r>
        <w:rPr>
          <w:rFonts w:ascii="Calibri" w:hAnsi="Calibri"/>
          <w:sz w:val="18"/>
        </w:rPr>
        <w:t xml:space="preserve">SEI nº </w:t>
      </w:r>
      <w:r>
        <w:rPr>
          <w:rFonts w:ascii="Calibri" w:hAnsi="Calibri"/>
          <w:spacing w:val="-2"/>
          <w:sz w:val="18"/>
        </w:rPr>
        <w:t>97081345</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27" w:hanging="308"/>
        <w:jc w:val="left"/>
      </w:pPr>
      <w:rPr>
        <w:rFonts w:hint="default"/>
        <w:lang w:val="pt-PT" w:eastAsia="en-US" w:bidi="ar-SA"/>
      </w:rPr>
    </w:lvl>
    <w:lvl w:ilvl="1" w:tentative="0">
      <w:start w:val="1"/>
      <w:numFmt w:val="decimal"/>
      <w:lvlText w:val="%1.%2"/>
      <w:lvlJc w:val="left"/>
      <w:pPr>
        <w:ind w:left="427"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3F3350"/>
    <w:multiLevelType w:val="multilevel"/>
    <w:tmpl w:val="B53F3350"/>
    <w:lvl w:ilvl="0" w:tentative="0">
      <w:start w:val="1"/>
      <w:numFmt w:val="decimal"/>
      <w:lvlText w:val="%1."/>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322" w:hanging="190"/>
      </w:pPr>
      <w:rPr>
        <w:rFonts w:hint="default"/>
        <w:lang w:val="pt-PT" w:eastAsia="en-US" w:bidi="ar-SA"/>
      </w:rPr>
    </w:lvl>
    <w:lvl w:ilvl="2" w:tentative="0">
      <w:start w:val="0"/>
      <w:numFmt w:val="bullet"/>
      <w:lvlText w:val="•"/>
      <w:lvlJc w:val="left"/>
      <w:pPr>
        <w:ind w:left="3824" w:hanging="190"/>
      </w:pPr>
      <w:rPr>
        <w:rFonts w:hint="default"/>
        <w:lang w:val="pt-PT" w:eastAsia="en-US" w:bidi="ar-SA"/>
      </w:rPr>
    </w:lvl>
    <w:lvl w:ilvl="3" w:tentative="0">
      <w:start w:val="0"/>
      <w:numFmt w:val="bullet"/>
      <w:lvlText w:val="•"/>
      <w:lvlJc w:val="left"/>
      <w:pPr>
        <w:ind w:left="5326" w:hanging="190"/>
      </w:pPr>
      <w:rPr>
        <w:rFonts w:hint="default"/>
        <w:lang w:val="pt-PT" w:eastAsia="en-US" w:bidi="ar-SA"/>
      </w:rPr>
    </w:lvl>
    <w:lvl w:ilvl="4" w:tentative="0">
      <w:start w:val="0"/>
      <w:numFmt w:val="bullet"/>
      <w:lvlText w:val="•"/>
      <w:lvlJc w:val="left"/>
      <w:pPr>
        <w:ind w:left="6828" w:hanging="190"/>
      </w:pPr>
      <w:rPr>
        <w:rFonts w:hint="default"/>
        <w:lang w:val="pt-PT" w:eastAsia="en-US" w:bidi="ar-SA"/>
      </w:rPr>
    </w:lvl>
    <w:lvl w:ilvl="5" w:tentative="0">
      <w:start w:val="0"/>
      <w:numFmt w:val="bullet"/>
      <w:lvlText w:val="•"/>
      <w:lvlJc w:val="left"/>
      <w:pPr>
        <w:ind w:left="8330" w:hanging="190"/>
      </w:pPr>
      <w:rPr>
        <w:rFonts w:hint="default"/>
        <w:lang w:val="pt-PT" w:eastAsia="en-US" w:bidi="ar-SA"/>
      </w:rPr>
    </w:lvl>
    <w:lvl w:ilvl="6" w:tentative="0">
      <w:start w:val="0"/>
      <w:numFmt w:val="bullet"/>
      <w:lvlText w:val="•"/>
      <w:lvlJc w:val="left"/>
      <w:pPr>
        <w:ind w:left="9832" w:hanging="190"/>
      </w:pPr>
      <w:rPr>
        <w:rFonts w:hint="default"/>
        <w:lang w:val="pt-PT" w:eastAsia="en-US" w:bidi="ar-SA"/>
      </w:rPr>
    </w:lvl>
    <w:lvl w:ilvl="7" w:tentative="0">
      <w:start w:val="0"/>
      <w:numFmt w:val="bullet"/>
      <w:lvlText w:val="•"/>
      <w:lvlJc w:val="left"/>
      <w:pPr>
        <w:ind w:left="11334" w:hanging="190"/>
      </w:pPr>
      <w:rPr>
        <w:rFonts w:hint="default"/>
        <w:lang w:val="pt-PT" w:eastAsia="en-US" w:bidi="ar-SA"/>
      </w:rPr>
    </w:lvl>
    <w:lvl w:ilvl="8" w:tentative="0">
      <w:start w:val="0"/>
      <w:numFmt w:val="bullet"/>
      <w:lvlText w:val="•"/>
      <w:lvlJc w:val="left"/>
      <w:pPr>
        <w:ind w:left="12836" w:hanging="190"/>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3">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57" w:hanging="632"/>
        <w:jc w:val="left"/>
      </w:pPr>
      <w:rPr>
        <w:rFonts w:hint="default"/>
        <w:lang w:val="pt-PT" w:eastAsia="en-US" w:bidi="ar-SA"/>
      </w:rPr>
    </w:lvl>
    <w:lvl w:ilvl="1" w:tentative="0">
      <w:start w:val="11"/>
      <w:numFmt w:val="decimal"/>
      <w:lvlText w:val="%1.%2"/>
      <w:lvlJc w:val="left"/>
      <w:pPr>
        <w:ind w:left="957" w:hanging="632"/>
        <w:jc w:val="left"/>
      </w:pPr>
      <w:rPr>
        <w:rFonts w:hint="default"/>
        <w:lang w:val="pt-PT" w:eastAsia="en-US" w:bidi="ar-SA"/>
      </w:rPr>
    </w:lvl>
    <w:lvl w:ilvl="2" w:tentative="0">
      <w:start w:val="7"/>
      <w:numFmt w:val="decimal"/>
      <w:lvlText w:val="%1.%2.%3"/>
      <w:lvlJc w:val="left"/>
      <w:pPr>
        <w:ind w:left="95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1">
    <w:nsid w:val="F0E89278"/>
    <w:multiLevelType w:val="multilevel"/>
    <w:tmpl w:val="F0E89278"/>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1">
    <w:nsid w:val="1C257C7B"/>
    <w:multiLevelType w:val="multilevel"/>
    <w:tmpl w:val="1C257C7B"/>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20" w:hanging="601"/>
      </w:pPr>
      <w:rPr>
        <w:rFonts w:hint="default"/>
        <w:lang w:val="pt-PT" w:eastAsia="en-US" w:bidi="ar-SA"/>
      </w:rPr>
    </w:lvl>
    <w:lvl w:ilvl="5" w:tentative="0">
      <w:start w:val="0"/>
      <w:numFmt w:val="bullet"/>
      <w:lvlText w:val="•"/>
      <w:lvlJc w:val="left"/>
      <w:pPr>
        <w:ind w:left="3240" w:hanging="601"/>
      </w:pPr>
      <w:rPr>
        <w:rFonts w:hint="default"/>
        <w:lang w:val="pt-PT" w:eastAsia="en-US" w:bidi="ar-SA"/>
      </w:rPr>
    </w:lvl>
    <w:lvl w:ilvl="6" w:tentative="0">
      <w:start w:val="0"/>
      <w:numFmt w:val="bullet"/>
      <w:lvlText w:val="•"/>
      <w:lvlJc w:val="left"/>
      <w:pPr>
        <w:ind w:left="5760" w:hanging="601"/>
      </w:pPr>
      <w:rPr>
        <w:rFonts w:hint="default"/>
        <w:lang w:val="pt-PT" w:eastAsia="en-US" w:bidi="ar-SA"/>
      </w:rPr>
    </w:lvl>
    <w:lvl w:ilvl="7" w:tentative="0">
      <w:start w:val="0"/>
      <w:numFmt w:val="bullet"/>
      <w:lvlText w:val="•"/>
      <w:lvlJc w:val="left"/>
      <w:pPr>
        <w:ind w:left="8280" w:hanging="601"/>
      </w:pPr>
      <w:rPr>
        <w:rFonts w:hint="default"/>
        <w:lang w:val="pt-PT" w:eastAsia="en-US" w:bidi="ar-SA"/>
      </w:rPr>
    </w:lvl>
    <w:lvl w:ilvl="8" w:tentative="0">
      <w:start w:val="0"/>
      <w:numFmt w:val="bullet"/>
      <w:lvlText w:val="•"/>
      <w:lvlJc w:val="left"/>
      <w:pPr>
        <w:ind w:left="10800" w:hanging="601"/>
      </w:pPr>
      <w:rPr>
        <w:rFonts w:hint="default"/>
        <w:lang w:val="pt-PT" w:eastAsia="en-US" w:bidi="ar-SA"/>
      </w:rPr>
    </w:lvl>
  </w:abstractNum>
  <w:abstractNum w:abstractNumId="32">
    <w:nsid w:val="23E97754"/>
    <w:multiLevelType w:val="multilevel"/>
    <w:tmpl w:val="23E97754"/>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3">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9">
    <w:nsid w:val="32A7AF2D"/>
    <w:multiLevelType w:val="multilevel"/>
    <w:tmpl w:val="32A7AF2D"/>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40">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5" w:hanging="450"/>
      </w:pPr>
      <w:rPr>
        <w:rFonts w:hint="default"/>
        <w:lang w:val="pt-PT" w:eastAsia="en-US" w:bidi="ar-SA"/>
      </w:rPr>
    </w:lvl>
    <w:lvl w:ilvl="4" w:tentative="0">
      <w:start w:val="0"/>
      <w:numFmt w:val="bullet"/>
      <w:lvlText w:val="•"/>
      <w:lvlJc w:val="left"/>
      <w:pPr>
        <w:ind w:left="4470" w:hanging="450"/>
      </w:pPr>
      <w:rPr>
        <w:rFonts w:hint="default"/>
        <w:lang w:val="pt-PT" w:eastAsia="en-US" w:bidi="ar-SA"/>
      </w:rPr>
    </w:lvl>
    <w:lvl w:ilvl="5" w:tentative="0">
      <w:start w:val="0"/>
      <w:numFmt w:val="bullet"/>
      <w:lvlText w:val="•"/>
      <w:lvlJc w:val="left"/>
      <w:pPr>
        <w:ind w:left="6365" w:hanging="450"/>
      </w:pPr>
      <w:rPr>
        <w:rFonts w:hint="default"/>
        <w:lang w:val="pt-PT" w:eastAsia="en-US" w:bidi="ar-SA"/>
      </w:rPr>
    </w:lvl>
    <w:lvl w:ilvl="6" w:tentative="0">
      <w:start w:val="0"/>
      <w:numFmt w:val="bullet"/>
      <w:lvlText w:val="•"/>
      <w:lvlJc w:val="left"/>
      <w:pPr>
        <w:ind w:left="8260" w:hanging="450"/>
      </w:pPr>
      <w:rPr>
        <w:rFonts w:hint="default"/>
        <w:lang w:val="pt-PT" w:eastAsia="en-US" w:bidi="ar-SA"/>
      </w:rPr>
    </w:lvl>
    <w:lvl w:ilvl="7" w:tentative="0">
      <w:start w:val="0"/>
      <w:numFmt w:val="bullet"/>
      <w:lvlText w:val="•"/>
      <w:lvlJc w:val="left"/>
      <w:pPr>
        <w:ind w:left="10155" w:hanging="450"/>
      </w:pPr>
      <w:rPr>
        <w:rFonts w:hint="default"/>
        <w:lang w:val="pt-PT" w:eastAsia="en-US" w:bidi="ar-SA"/>
      </w:rPr>
    </w:lvl>
    <w:lvl w:ilvl="8" w:tentative="0">
      <w:start w:val="0"/>
      <w:numFmt w:val="bullet"/>
      <w:lvlText w:val="•"/>
      <w:lvlJc w:val="left"/>
      <w:pPr>
        <w:ind w:left="12050" w:hanging="45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5">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6">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1">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2">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6">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8">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9">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5A139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46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left="224" w:right="5487"/>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0</TotalTime>
  <ScaleCrop>false</ScaleCrop>
  <LinksUpToDate>false</LinksUpToDate>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2025-03-31T15:58:00Z</dcterms:created>
  <dc:creator>jessyca.ferreira</dc:creator>
  <cp:lastModifiedBy>jessyca.ferreira</cp:lastModifiedBy>
  <dcterms:modified xsi:type="dcterms:W3CDTF">2025-04-01T19:23:24Z</dcterms:modified>
  <dc:title>SEI/ERJ - 97081345 -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2025-03-31T00:00:00Z</vt:filetime>
  </property>
  <property fmtid="{D5CDD505-2E9C-101B-9397-08002B2CF9AE}" pid="5" name="Producer">
    <vt:lpwstr>Skia/PDF m134</vt:lpwstr>
  </property>
  <property fmtid="{D5CDD505-2E9C-101B-9397-08002B2CF9AE}" pid="6" name="KSOProductBuildVer">
    <vt:lpwstr>1046-12.2.0.20782</vt:lpwstr>
  </property>
  <property fmtid="{D5CDD505-2E9C-101B-9397-08002B2CF9AE}" pid="7" name="ICV">
    <vt:lpwstr>7FFA218318D04304BC75076444556E7D_13</vt:lpwstr>
  </property>
</Properties>
</file>