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408FA">
      <w:pPr>
        <w:pStyle w:val="7"/>
        <w:spacing w:before="0"/>
        <w:ind w:left="7005"/>
      </w:pPr>
      <w:r>
        <w:drawing>
          <wp:inline distT="0" distB="0" distL="0" distR="0">
            <wp:extent cx="725805" cy="91440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726422" cy="914400"/>
                    </a:xfrm>
                    <a:prstGeom prst="rect">
                      <a:avLst/>
                    </a:prstGeom>
                  </pic:spPr>
                </pic:pic>
              </a:graphicData>
            </a:graphic>
          </wp:inline>
        </w:drawing>
      </w:r>
    </w:p>
    <w:p w14:paraId="6C27EFCF">
      <w:pPr>
        <w:pStyle w:val="7"/>
        <w:spacing w:before="9"/>
        <w:rPr>
          <w:sz w:val="10"/>
        </w:rPr>
      </w:pPr>
    </w:p>
    <w:p w14:paraId="0C267EC0">
      <w:pPr>
        <w:pStyle w:val="7"/>
        <w:spacing w:after="0"/>
        <w:rPr>
          <w:sz w:val="10"/>
        </w:rPr>
        <w:sectPr>
          <w:type w:val="continuous"/>
          <w:pgSz w:w="15840" w:h="24480"/>
          <w:pgMar w:top="740" w:right="360" w:bottom="280" w:left="360" w:header="720" w:footer="720" w:gutter="0"/>
          <w:cols w:space="720" w:num="1"/>
        </w:sectPr>
      </w:pPr>
    </w:p>
    <w:p w14:paraId="301CB4DB">
      <w:pPr>
        <w:pStyle w:val="7"/>
        <w:spacing w:before="0"/>
        <w:rPr>
          <w:sz w:val="24"/>
        </w:rPr>
      </w:pPr>
    </w:p>
    <w:p w14:paraId="776C5E2A">
      <w:pPr>
        <w:pStyle w:val="7"/>
        <w:spacing w:before="0"/>
        <w:rPr>
          <w:sz w:val="24"/>
        </w:rPr>
      </w:pPr>
    </w:p>
    <w:p w14:paraId="523F7543">
      <w:pPr>
        <w:pStyle w:val="7"/>
        <w:spacing w:before="0"/>
        <w:rPr>
          <w:sz w:val="24"/>
        </w:rPr>
      </w:pPr>
    </w:p>
    <w:p w14:paraId="51AFC945">
      <w:pPr>
        <w:pStyle w:val="7"/>
        <w:spacing w:before="133"/>
        <w:rPr>
          <w:sz w:val="24"/>
        </w:rPr>
      </w:pPr>
    </w:p>
    <w:p w14:paraId="3F43695D">
      <w:pPr>
        <w:spacing w:before="0"/>
        <w:ind w:left="329" w:right="0" w:firstLine="0"/>
        <w:jc w:val="left"/>
        <w:rPr>
          <w:b/>
          <w:sz w:val="24"/>
        </w:rPr>
      </w:pPr>
      <w:r>
        <w:rPr>
          <w:b/>
          <w:sz w:val="24"/>
        </w:rPr>
        <w:t xml:space="preserve">Edital de </w:t>
      </w:r>
      <w:r>
        <w:rPr>
          <w:b/>
          <w:spacing w:val="-2"/>
          <w:sz w:val="24"/>
        </w:rPr>
        <w:t>Licitação</w:t>
      </w:r>
    </w:p>
    <w:p w14:paraId="0B782741">
      <w:pPr>
        <w:spacing w:before="234"/>
        <w:ind w:left="32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260007/000475/2025</w:t>
      </w:r>
    </w:p>
    <w:p w14:paraId="4270A40A">
      <w:pPr>
        <w:spacing w:before="93" w:line="400" w:lineRule="auto"/>
        <w:ind w:left="329" w:right="5263" w:firstLine="165"/>
        <w:jc w:val="left"/>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w:t>
      </w:r>
    </w:p>
    <w:p w14:paraId="1938D7F0">
      <w:pPr>
        <w:spacing w:before="0" w:line="206" w:lineRule="exact"/>
        <w:ind w:left="512" w:right="0" w:firstLine="0"/>
        <w:jc w:val="left"/>
        <w:rPr>
          <w:sz w:val="18"/>
        </w:rPr>
      </w:pPr>
      <w:r>
        <w:rPr>
          <w:sz w:val="18"/>
        </w:rPr>
        <w:t>H</w:t>
      </w:r>
      <w:bookmarkStart w:id="0" w:name="_GoBack"/>
      <w:bookmarkEnd w:id="0"/>
      <w:r>
        <w:rPr>
          <w:sz w:val="18"/>
        </w:rPr>
        <w:t xml:space="preserve">ospital Universitário Pedro </w:t>
      </w:r>
      <w:r>
        <w:rPr>
          <w:spacing w:val="-2"/>
          <w:sz w:val="18"/>
        </w:rPr>
        <w:t>Ernesto</w:t>
      </w:r>
    </w:p>
    <w:p w14:paraId="263DD13A">
      <w:pPr>
        <w:spacing w:after="0" w:line="206" w:lineRule="exact"/>
        <w:jc w:val="left"/>
        <w:rPr>
          <w:sz w:val="18"/>
        </w:rPr>
        <w:sectPr>
          <w:type w:val="continuous"/>
          <w:pgSz w:w="15840" w:h="24480"/>
          <w:pgMar w:top="740" w:right="360" w:bottom="280" w:left="360" w:header="720" w:footer="720" w:gutter="0"/>
          <w:cols w:equalWidth="0" w:num="2">
            <w:col w:w="4112" w:space="1611"/>
            <w:col w:w="9397"/>
          </w:cols>
        </w:sectPr>
      </w:pPr>
    </w:p>
    <w:p w14:paraId="34B5D412">
      <w:pPr>
        <w:pStyle w:val="7"/>
        <w:spacing w:before="0"/>
        <w:rPr>
          <w:sz w:val="26"/>
        </w:rPr>
      </w:pPr>
    </w:p>
    <w:p w14:paraId="4D4B7233">
      <w:pPr>
        <w:pStyle w:val="7"/>
        <w:spacing w:before="187"/>
        <w:rPr>
          <w:sz w:val="26"/>
        </w:rPr>
      </w:pPr>
    </w:p>
    <w:p w14:paraId="2386FE50">
      <w:pPr>
        <w:pStyle w:val="8"/>
        <w:jc w:val="center"/>
      </w:pPr>
      <w:r>
        <w:t>PREGÃO</w:t>
      </w:r>
      <w:r>
        <w:rPr>
          <w:spacing w:val="-1"/>
        </w:rPr>
        <w:t xml:space="preserve"> </w:t>
      </w:r>
      <w:r>
        <w:t>ELETRÔNICO</w:t>
      </w:r>
      <w:r>
        <w:rPr>
          <w:spacing w:val="-1"/>
        </w:rPr>
        <w:t xml:space="preserve"> </w:t>
      </w:r>
      <w:r>
        <w:t>Nº</w:t>
      </w:r>
      <w:r>
        <w:rPr>
          <w:spacing w:val="-1"/>
        </w:rPr>
        <w:t xml:space="preserve"> </w:t>
      </w:r>
      <w:r>
        <w:rPr>
          <w:spacing w:val="-2"/>
        </w:rPr>
        <w:t>185/2025</w:t>
      </w:r>
    </w:p>
    <w:p w14:paraId="67F41CD8">
      <w:pPr>
        <w:pStyle w:val="7"/>
        <w:spacing w:before="228"/>
        <w:rPr>
          <w:b/>
          <w:sz w:val="26"/>
        </w:rPr>
      </w:pPr>
    </w:p>
    <w:p w14:paraId="26276701">
      <w:pPr>
        <w:pStyle w:val="4"/>
        <w:spacing w:line="570" w:lineRule="atLeast"/>
        <w:ind w:left="434" w:right="5276"/>
      </w:pPr>
      <w:r>
        <w:t>CONTRATANTE:</w:t>
      </w:r>
      <w:r>
        <w:rPr>
          <w:spacing w:val="-7"/>
        </w:rPr>
        <w:t xml:space="preserve"> </w:t>
      </w:r>
      <w:r>
        <w:t>UNIVERSIDADE</w:t>
      </w:r>
      <w:r>
        <w:rPr>
          <w:spacing w:val="-7"/>
        </w:rPr>
        <w:t xml:space="preserve"> </w:t>
      </w:r>
      <w:r>
        <w:t>DO</w:t>
      </w:r>
      <w:r>
        <w:rPr>
          <w:spacing w:val="-7"/>
        </w:rPr>
        <w:t xml:space="preserve"> </w:t>
      </w:r>
      <w:r>
        <w:t>ESTADO</w:t>
      </w:r>
      <w:r>
        <w:rPr>
          <w:spacing w:val="-7"/>
        </w:rPr>
        <w:t xml:space="preserve"> </w:t>
      </w:r>
      <w:r>
        <w:t>DO</w:t>
      </w:r>
      <w:r>
        <w:rPr>
          <w:spacing w:val="-7"/>
        </w:rPr>
        <w:t xml:space="preserve"> </w:t>
      </w:r>
      <w:r>
        <w:t>RIO</w:t>
      </w:r>
      <w:r>
        <w:rPr>
          <w:spacing w:val="-7"/>
        </w:rPr>
        <w:t xml:space="preserve"> </w:t>
      </w:r>
      <w:r>
        <w:t>DE</w:t>
      </w:r>
      <w:r>
        <w:rPr>
          <w:spacing w:val="-7"/>
        </w:rPr>
        <w:t xml:space="preserve"> </w:t>
      </w:r>
      <w:r>
        <w:t>JANEIRO</w:t>
      </w:r>
      <w:r>
        <w:rPr>
          <w:spacing w:val="-7"/>
        </w:rPr>
        <w:t xml:space="preserve"> </w:t>
      </w:r>
      <w:r>
        <w:t>(Unidade</w:t>
      </w:r>
      <w:r>
        <w:rPr>
          <w:spacing w:val="-7"/>
        </w:rPr>
        <w:t xml:space="preserve"> </w:t>
      </w:r>
      <w:r>
        <w:t>Gestora</w:t>
      </w:r>
      <w:r>
        <w:rPr>
          <w:spacing w:val="-7"/>
        </w:rPr>
        <w:t xml:space="preserve"> </w:t>
      </w:r>
      <w:r>
        <w:t>–</w:t>
      </w:r>
      <w:r>
        <w:rPr>
          <w:spacing w:val="-7"/>
        </w:rPr>
        <w:t xml:space="preserve"> </w:t>
      </w:r>
      <w:r>
        <w:t>UG:</w:t>
      </w:r>
      <w:r>
        <w:rPr>
          <w:spacing w:val="-7"/>
        </w:rPr>
        <w:t xml:space="preserve"> </w:t>
      </w:r>
      <w:r>
        <w:t xml:space="preserve">404340) </w:t>
      </w:r>
      <w:r>
        <w:rPr>
          <w:spacing w:val="-2"/>
        </w:rPr>
        <w:t>OBJETO</w:t>
      </w:r>
    </w:p>
    <w:p w14:paraId="4446DBBE">
      <w:pPr>
        <w:spacing w:before="70"/>
        <w:ind w:left="434" w:right="0" w:firstLine="0"/>
        <w:jc w:val="left"/>
        <w:rPr>
          <w:sz w:val="20"/>
        </w:rPr>
      </w:pPr>
      <w:r>
        <w:rPr>
          <w:b/>
          <w:sz w:val="20"/>
        </w:rPr>
        <w:t>AQUISIÇÃO</w:t>
      </w:r>
      <w:r>
        <w:rPr>
          <w:b/>
          <w:spacing w:val="-9"/>
          <w:sz w:val="20"/>
        </w:rPr>
        <w:t xml:space="preserve"> </w:t>
      </w:r>
      <w:r>
        <w:rPr>
          <w:b/>
          <w:sz w:val="20"/>
        </w:rPr>
        <w:t>DE</w:t>
      </w:r>
      <w:r>
        <w:rPr>
          <w:b/>
          <w:spacing w:val="-4"/>
          <w:sz w:val="20"/>
        </w:rPr>
        <w:t xml:space="preserve"> </w:t>
      </w:r>
      <w:r>
        <w:rPr>
          <w:b/>
          <w:sz w:val="20"/>
        </w:rPr>
        <w:t>MEDICAMENTOS</w:t>
      </w:r>
      <w:r>
        <w:rPr>
          <w:b/>
          <w:spacing w:val="-4"/>
          <w:sz w:val="20"/>
        </w:rPr>
        <w:t xml:space="preserve"> </w:t>
      </w:r>
      <w:r>
        <w:rPr>
          <w:b/>
          <w:sz w:val="20"/>
        </w:rPr>
        <w:t>(ENOXAPARINA)</w:t>
      </w:r>
      <w:r>
        <w:rPr>
          <w:b/>
          <w:spacing w:val="-4"/>
          <w:sz w:val="20"/>
        </w:rPr>
        <w:t xml:space="preserve"> </w:t>
      </w:r>
      <w:r>
        <w:rPr>
          <w:b/>
          <w:sz w:val="20"/>
        </w:rPr>
        <w:t>PARA</w:t>
      </w:r>
      <w:r>
        <w:rPr>
          <w:b/>
          <w:spacing w:val="-13"/>
          <w:sz w:val="20"/>
        </w:rPr>
        <w:t xml:space="preserve"> </w:t>
      </w:r>
      <w:r>
        <w:rPr>
          <w:b/>
          <w:sz w:val="20"/>
        </w:rPr>
        <w:t>O</w:t>
      </w:r>
      <w:r>
        <w:rPr>
          <w:b/>
          <w:spacing w:val="-4"/>
          <w:sz w:val="20"/>
        </w:rPr>
        <w:t xml:space="preserve"> </w:t>
      </w:r>
      <w:r>
        <w:rPr>
          <w:b/>
          <w:sz w:val="20"/>
        </w:rPr>
        <w:t>HOSPITAL</w:t>
      </w:r>
      <w:r>
        <w:rPr>
          <w:b/>
          <w:spacing w:val="-12"/>
          <w:sz w:val="20"/>
        </w:rPr>
        <w:t xml:space="preserve"> </w:t>
      </w:r>
      <w:r>
        <w:rPr>
          <w:b/>
          <w:sz w:val="20"/>
        </w:rPr>
        <w:t>UNIVERSITÁRIO</w:t>
      </w:r>
      <w:r>
        <w:rPr>
          <w:b/>
          <w:spacing w:val="-5"/>
          <w:sz w:val="20"/>
        </w:rPr>
        <w:t xml:space="preserve"> </w:t>
      </w:r>
      <w:r>
        <w:rPr>
          <w:b/>
          <w:sz w:val="20"/>
        </w:rPr>
        <w:t>PEDRO</w:t>
      </w:r>
      <w:r>
        <w:rPr>
          <w:b/>
          <w:spacing w:val="-4"/>
          <w:sz w:val="20"/>
        </w:rPr>
        <w:t xml:space="preserve"> </w:t>
      </w:r>
      <w:r>
        <w:rPr>
          <w:b/>
          <w:sz w:val="20"/>
        </w:rPr>
        <w:t>ERNESTO</w:t>
      </w:r>
      <w:r>
        <w:rPr>
          <w:sz w:val="20"/>
        </w:rPr>
        <w:t>,</w:t>
      </w:r>
      <w:r>
        <w:rPr>
          <w:spacing w:val="-4"/>
          <w:sz w:val="20"/>
        </w:rPr>
        <w:t xml:space="preserve"> </w:t>
      </w:r>
      <w:r>
        <w:rPr>
          <w:sz w:val="20"/>
        </w:rPr>
        <w:t>na</w:t>
      </w:r>
      <w:r>
        <w:rPr>
          <w:spacing w:val="-4"/>
          <w:sz w:val="20"/>
        </w:rPr>
        <w:t xml:space="preserve"> </w:t>
      </w:r>
      <w:r>
        <w:rPr>
          <w:sz w:val="20"/>
        </w:rPr>
        <w:t>forma</w:t>
      </w:r>
      <w:r>
        <w:rPr>
          <w:spacing w:val="-4"/>
          <w:sz w:val="20"/>
        </w:rPr>
        <w:t xml:space="preserve"> </w:t>
      </w:r>
      <w:r>
        <w:rPr>
          <w:sz w:val="20"/>
        </w:rPr>
        <w:t>estabelecida</w:t>
      </w:r>
      <w:r>
        <w:rPr>
          <w:spacing w:val="-5"/>
          <w:sz w:val="20"/>
        </w:rPr>
        <w:t xml:space="preserve"> </w:t>
      </w:r>
      <w:r>
        <w:rPr>
          <w:sz w:val="20"/>
        </w:rPr>
        <w:t>neste</w:t>
      </w:r>
      <w:r>
        <w:rPr>
          <w:spacing w:val="-4"/>
          <w:sz w:val="20"/>
        </w:rPr>
        <w:t xml:space="preserve"> </w:t>
      </w:r>
      <w:r>
        <w:rPr>
          <w:sz w:val="20"/>
        </w:rPr>
        <w:t>Edital</w:t>
      </w:r>
      <w:r>
        <w:rPr>
          <w:spacing w:val="-4"/>
          <w:sz w:val="20"/>
        </w:rPr>
        <w:t xml:space="preserve"> </w:t>
      </w:r>
      <w:r>
        <w:rPr>
          <w:sz w:val="20"/>
        </w:rPr>
        <w:t>e</w:t>
      </w:r>
      <w:r>
        <w:rPr>
          <w:spacing w:val="-4"/>
          <w:sz w:val="20"/>
        </w:rPr>
        <w:t xml:space="preserve"> </w:t>
      </w:r>
      <w:r>
        <w:rPr>
          <w:sz w:val="20"/>
        </w:rPr>
        <w:t>seus</w:t>
      </w:r>
      <w:r>
        <w:rPr>
          <w:spacing w:val="-4"/>
          <w:sz w:val="20"/>
        </w:rPr>
        <w:t xml:space="preserve"> </w:t>
      </w:r>
      <w:r>
        <w:rPr>
          <w:spacing w:val="-2"/>
          <w:sz w:val="20"/>
        </w:rPr>
        <w:t>anexos.</w:t>
      </w:r>
    </w:p>
    <w:p w14:paraId="0EC8BB2B">
      <w:pPr>
        <w:pStyle w:val="7"/>
        <w:spacing w:before="0"/>
      </w:pPr>
    </w:p>
    <w:p w14:paraId="45104F37">
      <w:pPr>
        <w:pStyle w:val="7"/>
        <w:spacing w:before="165"/>
      </w:pPr>
    </w:p>
    <w:p w14:paraId="53ADDD80">
      <w:pPr>
        <w:pStyle w:val="3"/>
        <w:ind w:left="434"/>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1EB6A908">
      <w:pPr>
        <w:spacing w:before="52"/>
        <w:ind w:left="434" w:right="0" w:firstLine="0"/>
        <w:jc w:val="left"/>
        <w:rPr>
          <w:b/>
          <w:sz w:val="22"/>
        </w:rPr>
      </w:pPr>
      <w:r>
        <w:rPr>
          <w:b/>
          <w:sz w:val="20"/>
        </w:rPr>
        <w:t>R$</w:t>
      </w:r>
      <w:r>
        <w:rPr>
          <w:b/>
          <w:spacing w:val="-1"/>
          <w:sz w:val="20"/>
        </w:rPr>
        <w:t xml:space="preserve"> </w:t>
      </w:r>
      <w:r>
        <w:rPr>
          <w:b/>
          <w:sz w:val="22"/>
        </w:rPr>
        <w:t>1.602.518,40</w:t>
      </w:r>
      <w:r>
        <w:rPr>
          <w:b/>
          <w:spacing w:val="-1"/>
          <w:sz w:val="22"/>
        </w:rPr>
        <w:t xml:space="preserve"> </w:t>
      </w:r>
      <w:r>
        <w:rPr>
          <w:b/>
          <w:sz w:val="22"/>
        </w:rPr>
        <w:t>(um</w:t>
      </w:r>
      <w:r>
        <w:rPr>
          <w:b/>
          <w:spacing w:val="-2"/>
          <w:sz w:val="22"/>
        </w:rPr>
        <w:t xml:space="preserve"> </w:t>
      </w:r>
      <w:r>
        <w:rPr>
          <w:b/>
          <w:sz w:val="22"/>
        </w:rPr>
        <w:t>milhão</w:t>
      </w:r>
      <w:r>
        <w:rPr>
          <w:b/>
          <w:spacing w:val="-1"/>
          <w:sz w:val="22"/>
        </w:rPr>
        <w:t xml:space="preserve"> </w:t>
      </w:r>
      <w:r>
        <w:rPr>
          <w:b/>
          <w:sz w:val="22"/>
        </w:rPr>
        <w:t>e</w:t>
      </w:r>
      <w:r>
        <w:rPr>
          <w:b/>
          <w:spacing w:val="-2"/>
          <w:sz w:val="22"/>
        </w:rPr>
        <w:t xml:space="preserve"> </w:t>
      </w:r>
      <w:r>
        <w:rPr>
          <w:b/>
          <w:sz w:val="22"/>
        </w:rPr>
        <w:t>seiscentos</w:t>
      </w:r>
      <w:r>
        <w:rPr>
          <w:b/>
          <w:spacing w:val="-1"/>
          <w:sz w:val="22"/>
        </w:rPr>
        <w:t xml:space="preserve"> </w:t>
      </w:r>
      <w:r>
        <w:rPr>
          <w:b/>
          <w:sz w:val="22"/>
        </w:rPr>
        <w:t>e</w:t>
      </w:r>
      <w:r>
        <w:rPr>
          <w:b/>
          <w:spacing w:val="-2"/>
          <w:sz w:val="22"/>
        </w:rPr>
        <w:t xml:space="preserve"> </w:t>
      </w:r>
      <w:r>
        <w:rPr>
          <w:b/>
          <w:sz w:val="22"/>
        </w:rPr>
        <w:t>dois</w:t>
      </w:r>
      <w:r>
        <w:rPr>
          <w:b/>
          <w:spacing w:val="-1"/>
          <w:sz w:val="22"/>
        </w:rPr>
        <w:t xml:space="preserve"> </w:t>
      </w:r>
      <w:r>
        <w:rPr>
          <w:b/>
          <w:sz w:val="22"/>
        </w:rPr>
        <w:t>mil</w:t>
      </w:r>
      <w:r>
        <w:rPr>
          <w:b/>
          <w:spacing w:val="-2"/>
          <w:sz w:val="22"/>
        </w:rPr>
        <w:t xml:space="preserve"> </w:t>
      </w:r>
      <w:r>
        <w:rPr>
          <w:b/>
          <w:sz w:val="22"/>
        </w:rPr>
        <w:t>e</w:t>
      </w:r>
      <w:r>
        <w:rPr>
          <w:b/>
          <w:spacing w:val="-1"/>
          <w:sz w:val="22"/>
        </w:rPr>
        <w:t xml:space="preserve"> </w:t>
      </w:r>
      <w:r>
        <w:rPr>
          <w:b/>
          <w:sz w:val="22"/>
        </w:rPr>
        <w:t>quinhentos</w:t>
      </w:r>
      <w:r>
        <w:rPr>
          <w:b/>
          <w:spacing w:val="-2"/>
          <w:sz w:val="22"/>
        </w:rPr>
        <w:t xml:space="preserve"> </w:t>
      </w:r>
      <w:r>
        <w:rPr>
          <w:b/>
          <w:sz w:val="22"/>
        </w:rPr>
        <w:t>e</w:t>
      </w:r>
      <w:r>
        <w:rPr>
          <w:b/>
          <w:spacing w:val="-1"/>
          <w:sz w:val="22"/>
        </w:rPr>
        <w:t xml:space="preserve"> </w:t>
      </w:r>
      <w:r>
        <w:rPr>
          <w:b/>
          <w:sz w:val="22"/>
        </w:rPr>
        <w:t>dezoito</w:t>
      </w:r>
      <w:r>
        <w:rPr>
          <w:b/>
          <w:spacing w:val="-2"/>
          <w:sz w:val="22"/>
        </w:rPr>
        <w:t xml:space="preserve"> </w:t>
      </w:r>
      <w:r>
        <w:rPr>
          <w:b/>
          <w:sz w:val="22"/>
        </w:rPr>
        <w:t>reais</w:t>
      </w:r>
      <w:r>
        <w:rPr>
          <w:b/>
          <w:spacing w:val="-1"/>
          <w:sz w:val="22"/>
        </w:rPr>
        <w:t xml:space="preserve"> </w:t>
      </w:r>
      <w:r>
        <w:rPr>
          <w:b/>
          <w:sz w:val="22"/>
        </w:rPr>
        <w:t>e</w:t>
      </w:r>
      <w:r>
        <w:rPr>
          <w:b/>
          <w:spacing w:val="-2"/>
          <w:sz w:val="22"/>
        </w:rPr>
        <w:t xml:space="preserve"> </w:t>
      </w:r>
      <w:r>
        <w:rPr>
          <w:b/>
          <w:sz w:val="22"/>
        </w:rPr>
        <w:t>quarenta</w:t>
      </w:r>
      <w:r>
        <w:rPr>
          <w:b/>
          <w:spacing w:val="-1"/>
          <w:sz w:val="22"/>
        </w:rPr>
        <w:t xml:space="preserve"> </w:t>
      </w:r>
      <w:r>
        <w:rPr>
          <w:b/>
          <w:spacing w:val="-2"/>
          <w:sz w:val="22"/>
        </w:rPr>
        <w:t>centavos).</w:t>
      </w:r>
    </w:p>
    <w:p w14:paraId="0BB19C8A">
      <w:pPr>
        <w:pStyle w:val="7"/>
        <w:spacing w:before="0"/>
        <w:rPr>
          <w:b/>
          <w:sz w:val="22"/>
        </w:rPr>
      </w:pPr>
    </w:p>
    <w:p w14:paraId="639B3CAB">
      <w:pPr>
        <w:pStyle w:val="7"/>
        <w:spacing w:before="24"/>
        <w:rPr>
          <w:b/>
          <w:sz w:val="22"/>
        </w:rPr>
      </w:pPr>
    </w:p>
    <w:p w14:paraId="7E0BEEC2">
      <w:pPr>
        <w:pStyle w:val="3"/>
        <w:ind w:left="434"/>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0625AE44">
      <w:pPr>
        <w:pStyle w:val="7"/>
        <w:spacing w:before="160"/>
        <w:ind w:left="434"/>
      </w:pPr>
      <w:r>
        <w:t>Dia</w:t>
      </w:r>
      <w:r>
        <w:rPr>
          <w:spacing w:val="-1"/>
        </w:rPr>
        <w:t xml:space="preserve"> </w:t>
      </w:r>
      <w:r>
        <w:t>24/04/2024</w:t>
      </w:r>
      <w:r>
        <w:rPr>
          <w:spacing w:val="-1"/>
        </w:rPr>
        <w:t xml:space="preserve"> </w:t>
      </w:r>
      <w:r>
        <w:t>às</w:t>
      </w:r>
      <w:r>
        <w:rPr>
          <w:spacing w:val="-1"/>
        </w:rPr>
        <w:t xml:space="preserve"> </w:t>
      </w:r>
      <w:r>
        <w:t>10h</w:t>
      </w:r>
      <w:r>
        <w:rPr>
          <w:spacing w:val="-1"/>
        </w:rPr>
        <w:t xml:space="preserve"> </w:t>
      </w:r>
      <w:r>
        <w:t>(horário</w:t>
      </w:r>
      <w:r>
        <w:rPr>
          <w:spacing w:val="-1"/>
        </w:rPr>
        <w:t xml:space="preserve"> </w:t>
      </w:r>
      <w:r>
        <w:t>de</w:t>
      </w:r>
      <w:r>
        <w:rPr>
          <w:spacing w:val="-1"/>
        </w:rPr>
        <w:t xml:space="preserve"> </w:t>
      </w:r>
      <w:r>
        <w:rPr>
          <w:spacing w:val="-2"/>
        </w:rPr>
        <w:t>Brasília)</w:t>
      </w:r>
    </w:p>
    <w:p w14:paraId="10646641">
      <w:pPr>
        <w:pStyle w:val="7"/>
        <w:spacing w:before="0"/>
      </w:pPr>
    </w:p>
    <w:p w14:paraId="0AF32520">
      <w:pPr>
        <w:pStyle w:val="7"/>
        <w:spacing w:before="75"/>
      </w:pPr>
    </w:p>
    <w:p w14:paraId="5C2EEDBA">
      <w:pPr>
        <w:spacing w:before="0"/>
        <w:ind w:left="434" w:right="0" w:firstLine="0"/>
        <w:jc w:val="left"/>
        <w:rPr>
          <w:b/>
          <w:sz w:val="20"/>
        </w:rPr>
      </w:pPr>
      <w:r>
        <w:rPr>
          <w:b/>
          <w:sz w:val="20"/>
        </w:rPr>
        <w:t>CRITÉRIO</w:t>
      </w:r>
      <w:r>
        <w:rPr>
          <w:b/>
          <w:spacing w:val="-1"/>
          <w:sz w:val="20"/>
        </w:rPr>
        <w:t xml:space="preserve"> </w:t>
      </w:r>
      <w:r>
        <w:rPr>
          <w:b/>
          <w:sz w:val="20"/>
        </w:rPr>
        <w:t>DE</w:t>
      </w:r>
      <w:r>
        <w:rPr>
          <w:b/>
          <w:spacing w:val="-1"/>
          <w:sz w:val="20"/>
        </w:rPr>
        <w:t xml:space="preserve"> </w:t>
      </w:r>
      <w:r>
        <w:rPr>
          <w:b/>
          <w:spacing w:val="-2"/>
          <w:sz w:val="20"/>
        </w:rPr>
        <w:t>JULGAMENTO:</w:t>
      </w:r>
    </w:p>
    <w:p w14:paraId="1819DF64">
      <w:pPr>
        <w:spacing w:before="160"/>
        <w:ind w:left="434" w:right="0" w:firstLine="0"/>
        <w:jc w:val="left"/>
        <w:rPr>
          <w:b/>
          <w:sz w:val="20"/>
        </w:rPr>
      </w:pPr>
      <w:r>
        <w:rPr>
          <w:b/>
          <w:sz w:val="20"/>
        </w:rPr>
        <w:t>MENOR</w:t>
      </w:r>
      <w:r>
        <w:rPr>
          <w:b/>
          <w:spacing w:val="-1"/>
          <w:sz w:val="20"/>
        </w:rPr>
        <w:t xml:space="preserve"> </w:t>
      </w:r>
      <w:r>
        <w:rPr>
          <w:b/>
          <w:sz w:val="20"/>
        </w:rPr>
        <w:t>PREÇO</w:t>
      </w:r>
      <w:r>
        <w:rPr>
          <w:b/>
          <w:spacing w:val="-1"/>
          <w:sz w:val="20"/>
        </w:rPr>
        <w:t xml:space="preserve"> </w:t>
      </w:r>
      <w:r>
        <w:rPr>
          <w:b/>
          <w:sz w:val="20"/>
        </w:rPr>
        <w:t>POR</w:t>
      </w:r>
      <w:r>
        <w:rPr>
          <w:b/>
          <w:spacing w:val="-1"/>
          <w:sz w:val="20"/>
        </w:rPr>
        <w:t xml:space="preserve"> </w:t>
      </w:r>
      <w:r>
        <w:rPr>
          <w:b/>
          <w:spacing w:val="-2"/>
          <w:sz w:val="20"/>
        </w:rPr>
        <w:t>ITEM.</w:t>
      </w:r>
    </w:p>
    <w:p w14:paraId="0DFA8A23">
      <w:pPr>
        <w:pStyle w:val="7"/>
        <w:spacing w:before="0"/>
        <w:rPr>
          <w:b/>
        </w:rPr>
      </w:pPr>
    </w:p>
    <w:p w14:paraId="01C2CE6F">
      <w:pPr>
        <w:pStyle w:val="7"/>
        <w:spacing w:before="75"/>
        <w:rPr>
          <w:b/>
        </w:rPr>
      </w:pPr>
    </w:p>
    <w:p w14:paraId="38136453">
      <w:pPr>
        <w:spacing w:before="1"/>
        <w:ind w:left="434" w:right="0" w:firstLine="0"/>
        <w:jc w:val="left"/>
        <w:rPr>
          <w:b/>
          <w:sz w:val="20"/>
        </w:rPr>
      </w:pPr>
      <w:r>
        <w:rPr>
          <w:b/>
          <w:sz w:val="20"/>
        </w:rPr>
        <w:t>MODO</w:t>
      </w:r>
      <w:r>
        <w:rPr>
          <w:b/>
          <w:spacing w:val="-1"/>
          <w:sz w:val="20"/>
        </w:rPr>
        <w:t xml:space="preserve"> </w:t>
      </w:r>
      <w:r>
        <w:rPr>
          <w:b/>
          <w:sz w:val="20"/>
        </w:rPr>
        <w:t>DE</w:t>
      </w:r>
      <w:r>
        <w:rPr>
          <w:b/>
          <w:spacing w:val="-1"/>
          <w:sz w:val="20"/>
        </w:rPr>
        <w:t xml:space="preserve"> </w:t>
      </w:r>
      <w:r>
        <w:rPr>
          <w:b/>
          <w:spacing w:val="-2"/>
          <w:sz w:val="20"/>
        </w:rPr>
        <w:t>DISPUTA:</w:t>
      </w:r>
    </w:p>
    <w:p w14:paraId="38C5BA48">
      <w:pPr>
        <w:pStyle w:val="4"/>
        <w:spacing w:before="160"/>
        <w:ind w:left="434"/>
        <w:rPr>
          <w:b w:val="0"/>
        </w:rPr>
      </w:pPr>
      <w:r>
        <w:rPr>
          <w:spacing w:val="-2"/>
        </w:rPr>
        <w:t>Aberto</w:t>
      </w:r>
      <w:r>
        <w:rPr>
          <w:b w:val="0"/>
          <w:spacing w:val="-2"/>
        </w:rPr>
        <w:t>.</w:t>
      </w:r>
    </w:p>
    <w:p w14:paraId="110B268A">
      <w:pPr>
        <w:pStyle w:val="7"/>
        <w:spacing w:before="0"/>
      </w:pPr>
    </w:p>
    <w:p w14:paraId="7BF565DA">
      <w:pPr>
        <w:pStyle w:val="7"/>
        <w:spacing w:before="78"/>
      </w:pPr>
    </w:p>
    <w:p w14:paraId="05864D67">
      <w:pPr>
        <w:pStyle w:val="8"/>
        <w:spacing w:before="1"/>
        <w:ind w:left="4902" w:right="5442" w:firstLine="693"/>
      </w:pPr>
      <w:r>
        <w:t>EDITAL DE LICITAÇÃO PREGÃO</w:t>
      </w:r>
      <w:r>
        <w:rPr>
          <w:spacing w:val="-13"/>
        </w:rPr>
        <w:t xml:space="preserve"> </w:t>
      </w:r>
      <w:r>
        <w:t>ELETRÔNICO</w:t>
      </w:r>
      <w:r>
        <w:rPr>
          <w:spacing w:val="-13"/>
        </w:rPr>
        <w:t xml:space="preserve"> </w:t>
      </w:r>
      <w:r>
        <w:t>Nº</w:t>
      </w:r>
      <w:r>
        <w:rPr>
          <w:spacing w:val="-13"/>
        </w:rPr>
        <w:t xml:space="preserve"> </w:t>
      </w:r>
      <w:r>
        <w:t>185/2025</w:t>
      </w:r>
    </w:p>
    <w:p w14:paraId="2254836D">
      <w:pPr>
        <w:pStyle w:val="7"/>
        <w:spacing w:before="0"/>
        <w:rPr>
          <w:b/>
          <w:sz w:val="26"/>
        </w:rPr>
      </w:pPr>
    </w:p>
    <w:p w14:paraId="248AA6B3">
      <w:pPr>
        <w:pStyle w:val="7"/>
        <w:spacing w:before="45"/>
        <w:rPr>
          <w:b/>
          <w:sz w:val="26"/>
        </w:rPr>
      </w:pPr>
    </w:p>
    <w:p w14:paraId="513538C6">
      <w:pPr>
        <w:spacing w:before="0" w:line="280" w:lineRule="auto"/>
        <w:ind w:left="539" w:right="628" w:firstLine="0"/>
        <w:jc w:val="both"/>
        <w:rPr>
          <w:sz w:val="20"/>
        </w:rPr>
      </w:pPr>
      <w:r>
        <w:rPr>
          <w:b/>
          <w:sz w:val="20"/>
        </w:rPr>
        <w:t xml:space="preserve">Torna-se público que a UNIVERSIDADE DO ESTADO DO RIO DE JANEIRO - UERJ, </w:t>
      </w:r>
      <w:r>
        <w:rPr>
          <w:sz w:val="20"/>
        </w:rPr>
        <w:t xml:space="preserve">com sede na Rua São Francisco Xavier nº. 524, Maracanã/RJ, nesta cidade, inscrita no CNPJ sob o nº. 33.540.014/0001-57, devidamente autorizada pela </w:t>
      </w:r>
      <w:r>
        <w:rPr>
          <w:b/>
          <w:sz w:val="20"/>
        </w:rPr>
        <w:t xml:space="preserve">Ordenadora de Despesas MARCIA CARVALHO DA 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 com as condições estabelecidas neste Edital.</w:t>
      </w:r>
    </w:p>
    <w:p w14:paraId="520B1D81">
      <w:pPr>
        <w:pStyle w:val="7"/>
        <w:spacing w:before="0"/>
      </w:pPr>
    </w:p>
    <w:p w14:paraId="22F67C8F">
      <w:pPr>
        <w:pStyle w:val="7"/>
        <w:spacing w:before="16"/>
      </w:pPr>
    </w:p>
    <w:p w14:paraId="55E5A763">
      <w:pPr>
        <w:pStyle w:val="3"/>
        <w:numPr>
          <w:ilvl w:val="0"/>
          <w:numId w:val="1"/>
        </w:numPr>
        <w:tabs>
          <w:tab w:val="left" w:pos="929"/>
        </w:tabs>
        <w:spacing w:before="0" w:after="0" w:line="240" w:lineRule="auto"/>
        <w:ind w:left="929" w:right="0" w:hanging="240"/>
        <w:jc w:val="left"/>
      </w:pPr>
      <w:r>
        <w:t>DO</w:t>
      </w:r>
      <w:r>
        <w:rPr>
          <w:spacing w:val="-1"/>
        </w:rPr>
        <w:t xml:space="preserve"> </w:t>
      </w:r>
      <w:r>
        <w:rPr>
          <w:spacing w:val="-2"/>
        </w:rPr>
        <w:t>OBJETO</w:t>
      </w:r>
    </w:p>
    <w:p w14:paraId="134AD334">
      <w:pPr>
        <w:pStyle w:val="7"/>
        <w:spacing w:before="0"/>
        <w:rPr>
          <w:b/>
        </w:rPr>
      </w:pPr>
    </w:p>
    <w:p w14:paraId="6BB3EE56">
      <w:pPr>
        <w:pStyle w:val="7"/>
        <w:spacing w:before="141"/>
        <w:rPr>
          <w:b/>
        </w:rPr>
      </w:pPr>
    </w:p>
    <w:p w14:paraId="42FBDF11">
      <w:pPr>
        <w:pStyle w:val="10"/>
        <w:numPr>
          <w:ilvl w:val="1"/>
          <w:numId w:val="1"/>
        </w:numPr>
        <w:tabs>
          <w:tab w:val="left" w:pos="928"/>
        </w:tabs>
        <w:spacing w:before="1" w:after="0" w:line="240" w:lineRule="auto"/>
        <w:ind w:left="928" w:right="0" w:hanging="389"/>
        <w:jc w:val="left"/>
        <w:rPr>
          <w:sz w:val="20"/>
        </w:rPr>
      </w:pPr>
      <w:r>
        <w:rPr>
          <w:sz w:val="20"/>
        </w:rPr>
        <w:t>O</w:t>
      </w:r>
      <w:r>
        <w:rPr>
          <w:spacing w:val="33"/>
          <w:sz w:val="20"/>
        </w:rPr>
        <w:t xml:space="preserve"> </w:t>
      </w:r>
      <w:r>
        <w:rPr>
          <w:sz w:val="20"/>
        </w:rPr>
        <w:t>objeto</w:t>
      </w:r>
      <w:r>
        <w:rPr>
          <w:spacing w:val="36"/>
          <w:sz w:val="20"/>
        </w:rPr>
        <w:t xml:space="preserve"> </w:t>
      </w:r>
      <w:r>
        <w:rPr>
          <w:sz w:val="20"/>
        </w:rPr>
        <w:t>da</w:t>
      </w:r>
      <w:r>
        <w:rPr>
          <w:spacing w:val="36"/>
          <w:sz w:val="20"/>
        </w:rPr>
        <w:t xml:space="preserve"> </w:t>
      </w:r>
      <w:r>
        <w:rPr>
          <w:sz w:val="20"/>
        </w:rPr>
        <w:t>presente</w:t>
      </w:r>
      <w:r>
        <w:rPr>
          <w:spacing w:val="36"/>
          <w:sz w:val="20"/>
        </w:rPr>
        <w:t xml:space="preserve"> </w:t>
      </w:r>
      <w:r>
        <w:rPr>
          <w:sz w:val="20"/>
        </w:rPr>
        <w:t>licitação</w:t>
      </w:r>
      <w:r>
        <w:rPr>
          <w:spacing w:val="36"/>
          <w:sz w:val="20"/>
        </w:rPr>
        <w:t xml:space="preserve"> </w:t>
      </w:r>
      <w:r>
        <w:rPr>
          <w:sz w:val="20"/>
        </w:rPr>
        <w:t>é</w:t>
      </w:r>
      <w:r>
        <w:rPr>
          <w:spacing w:val="36"/>
          <w:sz w:val="20"/>
        </w:rPr>
        <w:t xml:space="preserve"> </w:t>
      </w:r>
      <w:r>
        <w:rPr>
          <w:sz w:val="20"/>
        </w:rPr>
        <w:t>a</w:t>
      </w:r>
      <w:r>
        <w:rPr>
          <w:spacing w:val="36"/>
          <w:sz w:val="20"/>
        </w:rPr>
        <w:t xml:space="preserve"> </w:t>
      </w:r>
      <w:r>
        <w:rPr>
          <w:b/>
          <w:sz w:val="20"/>
        </w:rPr>
        <w:t>AQUISIÇÃO</w:t>
      </w:r>
      <w:r>
        <w:rPr>
          <w:b/>
          <w:spacing w:val="36"/>
          <w:sz w:val="20"/>
        </w:rPr>
        <w:t xml:space="preserve"> </w:t>
      </w:r>
      <w:r>
        <w:rPr>
          <w:b/>
          <w:sz w:val="20"/>
        </w:rPr>
        <w:t>DE</w:t>
      </w:r>
      <w:r>
        <w:rPr>
          <w:b/>
          <w:spacing w:val="36"/>
          <w:sz w:val="20"/>
        </w:rPr>
        <w:t xml:space="preserve"> </w:t>
      </w:r>
      <w:r>
        <w:rPr>
          <w:b/>
          <w:sz w:val="20"/>
        </w:rPr>
        <w:t>MEDICAMENTOS</w:t>
      </w:r>
      <w:r>
        <w:rPr>
          <w:b/>
          <w:spacing w:val="35"/>
          <w:sz w:val="20"/>
        </w:rPr>
        <w:t xml:space="preserve"> </w:t>
      </w:r>
      <w:r>
        <w:rPr>
          <w:b/>
          <w:sz w:val="20"/>
        </w:rPr>
        <w:t>(ENOXAPARINA)</w:t>
      </w:r>
      <w:r>
        <w:rPr>
          <w:b/>
          <w:spacing w:val="36"/>
          <w:sz w:val="20"/>
        </w:rPr>
        <w:t xml:space="preserve"> </w:t>
      </w:r>
      <w:r>
        <w:rPr>
          <w:b/>
          <w:sz w:val="20"/>
        </w:rPr>
        <w:t>PARA</w:t>
      </w:r>
      <w:r>
        <w:rPr>
          <w:b/>
          <w:spacing w:val="26"/>
          <w:sz w:val="20"/>
        </w:rPr>
        <w:t xml:space="preserve"> </w:t>
      </w:r>
      <w:r>
        <w:rPr>
          <w:b/>
          <w:sz w:val="20"/>
        </w:rPr>
        <w:t>O</w:t>
      </w:r>
      <w:r>
        <w:rPr>
          <w:b/>
          <w:spacing w:val="35"/>
          <w:sz w:val="20"/>
        </w:rPr>
        <w:t xml:space="preserve"> </w:t>
      </w:r>
      <w:r>
        <w:rPr>
          <w:b/>
          <w:sz w:val="20"/>
        </w:rPr>
        <w:t>HOSPITAL</w:t>
      </w:r>
      <w:r>
        <w:rPr>
          <w:b/>
          <w:spacing w:val="26"/>
          <w:sz w:val="20"/>
        </w:rPr>
        <w:t xml:space="preserve"> </w:t>
      </w:r>
      <w:r>
        <w:rPr>
          <w:b/>
          <w:sz w:val="20"/>
        </w:rPr>
        <w:t>UNIVERSITÁRIO</w:t>
      </w:r>
      <w:r>
        <w:rPr>
          <w:b/>
          <w:spacing w:val="36"/>
          <w:sz w:val="20"/>
        </w:rPr>
        <w:t xml:space="preserve"> </w:t>
      </w:r>
      <w:r>
        <w:rPr>
          <w:b/>
          <w:sz w:val="20"/>
        </w:rPr>
        <w:t>PEDRO</w:t>
      </w:r>
      <w:r>
        <w:rPr>
          <w:b/>
          <w:spacing w:val="36"/>
          <w:sz w:val="20"/>
        </w:rPr>
        <w:t xml:space="preserve"> </w:t>
      </w:r>
      <w:r>
        <w:rPr>
          <w:b/>
          <w:spacing w:val="-2"/>
          <w:sz w:val="20"/>
        </w:rPr>
        <w:t>ERNESTO,</w:t>
      </w:r>
    </w:p>
    <w:p w14:paraId="69D74E73">
      <w:pPr>
        <w:pStyle w:val="7"/>
        <w:ind w:left="539"/>
      </w:pPr>
      <w:r>
        <w:t>conforme</w:t>
      </w:r>
      <w:r>
        <w:rPr>
          <w:spacing w:val="-1"/>
        </w:rPr>
        <w:t xml:space="preserve"> </w:t>
      </w:r>
      <w:r>
        <w:t>condições,</w:t>
      </w:r>
      <w:r>
        <w:rPr>
          <w:spacing w:val="-1"/>
        </w:rPr>
        <w:t xml:space="preserve"> </w:t>
      </w:r>
      <w:r>
        <w:t>quantidades</w:t>
      </w:r>
      <w:r>
        <w:rPr>
          <w:spacing w:val="-1"/>
        </w:rPr>
        <w:t xml:space="preserve"> </w:t>
      </w:r>
      <w:r>
        <w:t>e</w:t>
      </w:r>
      <w:r>
        <w:rPr>
          <w:spacing w:val="-1"/>
        </w:rPr>
        <w:t xml:space="preserve"> </w:t>
      </w:r>
      <w:r>
        <w:t>exigências</w:t>
      </w:r>
      <w:r>
        <w:rPr>
          <w:spacing w:val="-1"/>
        </w:rPr>
        <w:t xml:space="preserve"> </w:t>
      </w:r>
      <w:r>
        <w:t>estabelecidas</w:t>
      </w:r>
      <w:r>
        <w:rPr>
          <w:spacing w:val="-1"/>
        </w:rPr>
        <w:t xml:space="preserve"> </w:t>
      </w:r>
      <w:r>
        <w:t>neste</w:t>
      </w:r>
      <w:r>
        <w:rPr>
          <w:spacing w:val="-1"/>
        </w:rPr>
        <w:t xml:space="preserve"> </w:t>
      </w:r>
      <w:r>
        <w:t>Edital</w:t>
      </w:r>
      <w:r>
        <w:rPr>
          <w:spacing w:val="-1"/>
        </w:rPr>
        <w:t xml:space="preserve"> </w:t>
      </w:r>
      <w:r>
        <w:t>e</w:t>
      </w:r>
      <w:r>
        <w:rPr>
          <w:spacing w:val="-1"/>
        </w:rPr>
        <w:t xml:space="preserve"> </w:t>
      </w:r>
      <w:r>
        <w:t>seus</w:t>
      </w:r>
      <w:r>
        <w:rPr>
          <w:spacing w:val="-1"/>
        </w:rPr>
        <w:t xml:space="preserve"> </w:t>
      </w:r>
      <w:r>
        <w:rPr>
          <w:spacing w:val="-2"/>
        </w:rPr>
        <w:t>anexos.</w:t>
      </w:r>
    </w:p>
    <w:p w14:paraId="5C693FFF">
      <w:pPr>
        <w:pStyle w:val="10"/>
        <w:numPr>
          <w:ilvl w:val="1"/>
          <w:numId w:val="1"/>
        </w:numPr>
        <w:tabs>
          <w:tab w:val="left" w:pos="877"/>
        </w:tabs>
        <w:spacing w:before="40" w:after="0" w:line="240" w:lineRule="auto"/>
        <w:ind w:left="87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409957A1">
      <w:pPr>
        <w:pStyle w:val="7"/>
        <w:spacing w:before="56"/>
      </w:pPr>
    </w:p>
    <w:tbl>
      <w:tblPr>
        <w:tblStyle w:val="6"/>
        <w:tblW w:w="0" w:type="auto"/>
        <w:tblInd w:w="7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3855"/>
        <w:gridCol w:w="975"/>
        <w:gridCol w:w="1110"/>
        <w:gridCol w:w="1095"/>
        <w:gridCol w:w="1245"/>
        <w:gridCol w:w="2835"/>
      </w:tblGrid>
      <w:tr w14:paraId="2C21D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50" w:type="dxa"/>
          </w:tcPr>
          <w:p w14:paraId="689F007A">
            <w:pPr>
              <w:pStyle w:val="11"/>
              <w:spacing w:before="60"/>
              <w:ind w:right="299"/>
              <w:jc w:val="right"/>
              <w:rPr>
                <w:b/>
                <w:sz w:val="16"/>
              </w:rPr>
            </w:pPr>
            <w:r>
              <w:rPr>
                <w:b/>
                <w:spacing w:val="-4"/>
                <w:sz w:val="16"/>
              </w:rPr>
              <w:t>ITEM</w:t>
            </w:r>
          </w:p>
        </w:tc>
        <w:tc>
          <w:tcPr>
            <w:tcW w:w="3855" w:type="dxa"/>
          </w:tcPr>
          <w:p w14:paraId="569A1F98">
            <w:pPr>
              <w:pStyle w:val="11"/>
              <w:spacing w:before="60" w:line="352" w:lineRule="auto"/>
              <w:ind w:left="7" w:right="1569"/>
              <w:rPr>
                <w:b/>
                <w:sz w:val="16"/>
              </w:rPr>
            </w:pPr>
            <w:r>
              <w:rPr>
                <w:b/>
                <w:spacing w:val="-2"/>
                <w:sz w:val="16"/>
              </w:rPr>
              <w:t>DESCRIÇÃO/</w:t>
            </w:r>
            <w:r>
              <w:rPr>
                <w:b/>
                <w:spacing w:val="40"/>
                <w:sz w:val="16"/>
              </w:rPr>
              <w:t xml:space="preserve"> </w:t>
            </w:r>
            <w:r>
              <w:rPr>
                <w:b/>
                <w:spacing w:val="-2"/>
                <w:sz w:val="16"/>
              </w:rPr>
              <w:t>ESPECIFICAÇÃO</w:t>
            </w:r>
          </w:p>
        </w:tc>
        <w:tc>
          <w:tcPr>
            <w:tcW w:w="975" w:type="dxa"/>
          </w:tcPr>
          <w:p w14:paraId="1D587876">
            <w:pPr>
              <w:pStyle w:val="11"/>
              <w:tabs>
                <w:tab w:val="left" w:pos="789"/>
              </w:tabs>
              <w:spacing w:before="60" w:line="352" w:lineRule="auto"/>
              <w:ind w:left="7" w:right="-15"/>
              <w:rPr>
                <w:b/>
                <w:sz w:val="16"/>
              </w:rPr>
            </w:pPr>
            <w:r>
              <w:rPr>
                <w:b/>
                <w:spacing w:val="-4"/>
                <w:sz w:val="16"/>
              </w:rPr>
              <w:t>CÓD.</w:t>
            </w:r>
            <w:r>
              <w:rPr>
                <w:b/>
                <w:sz w:val="16"/>
              </w:rPr>
              <w:tab/>
            </w:r>
            <w:r>
              <w:rPr>
                <w:b/>
                <w:spacing w:val="-6"/>
                <w:sz w:val="16"/>
              </w:rPr>
              <w:t>ID</w:t>
            </w:r>
            <w:r>
              <w:rPr>
                <w:b/>
                <w:spacing w:val="40"/>
                <w:sz w:val="16"/>
              </w:rPr>
              <w:t xml:space="preserve"> </w:t>
            </w:r>
            <w:r>
              <w:rPr>
                <w:b/>
                <w:spacing w:val="-4"/>
                <w:sz w:val="16"/>
              </w:rPr>
              <w:t>SIGA</w:t>
            </w:r>
          </w:p>
        </w:tc>
        <w:tc>
          <w:tcPr>
            <w:tcW w:w="1110" w:type="dxa"/>
          </w:tcPr>
          <w:p w14:paraId="717C96F5">
            <w:pPr>
              <w:pStyle w:val="11"/>
              <w:spacing w:before="60" w:line="352" w:lineRule="auto"/>
              <w:ind w:left="7" w:right="-14"/>
              <w:rPr>
                <w:b/>
                <w:sz w:val="16"/>
              </w:rPr>
            </w:pPr>
            <w:r>
              <w:rPr>
                <w:b/>
                <w:sz w:val="16"/>
              </w:rPr>
              <w:t>UNIDADE</w:t>
            </w:r>
            <w:r>
              <w:rPr>
                <w:b/>
                <w:spacing w:val="53"/>
                <w:sz w:val="16"/>
              </w:rPr>
              <w:t xml:space="preserve"> </w:t>
            </w:r>
            <w:r>
              <w:rPr>
                <w:b/>
                <w:sz w:val="16"/>
              </w:rPr>
              <w:t>DE</w:t>
            </w:r>
            <w:r>
              <w:rPr>
                <w:b/>
                <w:spacing w:val="40"/>
                <w:sz w:val="16"/>
              </w:rPr>
              <w:t xml:space="preserve"> </w:t>
            </w:r>
            <w:r>
              <w:rPr>
                <w:b/>
                <w:spacing w:val="-2"/>
                <w:sz w:val="16"/>
              </w:rPr>
              <w:t>MEDIDA</w:t>
            </w:r>
          </w:p>
        </w:tc>
        <w:tc>
          <w:tcPr>
            <w:tcW w:w="1095" w:type="dxa"/>
          </w:tcPr>
          <w:p w14:paraId="112D7294">
            <w:pPr>
              <w:pStyle w:val="11"/>
              <w:spacing w:before="60"/>
              <w:ind w:left="7"/>
              <w:rPr>
                <w:b/>
                <w:sz w:val="16"/>
              </w:rPr>
            </w:pPr>
            <w:r>
              <w:rPr>
                <w:b/>
                <w:spacing w:val="-2"/>
                <w:sz w:val="16"/>
              </w:rPr>
              <w:t>QUANT.</w:t>
            </w:r>
          </w:p>
        </w:tc>
        <w:tc>
          <w:tcPr>
            <w:tcW w:w="1245" w:type="dxa"/>
          </w:tcPr>
          <w:p w14:paraId="69F08474">
            <w:pPr>
              <w:pStyle w:val="11"/>
              <w:spacing w:before="60" w:line="352" w:lineRule="auto"/>
              <w:ind w:left="7" w:right="347"/>
              <w:rPr>
                <w:b/>
                <w:sz w:val="16"/>
              </w:rPr>
            </w:pPr>
            <w:r>
              <w:rPr>
                <w:b/>
                <w:spacing w:val="-2"/>
                <w:sz w:val="16"/>
              </w:rPr>
              <w:t>PREÇO</w:t>
            </w:r>
            <w:r>
              <w:rPr>
                <w:b/>
                <w:spacing w:val="40"/>
                <w:sz w:val="16"/>
              </w:rPr>
              <w:t xml:space="preserve"> </w:t>
            </w:r>
            <w:r>
              <w:rPr>
                <w:b/>
                <w:spacing w:val="-2"/>
                <w:sz w:val="16"/>
              </w:rPr>
              <w:t>ESTIMADO</w:t>
            </w:r>
          </w:p>
        </w:tc>
        <w:tc>
          <w:tcPr>
            <w:tcW w:w="2835" w:type="dxa"/>
          </w:tcPr>
          <w:p w14:paraId="1B966A41">
            <w:pPr>
              <w:pStyle w:val="11"/>
              <w:spacing w:before="60"/>
              <w:ind w:left="7"/>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2592A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50" w:type="dxa"/>
          </w:tcPr>
          <w:p w14:paraId="2512868E">
            <w:pPr>
              <w:pStyle w:val="11"/>
              <w:rPr>
                <w:sz w:val="16"/>
              </w:rPr>
            </w:pPr>
          </w:p>
          <w:p w14:paraId="191BF3B9">
            <w:pPr>
              <w:pStyle w:val="11"/>
              <w:spacing w:before="97"/>
              <w:rPr>
                <w:sz w:val="16"/>
              </w:rPr>
            </w:pPr>
          </w:p>
          <w:p w14:paraId="3B50A942">
            <w:pPr>
              <w:pStyle w:val="11"/>
              <w:ind w:right="318"/>
              <w:jc w:val="right"/>
              <w:rPr>
                <w:sz w:val="16"/>
              </w:rPr>
            </w:pPr>
            <w:r>
              <w:rPr>
                <w:spacing w:val="-10"/>
                <w:sz w:val="16"/>
              </w:rPr>
              <w:t>1</w:t>
            </w:r>
          </w:p>
        </w:tc>
        <w:tc>
          <w:tcPr>
            <w:tcW w:w="3855" w:type="dxa"/>
          </w:tcPr>
          <w:p w14:paraId="1A38E162">
            <w:pPr>
              <w:pStyle w:val="11"/>
              <w:rPr>
                <w:sz w:val="16"/>
              </w:rPr>
            </w:pPr>
          </w:p>
          <w:p w14:paraId="16914EA4">
            <w:pPr>
              <w:pStyle w:val="11"/>
              <w:spacing w:before="97"/>
              <w:rPr>
                <w:sz w:val="16"/>
              </w:rPr>
            </w:pPr>
          </w:p>
          <w:p w14:paraId="46B97BFF">
            <w:pPr>
              <w:pStyle w:val="11"/>
              <w:ind w:left="112"/>
              <w:rPr>
                <w:sz w:val="16"/>
              </w:rPr>
            </w:pPr>
            <w:r>
              <w:rPr>
                <w:sz w:val="16"/>
              </w:rPr>
              <w:t>Enoxaparina</w:t>
            </w:r>
            <w:r>
              <w:rPr>
                <w:spacing w:val="-1"/>
                <w:sz w:val="16"/>
              </w:rPr>
              <w:t xml:space="preserve"> </w:t>
            </w:r>
            <w:r>
              <w:rPr>
                <w:sz w:val="16"/>
              </w:rPr>
              <w:t>Sodica</w:t>
            </w:r>
            <w:r>
              <w:rPr>
                <w:spacing w:val="-1"/>
                <w:sz w:val="16"/>
              </w:rPr>
              <w:t xml:space="preserve"> </w:t>
            </w:r>
            <w:r>
              <w:rPr>
                <w:sz w:val="16"/>
              </w:rPr>
              <w:t>20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0,2</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ser</w:t>
            </w:r>
          </w:p>
        </w:tc>
        <w:tc>
          <w:tcPr>
            <w:tcW w:w="975" w:type="dxa"/>
          </w:tcPr>
          <w:p w14:paraId="1D310B70">
            <w:pPr>
              <w:pStyle w:val="11"/>
              <w:rPr>
                <w:sz w:val="16"/>
              </w:rPr>
            </w:pPr>
          </w:p>
          <w:p w14:paraId="1105EBF3">
            <w:pPr>
              <w:pStyle w:val="11"/>
              <w:spacing w:before="97"/>
              <w:rPr>
                <w:sz w:val="16"/>
              </w:rPr>
            </w:pPr>
          </w:p>
          <w:p w14:paraId="18306F50">
            <w:pPr>
              <w:pStyle w:val="11"/>
              <w:ind w:left="14"/>
              <w:jc w:val="center"/>
              <w:rPr>
                <w:sz w:val="16"/>
              </w:rPr>
            </w:pPr>
            <w:r>
              <w:rPr>
                <w:spacing w:val="-2"/>
                <w:sz w:val="16"/>
              </w:rPr>
              <w:t>143912</w:t>
            </w:r>
          </w:p>
        </w:tc>
        <w:tc>
          <w:tcPr>
            <w:tcW w:w="1110" w:type="dxa"/>
          </w:tcPr>
          <w:p w14:paraId="31DD9246">
            <w:pPr>
              <w:pStyle w:val="11"/>
              <w:rPr>
                <w:sz w:val="16"/>
              </w:rPr>
            </w:pPr>
          </w:p>
          <w:p w14:paraId="15AE7F99">
            <w:pPr>
              <w:pStyle w:val="11"/>
              <w:spacing w:before="97"/>
              <w:rPr>
                <w:sz w:val="16"/>
              </w:rPr>
            </w:pPr>
          </w:p>
          <w:p w14:paraId="2C51E937">
            <w:pPr>
              <w:pStyle w:val="11"/>
              <w:ind w:left="14"/>
              <w:jc w:val="center"/>
              <w:rPr>
                <w:sz w:val="16"/>
              </w:rPr>
            </w:pPr>
            <w:r>
              <w:rPr>
                <w:spacing w:val="-2"/>
                <w:sz w:val="16"/>
              </w:rPr>
              <w:t>Unidade</w:t>
            </w:r>
          </w:p>
        </w:tc>
        <w:tc>
          <w:tcPr>
            <w:tcW w:w="1095" w:type="dxa"/>
          </w:tcPr>
          <w:p w14:paraId="38687D14">
            <w:pPr>
              <w:pStyle w:val="11"/>
              <w:rPr>
                <w:sz w:val="16"/>
              </w:rPr>
            </w:pPr>
          </w:p>
          <w:p w14:paraId="57D46442">
            <w:pPr>
              <w:pStyle w:val="11"/>
              <w:spacing w:before="97"/>
              <w:rPr>
                <w:sz w:val="16"/>
              </w:rPr>
            </w:pPr>
          </w:p>
          <w:p w14:paraId="6AAEC854">
            <w:pPr>
              <w:pStyle w:val="11"/>
              <w:ind w:right="318"/>
              <w:jc w:val="right"/>
              <w:rPr>
                <w:sz w:val="16"/>
              </w:rPr>
            </w:pPr>
            <w:r>
              <w:rPr>
                <w:spacing w:val="-2"/>
                <w:sz w:val="16"/>
              </w:rPr>
              <w:t>16.000</w:t>
            </w:r>
          </w:p>
        </w:tc>
        <w:tc>
          <w:tcPr>
            <w:tcW w:w="1245" w:type="dxa"/>
          </w:tcPr>
          <w:p w14:paraId="3D48D64D">
            <w:pPr>
              <w:pStyle w:val="11"/>
              <w:rPr>
                <w:sz w:val="16"/>
              </w:rPr>
            </w:pPr>
          </w:p>
          <w:p w14:paraId="6E5F6FEB">
            <w:pPr>
              <w:pStyle w:val="11"/>
              <w:spacing w:before="97"/>
              <w:rPr>
                <w:sz w:val="16"/>
              </w:rPr>
            </w:pPr>
          </w:p>
          <w:p w14:paraId="69A3634B">
            <w:pPr>
              <w:pStyle w:val="11"/>
              <w:ind w:left="14"/>
              <w:jc w:val="center"/>
              <w:rPr>
                <w:sz w:val="16"/>
              </w:rPr>
            </w:pPr>
            <w:r>
              <w:rPr>
                <w:spacing w:val="-2"/>
                <w:sz w:val="16"/>
              </w:rPr>
              <w:t>14,0889</w:t>
            </w:r>
          </w:p>
        </w:tc>
        <w:tc>
          <w:tcPr>
            <w:tcW w:w="2835" w:type="dxa"/>
          </w:tcPr>
          <w:p w14:paraId="43EB8223">
            <w:pPr>
              <w:pStyle w:val="11"/>
              <w:spacing w:before="60"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w:t>
            </w:r>
            <w:r>
              <w:rPr>
                <w:spacing w:val="78"/>
                <w:w w:val="150"/>
                <w:sz w:val="16"/>
              </w:rPr>
              <w:t xml:space="preserve"> </w:t>
            </w:r>
            <w:r>
              <w:rPr>
                <w:sz w:val="16"/>
              </w:rPr>
              <w:t>77</w:t>
            </w:r>
            <w:r>
              <w:rPr>
                <w:spacing w:val="78"/>
                <w:w w:val="150"/>
                <w:sz w:val="16"/>
              </w:rPr>
              <w:t xml:space="preserve"> </w:t>
            </w:r>
            <w:r>
              <w:rPr>
                <w:sz w:val="16"/>
              </w:rPr>
              <w:t>–</w:t>
            </w:r>
            <w:r>
              <w:rPr>
                <w:spacing w:val="77"/>
                <w:w w:val="150"/>
                <w:sz w:val="16"/>
              </w:rPr>
              <w:t xml:space="preserve"> </w:t>
            </w:r>
            <w:r>
              <w:rPr>
                <w:sz w:val="16"/>
              </w:rPr>
              <w:t>Vila</w:t>
            </w:r>
            <w:r>
              <w:rPr>
                <w:spacing w:val="78"/>
                <w:w w:val="150"/>
                <w:sz w:val="16"/>
              </w:rPr>
              <w:t xml:space="preserve"> </w:t>
            </w:r>
            <w:r>
              <w:rPr>
                <w:sz w:val="16"/>
              </w:rPr>
              <w:t>Isabel,</w:t>
            </w:r>
            <w:r>
              <w:rPr>
                <w:spacing w:val="78"/>
                <w:w w:val="150"/>
                <w:sz w:val="16"/>
              </w:rPr>
              <w:t xml:space="preserve"> </w:t>
            </w:r>
            <w:r>
              <w:rPr>
                <w:sz w:val="16"/>
              </w:rPr>
              <w:t>Rio</w:t>
            </w:r>
            <w:r>
              <w:rPr>
                <w:spacing w:val="79"/>
                <w:w w:val="150"/>
                <w:sz w:val="16"/>
              </w:rPr>
              <w:t xml:space="preserve"> </w:t>
            </w:r>
            <w:r>
              <w:rPr>
                <w:spacing w:val="-5"/>
                <w:sz w:val="16"/>
              </w:rPr>
              <w:t>de</w:t>
            </w:r>
          </w:p>
          <w:p w14:paraId="33146368">
            <w:pPr>
              <w:pStyle w:val="11"/>
              <w:spacing w:line="183"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5"/>
                <w:sz w:val="16"/>
              </w:rPr>
              <w:t>030</w:t>
            </w:r>
          </w:p>
        </w:tc>
      </w:tr>
      <w:tr w14:paraId="3F214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50" w:type="dxa"/>
          </w:tcPr>
          <w:p w14:paraId="7A0B48C6">
            <w:pPr>
              <w:pStyle w:val="11"/>
              <w:rPr>
                <w:sz w:val="16"/>
              </w:rPr>
            </w:pPr>
          </w:p>
          <w:p w14:paraId="0A867A76">
            <w:pPr>
              <w:pStyle w:val="11"/>
              <w:spacing w:before="97"/>
              <w:rPr>
                <w:sz w:val="16"/>
              </w:rPr>
            </w:pPr>
          </w:p>
          <w:p w14:paraId="14D59FD2">
            <w:pPr>
              <w:pStyle w:val="11"/>
              <w:ind w:right="318"/>
              <w:jc w:val="right"/>
              <w:rPr>
                <w:sz w:val="16"/>
              </w:rPr>
            </w:pPr>
            <w:r>
              <w:rPr>
                <w:spacing w:val="-10"/>
                <w:sz w:val="16"/>
              </w:rPr>
              <w:t>2</w:t>
            </w:r>
          </w:p>
        </w:tc>
        <w:tc>
          <w:tcPr>
            <w:tcW w:w="3855" w:type="dxa"/>
          </w:tcPr>
          <w:p w14:paraId="71354B18">
            <w:pPr>
              <w:pStyle w:val="11"/>
              <w:rPr>
                <w:sz w:val="16"/>
              </w:rPr>
            </w:pPr>
          </w:p>
          <w:p w14:paraId="44E3F02D">
            <w:pPr>
              <w:pStyle w:val="11"/>
              <w:spacing w:before="97"/>
              <w:rPr>
                <w:sz w:val="16"/>
              </w:rPr>
            </w:pPr>
          </w:p>
          <w:p w14:paraId="24266F7C">
            <w:pPr>
              <w:pStyle w:val="11"/>
              <w:ind w:left="112"/>
              <w:rPr>
                <w:sz w:val="16"/>
              </w:rPr>
            </w:pPr>
            <w:r>
              <w:rPr>
                <w:sz w:val="16"/>
              </w:rPr>
              <w:t>Enoxaparina</w:t>
            </w:r>
            <w:r>
              <w:rPr>
                <w:spacing w:val="-1"/>
                <w:sz w:val="16"/>
              </w:rPr>
              <w:t xml:space="preserve"> </w:t>
            </w:r>
            <w:r>
              <w:rPr>
                <w:sz w:val="16"/>
              </w:rPr>
              <w:t>Sodica</w:t>
            </w:r>
            <w:r>
              <w:rPr>
                <w:spacing w:val="-1"/>
                <w:sz w:val="16"/>
              </w:rPr>
              <w:t xml:space="preserve"> </w:t>
            </w:r>
            <w:r>
              <w:rPr>
                <w:sz w:val="16"/>
              </w:rPr>
              <w:t>40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0,4</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ser</w:t>
            </w:r>
          </w:p>
        </w:tc>
        <w:tc>
          <w:tcPr>
            <w:tcW w:w="975" w:type="dxa"/>
          </w:tcPr>
          <w:p w14:paraId="31EF7040">
            <w:pPr>
              <w:pStyle w:val="11"/>
              <w:rPr>
                <w:sz w:val="16"/>
              </w:rPr>
            </w:pPr>
          </w:p>
          <w:p w14:paraId="1E99461F">
            <w:pPr>
              <w:pStyle w:val="11"/>
              <w:spacing w:before="97"/>
              <w:rPr>
                <w:sz w:val="16"/>
              </w:rPr>
            </w:pPr>
          </w:p>
          <w:p w14:paraId="6B0EF6E5">
            <w:pPr>
              <w:pStyle w:val="11"/>
              <w:ind w:left="14"/>
              <w:jc w:val="center"/>
              <w:rPr>
                <w:sz w:val="16"/>
              </w:rPr>
            </w:pPr>
            <w:r>
              <w:rPr>
                <w:spacing w:val="-2"/>
                <w:sz w:val="16"/>
              </w:rPr>
              <w:t>143913</w:t>
            </w:r>
          </w:p>
        </w:tc>
        <w:tc>
          <w:tcPr>
            <w:tcW w:w="1110" w:type="dxa"/>
          </w:tcPr>
          <w:p w14:paraId="53CB035A">
            <w:pPr>
              <w:pStyle w:val="11"/>
              <w:rPr>
                <w:sz w:val="16"/>
              </w:rPr>
            </w:pPr>
          </w:p>
          <w:p w14:paraId="222203B4">
            <w:pPr>
              <w:pStyle w:val="11"/>
              <w:spacing w:before="97"/>
              <w:rPr>
                <w:sz w:val="16"/>
              </w:rPr>
            </w:pPr>
          </w:p>
          <w:p w14:paraId="648EF789">
            <w:pPr>
              <w:pStyle w:val="11"/>
              <w:ind w:left="14"/>
              <w:jc w:val="center"/>
              <w:rPr>
                <w:sz w:val="16"/>
              </w:rPr>
            </w:pPr>
            <w:r>
              <w:rPr>
                <w:spacing w:val="-2"/>
                <w:sz w:val="16"/>
              </w:rPr>
              <w:t>Unidade</w:t>
            </w:r>
          </w:p>
        </w:tc>
        <w:tc>
          <w:tcPr>
            <w:tcW w:w="1095" w:type="dxa"/>
          </w:tcPr>
          <w:p w14:paraId="5EAD3D10">
            <w:pPr>
              <w:pStyle w:val="11"/>
              <w:rPr>
                <w:sz w:val="16"/>
              </w:rPr>
            </w:pPr>
          </w:p>
          <w:p w14:paraId="439A2C6D">
            <w:pPr>
              <w:pStyle w:val="11"/>
              <w:spacing w:before="97"/>
              <w:rPr>
                <w:sz w:val="16"/>
              </w:rPr>
            </w:pPr>
          </w:p>
          <w:p w14:paraId="652C66A0">
            <w:pPr>
              <w:pStyle w:val="11"/>
              <w:ind w:right="318"/>
              <w:jc w:val="right"/>
              <w:rPr>
                <w:sz w:val="16"/>
              </w:rPr>
            </w:pPr>
            <w:r>
              <w:rPr>
                <w:spacing w:val="-2"/>
                <w:sz w:val="16"/>
              </w:rPr>
              <w:t>57.000</w:t>
            </w:r>
          </w:p>
        </w:tc>
        <w:tc>
          <w:tcPr>
            <w:tcW w:w="1245" w:type="dxa"/>
          </w:tcPr>
          <w:p w14:paraId="21045408">
            <w:pPr>
              <w:pStyle w:val="11"/>
              <w:rPr>
                <w:sz w:val="16"/>
              </w:rPr>
            </w:pPr>
          </w:p>
          <w:p w14:paraId="3DD26ADC">
            <w:pPr>
              <w:pStyle w:val="11"/>
              <w:spacing w:before="97"/>
              <w:rPr>
                <w:sz w:val="16"/>
              </w:rPr>
            </w:pPr>
          </w:p>
          <w:p w14:paraId="3161D414">
            <w:pPr>
              <w:pStyle w:val="11"/>
              <w:ind w:left="14"/>
              <w:jc w:val="center"/>
              <w:rPr>
                <w:sz w:val="16"/>
              </w:rPr>
            </w:pPr>
            <w:r>
              <w:rPr>
                <w:spacing w:val="-2"/>
                <w:sz w:val="16"/>
              </w:rPr>
              <w:t>16,3700</w:t>
            </w:r>
          </w:p>
        </w:tc>
        <w:tc>
          <w:tcPr>
            <w:tcW w:w="2835" w:type="dxa"/>
          </w:tcPr>
          <w:p w14:paraId="43149B5B">
            <w:pPr>
              <w:pStyle w:val="11"/>
              <w:spacing w:before="60"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w:t>
            </w:r>
            <w:r>
              <w:rPr>
                <w:spacing w:val="78"/>
                <w:w w:val="150"/>
                <w:sz w:val="16"/>
              </w:rPr>
              <w:t xml:space="preserve"> </w:t>
            </w:r>
            <w:r>
              <w:rPr>
                <w:sz w:val="16"/>
              </w:rPr>
              <w:t>77</w:t>
            </w:r>
            <w:r>
              <w:rPr>
                <w:spacing w:val="78"/>
                <w:w w:val="150"/>
                <w:sz w:val="16"/>
              </w:rPr>
              <w:t xml:space="preserve"> </w:t>
            </w:r>
            <w:r>
              <w:rPr>
                <w:sz w:val="16"/>
              </w:rPr>
              <w:t>–</w:t>
            </w:r>
            <w:r>
              <w:rPr>
                <w:spacing w:val="77"/>
                <w:w w:val="150"/>
                <w:sz w:val="16"/>
              </w:rPr>
              <w:t xml:space="preserve"> </w:t>
            </w:r>
            <w:r>
              <w:rPr>
                <w:sz w:val="16"/>
              </w:rPr>
              <w:t>Vila</w:t>
            </w:r>
            <w:r>
              <w:rPr>
                <w:spacing w:val="78"/>
                <w:w w:val="150"/>
                <w:sz w:val="16"/>
              </w:rPr>
              <w:t xml:space="preserve"> </w:t>
            </w:r>
            <w:r>
              <w:rPr>
                <w:sz w:val="16"/>
              </w:rPr>
              <w:t>Isabel,</w:t>
            </w:r>
            <w:r>
              <w:rPr>
                <w:spacing w:val="78"/>
                <w:w w:val="150"/>
                <w:sz w:val="16"/>
              </w:rPr>
              <w:t xml:space="preserve"> </w:t>
            </w:r>
            <w:r>
              <w:rPr>
                <w:sz w:val="16"/>
              </w:rPr>
              <w:t>Rio</w:t>
            </w:r>
            <w:r>
              <w:rPr>
                <w:spacing w:val="79"/>
                <w:w w:val="150"/>
                <w:sz w:val="16"/>
              </w:rPr>
              <w:t xml:space="preserve"> </w:t>
            </w:r>
            <w:r>
              <w:rPr>
                <w:spacing w:val="-5"/>
                <w:sz w:val="16"/>
              </w:rPr>
              <w:t>de</w:t>
            </w:r>
          </w:p>
          <w:p w14:paraId="78C2418E">
            <w:pPr>
              <w:pStyle w:val="11"/>
              <w:spacing w:line="183"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5"/>
                <w:sz w:val="16"/>
              </w:rPr>
              <w:t>030</w:t>
            </w:r>
          </w:p>
        </w:tc>
      </w:tr>
      <w:tr w14:paraId="56975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50" w:type="dxa"/>
          </w:tcPr>
          <w:p w14:paraId="07E8BC2B">
            <w:pPr>
              <w:pStyle w:val="11"/>
              <w:rPr>
                <w:sz w:val="16"/>
              </w:rPr>
            </w:pPr>
          </w:p>
          <w:p w14:paraId="41C49D7B">
            <w:pPr>
              <w:pStyle w:val="11"/>
              <w:spacing w:before="97"/>
              <w:rPr>
                <w:sz w:val="16"/>
              </w:rPr>
            </w:pPr>
          </w:p>
          <w:p w14:paraId="607E8C5F">
            <w:pPr>
              <w:pStyle w:val="11"/>
              <w:ind w:right="318"/>
              <w:jc w:val="right"/>
              <w:rPr>
                <w:sz w:val="16"/>
              </w:rPr>
            </w:pPr>
            <w:r>
              <w:rPr>
                <w:spacing w:val="-10"/>
                <w:sz w:val="16"/>
              </w:rPr>
              <w:t>3</w:t>
            </w:r>
          </w:p>
        </w:tc>
        <w:tc>
          <w:tcPr>
            <w:tcW w:w="3855" w:type="dxa"/>
          </w:tcPr>
          <w:p w14:paraId="75A3C189">
            <w:pPr>
              <w:pStyle w:val="11"/>
              <w:rPr>
                <w:sz w:val="16"/>
              </w:rPr>
            </w:pPr>
          </w:p>
          <w:p w14:paraId="41BF22EC">
            <w:pPr>
              <w:pStyle w:val="11"/>
              <w:spacing w:before="97"/>
              <w:rPr>
                <w:sz w:val="16"/>
              </w:rPr>
            </w:pPr>
          </w:p>
          <w:p w14:paraId="5DBB07D4">
            <w:pPr>
              <w:pStyle w:val="11"/>
              <w:ind w:left="112"/>
              <w:rPr>
                <w:sz w:val="16"/>
              </w:rPr>
            </w:pPr>
            <w:r>
              <w:rPr>
                <w:sz w:val="16"/>
              </w:rPr>
              <w:t>Enoxaparina</w:t>
            </w:r>
            <w:r>
              <w:rPr>
                <w:spacing w:val="-1"/>
                <w:sz w:val="16"/>
              </w:rPr>
              <w:t xml:space="preserve"> </w:t>
            </w:r>
            <w:r>
              <w:rPr>
                <w:sz w:val="16"/>
              </w:rPr>
              <w:t>Sodica</w:t>
            </w:r>
            <w:r>
              <w:rPr>
                <w:spacing w:val="-1"/>
                <w:sz w:val="16"/>
              </w:rPr>
              <w:t xml:space="preserve"> </w:t>
            </w:r>
            <w:r>
              <w:rPr>
                <w:sz w:val="16"/>
              </w:rPr>
              <w:t>60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0,6</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ser</w:t>
            </w:r>
          </w:p>
        </w:tc>
        <w:tc>
          <w:tcPr>
            <w:tcW w:w="975" w:type="dxa"/>
          </w:tcPr>
          <w:p w14:paraId="4AA0E0EB">
            <w:pPr>
              <w:pStyle w:val="11"/>
              <w:rPr>
                <w:sz w:val="16"/>
              </w:rPr>
            </w:pPr>
          </w:p>
          <w:p w14:paraId="07991827">
            <w:pPr>
              <w:pStyle w:val="11"/>
              <w:spacing w:before="97"/>
              <w:rPr>
                <w:sz w:val="16"/>
              </w:rPr>
            </w:pPr>
          </w:p>
          <w:p w14:paraId="791DEA1C">
            <w:pPr>
              <w:pStyle w:val="11"/>
              <w:ind w:left="14"/>
              <w:jc w:val="center"/>
              <w:rPr>
                <w:sz w:val="16"/>
              </w:rPr>
            </w:pPr>
            <w:r>
              <w:rPr>
                <w:spacing w:val="-2"/>
                <w:sz w:val="16"/>
              </w:rPr>
              <w:t>143914</w:t>
            </w:r>
          </w:p>
        </w:tc>
        <w:tc>
          <w:tcPr>
            <w:tcW w:w="1110" w:type="dxa"/>
          </w:tcPr>
          <w:p w14:paraId="0FDD93F4">
            <w:pPr>
              <w:pStyle w:val="11"/>
              <w:rPr>
                <w:sz w:val="16"/>
              </w:rPr>
            </w:pPr>
          </w:p>
          <w:p w14:paraId="4B3CDDD0">
            <w:pPr>
              <w:pStyle w:val="11"/>
              <w:spacing w:before="97"/>
              <w:rPr>
                <w:sz w:val="16"/>
              </w:rPr>
            </w:pPr>
          </w:p>
          <w:p w14:paraId="5B6A18C3">
            <w:pPr>
              <w:pStyle w:val="11"/>
              <w:ind w:left="14"/>
              <w:jc w:val="center"/>
              <w:rPr>
                <w:sz w:val="16"/>
              </w:rPr>
            </w:pPr>
            <w:r>
              <w:rPr>
                <w:spacing w:val="-2"/>
                <w:sz w:val="16"/>
              </w:rPr>
              <w:t>Unidade</w:t>
            </w:r>
          </w:p>
        </w:tc>
        <w:tc>
          <w:tcPr>
            <w:tcW w:w="1095" w:type="dxa"/>
          </w:tcPr>
          <w:p w14:paraId="62061192">
            <w:pPr>
              <w:pStyle w:val="11"/>
              <w:rPr>
                <w:sz w:val="16"/>
              </w:rPr>
            </w:pPr>
          </w:p>
          <w:p w14:paraId="7FEFCC52">
            <w:pPr>
              <w:pStyle w:val="11"/>
              <w:spacing w:before="97"/>
              <w:rPr>
                <w:sz w:val="16"/>
              </w:rPr>
            </w:pPr>
          </w:p>
          <w:p w14:paraId="5CF5CB89">
            <w:pPr>
              <w:pStyle w:val="11"/>
              <w:ind w:right="318"/>
              <w:jc w:val="right"/>
              <w:rPr>
                <w:sz w:val="16"/>
              </w:rPr>
            </w:pPr>
            <w:r>
              <w:rPr>
                <w:spacing w:val="-2"/>
                <w:sz w:val="16"/>
              </w:rPr>
              <w:t>17.000</w:t>
            </w:r>
          </w:p>
        </w:tc>
        <w:tc>
          <w:tcPr>
            <w:tcW w:w="1245" w:type="dxa"/>
          </w:tcPr>
          <w:p w14:paraId="62CADD34">
            <w:pPr>
              <w:pStyle w:val="11"/>
              <w:rPr>
                <w:sz w:val="16"/>
              </w:rPr>
            </w:pPr>
          </w:p>
          <w:p w14:paraId="119598F8">
            <w:pPr>
              <w:pStyle w:val="11"/>
              <w:spacing w:before="97"/>
              <w:rPr>
                <w:sz w:val="16"/>
              </w:rPr>
            </w:pPr>
          </w:p>
          <w:p w14:paraId="57FF8470">
            <w:pPr>
              <w:pStyle w:val="11"/>
              <w:ind w:left="14"/>
              <w:jc w:val="center"/>
              <w:rPr>
                <w:sz w:val="16"/>
              </w:rPr>
            </w:pPr>
            <w:r>
              <w:rPr>
                <w:spacing w:val="-2"/>
                <w:sz w:val="16"/>
              </w:rPr>
              <w:t>26,1180</w:t>
            </w:r>
          </w:p>
        </w:tc>
        <w:tc>
          <w:tcPr>
            <w:tcW w:w="2835" w:type="dxa"/>
          </w:tcPr>
          <w:p w14:paraId="121D26F3">
            <w:pPr>
              <w:pStyle w:val="11"/>
              <w:spacing w:before="60"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w:t>
            </w:r>
            <w:r>
              <w:rPr>
                <w:spacing w:val="78"/>
                <w:w w:val="150"/>
                <w:sz w:val="16"/>
              </w:rPr>
              <w:t xml:space="preserve"> </w:t>
            </w:r>
            <w:r>
              <w:rPr>
                <w:sz w:val="16"/>
              </w:rPr>
              <w:t>77</w:t>
            </w:r>
            <w:r>
              <w:rPr>
                <w:spacing w:val="78"/>
                <w:w w:val="150"/>
                <w:sz w:val="16"/>
              </w:rPr>
              <w:t xml:space="preserve"> </w:t>
            </w:r>
            <w:r>
              <w:rPr>
                <w:sz w:val="16"/>
              </w:rPr>
              <w:t>–</w:t>
            </w:r>
            <w:r>
              <w:rPr>
                <w:spacing w:val="77"/>
                <w:w w:val="150"/>
                <w:sz w:val="16"/>
              </w:rPr>
              <w:t xml:space="preserve"> </w:t>
            </w:r>
            <w:r>
              <w:rPr>
                <w:sz w:val="16"/>
              </w:rPr>
              <w:t>Vila</w:t>
            </w:r>
            <w:r>
              <w:rPr>
                <w:spacing w:val="78"/>
                <w:w w:val="150"/>
                <w:sz w:val="16"/>
              </w:rPr>
              <w:t xml:space="preserve"> </w:t>
            </w:r>
            <w:r>
              <w:rPr>
                <w:sz w:val="16"/>
              </w:rPr>
              <w:t>Isabel,</w:t>
            </w:r>
            <w:r>
              <w:rPr>
                <w:spacing w:val="78"/>
                <w:w w:val="150"/>
                <w:sz w:val="16"/>
              </w:rPr>
              <w:t xml:space="preserve"> </w:t>
            </w:r>
            <w:r>
              <w:rPr>
                <w:sz w:val="16"/>
              </w:rPr>
              <w:t>Rio</w:t>
            </w:r>
            <w:r>
              <w:rPr>
                <w:spacing w:val="79"/>
                <w:w w:val="150"/>
                <w:sz w:val="16"/>
              </w:rPr>
              <w:t xml:space="preserve"> </w:t>
            </w:r>
            <w:r>
              <w:rPr>
                <w:spacing w:val="-5"/>
                <w:sz w:val="16"/>
              </w:rPr>
              <w:t>de</w:t>
            </w:r>
          </w:p>
          <w:p w14:paraId="0D2E2507">
            <w:pPr>
              <w:pStyle w:val="11"/>
              <w:spacing w:line="183"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5"/>
                <w:sz w:val="16"/>
              </w:rPr>
              <w:t>030</w:t>
            </w:r>
          </w:p>
        </w:tc>
      </w:tr>
    </w:tbl>
    <w:p w14:paraId="19439AAD">
      <w:pPr>
        <w:pStyle w:val="7"/>
        <w:spacing w:before="0"/>
      </w:pPr>
    </w:p>
    <w:p w14:paraId="5A6E1F4A">
      <w:pPr>
        <w:pStyle w:val="7"/>
        <w:spacing w:before="99"/>
      </w:pPr>
    </w:p>
    <w:p w14:paraId="34C27327">
      <w:pPr>
        <w:pStyle w:val="3"/>
        <w:numPr>
          <w:ilvl w:val="0"/>
          <w:numId w:val="1"/>
        </w:numPr>
        <w:tabs>
          <w:tab w:val="left" w:pos="929"/>
        </w:tabs>
        <w:spacing w:before="1" w:after="0" w:line="240" w:lineRule="auto"/>
        <w:ind w:left="92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49FE505C">
      <w:pPr>
        <w:pStyle w:val="7"/>
        <w:spacing w:before="0"/>
        <w:rPr>
          <w:b/>
        </w:rPr>
      </w:pPr>
    </w:p>
    <w:p w14:paraId="4E26AE89">
      <w:pPr>
        <w:pStyle w:val="7"/>
        <w:spacing w:before="141"/>
        <w:rPr>
          <w:b/>
        </w:rPr>
      </w:pPr>
    </w:p>
    <w:p w14:paraId="2CA5A0FA">
      <w:pPr>
        <w:pStyle w:val="10"/>
        <w:numPr>
          <w:ilvl w:val="1"/>
          <w:numId w:val="1"/>
        </w:numPr>
        <w:tabs>
          <w:tab w:val="left" w:pos="892"/>
        </w:tabs>
        <w:spacing w:before="0" w:after="0" w:line="280" w:lineRule="auto"/>
        <w:ind w:left="539" w:right="627" w:firstLine="0"/>
        <w:jc w:val="left"/>
        <w:rPr>
          <w:sz w:val="20"/>
        </w:rPr>
      </w:pPr>
      <w:r>
        <w:rPr>
          <w:sz w:val="20"/>
        </w:rPr>
        <mc:AlternateContent>
          <mc:Choice Requires="wps">
            <w:drawing>
              <wp:anchor distT="0" distB="0" distL="0" distR="0" simplePos="0" relativeHeight="251659264" behindDoc="0" locked="0" layoutInCell="1" allowOverlap="1">
                <wp:simplePos x="0" y="0"/>
                <wp:positionH relativeFrom="page">
                  <wp:posOffset>3643630</wp:posOffset>
                </wp:positionH>
                <wp:positionV relativeFrom="paragraph">
                  <wp:posOffset>299720</wp:posOffset>
                </wp:positionV>
                <wp:extent cx="19685" cy="9525"/>
                <wp:effectExtent l="0" t="0" r="0" b="0"/>
                <wp:wrapNone/>
                <wp:docPr id="2" name="Graphic 2"/>
                <wp:cNvGraphicFramePr/>
                <a:graphic xmlns:a="http://schemas.openxmlformats.org/drawingml/2006/main">
                  <a:graphicData uri="http://schemas.microsoft.com/office/word/2010/wordprocessingShape">
                    <wps:wsp>
                      <wps:cNvSpPr/>
                      <wps:spPr>
                        <a:xfrm>
                          <a:off x="0" y="0"/>
                          <a:ext cx="19685" cy="9525"/>
                        </a:xfrm>
                        <a:custGeom>
                          <a:avLst/>
                          <a:gdLst/>
                          <a:ahLst/>
                          <a:cxnLst/>
                          <a:rect l="l" t="t" r="r" b="b"/>
                          <a:pathLst>
                            <a:path w="19685" h="9525">
                              <a:moveTo>
                                <a:pt x="19177" y="9524"/>
                              </a:moveTo>
                              <a:lnTo>
                                <a:pt x="0" y="9524"/>
                              </a:lnTo>
                              <a:lnTo>
                                <a:pt x="0" y="0"/>
                              </a:lnTo>
                              <a:lnTo>
                                <a:pt x="19177" y="0"/>
                              </a:lnTo>
                              <a:lnTo>
                                <a:pt x="19177"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286.9pt;margin-top:23.6pt;height:0.75pt;width:1.55pt;mso-position-horizontal-relative:page;z-index:251659264;mso-width-relative:page;mso-height-relative:page;" fillcolor="#000080" filled="t" stroked="f" coordsize="19685,9525" o:gfxdata="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LecA+&#10;2QAAAAkBAAAPAAAAAAAAAAEAIAAAACIAAABkcnMvZG93bnJldi54bWxQSwECFAAUAAAACACHTuJA&#10;SKtMaSACAADVBAAADgAAAAAAAAABACAAAAAoAQAAZHJzL2Uyb0RvYy54bWxQSwUGAAAAAAYABgBZ&#10;AQAAugUAAAAA&#10;" path="m19177,9524l0,9524,0,0,19177,0,19177,9524xe">
                <v:fill on="t" focussize="0,0"/>
                <v:stroke on="f"/>
                <v:imagedata o:title=""/>
                <o:lock v:ext="edit" aspectratio="f"/>
                <v:textbox inset="0mm,0mm,0mm,0mm"/>
              </v:shape>
            </w:pict>
          </mc:Fallback>
        </mc:AlternateContent>
      </w: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80"/>
          <w:sz w:val="20"/>
          <w:u w:val="single" w:color="000080"/>
        </w:rPr>
        <w:t>www.compras.r</w:t>
      </w:r>
      <w:r>
        <w:rPr>
          <w:color w:val="000080"/>
          <w:sz w:val="20"/>
        </w:rPr>
        <w:t>j.g</w:t>
      </w:r>
      <w:r>
        <w:rPr>
          <w:color w:val="000080"/>
          <w:sz w:val="20"/>
          <w:u w:val="single" w:color="000080"/>
        </w:rPr>
        <w:t>ov.br</w:t>
      </w:r>
      <w:r>
        <w:rPr>
          <w:color w:val="000080"/>
          <w:sz w:val="20"/>
          <w:u w:val="single" w:color="000080"/>
        </w:rPr>
        <w:fldChar w:fldCharType="end"/>
      </w:r>
      <w:r>
        <w:rPr>
          <w:sz w:val="20"/>
        </w:rPr>
        <w:t>).</w:t>
      </w:r>
    </w:p>
    <w:p w14:paraId="223E3128">
      <w:pPr>
        <w:pStyle w:val="10"/>
        <w:numPr>
          <w:ilvl w:val="2"/>
          <w:numId w:val="1"/>
        </w:numPr>
        <w:tabs>
          <w:tab w:val="left" w:pos="1060"/>
        </w:tabs>
        <w:spacing w:before="2" w:after="0" w:line="280" w:lineRule="auto"/>
        <w:ind w:left="539" w:right="627" w:firstLine="0"/>
        <w:jc w:val="left"/>
        <w:rPr>
          <w:sz w:val="20"/>
        </w:rPr>
      </w:pPr>
      <w:r>
        <w:rPr>
          <w:sz w:val="20"/>
        </w:rPr>
        <w:t>Os</w:t>
      </w:r>
      <w:r>
        <w:rPr>
          <w:spacing w:val="19"/>
          <w:sz w:val="20"/>
        </w:rPr>
        <w:t xml:space="preserve"> </w:t>
      </w:r>
      <w:r>
        <w:rPr>
          <w:sz w:val="20"/>
        </w:rPr>
        <w:t>interessados</w:t>
      </w:r>
      <w:r>
        <w:rPr>
          <w:spacing w:val="19"/>
          <w:sz w:val="20"/>
        </w:rPr>
        <w:t xml:space="preserve"> </w:t>
      </w:r>
      <w:r>
        <w:rPr>
          <w:sz w:val="20"/>
        </w:rPr>
        <w:t>deverão</w:t>
      </w:r>
      <w:r>
        <w:rPr>
          <w:spacing w:val="19"/>
          <w:sz w:val="20"/>
        </w:rPr>
        <w:t xml:space="preserve"> </w:t>
      </w:r>
      <w:r>
        <w:rPr>
          <w:sz w:val="20"/>
        </w:rPr>
        <w:t>atender</w:t>
      </w:r>
      <w:r>
        <w:rPr>
          <w:spacing w:val="19"/>
          <w:sz w:val="20"/>
        </w:rPr>
        <w:t xml:space="preserve"> </w:t>
      </w:r>
      <w:r>
        <w:rPr>
          <w:sz w:val="20"/>
        </w:rPr>
        <w:t>às</w:t>
      </w:r>
      <w:r>
        <w:rPr>
          <w:spacing w:val="19"/>
          <w:sz w:val="20"/>
        </w:rPr>
        <w:t xml:space="preserve"> </w:t>
      </w:r>
      <w:r>
        <w:rPr>
          <w:sz w:val="20"/>
        </w:rPr>
        <w:t>condições</w:t>
      </w:r>
      <w:r>
        <w:rPr>
          <w:spacing w:val="19"/>
          <w:sz w:val="20"/>
        </w:rPr>
        <w:t xml:space="preserve"> </w:t>
      </w:r>
      <w:r>
        <w:rPr>
          <w:sz w:val="20"/>
        </w:rPr>
        <w:t>exigidas</w:t>
      </w:r>
      <w:r>
        <w:rPr>
          <w:spacing w:val="19"/>
          <w:sz w:val="20"/>
        </w:rPr>
        <w:t xml:space="preserve"> </w:t>
      </w:r>
      <w:r>
        <w:rPr>
          <w:sz w:val="20"/>
        </w:rPr>
        <w:t>no</w:t>
      </w:r>
      <w:r>
        <w:rPr>
          <w:spacing w:val="19"/>
          <w:sz w:val="20"/>
        </w:rPr>
        <w:t xml:space="preserve"> </w:t>
      </w:r>
      <w:r>
        <w:rPr>
          <w:sz w:val="20"/>
        </w:rPr>
        <w:t>cadastramento</w:t>
      </w:r>
      <w:r>
        <w:rPr>
          <w:spacing w:val="19"/>
          <w:sz w:val="20"/>
        </w:rPr>
        <w:t xml:space="preserve"> </w:t>
      </w:r>
      <w:r>
        <w:rPr>
          <w:sz w:val="20"/>
        </w:rPr>
        <w:t>no</w:t>
      </w:r>
      <w:r>
        <w:rPr>
          <w:spacing w:val="19"/>
          <w:sz w:val="20"/>
        </w:rPr>
        <w:t xml:space="preserve"> </w:t>
      </w:r>
      <w:r>
        <w:rPr>
          <w:sz w:val="20"/>
        </w:rPr>
        <w:t>SICAF</w:t>
      </w:r>
      <w:r>
        <w:rPr>
          <w:spacing w:val="19"/>
          <w:sz w:val="20"/>
        </w:rPr>
        <w:t xml:space="preserve"> </w:t>
      </w:r>
      <w:r>
        <w:rPr>
          <w:sz w:val="20"/>
        </w:rPr>
        <w:t>e</w:t>
      </w:r>
      <w:r>
        <w:rPr>
          <w:spacing w:val="19"/>
          <w:sz w:val="20"/>
        </w:rPr>
        <w:t xml:space="preserve"> </w:t>
      </w:r>
      <w:r>
        <w:rPr>
          <w:sz w:val="20"/>
        </w:rPr>
        <w:t>no</w:t>
      </w:r>
      <w:r>
        <w:rPr>
          <w:spacing w:val="19"/>
          <w:sz w:val="20"/>
        </w:rPr>
        <w:t xml:space="preserve"> </w:t>
      </w:r>
      <w:r>
        <w:rPr>
          <w:sz w:val="20"/>
        </w:rPr>
        <w:t>SIGA até</w:t>
      </w:r>
      <w:r>
        <w:rPr>
          <w:spacing w:val="19"/>
          <w:sz w:val="20"/>
        </w:rPr>
        <w:t xml:space="preserve"> </w:t>
      </w:r>
      <w:r>
        <w:rPr>
          <w:sz w:val="20"/>
        </w:rPr>
        <w:t>o</w:t>
      </w:r>
      <w:r>
        <w:rPr>
          <w:spacing w:val="19"/>
          <w:sz w:val="20"/>
        </w:rPr>
        <w:t xml:space="preserve"> </w:t>
      </w:r>
      <w:r>
        <w:rPr>
          <w:sz w:val="20"/>
        </w:rPr>
        <w:t>terceiro</w:t>
      </w:r>
      <w:r>
        <w:rPr>
          <w:spacing w:val="19"/>
          <w:sz w:val="20"/>
        </w:rPr>
        <w:t xml:space="preserve"> </w:t>
      </w:r>
      <w:r>
        <w:rPr>
          <w:sz w:val="20"/>
        </w:rPr>
        <w:t>dia</w:t>
      </w:r>
      <w:r>
        <w:rPr>
          <w:spacing w:val="19"/>
          <w:sz w:val="20"/>
        </w:rPr>
        <w:t xml:space="preserve"> </w:t>
      </w:r>
      <w:r>
        <w:rPr>
          <w:sz w:val="20"/>
        </w:rPr>
        <w:t>útil</w:t>
      </w:r>
      <w:r>
        <w:rPr>
          <w:spacing w:val="19"/>
          <w:sz w:val="20"/>
        </w:rPr>
        <w:t xml:space="preserve"> </w:t>
      </w:r>
      <w:r>
        <w:rPr>
          <w:sz w:val="20"/>
        </w:rPr>
        <w:t>anterior</w:t>
      </w:r>
      <w:r>
        <w:rPr>
          <w:spacing w:val="19"/>
          <w:sz w:val="20"/>
        </w:rPr>
        <w:t xml:space="preserve"> </w:t>
      </w:r>
      <w:r>
        <w:rPr>
          <w:sz w:val="20"/>
        </w:rPr>
        <w:t>à</w:t>
      </w:r>
      <w:r>
        <w:rPr>
          <w:spacing w:val="19"/>
          <w:sz w:val="20"/>
        </w:rPr>
        <w:t xml:space="preserve"> </w:t>
      </w:r>
      <w:r>
        <w:rPr>
          <w:sz w:val="20"/>
        </w:rPr>
        <w:t>data</w:t>
      </w:r>
      <w:r>
        <w:rPr>
          <w:spacing w:val="19"/>
          <w:sz w:val="20"/>
        </w:rPr>
        <w:t xml:space="preserve"> </w:t>
      </w:r>
      <w:r>
        <w:rPr>
          <w:sz w:val="20"/>
        </w:rPr>
        <w:t>prevista</w:t>
      </w:r>
      <w:r>
        <w:rPr>
          <w:spacing w:val="19"/>
          <w:sz w:val="20"/>
        </w:rPr>
        <w:t xml:space="preserve"> </w:t>
      </w:r>
      <w:r>
        <w:rPr>
          <w:sz w:val="20"/>
        </w:rPr>
        <w:t>para</w:t>
      </w:r>
      <w:r>
        <w:rPr>
          <w:spacing w:val="19"/>
          <w:sz w:val="20"/>
        </w:rPr>
        <w:t xml:space="preserve"> </w:t>
      </w:r>
      <w:r>
        <w:rPr>
          <w:sz w:val="20"/>
        </w:rPr>
        <w:t>recebimento</w:t>
      </w:r>
      <w:r>
        <w:rPr>
          <w:spacing w:val="19"/>
          <w:sz w:val="20"/>
        </w:rPr>
        <w:t xml:space="preserve"> </w:t>
      </w:r>
      <w:r>
        <w:rPr>
          <w:sz w:val="20"/>
        </w:rPr>
        <w:t xml:space="preserve">das </w:t>
      </w:r>
      <w:r>
        <w:rPr>
          <w:spacing w:val="-2"/>
          <w:sz w:val="20"/>
        </w:rPr>
        <w:t>propostas.</w:t>
      </w:r>
    </w:p>
    <w:p w14:paraId="3179C21D">
      <w:pPr>
        <w:pStyle w:val="10"/>
        <w:spacing w:after="0" w:line="280" w:lineRule="auto"/>
        <w:jc w:val="left"/>
        <w:rPr>
          <w:sz w:val="20"/>
        </w:rPr>
        <w:sectPr>
          <w:type w:val="continuous"/>
          <w:pgSz w:w="15840" w:h="24480"/>
          <w:pgMar w:top="740" w:right="360" w:bottom="280" w:left="360" w:header="720" w:footer="720" w:gutter="0"/>
          <w:cols w:space="720" w:num="1"/>
        </w:sectPr>
      </w:pPr>
    </w:p>
    <w:p w14:paraId="266AF78E">
      <w:pPr>
        <w:pStyle w:val="10"/>
        <w:numPr>
          <w:ilvl w:val="2"/>
          <w:numId w:val="1"/>
        </w:numPr>
        <w:tabs>
          <w:tab w:val="left" w:pos="1039"/>
        </w:tabs>
        <w:spacing w:before="73" w:after="0" w:line="240" w:lineRule="auto"/>
        <w:ind w:left="103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075F8ACB">
      <w:pPr>
        <w:pStyle w:val="10"/>
        <w:numPr>
          <w:ilvl w:val="1"/>
          <w:numId w:val="1"/>
        </w:numPr>
        <w:tabs>
          <w:tab w:val="left" w:pos="893"/>
        </w:tabs>
        <w:spacing w:before="40" w:after="0" w:line="280" w:lineRule="auto"/>
        <w:ind w:left="539" w:right="628" w:firstLine="0"/>
        <w:jc w:val="both"/>
        <w:rPr>
          <w:sz w:val="20"/>
        </w:rPr>
      </w:pPr>
      <w:r>
        <w:rPr>
          <w:sz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C6C721B">
      <w:pPr>
        <w:pStyle w:val="10"/>
        <w:numPr>
          <w:ilvl w:val="1"/>
          <w:numId w:val="1"/>
        </w:numPr>
        <w:tabs>
          <w:tab w:val="left" w:pos="914"/>
        </w:tabs>
        <w:spacing w:before="3" w:after="0" w:line="280" w:lineRule="auto"/>
        <w:ind w:left="539" w:right="627"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22334569">
      <w:pPr>
        <w:pStyle w:val="10"/>
        <w:numPr>
          <w:ilvl w:val="1"/>
          <w:numId w:val="1"/>
        </w:numPr>
        <w:tabs>
          <w:tab w:val="left" w:pos="873"/>
        </w:tabs>
        <w:spacing w:before="2" w:after="0" w:line="240" w:lineRule="auto"/>
        <w:ind w:left="87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69694D06">
      <w:pPr>
        <w:pStyle w:val="10"/>
        <w:numPr>
          <w:ilvl w:val="1"/>
          <w:numId w:val="1"/>
        </w:numPr>
        <w:tabs>
          <w:tab w:val="left" w:pos="907"/>
        </w:tabs>
        <w:spacing w:before="40" w:after="0" w:line="280" w:lineRule="auto"/>
        <w:ind w:left="539" w:right="627"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80"/>
          <w:sz w:val="20"/>
          <w:u w:val="single" w:color="000080"/>
        </w:rPr>
        <w:t>Lei Complementar nº 123</w:t>
      </w:r>
      <w:r>
        <w:rPr>
          <w:color w:val="000080"/>
          <w:sz w:val="20"/>
        </w:rPr>
        <w:t>,</w:t>
      </w:r>
      <w:r>
        <w:rPr>
          <w:color w:val="000080"/>
          <w:sz w:val="20"/>
          <w:u w:val="single" w:color="000080"/>
        </w:rPr>
        <w:t xml:space="preserve"> de 2006</w:t>
      </w:r>
      <w:r>
        <w:rPr>
          <w:color w:val="000080"/>
          <w:sz w:val="20"/>
          <w:u w:val="single" w:color="000080"/>
        </w:rPr>
        <w:fldChar w:fldCharType="end"/>
      </w:r>
      <w:r>
        <w:rPr>
          <w:color w:val="000080"/>
          <w:sz w:val="20"/>
          <w:u w:val="single" w:color="000080"/>
        </w:rPr>
        <w:t xml:space="preserve"> </w:t>
      </w:r>
      <w:r>
        <w:rPr>
          <w:sz w:val="20"/>
        </w:rPr>
        <w:t>e no Decreto n.º 42.063, de 2009, para as microempresas e empresas de pequeno porte, para o agricultor familiar, o produtor rural pessoa física e para o microempreendedor individual - MEI.</w:t>
      </w:r>
    </w:p>
    <w:p w14:paraId="6A00DED8">
      <w:pPr>
        <w:pStyle w:val="10"/>
        <w:numPr>
          <w:ilvl w:val="1"/>
          <w:numId w:val="1"/>
        </w:numPr>
        <w:tabs>
          <w:tab w:val="left" w:pos="879"/>
        </w:tabs>
        <w:spacing w:before="1" w:after="0" w:line="280" w:lineRule="auto"/>
        <w:ind w:left="539" w:right="613" w:firstLine="0"/>
        <w:jc w:val="both"/>
        <w:rPr>
          <w:sz w:val="20"/>
        </w:rPr>
      </w:pPr>
      <w:r>
        <w:rPr>
          <w:sz w:val="20"/>
        </w:rPr>
        <w:t>A</w:t>
      </w:r>
      <w:r>
        <w:rPr>
          <w:spacing w:val="-11"/>
          <w:sz w:val="20"/>
        </w:rPr>
        <w:t xml:space="preserve"> </w:t>
      </w:r>
      <w:r>
        <w:rPr>
          <w:sz w:val="20"/>
        </w:rPr>
        <w:t>obtenção dos benefícios a que se referem os artigos 42 a 49 da Lei Complementar nº 123, de 2006, fica limitada às microempresas e às empresas de pequeno porte que, no ano-calendário de realização da licitação, ainda não tenham celebrado contratos com a</w:t>
      </w:r>
      <w:r>
        <w:rPr>
          <w:spacing w:val="-1"/>
          <w:sz w:val="20"/>
        </w:rPr>
        <w:t xml:space="preserve"> </w:t>
      </w:r>
      <w:r>
        <w:rPr>
          <w:sz w:val="20"/>
        </w:rPr>
        <w:t>Administração Pública cujos valores somados extrapolem a receita bruta máxima admitida para fins de enquadramento como empresa de pequeno porte.</w:t>
      </w:r>
    </w:p>
    <w:p w14:paraId="2A9356BB">
      <w:pPr>
        <w:pStyle w:val="10"/>
        <w:numPr>
          <w:ilvl w:val="2"/>
          <w:numId w:val="1"/>
        </w:numPr>
        <w:tabs>
          <w:tab w:val="left" w:pos="1036"/>
        </w:tabs>
        <w:spacing w:before="3" w:after="0" w:line="240" w:lineRule="auto"/>
        <w:ind w:left="103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6B857E40">
      <w:pPr>
        <w:pStyle w:val="10"/>
        <w:numPr>
          <w:ilvl w:val="1"/>
          <w:numId w:val="1"/>
        </w:numPr>
        <w:tabs>
          <w:tab w:val="left" w:pos="885"/>
        </w:tabs>
        <w:spacing w:before="40" w:after="0" w:line="240" w:lineRule="auto"/>
        <w:ind w:left="88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4B282F01">
      <w:pPr>
        <w:pStyle w:val="10"/>
        <w:numPr>
          <w:ilvl w:val="2"/>
          <w:numId w:val="1"/>
        </w:numPr>
        <w:tabs>
          <w:tab w:val="left" w:pos="1036"/>
        </w:tabs>
        <w:spacing w:before="40" w:after="0" w:line="240" w:lineRule="auto"/>
        <w:ind w:left="103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13708E02">
      <w:pPr>
        <w:pStyle w:val="10"/>
        <w:numPr>
          <w:ilvl w:val="2"/>
          <w:numId w:val="1"/>
        </w:numPr>
        <w:tabs>
          <w:tab w:val="left" w:pos="1039"/>
        </w:tabs>
        <w:spacing w:before="40" w:after="0" w:line="240" w:lineRule="auto"/>
        <w:ind w:left="103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6BD65974">
      <w:pPr>
        <w:pStyle w:val="10"/>
        <w:numPr>
          <w:ilvl w:val="2"/>
          <w:numId w:val="1"/>
        </w:numPr>
        <w:tabs>
          <w:tab w:val="left" w:pos="1148"/>
        </w:tabs>
        <w:spacing w:before="40" w:after="0" w:line="280" w:lineRule="auto"/>
        <w:ind w:left="614" w:right="313" w:firstLine="0"/>
        <w:jc w:val="left"/>
        <w:rPr>
          <w:sz w:val="20"/>
        </w:rPr>
      </w:pPr>
      <w:r>
        <w:rPr>
          <w:sz w:val="20"/>
        </w:rPr>
        <w:t>autor</w:t>
      </w:r>
      <w:r>
        <w:rPr>
          <w:spacing w:val="33"/>
          <w:sz w:val="20"/>
        </w:rPr>
        <w:t xml:space="preserve"> </w:t>
      </w:r>
      <w:r>
        <w:rPr>
          <w:sz w:val="20"/>
        </w:rPr>
        <w:t>do</w:t>
      </w:r>
      <w:r>
        <w:rPr>
          <w:spacing w:val="33"/>
          <w:sz w:val="20"/>
        </w:rPr>
        <w:t xml:space="preserve"> </w:t>
      </w:r>
      <w:r>
        <w:rPr>
          <w:sz w:val="20"/>
        </w:rPr>
        <w:t>anteprojeto,</w:t>
      </w:r>
      <w:r>
        <w:rPr>
          <w:spacing w:val="33"/>
          <w:sz w:val="20"/>
        </w:rPr>
        <w:t xml:space="preserve"> </w:t>
      </w:r>
      <w:r>
        <w:rPr>
          <w:sz w:val="20"/>
        </w:rPr>
        <w:t>do</w:t>
      </w:r>
      <w:r>
        <w:rPr>
          <w:spacing w:val="33"/>
          <w:sz w:val="20"/>
        </w:rPr>
        <w:t xml:space="preserve"> </w:t>
      </w:r>
      <w:r>
        <w:rPr>
          <w:sz w:val="20"/>
        </w:rPr>
        <w:t>projeto</w:t>
      </w:r>
      <w:r>
        <w:rPr>
          <w:spacing w:val="33"/>
          <w:sz w:val="20"/>
        </w:rPr>
        <w:t xml:space="preserve"> </w:t>
      </w:r>
      <w:r>
        <w:rPr>
          <w:sz w:val="20"/>
        </w:rPr>
        <w:t>básico</w:t>
      </w:r>
      <w:r>
        <w:rPr>
          <w:spacing w:val="33"/>
          <w:sz w:val="20"/>
        </w:rPr>
        <w:t xml:space="preserve"> </w:t>
      </w:r>
      <w:r>
        <w:rPr>
          <w:sz w:val="20"/>
        </w:rPr>
        <w:t>ou</w:t>
      </w:r>
      <w:r>
        <w:rPr>
          <w:spacing w:val="33"/>
          <w:sz w:val="20"/>
        </w:rPr>
        <w:t xml:space="preserve"> </w:t>
      </w:r>
      <w:r>
        <w:rPr>
          <w:sz w:val="20"/>
        </w:rPr>
        <w:t>do</w:t>
      </w:r>
      <w:r>
        <w:rPr>
          <w:spacing w:val="33"/>
          <w:sz w:val="20"/>
        </w:rPr>
        <w:t xml:space="preserve"> </w:t>
      </w:r>
      <w:r>
        <w:rPr>
          <w:sz w:val="20"/>
        </w:rPr>
        <w:t>projeto</w:t>
      </w:r>
      <w:r>
        <w:rPr>
          <w:spacing w:val="33"/>
          <w:sz w:val="20"/>
        </w:rPr>
        <w:t xml:space="preserve"> </w:t>
      </w:r>
      <w:r>
        <w:rPr>
          <w:sz w:val="20"/>
        </w:rPr>
        <w:t>executivo,</w:t>
      </w:r>
      <w:r>
        <w:rPr>
          <w:spacing w:val="33"/>
          <w:sz w:val="20"/>
        </w:rPr>
        <w:t xml:space="preserve"> </w:t>
      </w:r>
      <w:r>
        <w:rPr>
          <w:sz w:val="20"/>
        </w:rPr>
        <w:t>pessoa</w:t>
      </w:r>
      <w:r>
        <w:rPr>
          <w:spacing w:val="33"/>
          <w:sz w:val="20"/>
        </w:rPr>
        <w:t xml:space="preserve"> </w:t>
      </w:r>
      <w:r>
        <w:rPr>
          <w:sz w:val="20"/>
        </w:rPr>
        <w:t>física</w:t>
      </w:r>
      <w:r>
        <w:rPr>
          <w:spacing w:val="33"/>
          <w:sz w:val="20"/>
        </w:rPr>
        <w:t xml:space="preserve"> </w:t>
      </w:r>
      <w:r>
        <w:rPr>
          <w:sz w:val="20"/>
        </w:rPr>
        <w:t>ou</w:t>
      </w:r>
      <w:r>
        <w:rPr>
          <w:spacing w:val="33"/>
          <w:sz w:val="20"/>
        </w:rPr>
        <w:t xml:space="preserve"> </w:t>
      </w:r>
      <w:r>
        <w:rPr>
          <w:sz w:val="20"/>
        </w:rPr>
        <w:t>jurídica,</w:t>
      </w:r>
      <w:r>
        <w:rPr>
          <w:spacing w:val="33"/>
          <w:sz w:val="20"/>
        </w:rPr>
        <w:t xml:space="preserve"> </w:t>
      </w:r>
      <w:r>
        <w:rPr>
          <w:sz w:val="20"/>
        </w:rPr>
        <w:t>quando</w:t>
      </w:r>
      <w:r>
        <w:rPr>
          <w:spacing w:val="33"/>
          <w:sz w:val="20"/>
        </w:rPr>
        <w:t xml:space="preserve"> </w:t>
      </w:r>
      <w:r>
        <w:rPr>
          <w:sz w:val="20"/>
        </w:rPr>
        <w:t>a</w:t>
      </w:r>
      <w:r>
        <w:rPr>
          <w:spacing w:val="33"/>
          <w:sz w:val="20"/>
        </w:rPr>
        <w:t xml:space="preserve"> </w:t>
      </w:r>
      <w:r>
        <w:rPr>
          <w:sz w:val="20"/>
        </w:rPr>
        <w:t>licitação</w:t>
      </w:r>
      <w:r>
        <w:rPr>
          <w:spacing w:val="33"/>
          <w:sz w:val="20"/>
        </w:rPr>
        <w:t xml:space="preserve"> </w:t>
      </w:r>
      <w:r>
        <w:rPr>
          <w:sz w:val="20"/>
        </w:rPr>
        <w:t>versar</w:t>
      </w:r>
      <w:r>
        <w:rPr>
          <w:spacing w:val="33"/>
          <w:sz w:val="20"/>
        </w:rPr>
        <w:t xml:space="preserve"> </w:t>
      </w:r>
      <w:r>
        <w:rPr>
          <w:sz w:val="20"/>
        </w:rPr>
        <w:t>sobre</w:t>
      </w:r>
      <w:r>
        <w:rPr>
          <w:spacing w:val="33"/>
          <w:sz w:val="20"/>
        </w:rPr>
        <w:t xml:space="preserve"> </w:t>
      </w:r>
      <w:r>
        <w:rPr>
          <w:sz w:val="20"/>
        </w:rPr>
        <w:t>serviços</w:t>
      </w:r>
      <w:r>
        <w:rPr>
          <w:spacing w:val="33"/>
          <w:sz w:val="20"/>
        </w:rPr>
        <w:t xml:space="preserve"> </w:t>
      </w:r>
      <w:r>
        <w:rPr>
          <w:sz w:val="20"/>
        </w:rPr>
        <w:t>ou</w:t>
      </w:r>
      <w:r>
        <w:rPr>
          <w:spacing w:val="33"/>
          <w:sz w:val="20"/>
        </w:rPr>
        <w:t xml:space="preserve"> </w:t>
      </w:r>
      <w:r>
        <w:rPr>
          <w:sz w:val="20"/>
        </w:rPr>
        <w:t>fornecimento</w:t>
      </w:r>
      <w:r>
        <w:rPr>
          <w:spacing w:val="33"/>
          <w:sz w:val="20"/>
        </w:rPr>
        <w:t xml:space="preserve"> </w:t>
      </w:r>
      <w:r>
        <w:rPr>
          <w:sz w:val="20"/>
        </w:rPr>
        <w:t>de</w:t>
      </w:r>
      <w:r>
        <w:rPr>
          <w:spacing w:val="33"/>
          <w:sz w:val="20"/>
        </w:rPr>
        <w:t xml:space="preserve"> </w:t>
      </w:r>
      <w:r>
        <w:rPr>
          <w:sz w:val="20"/>
        </w:rPr>
        <w:t>bens</w:t>
      </w:r>
      <w:r>
        <w:rPr>
          <w:spacing w:val="33"/>
          <w:sz w:val="20"/>
        </w:rPr>
        <w:t xml:space="preserve"> </w:t>
      </w:r>
      <w:r>
        <w:rPr>
          <w:sz w:val="20"/>
        </w:rPr>
        <w:t>a</w:t>
      </w:r>
      <w:r>
        <w:rPr>
          <w:spacing w:val="33"/>
          <w:sz w:val="20"/>
        </w:rPr>
        <w:t xml:space="preserve"> </w:t>
      </w:r>
      <w:r>
        <w:rPr>
          <w:sz w:val="20"/>
        </w:rPr>
        <w:t xml:space="preserve">ele </w:t>
      </w:r>
      <w:r>
        <w:rPr>
          <w:spacing w:val="-2"/>
          <w:sz w:val="20"/>
        </w:rPr>
        <w:t>relacionados;</w:t>
      </w:r>
    </w:p>
    <w:p w14:paraId="6615B01F">
      <w:pPr>
        <w:pStyle w:val="10"/>
        <w:numPr>
          <w:ilvl w:val="2"/>
          <w:numId w:val="1"/>
        </w:numPr>
        <w:tabs>
          <w:tab w:val="left" w:pos="1048"/>
        </w:tabs>
        <w:spacing w:before="2" w:after="0" w:line="280" w:lineRule="auto"/>
        <w:ind w:left="539" w:right="628"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3DC61A55">
      <w:pPr>
        <w:pStyle w:val="10"/>
        <w:numPr>
          <w:ilvl w:val="2"/>
          <w:numId w:val="1"/>
        </w:numPr>
        <w:tabs>
          <w:tab w:val="left" w:pos="1045"/>
        </w:tabs>
        <w:spacing w:before="3" w:after="0" w:line="280" w:lineRule="auto"/>
        <w:ind w:left="539" w:right="628" w:firstLine="0"/>
        <w:jc w:val="both"/>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C77CE06">
      <w:pPr>
        <w:pStyle w:val="10"/>
        <w:numPr>
          <w:ilvl w:val="2"/>
          <w:numId w:val="1"/>
        </w:numPr>
        <w:tabs>
          <w:tab w:val="left" w:pos="1039"/>
        </w:tabs>
        <w:spacing w:before="3" w:after="0" w:line="240" w:lineRule="auto"/>
        <w:ind w:left="103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5995855F">
      <w:pPr>
        <w:pStyle w:val="10"/>
        <w:numPr>
          <w:ilvl w:val="2"/>
          <w:numId w:val="1"/>
        </w:numPr>
        <w:tabs>
          <w:tab w:val="left" w:pos="1056"/>
        </w:tabs>
        <w:spacing w:before="40" w:after="0" w:line="280" w:lineRule="auto"/>
        <w:ind w:left="539" w:right="628"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5B04156">
      <w:pPr>
        <w:pStyle w:val="10"/>
        <w:numPr>
          <w:ilvl w:val="2"/>
          <w:numId w:val="1"/>
        </w:numPr>
        <w:tabs>
          <w:tab w:val="left" w:pos="1036"/>
        </w:tabs>
        <w:spacing w:before="2" w:after="0" w:line="240" w:lineRule="auto"/>
        <w:ind w:left="103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05BA9047">
      <w:pPr>
        <w:pStyle w:val="10"/>
        <w:numPr>
          <w:ilvl w:val="2"/>
          <w:numId w:val="1"/>
        </w:numPr>
        <w:tabs>
          <w:tab w:val="left" w:pos="1057"/>
        </w:tabs>
        <w:spacing w:before="40" w:after="0" w:line="280" w:lineRule="auto"/>
        <w:ind w:left="539" w:right="627" w:firstLine="0"/>
        <w:jc w:val="both"/>
        <w:rPr>
          <w:sz w:val="20"/>
        </w:rPr>
      </w:pPr>
      <w:r>
        <w:rPr>
          <w:sz w:val="20"/>
        </w:rPr>
        <mc:AlternateContent>
          <mc:Choice Requires="wps">
            <w:drawing>
              <wp:anchor distT="0" distB="0" distL="0" distR="0" simplePos="0" relativeHeight="251669504" behindDoc="1" locked="0" layoutInCell="1" allowOverlap="1">
                <wp:simplePos x="0" y="0"/>
                <wp:positionH relativeFrom="page">
                  <wp:posOffset>9365615</wp:posOffset>
                </wp:positionH>
                <wp:positionV relativeFrom="paragraph">
                  <wp:posOffset>324485</wp:posOffset>
                </wp:positionV>
                <wp:extent cx="64135" cy="9525"/>
                <wp:effectExtent l="0" t="0" r="0" b="0"/>
                <wp:wrapNone/>
                <wp:docPr id="3" name="Graphic 3"/>
                <wp:cNvGraphicFramePr/>
                <a:graphic xmlns:a="http://schemas.openxmlformats.org/drawingml/2006/main">
                  <a:graphicData uri="http://schemas.microsoft.com/office/word/2010/wordprocessingShape">
                    <wps:wsp>
                      <wps:cNvSpPr/>
                      <wps:spPr>
                        <a:xfrm>
                          <a:off x="0" y="0"/>
                          <a:ext cx="64135" cy="9525"/>
                        </a:xfrm>
                        <a:custGeom>
                          <a:avLst/>
                          <a:gdLst/>
                          <a:ahLst/>
                          <a:cxnLst/>
                          <a:rect l="l" t="t" r="r" b="b"/>
                          <a:pathLst>
                            <a:path w="64135" h="9525">
                              <a:moveTo>
                                <a:pt x="599" y="9524"/>
                              </a:moveTo>
                              <a:lnTo>
                                <a:pt x="0" y="9524"/>
                              </a:lnTo>
                              <a:lnTo>
                                <a:pt x="0" y="0"/>
                              </a:lnTo>
                              <a:lnTo>
                                <a:pt x="599" y="0"/>
                              </a:lnTo>
                              <a:lnTo>
                                <a:pt x="599" y="9524"/>
                              </a:lnTo>
                              <a:close/>
                            </a:path>
                            <a:path w="64135" h="9525">
                              <a:moveTo>
                                <a:pt x="63549" y="9524"/>
                              </a:moveTo>
                              <a:lnTo>
                                <a:pt x="61706" y="9524"/>
                              </a:lnTo>
                              <a:lnTo>
                                <a:pt x="61706" y="0"/>
                              </a:lnTo>
                              <a:lnTo>
                                <a:pt x="63549" y="0"/>
                              </a:lnTo>
                              <a:lnTo>
                                <a:pt x="63549" y="9524"/>
                              </a:lnTo>
                              <a:close/>
                            </a:path>
                          </a:pathLst>
                        </a:custGeom>
                        <a:solidFill>
                          <a:srgbClr val="000080"/>
                        </a:solidFill>
                      </wps:spPr>
                      <wps:bodyPr wrap="square" lIns="0" tIns="0" rIns="0" bIns="0" rtlCol="0">
                        <a:noAutofit/>
                      </wps:bodyPr>
                    </wps:wsp>
                  </a:graphicData>
                </a:graphic>
              </wp:anchor>
            </w:drawing>
          </mc:Choice>
          <mc:Fallback>
            <w:pict>
              <v:shape id="Graphic 3" o:spid="_x0000_s1026" o:spt="100" style="position:absolute;left:0pt;margin-left:737.45pt;margin-top:25.55pt;height:0.75pt;width:5.05pt;mso-position-horizontal-relative:page;z-index:-251646976;mso-width-relative:page;mso-height-relative:page;" fillcolor="#000080" filled="t" stroked="f" coordsize="64135,9525" o:gfxdata="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uHv+Z2AAAAAsBAAAPAAAAAAAAAAEAIAAAACIAAABkcnMv&#10;ZG93bnJldi54bWxQSwECFAAUAAAACACHTuJAP31FmTwCAADSBQAADgAAAAAAAAABACAAAAAnAQAA&#10;ZHJzL2Uyb0RvYy54bWxQSwUGAAAAAAYABgBZAQAA1QUAAAAA&#10;" path="m599,9524l0,9524,0,0,599,0,599,9524xem63549,9524l61706,9524,61706,0,63549,0,63549,9524xe">
                <v:fill on="t" focussize="0,0"/>
                <v:stroke on="f"/>
                <v:imagedata o:title=""/>
                <o:lock v:ext="edit" aspectratio="f"/>
                <v:textbox inset="0mm,0mm,0mm,0mm"/>
              </v:shape>
            </w:pict>
          </mc:Fallback>
        </mc:AlternateContent>
      </w: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20"/>
        </w:rPr>
        <w:t>§</w:t>
      </w:r>
      <w:r>
        <w:rPr>
          <w:color w:val="000080"/>
          <w:sz w:val="20"/>
        </w:rPr>
        <w:fldChar w:fldCharType="end"/>
      </w:r>
      <w:r>
        <w:rPr>
          <w:color w:val="000080"/>
          <w:spacing w:val="40"/>
          <w:sz w:val="20"/>
        </w:rPr>
        <w:t xml:space="preserve"> </w:t>
      </w:r>
      <w:r>
        <w:fldChar w:fldCharType="begin"/>
      </w:r>
      <w:r>
        <w:instrText xml:space="preserve"> HYPERLINK "http://www.planalto.gov.br/ccivil_03/_ato2019-2022/2021/lei/L14133.htm#art9%C2%A71" \h </w:instrText>
      </w:r>
      <w:r>
        <w:fldChar w:fldCharType="separate"/>
      </w:r>
      <w:r>
        <w:rPr>
          <w:color w:val="000080"/>
          <w:sz w:val="20"/>
          <w:u w:val="single" w:color="000080"/>
        </w:rPr>
        <w:t>1º do art. 9º da Lei nº 14.133</w:t>
      </w:r>
      <w:r>
        <w:rPr>
          <w:color w:val="000080"/>
          <w:sz w:val="20"/>
        </w:rPr>
        <w:t>,</w:t>
      </w:r>
      <w:r>
        <w:rPr>
          <w:color w:val="000080"/>
          <w:sz w:val="20"/>
          <w:u w:val="single" w:color="000080"/>
        </w:rPr>
        <w:t xml:space="preserve"> de 2021</w:t>
      </w:r>
      <w:r>
        <w:rPr>
          <w:color w:val="000080"/>
          <w:sz w:val="20"/>
          <w:u w:val="single" w:color="000080"/>
        </w:rPr>
        <w:fldChar w:fldCharType="end"/>
      </w:r>
      <w:r>
        <w:rPr>
          <w:sz w:val="20"/>
        </w:rPr>
        <w:t>;</w:t>
      </w:r>
    </w:p>
    <w:p w14:paraId="1C0E71E4">
      <w:pPr>
        <w:pStyle w:val="10"/>
        <w:numPr>
          <w:ilvl w:val="2"/>
          <w:numId w:val="1"/>
        </w:numPr>
        <w:tabs>
          <w:tab w:val="left" w:pos="1141"/>
        </w:tabs>
        <w:spacing w:before="2" w:after="0" w:line="240" w:lineRule="auto"/>
        <w:ind w:left="114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5D1D24BC">
      <w:pPr>
        <w:pStyle w:val="10"/>
        <w:numPr>
          <w:ilvl w:val="1"/>
          <w:numId w:val="1"/>
        </w:numPr>
        <w:tabs>
          <w:tab w:val="left" w:pos="920"/>
        </w:tabs>
        <w:spacing w:before="40" w:after="0" w:line="280" w:lineRule="auto"/>
        <w:ind w:left="539" w:right="627"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7E4928B">
      <w:pPr>
        <w:pStyle w:val="10"/>
        <w:numPr>
          <w:ilvl w:val="1"/>
          <w:numId w:val="1"/>
        </w:numPr>
        <w:tabs>
          <w:tab w:val="left" w:pos="897"/>
        </w:tabs>
        <w:spacing w:before="3" w:after="0" w:line="280" w:lineRule="auto"/>
        <w:ind w:left="539" w:right="628"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1B1ED072">
      <w:pPr>
        <w:pStyle w:val="10"/>
        <w:numPr>
          <w:ilvl w:val="1"/>
          <w:numId w:val="1"/>
        </w:numPr>
        <w:tabs>
          <w:tab w:val="left" w:pos="991"/>
        </w:tabs>
        <w:spacing w:before="2" w:after="0" w:line="240" w:lineRule="auto"/>
        <w:ind w:left="991" w:right="0" w:hanging="450"/>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7CBD43AD">
      <w:pPr>
        <w:pStyle w:val="10"/>
        <w:numPr>
          <w:ilvl w:val="1"/>
          <w:numId w:val="1"/>
        </w:numPr>
        <w:tabs>
          <w:tab w:val="left" w:pos="984"/>
        </w:tabs>
        <w:spacing w:before="40" w:after="0" w:line="280" w:lineRule="auto"/>
        <w:ind w:left="539" w:right="627" w:firstLine="0"/>
        <w:jc w:val="both"/>
        <w:rPr>
          <w:sz w:val="20"/>
        </w:rPr>
      </w:pPr>
      <w:r>
        <w:rPr>
          <w:sz w:val="20"/>
        </w:rPr>
        <w:t>O disposto nos itens 2.7.3 e 2.7.4 não impede a licitação ou a contratação de serviço que inclua como encargo do contratado a elaboração do projeto básico e do projeto executivo, nas contratações integradas, e do projeto executivo, nos demais regimes de execução.</w:t>
      </w:r>
    </w:p>
    <w:p w14:paraId="08A55422">
      <w:pPr>
        <w:pStyle w:val="10"/>
        <w:numPr>
          <w:ilvl w:val="1"/>
          <w:numId w:val="1"/>
        </w:numPr>
        <w:tabs>
          <w:tab w:val="left" w:pos="1007"/>
        </w:tabs>
        <w:spacing w:before="2" w:after="0" w:line="280" w:lineRule="auto"/>
        <w:ind w:left="539" w:right="613"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20"/>
          <w:u w:val="single" w:color="000080"/>
        </w:rPr>
        <w:t>Lei nº 14.133/2021</w:t>
      </w:r>
      <w:r>
        <w:rPr>
          <w:color w:val="000080"/>
          <w:sz w:val="20"/>
          <w:u w:val="single" w:color="000080"/>
        </w:rPr>
        <w:fldChar w:fldCharType="end"/>
      </w:r>
      <w:r>
        <w:rPr>
          <w:sz w:val="20"/>
        </w:rPr>
        <w:t>.</w:t>
      </w:r>
    </w:p>
    <w:p w14:paraId="28DB1BDA">
      <w:pPr>
        <w:pStyle w:val="10"/>
        <w:numPr>
          <w:ilvl w:val="1"/>
          <w:numId w:val="1"/>
        </w:numPr>
        <w:tabs>
          <w:tab w:val="left" w:pos="978"/>
        </w:tabs>
        <w:spacing w:before="3" w:after="0" w:line="280" w:lineRule="auto"/>
        <w:ind w:left="539" w:right="642" w:firstLine="0"/>
        <w:jc w:val="both"/>
        <w:rPr>
          <w:sz w:val="20"/>
        </w:rPr>
      </w:pPr>
      <w:r>
        <w:rPr>
          <w:sz w:val="20"/>
        </w:rPr>
        <w:t>A</w:t>
      </w:r>
      <w:r>
        <w:rPr>
          <w:spacing w:val="-12"/>
          <w:sz w:val="20"/>
        </w:rPr>
        <w:t xml:space="preserve"> </w:t>
      </w:r>
      <w:r>
        <w:rPr>
          <w:sz w:val="20"/>
        </w:rPr>
        <w:t>vedação</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trata</w:t>
      </w:r>
      <w:r>
        <w:rPr>
          <w:spacing w:val="-2"/>
          <w:sz w:val="20"/>
        </w:rPr>
        <w:t xml:space="preserve"> </w:t>
      </w:r>
      <w:r>
        <w:rPr>
          <w:sz w:val="20"/>
        </w:rPr>
        <w:t>o</w:t>
      </w:r>
      <w:r>
        <w:rPr>
          <w:spacing w:val="-2"/>
          <w:sz w:val="20"/>
        </w:rPr>
        <w:t xml:space="preserve"> </w:t>
      </w:r>
      <w:r>
        <w:rPr>
          <w:sz w:val="20"/>
        </w:rPr>
        <w:t>item</w:t>
      </w:r>
      <w:r>
        <w:rPr>
          <w:spacing w:val="-2"/>
          <w:sz w:val="20"/>
        </w:rPr>
        <w:t xml:space="preserve"> </w:t>
      </w:r>
      <w:r>
        <w:rPr>
          <w:sz w:val="20"/>
        </w:rPr>
        <w:t>2.7.8</w:t>
      </w:r>
      <w:r>
        <w:rPr>
          <w:spacing w:val="-2"/>
          <w:sz w:val="20"/>
        </w:rPr>
        <w:t xml:space="preserve"> </w:t>
      </w:r>
      <w:r>
        <w:rPr>
          <w:sz w:val="20"/>
        </w:rPr>
        <w:t>estende-se</w:t>
      </w:r>
      <w:r>
        <w:rPr>
          <w:spacing w:val="-2"/>
          <w:sz w:val="20"/>
        </w:rPr>
        <w:t xml:space="preserve"> </w:t>
      </w:r>
      <w:r>
        <w:rPr>
          <w:sz w:val="20"/>
        </w:rPr>
        <w:t>a</w:t>
      </w:r>
      <w:r>
        <w:rPr>
          <w:spacing w:val="-2"/>
          <w:sz w:val="20"/>
        </w:rPr>
        <w:t xml:space="preserve"> </w:t>
      </w:r>
      <w:r>
        <w:rPr>
          <w:sz w:val="20"/>
        </w:rPr>
        <w:t>terceiro</w:t>
      </w:r>
      <w:r>
        <w:rPr>
          <w:spacing w:val="-2"/>
          <w:sz w:val="20"/>
        </w:rPr>
        <w:t xml:space="preserve"> </w:t>
      </w:r>
      <w:r>
        <w:rPr>
          <w:sz w:val="20"/>
        </w:rPr>
        <w:t>que</w:t>
      </w:r>
      <w:r>
        <w:rPr>
          <w:spacing w:val="-2"/>
          <w:sz w:val="20"/>
        </w:rPr>
        <w:t xml:space="preserve"> </w:t>
      </w:r>
      <w:r>
        <w:rPr>
          <w:sz w:val="20"/>
        </w:rPr>
        <w:t>auxilie</w:t>
      </w:r>
      <w:r>
        <w:rPr>
          <w:spacing w:val="-2"/>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integrante</w:t>
      </w:r>
      <w:r>
        <w:rPr>
          <w:spacing w:val="-2"/>
          <w:sz w:val="20"/>
        </w:rPr>
        <w:t xml:space="preserve"> </w:t>
      </w:r>
      <w:r>
        <w:rPr>
          <w:sz w:val="20"/>
        </w:rPr>
        <w:t>de</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w:t>
      </w:r>
      <w:r>
        <w:rPr>
          <w:spacing w:val="-2"/>
          <w:sz w:val="20"/>
        </w:rPr>
        <w:t xml:space="preserve"> </w:t>
      </w:r>
      <w:r>
        <w:rPr>
          <w:sz w:val="20"/>
        </w:rPr>
        <w:t>profissional</w:t>
      </w:r>
      <w:r>
        <w:rPr>
          <w:spacing w:val="-2"/>
          <w:sz w:val="20"/>
        </w:rPr>
        <w:t xml:space="preserve"> </w:t>
      </w:r>
      <w:r>
        <w:rPr>
          <w:sz w:val="20"/>
        </w:rPr>
        <w:t>especializado ou funcionário ou representante de empresa que preste assessoria técnica.</w:t>
      </w:r>
    </w:p>
    <w:p w14:paraId="08CE5C73">
      <w:pPr>
        <w:pStyle w:val="10"/>
        <w:numPr>
          <w:ilvl w:val="1"/>
          <w:numId w:val="1"/>
        </w:numPr>
        <w:tabs>
          <w:tab w:val="left" w:pos="991"/>
        </w:tabs>
        <w:spacing w:before="1" w:after="0" w:line="240" w:lineRule="auto"/>
        <w:ind w:left="99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082E352C">
      <w:pPr>
        <w:pStyle w:val="7"/>
        <w:spacing w:before="0"/>
      </w:pPr>
    </w:p>
    <w:p w14:paraId="7CE0EFD2">
      <w:pPr>
        <w:pStyle w:val="7"/>
        <w:spacing w:before="53"/>
      </w:pPr>
    </w:p>
    <w:p w14:paraId="1A3E4020">
      <w:pPr>
        <w:pStyle w:val="3"/>
        <w:numPr>
          <w:ilvl w:val="0"/>
          <w:numId w:val="1"/>
        </w:numPr>
        <w:tabs>
          <w:tab w:val="left" w:pos="929"/>
        </w:tabs>
        <w:spacing w:before="0" w:after="0" w:line="240" w:lineRule="auto"/>
        <w:ind w:left="929" w:right="0" w:hanging="240"/>
        <w:jc w:val="both"/>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0187349A">
      <w:pPr>
        <w:pStyle w:val="7"/>
        <w:spacing w:before="0"/>
        <w:rPr>
          <w:b/>
        </w:rPr>
      </w:pPr>
    </w:p>
    <w:p w14:paraId="12DCBF16">
      <w:pPr>
        <w:pStyle w:val="7"/>
        <w:spacing w:before="141"/>
        <w:rPr>
          <w:b/>
        </w:rPr>
      </w:pPr>
    </w:p>
    <w:p w14:paraId="71F73E00">
      <w:pPr>
        <w:pStyle w:val="10"/>
        <w:numPr>
          <w:ilvl w:val="1"/>
          <w:numId w:val="1"/>
        </w:numPr>
        <w:tabs>
          <w:tab w:val="left" w:pos="889"/>
        </w:tabs>
        <w:spacing w:before="1" w:after="0" w:line="240" w:lineRule="auto"/>
        <w:ind w:left="889" w:right="0" w:hanging="350"/>
        <w:jc w:val="both"/>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7801CC34">
      <w:pPr>
        <w:pStyle w:val="10"/>
        <w:numPr>
          <w:ilvl w:val="1"/>
          <w:numId w:val="1"/>
        </w:numPr>
        <w:tabs>
          <w:tab w:val="left" w:pos="909"/>
        </w:tabs>
        <w:spacing w:before="40" w:after="0" w:line="280" w:lineRule="auto"/>
        <w:ind w:left="539" w:right="627" w:firstLine="0"/>
        <w:jc w:val="both"/>
        <w:rPr>
          <w:sz w:val="20"/>
        </w:rPr>
      </w:pPr>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234F4E66">
      <w:pPr>
        <w:pStyle w:val="10"/>
        <w:numPr>
          <w:ilvl w:val="1"/>
          <w:numId w:val="1"/>
        </w:numPr>
        <w:tabs>
          <w:tab w:val="left" w:pos="885"/>
        </w:tabs>
        <w:spacing w:before="1" w:after="0" w:line="240" w:lineRule="auto"/>
        <w:ind w:left="88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3533A95B">
      <w:pPr>
        <w:pStyle w:val="10"/>
        <w:numPr>
          <w:ilvl w:val="2"/>
          <w:numId w:val="1"/>
        </w:numPr>
        <w:tabs>
          <w:tab w:val="left" w:pos="1067"/>
        </w:tabs>
        <w:spacing w:before="40" w:after="0" w:line="280" w:lineRule="auto"/>
        <w:ind w:left="539" w:right="612" w:firstLine="0"/>
        <w:jc w:val="both"/>
        <w:rPr>
          <w:sz w:val="20"/>
        </w:rPr>
      </w:pPr>
      <w:r>
        <w:rPr>
          <w:sz w:val="20"/>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39EEE0E">
      <w:pPr>
        <w:pStyle w:val="10"/>
        <w:numPr>
          <w:ilvl w:val="2"/>
          <w:numId w:val="1"/>
        </w:numPr>
        <w:tabs>
          <w:tab w:val="left" w:pos="1040"/>
        </w:tabs>
        <w:spacing w:before="3" w:after="0" w:line="280" w:lineRule="auto"/>
        <w:ind w:left="539" w:right="628" w:firstLine="0"/>
        <w:jc w:val="both"/>
        <w:rPr>
          <w:sz w:val="20"/>
        </w:rPr>
      </w:pP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 xml:space="preserve">aprendiz, nos termos do </w:t>
      </w:r>
      <w:r>
        <w:fldChar w:fldCharType="begin"/>
      </w:r>
      <w:r>
        <w:instrText xml:space="preserve"> HYPERLINK "https://www.planalto.gov.br/ccivil_03/constituicao/constituicaocompilado.htm#art7" \h </w:instrText>
      </w:r>
      <w:r>
        <w:fldChar w:fldCharType="separate"/>
      </w:r>
      <w:r>
        <w:rPr>
          <w:color w:val="000080"/>
          <w:sz w:val="20"/>
          <w:u w:val="single" w:color="000080"/>
        </w:rPr>
        <w:t>art</w:t>
      </w:r>
      <w:r>
        <w:rPr>
          <w:color w:val="000080"/>
          <w:sz w:val="20"/>
        </w:rPr>
        <w:t>ig</w:t>
      </w:r>
      <w:r>
        <w:rPr>
          <w:color w:val="000080"/>
          <w:sz w:val="20"/>
          <w:u w:val="single" w:color="000080"/>
        </w:rPr>
        <w:t>o 7°</w:t>
      </w:r>
      <w:r>
        <w:rPr>
          <w:color w:val="000080"/>
          <w:sz w:val="20"/>
        </w:rPr>
        <w:t>,</w:t>
      </w:r>
      <w:r>
        <w:rPr>
          <w:color w:val="000080"/>
          <w:sz w:val="20"/>
          <w:u w:val="single" w:color="000080"/>
        </w:rPr>
        <w:t xml:space="preserve"> XXXIII</w:t>
      </w:r>
      <w:r>
        <w:rPr>
          <w:color w:val="000080"/>
          <w:sz w:val="20"/>
        </w:rPr>
        <w:t>,</w:t>
      </w:r>
      <w:r>
        <w:rPr>
          <w:color w:val="000080"/>
          <w:sz w:val="20"/>
          <w:u w:val="single" w:color="000080"/>
        </w:rPr>
        <w:t xml:space="preserve"> da Constituição</w:t>
      </w:r>
      <w:r>
        <w:rPr>
          <w:color w:val="000080"/>
          <w:sz w:val="20"/>
          <w:u w:val="single" w:color="000080"/>
        </w:rPr>
        <w:fldChar w:fldCharType="end"/>
      </w:r>
      <w:r>
        <w:rPr>
          <w:sz w:val="20"/>
        </w:rPr>
        <w:t>;</w:t>
      </w:r>
    </w:p>
    <w:p w14:paraId="2A3599AC">
      <w:pPr>
        <w:pStyle w:val="10"/>
        <w:numPr>
          <w:ilvl w:val="2"/>
          <w:numId w:val="1"/>
        </w:numPr>
        <w:tabs>
          <w:tab w:val="left" w:pos="1060"/>
        </w:tabs>
        <w:spacing w:before="2" w:after="0" w:line="280" w:lineRule="auto"/>
        <w:ind w:left="539" w:right="628" w:firstLine="0"/>
        <w:jc w:val="both"/>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 possui empregados executando trabalho degradante ou forçado</w:t>
      </w:r>
      <w:r>
        <w:rPr>
          <w:color w:val="000080"/>
          <w:sz w:val="20"/>
        </w:rPr>
        <w:t>,</w:t>
      </w:r>
      <w:r>
        <w:rPr>
          <w:color w:val="000080"/>
          <w:sz w:val="20"/>
          <w:u w:val="single" w:color="000080"/>
        </w:rPr>
        <w:t xml:space="preserve"> observando o disposto nos incisos III e IV do art. 1º e no inciso III do art. 5º da Constituição</w:t>
      </w:r>
      <w:r>
        <w:rPr>
          <w:color w:val="000080"/>
          <w:sz w:val="20"/>
          <w:u w:val="single" w:color="00008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pacing w:val="-2"/>
          <w:sz w:val="20"/>
          <w:u w:val="single" w:color="000080"/>
        </w:rPr>
        <w:t>Federal</w:t>
      </w:r>
      <w:r>
        <w:rPr>
          <w:color w:val="000080"/>
          <w:spacing w:val="-2"/>
          <w:sz w:val="20"/>
        </w:rPr>
        <w:t>;</w:t>
      </w:r>
      <w:r>
        <w:rPr>
          <w:color w:val="000080"/>
          <w:spacing w:val="-2"/>
          <w:sz w:val="20"/>
        </w:rPr>
        <w:fldChar w:fldCharType="end"/>
      </w:r>
    </w:p>
    <w:p w14:paraId="16B8C9E8">
      <w:pPr>
        <w:pStyle w:val="10"/>
        <w:numPr>
          <w:ilvl w:val="2"/>
          <w:numId w:val="1"/>
        </w:numPr>
        <w:tabs>
          <w:tab w:val="left" w:pos="1039"/>
        </w:tabs>
        <w:spacing w:before="2" w:after="0" w:line="240" w:lineRule="auto"/>
        <w:ind w:left="1039" w:right="0" w:hanging="500"/>
        <w:jc w:val="both"/>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562F3F45">
      <w:pPr>
        <w:pStyle w:val="10"/>
        <w:numPr>
          <w:ilvl w:val="2"/>
          <w:numId w:val="1"/>
        </w:numPr>
        <w:tabs>
          <w:tab w:val="left" w:pos="1036"/>
        </w:tabs>
        <w:spacing w:before="40" w:after="0" w:line="240" w:lineRule="auto"/>
        <w:ind w:left="1036" w:right="0" w:hanging="500"/>
        <w:jc w:val="both"/>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7E69D3A0">
      <w:pPr>
        <w:pStyle w:val="10"/>
        <w:numPr>
          <w:ilvl w:val="2"/>
          <w:numId w:val="1"/>
        </w:numPr>
        <w:tabs>
          <w:tab w:val="left" w:pos="1051"/>
        </w:tabs>
        <w:spacing w:before="40" w:after="0" w:line="280" w:lineRule="auto"/>
        <w:ind w:left="539" w:right="627" w:firstLine="0"/>
        <w:jc w:val="both"/>
        <w:rPr>
          <w:sz w:val="20"/>
        </w:rPr>
      </w:pPr>
      <w:r>
        <w:rPr>
          <w:sz w:val="20"/>
        </w:rPr>
        <w:t>Caso o objeto seja uma prestação de serviços, que cumpre a reserva de vagas para mulheres vítimas de violência doméstica e familiar, nos termos da Lei estadual nº 7.382, de 14 de junho de 2016.</w:t>
      </w:r>
    </w:p>
    <w:p w14:paraId="0E3A636F">
      <w:pPr>
        <w:pStyle w:val="10"/>
        <w:numPr>
          <w:ilvl w:val="2"/>
          <w:numId w:val="1"/>
        </w:numPr>
        <w:tabs>
          <w:tab w:val="left" w:pos="1134"/>
        </w:tabs>
        <w:spacing w:before="2" w:after="0" w:line="280" w:lineRule="auto"/>
        <w:ind w:left="614" w:right="628" w:firstLine="0"/>
        <w:jc w:val="both"/>
        <w:rPr>
          <w:sz w:val="20"/>
        </w:rPr>
      </w:pPr>
      <w:r>
        <w:rPr>
          <w:sz w:val="20"/>
        </w:rPr>
        <w:t>que não foram aplicadas penalidades de suspensão temporária da participação em licitação, impedimento de contratar ou declaração de inidoneidade para licitar e contratar cujos efeitos ainda vigorem e sejam aplicáveis no âmbito do Estado do Rio de Janeiro.</w:t>
      </w:r>
    </w:p>
    <w:p w14:paraId="03324328">
      <w:pPr>
        <w:pStyle w:val="10"/>
        <w:numPr>
          <w:ilvl w:val="1"/>
          <w:numId w:val="1"/>
        </w:numPr>
        <w:tabs>
          <w:tab w:val="left" w:pos="906"/>
        </w:tabs>
        <w:spacing w:before="2" w:after="0" w:line="280" w:lineRule="auto"/>
        <w:ind w:left="539" w:right="627" w:firstLine="0"/>
        <w:jc w:val="both"/>
        <w:rPr>
          <w:sz w:val="20"/>
        </w:rPr>
      </w:pPr>
      <w:r>
        <w:rPr>
          <w:sz w:val="20"/>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"http://www.planalto.gov.br/ccivil_03/_ato2019-2022/2021/lei/L14133.htm#art16" \h </w:instrText>
      </w:r>
      <w:r>
        <w:fldChar w:fldCharType="separate"/>
      </w:r>
      <w:r>
        <w:rPr>
          <w:color w:val="000080"/>
          <w:sz w:val="20"/>
          <w:u w:val="single" w:color="000080"/>
        </w:rPr>
        <w:t>art</w:t>
      </w:r>
      <w:r>
        <w:rPr>
          <w:color w:val="000080"/>
          <w:sz w:val="20"/>
        </w:rPr>
        <w:t>ig</w:t>
      </w:r>
      <w:r>
        <w:rPr>
          <w:color w:val="000080"/>
          <w:sz w:val="20"/>
          <w:u w:val="single" w:color="000080"/>
        </w:rPr>
        <w:t>o 16 da Lei nº</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"http://www.planalto.gov.br/ccivil_03/_ato2019-2022/2021/lei/L14133.htm#art16" \h </w:instrText>
      </w:r>
      <w:r>
        <w:fldChar w:fldCharType="separate"/>
      </w:r>
      <w:r>
        <w:rPr>
          <w:color w:val="000080"/>
          <w:sz w:val="20"/>
          <w:u w:val="single" w:color="000080"/>
        </w:rPr>
        <w:t>14.133</w:t>
      </w:r>
      <w:r>
        <w:rPr>
          <w:color w:val="000080"/>
          <w:sz w:val="20"/>
        </w:rPr>
        <w:t>,</w:t>
      </w:r>
      <w:r>
        <w:rPr>
          <w:color w:val="000080"/>
          <w:sz w:val="20"/>
          <w:u w:val="single" w:color="000080"/>
        </w:rPr>
        <w:t xml:space="preserve"> de 2021</w:t>
      </w:r>
      <w:r>
        <w:rPr>
          <w:color w:val="000080"/>
          <w:sz w:val="20"/>
          <w:u w:val="single" w:color="000080"/>
        </w:rPr>
        <w:fldChar w:fldCharType="end"/>
      </w:r>
      <w:r>
        <w:rPr>
          <w:sz w:val="20"/>
        </w:rPr>
        <w:t>.</w:t>
      </w:r>
    </w:p>
    <w:p w14:paraId="055A0A63">
      <w:pPr>
        <w:pStyle w:val="10"/>
        <w:numPr>
          <w:ilvl w:val="1"/>
          <w:numId w:val="1"/>
        </w:numPr>
        <w:tabs>
          <w:tab w:val="left" w:pos="894"/>
        </w:tabs>
        <w:spacing w:before="2" w:after="0" w:line="280" w:lineRule="auto"/>
        <w:ind w:left="539" w:right="626" w:firstLine="0"/>
        <w:jc w:val="both"/>
        <w:rPr>
          <w:sz w:val="20"/>
        </w:rPr>
      </w:pPr>
      <w:r>
        <w:rPr>
          <w:sz w:val="20"/>
        </w:rPr>
        <w:t xml:space="preserve">O fornecedor enquadrado como microempresa, empresa de pequeno porte ou sociedade cooperativa deverá declarar, ainda, </w:t>
      </w:r>
      <w:r>
        <w:fldChar w:fldCharType="begin"/>
      </w:r>
      <w:r>
        <w:instrText xml:space="preserve"> HYPERLINK "https://www.planalto.gov.br/ccivil_03/leis/lcp/lcp123.htm#art3" \h </w:instrText>
      </w:r>
      <w:r>
        <w:fldChar w:fldCharType="separate"/>
      </w:r>
      <w:r>
        <w:rPr>
          <w:color w:val="000080"/>
          <w:sz w:val="20"/>
          <w:u w:val="single" w:color="000080"/>
        </w:rPr>
        <w:t>em campo próprio do sistema eletrônico</w:t>
      </w:r>
      <w:r>
        <w:rPr>
          <w:color w:val="000080"/>
          <w:sz w:val="20"/>
        </w:rPr>
        <w:t>,</w:t>
      </w:r>
      <w:r>
        <w:rPr>
          <w:color w:val="000080"/>
          <w:sz w:val="20"/>
          <w:u w:val="single" w:color="000080"/>
        </w:rPr>
        <w:t xml:space="preserve"> que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cumpre os requisitos estabelecidos no art</w:t>
      </w:r>
      <w:r>
        <w:rPr>
          <w:color w:val="000080"/>
          <w:sz w:val="20"/>
        </w:rPr>
        <w:t>ig</w:t>
      </w:r>
      <w:r>
        <w:rPr>
          <w:color w:val="000080"/>
          <w:sz w:val="20"/>
          <w:u w:val="single" w:color="000080"/>
        </w:rPr>
        <w:t>o 3° da Lei Complementar nº 123</w:t>
      </w:r>
      <w:r>
        <w:rPr>
          <w:color w:val="000080"/>
          <w:sz w:val="20"/>
        </w:rPr>
        <w:t>,</w:t>
      </w:r>
      <w:r>
        <w:rPr>
          <w:color w:val="000080"/>
          <w:sz w:val="20"/>
          <w:u w:val="single" w:color="000080"/>
        </w:rPr>
        <w:t xml:space="preserve"> de</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2006, estando apto a usufruir do tratamento favorecido estabelecido em seus arts. 42 a 49</w:t>
      </w:r>
      <w:r>
        <w:rPr>
          <w:color w:val="000080"/>
          <w:sz w:val="20"/>
        </w:rPr>
        <w:t>,</w:t>
      </w:r>
      <w:r>
        <w:rPr>
          <w:color w:val="000080"/>
          <w:sz w:val="20"/>
        </w:rPr>
        <w:fldChar w:fldCharType="end"/>
      </w:r>
      <w:r>
        <w:rPr>
          <w:color w:val="000080"/>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 xml:space="preserve">observado o disposto nos </w:t>
      </w:r>
      <w:r>
        <w:rPr>
          <w:color w:val="000080"/>
          <w:sz w:val="20"/>
        </w:rPr>
        <w:t>§§</w:t>
      </w:r>
      <w:r>
        <w:rPr>
          <w:color w:val="000080"/>
          <w:sz w:val="20"/>
          <w:u w:val="single" w:color="000080"/>
        </w:rPr>
        <w:t xml:space="preserve"> 1º ao 3º do art. 4º</w:t>
      </w:r>
      <w:r>
        <w:rPr>
          <w:color w:val="000080"/>
          <w:sz w:val="20"/>
        </w:rPr>
        <w:t>,</w:t>
      </w:r>
      <w:r>
        <w:rPr>
          <w:color w:val="000080"/>
          <w:sz w:val="20"/>
          <w:u w:val="single" w:color="000080"/>
        </w:rPr>
        <w:t xml:space="preserve"> da Lei n.º 14.133</w:t>
      </w:r>
      <w:r>
        <w:rPr>
          <w:color w:val="000080"/>
          <w:sz w:val="20"/>
        </w:rPr>
        <w:t>,</w:t>
      </w:r>
      <w:r>
        <w:rPr>
          <w:color w:val="000080"/>
          <w:sz w:val="20"/>
          <w:u w:val="single" w:color="000080"/>
        </w:rPr>
        <w:t xml:space="preserve"> de 2021.</w:t>
      </w:r>
      <w:r>
        <w:rPr>
          <w:color w:val="000080"/>
          <w:sz w:val="20"/>
          <w:u w:val="single" w:color="000080"/>
        </w:rPr>
        <w:fldChar w:fldCharType="end"/>
      </w:r>
    </w:p>
    <w:p w14:paraId="68AAD9BC">
      <w:pPr>
        <w:pStyle w:val="10"/>
        <w:numPr>
          <w:ilvl w:val="2"/>
          <w:numId w:val="1"/>
        </w:numPr>
        <w:tabs>
          <w:tab w:val="left" w:pos="1042"/>
        </w:tabs>
        <w:spacing w:before="2" w:after="0" w:line="280" w:lineRule="auto"/>
        <w:ind w:left="539" w:right="629" w:firstLine="0"/>
        <w:jc w:val="both"/>
        <w:rPr>
          <w:sz w:val="20"/>
        </w:rPr>
      </w:pPr>
      <w:r>
        <w:rPr>
          <w:sz w:val="20"/>
        </w:rPr>
        <w:t xml:space="preserve">no item exclusivo para participação de microempresas e empresas de pequeno porte, a assinalação do campo “não” impedirá o prosseguimento no certame, para aquele </w:t>
      </w:r>
      <w:r>
        <w:rPr>
          <w:spacing w:val="-2"/>
          <w:sz w:val="20"/>
        </w:rPr>
        <w:t>item;</w:t>
      </w:r>
    </w:p>
    <w:p w14:paraId="50685F07">
      <w:pPr>
        <w:pStyle w:val="10"/>
        <w:numPr>
          <w:ilvl w:val="2"/>
          <w:numId w:val="1"/>
        </w:numPr>
        <w:tabs>
          <w:tab w:val="left" w:pos="1059"/>
        </w:tabs>
        <w:spacing w:before="2" w:after="0" w:line="280" w:lineRule="auto"/>
        <w:ind w:left="539" w:right="628" w:firstLine="0"/>
        <w:jc w:val="both"/>
        <w:rPr>
          <w:sz w:val="20"/>
        </w:rPr>
      </w:pPr>
      <w:r>
        <w:rPr>
          <w:sz w:val="20"/>
        </w:rPr>
        <w:t xml:space="preserve">nos itens em que a participação não for exclusiva para microempresas e empresas de pequeno porte, a assinalação do </w:t>
      </w:r>
      <w:r>
        <w:fldChar w:fldCharType="begin"/>
      </w:r>
      <w:r>
        <w:instrText xml:space="preserve"> HYPERLINK "https://www.planalto.gov.br/ccivil_03/leis/lcp/lcp123.htm" \h </w:instrText>
      </w:r>
      <w:r>
        <w:fldChar w:fldCharType="separate"/>
      </w:r>
      <w:r>
        <w:rPr>
          <w:color w:val="000080"/>
          <w:sz w:val="20"/>
          <w:u w:val="single" w:color="000080"/>
        </w:rPr>
        <w:t>campo “não” apenas produzirá o efeito de o</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licitante não ter direito ao tratamento favorecido previsto na Lei Complementar nº 123</w:t>
      </w:r>
      <w:r>
        <w:rPr>
          <w:color w:val="000080"/>
          <w:sz w:val="20"/>
        </w:rPr>
        <w:t>,</w:t>
      </w:r>
      <w:r>
        <w:rPr>
          <w:color w:val="000080"/>
          <w:sz w:val="20"/>
          <w:u w:val="single" w:color="000080"/>
        </w:rPr>
        <w:t xml:space="preserve"> de 2006, mesmo que microempresa</w:t>
      </w:r>
      <w:r>
        <w:rPr>
          <w:color w:val="000080"/>
          <w:sz w:val="20"/>
        </w:rPr>
        <w:t>,</w:t>
      </w:r>
      <w:r>
        <w:rPr>
          <w:color w:val="000080"/>
          <w:sz w:val="20"/>
          <w:u w:val="single" w:color="000080"/>
        </w:rPr>
        <w:t xml:space="preserve"> empresa de pequeno porte ou sociedade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pacing w:val="-2"/>
          <w:sz w:val="20"/>
          <w:u w:val="single" w:color="000080"/>
        </w:rPr>
        <w:t>cooperativa.</w:t>
      </w:r>
      <w:r>
        <w:rPr>
          <w:color w:val="000080"/>
          <w:spacing w:val="-2"/>
          <w:sz w:val="20"/>
          <w:u w:val="single" w:color="000080"/>
        </w:rPr>
        <w:fldChar w:fldCharType="end"/>
      </w:r>
    </w:p>
    <w:p w14:paraId="348C7186">
      <w:pPr>
        <w:pStyle w:val="10"/>
        <w:numPr>
          <w:ilvl w:val="1"/>
          <w:numId w:val="1"/>
        </w:numPr>
        <w:tabs>
          <w:tab w:val="left" w:pos="877"/>
        </w:tabs>
        <w:spacing w:before="3" w:after="0" w:line="240" w:lineRule="auto"/>
        <w:ind w:left="877" w:right="0" w:hanging="338"/>
        <w:jc w:val="both"/>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w:t>
      </w:r>
      <w:r>
        <w:rPr>
          <w:color w:val="000080"/>
          <w:sz w:val="20"/>
        </w:rPr>
        <w:t>j</w:t>
      </w:r>
      <w:r>
        <w:rPr>
          <w:color w:val="000080"/>
          <w:sz w:val="20"/>
          <w:u w:val="single" w:color="000080"/>
        </w:rPr>
        <w:t>eitará</w:t>
      </w:r>
      <w:r>
        <w:rPr>
          <w:color w:val="000080"/>
          <w:spacing w:val="-1"/>
          <w:sz w:val="20"/>
          <w:u w:val="single" w:color="000080"/>
        </w:rPr>
        <w:t xml:space="preserve"> </w:t>
      </w:r>
      <w:r>
        <w:rPr>
          <w:color w:val="000080"/>
          <w:sz w:val="20"/>
          <w:u w:val="single" w:color="000080"/>
        </w:rPr>
        <w:t>o 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5"/>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 xml:space="preserve">neste </w:t>
      </w:r>
      <w:r>
        <w:rPr>
          <w:color w:val="000080"/>
          <w:spacing w:val="-2"/>
          <w:sz w:val="20"/>
          <w:u w:val="single" w:color="000080"/>
        </w:rPr>
        <w:t>Edital.</w:t>
      </w:r>
      <w:r>
        <w:rPr>
          <w:color w:val="000080"/>
          <w:spacing w:val="-2"/>
          <w:sz w:val="20"/>
          <w:u w:val="single" w:color="000080"/>
        </w:rPr>
        <w:fldChar w:fldCharType="end"/>
      </w:r>
    </w:p>
    <w:p w14:paraId="67EC0DB3">
      <w:pPr>
        <w:pStyle w:val="10"/>
        <w:numPr>
          <w:ilvl w:val="1"/>
          <w:numId w:val="1"/>
        </w:numPr>
        <w:tabs>
          <w:tab w:val="left" w:pos="893"/>
        </w:tabs>
        <w:spacing w:before="40" w:after="0" w:line="280" w:lineRule="auto"/>
        <w:ind w:left="539" w:right="627" w:firstLine="0"/>
        <w:jc w:val="left"/>
        <w:rPr>
          <w:sz w:val="20"/>
        </w:rPr>
      </w:pPr>
      <w:r>
        <w:rPr>
          <w:sz w:val="20"/>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7E90A409">
      <w:pPr>
        <w:pStyle w:val="10"/>
        <w:numPr>
          <w:ilvl w:val="1"/>
          <w:numId w:val="1"/>
        </w:numPr>
        <w:tabs>
          <w:tab w:val="left" w:pos="898"/>
        </w:tabs>
        <w:spacing w:before="2" w:after="0" w:line="280" w:lineRule="auto"/>
        <w:ind w:left="539" w:right="627" w:firstLine="0"/>
        <w:jc w:val="left"/>
        <w:rPr>
          <w:sz w:val="20"/>
        </w:rPr>
      </w:pPr>
      <w:r>
        <w:rPr>
          <w:sz w:val="20"/>
        </w:rPr>
        <w:t>Não haverá ordem de classificação na etapa de apresentação da proposta e das declarações pelo licitante, o que ocorrerá somente após os procedimentos de abertura da</w:t>
      </w:r>
      <w:r>
        <w:rPr>
          <w:spacing w:val="40"/>
          <w:sz w:val="20"/>
        </w:rPr>
        <w:t xml:space="preserve"> </w:t>
      </w:r>
      <w:r>
        <w:rPr>
          <w:sz w:val="20"/>
        </w:rPr>
        <w:t>sessão pública e da fase de envio de lances.</w:t>
      </w:r>
    </w:p>
    <w:p w14:paraId="194F3DFD">
      <w:pPr>
        <w:pStyle w:val="10"/>
        <w:numPr>
          <w:ilvl w:val="1"/>
          <w:numId w:val="1"/>
        </w:numPr>
        <w:tabs>
          <w:tab w:val="left" w:pos="900"/>
        </w:tabs>
        <w:spacing w:before="2" w:after="0" w:line="280" w:lineRule="auto"/>
        <w:ind w:left="539" w:right="642" w:firstLine="0"/>
        <w:jc w:val="left"/>
        <w:rPr>
          <w:sz w:val="20"/>
        </w:rPr>
      </w:pPr>
      <w:r>
        <w:rPr>
          <w:sz w:val="20"/>
        </w:rPr>
        <w:t>Após</w:t>
      </w:r>
      <w:r>
        <w:rPr>
          <w:spacing w:val="20"/>
          <w:sz w:val="20"/>
        </w:rPr>
        <w:t xml:space="preserve"> </w:t>
      </w:r>
      <w:r>
        <w:rPr>
          <w:sz w:val="20"/>
        </w:rPr>
        <w:t>a</w:t>
      </w:r>
      <w:r>
        <w:rPr>
          <w:spacing w:val="20"/>
          <w:sz w:val="20"/>
        </w:rPr>
        <w:t xml:space="preserve"> </w:t>
      </w:r>
      <w:r>
        <w:rPr>
          <w:sz w:val="20"/>
        </w:rPr>
        <w:t>fase</w:t>
      </w:r>
      <w:r>
        <w:rPr>
          <w:spacing w:val="20"/>
          <w:sz w:val="20"/>
        </w:rPr>
        <w:t xml:space="preserve"> </w:t>
      </w:r>
      <w:r>
        <w:rPr>
          <w:sz w:val="20"/>
        </w:rPr>
        <w:t>de</w:t>
      </w:r>
      <w:r>
        <w:rPr>
          <w:spacing w:val="20"/>
          <w:sz w:val="20"/>
        </w:rPr>
        <w:t xml:space="preserve"> </w:t>
      </w:r>
      <w:r>
        <w:rPr>
          <w:sz w:val="20"/>
        </w:rPr>
        <w:t>envio</w:t>
      </w:r>
      <w:r>
        <w:rPr>
          <w:spacing w:val="20"/>
          <w:sz w:val="20"/>
        </w:rPr>
        <w:t xml:space="preserve"> </w:t>
      </w:r>
      <w:r>
        <w:rPr>
          <w:sz w:val="20"/>
        </w:rPr>
        <w:t>de</w:t>
      </w:r>
      <w:r>
        <w:rPr>
          <w:spacing w:val="20"/>
          <w:sz w:val="20"/>
        </w:rPr>
        <w:t xml:space="preserve"> </w:t>
      </w:r>
      <w:r>
        <w:rPr>
          <w:sz w:val="20"/>
        </w:rPr>
        <w:t>lances,</w:t>
      </w:r>
      <w:r>
        <w:rPr>
          <w:spacing w:val="20"/>
          <w:sz w:val="20"/>
        </w:rPr>
        <w:t xml:space="preserve"> </w:t>
      </w:r>
      <w:r>
        <w:rPr>
          <w:sz w:val="20"/>
        </w:rPr>
        <w:t>serão</w:t>
      </w:r>
      <w:r>
        <w:rPr>
          <w:spacing w:val="20"/>
          <w:sz w:val="20"/>
        </w:rPr>
        <w:t xml:space="preserve"> </w:t>
      </w:r>
      <w:r>
        <w:rPr>
          <w:sz w:val="20"/>
        </w:rPr>
        <w:t>disponibilizados</w:t>
      </w:r>
      <w:r>
        <w:rPr>
          <w:spacing w:val="20"/>
          <w:sz w:val="20"/>
        </w:rPr>
        <w:t xml:space="preserve"> </w:t>
      </w:r>
      <w:r>
        <w:rPr>
          <w:sz w:val="20"/>
        </w:rPr>
        <w:t>para</w:t>
      </w:r>
      <w:r>
        <w:rPr>
          <w:spacing w:val="20"/>
          <w:sz w:val="20"/>
        </w:rPr>
        <w:t xml:space="preserve"> </w:t>
      </w:r>
      <w:r>
        <w:rPr>
          <w:sz w:val="20"/>
        </w:rPr>
        <w:t>acesso</w:t>
      </w:r>
      <w:r>
        <w:rPr>
          <w:spacing w:val="20"/>
          <w:sz w:val="20"/>
        </w:rPr>
        <w:t xml:space="preserve"> </w:t>
      </w:r>
      <w:r>
        <w:rPr>
          <w:sz w:val="20"/>
        </w:rPr>
        <w:t>público</w:t>
      </w:r>
      <w:r>
        <w:rPr>
          <w:spacing w:val="20"/>
          <w:sz w:val="20"/>
        </w:rPr>
        <w:t xml:space="preserve"> </w:t>
      </w:r>
      <w:r>
        <w:rPr>
          <w:sz w:val="20"/>
        </w:rPr>
        <w:t>os</w:t>
      </w:r>
      <w:r>
        <w:rPr>
          <w:spacing w:val="20"/>
          <w:sz w:val="20"/>
        </w:rPr>
        <w:t xml:space="preserve"> </w:t>
      </w:r>
      <w:r>
        <w:rPr>
          <w:sz w:val="20"/>
        </w:rPr>
        <w:t>documentos</w:t>
      </w:r>
      <w:r>
        <w:rPr>
          <w:spacing w:val="20"/>
          <w:sz w:val="20"/>
        </w:rPr>
        <w:t xml:space="preserve"> </w:t>
      </w:r>
      <w:r>
        <w:rPr>
          <w:sz w:val="20"/>
        </w:rPr>
        <w:t>que</w:t>
      </w:r>
      <w:r>
        <w:rPr>
          <w:spacing w:val="20"/>
          <w:sz w:val="20"/>
        </w:rPr>
        <w:t xml:space="preserve"> </w:t>
      </w:r>
      <w:r>
        <w:rPr>
          <w:sz w:val="20"/>
        </w:rPr>
        <w:t>compõem</w:t>
      </w:r>
      <w:r>
        <w:rPr>
          <w:spacing w:val="20"/>
          <w:sz w:val="20"/>
        </w:rPr>
        <w:t xml:space="preserve"> </w:t>
      </w:r>
      <w:r>
        <w:rPr>
          <w:sz w:val="20"/>
        </w:rPr>
        <w:t>a</w:t>
      </w:r>
      <w:r>
        <w:rPr>
          <w:spacing w:val="20"/>
          <w:sz w:val="20"/>
        </w:rPr>
        <w:t xml:space="preserve"> </w:t>
      </w:r>
      <w:r>
        <w:rPr>
          <w:sz w:val="20"/>
        </w:rPr>
        <w:t>proposta</w:t>
      </w:r>
      <w:r>
        <w:rPr>
          <w:spacing w:val="20"/>
          <w:sz w:val="20"/>
        </w:rPr>
        <w:t xml:space="preserve"> </w:t>
      </w:r>
      <w:r>
        <w:rPr>
          <w:sz w:val="20"/>
        </w:rPr>
        <w:t>dos</w:t>
      </w:r>
      <w:r>
        <w:rPr>
          <w:spacing w:val="20"/>
          <w:sz w:val="20"/>
        </w:rPr>
        <w:t xml:space="preserve"> </w:t>
      </w:r>
      <w:r>
        <w:rPr>
          <w:sz w:val="20"/>
        </w:rPr>
        <w:t>licitantes</w:t>
      </w:r>
      <w:r>
        <w:rPr>
          <w:spacing w:val="20"/>
          <w:sz w:val="20"/>
        </w:rPr>
        <w:t xml:space="preserve"> </w:t>
      </w:r>
      <w:r>
        <w:rPr>
          <w:sz w:val="20"/>
        </w:rPr>
        <w:t>convocados</w:t>
      </w:r>
      <w:r>
        <w:rPr>
          <w:spacing w:val="20"/>
          <w:sz w:val="20"/>
        </w:rPr>
        <w:t xml:space="preserve"> </w:t>
      </w:r>
      <w:r>
        <w:rPr>
          <w:sz w:val="20"/>
        </w:rPr>
        <w:t>para</w:t>
      </w:r>
      <w:r>
        <w:rPr>
          <w:spacing w:val="20"/>
          <w:sz w:val="20"/>
        </w:rPr>
        <w:t xml:space="preserve"> </w:t>
      </w:r>
      <w:r>
        <w:rPr>
          <w:sz w:val="20"/>
        </w:rPr>
        <w:t>apresentação</w:t>
      </w:r>
      <w:r>
        <w:rPr>
          <w:spacing w:val="20"/>
          <w:sz w:val="20"/>
        </w:rPr>
        <w:t xml:space="preserve"> </w:t>
      </w:r>
      <w:r>
        <w:rPr>
          <w:sz w:val="20"/>
        </w:rPr>
        <w:t xml:space="preserve">de </w:t>
      </w:r>
      <w:r>
        <w:rPr>
          <w:spacing w:val="-2"/>
          <w:sz w:val="20"/>
        </w:rPr>
        <w:t>propostas.</w:t>
      </w:r>
    </w:p>
    <w:p w14:paraId="7D4AE833">
      <w:pPr>
        <w:pStyle w:val="10"/>
        <w:spacing w:after="0" w:line="280" w:lineRule="auto"/>
        <w:jc w:val="left"/>
        <w:rPr>
          <w:sz w:val="20"/>
        </w:rPr>
        <w:sectPr>
          <w:pgSz w:w="15840" w:h="24480"/>
          <w:pgMar w:top="520" w:right="360" w:bottom="280" w:left="360" w:header="720" w:footer="720" w:gutter="0"/>
          <w:cols w:space="720" w:num="1"/>
        </w:sectPr>
      </w:pPr>
    </w:p>
    <w:p w14:paraId="21F162F7">
      <w:pPr>
        <w:pStyle w:val="10"/>
        <w:numPr>
          <w:ilvl w:val="1"/>
          <w:numId w:val="1"/>
        </w:numPr>
        <w:tabs>
          <w:tab w:val="left" w:pos="1003"/>
        </w:tabs>
        <w:spacing w:before="73" w:after="0" w:line="280" w:lineRule="auto"/>
        <w:ind w:left="539" w:right="628" w:firstLine="0"/>
        <w:jc w:val="left"/>
        <w:rPr>
          <w:sz w:val="20"/>
        </w:rPr>
      </w:pPr>
      <w:r>
        <w:rPr>
          <w:sz w:val="20"/>
        </w:rPr>
        <w:t>Desde</w:t>
      </w:r>
      <w:r>
        <w:rPr>
          <w:spacing w:val="12"/>
          <w:sz w:val="20"/>
        </w:rPr>
        <w:t xml:space="preserve"> </w:t>
      </w:r>
      <w:r>
        <w:rPr>
          <w:sz w:val="20"/>
        </w:rPr>
        <w:t>que</w:t>
      </w:r>
      <w:r>
        <w:rPr>
          <w:spacing w:val="12"/>
          <w:sz w:val="20"/>
        </w:rPr>
        <w:t xml:space="preserve"> </w:t>
      </w:r>
      <w:r>
        <w:rPr>
          <w:sz w:val="20"/>
        </w:rPr>
        <w:t>disponibilizada</w:t>
      </w:r>
      <w:r>
        <w:rPr>
          <w:spacing w:val="12"/>
          <w:sz w:val="20"/>
        </w:rPr>
        <w:t xml:space="preserve"> </w:t>
      </w:r>
      <w:r>
        <w:rPr>
          <w:sz w:val="20"/>
        </w:rPr>
        <w:t>a</w:t>
      </w:r>
      <w:r>
        <w:rPr>
          <w:spacing w:val="12"/>
          <w:sz w:val="20"/>
        </w:rPr>
        <w:t xml:space="preserve"> </w:t>
      </w:r>
      <w:r>
        <w:rPr>
          <w:sz w:val="20"/>
        </w:rPr>
        <w:t>funcionalidade</w:t>
      </w:r>
      <w:r>
        <w:rPr>
          <w:spacing w:val="12"/>
          <w:sz w:val="20"/>
        </w:rPr>
        <w:t xml:space="preserve"> </w:t>
      </w:r>
      <w:r>
        <w:rPr>
          <w:sz w:val="20"/>
        </w:rPr>
        <w:t>no</w:t>
      </w:r>
      <w:r>
        <w:rPr>
          <w:spacing w:val="12"/>
          <w:sz w:val="20"/>
        </w:rPr>
        <w:t xml:space="preserve"> </w:t>
      </w:r>
      <w:r>
        <w:rPr>
          <w:sz w:val="20"/>
        </w:rPr>
        <w:t>sistema,</w:t>
      </w:r>
      <w:r>
        <w:rPr>
          <w:spacing w:val="12"/>
          <w:sz w:val="20"/>
        </w:rPr>
        <w:t xml:space="preserve"> </w:t>
      </w:r>
      <w:r>
        <w:rPr>
          <w:sz w:val="20"/>
        </w:rPr>
        <w:t>o</w:t>
      </w:r>
      <w:r>
        <w:rPr>
          <w:spacing w:val="12"/>
          <w:sz w:val="20"/>
        </w:rPr>
        <w:t xml:space="preserve"> </w:t>
      </w:r>
      <w:r>
        <w:rPr>
          <w:sz w:val="20"/>
        </w:rPr>
        <w:t>licitante</w:t>
      </w:r>
      <w:r>
        <w:rPr>
          <w:spacing w:val="12"/>
          <w:sz w:val="20"/>
        </w:rPr>
        <w:t xml:space="preserve"> </w:t>
      </w:r>
      <w:r>
        <w:rPr>
          <w:sz w:val="20"/>
        </w:rPr>
        <w:t>poderá</w:t>
      </w:r>
      <w:r>
        <w:rPr>
          <w:spacing w:val="12"/>
          <w:sz w:val="20"/>
        </w:rPr>
        <w:t xml:space="preserve"> </w:t>
      </w:r>
      <w:r>
        <w:rPr>
          <w:sz w:val="20"/>
        </w:rPr>
        <w:t>parametrizar</w:t>
      </w:r>
      <w:r>
        <w:rPr>
          <w:spacing w:val="12"/>
          <w:sz w:val="20"/>
        </w:rPr>
        <w:t xml:space="preserve"> </w:t>
      </w:r>
      <w:r>
        <w:rPr>
          <w:sz w:val="20"/>
        </w:rPr>
        <w:t>o</w:t>
      </w:r>
      <w:r>
        <w:rPr>
          <w:spacing w:val="12"/>
          <w:sz w:val="20"/>
        </w:rPr>
        <w:t xml:space="preserve"> </w:t>
      </w:r>
      <w:r>
        <w:rPr>
          <w:sz w:val="20"/>
        </w:rPr>
        <w:t>seu</w:t>
      </w:r>
      <w:r>
        <w:rPr>
          <w:spacing w:val="12"/>
          <w:sz w:val="20"/>
        </w:rPr>
        <w:t xml:space="preserve"> </w:t>
      </w:r>
      <w:r>
        <w:rPr>
          <w:sz w:val="20"/>
        </w:rPr>
        <w:t>valor</w:t>
      </w:r>
      <w:r>
        <w:rPr>
          <w:spacing w:val="12"/>
          <w:sz w:val="20"/>
        </w:rPr>
        <w:t xml:space="preserve"> </w:t>
      </w:r>
      <w:r>
        <w:rPr>
          <w:sz w:val="20"/>
        </w:rPr>
        <w:t>final</w:t>
      </w:r>
      <w:r>
        <w:rPr>
          <w:spacing w:val="12"/>
          <w:sz w:val="20"/>
        </w:rPr>
        <w:t xml:space="preserve"> </w:t>
      </w:r>
      <w:r>
        <w:rPr>
          <w:sz w:val="20"/>
        </w:rPr>
        <w:t>mínimo</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seu</w:t>
      </w:r>
      <w:r>
        <w:rPr>
          <w:spacing w:val="12"/>
          <w:sz w:val="20"/>
        </w:rPr>
        <w:t xml:space="preserve"> </w:t>
      </w:r>
      <w:r>
        <w:rPr>
          <w:sz w:val="20"/>
        </w:rPr>
        <w:t>percentual</w:t>
      </w:r>
      <w:r>
        <w:rPr>
          <w:spacing w:val="12"/>
          <w:sz w:val="20"/>
        </w:rPr>
        <w:t xml:space="preserve"> </w:t>
      </w:r>
      <w:r>
        <w:rPr>
          <w:sz w:val="20"/>
        </w:rPr>
        <w:t>de</w:t>
      </w:r>
      <w:r>
        <w:rPr>
          <w:spacing w:val="12"/>
          <w:sz w:val="20"/>
        </w:rPr>
        <w:t xml:space="preserve"> </w:t>
      </w:r>
      <w:r>
        <w:rPr>
          <w:sz w:val="20"/>
        </w:rPr>
        <w:t>desconto</w:t>
      </w:r>
      <w:r>
        <w:rPr>
          <w:spacing w:val="12"/>
          <w:sz w:val="20"/>
        </w:rPr>
        <w:t xml:space="preserve"> </w:t>
      </w:r>
      <w:r>
        <w:rPr>
          <w:sz w:val="20"/>
        </w:rPr>
        <w:t>máximo</w:t>
      </w:r>
      <w:r>
        <w:rPr>
          <w:spacing w:val="12"/>
          <w:sz w:val="20"/>
        </w:rPr>
        <w:t xml:space="preserve"> </w:t>
      </w:r>
      <w:r>
        <w:rPr>
          <w:sz w:val="20"/>
        </w:rPr>
        <w:t>quando</w:t>
      </w:r>
      <w:r>
        <w:rPr>
          <w:spacing w:val="12"/>
          <w:sz w:val="20"/>
        </w:rPr>
        <w:t xml:space="preserve"> </w:t>
      </w:r>
      <w:r>
        <w:rPr>
          <w:sz w:val="20"/>
        </w:rPr>
        <w:t>do cadastramento da proposta e obedecerá às seguintes regras:</w:t>
      </w:r>
    </w:p>
    <w:p w14:paraId="5B9DDEC9">
      <w:pPr>
        <w:pStyle w:val="10"/>
        <w:numPr>
          <w:ilvl w:val="2"/>
          <w:numId w:val="1"/>
        </w:numPr>
        <w:tabs>
          <w:tab w:val="left" w:pos="1152"/>
        </w:tabs>
        <w:spacing w:before="2" w:after="0" w:line="280" w:lineRule="auto"/>
        <w:ind w:left="539" w:right="628" w:firstLine="0"/>
        <w:jc w:val="left"/>
        <w:rPr>
          <w:sz w:val="20"/>
        </w:rPr>
      </w:pPr>
      <w:r>
        <w:rPr>
          <w:sz w:val="20"/>
        </w:rPr>
        <w:t>a</w:t>
      </w:r>
      <w:r>
        <w:rPr>
          <w:spacing w:val="12"/>
          <w:sz w:val="20"/>
        </w:rPr>
        <w:t xml:space="preserve"> </w:t>
      </w:r>
      <w:r>
        <w:rPr>
          <w:sz w:val="20"/>
        </w:rPr>
        <w:t>aplicação</w:t>
      </w:r>
      <w:r>
        <w:rPr>
          <w:spacing w:val="12"/>
          <w:sz w:val="20"/>
        </w:rPr>
        <w:t xml:space="preserve"> </w:t>
      </w:r>
      <w:r>
        <w:rPr>
          <w:sz w:val="20"/>
        </w:rPr>
        <w:t>do</w:t>
      </w:r>
      <w:r>
        <w:rPr>
          <w:spacing w:val="12"/>
          <w:sz w:val="20"/>
        </w:rPr>
        <w:t xml:space="preserve"> </w:t>
      </w:r>
      <w:r>
        <w:rPr>
          <w:sz w:val="20"/>
        </w:rPr>
        <w:t>intervalo</w:t>
      </w:r>
      <w:r>
        <w:rPr>
          <w:spacing w:val="12"/>
          <w:sz w:val="20"/>
        </w:rPr>
        <w:t xml:space="preserve"> </w:t>
      </w:r>
      <w:r>
        <w:rPr>
          <w:sz w:val="20"/>
        </w:rPr>
        <w:t>mínimo</w:t>
      </w:r>
      <w:r>
        <w:rPr>
          <w:spacing w:val="12"/>
          <w:sz w:val="20"/>
        </w:rPr>
        <w:t xml:space="preserve"> </w:t>
      </w:r>
      <w:r>
        <w:rPr>
          <w:sz w:val="20"/>
        </w:rPr>
        <w:t>de</w:t>
      </w:r>
      <w:r>
        <w:rPr>
          <w:spacing w:val="12"/>
          <w:sz w:val="20"/>
        </w:rPr>
        <w:t xml:space="preserve"> </w:t>
      </w:r>
      <w:r>
        <w:rPr>
          <w:sz w:val="20"/>
        </w:rPr>
        <w:t>diferença</w:t>
      </w:r>
      <w:r>
        <w:rPr>
          <w:spacing w:val="12"/>
          <w:sz w:val="20"/>
        </w:rPr>
        <w:t xml:space="preserve"> </w:t>
      </w:r>
      <w:r>
        <w:rPr>
          <w:sz w:val="20"/>
        </w:rPr>
        <w:t>de</w:t>
      </w:r>
      <w:r>
        <w:rPr>
          <w:spacing w:val="12"/>
          <w:sz w:val="20"/>
        </w:rPr>
        <w:t xml:space="preserve"> </w:t>
      </w:r>
      <w:r>
        <w:rPr>
          <w:sz w:val="20"/>
        </w:rPr>
        <w:t>valores</w:t>
      </w:r>
      <w:r>
        <w:rPr>
          <w:spacing w:val="12"/>
          <w:sz w:val="20"/>
        </w:rPr>
        <w:t xml:space="preserve"> </w:t>
      </w:r>
      <w:r>
        <w:rPr>
          <w:sz w:val="20"/>
        </w:rPr>
        <w:t>ou</w:t>
      </w:r>
      <w:r>
        <w:rPr>
          <w:spacing w:val="12"/>
          <w:sz w:val="20"/>
        </w:rPr>
        <w:t xml:space="preserve"> </w:t>
      </w:r>
      <w:r>
        <w:rPr>
          <w:sz w:val="20"/>
        </w:rPr>
        <w:t>de</w:t>
      </w:r>
      <w:r>
        <w:rPr>
          <w:spacing w:val="12"/>
          <w:sz w:val="20"/>
        </w:rPr>
        <w:t xml:space="preserve"> </w:t>
      </w:r>
      <w:r>
        <w:rPr>
          <w:sz w:val="20"/>
        </w:rPr>
        <w:t>percentuais</w:t>
      </w:r>
      <w:r>
        <w:rPr>
          <w:spacing w:val="12"/>
          <w:sz w:val="20"/>
        </w:rPr>
        <w:t xml:space="preserve"> </w:t>
      </w:r>
      <w:r>
        <w:rPr>
          <w:sz w:val="20"/>
        </w:rPr>
        <w:t>entre</w:t>
      </w:r>
      <w:r>
        <w:rPr>
          <w:spacing w:val="12"/>
          <w:sz w:val="20"/>
        </w:rPr>
        <w:t xml:space="preserve"> </w:t>
      </w:r>
      <w:r>
        <w:rPr>
          <w:sz w:val="20"/>
        </w:rPr>
        <w:t>os</w:t>
      </w:r>
      <w:r>
        <w:rPr>
          <w:spacing w:val="12"/>
          <w:sz w:val="20"/>
        </w:rPr>
        <w:t xml:space="preserve"> </w:t>
      </w:r>
      <w:r>
        <w:rPr>
          <w:sz w:val="20"/>
        </w:rPr>
        <w:t>lances,</w:t>
      </w:r>
      <w:r>
        <w:rPr>
          <w:spacing w:val="12"/>
          <w:sz w:val="20"/>
        </w:rPr>
        <w:t xml:space="preserve"> </w:t>
      </w:r>
      <w:r>
        <w:rPr>
          <w:sz w:val="20"/>
        </w:rPr>
        <w:t>conforme</w:t>
      </w:r>
      <w:r>
        <w:rPr>
          <w:spacing w:val="12"/>
          <w:sz w:val="20"/>
        </w:rPr>
        <w:t xml:space="preserve"> </w:t>
      </w:r>
      <w:r>
        <w:rPr>
          <w:sz w:val="20"/>
        </w:rPr>
        <w:t>disposto</w:t>
      </w:r>
      <w:r>
        <w:rPr>
          <w:spacing w:val="12"/>
          <w:sz w:val="20"/>
        </w:rPr>
        <w:t xml:space="preserve"> </w:t>
      </w:r>
      <w:r>
        <w:rPr>
          <w:sz w:val="20"/>
        </w:rPr>
        <w:t>no</w:t>
      </w:r>
      <w:r>
        <w:rPr>
          <w:spacing w:val="12"/>
          <w:sz w:val="20"/>
        </w:rPr>
        <w:t xml:space="preserve"> </w:t>
      </w:r>
      <w:r>
        <w:rPr>
          <w:sz w:val="20"/>
        </w:rPr>
        <w:t>item</w:t>
      </w:r>
      <w:r>
        <w:rPr>
          <w:spacing w:val="12"/>
          <w:sz w:val="20"/>
        </w:rPr>
        <w:t xml:space="preserve"> </w:t>
      </w:r>
      <w:r>
        <w:rPr>
          <w:sz w:val="20"/>
        </w:rPr>
        <w:t>5.9,</w:t>
      </w:r>
      <w:r>
        <w:rPr>
          <w:spacing w:val="12"/>
          <w:sz w:val="20"/>
        </w:rPr>
        <w:t xml:space="preserve"> </w:t>
      </w:r>
      <w:r>
        <w:rPr>
          <w:sz w:val="20"/>
        </w:rPr>
        <w:t>que</w:t>
      </w:r>
      <w:r>
        <w:rPr>
          <w:spacing w:val="12"/>
          <w:sz w:val="20"/>
        </w:rPr>
        <w:t xml:space="preserve"> </w:t>
      </w:r>
      <w:r>
        <w:rPr>
          <w:sz w:val="20"/>
        </w:rPr>
        <w:t>incidirá</w:t>
      </w:r>
      <w:r>
        <w:rPr>
          <w:spacing w:val="12"/>
          <w:sz w:val="20"/>
        </w:rPr>
        <w:t xml:space="preserve"> </w:t>
      </w:r>
      <w:r>
        <w:rPr>
          <w:sz w:val="20"/>
        </w:rPr>
        <w:t>tanto</w:t>
      </w:r>
      <w:r>
        <w:rPr>
          <w:spacing w:val="12"/>
          <w:sz w:val="20"/>
        </w:rPr>
        <w:t xml:space="preserve"> </w:t>
      </w:r>
      <w:r>
        <w:rPr>
          <w:sz w:val="20"/>
        </w:rPr>
        <w:t>em</w:t>
      </w:r>
      <w:r>
        <w:rPr>
          <w:spacing w:val="12"/>
          <w:sz w:val="20"/>
        </w:rPr>
        <w:t xml:space="preserve"> </w:t>
      </w:r>
      <w:r>
        <w:rPr>
          <w:sz w:val="20"/>
        </w:rPr>
        <w:t>relação</w:t>
      </w:r>
      <w:r>
        <w:rPr>
          <w:spacing w:val="12"/>
          <w:sz w:val="20"/>
        </w:rPr>
        <w:t xml:space="preserve"> </w:t>
      </w:r>
      <w:r>
        <w:rPr>
          <w:sz w:val="20"/>
        </w:rPr>
        <w:t>aos</w:t>
      </w:r>
      <w:r>
        <w:rPr>
          <w:spacing w:val="12"/>
          <w:sz w:val="20"/>
        </w:rPr>
        <w:t xml:space="preserve"> </w:t>
      </w:r>
      <w:r>
        <w:rPr>
          <w:sz w:val="20"/>
        </w:rPr>
        <w:t>lances intermediários quanto em relação ao lance que cobrir a melhor oferta; e</w:t>
      </w:r>
    </w:p>
    <w:p w14:paraId="7DFE2E25">
      <w:pPr>
        <w:pStyle w:val="10"/>
        <w:numPr>
          <w:ilvl w:val="2"/>
          <w:numId w:val="1"/>
        </w:numPr>
        <w:tabs>
          <w:tab w:val="left" w:pos="1139"/>
        </w:tabs>
        <w:spacing w:before="2" w:after="0" w:line="240" w:lineRule="auto"/>
        <w:ind w:left="113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72CAE923">
      <w:pPr>
        <w:pStyle w:val="10"/>
        <w:numPr>
          <w:ilvl w:val="1"/>
          <w:numId w:val="1"/>
        </w:numPr>
        <w:tabs>
          <w:tab w:val="left" w:pos="981"/>
        </w:tabs>
        <w:spacing w:before="40" w:after="0" w:line="240" w:lineRule="auto"/>
        <w:ind w:left="98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4895DEFD">
      <w:pPr>
        <w:pStyle w:val="10"/>
        <w:numPr>
          <w:ilvl w:val="2"/>
          <w:numId w:val="1"/>
        </w:numPr>
        <w:tabs>
          <w:tab w:val="left" w:pos="1131"/>
        </w:tabs>
        <w:spacing w:before="40" w:after="0" w:line="240" w:lineRule="auto"/>
        <w:ind w:left="113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701D39C5">
      <w:pPr>
        <w:pStyle w:val="10"/>
        <w:numPr>
          <w:ilvl w:val="2"/>
          <w:numId w:val="1"/>
        </w:numPr>
        <w:tabs>
          <w:tab w:val="left" w:pos="1131"/>
        </w:tabs>
        <w:spacing w:before="40" w:after="0" w:line="240" w:lineRule="auto"/>
        <w:ind w:left="113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0B081D71">
      <w:pPr>
        <w:pStyle w:val="10"/>
        <w:numPr>
          <w:ilvl w:val="1"/>
          <w:numId w:val="1"/>
        </w:numPr>
        <w:tabs>
          <w:tab w:val="left" w:pos="1004"/>
        </w:tabs>
        <w:spacing w:before="40" w:after="0" w:line="280" w:lineRule="auto"/>
        <w:ind w:left="539" w:right="627" w:firstLine="0"/>
        <w:jc w:val="left"/>
        <w:rPr>
          <w:sz w:val="20"/>
        </w:rPr>
      </w:pPr>
      <w:r>
        <w:rPr>
          <w:sz w:val="20"/>
        </w:rPr>
        <w:t>O</w:t>
      </w:r>
      <w:r>
        <w:rPr>
          <w:spacing w:val="13"/>
          <w:sz w:val="20"/>
        </w:rPr>
        <w:t xml:space="preserve"> </w:t>
      </w:r>
      <w:r>
        <w:rPr>
          <w:sz w:val="20"/>
        </w:rPr>
        <w:t>valor</w:t>
      </w:r>
      <w:r>
        <w:rPr>
          <w:spacing w:val="13"/>
          <w:sz w:val="20"/>
        </w:rPr>
        <w:t xml:space="preserve"> </w:t>
      </w:r>
      <w:r>
        <w:rPr>
          <w:sz w:val="20"/>
        </w:rPr>
        <w:t>final</w:t>
      </w:r>
      <w:r>
        <w:rPr>
          <w:spacing w:val="13"/>
          <w:sz w:val="20"/>
        </w:rPr>
        <w:t xml:space="preserve"> </w:t>
      </w:r>
      <w:r>
        <w:rPr>
          <w:sz w:val="20"/>
        </w:rPr>
        <w:t>mínimo</w:t>
      </w:r>
      <w:r>
        <w:rPr>
          <w:spacing w:val="13"/>
          <w:sz w:val="20"/>
        </w:rPr>
        <w:t xml:space="preserve"> </w:t>
      </w:r>
      <w:r>
        <w:rPr>
          <w:sz w:val="20"/>
        </w:rPr>
        <w:t>ou</w:t>
      </w:r>
      <w:r>
        <w:rPr>
          <w:spacing w:val="13"/>
          <w:sz w:val="20"/>
        </w:rPr>
        <w:t xml:space="preserve"> </w:t>
      </w:r>
      <w:r>
        <w:rPr>
          <w:sz w:val="20"/>
        </w:rPr>
        <w:t>o</w:t>
      </w:r>
      <w:r>
        <w:rPr>
          <w:spacing w:val="13"/>
          <w:sz w:val="20"/>
        </w:rPr>
        <w:t xml:space="preserve"> </w:t>
      </w:r>
      <w:r>
        <w:rPr>
          <w:sz w:val="20"/>
        </w:rPr>
        <w:t>percentual</w:t>
      </w:r>
      <w:r>
        <w:rPr>
          <w:spacing w:val="13"/>
          <w:sz w:val="20"/>
        </w:rPr>
        <w:t xml:space="preserve"> </w:t>
      </w:r>
      <w:r>
        <w:rPr>
          <w:sz w:val="20"/>
        </w:rPr>
        <w:t>de</w:t>
      </w:r>
      <w:r>
        <w:rPr>
          <w:spacing w:val="13"/>
          <w:sz w:val="20"/>
        </w:rPr>
        <w:t xml:space="preserve"> </w:t>
      </w:r>
      <w:r>
        <w:rPr>
          <w:sz w:val="20"/>
        </w:rPr>
        <w:t>desconto</w:t>
      </w:r>
      <w:r>
        <w:rPr>
          <w:spacing w:val="13"/>
          <w:sz w:val="20"/>
        </w:rPr>
        <w:t xml:space="preserve"> </w:t>
      </w:r>
      <w:r>
        <w:rPr>
          <w:sz w:val="20"/>
        </w:rPr>
        <w:t>final</w:t>
      </w:r>
      <w:r>
        <w:rPr>
          <w:spacing w:val="13"/>
          <w:sz w:val="20"/>
        </w:rPr>
        <w:t xml:space="preserve"> </w:t>
      </w:r>
      <w:r>
        <w:rPr>
          <w:sz w:val="20"/>
        </w:rPr>
        <w:t>máximo</w:t>
      </w:r>
      <w:r>
        <w:rPr>
          <w:spacing w:val="13"/>
          <w:sz w:val="20"/>
        </w:rPr>
        <w:t xml:space="preserve"> </w:t>
      </w:r>
      <w:r>
        <w:rPr>
          <w:sz w:val="20"/>
        </w:rPr>
        <w:t>parametrizado</w:t>
      </w:r>
      <w:r>
        <w:rPr>
          <w:spacing w:val="13"/>
          <w:sz w:val="20"/>
        </w:rPr>
        <w:t xml:space="preserve"> </w:t>
      </w:r>
      <w:r>
        <w:rPr>
          <w:sz w:val="20"/>
        </w:rPr>
        <w:t>na</w:t>
      </w:r>
      <w:r>
        <w:rPr>
          <w:spacing w:val="13"/>
          <w:sz w:val="20"/>
        </w:rPr>
        <w:t xml:space="preserve"> </w:t>
      </w:r>
      <w:r>
        <w:rPr>
          <w:sz w:val="20"/>
        </w:rPr>
        <w:t>forma</w:t>
      </w:r>
      <w:r>
        <w:rPr>
          <w:spacing w:val="13"/>
          <w:sz w:val="20"/>
        </w:rPr>
        <w:t xml:space="preserve"> </w:t>
      </w:r>
      <w:r>
        <w:rPr>
          <w:sz w:val="20"/>
        </w:rPr>
        <w:t>do</w:t>
      </w:r>
      <w:r>
        <w:rPr>
          <w:spacing w:val="13"/>
          <w:sz w:val="20"/>
        </w:rPr>
        <w:t xml:space="preserve"> </w:t>
      </w:r>
      <w:r>
        <w:rPr>
          <w:sz w:val="20"/>
        </w:rPr>
        <w:t>item</w:t>
      </w:r>
      <w:r>
        <w:rPr>
          <w:spacing w:val="13"/>
          <w:sz w:val="20"/>
        </w:rPr>
        <w:t xml:space="preserve"> </w:t>
      </w:r>
      <w:r>
        <w:rPr>
          <w:sz w:val="20"/>
        </w:rPr>
        <w:t>3.10</w:t>
      </w:r>
      <w:r>
        <w:rPr>
          <w:spacing w:val="13"/>
          <w:sz w:val="20"/>
        </w:rPr>
        <w:t xml:space="preserve"> </w:t>
      </w:r>
      <w:r>
        <w:rPr>
          <w:sz w:val="20"/>
        </w:rPr>
        <w:t>possuirá</w:t>
      </w:r>
      <w:r>
        <w:rPr>
          <w:spacing w:val="13"/>
          <w:sz w:val="20"/>
        </w:rPr>
        <w:t xml:space="preserve"> </w:t>
      </w:r>
      <w:r>
        <w:rPr>
          <w:sz w:val="20"/>
        </w:rPr>
        <w:t>caráter</w:t>
      </w:r>
      <w:r>
        <w:rPr>
          <w:spacing w:val="13"/>
          <w:sz w:val="20"/>
        </w:rPr>
        <w:t xml:space="preserve"> </w:t>
      </w:r>
      <w:r>
        <w:rPr>
          <w:sz w:val="20"/>
        </w:rPr>
        <w:t>sigiloso</w:t>
      </w:r>
      <w:r>
        <w:rPr>
          <w:spacing w:val="13"/>
          <w:sz w:val="20"/>
        </w:rPr>
        <w:t xml:space="preserve"> </w:t>
      </w:r>
      <w:r>
        <w:rPr>
          <w:sz w:val="20"/>
        </w:rPr>
        <w:t>para</w:t>
      </w:r>
      <w:r>
        <w:rPr>
          <w:spacing w:val="13"/>
          <w:sz w:val="20"/>
        </w:rPr>
        <w:t xml:space="preserve"> </w:t>
      </w:r>
      <w:r>
        <w:rPr>
          <w:sz w:val="20"/>
        </w:rPr>
        <w:t>os</w:t>
      </w:r>
      <w:r>
        <w:rPr>
          <w:spacing w:val="13"/>
          <w:sz w:val="20"/>
        </w:rPr>
        <w:t xml:space="preserve"> </w:t>
      </w:r>
      <w:r>
        <w:rPr>
          <w:sz w:val="20"/>
        </w:rPr>
        <w:t>demais</w:t>
      </w:r>
      <w:r>
        <w:rPr>
          <w:spacing w:val="13"/>
          <w:sz w:val="20"/>
        </w:rPr>
        <w:t xml:space="preserve"> </w:t>
      </w:r>
      <w:r>
        <w:rPr>
          <w:sz w:val="20"/>
        </w:rPr>
        <w:t>fornecedores</w:t>
      </w:r>
      <w:r>
        <w:rPr>
          <w:spacing w:val="13"/>
          <w:sz w:val="20"/>
        </w:rPr>
        <w:t xml:space="preserve"> </w:t>
      </w:r>
      <w:r>
        <w:rPr>
          <w:sz w:val="20"/>
        </w:rPr>
        <w:t>e</w:t>
      </w:r>
      <w:r>
        <w:rPr>
          <w:spacing w:val="13"/>
          <w:sz w:val="20"/>
        </w:rPr>
        <w:t xml:space="preserve"> </w:t>
      </w:r>
      <w:r>
        <w:rPr>
          <w:sz w:val="20"/>
        </w:rPr>
        <w:t>para</w:t>
      </w:r>
      <w:r>
        <w:rPr>
          <w:spacing w:val="13"/>
          <w:sz w:val="20"/>
        </w:rPr>
        <w:t xml:space="preserve"> </w:t>
      </w:r>
      <w:r>
        <w:rPr>
          <w:sz w:val="20"/>
        </w:rPr>
        <w:t>o órgão ou entidade promotora da licitação, podendo ser disponibilizado estrita e permanentemente aos órgãos de controle externo e interno.</w:t>
      </w:r>
    </w:p>
    <w:p w14:paraId="73422E98">
      <w:pPr>
        <w:pStyle w:val="10"/>
        <w:numPr>
          <w:ilvl w:val="1"/>
          <w:numId w:val="1"/>
        </w:numPr>
        <w:tabs>
          <w:tab w:val="left" w:pos="1002"/>
        </w:tabs>
        <w:spacing w:before="2" w:after="0" w:line="280" w:lineRule="auto"/>
        <w:ind w:left="539" w:right="628" w:firstLine="0"/>
        <w:jc w:val="left"/>
        <w:rPr>
          <w:sz w:val="20"/>
        </w:rPr>
      </w:pPr>
      <w:r>
        <w:rPr>
          <w:sz w:val="20"/>
        </w:rPr>
        <w:t>Caberá ao licitante interessado em participar da licitação acompanhar as operações no sistema eletrônico durante o processo licitatório e se responsabilizar pelo ônus</w:t>
      </w:r>
      <w:r>
        <w:rPr>
          <w:spacing w:val="80"/>
          <w:sz w:val="20"/>
        </w:rPr>
        <w:t xml:space="preserve"> </w:t>
      </w:r>
      <w:r>
        <w:rPr>
          <w:sz w:val="20"/>
        </w:rPr>
        <w:t>decorrente da perda de negócios diante da inobservância de mensagens emitidas pela</w:t>
      </w:r>
      <w:r>
        <w:rPr>
          <w:spacing w:val="-5"/>
          <w:sz w:val="20"/>
        </w:rPr>
        <w:t xml:space="preserve"> </w:t>
      </w:r>
      <w:r>
        <w:rPr>
          <w:sz w:val="20"/>
        </w:rPr>
        <w:t>Administração ou de sua desconexão.</w:t>
      </w:r>
    </w:p>
    <w:p w14:paraId="1D0E1B92">
      <w:pPr>
        <w:pStyle w:val="10"/>
        <w:numPr>
          <w:ilvl w:val="1"/>
          <w:numId w:val="1"/>
        </w:numPr>
        <w:tabs>
          <w:tab w:val="left" w:pos="992"/>
        </w:tabs>
        <w:spacing w:before="1" w:after="0" w:line="280" w:lineRule="auto"/>
        <w:ind w:left="539" w:right="628" w:firstLine="0"/>
        <w:jc w:val="left"/>
        <w:rPr>
          <w:sz w:val="20"/>
        </w:rPr>
      </w:pPr>
      <w:r>
        <w:rPr>
          <w:sz w:val="20"/>
        </w:rPr>
        <w:t xml:space="preserve">O licitante deverá comunicar imediatamente ao provedor do sistema qualquer acontecimento que possa comprometer o sigilo ou a segurança, para imediato bloqueio de </w:t>
      </w:r>
      <w:r>
        <w:rPr>
          <w:spacing w:val="-2"/>
          <w:sz w:val="20"/>
        </w:rPr>
        <w:t>acesso.</w:t>
      </w:r>
    </w:p>
    <w:p w14:paraId="268A74CF">
      <w:pPr>
        <w:pStyle w:val="7"/>
        <w:spacing w:before="0"/>
      </w:pPr>
    </w:p>
    <w:p w14:paraId="4513D0D7">
      <w:pPr>
        <w:pStyle w:val="7"/>
        <w:spacing w:before="15"/>
      </w:pPr>
    </w:p>
    <w:p w14:paraId="3D39EF60">
      <w:pPr>
        <w:pStyle w:val="3"/>
        <w:numPr>
          <w:ilvl w:val="0"/>
          <w:numId w:val="1"/>
        </w:numPr>
        <w:tabs>
          <w:tab w:val="left" w:pos="929"/>
        </w:tabs>
        <w:spacing w:before="0" w:after="0" w:line="240" w:lineRule="auto"/>
        <w:ind w:left="929" w:right="0" w:hanging="240"/>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7F930621">
      <w:pPr>
        <w:pStyle w:val="7"/>
        <w:spacing w:before="0"/>
        <w:rPr>
          <w:b/>
        </w:rPr>
      </w:pPr>
    </w:p>
    <w:p w14:paraId="5408E4BE">
      <w:pPr>
        <w:pStyle w:val="7"/>
        <w:spacing w:before="141"/>
        <w:rPr>
          <w:b/>
        </w:rPr>
      </w:pPr>
    </w:p>
    <w:p w14:paraId="5DE1A8E5">
      <w:pPr>
        <w:pStyle w:val="10"/>
        <w:numPr>
          <w:ilvl w:val="1"/>
          <w:numId w:val="1"/>
        </w:numPr>
        <w:tabs>
          <w:tab w:val="left" w:pos="885"/>
        </w:tabs>
        <w:spacing w:before="0" w:after="0" w:line="240" w:lineRule="auto"/>
        <w:ind w:left="88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3CE77BF0">
      <w:pPr>
        <w:pStyle w:val="10"/>
        <w:numPr>
          <w:ilvl w:val="2"/>
          <w:numId w:val="1"/>
        </w:numPr>
        <w:tabs>
          <w:tab w:val="left" w:pos="1036"/>
        </w:tabs>
        <w:spacing w:before="40" w:after="0" w:line="240" w:lineRule="auto"/>
        <w:ind w:left="103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02BA11AE">
      <w:pPr>
        <w:pStyle w:val="10"/>
        <w:numPr>
          <w:ilvl w:val="2"/>
          <w:numId w:val="1"/>
        </w:numPr>
        <w:tabs>
          <w:tab w:val="left" w:pos="1036"/>
        </w:tabs>
        <w:spacing w:before="40" w:after="0" w:line="240" w:lineRule="auto"/>
        <w:ind w:left="1036" w:right="0" w:hanging="500"/>
        <w:jc w:val="left"/>
        <w:rPr>
          <w:sz w:val="20"/>
        </w:rPr>
      </w:pPr>
      <w:r>
        <w:rPr>
          <w:spacing w:val="-2"/>
          <w:sz w:val="20"/>
        </w:rPr>
        <w:t>Marca;</w:t>
      </w:r>
    </w:p>
    <w:p w14:paraId="7F94E7FD">
      <w:pPr>
        <w:pStyle w:val="10"/>
        <w:numPr>
          <w:ilvl w:val="2"/>
          <w:numId w:val="1"/>
        </w:numPr>
        <w:tabs>
          <w:tab w:val="left" w:pos="1036"/>
        </w:tabs>
        <w:spacing w:before="40" w:after="0" w:line="240" w:lineRule="auto"/>
        <w:ind w:left="1036" w:right="0" w:hanging="500"/>
        <w:jc w:val="left"/>
        <w:rPr>
          <w:sz w:val="20"/>
        </w:rPr>
      </w:pPr>
      <w:r>
        <w:rPr>
          <w:spacing w:val="-2"/>
          <w:sz w:val="20"/>
        </w:rPr>
        <w:t>Fabricante;</w:t>
      </w:r>
    </w:p>
    <w:p w14:paraId="2CAB805C">
      <w:pPr>
        <w:pStyle w:val="10"/>
        <w:numPr>
          <w:ilvl w:val="2"/>
          <w:numId w:val="1"/>
        </w:numPr>
        <w:tabs>
          <w:tab w:val="left" w:pos="1036"/>
        </w:tabs>
        <w:spacing w:before="40" w:after="0" w:line="240" w:lineRule="auto"/>
        <w:ind w:left="103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6D50D773">
      <w:pPr>
        <w:pStyle w:val="10"/>
        <w:numPr>
          <w:ilvl w:val="1"/>
          <w:numId w:val="1"/>
        </w:numPr>
        <w:tabs>
          <w:tab w:val="left" w:pos="881"/>
        </w:tabs>
        <w:spacing w:before="40" w:after="0" w:line="240" w:lineRule="auto"/>
        <w:ind w:left="88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0F4BB59B">
      <w:pPr>
        <w:pStyle w:val="10"/>
        <w:numPr>
          <w:ilvl w:val="1"/>
          <w:numId w:val="1"/>
        </w:numPr>
        <w:tabs>
          <w:tab w:val="left" w:pos="896"/>
        </w:tabs>
        <w:spacing w:before="41" w:after="0" w:line="280" w:lineRule="auto"/>
        <w:ind w:left="539" w:right="613"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73710217">
      <w:pPr>
        <w:pStyle w:val="10"/>
        <w:numPr>
          <w:ilvl w:val="1"/>
          <w:numId w:val="1"/>
        </w:numPr>
        <w:tabs>
          <w:tab w:val="left" w:pos="891"/>
        </w:tabs>
        <w:spacing w:before="1" w:after="0" w:line="280" w:lineRule="auto"/>
        <w:ind w:left="539" w:right="613"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0E94EF19">
      <w:pPr>
        <w:pStyle w:val="10"/>
        <w:numPr>
          <w:ilvl w:val="1"/>
          <w:numId w:val="1"/>
        </w:numPr>
        <w:tabs>
          <w:tab w:val="left" w:pos="920"/>
        </w:tabs>
        <w:spacing w:before="2" w:after="0" w:line="280" w:lineRule="auto"/>
        <w:ind w:left="539" w:right="613" w:firstLine="0"/>
        <w:jc w:val="left"/>
        <w:rPr>
          <w:sz w:val="20"/>
        </w:rPr>
      </w:pPr>
      <w:r>
        <w:rPr>
          <w:sz w:val="20"/>
        </w:rPr>
        <w:t>Se</w:t>
      </w:r>
      <w:r>
        <w:rPr>
          <w:spacing w:val="30"/>
          <w:sz w:val="20"/>
        </w:rPr>
        <w:t xml:space="preserve"> </w:t>
      </w:r>
      <w:r>
        <w:rPr>
          <w:sz w:val="20"/>
        </w:rPr>
        <w:t>o</w:t>
      </w:r>
      <w:r>
        <w:rPr>
          <w:spacing w:val="30"/>
          <w:sz w:val="20"/>
        </w:rPr>
        <w:t xml:space="preserve"> </w:t>
      </w:r>
      <w:r>
        <w:rPr>
          <w:sz w:val="20"/>
        </w:rPr>
        <w:t>regime</w:t>
      </w:r>
      <w:r>
        <w:rPr>
          <w:spacing w:val="30"/>
          <w:sz w:val="20"/>
        </w:rPr>
        <w:t xml:space="preserve"> </w:t>
      </w:r>
      <w:r>
        <w:rPr>
          <w:sz w:val="20"/>
        </w:rPr>
        <w:t>tributário</w:t>
      </w:r>
      <w:r>
        <w:rPr>
          <w:spacing w:val="30"/>
          <w:sz w:val="20"/>
        </w:rPr>
        <w:t xml:space="preserve"> </w:t>
      </w:r>
      <w:r>
        <w:rPr>
          <w:sz w:val="20"/>
        </w:rPr>
        <w:t>da</w:t>
      </w:r>
      <w:r>
        <w:rPr>
          <w:spacing w:val="30"/>
          <w:sz w:val="20"/>
        </w:rPr>
        <w:t xml:space="preserve"> </w:t>
      </w:r>
      <w:r>
        <w:rPr>
          <w:sz w:val="20"/>
        </w:rPr>
        <w:t>empresa</w:t>
      </w:r>
      <w:r>
        <w:rPr>
          <w:spacing w:val="30"/>
          <w:sz w:val="20"/>
        </w:rPr>
        <w:t xml:space="preserve"> </w:t>
      </w:r>
      <w:r>
        <w:rPr>
          <w:sz w:val="20"/>
        </w:rPr>
        <w:t>implicar</w:t>
      </w:r>
      <w:r>
        <w:rPr>
          <w:spacing w:val="30"/>
          <w:sz w:val="20"/>
        </w:rPr>
        <w:t xml:space="preserve"> </w:t>
      </w:r>
      <w:r>
        <w:rPr>
          <w:sz w:val="20"/>
        </w:rPr>
        <w:t>o</w:t>
      </w:r>
      <w:r>
        <w:rPr>
          <w:spacing w:val="30"/>
          <w:sz w:val="20"/>
        </w:rPr>
        <w:t xml:space="preserve"> </w:t>
      </w:r>
      <w:r>
        <w:rPr>
          <w:sz w:val="20"/>
        </w:rPr>
        <w:t>recolhimento</w:t>
      </w:r>
      <w:r>
        <w:rPr>
          <w:spacing w:val="30"/>
          <w:sz w:val="20"/>
        </w:rPr>
        <w:t xml:space="preserve"> </w:t>
      </w:r>
      <w:r>
        <w:rPr>
          <w:sz w:val="20"/>
        </w:rPr>
        <w:t>de</w:t>
      </w:r>
      <w:r>
        <w:rPr>
          <w:spacing w:val="30"/>
          <w:sz w:val="20"/>
        </w:rPr>
        <w:t xml:space="preserve"> </w:t>
      </w:r>
      <w:r>
        <w:rPr>
          <w:sz w:val="20"/>
        </w:rPr>
        <w:t>tributos</w:t>
      </w:r>
      <w:r>
        <w:rPr>
          <w:spacing w:val="30"/>
          <w:sz w:val="20"/>
        </w:rPr>
        <w:t xml:space="preserve"> </w:t>
      </w:r>
      <w:r>
        <w:rPr>
          <w:sz w:val="20"/>
        </w:rPr>
        <w:t>em</w:t>
      </w:r>
      <w:r>
        <w:rPr>
          <w:spacing w:val="30"/>
          <w:sz w:val="20"/>
        </w:rPr>
        <w:t xml:space="preserve"> </w:t>
      </w:r>
      <w:r>
        <w:rPr>
          <w:sz w:val="20"/>
        </w:rPr>
        <w:t>percentuais</w:t>
      </w:r>
      <w:r>
        <w:rPr>
          <w:spacing w:val="30"/>
          <w:sz w:val="20"/>
        </w:rPr>
        <w:t xml:space="preserve"> </w:t>
      </w:r>
      <w:r>
        <w:rPr>
          <w:sz w:val="20"/>
        </w:rPr>
        <w:t>variáveis,</w:t>
      </w:r>
      <w:r>
        <w:rPr>
          <w:spacing w:val="30"/>
          <w:sz w:val="20"/>
        </w:rPr>
        <w:t xml:space="preserve"> </w:t>
      </w:r>
      <w:r>
        <w:rPr>
          <w:sz w:val="20"/>
        </w:rPr>
        <w:t>a</w:t>
      </w:r>
      <w:r>
        <w:rPr>
          <w:spacing w:val="30"/>
          <w:sz w:val="20"/>
        </w:rPr>
        <w:t xml:space="preserve"> </w:t>
      </w:r>
      <w:r>
        <w:rPr>
          <w:sz w:val="20"/>
        </w:rPr>
        <w:t>cotação</w:t>
      </w:r>
      <w:r>
        <w:rPr>
          <w:spacing w:val="30"/>
          <w:sz w:val="20"/>
        </w:rPr>
        <w:t xml:space="preserve"> </w:t>
      </w:r>
      <w:r>
        <w:rPr>
          <w:sz w:val="20"/>
        </w:rPr>
        <w:t>adequada</w:t>
      </w:r>
      <w:r>
        <w:rPr>
          <w:spacing w:val="30"/>
          <w:sz w:val="20"/>
        </w:rPr>
        <w:t xml:space="preserve"> </w:t>
      </w:r>
      <w:r>
        <w:rPr>
          <w:sz w:val="20"/>
        </w:rPr>
        <w:t>será</w:t>
      </w:r>
      <w:r>
        <w:rPr>
          <w:spacing w:val="30"/>
          <w:sz w:val="20"/>
        </w:rPr>
        <w:t xml:space="preserve"> </w:t>
      </w:r>
      <w:r>
        <w:rPr>
          <w:sz w:val="20"/>
        </w:rPr>
        <w:t>a</w:t>
      </w:r>
      <w:r>
        <w:rPr>
          <w:spacing w:val="30"/>
          <w:sz w:val="20"/>
        </w:rPr>
        <w:t xml:space="preserve"> </w:t>
      </w:r>
      <w:r>
        <w:rPr>
          <w:sz w:val="20"/>
        </w:rPr>
        <w:t>que</w:t>
      </w:r>
      <w:r>
        <w:rPr>
          <w:spacing w:val="30"/>
          <w:sz w:val="20"/>
        </w:rPr>
        <w:t xml:space="preserve"> </w:t>
      </w:r>
      <w:r>
        <w:rPr>
          <w:sz w:val="20"/>
        </w:rPr>
        <w:t>corresponde</w:t>
      </w:r>
      <w:r>
        <w:rPr>
          <w:spacing w:val="30"/>
          <w:sz w:val="20"/>
        </w:rPr>
        <w:t xml:space="preserve"> </w:t>
      </w:r>
      <w:r>
        <w:rPr>
          <w:sz w:val="20"/>
        </w:rPr>
        <w:t>à</w:t>
      </w:r>
      <w:r>
        <w:rPr>
          <w:spacing w:val="30"/>
          <w:sz w:val="20"/>
        </w:rPr>
        <w:t xml:space="preserve"> </w:t>
      </w:r>
      <w:r>
        <w:rPr>
          <w:sz w:val="20"/>
        </w:rPr>
        <w:t>média</w:t>
      </w:r>
      <w:r>
        <w:rPr>
          <w:spacing w:val="30"/>
          <w:sz w:val="20"/>
        </w:rPr>
        <w:t xml:space="preserve"> </w:t>
      </w:r>
      <w:r>
        <w:rPr>
          <w:sz w:val="20"/>
        </w:rPr>
        <w:t>dos</w:t>
      </w:r>
      <w:r>
        <w:rPr>
          <w:spacing w:val="30"/>
          <w:sz w:val="20"/>
        </w:rPr>
        <w:t xml:space="preserve"> </w:t>
      </w:r>
      <w:r>
        <w:rPr>
          <w:sz w:val="20"/>
        </w:rPr>
        <w:t>efetivos recolhimentos da empresa nos últimos doze meses.</w:t>
      </w:r>
    </w:p>
    <w:p w14:paraId="39854897">
      <w:pPr>
        <w:pStyle w:val="10"/>
        <w:numPr>
          <w:ilvl w:val="1"/>
          <w:numId w:val="1"/>
        </w:numPr>
        <w:tabs>
          <w:tab w:val="left" w:pos="889"/>
        </w:tabs>
        <w:spacing w:before="2" w:after="0" w:line="240" w:lineRule="auto"/>
        <w:ind w:left="88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55753ED7">
      <w:pPr>
        <w:pStyle w:val="10"/>
        <w:numPr>
          <w:ilvl w:val="1"/>
          <w:numId w:val="1"/>
        </w:numPr>
        <w:tabs>
          <w:tab w:val="left" w:pos="889"/>
        </w:tabs>
        <w:spacing w:before="40" w:after="0" w:line="240" w:lineRule="auto"/>
        <w:ind w:left="88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7F238CEC">
      <w:pPr>
        <w:pStyle w:val="10"/>
        <w:numPr>
          <w:ilvl w:val="1"/>
          <w:numId w:val="1"/>
        </w:numPr>
        <w:tabs>
          <w:tab w:val="left" w:pos="900"/>
        </w:tabs>
        <w:spacing w:before="40" w:after="0" w:line="280" w:lineRule="auto"/>
        <w:ind w:left="539" w:right="628"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18407E8B">
      <w:pPr>
        <w:pStyle w:val="10"/>
        <w:numPr>
          <w:ilvl w:val="1"/>
          <w:numId w:val="1"/>
        </w:numPr>
        <w:tabs>
          <w:tab w:val="left" w:pos="905"/>
        </w:tabs>
        <w:spacing w:before="2" w:after="0" w:line="280" w:lineRule="auto"/>
        <w:ind w:left="539" w:right="628"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w:t>
      </w:r>
      <w:r>
        <w:rPr>
          <w:spacing w:val="40"/>
          <w:sz w:val="20"/>
        </w:rPr>
        <w:t xml:space="preserve"> </w:t>
      </w:r>
      <w:r>
        <w:rPr>
          <w:sz w:val="20"/>
        </w:rPr>
        <w:t>necessários, em quantidades e qualidades adequadas à perfeita execução contratual, promovendo, quando requerido, sua substituição.</w:t>
      </w:r>
    </w:p>
    <w:p w14:paraId="60B44B3C">
      <w:pPr>
        <w:pStyle w:val="10"/>
        <w:numPr>
          <w:ilvl w:val="1"/>
          <w:numId w:val="1"/>
        </w:numPr>
        <w:tabs>
          <w:tab w:val="left" w:pos="990"/>
        </w:tabs>
        <w:spacing w:before="3" w:after="0" w:line="280" w:lineRule="auto"/>
        <w:ind w:left="539" w:right="627"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não</w:t>
      </w:r>
      <w:r>
        <w:rPr>
          <w:spacing w:val="-1"/>
          <w:sz w:val="20"/>
        </w:rPr>
        <w:t xml:space="preserve"> </w:t>
      </w:r>
      <w:r>
        <w:rPr>
          <w:sz w:val="20"/>
        </w:rPr>
        <w:t>será</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corridos</w:t>
      </w:r>
      <w:r>
        <w:rPr>
          <w:b/>
          <w:sz w:val="20"/>
        </w:rPr>
        <w:t>,</w:t>
      </w:r>
      <w:r>
        <w:rPr>
          <w:b/>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apresentação,</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salvo</w:t>
      </w:r>
      <w:r>
        <w:rPr>
          <w:spacing w:val="-1"/>
          <w:sz w:val="20"/>
        </w:rPr>
        <w:t xml:space="preserve"> </w:t>
      </w:r>
      <w:r>
        <w:rPr>
          <w:sz w:val="20"/>
        </w:rPr>
        <w:t>se houver justificativa para prazo diverso aceita pela Administração.</w:t>
      </w:r>
    </w:p>
    <w:p w14:paraId="277A3314">
      <w:pPr>
        <w:pStyle w:val="10"/>
        <w:numPr>
          <w:ilvl w:val="1"/>
          <w:numId w:val="1"/>
        </w:numPr>
        <w:tabs>
          <w:tab w:val="left" w:pos="981"/>
        </w:tabs>
        <w:spacing w:before="2" w:after="0" w:line="240" w:lineRule="auto"/>
        <w:ind w:left="98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63F6EBC3">
      <w:pPr>
        <w:pStyle w:val="10"/>
        <w:numPr>
          <w:ilvl w:val="1"/>
          <w:numId w:val="1"/>
        </w:numPr>
        <w:tabs>
          <w:tab w:val="left" w:pos="1001"/>
        </w:tabs>
        <w:spacing w:before="40" w:after="0" w:line="280" w:lineRule="auto"/>
        <w:ind w:left="539" w:right="628" w:firstLine="0"/>
        <w:jc w:val="both"/>
        <w:rPr>
          <w:sz w:val="20"/>
        </w:rPr>
      </w:pPr>
      <w:r>
        <w:rPr>
          <w:sz w:val="20"/>
        </w:rPr>
        <w:t>O descumprimento das regras supramencionadas pela</w:t>
      </w:r>
      <w:r>
        <w:rPr>
          <w:spacing w:val="-2"/>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w:t>
      </w:r>
      <w:r>
        <w:rPr>
          <w:color w:val="000080"/>
          <w:sz w:val="20"/>
        </w:rPr>
        <w:t>,</w:t>
      </w:r>
      <w:r>
        <w:rPr>
          <w:color w:val="000080"/>
          <w:sz w:val="20"/>
          <w:u w:val="single" w:color="000080"/>
        </w:rPr>
        <w:t xml:space="preserve"> nos termos do art.</w:t>
      </w:r>
      <w:r>
        <w:rPr>
          <w:color w:val="000080"/>
          <w:sz w:val="20"/>
          <w:u w:val="single" w:color="000080"/>
        </w:rPr>
        <w:fldChar w:fldCharType="end"/>
      </w:r>
      <w:r>
        <w:rPr>
          <w:color w:val="000080"/>
          <w:spacing w:val="4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71</w:t>
      </w:r>
      <w:r>
        <w:rPr>
          <w:color w:val="000080"/>
          <w:sz w:val="20"/>
        </w:rPr>
        <w:t>,</w:t>
      </w:r>
      <w:r>
        <w:rPr>
          <w:color w:val="000080"/>
          <w:sz w:val="20"/>
          <w:u w:val="single" w:color="000080"/>
        </w:rPr>
        <w:t xml:space="preserve"> inciso IX</w:t>
      </w:r>
      <w:r>
        <w:rPr>
          <w:color w:val="000080"/>
          <w:sz w:val="20"/>
        </w:rPr>
        <w:t>,</w:t>
      </w:r>
      <w:r>
        <w:rPr>
          <w:color w:val="000080"/>
          <w:sz w:val="20"/>
          <w:u w:val="single" w:color="000080"/>
        </w:rPr>
        <w:t xml:space="preserve"> da Constituição; ou condenação dos agentes públicos responsáveis e da empresa contratada ao pagamento dos pre</w:t>
      </w:r>
      <w:r>
        <w:rPr>
          <w:color w:val="000080"/>
          <w:sz w:val="20"/>
        </w:rPr>
        <w:t>j</w:t>
      </w:r>
      <w:r>
        <w:rPr>
          <w:color w:val="000080"/>
          <w:sz w:val="20"/>
          <w:u w:val="single" w:color="000080"/>
        </w:rPr>
        <w:t>uízos ao erário</w:t>
      </w:r>
      <w:r>
        <w:rPr>
          <w:color w:val="000080"/>
          <w:sz w:val="20"/>
          <w:u w:val="single" w:color="000080"/>
        </w:rPr>
        <w:fldChar w:fldCharType="end"/>
      </w:r>
      <w:r>
        <w:rPr>
          <w:sz w:val="20"/>
        </w:rPr>
        <w:t>, caso verificada a ocorrência de superfaturamento por sobrepreço na execução do contrato.</w:t>
      </w:r>
    </w:p>
    <w:p w14:paraId="37A4DBF2">
      <w:pPr>
        <w:pStyle w:val="7"/>
        <w:spacing w:before="0"/>
      </w:pPr>
    </w:p>
    <w:p w14:paraId="7AE87353">
      <w:pPr>
        <w:pStyle w:val="7"/>
        <w:spacing w:before="16"/>
      </w:pPr>
    </w:p>
    <w:p w14:paraId="52911CD5">
      <w:pPr>
        <w:pStyle w:val="3"/>
        <w:numPr>
          <w:ilvl w:val="0"/>
          <w:numId w:val="1"/>
        </w:numPr>
        <w:tabs>
          <w:tab w:val="left" w:pos="929"/>
        </w:tabs>
        <w:spacing w:before="0" w:after="0" w:line="240" w:lineRule="auto"/>
        <w:ind w:left="92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12718D0D">
      <w:pPr>
        <w:pStyle w:val="7"/>
        <w:spacing w:before="0"/>
        <w:rPr>
          <w:b/>
        </w:rPr>
      </w:pPr>
    </w:p>
    <w:p w14:paraId="7621B28E">
      <w:pPr>
        <w:pStyle w:val="7"/>
        <w:spacing w:before="141"/>
        <w:rPr>
          <w:b/>
        </w:rPr>
      </w:pPr>
    </w:p>
    <w:p w14:paraId="23A1A1C5">
      <w:pPr>
        <w:pStyle w:val="10"/>
        <w:numPr>
          <w:ilvl w:val="1"/>
          <w:numId w:val="1"/>
        </w:numPr>
        <w:tabs>
          <w:tab w:val="left" w:pos="889"/>
        </w:tabs>
        <w:spacing w:before="0" w:after="0" w:line="240" w:lineRule="auto"/>
        <w:ind w:left="88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5E967861">
      <w:pPr>
        <w:pStyle w:val="10"/>
        <w:numPr>
          <w:ilvl w:val="1"/>
          <w:numId w:val="1"/>
        </w:numPr>
        <w:tabs>
          <w:tab w:val="left" w:pos="889"/>
        </w:tabs>
        <w:spacing w:before="40" w:after="0" w:line="240" w:lineRule="auto"/>
        <w:ind w:left="88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47C03151">
      <w:pPr>
        <w:pStyle w:val="10"/>
        <w:numPr>
          <w:ilvl w:val="1"/>
          <w:numId w:val="1"/>
        </w:numPr>
        <w:tabs>
          <w:tab w:val="left" w:pos="885"/>
        </w:tabs>
        <w:spacing w:before="40" w:after="0" w:line="240" w:lineRule="auto"/>
        <w:ind w:left="88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49AD7C07">
      <w:pPr>
        <w:pStyle w:val="10"/>
        <w:numPr>
          <w:ilvl w:val="1"/>
          <w:numId w:val="1"/>
        </w:numPr>
        <w:tabs>
          <w:tab w:val="left" w:pos="937"/>
        </w:tabs>
        <w:spacing w:before="40" w:after="0" w:line="280" w:lineRule="auto"/>
        <w:ind w:left="539" w:right="628" w:firstLine="0"/>
        <w:jc w:val="left"/>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w:t>
      </w:r>
      <w:r>
        <w:rPr>
          <w:spacing w:val="40"/>
          <w:sz w:val="20"/>
        </w:rPr>
        <w:t xml:space="preserve"> </w:t>
      </w:r>
      <w:r>
        <w:rPr>
          <w:sz w:val="20"/>
        </w:rPr>
        <w:t>eletrônico,</w:t>
      </w:r>
      <w:r>
        <w:rPr>
          <w:spacing w:val="40"/>
          <w:sz w:val="20"/>
        </w:rPr>
        <w:t xml:space="preserve"> </w:t>
      </w:r>
      <w:r>
        <w:rPr>
          <w:sz w:val="20"/>
        </w:rPr>
        <w:t>sendo</w:t>
      </w:r>
      <w:r>
        <w:rPr>
          <w:spacing w:val="40"/>
          <w:sz w:val="20"/>
        </w:rPr>
        <w:t xml:space="preserve"> </w:t>
      </w:r>
      <w:r>
        <w:rPr>
          <w:sz w:val="20"/>
        </w:rPr>
        <w:t>imediatamente</w:t>
      </w:r>
      <w:r>
        <w:rPr>
          <w:spacing w:val="40"/>
          <w:sz w:val="20"/>
        </w:rPr>
        <w:t xml:space="preserve"> </w:t>
      </w:r>
      <w:r>
        <w:rPr>
          <w:sz w:val="20"/>
        </w:rPr>
        <w:t>informados</w:t>
      </w:r>
      <w:r>
        <w:rPr>
          <w:spacing w:val="40"/>
          <w:sz w:val="20"/>
        </w:rPr>
        <w:t xml:space="preserve"> </w:t>
      </w:r>
      <w:r>
        <w:rPr>
          <w:sz w:val="20"/>
        </w:rPr>
        <w:t>do</w:t>
      </w:r>
      <w:r>
        <w:rPr>
          <w:spacing w:val="40"/>
          <w:sz w:val="20"/>
        </w:rPr>
        <w:t xml:space="preserve"> </w:t>
      </w:r>
      <w:r>
        <w:rPr>
          <w:sz w:val="20"/>
        </w:rPr>
        <w:t>seu recebimento e do valor consignado no registro.</w:t>
      </w:r>
    </w:p>
    <w:p w14:paraId="54B86EE8">
      <w:pPr>
        <w:pStyle w:val="10"/>
        <w:numPr>
          <w:ilvl w:val="1"/>
          <w:numId w:val="1"/>
        </w:numPr>
        <w:tabs>
          <w:tab w:val="left" w:pos="885"/>
        </w:tabs>
        <w:spacing w:before="2" w:after="0" w:line="240" w:lineRule="auto"/>
        <w:ind w:left="885" w:right="0" w:hanging="350"/>
        <w:jc w:val="left"/>
        <w:rPr>
          <w:sz w:val="20"/>
        </w:rPr>
      </w:pPr>
      <w:r>
        <w:rPr>
          <w:sz w:val="20"/>
        </w:rPr>
        <w:t>O</w:t>
      </w:r>
      <w:r>
        <w:rPr>
          <w:spacing w:val="-5"/>
          <w:sz w:val="20"/>
        </w:rPr>
        <w:t xml:space="preserve"> </w:t>
      </w:r>
      <w:r>
        <w:rPr>
          <w:sz w:val="20"/>
        </w:rPr>
        <w:t>lance</w:t>
      </w:r>
      <w:r>
        <w:rPr>
          <w:spacing w:val="-3"/>
          <w:sz w:val="20"/>
        </w:rPr>
        <w:t xml:space="preserve"> </w:t>
      </w:r>
      <w:r>
        <w:rPr>
          <w:sz w:val="20"/>
        </w:rPr>
        <w:t>deverá</w:t>
      </w:r>
      <w:r>
        <w:rPr>
          <w:spacing w:val="-3"/>
          <w:sz w:val="20"/>
        </w:rPr>
        <w:t xml:space="preserve"> </w:t>
      </w:r>
      <w:r>
        <w:rPr>
          <w:sz w:val="20"/>
        </w:rPr>
        <w:t>ser</w:t>
      </w:r>
      <w:r>
        <w:rPr>
          <w:spacing w:val="-3"/>
          <w:sz w:val="20"/>
        </w:rPr>
        <w:t xml:space="preserve"> </w:t>
      </w:r>
      <w:r>
        <w:rPr>
          <w:sz w:val="20"/>
        </w:rPr>
        <w:t>ofertado</w:t>
      </w:r>
      <w:r>
        <w:rPr>
          <w:spacing w:val="-4"/>
          <w:sz w:val="20"/>
        </w:rPr>
        <w:t xml:space="preserve"> </w:t>
      </w:r>
      <w:r>
        <w:rPr>
          <w:sz w:val="20"/>
        </w:rPr>
        <w:t>pelo</w:t>
      </w:r>
      <w:r>
        <w:rPr>
          <w:spacing w:val="-3"/>
          <w:sz w:val="20"/>
        </w:rPr>
        <w:t xml:space="preserve"> </w:t>
      </w:r>
      <w:r>
        <w:rPr>
          <w:sz w:val="20"/>
        </w:rPr>
        <w:t>valor</w:t>
      </w:r>
      <w:r>
        <w:rPr>
          <w:spacing w:val="-6"/>
          <w:sz w:val="20"/>
        </w:rPr>
        <w:t xml:space="preserve"> </w:t>
      </w:r>
      <w:r>
        <w:rPr>
          <w:b/>
          <w:sz w:val="20"/>
        </w:rPr>
        <w:t>TOTAL</w:t>
      </w:r>
      <w:r>
        <w:rPr>
          <w:b/>
          <w:spacing w:val="-12"/>
          <w:sz w:val="20"/>
        </w:rPr>
        <w:t xml:space="preserve"> </w:t>
      </w:r>
      <w:r>
        <w:rPr>
          <w:b/>
          <w:sz w:val="20"/>
        </w:rPr>
        <w:t>DO</w:t>
      </w:r>
      <w:r>
        <w:rPr>
          <w:b/>
          <w:spacing w:val="-3"/>
          <w:sz w:val="20"/>
        </w:rPr>
        <w:t xml:space="preserve"> </w:t>
      </w:r>
      <w:r>
        <w:rPr>
          <w:b/>
          <w:spacing w:val="-2"/>
          <w:sz w:val="20"/>
        </w:rPr>
        <w:t>ITEM</w:t>
      </w:r>
      <w:r>
        <w:rPr>
          <w:spacing w:val="-2"/>
          <w:sz w:val="20"/>
        </w:rPr>
        <w:t>.</w:t>
      </w:r>
    </w:p>
    <w:p w14:paraId="38267AFF">
      <w:pPr>
        <w:pStyle w:val="10"/>
        <w:numPr>
          <w:ilvl w:val="1"/>
          <w:numId w:val="1"/>
        </w:numPr>
        <w:tabs>
          <w:tab w:val="left" w:pos="889"/>
        </w:tabs>
        <w:spacing w:before="40" w:after="0" w:line="240" w:lineRule="auto"/>
        <w:ind w:left="88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6714FFDB">
      <w:pPr>
        <w:pStyle w:val="10"/>
        <w:numPr>
          <w:ilvl w:val="1"/>
          <w:numId w:val="1"/>
        </w:numPr>
        <w:tabs>
          <w:tab w:val="left" w:pos="889"/>
        </w:tabs>
        <w:spacing w:before="40" w:after="0" w:line="240" w:lineRule="auto"/>
        <w:ind w:left="88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6CD86780">
      <w:pPr>
        <w:pStyle w:val="10"/>
        <w:numPr>
          <w:ilvl w:val="1"/>
          <w:numId w:val="1"/>
        </w:numPr>
        <w:tabs>
          <w:tab w:val="left" w:pos="907"/>
        </w:tabs>
        <w:spacing w:before="40" w:after="0" w:line="280" w:lineRule="auto"/>
        <w:ind w:left="539" w:right="627" w:firstLine="0"/>
        <w:jc w:val="both"/>
        <w:rPr>
          <w:i/>
          <w:sz w:val="20"/>
        </w:rPr>
      </w:pPr>
      <w:r>
        <w:rPr>
          <w:sz w:val="20"/>
        </w:rPr>
        <w:t xml:space="preserve">O intervalo mínimo de diferença de valores ou percentuais entre os lances, que incidirá tanto em relação aos lances intermediários quanto em relação à proposta que cobrir a melhor oferta deverá ser de </w:t>
      </w:r>
      <w:r>
        <w:rPr>
          <w:b/>
          <w:sz w:val="20"/>
        </w:rPr>
        <w:t>R$ 0,01 (um centavo de Real)</w:t>
      </w:r>
      <w:r>
        <w:rPr>
          <w:b/>
          <w:i/>
          <w:sz w:val="20"/>
        </w:rPr>
        <w:t>.</w:t>
      </w:r>
    </w:p>
    <w:p w14:paraId="24E2DD4B">
      <w:pPr>
        <w:pStyle w:val="10"/>
        <w:numPr>
          <w:ilvl w:val="1"/>
          <w:numId w:val="1"/>
        </w:numPr>
        <w:tabs>
          <w:tab w:val="left" w:pos="891"/>
        </w:tabs>
        <w:spacing w:before="2" w:after="0" w:line="280" w:lineRule="auto"/>
        <w:ind w:left="539" w:right="628" w:firstLine="0"/>
        <w:jc w:val="both"/>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42A6033E">
      <w:pPr>
        <w:pStyle w:val="10"/>
        <w:numPr>
          <w:ilvl w:val="1"/>
          <w:numId w:val="1"/>
        </w:numPr>
        <w:tabs>
          <w:tab w:val="left" w:pos="991"/>
        </w:tabs>
        <w:spacing w:before="3" w:after="0" w:line="240" w:lineRule="auto"/>
        <w:ind w:left="991" w:right="0" w:hanging="450"/>
        <w:jc w:val="both"/>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6AEB3B9C">
      <w:pPr>
        <w:pStyle w:val="10"/>
        <w:numPr>
          <w:ilvl w:val="1"/>
          <w:numId w:val="1"/>
        </w:numPr>
        <w:tabs>
          <w:tab w:val="left" w:pos="981"/>
        </w:tabs>
        <w:spacing w:before="40" w:after="0" w:line="240" w:lineRule="auto"/>
        <w:ind w:left="981" w:right="0" w:hanging="442"/>
        <w:jc w:val="both"/>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39496576">
      <w:pPr>
        <w:pStyle w:val="10"/>
        <w:numPr>
          <w:ilvl w:val="2"/>
          <w:numId w:val="1"/>
        </w:numPr>
        <w:tabs>
          <w:tab w:val="left" w:pos="1121"/>
        </w:tabs>
        <w:spacing w:before="40" w:after="0" w:line="280" w:lineRule="auto"/>
        <w:ind w:left="539" w:right="658" w:firstLine="0"/>
        <w:jc w:val="both"/>
        <w:rPr>
          <w:sz w:val="20"/>
        </w:rPr>
      </w:pPr>
      <w:r>
        <w:rPr>
          <w:sz w:val="20"/>
        </w:rPr>
        <w:t>A</w:t>
      </w:r>
      <w:r>
        <w:rPr>
          <w:spacing w:val="-12"/>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terá</w:t>
      </w:r>
      <w:r>
        <w:rPr>
          <w:spacing w:val="-1"/>
          <w:sz w:val="20"/>
        </w:rPr>
        <w:t xml:space="preserve"> </w:t>
      </w:r>
      <w:r>
        <w:rPr>
          <w:sz w:val="20"/>
        </w:rPr>
        <w:t>duração</w:t>
      </w:r>
      <w:r>
        <w:rPr>
          <w:spacing w:val="-1"/>
          <w:sz w:val="20"/>
        </w:rPr>
        <w:t xml:space="preserve"> </w:t>
      </w:r>
      <w:r>
        <w:rPr>
          <w:sz w:val="20"/>
        </w:rPr>
        <w:t>de</w:t>
      </w:r>
      <w:r>
        <w:rPr>
          <w:spacing w:val="-1"/>
          <w:sz w:val="20"/>
        </w:rPr>
        <w:t xml:space="preserve"> </w:t>
      </w:r>
      <w:r>
        <w:rPr>
          <w:sz w:val="20"/>
        </w:rPr>
        <w:t>dez</w:t>
      </w:r>
      <w:r>
        <w:rPr>
          <w:spacing w:val="-1"/>
          <w:sz w:val="20"/>
        </w:rPr>
        <w:t xml:space="preserve"> </w:t>
      </w:r>
      <w:r>
        <w:rPr>
          <w:sz w:val="20"/>
        </w:rPr>
        <w:t>minutos</w:t>
      </w:r>
      <w:r>
        <w:rPr>
          <w:spacing w:val="-1"/>
          <w:sz w:val="20"/>
        </w:rPr>
        <w:t xml:space="preserve"> </w:t>
      </w:r>
      <w:r>
        <w:rPr>
          <w:sz w:val="20"/>
        </w:rPr>
        <w:t>e,</w:t>
      </w:r>
      <w:r>
        <w:rPr>
          <w:spacing w:val="-1"/>
          <w:sz w:val="20"/>
        </w:rPr>
        <w:t xml:space="preserve"> </w:t>
      </w:r>
      <w:r>
        <w:rPr>
          <w:sz w:val="20"/>
        </w:rPr>
        <w:t>após</w:t>
      </w:r>
      <w:r>
        <w:rPr>
          <w:spacing w:val="-1"/>
          <w:sz w:val="20"/>
        </w:rPr>
        <w:t xml:space="preserve"> </w:t>
      </w:r>
      <w:r>
        <w:rPr>
          <w:sz w:val="20"/>
        </w:rPr>
        <w:t>isso,</w:t>
      </w:r>
      <w:r>
        <w:rPr>
          <w:spacing w:val="-1"/>
          <w:sz w:val="20"/>
        </w:rPr>
        <w:t xml:space="preserve"> </w:t>
      </w:r>
      <w:r>
        <w:rPr>
          <w:sz w:val="20"/>
        </w:rPr>
        <w:t>será</w:t>
      </w:r>
      <w:r>
        <w:rPr>
          <w:spacing w:val="-1"/>
          <w:sz w:val="20"/>
        </w:rPr>
        <w:t xml:space="preserve"> </w:t>
      </w:r>
      <w:r>
        <w:rPr>
          <w:sz w:val="20"/>
        </w:rPr>
        <w:t>prorrogada</w:t>
      </w:r>
      <w:r>
        <w:rPr>
          <w:spacing w:val="-1"/>
          <w:sz w:val="20"/>
        </w:rPr>
        <w:t xml:space="preserve"> </w:t>
      </w:r>
      <w:r>
        <w:rPr>
          <w:sz w:val="20"/>
        </w:rPr>
        <w:t>automaticamente</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nos</w:t>
      </w:r>
      <w:r>
        <w:rPr>
          <w:spacing w:val="-1"/>
          <w:sz w:val="20"/>
        </w:rPr>
        <w:t xml:space="preserve"> </w:t>
      </w:r>
      <w:r>
        <w:rPr>
          <w:sz w:val="20"/>
        </w:rPr>
        <w:t>últimos dois minutos do período de duração da sessão pública.</w:t>
      </w:r>
    </w:p>
    <w:p w14:paraId="387E4F5E">
      <w:pPr>
        <w:pStyle w:val="10"/>
        <w:numPr>
          <w:ilvl w:val="2"/>
          <w:numId w:val="1"/>
        </w:numPr>
        <w:tabs>
          <w:tab w:val="left" w:pos="1138"/>
        </w:tabs>
        <w:spacing w:before="2" w:after="0" w:line="280" w:lineRule="auto"/>
        <w:ind w:left="539" w:right="673" w:firstLine="0"/>
        <w:jc w:val="both"/>
        <w:rPr>
          <w:sz w:val="20"/>
        </w:rPr>
      </w:pPr>
      <w:r>
        <w:rPr>
          <w:sz w:val="20"/>
        </w:rPr>
        <w:t>A prorrogação automática da etapa de lances, de que trata o subitem anterior, será de dois minutos e ocorrerá sucessivamente sempre que houver lances enviados nesse período de prorrogação, inclusive no caso de lances intermediários.</w:t>
      </w:r>
    </w:p>
    <w:p w14:paraId="389C50E7">
      <w:pPr>
        <w:pStyle w:val="10"/>
        <w:numPr>
          <w:ilvl w:val="2"/>
          <w:numId w:val="1"/>
        </w:numPr>
        <w:tabs>
          <w:tab w:val="left" w:pos="1151"/>
        </w:tabs>
        <w:spacing w:before="2" w:after="0" w:line="280" w:lineRule="auto"/>
        <w:ind w:left="539" w:right="628"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1A29E201">
      <w:pPr>
        <w:pStyle w:val="10"/>
        <w:numPr>
          <w:ilvl w:val="2"/>
          <w:numId w:val="1"/>
        </w:numPr>
        <w:tabs>
          <w:tab w:val="left" w:pos="1140"/>
        </w:tabs>
        <w:spacing w:before="2" w:after="0" w:line="280" w:lineRule="auto"/>
        <w:ind w:left="539" w:right="627" w:firstLine="0"/>
        <w:jc w:val="both"/>
        <w:rPr>
          <w:sz w:val="20"/>
        </w:rPr>
      </w:pPr>
      <w:r>
        <w:rPr>
          <w:sz w:val="20"/>
        </w:rPr>
        <w:t xml:space="preserve">Definida a melhor proposta, se a diferença em relação à proposta classificada em segundo lugar for de pelo menos 5% (cinco por cento), o pregoeiro, auxiliado pela equipe de apoio, e caso o sistema eletrônico de contratações utilizado possua essa funcionalidade, poderá admitir o reinício da disputa aberta, para a definição das demais </w:t>
      </w:r>
      <w:r>
        <w:rPr>
          <w:spacing w:val="-2"/>
          <w:sz w:val="20"/>
        </w:rPr>
        <w:t>colocações.</w:t>
      </w:r>
    </w:p>
    <w:p w14:paraId="76E34682">
      <w:pPr>
        <w:pStyle w:val="10"/>
        <w:numPr>
          <w:ilvl w:val="3"/>
          <w:numId w:val="1"/>
        </w:numPr>
        <w:tabs>
          <w:tab w:val="left" w:pos="1273"/>
        </w:tabs>
        <w:spacing w:before="2" w:after="0" w:line="240" w:lineRule="auto"/>
        <w:ind w:left="1273" w:right="0" w:hanging="731"/>
        <w:jc w:val="both"/>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15AE537F">
      <w:pPr>
        <w:pStyle w:val="10"/>
        <w:numPr>
          <w:ilvl w:val="1"/>
          <w:numId w:val="1"/>
        </w:numPr>
        <w:tabs>
          <w:tab w:val="left" w:pos="1068"/>
        </w:tabs>
        <w:spacing w:before="40" w:after="0" w:line="280" w:lineRule="auto"/>
        <w:ind w:left="614" w:right="568" w:firstLine="0"/>
        <w:jc w:val="left"/>
        <w:rPr>
          <w:sz w:val="20"/>
        </w:rPr>
      </w:pPr>
      <w:r>
        <w:rPr>
          <w:sz w:val="20"/>
        </w:rPr>
        <w:t>Caso seja adotado para o envio de lances no pregão eletrônico o modo de disputa “aberto e fechado”, os licitantes apresentarão lances públicos e sucessivos, com lance final e fechado.</w:t>
      </w:r>
    </w:p>
    <w:p w14:paraId="54971AD8">
      <w:pPr>
        <w:pStyle w:val="10"/>
        <w:numPr>
          <w:ilvl w:val="2"/>
          <w:numId w:val="1"/>
        </w:numPr>
        <w:tabs>
          <w:tab w:val="left" w:pos="1134"/>
        </w:tabs>
        <w:spacing w:before="2" w:after="0" w:line="280" w:lineRule="auto"/>
        <w:ind w:left="539" w:right="628" w:firstLine="0"/>
        <w:jc w:val="left"/>
        <w:rPr>
          <w:sz w:val="20"/>
        </w:rPr>
      </w:pPr>
      <w:r>
        <w:rPr>
          <w:sz w:val="20"/>
        </w:rPr>
        <w:t>A</w:t>
      </w:r>
      <w:r>
        <w:rPr>
          <w:spacing w:val="-6"/>
          <w:sz w:val="20"/>
        </w:rPr>
        <w:t xml:space="preserve"> </w:t>
      </w:r>
      <w:r>
        <w:rPr>
          <w:sz w:val="20"/>
        </w:rPr>
        <w:t>etapa de lances da sessão pública terá duração inicial de quinze minutos.</w:t>
      </w:r>
      <w:r>
        <w:rPr>
          <w:spacing w:val="-6"/>
          <w:sz w:val="20"/>
        </w:rPr>
        <w:t xml:space="preserve"> </w:t>
      </w:r>
      <w:r>
        <w:rPr>
          <w:sz w:val="20"/>
        </w:rPr>
        <w:t>Após esse prazo, o sistema encaminhará aviso de fechamento iminente dos lances, após o que transcorrerá o período de até dez minutos, aleatoriamente determinado, findo o qual será automaticamente encerrada a recepção de lances.</w:t>
      </w:r>
    </w:p>
    <w:p w14:paraId="1C4AD666">
      <w:pPr>
        <w:pStyle w:val="10"/>
        <w:numPr>
          <w:ilvl w:val="2"/>
          <w:numId w:val="1"/>
        </w:numPr>
        <w:tabs>
          <w:tab w:val="left" w:pos="1141"/>
        </w:tabs>
        <w:spacing w:before="2" w:after="0" w:line="280" w:lineRule="auto"/>
        <w:ind w:left="539" w:right="613" w:firstLine="0"/>
        <w:jc w:val="left"/>
        <w:rPr>
          <w:sz w:val="20"/>
        </w:rPr>
      </w:pPr>
      <w:r>
        <w:rPr>
          <w:sz w:val="20"/>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195AEEE4">
      <w:pPr>
        <w:pStyle w:val="10"/>
        <w:numPr>
          <w:ilvl w:val="2"/>
          <w:numId w:val="1"/>
        </w:numPr>
        <w:tabs>
          <w:tab w:val="left" w:pos="1139"/>
        </w:tabs>
        <w:spacing w:before="2" w:after="0" w:line="240" w:lineRule="auto"/>
        <w:ind w:left="1139" w:right="0" w:hanging="600"/>
        <w:jc w:val="left"/>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2B93D0AA">
      <w:pPr>
        <w:pStyle w:val="10"/>
        <w:numPr>
          <w:ilvl w:val="2"/>
          <w:numId w:val="1"/>
        </w:numPr>
        <w:tabs>
          <w:tab w:val="left" w:pos="1152"/>
        </w:tabs>
        <w:spacing w:before="40" w:after="0" w:line="280" w:lineRule="auto"/>
        <w:ind w:left="539" w:right="628" w:firstLine="0"/>
        <w:jc w:val="left"/>
        <w:rPr>
          <w:sz w:val="20"/>
        </w:rPr>
      </w:pPr>
      <w:r>
        <w:rPr>
          <w:sz w:val="20"/>
        </w:rPr>
        <w:t>Não havendo pelo menos três ofertas nas condições definidas neste item, poderão os autores dos melhores lances subsequentes, na ordem de classificação, oferecer</w:t>
      </w:r>
      <w:r>
        <w:rPr>
          <w:spacing w:val="80"/>
          <w:sz w:val="20"/>
        </w:rPr>
        <w:t xml:space="preserve"> </w:t>
      </w:r>
      <w:r>
        <w:rPr>
          <w:sz w:val="20"/>
        </w:rPr>
        <w:t>um lance final e fechado em até cinco minutos, o qual será sigiloso até o encerramento deste prazo.</w:t>
      </w:r>
    </w:p>
    <w:p w14:paraId="7CA67CCF">
      <w:pPr>
        <w:pStyle w:val="10"/>
        <w:numPr>
          <w:ilvl w:val="2"/>
          <w:numId w:val="1"/>
        </w:numPr>
        <w:tabs>
          <w:tab w:val="left" w:pos="1128"/>
        </w:tabs>
        <w:spacing w:before="2" w:after="0" w:line="240" w:lineRule="auto"/>
        <w:ind w:left="1128"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6FE62011">
      <w:pPr>
        <w:pStyle w:val="10"/>
        <w:spacing w:after="0" w:line="240" w:lineRule="auto"/>
        <w:jc w:val="left"/>
        <w:rPr>
          <w:sz w:val="20"/>
        </w:rPr>
        <w:sectPr>
          <w:pgSz w:w="15840" w:h="24480"/>
          <w:pgMar w:top="520" w:right="360" w:bottom="280" w:left="360" w:header="720" w:footer="720" w:gutter="0"/>
          <w:cols w:space="720" w:num="1"/>
        </w:sectPr>
      </w:pPr>
    </w:p>
    <w:p w14:paraId="11F79EC3">
      <w:pPr>
        <w:pStyle w:val="10"/>
        <w:numPr>
          <w:ilvl w:val="1"/>
          <w:numId w:val="1"/>
        </w:numPr>
        <w:tabs>
          <w:tab w:val="left" w:pos="1011"/>
        </w:tabs>
        <w:spacing w:before="73" w:after="0" w:line="280" w:lineRule="auto"/>
        <w:ind w:left="539" w:right="628"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40193E69">
      <w:pPr>
        <w:pStyle w:val="10"/>
        <w:numPr>
          <w:ilvl w:val="2"/>
          <w:numId w:val="1"/>
        </w:numPr>
        <w:tabs>
          <w:tab w:val="left" w:pos="1146"/>
        </w:tabs>
        <w:spacing w:before="3" w:after="0" w:line="280" w:lineRule="auto"/>
        <w:ind w:left="539" w:right="628"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5A5CBA13">
      <w:pPr>
        <w:pStyle w:val="10"/>
        <w:numPr>
          <w:ilvl w:val="2"/>
          <w:numId w:val="1"/>
        </w:numPr>
        <w:tabs>
          <w:tab w:val="left" w:pos="1129"/>
        </w:tabs>
        <w:spacing w:before="2" w:after="0" w:line="280" w:lineRule="auto"/>
        <w:ind w:left="539" w:right="643" w:firstLine="0"/>
        <w:jc w:val="both"/>
        <w:rPr>
          <w:sz w:val="20"/>
        </w:rPr>
      </w:pPr>
      <w:r>
        <w:rPr>
          <w:sz w:val="20"/>
        </w:rPr>
        <w:t>A</w:t>
      </w:r>
      <w:r>
        <w:rPr>
          <w:spacing w:val="-11"/>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terá</w:t>
      </w:r>
      <w:r>
        <w:rPr>
          <w:spacing w:val="-1"/>
          <w:sz w:val="20"/>
        </w:rPr>
        <w:t xml:space="preserve"> </w:t>
      </w:r>
      <w:r>
        <w:rPr>
          <w:sz w:val="20"/>
        </w:rPr>
        <w:t>duração</w:t>
      </w:r>
      <w:r>
        <w:rPr>
          <w:spacing w:val="-1"/>
          <w:sz w:val="20"/>
        </w:rPr>
        <w:t xml:space="preserve"> </w:t>
      </w:r>
      <w:r>
        <w:rPr>
          <w:sz w:val="20"/>
        </w:rPr>
        <w:t>de</w:t>
      </w:r>
      <w:r>
        <w:rPr>
          <w:spacing w:val="-1"/>
          <w:sz w:val="20"/>
        </w:rPr>
        <w:t xml:space="preserve"> </w:t>
      </w:r>
      <w:r>
        <w:rPr>
          <w:sz w:val="20"/>
        </w:rPr>
        <w:t>dez</w:t>
      </w:r>
      <w:r>
        <w:rPr>
          <w:spacing w:val="-1"/>
          <w:sz w:val="20"/>
        </w:rPr>
        <w:t xml:space="preserve"> </w:t>
      </w:r>
      <w:r>
        <w:rPr>
          <w:sz w:val="20"/>
        </w:rPr>
        <w:t>minutos</w:t>
      </w:r>
      <w:r>
        <w:rPr>
          <w:spacing w:val="-1"/>
          <w:sz w:val="20"/>
        </w:rPr>
        <w:t xml:space="preserve"> </w:t>
      </w:r>
      <w:r>
        <w:rPr>
          <w:sz w:val="20"/>
        </w:rPr>
        <w:t>e,</w:t>
      </w:r>
      <w:r>
        <w:rPr>
          <w:spacing w:val="-1"/>
          <w:sz w:val="20"/>
        </w:rPr>
        <w:t xml:space="preserve"> </w:t>
      </w:r>
      <w:r>
        <w:rPr>
          <w:sz w:val="20"/>
        </w:rPr>
        <w:t>após</w:t>
      </w:r>
      <w:r>
        <w:rPr>
          <w:spacing w:val="-1"/>
          <w:sz w:val="20"/>
        </w:rPr>
        <w:t xml:space="preserve"> </w:t>
      </w:r>
      <w:r>
        <w:rPr>
          <w:sz w:val="20"/>
        </w:rPr>
        <w:t>isso,</w:t>
      </w:r>
      <w:r>
        <w:rPr>
          <w:spacing w:val="-1"/>
          <w:sz w:val="20"/>
        </w:rPr>
        <w:t xml:space="preserve"> </w:t>
      </w:r>
      <w:r>
        <w:rPr>
          <w:sz w:val="20"/>
        </w:rPr>
        <w:t>será</w:t>
      </w:r>
      <w:r>
        <w:rPr>
          <w:spacing w:val="-1"/>
          <w:sz w:val="20"/>
        </w:rPr>
        <w:t xml:space="preserve"> </w:t>
      </w:r>
      <w:r>
        <w:rPr>
          <w:sz w:val="20"/>
        </w:rPr>
        <w:t>prorrogada</w:t>
      </w:r>
      <w:r>
        <w:rPr>
          <w:spacing w:val="-1"/>
          <w:sz w:val="20"/>
        </w:rPr>
        <w:t xml:space="preserve"> </w:t>
      </w:r>
      <w:r>
        <w:rPr>
          <w:sz w:val="20"/>
        </w:rPr>
        <w:t>automaticamente</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nos</w:t>
      </w:r>
      <w:r>
        <w:rPr>
          <w:spacing w:val="-1"/>
          <w:sz w:val="20"/>
        </w:rPr>
        <w:t xml:space="preserve"> </w:t>
      </w:r>
      <w:r>
        <w:rPr>
          <w:sz w:val="20"/>
        </w:rPr>
        <w:t>últimos dois minutos do período de duração da sessão pública.</w:t>
      </w:r>
    </w:p>
    <w:p w14:paraId="61BE992B">
      <w:pPr>
        <w:pStyle w:val="10"/>
        <w:numPr>
          <w:ilvl w:val="2"/>
          <w:numId w:val="1"/>
        </w:numPr>
        <w:tabs>
          <w:tab w:val="left" w:pos="1146"/>
        </w:tabs>
        <w:spacing w:before="1" w:after="0" w:line="280" w:lineRule="auto"/>
        <w:ind w:left="539" w:right="658" w:firstLine="0"/>
        <w:jc w:val="both"/>
        <w:rPr>
          <w:sz w:val="20"/>
        </w:rPr>
      </w:pPr>
      <w:r>
        <w:rPr>
          <w:sz w:val="20"/>
        </w:rPr>
        <w:t>A prorrogação automática da etapa de lances, de que trata o subitem anterior, será de dois minutos e ocorrerá sucessivamente sempre que houver lances enviados nesse período de prorrogação, inclusive no caso de lances intermediários.</w:t>
      </w:r>
    </w:p>
    <w:p w14:paraId="26465FF1">
      <w:pPr>
        <w:pStyle w:val="10"/>
        <w:numPr>
          <w:ilvl w:val="2"/>
          <w:numId w:val="1"/>
        </w:numPr>
        <w:tabs>
          <w:tab w:val="left" w:pos="1159"/>
        </w:tabs>
        <w:spacing w:before="2" w:after="0" w:line="280" w:lineRule="auto"/>
        <w:ind w:left="539" w:right="628"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3B8620A3">
      <w:pPr>
        <w:pStyle w:val="10"/>
        <w:numPr>
          <w:ilvl w:val="2"/>
          <w:numId w:val="1"/>
        </w:numPr>
        <w:tabs>
          <w:tab w:val="left" w:pos="1148"/>
        </w:tabs>
        <w:spacing w:before="2" w:after="0" w:line="280" w:lineRule="auto"/>
        <w:ind w:left="539" w:right="628" w:firstLine="0"/>
        <w:jc w:val="both"/>
        <w:rPr>
          <w:sz w:val="20"/>
        </w:rPr>
      </w:pPr>
      <w:r>
        <w:rPr>
          <w:sz w:val="20"/>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127BA7A">
      <w:pPr>
        <w:pStyle w:val="10"/>
        <w:numPr>
          <w:ilvl w:val="2"/>
          <w:numId w:val="1"/>
        </w:numPr>
        <w:tabs>
          <w:tab w:val="left" w:pos="1130"/>
        </w:tabs>
        <w:spacing w:before="2" w:after="0" w:line="240" w:lineRule="auto"/>
        <w:ind w:left="113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78C83D62">
      <w:pPr>
        <w:pStyle w:val="10"/>
        <w:numPr>
          <w:ilvl w:val="1"/>
          <w:numId w:val="1"/>
        </w:numPr>
        <w:tabs>
          <w:tab w:val="left" w:pos="989"/>
        </w:tabs>
        <w:spacing w:before="40" w:after="0" w:line="240" w:lineRule="auto"/>
        <w:ind w:left="98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14FA53A7">
      <w:pPr>
        <w:pStyle w:val="10"/>
        <w:numPr>
          <w:ilvl w:val="1"/>
          <w:numId w:val="1"/>
        </w:numPr>
        <w:tabs>
          <w:tab w:val="left" w:pos="989"/>
        </w:tabs>
        <w:spacing w:before="40" w:after="0" w:line="240" w:lineRule="auto"/>
        <w:ind w:left="98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64788D7C">
      <w:pPr>
        <w:pStyle w:val="10"/>
        <w:numPr>
          <w:ilvl w:val="1"/>
          <w:numId w:val="1"/>
        </w:numPr>
        <w:tabs>
          <w:tab w:val="left" w:pos="989"/>
        </w:tabs>
        <w:spacing w:before="40" w:after="0" w:line="240" w:lineRule="auto"/>
        <w:ind w:left="98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4629F5DF">
      <w:pPr>
        <w:pStyle w:val="10"/>
        <w:numPr>
          <w:ilvl w:val="1"/>
          <w:numId w:val="1"/>
        </w:numPr>
        <w:tabs>
          <w:tab w:val="left" w:pos="999"/>
        </w:tabs>
        <w:spacing w:before="40" w:after="0" w:line="280" w:lineRule="auto"/>
        <w:ind w:left="539" w:right="628" w:firstLine="0"/>
        <w:jc w:val="left"/>
        <w:rPr>
          <w:sz w:val="20"/>
        </w:rPr>
      </w:pPr>
      <w:r>
        <w:rPr>
          <w:sz w:val="20"/>
        </w:rPr>
        <w:t>No caso de desconexão com o Pregoeiro, no decorrer da etapa competitiva do Pregão, o sistema eletrônico poderá permanecer acessível aos licitantes para a recepção</w:t>
      </w:r>
      <w:r>
        <w:rPr>
          <w:spacing w:val="40"/>
          <w:sz w:val="20"/>
        </w:rPr>
        <w:t xml:space="preserve"> </w:t>
      </w:r>
      <w:r>
        <w:rPr>
          <w:sz w:val="20"/>
        </w:rPr>
        <w:t>dos lances.</w:t>
      </w:r>
    </w:p>
    <w:p w14:paraId="496599CE">
      <w:pPr>
        <w:pStyle w:val="10"/>
        <w:numPr>
          <w:ilvl w:val="1"/>
          <w:numId w:val="1"/>
        </w:numPr>
        <w:tabs>
          <w:tab w:val="left" w:pos="1012"/>
        </w:tabs>
        <w:spacing w:before="2" w:after="0" w:line="280" w:lineRule="auto"/>
        <w:ind w:left="539" w:right="627" w:firstLine="0"/>
        <w:jc w:val="left"/>
        <w:rPr>
          <w:sz w:val="20"/>
        </w:rPr>
      </w:pPr>
      <w:r>
        <w:rPr>
          <w:sz w:val="20"/>
        </w:rPr>
        <w:t>Quando</w:t>
      </w:r>
      <w:r>
        <w:rPr>
          <w:spacing w:val="21"/>
          <w:sz w:val="20"/>
        </w:rPr>
        <w:t xml:space="preserve"> </w:t>
      </w:r>
      <w:r>
        <w:rPr>
          <w:sz w:val="20"/>
        </w:rPr>
        <w:t>a</w:t>
      </w:r>
      <w:r>
        <w:rPr>
          <w:spacing w:val="21"/>
          <w:sz w:val="20"/>
        </w:rPr>
        <w:t xml:space="preserve"> </w:t>
      </w:r>
      <w:r>
        <w:rPr>
          <w:sz w:val="20"/>
        </w:rPr>
        <w:t>desconexão</w:t>
      </w:r>
      <w:r>
        <w:rPr>
          <w:spacing w:val="21"/>
          <w:sz w:val="20"/>
        </w:rPr>
        <w:t xml:space="preserve"> </w:t>
      </w:r>
      <w:r>
        <w:rPr>
          <w:sz w:val="20"/>
        </w:rPr>
        <w:t>do</w:t>
      </w:r>
      <w:r>
        <w:rPr>
          <w:spacing w:val="21"/>
          <w:sz w:val="20"/>
        </w:rPr>
        <w:t xml:space="preserve"> </w:t>
      </w:r>
      <w:r>
        <w:rPr>
          <w:sz w:val="20"/>
        </w:rPr>
        <w:t>sistema</w:t>
      </w:r>
      <w:r>
        <w:rPr>
          <w:spacing w:val="21"/>
          <w:sz w:val="20"/>
        </w:rPr>
        <w:t xml:space="preserve"> </w:t>
      </w:r>
      <w:r>
        <w:rPr>
          <w:sz w:val="20"/>
        </w:rPr>
        <w:t>eletrônico</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pregoeiro</w:t>
      </w:r>
      <w:r>
        <w:rPr>
          <w:spacing w:val="21"/>
          <w:sz w:val="20"/>
        </w:rPr>
        <w:t xml:space="preserve"> </w:t>
      </w:r>
      <w:r>
        <w:rPr>
          <w:sz w:val="20"/>
        </w:rPr>
        <w:t>persistir</w:t>
      </w:r>
      <w:r>
        <w:rPr>
          <w:spacing w:val="21"/>
          <w:sz w:val="20"/>
        </w:rPr>
        <w:t xml:space="preserve"> </w:t>
      </w:r>
      <w:r>
        <w:rPr>
          <w:sz w:val="20"/>
        </w:rPr>
        <w:t>por</w:t>
      </w:r>
      <w:r>
        <w:rPr>
          <w:spacing w:val="21"/>
          <w:sz w:val="20"/>
        </w:rPr>
        <w:t xml:space="preserve"> </w:t>
      </w:r>
      <w:r>
        <w:rPr>
          <w:sz w:val="20"/>
        </w:rPr>
        <w:t>tempo</w:t>
      </w:r>
      <w:r>
        <w:rPr>
          <w:spacing w:val="21"/>
          <w:sz w:val="20"/>
        </w:rPr>
        <w:t xml:space="preserve"> </w:t>
      </w:r>
      <w:r>
        <w:rPr>
          <w:sz w:val="20"/>
        </w:rPr>
        <w:t>superior</w:t>
      </w:r>
      <w:r>
        <w:rPr>
          <w:spacing w:val="21"/>
          <w:sz w:val="20"/>
        </w:rPr>
        <w:t xml:space="preserve"> </w:t>
      </w:r>
      <w:r>
        <w:rPr>
          <w:sz w:val="20"/>
        </w:rPr>
        <w:t>a</w:t>
      </w:r>
      <w:r>
        <w:rPr>
          <w:spacing w:val="21"/>
          <w:sz w:val="20"/>
        </w:rPr>
        <w:t xml:space="preserve"> </w:t>
      </w:r>
      <w:r>
        <w:rPr>
          <w:sz w:val="20"/>
        </w:rPr>
        <w:t>dez</w:t>
      </w:r>
      <w:r>
        <w:rPr>
          <w:spacing w:val="21"/>
          <w:sz w:val="20"/>
        </w:rPr>
        <w:t xml:space="preserve"> </w:t>
      </w:r>
      <w:r>
        <w:rPr>
          <w:sz w:val="20"/>
        </w:rPr>
        <w:t>minutos,</w:t>
      </w:r>
      <w:r>
        <w:rPr>
          <w:spacing w:val="21"/>
          <w:sz w:val="20"/>
        </w:rPr>
        <w:t xml:space="preserve"> </w:t>
      </w:r>
      <w:r>
        <w:rPr>
          <w:sz w:val="20"/>
        </w:rPr>
        <w:t>a</w:t>
      </w:r>
      <w:r>
        <w:rPr>
          <w:spacing w:val="21"/>
          <w:sz w:val="20"/>
        </w:rPr>
        <w:t xml:space="preserve"> </w:t>
      </w:r>
      <w:r>
        <w:rPr>
          <w:sz w:val="20"/>
        </w:rPr>
        <w:t>sessão</w:t>
      </w:r>
      <w:r>
        <w:rPr>
          <w:spacing w:val="21"/>
          <w:sz w:val="20"/>
        </w:rPr>
        <w:t xml:space="preserve"> </w:t>
      </w:r>
      <w:r>
        <w:rPr>
          <w:sz w:val="20"/>
        </w:rPr>
        <w:t>pública</w:t>
      </w:r>
      <w:r>
        <w:rPr>
          <w:spacing w:val="21"/>
          <w:sz w:val="20"/>
        </w:rPr>
        <w:t xml:space="preserve"> </w:t>
      </w:r>
      <w:r>
        <w:rPr>
          <w:sz w:val="20"/>
        </w:rPr>
        <w:t>será</w:t>
      </w:r>
      <w:r>
        <w:rPr>
          <w:spacing w:val="21"/>
          <w:sz w:val="20"/>
        </w:rPr>
        <w:t xml:space="preserve"> </w:t>
      </w:r>
      <w:r>
        <w:rPr>
          <w:sz w:val="20"/>
        </w:rPr>
        <w:t>suspensa</w:t>
      </w:r>
      <w:r>
        <w:rPr>
          <w:spacing w:val="21"/>
          <w:sz w:val="20"/>
        </w:rPr>
        <w:t xml:space="preserve"> </w:t>
      </w:r>
      <w:r>
        <w:rPr>
          <w:sz w:val="20"/>
        </w:rPr>
        <w:t>e</w:t>
      </w:r>
      <w:r>
        <w:rPr>
          <w:spacing w:val="21"/>
          <w:sz w:val="20"/>
        </w:rPr>
        <w:t xml:space="preserve"> </w:t>
      </w:r>
      <w:r>
        <w:rPr>
          <w:sz w:val="20"/>
        </w:rPr>
        <w:t>reiniciada</w:t>
      </w:r>
      <w:r>
        <w:rPr>
          <w:spacing w:val="21"/>
          <w:sz w:val="20"/>
        </w:rPr>
        <w:t xml:space="preserve"> </w:t>
      </w:r>
      <w:r>
        <w:rPr>
          <w:sz w:val="20"/>
        </w:rPr>
        <w:t>somente</w:t>
      </w:r>
      <w:r>
        <w:rPr>
          <w:spacing w:val="21"/>
          <w:sz w:val="20"/>
        </w:rPr>
        <w:t xml:space="preserve"> </w:t>
      </w:r>
      <w:r>
        <w:rPr>
          <w:sz w:val="20"/>
        </w:rPr>
        <w:t>após decorridas vinte e quatro horas da comunicação do fato pelo Pregoeiro aos participantes, no sítio eletrônico utilizado para divulgação.</w:t>
      </w:r>
    </w:p>
    <w:p w14:paraId="340829B4">
      <w:pPr>
        <w:pStyle w:val="10"/>
        <w:numPr>
          <w:ilvl w:val="1"/>
          <w:numId w:val="1"/>
        </w:numPr>
        <w:tabs>
          <w:tab w:val="left" w:pos="991"/>
        </w:tabs>
        <w:spacing w:before="2" w:after="0" w:line="240" w:lineRule="auto"/>
        <w:ind w:left="99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57F267B6">
      <w:pPr>
        <w:pStyle w:val="10"/>
        <w:numPr>
          <w:ilvl w:val="1"/>
          <w:numId w:val="1"/>
        </w:numPr>
        <w:tabs>
          <w:tab w:val="left" w:pos="998"/>
        </w:tabs>
        <w:spacing w:before="40" w:after="0" w:line="280" w:lineRule="auto"/>
        <w:ind w:left="539" w:right="628"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80"/>
          <w:sz w:val="20"/>
          <w:u w:val="single" w:color="000080"/>
        </w:rPr>
        <w:t>arts. 44 e 45 da Lei Complementar nº 123</w:t>
      </w:r>
      <w:r>
        <w:rPr>
          <w:color w:val="000080"/>
          <w:sz w:val="20"/>
        </w:rPr>
        <w:t>,</w:t>
      </w:r>
      <w:r>
        <w:rPr>
          <w:color w:val="000080"/>
          <w:sz w:val="20"/>
          <w:u w:val="single" w:color="000080"/>
        </w:rPr>
        <w:t xml:space="preserve"> de 2006</w:t>
      </w:r>
      <w:r>
        <w:rPr>
          <w:color w:val="000080"/>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80"/>
          <w:sz w:val="20"/>
          <w:u w:val="single" w:color="000080"/>
        </w:rPr>
        <w:t>Decreto nº 42.063</w:t>
      </w:r>
      <w:r>
        <w:rPr>
          <w:color w:val="000080"/>
          <w:sz w:val="20"/>
          <w:u w:val="single" w:color="000080"/>
        </w:rPr>
        <w:fldChar w:fldCharType="end"/>
      </w:r>
      <w:r>
        <w:rPr>
          <w:sz w:val="20"/>
        </w:rPr>
        <w:t>, de 2009.</w:t>
      </w:r>
    </w:p>
    <w:p w14:paraId="32C1EF4E">
      <w:pPr>
        <w:pStyle w:val="10"/>
        <w:numPr>
          <w:ilvl w:val="2"/>
          <w:numId w:val="1"/>
        </w:numPr>
        <w:tabs>
          <w:tab w:val="left" w:pos="1142"/>
        </w:tabs>
        <w:spacing w:before="3" w:after="0" w:line="280" w:lineRule="auto"/>
        <w:ind w:left="539" w:right="628"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7F314CF4">
      <w:pPr>
        <w:pStyle w:val="10"/>
        <w:numPr>
          <w:ilvl w:val="2"/>
          <w:numId w:val="1"/>
        </w:numPr>
        <w:tabs>
          <w:tab w:val="left" w:pos="1157"/>
        </w:tabs>
        <w:spacing w:before="1" w:after="0" w:line="280" w:lineRule="auto"/>
        <w:ind w:left="539" w:right="628" w:firstLine="0"/>
        <w:jc w:val="both"/>
        <w:rPr>
          <w:sz w:val="20"/>
        </w:rPr>
      </w:pPr>
      <w:r>
        <w:rPr>
          <w:sz w:val="20"/>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0314406">
      <w:pPr>
        <w:pStyle w:val="10"/>
        <w:numPr>
          <w:ilvl w:val="2"/>
          <w:numId w:val="1"/>
        </w:numPr>
        <w:tabs>
          <w:tab w:val="left" w:pos="1154"/>
        </w:tabs>
        <w:spacing w:before="2" w:after="0" w:line="280" w:lineRule="auto"/>
        <w:ind w:left="539" w:right="628" w:firstLine="0"/>
        <w:jc w:val="both"/>
        <w:rPr>
          <w:sz w:val="20"/>
        </w:rPr>
      </w:pPr>
      <w:r>
        <w:rPr>
          <w:sz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664CDF0">
      <w:pPr>
        <w:pStyle w:val="10"/>
        <w:numPr>
          <w:ilvl w:val="2"/>
          <w:numId w:val="1"/>
        </w:numPr>
        <w:tabs>
          <w:tab w:val="left" w:pos="1162"/>
        </w:tabs>
        <w:spacing w:before="3" w:after="0" w:line="280" w:lineRule="auto"/>
        <w:ind w:left="539" w:right="628" w:firstLine="0"/>
        <w:jc w:val="both"/>
        <w:rPr>
          <w:sz w:val="20"/>
        </w:rPr>
      </w:pPr>
      <w:r>
        <w:rPr>
          <w:sz w:val="20"/>
        </w:rPr>
        <w:t xml:space="preserve">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w:t>
      </w:r>
      <w:r>
        <w:rPr>
          <w:spacing w:val="-2"/>
          <w:sz w:val="20"/>
        </w:rPr>
        <w:t>classificada.</w:t>
      </w:r>
    </w:p>
    <w:p w14:paraId="2814E2E0">
      <w:pPr>
        <w:pStyle w:val="10"/>
        <w:numPr>
          <w:ilvl w:val="1"/>
          <w:numId w:val="1"/>
        </w:numPr>
        <w:tabs>
          <w:tab w:val="left" w:pos="989"/>
        </w:tabs>
        <w:spacing w:before="3" w:after="0" w:line="240" w:lineRule="auto"/>
        <w:ind w:left="989" w:right="0" w:hanging="450"/>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35D6DABD">
      <w:pPr>
        <w:pStyle w:val="10"/>
        <w:numPr>
          <w:ilvl w:val="2"/>
          <w:numId w:val="1"/>
        </w:numPr>
        <w:tabs>
          <w:tab w:val="left" w:pos="1139"/>
        </w:tabs>
        <w:spacing w:before="40" w:after="0" w:line="240" w:lineRule="auto"/>
        <w:ind w:left="113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 lances</w:t>
      </w:r>
      <w:r>
        <w:rPr>
          <w:color w:val="000080"/>
          <w:sz w:val="20"/>
        </w:rPr>
        <w:t>,</w:t>
      </w:r>
      <w:r>
        <w:rPr>
          <w:color w:val="000080"/>
          <w:spacing w:val="-3"/>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w:t>
      </w:r>
      <w:r>
        <w:rPr>
          <w:color w:val="000080"/>
          <w:spacing w:val="-1"/>
          <w:sz w:val="20"/>
          <w:u w:val="single" w:color="000080"/>
        </w:rPr>
        <w:t xml:space="preserve"> </w:t>
      </w:r>
      <w:r>
        <w:rPr>
          <w:color w:val="000080"/>
          <w:sz w:val="20"/>
          <w:u w:val="single" w:color="000080"/>
        </w:rPr>
        <w:t>aquele previsto</w:t>
      </w:r>
      <w:r>
        <w:rPr>
          <w:color w:val="000080"/>
          <w:spacing w:val="-1"/>
          <w:sz w:val="20"/>
          <w:u w:val="single" w:color="000080"/>
        </w:rPr>
        <w:t xml:space="preserve"> </w:t>
      </w:r>
      <w:r>
        <w:rPr>
          <w:color w:val="000080"/>
          <w:sz w:val="20"/>
          <w:u w:val="single" w:color="000080"/>
        </w:rPr>
        <w:t>no art.</w:t>
      </w:r>
      <w:r>
        <w:rPr>
          <w:color w:val="000080"/>
          <w:spacing w:val="-1"/>
          <w:sz w:val="20"/>
          <w:u w:val="single" w:color="000080"/>
        </w:rPr>
        <w:t xml:space="preserve"> </w:t>
      </w:r>
      <w:r>
        <w:rPr>
          <w:color w:val="000080"/>
          <w:sz w:val="20"/>
          <w:u w:val="single" w:color="000080"/>
        </w:rPr>
        <w:t>60</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 nº</w:t>
      </w:r>
      <w:r>
        <w:rPr>
          <w:color w:val="000080"/>
          <w:spacing w:val="5"/>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 xml:space="preserve">nesta </w:t>
      </w:r>
      <w:r>
        <w:rPr>
          <w:color w:val="000080"/>
          <w:spacing w:val="-2"/>
          <w:sz w:val="20"/>
          <w:u w:val="single" w:color="000080"/>
        </w:rPr>
        <w:t>ordem:</w:t>
      </w:r>
      <w:r>
        <w:rPr>
          <w:color w:val="000080"/>
          <w:spacing w:val="-2"/>
          <w:sz w:val="20"/>
          <w:u w:val="single" w:color="000080"/>
        </w:rPr>
        <w:fldChar w:fldCharType="end"/>
      </w:r>
    </w:p>
    <w:p w14:paraId="6BA21B21">
      <w:pPr>
        <w:pStyle w:val="10"/>
        <w:numPr>
          <w:ilvl w:val="3"/>
          <w:numId w:val="1"/>
        </w:numPr>
        <w:tabs>
          <w:tab w:val="left" w:pos="1289"/>
        </w:tabs>
        <w:spacing w:before="40" w:after="0" w:line="240" w:lineRule="auto"/>
        <w:ind w:left="128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6970E495">
      <w:pPr>
        <w:pStyle w:val="10"/>
        <w:numPr>
          <w:ilvl w:val="3"/>
          <w:numId w:val="1"/>
        </w:numPr>
        <w:tabs>
          <w:tab w:val="left" w:pos="1332"/>
        </w:tabs>
        <w:spacing w:before="40" w:after="0" w:line="280" w:lineRule="auto"/>
        <w:ind w:left="539" w:right="613" w:firstLine="0"/>
        <w:jc w:val="left"/>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40"/>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w:t>
      </w:r>
      <w:r>
        <w:rPr>
          <w:spacing w:val="40"/>
          <w:sz w:val="20"/>
        </w:rPr>
        <w:t xml:space="preserve"> </w:t>
      </w:r>
      <w:r>
        <w:rPr>
          <w:sz w:val="20"/>
        </w:rPr>
        <w:t>utilizados</w:t>
      </w:r>
      <w:r>
        <w:rPr>
          <w:spacing w:val="40"/>
          <w:sz w:val="20"/>
        </w:rPr>
        <w:t xml:space="preserve"> </w:t>
      </w:r>
      <w:r>
        <w:rPr>
          <w:sz w:val="20"/>
        </w:rPr>
        <w:t>registros</w:t>
      </w:r>
      <w:r>
        <w:rPr>
          <w:spacing w:val="40"/>
          <w:sz w:val="20"/>
        </w:rPr>
        <w:t xml:space="preserve"> </w:t>
      </w:r>
      <w:r>
        <w:rPr>
          <w:sz w:val="20"/>
        </w:rPr>
        <w:t>cadastrais</w:t>
      </w:r>
      <w:r>
        <w:rPr>
          <w:spacing w:val="40"/>
          <w:sz w:val="20"/>
        </w:rPr>
        <w:t xml:space="preserve"> </w:t>
      </w:r>
      <w:r>
        <w:rPr>
          <w:sz w:val="20"/>
        </w:rPr>
        <w:t>para</w:t>
      </w:r>
      <w:r>
        <w:rPr>
          <w:spacing w:val="40"/>
          <w:sz w:val="20"/>
        </w:rPr>
        <w:t xml:space="preserve"> </w:t>
      </w:r>
      <w:r>
        <w:rPr>
          <w:sz w:val="20"/>
        </w:rPr>
        <w:t>efeito</w:t>
      </w:r>
      <w:r>
        <w:rPr>
          <w:spacing w:val="40"/>
          <w:sz w:val="20"/>
        </w:rPr>
        <w:t xml:space="preserve"> </w:t>
      </w:r>
      <w:r>
        <w:rPr>
          <w:sz w:val="20"/>
        </w:rPr>
        <w:t>de</w:t>
      </w:r>
      <w:r>
        <w:rPr>
          <w:spacing w:val="40"/>
          <w:sz w:val="20"/>
        </w:rPr>
        <w:t xml:space="preserve"> </w:t>
      </w:r>
      <w:r>
        <w:rPr>
          <w:sz w:val="20"/>
        </w:rPr>
        <w:t>atesto</w:t>
      </w:r>
      <w:r>
        <w:rPr>
          <w:spacing w:val="40"/>
          <w:sz w:val="20"/>
        </w:rPr>
        <w:t xml:space="preserve"> </w:t>
      </w:r>
      <w:r>
        <w:rPr>
          <w:sz w:val="20"/>
        </w:rPr>
        <w:t>de cumprimento de obrigações previstos na Lei;</w:t>
      </w:r>
    </w:p>
    <w:p w14:paraId="1D377F8D">
      <w:pPr>
        <w:pStyle w:val="10"/>
        <w:numPr>
          <w:ilvl w:val="3"/>
          <w:numId w:val="1"/>
        </w:numPr>
        <w:tabs>
          <w:tab w:val="left" w:pos="1289"/>
        </w:tabs>
        <w:spacing w:before="2" w:after="0" w:line="240" w:lineRule="auto"/>
        <w:ind w:left="128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7D528579">
      <w:pPr>
        <w:pStyle w:val="10"/>
        <w:numPr>
          <w:ilvl w:val="3"/>
          <w:numId w:val="1"/>
        </w:numPr>
        <w:tabs>
          <w:tab w:val="left" w:pos="1292"/>
        </w:tabs>
        <w:spacing w:before="40" w:after="0" w:line="240" w:lineRule="auto"/>
        <w:ind w:left="129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1022FBBA">
      <w:pPr>
        <w:pStyle w:val="10"/>
        <w:numPr>
          <w:ilvl w:val="2"/>
          <w:numId w:val="1"/>
        </w:numPr>
        <w:tabs>
          <w:tab w:val="left" w:pos="1141"/>
        </w:tabs>
        <w:spacing w:before="40" w:after="0" w:line="240" w:lineRule="auto"/>
        <w:ind w:left="114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3FED7E3E">
      <w:pPr>
        <w:pStyle w:val="10"/>
        <w:numPr>
          <w:ilvl w:val="3"/>
          <w:numId w:val="1"/>
        </w:numPr>
        <w:tabs>
          <w:tab w:val="left" w:pos="1303"/>
        </w:tabs>
        <w:spacing w:before="40" w:after="0" w:line="280" w:lineRule="auto"/>
        <w:ind w:left="539" w:right="628" w:firstLine="0"/>
        <w:jc w:val="left"/>
        <w:rPr>
          <w:sz w:val="20"/>
        </w:rPr>
      </w:pPr>
      <w:r>
        <w:rPr>
          <w:sz w:val="20"/>
        </w:rPr>
        <w:t>empresas</w:t>
      </w:r>
      <w:r>
        <w:rPr>
          <w:spacing w:val="12"/>
          <w:sz w:val="20"/>
        </w:rPr>
        <w:t xml:space="preserve"> </w:t>
      </w:r>
      <w:r>
        <w:rPr>
          <w:sz w:val="20"/>
        </w:rPr>
        <w:t>estabelecidas</w:t>
      </w:r>
      <w:r>
        <w:rPr>
          <w:spacing w:val="12"/>
          <w:sz w:val="20"/>
        </w:rPr>
        <w:t xml:space="preserve"> </w:t>
      </w:r>
      <w:r>
        <w:rPr>
          <w:sz w:val="20"/>
        </w:rPr>
        <w:t>no</w:t>
      </w:r>
      <w:r>
        <w:rPr>
          <w:spacing w:val="12"/>
          <w:sz w:val="20"/>
        </w:rPr>
        <w:t xml:space="preserve"> </w:t>
      </w:r>
      <w:r>
        <w:rPr>
          <w:sz w:val="20"/>
        </w:rPr>
        <w:t>território</w:t>
      </w:r>
      <w:r>
        <w:rPr>
          <w:spacing w:val="12"/>
          <w:sz w:val="20"/>
        </w:rPr>
        <w:t xml:space="preserve"> </w:t>
      </w:r>
      <w:r>
        <w:rPr>
          <w:sz w:val="20"/>
        </w:rPr>
        <w:t>do</w:t>
      </w:r>
      <w:r>
        <w:rPr>
          <w:spacing w:val="12"/>
          <w:sz w:val="20"/>
        </w:rPr>
        <w:t xml:space="preserve"> </w:t>
      </w:r>
      <w:r>
        <w:rPr>
          <w:sz w:val="20"/>
        </w:rPr>
        <w:t>Estado</w:t>
      </w:r>
      <w:r>
        <w:rPr>
          <w:spacing w:val="12"/>
          <w:sz w:val="20"/>
        </w:rPr>
        <w:t xml:space="preserve"> </w:t>
      </w:r>
      <w:r>
        <w:rPr>
          <w:sz w:val="20"/>
        </w:rPr>
        <w:t>ou</w:t>
      </w:r>
      <w:r>
        <w:rPr>
          <w:spacing w:val="12"/>
          <w:sz w:val="20"/>
        </w:rPr>
        <w:t xml:space="preserve"> </w:t>
      </w:r>
      <w:r>
        <w:rPr>
          <w:sz w:val="20"/>
        </w:rPr>
        <w:t>do</w:t>
      </w:r>
      <w:r>
        <w:rPr>
          <w:spacing w:val="12"/>
          <w:sz w:val="20"/>
        </w:rPr>
        <w:t xml:space="preserve"> </w:t>
      </w:r>
      <w:r>
        <w:rPr>
          <w:sz w:val="20"/>
        </w:rPr>
        <w:t>Distrito</w:t>
      </w:r>
      <w:r>
        <w:rPr>
          <w:spacing w:val="12"/>
          <w:sz w:val="20"/>
        </w:rPr>
        <w:t xml:space="preserve"> </w:t>
      </w:r>
      <w:r>
        <w:rPr>
          <w:sz w:val="20"/>
        </w:rPr>
        <w:t>Federal</w:t>
      </w:r>
      <w:r>
        <w:rPr>
          <w:spacing w:val="12"/>
          <w:sz w:val="20"/>
        </w:rPr>
        <w:t xml:space="preserve"> </w:t>
      </w:r>
      <w:r>
        <w:rPr>
          <w:sz w:val="20"/>
        </w:rPr>
        <w:t>do</w:t>
      </w:r>
      <w:r>
        <w:rPr>
          <w:spacing w:val="12"/>
          <w:sz w:val="20"/>
        </w:rPr>
        <w:t xml:space="preserve"> </w:t>
      </w:r>
      <w:r>
        <w:rPr>
          <w:sz w:val="20"/>
        </w:rPr>
        <w:t>órgão</w:t>
      </w:r>
      <w:r>
        <w:rPr>
          <w:spacing w:val="12"/>
          <w:sz w:val="20"/>
        </w:rPr>
        <w:t xml:space="preserve"> </w:t>
      </w:r>
      <w:r>
        <w:rPr>
          <w:sz w:val="20"/>
        </w:rPr>
        <w:t>ou</w:t>
      </w:r>
      <w:r>
        <w:rPr>
          <w:spacing w:val="12"/>
          <w:sz w:val="20"/>
        </w:rPr>
        <w:t xml:space="preserve"> </w:t>
      </w:r>
      <w:r>
        <w:rPr>
          <w:sz w:val="20"/>
        </w:rPr>
        <w:t>entidade</w:t>
      </w:r>
      <w:r>
        <w:rPr>
          <w:spacing w:val="12"/>
          <w:sz w:val="20"/>
        </w:rPr>
        <w:t xml:space="preserve"> </w:t>
      </w:r>
      <w:r>
        <w:rPr>
          <w:sz w:val="20"/>
        </w:rPr>
        <w:t>da Administração</w:t>
      </w:r>
      <w:r>
        <w:rPr>
          <w:spacing w:val="12"/>
          <w:sz w:val="20"/>
        </w:rPr>
        <w:t xml:space="preserve"> </w:t>
      </w:r>
      <w:r>
        <w:rPr>
          <w:sz w:val="20"/>
        </w:rPr>
        <w:t>Pública</w:t>
      </w:r>
      <w:r>
        <w:rPr>
          <w:spacing w:val="12"/>
          <w:sz w:val="20"/>
        </w:rPr>
        <w:t xml:space="preserve"> </w:t>
      </w:r>
      <w:r>
        <w:rPr>
          <w:sz w:val="20"/>
        </w:rPr>
        <w:t>estadual</w:t>
      </w:r>
      <w:r>
        <w:rPr>
          <w:spacing w:val="12"/>
          <w:sz w:val="20"/>
        </w:rPr>
        <w:t xml:space="preserve"> </w:t>
      </w:r>
      <w:r>
        <w:rPr>
          <w:sz w:val="20"/>
        </w:rPr>
        <w:t>ou</w:t>
      </w:r>
      <w:r>
        <w:rPr>
          <w:spacing w:val="12"/>
          <w:sz w:val="20"/>
        </w:rPr>
        <w:t xml:space="preserve"> </w:t>
      </w:r>
      <w:r>
        <w:rPr>
          <w:sz w:val="20"/>
        </w:rPr>
        <w:t>distrital</w:t>
      </w:r>
      <w:r>
        <w:rPr>
          <w:spacing w:val="12"/>
          <w:sz w:val="20"/>
        </w:rPr>
        <w:t xml:space="preserve"> </w:t>
      </w:r>
      <w:r>
        <w:rPr>
          <w:sz w:val="20"/>
        </w:rPr>
        <w:t>licitante</w:t>
      </w:r>
      <w:r>
        <w:rPr>
          <w:spacing w:val="12"/>
          <w:sz w:val="20"/>
        </w:rPr>
        <w:t xml:space="preserve"> </w:t>
      </w:r>
      <w:r>
        <w:rPr>
          <w:sz w:val="20"/>
        </w:rPr>
        <w:t>ou,</w:t>
      </w:r>
      <w:r>
        <w:rPr>
          <w:spacing w:val="12"/>
          <w:sz w:val="20"/>
        </w:rPr>
        <w:t xml:space="preserve"> </w:t>
      </w:r>
      <w:r>
        <w:rPr>
          <w:sz w:val="20"/>
        </w:rPr>
        <w:t>no</w:t>
      </w:r>
      <w:r>
        <w:rPr>
          <w:spacing w:val="12"/>
          <w:sz w:val="20"/>
        </w:rPr>
        <w:t xml:space="preserve"> </w:t>
      </w:r>
      <w:r>
        <w:rPr>
          <w:sz w:val="20"/>
        </w:rPr>
        <w:t>caso</w:t>
      </w:r>
      <w:r>
        <w:rPr>
          <w:spacing w:val="12"/>
          <w:sz w:val="20"/>
        </w:rPr>
        <w:t xml:space="preserve"> </w:t>
      </w:r>
      <w:r>
        <w:rPr>
          <w:sz w:val="20"/>
        </w:rPr>
        <w:t>de licitação realizada por órgão ou entidade de Município, no território do Estado em que este se localize;</w:t>
      </w:r>
    </w:p>
    <w:p w14:paraId="3636FAE7">
      <w:pPr>
        <w:pStyle w:val="10"/>
        <w:numPr>
          <w:ilvl w:val="3"/>
          <w:numId w:val="1"/>
        </w:numPr>
        <w:tabs>
          <w:tab w:val="left" w:pos="1292"/>
        </w:tabs>
        <w:spacing w:before="2" w:after="0" w:line="240" w:lineRule="auto"/>
        <w:ind w:left="1292" w:right="0" w:hanging="750"/>
        <w:jc w:val="left"/>
        <w:rPr>
          <w:sz w:val="20"/>
        </w:rPr>
      </w:pPr>
      <w:r>
        <w:rPr>
          <w:sz w:val="20"/>
        </w:rPr>
        <w:t>empresas</w:t>
      </w:r>
      <w:r>
        <w:rPr>
          <w:spacing w:val="-3"/>
          <w:sz w:val="20"/>
        </w:rPr>
        <w:t xml:space="preserve"> </w:t>
      </w:r>
      <w:r>
        <w:rPr>
          <w:spacing w:val="-2"/>
          <w:sz w:val="20"/>
        </w:rPr>
        <w:t>brasileiras;</w:t>
      </w:r>
    </w:p>
    <w:p w14:paraId="586ECD49">
      <w:pPr>
        <w:pStyle w:val="10"/>
        <w:numPr>
          <w:ilvl w:val="3"/>
          <w:numId w:val="1"/>
        </w:numPr>
        <w:tabs>
          <w:tab w:val="left" w:pos="1292"/>
        </w:tabs>
        <w:spacing w:before="40" w:after="0" w:line="240" w:lineRule="auto"/>
        <w:ind w:left="129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2BCB92CC">
      <w:pPr>
        <w:pStyle w:val="10"/>
        <w:numPr>
          <w:ilvl w:val="3"/>
          <w:numId w:val="1"/>
        </w:numPr>
        <w:tabs>
          <w:tab w:val="left" w:pos="1292"/>
        </w:tabs>
        <w:spacing w:before="40" w:after="0" w:line="240" w:lineRule="auto"/>
        <w:ind w:left="129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12.187</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dezembro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2009</w:t>
      </w:r>
      <w:r>
        <w:rPr>
          <w:color w:val="000080"/>
          <w:spacing w:val="-2"/>
          <w:sz w:val="20"/>
          <w:u w:val="single" w:color="000080"/>
        </w:rPr>
        <w:fldChar w:fldCharType="end"/>
      </w:r>
      <w:r>
        <w:rPr>
          <w:spacing w:val="-2"/>
          <w:sz w:val="20"/>
        </w:rPr>
        <w:t>.</w:t>
      </w:r>
    </w:p>
    <w:p w14:paraId="419A3CFB">
      <w:pPr>
        <w:pStyle w:val="10"/>
        <w:numPr>
          <w:ilvl w:val="1"/>
          <w:numId w:val="1"/>
        </w:numPr>
        <w:tabs>
          <w:tab w:val="left" w:pos="1009"/>
        </w:tabs>
        <w:spacing w:before="40" w:after="0" w:line="280" w:lineRule="auto"/>
        <w:ind w:left="539" w:right="628" w:firstLine="0"/>
        <w:jc w:val="left"/>
        <w:rPr>
          <w:sz w:val="20"/>
        </w:rPr>
      </w:pPr>
      <w:r>
        <w:rPr>
          <w:sz w:val="20"/>
        </w:rPr>
        <w:t>Encerrada</w:t>
      </w:r>
      <w:r>
        <w:rPr>
          <w:spacing w:val="18"/>
          <w:sz w:val="20"/>
        </w:rPr>
        <w:t xml:space="preserve"> </w:t>
      </w:r>
      <w:r>
        <w:rPr>
          <w:sz w:val="20"/>
        </w:rPr>
        <w:t>a</w:t>
      </w:r>
      <w:r>
        <w:rPr>
          <w:spacing w:val="18"/>
          <w:sz w:val="20"/>
        </w:rPr>
        <w:t xml:space="preserve"> </w:t>
      </w:r>
      <w:r>
        <w:rPr>
          <w:sz w:val="20"/>
        </w:rPr>
        <w:t>etapa</w:t>
      </w:r>
      <w:r>
        <w:rPr>
          <w:spacing w:val="18"/>
          <w:sz w:val="20"/>
        </w:rPr>
        <w:t xml:space="preserve"> </w:t>
      </w:r>
      <w:r>
        <w:rPr>
          <w:sz w:val="20"/>
        </w:rPr>
        <w:t>de</w:t>
      </w:r>
      <w:r>
        <w:rPr>
          <w:spacing w:val="18"/>
          <w:sz w:val="20"/>
        </w:rPr>
        <w:t xml:space="preserve"> </w:t>
      </w:r>
      <w:r>
        <w:rPr>
          <w:sz w:val="20"/>
        </w:rPr>
        <w:t>envio</w:t>
      </w:r>
      <w:r>
        <w:rPr>
          <w:spacing w:val="18"/>
          <w:sz w:val="20"/>
        </w:rPr>
        <w:t xml:space="preserve"> </w:t>
      </w:r>
      <w:r>
        <w:rPr>
          <w:sz w:val="20"/>
        </w:rPr>
        <w:t>de</w:t>
      </w:r>
      <w:r>
        <w:rPr>
          <w:spacing w:val="18"/>
          <w:sz w:val="20"/>
        </w:rPr>
        <w:t xml:space="preserve"> </w:t>
      </w:r>
      <w:r>
        <w:rPr>
          <w:sz w:val="20"/>
        </w:rPr>
        <w:t>lances</w:t>
      </w:r>
      <w:r>
        <w:rPr>
          <w:spacing w:val="18"/>
          <w:sz w:val="20"/>
        </w:rPr>
        <w:t xml:space="preserve"> </w:t>
      </w:r>
      <w:r>
        <w:rPr>
          <w:sz w:val="20"/>
        </w:rPr>
        <w:t>da</w:t>
      </w:r>
      <w:r>
        <w:rPr>
          <w:spacing w:val="18"/>
          <w:sz w:val="20"/>
        </w:rPr>
        <w:t xml:space="preserve"> </w:t>
      </w:r>
      <w:r>
        <w:rPr>
          <w:sz w:val="20"/>
        </w:rPr>
        <w:t>sessão</w:t>
      </w:r>
      <w:r>
        <w:rPr>
          <w:spacing w:val="18"/>
          <w:sz w:val="20"/>
        </w:rPr>
        <w:t xml:space="preserve"> </w:t>
      </w:r>
      <w:r>
        <w:rPr>
          <w:sz w:val="20"/>
        </w:rPr>
        <w:t>pública,</w:t>
      </w:r>
      <w:r>
        <w:rPr>
          <w:spacing w:val="18"/>
          <w:sz w:val="20"/>
        </w:rPr>
        <w:t xml:space="preserve"> </w:t>
      </w:r>
      <w:r>
        <w:rPr>
          <w:sz w:val="20"/>
        </w:rPr>
        <w:t>na</w:t>
      </w:r>
      <w:r>
        <w:rPr>
          <w:spacing w:val="18"/>
          <w:sz w:val="20"/>
        </w:rPr>
        <w:t xml:space="preserve"> </w:t>
      </w:r>
      <w:r>
        <w:rPr>
          <w:sz w:val="20"/>
        </w:rPr>
        <w:t>hipótese</w:t>
      </w:r>
      <w:r>
        <w:rPr>
          <w:spacing w:val="18"/>
          <w:sz w:val="20"/>
        </w:rPr>
        <w:t xml:space="preserve"> </w:t>
      </w:r>
      <w:r>
        <w:rPr>
          <w:sz w:val="20"/>
        </w:rPr>
        <w:t>da</w:t>
      </w:r>
      <w:r>
        <w:rPr>
          <w:spacing w:val="18"/>
          <w:sz w:val="20"/>
        </w:rPr>
        <w:t xml:space="preserve"> </w:t>
      </w:r>
      <w:r>
        <w:rPr>
          <w:sz w:val="20"/>
        </w:rPr>
        <w:t>proposta</w:t>
      </w:r>
      <w:r>
        <w:rPr>
          <w:spacing w:val="18"/>
          <w:sz w:val="20"/>
        </w:rPr>
        <w:t xml:space="preserve"> </w:t>
      </w:r>
      <w:r>
        <w:rPr>
          <w:sz w:val="20"/>
        </w:rPr>
        <w:t>do</w:t>
      </w:r>
      <w:r>
        <w:rPr>
          <w:spacing w:val="18"/>
          <w:sz w:val="20"/>
        </w:rPr>
        <w:t xml:space="preserve"> </w:t>
      </w:r>
      <w:r>
        <w:rPr>
          <w:sz w:val="20"/>
        </w:rPr>
        <w:t>primeiro</w:t>
      </w:r>
      <w:r>
        <w:rPr>
          <w:spacing w:val="18"/>
          <w:sz w:val="20"/>
        </w:rPr>
        <w:t xml:space="preserve"> </w:t>
      </w:r>
      <w:r>
        <w:rPr>
          <w:sz w:val="20"/>
        </w:rPr>
        <w:t>colocado</w:t>
      </w:r>
      <w:r>
        <w:rPr>
          <w:spacing w:val="18"/>
          <w:sz w:val="20"/>
        </w:rPr>
        <w:t xml:space="preserve"> </w:t>
      </w:r>
      <w:r>
        <w:rPr>
          <w:sz w:val="20"/>
        </w:rPr>
        <w:t>permanecer</w:t>
      </w:r>
      <w:r>
        <w:rPr>
          <w:spacing w:val="18"/>
          <w:sz w:val="20"/>
        </w:rPr>
        <w:t xml:space="preserve"> </w:t>
      </w:r>
      <w:r>
        <w:rPr>
          <w:sz w:val="20"/>
        </w:rPr>
        <w:t>acima</w:t>
      </w:r>
      <w:r>
        <w:rPr>
          <w:spacing w:val="18"/>
          <w:sz w:val="20"/>
        </w:rPr>
        <w:t xml:space="preserve"> </w:t>
      </w:r>
      <w:r>
        <w:rPr>
          <w:sz w:val="20"/>
        </w:rPr>
        <w:t>do</w:t>
      </w:r>
      <w:r>
        <w:rPr>
          <w:spacing w:val="18"/>
          <w:sz w:val="20"/>
        </w:rPr>
        <w:t xml:space="preserve"> </w:t>
      </w:r>
      <w:r>
        <w:rPr>
          <w:sz w:val="20"/>
        </w:rPr>
        <w:t>preço</w:t>
      </w:r>
      <w:r>
        <w:rPr>
          <w:spacing w:val="18"/>
          <w:sz w:val="20"/>
        </w:rPr>
        <w:t xml:space="preserve"> </w:t>
      </w:r>
      <w:r>
        <w:rPr>
          <w:sz w:val="20"/>
        </w:rPr>
        <w:t>máximo</w:t>
      </w:r>
      <w:r>
        <w:rPr>
          <w:spacing w:val="18"/>
          <w:sz w:val="20"/>
        </w:rPr>
        <w:t xml:space="preserve"> </w:t>
      </w:r>
      <w:r>
        <w:rPr>
          <w:sz w:val="20"/>
        </w:rPr>
        <w:t>ou</w:t>
      </w:r>
      <w:r>
        <w:rPr>
          <w:spacing w:val="18"/>
          <w:sz w:val="20"/>
        </w:rPr>
        <w:t xml:space="preserve"> </w:t>
      </w:r>
      <w:r>
        <w:rPr>
          <w:sz w:val="20"/>
        </w:rPr>
        <w:t>inferior</w:t>
      </w:r>
      <w:r>
        <w:rPr>
          <w:spacing w:val="18"/>
          <w:sz w:val="20"/>
        </w:rPr>
        <w:t xml:space="preserve"> </w:t>
      </w:r>
      <w:r>
        <w:rPr>
          <w:sz w:val="20"/>
        </w:rPr>
        <w:t>ao</w:t>
      </w:r>
      <w:r>
        <w:rPr>
          <w:spacing w:val="18"/>
          <w:sz w:val="20"/>
        </w:rPr>
        <w:t xml:space="preserve"> </w:t>
      </w:r>
      <w:r>
        <w:rPr>
          <w:sz w:val="20"/>
        </w:rPr>
        <w:t>desconto definido para a contratação, o pregoeiro poderá negociar condições mais vantajosas, após definido o resultado do julgamento.</w:t>
      </w:r>
    </w:p>
    <w:p w14:paraId="16B8CA7F">
      <w:pPr>
        <w:pStyle w:val="10"/>
        <w:numPr>
          <w:ilvl w:val="2"/>
          <w:numId w:val="1"/>
        </w:numPr>
        <w:tabs>
          <w:tab w:val="left" w:pos="1152"/>
        </w:tabs>
        <w:spacing w:before="1" w:after="0" w:line="280" w:lineRule="auto"/>
        <w:ind w:left="539" w:right="628" w:firstLine="0"/>
        <w:jc w:val="left"/>
        <w:rPr>
          <w:sz w:val="20"/>
        </w:rPr>
      </w:pPr>
      <w:r>
        <w:rPr>
          <w:sz w:val="20"/>
        </w:rPr>
        <w:t>A</w:t>
      </w:r>
      <w:r>
        <w:rPr>
          <w:spacing w:val="11"/>
          <w:sz w:val="20"/>
        </w:rPr>
        <w:t xml:space="preserve"> </w:t>
      </w:r>
      <w:r>
        <w:rPr>
          <w:sz w:val="20"/>
        </w:rPr>
        <w:t>negociação</w:t>
      </w:r>
      <w:r>
        <w:rPr>
          <w:spacing w:val="22"/>
          <w:sz w:val="20"/>
        </w:rPr>
        <w:t xml:space="preserve"> </w:t>
      </w:r>
      <w:r>
        <w:rPr>
          <w:sz w:val="20"/>
        </w:rPr>
        <w:t>poderá</w:t>
      </w:r>
      <w:r>
        <w:rPr>
          <w:spacing w:val="22"/>
          <w:sz w:val="20"/>
        </w:rPr>
        <w:t xml:space="preserve"> </w:t>
      </w:r>
      <w:r>
        <w:rPr>
          <w:sz w:val="20"/>
        </w:rPr>
        <w:t>ser</w:t>
      </w:r>
      <w:r>
        <w:rPr>
          <w:spacing w:val="22"/>
          <w:sz w:val="20"/>
        </w:rPr>
        <w:t xml:space="preserve"> </w:t>
      </w:r>
      <w:r>
        <w:rPr>
          <w:sz w:val="20"/>
        </w:rPr>
        <w:t>feita</w:t>
      </w:r>
      <w:r>
        <w:rPr>
          <w:spacing w:val="22"/>
          <w:sz w:val="20"/>
        </w:rPr>
        <w:t xml:space="preserve"> </w:t>
      </w:r>
      <w:r>
        <w:rPr>
          <w:sz w:val="20"/>
        </w:rPr>
        <w:t>com</w:t>
      </w:r>
      <w:r>
        <w:rPr>
          <w:spacing w:val="22"/>
          <w:sz w:val="20"/>
        </w:rPr>
        <w:t xml:space="preserve"> </w:t>
      </w:r>
      <w:r>
        <w:rPr>
          <w:sz w:val="20"/>
        </w:rPr>
        <w:t>os</w:t>
      </w:r>
      <w:r>
        <w:rPr>
          <w:spacing w:val="22"/>
          <w:sz w:val="20"/>
        </w:rPr>
        <w:t xml:space="preserve"> </w:t>
      </w:r>
      <w:r>
        <w:rPr>
          <w:sz w:val="20"/>
        </w:rPr>
        <w:t>demais</w:t>
      </w:r>
      <w:r>
        <w:rPr>
          <w:spacing w:val="22"/>
          <w:sz w:val="20"/>
        </w:rPr>
        <w:t xml:space="preserve"> </w:t>
      </w:r>
      <w:r>
        <w:rPr>
          <w:sz w:val="20"/>
        </w:rPr>
        <w:t>licitantes,</w:t>
      </w:r>
      <w:r>
        <w:rPr>
          <w:spacing w:val="22"/>
          <w:sz w:val="20"/>
        </w:rPr>
        <w:t xml:space="preserve"> </w:t>
      </w:r>
      <w:r>
        <w:rPr>
          <w:sz w:val="20"/>
        </w:rPr>
        <w:t>segundo</w:t>
      </w:r>
      <w:r>
        <w:rPr>
          <w:spacing w:val="22"/>
          <w:sz w:val="20"/>
        </w:rPr>
        <w:t xml:space="preserve"> </w:t>
      </w:r>
      <w:r>
        <w:rPr>
          <w:sz w:val="20"/>
        </w:rPr>
        <w:t>a</w:t>
      </w:r>
      <w:r>
        <w:rPr>
          <w:spacing w:val="22"/>
          <w:sz w:val="20"/>
        </w:rPr>
        <w:t xml:space="preserve"> </w:t>
      </w:r>
      <w:r>
        <w:rPr>
          <w:sz w:val="20"/>
        </w:rPr>
        <w:t>ordem</w:t>
      </w:r>
      <w:r>
        <w:rPr>
          <w:spacing w:val="22"/>
          <w:sz w:val="20"/>
        </w:rPr>
        <w:t xml:space="preserve"> </w:t>
      </w:r>
      <w:r>
        <w:rPr>
          <w:sz w:val="20"/>
        </w:rPr>
        <w:t>de</w:t>
      </w:r>
      <w:r>
        <w:rPr>
          <w:spacing w:val="22"/>
          <w:sz w:val="20"/>
        </w:rPr>
        <w:t xml:space="preserve"> </w:t>
      </w:r>
      <w:r>
        <w:rPr>
          <w:sz w:val="20"/>
        </w:rPr>
        <w:t>classificação</w:t>
      </w:r>
      <w:r>
        <w:rPr>
          <w:spacing w:val="22"/>
          <w:sz w:val="20"/>
        </w:rPr>
        <w:t xml:space="preserve"> </w:t>
      </w:r>
      <w:r>
        <w:rPr>
          <w:sz w:val="20"/>
        </w:rPr>
        <w:t>inicialmente</w:t>
      </w:r>
      <w:r>
        <w:rPr>
          <w:spacing w:val="22"/>
          <w:sz w:val="20"/>
        </w:rPr>
        <w:t xml:space="preserve"> </w:t>
      </w:r>
      <w:r>
        <w:rPr>
          <w:sz w:val="20"/>
        </w:rPr>
        <w:t>estabelecida,</w:t>
      </w:r>
      <w:r>
        <w:rPr>
          <w:spacing w:val="22"/>
          <w:sz w:val="20"/>
        </w:rPr>
        <w:t xml:space="preserve"> </w:t>
      </w:r>
      <w:r>
        <w:rPr>
          <w:sz w:val="20"/>
        </w:rPr>
        <w:t>quando</w:t>
      </w:r>
      <w:r>
        <w:rPr>
          <w:spacing w:val="22"/>
          <w:sz w:val="20"/>
        </w:rPr>
        <w:t xml:space="preserve"> </w:t>
      </w:r>
      <w:r>
        <w:rPr>
          <w:sz w:val="20"/>
        </w:rPr>
        <w:t>o</w:t>
      </w:r>
      <w:r>
        <w:rPr>
          <w:spacing w:val="22"/>
          <w:sz w:val="20"/>
        </w:rPr>
        <w:t xml:space="preserve"> </w:t>
      </w:r>
      <w:r>
        <w:rPr>
          <w:sz w:val="20"/>
        </w:rPr>
        <w:t>primeiro</w:t>
      </w:r>
      <w:r>
        <w:rPr>
          <w:spacing w:val="22"/>
          <w:sz w:val="20"/>
        </w:rPr>
        <w:t xml:space="preserve"> </w:t>
      </w:r>
      <w:r>
        <w:rPr>
          <w:sz w:val="20"/>
        </w:rPr>
        <w:t>colocado,</w:t>
      </w:r>
      <w:r>
        <w:rPr>
          <w:spacing w:val="22"/>
          <w:sz w:val="20"/>
        </w:rPr>
        <w:t xml:space="preserve"> </w:t>
      </w:r>
      <w:r>
        <w:rPr>
          <w:sz w:val="20"/>
        </w:rPr>
        <w:t>mesmo</w:t>
      </w:r>
      <w:r>
        <w:rPr>
          <w:spacing w:val="22"/>
          <w:sz w:val="20"/>
        </w:rPr>
        <w:t xml:space="preserve"> </w:t>
      </w:r>
      <w:r>
        <w:rPr>
          <w:sz w:val="20"/>
        </w:rPr>
        <w:t>após</w:t>
      </w:r>
      <w:r>
        <w:rPr>
          <w:spacing w:val="22"/>
          <w:sz w:val="20"/>
        </w:rPr>
        <w:t xml:space="preserve"> </w:t>
      </w:r>
      <w:r>
        <w:rPr>
          <w:sz w:val="20"/>
        </w:rPr>
        <w:t>a negociação, for desclassificado em razão de sua proposta permanecer acima do preço máximo definido pela</w:t>
      </w:r>
      <w:r>
        <w:rPr>
          <w:spacing w:val="-4"/>
          <w:sz w:val="20"/>
        </w:rPr>
        <w:t xml:space="preserve"> </w:t>
      </w:r>
      <w:r>
        <w:rPr>
          <w:sz w:val="20"/>
        </w:rPr>
        <w:t>Administração.</w:t>
      </w:r>
    </w:p>
    <w:p w14:paraId="6AD515FF">
      <w:pPr>
        <w:pStyle w:val="10"/>
        <w:numPr>
          <w:ilvl w:val="2"/>
          <w:numId w:val="1"/>
        </w:numPr>
        <w:tabs>
          <w:tab w:val="left" w:pos="1130"/>
        </w:tabs>
        <w:spacing w:before="2" w:after="0" w:line="240" w:lineRule="auto"/>
        <w:ind w:left="113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49DCF786">
      <w:pPr>
        <w:pStyle w:val="10"/>
        <w:numPr>
          <w:ilvl w:val="2"/>
          <w:numId w:val="1"/>
        </w:numPr>
        <w:tabs>
          <w:tab w:val="left" w:pos="1141"/>
        </w:tabs>
        <w:spacing w:before="40" w:after="0" w:line="240" w:lineRule="auto"/>
        <w:ind w:left="114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67DAD32E">
      <w:pPr>
        <w:pStyle w:val="10"/>
        <w:numPr>
          <w:ilvl w:val="2"/>
          <w:numId w:val="1"/>
        </w:numPr>
        <w:tabs>
          <w:tab w:val="left" w:pos="1172"/>
        </w:tabs>
        <w:spacing w:before="40" w:after="0" w:line="280" w:lineRule="auto"/>
        <w:ind w:left="539" w:right="628" w:firstLine="0"/>
        <w:jc w:val="left"/>
        <w:rPr>
          <w:sz w:val="20"/>
        </w:rPr>
      </w:pPr>
      <w:r>
        <w:rPr>
          <w:sz w:val="20"/>
        </w:rPr>
        <w:t>O</w:t>
      </w:r>
      <w:r>
        <w:rPr>
          <w:spacing w:val="31"/>
          <w:sz w:val="20"/>
        </w:rPr>
        <w:t xml:space="preserve"> </w:t>
      </w:r>
      <w:r>
        <w:rPr>
          <w:sz w:val="20"/>
        </w:rPr>
        <w:t>pregoeiro</w:t>
      </w:r>
      <w:r>
        <w:rPr>
          <w:spacing w:val="31"/>
          <w:sz w:val="20"/>
        </w:rPr>
        <w:t xml:space="preserve"> </w:t>
      </w:r>
      <w:r>
        <w:rPr>
          <w:sz w:val="20"/>
        </w:rPr>
        <w:t>solicitará</w:t>
      </w:r>
      <w:r>
        <w:rPr>
          <w:spacing w:val="31"/>
          <w:sz w:val="20"/>
        </w:rPr>
        <w:t xml:space="preserve"> </w:t>
      </w:r>
      <w:r>
        <w:rPr>
          <w:sz w:val="20"/>
        </w:rPr>
        <w:t>ao</w:t>
      </w:r>
      <w:r>
        <w:rPr>
          <w:spacing w:val="31"/>
          <w:sz w:val="20"/>
        </w:rPr>
        <w:t xml:space="preserve"> </w:t>
      </w:r>
      <w:r>
        <w:rPr>
          <w:sz w:val="20"/>
        </w:rPr>
        <w:t>licitante</w:t>
      </w:r>
      <w:r>
        <w:rPr>
          <w:spacing w:val="31"/>
          <w:sz w:val="20"/>
        </w:rPr>
        <w:t xml:space="preserve"> </w:t>
      </w:r>
      <w:r>
        <w:rPr>
          <w:sz w:val="20"/>
        </w:rPr>
        <w:t>mais</w:t>
      </w:r>
      <w:r>
        <w:rPr>
          <w:spacing w:val="31"/>
          <w:sz w:val="20"/>
        </w:rPr>
        <w:t xml:space="preserve"> </w:t>
      </w:r>
      <w:r>
        <w:rPr>
          <w:sz w:val="20"/>
        </w:rPr>
        <w:t>bem</w:t>
      </w:r>
      <w:r>
        <w:rPr>
          <w:spacing w:val="31"/>
          <w:sz w:val="20"/>
        </w:rPr>
        <w:t xml:space="preserve"> </w:t>
      </w:r>
      <w:r>
        <w:rPr>
          <w:sz w:val="20"/>
        </w:rPr>
        <w:t>classificado</w:t>
      </w:r>
      <w:r>
        <w:rPr>
          <w:spacing w:val="31"/>
          <w:sz w:val="20"/>
        </w:rPr>
        <w:t xml:space="preserve"> </w:t>
      </w:r>
      <w:r>
        <w:rPr>
          <w:sz w:val="20"/>
        </w:rPr>
        <w:t>que,</w:t>
      </w:r>
      <w:r>
        <w:rPr>
          <w:spacing w:val="31"/>
          <w:sz w:val="20"/>
        </w:rPr>
        <w:t xml:space="preserve"> </w:t>
      </w:r>
      <w:r>
        <w:rPr>
          <w:sz w:val="20"/>
        </w:rPr>
        <w:t>no</w:t>
      </w:r>
      <w:r>
        <w:rPr>
          <w:spacing w:val="31"/>
          <w:sz w:val="20"/>
        </w:rPr>
        <w:t xml:space="preserve"> </w:t>
      </w:r>
      <w:r>
        <w:rPr>
          <w:sz w:val="20"/>
        </w:rPr>
        <w:t>prazo</w:t>
      </w:r>
      <w:r>
        <w:rPr>
          <w:spacing w:val="31"/>
          <w:sz w:val="20"/>
        </w:rPr>
        <w:t xml:space="preserve"> </w:t>
      </w:r>
      <w:r>
        <w:rPr>
          <w:sz w:val="20"/>
        </w:rPr>
        <w:t>mínimo</w:t>
      </w:r>
      <w:r>
        <w:rPr>
          <w:spacing w:val="31"/>
          <w:sz w:val="20"/>
        </w:rPr>
        <w:t xml:space="preserve"> </w:t>
      </w:r>
      <w:r>
        <w:rPr>
          <w:sz w:val="20"/>
        </w:rPr>
        <w:t>de</w:t>
      </w:r>
      <w:r>
        <w:rPr>
          <w:spacing w:val="31"/>
          <w:sz w:val="20"/>
        </w:rPr>
        <w:t xml:space="preserve"> </w:t>
      </w:r>
      <w:r>
        <w:rPr>
          <w:sz w:val="20"/>
        </w:rPr>
        <w:t>2</w:t>
      </w:r>
      <w:r>
        <w:rPr>
          <w:spacing w:val="31"/>
          <w:sz w:val="20"/>
        </w:rPr>
        <w:t xml:space="preserve"> </w:t>
      </w:r>
      <w:r>
        <w:rPr>
          <w:sz w:val="20"/>
        </w:rPr>
        <w:t>(duas)</w:t>
      </w:r>
      <w:r>
        <w:rPr>
          <w:spacing w:val="31"/>
          <w:sz w:val="20"/>
        </w:rPr>
        <w:t xml:space="preserve"> </w:t>
      </w:r>
      <w:r>
        <w:rPr>
          <w:sz w:val="20"/>
        </w:rPr>
        <w:t>horas,</w:t>
      </w:r>
      <w:r>
        <w:rPr>
          <w:spacing w:val="31"/>
          <w:sz w:val="20"/>
        </w:rPr>
        <w:t xml:space="preserve"> </w:t>
      </w:r>
      <w:r>
        <w:rPr>
          <w:sz w:val="20"/>
        </w:rPr>
        <w:t>envie</w:t>
      </w:r>
      <w:r>
        <w:rPr>
          <w:spacing w:val="31"/>
          <w:sz w:val="20"/>
        </w:rPr>
        <w:t xml:space="preserve"> </w:t>
      </w:r>
      <w:r>
        <w:rPr>
          <w:sz w:val="20"/>
        </w:rPr>
        <w:t>a</w:t>
      </w:r>
      <w:r>
        <w:rPr>
          <w:spacing w:val="31"/>
          <w:sz w:val="20"/>
        </w:rPr>
        <w:t xml:space="preserve"> </w:t>
      </w:r>
      <w:r>
        <w:rPr>
          <w:sz w:val="20"/>
        </w:rPr>
        <w:t>proposta</w:t>
      </w:r>
      <w:r>
        <w:rPr>
          <w:spacing w:val="31"/>
          <w:sz w:val="20"/>
        </w:rPr>
        <w:t xml:space="preserve"> </w:t>
      </w:r>
      <w:r>
        <w:rPr>
          <w:sz w:val="20"/>
        </w:rPr>
        <w:t>adequada</w:t>
      </w:r>
      <w:r>
        <w:rPr>
          <w:spacing w:val="31"/>
          <w:sz w:val="20"/>
        </w:rPr>
        <w:t xml:space="preserve"> </w:t>
      </w:r>
      <w:r>
        <w:rPr>
          <w:sz w:val="20"/>
        </w:rPr>
        <w:t>ao</w:t>
      </w:r>
      <w:r>
        <w:rPr>
          <w:spacing w:val="31"/>
          <w:sz w:val="20"/>
        </w:rPr>
        <w:t xml:space="preserve"> </w:t>
      </w:r>
      <w:r>
        <w:rPr>
          <w:sz w:val="20"/>
        </w:rPr>
        <w:t>último</w:t>
      </w:r>
      <w:r>
        <w:rPr>
          <w:spacing w:val="31"/>
          <w:sz w:val="20"/>
        </w:rPr>
        <w:t xml:space="preserve"> </w:t>
      </w:r>
      <w:r>
        <w:rPr>
          <w:sz w:val="20"/>
        </w:rPr>
        <w:t>lance</w:t>
      </w:r>
      <w:r>
        <w:rPr>
          <w:spacing w:val="31"/>
          <w:sz w:val="20"/>
        </w:rPr>
        <w:t xml:space="preserve"> </w:t>
      </w:r>
      <w:r>
        <w:rPr>
          <w:sz w:val="20"/>
        </w:rPr>
        <w:t>ofertado</w:t>
      </w:r>
      <w:r>
        <w:rPr>
          <w:spacing w:val="31"/>
          <w:sz w:val="20"/>
        </w:rPr>
        <w:t xml:space="preserve"> </w:t>
      </w:r>
      <w:r>
        <w:rPr>
          <w:sz w:val="20"/>
        </w:rPr>
        <w:t>após</w:t>
      </w:r>
      <w:r>
        <w:rPr>
          <w:spacing w:val="31"/>
          <w:sz w:val="20"/>
        </w:rPr>
        <w:t xml:space="preserve"> </w:t>
      </w:r>
      <w:r>
        <w:rPr>
          <w:sz w:val="20"/>
        </w:rPr>
        <w:t>a negociação realizada, acompanhada, se for o caso, dos documentos complementares, quando necessários à confirmação daqueles exigidos neste Edital e já apresentados.</w:t>
      </w:r>
    </w:p>
    <w:p w14:paraId="135EEEBF">
      <w:pPr>
        <w:pStyle w:val="10"/>
        <w:numPr>
          <w:ilvl w:val="2"/>
          <w:numId w:val="1"/>
        </w:numPr>
        <w:tabs>
          <w:tab w:val="left" w:pos="1141"/>
        </w:tabs>
        <w:spacing w:before="2" w:after="0" w:line="280" w:lineRule="auto"/>
        <w:ind w:left="539" w:right="613" w:firstLine="0"/>
        <w:jc w:val="left"/>
        <w:rPr>
          <w:sz w:val="20"/>
        </w:rPr>
      </w:pPr>
      <w:r>
        <w:rPr>
          <w:sz w:val="20"/>
        </w:rPr>
        <w:t>É facultado ao pregoeiro prorrogar o prazo estabelecido, por igual período, de ofício ou a partir de solicitação fundamentada feita no chat pelo licitante, antes de findo o prazo.</w:t>
      </w:r>
    </w:p>
    <w:p w14:paraId="7D9EAF61">
      <w:pPr>
        <w:pStyle w:val="10"/>
        <w:numPr>
          <w:ilvl w:val="1"/>
          <w:numId w:val="1"/>
        </w:numPr>
        <w:tabs>
          <w:tab w:val="left" w:pos="980"/>
        </w:tabs>
        <w:spacing w:before="2" w:after="0" w:line="240" w:lineRule="auto"/>
        <w:ind w:left="98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2EACBDC2">
      <w:pPr>
        <w:pStyle w:val="7"/>
        <w:spacing w:before="0"/>
      </w:pPr>
    </w:p>
    <w:p w14:paraId="1CD4FA11">
      <w:pPr>
        <w:pStyle w:val="7"/>
        <w:spacing w:before="53"/>
      </w:pPr>
    </w:p>
    <w:p w14:paraId="29C731FE">
      <w:pPr>
        <w:pStyle w:val="3"/>
        <w:numPr>
          <w:ilvl w:val="0"/>
          <w:numId w:val="1"/>
        </w:numPr>
        <w:tabs>
          <w:tab w:val="left" w:pos="929"/>
        </w:tabs>
        <w:spacing w:before="0" w:after="0" w:line="240" w:lineRule="auto"/>
        <w:ind w:left="92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4003577E">
      <w:pPr>
        <w:pStyle w:val="7"/>
        <w:spacing w:before="0"/>
        <w:rPr>
          <w:b/>
        </w:rPr>
      </w:pPr>
    </w:p>
    <w:p w14:paraId="1CCEDF4C">
      <w:pPr>
        <w:pStyle w:val="7"/>
        <w:spacing w:before="141"/>
        <w:rPr>
          <w:b/>
        </w:rPr>
      </w:pPr>
    </w:p>
    <w:p w14:paraId="4ACBDD22">
      <w:pPr>
        <w:pStyle w:val="10"/>
        <w:numPr>
          <w:ilvl w:val="1"/>
          <w:numId w:val="1"/>
        </w:numPr>
        <w:tabs>
          <w:tab w:val="left" w:pos="847"/>
        </w:tabs>
        <w:spacing w:before="0" w:after="0" w:line="280" w:lineRule="auto"/>
        <w:ind w:left="464" w:right="312"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357DCB50">
      <w:pPr>
        <w:pStyle w:val="10"/>
        <w:numPr>
          <w:ilvl w:val="0"/>
          <w:numId w:val="2"/>
        </w:numPr>
        <w:tabs>
          <w:tab w:val="left" w:pos="668"/>
        </w:tabs>
        <w:spacing w:before="3" w:after="0" w:line="240" w:lineRule="auto"/>
        <w:ind w:left="668" w:right="0" w:hanging="204"/>
        <w:jc w:val="both"/>
        <w:rPr>
          <w:sz w:val="20"/>
        </w:rPr>
      </w:pPr>
      <w:r>
        <w:rPr>
          <w:spacing w:val="-2"/>
          <w:sz w:val="20"/>
        </w:rPr>
        <w:t>SICAF;</w:t>
      </w:r>
    </w:p>
    <w:p w14:paraId="7ED2E9D3">
      <w:pPr>
        <w:pStyle w:val="10"/>
        <w:numPr>
          <w:ilvl w:val="0"/>
          <w:numId w:val="2"/>
        </w:numPr>
        <w:tabs>
          <w:tab w:val="left" w:pos="679"/>
        </w:tabs>
        <w:spacing w:before="21" w:after="0" w:line="240" w:lineRule="auto"/>
        <w:ind w:left="679" w:right="0" w:hanging="215"/>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ov.br/sancoes/ceis</w:t>
      </w:r>
      <w:r>
        <w:rPr>
          <w:color w:val="000080"/>
          <w:spacing w:val="-2"/>
          <w:sz w:val="22"/>
          <w:u w:val="single" w:color="000080"/>
        </w:rPr>
        <w:fldChar w:fldCharType="end"/>
      </w:r>
      <w:r>
        <w:rPr>
          <w:spacing w:val="-2"/>
          <w:sz w:val="20"/>
        </w:rPr>
        <w:t>);</w:t>
      </w:r>
    </w:p>
    <w:p w14:paraId="36FD975F">
      <w:pPr>
        <w:pStyle w:val="10"/>
        <w:numPr>
          <w:ilvl w:val="0"/>
          <w:numId w:val="2"/>
        </w:numPr>
        <w:tabs>
          <w:tab w:val="left" w:pos="910"/>
          <w:tab w:val="left" w:pos="1910"/>
          <w:tab w:val="left" w:pos="2922"/>
          <w:tab w:val="left" w:pos="3401"/>
          <w:tab w:val="left" w:pos="4757"/>
          <w:tab w:val="left" w:pos="5558"/>
          <w:tab w:val="left" w:pos="6103"/>
          <w:tab w:val="left" w:pos="6771"/>
          <w:tab w:val="left" w:pos="7249"/>
          <w:tab w:val="left" w:pos="8550"/>
          <w:tab w:val="left" w:pos="10089"/>
          <w:tab w:val="left" w:pos="11035"/>
          <w:tab w:val="left" w:pos="11669"/>
          <w:tab w:val="left" w:pos="12714"/>
          <w:tab w:val="left" w:pos="13726"/>
          <w:tab w:val="left" w:pos="14204"/>
        </w:tabs>
        <w:spacing w:before="36" w:after="0" w:line="280" w:lineRule="auto"/>
        <w:ind w:left="464" w:right="313" w:firstLine="0"/>
        <w:jc w:val="left"/>
        <w:rPr>
          <w:sz w:val="20"/>
        </w:rPr>
      </w:pPr>
      <w:r>
        <w:rPr>
          <w:spacing w:val="-2"/>
          <w:sz w:val="20"/>
        </w:rPr>
        <w:t>Cadastro</w:t>
      </w:r>
      <w:r>
        <w:rPr>
          <w:sz w:val="20"/>
        </w:rPr>
        <w:tab/>
      </w:r>
      <w:r>
        <w:rPr>
          <w:spacing w:val="-2"/>
          <w:sz w:val="20"/>
        </w:rPr>
        <w:t>Nacional</w:t>
      </w:r>
      <w:r>
        <w:rPr>
          <w:sz w:val="20"/>
        </w:rPr>
        <w:tab/>
      </w:r>
      <w:r>
        <w:rPr>
          <w:spacing w:val="-6"/>
          <w:sz w:val="20"/>
        </w:rPr>
        <w:t>de</w:t>
      </w:r>
      <w:r>
        <w:rPr>
          <w:sz w:val="20"/>
        </w:rPr>
        <w:tab/>
      </w:r>
      <w:r>
        <w:rPr>
          <w:spacing w:val="-2"/>
          <w:sz w:val="20"/>
        </w:rPr>
        <w:t>Condenações</w:t>
      </w:r>
      <w:r>
        <w:rPr>
          <w:sz w:val="20"/>
        </w:rPr>
        <w:tab/>
      </w:r>
      <w:r>
        <w:rPr>
          <w:spacing w:val="-2"/>
          <w:sz w:val="20"/>
        </w:rPr>
        <w:t>Cíveis</w:t>
      </w:r>
      <w:r>
        <w:rPr>
          <w:sz w:val="20"/>
        </w:rPr>
        <w:tab/>
      </w:r>
      <w:r>
        <w:rPr>
          <w:spacing w:val="-4"/>
          <w:sz w:val="20"/>
        </w:rPr>
        <w:t>por</w:t>
      </w:r>
      <w:r>
        <w:rPr>
          <w:sz w:val="20"/>
        </w:rPr>
        <w:tab/>
      </w:r>
      <w:r>
        <w:rPr>
          <w:spacing w:val="-4"/>
          <w:sz w:val="20"/>
        </w:rPr>
        <w:t>Atos</w:t>
      </w:r>
      <w:r>
        <w:rPr>
          <w:sz w:val="20"/>
        </w:rPr>
        <w:tab/>
      </w:r>
      <w:r>
        <w:rPr>
          <w:spacing w:val="-6"/>
          <w:sz w:val="20"/>
        </w:rPr>
        <w:t>de</w:t>
      </w:r>
      <w:r>
        <w:rPr>
          <w:sz w:val="20"/>
        </w:rPr>
        <w:tab/>
      </w:r>
      <w:r>
        <w:rPr>
          <w:spacing w:val="-2"/>
          <w:sz w:val="20"/>
        </w:rPr>
        <w:t>Improbidade</w:t>
      </w:r>
      <w:r>
        <w:rPr>
          <w:sz w:val="20"/>
        </w:rPr>
        <w:tab/>
      </w:r>
      <w:r>
        <w:rPr>
          <w:spacing w:val="-2"/>
          <w:sz w:val="20"/>
        </w:rPr>
        <w:t>Administrativa,</w:t>
      </w:r>
      <w:r>
        <w:rPr>
          <w:sz w:val="20"/>
        </w:rPr>
        <w:tab/>
      </w:r>
      <w:r>
        <w:rPr>
          <w:spacing w:val="-2"/>
          <w:sz w:val="20"/>
        </w:rPr>
        <w:t>mantido</w:t>
      </w:r>
      <w:r>
        <w:rPr>
          <w:sz w:val="20"/>
        </w:rPr>
        <w:tab/>
      </w:r>
      <w:r>
        <w:rPr>
          <w:spacing w:val="-4"/>
          <w:sz w:val="20"/>
        </w:rPr>
        <w:t>pelo</w:t>
      </w:r>
      <w:r>
        <w:rPr>
          <w:sz w:val="20"/>
        </w:rPr>
        <w:tab/>
      </w:r>
      <w:r>
        <w:rPr>
          <w:spacing w:val="-2"/>
          <w:sz w:val="20"/>
        </w:rPr>
        <w:t>Conselho</w:t>
      </w:r>
      <w:r>
        <w:rPr>
          <w:sz w:val="20"/>
        </w:rPr>
        <w:tab/>
      </w:r>
      <w:r>
        <w:rPr>
          <w:spacing w:val="-2"/>
          <w:sz w:val="20"/>
        </w:rPr>
        <w:t>Nacional</w:t>
      </w:r>
      <w:r>
        <w:rPr>
          <w:sz w:val="20"/>
        </w:rPr>
        <w:tab/>
      </w:r>
      <w:r>
        <w:rPr>
          <w:spacing w:val="-6"/>
          <w:sz w:val="20"/>
        </w:rPr>
        <w:t>de</w:t>
      </w:r>
      <w:r>
        <w:rPr>
          <w:sz w:val="20"/>
        </w:rPr>
        <w:tab/>
      </w:r>
      <w:r>
        <w:rPr>
          <w:spacing w:val="-2"/>
          <w:sz w:val="20"/>
        </w:rPr>
        <w:t>Justiça; (</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6191B103">
      <w:pPr>
        <w:pStyle w:val="10"/>
        <w:numPr>
          <w:ilvl w:val="0"/>
          <w:numId w:val="2"/>
        </w:numPr>
        <w:tabs>
          <w:tab w:val="left" w:pos="679"/>
        </w:tabs>
        <w:spacing w:before="0" w:after="0" w:line="236" w:lineRule="exact"/>
        <w:ind w:left="679" w:right="0" w:hanging="215"/>
        <w:jc w:val="left"/>
        <w:rPr>
          <w:sz w:val="20"/>
        </w:rPr>
      </w:pP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ov.br/sancoes/cnep</w:t>
      </w:r>
      <w:r>
        <w:rPr>
          <w:color w:val="000080"/>
          <w:spacing w:val="-2"/>
          <w:sz w:val="22"/>
          <w:u w:val="single" w:color="000080"/>
        </w:rPr>
        <w:fldChar w:fldCharType="end"/>
      </w:r>
      <w:r>
        <w:rPr>
          <w:spacing w:val="-2"/>
          <w:sz w:val="20"/>
        </w:rPr>
        <w:t>);</w:t>
      </w:r>
    </w:p>
    <w:p w14:paraId="1F534B6C">
      <w:pPr>
        <w:pStyle w:val="10"/>
        <w:numPr>
          <w:ilvl w:val="0"/>
          <w:numId w:val="2"/>
        </w:numPr>
        <w:tabs>
          <w:tab w:val="left" w:pos="668"/>
        </w:tabs>
        <w:spacing w:before="36" w:after="0" w:line="240" w:lineRule="auto"/>
        <w:ind w:left="66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0CDD283D">
      <w:pPr>
        <w:pStyle w:val="10"/>
        <w:numPr>
          <w:ilvl w:val="0"/>
          <w:numId w:val="2"/>
        </w:numPr>
        <w:tabs>
          <w:tab w:val="left" w:pos="646"/>
        </w:tabs>
        <w:spacing w:before="40" w:after="0" w:line="240" w:lineRule="auto"/>
        <w:ind w:left="64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4C97F2C3">
      <w:pPr>
        <w:pStyle w:val="10"/>
        <w:numPr>
          <w:ilvl w:val="1"/>
          <w:numId w:val="1"/>
        </w:numPr>
        <w:tabs>
          <w:tab w:val="left" w:pos="816"/>
        </w:tabs>
        <w:spacing w:before="40" w:after="0" w:line="280" w:lineRule="auto"/>
        <w:ind w:left="464" w:right="312" w:firstLine="0"/>
        <w:jc w:val="left"/>
        <w:rPr>
          <w:sz w:val="20"/>
        </w:rPr>
      </w:pPr>
      <w:r>
        <w:rPr>
          <w:sz w:val="20"/>
        </w:rPr>
        <w:t>A consulta</w:t>
      </w:r>
      <w:r>
        <w:rPr>
          <w:spacing w:val="11"/>
          <w:sz w:val="20"/>
        </w:rPr>
        <w:t xml:space="preserve"> </w:t>
      </w:r>
      <w:r>
        <w:rPr>
          <w:sz w:val="20"/>
        </w:rPr>
        <w:t>aos</w:t>
      </w:r>
      <w:r>
        <w:rPr>
          <w:spacing w:val="11"/>
          <w:sz w:val="20"/>
        </w:rPr>
        <w:t xml:space="preserve"> </w:t>
      </w:r>
      <w:r>
        <w:rPr>
          <w:sz w:val="20"/>
        </w:rPr>
        <w:t>cadastros</w:t>
      </w:r>
      <w:r>
        <w:rPr>
          <w:spacing w:val="11"/>
          <w:sz w:val="20"/>
        </w:rPr>
        <w:t xml:space="preserve"> </w:t>
      </w:r>
      <w:r>
        <w:rPr>
          <w:sz w:val="20"/>
        </w:rPr>
        <w:t>será</w:t>
      </w:r>
      <w:r>
        <w:rPr>
          <w:spacing w:val="11"/>
          <w:sz w:val="20"/>
        </w:rPr>
        <w:t xml:space="preserve"> </w:t>
      </w:r>
      <w:r>
        <w:rPr>
          <w:sz w:val="20"/>
        </w:rPr>
        <w:t>realizada</w:t>
      </w:r>
      <w:r>
        <w:rPr>
          <w:spacing w:val="11"/>
          <w:sz w:val="20"/>
        </w:rPr>
        <w:t xml:space="preserve"> </w:t>
      </w:r>
      <w:r>
        <w:rPr>
          <w:sz w:val="20"/>
        </w:rPr>
        <w:t>em</w:t>
      </w:r>
      <w:r>
        <w:rPr>
          <w:spacing w:val="11"/>
          <w:sz w:val="20"/>
        </w:rPr>
        <w:t xml:space="preserve"> </w:t>
      </w:r>
      <w:r>
        <w:rPr>
          <w:sz w:val="20"/>
        </w:rPr>
        <w:t>nome</w:t>
      </w:r>
      <w:r>
        <w:rPr>
          <w:spacing w:val="11"/>
          <w:sz w:val="20"/>
        </w:rPr>
        <w:t xml:space="preserve"> </w:t>
      </w:r>
      <w:r>
        <w:rPr>
          <w:sz w:val="20"/>
        </w:rPr>
        <w:t>da</w:t>
      </w:r>
      <w:r>
        <w:rPr>
          <w:spacing w:val="11"/>
          <w:sz w:val="20"/>
        </w:rPr>
        <w:t xml:space="preserve"> </w:t>
      </w:r>
      <w:r>
        <w:rPr>
          <w:sz w:val="20"/>
        </w:rPr>
        <w:t>empresa</w:t>
      </w:r>
      <w:r>
        <w:rPr>
          <w:spacing w:val="11"/>
          <w:sz w:val="20"/>
        </w:rPr>
        <w:t xml:space="preserve"> </w:t>
      </w:r>
      <w:r>
        <w:rPr>
          <w:sz w:val="20"/>
        </w:rPr>
        <w:t>licitante</w:t>
      </w:r>
      <w:r>
        <w:rPr>
          <w:spacing w:val="11"/>
          <w:sz w:val="20"/>
        </w:rPr>
        <w:t xml:space="preserve"> </w:t>
      </w:r>
      <w:r>
        <w:rPr>
          <w:sz w:val="20"/>
        </w:rPr>
        <w:t>e</w:t>
      </w:r>
      <w:r>
        <w:rPr>
          <w:spacing w:val="11"/>
          <w:sz w:val="20"/>
        </w:rPr>
        <w:t xml:space="preserve"> </w:t>
      </w:r>
      <w:r>
        <w:rPr>
          <w:sz w:val="20"/>
        </w:rPr>
        <w:t>também</w:t>
      </w:r>
      <w:r>
        <w:rPr>
          <w:spacing w:val="11"/>
          <w:sz w:val="20"/>
        </w:rPr>
        <w:t xml:space="preserve"> </w:t>
      </w:r>
      <w:r>
        <w:rPr>
          <w:sz w:val="20"/>
        </w:rPr>
        <w:t>de</w:t>
      </w:r>
      <w:r>
        <w:rPr>
          <w:spacing w:val="11"/>
          <w:sz w:val="20"/>
        </w:rPr>
        <w:t xml:space="preserve"> </w:t>
      </w:r>
      <w:r>
        <w:rPr>
          <w:sz w:val="20"/>
        </w:rPr>
        <w:t>seu</w:t>
      </w:r>
      <w:r>
        <w:rPr>
          <w:spacing w:val="11"/>
          <w:sz w:val="20"/>
        </w:rPr>
        <w:t xml:space="preserve"> </w:t>
      </w:r>
      <w:r>
        <w:rPr>
          <w:sz w:val="20"/>
        </w:rPr>
        <w:t>sócio</w:t>
      </w:r>
      <w:r>
        <w:rPr>
          <w:spacing w:val="11"/>
          <w:sz w:val="20"/>
        </w:rPr>
        <w:t xml:space="preserve"> </w:t>
      </w:r>
      <w:r>
        <w:rPr>
          <w:sz w:val="20"/>
        </w:rPr>
        <w:t>majoritário,</w:t>
      </w:r>
      <w:r>
        <w:rPr>
          <w:spacing w:val="11"/>
          <w:sz w:val="20"/>
        </w:rPr>
        <w:t xml:space="preserve"> </w:t>
      </w:r>
      <w:r>
        <w:rPr>
          <w:sz w:val="20"/>
        </w:rPr>
        <w:t>por</w:t>
      </w:r>
      <w:r>
        <w:rPr>
          <w:spacing w:val="11"/>
          <w:sz w:val="20"/>
        </w:rPr>
        <w:t xml:space="preserve"> </w:t>
      </w:r>
      <w:r>
        <w:rPr>
          <w:sz w:val="20"/>
        </w:rPr>
        <w:t>força</w:t>
      </w:r>
      <w:r>
        <w:rPr>
          <w:spacing w:val="11"/>
          <w:sz w:val="20"/>
        </w:rPr>
        <w:t xml:space="preserve"> </w:t>
      </w:r>
      <w:r>
        <w:rPr>
          <w:sz w:val="20"/>
        </w:rPr>
        <w:t>da</w:t>
      </w:r>
      <w:r>
        <w:rPr>
          <w:spacing w:val="11"/>
          <w:sz w:val="20"/>
        </w:rPr>
        <w:t xml:space="preserve"> </w:t>
      </w:r>
      <w:r>
        <w:rPr>
          <w:sz w:val="20"/>
        </w:rPr>
        <w:t>vedação</w:t>
      </w:r>
      <w:r>
        <w:rPr>
          <w:spacing w:val="11"/>
          <w:sz w:val="20"/>
        </w:rPr>
        <w:t xml:space="preserve"> </w:t>
      </w:r>
      <w:r>
        <w:rPr>
          <w:sz w:val="20"/>
        </w:rPr>
        <w:t>de</w:t>
      </w:r>
      <w:r>
        <w:rPr>
          <w:spacing w:val="11"/>
          <w:sz w:val="20"/>
        </w:rPr>
        <w:t xml:space="preserve"> </w:t>
      </w:r>
      <w:r>
        <w:rPr>
          <w:sz w:val="20"/>
        </w:rPr>
        <w:t>que</w:t>
      </w:r>
      <w:r>
        <w:rPr>
          <w:spacing w:val="11"/>
          <w:sz w:val="20"/>
        </w:rPr>
        <w:t xml:space="preserve"> </w:t>
      </w:r>
      <w:r>
        <w:rPr>
          <w:sz w:val="20"/>
        </w:rPr>
        <w:t>trata</w:t>
      </w:r>
      <w:r>
        <w:rPr>
          <w:spacing w:val="11"/>
          <w:sz w:val="20"/>
        </w:rPr>
        <w:t xml:space="preserve"> </w:t>
      </w:r>
      <w:r>
        <w:rPr>
          <w:sz w:val="20"/>
        </w:rPr>
        <w:t>o</w:t>
      </w:r>
      <w:r>
        <w:rPr>
          <w:spacing w:val="11"/>
          <w:sz w:val="20"/>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1"/>
          <w:sz w:val="20"/>
          <w:u w:val="single" w:color="000080"/>
        </w:rPr>
        <w:t xml:space="preserve"> </w:t>
      </w:r>
      <w:r>
        <w:rPr>
          <w:color w:val="000080"/>
          <w:sz w:val="20"/>
          <w:u w:val="single" w:color="000080"/>
        </w:rPr>
        <w:t>12</w:t>
      </w:r>
      <w:r>
        <w:rPr>
          <w:color w:val="000080"/>
          <w:spacing w:val="11"/>
          <w:sz w:val="20"/>
          <w:u w:val="single" w:color="000080"/>
        </w:rPr>
        <w:t xml:space="preserve"> </w:t>
      </w:r>
      <w:r>
        <w:rPr>
          <w:color w:val="000080"/>
          <w:sz w:val="20"/>
          <w:u w:val="single" w:color="000080"/>
        </w:rPr>
        <w:t>da</w:t>
      </w:r>
      <w:r>
        <w:rPr>
          <w:color w:val="000080"/>
          <w:spacing w:val="11"/>
          <w:sz w:val="20"/>
          <w:u w:val="single" w:color="000080"/>
        </w:rPr>
        <w:t xml:space="preserve"> </w:t>
      </w:r>
      <w:r>
        <w:rPr>
          <w:color w:val="000080"/>
          <w:sz w:val="20"/>
          <w:u w:val="single" w:color="000080"/>
        </w:rPr>
        <w:t>Lei</w:t>
      </w:r>
      <w:r>
        <w:rPr>
          <w:color w:val="000080"/>
          <w:spacing w:val="11"/>
          <w:sz w:val="20"/>
          <w:u w:val="single" w:color="000080"/>
        </w:rPr>
        <w:t xml:space="preserve"> </w:t>
      </w:r>
      <w:r>
        <w:rPr>
          <w:color w:val="000080"/>
          <w:sz w:val="20"/>
          <w:u w:val="single" w:color="000080"/>
        </w:rPr>
        <w:t>n°</w:t>
      </w:r>
      <w:r>
        <w:rPr>
          <w:color w:val="000080"/>
          <w:spacing w:val="11"/>
          <w:sz w:val="20"/>
          <w:u w:val="single" w:color="000080"/>
        </w:rPr>
        <w:t xml:space="preserve"> </w:t>
      </w:r>
      <w:r>
        <w:rPr>
          <w:color w:val="000080"/>
          <w:sz w:val="20"/>
          <w:u w:val="single" w:color="000080"/>
        </w:rPr>
        <w:t>8.429,</w:t>
      </w:r>
      <w:r>
        <w:rPr>
          <w:color w:val="000080"/>
          <w:spacing w:val="11"/>
          <w:sz w:val="20"/>
          <w:u w:val="single" w:color="000080"/>
        </w:rPr>
        <w:t xml:space="preserve"> </w:t>
      </w:r>
      <w:r>
        <w:rPr>
          <w:color w:val="000080"/>
          <w:sz w:val="20"/>
          <w:u w:val="single" w:color="000080"/>
        </w:rPr>
        <w:t>de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pacing w:val="-2"/>
          <w:sz w:val="20"/>
          <w:u w:val="single" w:color="000080"/>
        </w:rPr>
        <w:t>1992</w:t>
      </w:r>
      <w:r>
        <w:rPr>
          <w:color w:val="000080"/>
          <w:spacing w:val="-2"/>
          <w:sz w:val="20"/>
          <w:u w:val="single" w:color="000080"/>
        </w:rPr>
        <w:fldChar w:fldCharType="end"/>
      </w:r>
      <w:r>
        <w:rPr>
          <w:spacing w:val="-2"/>
          <w:sz w:val="20"/>
        </w:rPr>
        <w:t>.</w:t>
      </w:r>
    </w:p>
    <w:p w14:paraId="5C6067EB">
      <w:pPr>
        <w:pStyle w:val="10"/>
        <w:numPr>
          <w:ilvl w:val="1"/>
          <w:numId w:val="1"/>
        </w:numPr>
        <w:tabs>
          <w:tab w:val="left" w:pos="837"/>
        </w:tabs>
        <w:spacing w:before="2" w:after="0" w:line="280" w:lineRule="auto"/>
        <w:ind w:left="464" w:right="313" w:firstLine="0"/>
        <w:jc w:val="left"/>
        <w:rPr>
          <w:sz w:val="20"/>
        </w:rPr>
      </w:pPr>
      <w:r>
        <w:rPr>
          <w:sz w:val="20"/>
        </w:rPr>
        <w:t>Caso</w:t>
      </w:r>
      <w:r>
        <w:rPr>
          <w:spacing w:val="21"/>
          <w:sz w:val="20"/>
        </w:rPr>
        <w:t xml:space="preserve"> </w:t>
      </w:r>
      <w:r>
        <w:rPr>
          <w:sz w:val="20"/>
        </w:rPr>
        <w:t>conste</w:t>
      </w:r>
      <w:r>
        <w:rPr>
          <w:spacing w:val="21"/>
          <w:sz w:val="20"/>
        </w:rPr>
        <w:t xml:space="preserve"> </w:t>
      </w:r>
      <w:r>
        <w:rPr>
          <w:sz w:val="20"/>
        </w:rPr>
        <w:t>na</w:t>
      </w:r>
      <w:r>
        <w:rPr>
          <w:spacing w:val="21"/>
          <w:sz w:val="20"/>
        </w:rPr>
        <w:t xml:space="preserve"> </w:t>
      </w:r>
      <w:r>
        <w:rPr>
          <w:sz w:val="20"/>
        </w:rPr>
        <w:t>Consulta</w:t>
      </w:r>
      <w:r>
        <w:rPr>
          <w:spacing w:val="21"/>
          <w:sz w:val="20"/>
        </w:rPr>
        <w:t xml:space="preserve"> </w:t>
      </w:r>
      <w:r>
        <w:rPr>
          <w:sz w:val="20"/>
        </w:rPr>
        <w:t>de</w:t>
      </w:r>
      <w:r>
        <w:rPr>
          <w:spacing w:val="21"/>
          <w:sz w:val="20"/>
        </w:rPr>
        <w:t xml:space="preserve"> </w:t>
      </w:r>
      <w:r>
        <w:rPr>
          <w:sz w:val="20"/>
        </w:rPr>
        <w:t>Situação</w:t>
      </w:r>
      <w:r>
        <w:rPr>
          <w:spacing w:val="21"/>
          <w:sz w:val="20"/>
        </w:rPr>
        <w:t xml:space="preserve"> </w:t>
      </w:r>
      <w:r>
        <w:rPr>
          <w:sz w:val="20"/>
        </w:rPr>
        <w:t>do</w:t>
      </w:r>
      <w:r>
        <w:rPr>
          <w:spacing w:val="21"/>
          <w:sz w:val="20"/>
        </w:rPr>
        <w:t xml:space="preserve"> </w:t>
      </w:r>
      <w:r>
        <w:rPr>
          <w:sz w:val="20"/>
        </w:rPr>
        <w:t>licitante</w:t>
      </w:r>
      <w:r>
        <w:rPr>
          <w:spacing w:val="21"/>
          <w:sz w:val="20"/>
        </w:rPr>
        <w:t xml:space="preserve"> </w:t>
      </w:r>
      <w:r>
        <w:rPr>
          <w:sz w:val="20"/>
        </w:rPr>
        <w:t>a</w:t>
      </w:r>
      <w:r>
        <w:rPr>
          <w:spacing w:val="21"/>
          <w:sz w:val="20"/>
        </w:rPr>
        <w:t xml:space="preserve"> </w:t>
      </w:r>
      <w:r>
        <w:rPr>
          <w:sz w:val="20"/>
        </w:rPr>
        <w:t>existência</w:t>
      </w:r>
      <w:r>
        <w:rPr>
          <w:spacing w:val="21"/>
          <w:sz w:val="20"/>
        </w:rPr>
        <w:t xml:space="preserve"> </w:t>
      </w:r>
      <w:r>
        <w:rPr>
          <w:sz w:val="20"/>
        </w:rPr>
        <w:t>de</w:t>
      </w:r>
      <w:r>
        <w:rPr>
          <w:spacing w:val="21"/>
          <w:sz w:val="20"/>
        </w:rPr>
        <w:t xml:space="preserve"> </w:t>
      </w:r>
      <w:r>
        <w:rPr>
          <w:sz w:val="20"/>
        </w:rPr>
        <w:t>Ocorrências</w:t>
      </w:r>
      <w:r>
        <w:rPr>
          <w:spacing w:val="21"/>
          <w:sz w:val="20"/>
        </w:rPr>
        <w:t xml:space="preserve"> </w:t>
      </w:r>
      <w:r>
        <w:rPr>
          <w:sz w:val="20"/>
        </w:rPr>
        <w:t>Impeditivas</w:t>
      </w:r>
      <w:r>
        <w:rPr>
          <w:spacing w:val="21"/>
          <w:sz w:val="20"/>
        </w:rPr>
        <w:t xml:space="preserve"> </w:t>
      </w:r>
      <w:r>
        <w:rPr>
          <w:sz w:val="20"/>
        </w:rPr>
        <w:t>Indiretas,</w:t>
      </w:r>
      <w:r>
        <w:rPr>
          <w:spacing w:val="21"/>
          <w:sz w:val="20"/>
        </w:rPr>
        <w:t xml:space="preserve"> </w:t>
      </w:r>
      <w:r>
        <w:rPr>
          <w:sz w:val="20"/>
        </w:rPr>
        <w:t>o</w:t>
      </w:r>
      <w:r>
        <w:rPr>
          <w:spacing w:val="21"/>
          <w:sz w:val="20"/>
        </w:rPr>
        <w:t xml:space="preserve"> </w:t>
      </w:r>
      <w:r>
        <w:rPr>
          <w:sz w:val="20"/>
        </w:rPr>
        <w:t>Pregoeiro</w:t>
      </w:r>
      <w:r>
        <w:rPr>
          <w:spacing w:val="21"/>
          <w:sz w:val="20"/>
        </w:rPr>
        <w:t xml:space="preserve"> </w:t>
      </w:r>
      <w:r>
        <w:rPr>
          <w:sz w:val="20"/>
        </w:rPr>
        <w:t>diligenciará</w:t>
      </w:r>
      <w:r>
        <w:rPr>
          <w:spacing w:val="21"/>
          <w:sz w:val="20"/>
        </w:rPr>
        <w:t xml:space="preserve"> </w:t>
      </w:r>
      <w:r>
        <w:rPr>
          <w:sz w:val="20"/>
        </w:rPr>
        <w:t>para</w:t>
      </w:r>
      <w:r>
        <w:rPr>
          <w:spacing w:val="21"/>
          <w:sz w:val="20"/>
        </w:rPr>
        <w:t xml:space="preserve"> </w:t>
      </w:r>
      <w:r>
        <w:rPr>
          <w:sz w:val="20"/>
        </w:rPr>
        <w:t>verificar</w:t>
      </w:r>
      <w:r>
        <w:rPr>
          <w:spacing w:val="21"/>
          <w:sz w:val="20"/>
        </w:rPr>
        <w:t xml:space="preserve"> </w:t>
      </w:r>
      <w:r>
        <w:rPr>
          <w:sz w:val="20"/>
        </w:rPr>
        <w:t>se</w:t>
      </w:r>
      <w:r>
        <w:rPr>
          <w:spacing w:val="21"/>
          <w:sz w:val="20"/>
        </w:rPr>
        <w:t xml:space="preserve"> </w:t>
      </w:r>
      <w:r>
        <w:rPr>
          <w:sz w:val="20"/>
        </w:rPr>
        <w:t>houve</w:t>
      </w:r>
      <w:r>
        <w:rPr>
          <w:spacing w:val="21"/>
          <w:sz w:val="20"/>
        </w:rPr>
        <w:t xml:space="preserve"> </w:t>
      </w:r>
      <w:r>
        <w:rPr>
          <w:sz w:val="20"/>
        </w:rPr>
        <w:t>fraude</w:t>
      </w:r>
      <w:r>
        <w:rPr>
          <w:spacing w:val="21"/>
          <w:sz w:val="20"/>
        </w:rPr>
        <w:t xml:space="preserve"> </w:t>
      </w:r>
      <w:r>
        <w:rPr>
          <w:sz w:val="20"/>
        </w:rPr>
        <w:t>por</w:t>
      </w:r>
      <w:r>
        <w:rPr>
          <w:spacing w:val="21"/>
          <w:sz w:val="20"/>
        </w:rPr>
        <w:t xml:space="preserve"> </w:t>
      </w:r>
      <w:r>
        <w:rPr>
          <w:sz w:val="20"/>
        </w:rPr>
        <w:t>parte</w:t>
      </w:r>
      <w:r>
        <w:rPr>
          <w:spacing w:val="21"/>
          <w:sz w:val="20"/>
        </w:rPr>
        <w:t xml:space="preserve"> </w:t>
      </w:r>
      <w:r>
        <w:rPr>
          <w:sz w:val="20"/>
        </w:rPr>
        <w:t>das empresas apontadas no Relatório de Ocorrências Impeditivas Indiretas.</w:t>
      </w:r>
    </w:p>
    <w:p w14:paraId="6680CDFA">
      <w:pPr>
        <w:pStyle w:val="10"/>
        <w:numPr>
          <w:ilvl w:val="2"/>
          <w:numId w:val="1"/>
        </w:numPr>
        <w:tabs>
          <w:tab w:val="left" w:pos="953"/>
        </w:tabs>
        <w:spacing w:before="1" w:after="0" w:line="240" w:lineRule="auto"/>
        <w:ind w:left="95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4BA2F0B4">
      <w:pPr>
        <w:pStyle w:val="10"/>
        <w:numPr>
          <w:ilvl w:val="2"/>
          <w:numId w:val="1"/>
        </w:numPr>
        <w:tabs>
          <w:tab w:val="left" w:pos="964"/>
        </w:tabs>
        <w:spacing w:before="40" w:after="0" w:line="240" w:lineRule="auto"/>
        <w:ind w:left="96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25DA74E5">
      <w:pPr>
        <w:pStyle w:val="10"/>
        <w:numPr>
          <w:ilvl w:val="2"/>
          <w:numId w:val="1"/>
        </w:numPr>
        <w:tabs>
          <w:tab w:val="left" w:pos="964"/>
        </w:tabs>
        <w:spacing w:before="40" w:after="0" w:line="240" w:lineRule="auto"/>
        <w:ind w:left="96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2AC840B7">
      <w:pPr>
        <w:pStyle w:val="10"/>
        <w:numPr>
          <w:ilvl w:val="1"/>
          <w:numId w:val="1"/>
        </w:numPr>
        <w:tabs>
          <w:tab w:val="left" w:pos="814"/>
        </w:tabs>
        <w:spacing w:before="40" w:after="0" w:line="240" w:lineRule="auto"/>
        <w:ind w:left="81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6A188D95">
      <w:pPr>
        <w:pStyle w:val="10"/>
        <w:numPr>
          <w:ilvl w:val="1"/>
          <w:numId w:val="1"/>
        </w:numPr>
        <w:tabs>
          <w:tab w:val="left" w:pos="818"/>
        </w:tabs>
        <w:spacing w:before="40" w:after="0" w:line="280" w:lineRule="auto"/>
        <w:ind w:left="464" w:right="312" w:firstLine="0"/>
        <w:jc w:val="left"/>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7B97FDE3">
      <w:pPr>
        <w:pStyle w:val="10"/>
        <w:numPr>
          <w:ilvl w:val="1"/>
          <w:numId w:val="1"/>
        </w:numPr>
        <w:tabs>
          <w:tab w:val="left" w:pos="826"/>
        </w:tabs>
        <w:spacing w:before="2" w:after="0" w:line="280" w:lineRule="auto"/>
        <w:ind w:left="464" w:right="313" w:firstLine="0"/>
        <w:jc w:val="left"/>
        <w:rPr>
          <w:sz w:val="20"/>
        </w:rPr>
      </w:pPr>
      <w:r>
        <w:rPr>
          <w:sz w:val="20"/>
        </w:rPr>
        <w:t>Verificadas</w:t>
      </w:r>
      <w:r>
        <w:rPr>
          <w:spacing w:val="13"/>
          <w:sz w:val="20"/>
        </w:rPr>
        <w:t xml:space="preserve"> </w:t>
      </w:r>
      <w:r>
        <w:rPr>
          <w:sz w:val="20"/>
        </w:rPr>
        <w:t>as</w:t>
      </w:r>
      <w:r>
        <w:rPr>
          <w:spacing w:val="13"/>
          <w:sz w:val="20"/>
        </w:rPr>
        <w:t xml:space="preserve"> </w:t>
      </w:r>
      <w:r>
        <w:rPr>
          <w:sz w:val="20"/>
        </w:rPr>
        <w:t>condições</w:t>
      </w:r>
      <w:r>
        <w:rPr>
          <w:spacing w:val="13"/>
          <w:sz w:val="20"/>
        </w:rPr>
        <w:t xml:space="preserve"> </w:t>
      </w:r>
      <w:r>
        <w:rPr>
          <w:sz w:val="20"/>
        </w:rPr>
        <w:t>de</w:t>
      </w:r>
      <w:r>
        <w:rPr>
          <w:spacing w:val="13"/>
          <w:sz w:val="20"/>
        </w:rPr>
        <w:t xml:space="preserve"> </w:t>
      </w:r>
      <w:r>
        <w:rPr>
          <w:sz w:val="20"/>
        </w:rPr>
        <w:t>participação</w:t>
      </w:r>
      <w:r>
        <w:rPr>
          <w:spacing w:val="13"/>
          <w:sz w:val="20"/>
        </w:rPr>
        <w:t xml:space="preserve"> </w:t>
      </w:r>
      <w:r>
        <w:rPr>
          <w:sz w:val="20"/>
        </w:rPr>
        <w:t>e</w:t>
      </w:r>
      <w:r>
        <w:rPr>
          <w:spacing w:val="13"/>
          <w:sz w:val="20"/>
        </w:rPr>
        <w:t xml:space="preserve"> </w:t>
      </w:r>
      <w:r>
        <w:rPr>
          <w:sz w:val="20"/>
        </w:rPr>
        <w:t>de</w:t>
      </w:r>
      <w:r>
        <w:rPr>
          <w:spacing w:val="13"/>
          <w:sz w:val="20"/>
        </w:rPr>
        <w:t xml:space="preserve"> </w:t>
      </w:r>
      <w:r>
        <w:rPr>
          <w:sz w:val="20"/>
        </w:rPr>
        <w:t>utilização</w:t>
      </w:r>
      <w:r>
        <w:rPr>
          <w:spacing w:val="13"/>
          <w:sz w:val="20"/>
        </w:rPr>
        <w:t xml:space="preserve"> </w:t>
      </w:r>
      <w:r>
        <w:rPr>
          <w:sz w:val="20"/>
        </w:rPr>
        <w:t>do</w:t>
      </w:r>
      <w:r>
        <w:rPr>
          <w:spacing w:val="13"/>
          <w:sz w:val="20"/>
        </w:rPr>
        <w:t xml:space="preserve"> </w:t>
      </w:r>
      <w:r>
        <w:rPr>
          <w:sz w:val="20"/>
        </w:rPr>
        <w:t>tratamento</w:t>
      </w:r>
      <w:r>
        <w:rPr>
          <w:spacing w:val="13"/>
          <w:sz w:val="20"/>
        </w:rPr>
        <w:t xml:space="preserve"> </w:t>
      </w:r>
      <w:r>
        <w:rPr>
          <w:sz w:val="20"/>
        </w:rPr>
        <w:t>favorecido,</w:t>
      </w:r>
      <w:r>
        <w:rPr>
          <w:spacing w:val="13"/>
          <w:sz w:val="20"/>
        </w:rPr>
        <w:t xml:space="preserve"> </w:t>
      </w:r>
      <w:r>
        <w:rPr>
          <w:sz w:val="20"/>
        </w:rPr>
        <w:t>o</w:t>
      </w:r>
      <w:r>
        <w:rPr>
          <w:spacing w:val="13"/>
          <w:sz w:val="20"/>
        </w:rPr>
        <w:t xml:space="preserve"> </w:t>
      </w:r>
      <w:r>
        <w:rPr>
          <w:sz w:val="20"/>
        </w:rPr>
        <w:t>pregoeiro</w:t>
      </w:r>
      <w:r>
        <w:rPr>
          <w:spacing w:val="13"/>
          <w:sz w:val="20"/>
        </w:rPr>
        <w:t xml:space="preserve"> </w:t>
      </w:r>
      <w:r>
        <w:rPr>
          <w:sz w:val="20"/>
        </w:rPr>
        <w:t>examinará</w:t>
      </w:r>
      <w:r>
        <w:rPr>
          <w:spacing w:val="13"/>
          <w:sz w:val="20"/>
        </w:rPr>
        <w:t xml:space="preserve"> </w:t>
      </w:r>
      <w:r>
        <w:rPr>
          <w:sz w:val="20"/>
        </w:rPr>
        <w:t>a</w:t>
      </w:r>
      <w:r>
        <w:rPr>
          <w:spacing w:val="13"/>
          <w:sz w:val="20"/>
        </w:rPr>
        <w:t xml:space="preserve"> </w:t>
      </w:r>
      <w:r>
        <w:rPr>
          <w:sz w:val="20"/>
        </w:rPr>
        <w:t>proposta</w:t>
      </w:r>
      <w:r>
        <w:rPr>
          <w:spacing w:val="13"/>
          <w:sz w:val="20"/>
        </w:rPr>
        <w:t xml:space="preserve"> </w:t>
      </w:r>
      <w:r>
        <w:rPr>
          <w:sz w:val="20"/>
        </w:rPr>
        <w:t>classificada</w:t>
      </w:r>
      <w:r>
        <w:rPr>
          <w:spacing w:val="13"/>
          <w:sz w:val="20"/>
        </w:rPr>
        <w:t xml:space="preserve"> </w:t>
      </w:r>
      <w:r>
        <w:rPr>
          <w:sz w:val="20"/>
        </w:rPr>
        <w:t>em</w:t>
      </w:r>
      <w:r>
        <w:rPr>
          <w:spacing w:val="13"/>
          <w:sz w:val="20"/>
        </w:rPr>
        <w:t xml:space="preserve"> </w:t>
      </w:r>
      <w:r>
        <w:rPr>
          <w:sz w:val="20"/>
        </w:rPr>
        <w:t>primeiro</w:t>
      </w:r>
      <w:r>
        <w:rPr>
          <w:spacing w:val="13"/>
          <w:sz w:val="20"/>
        </w:rPr>
        <w:t xml:space="preserve"> </w:t>
      </w:r>
      <w:r>
        <w:rPr>
          <w:sz w:val="20"/>
        </w:rPr>
        <w:t>lugar</w:t>
      </w:r>
      <w:r>
        <w:rPr>
          <w:spacing w:val="13"/>
          <w:sz w:val="20"/>
        </w:rPr>
        <w:t xml:space="preserve"> </w:t>
      </w:r>
      <w:r>
        <w:rPr>
          <w:sz w:val="20"/>
        </w:rPr>
        <w:t>quanto</w:t>
      </w:r>
      <w:r>
        <w:rPr>
          <w:spacing w:val="13"/>
          <w:sz w:val="20"/>
        </w:rPr>
        <w:t xml:space="preserve"> </w:t>
      </w:r>
      <w:r>
        <w:rPr>
          <w:sz w:val="20"/>
        </w:rPr>
        <w:t>à</w:t>
      </w:r>
      <w:r>
        <w:rPr>
          <w:spacing w:val="13"/>
          <w:sz w:val="20"/>
        </w:rPr>
        <w:t xml:space="preserve"> </w:t>
      </w:r>
      <w:r>
        <w:rPr>
          <w:sz w:val="20"/>
        </w:rPr>
        <w:t>adequação</w:t>
      </w:r>
      <w:r>
        <w:rPr>
          <w:spacing w:val="13"/>
          <w:sz w:val="20"/>
        </w:rPr>
        <w:t xml:space="preserve"> </w:t>
      </w:r>
      <w:r>
        <w:rPr>
          <w:sz w:val="20"/>
        </w:rPr>
        <w:t>ao objeto</w:t>
      </w:r>
      <w:r>
        <w:rPr>
          <w:spacing w:val="14"/>
          <w:sz w:val="20"/>
        </w:rPr>
        <w:t xml:space="preserve"> </w:t>
      </w:r>
      <w:r>
        <w:rPr>
          <w:sz w:val="20"/>
        </w:rPr>
        <w:t>e</w:t>
      </w:r>
      <w:r>
        <w:rPr>
          <w:spacing w:val="14"/>
          <w:sz w:val="20"/>
        </w:rPr>
        <w:t xml:space="preserve"> </w:t>
      </w:r>
      <w:r>
        <w:rPr>
          <w:sz w:val="20"/>
        </w:rPr>
        <w:t>à</w:t>
      </w:r>
      <w:r>
        <w:rPr>
          <w:spacing w:val="14"/>
          <w:sz w:val="20"/>
        </w:rPr>
        <w:t xml:space="preserve"> </w:t>
      </w:r>
      <w:r>
        <w:rPr>
          <w:sz w:val="20"/>
        </w:rPr>
        <w:t>compatibilidade</w:t>
      </w:r>
      <w:r>
        <w:rPr>
          <w:spacing w:val="14"/>
          <w:sz w:val="20"/>
        </w:rPr>
        <w:t xml:space="preserve"> </w:t>
      </w:r>
      <w:r>
        <w:rPr>
          <w:sz w:val="20"/>
        </w:rPr>
        <w:t>do</w:t>
      </w:r>
      <w:r>
        <w:rPr>
          <w:spacing w:val="14"/>
          <w:sz w:val="20"/>
        </w:rPr>
        <w:t xml:space="preserve"> </w:t>
      </w:r>
      <w:r>
        <w:rPr>
          <w:sz w:val="20"/>
        </w:rPr>
        <w:t>preço</w:t>
      </w:r>
      <w:r>
        <w:rPr>
          <w:spacing w:val="14"/>
          <w:sz w:val="20"/>
        </w:rPr>
        <w:t xml:space="preserve"> </w:t>
      </w:r>
      <w:r>
        <w:rPr>
          <w:sz w:val="20"/>
        </w:rPr>
        <w:t>em</w:t>
      </w:r>
      <w:r>
        <w:rPr>
          <w:spacing w:val="14"/>
          <w:sz w:val="20"/>
        </w:rPr>
        <w:t xml:space="preserve"> </w:t>
      </w:r>
      <w:r>
        <w:rPr>
          <w:sz w:val="20"/>
        </w:rPr>
        <w:t>relação</w:t>
      </w:r>
      <w:r>
        <w:rPr>
          <w:spacing w:val="14"/>
          <w:sz w:val="20"/>
        </w:rPr>
        <w:t xml:space="preserve"> </w:t>
      </w:r>
      <w:r>
        <w:rPr>
          <w:sz w:val="20"/>
        </w:rPr>
        <w:t>ao</w:t>
      </w:r>
      <w:r>
        <w:rPr>
          <w:spacing w:val="14"/>
          <w:sz w:val="20"/>
        </w:rPr>
        <w:t xml:space="preserve"> </w:t>
      </w:r>
      <w:r>
        <w:rPr>
          <w:sz w:val="20"/>
        </w:rPr>
        <w:t>máximo</w:t>
      </w:r>
      <w:r>
        <w:rPr>
          <w:spacing w:val="14"/>
          <w:sz w:val="20"/>
        </w:rPr>
        <w:t xml:space="preserve"> </w:t>
      </w:r>
      <w:r>
        <w:rPr>
          <w:sz w:val="20"/>
        </w:rPr>
        <w:t>estipulado</w:t>
      </w:r>
      <w:r>
        <w:rPr>
          <w:spacing w:val="14"/>
          <w:sz w:val="20"/>
        </w:rPr>
        <w:t xml:space="preserve"> </w:t>
      </w:r>
      <w:r>
        <w:rPr>
          <w:sz w:val="20"/>
        </w:rPr>
        <w:t>para</w:t>
      </w:r>
      <w:r>
        <w:rPr>
          <w:spacing w:val="14"/>
          <w:sz w:val="20"/>
        </w:rPr>
        <w:t xml:space="preserve"> </w:t>
      </w:r>
      <w:r>
        <w:rPr>
          <w:sz w:val="20"/>
        </w:rPr>
        <w:t>contratação</w:t>
      </w:r>
      <w:r>
        <w:rPr>
          <w:spacing w:val="14"/>
          <w:sz w:val="20"/>
        </w:rPr>
        <w:t xml:space="preserve"> </w:t>
      </w:r>
      <w:r>
        <w:rPr>
          <w:sz w:val="20"/>
        </w:rPr>
        <w:t>neste</w:t>
      </w:r>
      <w:r>
        <w:rPr>
          <w:spacing w:val="14"/>
          <w:sz w:val="20"/>
        </w:rPr>
        <w:t xml:space="preserve"> </w:t>
      </w:r>
      <w:r>
        <w:rPr>
          <w:sz w:val="20"/>
        </w:rPr>
        <w:t>Edital</w:t>
      </w:r>
      <w:r>
        <w:rPr>
          <w:spacing w:val="14"/>
          <w:sz w:val="20"/>
        </w:rPr>
        <w:t xml:space="preserve"> </w:t>
      </w:r>
      <w:r>
        <w:rPr>
          <w:sz w:val="20"/>
        </w:rPr>
        <w:t>e</w:t>
      </w:r>
      <w:r>
        <w:rPr>
          <w:spacing w:val="14"/>
          <w:sz w:val="20"/>
        </w:rPr>
        <w:t xml:space="preserve"> </w:t>
      </w:r>
      <w:r>
        <w:rPr>
          <w:sz w:val="20"/>
        </w:rPr>
        <w:t>em</w:t>
      </w:r>
      <w:r>
        <w:rPr>
          <w:spacing w:val="14"/>
          <w:sz w:val="20"/>
        </w:rPr>
        <w:t xml:space="preserve"> </w:t>
      </w:r>
      <w:r>
        <w:rPr>
          <w:sz w:val="20"/>
        </w:rPr>
        <w:t>seus</w:t>
      </w:r>
      <w:r>
        <w:rPr>
          <w:spacing w:val="14"/>
          <w:sz w:val="20"/>
        </w:rPr>
        <w:t xml:space="preserve"> </w:t>
      </w:r>
      <w:r>
        <w:rPr>
          <w:sz w:val="20"/>
        </w:rPr>
        <w:t>anexos,</w:t>
      </w:r>
      <w:r>
        <w:rPr>
          <w:spacing w:val="14"/>
          <w:sz w:val="20"/>
        </w:rPr>
        <w:t xml:space="preserve"> </w:t>
      </w:r>
      <w:r>
        <w:rPr>
          <w:sz w:val="20"/>
        </w:rPr>
        <w:t>observado</w:t>
      </w:r>
      <w:r>
        <w:rPr>
          <w:spacing w:val="14"/>
          <w:sz w:val="20"/>
        </w:rPr>
        <w:t xml:space="preserve"> </w:t>
      </w:r>
      <w:r>
        <w:rPr>
          <w:sz w:val="20"/>
        </w:rPr>
        <w:t>o</w:t>
      </w:r>
      <w:r>
        <w:rPr>
          <w:spacing w:val="14"/>
          <w:sz w:val="20"/>
        </w:rPr>
        <w:t xml:space="preserve"> </w:t>
      </w:r>
      <w:r>
        <w:rPr>
          <w:sz w:val="20"/>
        </w:rPr>
        <w:t>disposto</w:t>
      </w:r>
      <w:r>
        <w:rPr>
          <w:spacing w:val="14"/>
          <w:sz w:val="20"/>
        </w:rPr>
        <w:t xml:space="preserve"> </w:t>
      </w:r>
      <w:r>
        <w:rPr>
          <w:sz w:val="20"/>
        </w:rPr>
        <w:t>nos</w:t>
      </w:r>
      <w:r>
        <w:rPr>
          <w:spacing w:val="15"/>
          <w:sz w:val="20"/>
        </w:rPr>
        <w:t xml:space="preserve">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w:t>
      </w:r>
      <w:r>
        <w:rPr>
          <w:color w:val="000080"/>
          <w:spacing w:val="14"/>
          <w:sz w:val="20"/>
          <w:u w:val="single" w:color="000080"/>
        </w:rPr>
        <w:t xml:space="preserve"> </w:t>
      </w:r>
      <w:r>
        <w:rPr>
          <w:color w:val="000080"/>
          <w:sz w:val="20"/>
          <w:u w:val="single" w:color="000080"/>
        </w:rPr>
        <w:t>32</w:t>
      </w:r>
      <w:r>
        <w:rPr>
          <w:color w:val="000080"/>
          <w:spacing w:val="14"/>
          <w:sz w:val="20"/>
          <w:u w:val="single" w:color="000080"/>
        </w:rPr>
        <w:t xml:space="preserve"> </w:t>
      </w:r>
      <w:r>
        <w:rPr>
          <w:color w:val="000080"/>
          <w:sz w:val="20"/>
          <w:u w:val="single" w:color="000080"/>
        </w:rPr>
        <w:t>a</w:t>
      </w:r>
      <w:r>
        <w:rPr>
          <w:color w:val="000080"/>
          <w:spacing w:val="14"/>
          <w:sz w:val="20"/>
          <w:u w:val="single" w:color="000080"/>
        </w:rPr>
        <w:t xml:space="preserve"> </w:t>
      </w:r>
      <w:r>
        <w:rPr>
          <w:color w:val="000080"/>
          <w:sz w:val="20"/>
          <w:u w:val="single" w:color="000080"/>
        </w:rPr>
        <w:t>38</w:t>
      </w:r>
      <w:r>
        <w:rPr>
          <w:color w:val="000080"/>
          <w:spacing w:val="14"/>
          <w:sz w:val="20"/>
          <w:u w:val="single" w:color="000080"/>
        </w:rPr>
        <w:t xml:space="preserve"> </w:t>
      </w:r>
      <w:r>
        <w:rPr>
          <w:color w:val="000080"/>
          <w:sz w:val="20"/>
          <w:u w:val="single" w:color="000080"/>
        </w:rPr>
        <w:t>d</w:t>
      </w:r>
      <w:r>
        <w:rPr>
          <w:color w:val="000080"/>
          <w:sz w:val="20"/>
          <w:u w:val="single" w:color="000080"/>
        </w:rPr>
        <w:fldChar w:fldCharType="end"/>
      </w:r>
      <w:r>
        <w:rPr>
          <w:color w:val="000080"/>
          <w:sz w:val="20"/>
          <w:u w:val="single" w:color="000080"/>
        </w:rPr>
        <w:t>o</w:t>
      </w:r>
      <w:r>
        <w:rPr>
          <w:color w:val="000080"/>
          <w:spacing w:val="15"/>
          <w:sz w:val="20"/>
          <w:u w:val="single" w:color="000080"/>
        </w:rPr>
        <w:t xml:space="preserve"> </w:t>
      </w:r>
      <w:r>
        <w:rPr>
          <w:color w:val="000080"/>
          <w:sz w:val="20"/>
          <w:u w:val="single" w:color="000080"/>
        </w:rPr>
        <w:t>Decreto</w:t>
      </w:r>
      <w:r>
        <w:rPr>
          <w:color w:val="000080"/>
          <w:spacing w:val="14"/>
          <w:sz w:val="20"/>
          <w:u w:val="single" w:color="000080"/>
        </w:rPr>
        <w:t xml:space="preserve"> </w:t>
      </w:r>
      <w:r>
        <w:rPr>
          <w:color w:val="000080"/>
          <w:sz w:val="20"/>
          <w:u w:val="single" w:color="000080"/>
        </w:rPr>
        <w:t>nº</w:t>
      </w:r>
    </w:p>
    <w:p w14:paraId="22B0B8D9">
      <w:pPr>
        <w:pStyle w:val="10"/>
        <w:spacing w:after="0" w:line="280" w:lineRule="auto"/>
        <w:jc w:val="left"/>
        <w:rPr>
          <w:sz w:val="20"/>
        </w:rPr>
        <w:sectPr>
          <w:pgSz w:w="15840" w:h="24480"/>
          <w:pgMar w:top="520" w:right="360" w:bottom="280" w:left="360" w:header="720" w:footer="720" w:gutter="0"/>
          <w:cols w:space="720" w:num="1"/>
        </w:sectPr>
      </w:pPr>
    </w:p>
    <w:p w14:paraId="3F84C7C7">
      <w:pPr>
        <w:pStyle w:val="7"/>
        <w:spacing w:before="73"/>
        <w:ind w:left="464"/>
      </w:pPr>
      <w:r>
        <w:rPr>
          <w:color w:val="000080"/>
          <w:u w:val="single" w:color="000080"/>
        </w:rPr>
        <w:t>48.778,</w:t>
      </w:r>
      <w:r>
        <w:rPr>
          <w:color w:val="000080"/>
          <w:spacing w:val="-1"/>
          <w:u w:val="single" w:color="000080"/>
        </w:rPr>
        <w:t xml:space="preserve"> </w:t>
      </w:r>
      <w:r>
        <w:rPr>
          <w:color w:val="000080"/>
          <w:u w:val="single" w:color="000080"/>
        </w:rPr>
        <w:t>de</w:t>
      </w:r>
      <w:r>
        <w:rPr>
          <w:color w:val="000080"/>
          <w:spacing w:val="-1"/>
          <w:u w:val="single" w:color="000080"/>
        </w:rPr>
        <w:t xml:space="preserve"> </w:t>
      </w:r>
      <w:r>
        <w:rPr>
          <w:color w:val="000080"/>
          <w:u w:val="single" w:color="000080"/>
        </w:rPr>
        <w:t>30</w:t>
      </w:r>
      <w:r>
        <w:rPr>
          <w:color w:val="000080"/>
          <w:spacing w:val="-1"/>
          <w:u w:val="single" w:color="000080"/>
        </w:rPr>
        <w:t xml:space="preserve"> </w:t>
      </w:r>
      <w:r>
        <w:rPr>
          <w:color w:val="000080"/>
          <w:u w:val="single" w:color="000080"/>
        </w:rPr>
        <w:t>de</w:t>
      </w:r>
      <w:r>
        <w:rPr>
          <w:color w:val="000080"/>
          <w:spacing w:val="-1"/>
          <w:u w:val="single" w:color="000080"/>
        </w:rPr>
        <w:t xml:space="preserve"> </w:t>
      </w:r>
      <w:r>
        <w:rPr>
          <w:color w:val="000080"/>
          <w:u w:val="single" w:color="000080"/>
        </w:rPr>
        <w:t>outubro</w:t>
      </w:r>
      <w:r>
        <w:rPr>
          <w:color w:val="000080"/>
          <w:spacing w:val="-1"/>
          <w:u w:val="single" w:color="000080"/>
        </w:rPr>
        <w:t xml:space="preserve"> </w:t>
      </w:r>
      <w:r>
        <w:rPr>
          <w:color w:val="000080"/>
          <w:u w:val="single" w:color="000080"/>
        </w:rPr>
        <w:t>de</w:t>
      </w:r>
      <w:r>
        <w:rPr>
          <w:color w:val="000080"/>
          <w:spacing w:val="-1"/>
          <w:u w:val="single" w:color="000080"/>
        </w:rPr>
        <w:t xml:space="preserve"> </w:t>
      </w:r>
      <w:r>
        <w:rPr>
          <w:color w:val="000080"/>
          <w:spacing w:val="-4"/>
          <w:u w:val="single" w:color="000080"/>
        </w:rPr>
        <w:t>2023</w:t>
      </w:r>
      <w:r>
        <w:rPr>
          <w:spacing w:val="-4"/>
        </w:rPr>
        <w:t>.</w:t>
      </w:r>
    </w:p>
    <w:p w14:paraId="35132EF4">
      <w:pPr>
        <w:pStyle w:val="10"/>
        <w:numPr>
          <w:ilvl w:val="1"/>
          <w:numId w:val="1"/>
        </w:numPr>
        <w:tabs>
          <w:tab w:val="left" w:pos="814"/>
        </w:tabs>
        <w:spacing w:before="40" w:after="0" w:line="240" w:lineRule="auto"/>
        <w:ind w:left="814" w:right="0" w:hanging="350"/>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4F7AF7C1">
      <w:pPr>
        <w:pStyle w:val="10"/>
        <w:numPr>
          <w:ilvl w:val="2"/>
          <w:numId w:val="1"/>
        </w:numPr>
        <w:tabs>
          <w:tab w:val="left" w:pos="964"/>
        </w:tabs>
        <w:spacing w:before="40" w:after="0" w:line="240" w:lineRule="auto"/>
        <w:ind w:left="964" w:right="0" w:hanging="500"/>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0BC75B45">
      <w:pPr>
        <w:pStyle w:val="10"/>
        <w:numPr>
          <w:ilvl w:val="2"/>
          <w:numId w:val="1"/>
        </w:numPr>
        <w:tabs>
          <w:tab w:val="left" w:pos="964"/>
        </w:tabs>
        <w:spacing w:before="40" w:after="0" w:line="240" w:lineRule="auto"/>
        <w:ind w:left="96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326F7AE7">
      <w:pPr>
        <w:pStyle w:val="10"/>
        <w:numPr>
          <w:ilvl w:val="2"/>
          <w:numId w:val="1"/>
        </w:numPr>
        <w:tabs>
          <w:tab w:val="left" w:pos="964"/>
        </w:tabs>
        <w:spacing w:before="40" w:after="0" w:line="240" w:lineRule="auto"/>
        <w:ind w:left="96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6040606E">
      <w:pPr>
        <w:pStyle w:val="10"/>
        <w:numPr>
          <w:ilvl w:val="2"/>
          <w:numId w:val="1"/>
        </w:numPr>
        <w:tabs>
          <w:tab w:val="left" w:pos="964"/>
        </w:tabs>
        <w:spacing w:before="40" w:after="0" w:line="240" w:lineRule="auto"/>
        <w:ind w:left="96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60EBE41D">
      <w:pPr>
        <w:pStyle w:val="10"/>
        <w:numPr>
          <w:ilvl w:val="2"/>
          <w:numId w:val="1"/>
        </w:numPr>
        <w:tabs>
          <w:tab w:val="left" w:pos="964"/>
        </w:tabs>
        <w:spacing w:before="40" w:after="0" w:line="240" w:lineRule="auto"/>
        <w:ind w:left="96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7ED6682C">
      <w:pPr>
        <w:pStyle w:val="10"/>
        <w:numPr>
          <w:ilvl w:val="1"/>
          <w:numId w:val="1"/>
        </w:numPr>
        <w:tabs>
          <w:tab w:val="left" w:pos="802"/>
        </w:tabs>
        <w:spacing w:before="40" w:after="0" w:line="240" w:lineRule="auto"/>
        <w:ind w:left="80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2E1B0A41">
      <w:pPr>
        <w:pStyle w:val="10"/>
        <w:numPr>
          <w:ilvl w:val="1"/>
          <w:numId w:val="1"/>
        </w:numPr>
        <w:tabs>
          <w:tab w:val="left" w:pos="814"/>
        </w:tabs>
        <w:spacing w:before="40" w:after="0" w:line="280" w:lineRule="auto"/>
        <w:ind w:left="464" w:right="312" w:firstLine="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em</w:t>
      </w:r>
      <w:r>
        <w:rPr>
          <w:spacing w:val="-1"/>
          <w:sz w:val="20"/>
        </w:rPr>
        <w:t xml:space="preserve"> </w:t>
      </w:r>
      <w:r>
        <w:rPr>
          <w:sz w:val="20"/>
        </w:rPr>
        <w:t>geral,</w:t>
      </w:r>
      <w:r>
        <w:rPr>
          <w:spacing w:val="-1"/>
          <w:sz w:val="20"/>
        </w:rPr>
        <w:t xml:space="preserve"> </w:t>
      </w:r>
      <w:r>
        <w:rPr>
          <w:sz w:val="20"/>
        </w:rPr>
        <w:t>é</w:t>
      </w:r>
      <w:r>
        <w:rPr>
          <w:spacing w:val="-1"/>
          <w:sz w:val="20"/>
        </w:rPr>
        <w:t xml:space="preserve"> </w:t>
      </w:r>
      <w:r>
        <w:rPr>
          <w:sz w:val="20"/>
        </w:rPr>
        <w:t>indício</w:t>
      </w:r>
      <w:r>
        <w:rPr>
          <w:spacing w:val="-1"/>
          <w:sz w:val="20"/>
        </w:rPr>
        <w:t xml:space="preserve"> </w:t>
      </w:r>
      <w:r>
        <w:rPr>
          <w:sz w:val="20"/>
        </w:rPr>
        <w:t>de</w:t>
      </w:r>
      <w:r>
        <w:rPr>
          <w:spacing w:val="-1"/>
          <w:sz w:val="20"/>
        </w:rPr>
        <w:t xml:space="preserve"> </w:t>
      </w:r>
      <w:r>
        <w:rPr>
          <w:sz w:val="20"/>
        </w:rPr>
        <w:t>inexequibilidade</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valores</w:t>
      </w:r>
      <w:r>
        <w:rPr>
          <w:spacing w:val="-1"/>
          <w:sz w:val="20"/>
        </w:rPr>
        <w:t xml:space="preserve"> </w:t>
      </w:r>
      <w:r>
        <w:rPr>
          <w:sz w:val="20"/>
        </w:rPr>
        <w:t>inferiores</w:t>
      </w:r>
      <w:r>
        <w:rPr>
          <w:spacing w:val="-1"/>
          <w:sz w:val="20"/>
        </w:rPr>
        <w:t xml:space="preserve"> </w:t>
      </w:r>
      <w:r>
        <w:rPr>
          <w:sz w:val="20"/>
        </w:rPr>
        <w:t>a</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orçado</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 xml:space="preserve">conforme art. 37 do </w:t>
      </w:r>
      <w:r>
        <w:rPr>
          <w:color w:val="000080"/>
          <w:sz w:val="20"/>
          <w:u w:val="single" w:color="000080"/>
        </w:rPr>
        <w:t>Decreto nº 48.778, de 30 de outubro de 2023</w:t>
      </w:r>
      <w:r>
        <w:rPr>
          <w:sz w:val="20"/>
        </w:rPr>
        <w:t>.</w:t>
      </w:r>
    </w:p>
    <w:p w14:paraId="10EB913D">
      <w:pPr>
        <w:pStyle w:val="10"/>
        <w:numPr>
          <w:ilvl w:val="2"/>
          <w:numId w:val="1"/>
        </w:numPr>
        <w:tabs>
          <w:tab w:val="left" w:pos="953"/>
        </w:tabs>
        <w:spacing w:before="2" w:after="0" w:line="240" w:lineRule="auto"/>
        <w:ind w:left="95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03D3E245">
      <w:pPr>
        <w:pStyle w:val="10"/>
        <w:numPr>
          <w:ilvl w:val="3"/>
          <w:numId w:val="1"/>
        </w:numPr>
        <w:tabs>
          <w:tab w:val="left" w:pos="1114"/>
        </w:tabs>
        <w:spacing w:before="40" w:after="0" w:line="240" w:lineRule="auto"/>
        <w:ind w:left="111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442C6F85">
      <w:pPr>
        <w:pStyle w:val="10"/>
        <w:numPr>
          <w:ilvl w:val="3"/>
          <w:numId w:val="1"/>
        </w:numPr>
        <w:tabs>
          <w:tab w:val="left" w:pos="1114"/>
        </w:tabs>
        <w:spacing w:before="40" w:after="0" w:line="240" w:lineRule="auto"/>
        <w:ind w:left="111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727E5FA7">
      <w:pPr>
        <w:pStyle w:val="10"/>
        <w:numPr>
          <w:ilvl w:val="1"/>
          <w:numId w:val="1"/>
        </w:numPr>
        <w:tabs>
          <w:tab w:val="left" w:pos="914"/>
        </w:tabs>
        <w:spacing w:before="40" w:after="0" w:line="240" w:lineRule="auto"/>
        <w:ind w:left="91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12F9AED4">
      <w:pPr>
        <w:pStyle w:val="10"/>
        <w:numPr>
          <w:ilvl w:val="2"/>
          <w:numId w:val="1"/>
        </w:numPr>
        <w:tabs>
          <w:tab w:val="left" w:pos="1098"/>
        </w:tabs>
        <w:spacing w:before="40" w:after="0" w:line="280" w:lineRule="auto"/>
        <w:ind w:left="464" w:right="313"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1487023D">
      <w:pPr>
        <w:pStyle w:val="10"/>
        <w:numPr>
          <w:ilvl w:val="2"/>
          <w:numId w:val="1"/>
        </w:numPr>
        <w:tabs>
          <w:tab w:val="left" w:pos="1069"/>
        </w:tabs>
        <w:spacing w:before="2" w:after="0" w:line="280" w:lineRule="auto"/>
        <w:ind w:left="464" w:right="312"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312AA6B2">
      <w:pPr>
        <w:pStyle w:val="10"/>
        <w:numPr>
          <w:ilvl w:val="2"/>
          <w:numId w:val="1"/>
        </w:numPr>
        <w:tabs>
          <w:tab w:val="left" w:pos="1081"/>
        </w:tabs>
        <w:spacing w:before="2" w:after="0" w:line="280" w:lineRule="auto"/>
        <w:ind w:left="464" w:right="313" w:firstLine="0"/>
        <w:jc w:val="both"/>
        <w:rPr>
          <w:sz w:val="20"/>
        </w:rPr>
      </w:pPr>
      <w:r>
        <w:rPr>
          <w:sz w:val="20"/>
        </w:rPr>
        <w:t>No caso de serviços de engenharia, serão consideradas inexequíveis as propostas cujos valores forem inferiores a 75% (setenta e cinco por cento) do valor orçado pela Administração, independentemente do regime de execução.</w:t>
      </w:r>
    </w:p>
    <w:p w14:paraId="70E76548">
      <w:pPr>
        <w:pStyle w:val="10"/>
        <w:numPr>
          <w:ilvl w:val="2"/>
          <w:numId w:val="1"/>
        </w:numPr>
        <w:tabs>
          <w:tab w:val="left" w:pos="1092"/>
        </w:tabs>
        <w:spacing w:before="2" w:after="0" w:line="280" w:lineRule="auto"/>
        <w:ind w:left="464" w:right="313" w:firstLine="0"/>
        <w:jc w:val="both"/>
        <w:rPr>
          <w:sz w:val="20"/>
        </w:rPr>
      </w:pPr>
      <w:r>
        <w:rPr>
          <w:sz w:val="20"/>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033CEDFB">
      <w:pPr>
        <w:pStyle w:val="10"/>
        <w:numPr>
          <w:ilvl w:val="1"/>
          <w:numId w:val="1"/>
        </w:numPr>
        <w:tabs>
          <w:tab w:val="left" w:pos="916"/>
        </w:tabs>
        <w:spacing w:before="1" w:after="0" w:line="280" w:lineRule="auto"/>
        <w:ind w:left="464" w:right="312"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7A09C3B1">
      <w:pPr>
        <w:pStyle w:val="10"/>
        <w:numPr>
          <w:ilvl w:val="1"/>
          <w:numId w:val="1"/>
        </w:numPr>
        <w:tabs>
          <w:tab w:val="left" w:pos="917"/>
        </w:tabs>
        <w:spacing w:before="2" w:after="0" w:line="280" w:lineRule="auto"/>
        <w:ind w:left="464" w:right="313" w:firstLine="0"/>
        <w:jc w:val="both"/>
        <w:rPr>
          <w:sz w:val="20"/>
        </w:rPr>
      </w:pPr>
      <w:r>
        <w:rPr>
          <w:sz w:val="20"/>
        </w:rPr>
        <w:t>Caso o custo global estimado do objeto licitado tenha sido decomposto em seus respectivos custos unitários por meio de Planilha de Custos e Formação de Preços elaborada pela</w:t>
      </w:r>
      <w:r>
        <w:rPr>
          <w:spacing w:val="-4"/>
          <w:sz w:val="20"/>
        </w:rPr>
        <w:t xml:space="preserve"> </w:t>
      </w:r>
      <w:r>
        <w:rPr>
          <w:sz w:val="20"/>
        </w:rPr>
        <w:t>Administração, o licitante classificado em primeiro lugar será convocado para apresentar Planilha por ele elaborada, com os respectivos valores adequados ao valor final da sua proposta, sob pena de não aceitação da proposta.</w:t>
      </w:r>
    </w:p>
    <w:p w14:paraId="62082E64">
      <w:pPr>
        <w:pStyle w:val="10"/>
        <w:numPr>
          <w:ilvl w:val="2"/>
          <w:numId w:val="1"/>
        </w:numPr>
        <w:tabs>
          <w:tab w:val="left" w:pos="1100"/>
        </w:tabs>
        <w:spacing w:before="3" w:after="0" w:line="280" w:lineRule="auto"/>
        <w:ind w:left="464" w:right="313"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67842BDB">
      <w:pPr>
        <w:pStyle w:val="10"/>
        <w:numPr>
          <w:ilvl w:val="2"/>
          <w:numId w:val="1"/>
        </w:numPr>
        <w:tabs>
          <w:tab w:val="left" w:pos="1083"/>
        </w:tabs>
        <w:spacing w:before="5" w:after="0" w:line="280" w:lineRule="auto"/>
        <w:ind w:left="464" w:right="313" w:firstLine="0"/>
        <w:jc w:val="both"/>
        <w:rPr>
          <w:sz w:val="20"/>
        </w:rPr>
      </w:pPr>
      <w:r>
        <w:rPr>
          <w:sz w:val="20"/>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16D17A64">
      <w:pPr>
        <w:pStyle w:val="10"/>
        <w:numPr>
          <w:ilvl w:val="2"/>
          <w:numId w:val="1"/>
        </w:numPr>
        <w:tabs>
          <w:tab w:val="left" w:pos="1073"/>
        </w:tabs>
        <w:spacing w:before="2" w:after="0" w:line="280" w:lineRule="auto"/>
        <w:ind w:left="464" w:right="313" w:firstLine="0"/>
        <w:jc w:val="both"/>
        <w:rPr>
          <w:sz w:val="20"/>
        </w:rPr>
      </w:pPr>
      <w:r>
        <w:rPr>
          <w:sz w:val="20"/>
        </w:rPr>
        <w:t>Caso a produtividade seja diferente daquela utilizada pela</w:t>
      </w:r>
      <w:r>
        <w:rPr>
          <w:spacing w:val="-3"/>
          <w:sz w:val="20"/>
        </w:rPr>
        <w:t xml:space="preserve"> </w:t>
      </w:r>
      <w:r>
        <w:rPr>
          <w:sz w:val="20"/>
        </w:rPr>
        <w:t>Administração como referência, ou não esteja contida na faixa referencial de produtividade, mas admitida pelo Termo de Referência, o licitante deverá apresentar a respectiva comprovação de exequibilidade.</w:t>
      </w:r>
    </w:p>
    <w:p w14:paraId="1ACA41D4">
      <w:pPr>
        <w:pStyle w:val="10"/>
        <w:numPr>
          <w:ilvl w:val="2"/>
          <w:numId w:val="1"/>
        </w:numPr>
        <w:tabs>
          <w:tab w:val="left" w:pos="1064"/>
        </w:tabs>
        <w:spacing w:before="1" w:after="0" w:line="280" w:lineRule="auto"/>
        <w:ind w:left="464" w:right="313" w:firstLine="0"/>
        <w:jc w:val="both"/>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apresentar</w:t>
      </w:r>
      <w:r>
        <w:rPr>
          <w:spacing w:val="-2"/>
          <w:sz w:val="20"/>
        </w:rPr>
        <w:t xml:space="preserve"> </w:t>
      </w:r>
      <w:r>
        <w:rPr>
          <w:sz w:val="20"/>
        </w:rPr>
        <w:t>produtividades</w:t>
      </w:r>
      <w:r>
        <w:rPr>
          <w:spacing w:val="-2"/>
          <w:sz w:val="20"/>
        </w:rPr>
        <w:t xml:space="preserve"> </w:t>
      </w:r>
      <w:r>
        <w:rPr>
          <w:sz w:val="20"/>
        </w:rPr>
        <w:t>diferenciadas</w:t>
      </w:r>
      <w:r>
        <w:rPr>
          <w:spacing w:val="-2"/>
          <w:sz w:val="20"/>
        </w:rPr>
        <w:t xml:space="preserve"> </w:t>
      </w:r>
      <w:r>
        <w:rPr>
          <w:sz w:val="20"/>
        </w:rPr>
        <w:t>daquela</w:t>
      </w:r>
      <w:r>
        <w:rPr>
          <w:spacing w:val="-2"/>
          <w:sz w:val="20"/>
        </w:rPr>
        <w:t xml:space="preserve"> </w:t>
      </w:r>
      <w:r>
        <w:rPr>
          <w:sz w:val="20"/>
        </w:rPr>
        <w:t>estabelecida</w:t>
      </w:r>
      <w:r>
        <w:rPr>
          <w:spacing w:val="-2"/>
          <w:sz w:val="20"/>
        </w:rPr>
        <w:t xml:space="preserve"> </w:t>
      </w:r>
      <w:r>
        <w:rPr>
          <w:sz w:val="20"/>
        </w:rPr>
        <w:t>pela</w:t>
      </w:r>
      <w:r>
        <w:rPr>
          <w:spacing w:val="-13"/>
          <w:sz w:val="20"/>
        </w:rPr>
        <w:t xml:space="preserve"> </w:t>
      </w:r>
      <w:r>
        <w:rPr>
          <w:sz w:val="20"/>
        </w:rPr>
        <w:t>Administração</w:t>
      </w:r>
      <w:r>
        <w:rPr>
          <w:spacing w:val="-2"/>
          <w:sz w:val="20"/>
        </w:rPr>
        <w:t xml:space="preserve"> </w:t>
      </w:r>
      <w:r>
        <w:rPr>
          <w:sz w:val="20"/>
        </w:rPr>
        <w:t>como</w:t>
      </w:r>
      <w:r>
        <w:rPr>
          <w:spacing w:val="-2"/>
          <w:sz w:val="20"/>
        </w:rPr>
        <w:t xml:space="preserve"> </w:t>
      </w:r>
      <w:r>
        <w:rPr>
          <w:sz w:val="20"/>
        </w:rPr>
        <w:t>referência,</w:t>
      </w:r>
      <w:r>
        <w:rPr>
          <w:spacing w:val="-2"/>
          <w:sz w:val="20"/>
        </w:rPr>
        <w:t xml:space="preserve"> </w:t>
      </w:r>
      <w:r>
        <w:rPr>
          <w:sz w:val="20"/>
        </w:rPr>
        <w:t>desde</w:t>
      </w:r>
      <w:r>
        <w:rPr>
          <w:spacing w:val="-2"/>
          <w:sz w:val="20"/>
        </w:rPr>
        <w:t xml:space="preserve"> </w:t>
      </w:r>
      <w:r>
        <w:rPr>
          <w:sz w:val="20"/>
        </w:rPr>
        <w:t>que</w:t>
      </w:r>
      <w:r>
        <w:rPr>
          <w:spacing w:val="-2"/>
          <w:sz w:val="20"/>
        </w:rPr>
        <w:t xml:space="preserve"> </w:t>
      </w:r>
      <w:r>
        <w:rPr>
          <w:sz w:val="20"/>
        </w:rPr>
        <w:t>não</w:t>
      </w:r>
      <w:r>
        <w:rPr>
          <w:spacing w:val="-2"/>
          <w:sz w:val="20"/>
        </w:rPr>
        <w:t xml:space="preserve"> </w:t>
      </w:r>
      <w:r>
        <w:rPr>
          <w:sz w:val="20"/>
        </w:rPr>
        <w:t>alterem</w:t>
      </w:r>
      <w:r>
        <w:rPr>
          <w:spacing w:val="-2"/>
          <w:sz w:val="20"/>
        </w:rPr>
        <w:t xml:space="preserve"> </w:t>
      </w:r>
      <w:r>
        <w:rPr>
          <w:sz w:val="20"/>
        </w:rPr>
        <w:t>o</w:t>
      </w:r>
      <w:r>
        <w:rPr>
          <w:spacing w:val="-2"/>
          <w:sz w:val="20"/>
        </w:rPr>
        <w:t xml:space="preserve"> </w:t>
      </w:r>
      <w:r>
        <w:rPr>
          <w:sz w:val="20"/>
        </w:rPr>
        <w:t>objeto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não contrariem dispositivos legais vigentes e, caso não estejam contidas nas faixas referenciais de produtividade, comprovem a exequibilidade da proposta.</w:t>
      </w:r>
    </w:p>
    <w:p w14:paraId="6D2D54F3">
      <w:pPr>
        <w:pStyle w:val="10"/>
        <w:numPr>
          <w:ilvl w:val="2"/>
          <w:numId w:val="1"/>
        </w:numPr>
        <w:tabs>
          <w:tab w:val="left" w:pos="1073"/>
        </w:tabs>
        <w:spacing w:before="2" w:after="0" w:line="280" w:lineRule="auto"/>
        <w:ind w:left="464" w:right="313" w:firstLine="0"/>
        <w:jc w:val="both"/>
        <w:rPr>
          <w:sz w:val="20"/>
        </w:rPr>
      </w:pPr>
      <w:r>
        <w:rPr>
          <w:sz w:val="20"/>
        </w:rPr>
        <w:t>Para efeito do subitem anterior, admite-se a adequação técnica da metodologia empregada pela contratada, visando a assegurar a execução do objeto, desde que mantidas</w:t>
      </w:r>
      <w:r>
        <w:rPr>
          <w:spacing w:val="40"/>
          <w:sz w:val="20"/>
        </w:rPr>
        <w:t xml:space="preserve"> </w:t>
      </w:r>
      <w:r>
        <w:rPr>
          <w:sz w:val="20"/>
        </w:rPr>
        <w:t>as condições para a justa remuneração do serviço.</w:t>
      </w:r>
    </w:p>
    <w:p w14:paraId="6B724CA8">
      <w:pPr>
        <w:pStyle w:val="10"/>
        <w:numPr>
          <w:ilvl w:val="1"/>
          <w:numId w:val="1"/>
        </w:numPr>
        <w:tabs>
          <w:tab w:val="left" w:pos="938"/>
        </w:tabs>
        <w:spacing w:before="2" w:after="0" w:line="280" w:lineRule="auto"/>
        <w:ind w:left="464" w:right="312" w:firstLine="0"/>
        <w:jc w:val="both"/>
        <w:rPr>
          <w:sz w:val="20"/>
        </w:rPr>
      </w:pPr>
      <w:r>
        <w:rPr>
          <w:sz w:val="20"/>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5ACC0848">
      <w:pPr>
        <w:pStyle w:val="10"/>
        <w:numPr>
          <w:ilvl w:val="2"/>
          <w:numId w:val="1"/>
        </w:numPr>
        <w:tabs>
          <w:tab w:val="left" w:pos="1064"/>
        </w:tabs>
        <w:spacing w:before="2" w:after="0" w:line="240" w:lineRule="auto"/>
        <w:ind w:left="106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577F0635">
      <w:pPr>
        <w:pStyle w:val="10"/>
        <w:numPr>
          <w:ilvl w:val="2"/>
          <w:numId w:val="1"/>
        </w:numPr>
        <w:tabs>
          <w:tab w:val="left" w:pos="1070"/>
        </w:tabs>
        <w:spacing w:before="40" w:after="0" w:line="280" w:lineRule="auto"/>
        <w:ind w:left="464" w:right="313" w:firstLine="0"/>
        <w:jc w:val="both"/>
        <w:rPr>
          <w:sz w:val="20"/>
        </w:rPr>
      </w:pPr>
      <w:r>
        <w:rPr>
          <w:sz w:val="20"/>
        </w:rPr>
        <w:t>Considera-se erro no preenchimento da planilha passível de correção a indicação de recolhimento de impostos e contribuições na forma do Simples Nacional, quando não cabível esse regime.</w:t>
      </w:r>
    </w:p>
    <w:p w14:paraId="28C9DA9F">
      <w:pPr>
        <w:pStyle w:val="10"/>
        <w:numPr>
          <w:ilvl w:val="1"/>
          <w:numId w:val="1"/>
        </w:numPr>
        <w:tabs>
          <w:tab w:val="left" w:pos="924"/>
        </w:tabs>
        <w:spacing w:before="2" w:after="0" w:line="280" w:lineRule="auto"/>
        <w:ind w:left="464" w:right="313" w:firstLine="0"/>
        <w:jc w:val="both"/>
        <w:rPr>
          <w:sz w:val="20"/>
        </w:rPr>
      </w:pPr>
      <w:r>
        <w:rPr>
          <w:sz w:val="20"/>
        </w:rPr>
        <w:t>Para fins de análise da proposta quanto ao cumprimento das especificações do objeto, poderá ser colhida a manifestação escrita do setor requisitante do serviço ou da área especializada no objeto.</w:t>
      </w:r>
    </w:p>
    <w:p w14:paraId="0E87183A">
      <w:pPr>
        <w:pStyle w:val="7"/>
        <w:spacing w:before="0"/>
      </w:pPr>
    </w:p>
    <w:p w14:paraId="7D547E2C">
      <w:pPr>
        <w:pStyle w:val="7"/>
        <w:spacing w:before="14"/>
      </w:pPr>
    </w:p>
    <w:p w14:paraId="34B4D462">
      <w:pPr>
        <w:pStyle w:val="3"/>
        <w:numPr>
          <w:ilvl w:val="0"/>
          <w:numId w:val="1"/>
        </w:numPr>
        <w:tabs>
          <w:tab w:val="left" w:pos="929"/>
        </w:tabs>
        <w:spacing w:before="0" w:after="0" w:line="240" w:lineRule="auto"/>
        <w:ind w:left="92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6A045F0D">
      <w:pPr>
        <w:pStyle w:val="7"/>
        <w:spacing w:before="0"/>
        <w:rPr>
          <w:b/>
        </w:rPr>
      </w:pPr>
    </w:p>
    <w:p w14:paraId="787EC41E">
      <w:pPr>
        <w:pStyle w:val="7"/>
        <w:spacing w:before="142"/>
        <w:rPr>
          <w:b/>
        </w:rPr>
      </w:pPr>
    </w:p>
    <w:p w14:paraId="773318BF">
      <w:pPr>
        <w:pStyle w:val="10"/>
        <w:numPr>
          <w:ilvl w:val="1"/>
          <w:numId w:val="1"/>
        </w:numPr>
        <w:tabs>
          <w:tab w:val="left" w:pos="889"/>
        </w:tabs>
        <w:spacing w:before="0" w:after="0" w:line="240" w:lineRule="auto"/>
        <w:ind w:left="889" w:right="0"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14CC0593">
      <w:pPr>
        <w:pStyle w:val="10"/>
        <w:numPr>
          <w:ilvl w:val="1"/>
          <w:numId w:val="1"/>
        </w:numPr>
        <w:tabs>
          <w:tab w:val="left" w:pos="891"/>
        </w:tabs>
        <w:spacing w:before="40" w:after="0" w:line="280" w:lineRule="auto"/>
        <w:ind w:left="539" w:right="628"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047FEB80">
      <w:pPr>
        <w:pStyle w:val="10"/>
        <w:numPr>
          <w:ilvl w:val="2"/>
          <w:numId w:val="1"/>
        </w:numPr>
        <w:tabs>
          <w:tab w:val="left" w:pos="1061"/>
        </w:tabs>
        <w:spacing w:before="2" w:after="0" w:line="280" w:lineRule="auto"/>
        <w:ind w:left="539" w:right="627"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510B3B4B">
      <w:pPr>
        <w:pStyle w:val="10"/>
        <w:numPr>
          <w:ilvl w:val="2"/>
          <w:numId w:val="1"/>
        </w:numPr>
        <w:tabs>
          <w:tab w:val="left" w:pos="1042"/>
        </w:tabs>
        <w:spacing w:before="1" w:after="0" w:line="280" w:lineRule="auto"/>
        <w:ind w:left="539" w:right="628" w:firstLine="0"/>
        <w:jc w:val="both"/>
        <w:rPr>
          <w:sz w:val="20"/>
        </w:rPr>
      </w:pPr>
      <w:r>
        <w:rPr>
          <w:sz w:val="20"/>
        </w:rPr>
        <w:t>A não observância do disposto no item anterior poderá ensejar desclassificação no momento da habilitação, exceto se o pregoeiro, em consulta aos sítios eletrônicos oficiais de órgãos e entidades emissores de certidões, lograr êxito em encontrar a(s) certidão(ões) válida(s).</w:t>
      </w:r>
    </w:p>
    <w:p w14:paraId="0DDF143A">
      <w:pPr>
        <w:pStyle w:val="10"/>
        <w:numPr>
          <w:ilvl w:val="2"/>
          <w:numId w:val="1"/>
        </w:numPr>
        <w:tabs>
          <w:tab w:val="left" w:pos="1050"/>
        </w:tabs>
        <w:spacing w:before="2" w:after="0" w:line="280" w:lineRule="auto"/>
        <w:ind w:left="539" w:right="628"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4A2F5742">
      <w:pPr>
        <w:pStyle w:val="10"/>
        <w:numPr>
          <w:ilvl w:val="2"/>
          <w:numId w:val="1"/>
        </w:numPr>
        <w:tabs>
          <w:tab w:val="left" w:pos="1040"/>
        </w:tabs>
        <w:spacing w:before="3" w:after="0" w:line="280" w:lineRule="auto"/>
        <w:ind w:left="539" w:right="613" w:firstLine="0"/>
        <w:jc w:val="both"/>
        <w:rPr>
          <w:sz w:val="20"/>
        </w:rPr>
      </w:pPr>
      <w:r>
        <w:rPr>
          <w:sz w:val="20"/>
        </w:rPr>
        <w:t>Somente</w:t>
      </w:r>
      <w:r>
        <w:rPr>
          <w:spacing w:val="-1"/>
          <w:sz w:val="20"/>
        </w:rPr>
        <w:t xml:space="preserve"> </w:t>
      </w:r>
      <w:r>
        <w:rPr>
          <w:sz w:val="20"/>
        </w:rPr>
        <w:t>haverá</w:t>
      </w:r>
      <w:r>
        <w:rPr>
          <w:spacing w:val="-1"/>
          <w:sz w:val="20"/>
        </w:rPr>
        <w:t xml:space="preserve"> </w:t>
      </w:r>
      <w:r>
        <w:rPr>
          <w:sz w:val="20"/>
        </w:rPr>
        <w:t>a</w:t>
      </w:r>
      <w:r>
        <w:rPr>
          <w:spacing w:val="-1"/>
          <w:sz w:val="20"/>
        </w:rPr>
        <w:t xml:space="preserve"> </w:t>
      </w:r>
      <w:r>
        <w:rPr>
          <w:sz w:val="20"/>
        </w:rPr>
        <w:t>necessidade</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do</w:t>
      </w:r>
      <w:r>
        <w:rPr>
          <w:spacing w:val="-1"/>
          <w:sz w:val="20"/>
        </w:rPr>
        <w:t xml:space="preserve"> </w:t>
      </w:r>
      <w:r>
        <w:rPr>
          <w:sz w:val="20"/>
        </w:rPr>
        <w:t>preenchimento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mediante</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originais</w:t>
      </w:r>
      <w:r>
        <w:rPr>
          <w:spacing w:val="-1"/>
          <w:sz w:val="20"/>
        </w:rPr>
        <w:t xml:space="preserve"> </w:t>
      </w:r>
      <w:r>
        <w:rPr>
          <w:sz w:val="20"/>
        </w:rPr>
        <w:t>não-digitais</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dúvida</w:t>
      </w:r>
      <w:r>
        <w:rPr>
          <w:spacing w:val="-1"/>
          <w:sz w:val="20"/>
        </w:rPr>
        <w:t xml:space="preserve"> </w:t>
      </w:r>
      <w:r>
        <w:rPr>
          <w:sz w:val="20"/>
        </w:rPr>
        <w:t>em relação à integridade do documento digital ou quando a lei expressamente o exigir.</w:t>
      </w:r>
    </w:p>
    <w:p w14:paraId="6596F62B">
      <w:pPr>
        <w:pStyle w:val="10"/>
        <w:numPr>
          <w:ilvl w:val="1"/>
          <w:numId w:val="1"/>
        </w:numPr>
        <w:tabs>
          <w:tab w:val="left" w:pos="877"/>
        </w:tabs>
        <w:spacing w:before="2" w:after="0" w:line="240" w:lineRule="auto"/>
        <w:ind w:left="877" w:right="0" w:hanging="338"/>
        <w:jc w:val="both"/>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7000B25A">
      <w:pPr>
        <w:pStyle w:val="10"/>
        <w:numPr>
          <w:ilvl w:val="0"/>
          <w:numId w:val="3"/>
        </w:numPr>
        <w:tabs>
          <w:tab w:val="left" w:pos="741"/>
        </w:tabs>
        <w:spacing w:before="40" w:after="0" w:line="280" w:lineRule="auto"/>
        <w:ind w:left="539" w:right="628" w:firstLine="0"/>
        <w:jc w:val="both"/>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 xml:space="preserve">certame; </w:t>
      </w:r>
      <w:r>
        <w:rPr>
          <w:spacing w:val="-10"/>
          <w:sz w:val="20"/>
        </w:rPr>
        <w:t>e</w:t>
      </w:r>
    </w:p>
    <w:p w14:paraId="469F4690">
      <w:pPr>
        <w:pStyle w:val="10"/>
        <w:numPr>
          <w:ilvl w:val="0"/>
          <w:numId w:val="3"/>
        </w:numPr>
        <w:tabs>
          <w:tab w:val="left" w:pos="746"/>
        </w:tabs>
        <w:spacing w:before="2" w:after="0" w:line="240" w:lineRule="auto"/>
        <w:ind w:left="746" w:right="0" w:hanging="213"/>
        <w:jc w:val="both"/>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6FB943F2">
      <w:pPr>
        <w:pStyle w:val="10"/>
        <w:numPr>
          <w:ilvl w:val="1"/>
          <w:numId w:val="1"/>
        </w:numPr>
        <w:tabs>
          <w:tab w:val="left" w:pos="910"/>
        </w:tabs>
        <w:spacing w:before="40" w:after="0" w:line="280" w:lineRule="auto"/>
        <w:ind w:left="539" w:right="628" w:firstLine="0"/>
        <w:jc w:val="left"/>
        <w:rPr>
          <w:sz w:val="20"/>
        </w:rPr>
      </w:pPr>
      <w:r>
        <w:rPr>
          <w:sz w:val="20"/>
        </w:rPr>
        <w:t>O</w:t>
      </w:r>
      <w:r>
        <w:rPr>
          <w:spacing w:val="19"/>
          <w:sz w:val="20"/>
        </w:rPr>
        <w:t xml:space="preserve"> </w:t>
      </w:r>
      <w:r>
        <w:rPr>
          <w:sz w:val="20"/>
        </w:rPr>
        <w:t>pregoeiro</w:t>
      </w:r>
      <w:r>
        <w:rPr>
          <w:spacing w:val="19"/>
          <w:sz w:val="20"/>
        </w:rPr>
        <w:t xml:space="preserve"> </w:t>
      </w:r>
      <w:r>
        <w:rPr>
          <w:sz w:val="20"/>
        </w:rPr>
        <w:t>poderá,</w:t>
      </w:r>
      <w:r>
        <w:rPr>
          <w:spacing w:val="19"/>
          <w:sz w:val="20"/>
        </w:rPr>
        <w:t xml:space="preserve"> </w:t>
      </w:r>
      <w:r>
        <w:rPr>
          <w:sz w:val="20"/>
        </w:rPr>
        <w:t>na</w:t>
      </w:r>
      <w:r>
        <w:rPr>
          <w:spacing w:val="19"/>
          <w:sz w:val="20"/>
        </w:rPr>
        <w:t xml:space="preserve"> </w:t>
      </w:r>
      <w:r>
        <w:rPr>
          <w:sz w:val="20"/>
        </w:rPr>
        <w:t>análise</w:t>
      </w:r>
      <w:r>
        <w:rPr>
          <w:spacing w:val="19"/>
          <w:sz w:val="20"/>
        </w:rPr>
        <w:t xml:space="preserve"> </w:t>
      </w:r>
      <w:r>
        <w:rPr>
          <w:sz w:val="20"/>
        </w:rPr>
        <w:t>dos</w:t>
      </w:r>
      <w:r>
        <w:rPr>
          <w:spacing w:val="19"/>
          <w:sz w:val="20"/>
        </w:rPr>
        <w:t xml:space="preserve"> </w:t>
      </w:r>
      <w:r>
        <w:rPr>
          <w:sz w:val="20"/>
        </w:rPr>
        <w:t>documentos</w:t>
      </w:r>
      <w:r>
        <w:rPr>
          <w:spacing w:val="19"/>
          <w:sz w:val="20"/>
        </w:rPr>
        <w:t xml:space="preserve"> </w:t>
      </w:r>
      <w:r>
        <w:rPr>
          <w:sz w:val="20"/>
        </w:rPr>
        <w:t>de</w:t>
      </w:r>
      <w:r>
        <w:rPr>
          <w:spacing w:val="19"/>
          <w:sz w:val="20"/>
        </w:rPr>
        <w:t xml:space="preserve"> </w:t>
      </w:r>
      <w:r>
        <w:rPr>
          <w:sz w:val="20"/>
        </w:rPr>
        <w:t>habilitação,</w:t>
      </w:r>
      <w:r>
        <w:rPr>
          <w:spacing w:val="19"/>
          <w:sz w:val="20"/>
        </w:rPr>
        <w:t xml:space="preserve"> </w:t>
      </w:r>
      <w:r>
        <w:rPr>
          <w:sz w:val="20"/>
        </w:rPr>
        <w:t>sanar</w:t>
      </w:r>
      <w:r>
        <w:rPr>
          <w:spacing w:val="19"/>
          <w:sz w:val="20"/>
        </w:rPr>
        <w:t xml:space="preserve"> </w:t>
      </w:r>
      <w:r>
        <w:rPr>
          <w:sz w:val="20"/>
        </w:rPr>
        <w:t>erros</w:t>
      </w:r>
      <w:r>
        <w:rPr>
          <w:spacing w:val="19"/>
          <w:sz w:val="20"/>
        </w:rPr>
        <w:t xml:space="preserve"> </w:t>
      </w:r>
      <w:r>
        <w:rPr>
          <w:sz w:val="20"/>
        </w:rPr>
        <w:t>ou</w:t>
      </w:r>
      <w:r>
        <w:rPr>
          <w:spacing w:val="19"/>
          <w:sz w:val="20"/>
        </w:rPr>
        <w:t xml:space="preserve"> </w:t>
      </w:r>
      <w:r>
        <w:rPr>
          <w:sz w:val="20"/>
        </w:rPr>
        <w:t>falhas</w:t>
      </w:r>
      <w:r>
        <w:rPr>
          <w:spacing w:val="19"/>
          <w:sz w:val="20"/>
        </w:rPr>
        <w:t xml:space="preserve"> </w:t>
      </w:r>
      <w:r>
        <w:rPr>
          <w:sz w:val="20"/>
        </w:rPr>
        <w:t>que</w:t>
      </w:r>
      <w:r>
        <w:rPr>
          <w:spacing w:val="19"/>
          <w:sz w:val="20"/>
        </w:rPr>
        <w:t xml:space="preserve"> </w:t>
      </w:r>
      <w:r>
        <w:rPr>
          <w:sz w:val="20"/>
        </w:rPr>
        <w:t>não</w:t>
      </w:r>
      <w:r>
        <w:rPr>
          <w:spacing w:val="19"/>
          <w:sz w:val="20"/>
        </w:rPr>
        <w:t xml:space="preserve"> </w:t>
      </w:r>
      <w:r>
        <w:rPr>
          <w:sz w:val="20"/>
        </w:rPr>
        <w:t>alterem</w:t>
      </w:r>
      <w:r>
        <w:rPr>
          <w:spacing w:val="19"/>
          <w:sz w:val="20"/>
        </w:rPr>
        <w:t xml:space="preserve"> </w:t>
      </w:r>
      <w:r>
        <w:rPr>
          <w:sz w:val="20"/>
        </w:rPr>
        <w:t>a</w:t>
      </w:r>
      <w:r>
        <w:rPr>
          <w:spacing w:val="19"/>
          <w:sz w:val="20"/>
        </w:rPr>
        <w:t xml:space="preserve"> </w:t>
      </w:r>
      <w:r>
        <w:rPr>
          <w:sz w:val="20"/>
        </w:rPr>
        <w:t>substância</w:t>
      </w:r>
      <w:r>
        <w:rPr>
          <w:spacing w:val="19"/>
          <w:sz w:val="20"/>
        </w:rPr>
        <w:t xml:space="preserve"> </w:t>
      </w:r>
      <w:r>
        <w:rPr>
          <w:sz w:val="20"/>
        </w:rPr>
        <w:t>dos</w:t>
      </w:r>
      <w:r>
        <w:rPr>
          <w:spacing w:val="19"/>
          <w:sz w:val="20"/>
        </w:rPr>
        <w:t xml:space="preserve"> </w:t>
      </w:r>
      <w:r>
        <w:rPr>
          <w:sz w:val="20"/>
        </w:rPr>
        <w:t>documentos</w:t>
      </w:r>
      <w:r>
        <w:rPr>
          <w:spacing w:val="19"/>
          <w:sz w:val="20"/>
        </w:rPr>
        <w:t xml:space="preserve"> </w:t>
      </w:r>
      <w:r>
        <w:rPr>
          <w:sz w:val="20"/>
        </w:rPr>
        <w:t>e</w:t>
      </w:r>
      <w:r>
        <w:rPr>
          <w:spacing w:val="19"/>
          <w:sz w:val="20"/>
        </w:rPr>
        <w:t xml:space="preserve"> </w:t>
      </w:r>
      <w:r>
        <w:rPr>
          <w:sz w:val="20"/>
        </w:rPr>
        <w:t>sua</w:t>
      </w:r>
      <w:r>
        <w:rPr>
          <w:spacing w:val="19"/>
          <w:sz w:val="20"/>
        </w:rPr>
        <w:t xml:space="preserve"> </w:t>
      </w:r>
      <w:r>
        <w:rPr>
          <w:sz w:val="20"/>
        </w:rPr>
        <w:t>validade</w:t>
      </w:r>
      <w:r>
        <w:rPr>
          <w:spacing w:val="19"/>
          <w:sz w:val="20"/>
        </w:rPr>
        <w:t xml:space="preserve"> </w:t>
      </w:r>
      <w:r>
        <w:rPr>
          <w:sz w:val="20"/>
        </w:rPr>
        <w:t>jurídica,</w:t>
      </w:r>
      <w:r>
        <w:rPr>
          <w:spacing w:val="19"/>
          <w:sz w:val="20"/>
        </w:rPr>
        <w:t xml:space="preserve"> </w:t>
      </w:r>
      <w:r>
        <w:rPr>
          <w:sz w:val="20"/>
        </w:rPr>
        <w:t>mediante decisão fundamentada, registrada em ata e acessível a todos, atribuindo-lhes eficácia para fins de habilitação.</w:t>
      </w:r>
    </w:p>
    <w:p w14:paraId="22E72C62">
      <w:pPr>
        <w:pStyle w:val="10"/>
        <w:numPr>
          <w:ilvl w:val="2"/>
          <w:numId w:val="1"/>
        </w:numPr>
        <w:tabs>
          <w:tab w:val="left" w:pos="1043"/>
        </w:tabs>
        <w:spacing w:before="2" w:after="0" w:line="280" w:lineRule="auto"/>
        <w:ind w:left="539" w:right="627" w:firstLine="0"/>
        <w:jc w:val="left"/>
        <w:rPr>
          <w:sz w:val="20"/>
        </w:rPr>
      </w:pPr>
      <w:r>
        <w:rPr>
          <w:sz w:val="20"/>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232EA3DA">
      <w:pPr>
        <w:pStyle w:val="10"/>
        <w:numPr>
          <w:ilvl w:val="1"/>
          <w:numId w:val="1"/>
        </w:numPr>
        <w:tabs>
          <w:tab w:val="left" w:pos="920"/>
        </w:tabs>
        <w:spacing w:before="1" w:after="0" w:line="280" w:lineRule="auto"/>
        <w:ind w:left="539" w:right="612" w:firstLine="0"/>
        <w:jc w:val="left"/>
        <w:rPr>
          <w:sz w:val="20"/>
        </w:rPr>
      </w:pPr>
      <w:r>
        <w:rPr>
          <w:sz w:val="20"/>
        </w:rPr>
        <w:t>Na</w:t>
      </w:r>
      <w:r>
        <w:rPr>
          <w:spacing w:val="29"/>
          <w:sz w:val="20"/>
        </w:rPr>
        <w:t xml:space="preserve"> </w:t>
      </w:r>
      <w:r>
        <w:rPr>
          <w:sz w:val="20"/>
        </w:rPr>
        <w:t>hipótese</w:t>
      </w:r>
      <w:r>
        <w:rPr>
          <w:spacing w:val="29"/>
          <w:sz w:val="20"/>
        </w:rPr>
        <w:t xml:space="preserve"> </w:t>
      </w:r>
      <w:r>
        <w:rPr>
          <w:sz w:val="20"/>
        </w:rPr>
        <w:t>de</w:t>
      </w:r>
      <w:r>
        <w:rPr>
          <w:spacing w:val="29"/>
          <w:sz w:val="20"/>
        </w:rPr>
        <w:t xml:space="preserve"> </w:t>
      </w:r>
      <w:r>
        <w:rPr>
          <w:sz w:val="20"/>
        </w:rPr>
        <w:t>o</w:t>
      </w:r>
      <w:r>
        <w:rPr>
          <w:spacing w:val="29"/>
          <w:sz w:val="20"/>
        </w:rPr>
        <w:t xml:space="preserve"> </w:t>
      </w:r>
      <w:r>
        <w:rPr>
          <w:sz w:val="20"/>
        </w:rPr>
        <w:t>licitante</w:t>
      </w:r>
      <w:r>
        <w:rPr>
          <w:spacing w:val="29"/>
          <w:sz w:val="20"/>
        </w:rPr>
        <w:t xml:space="preserve"> </w:t>
      </w:r>
      <w:r>
        <w:rPr>
          <w:sz w:val="20"/>
        </w:rPr>
        <w:t>provisoriamente</w:t>
      </w:r>
      <w:r>
        <w:rPr>
          <w:spacing w:val="29"/>
          <w:sz w:val="20"/>
        </w:rPr>
        <w:t xml:space="preserve"> </w:t>
      </w:r>
      <w:r>
        <w:rPr>
          <w:sz w:val="20"/>
        </w:rPr>
        <w:t>classificado</w:t>
      </w:r>
      <w:r>
        <w:rPr>
          <w:spacing w:val="29"/>
          <w:sz w:val="20"/>
        </w:rPr>
        <w:t xml:space="preserve"> </w:t>
      </w:r>
      <w:r>
        <w:rPr>
          <w:sz w:val="20"/>
        </w:rPr>
        <w:t>em</w:t>
      </w:r>
      <w:r>
        <w:rPr>
          <w:spacing w:val="29"/>
          <w:sz w:val="20"/>
        </w:rPr>
        <w:t xml:space="preserve"> </w:t>
      </w:r>
      <w:r>
        <w:rPr>
          <w:sz w:val="20"/>
        </w:rPr>
        <w:t>primeiro</w:t>
      </w:r>
      <w:r>
        <w:rPr>
          <w:spacing w:val="29"/>
          <w:sz w:val="20"/>
        </w:rPr>
        <w:t xml:space="preserve"> </w:t>
      </w:r>
      <w:r>
        <w:rPr>
          <w:sz w:val="20"/>
        </w:rPr>
        <w:t>lugar</w:t>
      </w:r>
      <w:r>
        <w:rPr>
          <w:spacing w:val="29"/>
          <w:sz w:val="20"/>
        </w:rPr>
        <w:t xml:space="preserve"> </w:t>
      </w:r>
      <w:r>
        <w:rPr>
          <w:sz w:val="20"/>
        </w:rPr>
        <w:t>não</w:t>
      </w:r>
      <w:r>
        <w:rPr>
          <w:spacing w:val="29"/>
          <w:sz w:val="20"/>
        </w:rPr>
        <w:t xml:space="preserve"> </w:t>
      </w:r>
      <w:r>
        <w:rPr>
          <w:sz w:val="20"/>
        </w:rPr>
        <w:t>atender</w:t>
      </w:r>
      <w:r>
        <w:rPr>
          <w:spacing w:val="29"/>
          <w:sz w:val="20"/>
        </w:rPr>
        <w:t xml:space="preserve"> </w:t>
      </w:r>
      <w:r>
        <w:rPr>
          <w:sz w:val="20"/>
        </w:rPr>
        <w:t>às</w:t>
      </w:r>
      <w:r>
        <w:rPr>
          <w:spacing w:val="29"/>
          <w:sz w:val="20"/>
        </w:rPr>
        <w:t xml:space="preserve"> </w:t>
      </w:r>
      <w:r>
        <w:rPr>
          <w:sz w:val="20"/>
        </w:rPr>
        <w:t>exigências</w:t>
      </w:r>
      <w:r>
        <w:rPr>
          <w:spacing w:val="29"/>
          <w:sz w:val="20"/>
        </w:rPr>
        <w:t xml:space="preserve"> </w:t>
      </w:r>
      <w:r>
        <w:rPr>
          <w:sz w:val="20"/>
        </w:rPr>
        <w:t>para</w:t>
      </w:r>
      <w:r>
        <w:rPr>
          <w:spacing w:val="29"/>
          <w:sz w:val="20"/>
        </w:rPr>
        <w:t xml:space="preserve"> </w:t>
      </w:r>
      <w:r>
        <w:rPr>
          <w:sz w:val="20"/>
        </w:rPr>
        <w:t>a</w:t>
      </w:r>
      <w:r>
        <w:rPr>
          <w:spacing w:val="29"/>
          <w:sz w:val="20"/>
        </w:rPr>
        <w:t xml:space="preserve"> </w:t>
      </w:r>
      <w:r>
        <w:rPr>
          <w:sz w:val="20"/>
        </w:rPr>
        <w:t>habilitação,</w:t>
      </w:r>
      <w:r>
        <w:rPr>
          <w:spacing w:val="29"/>
          <w:sz w:val="20"/>
        </w:rPr>
        <w:t xml:space="preserve"> </w:t>
      </w:r>
      <w:r>
        <w:rPr>
          <w:sz w:val="20"/>
        </w:rPr>
        <w:t>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examinará</w:t>
      </w:r>
      <w:r>
        <w:rPr>
          <w:spacing w:val="29"/>
          <w:sz w:val="20"/>
        </w:rPr>
        <w:t xml:space="preserve"> </w:t>
      </w:r>
      <w:r>
        <w:rPr>
          <w:sz w:val="20"/>
        </w:rPr>
        <w:t>a</w:t>
      </w:r>
      <w:r>
        <w:rPr>
          <w:spacing w:val="29"/>
          <w:sz w:val="20"/>
        </w:rPr>
        <w:t xml:space="preserve"> </w:t>
      </w:r>
      <w:r>
        <w:rPr>
          <w:sz w:val="20"/>
        </w:rPr>
        <w:t>proposta subsequente e assim sucessivamente, na ordem de classificação, até a apuração de uma proposta que atenda às especificações do objeto e as condições de habilitação.</w:t>
      </w:r>
    </w:p>
    <w:p w14:paraId="36306FA9">
      <w:pPr>
        <w:pStyle w:val="10"/>
        <w:numPr>
          <w:ilvl w:val="1"/>
          <w:numId w:val="1"/>
        </w:numPr>
        <w:tabs>
          <w:tab w:val="left" w:pos="885"/>
        </w:tabs>
        <w:spacing w:before="2" w:after="0" w:line="240" w:lineRule="auto"/>
        <w:ind w:left="88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29EB5C48">
      <w:pPr>
        <w:pStyle w:val="10"/>
        <w:numPr>
          <w:ilvl w:val="1"/>
          <w:numId w:val="1"/>
        </w:numPr>
        <w:tabs>
          <w:tab w:val="left" w:pos="889"/>
        </w:tabs>
        <w:spacing w:before="40" w:after="0" w:line="240" w:lineRule="auto"/>
        <w:ind w:left="88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39CDC0EF">
      <w:pPr>
        <w:pStyle w:val="10"/>
        <w:numPr>
          <w:ilvl w:val="1"/>
          <w:numId w:val="1"/>
        </w:numPr>
        <w:tabs>
          <w:tab w:val="left" w:pos="885"/>
        </w:tabs>
        <w:spacing w:before="40" w:after="0" w:line="240" w:lineRule="auto"/>
        <w:ind w:left="88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2D977390">
      <w:pPr>
        <w:pStyle w:val="10"/>
        <w:numPr>
          <w:ilvl w:val="2"/>
          <w:numId w:val="1"/>
        </w:numPr>
        <w:tabs>
          <w:tab w:val="left" w:pos="1046"/>
        </w:tabs>
        <w:spacing w:before="40" w:after="0" w:line="280" w:lineRule="auto"/>
        <w:ind w:left="539" w:right="627" w:firstLine="0"/>
        <w:jc w:val="left"/>
        <w:rPr>
          <w:sz w:val="20"/>
        </w:rPr>
      </w:pPr>
      <w:r>
        <w:rPr>
          <w:sz w:val="20"/>
        </w:rPr>
        <w:t>Se o fornecedor for a matriz, todos os documentos deverão estar em nome da matriz, e se o licitante for a filial, todos os documentos deverão estar em nome da filial,</w:t>
      </w:r>
      <w:r>
        <w:rPr>
          <w:spacing w:val="40"/>
          <w:sz w:val="20"/>
        </w:rPr>
        <w:t xml:space="preserve"> </w:t>
      </w:r>
      <w:r>
        <w:rPr>
          <w:sz w:val="20"/>
        </w:rPr>
        <w:t>exceto para atestados de capacidade técnica, e no caso daqueles documentos que, pela própria natureza, comprovadamente, forem emitidos somente em nome da matriz.</w:t>
      </w:r>
    </w:p>
    <w:p w14:paraId="0CF90058">
      <w:pPr>
        <w:pStyle w:val="10"/>
        <w:numPr>
          <w:ilvl w:val="2"/>
          <w:numId w:val="1"/>
        </w:numPr>
        <w:tabs>
          <w:tab w:val="left" w:pos="1046"/>
        </w:tabs>
        <w:spacing w:before="2" w:after="0" w:line="280" w:lineRule="auto"/>
        <w:ind w:left="539" w:right="628" w:firstLine="0"/>
        <w:jc w:val="left"/>
        <w:rPr>
          <w:sz w:val="20"/>
        </w:rPr>
      </w:pPr>
      <w:r>
        <w:rPr>
          <w:sz w:val="20"/>
        </w:rPr>
        <w:t>Serão aceitos registros de CNPJ de licitante matriz e filial com diferenças de números de documentos pertinentes ao CND e ao CRF/FGTS, quando for comprovada a centralização do recolhimento dessas contribuições.</w:t>
      </w:r>
    </w:p>
    <w:p w14:paraId="4ABCA0FB">
      <w:pPr>
        <w:pStyle w:val="10"/>
        <w:numPr>
          <w:ilvl w:val="1"/>
          <w:numId w:val="1"/>
        </w:numPr>
        <w:tabs>
          <w:tab w:val="left" w:pos="895"/>
        </w:tabs>
        <w:spacing w:before="2" w:after="0" w:line="280" w:lineRule="auto"/>
        <w:ind w:left="539" w:right="643" w:firstLine="0"/>
        <w:jc w:val="left"/>
        <w:rPr>
          <w:sz w:val="20"/>
        </w:rPr>
      </w:pPr>
      <w:r>
        <w:rPr>
          <w:sz w:val="20"/>
        </w:rPr>
        <w:t>A comprovação</w:t>
      </w:r>
      <w:r>
        <w:rPr>
          <w:spacing w:val="16"/>
          <w:sz w:val="20"/>
        </w:rPr>
        <w:t xml:space="preserve"> </w:t>
      </w:r>
      <w:r>
        <w:rPr>
          <w:sz w:val="20"/>
        </w:rPr>
        <w:t>de</w:t>
      </w:r>
      <w:r>
        <w:rPr>
          <w:spacing w:val="16"/>
          <w:sz w:val="20"/>
        </w:rPr>
        <w:t xml:space="preserve"> </w:t>
      </w:r>
      <w:r>
        <w:rPr>
          <w:sz w:val="20"/>
        </w:rPr>
        <w:t>regularidade</w:t>
      </w:r>
      <w:r>
        <w:rPr>
          <w:spacing w:val="16"/>
          <w:sz w:val="20"/>
        </w:rPr>
        <w:t xml:space="preserve"> </w:t>
      </w:r>
      <w:r>
        <w:rPr>
          <w:sz w:val="20"/>
        </w:rPr>
        <w:t>fiscal</w:t>
      </w:r>
      <w:r>
        <w:rPr>
          <w:spacing w:val="16"/>
          <w:sz w:val="20"/>
        </w:rPr>
        <w:t xml:space="preserve"> </w:t>
      </w:r>
      <w:r>
        <w:rPr>
          <w:sz w:val="20"/>
        </w:rPr>
        <w:t>e</w:t>
      </w:r>
      <w:r>
        <w:rPr>
          <w:spacing w:val="16"/>
          <w:sz w:val="20"/>
        </w:rPr>
        <w:t xml:space="preserve"> </w:t>
      </w:r>
      <w:r>
        <w:rPr>
          <w:sz w:val="20"/>
        </w:rPr>
        <w:t>trabalhista</w:t>
      </w:r>
      <w:r>
        <w:rPr>
          <w:spacing w:val="16"/>
          <w:sz w:val="20"/>
        </w:rPr>
        <w:t xml:space="preserve"> </w:t>
      </w:r>
      <w:r>
        <w:rPr>
          <w:sz w:val="20"/>
        </w:rPr>
        <w:t>das</w:t>
      </w:r>
      <w:r>
        <w:rPr>
          <w:spacing w:val="16"/>
          <w:sz w:val="20"/>
        </w:rPr>
        <w:t xml:space="preserve"> </w:t>
      </w:r>
      <w:r>
        <w:rPr>
          <w:sz w:val="20"/>
        </w:rPr>
        <w:t>microempresas</w:t>
      </w:r>
      <w:r>
        <w:rPr>
          <w:spacing w:val="16"/>
          <w:sz w:val="20"/>
        </w:rPr>
        <w:t xml:space="preserve"> </w:t>
      </w:r>
      <w:r>
        <w:rPr>
          <w:sz w:val="20"/>
        </w:rPr>
        <w:t>e</w:t>
      </w:r>
      <w:r>
        <w:rPr>
          <w:spacing w:val="16"/>
          <w:sz w:val="20"/>
        </w:rPr>
        <w:t xml:space="preserve"> </w:t>
      </w:r>
      <w:r>
        <w:rPr>
          <w:sz w:val="20"/>
        </w:rPr>
        <w:t>das</w:t>
      </w:r>
      <w:r>
        <w:rPr>
          <w:spacing w:val="16"/>
          <w:sz w:val="20"/>
        </w:rPr>
        <w:t xml:space="preserve"> </w:t>
      </w:r>
      <w:r>
        <w:rPr>
          <w:sz w:val="20"/>
        </w:rPr>
        <w:t>empresas</w:t>
      </w:r>
      <w:r>
        <w:rPr>
          <w:spacing w:val="16"/>
          <w:sz w:val="20"/>
        </w:rPr>
        <w:t xml:space="preserve"> </w:t>
      </w:r>
      <w:r>
        <w:rPr>
          <w:sz w:val="20"/>
        </w:rPr>
        <w:t>de</w:t>
      </w:r>
      <w:r>
        <w:rPr>
          <w:spacing w:val="16"/>
          <w:sz w:val="20"/>
        </w:rPr>
        <w:t xml:space="preserve"> </w:t>
      </w:r>
      <w:r>
        <w:rPr>
          <w:sz w:val="20"/>
        </w:rPr>
        <w:t>pequeno</w:t>
      </w:r>
      <w:r>
        <w:rPr>
          <w:spacing w:val="16"/>
          <w:sz w:val="20"/>
        </w:rPr>
        <w:t xml:space="preserve"> </w:t>
      </w:r>
      <w:r>
        <w:rPr>
          <w:sz w:val="20"/>
        </w:rPr>
        <w:t>porte</w:t>
      </w:r>
      <w:r>
        <w:rPr>
          <w:spacing w:val="16"/>
          <w:sz w:val="20"/>
        </w:rPr>
        <w:t xml:space="preserve"> </w:t>
      </w:r>
      <w:r>
        <w:rPr>
          <w:sz w:val="20"/>
        </w:rPr>
        <w:t>será</w:t>
      </w:r>
      <w:r>
        <w:rPr>
          <w:spacing w:val="16"/>
          <w:sz w:val="20"/>
        </w:rPr>
        <w:t xml:space="preserve"> </w:t>
      </w:r>
      <w:r>
        <w:rPr>
          <w:sz w:val="20"/>
        </w:rPr>
        <w:t>exigida</w:t>
      </w:r>
      <w:r>
        <w:rPr>
          <w:spacing w:val="16"/>
          <w:sz w:val="20"/>
        </w:rPr>
        <w:t xml:space="preserve"> </w:t>
      </w:r>
      <w:r>
        <w:rPr>
          <w:sz w:val="20"/>
        </w:rPr>
        <w:t>nos</w:t>
      </w:r>
      <w:r>
        <w:rPr>
          <w:spacing w:val="16"/>
          <w:sz w:val="20"/>
        </w:rPr>
        <w:t xml:space="preserve"> </w:t>
      </w:r>
      <w:r>
        <w:rPr>
          <w:sz w:val="20"/>
        </w:rPr>
        <w:t>termos</w:t>
      </w:r>
      <w:r>
        <w:rPr>
          <w:spacing w:val="16"/>
          <w:sz w:val="20"/>
        </w:rPr>
        <w:t xml:space="preserve"> </w:t>
      </w:r>
      <w:r>
        <w:rPr>
          <w:sz w:val="20"/>
        </w:rPr>
        <w:t>do</w:t>
      </w:r>
      <w:r>
        <w:rPr>
          <w:spacing w:val="16"/>
          <w:sz w:val="20"/>
        </w:rPr>
        <w:t xml:space="preserve"> </w:t>
      </w:r>
      <w:r>
        <w:rPr>
          <w:sz w:val="20"/>
        </w:rPr>
        <w:t>disposto</w:t>
      </w:r>
      <w:r>
        <w:rPr>
          <w:spacing w:val="16"/>
          <w:sz w:val="20"/>
        </w:rPr>
        <w:t xml:space="preserve"> </w:t>
      </w:r>
      <w:r>
        <w:rPr>
          <w:sz w:val="20"/>
        </w:rPr>
        <w:t>no</w:t>
      </w:r>
      <w:r>
        <w:rPr>
          <w:spacing w:val="16"/>
          <w:sz w:val="20"/>
        </w:rPr>
        <w:t xml:space="preserve"> </w:t>
      </w:r>
      <w:r>
        <w:rPr>
          <w:sz w:val="20"/>
        </w:rPr>
        <w:t>art.</w:t>
      </w:r>
      <w:r>
        <w:rPr>
          <w:spacing w:val="16"/>
          <w:sz w:val="20"/>
        </w:rPr>
        <w:t xml:space="preserve"> </w:t>
      </w:r>
      <w:r>
        <w:rPr>
          <w:sz w:val="20"/>
        </w:rPr>
        <w:t>4º</w:t>
      </w:r>
      <w:r>
        <w:rPr>
          <w:spacing w:val="16"/>
          <w:sz w:val="20"/>
        </w:rPr>
        <w:t xml:space="preserve"> </w:t>
      </w:r>
      <w:r>
        <w:rPr>
          <w:sz w:val="20"/>
        </w:rPr>
        <w:t>do</w:t>
      </w:r>
      <w:r>
        <w:rPr>
          <w:spacing w:val="16"/>
          <w:sz w:val="20"/>
        </w:rPr>
        <w:t xml:space="preserve"> </w:t>
      </w:r>
      <w:r>
        <w:rPr>
          <w:sz w:val="20"/>
        </w:rPr>
        <w:t>Decreto</w:t>
      </w:r>
      <w:r>
        <w:rPr>
          <w:spacing w:val="16"/>
          <w:sz w:val="20"/>
        </w:rPr>
        <w:t xml:space="preserve"> </w:t>
      </w:r>
      <w:r>
        <w:rPr>
          <w:sz w:val="20"/>
        </w:rPr>
        <w:t xml:space="preserve">nº </w:t>
      </w:r>
      <w:r>
        <w:rPr>
          <w:spacing w:val="-2"/>
          <w:sz w:val="20"/>
        </w:rPr>
        <w:t>42.063/2009.</w:t>
      </w:r>
    </w:p>
    <w:p w14:paraId="25606E4C">
      <w:pPr>
        <w:pStyle w:val="10"/>
        <w:numPr>
          <w:ilvl w:val="1"/>
          <w:numId w:val="1"/>
        </w:numPr>
        <w:tabs>
          <w:tab w:val="left" w:pos="1011"/>
        </w:tabs>
        <w:spacing w:before="2" w:after="0" w:line="280" w:lineRule="auto"/>
        <w:ind w:left="539" w:right="628" w:firstLine="0"/>
        <w:jc w:val="left"/>
        <w:rPr>
          <w:sz w:val="20"/>
        </w:rPr>
      </w:pPr>
      <w:r>
        <w:rPr>
          <w:sz w:val="20"/>
        </w:rPr>
        <w:t>No</w:t>
      </w:r>
      <w:r>
        <w:rPr>
          <w:spacing w:val="20"/>
          <w:sz w:val="20"/>
        </w:rPr>
        <w:t xml:space="preserve"> </w:t>
      </w:r>
      <w:r>
        <w:rPr>
          <w:sz w:val="20"/>
        </w:rPr>
        <w:t>caso</w:t>
      </w:r>
      <w:r>
        <w:rPr>
          <w:spacing w:val="20"/>
          <w:sz w:val="20"/>
        </w:rPr>
        <w:t xml:space="preserve"> </w:t>
      </w:r>
      <w:r>
        <w:rPr>
          <w:sz w:val="20"/>
        </w:rPr>
        <w:t>de</w:t>
      </w:r>
      <w:r>
        <w:rPr>
          <w:spacing w:val="20"/>
          <w:sz w:val="20"/>
        </w:rPr>
        <w:t xml:space="preserve"> </w:t>
      </w:r>
      <w:r>
        <w:rPr>
          <w:sz w:val="20"/>
        </w:rPr>
        <w:t>contratações</w:t>
      </w:r>
      <w:r>
        <w:rPr>
          <w:spacing w:val="20"/>
          <w:sz w:val="20"/>
        </w:rPr>
        <w:t xml:space="preserve"> </w:t>
      </w:r>
      <w:r>
        <w:rPr>
          <w:sz w:val="20"/>
        </w:rPr>
        <w:t>para</w:t>
      </w:r>
      <w:r>
        <w:rPr>
          <w:spacing w:val="20"/>
          <w:sz w:val="20"/>
        </w:rPr>
        <w:t xml:space="preserve"> </w:t>
      </w:r>
      <w:r>
        <w:rPr>
          <w:sz w:val="20"/>
        </w:rPr>
        <w:t>entrega</w:t>
      </w:r>
      <w:r>
        <w:rPr>
          <w:spacing w:val="20"/>
          <w:sz w:val="20"/>
        </w:rPr>
        <w:t xml:space="preserve"> </w:t>
      </w:r>
      <w:r>
        <w:rPr>
          <w:sz w:val="20"/>
        </w:rPr>
        <w:t>imediata,</w:t>
      </w:r>
      <w:r>
        <w:rPr>
          <w:spacing w:val="20"/>
          <w:sz w:val="20"/>
        </w:rPr>
        <w:t xml:space="preserve"> </w:t>
      </w:r>
      <w:r>
        <w:rPr>
          <w:sz w:val="20"/>
        </w:rPr>
        <w:t>considerada</w:t>
      </w:r>
      <w:r>
        <w:rPr>
          <w:spacing w:val="20"/>
          <w:sz w:val="20"/>
        </w:rPr>
        <w:t xml:space="preserve"> </w:t>
      </w:r>
      <w:r>
        <w:rPr>
          <w:sz w:val="20"/>
        </w:rPr>
        <w:t>aquela</w:t>
      </w:r>
      <w:r>
        <w:rPr>
          <w:spacing w:val="20"/>
          <w:sz w:val="20"/>
        </w:rPr>
        <w:t xml:space="preserve"> </w:t>
      </w:r>
      <w:r>
        <w:rPr>
          <w:sz w:val="20"/>
        </w:rPr>
        <w:t>com</w:t>
      </w:r>
      <w:r>
        <w:rPr>
          <w:spacing w:val="20"/>
          <w:sz w:val="20"/>
        </w:rPr>
        <w:t xml:space="preserve"> </w:t>
      </w:r>
      <w:r>
        <w:rPr>
          <w:sz w:val="20"/>
        </w:rPr>
        <w:t>prazo</w:t>
      </w:r>
      <w:r>
        <w:rPr>
          <w:spacing w:val="20"/>
          <w:sz w:val="20"/>
        </w:rPr>
        <w:t xml:space="preserve"> </w:t>
      </w:r>
      <w:r>
        <w:rPr>
          <w:sz w:val="20"/>
        </w:rPr>
        <w:t>de</w:t>
      </w:r>
      <w:r>
        <w:rPr>
          <w:spacing w:val="20"/>
          <w:sz w:val="20"/>
        </w:rPr>
        <w:t xml:space="preserve"> </w:t>
      </w:r>
      <w:r>
        <w:rPr>
          <w:sz w:val="20"/>
        </w:rPr>
        <w:t>entrega</w:t>
      </w:r>
      <w:r>
        <w:rPr>
          <w:spacing w:val="20"/>
          <w:sz w:val="20"/>
        </w:rPr>
        <w:t xml:space="preserve"> </w:t>
      </w:r>
      <w:r>
        <w:rPr>
          <w:sz w:val="20"/>
        </w:rPr>
        <w:t>de</w:t>
      </w:r>
      <w:r>
        <w:rPr>
          <w:spacing w:val="20"/>
          <w:sz w:val="20"/>
        </w:rPr>
        <w:t xml:space="preserve"> </w:t>
      </w:r>
      <w:r>
        <w:rPr>
          <w:sz w:val="20"/>
        </w:rPr>
        <w:t>até</w:t>
      </w:r>
      <w:r>
        <w:rPr>
          <w:spacing w:val="20"/>
          <w:sz w:val="20"/>
        </w:rPr>
        <w:t xml:space="preserve"> </w:t>
      </w:r>
      <w:r>
        <w:rPr>
          <w:sz w:val="20"/>
        </w:rPr>
        <w:t>30</w:t>
      </w:r>
      <w:r>
        <w:rPr>
          <w:spacing w:val="20"/>
          <w:sz w:val="20"/>
        </w:rPr>
        <w:t xml:space="preserve"> </w:t>
      </w:r>
      <w:r>
        <w:rPr>
          <w:sz w:val="20"/>
        </w:rPr>
        <w:t>(trinta)</w:t>
      </w:r>
      <w:r>
        <w:rPr>
          <w:spacing w:val="20"/>
          <w:sz w:val="20"/>
        </w:rPr>
        <w:t xml:space="preserve"> </w:t>
      </w:r>
      <w:r>
        <w:rPr>
          <w:sz w:val="20"/>
        </w:rPr>
        <w:t>dias</w:t>
      </w:r>
      <w:r>
        <w:rPr>
          <w:spacing w:val="20"/>
          <w:sz w:val="20"/>
        </w:rPr>
        <w:t xml:space="preserve"> </w:t>
      </w:r>
      <w:r>
        <w:rPr>
          <w:sz w:val="20"/>
        </w:rPr>
        <w:t>da</w:t>
      </w:r>
      <w:r>
        <w:rPr>
          <w:spacing w:val="20"/>
          <w:sz w:val="20"/>
        </w:rPr>
        <w:t xml:space="preserve"> </w:t>
      </w:r>
      <w:r>
        <w:rPr>
          <w:sz w:val="20"/>
        </w:rPr>
        <w:t>ordem</w:t>
      </w:r>
      <w:r>
        <w:rPr>
          <w:spacing w:val="20"/>
          <w:sz w:val="20"/>
        </w:rPr>
        <w:t xml:space="preserve"> </w:t>
      </w:r>
      <w:r>
        <w:rPr>
          <w:sz w:val="20"/>
        </w:rPr>
        <w:t>de</w:t>
      </w:r>
      <w:r>
        <w:rPr>
          <w:spacing w:val="20"/>
          <w:sz w:val="20"/>
        </w:rPr>
        <w:t xml:space="preserve"> </w:t>
      </w:r>
      <w:r>
        <w:rPr>
          <w:sz w:val="20"/>
        </w:rPr>
        <w:t>fornecimento,</w:t>
      </w:r>
      <w:r>
        <w:rPr>
          <w:spacing w:val="20"/>
          <w:sz w:val="20"/>
        </w:rPr>
        <w:t xml:space="preserve"> </w:t>
      </w:r>
      <w:r>
        <w:rPr>
          <w:sz w:val="20"/>
        </w:rPr>
        <w:t>cujo</w:t>
      </w:r>
      <w:r>
        <w:rPr>
          <w:spacing w:val="20"/>
          <w:sz w:val="20"/>
        </w:rPr>
        <w:t xml:space="preserve"> </w:t>
      </w:r>
      <w:r>
        <w:rPr>
          <w:sz w:val="20"/>
        </w:rPr>
        <w:t>valor</w:t>
      </w:r>
      <w:r>
        <w:rPr>
          <w:spacing w:val="20"/>
          <w:sz w:val="20"/>
        </w:rPr>
        <w:t xml:space="preserve"> </w:t>
      </w:r>
      <w:r>
        <w:rPr>
          <w:sz w:val="20"/>
        </w:rPr>
        <w:t>estimado</w:t>
      </w:r>
      <w:r>
        <w:rPr>
          <w:spacing w:val="20"/>
          <w:sz w:val="20"/>
        </w:rPr>
        <w:t xml:space="preserve"> </w:t>
      </w:r>
      <w:r>
        <w:rPr>
          <w:sz w:val="20"/>
        </w:rPr>
        <w:t>da contratação</w:t>
      </w:r>
      <w:r>
        <w:rPr>
          <w:spacing w:val="15"/>
          <w:sz w:val="20"/>
        </w:rPr>
        <w:t xml:space="preserve"> </w:t>
      </w:r>
      <w:r>
        <w:rPr>
          <w:sz w:val="20"/>
        </w:rPr>
        <w:t>não</w:t>
      </w:r>
      <w:r>
        <w:rPr>
          <w:spacing w:val="15"/>
          <w:sz w:val="20"/>
        </w:rPr>
        <w:t xml:space="preserve"> </w:t>
      </w:r>
      <w:r>
        <w:rPr>
          <w:sz w:val="20"/>
        </w:rPr>
        <w:t>supere</w:t>
      </w:r>
      <w:r>
        <w:rPr>
          <w:spacing w:val="15"/>
          <w:sz w:val="20"/>
        </w:rPr>
        <w:t xml:space="preserve"> </w:t>
      </w:r>
      <w:r>
        <w:rPr>
          <w:sz w:val="20"/>
        </w:rPr>
        <w:t>o</w:t>
      </w:r>
      <w:r>
        <w:rPr>
          <w:spacing w:val="15"/>
          <w:sz w:val="20"/>
        </w:rPr>
        <w:t xml:space="preserve"> </w:t>
      </w:r>
      <w:r>
        <w:rPr>
          <w:sz w:val="20"/>
        </w:rPr>
        <w:t>limite</w:t>
      </w:r>
      <w:r>
        <w:rPr>
          <w:spacing w:val="15"/>
          <w:sz w:val="20"/>
        </w:rPr>
        <w:t xml:space="preserve"> </w:t>
      </w:r>
      <w:r>
        <w:rPr>
          <w:sz w:val="20"/>
        </w:rPr>
        <w:t>do</w:t>
      </w:r>
      <w:r>
        <w:rPr>
          <w:spacing w:val="15"/>
          <w:sz w:val="20"/>
        </w:rPr>
        <w:t xml:space="preserve"> </w:t>
      </w:r>
      <w:r>
        <w:rPr>
          <w:sz w:val="20"/>
        </w:rPr>
        <w:t>disposto</w:t>
      </w:r>
      <w:r>
        <w:rPr>
          <w:spacing w:val="15"/>
          <w:sz w:val="20"/>
        </w:rPr>
        <w:t xml:space="preserve"> </w:t>
      </w:r>
      <w:r>
        <w:rPr>
          <w:sz w:val="20"/>
        </w:rPr>
        <w:t>na</w:t>
      </w:r>
      <w:r>
        <w:rPr>
          <w:spacing w:val="15"/>
          <w:sz w:val="20"/>
        </w:rPr>
        <w:t xml:space="preserve"> </w:t>
      </w:r>
      <w:r>
        <w:rPr>
          <w:sz w:val="20"/>
        </w:rPr>
        <w:t>alínea</w:t>
      </w:r>
      <w:r>
        <w:rPr>
          <w:spacing w:val="15"/>
          <w:sz w:val="20"/>
        </w:rPr>
        <w:t xml:space="preserve"> </w:t>
      </w:r>
      <w:r>
        <w:rPr>
          <w:sz w:val="20"/>
        </w:rPr>
        <w:t>"c"</w:t>
      </w:r>
      <w:r>
        <w:rPr>
          <w:spacing w:val="15"/>
          <w:sz w:val="20"/>
        </w:rPr>
        <w:t xml:space="preserve"> </w:t>
      </w:r>
      <w:r>
        <w:rPr>
          <w:sz w:val="20"/>
        </w:rPr>
        <w:t>do</w:t>
      </w:r>
      <w:r>
        <w:rPr>
          <w:spacing w:val="15"/>
          <w:sz w:val="20"/>
        </w:rPr>
        <w:t xml:space="preserve"> </w:t>
      </w:r>
      <w:r>
        <w:rPr>
          <w:sz w:val="20"/>
        </w:rPr>
        <w:t>inciso</w:t>
      </w:r>
      <w:r>
        <w:rPr>
          <w:spacing w:val="15"/>
          <w:sz w:val="20"/>
        </w:rPr>
        <w:t xml:space="preserve"> </w:t>
      </w:r>
      <w:r>
        <w:rPr>
          <w:sz w:val="20"/>
        </w:rPr>
        <w:t>IV</w:t>
      </w:r>
      <w:r>
        <w:rPr>
          <w:spacing w:val="11"/>
          <w:sz w:val="20"/>
        </w:rPr>
        <w:t xml:space="preserve"> </w:t>
      </w:r>
      <w:r>
        <w:rPr>
          <w:sz w:val="20"/>
        </w:rPr>
        <w:t>do</w:t>
      </w:r>
      <w:r>
        <w:rPr>
          <w:spacing w:val="4"/>
          <w:sz w:val="20"/>
        </w:rPr>
        <w:t xml:space="preserve"> </w:t>
      </w:r>
      <w:r>
        <w:rPr>
          <w:sz w:val="20"/>
        </w:rPr>
        <w:t>Art.</w:t>
      </w:r>
      <w:r>
        <w:rPr>
          <w:spacing w:val="15"/>
          <w:sz w:val="20"/>
        </w:rPr>
        <w:t xml:space="preserve"> </w:t>
      </w:r>
      <w:r>
        <w:rPr>
          <w:sz w:val="20"/>
        </w:rPr>
        <w:t>75</w:t>
      </w:r>
      <w:r>
        <w:rPr>
          <w:spacing w:val="15"/>
          <w:sz w:val="20"/>
        </w:rPr>
        <w:t xml:space="preserve"> </w:t>
      </w:r>
      <w:r>
        <w:rPr>
          <w:sz w:val="20"/>
        </w:rPr>
        <w:t>da</w:t>
      </w:r>
      <w:r>
        <w:rPr>
          <w:spacing w:val="15"/>
          <w:sz w:val="20"/>
        </w:rPr>
        <w:t xml:space="preserve"> </w:t>
      </w:r>
      <w:r>
        <w:rPr>
          <w:sz w:val="20"/>
        </w:rPr>
        <w:t>Lei</w:t>
      </w:r>
      <w:r>
        <w:rPr>
          <w:spacing w:val="15"/>
          <w:sz w:val="20"/>
        </w:rPr>
        <w:t xml:space="preserve"> </w:t>
      </w:r>
      <w:r>
        <w:rPr>
          <w:sz w:val="20"/>
        </w:rPr>
        <w:t>nº</w:t>
      </w:r>
      <w:r>
        <w:rPr>
          <w:spacing w:val="15"/>
          <w:sz w:val="20"/>
        </w:rPr>
        <w:t xml:space="preserve"> </w:t>
      </w:r>
      <w:r>
        <w:rPr>
          <w:sz w:val="20"/>
        </w:rPr>
        <w:t>14.133,</w:t>
      </w:r>
      <w:r>
        <w:rPr>
          <w:spacing w:val="15"/>
          <w:sz w:val="20"/>
        </w:rPr>
        <w:t xml:space="preserve"> </w:t>
      </w:r>
      <w:r>
        <w:rPr>
          <w:sz w:val="20"/>
        </w:rPr>
        <w:t>de</w:t>
      </w:r>
      <w:r>
        <w:rPr>
          <w:spacing w:val="15"/>
          <w:sz w:val="20"/>
        </w:rPr>
        <w:t xml:space="preserve"> </w:t>
      </w:r>
      <w:r>
        <w:rPr>
          <w:sz w:val="20"/>
        </w:rPr>
        <w:t>2021,</w:t>
      </w:r>
      <w:r>
        <w:rPr>
          <w:spacing w:val="15"/>
          <w:sz w:val="20"/>
        </w:rPr>
        <w:t xml:space="preserve"> </w:t>
      </w:r>
      <w:r>
        <w:rPr>
          <w:sz w:val="20"/>
        </w:rPr>
        <w:t>nas</w:t>
      </w:r>
      <w:r>
        <w:rPr>
          <w:spacing w:val="15"/>
          <w:sz w:val="20"/>
        </w:rPr>
        <w:t xml:space="preserve"> </w:t>
      </w:r>
      <w:r>
        <w:rPr>
          <w:sz w:val="20"/>
        </w:rPr>
        <w:t>contratações</w:t>
      </w:r>
      <w:r>
        <w:rPr>
          <w:spacing w:val="15"/>
          <w:sz w:val="20"/>
        </w:rPr>
        <w:t xml:space="preserve"> </w:t>
      </w:r>
      <w:r>
        <w:rPr>
          <w:sz w:val="20"/>
        </w:rPr>
        <w:t>com</w:t>
      </w:r>
      <w:r>
        <w:rPr>
          <w:spacing w:val="15"/>
          <w:sz w:val="20"/>
        </w:rPr>
        <w:t xml:space="preserve"> </w:t>
      </w:r>
      <w:r>
        <w:rPr>
          <w:sz w:val="20"/>
        </w:rPr>
        <w:t>valores</w:t>
      </w:r>
      <w:r>
        <w:rPr>
          <w:spacing w:val="15"/>
          <w:sz w:val="20"/>
        </w:rPr>
        <w:t xml:space="preserve"> </w:t>
      </w:r>
      <w:r>
        <w:rPr>
          <w:sz w:val="20"/>
        </w:rPr>
        <w:t>inferiores</w:t>
      </w:r>
      <w:r>
        <w:rPr>
          <w:spacing w:val="15"/>
          <w:sz w:val="20"/>
        </w:rPr>
        <w:t xml:space="preserve"> </w:t>
      </w:r>
      <w:r>
        <w:rPr>
          <w:sz w:val="20"/>
        </w:rPr>
        <w:t>a</w:t>
      </w:r>
      <w:r>
        <w:rPr>
          <w:spacing w:val="15"/>
          <w:sz w:val="20"/>
        </w:rPr>
        <w:t xml:space="preserve"> </w:t>
      </w:r>
      <w:r>
        <w:rPr>
          <w:sz w:val="20"/>
        </w:rPr>
        <w:t>1/4</w:t>
      </w:r>
      <w:r>
        <w:rPr>
          <w:spacing w:val="15"/>
          <w:sz w:val="20"/>
        </w:rPr>
        <w:t xml:space="preserve"> </w:t>
      </w:r>
      <w:r>
        <w:rPr>
          <w:sz w:val="20"/>
        </w:rPr>
        <w:t>(um</w:t>
      </w:r>
      <w:r>
        <w:rPr>
          <w:spacing w:val="15"/>
          <w:sz w:val="20"/>
        </w:rPr>
        <w:t xml:space="preserve"> </w:t>
      </w:r>
      <w:r>
        <w:rPr>
          <w:sz w:val="20"/>
        </w:rPr>
        <w:t>quarto)</w:t>
      </w:r>
      <w:r>
        <w:rPr>
          <w:spacing w:val="15"/>
          <w:sz w:val="20"/>
        </w:rPr>
        <w:t xml:space="preserve"> </w:t>
      </w:r>
      <w:r>
        <w:rPr>
          <w:spacing w:val="-5"/>
          <w:sz w:val="20"/>
        </w:rPr>
        <w:t>do</w:t>
      </w:r>
    </w:p>
    <w:p w14:paraId="0D8168F6">
      <w:pPr>
        <w:pStyle w:val="10"/>
        <w:spacing w:after="0" w:line="280" w:lineRule="auto"/>
        <w:jc w:val="left"/>
        <w:rPr>
          <w:sz w:val="20"/>
        </w:rPr>
        <w:sectPr>
          <w:pgSz w:w="15840" w:h="24480"/>
          <w:pgMar w:top="520" w:right="360" w:bottom="280" w:left="360" w:header="720" w:footer="720" w:gutter="0"/>
          <w:cols w:space="720" w:num="1"/>
        </w:sectPr>
      </w:pPr>
    </w:p>
    <w:p w14:paraId="7BBCC54A">
      <w:pPr>
        <w:pStyle w:val="7"/>
        <w:spacing w:before="73" w:line="280" w:lineRule="auto"/>
        <w:ind w:left="539" w:right="628"/>
        <w:jc w:val="both"/>
      </w:pPr>
      <w:r>
        <w:t>limite para dispensa de licitação para compras em geral e nas contratações de produto para pesquisa e desenvolvimento de que trata a alínea "c" do inciso IV</w:t>
      </w:r>
      <w:r>
        <w:rPr>
          <w:spacing w:val="-4"/>
        </w:rPr>
        <w:t xml:space="preserve"> </w:t>
      </w:r>
      <w:r>
        <w:t>do art. 75 da Lei nº 14.133/2021, somente será exigida:</w:t>
      </w:r>
    </w:p>
    <w:p w14:paraId="44069D63">
      <w:pPr>
        <w:pStyle w:val="10"/>
        <w:numPr>
          <w:ilvl w:val="0"/>
          <w:numId w:val="4"/>
        </w:numPr>
        <w:tabs>
          <w:tab w:val="left" w:pos="763"/>
        </w:tabs>
        <w:spacing w:before="2" w:after="0" w:line="280" w:lineRule="auto"/>
        <w:ind w:left="539" w:right="628" w:firstLine="0"/>
        <w:jc w:val="both"/>
        <w:rPr>
          <w:sz w:val="20"/>
        </w:rPr>
      </w:pPr>
      <w:r>
        <w:rPr>
          <w:sz w:val="20"/>
        </w:rPr>
        <w:t>das pessoas jurídicas, a comprovação relativa à habilitação jurídica, regularidade fiscal estadual, à Seguridade Social e ao FGTS e a regularidade perante a Justiça do Trabalho; e</w:t>
      </w:r>
    </w:p>
    <w:p w14:paraId="5540B029">
      <w:pPr>
        <w:pStyle w:val="10"/>
        <w:numPr>
          <w:ilvl w:val="0"/>
          <w:numId w:val="4"/>
        </w:numPr>
        <w:tabs>
          <w:tab w:val="left" w:pos="746"/>
        </w:tabs>
        <w:spacing w:before="2" w:after="0" w:line="240" w:lineRule="auto"/>
        <w:ind w:left="746" w:right="0" w:hanging="213"/>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6EB7817E">
      <w:pPr>
        <w:pStyle w:val="10"/>
        <w:numPr>
          <w:ilvl w:val="1"/>
          <w:numId w:val="1"/>
        </w:numPr>
        <w:tabs>
          <w:tab w:val="left" w:pos="986"/>
        </w:tabs>
        <w:spacing w:before="40" w:after="0" w:line="280" w:lineRule="auto"/>
        <w:ind w:left="539" w:right="643" w:firstLine="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27D63F8A">
      <w:pPr>
        <w:pStyle w:val="10"/>
        <w:numPr>
          <w:ilvl w:val="2"/>
          <w:numId w:val="1"/>
        </w:numPr>
        <w:tabs>
          <w:tab w:val="left" w:pos="1141"/>
        </w:tabs>
        <w:spacing w:before="2" w:after="0" w:line="280" w:lineRule="auto"/>
        <w:ind w:left="539" w:right="628" w:firstLine="0"/>
        <w:jc w:val="both"/>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09D273FE">
      <w:pPr>
        <w:pStyle w:val="10"/>
        <w:numPr>
          <w:ilvl w:val="2"/>
          <w:numId w:val="1"/>
        </w:numPr>
        <w:tabs>
          <w:tab w:val="left" w:pos="1165"/>
        </w:tabs>
        <w:spacing w:before="1" w:after="0" w:line="280" w:lineRule="auto"/>
        <w:ind w:left="539" w:right="628" w:firstLine="0"/>
        <w:jc w:val="both"/>
        <w:rPr>
          <w:sz w:val="20"/>
        </w:rPr>
      </w:pPr>
      <w:r>
        <w:rPr>
          <w:sz w:val="20"/>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consularizados pelos respectivos consulados ou embaixadas.</w:t>
      </w:r>
    </w:p>
    <w:p w14:paraId="4A0EB26A">
      <w:pPr>
        <w:pStyle w:val="7"/>
        <w:spacing w:before="0"/>
      </w:pPr>
    </w:p>
    <w:p w14:paraId="09474DD0">
      <w:pPr>
        <w:pStyle w:val="7"/>
        <w:spacing w:before="16"/>
      </w:pPr>
    </w:p>
    <w:p w14:paraId="04944472">
      <w:pPr>
        <w:pStyle w:val="3"/>
        <w:numPr>
          <w:ilvl w:val="0"/>
          <w:numId w:val="1"/>
        </w:numPr>
        <w:tabs>
          <w:tab w:val="left" w:pos="929"/>
        </w:tabs>
        <w:spacing w:before="0" w:after="0" w:line="240" w:lineRule="auto"/>
        <w:ind w:left="929" w:right="0" w:hanging="240"/>
        <w:jc w:val="left"/>
      </w:pPr>
      <w:r>
        <w:t>DOS</w:t>
      </w:r>
      <w:r>
        <w:rPr>
          <w:spacing w:val="-1"/>
        </w:rPr>
        <w:t xml:space="preserve"> </w:t>
      </w:r>
      <w:r>
        <w:rPr>
          <w:spacing w:val="-2"/>
        </w:rPr>
        <w:t>RECURSOS</w:t>
      </w:r>
    </w:p>
    <w:p w14:paraId="205A51C6">
      <w:pPr>
        <w:pStyle w:val="7"/>
        <w:spacing w:before="0"/>
        <w:rPr>
          <w:b/>
        </w:rPr>
      </w:pPr>
    </w:p>
    <w:p w14:paraId="13CD32DE">
      <w:pPr>
        <w:pStyle w:val="7"/>
        <w:spacing w:before="141"/>
        <w:rPr>
          <w:b/>
        </w:rPr>
      </w:pPr>
    </w:p>
    <w:p w14:paraId="2A8FA857">
      <w:pPr>
        <w:pStyle w:val="10"/>
        <w:numPr>
          <w:ilvl w:val="1"/>
          <w:numId w:val="1"/>
        </w:numPr>
        <w:tabs>
          <w:tab w:val="left" w:pos="910"/>
        </w:tabs>
        <w:spacing w:before="0" w:after="0" w:line="280" w:lineRule="auto"/>
        <w:ind w:left="539" w:right="627" w:firstLine="0"/>
        <w:jc w:val="left"/>
        <w:rPr>
          <w:sz w:val="20"/>
        </w:rPr>
      </w:pPr>
      <w:r>
        <w:rPr>
          <w:sz w:val="20"/>
        </w:rPr>
        <w:t>Qualquer</w:t>
      </w:r>
      <w:r>
        <w:rPr>
          <w:spacing w:val="19"/>
          <w:sz w:val="20"/>
        </w:rPr>
        <w:t xml:space="preserve"> </w:t>
      </w:r>
      <w:r>
        <w:rPr>
          <w:sz w:val="20"/>
        </w:rPr>
        <w:t>licitante</w:t>
      </w:r>
      <w:r>
        <w:rPr>
          <w:spacing w:val="19"/>
          <w:sz w:val="20"/>
        </w:rPr>
        <w:t xml:space="preserve"> </w:t>
      </w:r>
      <w:r>
        <w:rPr>
          <w:sz w:val="20"/>
        </w:rPr>
        <w:t>poderá,</w:t>
      </w:r>
      <w:r>
        <w:rPr>
          <w:spacing w:val="19"/>
          <w:sz w:val="20"/>
        </w:rPr>
        <w:t xml:space="preserve"> </w:t>
      </w:r>
      <w:r>
        <w:rPr>
          <w:sz w:val="20"/>
        </w:rPr>
        <w:t>durante</w:t>
      </w:r>
      <w:r>
        <w:rPr>
          <w:spacing w:val="19"/>
          <w:sz w:val="20"/>
        </w:rPr>
        <w:t xml:space="preserve"> </w:t>
      </w:r>
      <w:r>
        <w:rPr>
          <w:sz w:val="20"/>
        </w:rPr>
        <w:t>o</w:t>
      </w:r>
      <w:r>
        <w:rPr>
          <w:spacing w:val="19"/>
          <w:sz w:val="20"/>
        </w:rPr>
        <w:t xml:space="preserve"> </w:t>
      </w:r>
      <w:r>
        <w:rPr>
          <w:sz w:val="20"/>
        </w:rPr>
        <w:t>prazo</w:t>
      </w:r>
      <w:r>
        <w:rPr>
          <w:spacing w:val="19"/>
          <w:sz w:val="20"/>
        </w:rPr>
        <w:t xml:space="preserve"> </w:t>
      </w:r>
      <w:r>
        <w:rPr>
          <w:sz w:val="20"/>
        </w:rPr>
        <w:t>de</w:t>
      </w:r>
      <w:r>
        <w:rPr>
          <w:spacing w:val="19"/>
          <w:sz w:val="20"/>
        </w:rPr>
        <w:t xml:space="preserve"> </w:t>
      </w:r>
      <w:r>
        <w:rPr>
          <w:sz w:val="20"/>
        </w:rPr>
        <w:t>15</w:t>
      </w:r>
      <w:r>
        <w:rPr>
          <w:spacing w:val="19"/>
          <w:sz w:val="20"/>
        </w:rPr>
        <w:t xml:space="preserve"> </w:t>
      </w:r>
      <w:r>
        <w:rPr>
          <w:sz w:val="20"/>
        </w:rPr>
        <w:t>minutos</w:t>
      </w:r>
      <w:r>
        <w:rPr>
          <w:spacing w:val="19"/>
          <w:sz w:val="20"/>
        </w:rPr>
        <w:t xml:space="preserve"> </w:t>
      </w:r>
      <w:r>
        <w:rPr>
          <w:sz w:val="20"/>
        </w:rPr>
        <w:t>após</w:t>
      </w:r>
      <w:r>
        <w:rPr>
          <w:spacing w:val="19"/>
          <w:sz w:val="20"/>
        </w:rPr>
        <w:t xml:space="preserve"> </w:t>
      </w:r>
      <w:r>
        <w:rPr>
          <w:sz w:val="20"/>
        </w:rPr>
        <w:t>o</w:t>
      </w:r>
      <w:r>
        <w:rPr>
          <w:spacing w:val="19"/>
          <w:sz w:val="20"/>
        </w:rPr>
        <w:t xml:space="preserve"> </w:t>
      </w:r>
      <w:r>
        <w:rPr>
          <w:sz w:val="20"/>
        </w:rPr>
        <w:t>término</w:t>
      </w:r>
      <w:r>
        <w:rPr>
          <w:spacing w:val="19"/>
          <w:sz w:val="20"/>
        </w:rPr>
        <w:t xml:space="preserve"> </w:t>
      </w:r>
      <w:r>
        <w:rPr>
          <w:sz w:val="20"/>
        </w:rPr>
        <w:t>do</w:t>
      </w:r>
      <w:r>
        <w:rPr>
          <w:spacing w:val="19"/>
          <w:sz w:val="20"/>
        </w:rPr>
        <w:t xml:space="preserve"> </w:t>
      </w:r>
      <w:r>
        <w:rPr>
          <w:sz w:val="20"/>
        </w:rPr>
        <w:t>julgamento</w:t>
      </w:r>
      <w:r>
        <w:rPr>
          <w:spacing w:val="19"/>
          <w:sz w:val="20"/>
        </w:rPr>
        <w:t xml:space="preserve"> </w:t>
      </w:r>
      <w:r>
        <w:rPr>
          <w:sz w:val="20"/>
        </w:rPr>
        <w:t>das</w:t>
      </w:r>
      <w:r>
        <w:rPr>
          <w:spacing w:val="19"/>
          <w:sz w:val="20"/>
        </w:rPr>
        <w:t xml:space="preserve"> </w:t>
      </w:r>
      <w:r>
        <w:rPr>
          <w:sz w:val="20"/>
        </w:rPr>
        <w:t>propostas</w:t>
      </w:r>
      <w:r>
        <w:rPr>
          <w:spacing w:val="19"/>
          <w:sz w:val="20"/>
        </w:rPr>
        <w:t xml:space="preserve"> </w:t>
      </w:r>
      <w:r>
        <w:rPr>
          <w:sz w:val="20"/>
        </w:rPr>
        <w:t>e</w:t>
      </w:r>
      <w:r>
        <w:rPr>
          <w:spacing w:val="19"/>
          <w:sz w:val="20"/>
        </w:rPr>
        <w:t xml:space="preserve"> </w:t>
      </w:r>
      <w:r>
        <w:rPr>
          <w:sz w:val="20"/>
        </w:rPr>
        <w:t>do</w:t>
      </w:r>
      <w:r>
        <w:rPr>
          <w:spacing w:val="19"/>
          <w:sz w:val="20"/>
        </w:rPr>
        <w:t xml:space="preserve"> </w:t>
      </w:r>
      <w:r>
        <w:rPr>
          <w:sz w:val="20"/>
        </w:rPr>
        <w:t>ato</w:t>
      </w:r>
      <w:r>
        <w:rPr>
          <w:spacing w:val="19"/>
          <w:sz w:val="20"/>
        </w:rPr>
        <w:t xml:space="preserve"> </w:t>
      </w:r>
      <w:r>
        <w:rPr>
          <w:sz w:val="20"/>
        </w:rPr>
        <w:t>de</w:t>
      </w:r>
      <w:r>
        <w:rPr>
          <w:spacing w:val="19"/>
          <w:sz w:val="20"/>
        </w:rPr>
        <w:t xml:space="preserve"> </w:t>
      </w:r>
      <w:r>
        <w:rPr>
          <w:sz w:val="20"/>
        </w:rPr>
        <w:t>habilitação</w:t>
      </w:r>
      <w:r>
        <w:rPr>
          <w:spacing w:val="19"/>
          <w:sz w:val="20"/>
        </w:rPr>
        <w:t xml:space="preserve"> </w:t>
      </w:r>
      <w:r>
        <w:rPr>
          <w:sz w:val="20"/>
        </w:rPr>
        <w:t>ou</w:t>
      </w:r>
      <w:r>
        <w:rPr>
          <w:spacing w:val="19"/>
          <w:sz w:val="20"/>
        </w:rPr>
        <w:t xml:space="preserve"> </w:t>
      </w:r>
      <w:r>
        <w:rPr>
          <w:sz w:val="20"/>
        </w:rPr>
        <w:t>inabilitação,</w:t>
      </w:r>
      <w:r>
        <w:rPr>
          <w:spacing w:val="19"/>
          <w:sz w:val="20"/>
        </w:rPr>
        <w:t xml:space="preserve"> </w:t>
      </w:r>
      <w:r>
        <w:rPr>
          <w:sz w:val="20"/>
        </w:rPr>
        <w:t>em</w:t>
      </w:r>
      <w:r>
        <w:rPr>
          <w:spacing w:val="19"/>
          <w:sz w:val="20"/>
        </w:rPr>
        <w:t xml:space="preserve"> </w:t>
      </w:r>
      <w:r>
        <w:rPr>
          <w:sz w:val="20"/>
        </w:rPr>
        <w:t>campo</w:t>
      </w:r>
      <w:r>
        <w:rPr>
          <w:spacing w:val="19"/>
          <w:sz w:val="20"/>
        </w:rPr>
        <w:t xml:space="preserve"> </w:t>
      </w:r>
      <w:r>
        <w:rPr>
          <w:sz w:val="20"/>
        </w:rPr>
        <w:t>próprio</w:t>
      </w:r>
      <w:r>
        <w:rPr>
          <w:spacing w:val="19"/>
          <w:sz w:val="20"/>
        </w:rPr>
        <w:t xml:space="preserve"> </w:t>
      </w:r>
      <w:r>
        <w:rPr>
          <w:sz w:val="20"/>
        </w:rPr>
        <w:t>do sistema, manifestar sua intenção de recorrer, sob pena de preclusão, ficando a autoridade superior autorizada a adjudicar o objeto ao licitante declarado vencedor.</w:t>
      </w:r>
    </w:p>
    <w:p w14:paraId="06969B60">
      <w:pPr>
        <w:pStyle w:val="10"/>
        <w:numPr>
          <w:ilvl w:val="2"/>
          <w:numId w:val="1"/>
        </w:numPr>
        <w:tabs>
          <w:tab w:val="left" w:pos="1045"/>
        </w:tabs>
        <w:spacing w:before="2" w:after="0" w:line="280" w:lineRule="auto"/>
        <w:ind w:left="539" w:right="628" w:firstLine="0"/>
        <w:jc w:val="left"/>
        <w:rPr>
          <w:sz w:val="20"/>
        </w:rPr>
      </w:pPr>
      <w:r>
        <w:rPr>
          <w:sz w:val="20"/>
        </w:rPr>
        <w:t>As</w:t>
      </w:r>
      <w:r>
        <w:rPr>
          <w:spacing w:val="16"/>
          <w:sz w:val="20"/>
        </w:rPr>
        <w:t xml:space="preserve"> </w:t>
      </w:r>
      <w:r>
        <w:rPr>
          <w:sz w:val="20"/>
        </w:rPr>
        <w:t>razões</w:t>
      </w:r>
      <w:r>
        <w:rPr>
          <w:spacing w:val="16"/>
          <w:sz w:val="20"/>
        </w:rPr>
        <w:t xml:space="preserve"> </w:t>
      </w:r>
      <w:r>
        <w:rPr>
          <w:sz w:val="20"/>
        </w:rPr>
        <w:t>do</w:t>
      </w:r>
      <w:r>
        <w:rPr>
          <w:spacing w:val="16"/>
          <w:sz w:val="20"/>
        </w:rPr>
        <w:t xml:space="preserve"> </w:t>
      </w:r>
      <w:r>
        <w:rPr>
          <w:sz w:val="20"/>
        </w:rPr>
        <w:t>recurso</w:t>
      </w:r>
      <w:r>
        <w:rPr>
          <w:spacing w:val="16"/>
          <w:sz w:val="20"/>
        </w:rPr>
        <w:t xml:space="preserve"> </w:t>
      </w:r>
      <w:r>
        <w:rPr>
          <w:sz w:val="20"/>
        </w:rPr>
        <w:t>deverão</w:t>
      </w:r>
      <w:r>
        <w:rPr>
          <w:spacing w:val="16"/>
          <w:sz w:val="20"/>
        </w:rPr>
        <w:t xml:space="preserve"> </w:t>
      </w:r>
      <w:r>
        <w:rPr>
          <w:sz w:val="20"/>
        </w:rPr>
        <w:t>ser</w:t>
      </w:r>
      <w:r>
        <w:rPr>
          <w:spacing w:val="16"/>
          <w:sz w:val="20"/>
        </w:rPr>
        <w:t xml:space="preserve"> </w:t>
      </w:r>
      <w:r>
        <w:rPr>
          <w:sz w:val="20"/>
        </w:rPr>
        <w:t>apresentadas</w:t>
      </w:r>
      <w:r>
        <w:rPr>
          <w:spacing w:val="16"/>
          <w:sz w:val="20"/>
        </w:rPr>
        <w:t xml:space="preserve"> </w:t>
      </w:r>
      <w:r>
        <w:rPr>
          <w:sz w:val="20"/>
        </w:rPr>
        <w:t>em</w:t>
      </w:r>
      <w:r>
        <w:rPr>
          <w:spacing w:val="16"/>
          <w:sz w:val="20"/>
        </w:rPr>
        <w:t xml:space="preserve"> </w:t>
      </w:r>
      <w:r>
        <w:rPr>
          <w:sz w:val="20"/>
        </w:rPr>
        <w:t>momento</w:t>
      </w:r>
      <w:r>
        <w:rPr>
          <w:spacing w:val="16"/>
          <w:sz w:val="20"/>
        </w:rPr>
        <w:t xml:space="preserve"> </w:t>
      </w:r>
      <w:r>
        <w:rPr>
          <w:sz w:val="20"/>
        </w:rPr>
        <w:t>único,</w:t>
      </w:r>
      <w:r>
        <w:rPr>
          <w:spacing w:val="16"/>
          <w:sz w:val="20"/>
        </w:rPr>
        <w:t xml:space="preserve"> </w:t>
      </w:r>
      <w:r>
        <w:rPr>
          <w:sz w:val="20"/>
        </w:rPr>
        <w:t>no</w:t>
      </w:r>
      <w:r>
        <w:rPr>
          <w:spacing w:val="16"/>
          <w:sz w:val="20"/>
        </w:rPr>
        <w:t xml:space="preserve"> </w:t>
      </w:r>
      <w:r>
        <w:rPr>
          <w:sz w:val="20"/>
        </w:rPr>
        <w:t>prazo</w:t>
      </w:r>
      <w:r>
        <w:rPr>
          <w:spacing w:val="16"/>
          <w:sz w:val="20"/>
        </w:rPr>
        <w:t xml:space="preserve"> </w:t>
      </w:r>
      <w:r>
        <w:rPr>
          <w:sz w:val="20"/>
        </w:rPr>
        <w:t>de</w:t>
      </w:r>
      <w:r>
        <w:rPr>
          <w:spacing w:val="16"/>
          <w:sz w:val="20"/>
        </w:rPr>
        <w:t xml:space="preserve"> </w:t>
      </w:r>
      <w:r>
        <w:rPr>
          <w:sz w:val="20"/>
        </w:rPr>
        <w:t>três</w:t>
      </w:r>
      <w:r>
        <w:rPr>
          <w:spacing w:val="16"/>
          <w:sz w:val="20"/>
        </w:rPr>
        <w:t xml:space="preserve"> </w:t>
      </w:r>
      <w:r>
        <w:rPr>
          <w:sz w:val="20"/>
        </w:rPr>
        <w:t>dias</w:t>
      </w:r>
      <w:r>
        <w:rPr>
          <w:spacing w:val="16"/>
          <w:sz w:val="20"/>
        </w:rPr>
        <w:t xml:space="preserve"> </w:t>
      </w:r>
      <w:r>
        <w:rPr>
          <w:sz w:val="20"/>
        </w:rPr>
        <w:t>úteis,</w:t>
      </w:r>
      <w:r>
        <w:rPr>
          <w:spacing w:val="16"/>
          <w:sz w:val="20"/>
        </w:rPr>
        <w:t xml:space="preserve"> </w:t>
      </w:r>
      <w:r>
        <w:rPr>
          <w:sz w:val="20"/>
        </w:rPr>
        <w:t>em</w:t>
      </w:r>
      <w:r>
        <w:rPr>
          <w:spacing w:val="16"/>
          <w:sz w:val="20"/>
        </w:rPr>
        <w:t xml:space="preserve"> </w:t>
      </w:r>
      <w:r>
        <w:rPr>
          <w:sz w:val="20"/>
        </w:rPr>
        <w:t>campo</w:t>
      </w:r>
      <w:r>
        <w:rPr>
          <w:spacing w:val="16"/>
          <w:sz w:val="20"/>
        </w:rPr>
        <w:t xml:space="preserve"> </w:t>
      </w:r>
      <w:r>
        <w:rPr>
          <w:sz w:val="20"/>
        </w:rPr>
        <w:t>próprio</w:t>
      </w:r>
      <w:r>
        <w:rPr>
          <w:spacing w:val="16"/>
          <w:sz w:val="20"/>
        </w:rPr>
        <w:t xml:space="preserve"> </w:t>
      </w:r>
      <w:r>
        <w:rPr>
          <w:sz w:val="20"/>
        </w:rPr>
        <w:t>do</w:t>
      </w:r>
      <w:r>
        <w:rPr>
          <w:spacing w:val="16"/>
          <w:sz w:val="20"/>
        </w:rPr>
        <w:t xml:space="preserve"> </w:t>
      </w:r>
      <w:r>
        <w:rPr>
          <w:sz w:val="20"/>
        </w:rPr>
        <w:t>sistema</w:t>
      </w:r>
      <w:r>
        <w:rPr>
          <w:spacing w:val="16"/>
          <w:sz w:val="20"/>
        </w:rPr>
        <w:t xml:space="preserve"> </w:t>
      </w:r>
      <w:r>
        <w:rPr>
          <w:sz w:val="20"/>
        </w:rPr>
        <w:t>eletrônico</w:t>
      </w:r>
      <w:r>
        <w:rPr>
          <w:spacing w:val="16"/>
          <w:sz w:val="20"/>
        </w:rPr>
        <w:t xml:space="preserve"> </w:t>
      </w:r>
      <w:r>
        <w:rPr>
          <w:sz w:val="20"/>
        </w:rPr>
        <w:t>de</w:t>
      </w:r>
      <w:r>
        <w:rPr>
          <w:spacing w:val="16"/>
          <w:sz w:val="20"/>
        </w:rPr>
        <w:t xml:space="preserve"> </w:t>
      </w:r>
      <w:r>
        <w:rPr>
          <w:sz w:val="20"/>
        </w:rPr>
        <w:t>contratações</w:t>
      </w:r>
      <w:r>
        <w:rPr>
          <w:spacing w:val="16"/>
          <w:sz w:val="20"/>
        </w:rPr>
        <w:t xml:space="preserve"> </w:t>
      </w:r>
      <w:r>
        <w:rPr>
          <w:sz w:val="20"/>
        </w:rPr>
        <w:t>ou,</w:t>
      </w:r>
      <w:r>
        <w:rPr>
          <w:spacing w:val="16"/>
          <w:sz w:val="20"/>
        </w:rPr>
        <w:t xml:space="preserve"> </w:t>
      </w:r>
      <w:r>
        <w:rPr>
          <w:sz w:val="20"/>
        </w:rPr>
        <w:t>em</w:t>
      </w:r>
      <w:r>
        <w:rPr>
          <w:spacing w:val="16"/>
          <w:sz w:val="20"/>
        </w:rPr>
        <w:t xml:space="preserve"> </w:t>
      </w:r>
      <w:r>
        <w:rPr>
          <w:sz w:val="20"/>
        </w:rPr>
        <w:t xml:space="preserve">sua indisponibilidade, para 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licitacao@daf.ue</w:t>
      </w:r>
      <w:r>
        <w:rPr>
          <w:color w:val="000080"/>
          <w:sz w:val="20"/>
        </w:rPr>
        <w:t>rj</w:t>
      </w:r>
      <w:r>
        <w:rPr>
          <w:color w:val="000080"/>
          <w:sz w:val="20"/>
          <w:u w:val="single" w:color="000080"/>
        </w:rPr>
        <w:t>.br</w:t>
      </w:r>
      <w:r>
        <w:rPr>
          <w:color w:val="000080"/>
          <w:sz w:val="20"/>
          <w:u w:val="single" w:color="000080"/>
        </w:rPr>
        <w:fldChar w:fldCharType="end"/>
      </w:r>
      <w:r>
        <w:rPr>
          <w:sz w:val="20"/>
        </w:rPr>
        <w:t>, mediante confirmação de recebimento, contados:</w:t>
      </w:r>
    </w:p>
    <w:p w14:paraId="41D94693">
      <w:pPr>
        <w:pStyle w:val="10"/>
        <w:numPr>
          <w:ilvl w:val="0"/>
          <w:numId w:val="5"/>
        </w:numPr>
        <w:tabs>
          <w:tab w:val="left" w:pos="747"/>
        </w:tabs>
        <w:spacing w:before="2" w:after="0" w:line="240" w:lineRule="auto"/>
        <w:ind w:left="74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44EAB1A4">
      <w:pPr>
        <w:pStyle w:val="10"/>
        <w:numPr>
          <w:ilvl w:val="0"/>
          <w:numId w:val="5"/>
        </w:numPr>
        <w:tabs>
          <w:tab w:val="left" w:pos="746"/>
        </w:tabs>
        <w:spacing w:before="40" w:after="0" w:line="240" w:lineRule="auto"/>
        <w:ind w:left="74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19C38F4E">
      <w:pPr>
        <w:pStyle w:val="10"/>
        <w:numPr>
          <w:ilvl w:val="2"/>
          <w:numId w:val="1"/>
        </w:numPr>
        <w:tabs>
          <w:tab w:val="left" w:pos="1067"/>
        </w:tabs>
        <w:spacing w:before="40" w:after="0" w:line="280" w:lineRule="auto"/>
        <w:ind w:left="539" w:right="628" w:firstLine="0"/>
        <w:jc w:val="left"/>
        <w:rPr>
          <w:sz w:val="20"/>
        </w:rPr>
      </w:pPr>
      <w:r>
        <w:rPr>
          <w:sz w:val="20"/>
        </w:rPr>
        <w:t>Os</w:t>
      </w:r>
      <w:r>
        <w:rPr>
          <w:spacing w:val="26"/>
          <w:sz w:val="20"/>
        </w:rPr>
        <w:t xml:space="preserve"> </w:t>
      </w:r>
      <w:r>
        <w:rPr>
          <w:sz w:val="20"/>
        </w:rPr>
        <w:t>demais</w:t>
      </w:r>
      <w:r>
        <w:rPr>
          <w:spacing w:val="26"/>
          <w:sz w:val="20"/>
        </w:rPr>
        <w:t xml:space="preserve"> </w:t>
      </w:r>
      <w:r>
        <w:rPr>
          <w:sz w:val="20"/>
        </w:rPr>
        <w:t>licitantes</w:t>
      </w:r>
      <w:r>
        <w:rPr>
          <w:spacing w:val="26"/>
          <w:sz w:val="20"/>
        </w:rPr>
        <w:t xml:space="preserve"> </w:t>
      </w:r>
      <w:r>
        <w:rPr>
          <w:sz w:val="20"/>
        </w:rPr>
        <w:t>ficarão</w:t>
      </w:r>
      <w:r>
        <w:rPr>
          <w:spacing w:val="26"/>
          <w:sz w:val="20"/>
        </w:rPr>
        <w:t xml:space="preserve"> </w:t>
      </w:r>
      <w:r>
        <w:rPr>
          <w:sz w:val="20"/>
        </w:rPr>
        <w:t>intimados</w:t>
      </w:r>
      <w:r>
        <w:rPr>
          <w:spacing w:val="26"/>
          <w:sz w:val="20"/>
        </w:rPr>
        <w:t xml:space="preserve"> </w:t>
      </w:r>
      <w:r>
        <w:rPr>
          <w:sz w:val="20"/>
        </w:rPr>
        <w:t>para,</w:t>
      </w:r>
      <w:r>
        <w:rPr>
          <w:spacing w:val="26"/>
          <w:sz w:val="20"/>
        </w:rPr>
        <w:t xml:space="preserve"> </w:t>
      </w:r>
      <w:r>
        <w:rPr>
          <w:sz w:val="20"/>
        </w:rPr>
        <w:t>se</w:t>
      </w:r>
      <w:r>
        <w:rPr>
          <w:spacing w:val="26"/>
          <w:sz w:val="20"/>
        </w:rPr>
        <w:t xml:space="preserve"> </w:t>
      </w:r>
      <w:r>
        <w:rPr>
          <w:sz w:val="20"/>
        </w:rPr>
        <w:t>desejarem,</w:t>
      </w:r>
      <w:r>
        <w:rPr>
          <w:spacing w:val="26"/>
          <w:sz w:val="20"/>
        </w:rPr>
        <w:t xml:space="preserve"> </w:t>
      </w:r>
      <w:r>
        <w:rPr>
          <w:sz w:val="20"/>
        </w:rPr>
        <w:t>apresentar</w:t>
      </w:r>
      <w:r>
        <w:rPr>
          <w:spacing w:val="26"/>
          <w:sz w:val="20"/>
        </w:rPr>
        <w:t xml:space="preserve"> </w:t>
      </w:r>
      <w:r>
        <w:rPr>
          <w:sz w:val="20"/>
        </w:rPr>
        <w:t>suas</w:t>
      </w:r>
      <w:r>
        <w:rPr>
          <w:spacing w:val="26"/>
          <w:sz w:val="20"/>
        </w:rPr>
        <w:t xml:space="preserve"> </w:t>
      </w:r>
      <w:r>
        <w:rPr>
          <w:sz w:val="20"/>
        </w:rPr>
        <w:t>contrarrazões,</w:t>
      </w:r>
      <w:r>
        <w:rPr>
          <w:spacing w:val="26"/>
          <w:sz w:val="20"/>
        </w:rPr>
        <w:t xml:space="preserve"> </w:t>
      </w:r>
      <w:r>
        <w:rPr>
          <w:sz w:val="20"/>
        </w:rPr>
        <w:t>no</w:t>
      </w:r>
      <w:r>
        <w:rPr>
          <w:spacing w:val="26"/>
          <w:sz w:val="20"/>
        </w:rPr>
        <w:t xml:space="preserve"> </w:t>
      </w:r>
      <w:r>
        <w:rPr>
          <w:sz w:val="20"/>
        </w:rPr>
        <w:t>prazo</w:t>
      </w:r>
      <w:r>
        <w:rPr>
          <w:spacing w:val="26"/>
          <w:sz w:val="20"/>
        </w:rPr>
        <w:t xml:space="preserve"> </w:t>
      </w:r>
      <w:r>
        <w:rPr>
          <w:sz w:val="20"/>
        </w:rPr>
        <w:t>de</w:t>
      </w:r>
      <w:r>
        <w:rPr>
          <w:spacing w:val="26"/>
          <w:sz w:val="20"/>
        </w:rPr>
        <w:t xml:space="preserve"> </w:t>
      </w:r>
      <w:r>
        <w:rPr>
          <w:sz w:val="20"/>
        </w:rPr>
        <w:t>três</w:t>
      </w:r>
      <w:r>
        <w:rPr>
          <w:spacing w:val="26"/>
          <w:sz w:val="20"/>
        </w:rPr>
        <w:t xml:space="preserve"> </w:t>
      </w:r>
      <w:r>
        <w:rPr>
          <w:sz w:val="20"/>
        </w:rPr>
        <w:t>dias</w:t>
      </w:r>
      <w:r>
        <w:rPr>
          <w:spacing w:val="26"/>
          <w:sz w:val="20"/>
        </w:rPr>
        <w:t xml:space="preserve"> </w:t>
      </w:r>
      <w:r>
        <w:rPr>
          <w:sz w:val="20"/>
        </w:rPr>
        <w:t>úteis,</w:t>
      </w:r>
      <w:r>
        <w:rPr>
          <w:spacing w:val="26"/>
          <w:sz w:val="20"/>
        </w:rPr>
        <w:t xml:space="preserve"> </w:t>
      </w:r>
      <w:r>
        <w:rPr>
          <w:sz w:val="20"/>
        </w:rPr>
        <w:t>contado</w:t>
      </w:r>
      <w:r>
        <w:rPr>
          <w:spacing w:val="26"/>
          <w:sz w:val="20"/>
        </w:rPr>
        <w:t xml:space="preserve"> </w:t>
      </w:r>
      <w:r>
        <w:rPr>
          <w:sz w:val="20"/>
        </w:rPr>
        <w:t>da</w:t>
      </w:r>
      <w:r>
        <w:rPr>
          <w:spacing w:val="26"/>
          <w:sz w:val="20"/>
        </w:rPr>
        <w:t xml:space="preserve"> </w:t>
      </w:r>
      <w:r>
        <w:rPr>
          <w:sz w:val="20"/>
        </w:rPr>
        <w:t>data</w:t>
      </w:r>
      <w:r>
        <w:rPr>
          <w:spacing w:val="26"/>
          <w:sz w:val="20"/>
        </w:rPr>
        <w:t xml:space="preserve"> </w:t>
      </w:r>
      <w:r>
        <w:rPr>
          <w:sz w:val="20"/>
        </w:rPr>
        <w:t>de</w:t>
      </w:r>
      <w:r>
        <w:rPr>
          <w:spacing w:val="26"/>
          <w:sz w:val="20"/>
        </w:rPr>
        <w:t xml:space="preserve"> </w:t>
      </w:r>
      <w:r>
        <w:rPr>
          <w:sz w:val="20"/>
        </w:rPr>
        <w:t>intimação</w:t>
      </w:r>
      <w:r>
        <w:rPr>
          <w:spacing w:val="26"/>
          <w:sz w:val="20"/>
        </w:rPr>
        <w:t xml:space="preserve"> </w:t>
      </w:r>
      <w:r>
        <w:rPr>
          <w:sz w:val="20"/>
        </w:rPr>
        <w:t>pessoal</w:t>
      </w:r>
      <w:r>
        <w:rPr>
          <w:spacing w:val="26"/>
          <w:sz w:val="20"/>
        </w:rPr>
        <w:t xml:space="preserve"> </w:t>
      </w:r>
      <w:r>
        <w:rPr>
          <w:sz w:val="20"/>
        </w:rPr>
        <w:t>ou</w:t>
      </w:r>
      <w:r>
        <w:rPr>
          <w:spacing w:val="26"/>
          <w:sz w:val="20"/>
        </w:rPr>
        <w:t xml:space="preserve"> </w:t>
      </w:r>
      <w:r>
        <w:rPr>
          <w:sz w:val="20"/>
        </w:rPr>
        <w:t>de divulgação da interposição do recurso.</w:t>
      </w:r>
    </w:p>
    <w:p w14:paraId="558F9176">
      <w:pPr>
        <w:pStyle w:val="10"/>
        <w:numPr>
          <w:ilvl w:val="2"/>
          <w:numId w:val="1"/>
        </w:numPr>
        <w:tabs>
          <w:tab w:val="left" w:pos="1036"/>
        </w:tabs>
        <w:spacing w:before="2" w:after="0" w:line="240" w:lineRule="auto"/>
        <w:ind w:left="103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565DDDC9">
      <w:pPr>
        <w:pStyle w:val="10"/>
        <w:numPr>
          <w:ilvl w:val="1"/>
          <w:numId w:val="1"/>
        </w:numPr>
        <w:tabs>
          <w:tab w:val="left" w:pos="899"/>
        </w:tabs>
        <w:spacing w:before="40" w:after="0" w:line="280" w:lineRule="auto"/>
        <w:ind w:left="539" w:right="628" w:firstLine="0"/>
        <w:jc w:val="left"/>
        <w:rPr>
          <w:sz w:val="20"/>
        </w:rPr>
      </w:pPr>
      <w:r>
        <w:rPr>
          <w:sz w:val="20"/>
        </w:rPr>
        <w:t>Caberá ao pregoeiro, no prazo de 3 (três) dias úteis, receber, examinar e decidir os recursos e encaminhá-los à autoridade superior quando mantiver sua decisão, a qual</w:t>
      </w:r>
      <w:r>
        <w:rPr>
          <w:spacing w:val="40"/>
          <w:sz w:val="20"/>
        </w:rPr>
        <w:t xml:space="preserve"> </w:t>
      </w:r>
      <w:r>
        <w:rPr>
          <w:sz w:val="20"/>
        </w:rPr>
        <w:t>deverá proferir sua decisão no prazo de 10 (dez) dias úteis, contado do recebimento dos autos.</w:t>
      </w:r>
    </w:p>
    <w:p w14:paraId="68BC8BE5">
      <w:pPr>
        <w:pStyle w:val="10"/>
        <w:numPr>
          <w:ilvl w:val="1"/>
          <w:numId w:val="1"/>
        </w:numPr>
        <w:tabs>
          <w:tab w:val="left" w:pos="885"/>
        </w:tabs>
        <w:spacing w:before="2" w:after="0" w:line="240" w:lineRule="auto"/>
        <w:ind w:left="88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037BF598">
      <w:pPr>
        <w:pStyle w:val="10"/>
        <w:numPr>
          <w:ilvl w:val="1"/>
          <w:numId w:val="1"/>
        </w:numPr>
        <w:tabs>
          <w:tab w:val="left" w:pos="889"/>
        </w:tabs>
        <w:spacing w:before="40" w:after="0" w:line="240" w:lineRule="auto"/>
        <w:ind w:left="88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1EDFF35D">
      <w:pPr>
        <w:pStyle w:val="10"/>
        <w:numPr>
          <w:ilvl w:val="1"/>
          <w:numId w:val="1"/>
        </w:numPr>
        <w:tabs>
          <w:tab w:val="left" w:pos="885"/>
        </w:tabs>
        <w:spacing w:before="40" w:after="0" w:line="240" w:lineRule="auto"/>
        <w:ind w:left="88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40D9A208">
      <w:pPr>
        <w:pStyle w:val="7"/>
        <w:spacing w:before="0"/>
      </w:pPr>
    </w:p>
    <w:p w14:paraId="0FCABF06">
      <w:pPr>
        <w:pStyle w:val="7"/>
        <w:spacing w:before="52"/>
      </w:pPr>
    </w:p>
    <w:p w14:paraId="506481ED">
      <w:pPr>
        <w:pStyle w:val="3"/>
        <w:numPr>
          <w:ilvl w:val="0"/>
          <w:numId w:val="1"/>
        </w:numPr>
        <w:tabs>
          <w:tab w:val="left" w:pos="929"/>
        </w:tabs>
        <w:spacing w:before="0" w:after="0" w:line="240" w:lineRule="auto"/>
        <w:ind w:left="92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0D629A2A">
      <w:pPr>
        <w:pStyle w:val="7"/>
        <w:spacing w:before="0"/>
        <w:rPr>
          <w:b/>
        </w:rPr>
      </w:pPr>
    </w:p>
    <w:p w14:paraId="625334E6">
      <w:pPr>
        <w:pStyle w:val="7"/>
        <w:spacing w:before="142"/>
        <w:rPr>
          <w:b/>
        </w:rPr>
      </w:pPr>
    </w:p>
    <w:p w14:paraId="54F21964">
      <w:pPr>
        <w:pStyle w:val="10"/>
        <w:numPr>
          <w:ilvl w:val="1"/>
          <w:numId w:val="6"/>
        </w:numPr>
        <w:tabs>
          <w:tab w:val="left" w:pos="839"/>
        </w:tabs>
        <w:spacing w:before="0" w:after="0" w:line="240" w:lineRule="auto"/>
        <w:ind w:left="839" w:right="0" w:hanging="300"/>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1B571477">
      <w:pPr>
        <w:pStyle w:val="10"/>
        <w:numPr>
          <w:ilvl w:val="2"/>
          <w:numId w:val="6"/>
        </w:numPr>
        <w:tabs>
          <w:tab w:val="left" w:pos="991"/>
        </w:tabs>
        <w:spacing w:before="40" w:after="0" w:line="240" w:lineRule="auto"/>
        <w:ind w:left="99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72D15FB7">
      <w:pPr>
        <w:pStyle w:val="10"/>
        <w:numPr>
          <w:ilvl w:val="2"/>
          <w:numId w:val="6"/>
        </w:numPr>
        <w:tabs>
          <w:tab w:val="left" w:pos="989"/>
        </w:tabs>
        <w:spacing w:before="40" w:after="0" w:line="240" w:lineRule="auto"/>
        <w:ind w:left="98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405107EC">
      <w:pPr>
        <w:pStyle w:val="10"/>
        <w:numPr>
          <w:ilvl w:val="2"/>
          <w:numId w:val="6"/>
        </w:numPr>
        <w:tabs>
          <w:tab w:val="left" w:pos="991"/>
        </w:tabs>
        <w:spacing w:before="40" w:after="0" w:line="240" w:lineRule="auto"/>
        <w:ind w:left="99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2346B44A">
      <w:pPr>
        <w:pStyle w:val="10"/>
        <w:numPr>
          <w:ilvl w:val="2"/>
          <w:numId w:val="6"/>
        </w:numPr>
        <w:tabs>
          <w:tab w:val="left" w:pos="989"/>
        </w:tabs>
        <w:spacing w:before="40" w:after="0" w:line="240" w:lineRule="auto"/>
        <w:ind w:left="98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354552D6">
      <w:pPr>
        <w:pStyle w:val="10"/>
        <w:numPr>
          <w:ilvl w:val="2"/>
          <w:numId w:val="6"/>
        </w:numPr>
        <w:tabs>
          <w:tab w:val="left" w:pos="991"/>
        </w:tabs>
        <w:spacing w:before="40" w:after="0" w:line="240" w:lineRule="auto"/>
        <w:ind w:left="99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5F62859F">
      <w:pPr>
        <w:pStyle w:val="10"/>
        <w:numPr>
          <w:ilvl w:val="3"/>
          <w:numId w:val="6"/>
        </w:numPr>
        <w:tabs>
          <w:tab w:val="left" w:pos="1141"/>
        </w:tabs>
        <w:spacing w:before="40" w:after="0" w:line="240" w:lineRule="auto"/>
        <w:ind w:left="114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55C162F6">
      <w:pPr>
        <w:pStyle w:val="10"/>
        <w:numPr>
          <w:ilvl w:val="3"/>
          <w:numId w:val="6"/>
        </w:numPr>
        <w:tabs>
          <w:tab w:val="left" w:pos="1141"/>
        </w:tabs>
        <w:spacing w:before="40" w:after="0" w:line="240" w:lineRule="auto"/>
        <w:ind w:left="114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183C6AF9">
      <w:pPr>
        <w:pStyle w:val="10"/>
        <w:numPr>
          <w:ilvl w:val="3"/>
          <w:numId w:val="6"/>
        </w:numPr>
        <w:tabs>
          <w:tab w:val="left" w:pos="1141"/>
        </w:tabs>
        <w:spacing w:before="40" w:after="0" w:line="240" w:lineRule="auto"/>
        <w:ind w:left="114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40611C8B">
      <w:pPr>
        <w:pStyle w:val="10"/>
        <w:numPr>
          <w:ilvl w:val="3"/>
          <w:numId w:val="6"/>
        </w:numPr>
        <w:tabs>
          <w:tab w:val="left" w:pos="1141"/>
        </w:tabs>
        <w:spacing w:before="40" w:after="0" w:line="240" w:lineRule="auto"/>
        <w:ind w:left="114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576B551C">
      <w:pPr>
        <w:pStyle w:val="10"/>
        <w:numPr>
          <w:ilvl w:val="3"/>
          <w:numId w:val="6"/>
        </w:numPr>
        <w:tabs>
          <w:tab w:val="left" w:pos="1141"/>
        </w:tabs>
        <w:spacing w:before="40" w:after="0" w:line="240" w:lineRule="auto"/>
        <w:ind w:left="114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1688FF11">
      <w:pPr>
        <w:pStyle w:val="10"/>
        <w:numPr>
          <w:ilvl w:val="2"/>
          <w:numId w:val="6"/>
        </w:numPr>
        <w:tabs>
          <w:tab w:val="left" w:pos="989"/>
        </w:tabs>
        <w:spacing w:before="40" w:after="0" w:line="240" w:lineRule="auto"/>
        <w:ind w:left="98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3EB9B8CD">
      <w:pPr>
        <w:pStyle w:val="10"/>
        <w:numPr>
          <w:ilvl w:val="2"/>
          <w:numId w:val="6"/>
        </w:numPr>
        <w:tabs>
          <w:tab w:val="left" w:pos="1108"/>
        </w:tabs>
        <w:spacing w:before="40" w:after="0" w:line="280" w:lineRule="auto"/>
        <w:ind w:left="614" w:right="628" w:firstLine="0"/>
        <w:jc w:val="left"/>
        <w:rPr>
          <w:sz w:val="20"/>
        </w:rPr>
      </w:pPr>
      <w:r>
        <w:rPr>
          <w:sz w:val="20"/>
        </w:rPr>
        <w:t>recusar-se,</w:t>
      </w:r>
      <w:r>
        <w:rPr>
          <w:spacing w:val="40"/>
          <w:sz w:val="20"/>
        </w:rPr>
        <w:t xml:space="preserve"> </w:t>
      </w:r>
      <w:r>
        <w:rPr>
          <w:sz w:val="20"/>
        </w:rPr>
        <w:t>sem</w:t>
      </w:r>
      <w:r>
        <w:rPr>
          <w:spacing w:val="40"/>
          <w:sz w:val="20"/>
        </w:rPr>
        <w:t xml:space="preserve"> </w:t>
      </w:r>
      <w:r>
        <w:rPr>
          <w:sz w:val="20"/>
        </w:rPr>
        <w:t>justificativa,</w:t>
      </w:r>
      <w:r>
        <w:rPr>
          <w:spacing w:val="40"/>
          <w:sz w:val="20"/>
        </w:rPr>
        <w:t xml:space="preserve"> </w:t>
      </w:r>
      <w:r>
        <w:rPr>
          <w:sz w:val="20"/>
        </w:rPr>
        <w:t>a</w:t>
      </w:r>
      <w:r>
        <w:rPr>
          <w:spacing w:val="40"/>
          <w:sz w:val="20"/>
        </w:rPr>
        <w:t xml:space="preserve"> </w:t>
      </w:r>
      <w:r>
        <w:rPr>
          <w:sz w:val="20"/>
        </w:rPr>
        <w:t>assinar</w:t>
      </w:r>
      <w:r>
        <w:rPr>
          <w:spacing w:val="40"/>
          <w:sz w:val="20"/>
        </w:rPr>
        <w:t xml:space="preserve"> </w:t>
      </w:r>
      <w:r>
        <w:rPr>
          <w:sz w:val="20"/>
        </w:rPr>
        <w:t>o</w:t>
      </w:r>
      <w:r>
        <w:rPr>
          <w:spacing w:val="40"/>
          <w:sz w:val="20"/>
        </w:rPr>
        <w:t xml:space="preserve"> </w:t>
      </w:r>
      <w:r>
        <w:rPr>
          <w:sz w:val="20"/>
        </w:rPr>
        <w:t>contrato</w:t>
      </w:r>
      <w:r>
        <w:rPr>
          <w:spacing w:val="40"/>
          <w:sz w:val="20"/>
        </w:rPr>
        <w:t xml:space="preserve"> </w:t>
      </w:r>
      <w:r>
        <w:rPr>
          <w:sz w:val="20"/>
        </w:rPr>
        <w:t>ou</w:t>
      </w:r>
      <w:r>
        <w:rPr>
          <w:spacing w:val="40"/>
          <w:sz w:val="20"/>
        </w:rPr>
        <w:t xml:space="preserve"> </w:t>
      </w:r>
      <w:r>
        <w:rPr>
          <w:sz w:val="20"/>
        </w:rPr>
        <w:t>a</w:t>
      </w:r>
      <w:r>
        <w:rPr>
          <w:spacing w:val="40"/>
          <w:sz w:val="20"/>
        </w:rPr>
        <w:t xml:space="preserve"> </w:t>
      </w:r>
      <w:r>
        <w:rPr>
          <w:sz w:val="20"/>
        </w:rPr>
        <w:t>ata</w:t>
      </w:r>
      <w:r>
        <w:rPr>
          <w:spacing w:val="40"/>
          <w:sz w:val="20"/>
        </w:rPr>
        <w:t xml:space="preserve"> </w:t>
      </w:r>
      <w:r>
        <w:rPr>
          <w:sz w:val="20"/>
        </w:rPr>
        <w:t>de</w:t>
      </w:r>
      <w:r>
        <w:rPr>
          <w:spacing w:val="40"/>
          <w:sz w:val="20"/>
        </w:rPr>
        <w:t xml:space="preserve"> </w:t>
      </w:r>
      <w:r>
        <w:rPr>
          <w:sz w:val="20"/>
        </w:rPr>
        <w:t>registro</w:t>
      </w:r>
      <w:r>
        <w:rPr>
          <w:spacing w:val="40"/>
          <w:sz w:val="20"/>
        </w:rPr>
        <w:t xml:space="preserve"> </w:t>
      </w:r>
      <w:r>
        <w:rPr>
          <w:sz w:val="20"/>
        </w:rPr>
        <w:t>de</w:t>
      </w:r>
      <w:r>
        <w:rPr>
          <w:spacing w:val="40"/>
          <w:sz w:val="20"/>
        </w:rPr>
        <w:t xml:space="preserve"> </w:t>
      </w:r>
      <w:r>
        <w:rPr>
          <w:sz w:val="20"/>
        </w:rPr>
        <w:t>preço,</w:t>
      </w:r>
      <w:r>
        <w:rPr>
          <w:spacing w:val="40"/>
          <w:sz w:val="20"/>
        </w:rPr>
        <w:t xml:space="preserve"> </w:t>
      </w:r>
      <w:r>
        <w:rPr>
          <w:sz w:val="20"/>
        </w:rPr>
        <w:t>ou</w:t>
      </w:r>
      <w:r>
        <w:rPr>
          <w:spacing w:val="40"/>
          <w:sz w:val="20"/>
        </w:rPr>
        <w:t xml:space="preserve"> </w:t>
      </w:r>
      <w:r>
        <w:rPr>
          <w:sz w:val="20"/>
        </w:rPr>
        <w:t>a</w:t>
      </w:r>
      <w:r>
        <w:rPr>
          <w:spacing w:val="40"/>
          <w:sz w:val="20"/>
        </w:rPr>
        <w:t xml:space="preserve"> </w:t>
      </w:r>
      <w:r>
        <w:rPr>
          <w:sz w:val="20"/>
        </w:rPr>
        <w:t>aceitar</w:t>
      </w:r>
      <w:r>
        <w:rPr>
          <w:spacing w:val="40"/>
          <w:sz w:val="20"/>
        </w:rPr>
        <w:t xml:space="preserve"> </w:t>
      </w:r>
      <w:r>
        <w:rPr>
          <w:sz w:val="20"/>
        </w:rPr>
        <w:t>ou</w:t>
      </w:r>
      <w:r>
        <w:rPr>
          <w:spacing w:val="40"/>
          <w:sz w:val="20"/>
        </w:rPr>
        <w:t xml:space="preserve"> </w:t>
      </w:r>
      <w:r>
        <w:rPr>
          <w:sz w:val="20"/>
        </w:rPr>
        <w:t>retirar</w:t>
      </w:r>
      <w:r>
        <w:rPr>
          <w:spacing w:val="40"/>
          <w:sz w:val="20"/>
        </w:rPr>
        <w:t xml:space="preserve"> </w:t>
      </w:r>
      <w:r>
        <w:rPr>
          <w:sz w:val="20"/>
        </w:rPr>
        <w:t>o</w:t>
      </w:r>
      <w:r>
        <w:rPr>
          <w:spacing w:val="40"/>
          <w:sz w:val="20"/>
        </w:rPr>
        <w:t xml:space="preserve"> </w:t>
      </w:r>
      <w:r>
        <w:rPr>
          <w:sz w:val="20"/>
        </w:rPr>
        <w:t>instrumento</w:t>
      </w:r>
      <w:r>
        <w:rPr>
          <w:spacing w:val="40"/>
          <w:sz w:val="20"/>
        </w:rPr>
        <w:t xml:space="preserve"> </w:t>
      </w:r>
      <w:r>
        <w:rPr>
          <w:sz w:val="20"/>
        </w:rPr>
        <w:t>equivalente</w:t>
      </w:r>
      <w:r>
        <w:rPr>
          <w:spacing w:val="40"/>
          <w:sz w:val="20"/>
        </w:rPr>
        <w:t xml:space="preserve"> </w:t>
      </w:r>
      <w:r>
        <w:rPr>
          <w:sz w:val="20"/>
        </w:rPr>
        <w:t>no</w:t>
      </w:r>
      <w:r>
        <w:rPr>
          <w:spacing w:val="40"/>
          <w:sz w:val="20"/>
        </w:rPr>
        <w:t xml:space="preserve"> </w:t>
      </w:r>
      <w:r>
        <w:rPr>
          <w:sz w:val="20"/>
        </w:rPr>
        <w:t>prazo</w:t>
      </w:r>
      <w:r>
        <w:rPr>
          <w:spacing w:val="40"/>
          <w:sz w:val="20"/>
        </w:rPr>
        <w:t xml:space="preserve"> </w:t>
      </w:r>
      <w:r>
        <w:rPr>
          <w:sz w:val="20"/>
        </w:rPr>
        <w:t>estabelecido</w:t>
      </w:r>
      <w:r>
        <w:rPr>
          <w:spacing w:val="40"/>
          <w:sz w:val="20"/>
        </w:rPr>
        <w:t xml:space="preserve"> </w:t>
      </w:r>
      <w:r>
        <w:rPr>
          <w:sz w:val="20"/>
        </w:rPr>
        <w:t xml:space="preserve">pela </w:t>
      </w:r>
      <w:r>
        <w:rPr>
          <w:spacing w:val="-2"/>
          <w:sz w:val="20"/>
        </w:rPr>
        <w:t>Administração;</w:t>
      </w:r>
    </w:p>
    <w:p w14:paraId="070FC1E4">
      <w:pPr>
        <w:pStyle w:val="10"/>
        <w:numPr>
          <w:ilvl w:val="2"/>
          <w:numId w:val="6"/>
        </w:numPr>
        <w:tabs>
          <w:tab w:val="left" w:pos="991"/>
        </w:tabs>
        <w:spacing w:before="2" w:after="0" w:line="240" w:lineRule="auto"/>
        <w:ind w:left="99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59C1B895">
      <w:pPr>
        <w:pStyle w:val="10"/>
        <w:numPr>
          <w:ilvl w:val="2"/>
          <w:numId w:val="6"/>
        </w:numPr>
        <w:tabs>
          <w:tab w:val="left" w:pos="541"/>
          <w:tab w:val="left" w:pos="989"/>
        </w:tabs>
        <w:spacing w:before="40" w:after="0" w:line="280" w:lineRule="auto"/>
        <w:ind w:left="541" w:right="2803" w:hanging="2"/>
        <w:jc w:val="left"/>
        <w:rPr>
          <w:sz w:val="20"/>
        </w:rPr>
      </w:pPr>
      <w:r>
        <w:rPr>
          <w:sz w:val="20"/>
        </w:rPr>
        <w:t>apresentar</w:t>
      </w:r>
      <w:r>
        <w:rPr>
          <w:spacing w:val="-2"/>
          <w:sz w:val="20"/>
        </w:rPr>
        <w:t xml:space="preserve"> </w:t>
      </w:r>
      <w:r>
        <w:rPr>
          <w:sz w:val="20"/>
        </w:rPr>
        <w:t>declaração</w:t>
      </w:r>
      <w:r>
        <w:rPr>
          <w:spacing w:val="-2"/>
          <w:sz w:val="20"/>
        </w:rPr>
        <w:t xml:space="preserve"> </w:t>
      </w:r>
      <w:r>
        <w:rPr>
          <w:sz w:val="20"/>
        </w:rPr>
        <w:t>ou</w:t>
      </w:r>
      <w:r>
        <w:rPr>
          <w:spacing w:val="-2"/>
          <w:sz w:val="20"/>
        </w:rPr>
        <w:t xml:space="preserve"> </w:t>
      </w:r>
      <w:r>
        <w:rPr>
          <w:sz w:val="20"/>
        </w:rPr>
        <w:t>documentação</w:t>
      </w:r>
      <w:r>
        <w:rPr>
          <w:spacing w:val="-2"/>
          <w:sz w:val="20"/>
        </w:rPr>
        <w:t xml:space="preserve"> </w:t>
      </w:r>
      <w:r>
        <w:rPr>
          <w:sz w:val="20"/>
        </w:rPr>
        <w:t>falsa</w:t>
      </w:r>
      <w:r>
        <w:rPr>
          <w:spacing w:val="-2"/>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prestar</w:t>
      </w:r>
      <w:r>
        <w:rPr>
          <w:spacing w:val="-2"/>
          <w:sz w:val="20"/>
        </w:rPr>
        <w:t xml:space="preserve"> </w:t>
      </w:r>
      <w:r>
        <w:rPr>
          <w:sz w:val="20"/>
        </w:rPr>
        <w:t>declaração</w:t>
      </w:r>
      <w:r>
        <w:rPr>
          <w:spacing w:val="-2"/>
          <w:sz w:val="20"/>
        </w:rPr>
        <w:t xml:space="preserve"> </w:t>
      </w:r>
      <w:r>
        <w:rPr>
          <w:sz w:val="20"/>
        </w:rPr>
        <w:t>falsa</w:t>
      </w:r>
      <w:r>
        <w:rPr>
          <w:spacing w:val="-2"/>
          <w:sz w:val="20"/>
        </w:rPr>
        <w:t xml:space="preserve"> </w:t>
      </w:r>
      <w:r>
        <w:rPr>
          <w:sz w:val="20"/>
        </w:rPr>
        <w:t>durante</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contrato; 9.1.10fraudar o certame ou praticar ato fraudulento na execução do contrato;</w:t>
      </w:r>
    </w:p>
    <w:p w14:paraId="40DD4485">
      <w:pPr>
        <w:pStyle w:val="10"/>
        <w:numPr>
          <w:ilvl w:val="2"/>
          <w:numId w:val="7"/>
        </w:numPr>
        <w:tabs>
          <w:tab w:val="left" w:pos="1073"/>
        </w:tabs>
        <w:spacing w:before="2" w:after="0" w:line="240" w:lineRule="auto"/>
        <w:ind w:left="107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6074FCBD">
      <w:pPr>
        <w:pStyle w:val="10"/>
        <w:numPr>
          <w:ilvl w:val="3"/>
          <w:numId w:val="7"/>
        </w:numPr>
        <w:tabs>
          <w:tab w:val="left" w:pos="1223"/>
        </w:tabs>
        <w:spacing w:before="40" w:after="0" w:line="240" w:lineRule="auto"/>
        <w:ind w:left="122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463E47DD">
      <w:pPr>
        <w:pStyle w:val="10"/>
        <w:numPr>
          <w:ilvl w:val="3"/>
          <w:numId w:val="7"/>
        </w:numPr>
        <w:tabs>
          <w:tab w:val="left" w:pos="1223"/>
        </w:tabs>
        <w:spacing w:before="40" w:after="0" w:line="240" w:lineRule="auto"/>
        <w:ind w:left="122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4A24625E">
      <w:pPr>
        <w:pStyle w:val="10"/>
        <w:numPr>
          <w:ilvl w:val="3"/>
          <w:numId w:val="7"/>
        </w:numPr>
        <w:tabs>
          <w:tab w:val="left" w:pos="1223"/>
        </w:tabs>
        <w:spacing w:before="40" w:after="0" w:line="240" w:lineRule="auto"/>
        <w:ind w:left="122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28F0BFCE">
      <w:pPr>
        <w:pStyle w:val="10"/>
        <w:numPr>
          <w:ilvl w:val="3"/>
          <w:numId w:val="7"/>
        </w:numPr>
        <w:tabs>
          <w:tab w:val="left" w:pos="1223"/>
        </w:tabs>
        <w:spacing w:before="40" w:after="0" w:line="240" w:lineRule="auto"/>
        <w:ind w:left="122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59CB4B5A">
      <w:pPr>
        <w:pStyle w:val="10"/>
        <w:numPr>
          <w:ilvl w:val="2"/>
          <w:numId w:val="7"/>
        </w:numPr>
        <w:tabs>
          <w:tab w:val="left" w:pos="1081"/>
        </w:tabs>
        <w:spacing w:before="40" w:after="0" w:line="240" w:lineRule="auto"/>
        <w:ind w:left="108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2574BB1E">
      <w:pPr>
        <w:pStyle w:val="10"/>
        <w:numPr>
          <w:ilvl w:val="2"/>
          <w:numId w:val="7"/>
        </w:numPr>
        <w:tabs>
          <w:tab w:val="left" w:pos="1081"/>
        </w:tabs>
        <w:spacing w:before="40" w:after="0" w:line="240" w:lineRule="auto"/>
        <w:ind w:left="1081" w:right="0" w:hanging="550"/>
        <w:jc w:val="left"/>
        <w:rPr>
          <w:sz w:val="20"/>
        </w:rPr>
      </w:pPr>
      <w:r>
        <w:rPr>
          <w:sz w:val="20"/>
        </w:rPr>
        <mc:AlternateContent>
          <mc:Choice Requires="wps">
            <w:drawing>
              <wp:anchor distT="0" distB="0" distL="0" distR="0" simplePos="0" relativeHeight="251660288" behindDoc="0" locked="0" layoutInCell="1" allowOverlap="1">
                <wp:simplePos x="0" y="0"/>
                <wp:positionH relativeFrom="page">
                  <wp:posOffset>4893945</wp:posOffset>
                </wp:positionH>
                <wp:positionV relativeFrom="paragraph">
                  <wp:posOffset>153035</wp:posOffset>
                </wp:positionV>
                <wp:extent cx="32385" cy="9525"/>
                <wp:effectExtent l="0" t="0" r="0" b="0"/>
                <wp:wrapNone/>
                <wp:docPr id="4" name="Graphic 4"/>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4" o:spid="_x0000_s1026" o:spt="100" style="position:absolute;left:0pt;margin-left:385.35pt;margin-top:12.05pt;height:0.75pt;width:2.55pt;mso-position-horizontal-relative:page;z-index:251660288;mso-width-relative:page;mso-height-relative:page;" fillcolor="#000000" filled="t" stroked="f" coordsize="32384,9525" o:gfxdata="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uVn5g1gAA&#10;AAkBAAAPAAAAAAAAAAEAIAAAACIAAABkcnMvZG93bnJldi54bWxQSwECFAAUAAAACACHTuJA1eKv&#10;JSACAADVBAAADgAAAAAAAAABACAAAAAlAQAAZHJzL2Uyb0RvYy54bWxQSwUGAAAAAAYABgBZAQAA&#10;twU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12.846</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agosto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2013</w:t>
      </w:r>
      <w:r>
        <w:rPr>
          <w:color w:val="000080"/>
          <w:spacing w:val="-2"/>
          <w:sz w:val="20"/>
          <w:u w:val="single" w:color="000080"/>
        </w:rPr>
        <w:fldChar w:fldCharType="end"/>
      </w:r>
      <w:r>
        <w:rPr>
          <w:spacing w:val="-2"/>
          <w:sz w:val="20"/>
        </w:rPr>
        <w:t>.</w:t>
      </w:r>
    </w:p>
    <w:p w14:paraId="472792A4">
      <w:pPr>
        <w:pStyle w:val="10"/>
        <w:numPr>
          <w:ilvl w:val="1"/>
          <w:numId w:val="6"/>
        </w:numPr>
        <w:tabs>
          <w:tab w:val="left" w:pos="856"/>
        </w:tabs>
        <w:spacing w:before="40" w:after="0" w:line="280" w:lineRule="auto"/>
        <w:ind w:left="539" w:right="628" w:firstLine="0"/>
        <w:jc w:val="left"/>
        <w:rPr>
          <w:sz w:val="20"/>
        </w:rPr>
      </w:pPr>
      <w:r>
        <w:rPr>
          <w:sz w:val="20"/>
        </w:rPr>
        <w:t>O</w:t>
      </w:r>
      <w:r>
        <w:rPr>
          <w:spacing w:val="15"/>
          <w:sz w:val="20"/>
        </w:rPr>
        <w:t xml:space="preserve"> </w:t>
      </w:r>
      <w:r>
        <w:rPr>
          <w:sz w:val="20"/>
        </w:rPr>
        <w:t>licitante</w:t>
      </w:r>
      <w:r>
        <w:rPr>
          <w:spacing w:val="15"/>
          <w:sz w:val="20"/>
        </w:rPr>
        <w:t xml:space="preserve"> </w:t>
      </w:r>
      <w:r>
        <w:rPr>
          <w:sz w:val="20"/>
        </w:rPr>
        <w:t>ou</w:t>
      </w:r>
      <w:r>
        <w:rPr>
          <w:spacing w:val="15"/>
          <w:sz w:val="20"/>
        </w:rPr>
        <w:t xml:space="preserve"> </w:t>
      </w:r>
      <w:r>
        <w:rPr>
          <w:sz w:val="20"/>
        </w:rPr>
        <w:t>contratado</w:t>
      </w:r>
      <w:r>
        <w:rPr>
          <w:spacing w:val="15"/>
          <w:sz w:val="20"/>
        </w:rPr>
        <w:t xml:space="preserve"> </w:t>
      </w:r>
      <w:r>
        <w:rPr>
          <w:sz w:val="20"/>
        </w:rPr>
        <w:t>que</w:t>
      </w:r>
      <w:r>
        <w:rPr>
          <w:spacing w:val="15"/>
          <w:sz w:val="20"/>
        </w:rPr>
        <w:t xml:space="preserve"> </w:t>
      </w:r>
      <w:r>
        <w:rPr>
          <w:sz w:val="20"/>
        </w:rPr>
        <w:t>cometer</w:t>
      </w:r>
      <w:r>
        <w:rPr>
          <w:spacing w:val="15"/>
          <w:sz w:val="20"/>
        </w:rPr>
        <w:t xml:space="preserve"> </w:t>
      </w:r>
      <w:r>
        <w:rPr>
          <w:sz w:val="20"/>
        </w:rPr>
        <w:t>qualquer</w:t>
      </w:r>
      <w:r>
        <w:rPr>
          <w:spacing w:val="15"/>
          <w:sz w:val="20"/>
        </w:rPr>
        <w:t xml:space="preserve"> </w:t>
      </w:r>
      <w:r>
        <w:rPr>
          <w:sz w:val="20"/>
        </w:rPr>
        <w:t>das</w:t>
      </w:r>
      <w:r>
        <w:rPr>
          <w:spacing w:val="15"/>
          <w:sz w:val="20"/>
        </w:rPr>
        <w:t xml:space="preserve"> </w:t>
      </w:r>
      <w:r>
        <w:rPr>
          <w:sz w:val="20"/>
        </w:rPr>
        <w:t>condutas</w:t>
      </w:r>
      <w:r>
        <w:rPr>
          <w:spacing w:val="15"/>
          <w:sz w:val="20"/>
        </w:rPr>
        <w:t xml:space="preserve"> </w:t>
      </w:r>
      <w:r>
        <w:rPr>
          <w:sz w:val="20"/>
        </w:rPr>
        <w:t>discriminadas</w:t>
      </w:r>
      <w:r>
        <w:rPr>
          <w:spacing w:val="15"/>
          <w:sz w:val="20"/>
        </w:rPr>
        <w:t xml:space="preserve"> </w:t>
      </w:r>
      <w:r>
        <w:rPr>
          <w:sz w:val="20"/>
        </w:rPr>
        <w:t>nos</w:t>
      </w:r>
      <w:r>
        <w:rPr>
          <w:spacing w:val="15"/>
          <w:sz w:val="20"/>
        </w:rPr>
        <w:t xml:space="preserve"> </w:t>
      </w:r>
      <w:r>
        <w:rPr>
          <w:sz w:val="20"/>
        </w:rPr>
        <w:t>subitens</w:t>
      </w:r>
      <w:r>
        <w:rPr>
          <w:spacing w:val="15"/>
          <w:sz w:val="20"/>
        </w:rPr>
        <w:t xml:space="preserve"> </w:t>
      </w:r>
      <w:r>
        <w:rPr>
          <w:sz w:val="20"/>
        </w:rPr>
        <w:t>anteriores</w:t>
      </w:r>
      <w:r>
        <w:rPr>
          <w:spacing w:val="15"/>
          <w:sz w:val="20"/>
        </w:rPr>
        <w:t xml:space="preserve"> </w:t>
      </w:r>
      <w:r>
        <w:rPr>
          <w:sz w:val="20"/>
        </w:rPr>
        <w:t>ficará</w:t>
      </w:r>
      <w:r>
        <w:rPr>
          <w:spacing w:val="15"/>
          <w:sz w:val="20"/>
        </w:rPr>
        <w:t xml:space="preserve"> </w:t>
      </w:r>
      <w:r>
        <w:rPr>
          <w:sz w:val="20"/>
        </w:rPr>
        <w:t>sujeito,</w:t>
      </w:r>
      <w:r>
        <w:rPr>
          <w:spacing w:val="15"/>
          <w:sz w:val="20"/>
        </w:rPr>
        <w:t xml:space="preserve"> </w:t>
      </w:r>
      <w:r>
        <w:rPr>
          <w:sz w:val="20"/>
        </w:rPr>
        <w:t>sem</w:t>
      </w:r>
      <w:r>
        <w:rPr>
          <w:spacing w:val="15"/>
          <w:sz w:val="20"/>
        </w:rPr>
        <w:t xml:space="preserve"> </w:t>
      </w:r>
      <w:r>
        <w:rPr>
          <w:sz w:val="20"/>
        </w:rPr>
        <w:t>prejuízo</w:t>
      </w:r>
      <w:r>
        <w:rPr>
          <w:spacing w:val="15"/>
          <w:sz w:val="20"/>
        </w:rPr>
        <w:t xml:space="preserve"> </w:t>
      </w:r>
      <w:r>
        <w:rPr>
          <w:sz w:val="20"/>
        </w:rPr>
        <w:t>da</w:t>
      </w:r>
      <w:r>
        <w:rPr>
          <w:spacing w:val="15"/>
          <w:sz w:val="20"/>
        </w:rPr>
        <w:t xml:space="preserve"> </w:t>
      </w:r>
      <w:r>
        <w:rPr>
          <w:sz w:val="20"/>
        </w:rPr>
        <w:t>responsabilidade</w:t>
      </w:r>
      <w:r>
        <w:rPr>
          <w:spacing w:val="15"/>
          <w:sz w:val="20"/>
        </w:rPr>
        <w:t xml:space="preserve"> </w:t>
      </w:r>
      <w:r>
        <w:rPr>
          <w:sz w:val="20"/>
        </w:rPr>
        <w:t>civil</w:t>
      </w:r>
      <w:r>
        <w:rPr>
          <w:spacing w:val="15"/>
          <w:sz w:val="20"/>
        </w:rPr>
        <w:t xml:space="preserve"> </w:t>
      </w:r>
      <w:r>
        <w:rPr>
          <w:sz w:val="20"/>
        </w:rPr>
        <w:t>e</w:t>
      </w:r>
      <w:r>
        <w:rPr>
          <w:spacing w:val="15"/>
          <w:sz w:val="20"/>
        </w:rPr>
        <w:t xml:space="preserve"> </w:t>
      </w:r>
      <w:r>
        <w:rPr>
          <w:sz w:val="20"/>
        </w:rPr>
        <w:t>criminal,</w:t>
      </w:r>
      <w:r>
        <w:rPr>
          <w:spacing w:val="15"/>
          <w:sz w:val="20"/>
        </w:rPr>
        <w:t xml:space="preserve"> </w:t>
      </w:r>
      <w:r>
        <w:rPr>
          <w:sz w:val="20"/>
        </w:rPr>
        <w:t>às seguintes sanções:</w:t>
      </w:r>
    </w:p>
    <w:p w14:paraId="530C08F1">
      <w:pPr>
        <w:pStyle w:val="10"/>
        <w:numPr>
          <w:ilvl w:val="2"/>
          <w:numId w:val="6"/>
        </w:numPr>
        <w:tabs>
          <w:tab w:val="left" w:pos="982"/>
        </w:tabs>
        <w:spacing w:before="2" w:after="0" w:line="280" w:lineRule="auto"/>
        <w:ind w:left="539" w:right="643"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3520594A">
      <w:pPr>
        <w:pStyle w:val="10"/>
        <w:numPr>
          <w:ilvl w:val="2"/>
          <w:numId w:val="6"/>
        </w:numPr>
        <w:tabs>
          <w:tab w:val="left" w:pos="997"/>
        </w:tabs>
        <w:spacing w:before="2" w:after="0" w:line="280" w:lineRule="auto"/>
        <w:ind w:left="539" w:right="628"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275DBBAB">
      <w:pPr>
        <w:pStyle w:val="10"/>
        <w:numPr>
          <w:ilvl w:val="0"/>
          <w:numId w:val="8"/>
        </w:numPr>
        <w:tabs>
          <w:tab w:val="left" w:pos="747"/>
        </w:tabs>
        <w:spacing w:before="1" w:after="0" w:line="240" w:lineRule="auto"/>
        <w:ind w:left="74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0FE976D2">
      <w:pPr>
        <w:pStyle w:val="10"/>
        <w:numPr>
          <w:ilvl w:val="0"/>
          <w:numId w:val="8"/>
        </w:numPr>
        <w:tabs>
          <w:tab w:val="left" w:pos="746"/>
        </w:tabs>
        <w:spacing w:before="40" w:after="0" w:line="240" w:lineRule="auto"/>
        <w:ind w:left="74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31E12DBD">
      <w:pPr>
        <w:pStyle w:val="10"/>
        <w:numPr>
          <w:ilvl w:val="0"/>
          <w:numId w:val="8"/>
        </w:numPr>
        <w:tabs>
          <w:tab w:val="left" w:pos="747"/>
        </w:tabs>
        <w:spacing w:before="41" w:after="0" w:line="240" w:lineRule="auto"/>
        <w:ind w:left="74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0701E1F8">
      <w:pPr>
        <w:pStyle w:val="10"/>
        <w:numPr>
          <w:ilvl w:val="0"/>
          <w:numId w:val="8"/>
        </w:numPr>
        <w:tabs>
          <w:tab w:val="left" w:pos="756"/>
        </w:tabs>
        <w:spacing w:before="40" w:after="0" w:line="280" w:lineRule="auto"/>
        <w:ind w:left="539" w:right="628" w:firstLine="0"/>
        <w:jc w:val="both"/>
        <w:rPr>
          <w:sz w:val="20"/>
        </w:rPr>
      </w:pPr>
      <w:r>
        <w:rPr>
          <w:sz w:val="20"/>
        </w:rPr>
        <w:t>multa de 0,5% a 15% incidente sobre o valor anual do Contrato, caso não comprovado, no prazo estabelecido pela fiscalização, o cumprimento das obrigações trabalhistas e com o 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3D4E609C">
      <w:pPr>
        <w:pStyle w:val="10"/>
        <w:numPr>
          <w:ilvl w:val="1"/>
          <w:numId w:val="8"/>
        </w:numPr>
        <w:tabs>
          <w:tab w:val="left" w:pos="702"/>
        </w:tabs>
        <w:spacing w:before="2" w:after="0" w:line="240" w:lineRule="auto"/>
        <w:ind w:left="70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1B226450">
      <w:pPr>
        <w:pStyle w:val="10"/>
        <w:numPr>
          <w:ilvl w:val="1"/>
          <w:numId w:val="8"/>
        </w:numPr>
        <w:tabs>
          <w:tab w:val="left" w:pos="760"/>
        </w:tabs>
        <w:spacing w:before="40" w:after="0" w:line="240" w:lineRule="auto"/>
        <w:ind w:left="76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57763FFB">
      <w:pPr>
        <w:pStyle w:val="10"/>
        <w:numPr>
          <w:ilvl w:val="1"/>
          <w:numId w:val="8"/>
        </w:numPr>
        <w:tabs>
          <w:tab w:val="left" w:pos="820"/>
        </w:tabs>
        <w:spacing w:before="40" w:after="0" w:line="240" w:lineRule="auto"/>
        <w:ind w:left="82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4F8A2BF6">
      <w:pPr>
        <w:pStyle w:val="10"/>
        <w:numPr>
          <w:ilvl w:val="1"/>
          <w:numId w:val="8"/>
        </w:numPr>
        <w:tabs>
          <w:tab w:val="left" w:pos="806"/>
        </w:tabs>
        <w:spacing w:before="40" w:after="0" w:line="240" w:lineRule="auto"/>
        <w:ind w:left="80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4F3516F8">
      <w:pPr>
        <w:pStyle w:val="10"/>
        <w:numPr>
          <w:ilvl w:val="1"/>
          <w:numId w:val="8"/>
        </w:numPr>
        <w:tabs>
          <w:tab w:val="left" w:pos="752"/>
        </w:tabs>
        <w:spacing w:before="40" w:after="0" w:line="240" w:lineRule="auto"/>
        <w:ind w:left="75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5F169302">
      <w:pPr>
        <w:pStyle w:val="10"/>
        <w:numPr>
          <w:ilvl w:val="1"/>
          <w:numId w:val="8"/>
        </w:numPr>
        <w:tabs>
          <w:tab w:val="left" w:pos="806"/>
        </w:tabs>
        <w:spacing w:before="40" w:after="0" w:line="240" w:lineRule="auto"/>
        <w:ind w:left="80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1AFA9FA6">
      <w:pPr>
        <w:pStyle w:val="10"/>
        <w:numPr>
          <w:ilvl w:val="3"/>
          <w:numId w:val="6"/>
        </w:numPr>
        <w:tabs>
          <w:tab w:val="left" w:pos="1139"/>
        </w:tabs>
        <w:spacing w:before="40" w:after="0" w:line="240" w:lineRule="auto"/>
        <w:ind w:left="113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2761187B">
      <w:pPr>
        <w:pStyle w:val="10"/>
        <w:numPr>
          <w:ilvl w:val="3"/>
          <w:numId w:val="6"/>
        </w:numPr>
        <w:tabs>
          <w:tab w:val="left" w:pos="1139"/>
        </w:tabs>
        <w:spacing w:before="40" w:after="0" w:line="240" w:lineRule="auto"/>
        <w:ind w:left="113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6BDC1529">
      <w:pPr>
        <w:pStyle w:val="10"/>
        <w:numPr>
          <w:ilvl w:val="3"/>
          <w:numId w:val="6"/>
        </w:numPr>
        <w:tabs>
          <w:tab w:val="left" w:pos="1144"/>
        </w:tabs>
        <w:spacing w:before="40" w:after="0" w:line="280" w:lineRule="auto"/>
        <w:ind w:left="539" w:right="628" w:firstLine="0"/>
        <w:jc w:val="both"/>
        <w:rPr>
          <w:sz w:val="20"/>
        </w:rPr>
      </w:pPr>
      <w:r>
        <w:rPr>
          <w:sz w:val="20"/>
        </w:rPr>
        <w:t>Se a multa aplicada e as indenizações cabíveis forem superiores ao valor de pagamento eventualmente devido pela</w:t>
      </w:r>
      <w:r>
        <w:rPr>
          <w:spacing w:val="-7"/>
          <w:sz w:val="20"/>
        </w:rPr>
        <w:t xml:space="preserve"> </w:t>
      </w:r>
      <w:r>
        <w:rPr>
          <w:sz w:val="20"/>
        </w:rPr>
        <w:t>Administração ao contratado, além da perda desse valor, a diferença será descontada da garantia prestada ou será cobrada judicialmente, na forma do art. 156, § 8º, da Lei nº 14.133/2021, e conforme o procedimento previsto no item 9.13.</w:t>
      </w:r>
    </w:p>
    <w:p w14:paraId="5F12ACE7">
      <w:pPr>
        <w:pStyle w:val="10"/>
        <w:numPr>
          <w:ilvl w:val="3"/>
          <w:numId w:val="6"/>
        </w:numPr>
        <w:tabs>
          <w:tab w:val="left" w:pos="1128"/>
        </w:tabs>
        <w:spacing w:before="3" w:after="0" w:line="240" w:lineRule="auto"/>
        <w:ind w:left="1128" w:right="0" w:hanging="589"/>
        <w:jc w:val="both"/>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0C79C303">
      <w:pPr>
        <w:pStyle w:val="10"/>
        <w:numPr>
          <w:ilvl w:val="2"/>
          <w:numId w:val="6"/>
        </w:numPr>
        <w:tabs>
          <w:tab w:val="left" w:pos="989"/>
        </w:tabs>
        <w:spacing w:before="40" w:after="0" w:line="240" w:lineRule="auto"/>
        <w:ind w:left="989" w:right="0" w:hanging="450"/>
        <w:jc w:val="both"/>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520D0365">
      <w:pPr>
        <w:pStyle w:val="10"/>
        <w:spacing w:after="0" w:line="240" w:lineRule="auto"/>
        <w:jc w:val="both"/>
        <w:rPr>
          <w:sz w:val="20"/>
        </w:rPr>
        <w:sectPr>
          <w:pgSz w:w="15840" w:h="24480"/>
          <w:pgMar w:top="520" w:right="360" w:bottom="280" w:left="360" w:header="720" w:footer="720" w:gutter="0"/>
          <w:cols w:space="720" w:num="1"/>
        </w:sectPr>
      </w:pPr>
    </w:p>
    <w:p w14:paraId="53C44232">
      <w:pPr>
        <w:pStyle w:val="7"/>
        <w:spacing w:before="73" w:line="280" w:lineRule="auto"/>
        <w:ind w:left="539" w:right="628"/>
        <w:jc w:val="both"/>
      </w:pPr>
      <w:r>
        <w:t>9.1.2 a 9.1.7, quando não se justificar a imposição de penalidade mais grave, e impedirá o responsável de licitar ou contratar no âmbito da Administração Pública direta e indireta do Estado, pelo prazo máximo de 3 (três) anos;</w:t>
      </w:r>
    </w:p>
    <w:p w14:paraId="795A9FEF">
      <w:pPr>
        <w:pStyle w:val="10"/>
        <w:numPr>
          <w:ilvl w:val="2"/>
          <w:numId w:val="6"/>
        </w:numPr>
        <w:tabs>
          <w:tab w:val="left" w:pos="993"/>
        </w:tabs>
        <w:spacing w:before="2" w:after="0" w:line="280" w:lineRule="auto"/>
        <w:ind w:left="539" w:right="628"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5BCB8C87">
      <w:pPr>
        <w:pStyle w:val="10"/>
        <w:numPr>
          <w:ilvl w:val="1"/>
          <w:numId w:val="6"/>
        </w:numPr>
        <w:tabs>
          <w:tab w:val="left" w:pos="853"/>
        </w:tabs>
        <w:spacing w:before="3" w:after="0" w:line="280" w:lineRule="auto"/>
        <w:ind w:left="539" w:right="612" w:firstLine="0"/>
        <w:jc w:val="both"/>
        <w:rPr>
          <w:sz w:val="20"/>
        </w:rPr>
      </w:pPr>
      <w:r>
        <w:rPr>
          <w:sz w:val="20"/>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w:t>
      </w:r>
      <w:r>
        <w:rPr>
          <w:spacing w:val="40"/>
          <w:sz w:val="20"/>
        </w:rPr>
        <w:t xml:space="preserve"> </w:t>
      </w:r>
      <w:r>
        <w:rPr>
          <w:sz w:val="20"/>
        </w:rPr>
        <w:t>limite de 30% (trinta por cento) do valor do Contrato.</w:t>
      </w:r>
    </w:p>
    <w:p w14:paraId="476C9C5A">
      <w:pPr>
        <w:pStyle w:val="10"/>
        <w:numPr>
          <w:ilvl w:val="2"/>
          <w:numId w:val="6"/>
        </w:numPr>
        <w:tabs>
          <w:tab w:val="left" w:pos="1002"/>
        </w:tabs>
        <w:spacing w:before="3" w:after="0" w:line="280" w:lineRule="auto"/>
        <w:ind w:left="539" w:right="62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53905734">
      <w:pPr>
        <w:pStyle w:val="10"/>
        <w:numPr>
          <w:ilvl w:val="2"/>
          <w:numId w:val="6"/>
        </w:numPr>
        <w:tabs>
          <w:tab w:val="left" w:pos="1024"/>
        </w:tabs>
        <w:spacing w:before="2" w:after="0" w:line="280" w:lineRule="auto"/>
        <w:ind w:left="539" w:right="628"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46AF0C75">
      <w:pPr>
        <w:pStyle w:val="10"/>
        <w:numPr>
          <w:ilvl w:val="2"/>
          <w:numId w:val="6"/>
        </w:numPr>
        <w:tabs>
          <w:tab w:val="left" w:pos="985"/>
        </w:tabs>
        <w:spacing w:before="2" w:after="0" w:line="280" w:lineRule="auto"/>
        <w:ind w:left="539" w:right="658" w:firstLine="0"/>
        <w:jc w:val="both"/>
        <w:rPr>
          <w:sz w:val="20"/>
        </w:rPr>
      </w:pPr>
      <w:r>
        <w:rPr>
          <w:sz w:val="20"/>
        </w:rPr>
        <w:t>A</w:t>
      </w:r>
      <w:r>
        <w:rPr>
          <w:spacing w:val="-6"/>
          <w:sz w:val="20"/>
        </w:rPr>
        <w:t xml:space="preserve"> </w:t>
      </w:r>
      <w:r>
        <w:rPr>
          <w:sz w:val="20"/>
        </w:rPr>
        <w:t>aplicação de multa de mora não impedirá que a</w:t>
      </w:r>
      <w:r>
        <w:rPr>
          <w:spacing w:val="-6"/>
          <w:sz w:val="20"/>
        </w:rPr>
        <w:t xml:space="preserve"> </w:t>
      </w:r>
      <w:r>
        <w:rPr>
          <w:sz w:val="20"/>
        </w:rPr>
        <w:t>Administração a converta em compensatória e promova a extinção unilateral do Contrato com a aplicação cumulada de outras sanções previstas no Contrato.</w:t>
      </w:r>
    </w:p>
    <w:p w14:paraId="78D50756">
      <w:pPr>
        <w:pStyle w:val="10"/>
        <w:numPr>
          <w:ilvl w:val="1"/>
          <w:numId w:val="6"/>
        </w:numPr>
        <w:tabs>
          <w:tab w:val="left" w:pos="854"/>
        </w:tabs>
        <w:spacing w:before="2" w:after="0" w:line="280" w:lineRule="auto"/>
        <w:ind w:left="539" w:right="613" w:firstLine="0"/>
        <w:jc w:val="both"/>
        <w:rPr>
          <w:sz w:val="20"/>
        </w:rPr>
      </w:pPr>
      <w:r>
        <w:rPr>
          <w:sz w:val="20"/>
        </w:rPr>
        <w:t xml:space="preserve">No caso de inexecução total ou parcial do objeto, que acarrete a rescisão do Contrato, será automaticamente devida multa compensatória no valor de 20% do valor do </w:t>
      </w:r>
      <w:r>
        <w:rPr>
          <w:spacing w:val="-2"/>
          <w:sz w:val="20"/>
        </w:rPr>
        <w:t>Contrato.</w:t>
      </w:r>
    </w:p>
    <w:p w14:paraId="1092DF39">
      <w:pPr>
        <w:pStyle w:val="10"/>
        <w:numPr>
          <w:ilvl w:val="2"/>
          <w:numId w:val="6"/>
        </w:numPr>
        <w:tabs>
          <w:tab w:val="left" w:pos="987"/>
        </w:tabs>
        <w:spacing w:before="2" w:after="0" w:line="280" w:lineRule="auto"/>
        <w:ind w:left="539" w:right="643" w:firstLine="0"/>
        <w:jc w:val="both"/>
        <w:rPr>
          <w:sz w:val="20"/>
        </w:rPr>
      </w:pPr>
      <w:r>
        <w:rPr>
          <w:sz w:val="20"/>
        </w:rPr>
        <w:t>A</w:t>
      </w:r>
      <w:r>
        <w:rPr>
          <w:spacing w:val="-3"/>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7B2FF815">
      <w:pPr>
        <w:pStyle w:val="10"/>
        <w:numPr>
          <w:ilvl w:val="1"/>
          <w:numId w:val="6"/>
        </w:numPr>
        <w:tabs>
          <w:tab w:val="left" w:pos="839"/>
        </w:tabs>
        <w:spacing w:before="2" w:after="0" w:line="240" w:lineRule="auto"/>
        <w:ind w:left="839" w:right="0" w:hanging="300"/>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4EE3A309">
      <w:pPr>
        <w:pStyle w:val="10"/>
        <w:numPr>
          <w:ilvl w:val="2"/>
          <w:numId w:val="6"/>
        </w:numPr>
        <w:tabs>
          <w:tab w:val="left" w:pos="991"/>
        </w:tabs>
        <w:spacing w:before="40" w:after="0" w:line="240" w:lineRule="auto"/>
        <w:ind w:left="991" w:right="0" w:hanging="450"/>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2F754C24">
      <w:pPr>
        <w:pStyle w:val="10"/>
        <w:numPr>
          <w:ilvl w:val="2"/>
          <w:numId w:val="6"/>
        </w:numPr>
        <w:tabs>
          <w:tab w:val="left" w:pos="991"/>
        </w:tabs>
        <w:spacing w:before="40" w:after="0" w:line="240" w:lineRule="auto"/>
        <w:ind w:left="99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52C7D792">
      <w:pPr>
        <w:pStyle w:val="10"/>
        <w:numPr>
          <w:ilvl w:val="2"/>
          <w:numId w:val="6"/>
        </w:numPr>
        <w:tabs>
          <w:tab w:val="left" w:pos="989"/>
        </w:tabs>
        <w:spacing w:before="40" w:after="0" w:line="240" w:lineRule="auto"/>
        <w:ind w:left="98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0931871C">
      <w:pPr>
        <w:pStyle w:val="10"/>
        <w:numPr>
          <w:ilvl w:val="2"/>
          <w:numId w:val="6"/>
        </w:numPr>
        <w:tabs>
          <w:tab w:val="left" w:pos="991"/>
        </w:tabs>
        <w:spacing w:before="40" w:after="0" w:line="240" w:lineRule="auto"/>
        <w:ind w:left="99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052A1A65">
      <w:pPr>
        <w:pStyle w:val="10"/>
        <w:numPr>
          <w:ilvl w:val="2"/>
          <w:numId w:val="6"/>
        </w:numPr>
        <w:tabs>
          <w:tab w:val="left" w:pos="991"/>
        </w:tabs>
        <w:spacing w:before="40" w:after="0" w:line="240" w:lineRule="auto"/>
        <w:ind w:left="99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3DA58AE8">
      <w:pPr>
        <w:pStyle w:val="10"/>
        <w:numPr>
          <w:ilvl w:val="1"/>
          <w:numId w:val="6"/>
        </w:numPr>
        <w:tabs>
          <w:tab w:val="left" w:pos="828"/>
        </w:tabs>
        <w:spacing w:before="40" w:after="0" w:line="240" w:lineRule="auto"/>
        <w:ind w:left="82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5AC60A02">
      <w:pPr>
        <w:pStyle w:val="10"/>
        <w:numPr>
          <w:ilvl w:val="0"/>
          <w:numId w:val="9"/>
        </w:numPr>
        <w:tabs>
          <w:tab w:val="left" w:pos="747"/>
        </w:tabs>
        <w:spacing w:before="40" w:after="0" w:line="240" w:lineRule="auto"/>
        <w:ind w:left="74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6441679F">
      <w:pPr>
        <w:pStyle w:val="10"/>
        <w:numPr>
          <w:ilvl w:val="0"/>
          <w:numId w:val="9"/>
        </w:numPr>
        <w:tabs>
          <w:tab w:val="left" w:pos="746"/>
        </w:tabs>
        <w:spacing w:before="40" w:after="0" w:line="240" w:lineRule="auto"/>
        <w:ind w:left="74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5D5C2994">
      <w:pPr>
        <w:pStyle w:val="10"/>
        <w:numPr>
          <w:ilvl w:val="1"/>
          <w:numId w:val="9"/>
        </w:numPr>
        <w:tabs>
          <w:tab w:val="left" w:pos="900"/>
        </w:tabs>
        <w:spacing w:before="40" w:after="0" w:line="240" w:lineRule="auto"/>
        <w:ind w:left="90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33D5A007">
      <w:pPr>
        <w:pStyle w:val="10"/>
        <w:numPr>
          <w:ilvl w:val="1"/>
          <w:numId w:val="9"/>
        </w:numPr>
        <w:tabs>
          <w:tab w:val="left" w:pos="905"/>
        </w:tabs>
        <w:spacing w:before="40" w:after="0" w:line="240" w:lineRule="auto"/>
        <w:ind w:left="90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7836EE7A">
      <w:pPr>
        <w:pStyle w:val="10"/>
        <w:numPr>
          <w:ilvl w:val="1"/>
          <w:numId w:val="6"/>
        </w:numPr>
        <w:tabs>
          <w:tab w:val="left" w:pos="862"/>
        </w:tabs>
        <w:spacing w:before="40" w:after="0" w:line="280" w:lineRule="auto"/>
        <w:ind w:left="539" w:right="628" w:firstLine="0"/>
        <w:jc w:val="both"/>
        <w:rPr>
          <w:sz w:val="20"/>
        </w:rPr>
      </w:pPr>
      <w:r>
        <w:rPr>
          <w:sz w:val="20"/>
        </w:rPr>
        <w:t>A 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77CC64B0">
      <w:pPr>
        <w:pStyle w:val="10"/>
        <w:numPr>
          <w:ilvl w:val="2"/>
          <w:numId w:val="6"/>
        </w:numPr>
        <w:tabs>
          <w:tab w:val="left" w:pos="1008"/>
        </w:tabs>
        <w:spacing w:before="2" w:after="0" w:line="280" w:lineRule="auto"/>
        <w:ind w:left="539" w:right="627" w:firstLine="0"/>
        <w:jc w:val="both"/>
        <w:rPr>
          <w:sz w:val="20"/>
        </w:rPr>
      </w:pPr>
      <w:r>
        <w:rPr>
          <w:sz w:val="20"/>
        </w:rPr>
        <w:t>A 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3C851F61">
      <w:pPr>
        <w:pStyle w:val="10"/>
        <w:numPr>
          <w:ilvl w:val="2"/>
          <w:numId w:val="6"/>
        </w:numPr>
        <w:tabs>
          <w:tab w:val="left" w:pos="980"/>
        </w:tabs>
        <w:spacing w:before="2" w:after="0" w:line="240" w:lineRule="auto"/>
        <w:ind w:left="98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0BD542C4">
      <w:pPr>
        <w:pStyle w:val="10"/>
        <w:numPr>
          <w:ilvl w:val="0"/>
          <w:numId w:val="10"/>
        </w:numPr>
        <w:tabs>
          <w:tab w:val="left" w:pos="747"/>
        </w:tabs>
        <w:spacing w:before="40" w:after="0" w:line="240" w:lineRule="auto"/>
        <w:ind w:left="747" w:right="0"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6D39EB3A">
      <w:pPr>
        <w:pStyle w:val="10"/>
        <w:numPr>
          <w:ilvl w:val="0"/>
          <w:numId w:val="10"/>
        </w:numPr>
        <w:tabs>
          <w:tab w:val="left" w:pos="756"/>
        </w:tabs>
        <w:spacing w:before="40" w:after="0" w:line="280" w:lineRule="auto"/>
        <w:ind w:left="539" w:right="628" w:firstLine="0"/>
        <w:jc w:val="both"/>
        <w:rPr>
          <w:sz w:val="20"/>
        </w:rPr>
      </w:pPr>
      <w:r>
        <w:rPr>
          <w:sz w:val="20"/>
        </w:rPr>
        <w:t>15 (quinze) dias úteis, no caso de aplicação das sanções previstas nos itens 9.2.3 e 9.2.4, contado da data da intimação, observado o procedimento estabelecido no art. 158 da Lei nº 14.133/2021.</w:t>
      </w:r>
    </w:p>
    <w:p w14:paraId="6A5152AC">
      <w:pPr>
        <w:pStyle w:val="10"/>
        <w:numPr>
          <w:ilvl w:val="2"/>
          <w:numId w:val="6"/>
        </w:numPr>
        <w:tabs>
          <w:tab w:val="left" w:pos="991"/>
        </w:tabs>
        <w:spacing w:before="2" w:after="0" w:line="280" w:lineRule="auto"/>
        <w:ind w:left="539" w:right="62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0453B45D">
      <w:pPr>
        <w:pStyle w:val="10"/>
        <w:numPr>
          <w:ilvl w:val="1"/>
          <w:numId w:val="6"/>
        </w:numPr>
        <w:tabs>
          <w:tab w:val="left" w:pos="828"/>
        </w:tabs>
        <w:spacing w:before="2" w:after="0" w:line="240" w:lineRule="auto"/>
        <w:ind w:left="828" w:right="0" w:hanging="289"/>
        <w:jc w:val="both"/>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78022018">
      <w:pPr>
        <w:pStyle w:val="10"/>
        <w:numPr>
          <w:ilvl w:val="0"/>
          <w:numId w:val="11"/>
        </w:numPr>
        <w:tabs>
          <w:tab w:val="left" w:pos="752"/>
        </w:tabs>
        <w:spacing w:before="40" w:after="0" w:line="280" w:lineRule="auto"/>
        <w:ind w:left="539" w:right="643" w:firstLine="0"/>
        <w:jc w:val="both"/>
        <w:rPr>
          <w:sz w:val="20"/>
        </w:rPr>
      </w:pPr>
      <w:r>
        <w:rPr>
          <w:sz w:val="20"/>
        </w:rPr>
        <w:t>a obrigação de reparação integral do dano causado à</w:t>
      </w:r>
      <w:r>
        <w:rPr>
          <w:spacing w:val="-2"/>
          <w:sz w:val="20"/>
        </w:rPr>
        <w:t xml:space="preserve"> </w:t>
      </w:r>
      <w:r>
        <w:rPr>
          <w:sz w:val="20"/>
        </w:rPr>
        <w:t>Administração Pública, na forma do art. 156, § 9º, da Lei nº 14.133/2021 e do art. 416, parágrafo único, do Código Civil; e</w:t>
      </w:r>
    </w:p>
    <w:p w14:paraId="0C1D0471">
      <w:pPr>
        <w:pStyle w:val="10"/>
        <w:numPr>
          <w:ilvl w:val="0"/>
          <w:numId w:val="11"/>
        </w:numPr>
        <w:tabs>
          <w:tab w:val="left" w:pos="752"/>
        </w:tabs>
        <w:spacing w:before="2" w:after="0" w:line="240" w:lineRule="auto"/>
        <w:ind w:left="752" w:right="0" w:hanging="213"/>
        <w:jc w:val="both"/>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30EF74B0">
      <w:pPr>
        <w:pStyle w:val="10"/>
        <w:numPr>
          <w:ilvl w:val="2"/>
          <w:numId w:val="6"/>
        </w:numPr>
        <w:tabs>
          <w:tab w:val="left" w:pos="978"/>
        </w:tabs>
        <w:spacing w:before="40" w:after="0" w:line="240" w:lineRule="auto"/>
        <w:ind w:left="978" w:right="0" w:hanging="439"/>
        <w:jc w:val="both"/>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5DCDF89B">
      <w:pPr>
        <w:pStyle w:val="10"/>
        <w:numPr>
          <w:ilvl w:val="1"/>
          <w:numId w:val="6"/>
        </w:numPr>
        <w:tabs>
          <w:tab w:val="left" w:pos="864"/>
        </w:tabs>
        <w:spacing w:before="40" w:after="0" w:line="280" w:lineRule="auto"/>
        <w:ind w:left="539" w:right="627"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102512E7">
      <w:pPr>
        <w:pStyle w:val="10"/>
        <w:numPr>
          <w:ilvl w:val="1"/>
          <w:numId w:val="6"/>
        </w:numPr>
        <w:tabs>
          <w:tab w:val="left" w:pos="979"/>
        </w:tabs>
        <w:spacing w:before="2" w:after="0" w:line="280" w:lineRule="auto"/>
        <w:ind w:left="539" w:right="62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7"/>
          <w:sz w:val="20"/>
        </w:rPr>
        <w:t xml:space="preserve"> </w:t>
      </w:r>
      <w:r>
        <w:rPr>
          <w:sz w:val="20"/>
        </w:rPr>
        <w:t>Administrativo de Responsabilização – PAR.</w:t>
      </w:r>
    </w:p>
    <w:p w14:paraId="16943C69">
      <w:pPr>
        <w:pStyle w:val="10"/>
        <w:numPr>
          <w:ilvl w:val="2"/>
          <w:numId w:val="6"/>
        </w:numPr>
        <w:tabs>
          <w:tab w:val="left" w:pos="1123"/>
        </w:tabs>
        <w:spacing w:before="3" w:after="0" w:line="280" w:lineRule="auto"/>
        <w:ind w:left="539" w:right="658" w:firstLine="0"/>
        <w:jc w:val="both"/>
        <w:rPr>
          <w:sz w:val="20"/>
        </w:rPr>
      </w:pPr>
      <w:r>
        <w:rPr>
          <w:sz w:val="20"/>
        </w:rPr>
        <w:t>A apuração e o julgamento das demais infrações administrativas não consideradas como ato lesivo à Administração Pública nacional, nos termos da Lei nº 12.846/2013, seguirão seu rito normal na unidade administrativa.</w:t>
      </w:r>
    </w:p>
    <w:p w14:paraId="29E53427">
      <w:pPr>
        <w:pStyle w:val="10"/>
        <w:numPr>
          <w:ilvl w:val="2"/>
          <w:numId w:val="6"/>
        </w:numPr>
        <w:tabs>
          <w:tab w:val="left" w:pos="1131"/>
        </w:tabs>
        <w:spacing w:before="1" w:after="0" w:line="280" w:lineRule="auto"/>
        <w:ind w:left="539" w:right="643"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15233D53">
      <w:pPr>
        <w:pStyle w:val="10"/>
        <w:numPr>
          <w:ilvl w:val="3"/>
          <w:numId w:val="6"/>
        </w:numPr>
        <w:tabs>
          <w:tab w:val="left" w:pos="1239"/>
        </w:tabs>
        <w:spacing w:before="2" w:after="0" w:line="240" w:lineRule="auto"/>
        <w:ind w:left="123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05CB942C">
      <w:pPr>
        <w:pStyle w:val="10"/>
        <w:numPr>
          <w:ilvl w:val="1"/>
          <w:numId w:val="6"/>
        </w:numPr>
        <w:tabs>
          <w:tab w:val="left" w:pos="946"/>
        </w:tabs>
        <w:spacing w:before="40" w:after="0" w:line="280" w:lineRule="auto"/>
        <w:ind w:left="539" w:right="628" w:firstLine="0"/>
        <w:jc w:val="both"/>
        <w:rPr>
          <w:sz w:val="20"/>
        </w:rPr>
      </w:pPr>
      <w:r>
        <w:rPr>
          <w:sz w:val="20"/>
        </w:rPr>
        <w:t>Na hipótese de abertura de processo administrativo destinado a apuração de fatos e, se for o caso, aplicação de sanções ao licitante ou contratado, em decorrência de conduta vedada no edital e/ou no contrato, as comunicações serão efetuadas por meio do endereço de correio eletrônico ("e-mail") cadastrado pela empresa junto ao sistema eletrônico de contratações do Estado.</w:t>
      </w:r>
    </w:p>
    <w:p w14:paraId="4A3E4507">
      <w:pPr>
        <w:pStyle w:val="10"/>
        <w:numPr>
          <w:ilvl w:val="2"/>
          <w:numId w:val="6"/>
        </w:numPr>
        <w:tabs>
          <w:tab w:val="left" w:pos="1097"/>
        </w:tabs>
        <w:spacing w:before="3" w:after="0" w:line="280" w:lineRule="auto"/>
        <w:ind w:left="539" w:right="627"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1643D525">
      <w:pPr>
        <w:pStyle w:val="10"/>
        <w:numPr>
          <w:ilvl w:val="1"/>
          <w:numId w:val="6"/>
        </w:numPr>
        <w:tabs>
          <w:tab w:val="left" w:pos="957"/>
        </w:tabs>
        <w:spacing w:before="3" w:after="0" w:line="280" w:lineRule="auto"/>
        <w:ind w:left="539" w:right="628"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189C995D">
      <w:pPr>
        <w:pStyle w:val="10"/>
        <w:numPr>
          <w:ilvl w:val="2"/>
          <w:numId w:val="6"/>
        </w:numPr>
        <w:tabs>
          <w:tab w:val="left" w:pos="1083"/>
        </w:tabs>
        <w:spacing w:before="3" w:after="0" w:line="280" w:lineRule="auto"/>
        <w:ind w:left="539" w:right="628" w:firstLine="0"/>
        <w:jc w:val="both"/>
        <w:rPr>
          <w:sz w:val="20"/>
        </w:rPr>
      </w:pPr>
      <w:r>
        <w:rPr>
          <w:sz w:val="20"/>
        </w:rPr>
        <w:t>A</w:t>
      </w:r>
      <w:r>
        <w:rPr>
          <w:spacing w:val="-7"/>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7F9F41F4">
      <w:pPr>
        <w:pStyle w:val="10"/>
        <w:numPr>
          <w:ilvl w:val="1"/>
          <w:numId w:val="6"/>
        </w:numPr>
        <w:tabs>
          <w:tab w:val="left" w:pos="947"/>
        </w:tabs>
        <w:spacing w:before="2" w:after="0" w:line="280" w:lineRule="auto"/>
        <w:ind w:left="539" w:right="628" w:firstLine="0"/>
        <w:jc w:val="both"/>
        <w:rPr>
          <w:sz w:val="20"/>
        </w:rPr>
      </w:pPr>
      <w:r>
        <w:rPr>
          <w:sz w:val="20"/>
        </w:rPr>
        <w:t>Caso não seja efetuado o pagamento da multa aplicada ou o valor seja superior ao do pagamento eventualmente devido pela</w:t>
      </w:r>
      <w:r>
        <w:rPr>
          <w:spacing w:val="-4"/>
          <w:sz w:val="20"/>
        </w:rPr>
        <w:t xml:space="preserve"> </w:t>
      </w:r>
      <w:r>
        <w:rPr>
          <w:sz w:val="20"/>
        </w:rPr>
        <w:t>Administração ao contratado e da garantia prestada, deverá ser emitida nota de débito no valor total ou do saldo, no prazo de 30 (trinta) dias após a decisão final quanto à penalidade.</w:t>
      </w:r>
    </w:p>
    <w:p w14:paraId="29C4D5CB">
      <w:pPr>
        <w:pStyle w:val="10"/>
        <w:numPr>
          <w:ilvl w:val="2"/>
          <w:numId w:val="6"/>
        </w:numPr>
        <w:tabs>
          <w:tab w:val="left" w:pos="1080"/>
        </w:tabs>
        <w:spacing w:before="2" w:after="0" w:line="280" w:lineRule="auto"/>
        <w:ind w:left="539" w:right="62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16535F42">
      <w:pPr>
        <w:pStyle w:val="10"/>
        <w:numPr>
          <w:ilvl w:val="2"/>
          <w:numId w:val="6"/>
        </w:numPr>
        <w:tabs>
          <w:tab w:val="left" w:pos="1097"/>
        </w:tabs>
        <w:spacing w:before="2" w:after="0" w:line="280" w:lineRule="auto"/>
        <w:ind w:left="539" w:right="62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07C0EDD2">
      <w:pPr>
        <w:pStyle w:val="7"/>
        <w:spacing w:before="0"/>
      </w:pPr>
    </w:p>
    <w:p w14:paraId="511A99E1">
      <w:pPr>
        <w:pStyle w:val="7"/>
        <w:spacing w:before="14"/>
      </w:pPr>
    </w:p>
    <w:p w14:paraId="0EB109DC">
      <w:pPr>
        <w:pStyle w:val="3"/>
        <w:numPr>
          <w:ilvl w:val="0"/>
          <w:numId w:val="1"/>
        </w:numPr>
        <w:tabs>
          <w:tab w:val="left" w:pos="929"/>
        </w:tabs>
        <w:spacing w:before="1" w:after="0" w:line="240" w:lineRule="auto"/>
        <w:ind w:left="92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5EE55FC2">
      <w:pPr>
        <w:pStyle w:val="7"/>
        <w:spacing w:before="0"/>
        <w:rPr>
          <w:b/>
        </w:rPr>
      </w:pPr>
    </w:p>
    <w:p w14:paraId="496B2D1D">
      <w:pPr>
        <w:pStyle w:val="7"/>
        <w:spacing w:before="141"/>
        <w:rPr>
          <w:b/>
        </w:rPr>
      </w:pPr>
    </w:p>
    <w:p w14:paraId="04A879B7">
      <w:pPr>
        <w:pStyle w:val="10"/>
        <w:numPr>
          <w:ilvl w:val="1"/>
          <w:numId w:val="1"/>
        </w:numPr>
        <w:tabs>
          <w:tab w:val="left" w:pos="990"/>
        </w:tabs>
        <w:spacing w:before="0" w:after="0" w:line="280" w:lineRule="auto"/>
        <w:ind w:left="539" w:right="628"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80"/>
          <w:sz w:val="20"/>
          <w:u w:val="single" w:color="000080"/>
        </w:rPr>
        <w:t>Lei nº 14.133</w:t>
      </w:r>
      <w:r>
        <w:rPr>
          <w:color w:val="000080"/>
          <w:sz w:val="20"/>
        </w:rPr>
        <w:t>,</w:t>
      </w:r>
      <w:r>
        <w:rPr>
          <w:color w:val="000080"/>
          <w:spacing w:val="-2"/>
          <w:sz w:val="20"/>
          <w:u w:val="single" w:color="000080"/>
        </w:rPr>
        <w:t xml:space="preserve"> </w:t>
      </w:r>
      <w:r>
        <w:rPr>
          <w:color w:val="000080"/>
          <w:sz w:val="20"/>
          <w:u w:val="single" w:color="000080"/>
        </w:rPr>
        <w:t>de 2021</w:t>
      </w:r>
      <w:r>
        <w:rPr>
          <w:color w:val="000080"/>
          <w:sz w:val="20"/>
          <w:u w:val="single" w:color="000080"/>
        </w:rPr>
        <w:fldChar w:fldCharType="end"/>
      </w:r>
      <w:r>
        <w:rPr>
          <w:sz w:val="20"/>
        </w:rPr>
        <w:t>, devendo protocolar o pedido até 3 (três) dias úteis antes da data da abertura do certame.</w:t>
      </w:r>
    </w:p>
    <w:p w14:paraId="7714D677">
      <w:pPr>
        <w:pStyle w:val="10"/>
        <w:numPr>
          <w:ilvl w:val="1"/>
          <w:numId w:val="1"/>
        </w:numPr>
        <w:tabs>
          <w:tab w:val="left" w:pos="979"/>
        </w:tabs>
        <w:spacing w:before="2" w:after="0" w:line="280" w:lineRule="auto"/>
        <w:ind w:left="539" w:right="643" w:firstLine="0"/>
        <w:jc w:val="left"/>
        <w:rPr>
          <w:sz w:val="20"/>
        </w:rPr>
      </w:pPr>
      <w:r>
        <w:rPr>
          <w:sz w:val="20"/>
        </w:rPr>
        <w:t>A</w:t>
      </w:r>
      <w:r>
        <w:rPr>
          <w:spacing w:val="-11"/>
          <w:sz w:val="20"/>
        </w:rPr>
        <w:t xml:space="preserve"> </w:t>
      </w:r>
      <w:r>
        <w:rPr>
          <w:sz w:val="20"/>
        </w:rPr>
        <w:t>resposta à impugnação ou ao pedido de esclarecimento será divulgado em sítio eletrônico oficial no prazo de até 3 (três) dias úteis, limitado ao último dia útil anterior à data da abertura do certame.</w:t>
      </w:r>
    </w:p>
    <w:p w14:paraId="6BA32E83">
      <w:pPr>
        <w:pStyle w:val="10"/>
        <w:numPr>
          <w:ilvl w:val="1"/>
          <w:numId w:val="1"/>
        </w:numPr>
        <w:tabs>
          <w:tab w:val="left" w:pos="992"/>
        </w:tabs>
        <w:spacing w:before="2" w:after="0" w:line="280" w:lineRule="auto"/>
        <w:ind w:left="539" w:right="643" w:firstLine="0"/>
        <w:jc w:val="left"/>
        <w:rPr>
          <w:sz w:val="20"/>
        </w:rPr>
      </w:pPr>
      <w:r>
        <w:rPr>
          <w:sz w:val="20"/>
        </w:rPr>
        <w:t xml:space="preserve">A impugnação e o pedido de esclarecimento poderão ser realizados por forma eletrônica, através do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licitacao@daf.ue</w:t>
      </w:r>
      <w:r>
        <w:rPr>
          <w:color w:val="000080"/>
          <w:sz w:val="20"/>
        </w:rPr>
        <w:t>rj</w:t>
      </w:r>
      <w:r>
        <w:rPr>
          <w:color w:val="000080"/>
          <w:sz w:val="20"/>
          <w:u w:val="single" w:color="000080"/>
        </w:rPr>
        <w:t>.br</w:t>
      </w:r>
      <w:r>
        <w:rPr>
          <w:color w:val="000080"/>
          <w:sz w:val="20"/>
          <w:u w:val="single" w:color="000080"/>
        </w:rPr>
        <w:fldChar w:fldCharType="end"/>
      </w:r>
      <w:r>
        <w:rPr>
          <w:sz w:val="20"/>
        </w:rPr>
        <w:t>, mediante confirmação de</w:t>
      </w:r>
      <w:r>
        <w:rPr>
          <w:spacing w:val="80"/>
          <w:sz w:val="20"/>
        </w:rPr>
        <w:t xml:space="preserve"> </w:t>
      </w:r>
      <w:r>
        <w:rPr>
          <w:spacing w:val="-2"/>
          <w:sz w:val="20"/>
        </w:rPr>
        <w:t>recebimento.</w:t>
      </w:r>
    </w:p>
    <w:p w14:paraId="33FC2DFE">
      <w:pPr>
        <w:pStyle w:val="10"/>
        <w:numPr>
          <w:ilvl w:val="1"/>
          <w:numId w:val="1"/>
        </w:numPr>
        <w:tabs>
          <w:tab w:val="left" w:pos="980"/>
        </w:tabs>
        <w:spacing w:before="2" w:after="0" w:line="240" w:lineRule="auto"/>
        <w:ind w:left="98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21971DA3">
      <w:pPr>
        <w:pStyle w:val="10"/>
        <w:spacing w:after="0" w:line="240" w:lineRule="auto"/>
        <w:jc w:val="left"/>
        <w:rPr>
          <w:sz w:val="20"/>
        </w:rPr>
        <w:sectPr>
          <w:pgSz w:w="15840" w:h="24480"/>
          <w:pgMar w:top="520" w:right="360" w:bottom="280" w:left="360" w:header="720" w:footer="720" w:gutter="0"/>
          <w:cols w:space="720" w:num="1"/>
        </w:sectPr>
      </w:pPr>
    </w:p>
    <w:p w14:paraId="4B951A59">
      <w:pPr>
        <w:pStyle w:val="10"/>
        <w:numPr>
          <w:ilvl w:val="2"/>
          <w:numId w:val="1"/>
        </w:numPr>
        <w:tabs>
          <w:tab w:val="left" w:pos="1139"/>
        </w:tabs>
        <w:spacing w:before="73" w:after="0" w:line="280" w:lineRule="auto"/>
        <w:ind w:left="539" w:right="643" w:firstLine="0"/>
        <w:jc w:val="left"/>
        <w:rPr>
          <w:sz w:val="20"/>
        </w:rPr>
      </w:pPr>
      <w:r>
        <w:rPr>
          <w:sz w:val="20"/>
        </w:rPr>
        <w:t>A</w:t>
      </w:r>
      <w:r>
        <w:rPr>
          <w:spacing w:val="-3"/>
          <w:sz w:val="20"/>
        </w:rPr>
        <w:t xml:space="preserve"> </w:t>
      </w:r>
      <w:r>
        <w:rPr>
          <w:sz w:val="20"/>
        </w:rPr>
        <w:t>concessão de efeito suspensivo à impugnação é medida excepcional e deverá ser motivada pela autoridade competente conforme art. 33 do Decreto nº 48.650, de</w:t>
      </w:r>
      <w:r>
        <w:rPr>
          <w:spacing w:val="40"/>
          <w:sz w:val="20"/>
        </w:rPr>
        <w:t xml:space="preserve"> </w:t>
      </w:r>
      <w:r>
        <w:rPr>
          <w:sz w:val="20"/>
        </w:rPr>
        <w:t>2023, nos autos do processo de licitação.</w:t>
      </w:r>
    </w:p>
    <w:p w14:paraId="73A2F4FA">
      <w:pPr>
        <w:pStyle w:val="10"/>
        <w:numPr>
          <w:ilvl w:val="1"/>
          <w:numId w:val="1"/>
        </w:numPr>
        <w:tabs>
          <w:tab w:val="left" w:pos="998"/>
        </w:tabs>
        <w:spacing w:before="2" w:after="0" w:line="280" w:lineRule="auto"/>
        <w:ind w:left="539" w:right="628" w:firstLine="0"/>
        <w:jc w:val="left"/>
        <w:rPr>
          <w:sz w:val="20"/>
        </w:rPr>
      </w:pPr>
      <w:r>
        <w:rPr>
          <w:sz w:val="20"/>
        </w:rPr>
        <w:t>Modificado substancialmente o edital como resultado da resposta à impugnação ou ao pedido de esclarecimento, será definida e publicada nova data para a realização</w:t>
      </w:r>
      <w:r>
        <w:rPr>
          <w:spacing w:val="40"/>
          <w:sz w:val="20"/>
        </w:rPr>
        <w:t xml:space="preserve"> </w:t>
      </w:r>
      <w:r>
        <w:rPr>
          <w:sz w:val="20"/>
        </w:rPr>
        <w:t>do certame.</w:t>
      </w:r>
    </w:p>
    <w:p w14:paraId="64D282D2">
      <w:pPr>
        <w:pStyle w:val="7"/>
        <w:spacing w:before="0"/>
      </w:pPr>
    </w:p>
    <w:p w14:paraId="286709A4">
      <w:pPr>
        <w:pStyle w:val="7"/>
        <w:spacing w:before="14"/>
      </w:pPr>
    </w:p>
    <w:p w14:paraId="1D62C74C">
      <w:pPr>
        <w:pStyle w:val="3"/>
        <w:numPr>
          <w:ilvl w:val="0"/>
          <w:numId w:val="1"/>
        </w:numPr>
        <w:tabs>
          <w:tab w:val="left" w:pos="929"/>
        </w:tabs>
        <w:spacing w:before="0" w:after="0" w:line="240" w:lineRule="auto"/>
        <w:ind w:left="92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5BDDEEA8">
      <w:pPr>
        <w:pStyle w:val="7"/>
        <w:spacing w:before="0"/>
        <w:rPr>
          <w:b/>
        </w:rPr>
      </w:pPr>
    </w:p>
    <w:p w14:paraId="0A61C0BE">
      <w:pPr>
        <w:pStyle w:val="7"/>
        <w:spacing w:before="142"/>
        <w:rPr>
          <w:b/>
        </w:rPr>
      </w:pPr>
    </w:p>
    <w:p w14:paraId="6AC3F249">
      <w:pPr>
        <w:pStyle w:val="10"/>
        <w:numPr>
          <w:ilvl w:val="1"/>
          <w:numId w:val="1"/>
        </w:numPr>
        <w:tabs>
          <w:tab w:val="left" w:pos="906"/>
        </w:tabs>
        <w:spacing w:before="0" w:after="0" w:line="240" w:lineRule="auto"/>
        <w:ind w:left="906" w:right="0" w:hanging="442"/>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7667FDF5">
      <w:pPr>
        <w:pStyle w:val="10"/>
        <w:numPr>
          <w:ilvl w:val="1"/>
          <w:numId w:val="1"/>
        </w:numPr>
        <w:tabs>
          <w:tab w:val="left" w:pos="906"/>
        </w:tabs>
        <w:spacing w:before="40" w:after="0" w:line="240" w:lineRule="auto"/>
        <w:ind w:left="906" w:right="0" w:hanging="442"/>
        <w:jc w:val="left"/>
        <w:rPr>
          <w:sz w:val="20"/>
        </w:rPr>
      </w:pPr>
      <w:r>
        <w:rPr>
          <w:sz w:val="20"/>
        </w:rPr>
        <w:t>O</w:t>
      </w:r>
      <w:r>
        <w:rPr>
          <w:spacing w:val="-2"/>
          <w:sz w:val="20"/>
        </w:rPr>
        <w:t xml:space="preserve"> </w:t>
      </w:r>
      <w:r>
        <w:rPr>
          <w:sz w:val="20"/>
        </w:rPr>
        <w:t>Contrato</w:t>
      </w:r>
      <w:r>
        <w:rPr>
          <w:spacing w:val="-1"/>
          <w:sz w:val="20"/>
        </w:rPr>
        <w:t xml:space="preserve"> </w:t>
      </w:r>
      <w:r>
        <w:rPr>
          <w:sz w:val="20"/>
        </w:rPr>
        <w:t>conta</w:t>
      </w:r>
      <w:r>
        <w:rPr>
          <w:spacing w:val="-1"/>
          <w:sz w:val="20"/>
        </w:rPr>
        <w:t xml:space="preserve"> </w:t>
      </w:r>
      <w:r>
        <w:rPr>
          <w:sz w:val="20"/>
        </w:rPr>
        <w:t>com</w:t>
      </w:r>
      <w:r>
        <w:rPr>
          <w:spacing w:val="-1"/>
          <w:sz w:val="20"/>
        </w:rPr>
        <w:t xml:space="preserve"> </w:t>
      </w:r>
      <w:r>
        <w:rPr>
          <w:sz w:val="20"/>
        </w:rPr>
        <w:t>garantia</w:t>
      </w:r>
      <w:r>
        <w:rPr>
          <w:spacing w:val="-1"/>
          <w:sz w:val="20"/>
        </w:rPr>
        <w:t xml:space="preserve"> </w:t>
      </w:r>
      <w:r>
        <w:rPr>
          <w:sz w:val="20"/>
        </w:rPr>
        <w:t>de</w:t>
      </w:r>
      <w:r>
        <w:rPr>
          <w:spacing w:val="-1"/>
          <w:sz w:val="20"/>
        </w:rPr>
        <w:t xml:space="preserve"> </w:t>
      </w:r>
      <w:r>
        <w:rPr>
          <w:sz w:val="20"/>
        </w:rPr>
        <w:t>execução,</w:t>
      </w:r>
      <w:r>
        <w:rPr>
          <w:spacing w:val="-1"/>
          <w:sz w:val="20"/>
        </w:rPr>
        <w:t xml:space="preserve"> </w:t>
      </w:r>
      <w:r>
        <w:rPr>
          <w:sz w:val="20"/>
        </w:rPr>
        <w:t>nos</w:t>
      </w:r>
      <w:r>
        <w:rPr>
          <w:spacing w:val="-2"/>
          <w:sz w:val="20"/>
        </w:rPr>
        <w:t xml:space="preserve"> </w:t>
      </w:r>
      <w:r>
        <w:rPr>
          <w:sz w:val="20"/>
        </w:rPr>
        <w:t>moldes</w:t>
      </w:r>
      <w:r>
        <w:rPr>
          <w:spacing w:val="-1"/>
          <w:sz w:val="20"/>
        </w:rPr>
        <w:t xml:space="preserve"> </w:t>
      </w:r>
      <w:r>
        <w:rPr>
          <w:sz w:val="20"/>
        </w:rPr>
        <w:t>do</w:t>
      </w:r>
      <w:r>
        <w:rPr>
          <w:spacing w:val="-1"/>
          <w:sz w:val="20"/>
        </w:rPr>
        <w:t xml:space="preserve"> </w:t>
      </w:r>
      <w:r>
        <w:rPr>
          <w:sz w:val="20"/>
        </w:rPr>
        <w:t>artigo</w:t>
      </w:r>
      <w:r>
        <w:rPr>
          <w:spacing w:val="-1"/>
          <w:sz w:val="20"/>
        </w:rPr>
        <w:t xml:space="preserve"> </w:t>
      </w:r>
      <w:r>
        <w:rPr>
          <w:sz w:val="20"/>
        </w:rPr>
        <w:t>96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2"/>
          <w:sz w:val="20"/>
        </w:rPr>
        <w:t xml:space="preserve"> </w:t>
      </w:r>
      <w:r>
        <w:rPr>
          <w:sz w:val="20"/>
        </w:rPr>
        <w:t>14.133/2021,</w:t>
      </w:r>
      <w:r>
        <w:rPr>
          <w:spacing w:val="-1"/>
          <w:sz w:val="20"/>
        </w:rPr>
        <w:t xml:space="preserve"> </w:t>
      </w:r>
      <w:r>
        <w:rPr>
          <w:sz w:val="20"/>
        </w:rPr>
        <w:t>correspondente</w:t>
      </w:r>
      <w:r>
        <w:rPr>
          <w:spacing w:val="-1"/>
          <w:sz w:val="20"/>
        </w:rPr>
        <w:t xml:space="preserve"> </w:t>
      </w:r>
      <w:r>
        <w:rPr>
          <w:sz w:val="20"/>
        </w:rPr>
        <w:t>a</w:t>
      </w:r>
      <w:r>
        <w:rPr>
          <w:spacing w:val="-1"/>
          <w:sz w:val="20"/>
        </w:rPr>
        <w:t xml:space="preserve"> </w:t>
      </w:r>
      <w:r>
        <w:rPr>
          <w:sz w:val="20"/>
        </w:rPr>
        <w:t>2,5.</w:t>
      </w:r>
      <w:r>
        <w:rPr>
          <w:spacing w:val="-1"/>
          <w:sz w:val="20"/>
        </w:rPr>
        <w:t xml:space="preserve"> </w:t>
      </w:r>
      <w:r>
        <w:rPr>
          <w:sz w:val="20"/>
        </w:rPr>
        <w:t>%</w:t>
      </w:r>
      <w:r>
        <w:rPr>
          <w:spacing w:val="-1"/>
          <w:sz w:val="20"/>
        </w:rPr>
        <w:t xml:space="preserve"> </w:t>
      </w:r>
      <w:r>
        <w:rPr>
          <w:sz w:val="20"/>
        </w:rPr>
        <w:t>(dois</w:t>
      </w:r>
      <w:r>
        <w:rPr>
          <w:spacing w:val="-1"/>
          <w:sz w:val="20"/>
        </w:rPr>
        <w:t xml:space="preserve"> </w:t>
      </w:r>
      <w:r>
        <w:rPr>
          <w:sz w:val="20"/>
        </w:rPr>
        <w:t>vírgula</w:t>
      </w:r>
      <w:r>
        <w:rPr>
          <w:spacing w:val="-2"/>
          <w:sz w:val="20"/>
        </w:rPr>
        <w:t xml:space="preserve"> </w:t>
      </w:r>
      <w:r>
        <w:rPr>
          <w:sz w:val="20"/>
        </w:rPr>
        <w:t>cinco</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valor</w:t>
      </w:r>
      <w:r>
        <w:rPr>
          <w:spacing w:val="-1"/>
          <w:sz w:val="20"/>
        </w:rPr>
        <w:t xml:space="preserve"> </w:t>
      </w:r>
      <w:r>
        <w:rPr>
          <w:spacing w:val="-2"/>
          <w:sz w:val="20"/>
        </w:rPr>
        <w:t>anual</w:t>
      </w:r>
      <w:r>
        <w:rPr>
          <w:b/>
          <w:spacing w:val="-2"/>
          <w:sz w:val="20"/>
        </w:rPr>
        <w:t>.</w:t>
      </w:r>
    </w:p>
    <w:p w14:paraId="51D8209A">
      <w:pPr>
        <w:pStyle w:val="10"/>
        <w:numPr>
          <w:ilvl w:val="2"/>
          <w:numId w:val="1"/>
        </w:numPr>
        <w:tabs>
          <w:tab w:val="left" w:pos="1055"/>
        </w:tabs>
        <w:spacing w:before="40" w:after="0" w:line="240" w:lineRule="auto"/>
        <w:ind w:left="1055" w:right="0" w:hanging="591"/>
        <w:jc w:val="left"/>
        <w:rPr>
          <w:sz w:val="20"/>
        </w:rPr>
      </w:pPr>
      <w:r>
        <w:rPr>
          <w:sz w:val="20"/>
        </w:rPr>
        <w:t>Caso</w:t>
      </w:r>
      <w:r>
        <w:rPr>
          <w:spacing w:val="-2"/>
          <w:sz w:val="20"/>
        </w:rPr>
        <w:t xml:space="preserve"> </w:t>
      </w:r>
      <w:r>
        <w:rPr>
          <w:sz w:val="20"/>
        </w:rPr>
        <w:t>o</w:t>
      </w:r>
      <w:r>
        <w:rPr>
          <w:spacing w:val="-1"/>
          <w:sz w:val="20"/>
        </w:rPr>
        <w:t xml:space="preserve"> </w:t>
      </w:r>
      <w:r>
        <w:rPr>
          <w:sz w:val="20"/>
        </w:rPr>
        <w:t>prazo</w:t>
      </w:r>
      <w:r>
        <w:rPr>
          <w:spacing w:val="-1"/>
          <w:sz w:val="20"/>
        </w:rPr>
        <w:t xml:space="preserve"> </w:t>
      </w:r>
      <w:r>
        <w:rPr>
          <w:sz w:val="20"/>
        </w:rPr>
        <w:t>de</w:t>
      </w:r>
      <w:r>
        <w:rPr>
          <w:spacing w:val="-2"/>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2"/>
          <w:sz w:val="20"/>
        </w:rPr>
        <w:t xml:space="preserve"> </w:t>
      </w:r>
      <w:r>
        <w:rPr>
          <w:sz w:val="20"/>
        </w:rPr>
        <w:t>seja</w:t>
      </w:r>
      <w:r>
        <w:rPr>
          <w:spacing w:val="-1"/>
          <w:sz w:val="20"/>
        </w:rPr>
        <w:t xml:space="preserve"> </w:t>
      </w:r>
      <w:r>
        <w:rPr>
          <w:sz w:val="20"/>
        </w:rPr>
        <w:t>inferior</w:t>
      </w:r>
      <w:r>
        <w:rPr>
          <w:spacing w:val="-1"/>
          <w:sz w:val="20"/>
        </w:rPr>
        <w:t xml:space="preserve"> </w:t>
      </w:r>
      <w:r>
        <w:rPr>
          <w:sz w:val="20"/>
        </w:rPr>
        <w:t>a</w:t>
      </w:r>
      <w:r>
        <w:rPr>
          <w:spacing w:val="-2"/>
          <w:sz w:val="20"/>
        </w:rPr>
        <w:t xml:space="preserve"> </w:t>
      </w:r>
      <w:r>
        <w:rPr>
          <w:sz w:val="20"/>
        </w:rPr>
        <w:t>um</w:t>
      </w:r>
      <w:r>
        <w:rPr>
          <w:spacing w:val="-1"/>
          <w:sz w:val="20"/>
        </w:rPr>
        <w:t xml:space="preserve"> </w:t>
      </w:r>
      <w:r>
        <w:rPr>
          <w:sz w:val="20"/>
        </w:rPr>
        <w:t>ano,</w:t>
      </w:r>
      <w:r>
        <w:rPr>
          <w:spacing w:val="-1"/>
          <w:sz w:val="20"/>
        </w:rPr>
        <w:t xml:space="preserve"> </w:t>
      </w:r>
      <w:r>
        <w:rPr>
          <w:sz w:val="20"/>
        </w:rPr>
        <w:t>a</w:t>
      </w:r>
      <w:r>
        <w:rPr>
          <w:spacing w:val="-2"/>
          <w:sz w:val="20"/>
        </w:rPr>
        <w:t xml:space="preserve"> </w:t>
      </w:r>
      <w:r>
        <w:rPr>
          <w:sz w:val="20"/>
        </w:rPr>
        <w:t>garantia</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w:t>
      </w:r>
      <w:r>
        <w:rPr>
          <w:spacing w:val="-1"/>
          <w:sz w:val="20"/>
        </w:rPr>
        <w:t xml:space="preserve"> </w:t>
      </w:r>
      <w:r>
        <w:rPr>
          <w:sz w:val="20"/>
        </w:rPr>
        <w:t>será</w:t>
      </w:r>
      <w:r>
        <w:rPr>
          <w:spacing w:val="-2"/>
          <w:sz w:val="20"/>
        </w:rPr>
        <w:t xml:space="preserve"> </w:t>
      </w:r>
      <w:r>
        <w:rPr>
          <w:sz w:val="20"/>
        </w:rPr>
        <w:t>calculada</w:t>
      </w:r>
      <w:r>
        <w:rPr>
          <w:spacing w:val="-1"/>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4D798AB8">
      <w:pPr>
        <w:pStyle w:val="10"/>
        <w:numPr>
          <w:ilvl w:val="2"/>
          <w:numId w:val="1"/>
        </w:numPr>
        <w:tabs>
          <w:tab w:val="left" w:pos="1059"/>
        </w:tabs>
        <w:spacing w:before="40" w:after="0" w:line="280" w:lineRule="auto"/>
        <w:ind w:left="464" w:right="313" w:firstLine="0"/>
        <w:jc w:val="left"/>
        <w:rPr>
          <w:sz w:val="20"/>
        </w:rPr>
      </w:pPr>
      <w:r>
        <w:rPr>
          <w:sz w:val="20"/>
        </w:rPr>
        <w:t>Na forma do art. 101 da Lei nº 14.133/2021, nos casos de contratos que impliquem a entrega de bens pela</w:t>
      </w:r>
      <w:r>
        <w:rPr>
          <w:spacing w:val="-11"/>
          <w:sz w:val="20"/>
        </w:rPr>
        <w:t xml:space="preserve"> </w:t>
      </w:r>
      <w:r>
        <w:rPr>
          <w:sz w:val="20"/>
        </w:rPr>
        <w:t>Administração, dos quais o contratado ficará depositário, o valor desses bens deverá ser acrescido ao valor da garantia.</w:t>
      </w:r>
    </w:p>
    <w:p w14:paraId="340B325D">
      <w:pPr>
        <w:pStyle w:val="10"/>
        <w:numPr>
          <w:ilvl w:val="1"/>
          <w:numId w:val="1"/>
        </w:numPr>
        <w:tabs>
          <w:tab w:val="left" w:pos="905"/>
        </w:tabs>
        <w:spacing w:before="2" w:after="0" w:line="240" w:lineRule="auto"/>
        <w:ind w:left="905" w:right="0" w:hanging="441"/>
        <w:jc w:val="left"/>
        <w:rPr>
          <w:sz w:val="20"/>
        </w:rPr>
      </w:pPr>
      <w:r>
        <w:rPr>
          <w:sz w:val="20"/>
        </w:rPr>
        <w:t>O</w:t>
      </w:r>
      <w:r>
        <w:rPr>
          <w:spacing w:val="-4"/>
          <w:sz w:val="20"/>
        </w:rPr>
        <w:t xml:space="preserve"> </w:t>
      </w:r>
      <w:r>
        <w:rPr>
          <w:b/>
          <w:sz w:val="20"/>
        </w:rPr>
        <w:t>CONTRATADO</w:t>
      </w:r>
      <w:r>
        <w:rPr>
          <w:b/>
          <w:spacing w:val="-4"/>
          <w:sz w:val="20"/>
        </w:rPr>
        <w:t xml:space="preserve"> </w:t>
      </w:r>
      <w:r>
        <w:rPr>
          <w:sz w:val="20"/>
        </w:rPr>
        <w:t>poderá</w:t>
      </w:r>
      <w:r>
        <w:rPr>
          <w:spacing w:val="-5"/>
          <w:sz w:val="20"/>
        </w:rPr>
        <w:t xml:space="preserve"> </w:t>
      </w:r>
      <w:r>
        <w:rPr>
          <w:sz w:val="20"/>
        </w:rPr>
        <w:t>optar</w:t>
      </w:r>
      <w:r>
        <w:rPr>
          <w:spacing w:val="-5"/>
          <w:sz w:val="20"/>
        </w:rPr>
        <w:t xml:space="preserve"> </w:t>
      </w:r>
      <w:r>
        <w:rPr>
          <w:sz w:val="20"/>
        </w:rPr>
        <w:t>pelas</w:t>
      </w:r>
      <w:r>
        <w:rPr>
          <w:spacing w:val="-4"/>
          <w:sz w:val="20"/>
        </w:rPr>
        <w:t xml:space="preserve"> </w:t>
      </w:r>
      <w:r>
        <w:rPr>
          <w:sz w:val="20"/>
        </w:rPr>
        <w:t>seguintes</w:t>
      </w:r>
      <w:r>
        <w:rPr>
          <w:spacing w:val="-5"/>
          <w:sz w:val="20"/>
        </w:rPr>
        <w:t xml:space="preserve"> </w:t>
      </w:r>
      <w:r>
        <w:rPr>
          <w:sz w:val="20"/>
        </w:rPr>
        <w:t>modalidades</w:t>
      </w:r>
      <w:r>
        <w:rPr>
          <w:spacing w:val="-5"/>
          <w:sz w:val="20"/>
        </w:rPr>
        <w:t xml:space="preserve"> </w:t>
      </w:r>
      <w:r>
        <w:rPr>
          <w:sz w:val="20"/>
        </w:rPr>
        <w:t>de</w:t>
      </w:r>
      <w:r>
        <w:rPr>
          <w:spacing w:val="-4"/>
          <w:sz w:val="20"/>
        </w:rPr>
        <w:t xml:space="preserve"> </w:t>
      </w:r>
      <w:r>
        <w:rPr>
          <w:spacing w:val="-2"/>
          <w:sz w:val="20"/>
        </w:rPr>
        <w:t>garantia:</w:t>
      </w:r>
    </w:p>
    <w:p w14:paraId="4C6D8077">
      <w:pPr>
        <w:pStyle w:val="10"/>
        <w:numPr>
          <w:ilvl w:val="2"/>
          <w:numId w:val="1"/>
        </w:numPr>
        <w:tabs>
          <w:tab w:val="left" w:pos="1055"/>
        </w:tabs>
        <w:spacing w:before="40" w:after="0" w:line="240" w:lineRule="auto"/>
        <w:ind w:left="1055" w:right="0" w:hanging="591"/>
        <w:jc w:val="left"/>
        <w:rPr>
          <w:sz w:val="20"/>
        </w:rPr>
      </w:pPr>
      <w:r>
        <w:rPr>
          <w:sz w:val="20"/>
        </w:rPr>
        <w:t>caução</w:t>
      </w:r>
      <w:r>
        <w:rPr>
          <w:spacing w:val="-1"/>
          <w:sz w:val="20"/>
        </w:rPr>
        <w:t xml:space="preserve"> </w:t>
      </w:r>
      <w:r>
        <w:rPr>
          <w:sz w:val="20"/>
        </w:rPr>
        <w:t>em</w:t>
      </w:r>
      <w:r>
        <w:rPr>
          <w:spacing w:val="-1"/>
          <w:sz w:val="20"/>
        </w:rPr>
        <w:t xml:space="preserve"> </w:t>
      </w:r>
      <w:r>
        <w:rPr>
          <w:sz w:val="20"/>
        </w:rPr>
        <w:t>dinheiro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títulos</w:t>
      </w:r>
      <w:r>
        <w:rPr>
          <w:spacing w:val="-1"/>
          <w:sz w:val="20"/>
        </w:rPr>
        <w:t xml:space="preserve"> </w:t>
      </w:r>
      <w:r>
        <w:rPr>
          <w:sz w:val="20"/>
        </w:rPr>
        <w:t>da</w:t>
      </w:r>
      <w:r>
        <w:rPr>
          <w:spacing w:val="-1"/>
          <w:sz w:val="20"/>
        </w:rPr>
        <w:t xml:space="preserve"> </w:t>
      </w:r>
      <w:r>
        <w:rPr>
          <w:sz w:val="20"/>
        </w:rPr>
        <w:t>dívida</w:t>
      </w:r>
      <w:r>
        <w:rPr>
          <w:spacing w:val="-1"/>
          <w:sz w:val="20"/>
        </w:rPr>
        <w:t xml:space="preserve"> </w:t>
      </w:r>
      <w:r>
        <w:rPr>
          <w:spacing w:val="-2"/>
          <w:sz w:val="20"/>
        </w:rPr>
        <w:t>pública;</w:t>
      </w:r>
    </w:p>
    <w:p w14:paraId="671286D9">
      <w:pPr>
        <w:pStyle w:val="10"/>
        <w:numPr>
          <w:ilvl w:val="2"/>
          <w:numId w:val="1"/>
        </w:numPr>
        <w:tabs>
          <w:tab w:val="left" w:pos="1055"/>
        </w:tabs>
        <w:spacing w:before="40" w:after="0" w:line="240" w:lineRule="auto"/>
        <w:ind w:left="1055" w:right="0" w:hanging="591"/>
        <w:jc w:val="left"/>
        <w:rPr>
          <w:sz w:val="20"/>
        </w:rPr>
      </w:pPr>
      <w:r>
        <w:rPr>
          <w:sz w:val="20"/>
        </w:rPr>
        <w:t>seguro-garantia;</w:t>
      </w:r>
      <w:r>
        <w:rPr>
          <w:spacing w:val="-1"/>
          <w:sz w:val="20"/>
        </w:rPr>
        <w:t xml:space="preserve"> </w:t>
      </w:r>
      <w:r>
        <w:rPr>
          <w:spacing w:val="-10"/>
          <w:sz w:val="20"/>
        </w:rPr>
        <w:t>e</w:t>
      </w:r>
    </w:p>
    <w:p w14:paraId="49D21FAB">
      <w:pPr>
        <w:pStyle w:val="10"/>
        <w:numPr>
          <w:ilvl w:val="2"/>
          <w:numId w:val="1"/>
        </w:numPr>
        <w:tabs>
          <w:tab w:val="left" w:pos="1055"/>
        </w:tabs>
        <w:spacing w:before="40" w:after="0" w:line="240" w:lineRule="auto"/>
        <w:ind w:left="1055" w:right="0" w:hanging="591"/>
        <w:jc w:val="left"/>
        <w:rPr>
          <w:sz w:val="20"/>
        </w:rPr>
      </w:pPr>
      <w:r>
        <w:rPr>
          <w:sz w:val="20"/>
        </w:rPr>
        <w:t>fiança</w:t>
      </w:r>
      <w:r>
        <w:rPr>
          <w:spacing w:val="-1"/>
          <w:sz w:val="20"/>
        </w:rPr>
        <w:t xml:space="preserve"> </w:t>
      </w:r>
      <w:r>
        <w:rPr>
          <w:spacing w:val="-2"/>
          <w:sz w:val="20"/>
        </w:rPr>
        <w:t>bancária.</w:t>
      </w:r>
    </w:p>
    <w:p w14:paraId="2B7E2335">
      <w:pPr>
        <w:pStyle w:val="10"/>
        <w:numPr>
          <w:ilvl w:val="1"/>
          <w:numId w:val="1"/>
        </w:numPr>
        <w:tabs>
          <w:tab w:val="left" w:pos="905"/>
        </w:tabs>
        <w:spacing w:before="40" w:after="0" w:line="240" w:lineRule="auto"/>
        <w:ind w:left="905" w:right="0" w:hanging="441"/>
        <w:jc w:val="left"/>
        <w:rPr>
          <w:sz w:val="20"/>
        </w:rPr>
      </w:pPr>
      <w:r>
        <w:rPr>
          <w:sz w:val="20"/>
        </w:rPr>
        <w:t>Qualquer</w:t>
      </w:r>
      <w:r>
        <w:rPr>
          <w:spacing w:val="-6"/>
          <w:sz w:val="20"/>
        </w:rPr>
        <w:t xml:space="preserve"> </w:t>
      </w:r>
      <w:r>
        <w:rPr>
          <w:sz w:val="20"/>
        </w:rPr>
        <w:t>que</w:t>
      </w:r>
      <w:r>
        <w:rPr>
          <w:spacing w:val="-3"/>
          <w:sz w:val="20"/>
        </w:rPr>
        <w:t xml:space="preserve"> </w:t>
      </w:r>
      <w:r>
        <w:rPr>
          <w:sz w:val="20"/>
        </w:rPr>
        <w:t>seja</w:t>
      </w:r>
      <w:r>
        <w:rPr>
          <w:spacing w:val="-3"/>
          <w:sz w:val="20"/>
        </w:rPr>
        <w:t xml:space="preserve"> </w:t>
      </w:r>
      <w:r>
        <w:rPr>
          <w:sz w:val="20"/>
        </w:rPr>
        <w:t>a</w:t>
      </w:r>
      <w:r>
        <w:rPr>
          <w:spacing w:val="-4"/>
          <w:sz w:val="20"/>
        </w:rPr>
        <w:t xml:space="preserve"> </w:t>
      </w:r>
      <w:r>
        <w:rPr>
          <w:sz w:val="20"/>
        </w:rPr>
        <w:t>modalidade</w:t>
      </w:r>
      <w:r>
        <w:rPr>
          <w:spacing w:val="-3"/>
          <w:sz w:val="20"/>
        </w:rPr>
        <w:t xml:space="preserve"> </w:t>
      </w:r>
      <w:r>
        <w:rPr>
          <w:sz w:val="20"/>
        </w:rPr>
        <w:t>escolhida</w:t>
      </w:r>
      <w:r>
        <w:rPr>
          <w:spacing w:val="-3"/>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a</w:t>
      </w:r>
      <w:r>
        <w:rPr>
          <w:spacing w:val="-3"/>
          <w:sz w:val="20"/>
        </w:rPr>
        <w:t xml:space="preserve"> </w:t>
      </w:r>
      <w:r>
        <w:rPr>
          <w:sz w:val="20"/>
        </w:rPr>
        <w:t>garantia</w:t>
      </w:r>
      <w:r>
        <w:rPr>
          <w:spacing w:val="-4"/>
          <w:sz w:val="20"/>
        </w:rPr>
        <w:t xml:space="preserve"> </w:t>
      </w:r>
      <w:r>
        <w:rPr>
          <w:sz w:val="20"/>
        </w:rPr>
        <w:t>assegurará</w:t>
      </w:r>
      <w:r>
        <w:rPr>
          <w:spacing w:val="-3"/>
          <w:sz w:val="20"/>
        </w:rPr>
        <w:t xml:space="preserve"> </w:t>
      </w:r>
      <w:r>
        <w:rPr>
          <w:sz w:val="20"/>
        </w:rPr>
        <w:t>o</w:t>
      </w:r>
      <w:r>
        <w:rPr>
          <w:spacing w:val="-3"/>
          <w:sz w:val="20"/>
        </w:rPr>
        <w:t xml:space="preserve"> </w:t>
      </w:r>
      <w:r>
        <w:rPr>
          <w:sz w:val="20"/>
        </w:rPr>
        <w:t>pagamento</w:t>
      </w:r>
      <w:r>
        <w:rPr>
          <w:spacing w:val="-3"/>
          <w:sz w:val="20"/>
        </w:rPr>
        <w:t xml:space="preserve"> </w:t>
      </w:r>
      <w:r>
        <w:rPr>
          <w:spacing w:val="-5"/>
          <w:sz w:val="20"/>
        </w:rPr>
        <w:t>de:</w:t>
      </w:r>
    </w:p>
    <w:p w14:paraId="0364C7FD">
      <w:pPr>
        <w:pStyle w:val="10"/>
        <w:numPr>
          <w:ilvl w:val="2"/>
          <w:numId w:val="12"/>
        </w:numPr>
        <w:tabs>
          <w:tab w:val="left" w:pos="1005"/>
        </w:tabs>
        <w:spacing w:before="40" w:after="0" w:line="240" w:lineRule="auto"/>
        <w:ind w:left="1005" w:right="0" w:hanging="541"/>
        <w:jc w:val="left"/>
        <w:rPr>
          <w:sz w:val="20"/>
        </w:rPr>
      </w:pPr>
      <w:r>
        <w:rPr>
          <w:sz w:val="20"/>
        </w:rPr>
        <w:t>prejuízos</w:t>
      </w:r>
      <w:r>
        <w:rPr>
          <w:spacing w:val="-1"/>
          <w:sz w:val="20"/>
        </w:rPr>
        <w:t xml:space="preserve"> </w:t>
      </w:r>
      <w:r>
        <w:rPr>
          <w:sz w:val="20"/>
        </w:rPr>
        <w:t>advindos</w:t>
      </w:r>
      <w:r>
        <w:rPr>
          <w:spacing w:val="-1"/>
          <w:sz w:val="20"/>
        </w:rPr>
        <w:t xml:space="preserve"> </w:t>
      </w:r>
      <w:r>
        <w:rPr>
          <w:sz w:val="20"/>
        </w:rPr>
        <w:t>do</w:t>
      </w:r>
      <w:r>
        <w:rPr>
          <w:spacing w:val="-1"/>
          <w:sz w:val="20"/>
        </w:rPr>
        <w:t xml:space="preserve"> </w:t>
      </w:r>
      <w:r>
        <w:rPr>
          <w:sz w:val="20"/>
        </w:rPr>
        <w:t>não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não</w:t>
      </w:r>
      <w:r>
        <w:rPr>
          <w:spacing w:val="-1"/>
          <w:sz w:val="20"/>
        </w:rPr>
        <w:t xml:space="preserve"> </w:t>
      </w:r>
      <w:r>
        <w:rPr>
          <w:sz w:val="20"/>
        </w:rPr>
        <w:t>adimplemento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obrigações</w:t>
      </w:r>
      <w:r>
        <w:rPr>
          <w:spacing w:val="-1"/>
          <w:sz w:val="20"/>
        </w:rPr>
        <w:t xml:space="preserve"> </w:t>
      </w:r>
      <w:r>
        <w:rPr>
          <w:sz w:val="20"/>
        </w:rPr>
        <w:t>neste</w:t>
      </w:r>
      <w:r>
        <w:rPr>
          <w:spacing w:val="-1"/>
          <w:sz w:val="20"/>
        </w:rPr>
        <w:t xml:space="preserve"> </w:t>
      </w:r>
      <w:r>
        <w:rPr>
          <w:spacing w:val="-2"/>
          <w:sz w:val="20"/>
        </w:rPr>
        <w:t>previstas;</w:t>
      </w:r>
    </w:p>
    <w:p w14:paraId="671B8EDB">
      <w:pPr>
        <w:pStyle w:val="10"/>
        <w:numPr>
          <w:ilvl w:val="2"/>
          <w:numId w:val="12"/>
        </w:numPr>
        <w:tabs>
          <w:tab w:val="left" w:pos="1005"/>
        </w:tabs>
        <w:spacing w:before="40" w:after="0" w:line="240" w:lineRule="auto"/>
        <w:ind w:left="1005" w:right="0" w:hanging="541"/>
        <w:jc w:val="left"/>
        <w:rPr>
          <w:sz w:val="20"/>
        </w:rPr>
      </w:pPr>
      <w:r>
        <w:rPr>
          <w:sz w:val="20"/>
        </w:rPr>
        <w:t>multas</w:t>
      </w:r>
      <w:r>
        <w:rPr>
          <w:spacing w:val="-8"/>
          <w:sz w:val="20"/>
        </w:rPr>
        <w:t xml:space="preserve"> </w:t>
      </w:r>
      <w:r>
        <w:rPr>
          <w:sz w:val="20"/>
        </w:rPr>
        <w:t>moratórias,</w:t>
      </w:r>
      <w:r>
        <w:rPr>
          <w:spacing w:val="-4"/>
          <w:sz w:val="20"/>
        </w:rPr>
        <w:t xml:space="preserve"> </w:t>
      </w:r>
      <w:r>
        <w:rPr>
          <w:sz w:val="20"/>
        </w:rPr>
        <w:t>compensatórias</w:t>
      </w:r>
      <w:r>
        <w:rPr>
          <w:spacing w:val="-5"/>
          <w:sz w:val="20"/>
        </w:rPr>
        <w:t xml:space="preserve"> </w:t>
      </w:r>
      <w:r>
        <w:rPr>
          <w:sz w:val="20"/>
        </w:rPr>
        <w:t>e</w:t>
      </w:r>
      <w:r>
        <w:rPr>
          <w:spacing w:val="-4"/>
          <w:sz w:val="20"/>
        </w:rPr>
        <w:t xml:space="preserve"> </w:t>
      </w:r>
      <w:r>
        <w:rPr>
          <w:sz w:val="20"/>
        </w:rPr>
        <w:t>administrativas</w:t>
      </w:r>
      <w:r>
        <w:rPr>
          <w:spacing w:val="-4"/>
          <w:sz w:val="20"/>
        </w:rPr>
        <w:t xml:space="preserve"> </w:t>
      </w:r>
      <w:r>
        <w:rPr>
          <w:sz w:val="20"/>
        </w:rPr>
        <w:t>aplicadas</w:t>
      </w:r>
      <w:r>
        <w:rPr>
          <w:spacing w:val="-4"/>
          <w:sz w:val="20"/>
        </w:rPr>
        <w:t xml:space="preserve"> </w:t>
      </w:r>
      <w:r>
        <w:rPr>
          <w:sz w:val="20"/>
        </w:rPr>
        <w:t>pela</w:t>
      </w:r>
      <w:r>
        <w:rPr>
          <w:spacing w:val="-12"/>
          <w:sz w:val="20"/>
        </w:rPr>
        <w:t xml:space="preserve"> </w:t>
      </w:r>
      <w:r>
        <w:rPr>
          <w:sz w:val="20"/>
        </w:rPr>
        <w:t>Administração</w:t>
      </w:r>
      <w:r>
        <w:rPr>
          <w:spacing w:val="-4"/>
          <w:sz w:val="20"/>
        </w:rPr>
        <w:t xml:space="preserve"> </w:t>
      </w:r>
      <w:r>
        <w:rPr>
          <w:sz w:val="20"/>
        </w:rPr>
        <w:t>ao</w:t>
      </w:r>
      <w:r>
        <w:rPr>
          <w:spacing w:val="-3"/>
          <w:sz w:val="20"/>
        </w:rPr>
        <w:t xml:space="preserve"> </w:t>
      </w:r>
      <w:r>
        <w:rPr>
          <w:b/>
          <w:sz w:val="20"/>
        </w:rPr>
        <w:t>CONTRATADO</w:t>
      </w:r>
      <w:r>
        <w:rPr>
          <w:sz w:val="20"/>
        </w:rPr>
        <w:t>;</w:t>
      </w:r>
      <w:r>
        <w:rPr>
          <w:spacing w:val="-4"/>
          <w:sz w:val="20"/>
        </w:rPr>
        <w:t xml:space="preserve"> </w:t>
      </w:r>
      <w:r>
        <w:rPr>
          <w:spacing w:val="-10"/>
          <w:sz w:val="20"/>
        </w:rPr>
        <w:t>e</w:t>
      </w:r>
    </w:p>
    <w:p w14:paraId="7557F8E3">
      <w:pPr>
        <w:pStyle w:val="10"/>
        <w:numPr>
          <w:ilvl w:val="2"/>
          <w:numId w:val="12"/>
        </w:numPr>
        <w:tabs>
          <w:tab w:val="left" w:pos="1014"/>
        </w:tabs>
        <w:spacing w:before="40" w:after="0" w:line="280" w:lineRule="auto"/>
        <w:ind w:left="464" w:right="313" w:firstLine="0"/>
        <w:jc w:val="left"/>
        <w:rPr>
          <w:sz w:val="20"/>
        </w:rPr>
      </w:pPr>
      <w:r>
        <w:rPr>
          <w:sz w:val="20"/>
        </w:rPr>
        <w:t xml:space="preserve">obrigações trabalhistas e previdenciárias de qualquer natureza, assim como as obrigações de regularidade perante o FGTS, não adimplidas pelo </w:t>
      </w:r>
      <w:r>
        <w:rPr>
          <w:b/>
          <w:sz w:val="20"/>
        </w:rPr>
        <w:t>CONTRATADO</w:t>
      </w:r>
      <w:r>
        <w:rPr>
          <w:sz w:val="20"/>
        </w:rPr>
        <w:t xml:space="preserve">, quando </w:t>
      </w:r>
      <w:r>
        <w:rPr>
          <w:spacing w:val="-2"/>
          <w:sz w:val="20"/>
        </w:rPr>
        <w:t>couber.</w:t>
      </w:r>
    </w:p>
    <w:p w14:paraId="37516EC6">
      <w:pPr>
        <w:pStyle w:val="10"/>
        <w:numPr>
          <w:ilvl w:val="1"/>
          <w:numId w:val="1"/>
        </w:numPr>
        <w:tabs>
          <w:tab w:val="left" w:pos="894"/>
        </w:tabs>
        <w:spacing w:before="2" w:after="0" w:line="240" w:lineRule="auto"/>
        <w:ind w:left="894" w:right="0" w:hanging="430"/>
        <w:jc w:val="left"/>
        <w:rPr>
          <w:sz w:val="20"/>
        </w:rPr>
      </w:pPr>
      <w:r>
        <w:rPr>
          <w:sz w:val="20"/>
        </w:rPr>
        <w:t>A</w:t>
      </w:r>
      <w:r>
        <w:rPr>
          <w:spacing w:val="-12"/>
          <w:sz w:val="20"/>
        </w:rPr>
        <w:t xml:space="preserve"> </w:t>
      </w:r>
      <w:r>
        <w:rPr>
          <w:sz w:val="20"/>
        </w:rPr>
        <w:t>garantia,</w:t>
      </w:r>
      <w:r>
        <w:rPr>
          <w:spacing w:val="-1"/>
          <w:sz w:val="20"/>
        </w:rPr>
        <w:t xml:space="preserve"> </w:t>
      </w:r>
      <w:r>
        <w:rPr>
          <w:sz w:val="20"/>
        </w:rPr>
        <w:t>qualquer</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a</w:t>
      </w:r>
      <w:r>
        <w:rPr>
          <w:spacing w:val="-1"/>
          <w:sz w:val="20"/>
        </w:rPr>
        <w:t xml:space="preserve"> </w:t>
      </w:r>
      <w:r>
        <w:rPr>
          <w:sz w:val="20"/>
        </w:rPr>
        <w:t>modalidade</w:t>
      </w:r>
      <w:r>
        <w:rPr>
          <w:spacing w:val="-1"/>
          <w:sz w:val="20"/>
        </w:rPr>
        <w:t xml:space="preserve"> </w:t>
      </w:r>
      <w:r>
        <w:rPr>
          <w:sz w:val="20"/>
        </w:rPr>
        <w:t>escolhida,</w:t>
      </w:r>
      <w:r>
        <w:rPr>
          <w:spacing w:val="-1"/>
          <w:sz w:val="20"/>
        </w:rPr>
        <w:t xml:space="preserve"> </w:t>
      </w:r>
      <w:r>
        <w:rPr>
          <w:sz w:val="20"/>
        </w:rPr>
        <w:t>terá</w:t>
      </w:r>
      <w:r>
        <w:rPr>
          <w:spacing w:val="-1"/>
          <w:sz w:val="20"/>
        </w:rPr>
        <w:t xml:space="preserve"> </w:t>
      </w:r>
      <w:r>
        <w:rPr>
          <w:sz w:val="20"/>
        </w:rPr>
        <w:t>validade</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por</w:t>
      </w:r>
      <w:r>
        <w:rPr>
          <w:spacing w:val="-1"/>
          <w:sz w:val="20"/>
        </w:rPr>
        <w:t xml:space="preserve"> </w:t>
      </w:r>
      <w:r>
        <w:rPr>
          <w:sz w:val="20"/>
        </w:rPr>
        <w:t>mais</w:t>
      </w:r>
      <w:r>
        <w:rPr>
          <w:spacing w:val="-1"/>
          <w:sz w:val="20"/>
        </w:rPr>
        <w:t xml:space="preserve"> </w:t>
      </w:r>
      <w:r>
        <w:rPr>
          <w:sz w:val="20"/>
        </w:rPr>
        <w:t>90</w:t>
      </w:r>
      <w:r>
        <w:rPr>
          <w:spacing w:val="-1"/>
          <w:sz w:val="20"/>
        </w:rPr>
        <w:t xml:space="preserve"> </w:t>
      </w:r>
      <w:r>
        <w:rPr>
          <w:sz w:val="20"/>
        </w:rPr>
        <w:t>(noventa)</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deste</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pacing w:val="-2"/>
          <w:sz w:val="20"/>
        </w:rPr>
        <w:t>vigência.</w:t>
      </w:r>
    </w:p>
    <w:p w14:paraId="6FC5F158">
      <w:pPr>
        <w:pStyle w:val="10"/>
        <w:numPr>
          <w:ilvl w:val="1"/>
          <w:numId w:val="1"/>
        </w:numPr>
        <w:tabs>
          <w:tab w:val="left" w:pos="907"/>
        </w:tabs>
        <w:spacing w:before="40" w:after="0" w:line="280" w:lineRule="auto"/>
        <w:ind w:left="464" w:right="313" w:firstLine="0"/>
        <w:jc w:val="left"/>
        <w:rPr>
          <w:sz w:val="20"/>
        </w:rPr>
      </w:pPr>
      <w:r>
        <w:rPr>
          <w:sz w:val="20"/>
        </w:rPr>
        <w:t>Na</w:t>
      </w:r>
      <w:r>
        <w:rPr>
          <w:spacing w:val="-2"/>
          <w:sz w:val="20"/>
        </w:rPr>
        <w:t xml:space="preserve"> </w:t>
      </w:r>
      <w:r>
        <w:rPr>
          <w:sz w:val="20"/>
        </w:rPr>
        <w:t>hipótese</w:t>
      </w:r>
      <w:r>
        <w:rPr>
          <w:spacing w:val="-2"/>
          <w:sz w:val="20"/>
        </w:rPr>
        <w:t xml:space="preserve"> </w:t>
      </w:r>
      <w:r>
        <w:rPr>
          <w:sz w:val="20"/>
        </w:rPr>
        <w:t>de</w:t>
      </w:r>
      <w:r>
        <w:rPr>
          <w:spacing w:val="-2"/>
          <w:sz w:val="20"/>
        </w:rPr>
        <w:t xml:space="preserve"> </w:t>
      </w:r>
      <w:r>
        <w:rPr>
          <w:sz w:val="20"/>
        </w:rPr>
        <w:t>suspensão</w:t>
      </w:r>
      <w:r>
        <w:rPr>
          <w:spacing w:val="-2"/>
          <w:sz w:val="20"/>
        </w:rPr>
        <w:t xml:space="preserve"> </w:t>
      </w:r>
      <w:r>
        <w:rPr>
          <w:sz w:val="20"/>
        </w:rPr>
        <w:t>do</w:t>
      </w:r>
      <w:r>
        <w:rPr>
          <w:spacing w:val="-2"/>
          <w:sz w:val="20"/>
        </w:rPr>
        <w:t xml:space="preserve"> </w:t>
      </w:r>
      <w:r>
        <w:rPr>
          <w:sz w:val="20"/>
        </w:rPr>
        <w:t>contrato</w:t>
      </w:r>
      <w:r>
        <w:rPr>
          <w:spacing w:val="-2"/>
          <w:sz w:val="20"/>
        </w:rPr>
        <w:t xml:space="preserve"> </w:t>
      </w:r>
      <w:r>
        <w:rPr>
          <w:sz w:val="20"/>
        </w:rPr>
        <w:t>por</w:t>
      </w:r>
      <w:r>
        <w:rPr>
          <w:spacing w:val="-2"/>
          <w:sz w:val="20"/>
        </w:rPr>
        <w:t xml:space="preserve"> </w:t>
      </w:r>
      <w:r>
        <w:rPr>
          <w:sz w:val="20"/>
        </w:rPr>
        <w:t>ordem</w:t>
      </w:r>
      <w:r>
        <w:rPr>
          <w:spacing w:val="-2"/>
          <w:sz w:val="20"/>
        </w:rPr>
        <w:t xml:space="preserve"> </w:t>
      </w:r>
      <w:r>
        <w:rPr>
          <w:sz w:val="20"/>
        </w:rPr>
        <w:t>ou</w:t>
      </w:r>
      <w:r>
        <w:rPr>
          <w:spacing w:val="-2"/>
          <w:sz w:val="20"/>
        </w:rPr>
        <w:t xml:space="preserve"> </w:t>
      </w:r>
      <w:r>
        <w:rPr>
          <w:sz w:val="20"/>
        </w:rPr>
        <w:t>inadimplemento</w:t>
      </w:r>
      <w:r>
        <w:rPr>
          <w:spacing w:val="-2"/>
          <w:sz w:val="20"/>
        </w:rPr>
        <w:t xml:space="preserve"> </w:t>
      </w:r>
      <w:r>
        <w:rPr>
          <w:sz w:val="20"/>
        </w:rPr>
        <w:t>da</w:t>
      </w:r>
      <w:r>
        <w:rPr>
          <w:spacing w:val="-13"/>
          <w:sz w:val="20"/>
        </w:rPr>
        <w:t xml:space="preserve"> </w:t>
      </w:r>
      <w:r>
        <w:rPr>
          <w:sz w:val="20"/>
        </w:rPr>
        <w:t>Administração,</w:t>
      </w:r>
      <w:r>
        <w:rPr>
          <w:spacing w:val="-2"/>
          <w:sz w:val="20"/>
        </w:rPr>
        <w:t xml:space="preserve"> </w:t>
      </w:r>
      <w:r>
        <w:rPr>
          <w:sz w:val="20"/>
        </w:rPr>
        <w:t>o</w:t>
      </w:r>
      <w:r>
        <w:rPr>
          <w:spacing w:val="-2"/>
          <w:sz w:val="20"/>
        </w:rPr>
        <w:t xml:space="preserve"> </w:t>
      </w:r>
      <w:r>
        <w:rPr>
          <w:b/>
          <w:sz w:val="20"/>
        </w:rPr>
        <w:t>CONTRATADO</w:t>
      </w:r>
      <w:r>
        <w:rPr>
          <w:b/>
          <w:spacing w:val="-2"/>
          <w:sz w:val="20"/>
        </w:rPr>
        <w:t xml:space="preserve"> </w:t>
      </w:r>
      <w:r>
        <w:rPr>
          <w:sz w:val="20"/>
        </w:rPr>
        <w:t>ficará</w:t>
      </w:r>
      <w:r>
        <w:rPr>
          <w:spacing w:val="-2"/>
          <w:sz w:val="20"/>
        </w:rPr>
        <w:t xml:space="preserve"> </w:t>
      </w:r>
      <w:r>
        <w:rPr>
          <w:sz w:val="20"/>
        </w:rPr>
        <w:t>desobrigado</w:t>
      </w:r>
      <w:r>
        <w:rPr>
          <w:spacing w:val="-2"/>
          <w:sz w:val="20"/>
        </w:rPr>
        <w:t xml:space="preserve"> </w:t>
      </w:r>
      <w:r>
        <w:rPr>
          <w:sz w:val="20"/>
        </w:rPr>
        <w:t>de</w:t>
      </w:r>
      <w:r>
        <w:rPr>
          <w:spacing w:val="-2"/>
          <w:sz w:val="20"/>
        </w:rPr>
        <w:t xml:space="preserve"> </w:t>
      </w:r>
      <w:r>
        <w:rPr>
          <w:sz w:val="20"/>
        </w:rPr>
        <w:t>renovar</w:t>
      </w:r>
      <w:r>
        <w:rPr>
          <w:spacing w:val="-2"/>
          <w:sz w:val="20"/>
        </w:rPr>
        <w:t xml:space="preserve"> </w:t>
      </w:r>
      <w:r>
        <w:rPr>
          <w:sz w:val="20"/>
        </w:rPr>
        <w:t>a</w:t>
      </w:r>
      <w:r>
        <w:rPr>
          <w:spacing w:val="-2"/>
          <w:sz w:val="20"/>
        </w:rPr>
        <w:t xml:space="preserve"> </w:t>
      </w:r>
      <w:r>
        <w:rPr>
          <w:sz w:val="20"/>
        </w:rPr>
        <w:t>garantia</w:t>
      </w:r>
      <w:r>
        <w:rPr>
          <w:spacing w:val="-2"/>
          <w:sz w:val="20"/>
        </w:rPr>
        <w:t xml:space="preserve"> </w:t>
      </w:r>
      <w:r>
        <w:rPr>
          <w:sz w:val="20"/>
        </w:rPr>
        <w:t>ou</w:t>
      </w:r>
      <w:r>
        <w:rPr>
          <w:spacing w:val="-2"/>
          <w:sz w:val="20"/>
        </w:rPr>
        <w:t xml:space="preserve"> </w:t>
      </w:r>
      <w:r>
        <w:rPr>
          <w:sz w:val="20"/>
        </w:rPr>
        <w:t>de</w:t>
      </w:r>
      <w:r>
        <w:rPr>
          <w:spacing w:val="-2"/>
          <w:sz w:val="20"/>
        </w:rPr>
        <w:t xml:space="preserve"> </w:t>
      </w:r>
      <w:r>
        <w:rPr>
          <w:sz w:val="20"/>
        </w:rPr>
        <w:t>endossar</w:t>
      </w:r>
      <w:r>
        <w:rPr>
          <w:spacing w:val="-2"/>
          <w:sz w:val="20"/>
        </w:rPr>
        <w:t xml:space="preserve"> </w:t>
      </w:r>
      <w:r>
        <w:rPr>
          <w:sz w:val="20"/>
        </w:rPr>
        <w:t>a</w:t>
      </w:r>
      <w:r>
        <w:rPr>
          <w:spacing w:val="-2"/>
          <w:sz w:val="20"/>
        </w:rPr>
        <w:t xml:space="preserve"> </w:t>
      </w:r>
      <w:r>
        <w:rPr>
          <w:sz w:val="20"/>
        </w:rPr>
        <w:t>apólice de seguro até a ordem de reinício da execução ou o adimplemento pela</w:t>
      </w:r>
      <w:r>
        <w:rPr>
          <w:spacing w:val="-3"/>
          <w:sz w:val="20"/>
        </w:rPr>
        <w:t xml:space="preserve"> </w:t>
      </w:r>
      <w:r>
        <w:rPr>
          <w:sz w:val="20"/>
        </w:rPr>
        <w:t>Administração.</w:t>
      </w:r>
    </w:p>
    <w:p w14:paraId="193585DD">
      <w:pPr>
        <w:pStyle w:val="10"/>
        <w:numPr>
          <w:ilvl w:val="1"/>
          <w:numId w:val="1"/>
        </w:numPr>
        <w:tabs>
          <w:tab w:val="left" w:pos="928"/>
        </w:tabs>
        <w:spacing w:before="2" w:after="0" w:line="280" w:lineRule="auto"/>
        <w:ind w:left="464" w:right="313" w:firstLine="0"/>
        <w:jc w:val="left"/>
        <w:rPr>
          <w:sz w:val="20"/>
        </w:rPr>
      </w:pPr>
      <w:r>
        <w:rPr>
          <w:sz w:val="20"/>
        </w:rPr>
        <w:t>Ressalvada</w:t>
      </w:r>
      <w:r>
        <w:rPr>
          <w:spacing w:val="19"/>
          <w:sz w:val="20"/>
        </w:rPr>
        <w:t xml:space="preserve"> </w:t>
      </w:r>
      <w:r>
        <w:rPr>
          <w:sz w:val="20"/>
        </w:rPr>
        <w:t>a</w:t>
      </w:r>
      <w:r>
        <w:rPr>
          <w:spacing w:val="19"/>
          <w:sz w:val="20"/>
        </w:rPr>
        <w:t xml:space="preserve"> </w:t>
      </w:r>
      <w:r>
        <w:rPr>
          <w:sz w:val="20"/>
        </w:rPr>
        <w:t>hipótese</w:t>
      </w:r>
      <w:r>
        <w:rPr>
          <w:spacing w:val="19"/>
          <w:sz w:val="20"/>
        </w:rPr>
        <w:t xml:space="preserve"> </w:t>
      </w:r>
      <w:r>
        <w:rPr>
          <w:sz w:val="20"/>
        </w:rPr>
        <w:t>de</w:t>
      </w:r>
      <w:r>
        <w:rPr>
          <w:spacing w:val="19"/>
          <w:sz w:val="20"/>
        </w:rPr>
        <w:t xml:space="preserve"> </w:t>
      </w:r>
      <w:r>
        <w:rPr>
          <w:sz w:val="20"/>
        </w:rPr>
        <w:t>seguro-garantia,</w:t>
      </w:r>
      <w:r>
        <w:rPr>
          <w:spacing w:val="19"/>
          <w:sz w:val="20"/>
        </w:rPr>
        <w:t xml:space="preserve"> </w:t>
      </w:r>
      <w:r>
        <w:rPr>
          <w:sz w:val="20"/>
        </w:rPr>
        <w:t>em</w:t>
      </w:r>
      <w:r>
        <w:rPr>
          <w:spacing w:val="19"/>
          <w:sz w:val="20"/>
        </w:rPr>
        <w:t xml:space="preserve"> </w:t>
      </w:r>
      <w:r>
        <w:rPr>
          <w:sz w:val="20"/>
        </w:rPr>
        <w:t>que</w:t>
      </w:r>
      <w:r>
        <w:rPr>
          <w:spacing w:val="19"/>
          <w:sz w:val="20"/>
        </w:rPr>
        <w:t xml:space="preserve"> </w:t>
      </w:r>
      <w:r>
        <w:rPr>
          <w:sz w:val="20"/>
        </w:rPr>
        <w:t>deverá</w:t>
      </w:r>
      <w:r>
        <w:rPr>
          <w:spacing w:val="19"/>
          <w:sz w:val="20"/>
        </w:rPr>
        <w:t xml:space="preserve"> </w:t>
      </w:r>
      <w:r>
        <w:rPr>
          <w:sz w:val="20"/>
        </w:rPr>
        <w:t>ser</w:t>
      </w:r>
      <w:r>
        <w:rPr>
          <w:spacing w:val="19"/>
          <w:sz w:val="20"/>
        </w:rPr>
        <w:t xml:space="preserve"> </w:t>
      </w:r>
      <w:r>
        <w:rPr>
          <w:sz w:val="20"/>
        </w:rPr>
        <w:t>observado</w:t>
      </w:r>
      <w:r>
        <w:rPr>
          <w:spacing w:val="19"/>
          <w:sz w:val="20"/>
        </w:rPr>
        <w:t xml:space="preserve"> </w:t>
      </w:r>
      <w:r>
        <w:rPr>
          <w:sz w:val="20"/>
        </w:rPr>
        <w:t>o</w:t>
      </w:r>
      <w:r>
        <w:rPr>
          <w:spacing w:val="19"/>
          <w:sz w:val="20"/>
        </w:rPr>
        <w:t xml:space="preserve"> </w:t>
      </w:r>
      <w:r>
        <w:rPr>
          <w:sz w:val="20"/>
        </w:rPr>
        <w:t>prazo</w:t>
      </w:r>
      <w:r>
        <w:rPr>
          <w:spacing w:val="19"/>
          <w:sz w:val="20"/>
        </w:rPr>
        <w:t xml:space="preserve"> </w:t>
      </w:r>
      <w:r>
        <w:rPr>
          <w:sz w:val="20"/>
        </w:rPr>
        <w:t>do</w:t>
      </w:r>
      <w:r>
        <w:rPr>
          <w:spacing w:val="19"/>
          <w:sz w:val="20"/>
        </w:rPr>
        <w:t xml:space="preserve"> </w:t>
      </w:r>
      <w:r>
        <w:rPr>
          <w:sz w:val="20"/>
        </w:rPr>
        <w:t>item</w:t>
      </w:r>
      <w:r>
        <w:rPr>
          <w:spacing w:val="19"/>
          <w:sz w:val="20"/>
        </w:rPr>
        <w:t xml:space="preserve"> </w:t>
      </w:r>
      <w:r>
        <w:rPr>
          <w:sz w:val="20"/>
        </w:rPr>
        <w:t>11.8,</w:t>
      </w:r>
      <w:r>
        <w:rPr>
          <w:spacing w:val="19"/>
          <w:sz w:val="20"/>
        </w:rPr>
        <w:t xml:space="preserve"> </w:t>
      </w:r>
      <w:r>
        <w:rPr>
          <w:sz w:val="20"/>
        </w:rPr>
        <w:t>o</w:t>
      </w:r>
      <w:r>
        <w:rPr>
          <w:spacing w:val="19"/>
          <w:sz w:val="20"/>
        </w:rPr>
        <w:t xml:space="preserve"> </w:t>
      </w:r>
      <w:r>
        <w:rPr>
          <w:b/>
          <w:sz w:val="20"/>
        </w:rPr>
        <w:t>CONTRATADO</w:t>
      </w:r>
      <w:r>
        <w:rPr>
          <w:b/>
          <w:spacing w:val="19"/>
          <w:sz w:val="20"/>
        </w:rPr>
        <w:t xml:space="preserve"> </w:t>
      </w:r>
      <w:r>
        <w:rPr>
          <w:sz w:val="20"/>
        </w:rPr>
        <w:t>apresentará,</w:t>
      </w:r>
      <w:r>
        <w:rPr>
          <w:spacing w:val="19"/>
          <w:sz w:val="20"/>
        </w:rPr>
        <w:t xml:space="preserve"> </w:t>
      </w:r>
      <w:r>
        <w:rPr>
          <w:sz w:val="20"/>
        </w:rPr>
        <w:t>no</w:t>
      </w:r>
      <w:r>
        <w:rPr>
          <w:spacing w:val="19"/>
          <w:sz w:val="20"/>
        </w:rPr>
        <w:t xml:space="preserve"> </w:t>
      </w:r>
      <w:r>
        <w:rPr>
          <w:sz w:val="20"/>
        </w:rPr>
        <w:t>prazo</w:t>
      </w:r>
      <w:r>
        <w:rPr>
          <w:spacing w:val="19"/>
          <w:sz w:val="20"/>
        </w:rPr>
        <w:t xml:space="preserve"> </w:t>
      </w:r>
      <w:r>
        <w:rPr>
          <w:sz w:val="20"/>
        </w:rPr>
        <w:t>máximo</w:t>
      </w:r>
      <w:r>
        <w:rPr>
          <w:spacing w:val="19"/>
          <w:sz w:val="20"/>
        </w:rPr>
        <w:t xml:space="preserve"> </w:t>
      </w:r>
      <w:r>
        <w:rPr>
          <w:sz w:val="20"/>
        </w:rPr>
        <w:t>de</w:t>
      </w:r>
      <w:r>
        <w:rPr>
          <w:spacing w:val="19"/>
          <w:sz w:val="20"/>
        </w:rPr>
        <w:t xml:space="preserve"> </w:t>
      </w:r>
      <w:r>
        <w:rPr>
          <w:sz w:val="20"/>
        </w:rPr>
        <w:t>10</w:t>
      </w:r>
      <w:r>
        <w:rPr>
          <w:spacing w:val="19"/>
          <w:sz w:val="20"/>
        </w:rPr>
        <w:t xml:space="preserve"> </w:t>
      </w:r>
      <w:r>
        <w:rPr>
          <w:sz w:val="20"/>
        </w:rPr>
        <w:t>(dez)</w:t>
      </w:r>
      <w:r>
        <w:rPr>
          <w:spacing w:val="19"/>
          <w:sz w:val="20"/>
        </w:rPr>
        <w:t xml:space="preserve"> </w:t>
      </w:r>
      <w:r>
        <w:rPr>
          <w:sz w:val="20"/>
        </w:rPr>
        <w:t>dias</w:t>
      </w:r>
      <w:r>
        <w:rPr>
          <w:spacing w:val="19"/>
          <w:sz w:val="20"/>
        </w:rPr>
        <w:t xml:space="preserve"> </w:t>
      </w:r>
      <w:r>
        <w:rPr>
          <w:sz w:val="20"/>
        </w:rPr>
        <w:t xml:space="preserve">úteis, prorrogáveis por igual período, a critério do </w:t>
      </w:r>
      <w:r>
        <w:rPr>
          <w:b/>
          <w:sz w:val="20"/>
        </w:rPr>
        <w:t>CONTRATANTE</w:t>
      </w:r>
      <w:r>
        <w:rPr>
          <w:sz w:val="20"/>
        </w:rPr>
        <w:t>, contado da assinatura do Contrato, o comprovante de prestação de garantia, na forma do item 11.3.</w:t>
      </w:r>
    </w:p>
    <w:p w14:paraId="510853E7">
      <w:pPr>
        <w:pStyle w:val="10"/>
        <w:numPr>
          <w:ilvl w:val="1"/>
          <w:numId w:val="1"/>
        </w:numPr>
        <w:tabs>
          <w:tab w:val="left" w:pos="927"/>
        </w:tabs>
        <w:spacing w:before="1" w:after="0" w:line="280" w:lineRule="auto"/>
        <w:ind w:left="464" w:right="313" w:firstLine="0"/>
        <w:jc w:val="left"/>
        <w:rPr>
          <w:sz w:val="20"/>
        </w:rPr>
      </w:pPr>
      <w:r>
        <w:rPr>
          <w:sz w:val="20"/>
        </w:rPr>
        <w:t>Caso</w:t>
      </w:r>
      <w:r>
        <w:rPr>
          <w:spacing w:val="19"/>
          <w:sz w:val="20"/>
        </w:rPr>
        <w:t xml:space="preserve"> </w:t>
      </w:r>
      <w:r>
        <w:rPr>
          <w:sz w:val="20"/>
        </w:rPr>
        <w:t>oferecida</w:t>
      </w:r>
      <w:r>
        <w:rPr>
          <w:spacing w:val="19"/>
          <w:sz w:val="20"/>
        </w:rPr>
        <w:t xml:space="preserve"> </w:t>
      </w:r>
      <w:r>
        <w:rPr>
          <w:sz w:val="20"/>
        </w:rPr>
        <w:t>a</w:t>
      </w:r>
      <w:r>
        <w:rPr>
          <w:spacing w:val="19"/>
          <w:sz w:val="20"/>
        </w:rPr>
        <w:t xml:space="preserve"> </w:t>
      </w:r>
      <w:r>
        <w:rPr>
          <w:sz w:val="20"/>
        </w:rPr>
        <w:t>modalidade</w:t>
      </w:r>
      <w:r>
        <w:rPr>
          <w:spacing w:val="19"/>
          <w:sz w:val="20"/>
        </w:rPr>
        <w:t xml:space="preserve"> </w:t>
      </w:r>
      <w:r>
        <w:rPr>
          <w:sz w:val="20"/>
        </w:rPr>
        <w:t>de</w:t>
      </w:r>
      <w:r>
        <w:rPr>
          <w:spacing w:val="19"/>
          <w:sz w:val="20"/>
        </w:rPr>
        <w:t xml:space="preserve"> </w:t>
      </w:r>
      <w:r>
        <w:rPr>
          <w:sz w:val="20"/>
        </w:rPr>
        <w:t>seguro-garantia,</w:t>
      </w:r>
      <w:r>
        <w:rPr>
          <w:spacing w:val="19"/>
          <w:sz w:val="20"/>
        </w:rPr>
        <w:t xml:space="preserve"> </w:t>
      </w:r>
      <w:r>
        <w:rPr>
          <w:sz w:val="20"/>
        </w:rPr>
        <w:t>sua</w:t>
      </w:r>
      <w:r>
        <w:rPr>
          <w:spacing w:val="19"/>
          <w:sz w:val="20"/>
        </w:rPr>
        <w:t xml:space="preserve"> </w:t>
      </w:r>
      <w:r>
        <w:rPr>
          <w:sz w:val="20"/>
        </w:rPr>
        <w:t>apresentação</w:t>
      </w:r>
      <w:r>
        <w:rPr>
          <w:spacing w:val="19"/>
          <w:sz w:val="20"/>
        </w:rPr>
        <w:t xml:space="preserve"> </w:t>
      </w:r>
      <w:r>
        <w:rPr>
          <w:sz w:val="20"/>
        </w:rPr>
        <w:t>deve</w:t>
      </w:r>
      <w:r>
        <w:rPr>
          <w:spacing w:val="19"/>
          <w:sz w:val="20"/>
        </w:rPr>
        <w:t xml:space="preserve"> </w:t>
      </w:r>
      <w:r>
        <w:rPr>
          <w:sz w:val="20"/>
        </w:rPr>
        <w:t>ocorrer</w:t>
      </w:r>
      <w:r>
        <w:rPr>
          <w:spacing w:val="19"/>
          <w:sz w:val="20"/>
        </w:rPr>
        <w:t xml:space="preserve"> </w:t>
      </w:r>
      <w:r>
        <w:rPr>
          <w:sz w:val="20"/>
        </w:rPr>
        <w:t>em</w:t>
      </w:r>
      <w:r>
        <w:rPr>
          <w:spacing w:val="19"/>
          <w:sz w:val="20"/>
        </w:rPr>
        <w:t xml:space="preserve"> </w:t>
      </w:r>
      <w:r>
        <w:rPr>
          <w:sz w:val="20"/>
        </w:rPr>
        <w:t>1</w:t>
      </w:r>
      <w:r>
        <w:rPr>
          <w:spacing w:val="19"/>
          <w:sz w:val="20"/>
        </w:rPr>
        <w:t xml:space="preserve"> </w:t>
      </w:r>
      <w:r>
        <w:rPr>
          <w:sz w:val="20"/>
        </w:rPr>
        <w:t>(um)</w:t>
      </w:r>
      <w:r>
        <w:rPr>
          <w:spacing w:val="19"/>
          <w:sz w:val="20"/>
        </w:rPr>
        <w:t xml:space="preserve"> </w:t>
      </w:r>
      <w:r>
        <w:rPr>
          <w:sz w:val="20"/>
        </w:rPr>
        <w:t>mês,</w:t>
      </w:r>
      <w:r>
        <w:rPr>
          <w:spacing w:val="19"/>
          <w:sz w:val="20"/>
        </w:rPr>
        <w:t xml:space="preserve"> </w:t>
      </w:r>
      <w:r>
        <w:rPr>
          <w:sz w:val="20"/>
        </w:rPr>
        <w:t>contado</w:t>
      </w:r>
      <w:r>
        <w:rPr>
          <w:spacing w:val="19"/>
          <w:sz w:val="20"/>
        </w:rPr>
        <w:t xml:space="preserve"> </w:t>
      </w:r>
      <w:r>
        <w:rPr>
          <w:sz w:val="20"/>
        </w:rPr>
        <w:t>da</w:t>
      </w:r>
      <w:r>
        <w:rPr>
          <w:spacing w:val="19"/>
          <w:sz w:val="20"/>
        </w:rPr>
        <w:t xml:space="preserve"> </w:t>
      </w:r>
      <w:r>
        <w:rPr>
          <w:sz w:val="20"/>
        </w:rPr>
        <w:t>data</w:t>
      </w:r>
      <w:r>
        <w:rPr>
          <w:spacing w:val="19"/>
          <w:sz w:val="20"/>
        </w:rPr>
        <w:t xml:space="preserve"> </w:t>
      </w:r>
      <w:r>
        <w:rPr>
          <w:sz w:val="20"/>
        </w:rPr>
        <w:t>de</w:t>
      </w:r>
      <w:r>
        <w:rPr>
          <w:spacing w:val="19"/>
          <w:sz w:val="20"/>
        </w:rPr>
        <w:t xml:space="preserve"> </w:t>
      </w:r>
      <w:r>
        <w:rPr>
          <w:sz w:val="20"/>
        </w:rPr>
        <w:t>homologação</w:t>
      </w:r>
      <w:r>
        <w:rPr>
          <w:spacing w:val="19"/>
          <w:sz w:val="20"/>
        </w:rPr>
        <w:t xml:space="preserve"> </w:t>
      </w:r>
      <w:r>
        <w:rPr>
          <w:sz w:val="20"/>
        </w:rPr>
        <w:t>da</w:t>
      </w:r>
      <w:r>
        <w:rPr>
          <w:spacing w:val="19"/>
          <w:sz w:val="20"/>
        </w:rPr>
        <w:t xml:space="preserve"> </w:t>
      </w:r>
      <w:r>
        <w:rPr>
          <w:sz w:val="20"/>
        </w:rPr>
        <w:t>licitação</w:t>
      </w:r>
      <w:r>
        <w:rPr>
          <w:spacing w:val="19"/>
          <w:sz w:val="20"/>
        </w:rPr>
        <w:t xml:space="preserve"> </w:t>
      </w:r>
      <w:r>
        <w:rPr>
          <w:sz w:val="20"/>
        </w:rPr>
        <w:t>e</w:t>
      </w:r>
      <w:r>
        <w:rPr>
          <w:spacing w:val="19"/>
          <w:sz w:val="20"/>
        </w:rPr>
        <w:t xml:space="preserve"> </w:t>
      </w:r>
      <w:r>
        <w:rPr>
          <w:sz w:val="20"/>
        </w:rPr>
        <w:t>anterior</w:t>
      </w:r>
      <w:r>
        <w:rPr>
          <w:spacing w:val="19"/>
          <w:sz w:val="20"/>
        </w:rPr>
        <w:t xml:space="preserve"> </w:t>
      </w:r>
      <w:r>
        <w:rPr>
          <w:sz w:val="20"/>
        </w:rPr>
        <w:t>à</w:t>
      </w:r>
      <w:r>
        <w:rPr>
          <w:spacing w:val="19"/>
          <w:sz w:val="20"/>
        </w:rPr>
        <w:t xml:space="preserve"> </w:t>
      </w:r>
      <w:r>
        <w:rPr>
          <w:sz w:val="20"/>
        </w:rPr>
        <w:t>assinatura</w:t>
      </w:r>
      <w:r>
        <w:rPr>
          <w:spacing w:val="19"/>
          <w:sz w:val="20"/>
        </w:rPr>
        <w:t xml:space="preserve"> </w:t>
      </w:r>
      <w:r>
        <w:rPr>
          <w:sz w:val="20"/>
        </w:rPr>
        <w:t>do contrato, e observar-se-ão as seguintes condições:</w:t>
      </w:r>
    </w:p>
    <w:p w14:paraId="78A59C5C">
      <w:pPr>
        <w:pStyle w:val="10"/>
        <w:numPr>
          <w:ilvl w:val="2"/>
          <w:numId w:val="13"/>
        </w:numPr>
        <w:tabs>
          <w:tab w:val="left" w:pos="1005"/>
        </w:tabs>
        <w:spacing w:before="2" w:after="0" w:line="240" w:lineRule="auto"/>
        <w:ind w:left="1005" w:right="0" w:hanging="541"/>
        <w:jc w:val="left"/>
        <w:rPr>
          <w:sz w:val="20"/>
        </w:rPr>
      </w:pPr>
      <w:r>
        <w:rPr>
          <w:sz w:val="20"/>
        </w:rPr>
        <w:t>a</w:t>
      </w:r>
      <w:r>
        <w:rPr>
          <w:spacing w:val="-5"/>
          <w:sz w:val="20"/>
        </w:rPr>
        <w:t xml:space="preserve"> </w:t>
      </w:r>
      <w:r>
        <w:rPr>
          <w:sz w:val="20"/>
        </w:rPr>
        <w:t>apólice</w:t>
      </w:r>
      <w:r>
        <w:rPr>
          <w:spacing w:val="-3"/>
          <w:sz w:val="20"/>
        </w:rPr>
        <w:t xml:space="preserve"> </w:t>
      </w:r>
      <w:r>
        <w:rPr>
          <w:sz w:val="20"/>
        </w:rPr>
        <w:t>permanecerá</w:t>
      </w:r>
      <w:r>
        <w:rPr>
          <w:spacing w:val="-3"/>
          <w:sz w:val="20"/>
        </w:rPr>
        <w:t xml:space="preserve"> </w:t>
      </w:r>
      <w:r>
        <w:rPr>
          <w:sz w:val="20"/>
        </w:rPr>
        <w:t>em</w:t>
      </w:r>
      <w:r>
        <w:rPr>
          <w:spacing w:val="-3"/>
          <w:sz w:val="20"/>
        </w:rPr>
        <w:t xml:space="preserve"> </w:t>
      </w:r>
      <w:r>
        <w:rPr>
          <w:sz w:val="20"/>
        </w:rPr>
        <w:t>vigor</w:t>
      </w:r>
      <w:r>
        <w:rPr>
          <w:spacing w:val="-3"/>
          <w:sz w:val="20"/>
        </w:rPr>
        <w:t xml:space="preserve"> </w:t>
      </w:r>
      <w:r>
        <w:rPr>
          <w:sz w:val="20"/>
        </w:rPr>
        <w:t>mesmo</w:t>
      </w:r>
      <w:r>
        <w:rPr>
          <w:spacing w:val="-3"/>
          <w:sz w:val="20"/>
        </w:rPr>
        <w:t xml:space="preserve"> </w:t>
      </w:r>
      <w:r>
        <w:rPr>
          <w:sz w:val="20"/>
        </w:rPr>
        <w:t>que</w:t>
      </w:r>
      <w:r>
        <w:rPr>
          <w:spacing w:val="-3"/>
          <w:sz w:val="20"/>
        </w:rPr>
        <w:t xml:space="preserve"> </w:t>
      </w:r>
      <w:r>
        <w:rPr>
          <w:sz w:val="20"/>
        </w:rPr>
        <w:t>o</w:t>
      </w:r>
      <w:r>
        <w:rPr>
          <w:spacing w:val="-2"/>
          <w:sz w:val="20"/>
        </w:rPr>
        <w:t xml:space="preserve"> </w:t>
      </w:r>
      <w:r>
        <w:rPr>
          <w:b/>
          <w:sz w:val="20"/>
        </w:rPr>
        <w:t>CONTRATADO</w:t>
      </w:r>
      <w:r>
        <w:rPr>
          <w:b/>
          <w:spacing w:val="-3"/>
          <w:sz w:val="20"/>
        </w:rPr>
        <w:t xml:space="preserve"> </w:t>
      </w:r>
      <w:r>
        <w:rPr>
          <w:sz w:val="20"/>
        </w:rPr>
        <w:t>não</w:t>
      </w:r>
      <w:r>
        <w:rPr>
          <w:spacing w:val="-3"/>
          <w:sz w:val="20"/>
        </w:rPr>
        <w:t xml:space="preserve"> </w:t>
      </w:r>
      <w:r>
        <w:rPr>
          <w:sz w:val="20"/>
        </w:rPr>
        <w:t>pague</w:t>
      </w:r>
      <w:r>
        <w:rPr>
          <w:spacing w:val="-3"/>
          <w:sz w:val="20"/>
        </w:rPr>
        <w:t xml:space="preserve"> </w:t>
      </w:r>
      <w:r>
        <w:rPr>
          <w:sz w:val="20"/>
        </w:rPr>
        <w:t>o</w:t>
      </w:r>
      <w:r>
        <w:rPr>
          <w:spacing w:val="-3"/>
          <w:sz w:val="20"/>
        </w:rPr>
        <w:t xml:space="preserve"> </w:t>
      </w:r>
      <w:r>
        <w:rPr>
          <w:sz w:val="20"/>
        </w:rPr>
        <w:t>prêmio</w:t>
      </w:r>
      <w:r>
        <w:rPr>
          <w:spacing w:val="-3"/>
          <w:sz w:val="20"/>
        </w:rPr>
        <w:t xml:space="preserve"> </w:t>
      </w:r>
      <w:r>
        <w:rPr>
          <w:sz w:val="20"/>
        </w:rPr>
        <w:t>nas</w:t>
      </w:r>
      <w:r>
        <w:rPr>
          <w:spacing w:val="-2"/>
          <w:sz w:val="20"/>
        </w:rPr>
        <w:t xml:space="preserve"> </w:t>
      </w:r>
      <w:r>
        <w:rPr>
          <w:sz w:val="20"/>
        </w:rPr>
        <w:t>datas</w:t>
      </w:r>
      <w:r>
        <w:rPr>
          <w:spacing w:val="-3"/>
          <w:sz w:val="20"/>
        </w:rPr>
        <w:t xml:space="preserve"> </w:t>
      </w:r>
      <w:r>
        <w:rPr>
          <w:spacing w:val="-2"/>
          <w:sz w:val="20"/>
        </w:rPr>
        <w:t>convencionadas;</w:t>
      </w:r>
    </w:p>
    <w:p w14:paraId="25454BBA">
      <w:pPr>
        <w:pStyle w:val="10"/>
        <w:numPr>
          <w:ilvl w:val="2"/>
          <w:numId w:val="13"/>
        </w:numPr>
        <w:tabs>
          <w:tab w:val="left" w:pos="1005"/>
        </w:tabs>
        <w:spacing w:before="40" w:after="0" w:line="240" w:lineRule="auto"/>
        <w:ind w:left="1005" w:right="0" w:hanging="541"/>
        <w:jc w:val="left"/>
        <w:rPr>
          <w:sz w:val="20"/>
        </w:rPr>
      </w:pPr>
      <w:r>
        <w:rPr>
          <w:sz w:val="20"/>
        </w:rPr>
        <w:t>a</w:t>
      </w:r>
      <w:r>
        <w:rPr>
          <w:spacing w:val="-1"/>
          <w:sz w:val="20"/>
        </w:rPr>
        <w:t xml:space="preserve"> </w:t>
      </w:r>
      <w:r>
        <w:rPr>
          <w:sz w:val="20"/>
        </w:rPr>
        <w:t>apólice</w:t>
      </w:r>
      <w:r>
        <w:rPr>
          <w:spacing w:val="-1"/>
          <w:sz w:val="20"/>
        </w:rPr>
        <w:t xml:space="preserve"> </w:t>
      </w:r>
      <w:r>
        <w:rPr>
          <w:sz w:val="20"/>
        </w:rPr>
        <w:t>deverá</w:t>
      </w:r>
      <w:r>
        <w:rPr>
          <w:spacing w:val="-1"/>
          <w:sz w:val="20"/>
        </w:rPr>
        <w:t xml:space="preserve"> </w:t>
      </w:r>
      <w:r>
        <w:rPr>
          <w:sz w:val="20"/>
        </w:rPr>
        <w:t>acompanhar</w:t>
      </w:r>
      <w:r>
        <w:rPr>
          <w:spacing w:val="-1"/>
          <w:sz w:val="20"/>
        </w:rPr>
        <w:t xml:space="preserve"> </w:t>
      </w:r>
      <w:r>
        <w:rPr>
          <w:sz w:val="20"/>
        </w:rPr>
        <w:t>as</w:t>
      </w:r>
      <w:r>
        <w:rPr>
          <w:spacing w:val="-1"/>
          <w:sz w:val="20"/>
        </w:rPr>
        <w:t xml:space="preserve"> </w:t>
      </w:r>
      <w:r>
        <w:rPr>
          <w:sz w:val="20"/>
        </w:rPr>
        <w:t>modificações</w:t>
      </w:r>
      <w:r>
        <w:rPr>
          <w:spacing w:val="-1"/>
          <w:sz w:val="20"/>
        </w:rPr>
        <w:t xml:space="preserve"> </w:t>
      </w:r>
      <w:r>
        <w:rPr>
          <w:sz w:val="20"/>
        </w:rPr>
        <w:t>referentes</w:t>
      </w:r>
      <w:r>
        <w:rPr>
          <w:spacing w:val="-1"/>
          <w:sz w:val="20"/>
        </w:rPr>
        <w:t xml:space="preserve"> </w:t>
      </w:r>
      <w:r>
        <w:rPr>
          <w:sz w:val="20"/>
        </w:rPr>
        <w:t>à</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principal,</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emissão</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z w:val="20"/>
        </w:rPr>
        <w:t>endosso</w:t>
      </w:r>
      <w:r>
        <w:rPr>
          <w:spacing w:val="-1"/>
          <w:sz w:val="20"/>
        </w:rPr>
        <w:t xml:space="preserve"> </w:t>
      </w:r>
      <w:r>
        <w:rPr>
          <w:sz w:val="20"/>
        </w:rPr>
        <w:t>pela</w:t>
      </w:r>
      <w:r>
        <w:rPr>
          <w:spacing w:val="-1"/>
          <w:sz w:val="20"/>
        </w:rPr>
        <w:t xml:space="preserve"> </w:t>
      </w:r>
      <w:r>
        <w:rPr>
          <w:spacing w:val="-2"/>
          <w:sz w:val="20"/>
        </w:rPr>
        <w:t>seguradora;</w:t>
      </w:r>
    </w:p>
    <w:p w14:paraId="5A26A2D4">
      <w:pPr>
        <w:pStyle w:val="10"/>
        <w:numPr>
          <w:ilvl w:val="2"/>
          <w:numId w:val="13"/>
        </w:numPr>
        <w:tabs>
          <w:tab w:val="left" w:pos="1016"/>
        </w:tabs>
        <w:spacing w:before="40" w:after="0" w:line="280" w:lineRule="auto"/>
        <w:ind w:left="464" w:right="313" w:firstLine="0"/>
        <w:jc w:val="left"/>
        <w:rPr>
          <w:sz w:val="20"/>
        </w:rPr>
      </w:pPr>
      <w:r>
        <w:rPr>
          <w:sz w:val="20"/>
        </w:rPr>
        <w:t>será permitida a substituição da apólice na data de renovação ou de aniversário, desde que mantidas as condições e coberturas da apólice vigente e nenhum período fique</w:t>
      </w:r>
      <w:r>
        <w:rPr>
          <w:spacing w:val="40"/>
          <w:sz w:val="20"/>
        </w:rPr>
        <w:t xml:space="preserve"> </w:t>
      </w:r>
      <w:r>
        <w:rPr>
          <w:sz w:val="20"/>
        </w:rPr>
        <w:t>descoberto, ressalvado o disposto no item 11.6 deste Contrato; e</w:t>
      </w:r>
    </w:p>
    <w:p w14:paraId="7DAF4E5D">
      <w:pPr>
        <w:pStyle w:val="10"/>
        <w:numPr>
          <w:ilvl w:val="2"/>
          <w:numId w:val="13"/>
        </w:numPr>
        <w:tabs>
          <w:tab w:val="left" w:pos="1005"/>
        </w:tabs>
        <w:spacing w:before="2" w:after="0" w:line="240" w:lineRule="auto"/>
        <w:ind w:left="1005" w:right="0" w:hanging="541"/>
        <w:jc w:val="left"/>
        <w:rPr>
          <w:sz w:val="20"/>
        </w:rPr>
      </w:pPr>
      <w:r>
        <w:rPr>
          <w:sz w:val="20"/>
        </w:rPr>
        <w:t>a</w:t>
      </w:r>
      <w:r>
        <w:rPr>
          <w:spacing w:val="-2"/>
          <w:sz w:val="20"/>
        </w:rPr>
        <w:t xml:space="preserve"> </w:t>
      </w:r>
      <w:r>
        <w:rPr>
          <w:sz w:val="20"/>
        </w:rPr>
        <w:t>apólice</w:t>
      </w:r>
      <w:r>
        <w:rPr>
          <w:spacing w:val="-1"/>
          <w:sz w:val="20"/>
        </w:rPr>
        <w:t xml:space="preserve"> </w:t>
      </w:r>
      <w:r>
        <w:rPr>
          <w:sz w:val="20"/>
        </w:rPr>
        <w:t>somente</w:t>
      </w:r>
      <w:r>
        <w:rPr>
          <w:spacing w:val="-2"/>
          <w:sz w:val="20"/>
        </w:rPr>
        <w:t xml:space="preserve"> </w:t>
      </w:r>
      <w:r>
        <w:rPr>
          <w:sz w:val="20"/>
        </w:rPr>
        <w:t>será</w:t>
      </w:r>
      <w:r>
        <w:rPr>
          <w:spacing w:val="-1"/>
          <w:sz w:val="20"/>
        </w:rPr>
        <w:t xml:space="preserve"> </w:t>
      </w:r>
      <w:r>
        <w:rPr>
          <w:sz w:val="20"/>
        </w:rPr>
        <w:t>aceita</w:t>
      </w:r>
      <w:r>
        <w:rPr>
          <w:spacing w:val="-1"/>
          <w:sz w:val="20"/>
        </w:rPr>
        <w:t xml:space="preserve"> </w:t>
      </w:r>
      <w:r>
        <w:rPr>
          <w:sz w:val="20"/>
        </w:rPr>
        <w:t>se</w:t>
      </w:r>
      <w:r>
        <w:rPr>
          <w:spacing w:val="-2"/>
          <w:sz w:val="20"/>
        </w:rPr>
        <w:t xml:space="preserve"> </w:t>
      </w:r>
      <w:r>
        <w:rPr>
          <w:sz w:val="20"/>
        </w:rPr>
        <w:t>contemplar</w:t>
      </w:r>
      <w:r>
        <w:rPr>
          <w:spacing w:val="-1"/>
          <w:sz w:val="20"/>
        </w:rPr>
        <w:t xml:space="preserve"> </w:t>
      </w:r>
      <w:r>
        <w:rPr>
          <w:sz w:val="20"/>
        </w:rPr>
        <w:t>todos</w:t>
      </w:r>
      <w:r>
        <w:rPr>
          <w:spacing w:val="-2"/>
          <w:sz w:val="20"/>
        </w:rPr>
        <w:t xml:space="preserve"> </w:t>
      </w:r>
      <w:r>
        <w:rPr>
          <w:sz w:val="20"/>
        </w:rPr>
        <w:t>os</w:t>
      </w:r>
      <w:r>
        <w:rPr>
          <w:spacing w:val="-1"/>
          <w:sz w:val="20"/>
        </w:rPr>
        <w:t xml:space="preserve"> </w:t>
      </w:r>
      <w:r>
        <w:rPr>
          <w:sz w:val="20"/>
        </w:rPr>
        <w:t>eventos</w:t>
      </w:r>
      <w:r>
        <w:rPr>
          <w:spacing w:val="-1"/>
          <w:sz w:val="20"/>
        </w:rPr>
        <w:t xml:space="preserve"> </w:t>
      </w:r>
      <w:r>
        <w:rPr>
          <w:sz w:val="20"/>
        </w:rPr>
        <w:t>indicados</w:t>
      </w:r>
      <w:r>
        <w:rPr>
          <w:spacing w:val="-2"/>
          <w:sz w:val="20"/>
        </w:rPr>
        <w:t xml:space="preserve"> </w:t>
      </w:r>
      <w:r>
        <w:rPr>
          <w:sz w:val="20"/>
        </w:rPr>
        <w:t>no</w:t>
      </w:r>
      <w:r>
        <w:rPr>
          <w:spacing w:val="-1"/>
          <w:sz w:val="20"/>
        </w:rPr>
        <w:t xml:space="preserve"> </w:t>
      </w:r>
      <w:r>
        <w:rPr>
          <w:sz w:val="20"/>
        </w:rPr>
        <w:t>item</w:t>
      </w:r>
      <w:r>
        <w:rPr>
          <w:spacing w:val="-2"/>
          <w:sz w:val="20"/>
        </w:rPr>
        <w:t xml:space="preserve"> </w:t>
      </w:r>
      <w:r>
        <w:rPr>
          <w:sz w:val="20"/>
        </w:rPr>
        <w:t>11.4,</w:t>
      </w:r>
      <w:r>
        <w:rPr>
          <w:spacing w:val="-1"/>
          <w:sz w:val="20"/>
        </w:rPr>
        <w:t xml:space="preserve"> </w:t>
      </w:r>
      <w:r>
        <w:rPr>
          <w:sz w:val="20"/>
        </w:rPr>
        <w:t>observada</w:t>
      </w:r>
      <w:r>
        <w:rPr>
          <w:spacing w:val="-1"/>
          <w:sz w:val="20"/>
        </w:rPr>
        <w:t xml:space="preserve"> </w:t>
      </w:r>
      <w:r>
        <w:rPr>
          <w:sz w:val="20"/>
        </w:rPr>
        <w:t>a</w:t>
      </w:r>
      <w:r>
        <w:rPr>
          <w:spacing w:val="-2"/>
          <w:sz w:val="20"/>
        </w:rPr>
        <w:t xml:space="preserve"> </w:t>
      </w:r>
      <w:r>
        <w:rPr>
          <w:sz w:val="20"/>
        </w:rPr>
        <w:t>legislação</w:t>
      </w:r>
      <w:r>
        <w:rPr>
          <w:spacing w:val="-1"/>
          <w:sz w:val="20"/>
        </w:rPr>
        <w:t xml:space="preserve"> </w:t>
      </w:r>
      <w:r>
        <w:rPr>
          <w:sz w:val="20"/>
        </w:rPr>
        <w:t>que</w:t>
      </w:r>
      <w:r>
        <w:rPr>
          <w:spacing w:val="-2"/>
          <w:sz w:val="20"/>
        </w:rPr>
        <w:t xml:space="preserve"> </w:t>
      </w:r>
      <w:r>
        <w:rPr>
          <w:sz w:val="20"/>
        </w:rPr>
        <w:t>rege</w:t>
      </w:r>
      <w:r>
        <w:rPr>
          <w:spacing w:val="-1"/>
          <w:sz w:val="20"/>
        </w:rPr>
        <w:t xml:space="preserve"> </w:t>
      </w:r>
      <w:r>
        <w:rPr>
          <w:sz w:val="20"/>
        </w:rPr>
        <w:t>a</w:t>
      </w:r>
      <w:r>
        <w:rPr>
          <w:spacing w:val="-1"/>
          <w:sz w:val="20"/>
        </w:rPr>
        <w:t xml:space="preserve"> </w:t>
      </w:r>
      <w:r>
        <w:rPr>
          <w:spacing w:val="-2"/>
          <w:sz w:val="20"/>
        </w:rPr>
        <w:t>matéria.</w:t>
      </w:r>
    </w:p>
    <w:p w14:paraId="6091907D">
      <w:pPr>
        <w:pStyle w:val="7"/>
        <w:spacing w:before="80"/>
      </w:pPr>
    </w:p>
    <w:p w14:paraId="02AD8B11">
      <w:pPr>
        <w:pStyle w:val="10"/>
        <w:numPr>
          <w:ilvl w:val="1"/>
          <w:numId w:val="1"/>
        </w:numPr>
        <w:tabs>
          <w:tab w:val="left" w:pos="909"/>
        </w:tabs>
        <w:spacing w:before="0" w:after="0" w:line="280" w:lineRule="auto"/>
        <w:ind w:left="464" w:right="313" w:firstLine="0"/>
        <w:jc w:val="both"/>
        <w:rPr>
          <w:sz w:val="20"/>
        </w:rPr>
      </w:pPr>
      <w:r>
        <w:rPr>
          <w:sz w:val="20"/>
        </w:rPr>
        <w:t>Em caso de oferecimento de títulos da dívida pública, estes devem ser emitidos sob a forma escritural, mediante registro em sistema centralizado de liquidação e de custódia autorizado pelo Banco Central do Brasil, e avaliados pelos seus valores econômicos, conforme definido pelo Ministério da Fazenda.</w:t>
      </w:r>
    </w:p>
    <w:p w14:paraId="2EF291BD">
      <w:pPr>
        <w:pStyle w:val="10"/>
        <w:numPr>
          <w:ilvl w:val="1"/>
          <w:numId w:val="1"/>
        </w:numPr>
        <w:tabs>
          <w:tab w:val="left" w:pos="1012"/>
        </w:tabs>
        <w:spacing w:before="2" w:after="0" w:line="280" w:lineRule="auto"/>
        <w:ind w:left="464" w:right="313" w:firstLine="0"/>
        <w:jc w:val="both"/>
        <w:rPr>
          <w:sz w:val="20"/>
        </w:rPr>
      </w:pPr>
      <w:r>
        <w:rPr>
          <w:sz w:val="20"/>
        </w:rPr>
        <w:t>Caso a opção seja por fiança bancária, esta deverá ser emitida por banco ou instituição financeira devidamente autorizada a operar no País pelo Banco Central do Brasil, e deverá constar expressa renúncia do fiador aos benefícios do artigo 827 do Código Civil.</w:t>
      </w:r>
    </w:p>
    <w:p w14:paraId="1C2A18FB">
      <w:pPr>
        <w:pStyle w:val="10"/>
        <w:numPr>
          <w:ilvl w:val="1"/>
          <w:numId w:val="1"/>
        </w:numPr>
        <w:tabs>
          <w:tab w:val="left" w:pos="1003"/>
        </w:tabs>
        <w:spacing w:before="2" w:after="0" w:line="280" w:lineRule="auto"/>
        <w:ind w:left="464" w:right="312" w:firstLine="0"/>
        <w:jc w:val="both"/>
        <w:rPr>
          <w:sz w:val="20"/>
        </w:rPr>
      </w:pPr>
      <w:r>
        <w:rPr>
          <w:sz w:val="20"/>
        </w:rPr>
        <w:t xml:space="preserve">Caso a opção seja por garantia em dinheiro, deverá ser efetuada em favor do </w:t>
      </w:r>
      <w:r>
        <w:rPr>
          <w:b/>
          <w:sz w:val="20"/>
        </w:rPr>
        <w:t>CONTRATANTE</w:t>
      </w:r>
      <w:r>
        <w:rPr>
          <w:sz w:val="20"/>
        </w:rPr>
        <w:t xml:space="preserve">, na conta corrente nº </w:t>
      </w:r>
      <w:r>
        <w:rPr>
          <w:b/>
          <w:sz w:val="20"/>
        </w:rPr>
        <w:t>1000202-8</w:t>
      </w:r>
      <w:r>
        <w:rPr>
          <w:sz w:val="20"/>
        </w:rPr>
        <w:t xml:space="preserve">, da agência </w:t>
      </w:r>
      <w:r>
        <w:rPr>
          <w:b/>
          <w:sz w:val="20"/>
        </w:rPr>
        <w:t xml:space="preserve">6897 </w:t>
      </w:r>
      <w:r>
        <w:rPr>
          <w:sz w:val="20"/>
        </w:rPr>
        <w:t xml:space="preserve">da instituição financeira contratada pelo Estado, cujo valor será corrigido monetariamente e restituído ao </w:t>
      </w:r>
      <w:r>
        <w:rPr>
          <w:b/>
          <w:sz w:val="20"/>
        </w:rPr>
        <w:t>CONTRATADO</w:t>
      </w:r>
      <w:r>
        <w:rPr>
          <w:sz w:val="20"/>
        </w:rPr>
        <w:t>, na forma do item 11.17.</w:t>
      </w:r>
    </w:p>
    <w:p w14:paraId="0E372AAE">
      <w:pPr>
        <w:pStyle w:val="10"/>
        <w:numPr>
          <w:ilvl w:val="1"/>
          <w:numId w:val="1"/>
        </w:numPr>
        <w:tabs>
          <w:tab w:val="left" w:pos="1028"/>
        </w:tabs>
        <w:spacing w:before="2" w:after="0" w:line="280" w:lineRule="auto"/>
        <w:ind w:left="464" w:right="313" w:firstLine="0"/>
        <w:jc w:val="both"/>
        <w:rPr>
          <w:sz w:val="20"/>
        </w:rPr>
      </w:pPr>
      <w:r>
        <w:rPr>
          <w:sz w:val="20"/>
        </w:rPr>
        <w:t xml:space="preserve">O </w:t>
      </w:r>
      <w:r>
        <w:rPr>
          <w:b/>
          <w:sz w:val="20"/>
        </w:rPr>
        <w:t xml:space="preserve">CONTRATADO </w:t>
      </w:r>
      <w:r>
        <w:rPr>
          <w:sz w:val="20"/>
        </w:rPr>
        <w:t>obriga-se a fazer a reposição, a suplementação ou a renovação da garantia, no prazo máximo de 10 (dez) dias úteis, contados da data em que for notificado, no caso desta ser executada, total ou parcialmente, ou o Contrato for prorrogado ou tiver o seu valor alterado, assim como em qualquer outra situação que exija a manutenção da condição disposta no item 11.2 neste item.</w:t>
      </w:r>
    </w:p>
    <w:p w14:paraId="30DB0CE2">
      <w:pPr>
        <w:pStyle w:val="10"/>
        <w:numPr>
          <w:ilvl w:val="1"/>
          <w:numId w:val="1"/>
        </w:numPr>
        <w:tabs>
          <w:tab w:val="left" w:pos="1006"/>
        </w:tabs>
        <w:spacing w:before="2" w:after="0" w:line="280" w:lineRule="auto"/>
        <w:ind w:left="464" w:right="313" w:firstLine="0"/>
        <w:jc w:val="both"/>
        <w:rPr>
          <w:sz w:val="20"/>
        </w:rPr>
      </w:pPr>
      <w:r>
        <w:rPr>
          <w:sz w:val="20"/>
        </w:rPr>
        <w:t>A</w:t>
      </w:r>
      <w:r>
        <w:rPr>
          <w:spacing w:val="-2"/>
          <w:sz w:val="20"/>
        </w:rPr>
        <w:t xml:space="preserve"> </w:t>
      </w:r>
      <w:r>
        <w:rPr>
          <w:sz w:val="20"/>
        </w:rPr>
        <w:t>inobservância do prazo fixado para apresentação, reposição, suplementação ou renovação da garantia acarretará a aplicação de multa e/ou outras penalidades, na forma disposta no contrato.</w:t>
      </w:r>
    </w:p>
    <w:p w14:paraId="02405D1C">
      <w:pPr>
        <w:pStyle w:val="7"/>
        <w:spacing w:before="2" w:line="280" w:lineRule="auto"/>
        <w:ind w:left="464" w:right="312"/>
        <w:jc w:val="both"/>
      </w:pPr>
      <w:r>
        <w:t xml:space="preserve">11.13.1 O atraso superior a 25 (vinte e cinco) dias autoriza o </w:t>
      </w:r>
      <w:r>
        <w:rPr>
          <w:b/>
        </w:rPr>
        <w:t xml:space="preserve">CONTRATANTE </w:t>
      </w:r>
      <w:r>
        <w:t>a promover a rescisão do contrato por descumprimento ou cumprimento irregular de suas cláusulas, com a aplicação das sanções cabíveis.</w:t>
      </w:r>
    </w:p>
    <w:p w14:paraId="3D1EB36A">
      <w:pPr>
        <w:pStyle w:val="10"/>
        <w:numPr>
          <w:ilvl w:val="1"/>
          <w:numId w:val="1"/>
        </w:numPr>
        <w:tabs>
          <w:tab w:val="left" w:pos="1005"/>
        </w:tabs>
        <w:spacing w:before="2" w:after="0" w:line="240" w:lineRule="auto"/>
        <w:ind w:left="1005" w:right="0" w:hanging="541"/>
        <w:jc w:val="both"/>
        <w:rPr>
          <w:sz w:val="20"/>
        </w:rPr>
      </w:pPr>
      <w:r>
        <w:rPr>
          <w:sz w:val="20"/>
        </w:rPr>
        <w:t>O</w:t>
      </w:r>
      <w:r>
        <w:rPr>
          <w:spacing w:val="-5"/>
          <w:sz w:val="20"/>
        </w:rPr>
        <w:t xml:space="preserve"> </w:t>
      </w:r>
      <w:r>
        <w:rPr>
          <w:b/>
          <w:sz w:val="20"/>
        </w:rPr>
        <w:t>CONTRATANTE</w:t>
      </w:r>
      <w:r>
        <w:rPr>
          <w:b/>
          <w:spacing w:val="-2"/>
          <w:sz w:val="20"/>
        </w:rPr>
        <w:t xml:space="preserve"> </w:t>
      </w:r>
      <w:r>
        <w:rPr>
          <w:sz w:val="20"/>
        </w:rPr>
        <w:t>executará</w:t>
      </w:r>
      <w:r>
        <w:rPr>
          <w:spacing w:val="-3"/>
          <w:sz w:val="20"/>
        </w:rPr>
        <w:t xml:space="preserve"> </w:t>
      </w:r>
      <w:r>
        <w:rPr>
          <w:sz w:val="20"/>
        </w:rPr>
        <w:t>a</w:t>
      </w:r>
      <w:r>
        <w:rPr>
          <w:spacing w:val="-4"/>
          <w:sz w:val="20"/>
        </w:rPr>
        <w:t xml:space="preserve"> </w:t>
      </w:r>
      <w:r>
        <w:rPr>
          <w:sz w:val="20"/>
        </w:rPr>
        <w:t>garantia</w:t>
      </w:r>
      <w:r>
        <w:rPr>
          <w:spacing w:val="-3"/>
          <w:sz w:val="20"/>
        </w:rPr>
        <w:t xml:space="preserve"> </w:t>
      </w:r>
      <w:r>
        <w:rPr>
          <w:sz w:val="20"/>
        </w:rPr>
        <w:t>na</w:t>
      </w:r>
      <w:r>
        <w:rPr>
          <w:spacing w:val="-3"/>
          <w:sz w:val="20"/>
        </w:rPr>
        <w:t xml:space="preserve"> </w:t>
      </w:r>
      <w:r>
        <w:rPr>
          <w:sz w:val="20"/>
        </w:rPr>
        <w:t>forma</w:t>
      </w:r>
      <w:r>
        <w:rPr>
          <w:spacing w:val="-4"/>
          <w:sz w:val="20"/>
        </w:rPr>
        <w:t xml:space="preserve"> </w:t>
      </w:r>
      <w:r>
        <w:rPr>
          <w:sz w:val="20"/>
        </w:rPr>
        <w:t>prevista</w:t>
      </w:r>
      <w:r>
        <w:rPr>
          <w:spacing w:val="-3"/>
          <w:sz w:val="20"/>
        </w:rPr>
        <w:t xml:space="preserve"> </w:t>
      </w:r>
      <w:r>
        <w:rPr>
          <w:sz w:val="20"/>
        </w:rPr>
        <w:t>na</w:t>
      </w:r>
      <w:r>
        <w:rPr>
          <w:spacing w:val="-3"/>
          <w:sz w:val="20"/>
        </w:rPr>
        <w:t xml:space="preserve"> </w:t>
      </w:r>
      <w:r>
        <w:rPr>
          <w:sz w:val="20"/>
        </w:rPr>
        <w:t>legislação</w:t>
      </w:r>
      <w:r>
        <w:rPr>
          <w:spacing w:val="-4"/>
          <w:sz w:val="20"/>
        </w:rPr>
        <w:t xml:space="preserve"> </w:t>
      </w:r>
      <w:r>
        <w:rPr>
          <w:sz w:val="20"/>
        </w:rPr>
        <w:t>que</w:t>
      </w:r>
      <w:r>
        <w:rPr>
          <w:spacing w:val="-3"/>
          <w:sz w:val="20"/>
        </w:rPr>
        <w:t xml:space="preserve"> </w:t>
      </w:r>
      <w:r>
        <w:rPr>
          <w:sz w:val="20"/>
        </w:rPr>
        <w:t>rege</w:t>
      </w:r>
      <w:r>
        <w:rPr>
          <w:spacing w:val="-3"/>
          <w:sz w:val="20"/>
        </w:rPr>
        <w:t xml:space="preserve"> </w:t>
      </w:r>
      <w:r>
        <w:rPr>
          <w:sz w:val="20"/>
        </w:rPr>
        <w:t>a</w:t>
      </w:r>
      <w:r>
        <w:rPr>
          <w:spacing w:val="-3"/>
          <w:sz w:val="20"/>
        </w:rPr>
        <w:t xml:space="preserve"> </w:t>
      </w:r>
      <w:r>
        <w:rPr>
          <w:spacing w:val="-2"/>
          <w:sz w:val="20"/>
        </w:rPr>
        <w:t>matéria.</w:t>
      </w:r>
    </w:p>
    <w:p w14:paraId="6D6F74BD">
      <w:pPr>
        <w:pStyle w:val="7"/>
        <w:spacing w:line="280" w:lineRule="auto"/>
        <w:ind w:left="464" w:right="313"/>
        <w:jc w:val="both"/>
      </w:pPr>
      <w:r>
        <w:t>11.14.1 Caso se trate de contrato de prestação de serviços com mão-de-obra exclusiva, se o pagamento das verbas devidas aos empregados vinculados ao Contrato não ocorrer até o fim do segundo mês, após o encerramento da vigência contratual, a garantia deverá ser executada para o pagamento das verbas trabalhistas, incluindo suas repercussões previdenciárias e assim como as obrigações de regularidade perante o FGTS, observada a legislação que rege a matéria.</w:t>
      </w:r>
    </w:p>
    <w:p w14:paraId="243D2CFA">
      <w:pPr>
        <w:pStyle w:val="10"/>
        <w:numPr>
          <w:ilvl w:val="1"/>
          <w:numId w:val="1"/>
        </w:numPr>
        <w:tabs>
          <w:tab w:val="left" w:pos="1043"/>
        </w:tabs>
        <w:spacing w:before="3" w:after="0" w:line="280" w:lineRule="auto"/>
        <w:ind w:left="464" w:right="312" w:firstLine="0"/>
        <w:jc w:val="both"/>
        <w:rPr>
          <w:sz w:val="20"/>
        </w:rPr>
      </w:pPr>
      <w:r>
        <w:rPr>
          <w:sz w:val="20"/>
        </w:rPr>
        <w:t xml:space="preserve">O emitente da garantia ofertada pelo </w:t>
      </w:r>
      <w:r>
        <w:rPr>
          <w:b/>
          <w:sz w:val="20"/>
        </w:rPr>
        <w:t xml:space="preserve">CONTRATADO </w:t>
      </w:r>
      <w:r>
        <w:rPr>
          <w:sz w:val="20"/>
        </w:rPr>
        <w:t xml:space="preserve">deverá ser notificado pelo </w:t>
      </w:r>
      <w:r>
        <w:rPr>
          <w:b/>
          <w:sz w:val="20"/>
        </w:rPr>
        <w:t xml:space="preserve">CONTRATANTE </w:t>
      </w:r>
      <w:r>
        <w:rPr>
          <w:sz w:val="20"/>
        </w:rPr>
        <w:t>quanto ao início de processo administrativo para apuração de descumprimento de cláusulas contratuais.</w:t>
      </w:r>
    </w:p>
    <w:p w14:paraId="6E896100">
      <w:pPr>
        <w:pStyle w:val="7"/>
        <w:spacing w:before="2"/>
        <w:ind w:left="464"/>
        <w:jc w:val="both"/>
      </w:pPr>
      <w:r>
        <w:t>11.15.1</w:t>
      </w:r>
      <w:r>
        <w:rPr>
          <w:spacing w:val="38"/>
        </w:rPr>
        <w:t xml:space="preserve"> </w:t>
      </w:r>
      <w:r>
        <w:t>O</w:t>
      </w:r>
      <w:r>
        <w:rPr>
          <w:spacing w:val="38"/>
        </w:rPr>
        <w:t xml:space="preserve"> </w:t>
      </w:r>
      <w:r>
        <w:t>garantidor</w:t>
      </w:r>
      <w:r>
        <w:rPr>
          <w:spacing w:val="39"/>
        </w:rPr>
        <w:t xml:space="preserve"> </w:t>
      </w:r>
      <w:r>
        <w:t>não</w:t>
      </w:r>
      <w:r>
        <w:rPr>
          <w:spacing w:val="38"/>
        </w:rPr>
        <w:t xml:space="preserve"> </w:t>
      </w:r>
      <w:r>
        <w:t>é</w:t>
      </w:r>
      <w:r>
        <w:rPr>
          <w:spacing w:val="38"/>
        </w:rPr>
        <w:t xml:space="preserve"> </w:t>
      </w:r>
      <w:r>
        <w:t>parte</w:t>
      </w:r>
      <w:r>
        <w:rPr>
          <w:spacing w:val="39"/>
        </w:rPr>
        <w:t xml:space="preserve"> </w:t>
      </w:r>
      <w:r>
        <w:t>para</w:t>
      </w:r>
      <w:r>
        <w:rPr>
          <w:spacing w:val="38"/>
        </w:rPr>
        <w:t xml:space="preserve"> </w:t>
      </w:r>
      <w:r>
        <w:t>figurar</w:t>
      </w:r>
      <w:r>
        <w:rPr>
          <w:spacing w:val="38"/>
        </w:rPr>
        <w:t xml:space="preserve"> </w:t>
      </w:r>
      <w:r>
        <w:t>em</w:t>
      </w:r>
      <w:r>
        <w:rPr>
          <w:spacing w:val="39"/>
        </w:rPr>
        <w:t xml:space="preserve"> </w:t>
      </w:r>
      <w:r>
        <w:t>processo</w:t>
      </w:r>
      <w:r>
        <w:rPr>
          <w:spacing w:val="38"/>
        </w:rPr>
        <w:t xml:space="preserve"> </w:t>
      </w:r>
      <w:r>
        <w:t>administrativo</w:t>
      </w:r>
      <w:r>
        <w:rPr>
          <w:spacing w:val="38"/>
        </w:rPr>
        <w:t xml:space="preserve"> </w:t>
      </w:r>
      <w:r>
        <w:t>instaurado</w:t>
      </w:r>
      <w:r>
        <w:rPr>
          <w:spacing w:val="39"/>
        </w:rPr>
        <w:t xml:space="preserve"> </w:t>
      </w:r>
      <w:r>
        <w:t>pelo</w:t>
      </w:r>
      <w:r>
        <w:rPr>
          <w:spacing w:val="38"/>
        </w:rPr>
        <w:t xml:space="preserve"> </w:t>
      </w:r>
      <w:r>
        <w:rPr>
          <w:b/>
        </w:rPr>
        <w:t>CONTRATANTE</w:t>
      </w:r>
      <w:r>
        <w:rPr>
          <w:b/>
          <w:spacing w:val="38"/>
        </w:rPr>
        <w:t xml:space="preserve"> </w:t>
      </w:r>
      <w:r>
        <w:t>com</w:t>
      </w:r>
      <w:r>
        <w:rPr>
          <w:spacing w:val="39"/>
        </w:rPr>
        <w:t xml:space="preserve"> </w:t>
      </w:r>
      <w:r>
        <w:t>o</w:t>
      </w:r>
      <w:r>
        <w:rPr>
          <w:spacing w:val="38"/>
        </w:rPr>
        <w:t xml:space="preserve"> </w:t>
      </w:r>
      <w:r>
        <w:t>objetivo</w:t>
      </w:r>
      <w:r>
        <w:rPr>
          <w:spacing w:val="38"/>
        </w:rPr>
        <w:t xml:space="preserve"> </w:t>
      </w:r>
      <w:r>
        <w:t>de</w:t>
      </w:r>
      <w:r>
        <w:rPr>
          <w:spacing w:val="39"/>
        </w:rPr>
        <w:t xml:space="preserve"> </w:t>
      </w:r>
      <w:r>
        <w:t>apurar</w:t>
      </w:r>
      <w:r>
        <w:rPr>
          <w:spacing w:val="38"/>
        </w:rPr>
        <w:t xml:space="preserve"> </w:t>
      </w:r>
      <w:r>
        <w:t>prejuízos</w:t>
      </w:r>
      <w:r>
        <w:rPr>
          <w:spacing w:val="38"/>
        </w:rPr>
        <w:t xml:space="preserve"> </w:t>
      </w:r>
      <w:r>
        <w:t>e/ou</w:t>
      </w:r>
      <w:r>
        <w:rPr>
          <w:spacing w:val="39"/>
        </w:rPr>
        <w:t xml:space="preserve"> </w:t>
      </w:r>
      <w:r>
        <w:t>aplicar</w:t>
      </w:r>
      <w:r>
        <w:rPr>
          <w:spacing w:val="38"/>
        </w:rPr>
        <w:t xml:space="preserve"> </w:t>
      </w:r>
      <w:r>
        <w:t>sanções</w:t>
      </w:r>
      <w:r>
        <w:rPr>
          <w:spacing w:val="39"/>
        </w:rPr>
        <w:t xml:space="preserve"> </w:t>
      </w:r>
      <w:r>
        <w:rPr>
          <w:spacing w:val="-5"/>
        </w:rPr>
        <w:t>ao</w:t>
      </w:r>
    </w:p>
    <w:p w14:paraId="7BB85CBC">
      <w:pPr>
        <w:pStyle w:val="3"/>
        <w:spacing w:before="40"/>
        <w:ind w:left="464"/>
        <w:rPr>
          <w:b w:val="0"/>
        </w:rPr>
      </w:pPr>
      <w:r>
        <w:rPr>
          <w:spacing w:val="-2"/>
        </w:rPr>
        <w:t>CONTRATADO</w:t>
      </w:r>
      <w:r>
        <w:rPr>
          <w:b w:val="0"/>
          <w:spacing w:val="-2"/>
        </w:rPr>
        <w:t>.</w:t>
      </w:r>
    </w:p>
    <w:p w14:paraId="36C962D8">
      <w:pPr>
        <w:pStyle w:val="10"/>
        <w:numPr>
          <w:ilvl w:val="1"/>
          <w:numId w:val="1"/>
        </w:numPr>
        <w:tabs>
          <w:tab w:val="left" w:pos="1016"/>
        </w:tabs>
        <w:spacing w:before="40" w:after="0" w:line="280" w:lineRule="auto"/>
        <w:ind w:left="464" w:right="313" w:firstLine="0"/>
        <w:jc w:val="both"/>
        <w:rPr>
          <w:sz w:val="20"/>
        </w:rPr>
      </w:pPr>
      <w:r>
        <w:rPr>
          <w:sz w:val="20"/>
        </w:rPr>
        <w:t>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2022.</w:t>
      </w:r>
    </w:p>
    <w:p w14:paraId="1CAE1B41">
      <w:pPr>
        <w:pStyle w:val="10"/>
        <w:numPr>
          <w:ilvl w:val="1"/>
          <w:numId w:val="1"/>
        </w:numPr>
        <w:tabs>
          <w:tab w:val="left" w:pos="1058"/>
        </w:tabs>
        <w:spacing w:before="3" w:after="0" w:line="280" w:lineRule="auto"/>
        <w:ind w:left="464" w:right="313" w:firstLine="0"/>
        <w:jc w:val="both"/>
        <w:rPr>
          <w:sz w:val="20"/>
        </w:rPr>
      </w:pPr>
      <w:r>
        <w:rPr>
          <w:sz w:val="20"/>
        </w:rPr>
        <w:t xml:space="preserve">Extinguir-se-á a garantia com a restituição da apólice, carta fiança, título da dívida pública ou autorização para a liberação da caução em dinheiro, atualizada monetariamente, acompanhada de declaração do </w:t>
      </w:r>
      <w:r>
        <w:rPr>
          <w:b/>
          <w:sz w:val="20"/>
        </w:rPr>
        <w:t>CONTRATANTE</w:t>
      </w:r>
      <w:r>
        <w:rPr>
          <w:sz w:val="20"/>
        </w:rPr>
        <w:t xml:space="preserve">, mediante termo circunstanciado, de que o </w:t>
      </w:r>
      <w:r>
        <w:rPr>
          <w:b/>
          <w:sz w:val="20"/>
        </w:rPr>
        <w:t xml:space="preserve">CONTRATADO </w:t>
      </w:r>
      <w:r>
        <w:rPr>
          <w:sz w:val="20"/>
        </w:rPr>
        <w:t>cumpriu todas as cláusulas do contrato.</w:t>
      </w:r>
    </w:p>
    <w:p w14:paraId="17AFA1E8">
      <w:pPr>
        <w:pStyle w:val="10"/>
        <w:numPr>
          <w:ilvl w:val="2"/>
          <w:numId w:val="14"/>
        </w:numPr>
        <w:tabs>
          <w:tab w:val="left" w:pos="1139"/>
        </w:tabs>
        <w:spacing w:before="1" w:after="0" w:line="280" w:lineRule="auto"/>
        <w:ind w:left="464" w:right="313" w:firstLine="0"/>
        <w:jc w:val="both"/>
        <w:rPr>
          <w:sz w:val="20"/>
        </w:rPr>
      </w:pPr>
      <w:r>
        <w:rPr>
          <w:sz w:val="20"/>
        </w:rPr>
        <w:t>A garantia somente será liberada ou restituída, após a fiel execução do Contrato ou pela sua extinção, por culpa exclusiva da Administração, ou quando assim convencionado, em se tratando de extinção consensual da contratação.</w:t>
      </w:r>
    </w:p>
    <w:p w14:paraId="4C776A2F">
      <w:pPr>
        <w:pStyle w:val="10"/>
        <w:numPr>
          <w:ilvl w:val="2"/>
          <w:numId w:val="14"/>
        </w:numPr>
        <w:tabs>
          <w:tab w:val="left" w:pos="1161"/>
        </w:tabs>
        <w:spacing w:before="2" w:after="0" w:line="280" w:lineRule="auto"/>
        <w:ind w:left="464" w:right="313" w:firstLine="0"/>
        <w:jc w:val="both"/>
        <w:rPr>
          <w:sz w:val="20"/>
        </w:rPr>
      </w:pPr>
      <w:r>
        <w:rPr>
          <w:sz w:val="20"/>
        </w:rPr>
        <w:t xml:space="preserve">Caso se trate de contrato de prestação de serviços com mão-de-obra exclusiva, a garantia somente será liberada ou restituída ante a comprovação de que o </w:t>
      </w:r>
      <w:r>
        <w:rPr>
          <w:b/>
          <w:sz w:val="20"/>
        </w:rPr>
        <w:t xml:space="preserve">CONTRATADO </w:t>
      </w:r>
      <w:r>
        <w:rPr>
          <w:sz w:val="20"/>
        </w:rPr>
        <w:t>pagou todas as verbas rescisórias decorrentes da contratação, ou se a empresa comprovar que os empregados serão realocados em outra atividade de prestação de serviços, sem que ocorra a interrupção do contrato de trabalho.</w:t>
      </w:r>
    </w:p>
    <w:p w14:paraId="0C7EAB39">
      <w:pPr>
        <w:pStyle w:val="10"/>
        <w:numPr>
          <w:ilvl w:val="1"/>
          <w:numId w:val="1"/>
        </w:numPr>
        <w:tabs>
          <w:tab w:val="left" w:pos="1005"/>
        </w:tabs>
        <w:spacing w:before="3" w:after="0" w:line="240" w:lineRule="auto"/>
        <w:ind w:left="1005" w:right="0" w:hanging="541"/>
        <w:jc w:val="both"/>
        <w:rPr>
          <w:sz w:val="20"/>
        </w:rPr>
      </w:pPr>
      <w:r>
        <w:rPr>
          <w:sz w:val="20"/>
        </w:rPr>
        <w:t>O</w:t>
      </w:r>
      <w:r>
        <w:rPr>
          <w:spacing w:val="-8"/>
          <w:sz w:val="20"/>
        </w:rPr>
        <w:t xml:space="preserve"> </w:t>
      </w:r>
      <w:r>
        <w:rPr>
          <w:sz w:val="20"/>
        </w:rPr>
        <w:t>CONTRATADO</w:t>
      </w:r>
      <w:r>
        <w:rPr>
          <w:spacing w:val="-6"/>
          <w:sz w:val="20"/>
        </w:rPr>
        <w:t xml:space="preserve"> </w:t>
      </w:r>
      <w:r>
        <w:rPr>
          <w:sz w:val="20"/>
        </w:rPr>
        <w:t>autoriza</w:t>
      </w:r>
      <w:r>
        <w:rPr>
          <w:spacing w:val="-5"/>
          <w:sz w:val="20"/>
        </w:rPr>
        <w:t xml:space="preserve"> </w:t>
      </w:r>
      <w:r>
        <w:rPr>
          <w:sz w:val="20"/>
        </w:rPr>
        <w:t>o</w:t>
      </w:r>
      <w:r>
        <w:rPr>
          <w:spacing w:val="-6"/>
          <w:sz w:val="20"/>
        </w:rPr>
        <w:t xml:space="preserve"> </w:t>
      </w:r>
      <w:r>
        <w:rPr>
          <w:sz w:val="20"/>
        </w:rPr>
        <w:t>CONTRATANTE</w:t>
      </w:r>
      <w:r>
        <w:rPr>
          <w:spacing w:val="-6"/>
          <w:sz w:val="20"/>
        </w:rPr>
        <w:t xml:space="preserve"> </w:t>
      </w:r>
      <w:r>
        <w:rPr>
          <w:sz w:val="20"/>
        </w:rPr>
        <w:t>a</w:t>
      </w:r>
      <w:r>
        <w:rPr>
          <w:spacing w:val="-5"/>
          <w:sz w:val="20"/>
        </w:rPr>
        <w:t xml:space="preserve"> </w:t>
      </w:r>
      <w:r>
        <w:rPr>
          <w:sz w:val="20"/>
        </w:rPr>
        <w:t>reter,</w:t>
      </w:r>
      <w:r>
        <w:rPr>
          <w:spacing w:val="-6"/>
          <w:sz w:val="20"/>
        </w:rPr>
        <w:t xml:space="preserve"> </w:t>
      </w:r>
      <w:r>
        <w:rPr>
          <w:sz w:val="20"/>
        </w:rPr>
        <w:t>a</w:t>
      </w:r>
      <w:r>
        <w:rPr>
          <w:spacing w:val="-6"/>
          <w:sz w:val="20"/>
        </w:rPr>
        <w:t xml:space="preserve"> </w:t>
      </w:r>
      <w:r>
        <w:rPr>
          <w:sz w:val="20"/>
        </w:rPr>
        <w:t>qualquer</w:t>
      </w:r>
      <w:r>
        <w:rPr>
          <w:spacing w:val="-5"/>
          <w:sz w:val="20"/>
        </w:rPr>
        <w:t xml:space="preserve"> </w:t>
      </w:r>
      <w:r>
        <w:rPr>
          <w:sz w:val="20"/>
        </w:rPr>
        <w:t>tempo,</w:t>
      </w:r>
      <w:r>
        <w:rPr>
          <w:spacing w:val="-6"/>
          <w:sz w:val="20"/>
        </w:rPr>
        <w:t xml:space="preserve"> </w:t>
      </w:r>
      <w:r>
        <w:rPr>
          <w:sz w:val="20"/>
        </w:rPr>
        <w:t>a</w:t>
      </w:r>
      <w:r>
        <w:rPr>
          <w:spacing w:val="-5"/>
          <w:sz w:val="20"/>
        </w:rPr>
        <w:t xml:space="preserve"> </w:t>
      </w:r>
      <w:r>
        <w:rPr>
          <w:sz w:val="20"/>
        </w:rPr>
        <w:t>garantia,</w:t>
      </w:r>
      <w:r>
        <w:rPr>
          <w:spacing w:val="-6"/>
          <w:sz w:val="20"/>
        </w:rPr>
        <w:t xml:space="preserve"> </w:t>
      </w:r>
      <w:r>
        <w:rPr>
          <w:sz w:val="20"/>
        </w:rPr>
        <w:t>na</w:t>
      </w:r>
      <w:r>
        <w:rPr>
          <w:spacing w:val="-6"/>
          <w:sz w:val="20"/>
        </w:rPr>
        <w:t xml:space="preserve"> </w:t>
      </w:r>
      <w:r>
        <w:rPr>
          <w:sz w:val="20"/>
        </w:rPr>
        <w:t>forma</w:t>
      </w:r>
      <w:r>
        <w:rPr>
          <w:spacing w:val="-5"/>
          <w:sz w:val="20"/>
        </w:rPr>
        <w:t xml:space="preserve"> </w:t>
      </w:r>
      <w:r>
        <w:rPr>
          <w:sz w:val="20"/>
        </w:rPr>
        <w:t>prevista</w:t>
      </w:r>
      <w:r>
        <w:rPr>
          <w:spacing w:val="-6"/>
          <w:sz w:val="20"/>
        </w:rPr>
        <w:t xml:space="preserve"> </w:t>
      </w:r>
      <w:r>
        <w:rPr>
          <w:sz w:val="20"/>
        </w:rPr>
        <w:t>no</w:t>
      </w:r>
      <w:r>
        <w:rPr>
          <w:spacing w:val="-6"/>
          <w:sz w:val="20"/>
        </w:rPr>
        <w:t xml:space="preserve"> </w:t>
      </w:r>
      <w:r>
        <w:rPr>
          <w:sz w:val="20"/>
        </w:rPr>
        <w:t>edital</w:t>
      </w:r>
      <w:r>
        <w:rPr>
          <w:spacing w:val="-5"/>
          <w:sz w:val="20"/>
        </w:rPr>
        <w:t xml:space="preserve"> </w:t>
      </w:r>
      <w:r>
        <w:rPr>
          <w:sz w:val="20"/>
        </w:rPr>
        <w:t>e</w:t>
      </w:r>
      <w:r>
        <w:rPr>
          <w:spacing w:val="-6"/>
          <w:sz w:val="20"/>
        </w:rPr>
        <w:t xml:space="preserve"> </w:t>
      </w:r>
      <w:r>
        <w:rPr>
          <w:sz w:val="20"/>
        </w:rPr>
        <w:t>neste</w:t>
      </w:r>
      <w:r>
        <w:rPr>
          <w:spacing w:val="-5"/>
          <w:sz w:val="20"/>
        </w:rPr>
        <w:t xml:space="preserve"> </w:t>
      </w:r>
      <w:r>
        <w:rPr>
          <w:spacing w:val="-2"/>
          <w:sz w:val="20"/>
        </w:rPr>
        <w:t>Contrato.</w:t>
      </w:r>
    </w:p>
    <w:p w14:paraId="1233941E">
      <w:pPr>
        <w:pStyle w:val="7"/>
        <w:spacing w:before="0"/>
      </w:pPr>
    </w:p>
    <w:p w14:paraId="6F35FCCF">
      <w:pPr>
        <w:pStyle w:val="7"/>
        <w:spacing w:before="53"/>
      </w:pPr>
    </w:p>
    <w:p w14:paraId="765735E2">
      <w:pPr>
        <w:pStyle w:val="3"/>
        <w:numPr>
          <w:ilvl w:val="0"/>
          <w:numId w:val="15"/>
        </w:numPr>
        <w:tabs>
          <w:tab w:val="left" w:pos="929"/>
        </w:tabs>
        <w:spacing w:before="0" w:after="0" w:line="240" w:lineRule="auto"/>
        <w:ind w:left="929" w:right="0" w:hanging="240"/>
        <w:jc w:val="left"/>
      </w:pPr>
      <w:r>
        <w:rPr>
          <w:spacing w:val="-2"/>
        </w:rPr>
        <w:t>PAGAMENTO</w:t>
      </w:r>
    </w:p>
    <w:p w14:paraId="2210193F">
      <w:pPr>
        <w:pStyle w:val="7"/>
        <w:spacing w:before="0"/>
        <w:rPr>
          <w:b/>
        </w:rPr>
      </w:pPr>
    </w:p>
    <w:p w14:paraId="7A2B0FAC">
      <w:pPr>
        <w:pStyle w:val="7"/>
        <w:spacing w:before="141"/>
        <w:rPr>
          <w:b/>
        </w:rPr>
      </w:pPr>
    </w:p>
    <w:p w14:paraId="07BC7738">
      <w:pPr>
        <w:pStyle w:val="10"/>
        <w:numPr>
          <w:ilvl w:val="1"/>
          <w:numId w:val="15"/>
        </w:numPr>
        <w:tabs>
          <w:tab w:val="left" w:pos="911"/>
        </w:tabs>
        <w:spacing w:before="0" w:after="0" w:line="280" w:lineRule="auto"/>
        <w:ind w:left="539" w:right="659"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0F16306A">
      <w:pPr>
        <w:pStyle w:val="10"/>
        <w:numPr>
          <w:ilvl w:val="1"/>
          <w:numId w:val="15"/>
        </w:numPr>
        <w:tabs>
          <w:tab w:val="left" w:pos="909"/>
        </w:tabs>
        <w:spacing w:before="2" w:after="0" w:line="280" w:lineRule="auto"/>
        <w:ind w:left="539" w:right="658"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7FBA6E89">
      <w:pPr>
        <w:pStyle w:val="10"/>
        <w:numPr>
          <w:ilvl w:val="1"/>
          <w:numId w:val="15"/>
        </w:numPr>
        <w:tabs>
          <w:tab w:val="left" w:pos="977"/>
        </w:tabs>
        <w:spacing w:before="4" w:after="0" w:line="280" w:lineRule="auto"/>
        <w:ind w:left="614" w:right="65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48817/2023.</w:t>
      </w:r>
    </w:p>
    <w:p w14:paraId="0AD36CAC">
      <w:pPr>
        <w:pStyle w:val="7"/>
        <w:spacing w:before="2" w:line="280" w:lineRule="auto"/>
        <w:ind w:left="539" w:right="657"/>
        <w:jc w:val="both"/>
      </w:pPr>
      <w:r>
        <w:t xml:space="preserve">12.3.1 Quando houver glosa parcial do objeto, o </w:t>
      </w:r>
      <w:r>
        <w:rPr>
          <w:b/>
        </w:rPr>
        <w:t xml:space="preserve">CONTRATANTE </w:t>
      </w:r>
      <w:r>
        <w:t xml:space="preserve">deverá comunicar ao </w:t>
      </w:r>
      <w:r>
        <w:rPr>
          <w:b/>
        </w:rPr>
        <w:t xml:space="preserve">CONTRATADO </w:t>
      </w:r>
      <w:r>
        <w:t xml:space="preserve">para que emita Nota Fiscal ou Fatura com o valor exato </w:t>
      </w:r>
      <w:r>
        <w:rPr>
          <w:spacing w:val="-2"/>
        </w:rPr>
        <w:t>dimensionado.</w:t>
      </w:r>
    </w:p>
    <w:p w14:paraId="46D2B805">
      <w:pPr>
        <w:pStyle w:val="10"/>
        <w:numPr>
          <w:ilvl w:val="1"/>
          <w:numId w:val="15"/>
        </w:numPr>
        <w:tabs>
          <w:tab w:val="left" w:pos="890"/>
        </w:tabs>
        <w:spacing w:before="2" w:after="0" w:line="280" w:lineRule="auto"/>
        <w:ind w:left="539" w:right="658" w:firstLine="0"/>
        <w:jc w:val="both"/>
        <w:rPr>
          <w:sz w:val="20"/>
        </w:rPr>
      </w:pPr>
      <w:r>
        <w:rPr>
          <w:sz w:val="20"/>
        </w:rPr>
        <w:t>O</w:t>
      </w:r>
      <w:r>
        <w:rPr>
          <w:spacing w:val="-5"/>
          <w:sz w:val="20"/>
        </w:rPr>
        <w:t xml:space="preserve"> </w:t>
      </w:r>
      <w:r>
        <w:rPr>
          <w:sz w:val="20"/>
        </w:rPr>
        <w:t>CONTRATADO</w:t>
      </w:r>
      <w:r>
        <w:rPr>
          <w:spacing w:val="-4"/>
          <w:sz w:val="20"/>
        </w:rPr>
        <w:t xml:space="preserve"> </w:t>
      </w:r>
      <w:r>
        <w:rPr>
          <w:sz w:val="20"/>
        </w:rPr>
        <w:t>deverá</w:t>
      </w:r>
      <w:r>
        <w:rPr>
          <w:spacing w:val="-4"/>
          <w:sz w:val="20"/>
        </w:rPr>
        <w:t xml:space="preserve"> </w:t>
      </w:r>
      <w:r>
        <w:rPr>
          <w:sz w:val="20"/>
        </w:rPr>
        <w:t>encaminhar</w:t>
      </w:r>
      <w:r>
        <w:rPr>
          <w:spacing w:val="-4"/>
          <w:sz w:val="20"/>
        </w:rPr>
        <w:t xml:space="preserve"> </w:t>
      </w:r>
      <w:r>
        <w:rPr>
          <w:sz w:val="20"/>
        </w:rPr>
        <w:t>a</w:t>
      </w:r>
      <w:r>
        <w:rPr>
          <w:spacing w:val="-4"/>
          <w:sz w:val="20"/>
        </w:rPr>
        <w:t xml:space="preserve"> </w:t>
      </w:r>
      <w:r>
        <w:rPr>
          <w:sz w:val="20"/>
        </w:rPr>
        <w:t>Nota</w:t>
      </w:r>
      <w:r>
        <w:rPr>
          <w:spacing w:val="-4"/>
          <w:sz w:val="20"/>
        </w:rPr>
        <w:t xml:space="preserve"> </w:t>
      </w:r>
      <w:r>
        <w:rPr>
          <w:sz w:val="20"/>
        </w:rPr>
        <w:t>Fiscal</w:t>
      </w:r>
      <w:r>
        <w:rPr>
          <w:spacing w:val="-4"/>
          <w:sz w:val="20"/>
        </w:rPr>
        <w:t xml:space="preserve"> </w:t>
      </w:r>
      <w:r>
        <w:rPr>
          <w:sz w:val="20"/>
        </w:rPr>
        <w:t>ou</w:t>
      </w:r>
      <w:r>
        <w:rPr>
          <w:spacing w:val="-4"/>
          <w:sz w:val="20"/>
        </w:rPr>
        <w:t xml:space="preserve"> </w:t>
      </w:r>
      <w:r>
        <w:rPr>
          <w:sz w:val="20"/>
        </w:rPr>
        <w:t>Fatura</w:t>
      </w:r>
      <w:r>
        <w:rPr>
          <w:spacing w:val="-4"/>
          <w:sz w:val="20"/>
        </w:rPr>
        <w:t xml:space="preserve"> </w:t>
      </w:r>
      <w:r>
        <w:rPr>
          <w:sz w:val="20"/>
        </w:rPr>
        <w:t>para</w:t>
      </w:r>
      <w:r>
        <w:rPr>
          <w:spacing w:val="-4"/>
          <w:sz w:val="20"/>
        </w:rPr>
        <w:t xml:space="preserve"> </w:t>
      </w:r>
      <w:r>
        <w:rPr>
          <w:sz w:val="20"/>
        </w:rPr>
        <w:t>pagamento</w:t>
      </w:r>
      <w:r>
        <w:rPr>
          <w:spacing w:val="-4"/>
          <w:sz w:val="20"/>
        </w:rPr>
        <w:t xml:space="preserve"> </w:t>
      </w:r>
      <w:r>
        <w:rPr>
          <w:sz w:val="20"/>
        </w:rPr>
        <w:t>ao</w:t>
      </w:r>
      <w:r>
        <w:rPr>
          <w:spacing w:val="-4"/>
          <w:sz w:val="20"/>
        </w:rPr>
        <w:t xml:space="preserve"> </w:t>
      </w:r>
      <w:r>
        <w:rPr>
          <w:sz w:val="20"/>
        </w:rPr>
        <w:t>Hospital</w:t>
      </w:r>
      <w:r>
        <w:rPr>
          <w:spacing w:val="-4"/>
          <w:sz w:val="20"/>
        </w:rPr>
        <w:t xml:space="preserve"> </w:t>
      </w:r>
      <w:r>
        <w:rPr>
          <w:sz w:val="20"/>
        </w:rPr>
        <w:t>Universitário</w:t>
      </w:r>
      <w:r>
        <w:rPr>
          <w:spacing w:val="-4"/>
          <w:sz w:val="20"/>
        </w:rPr>
        <w:t xml:space="preserve"> </w:t>
      </w:r>
      <w:r>
        <w:rPr>
          <w:sz w:val="20"/>
        </w:rPr>
        <w:t>Pedro</w:t>
      </w:r>
      <w:r>
        <w:rPr>
          <w:spacing w:val="-4"/>
          <w:sz w:val="20"/>
        </w:rPr>
        <w:t xml:space="preserve"> </w:t>
      </w:r>
      <w:r>
        <w:rPr>
          <w:sz w:val="20"/>
        </w:rPr>
        <w:t>Ernesto</w:t>
      </w:r>
      <w:r>
        <w:rPr>
          <w:spacing w:val="-4"/>
          <w:sz w:val="20"/>
        </w:rPr>
        <w:t xml:space="preserve"> </w:t>
      </w:r>
      <w:r>
        <w:rPr>
          <w:sz w:val="20"/>
        </w:rPr>
        <w:t>-</w:t>
      </w:r>
      <w:r>
        <w:rPr>
          <w:spacing w:val="-4"/>
          <w:sz w:val="20"/>
        </w:rPr>
        <w:t xml:space="preserve"> </w:t>
      </w:r>
      <w:r>
        <w:rPr>
          <w:sz w:val="20"/>
        </w:rPr>
        <w:t>Central</w:t>
      </w:r>
      <w:r>
        <w:rPr>
          <w:spacing w:val="-4"/>
          <w:sz w:val="20"/>
        </w:rPr>
        <w:t xml:space="preserve"> </w:t>
      </w:r>
      <w:r>
        <w:rPr>
          <w:sz w:val="20"/>
        </w:rPr>
        <w:t>de</w:t>
      </w:r>
      <w:r>
        <w:rPr>
          <w:spacing w:val="-13"/>
          <w:sz w:val="20"/>
        </w:rPr>
        <w:t xml:space="preserve"> </w:t>
      </w:r>
      <w:r>
        <w:rPr>
          <w:sz w:val="20"/>
        </w:rPr>
        <w:t>Abastecimento</w:t>
      </w:r>
      <w:r>
        <w:rPr>
          <w:spacing w:val="-3"/>
          <w:sz w:val="20"/>
        </w:rPr>
        <w:t xml:space="preserve"> </w:t>
      </w:r>
      <w:r>
        <w:rPr>
          <w:sz w:val="20"/>
        </w:rPr>
        <w:t>Farmacêutico</w:t>
      </w:r>
      <w:r>
        <w:rPr>
          <w:spacing w:val="-4"/>
          <w:sz w:val="20"/>
        </w:rPr>
        <w:t xml:space="preserve"> </w:t>
      </w:r>
      <w:r>
        <w:rPr>
          <w:sz w:val="20"/>
        </w:rPr>
        <w:t>-</w:t>
      </w:r>
      <w:r>
        <w:rPr>
          <w:spacing w:val="-4"/>
          <w:sz w:val="20"/>
        </w:rPr>
        <w:t xml:space="preserve"> </w:t>
      </w:r>
      <w:r>
        <w:rPr>
          <w:sz w:val="20"/>
        </w:rPr>
        <w:t>CAF, situado na Boulevard 28 de Setembro, 77 – Vila Isabel, Rio de Janeiro/RJ, CEP 20.551-030.</w:t>
      </w:r>
    </w:p>
    <w:p w14:paraId="1CD1DADB">
      <w:pPr>
        <w:pStyle w:val="10"/>
        <w:spacing w:after="0" w:line="280" w:lineRule="auto"/>
        <w:jc w:val="both"/>
        <w:rPr>
          <w:sz w:val="20"/>
        </w:rPr>
        <w:sectPr>
          <w:pgSz w:w="15840" w:h="24480"/>
          <w:pgMar w:top="520" w:right="360" w:bottom="280" w:left="360" w:header="720" w:footer="720" w:gutter="0"/>
          <w:cols w:space="720" w:num="1"/>
        </w:sectPr>
      </w:pPr>
    </w:p>
    <w:p w14:paraId="4B840DB4">
      <w:pPr>
        <w:pStyle w:val="7"/>
        <w:spacing w:before="73" w:line="280" w:lineRule="auto"/>
        <w:ind w:left="539" w:right="658"/>
        <w:jc w:val="both"/>
      </w:pPr>
      <w:r>
        <w:t>12.4.1 No caso de contrato de prestação de serviços com mão-de-obra exclusiva, na forma do art. 50 c/c o art. 121, § 3º, II, da Lei nº 14.133/2021 e do art. 28, I a</w:t>
      </w:r>
      <w:r>
        <w:rPr>
          <w:spacing w:val="-2"/>
        </w:rPr>
        <w:t xml:space="preserve"> </w:t>
      </w:r>
      <w:r>
        <w:t>VII, §§2º e 3º, do Decreto nº 48.817, de 2023, os documentos descritos no item 12.4 deverão ser acompanhados:</w:t>
      </w:r>
    </w:p>
    <w:p w14:paraId="05FB3E6A">
      <w:pPr>
        <w:pStyle w:val="10"/>
        <w:numPr>
          <w:ilvl w:val="0"/>
          <w:numId w:val="16"/>
        </w:numPr>
        <w:tabs>
          <w:tab w:val="left" w:pos="747"/>
        </w:tabs>
        <w:spacing w:before="2" w:after="0" w:line="240" w:lineRule="auto"/>
        <w:ind w:left="74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2678B940">
      <w:pPr>
        <w:pStyle w:val="10"/>
        <w:numPr>
          <w:ilvl w:val="0"/>
          <w:numId w:val="16"/>
        </w:numPr>
        <w:tabs>
          <w:tab w:val="left" w:pos="760"/>
        </w:tabs>
        <w:spacing w:before="40" w:after="0" w:line="280" w:lineRule="auto"/>
        <w:ind w:left="539" w:right="628"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0B1AF806">
      <w:pPr>
        <w:pStyle w:val="10"/>
        <w:numPr>
          <w:ilvl w:val="0"/>
          <w:numId w:val="16"/>
        </w:numPr>
        <w:tabs>
          <w:tab w:val="left" w:pos="747"/>
        </w:tabs>
        <w:spacing w:before="3" w:after="0" w:line="240" w:lineRule="auto"/>
        <w:ind w:left="74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792B8225">
      <w:pPr>
        <w:pStyle w:val="10"/>
        <w:numPr>
          <w:ilvl w:val="0"/>
          <w:numId w:val="16"/>
        </w:numPr>
        <w:tabs>
          <w:tab w:val="left" w:pos="746"/>
        </w:tabs>
        <w:spacing w:before="40" w:after="0" w:line="240" w:lineRule="auto"/>
        <w:ind w:left="74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792BE4DC">
      <w:pPr>
        <w:pStyle w:val="10"/>
        <w:numPr>
          <w:ilvl w:val="0"/>
          <w:numId w:val="16"/>
        </w:numPr>
        <w:tabs>
          <w:tab w:val="left" w:pos="747"/>
        </w:tabs>
        <w:spacing w:before="40" w:after="0" w:line="240" w:lineRule="auto"/>
        <w:ind w:left="74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00447FCE">
      <w:pPr>
        <w:pStyle w:val="10"/>
        <w:numPr>
          <w:ilvl w:val="0"/>
          <w:numId w:val="16"/>
        </w:numPr>
        <w:tabs>
          <w:tab w:val="left" w:pos="719"/>
        </w:tabs>
        <w:spacing w:before="40" w:after="0" w:line="240" w:lineRule="auto"/>
        <w:ind w:left="71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0C17F35D">
      <w:pPr>
        <w:pStyle w:val="10"/>
        <w:numPr>
          <w:ilvl w:val="0"/>
          <w:numId w:val="16"/>
        </w:numPr>
        <w:tabs>
          <w:tab w:val="left" w:pos="746"/>
        </w:tabs>
        <w:spacing w:before="40" w:after="0" w:line="240" w:lineRule="auto"/>
        <w:ind w:left="74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486C7AFF">
      <w:pPr>
        <w:pStyle w:val="10"/>
        <w:numPr>
          <w:ilvl w:val="0"/>
          <w:numId w:val="16"/>
        </w:numPr>
        <w:tabs>
          <w:tab w:val="left" w:pos="746"/>
        </w:tabs>
        <w:spacing w:before="40" w:after="0" w:line="240" w:lineRule="auto"/>
        <w:ind w:left="74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0F3FF1DF">
      <w:pPr>
        <w:pStyle w:val="10"/>
        <w:numPr>
          <w:ilvl w:val="1"/>
          <w:numId w:val="15"/>
        </w:numPr>
        <w:tabs>
          <w:tab w:val="left" w:pos="889"/>
        </w:tabs>
        <w:spacing w:before="40" w:after="0" w:line="240" w:lineRule="auto"/>
        <w:ind w:left="889" w:right="0" w:hanging="350"/>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587F8AD0">
      <w:pPr>
        <w:pStyle w:val="10"/>
        <w:numPr>
          <w:ilvl w:val="0"/>
          <w:numId w:val="17"/>
        </w:numPr>
        <w:tabs>
          <w:tab w:val="left" w:pos="747"/>
        </w:tabs>
        <w:spacing w:before="40" w:after="0" w:line="240" w:lineRule="auto"/>
        <w:ind w:left="74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5844102F">
      <w:pPr>
        <w:pStyle w:val="10"/>
        <w:numPr>
          <w:ilvl w:val="0"/>
          <w:numId w:val="17"/>
        </w:numPr>
        <w:tabs>
          <w:tab w:val="left" w:pos="796"/>
        </w:tabs>
        <w:spacing w:before="40" w:after="0" w:line="280" w:lineRule="auto"/>
        <w:ind w:left="539" w:right="673"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1CB7339B">
      <w:pPr>
        <w:pStyle w:val="10"/>
        <w:numPr>
          <w:ilvl w:val="0"/>
          <w:numId w:val="17"/>
        </w:numPr>
        <w:tabs>
          <w:tab w:val="left" w:pos="765"/>
        </w:tabs>
        <w:spacing w:before="2" w:after="0" w:line="280" w:lineRule="auto"/>
        <w:ind w:left="539" w:right="628" w:firstLine="0"/>
        <w:jc w:val="both"/>
        <w:rPr>
          <w:sz w:val="20"/>
        </w:rPr>
      </w:pPr>
      <w:r>
        <w:rPr>
          <w:sz w:val="20"/>
        </w:rPr>
        <w:t>eventuais ocorrências impeditivas indiretas, hipótese na qual o gestor deverá verificar se houve fraude por parte das empresas apontadas no Relatório de Ocorrências Impeditivas Indiretas.</w:t>
      </w:r>
    </w:p>
    <w:p w14:paraId="626B17E6">
      <w:pPr>
        <w:pStyle w:val="10"/>
        <w:numPr>
          <w:ilvl w:val="2"/>
          <w:numId w:val="18"/>
        </w:numPr>
        <w:tabs>
          <w:tab w:val="left" w:pos="1123"/>
        </w:tabs>
        <w:spacing w:before="1" w:after="0" w:line="280" w:lineRule="auto"/>
        <w:ind w:left="539" w:right="627"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provas que pretende produzir. O prazo poderá ser prorrogado uma vez, por igual período, a critério do </w:t>
      </w:r>
      <w:r>
        <w:rPr>
          <w:b/>
          <w:sz w:val="20"/>
        </w:rPr>
        <w:t>CONTRATANTE</w:t>
      </w:r>
      <w:r>
        <w:rPr>
          <w:sz w:val="20"/>
        </w:rPr>
        <w:t>.</w:t>
      </w:r>
    </w:p>
    <w:p w14:paraId="03352BCB">
      <w:pPr>
        <w:pStyle w:val="10"/>
        <w:numPr>
          <w:ilvl w:val="2"/>
          <w:numId w:val="18"/>
        </w:numPr>
        <w:tabs>
          <w:tab w:val="left" w:pos="1129"/>
        </w:tabs>
        <w:spacing w:before="3" w:after="0" w:line="280" w:lineRule="auto"/>
        <w:ind w:left="539" w:right="628" w:firstLine="0"/>
        <w:jc w:val="both"/>
        <w:rPr>
          <w:sz w:val="20"/>
        </w:rPr>
      </w:pPr>
      <w:r>
        <w:rPr>
          <w:sz w:val="20"/>
        </w:rPr>
        <w:t xml:space="preserve">Não havendo regularização ou sendo a defesa considerada improcedente, o </w:t>
      </w:r>
      <w:r>
        <w:rPr>
          <w:b/>
          <w:sz w:val="20"/>
        </w:rPr>
        <w:t xml:space="preserve">CONTRATANTE </w:t>
      </w:r>
      <w:r>
        <w:rPr>
          <w:sz w:val="20"/>
        </w:rPr>
        <w:t>deverá comunicar aos órgãos responsáveis pela fiscalização da regularidade</w:t>
      </w:r>
      <w:r>
        <w:rPr>
          <w:spacing w:val="-3"/>
          <w:sz w:val="20"/>
        </w:rPr>
        <w:t xml:space="preserve"> </w:t>
      </w:r>
      <w:r>
        <w:rPr>
          <w:sz w:val="20"/>
        </w:rPr>
        <w:t>fiscal</w:t>
      </w:r>
      <w:r>
        <w:rPr>
          <w:spacing w:val="-3"/>
          <w:sz w:val="20"/>
        </w:rPr>
        <w:t xml:space="preserve"> </w:t>
      </w:r>
      <w:r>
        <w:rPr>
          <w:sz w:val="20"/>
        </w:rPr>
        <w:t>quanto</w:t>
      </w:r>
      <w:r>
        <w:rPr>
          <w:spacing w:val="-3"/>
          <w:sz w:val="20"/>
        </w:rPr>
        <w:t xml:space="preserve"> </w:t>
      </w:r>
      <w:r>
        <w:rPr>
          <w:sz w:val="20"/>
        </w:rPr>
        <w:t>à</w:t>
      </w:r>
      <w:r>
        <w:rPr>
          <w:spacing w:val="-3"/>
          <w:sz w:val="20"/>
        </w:rPr>
        <w:t xml:space="preserve"> </w:t>
      </w:r>
      <w:r>
        <w:rPr>
          <w:sz w:val="20"/>
        </w:rPr>
        <w:t>inadimplência</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bem</w:t>
      </w:r>
      <w:r>
        <w:rPr>
          <w:spacing w:val="-3"/>
          <w:sz w:val="20"/>
        </w:rPr>
        <w:t xml:space="preserve"> </w:t>
      </w:r>
      <w:r>
        <w:rPr>
          <w:sz w:val="20"/>
        </w:rPr>
        <w:t>como</w:t>
      </w:r>
      <w:r>
        <w:rPr>
          <w:spacing w:val="-3"/>
          <w:sz w:val="20"/>
        </w:rPr>
        <w:t xml:space="preserve"> </w:t>
      </w:r>
      <w:r>
        <w:rPr>
          <w:sz w:val="20"/>
        </w:rPr>
        <w:t>quanto</w:t>
      </w:r>
      <w:r>
        <w:rPr>
          <w:spacing w:val="-3"/>
          <w:sz w:val="20"/>
        </w:rPr>
        <w:t xml:space="preserve"> </w:t>
      </w:r>
      <w:r>
        <w:rPr>
          <w:sz w:val="20"/>
        </w:rPr>
        <w:t>à</w:t>
      </w:r>
      <w:r>
        <w:rPr>
          <w:spacing w:val="-3"/>
          <w:sz w:val="20"/>
        </w:rPr>
        <w:t xml:space="preserve"> </w:t>
      </w:r>
      <w:r>
        <w:rPr>
          <w:sz w:val="20"/>
        </w:rPr>
        <w:t>existência</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a</w:t>
      </w:r>
      <w:r>
        <w:rPr>
          <w:spacing w:val="-3"/>
          <w:sz w:val="20"/>
        </w:rPr>
        <w:t xml:space="preserve"> </w:t>
      </w:r>
      <w:r>
        <w:rPr>
          <w:sz w:val="20"/>
        </w:rPr>
        <w:t>ser</w:t>
      </w:r>
      <w:r>
        <w:rPr>
          <w:spacing w:val="-3"/>
          <w:sz w:val="20"/>
        </w:rPr>
        <w:t xml:space="preserve"> </w:t>
      </w:r>
      <w:r>
        <w:rPr>
          <w:sz w:val="20"/>
        </w:rPr>
        <w:t>efetuado,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sejam</w:t>
      </w:r>
      <w:r>
        <w:rPr>
          <w:spacing w:val="-3"/>
          <w:sz w:val="20"/>
        </w:rPr>
        <w:t xml:space="preserve"> </w:t>
      </w:r>
      <w:r>
        <w:rPr>
          <w:sz w:val="20"/>
        </w:rPr>
        <w:t>acionados</w:t>
      </w:r>
      <w:r>
        <w:rPr>
          <w:spacing w:val="-3"/>
          <w:sz w:val="20"/>
        </w:rPr>
        <w:t xml:space="preserve"> </w:t>
      </w:r>
      <w:r>
        <w:rPr>
          <w:sz w:val="20"/>
        </w:rPr>
        <w:t>os</w:t>
      </w:r>
      <w:r>
        <w:rPr>
          <w:spacing w:val="-3"/>
          <w:sz w:val="20"/>
        </w:rPr>
        <w:t xml:space="preserve"> </w:t>
      </w:r>
      <w:r>
        <w:rPr>
          <w:sz w:val="20"/>
        </w:rPr>
        <w:t>meios</w:t>
      </w:r>
      <w:r>
        <w:rPr>
          <w:spacing w:val="-3"/>
          <w:sz w:val="20"/>
        </w:rPr>
        <w:t xml:space="preserve"> </w:t>
      </w:r>
      <w:r>
        <w:rPr>
          <w:sz w:val="20"/>
        </w:rPr>
        <w:t>pertinentes</w:t>
      </w:r>
      <w:r>
        <w:rPr>
          <w:spacing w:val="-3"/>
          <w:sz w:val="20"/>
        </w:rPr>
        <w:t xml:space="preserve"> </w:t>
      </w:r>
      <w:r>
        <w:rPr>
          <w:sz w:val="20"/>
        </w:rPr>
        <w:t>e necessários para garantir o recebimento de seus créditos.</w:t>
      </w:r>
    </w:p>
    <w:p w14:paraId="7913F7A3">
      <w:pPr>
        <w:pStyle w:val="10"/>
        <w:numPr>
          <w:ilvl w:val="2"/>
          <w:numId w:val="18"/>
        </w:numPr>
        <w:tabs>
          <w:tab w:val="left" w:pos="1100"/>
        </w:tabs>
        <w:spacing w:before="3" w:after="0" w:line="280" w:lineRule="auto"/>
        <w:ind w:left="539" w:right="658" w:firstLine="0"/>
        <w:jc w:val="both"/>
        <w:rPr>
          <w:sz w:val="20"/>
        </w:rPr>
      </w:pPr>
      <w:r>
        <w:rPr>
          <w:sz w:val="20"/>
        </w:rPr>
        <w:t xml:space="preserve">Persistindo a irregularidade, o </w:t>
      </w:r>
      <w:r>
        <w:rPr>
          <w:b/>
          <w:sz w:val="20"/>
        </w:rPr>
        <w:t xml:space="preserve">CONTRATANTE </w:t>
      </w:r>
      <w:r>
        <w:rPr>
          <w:sz w:val="20"/>
        </w:rPr>
        <w:t xml:space="preserve">deverá adotar as medidas necessárias à rescisão do Contrato nos autos do processo administrativo correspondente, assegurada ao </w:t>
      </w:r>
      <w:r>
        <w:rPr>
          <w:b/>
          <w:sz w:val="20"/>
        </w:rPr>
        <w:t xml:space="preserve">CONTRATADO </w:t>
      </w:r>
      <w:r>
        <w:rPr>
          <w:sz w:val="20"/>
        </w:rPr>
        <w:t>a ampla defesa.</w:t>
      </w:r>
    </w:p>
    <w:p w14:paraId="1D44972C">
      <w:pPr>
        <w:pStyle w:val="10"/>
        <w:numPr>
          <w:ilvl w:val="2"/>
          <w:numId w:val="18"/>
        </w:numPr>
        <w:tabs>
          <w:tab w:val="left" w:pos="1118"/>
        </w:tabs>
        <w:spacing w:before="2" w:after="0" w:line="280" w:lineRule="auto"/>
        <w:ind w:left="539" w:right="628"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2E78DFAB">
      <w:pPr>
        <w:pStyle w:val="10"/>
        <w:numPr>
          <w:ilvl w:val="1"/>
          <w:numId w:val="15"/>
        </w:numPr>
        <w:tabs>
          <w:tab w:val="left" w:pos="891"/>
        </w:tabs>
        <w:spacing w:before="2" w:after="0" w:line="240" w:lineRule="auto"/>
        <w:ind w:left="891" w:right="0" w:hanging="3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60520CE7">
      <w:pPr>
        <w:pStyle w:val="7"/>
        <w:spacing w:line="280" w:lineRule="auto"/>
        <w:ind w:left="539" w:right="628"/>
        <w:jc w:val="both"/>
      </w:pPr>
      <w:r>
        <w:t xml:space="preserve">12.6.1 Havendo erro na apresentação da Nota Fiscal ou Fatura, ou circunstância que impeça a liquidação da despesa, o pagamento ficará sobrestado até que o </w:t>
      </w:r>
      <w:r>
        <w:rPr>
          <w:b/>
        </w:rPr>
        <w:t>CONTRATADO</w:t>
      </w:r>
      <w:r>
        <w:rPr>
          <w:b/>
          <w:spacing w:val="-1"/>
        </w:rPr>
        <w:t xml:space="preserve"> </w:t>
      </w:r>
      <w:r>
        <w:t>providencie</w:t>
      </w:r>
      <w:r>
        <w:rPr>
          <w:spacing w:val="-1"/>
        </w:rPr>
        <w:t xml:space="preserve"> </w:t>
      </w:r>
      <w:r>
        <w:t>as</w:t>
      </w:r>
      <w:r>
        <w:rPr>
          <w:spacing w:val="-1"/>
        </w:rPr>
        <w:t xml:space="preserve"> </w:t>
      </w:r>
      <w:r>
        <w:t>medidas</w:t>
      </w:r>
      <w:r>
        <w:rPr>
          <w:spacing w:val="-1"/>
        </w:rPr>
        <w:t xml:space="preserve"> </w:t>
      </w:r>
      <w:r>
        <w:t>saneadoras.</w:t>
      </w:r>
      <w:r>
        <w:rPr>
          <w:spacing w:val="-1"/>
        </w:rPr>
        <w:t xml:space="preserve"> </w:t>
      </w:r>
      <w:r>
        <w:t>Nessa</w:t>
      </w:r>
      <w:r>
        <w:rPr>
          <w:spacing w:val="-1"/>
        </w:rPr>
        <w:t xml:space="preserve"> </w:t>
      </w:r>
      <w:r>
        <w:t>hipótese,</w:t>
      </w:r>
      <w:r>
        <w:rPr>
          <w:spacing w:val="-1"/>
        </w:rPr>
        <w:t xml:space="preserve"> </w:t>
      </w:r>
      <w:r>
        <w:t>o</w:t>
      </w:r>
      <w:r>
        <w:rPr>
          <w:spacing w:val="-1"/>
        </w:rPr>
        <w:t xml:space="preserve"> </w:t>
      </w:r>
      <w:r>
        <w:t>prazo</w:t>
      </w:r>
      <w:r>
        <w:rPr>
          <w:spacing w:val="-1"/>
        </w:rPr>
        <w:t xml:space="preserve"> </w:t>
      </w:r>
      <w:r>
        <w:t>para</w:t>
      </w:r>
      <w:r>
        <w:rPr>
          <w:spacing w:val="-1"/>
        </w:rPr>
        <w:t xml:space="preserve"> </w:t>
      </w:r>
      <w:r>
        <w:t>pagamento</w:t>
      </w:r>
      <w:r>
        <w:rPr>
          <w:spacing w:val="-1"/>
        </w:rPr>
        <w:t xml:space="preserve"> </w:t>
      </w:r>
      <w:r>
        <w:t>iniciar-se-á</w:t>
      </w:r>
      <w:r>
        <w:rPr>
          <w:spacing w:val="-1"/>
        </w:rPr>
        <w:t xml:space="preserve"> </w:t>
      </w:r>
      <w:r>
        <w:t>após</w:t>
      </w:r>
      <w:r>
        <w:rPr>
          <w:spacing w:val="-1"/>
        </w:rPr>
        <w:t xml:space="preserve"> </w:t>
      </w:r>
      <w:r>
        <w:t>a</w:t>
      </w:r>
      <w:r>
        <w:rPr>
          <w:spacing w:val="-1"/>
        </w:rPr>
        <w:t xml:space="preserve"> </w:t>
      </w:r>
      <w:r>
        <w:t>comprovação</w:t>
      </w:r>
      <w:r>
        <w:rPr>
          <w:spacing w:val="-1"/>
        </w:rPr>
        <w:t xml:space="preserve"> </w:t>
      </w:r>
      <w:r>
        <w:t>da</w:t>
      </w:r>
      <w:r>
        <w:rPr>
          <w:spacing w:val="-1"/>
        </w:rPr>
        <w:t xml:space="preserve"> </w:t>
      </w:r>
      <w:r>
        <w:t>regularização</w:t>
      </w:r>
      <w:r>
        <w:rPr>
          <w:spacing w:val="-1"/>
        </w:rPr>
        <w:t xml:space="preserve"> </w:t>
      </w:r>
      <w:r>
        <w:t>da</w:t>
      </w:r>
      <w:r>
        <w:rPr>
          <w:spacing w:val="-1"/>
        </w:rPr>
        <w:t xml:space="preserve"> </w:t>
      </w:r>
      <w:r>
        <w:t>situação,</w:t>
      </w:r>
      <w:r>
        <w:rPr>
          <w:spacing w:val="-1"/>
        </w:rPr>
        <w:t xml:space="preserve"> </w:t>
      </w:r>
      <w:r>
        <w:t>não</w:t>
      </w:r>
      <w:r>
        <w:rPr>
          <w:spacing w:val="-1"/>
        </w:rPr>
        <w:t xml:space="preserve"> </w:t>
      </w:r>
      <w:r>
        <w:t xml:space="preserve">acarretando qualquer ônus para o </w:t>
      </w:r>
      <w:r>
        <w:rPr>
          <w:b/>
        </w:rPr>
        <w:t>CONTRATANTE</w:t>
      </w:r>
      <w:r>
        <w:t>.</w:t>
      </w:r>
    </w:p>
    <w:p w14:paraId="45D38FB4">
      <w:pPr>
        <w:pStyle w:val="10"/>
        <w:numPr>
          <w:ilvl w:val="1"/>
          <w:numId w:val="15"/>
        </w:numPr>
        <w:tabs>
          <w:tab w:val="left" w:pos="891"/>
        </w:tabs>
        <w:spacing w:before="2" w:after="0" w:line="240" w:lineRule="auto"/>
        <w:ind w:left="891" w:right="0" w:hanging="3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0EA1BA20">
      <w:pPr>
        <w:pStyle w:val="10"/>
        <w:numPr>
          <w:ilvl w:val="2"/>
          <w:numId w:val="19"/>
        </w:numPr>
        <w:tabs>
          <w:tab w:val="left" w:pos="1089"/>
        </w:tabs>
        <w:spacing w:before="40" w:after="0" w:line="240" w:lineRule="auto"/>
        <w:ind w:left="108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4DD5B253">
      <w:pPr>
        <w:pStyle w:val="10"/>
        <w:numPr>
          <w:ilvl w:val="2"/>
          <w:numId w:val="19"/>
        </w:numPr>
        <w:tabs>
          <w:tab w:val="left" w:pos="1093"/>
        </w:tabs>
        <w:spacing w:before="41" w:after="0" w:line="280" w:lineRule="auto"/>
        <w:ind w:left="539" w:right="613"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7F4CC732">
      <w:pPr>
        <w:pStyle w:val="10"/>
        <w:numPr>
          <w:ilvl w:val="1"/>
          <w:numId w:val="15"/>
        </w:numPr>
        <w:tabs>
          <w:tab w:val="left" w:pos="921"/>
        </w:tabs>
        <w:spacing w:before="2" w:after="0" w:line="280" w:lineRule="auto"/>
        <w:ind w:left="539" w:right="628"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2CC1D344">
      <w:pPr>
        <w:pStyle w:val="10"/>
        <w:numPr>
          <w:ilvl w:val="1"/>
          <w:numId w:val="15"/>
        </w:numPr>
        <w:tabs>
          <w:tab w:val="left" w:pos="890"/>
        </w:tabs>
        <w:spacing w:before="3" w:after="0" w:line="280" w:lineRule="auto"/>
        <w:ind w:left="539" w:right="628" w:firstLine="0"/>
        <w:jc w:val="both"/>
        <w:rPr>
          <w:sz w:val="20"/>
        </w:rPr>
      </w:pPr>
      <w:r>
        <w:rPr>
          <w:sz w:val="20"/>
        </w:rPr>
        <w:t>O</w:t>
      </w:r>
      <w:r>
        <w:rPr>
          <w:spacing w:val="-2"/>
          <w:sz w:val="20"/>
        </w:rPr>
        <w:t xml:space="preserve"> </w:t>
      </w:r>
      <w:r>
        <w:rPr>
          <w:b/>
          <w:sz w:val="20"/>
        </w:rPr>
        <w:t>CONTRATADO</w:t>
      </w:r>
      <w:r>
        <w:rPr>
          <w:b/>
          <w:spacing w:val="-2"/>
          <w:sz w:val="20"/>
        </w:rPr>
        <w:t xml:space="preserve"> </w:t>
      </w:r>
      <w:r>
        <w:rPr>
          <w:sz w:val="20"/>
        </w:rPr>
        <w:t>deverá</w:t>
      </w:r>
      <w:r>
        <w:rPr>
          <w:spacing w:val="-2"/>
          <w:sz w:val="20"/>
        </w:rPr>
        <w:t xml:space="preserve"> </w:t>
      </w:r>
      <w:r>
        <w:rPr>
          <w:sz w:val="20"/>
        </w:rPr>
        <w:t>emitir</w:t>
      </w:r>
      <w:r>
        <w:rPr>
          <w:spacing w:val="-2"/>
          <w:sz w:val="20"/>
        </w:rPr>
        <w:t xml:space="preserve"> </w:t>
      </w:r>
      <w:r>
        <w:rPr>
          <w:sz w:val="20"/>
        </w:rPr>
        <w:t>a</w:t>
      </w:r>
      <w:r>
        <w:rPr>
          <w:spacing w:val="-2"/>
          <w:sz w:val="20"/>
        </w:rPr>
        <w:t xml:space="preserve"> </w:t>
      </w:r>
      <w:r>
        <w:rPr>
          <w:sz w:val="20"/>
        </w:rPr>
        <w:t>Nota</w:t>
      </w:r>
      <w:r>
        <w:rPr>
          <w:spacing w:val="-2"/>
          <w:sz w:val="20"/>
        </w:rPr>
        <w:t xml:space="preserve"> </w:t>
      </w:r>
      <w:r>
        <w:rPr>
          <w:sz w:val="20"/>
        </w:rPr>
        <w:t>Fiscal</w:t>
      </w:r>
      <w:r>
        <w:rPr>
          <w:spacing w:val="-2"/>
          <w:sz w:val="20"/>
        </w:rPr>
        <w:t xml:space="preserve"> </w:t>
      </w:r>
      <w:r>
        <w:rPr>
          <w:sz w:val="20"/>
        </w:rPr>
        <w:t>Eletrônica</w:t>
      </w:r>
      <w:r>
        <w:rPr>
          <w:spacing w:val="-2"/>
          <w:sz w:val="20"/>
        </w:rPr>
        <w:t xml:space="preserve"> </w:t>
      </w:r>
      <w:r>
        <w:rPr>
          <w:sz w:val="20"/>
        </w:rPr>
        <w:t>–</w:t>
      </w:r>
      <w:r>
        <w:rPr>
          <w:spacing w:val="-2"/>
          <w:sz w:val="20"/>
        </w:rPr>
        <w:t xml:space="preserve"> </w:t>
      </w:r>
      <w:r>
        <w:rPr>
          <w:sz w:val="20"/>
        </w:rPr>
        <w:t>NF-e,</w:t>
      </w:r>
      <w:r>
        <w:rPr>
          <w:spacing w:val="-2"/>
          <w:sz w:val="20"/>
        </w:rPr>
        <w:t xml:space="preserve"> </w:t>
      </w:r>
      <w:r>
        <w:rPr>
          <w:sz w:val="20"/>
        </w:rPr>
        <w:t>consoante</w:t>
      </w:r>
      <w:r>
        <w:rPr>
          <w:spacing w:val="-2"/>
          <w:sz w:val="20"/>
        </w:rPr>
        <w:t xml:space="preserve"> </w:t>
      </w:r>
      <w:r>
        <w:rPr>
          <w:sz w:val="20"/>
        </w:rPr>
        <w:t>o</w:t>
      </w:r>
      <w:r>
        <w:rPr>
          <w:spacing w:val="-2"/>
          <w:sz w:val="20"/>
        </w:rPr>
        <w:t xml:space="preserve"> </w:t>
      </w:r>
      <w:r>
        <w:rPr>
          <w:sz w:val="20"/>
        </w:rPr>
        <w:t>Protocolo</w:t>
      </w:r>
      <w:r>
        <w:rPr>
          <w:spacing w:val="-2"/>
          <w:sz w:val="20"/>
        </w:rPr>
        <w:t xml:space="preserve"> </w:t>
      </w:r>
      <w:r>
        <w:rPr>
          <w:sz w:val="20"/>
        </w:rPr>
        <w:t>ICMS</w:t>
      </w:r>
      <w:r>
        <w:rPr>
          <w:spacing w:val="-2"/>
          <w:sz w:val="20"/>
        </w:rPr>
        <w:t xml:space="preserve"> </w:t>
      </w:r>
      <w:r>
        <w:rPr>
          <w:sz w:val="20"/>
        </w:rPr>
        <w:t>nº</w:t>
      </w:r>
      <w:r>
        <w:rPr>
          <w:spacing w:val="-2"/>
          <w:sz w:val="20"/>
        </w:rPr>
        <w:t xml:space="preserve"> </w:t>
      </w:r>
      <w:r>
        <w:rPr>
          <w:sz w:val="20"/>
        </w:rPr>
        <w:t>42/2009,</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redação</w:t>
      </w:r>
      <w:r>
        <w:rPr>
          <w:spacing w:val="-2"/>
          <w:sz w:val="20"/>
        </w:rPr>
        <w:t xml:space="preserve"> </w:t>
      </w:r>
      <w:r>
        <w:rPr>
          <w:sz w:val="20"/>
        </w:rPr>
        <w:t>conferida</w:t>
      </w:r>
      <w:r>
        <w:rPr>
          <w:spacing w:val="-2"/>
          <w:sz w:val="20"/>
        </w:rPr>
        <w:t xml:space="preserve"> </w:t>
      </w:r>
      <w:r>
        <w:rPr>
          <w:sz w:val="20"/>
        </w:rPr>
        <w:t>pelo</w:t>
      </w:r>
      <w:r>
        <w:rPr>
          <w:spacing w:val="-2"/>
          <w:sz w:val="20"/>
        </w:rPr>
        <w:t xml:space="preserve"> </w:t>
      </w:r>
      <w:r>
        <w:rPr>
          <w:sz w:val="20"/>
        </w:rPr>
        <w:t>Protocolo</w:t>
      </w:r>
      <w:r>
        <w:rPr>
          <w:spacing w:val="-2"/>
          <w:sz w:val="20"/>
        </w:rPr>
        <w:t xml:space="preserve"> </w:t>
      </w:r>
      <w:r>
        <w:rPr>
          <w:sz w:val="20"/>
        </w:rPr>
        <w:t>ICMS</w:t>
      </w:r>
      <w:r>
        <w:rPr>
          <w:spacing w:val="-2"/>
          <w:sz w:val="20"/>
        </w:rPr>
        <w:t xml:space="preserve"> </w:t>
      </w:r>
      <w:r>
        <w:rPr>
          <w:sz w:val="20"/>
        </w:rPr>
        <w:t>nº</w:t>
      </w:r>
      <w:r>
        <w:rPr>
          <w:spacing w:val="-2"/>
          <w:sz w:val="20"/>
        </w:rPr>
        <w:t xml:space="preserve"> </w:t>
      </w:r>
      <w:r>
        <w:rPr>
          <w:sz w:val="20"/>
        </w:rPr>
        <w:t>85/2010,</w:t>
      </w:r>
      <w:r>
        <w:rPr>
          <w:spacing w:val="-2"/>
          <w:sz w:val="20"/>
        </w:rPr>
        <w:t xml:space="preserve"> </w:t>
      </w:r>
      <w:r>
        <w:rPr>
          <w:sz w:val="20"/>
        </w:rPr>
        <w:t xml:space="preserve">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 xml:space="preserve">do §1º, do art. 2º da Resolução SEFAZ nº </w:t>
      </w:r>
      <w:r>
        <w:rPr>
          <w:spacing w:val="-2"/>
          <w:sz w:val="20"/>
        </w:rPr>
        <w:t>971/2016.</w:t>
      </w:r>
    </w:p>
    <w:p w14:paraId="7E6274E5">
      <w:pPr>
        <w:pStyle w:val="10"/>
        <w:numPr>
          <w:ilvl w:val="1"/>
          <w:numId w:val="15"/>
        </w:numPr>
        <w:tabs>
          <w:tab w:val="left" w:pos="996"/>
        </w:tabs>
        <w:spacing w:before="3" w:after="0" w:line="280" w:lineRule="auto"/>
        <w:ind w:left="539" w:right="613"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60D34DB4">
      <w:pPr>
        <w:pStyle w:val="10"/>
        <w:numPr>
          <w:ilvl w:val="1"/>
          <w:numId w:val="15"/>
        </w:numPr>
        <w:tabs>
          <w:tab w:val="left" w:pos="992"/>
        </w:tabs>
        <w:spacing w:before="2" w:after="0" w:line="280" w:lineRule="auto"/>
        <w:ind w:left="539" w:right="629" w:firstLine="0"/>
        <w:jc w:val="both"/>
        <w:rPr>
          <w:sz w:val="20"/>
        </w:rPr>
      </w:pPr>
      <w:r>
        <w:rPr>
          <w:sz w:val="20"/>
        </w:rPr>
        <w:t xml:space="preserve">Caso o Edital admita a subcontratação, os pagamentos aos subcontratados serão realizados diretamente pelo </w:t>
      </w:r>
      <w:r>
        <w:rPr>
          <w:b/>
          <w:sz w:val="20"/>
        </w:rPr>
        <w:t>CONTRATADO</w:t>
      </w:r>
      <w:r>
        <w:rPr>
          <w:sz w:val="20"/>
        </w:rPr>
        <w:t xml:space="preserve">, ficando vedada a emissão de empenho do </w:t>
      </w:r>
      <w:r>
        <w:rPr>
          <w:b/>
          <w:sz w:val="20"/>
        </w:rPr>
        <w:t xml:space="preserve">CONTRATANTE </w:t>
      </w:r>
      <w:r>
        <w:rPr>
          <w:sz w:val="20"/>
        </w:rPr>
        <w:t>diretamente aos subcontratados, ressalvada, nos casos de prestação de serviços, a hipótese dos arts. 48 e 49 da Lei Complementar nº 123, de 14 de dezembro de 2006.</w:t>
      </w:r>
    </w:p>
    <w:p w14:paraId="2AE16911">
      <w:pPr>
        <w:pStyle w:val="7"/>
        <w:spacing w:before="2"/>
        <w:ind w:left="53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065CF7E9">
      <w:pPr>
        <w:pStyle w:val="7"/>
        <w:spacing w:before="0"/>
      </w:pPr>
    </w:p>
    <w:p w14:paraId="0C3EAC8C">
      <w:pPr>
        <w:pStyle w:val="7"/>
        <w:spacing w:before="53"/>
      </w:pPr>
    </w:p>
    <w:p w14:paraId="48A219FD">
      <w:pPr>
        <w:pStyle w:val="3"/>
        <w:numPr>
          <w:ilvl w:val="0"/>
          <w:numId w:val="15"/>
        </w:numPr>
        <w:tabs>
          <w:tab w:val="left" w:pos="929"/>
        </w:tabs>
        <w:spacing w:before="0" w:after="0" w:line="240" w:lineRule="auto"/>
        <w:ind w:left="929" w:right="0" w:hanging="240"/>
        <w:jc w:val="left"/>
      </w:pPr>
      <w:r>
        <w:t>PRAZO</w:t>
      </w:r>
      <w:r>
        <w:rPr>
          <w:spacing w:val="-1"/>
        </w:rPr>
        <w:t xml:space="preserve"> </w:t>
      </w:r>
      <w:r>
        <w:rPr>
          <w:spacing w:val="-2"/>
        </w:rPr>
        <w:t>CONTRATUAL</w:t>
      </w:r>
    </w:p>
    <w:p w14:paraId="6E17E371">
      <w:pPr>
        <w:pStyle w:val="7"/>
        <w:spacing w:before="0"/>
        <w:rPr>
          <w:b/>
        </w:rPr>
      </w:pPr>
    </w:p>
    <w:p w14:paraId="281B91BE">
      <w:pPr>
        <w:pStyle w:val="7"/>
        <w:spacing w:before="141"/>
        <w:rPr>
          <w:b/>
        </w:rPr>
      </w:pPr>
    </w:p>
    <w:p w14:paraId="165035F4">
      <w:pPr>
        <w:pStyle w:val="7"/>
        <w:spacing w:before="1"/>
        <w:ind w:left="53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15897B1B">
      <w:pPr>
        <w:pStyle w:val="7"/>
        <w:spacing w:line="280" w:lineRule="auto"/>
        <w:ind w:left="539" w:right="613"/>
      </w:pPr>
      <w:r>
        <w:t>13.2. Nos casos de serviços e fornecimentos contínuos, o prazo de vigência do Contrato poderá ser prorrogado, sucessivamente, até o máximo de 05 (cinco) anos, na forma</w:t>
      </w:r>
      <w:r>
        <w:rPr>
          <w:spacing w:val="40"/>
        </w:rPr>
        <w:t xml:space="preserve"> </w:t>
      </w:r>
      <w:r>
        <w:t>dos arts. 106 e 107 da Lei n° 14.133/2021, desde que observadas as condições previstas no Contrato, e mediante a celebração de termo aditivo.</w:t>
      </w:r>
    </w:p>
    <w:p w14:paraId="6FE64864">
      <w:pPr>
        <w:pStyle w:val="7"/>
        <w:spacing w:before="1" w:line="280" w:lineRule="auto"/>
        <w:ind w:left="539" w:right="613"/>
      </w:pPr>
      <w:r>
        <w:t>13.3. Nos contratos por escopo, o prazo de vigência será automaticamente prorrogado, independentemente de termo aditivo, quando o objeto não for concluído no período</w:t>
      </w:r>
      <w:r>
        <w:rPr>
          <w:spacing w:val="80"/>
          <w:w w:val="150"/>
        </w:rPr>
        <w:t xml:space="preserve"> </w:t>
      </w:r>
      <w:r>
        <w:t>firmado acima, ressalvadas as providências cabíveis no caso de culpa do contratado, previstas neste instrumento e no Contrato.</w:t>
      </w:r>
    </w:p>
    <w:p w14:paraId="2088571C">
      <w:pPr>
        <w:pStyle w:val="7"/>
        <w:spacing w:before="0"/>
      </w:pPr>
    </w:p>
    <w:p w14:paraId="4B3FD1E0">
      <w:pPr>
        <w:pStyle w:val="7"/>
        <w:spacing w:before="15"/>
      </w:pPr>
    </w:p>
    <w:p w14:paraId="2A39317F">
      <w:pPr>
        <w:pStyle w:val="3"/>
        <w:numPr>
          <w:ilvl w:val="0"/>
          <w:numId w:val="15"/>
        </w:numPr>
        <w:tabs>
          <w:tab w:val="left" w:pos="929"/>
        </w:tabs>
        <w:spacing w:before="0" w:after="0" w:line="240" w:lineRule="auto"/>
        <w:ind w:left="929" w:right="0" w:hanging="240"/>
        <w:jc w:val="left"/>
      </w:pPr>
      <w:r>
        <w:t>REPACTUAÇÃO</w:t>
      </w:r>
      <w:r>
        <w:rPr>
          <w:spacing w:val="-9"/>
        </w:rPr>
        <w:t xml:space="preserve"> </w:t>
      </w:r>
      <w:r>
        <w:t>E</w:t>
      </w:r>
      <w:r>
        <w:rPr>
          <w:spacing w:val="-8"/>
        </w:rPr>
        <w:t xml:space="preserve"> </w:t>
      </w:r>
      <w:r>
        <w:rPr>
          <w:spacing w:val="-2"/>
        </w:rPr>
        <w:t>REAJUSTE</w:t>
      </w:r>
    </w:p>
    <w:p w14:paraId="4E5DE815">
      <w:pPr>
        <w:pStyle w:val="7"/>
        <w:spacing w:before="0"/>
        <w:rPr>
          <w:b/>
        </w:rPr>
      </w:pPr>
    </w:p>
    <w:p w14:paraId="4402FEC5">
      <w:pPr>
        <w:pStyle w:val="7"/>
        <w:spacing w:before="141"/>
        <w:rPr>
          <w:b/>
        </w:rPr>
      </w:pPr>
    </w:p>
    <w:p w14:paraId="7D4FB029">
      <w:pPr>
        <w:pStyle w:val="10"/>
        <w:numPr>
          <w:ilvl w:val="1"/>
          <w:numId w:val="15"/>
        </w:numPr>
        <w:tabs>
          <w:tab w:val="left" w:pos="891"/>
        </w:tabs>
        <w:spacing w:before="0" w:after="0" w:line="240" w:lineRule="auto"/>
        <w:ind w:left="891" w:right="0" w:hanging="3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05C6E45E">
      <w:pPr>
        <w:pStyle w:val="10"/>
        <w:numPr>
          <w:ilvl w:val="1"/>
          <w:numId w:val="15"/>
        </w:numPr>
        <w:tabs>
          <w:tab w:val="left" w:pos="891"/>
        </w:tabs>
        <w:spacing w:before="40" w:after="0" w:line="240" w:lineRule="auto"/>
        <w:ind w:left="891" w:right="0" w:hanging="3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28223059">
      <w:pPr>
        <w:pStyle w:val="10"/>
        <w:numPr>
          <w:ilvl w:val="1"/>
          <w:numId w:val="15"/>
        </w:numPr>
        <w:tabs>
          <w:tab w:val="left" w:pos="889"/>
        </w:tabs>
        <w:spacing w:before="40" w:after="0" w:line="240" w:lineRule="auto"/>
        <w:ind w:left="889" w:right="0" w:hanging="3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3AE6599E">
      <w:pPr>
        <w:pStyle w:val="10"/>
        <w:numPr>
          <w:ilvl w:val="1"/>
          <w:numId w:val="15"/>
        </w:numPr>
        <w:tabs>
          <w:tab w:val="left" w:pos="930"/>
        </w:tabs>
        <w:spacing w:before="40" w:after="0" w:line="280" w:lineRule="auto"/>
        <w:ind w:left="539" w:right="673" w:firstLine="0"/>
        <w:jc w:val="left"/>
        <w:rPr>
          <w:sz w:val="20"/>
        </w:rPr>
      </w:pPr>
      <w:r>
        <w:rPr>
          <w:sz w:val="20"/>
        </w:rPr>
        <w:t>Os</w:t>
      </w:r>
      <w:r>
        <w:rPr>
          <w:spacing w:val="37"/>
          <w:sz w:val="20"/>
        </w:rPr>
        <w:t xml:space="preserve"> </w:t>
      </w:r>
      <w:r>
        <w:rPr>
          <w:sz w:val="20"/>
        </w:rPr>
        <w:t>preços</w:t>
      </w:r>
      <w:r>
        <w:rPr>
          <w:spacing w:val="37"/>
          <w:sz w:val="20"/>
        </w:rPr>
        <w:t xml:space="preserve"> </w:t>
      </w:r>
      <w:r>
        <w:rPr>
          <w:sz w:val="20"/>
        </w:rPr>
        <w:t>iniciais</w:t>
      </w:r>
      <w:r>
        <w:rPr>
          <w:spacing w:val="37"/>
          <w:sz w:val="20"/>
        </w:rPr>
        <w:t xml:space="preserve"> </w:t>
      </w:r>
      <w:r>
        <w:rPr>
          <w:sz w:val="20"/>
        </w:rPr>
        <w:t>serão</w:t>
      </w:r>
      <w:r>
        <w:rPr>
          <w:spacing w:val="37"/>
          <w:sz w:val="20"/>
        </w:rPr>
        <w:t xml:space="preserve"> </w:t>
      </w:r>
      <w:r>
        <w:rPr>
          <w:sz w:val="20"/>
        </w:rPr>
        <w:t>reajustados,</w:t>
      </w:r>
      <w:r>
        <w:rPr>
          <w:spacing w:val="37"/>
          <w:sz w:val="20"/>
        </w:rPr>
        <w:t xml:space="preserve"> </w:t>
      </w:r>
      <w:r>
        <w:rPr>
          <w:sz w:val="20"/>
        </w:rPr>
        <w:t>mediante</w:t>
      </w:r>
      <w:r>
        <w:rPr>
          <w:spacing w:val="37"/>
          <w:sz w:val="20"/>
        </w:rPr>
        <w:t xml:space="preserve"> </w:t>
      </w:r>
      <w:r>
        <w:rPr>
          <w:sz w:val="20"/>
        </w:rPr>
        <w:t>a</w:t>
      </w:r>
      <w:r>
        <w:rPr>
          <w:spacing w:val="37"/>
          <w:sz w:val="20"/>
        </w:rPr>
        <w:t xml:space="preserve"> </w:t>
      </w:r>
      <w:r>
        <w:rPr>
          <w:sz w:val="20"/>
        </w:rPr>
        <w:t>aplicação,</w:t>
      </w:r>
      <w:r>
        <w:rPr>
          <w:spacing w:val="37"/>
          <w:sz w:val="20"/>
        </w:rPr>
        <w:t xml:space="preserve"> </w:t>
      </w:r>
      <w:r>
        <w:rPr>
          <w:sz w:val="20"/>
        </w:rPr>
        <w:t>pelo</w:t>
      </w:r>
      <w:r>
        <w:rPr>
          <w:spacing w:val="37"/>
          <w:sz w:val="20"/>
        </w:rPr>
        <w:t xml:space="preserve"> </w:t>
      </w:r>
      <w:r>
        <w:rPr>
          <w:b/>
          <w:sz w:val="20"/>
        </w:rPr>
        <w:t>CONTRATANTE</w:t>
      </w:r>
      <w:r>
        <w:rPr>
          <w:sz w:val="20"/>
        </w:rPr>
        <w:t>,</w:t>
      </w:r>
      <w:r>
        <w:rPr>
          <w:spacing w:val="37"/>
          <w:sz w:val="20"/>
        </w:rPr>
        <w:t xml:space="preserve"> </w:t>
      </w:r>
      <w:r>
        <w:rPr>
          <w:sz w:val="20"/>
        </w:rPr>
        <w:t>do</w:t>
      </w:r>
      <w:r>
        <w:rPr>
          <w:spacing w:val="37"/>
          <w:sz w:val="20"/>
        </w:rPr>
        <w:t xml:space="preserve"> </w:t>
      </w:r>
      <w:r>
        <w:rPr>
          <w:sz w:val="20"/>
        </w:rPr>
        <w:t>índice</w:t>
      </w:r>
      <w:r>
        <w:rPr>
          <w:spacing w:val="37"/>
          <w:sz w:val="20"/>
        </w:rPr>
        <w:t xml:space="preserve"> </w:t>
      </w:r>
      <w:r>
        <w:rPr>
          <w:b/>
          <w:sz w:val="20"/>
        </w:rPr>
        <w:t>IPCA</w:t>
      </w:r>
      <w:r>
        <w:rPr>
          <w:sz w:val="20"/>
        </w:rPr>
        <w:t>,</w:t>
      </w:r>
      <w:r>
        <w:rPr>
          <w:spacing w:val="37"/>
          <w:sz w:val="20"/>
        </w:rPr>
        <w:t xml:space="preserve"> </w:t>
      </w:r>
      <w:r>
        <w:rPr>
          <w:sz w:val="20"/>
        </w:rPr>
        <w:t>exclusivamente</w:t>
      </w:r>
      <w:r>
        <w:rPr>
          <w:spacing w:val="37"/>
          <w:sz w:val="20"/>
        </w:rPr>
        <w:t xml:space="preserve"> </w:t>
      </w:r>
      <w:r>
        <w:rPr>
          <w:sz w:val="20"/>
        </w:rPr>
        <w:t>para</w:t>
      </w:r>
      <w:r>
        <w:rPr>
          <w:spacing w:val="37"/>
          <w:sz w:val="20"/>
        </w:rPr>
        <w:t xml:space="preserve"> </w:t>
      </w:r>
      <w:r>
        <w:rPr>
          <w:sz w:val="20"/>
        </w:rPr>
        <w:t>as</w:t>
      </w:r>
      <w:r>
        <w:rPr>
          <w:spacing w:val="37"/>
          <w:sz w:val="20"/>
        </w:rPr>
        <w:t xml:space="preserve"> </w:t>
      </w:r>
      <w:r>
        <w:rPr>
          <w:sz w:val="20"/>
        </w:rPr>
        <w:t>obrigações</w:t>
      </w:r>
      <w:r>
        <w:rPr>
          <w:spacing w:val="37"/>
          <w:sz w:val="20"/>
        </w:rPr>
        <w:t xml:space="preserve"> </w:t>
      </w:r>
      <w:r>
        <w:rPr>
          <w:sz w:val="20"/>
        </w:rPr>
        <w:t>que</w:t>
      </w:r>
      <w:r>
        <w:rPr>
          <w:spacing w:val="37"/>
          <w:sz w:val="20"/>
        </w:rPr>
        <w:t xml:space="preserve"> </w:t>
      </w:r>
      <w:r>
        <w:rPr>
          <w:sz w:val="20"/>
        </w:rPr>
        <w:t>se</w:t>
      </w:r>
      <w:r>
        <w:rPr>
          <w:spacing w:val="37"/>
          <w:sz w:val="20"/>
        </w:rPr>
        <w:t xml:space="preserve"> </w:t>
      </w:r>
      <w:r>
        <w:rPr>
          <w:sz w:val="20"/>
        </w:rPr>
        <w:t>iniciem</w:t>
      </w:r>
      <w:r>
        <w:rPr>
          <w:spacing w:val="37"/>
          <w:sz w:val="20"/>
        </w:rPr>
        <w:t xml:space="preserve"> </w:t>
      </w:r>
      <w:r>
        <w:rPr>
          <w:sz w:val="20"/>
        </w:rPr>
        <w:t>após</w:t>
      </w:r>
      <w:r>
        <w:rPr>
          <w:spacing w:val="37"/>
          <w:sz w:val="20"/>
        </w:rPr>
        <w:t xml:space="preserve"> </w:t>
      </w:r>
      <w:r>
        <w:rPr>
          <w:sz w:val="20"/>
        </w:rPr>
        <w:t xml:space="preserve">a </w:t>
      </w:r>
      <w:r>
        <w:rPr>
          <w:spacing w:val="-2"/>
          <w:sz w:val="20"/>
        </w:rPr>
        <w:t>anualidade.</w:t>
      </w:r>
    </w:p>
    <w:p w14:paraId="46F6BB8A">
      <w:pPr>
        <w:pStyle w:val="10"/>
        <w:numPr>
          <w:ilvl w:val="1"/>
          <w:numId w:val="15"/>
        </w:numPr>
        <w:tabs>
          <w:tab w:val="left" w:pos="905"/>
        </w:tabs>
        <w:spacing w:before="2" w:after="0" w:line="280" w:lineRule="auto"/>
        <w:ind w:left="539" w:right="62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w:t>
      </w:r>
      <w:r>
        <w:rPr>
          <w:spacing w:val="80"/>
          <w:sz w:val="20"/>
        </w:rPr>
        <w:t xml:space="preserve"> </w:t>
      </w:r>
      <w:r>
        <w:rPr>
          <w:sz w:val="20"/>
        </w:rPr>
        <w:t>conhecida, liquidando a diferença correspondente tão-logo seja(m) divulgado(s) o(s) índice(s) definitivo(s).</w:t>
      </w:r>
    </w:p>
    <w:p w14:paraId="4C562D83">
      <w:pPr>
        <w:pStyle w:val="7"/>
        <w:spacing w:before="2" w:line="280" w:lineRule="auto"/>
        <w:ind w:left="539"/>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 aferição final o índice definitivo.</w:t>
      </w:r>
    </w:p>
    <w:p w14:paraId="58C5F6FB">
      <w:pPr>
        <w:pStyle w:val="10"/>
        <w:numPr>
          <w:ilvl w:val="1"/>
          <w:numId w:val="15"/>
        </w:numPr>
        <w:tabs>
          <w:tab w:val="left" w:pos="919"/>
        </w:tabs>
        <w:spacing w:before="2" w:after="0" w:line="280" w:lineRule="auto"/>
        <w:ind w:left="539" w:right="628" w:firstLine="0"/>
        <w:jc w:val="left"/>
        <w:rPr>
          <w:sz w:val="20"/>
        </w:rPr>
      </w:pPr>
      <w:r>
        <w:rPr>
          <w:sz w:val="20"/>
        </w:rPr>
        <w:t>Caso</w:t>
      </w:r>
      <w:r>
        <w:rPr>
          <w:spacing w:val="29"/>
          <w:sz w:val="20"/>
        </w:rPr>
        <w:t xml:space="preserve"> </w:t>
      </w:r>
      <w:r>
        <w:rPr>
          <w:sz w:val="20"/>
        </w:rPr>
        <w:t>o(s)</w:t>
      </w:r>
      <w:r>
        <w:rPr>
          <w:spacing w:val="29"/>
          <w:sz w:val="20"/>
        </w:rPr>
        <w:t xml:space="preserve"> </w:t>
      </w:r>
      <w:r>
        <w:rPr>
          <w:sz w:val="20"/>
        </w:rPr>
        <w:t>índice(s)</w:t>
      </w:r>
      <w:r>
        <w:rPr>
          <w:spacing w:val="29"/>
          <w:sz w:val="20"/>
        </w:rPr>
        <w:t xml:space="preserve"> </w:t>
      </w:r>
      <w:r>
        <w:rPr>
          <w:sz w:val="20"/>
        </w:rPr>
        <w:t>estabelecido(s)</w:t>
      </w:r>
      <w:r>
        <w:rPr>
          <w:spacing w:val="29"/>
          <w:sz w:val="20"/>
        </w:rPr>
        <w:t xml:space="preserve"> </w:t>
      </w:r>
      <w:r>
        <w:rPr>
          <w:sz w:val="20"/>
        </w:rPr>
        <w:t>para</w:t>
      </w:r>
      <w:r>
        <w:rPr>
          <w:spacing w:val="29"/>
          <w:sz w:val="20"/>
        </w:rPr>
        <w:t xml:space="preserve"> </w:t>
      </w:r>
      <w:r>
        <w:rPr>
          <w:sz w:val="20"/>
        </w:rPr>
        <w:t>reajustamento</w:t>
      </w:r>
      <w:r>
        <w:rPr>
          <w:spacing w:val="29"/>
          <w:sz w:val="20"/>
        </w:rPr>
        <w:t xml:space="preserve"> </w:t>
      </w:r>
      <w:r>
        <w:rPr>
          <w:sz w:val="20"/>
        </w:rPr>
        <w:t>venha(m)</w:t>
      </w:r>
      <w:r>
        <w:rPr>
          <w:spacing w:val="29"/>
          <w:sz w:val="20"/>
        </w:rPr>
        <w:t xml:space="preserve"> </w:t>
      </w:r>
      <w:r>
        <w:rPr>
          <w:sz w:val="20"/>
        </w:rPr>
        <w:t>a</w:t>
      </w:r>
      <w:r>
        <w:rPr>
          <w:spacing w:val="29"/>
          <w:sz w:val="20"/>
        </w:rPr>
        <w:t xml:space="preserve"> </w:t>
      </w:r>
      <w:r>
        <w:rPr>
          <w:sz w:val="20"/>
        </w:rPr>
        <w:t>ser</w:t>
      </w:r>
      <w:r>
        <w:rPr>
          <w:spacing w:val="29"/>
          <w:sz w:val="20"/>
        </w:rPr>
        <w:t xml:space="preserve"> </w:t>
      </w:r>
      <w:r>
        <w:rPr>
          <w:sz w:val="20"/>
        </w:rPr>
        <w:t>extinto(s)</w:t>
      </w:r>
      <w:r>
        <w:rPr>
          <w:spacing w:val="29"/>
          <w:sz w:val="20"/>
        </w:rPr>
        <w:t xml:space="preserve"> </w:t>
      </w:r>
      <w:r>
        <w:rPr>
          <w:sz w:val="20"/>
        </w:rPr>
        <w:t>ou</w:t>
      </w:r>
      <w:r>
        <w:rPr>
          <w:spacing w:val="29"/>
          <w:sz w:val="20"/>
        </w:rPr>
        <w:t xml:space="preserve"> </w:t>
      </w:r>
      <w:r>
        <w:rPr>
          <w:sz w:val="20"/>
        </w:rPr>
        <w:t>de</w:t>
      </w:r>
      <w:r>
        <w:rPr>
          <w:spacing w:val="29"/>
          <w:sz w:val="20"/>
        </w:rPr>
        <w:t xml:space="preserve"> </w:t>
      </w:r>
      <w:r>
        <w:rPr>
          <w:sz w:val="20"/>
        </w:rPr>
        <w:t>qualquer</w:t>
      </w:r>
      <w:r>
        <w:rPr>
          <w:spacing w:val="29"/>
          <w:sz w:val="20"/>
        </w:rPr>
        <w:t xml:space="preserve"> </w:t>
      </w:r>
      <w:r>
        <w:rPr>
          <w:sz w:val="20"/>
        </w:rPr>
        <w:t>forma</w:t>
      </w:r>
      <w:r>
        <w:rPr>
          <w:spacing w:val="29"/>
          <w:sz w:val="20"/>
        </w:rPr>
        <w:t xml:space="preserve"> </w:t>
      </w:r>
      <w:r>
        <w:rPr>
          <w:sz w:val="20"/>
        </w:rPr>
        <w:t>não</w:t>
      </w:r>
      <w:r>
        <w:rPr>
          <w:spacing w:val="29"/>
          <w:sz w:val="20"/>
        </w:rPr>
        <w:t xml:space="preserve"> </w:t>
      </w:r>
      <w:r>
        <w:rPr>
          <w:sz w:val="20"/>
        </w:rPr>
        <w:t>possa(m)</w:t>
      </w:r>
      <w:r>
        <w:rPr>
          <w:spacing w:val="29"/>
          <w:sz w:val="20"/>
        </w:rPr>
        <w:t xml:space="preserve"> </w:t>
      </w:r>
      <w:r>
        <w:rPr>
          <w:sz w:val="20"/>
        </w:rPr>
        <w:t>mais</w:t>
      </w:r>
      <w:r>
        <w:rPr>
          <w:spacing w:val="29"/>
          <w:sz w:val="20"/>
        </w:rPr>
        <w:t xml:space="preserve"> </w:t>
      </w:r>
      <w:r>
        <w:rPr>
          <w:sz w:val="20"/>
        </w:rPr>
        <w:t>ser</w:t>
      </w:r>
      <w:r>
        <w:rPr>
          <w:spacing w:val="29"/>
          <w:sz w:val="20"/>
        </w:rPr>
        <w:t xml:space="preserve"> </w:t>
      </w:r>
      <w:r>
        <w:rPr>
          <w:sz w:val="20"/>
        </w:rPr>
        <w:t>utilizado(s),</w:t>
      </w:r>
      <w:r>
        <w:rPr>
          <w:spacing w:val="29"/>
          <w:sz w:val="20"/>
        </w:rPr>
        <w:t xml:space="preserve"> </w:t>
      </w:r>
      <w:r>
        <w:rPr>
          <w:sz w:val="20"/>
        </w:rPr>
        <w:t>será(ão)</w:t>
      </w:r>
      <w:r>
        <w:rPr>
          <w:spacing w:val="29"/>
          <w:sz w:val="20"/>
        </w:rPr>
        <w:t xml:space="preserve"> </w:t>
      </w:r>
      <w:r>
        <w:rPr>
          <w:sz w:val="20"/>
        </w:rPr>
        <w:t>adotado(s),</w:t>
      </w:r>
      <w:r>
        <w:rPr>
          <w:spacing w:val="29"/>
          <w:sz w:val="20"/>
        </w:rPr>
        <w:t xml:space="preserve"> </w:t>
      </w:r>
      <w:r>
        <w:rPr>
          <w:sz w:val="20"/>
        </w:rPr>
        <w:t>em substituição, o(s) que vier(em) a ser determinado(s) pela legislação então em vigor.</w:t>
      </w:r>
    </w:p>
    <w:p w14:paraId="6E9400D0">
      <w:pPr>
        <w:pStyle w:val="10"/>
        <w:numPr>
          <w:ilvl w:val="1"/>
          <w:numId w:val="15"/>
        </w:numPr>
        <w:tabs>
          <w:tab w:val="left" w:pos="895"/>
        </w:tabs>
        <w:spacing w:before="2" w:after="0" w:line="280" w:lineRule="auto"/>
        <w:ind w:left="539" w:right="628" w:firstLine="0"/>
        <w:jc w:val="left"/>
        <w:rPr>
          <w:sz w:val="20"/>
        </w:rPr>
      </w:pPr>
      <w:r>
        <w:rPr>
          <w:sz w:val="20"/>
        </w:rPr>
        <w:t xml:space="preserve">Na ausência de previsão legal quanto ao índice substituto, as partes elegerão novo índice oficial, para reajustamento do preço do valor remanescente, por meio de termo </w:t>
      </w:r>
      <w:r>
        <w:rPr>
          <w:spacing w:val="-2"/>
          <w:sz w:val="20"/>
        </w:rPr>
        <w:t>aditivo.</w:t>
      </w:r>
    </w:p>
    <w:p w14:paraId="36867105">
      <w:pPr>
        <w:pStyle w:val="10"/>
        <w:numPr>
          <w:ilvl w:val="1"/>
          <w:numId w:val="15"/>
        </w:numPr>
        <w:tabs>
          <w:tab w:val="left" w:pos="889"/>
        </w:tabs>
        <w:spacing w:before="2" w:after="0" w:line="240" w:lineRule="auto"/>
        <w:ind w:left="889" w:right="0" w:hanging="3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6D199A0F">
      <w:pPr>
        <w:pStyle w:val="7"/>
        <w:ind w:left="53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0374EDEF">
      <w:pPr>
        <w:pStyle w:val="10"/>
        <w:numPr>
          <w:ilvl w:val="0"/>
          <w:numId w:val="20"/>
        </w:numPr>
        <w:tabs>
          <w:tab w:val="left" w:pos="741"/>
        </w:tabs>
        <w:spacing w:before="40" w:after="0" w:line="240" w:lineRule="auto"/>
        <w:ind w:left="74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3A1CA63D">
      <w:pPr>
        <w:pStyle w:val="10"/>
        <w:numPr>
          <w:ilvl w:val="0"/>
          <w:numId w:val="20"/>
        </w:numPr>
        <w:tabs>
          <w:tab w:val="left" w:pos="753"/>
        </w:tabs>
        <w:spacing w:before="40" w:after="0" w:line="280" w:lineRule="auto"/>
        <w:ind w:left="539" w:right="673" w:firstLine="0"/>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requerimento</w:t>
      </w:r>
      <w:r>
        <w:rPr>
          <w:spacing w:val="-1"/>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caso</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seja</w:t>
      </w:r>
      <w:r>
        <w:rPr>
          <w:spacing w:val="-1"/>
          <w:sz w:val="20"/>
        </w:rPr>
        <w:t xml:space="preserve"> </w:t>
      </w:r>
      <w:r>
        <w:rPr>
          <w:sz w:val="20"/>
        </w:rPr>
        <w:t>formulado</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fixado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acima,</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acarretará</w:t>
      </w:r>
      <w:r>
        <w:rPr>
          <w:spacing w:val="-1"/>
          <w:sz w:val="20"/>
        </w:rPr>
        <w:t xml:space="preserve"> </w:t>
      </w:r>
      <w:r>
        <w:rPr>
          <w:sz w:val="20"/>
        </w:rPr>
        <w:t>a</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marco</w:t>
      </w:r>
      <w:r>
        <w:rPr>
          <w:spacing w:val="-1"/>
          <w:sz w:val="20"/>
        </w:rPr>
        <w:t xml:space="preserve"> </w:t>
      </w:r>
      <w:r>
        <w:rPr>
          <w:sz w:val="20"/>
        </w:rPr>
        <w:t>para cômputo da anualidade do reajustamento, já adotado no edital e no contrato.</w:t>
      </w:r>
    </w:p>
    <w:p w14:paraId="71D48773">
      <w:pPr>
        <w:pStyle w:val="10"/>
        <w:numPr>
          <w:ilvl w:val="1"/>
          <w:numId w:val="15"/>
        </w:numPr>
        <w:tabs>
          <w:tab w:val="left" w:pos="894"/>
        </w:tabs>
        <w:spacing w:before="2" w:after="0" w:line="280" w:lineRule="auto"/>
        <w:ind w:left="539" w:right="628" w:firstLine="0"/>
        <w:jc w:val="left"/>
        <w:rPr>
          <w:sz w:val="20"/>
        </w:rPr>
      </w:pPr>
      <w:r>
        <w:rPr>
          <w:sz w:val="20"/>
        </w:rPr>
        <w:t xml:space="preserve">Caso, na data de eventual prorrogação contratual, ainda não tenha sido divulgado o índice de reajuste, deverá, a requerimento do </w:t>
      </w:r>
      <w:r>
        <w:rPr>
          <w:b/>
          <w:sz w:val="20"/>
        </w:rPr>
        <w:t xml:space="preserve">CONTRATADO, </w:t>
      </w:r>
      <w:r>
        <w:rPr>
          <w:sz w:val="20"/>
        </w:rPr>
        <w:t xml:space="preserve">ser inserida cláusula no termo aditivo de prorrogação para resguardar o direito futuro do </w:t>
      </w:r>
      <w:r>
        <w:rPr>
          <w:b/>
          <w:sz w:val="20"/>
        </w:rPr>
        <w:t>CONTRATADO</w:t>
      </w:r>
      <w:r>
        <w:rPr>
          <w:sz w:val="20"/>
        </w:rPr>
        <w:t>, a ser exercido tão logo se disponha dos valores reajustados, sob pena de preclusão.</w:t>
      </w:r>
    </w:p>
    <w:p w14:paraId="55CE202E">
      <w:pPr>
        <w:pStyle w:val="10"/>
        <w:numPr>
          <w:ilvl w:val="1"/>
          <w:numId w:val="15"/>
        </w:numPr>
        <w:tabs>
          <w:tab w:val="left" w:pos="1021"/>
        </w:tabs>
        <w:spacing w:before="1" w:after="0" w:line="280" w:lineRule="auto"/>
        <w:ind w:left="539" w:right="643" w:firstLine="0"/>
        <w:jc w:val="left"/>
        <w:rPr>
          <w:sz w:val="20"/>
        </w:rPr>
      </w:pPr>
      <w:r>
        <w:rPr>
          <w:sz w:val="20"/>
        </w:rPr>
        <w:t>A</w:t>
      </w:r>
      <w:r>
        <w:rPr>
          <w:spacing w:val="31"/>
          <w:sz w:val="20"/>
        </w:rPr>
        <w:t xml:space="preserve"> </w:t>
      </w:r>
      <w:r>
        <w:rPr>
          <w:sz w:val="20"/>
        </w:rPr>
        <w:t>extinção</w:t>
      </w:r>
      <w:r>
        <w:rPr>
          <w:spacing w:val="40"/>
          <w:sz w:val="20"/>
        </w:rPr>
        <w:t xml:space="preserve"> </w:t>
      </w:r>
      <w:r>
        <w:rPr>
          <w:sz w:val="20"/>
        </w:rPr>
        <w:t>do</w:t>
      </w:r>
      <w:r>
        <w:rPr>
          <w:spacing w:val="40"/>
          <w:sz w:val="20"/>
        </w:rPr>
        <w:t xml:space="preserve"> </w:t>
      </w:r>
      <w:r>
        <w:rPr>
          <w:sz w:val="20"/>
        </w:rPr>
        <w:t>contrato</w:t>
      </w:r>
      <w:r>
        <w:rPr>
          <w:spacing w:val="40"/>
          <w:sz w:val="20"/>
        </w:rPr>
        <w:t xml:space="preserve"> </w:t>
      </w:r>
      <w:r>
        <w:rPr>
          <w:sz w:val="20"/>
        </w:rPr>
        <w:t>não</w:t>
      </w:r>
      <w:r>
        <w:rPr>
          <w:spacing w:val="40"/>
          <w:sz w:val="20"/>
        </w:rPr>
        <w:t xml:space="preserve"> </w:t>
      </w:r>
      <w:r>
        <w:rPr>
          <w:sz w:val="20"/>
        </w:rPr>
        <w:t>configurará</w:t>
      </w:r>
      <w:r>
        <w:rPr>
          <w:spacing w:val="40"/>
          <w:sz w:val="20"/>
        </w:rPr>
        <w:t xml:space="preserve"> </w:t>
      </w:r>
      <w:r>
        <w:rPr>
          <w:sz w:val="20"/>
        </w:rPr>
        <w:t>óbice</w:t>
      </w:r>
      <w:r>
        <w:rPr>
          <w:spacing w:val="40"/>
          <w:sz w:val="20"/>
        </w:rPr>
        <w:t xml:space="preserve"> </w:t>
      </w:r>
      <w:r>
        <w:rPr>
          <w:sz w:val="20"/>
        </w:rPr>
        <w:t>para</w:t>
      </w:r>
      <w:r>
        <w:rPr>
          <w:spacing w:val="40"/>
          <w:sz w:val="20"/>
        </w:rPr>
        <w:t xml:space="preserve"> </w:t>
      </w:r>
      <w:r>
        <w:rPr>
          <w:sz w:val="20"/>
        </w:rPr>
        <w:t>o</w:t>
      </w:r>
      <w:r>
        <w:rPr>
          <w:spacing w:val="40"/>
          <w:sz w:val="20"/>
        </w:rPr>
        <w:t xml:space="preserve"> </w:t>
      </w:r>
      <w:r>
        <w:rPr>
          <w:sz w:val="20"/>
        </w:rPr>
        <w:t>deferimento</w:t>
      </w:r>
      <w:r>
        <w:rPr>
          <w:spacing w:val="40"/>
          <w:sz w:val="20"/>
        </w:rPr>
        <w:t xml:space="preserve"> </w:t>
      </w:r>
      <w:r>
        <w:rPr>
          <w:sz w:val="20"/>
        </w:rPr>
        <w:t>do</w:t>
      </w:r>
      <w:r>
        <w:rPr>
          <w:spacing w:val="40"/>
          <w:sz w:val="20"/>
        </w:rPr>
        <w:t xml:space="preserve"> </w:t>
      </w:r>
      <w:r>
        <w:rPr>
          <w:sz w:val="20"/>
        </w:rPr>
        <w:t>reajuste</w:t>
      </w:r>
      <w:r>
        <w:rPr>
          <w:spacing w:val="40"/>
          <w:sz w:val="20"/>
        </w:rPr>
        <w:t xml:space="preserve"> </w:t>
      </w:r>
      <w:r>
        <w:rPr>
          <w:sz w:val="20"/>
        </w:rPr>
        <w:t>solicitado</w:t>
      </w:r>
      <w:r>
        <w:rPr>
          <w:spacing w:val="40"/>
          <w:sz w:val="20"/>
        </w:rPr>
        <w:t xml:space="preserve"> </w:t>
      </w:r>
      <w:r>
        <w:rPr>
          <w:sz w:val="20"/>
        </w:rPr>
        <w:t>tempestivamente,</w:t>
      </w:r>
      <w:r>
        <w:rPr>
          <w:spacing w:val="40"/>
          <w:sz w:val="20"/>
        </w:rPr>
        <w:t xml:space="preserve"> </w:t>
      </w:r>
      <w:r>
        <w:rPr>
          <w:sz w:val="20"/>
        </w:rPr>
        <w:t>hipótese</w:t>
      </w:r>
      <w:r>
        <w:rPr>
          <w:spacing w:val="40"/>
          <w:sz w:val="20"/>
        </w:rPr>
        <w:t xml:space="preserve"> </w:t>
      </w:r>
      <w:r>
        <w:rPr>
          <w:sz w:val="20"/>
        </w:rPr>
        <w:t>em</w:t>
      </w:r>
      <w:r>
        <w:rPr>
          <w:spacing w:val="40"/>
          <w:sz w:val="20"/>
        </w:rPr>
        <w:t xml:space="preserve"> </w:t>
      </w:r>
      <w:r>
        <w:rPr>
          <w:sz w:val="20"/>
        </w:rPr>
        <w:t>que</w:t>
      </w:r>
      <w:r>
        <w:rPr>
          <w:spacing w:val="40"/>
          <w:sz w:val="20"/>
        </w:rPr>
        <w:t xml:space="preserve"> </w:t>
      </w:r>
      <w:r>
        <w:rPr>
          <w:sz w:val="20"/>
        </w:rPr>
        <w:t>será</w:t>
      </w:r>
      <w:r>
        <w:rPr>
          <w:spacing w:val="40"/>
          <w:sz w:val="20"/>
        </w:rPr>
        <w:t xml:space="preserve"> </w:t>
      </w:r>
      <w:r>
        <w:rPr>
          <w:sz w:val="20"/>
        </w:rPr>
        <w:t>concedido</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 xml:space="preserve">termo </w:t>
      </w:r>
      <w:r>
        <w:rPr>
          <w:spacing w:val="-2"/>
          <w:sz w:val="20"/>
        </w:rPr>
        <w:t>indenizatório.</w:t>
      </w:r>
    </w:p>
    <w:p w14:paraId="6255F390">
      <w:pPr>
        <w:pStyle w:val="10"/>
        <w:spacing w:after="0" w:line="280" w:lineRule="auto"/>
        <w:jc w:val="left"/>
        <w:rPr>
          <w:sz w:val="20"/>
        </w:rPr>
        <w:sectPr>
          <w:pgSz w:w="15840" w:h="24480"/>
          <w:pgMar w:top="520" w:right="360" w:bottom="280" w:left="360" w:header="720" w:footer="720" w:gutter="0"/>
          <w:cols w:space="720" w:num="1"/>
        </w:sectPr>
      </w:pPr>
    </w:p>
    <w:p w14:paraId="33097A27">
      <w:pPr>
        <w:pStyle w:val="10"/>
        <w:numPr>
          <w:ilvl w:val="1"/>
          <w:numId w:val="15"/>
        </w:numPr>
        <w:tabs>
          <w:tab w:val="left" w:pos="973"/>
        </w:tabs>
        <w:spacing w:before="73" w:after="0" w:line="240" w:lineRule="auto"/>
        <w:ind w:left="973" w:right="0" w:hanging="442"/>
        <w:jc w:val="both"/>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5EF97989">
      <w:pPr>
        <w:pStyle w:val="10"/>
        <w:numPr>
          <w:ilvl w:val="1"/>
          <w:numId w:val="15"/>
        </w:numPr>
        <w:tabs>
          <w:tab w:val="left" w:pos="993"/>
        </w:tabs>
        <w:spacing w:before="40" w:after="0" w:line="280" w:lineRule="auto"/>
        <w:ind w:left="539" w:right="643" w:firstLine="0"/>
        <w:jc w:val="both"/>
        <w:rPr>
          <w:sz w:val="20"/>
        </w:rPr>
      </w:pPr>
      <w:r>
        <w:rPr>
          <w:sz w:val="20"/>
        </w:rPr>
        <w:t>O reajuste de preços não interfere no direito das partes de solicitar, a qualquer momento, a manutenção do equilíbrio econômico dos contratos com base no disposto no art. 124, inciso II, alínea “d”, da Lei n.º 14.133/2021.</w:t>
      </w:r>
    </w:p>
    <w:p w14:paraId="0220AEBF">
      <w:pPr>
        <w:pStyle w:val="7"/>
        <w:spacing w:before="0"/>
      </w:pPr>
    </w:p>
    <w:p w14:paraId="65FC9005">
      <w:pPr>
        <w:pStyle w:val="7"/>
        <w:spacing w:before="14"/>
      </w:pPr>
    </w:p>
    <w:p w14:paraId="7A17B4A5">
      <w:pPr>
        <w:pStyle w:val="3"/>
        <w:numPr>
          <w:ilvl w:val="0"/>
          <w:numId w:val="15"/>
        </w:numPr>
        <w:tabs>
          <w:tab w:val="left" w:pos="929"/>
        </w:tabs>
        <w:spacing w:before="1" w:after="0" w:line="240" w:lineRule="auto"/>
        <w:ind w:left="929" w:right="0" w:hanging="24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7C7C9BD7">
      <w:pPr>
        <w:pStyle w:val="7"/>
        <w:spacing w:before="0"/>
        <w:rPr>
          <w:b/>
        </w:rPr>
      </w:pPr>
    </w:p>
    <w:p w14:paraId="1368FDB1">
      <w:pPr>
        <w:pStyle w:val="7"/>
        <w:spacing w:before="141"/>
        <w:rPr>
          <w:b/>
        </w:rPr>
      </w:pPr>
    </w:p>
    <w:p w14:paraId="7006FD4E">
      <w:pPr>
        <w:pStyle w:val="10"/>
        <w:numPr>
          <w:ilvl w:val="1"/>
          <w:numId w:val="15"/>
        </w:numPr>
        <w:tabs>
          <w:tab w:val="left" w:pos="895"/>
        </w:tabs>
        <w:spacing w:before="0" w:after="0" w:line="280" w:lineRule="auto"/>
        <w:ind w:left="539" w:right="628" w:firstLine="0"/>
        <w:jc w:val="both"/>
        <w:rPr>
          <w:sz w:val="20"/>
        </w:rPr>
      </w:pPr>
      <w:r>
        <w:rPr>
          <w:sz w:val="20"/>
        </w:rPr>
        <w:t>O regime de execução contratual, o modelo de gestão e a fiscalização, assim como os prazos e condições de conclusão, entrega, observação e recebimento se submetem ao disposto no Termo de Referência anexo a este Edital, na forma do Decreto nº 48.817, de 2023.</w:t>
      </w:r>
    </w:p>
    <w:p w14:paraId="76487100">
      <w:pPr>
        <w:pStyle w:val="7"/>
        <w:spacing w:before="0"/>
      </w:pPr>
    </w:p>
    <w:p w14:paraId="3234A007">
      <w:pPr>
        <w:pStyle w:val="7"/>
        <w:spacing w:before="14"/>
      </w:pPr>
    </w:p>
    <w:p w14:paraId="5BEFDB57">
      <w:pPr>
        <w:pStyle w:val="3"/>
        <w:numPr>
          <w:ilvl w:val="0"/>
          <w:numId w:val="15"/>
        </w:numPr>
        <w:tabs>
          <w:tab w:val="left" w:pos="929"/>
        </w:tabs>
        <w:spacing w:before="0" w:after="0" w:line="240" w:lineRule="auto"/>
        <w:ind w:left="929" w:right="0" w:hanging="240"/>
        <w:jc w:val="left"/>
      </w:pPr>
      <w:r>
        <w:t>FORMALIZAÇÃO</w:t>
      </w:r>
      <w:r>
        <w:rPr>
          <w:spacing w:val="-1"/>
        </w:rPr>
        <w:t xml:space="preserve"> </w:t>
      </w:r>
      <w:r>
        <w:t>DO</w:t>
      </w:r>
      <w:r>
        <w:rPr>
          <w:spacing w:val="-1"/>
        </w:rPr>
        <w:t xml:space="preserve"> </w:t>
      </w:r>
      <w:r>
        <w:rPr>
          <w:spacing w:val="-2"/>
        </w:rPr>
        <w:t>CONTRATO</w:t>
      </w:r>
    </w:p>
    <w:p w14:paraId="5A0A50FE">
      <w:pPr>
        <w:pStyle w:val="7"/>
        <w:spacing w:before="0"/>
        <w:rPr>
          <w:b/>
        </w:rPr>
      </w:pPr>
    </w:p>
    <w:p w14:paraId="4DC66FF1">
      <w:pPr>
        <w:pStyle w:val="7"/>
        <w:spacing w:before="142"/>
        <w:rPr>
          <w:b/>
        </w:rPr>
      </w:pPr>
    </w:p>
    <w:p w14:paraId="071E93CF">
      <w:pPr>
        <w:pStyle w:val="10"/>
        <w:numPr>
          <w:ilvl w:val="1"/>
          <w:numId w:val="15"/>
        </w:numPr>
        <w:tabs>
          <w:tab w:val="left" w:pos="881"/>
        </w:tabs>
        <w:spacing w:before="0" w:after="0" w:line="280" w:lineRule="auto"/>
        <w:ind w:left="539" w:right="628" w:firstLine="0"/>
        <w:jc w:val="both"/>
        <w:rPr>
          <w:sz w:val="20"/>
        </w:rPr>
      </w:pPr>
      <w:r>
        <w:rPr>
          <w:sz w:val="20"/>
        </w:rPr>
        <w:t>Após a homologação, a</w:t>
      </w:r>
      <w:r>
        <w:rPr>
          <w:spacing w:val="-10"/>
          <w:sz w:val="20"/>
        </w:rPr>
        <w:t xml:space="preserve"> </w:t>
      </w:r>
      <w:r>
        <w:rPr>
          <w:sz w:val="20"/>
        </w:rPr>
        <w:t>Administração convocará o licitante vencedor para assinar o termo de contrato ou para aceitar ou retirar o instrumento equivalente, no prazo de 5 (cinco) dias úteis, sob pena de decair o direito à contratação, sem prejuízo das sanções previstas nesta Lei.</w:t>
      </w:r>
    </w:p>
    <w:p w14:paraId="07F5E94C">
      <w:pPr>
        <w:pStyle w:val="10"/>
        <w:numPr>
          <w:ilvl w:val="1"/>
          <w:numId w:val="15"/>
        </w:numPr>
        <w:tabs>
          <w:tab w:val="left" w:pos="894"/>
        </w:tabs>
        <w:spacing w:before="2" w:after="0" w:line="280" w:lineRule="auto"/>
        <w:ind w:left="539" w:right="627" w:firstLine="0"/>
        <w:jc w:val="both"/>
        <w:rPr>
          <w:sz w:val="20"/>
        </w:rPr>
      </w:pPr>
      <w:r>
        <w:rPr>
          <w:sz w:val="20"/>
        </w:rPr>
        <w:t>O prazo de convocação poderá ser prorrogado, 1 (uma) vez, por igual período, mediante solicitação da parte interessada durante seu transcurso, devidamente justificada,</w:t>
      </w:r>
      <w:r>
        <w:rPr>
          <w:spacing w:val="40"/>
          <w:sz w:val="20"/>
        </w:rPr>
        <w:t xml:space="preserve"> </w:t>
      </w:r>
      <w:r>
        <w:rPr>
          <w:sz w:val="20"/>
        </w:rPr>
        <w:t>e desde que o motivo apresentado seja aceito pela Administração.</w:t>
      </w:r>
    </w:p>
    <w:p w14:paraId="17FA8628">
      <w:pPr>
        <w:pStyle w:val="10"/>
        <w:numPr>
          <w:ilvl w:val="1"/>
          <w:numId w:val="15"/>
        </w:numPr>
        <w:tabs>
          <w:tab w:val="left" w:pos="910"/>
        </w:tabs>
        <w:spacing w:before="2" w:after="0" w:line="280" w:lineRule="auto"/>
        <w:ind w:left="539" w:right="627" w:firstLine="0"/>
        <w:jc w:val="both"/>
        <w:rPr>
          <w:sz w:val="20"/>
        </w:rPr>
      </w:pPr>
      <w:r>
        <w:rPr>
          <w:sz w:val="20"/>
        </w:rPr>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53612F87">
      <w:pPr>
        <w:pStyle w:val="10"/>
        <w:numPr>
          <w:ilvl w:val="1"/>
          <w:numId w:val="15"/>
        </w:numPr>
        <w:tabs>
          <w:tab w:val="left" w:pos="898"/>
        </w:tabs>
        <w:spacing w:before="2" w:after="0" w:line="280" w:lineRule="auto"/>
        <w:ind w:left="539" w:right="628" w:firstLine="0"/>
        <w:jc w:val="both"/>
        <w:rPr>
          <w:sz w:val="20"/>
        </w:rPr>
      </w:pPr>
      <w:r>
        <w:rPr>
          <w:sz w:val="20"/>
        </w:rPr>
        <w:t>Caso nenhum dos licitantes aceite a contratação nos termos item anterior, a</w:t>
      </w:r>
      <w:r>
        <w:rPr>
          <w:spacing w:val="-5"/>
          <w:sz w:val="20"/>
        </w:rPr>
        <w:t xml:space="preserve"> </w:t>
      </w:r>
      <w:r>
        <w:rPr>
          <w:sz w:val="20"/>
        </w:rPr>
        <w:t>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3EBE4968">
      <w:pPr>
        <w:pStyle w:val="10"/>
        <w:numPr>
          <w:ilvl w:val="1"/>
          <w:numId w:val="15"/>
        </w:numPr>
        <w:tabs>
          <w:tab w:val="left" w:pos="883"/>
        </w:tabs>
        <w:spacing w:before="4" w:after="0" w:line="280" w:lineRule="auto"/>
        <w:ind w:left="539" w:right="628" w:firstLine="0"/>
        <w:jc w:val="both"/>
        <w:rPr>
          <w:sz w:val="20"/>
        </w:rPr>
      </w:pPr>
      <w:r>
        <w:rPr>
          <w:sz w:val="20"/>
        </w:rPr>
        <w:t>A</w:t>
      </w:r>
      <w:r>
        <w:rPr>
          <w:spacing w:val="-7"/>
          <w:sz w:val="20"/>
        </w:rPr>
        <w:t xml:space="preserve"> </w:t>
      </w:r>
      <w:r>
        <w:rPr>
          <w:sz w:val="20"/>
        </w:rPr>
        <w:t>recusa injustificada do adjudicatário em assinar o contrato ou em aceitar ou retirar o instrumento equivalente no prazo estabelecido pela</w:t>
      </w:r>
      <w:r>
        <w:rPr>
          <w:spacing w:val="-7"/>
          <w:sz w:val="20"/>
        </w:rPr>
        <w:t xml:space="preserve"> </w:t>
      </w:r>
      <w:r>
        <w:rPr>
          <w:sz w:val="20"/>
        </w:rPr>
        <w:t>Administração caracterizará o descumprimento total da obrigação assumida e o sujeitará às penalidades legalmente estabelecidas e à imediata perda da garantia de proposta apresentada, quando existente, em favor do órgão ou entidade licitante.</w:t>
      </w:r>
    </w:p>
    <w:p w14:paraId="7CEA7A62">
      <w:pPr>
        <w:pStyle w:val="10"/>
        <w:numPr>
          <w:ilvl w:val="1"/>
          <w:numId w:val="15"/>
        </w:numPr>
        <w:tabs>
          <w:tab w:val="left" w:pos="879"/>
        </w:tabs>
        <w:spacing w:before="3" w:after="0" w:line="240" w:lineRule="auto"/>
        <w:ind w:left="879" w:right="0" w:hanging="338"/>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6EC6F92F">
      <w:pPr>
        <w:pStyle w:val="7"/>
        <w:spacing w:before="0"/>
      </w:pPr>
    </w:p>
    <w:p w14:paraId="22A5D525">
      <w:pPr>
        <w:pStyle w:val="7"/>
        <w:spacing w:before="52"/>
      </w:pPr>
    </w:p>
    <w:p w14:paraId="2ECDE7EC">
      <w:pPr>
        <w:pStyle w:val="3"/>
        <w:numPr>
          <w:ilvl w:val="0"/>
          <w:numId w:val="15"/>
        </w:numPr>
        <w:tabs>
          <w:tab w:val="left" w:pos="929"/>
        </w:tabs>
        <w:spacing w:before="1" w:after="0" w:line="240" w:lineRule="auto"/>
        <w:ind w:left="929" w:right="0" w:hanging="240"/>
        <w:jc w:val="left"/>
      </w:pPr>
      <w:r>
        <w:t>DAS</w:t>
      </w:r>
      <w:r>
        <w:rPr>
          <w:spacing w:val="-1"/>
        </w:rPr>
        <w:t xml:space="preserve"> </w:t>
      </w:r>
      <w:r>
        <w:t>DISPOSIÇÕES</w:t>
      </w:r>
      <w:r>
        <w:rPr>
          <w:spacing w:val="-1"/>
        </w:rPr>
        <w:t xml:space="preserve"> </w:t>
      </w:r>
      <w:r>
        <w:rPr>
          <w:spacing w:val="-2"/>
        </w:rPr>
        <w:t>GERAIS</w:t>
      </w:r>
    </w:p>
    <w:p w14:paraId="659E7853">
      <w:pPr>
        <w:pStyle w:val="7"/>
        <w:spacing w:before="0"/>
        <w:rPr>
          <w:b/>
        </w:rPr>
      </w:pPr>
    </w:p>
    <w:p w14:paraId="7341126F">
      <w:pPr>
        <w:pStyle w:val="7"/>
        <w:spacing w:before="141"/>
        <w:rPr>
          <w:b/>
        </w:rPr>
      </w:pPr>
    </w:p>
    <w:p w14:paraId="6E5ADDC8">
      <w:pPr>
        <w:pStyle w:val="10"/>
        <w:numPr>
          <w:ilvl w:val="1"/>
          <w:numId w:val="15"/>
        </w:numPr>
        <w:tabs>
          <w:tab w:val="left" w:pos="891"/>
        </w:tabs>
        <w:spacing w:before="0" w:after="0" w:line="240" w:lineRule="auto"/>
        <w:ind w:left="891" w:right="0" w:hanging="3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06A7E82E">
      <w:pPr>
        <w:pStyle w:val="10"/>
        <w:numPr>
          <w:ilvl w:val="1"/>
          <w:numId w:val="15"/>
        </w:numPr>
        <w:tabs>
          <w:tab w:val="left" w:pos="889"/>
        </w:tabs>
        <w:spacing w:before="40" w:after="0" w:line="280" w:lineRule="auto"/>
        <w:ind w:left="539" w:right="628" w:firstLine="0"/>
        <w:jc w:val="left"/>
        <w:rPr>
          <w:sz w:val="20"/>
        </w:rPr>
      </w:pPr>
      <w:r>
        <w:rPr>
          <w:sz w:val="20"/>
        </w:rPr>
        <w:t>Não</w:t>
      </w:r>
      <w:r>
        <w:rPr>
          <w:spacing w:val="-2"/>
          <w:sz w:val="20"/>
        </w:rPr>
        <w:t xml:space="preserve"> </w:t>
      </w:r>
      <w:r>
        <w:rPr>
          <w:sz w:val="20"/>
        </w:rPr>
        <w:t>havendo</w:t>
      </w:r>
      <w:r>
        <w:rPr>
          <w:spacing w:val="-2"/>
          <w:sz w:val="20"/>
        </w:rPr>
        <w:t xml:space="preserve"> </w:t>
      </w:r>
      <w:r>
        <w:rPr>
          <w:sz w:val="20"/>
        </w:rPr>
        <w:t>expediente</w:t>
      </w:r>
      <w:r>
        <w:rPr>
          <w:spacing w:val="-2"/>
          <w:sz w:val="20"/>
        </w:rPr>
        <w:t xml:space="preserve"> </w:t>
      </w:r>
      <w:r>
        <w:rPr>
          <w:sz w:val="20"/>
        </w:rPr>
        <w:t>ou</w:t>
      </w:r>
      <w:r>
        <w:rPr>
          <w:spacing w:val="-2"/>
          <w:sz w:val="20"/>
        </w:rPr>
        <w:t xml:space="preserve"> </w:t>
      </w:r>
      <w:r>
        <w:rPr>
          <w:sz w:val="20"/>
        </w:rPr>
        <w:t>ocorrendo</w:t>
      </w:r>
      <w:r>
        <w:rPr>
          <w:spacing w:val="-2"/>
          <w:sz w:val="20"/>
        </w:rPr>
        <w:t xml:space="preserve"> </w:t>
      </w:r>
      <w:r>
        <w:rPr>
          <w:sz w:val="20"/>
        </w:rPr>
        <w:t>qualquer</w:t>
      </w:r>
      <w:r>
        <w:rPr>
          <w:spacing w:val="-2"/>
          <w:sz w:val="20"/>
        </w:rPr>
        <w:t xml:space="preserve"> </w:t>
      </w:r>
      <w:r>
        <w:rPr>
          <w:sz w:val="20"/>
        </w:rPr>
        <w:t>fato</w:t>
      </w:r>
      <w:r>
        <w:rPr>
          <w:spacing w:val="-2"/>
          <w:sz w:val="20"/>
        </w:rPr>
        <w:t xml:space="preserve"> </w:t>
      </w:r>
      <w:r>
        <w:rPr>
          <w:sz w:val="20"/>
        </w:rPr>
        <w:t>superveniente</w:t>
      </w:r>
      <w:r>
        <w:rPr>
          <w:spacing w:val="-2"/>
          <w:sz w:val="20"/>
        </w:rPr>
        <w:t xml:space="preserve"> </w:t>
      </w:r>
      <w:r>
        <w:rPr>
          <w:sz w:val="20"/>
        </w:rPr>
        <w:t>que</w:t>
      </w:r>
      <w:r>
        <w:rPr>
          <w:spacing w:val="-2"/>
          <w:sz w:val="20"/>
        </w:rPr>
        <w:t xml:space="preserve"> </w:t>
      </w:r>
      <w:r>
        <w:rPr>
          <w:sz w:val="20"/>
        </w:rPr>
        <w:t>impeça</w:t>
      </w:r>
      <w:r>
        <w:rPr>
          <w:spacing w:val="-2"/>
          <w:sz w:val="20"/>
        </w:rPr>
        <w:t xml:space="preserve"> </w:t>
      </w:r>
      <w:r>
        <w:rPr>
          <w:sz w:val="20"/>
        </w:rPr>
        <w:t>a</w:t>
      </w:r>
      <w:r>
        <w:rPr>
          <w:spacing w:val="-2"/>
          <w:sz w:val="20"/>
        </w:rPr>
        <w:t xml:space="preserve"> </w:t>
      </w:r>
      <w:r>
        <w:rPr>
          <w:sz w:val="20"/>
        </w:rPr>
        <w:t>realização</w:t>
      </w:r>
      <w:r>
        <w:rPr>
          <w:spacing w:val="-2"/>
          <w:sz w:val="20"/>
        </w:rPr>
        <w:t xml:space="preserve"> </w:t>
      </w:r>
      <w:r>
        <w:rPr>
          <w:sz w:val="20"/>
        </w:rPr>
        <w:t>do</w:t>
      </w:r>
      <w:r>
        <w:rPr>
          <w:spacing w:val="-2"/>
          <w:sz w:val="20"/>
        </w:rPr>
        <w:t xml:space="preserve"> </w:t>
      </w:r>
      <w:r>
        <w:rPr>
          <w:sz w:val="20"/>
        </w:rPr>
        <w:t>certame</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marcada,</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será</w:t>
      </w:r>
      <w:r>
        <w:rPr>
          <w:spacing w:val="-2"/>
          <w:sz w:val="20"/>
        </w:rPr>
        <w:t xml:space="preserve"> </w:t>
      </w:r>
      <w:r>
        <w:rPr>
          <w:sz w:val="20"/>
        </w:rPr>
        <w:t>automaticamente</w:t>
      </w:r>
      <w:r>
        <w:rPr>
          <w:spacing w:val="-2"/>
          <w:sz w:val="20"/>
        </w:rPr>
        <w:t xml:space="preserve"> </w:t>
      </w:r>
      <w:r>
        <w:rPr>
          <w:sz w:val="20"/>
        </w:rPr>
        <w:t>transferida</w:t>
      </w:r>
      <w:r>
        <w:rPr>
          <w:spacing w:val="-2"/>
          <w:sz w:val="20"/>
        </w:rPr>
        <w:t xml:space="preserve"> </w:t>
      </w:r>
      <w:r>
        <w:rPr>
          <w:sz w:val="20"/>
        </w:rPr>
        <w:t>para</w:t>
      </w:r>
      <w:r>
        <w:rPr>
          <w:spacing w:val="-2"/>
          <w:sz w:val="20"/>
        </w:rPr>
        <w:t xml:space="preserve"> </w:t>
      </w:r>
      <w:r>
        <w:rPr>
          <w:sz w:val="20"/>
        </w:rPr>
        <w:t>o primeiro dia útil subsequente, no mesmo horário anteriormente estabelecido, desde que não haja comunicação em contrário, pelo Pregoeiro.</w:t>
      </w:r>
    </w:p>
    <w:p w14:paraId="190D12F9">
      <w:pPr>
        <w:pStyle w:val="10"/>
        <w:numPr>
          <w:ilvl w:val="1"/>
          <w:numId w:val="15"/>
        </w:numPr>
        <w:tabs>
          <w:tab w:val="left" w:pos="887"/>
        </w:tabs>
        <w:spacing w:before="2" w:after="0" w:line="240" w:lineRule="auto"/>
        <w:ind w:left="887" w:right="0" w:hanging="3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4A6C7EC9">
      <w:pPr>
        <w:pStyle w:val="10"/>
        <w:numPr>
          <w:ilvl w:val="1"/>
          <w:numId w:val="15"/>
        </w:numPr>
        <w:tabs>
          <w:tab w:val="left" w:pos="879"/>
        </w:tabs>
        <w:spacing w:before="40" w:after="0" w:line="240" w:lineRule="auto"/>
        <w:ind w:left="879" w:right="0" w:hanging="338"/>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02D52EF0">
      <w:pPr>
        <w:pStyle w:val="10"/>
        <w:numPr>
          <w:ilvl w:val="1"/>
          <w:numId w:val="15"/>
        </w:numPr>
        <w:tabs>
          <w:tab w:val="left" w:pos="890"/>
        </w:tabs>
        <w:spacing w:before="40" w:after="0" w:line="280" w:lineRule="auto"/>
        <w:ind w:left="539" w:right="643" w:firstLine="0"/>
        <w:jc w:val="left"/>
        <w:rPr>
          <w:sz w:val="20"/>
        </w:rPr>
      </w:pPr>
      <w:r>
        <w:rPr>
          <w:sz w:val="20"/>
        </w:rPr>
        <w:t>As normas disciplinadoras da licitação serão sempre interpretadas em favor da ampliação da disputa entre os interessados, desde que não comprometam o interesse da</w:t>
      </w:r>
      <w:r>
        <w:rPr>
          <w:spacing w:val="80"/>
          <w:sz w:val="20"/>
        </w:rPr>
        <w:t xml:space="preserve"> </w:t>
      </w:r>
      <w:r>
        <w:rPr>
          <w:sz w:val="20"/>
        </w:rPr>
        <w:t>Administração, o princípio da isonomia, a finalidade e a segurança da contratação.</w:t>
      </w:r>
    </w:p>
    <w:p w14:paraId="64581E99">
      <w:pPr>
        <w:pStyle w:val="10"/>
        <w:numPr>
          <w:ilvl w:val="1"/>
          <w:numId w:val="15"/>
        </w:numPr>
        <w:tabs>
          <w:tab w:val="left" w:pos="915"/>
        </w:tabs>
        <w:spacing w:before="2" w:after="0" w:line="280" w:lineRule="auto"/>
        <w:ind w:left="539" w:right="627" w:firstLine="0"/>
        <w:jc w:val="left"/>
        <w:rPr>
          <w:sz w:val="20"/>
        </w:rPr>
      </w:pPr>
      <w:r>
        <w:rPr>
          <w:sz w:val="20"/>
        </w:rPr>
        <w:t>Os</w:t>
      </w:r>
      <w:r>
        <w:rPr>
          <w:spacing w:val="24"/>
          <w:sz w:val="20"/>
        </w:rPr>
        <w:t xml:space="preserve"> </w:t>
      </w:r>
      <w:r>
        <w:rPr>
          <w:sz w:val="20"/>
        </w:rPr>
        <w:t>licitantes</w:t>
      </w:r>
      <w:r>
        <w:rPr>
          <w:spacing w:val="24"/>
          <w:sz w:val="20"/>
        </w:rPr>
        <w:t xml:space="preserve"> </w:t>
      </w:r>
      <w:r>
        <w:rPr>
          <w:sz w:val="20"/>
        </w:rPr>
        <w:t>assumem</w:t>
      </w:r>
      <w:r>
        <w:rPr>
          <w:spacing w:val="24"/>
          <w:sz w:val="20"/>
        </w:rPr>
        <w:t xml:space="preserve"> </w:t>
      </w:r>
      <w:r>
        <w:rPr>
          <w:sz w:val="20"/>
        </w:rPr>
        <w:t>todos</w:t>
      </w:r>
      <w:r>
        <w:rPr>
          <w:spacing w:val="24"/>
          <w:sz w:val="20"/>
        </w:rPr>
        <w:t xml:space="preserve"> </w:t>
      </w:r>
      <w:r>
        <w:rPr>
          <w:sz w:val="20"/>
        </w:rPr>
        <w:t>os</w:t>
      </w:r>
      <w:r>
        <w:rPr>
          <w:spacing w:val="24"/>
          <w:sz w:val="20"/>
        </w:rPr>
        <w:t xml:space="preserve"> </w:t>
      </w:r>
      <w:r>
        <w:rPr>
          <w:sz w:val="20"/>
        </w:rPr>
        <w:t>custos</w:t>
      </w:r>
      <w:r>
        <w:rPr>
          <w:spacing w:val="24"/>
          <w:sz w:val="20"/>
        </w:rPr>
        <w:t xml:space="preserve"> </w:t>
      </w:r>
      <w:r>
        <w:rPr>
          <w:sz w:val="20"/>
        </w:rPr>
        <w:t>de</w:t>
      </w:r>
      <w:r>
        <w:rPr>
          <w:spacing w:val="24"/>
          <w:sz w:val="20"/>
        </w:rPr>
        <w:t xml:space="preserve"> </w:t>
      </w:r>
      <w:r>
        <w:rPr>
          <w:sz w:val="20"/>
        </w:rPr>
        <w:t>preparação</w:t>
      </w:r>
      <w:r>
        <w:rPr>
          <w:spacing w:val="24"/>
          <w:sz w:val="20"/>
        </w:rPr>
        <w:t xml:space="preserve"> </w:t>
      </w:r>
      <w:r>
        <w:rPr>
          <w:sz w:val="20"/>
        </w:rPr>
        <w:t>e</w:t>
      </w:r>
      <w:r>
        <w:rPr>
          <w:spacing w:val="24"/>
          <w:sz w:val="20"/>
        </w:rPr>
        <w:t xml:space="preserve"> </w:t>
      </w:r>
      <w:r>
        <w:rPr>
          <w:sz w:val="20"/>
        </w:rPr>
        <w:t>apresentação</w:t>
      </w:r>
      <w:r>
        <w:rPr>
          <w:spacing w:val="24"/>
          <w:sz w:val="20"/>
        </w:rPr>
        <w:t xml:space="preserve"> </w:t>
      </w:r>
      <w:r>
        <w:rPr>
          <w:sz w:val="20"/>
        </w:rPr>
        <w:t>de</w:t>
      </w:r>
      <w:r>
        <w:rPr>
          <w:spacing w:val="24"/>
          <w:sz w:val="20"/>
        </w:rPr>
        <w:t xml:space="preserve"> </w:t>
      </w:r>
      <w:r>
        <w:rPr>
          <w:sz w:val="20"/>
        </w:rPr>
        <w:t>suas</w:t>
      </w:r>
      <w:r>
        <w:rPr>
          <w:spacing w:val="24"/>
          <w:sz w:val="20"/>
        </w:rPr>
        <w:t xml:space="preserve"> </w:t>
      </w:r>
      <w:r>
        <w:rPr>
          <w:sz w:val="20"/>
        </w:rPr>
        <w:t>propostas</w:t>
      </w:r>
      <w:r>
        <w:rPr>
          <w:spacing w:val="24"/>
          <w:sz w:val="20"/>
        </w:rPr>
        <w:t xml:space="preserve"> </w:t>
      </w:r>
      <w:r>
        <w:rPr>
          <w:sz w:val="20"/>
        </w:rPr>
        <w:t>e</w:t>
      </w:r>
      <w:r>
        <w:rPr>
          <w:spacing w:val="24"/>
          <w:sz w:val="20"/>
        </w:rPr>
        <w:t xml:space="preserve"> </w:t>
      </w:r>
      <w:r>
        <w:rPr>
          <w:sz w:val="20"/>
        </w:rPr>
        <w:t>a</w:t>
      </w:r>
      <w:r>
        <w:rPr>
          <w:spacing w:val="13"/>
          <w:sz w:val="20"/>
        </w:rPr>
        <w:t xml:space="preserve"> </w:t>
      </w:r>
      <w:r>
        <w:rPr>
          <w:sz w:val="20"/>
        </w:rPr>
        <w:t>Administração</w:t>
      </w:r>
      <w:r>
        <w:rPr>
          <w:spacing w:val="24"/>
          <w:sz w:val="20"/>
        </w:rPr>
        <w:t xml:space="preserve"> </w:t>
      </w:r>
      <w:r>
        <w:rPr>
          <w:sz w:val="20"/>
        </w:rPr>
        <w:t>não</w:t>
      </w:r>
      <w:r>
        <w:rPr>
          <w:spacing w:val="24"/>
          <w:sz w:val="20"/>
        </w:rPr>
        <w:t xml:space="preserve"> </w:t>
      </w:r>
      <w:r>
        <w:rPr>
          <w:sz w:val="20"/>
        </w:rPr>
        <w:t>será,</w:t>
      </w:r>
      <w:r>
        <w:rPr>
          <w:spacing w:val="24"/>
          <w:sz w:val="20"/>
        </w:rPr>
        <w:t xml:space="preserve"> </w:t>
      </w:r>
      <w:r>
        <w:rPr>
          <w:sz w:val="20"/>
        </w:rPr>
        <w:t>em</w:t>
      </w:r>
      <w:r>
        <w:rPr>
          <w:spacing w:val="24"/>
          <w:sz w:val="20"/>
        </w:rPr>
        <w:t xml:space="preserve"> </w:t>
      </w:r>
      <w:r>
        <w:rPr>
          <w:sz w:val="20"/>
        </w:rPr>
        <w:t>nenhum</w:t>
      </w:r>
      <w:r>
        <w:rPr>
          <w:spacing w:val="24"/>
          <w:sz w:val="20"/>
        </w:rPr>
        <w:t xml:space="preserve"> </w:t>
      </w:r>
      <w:r>
        <w:rPr>
          <w:sz w:val="20"/>
        </w:rPr>
        <w:t>caso,</w:t>
      </w:r>
      <w:r>
        <w:rPr>
          <w:spacing w:val="24"/>
          <w:sz w:val="20"/>
        </w:rPr>
        <w:t xml:space="preserve"> </w:t>
      </w:r>
      <w:r>
        <w:rPr>
          <w:sz w:val="20"/>
        </w:rPr>
        <w:t>responsável</w:t>
      </w:r>
      <w:r>
        <w:rPr>
          <w:spacing w:val="24"/>
          <w:sz w:val="20"/>
        </w:rPr>
        <w:t xml:space="preserve"> </w:t>
      </w:r>
      <w:r>
        <w:rPr>
          <w:sz w:val="20"/>
        </w:rPr>
        <w:t>por</w:t>
      </w:r>
      <w:r>
        <w:rPr>
          <w:spacing w:val="24"/>
          <w:sz w:val="20"/>
        </w:rPr>
        <w:t xml:space="preserve"> </w:t>
      </w:r>
      <w:r>
        <w:rPr>
          <w:sz w:val="20"/>
        </w:rPr>
        <w:t>esses</w:t>
      </w:r>
      <w:r>
        <w:rPr>
          <w:spacing w:val="24"/>
          <w:sz w:val="20"/>
        </w:rPr>
        <w:t xml:space="preserve"> </w:t>
      </w:r>
      <w:r>
        <w:rPr>
          <w:sz w:val="20"/>
        </w:rPr>
        <w:t>custos, independentemente da condução ou do resultado do processo licitatório.</w:t>
      </w:r>
    </w:p>
    <w:p w14:paraId="59A3FFC7">
      <w:pPr>
        <w:pStyle w:val="10"/>
        <w:numPr>
          <w:ilvl w:val="1"/>
          <w:numId w:val="15"/>
        </w:numPr>
        <w:tabs>
          <w:tab w:val="left" w:pos="895"/>
        </w:tabs>
        <w:spacing w:before="2" w:after="0" w:line="280" w:lineRule="auto"/>
        <w:ind w:left="539" w:right="627" w:firstLine="0"/>
        <w:jc w:val="left"/>
        <w:rPr>
          <w:sz w:val="20"/>
        </w:rPr>
      </w:pPr>
      <w:r>
        <w:rPr>
          <w:sz w:val="20"/>
        </w:rPr>
        <w:t>Na contagem dos prazos estabelecidos neste Edital e seus</w:t>
      </w:r>
      <w:r>
        <w:rPr>
          <w:spacing w:val="-7"/>
          <w:sz w:val="20"/>
        </w:rPr>
        <w:t xml:space="preserve"> </w:t>
      </w:r>
      <w:r>
        <w:rPr>
          <w:sz w:val="20"/>
        </w:rPr>
        <w:t>Anexos, excluir-se-á o dia do início e incluir-se-á o do vencimento. Só se iniciam e vencem os prazos em dias de expediente na Administração.</w:t>
      </w:r>
    </w:p>
    <w:p w14:paraId="296812AD">
      <w:pPr>
        <w:pStyle w:val="10"/>
        <w:numPr>
          <w:ilvl w:val="1"/>
          <w:numId w:val="15"/>
        </w:numPr>
        <w:tabs>
          <w:tab w:val="left" w:pos="920"/>
        </w:tabs>
        <w:spacing w:before="1" w:after="0" w:line="280" w:lineRule="auto"/>
        <w:ind w:left="539" w:right="628" w:firstLine="0"/>
        <w:jc w:val="left"/>
        <w:rPr>
          <w:sz w:val="20"/>
        </w:rPr>
      </w:pPr>
      <w:r>
        <w:rPr>
          <w:sz w:val="20"/>
        </w:rPr>
        <w:t>O</w:t>
      </w:r>
      <w:r>
        <w:rPr>
          <w:spacing w:val="29"/>
          <w:sz w:val="20"/>
        </w:rPr>
        <w:t xml:space="preserve"> </w:t>
      </w:r>
      <w:r>
        <w:rPr>
          <w:sz w:val="20"/>
        </w:rPr>
        <w:t>desatendimento</w:t>
      </w:r>
      <w:r>
        <w:rPr>
          <w:spacing w:val="29"/>
          <w:sz w:val="20"/>
        </w:rPr>
        <w:t xml:space="preserve"> </w:t>
      </w:r>
      <w:r>
        <w:rPr>
          <w:sz w:val="20"/>
        </w:rPr>
        <w:t>de</w:t>
      </w:r>
      <w:r>
        <w:rPr>
          <w:spacing w:val="29"/>
          <w:sz w:val="20"/>
        </w:rPr>
        <w:t xml:space="preserve"> </w:t>
      </w:r>
      <w:r>
        <w:rPr>
          <w:sz w:val="20"/>
        </w:rPr>
        <w:t>exigências</w:t>
      </w:r>
      <w:r>
        <w:rPr>
          <w:spacing w:val="29"/>
          <w:sz w:val="20"/>
        </w:rPr>
        <w:t xml:space="preserve"> </w:t>
      </w:r>
      <w:r>
        <w:rPr>
          <w:sz w:val="20"/>
        </w:rPr>
        <w:t>formais</w:t>
      </w:r>
      <w:r>
        <w:rPr>
          <w:spacing w:val="29"/>
          <w:sz w:val="20"/>
        </w:rPr>
        <w:t xml:space="preserve"> </w:t>
      </w:r>
      <w:r>
        <w:rPr>
          <w:sz w:val="20"/>
        </w:rPr>
        <w:t>não</w:t>
      </w:r>
      <w:r>
        <w:rPr>
          <w:spacing w:val="29"/>
          <w:sz w:val="20"/>
        </w:rPr>
        <w:t xml:space="preserve"> </w:t>
      </w:r>
      <w:r>
        <w:rPr>
          <w:sz w:val="20"/>
        </w:rPr>
        <w:t>essenciais</w:t>
      </w:r>
      <w:r>
        <w:rPr>
          <w:spacing w:val="29"/>
          <w:sz w:val="20"/>
        </w:rPr>
        <w:t xml:space="preserve"> </w:t>
      </w:r>
      <w:r>
        <w:rPr>
          <w:sz w:val="20"/>
        </w:rPr>
        <w:t>não</w:t>
      </w:r>
      <w:r>
        <w:rPr>
          <w:spacing w:val="29"/>
          <w:sz w:val="20"/>
        </w:rPr>
        <w:t xml:space="preserve"> </w:t>
      </w:r>
      <w:r>
        <w:rPr>
          <w:sz w:val="20"/>
        </w:rPr>
        <w:t>importará</w:t>
      </w:r>
      <w:r>
        <w:rPr>
          <w:spacing w:val="29"/>
          <w:sz w:val="20"/>
        </w:rPr>
        <w:t xml:space="preserve"> </w:t>
      </w:r>
      <w:r>
        <w:rPr>
          <w:sz w:val="20"/>
        </w:rPr>
        <w:t>o</w:t>
      </w:r>
      <w:r>
        <w:rPr>
          <w:spacing w:val="29"/>
          <w:sz w:val="20"/>
        </w:rPr>
        <w:t xml:space="preserve"> </w:t>
      </w:r>
      <w:r>
        <w:rPr>
          <w:sz w:val="20"/>
        </w:rPr>
        <w:t>afastamento</w:t>
      </w:r>
      <w:r>
        <w:rPr>
          <w:spacing w:val="29"/>
          <w:sz w:val="20"/>
        </w:rPr>
        <w:t xml:space="preserve"> </w:t>
      </w:r>
      <w:r>
        <w:rPr>
          <w:sz w:val="20"/>
        </w:rPr>
        <w:t>do</w:t>
      </w:r>
      <w:r>
        <w:rPr>
          <w:spacing w:val="29"/>
          <w:sz w:val="20"/>
        </w:rPr>
        <w:t xml:space="preserve"> </w:t>
      </w:r>
      <w:r>
        <w:rPr>
          <w:sz w:val="20"/>
        </w:rPr>
        <w:t>licitante,</w:t>
      </w:r>
      <w:r>
        <w:rPr>
          <w:spacing w:val="29"/>
          <w:sz w:val="20"/>
        </w:rPr>
        <w:t xml:space="preserve"> </w:t>
      </w:r>
      <w:r>
        <w:rPr>
          <w:sz w:val="20"/>
        </w:rPr>
        <w:t>desde</w:t>
      </w:r>
      <w:r>
        <w:rPr>
          <w:spacing w:val="29"/>
          <w:sz w:val="20"/>
        </w:rPr>
        <w:t xml:space="preserve"> </w:t>
      </w:r>
      <w:r>
        <w:rPr>
          <w:sz w:val="20"/>
        </w:rPr>
        <w:t>que</w:t>
      </w:r>
      <w:r>
        <w:rPr>
          <w:spacing w:val="29"/>
          <w:sz w:val="20"/>
        </w:rPr>
        <w:t xml:space="preserve"> </w:t>
      </w:r>
      <w:r>
        <w:rPr>
          <w:sz w:val="20"/>
        </w:rPr>
        <w:t>seja</w:t>
      </w:r>
      <w:r>
        <w:rPr>
          <w:spacing w:val="29"/>
          <w:sz w:val="20"/>
        </w:rPr>
        <w:t xml:space="preserve"> </w:t>
      </w:r>
      <w:r>
        <w:rPr>
          <w:sz w:val="20"/>
        </w:rPr>
        <w:t>possível</w:t>
      </w:r>
      <w:r>
        <w:rPr>
          <w:spacing w:val="29"/>
          <w:sz w:val="20"/>
        </w:rPr>
        <w:t xml:space="preserve"> </w:t>
      </w:r>
      <w:r>
        <w:rPr>
          <w:sz w:val="20"/>
        </w:rPr>
        <w:t>o</w:t>
      </w:r>
      <w:r>
        <w:rPr>
          <w:spacing w:val="29"/>
          <w:sz w:val="20"/>
        </w:rPr>
        <w:t xml:space="preserve"> </w:t>
      </w:r>
      <w:r>
        <w:rPr>
          <w:sz w:val="20"/>
        </w:rPr>
        <w:t>aproveitamento</w:t>
      </w:r>
      <w:r>
        <w:rPr>
          <w:spacing w:val="29"/>
          <w:sz w:val="20"/>
        </w:rPr>
        <w:t xml:space="preserve"> </w:t>
      </w:r>
      <w:r>
        <w:rPr>
          <w:sz w:val="20"/>
        </w:rPr>
        <w:t>do</w:t>
      </w:r>
      <w:r>
        <w:rPr>
          <w:spacing w:val="29"/>
          <w:sz w:val="20"/>
        </w:rPr>
        <w:t xml:space="preserve"> </w:t>
      </w:r>
      <w:r>
        <w:rPr>
          <w:sz w:val="20"/>
        </w:rPr>
        <w:t>ato,</w:t>
      </w:r>
      <w:r>
        <w:rPr>
          <w:spacing w:val="29"/>
          <w:sz w:val="20"/>
        </w:rPr>
        <w:t xml:space="preserve"> </w:t>
      </w:r>
      <w:r>
        <w:rPr>
          <w:sz w:val="20"/>
        </w:rPr>
        <w:t>observados</w:t>
      </w:r>
      <w:r>
        <w:rPr>
          <w:spacing w:val="29"/>
          <w:sz w:val="20"/>
        </w:rPr>
        <w:t xml:space="preserve"> </w:t>
      </w:r>
      <w:r>
        <w:rPr>
          <w:sz w:val="20"/>
        </w:rPr>
        <w:t>os princípios da isonomia e do interesse público.</w:t>
      </w:r>
    </w:p>
    <w:p w14:paraId="7824AEFF">
      <w:pPr>
        <w:pStyle w:val="10"/>
        <w:numPr>
          <w:ilvl w:val="1"/>
          <w:numId w:val="15"/>
        </w:numPr>
        <w:tabs>
          <w:tab w:val="left" w:pos="889"/>
        </w:tabs>
        <w:spacing w:before="2" w:after="0" w:line="240" w:lineRule="auto"/>
        <w:ind w:left="889" w:right="0" w:hanging="3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7809C49A">
      <w:pPr>
        <w:pStyle w:val="10"/>
        <w:numPr>
          <w:ilvl w:val="1"/>
          <w:numId w:val="15"/>
        </w:numPr>
        <w:tabs>
          <w:tab w:val="left" w:pos="989"/>
        </w:tabs>
        <w:spacing w:before="40" w:after="0" w:line="240" w:lineRule="auto"/>
        <w:ind w:left="989" w:right="0" w:hanging="450"/>
        <w:jc w:val="left"/>
        <w:rPr>
          <w:sz w:val="20"/>
        </w:rPr>
      </w:pPr>
      <w:r>
        <w:rPr>
          <w:sz w:val="20"/>
        </w:rPr>
        <mc:AlternateContent>
          <mc:Choice Requires="wps">
            <w:drawing>
              <wp:anchor distT="0" distB="0" distL="0" distR="0" simplePos="0" relativeHeight="251661312" behindDoc="0" locked="0" layoutInCell="1" allowOverlap="1">
                <wp:simplePos x="0" y="0"/>
                <wp:positionH relativeFrom="page">
                  <wp:posOffset>8221345</wp:posOffset>
                </wp:positionH>
                <wp:positionV relativeFrom="paragraph">
                  <wp:posOffset>153670</wp:posOffset>
                </wp:positionV>
                <wp:extent cx="22225" cy="9525"/>
                <wp:effectExtent l="0" t="0" r="0" b="0"/>
                <wp:wrapNone/>
                <wp:docPr id="5" name="Graphic 5"/>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5" o:spid="_x0000_s1026" o:spt="100" style="position:absolute;left:0pt;margin-left:647.35pt;margin-top:12.1pt;height:0.75pt;width:1.75pt;mso-position-horizontal-relative:page;z-index:251661312;mso-width-relative:page;mso-height-relative:page;" fillcolor="#000080" filled="t" stroked="f" coordsize="22225,9525" o:gfxdata="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wTCMfYAAAA&#10;CwEAAA8AAAAAAAAAAQAgAAAAIgAAAGRycy9kb3ducmV2LnhtbFBLAQIUABQAAAAIAIdO4kD/h/K7&#10;HQIAANUEAAAOAAAAAAAAAAEAIAAAACcBAABkcnMvZTJvRG9jLnhtbFBLBQYAAAAABgAGAFkBAAC2&#10;BQAAAAA=&#10;" path="m21721,9524l0,9524,0,0,21721,0,21721,9524xe">
                <v:fill on="t" focussize="0,0"/>
                <v:stroke on="f"/>
                <v:imagedata o:title=""/>
                <o:lock v:ext="edit" aspectratio="f"/>
                <v:textbox inset="0mm,0mm,0mm,0mm"/>
              </v:shape>
            </w:pict>
          </mc:Fallback>
        </mc:AlternateContent>
      </w: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w:t>
      </w:r>
      <w:r>
        <w:rPr>
          <w:color w:val="000080"/>
          <w:spacing w:val="-2"/>
          <w:sz w:val="20"/>
        </w:rPr>
        <w:t>rj.g</w:t>
      </w:r>
      <w:r>
        <w:rPr>
          <w:color w:val="000080"/>
          <w:spacing w:val="-2"/>
          <w:sz w:val="20"/>
          <w:u w:val="single" w:color="000080"/>
        </w:rPr>
        <w:t>ov.br.</w:t>
      </w:r>
      <w:r>
        <w:rPr>
          <w:color w:val="000080"/>
          <w:spacing w:val="-2"/>
          <w:sz w:val="20"/>
          <w:u w:val="single" w:color="000080"/>
        </w:rPr>
        <w:fldChar w:fldCharType="end"/>
      </w:r>
    </w:p>
    <w:p w14:paraId="5257F30F">
      <w:pPr>
        <w:pStyle w:val="10"/>
        <w:numPr>
          <w:ilvl w:val="1"/>
          <w:numId w:val="15"/>
        </w:numPr>
        <w:tabs>
          <w:tab w:val="left" w:pos="973"/>
        </w:tabs>
        <w:spacing w:before="40" w:after="0" w:line="240" w:lineRule="auto"/>
        <w:ind w:left="973" w:right="0" w:hanging="4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78951AA8">
      <w:pPr>
        <w:pStyle w:val="10"/>
        <w:numPr>
          <w:ilvl w:val="2"/>
          <w:numId w:val="15"/>
        </w:numPr>
        <w:tabs>
          <w:tab w:val="left" w:pos="1112"/>
        </w:tabs>
        <w:spacing w:before="40" w:after="0" w:line="240" w:lineRule="auto"/>
        <w:ind w:left="1112" w:right="0" w:hanging="5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798BC71A">
      <w:pPr>
        <w:pStyle w:val="10"/>
        <w:numPr>
          <w:ilvl w:val="2"/>
          <w:numId w:val="15"/>
        </w:numPr>
        <w:tabs>
          <w:tab w:val="left" w:pos="1112"/>
        </w:tabs>
        <w:spacing w:before="40" w:after="0" w:line="240" w:lineRule="auto"/>
        <w:ind w:left="1112" w:right="0" w:hanging="5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05E54C0F">
      <w:pPr>
        <w:pStyle w:val="10"/>
        <w:numPr>
          <w:ilvl w:val="2"/>
          <w:numId w:val="15"/>
        </w:numPr>
        <w:tabs>
          <w:tab w:val="left" w:pos="1112"/>
        </w:tabs>
        <w:spacing w:before="40" w:after="0" w:line="240" w:lineRule="auto"/>
        <w:ind w:left="1112" w:right="0" w:hanging="5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55B04042">
      <w:pPr>
        <w:pStyle w:val="10"/>
        <w:numPr>
          <w:ilvl w:val="2"/>
          <w:numId w:val="15"/>
        </w:numPr>
        <w:tabs>
          <w:tab w:val="left" w:pos="1112"/>
        </w:tabs>
        <w:spacing w:before="40" w:after="0" w:line="240" w:lineRule="auto"/>
        <w:ind w:left="1112" w:right="0" w:hanging="5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787FBF8F">
      <w:pPr>
        <w:pStyle w:val="10"/>
        <w:numPr>
          <w:ilvl w:val="2"/>
          <w:numId w:val="15"/>
        </w:numPr>
        <w:tabs>
          <w:tab w:val="left" w:pos="1112"/>
        </w:tabs>
        <w:spacing w:before="40" w:after="0" w:line="240" w:lineRule="auto"/>
        <w:ind w:left="1112" w:right="0" w:hanging="5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0F2969CF">
      <w:pPr>
        <w:pStyle w:val="10"/>
        <w:numPr>
          <w:ilvl w:val="2"/>
          <w:numId w:val="15"/>
        </w:numPr>
        <w:tabs>
          <w:tab w:val="left" w:pos="1112"/>
        </w:tabs>
        <w:spacing w:before="40" w:after="0" w:line="240" w:lineRule="auto"/>
        <w:ind w:left="1112" w:right="0" w:hanging="581"/>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30FFB601">
      <w:pPr>
        <w:pStyle w:val="10"/>
        <w:numPr>
          <w:ilvl w:val="2"/>
          <w:numId w:val="21"/>
        </w:numPr>
        <w:tabs>
          <w:tab w:val="left" w:pos="1169"/>
        </w:tabs>
        <w:spacing w:before="40" w:after="0" w:line="240" w:lineRule="auto"/>
        <w:ind w:left="116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024B0589">
      <w:pPr>
        <w:pStyle w:val="10"/>
        <w:numPr>
          <w:ilvl w:val="2"/>
          <w:numId w:val="21"/>
        </w:numPr>
        <w:tabs>
          <w:tab w:val="left" w:pos="1169"/>
        </w:tabs>
        <w:spacing w:before="40" w:after="0" w:line="240" w:lineRule="auto"/>
        <w:ind w:left="116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1A280059">
      <w:pPr>
        <w:pStyle w:val="10"/>
        <w:numPr>
          <w:ilvl w:val="2"/>
          <w:numId w:val="21"/>
        </w:numPr>
        <w:tabs>
          <w:tab w:val="left" w:pos="1169"/>
        </w:tabs>
        <w:spacing w:before="40" w:after="0" w:line="240" w:lineRule="auto"/>
        <w:ind w:left="1169" w:right="0" w:hanging="630"/>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3362959D">
      <w:pPr>
        <w:pStyle w:val="10"/>
        <w:numPr>
          <w:ilvl w:val="2"/>
          <w:numId w:val="21"/>
        </w:numPr>
        <w:tabs>
          <w:tab w:val="left" w:pos="1273"/>
        </w:tabs>
        <w:spacing w:before="40" w:after="0" w:line="240" w:lineRule="auto"/>
        <w:ind w:left="1273" w:right="0" w:hanging="731"/>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01485A9A">
      <w:pPr>
        <w:pStyle w:val="10"/>
        <w:numPr>
          <w:ilvl w:val="2"/>
          <w:numId w:val="21"/>
        </w:numPr>
        <w:tabs>
          <w:tab w:val="left" w:pos="1265"/>
        </w:tabs>
        <w:spacing w:before="40" w:after="0" w:line="240" w:lineRule="auto"/>
        <w:ind w:left="1265" w:right="0" w:hanging="723"/>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233AEC8E">
      <w:pPr>
        <w:pStyle w:val="7"/>
        <w:spacing w:before="0"/>
      </w:pPr>
    </w:p>
    <w:p w14:paraId="6F76319C">
      <w:pPr>
        <w:pStyle w:val="7"/>
        <w:spacing w:before="0"/>
      </w:pPr>
    </w:p>
    <w:p w14:paraId="179F8635">
      <w:pPr>
        <w:pStyle w:val="7"/>
        <w:spacing w:before="0"/>
      </w:pPr>
    </w:p>
    <w:p w14:paraId="4E984CF0">
      <w:pPr>
        <w:pStyle w:val="7"/>
        <w:spacing w:before="197"/>
      </w:pPr>
    </w:p>
    <w:p w14:paraId="2ED2D3A6">
      <w:pPr>
        <w:pStyle w:val="2"/>
        <w:tabs>
          <w:tab w:val="left" w:leader="dot" w:pos="8310"/>
        </w:tabs>
        <w:ind w:left="5898" w:right="0"/>
        <w:jc w:val="left"/>
        <w:rPr>
          <w:u w:val="none"/>
        </w:rPr>
      </w:pPr>
      <w:r>
        <w:rPr>
          <w:u w:val="none"/>
        </w:rPr>
        <w:t>RIO</w:t>
      </w:r>
      <w:r>
        <w:rPr>
          <w:spacing w:val="-1"/>
          <w:u w:val="none"/>
        </w:rPr>
        <w:t xml:space="preserve"> </w:t>
      </w:r>
      <w:r>
        <w:rPr>
          <w:u w:val="none"/>
        </w:rPr>
        <w:t>DE</w:t>
      </w:r>
      <w:r>
        <w:rPr>
          <w:spacing w:val="-1"/>
          <w:u w:val="none"/>
        </w:rPr>
        <w:t xml:space="preserve"> </w:t>
      </w:r>
      <w:r>
        <w:rPr>
          <w:u w:val="none"/>
        </w:rPr>
        <w:t>JANEIRO</w:t>
      </w:r>
      <w:r>
        <w:rPr>
          <w:spacing w:val="-1"/>
          <w:u w:val="none"/>
        </w:rPr>
        <w:t xml:space="preserve"> </w:t>
      </w:r>
      <w:r>
        <w:rPr>
          <w:spacing w:val="-10"/>
          <w:u w:val="none"/>
        </w:rPr>
        <w:t>,</w:t>
      </w:r>
      <w:r>
        <w:rPr>
          <w:u w:val="none"/>
        </w:rPr>
        <w:tab/>
      </w:r>
      <w:r>
        <w:rPr>
          <w:u w:val="none"/>
        </w:rPr>
        <w:t>DE</w:t>
      </w:r>
      <w:r>
        <w:rPr>
          <w:spacing w:val="-3"/>
          <w:u w:val="none"/>
        </w:rPr>
        <w:t xml:space="preserve"> </w:t>
      </w:r>
      <w:r>
        <w:rPr>
          <w:u w:val="none"/>
        </w:rPr>
        <w:t>DE</w:t>
      </w:r>
      <w:r>
        <w:rPr>
          <w:spacing w:val="-1"/>
          <w:u w:val="none"/>
        </w:rPr>
        <w:t xml:space="preserve"> </w:t>
      </w:r>
      <w:r>
        <w:rPr>
          <w:spacing w:val="-4"/>
          <w:u w:val="none"/>
        </w:rPr>
        <w:t>2025</w:t>
      </w:r>
    </w:p>
    <w:p w14:paraId="244EDCFA">
      <w:pPr>
        <w:pStyle w:val="7"/>
        <w:spacing w:before="0"/>
        <w:rPr>
          <w:sz w:val="22"/>
        </w:rPr>
      </w:pPr>
    </w:p>
    <w:p w14:paraId="13521301">
      <w:pPr>
        <w:pStyle w:val="7"/>
        <w:spacing w:before="0"/>
        <w:rPr>
          <w:sz w:val="22"/>
        </w:rPr>
      </w:pPr>
    </w:p>
    <w:p w14:paraId="701E4F40">
      <w:pPr>
        <w:pStyle w:val="7"/>
        <w:spacing w:before="0"/>
        <w:rPr>
          <w:sz w:val="22"/>
        </w:rPr>
      </w:pPr>
    </w:p>
    <w:p w14:paraId="36A6C58E">
      <w:pPr>
        <w:pStyle w:val="7"/>
        <w:spacing w:before="235"/>
        <w:rPr>
          <w:sz w:val="22"/>
        </w:rPr>
      </w:pPr>
    </w:p>
    <w:p w14:paraId="58DC84FF">
      <w:pPr>
        <w:spacing w:before="0" w:line="456" w:lineRule="auto"/>
        <w:ind w:left="4966" w:right="5286" w:firstLine="0"/>
        <w:jc w:val="center"/>
        <w:rPr>
          <w:sz w:val="22"/>
        </w:rPr>
      </w:pPr>
      <w:r>
        <w:rPr>
          <w:sz w:val="22"/>
        </w:rPr>
        <w:drawing>
          <wp:anchor distT="0" distB="0" distL="0" distR="0" simplePos="0" relativeHeight="251661312" behindDoc="0" locked="0" layoutInCell="1" allowOverlap="1">
            <wp:simplePos x="0" y="0"/>
            <wp:positionH relativeFrom="page">
              <wp:posOffset>466725</wp:posOffset>
            </wp:positionH>
            <wp:positionV relativeFrom="paragraph">
              <wp:posOffset>1806575</wp:posOffset>
            </wp:positionV>
            <wp:extent cx="847725" cy="571500"/>
            <wp:effectExtent l="0" t="0" r="0" b="0"/>
            <wp:wrapNone/>
            <wp:docPr id="6" name="Image 6" descr="logotipo"/>
            <wp:cNvGraphicFramePr/>
            <a:graphic xmlns:a="http://schemas.openxmlformats.org/drawingml/2006/main">
              <a:graphicData uri="http://schemas.openxmlformats.org/drawingml/2006/picture">
                <pic:pic xmlns:pic="http://schemas.openxmlformats.org/drawingml/2006/picture">
                  <pic:nvPicPr>
                    <pic:cNvPr id="6" name="Image 6" descr="logotipo"/>
                    <pic:cNvPicPr/>
                  </pic:nvPicPr>
                  <pic:blipFill>
                    <a:blip r:embed="rId7" cstate="print"/>
                    <a:stretch>
                      <a:fillRect/>
                    </a:stretch>
                  </pic:blipFill>
                  <pic:spPr>
                    <a:xfrm>
                      <a:off x="0" y="0"/>
                      <a:ext cx="847724" cy="571499"/>
                    </a:xfrm>
                    <a:prstGeom prst="rect">
                      <a:avLst/>
                    </a:prstGeom>
                  </pic:spPr>
                </pic:pic>
              </a:graphicData>
            </a:graphic>
          </wp:anchor>
        </w:drawing>
      </w:r>
      <w:r>
        <w:rPr>
          <w:sz w:val="22"/>
        </w:rPr>
        <w:t>MARCIA CARVALHO DA CUNHA ORDENADORA</w:t>
      </w:r>
      <w:r>
        <w:rPr>
          <w:spacing w:val="-14"/>
          <w:sz w:val="22"/>
        </w:rPr>
        <w:t xml:space="preserve"> </w:t>
      </w:r>
      <w:r>
        <w:rPr>
          <w:sz w:val="22"/>
        </w:rPr>
        <w:t>DE</w:t>
      </w:r>
      <w:r>
        <w:rPr>
          <w:spacing w:val="-14"/>
          <w:sz w:val="22"/>
        </w:rPr>
        <w:t xml:space="preserve"> </w:t>
      </w:r>
      <w:r>
        <w:rPr>
          <w:sz w:val="22"/>
        </w:rPr>
        <w:t>DESPESAS</w:t>
      </w:r>
      <w:r>
        <w:rPr>
          <w:spacing w:val="-13"/>
          <w:sz w:val="22"/>
        </w:rPr>
        <w:t xml:space="preserve"> </w:t>
      </w:r>
      <w:r>
        <w:rPr>
          <w:sz w:val="22"/>
        </w:rPr>
        <w:t>–</w:t>
      </w:r>
      <w:r>
        <w:rPr>
          <w:spacing w:val="-11"/>
          <w:sz w:val="22"/>
        </w:rPr>
        <w:t xml:space="preserve"> </w:t>
      </w:r>
      <w:r>
        <w:rPr>
          <w:sz w:val="22"/>
        </w:rPr>
        <w:t>UERJ</w:t>
      </w:r>
    </w:p>
    <w:p w14:paraId="6EC8A9FB">
      <w:pPr>
        <w:pStyle w:val="7"/>
        <w:spacing w:before="0"/>
      </w:pPr>
    </w:p>
    <w:p w14:paraId="3DE5C296">
      <w:pPr>
        <w:pStyle w:val="7"/>
        <w:spacing w:before="0"/>
      </w:pPr>
    </w:p>
    <w:p w14:paraId="7A06A386">
      <w:pPr>
        <w:pStyle w:val="7"/>
        <w:spacing w:before="0"/>
      </w:pPr>
    </w:p>
    <w:p w14:paraId="49978F53">
      <w:pPr>
        <w:pStyle w:val="7"/>
        <w:spacing w:before="0"/>
      </w:pPr>
    </w:p>
    <w:p w14:paraId="4C47A62D">
      <w:pPr>
        <w:pStyle w:val="7"/>
        <w:spacing w:before="0"/>
      </w:pPr>
    </w:p>
    <w:p w14:paraId="78EDEF9B">
      <w:pPr>
        <w:pStyle w:val="7"/>
        <w:spacing w:before="0"/>
      </w:pPr>
    </w:p>
    <w:p w14:paraId="1DDEA592">
      <w:pPr>
        <w:pStyle w:val="7"/>
        <w:spacing w:before="115"/>
      </w:pPr>
      <w:r>
        <mc:AlternateContent>
          <mc:Choice Requires="wpg">
            <w:drawing>
              <wp:anchor distT="0" distB="0" distL="0" distR="0" simplePos="0" relativeHeight="251671552" behindDoc="1" locked="0" layoutInCell="1" allowOverlap="1">
                <wp:simplePos x="0" y="0"/>
                <wp:positionH relativeFrom="page">
                  <wp:posOffset>438150</wp:posOffset>
                </wp:positionH>
                <wp:positionV relativeFrom="paragraph">
                  <wp:posOffset>234315</wp:posOffset>
                </wp:positionV>
                <wp:extent cx="9191625" cy="1905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9191625" cy="19050"/>
                          <a:chOff x="0" y="0"/>
                          <a:chExt cx="9191625" cy="19050"/>
                        </a:xfrm>
                      </wpg:grpSpPr>
                      <wps:wsp>
                        <wps:cNvPr id="8" name="Graphic 8"/>
                        <wps:cNvSpPr/>
                        <wps:spPr>
                          <a:xfrm>
                            <a:off x="0" y="0"/>
                            <a:ext cx="9191625" cy="9525"/>
                          </a:xfrm>
                          <a:custGeom>
                            <a:avLst/>
                            <a:gdLst/>
                            <a:ahLst/>
                            <a:cxnLst/>
                            <a:rect l="l" t="t" r="r" b="b"/>
                            <a:pathLst>
                              <a:path w="9191625" h="9525">
                                <a:moveTo>
                                  <a:pt x="9191624" y="9524"/>
                                </a:moveTo>
                                <a:lnTo>
                                  <a:pt x="0" y="9524"/>
                                </a:lnTo>
                                <a:lnTo>
                                  <a:pt x="0" y="0"/>
                                </a:lnTo>
                                <a:lnTo>
                                  <a:pt x="9191624" y="0"/>
                                </a:lnTo>
                                <a:lnTo>
                                  <a:pt x="9191624" y="9524"/>
                                </a:lnTo>
                                <a:close/>
                              </a:path>
                            </a:pathLst>
                          </a:custGeom>
                          <a:solidFill>
                            <a:srgbClr val="999999"/>
                          </a:solidFill>
                        </wps:spPr>
                        <wps:bodyPr wrap="square" lIns="0" tIns="0" rIns="0" bIns="0" rtlCol="0">
                          <a:noAutofit/>
                        </wps:bodyPr>
                      </wps:wsp>
                      <wps:wsp>
                        <wps:cNvPr id="9" name="Graphic 9"/>
                        <wps:cNvSpPr/>
                        <wps:spPr>
                          <a:xfrm>
                            <a:off x="-12" y="6"/>
                            <a:ext cx="9191625" cy="19050"/>
                          </a:xfrm>
                          <a:custGeom>
                            <a:avLst/>
                            <a:gdLst/>
                            <a:ahLst/>
                            <a:cxnLst/>
                            <a:rect l="l" t="t" r="r" b="b"/>
                            <a:pathLst>
                              <a:path w="9191625" h="19050">
                                <a:moveTo>
                                  <a:pt x="9191625" y="0"/>
                                </a:moveTo>
                                <a:lnTo>
                                  <a:pt x="9182100" y="9525"/>
                                </a:lnTo>
                                <a:lnTo>
                                  <a:pt x="0" y="9525"/>
                                </a:lnTo>
                                <a:lnTo>
                                  <a:pt x="0" y="19050"/>
                                </a:lnTo>
                                <a:lnTo>
                                  <a:pt x="9182100" y="19050"/>
                                </a:lnTo>
                                <a:lnTo>
                                  <a:pt x="9191625" y="19050"/>
                                </a:lnTo>
                                <a:lnTo>
                                  <a:pt x="9191625" y="9525"/>
                                </a:lnTo>
                                <a:lnTo>
                                  <a:pt x="9191625" y="0"/>
                                </a:lnTo>
                                <a:close/>
                              </a:path>
                            </a:pathLst>
                          </a:custGeom>
                          <a:solidFill>
                            <a:srgbClr val="EDEDED"/>
                          </a:solidFill>
                        </wps:spPr>
                        <wps:bodyPr wrap="square" lIns="0" tIns="0" rIns="0" bIns="0" rtlCol="0">
                          <a:noAutofit/>
                        </wps:bodyPr>
                      </wps:wsp>
                      <wps:wsp>
                        <wps:cNvPr id="10" name="Graphic 10"/>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7" o:spid="_x0000_s1026" o:spt="203" style="position:absolute;left:0pt;margin-left:34.5pt;margin-top:18.45pt;height:1.5pt;width:723.75pt;mso-position-horizontal-relative:page;mso-wrap-distance-bottom:0pt;mso-wrap-distance-top:0pt;z-index:-251644928;mso-width-relative:page;mso-height-relative:page;" coordsize="9191625,19050" o:gfxdata="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KKKaH3ZAAAACQEAAA8AAAAAAAAAAQAg&#10;AAAAIgAAAGRycy9kb3ducmV2LnhtbFBLAQIUABQAAAAIAIdO4kDCnPlCKgMAAI8MAAAOAAAAAAAA&#10;AAEAIAAAACgBAABkcnMvZTJvRG9jLnhtbFBLBQYAAAAABgAGAFkBAADEBgAAAAA=&#10;">
                <o:lock v:ext="edit" aspectratio="f"/>
                <v:shape id="Graphic 8" o:spid="_x0000_s1026" o:spt="100" style="position:absolute;left:0;top:0;height:9525;width:9191625;" fillcolor="#999999" filled="t" stroked="f" coordsize="9191625,9525" o:gfxdata="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YLWgbsAAADa&#10;AAAADwAAAAAAAAABACAAAAAiAAAAZHJzL2Rvd25yZXYueG1sUEsBAhQAFAAAAAgAh07iQDMvBZ47&#10;AAAAOQAAABAAAAAAAAAAAQAgAAAACgEAAGRycy9zaGFwZXhtbC54bWxQSwUGAAAAAAYABgBbAQAA&#10;tAMAAAAA&#10;" path="m9191624,9524l0,9524,0,0,9191624,0,9191624,9524xe">
                  <v:fill on="t" focussize="0,0"/>
                  <v:stroke on="f"/>
                  <v:imagedata o:title=""/>
                  <o:lock v:ext="edit" aspectratio="f"/>
                  <v:textbox inset="0mm,0mm,0mm,0mm"/>
                </v:shape>
                <v:shape id="Graphic 9" o:spid="_x0000_s1026" o:spt="100" style="position:absolute;left:-12;top:6;height:19050;width:9191625;" fillcolor="#EDEDED" filled="t" stroked="f" coordsize="9191625,19050" o:gfxdata="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tF3+8AAAA&#10;2gAAAA8AAAAAAAAAAQAgAAAAIgAAAGRycy9kb3ducmV2LnhtbFBLAQIUABQAAAAIAIdO4kAzLwWe&#10;OwAAADkAAAAQAAAAAAAAAAEAIAAAAAsBAABkcnMvc2hhcGV4bWwueG1sUEsFBgAAAAAGAAYAWwEA&#10;ALUDAAAAAA==&#10;" path="m9191625,0l9182100,9525,0,9525,0,19050,9182100,19050,9191625,19050,9191625,9525,9191625,0xe">
                  <v:fill on="t" focussize="0,0"/>
                  <v:stroke on="f"/>
                  <v:imagedata o:title=""/>
                  <o:lock v:ext="edit" aspectratio="f"/>
                  <v:textbox inset="0mm,0mm,0mm,0mm"/>
                </v:shape>
                <v:shape id="Graphic 10" o:spid="_x0000_s1026" o:spt="100" style="position:absolute;left:0;top:0;height:19050;width:9525;" fillcolor="#999999" filled="t" stroked="f" coordsize="9525,19050" o:gfxdata="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f3IXC8AAAA&#10;2wAAAA8AAAAAAAAAAQAgAAAAIgAAAGRycy9kb3ducmV2LnhtbFBLAQIUABQAAAAIAIdO4kAzLwWe&#10;OwAAADkAAAAQAAAAAAAAAAEAIAAAAAsBAABkcnMvc2hhcGV4bWwueG1sUEsFBgAAAAAGAAYAWwEA&#10;ALUDAAAAAA==&#10;" path="m0,19049l0,0,9524,0,9524,9524,0,19049xe">
                  <v:fill on="t" focussize="0,0"/>
                  <v:stroke on="f"/>
                  <v:imagedata o:title=""/>
                  <o:lock v:ext="edit" aspectratio="f"/>
                  <v:textbox inset="0mm,0mm,0mm,0mm"/>
                </v:shape>
                <w10:wrap type="topAndBottom"/>
              </v:group>
            </w:pict>
          </mc:Fallback>
        </mc:AlternateContent>
      </w:r>
    </w:p>
    <w:p w14:paraId="76928D76">
      <w:pPr>
        <w:spacing w:before="180"/>
        <w:ind w:left="1769" w:right="313" w:firstLine="0"/>
        <w:jc w:val="left"/>
        <w:rPr>
          <w:rFonts w:ascii="Calibri" w:hAnsi="Calibri"/>
          <w:sz w:val="22"/>
        </w:rPr>
      </w:pPr>
      <w:r>
        <w:rPr>
          <w:rFonts w:ascii="Calibri" w:hAnsi="Calibri"/>
          <w:sz w:val="22"/>
        </w:rPr>
        <w:t xml:space="preserve">Documento assinado eletronicamente por </w:t>
      </w:r>
      <w:r>
        <w:rPr>
          <w:rFonts w:ascii="Calibri" w:hAnsi="Calibri"/>
          <w:b/>
          <w:sz w:val="22"/>
        </w:rPr>
        <w:t>Márcia Carvalho da Cunha</w:t>
      </w:r>
      <w:r>
        <w:rPr>
          <w:rFonts w:ascii="Calibri" w:hAnsi="Calibri"/>
          <w:sz w:val="22"/>
        </w:rPr>
        <w:t xml:space="preserve">, </w:t>
      </w:r>
      <w:r>
        <w:rPr>
          <w:rFonts w:ascii="Calibri" w:hAnsi="Calibri"/>
          <w:b/>
          <w:sz w:val="22"/>
        </w:rPr>
        <w:t>Diretor(a) de Administração Financeira</w:t>
      </w:r>
      <w:r>
        <w:rPr>
          <w:rFonts w:ascii="Calibri" w:hAnsi="Calibri"/>
          <w:sz w:val="22"/>
        </w:rPr>
        <w:t>, em 04/04/2025, às 11:36, conforme</w:t>
      </w:r>
      <w:r>
        <w:rPr>
          <w:rFonts w:ascii="Calibri" w:hAnsi="Calibri"/>
          <w:spacing w:val="-4"/>
          <w:sz w:val="22"/>
        </w:rPr>
        <w:t xml:space="preserve"> </w:t>
      </w:r>
      <w:r>
        <w:rPr>
          <w:rFonts w:ascii="Calibri" w:hAnsi="Calibri"/>
          <w:sz w:val="22"/>
        </w:rPr>
        <w:t>horário</w:t>
      </w:r>
      <w:r>
        <w:rPr>
          <w:rFonts w:ascii="Calibri" w:hAnsi="Calibri"/>
          <w:spacing w:val="-4"/>
          <w:sz w:val="22"/>
        </w:rPr>
        <w:t xml:space="preserve"> </w:t>
      </w:r>
      <w:r>
        <w:rPr>
          <w:rFonts w:ascii="Calibri" w:hAnsi="Calibri"/>
          <w:sz w:val="22"/>
        </w:rPr>
        <w:t>oficial</w:t>
      </w:r>
      <w:r>
        <w:rPr>
          <w:rFonts w:ascii="Calibri" w:hAnsi="Calibri"/>
          <w:spacing w:val="-4"/>
          <w:sz w:val="22"/>
        </w:rPr>
        <w:t xml:space="preserve"> </w:t>
      </w:r>
      <w:r>
        <w:rPr>
          <w:rFonts w:ascii="Calibri" w:hAnsi="Calibri"/>
          <w:sz w:val="22"/>
        </w:rPr>
        <w:t>de</w:t>
      </w:r>
      <w:r>
        <w:rPr>
          <w:rFonts w:ascii="Calibri" w:hAnsi="Calibri"/>
          <w:spacing w:val="-4"/>
          <w:sz w:val="22"/>
        </w:rPr>
        <w:t xml:space="preserve"> </w:t>
      </w:r>
      <w:r>
        <w:rPr>
          <w:rFonts w:ascii="Calibri" w:hAnsi="Calibri"/>
          <w:sz w:val="22"/>
        </w:rPr>
        <w:t>Brasília,</w:t>
      </w:r>
      <w:r>
        <w:rPr>
          <w:rFonts w:ascii="Calibri" w:hAnsi="Calibri"/>
          <w:spacing w:val="-4"/>
          <w:sz w:val="22"/>
        </w:rPr>
        <w:t xml:space="preserve"> </w:t>
      </w:r>
      <w:r>
        <w:rPr>
          <w:rFonts w:ascii="Calibri" w:hAnsi="Calibri"/>
          <w:sz w:val="22"/>
        </w:rPr>
        <w:t>com</w:t>
      </w:r>
      <w:r>
        <w:rPr>
          <w:rFonts w:ascii="Calibri" w:hAnsi="Calibri"/>
          <w:spacing w:val="-4"/>
          <w:sz w:val="22"/>
        </w:rPr>
        <w:t xml:space="preserve"> </w:t>
      </w:r>
      <w:r>
        <w:rPr>
          <w:rFonts w:ascii="Calibri" w:hAnsi="Calibri"/>
          <w:sz w:val="22"/>
        </w:rPr>
        <w:t>fundamento</w:t>
      </w:r>
      <w:r>
        <w:rPr>
          <w:rFonts w:ascii="Calibri" w:hAnsi="Calibri"/>
          <w:spacing w:val="-4"/>
          <w:sz w:val="22"/>
        </w:rPr>
        <w:t xml:space="preserve"> </w:t>
      </w:r>
      <w:r>
        <w:rPr>
          <w:rFonts w:ascii="Calibri" w:hAnsi="Calibri"/>
          <w:sz w:val="22"/>
        </w:rPr>
        <w:t>nos</w:t>
      </w:r>
      <w:r>
        <w:rPr>
          <w:rFonts w:ascii="Calibri" w:hAnsi="Calibri"/>
          <w:spacing w:val="-4"/>
          <w:sz w:val="22"/>
        </w:rPr>
        <w:t xml:space="preserve"> </w:t>
      </w:r>
      <w:r>
        <w:rPr>
          <w:rFonts w:ascii="Calibri" w:hAnsi="Calibri"/>
          <w:sz w:val="22"/>
        </w:rPr>
        <w:t>art.</w:t>
      </w:r>
      <w:r>
        <w:rPr>
          <w:rFonts w:ascii="Calibri" w:hAnsi="Calibri"/>
          <w:spacing w:val="-4"/>
          <w:sz w:val="22"/>
        </w:rPr>
        <w:t xml:space="preserve"> </w:t>
      </w:r>
      <w:r>
        <w:rPr>
          <w:rFonts w:ascii="Calibri" w:hAnsi="Calibri"/>
          <w:sz w:val="22"/>
        </w:rPr>
        <w:t>28º</w:t>
      </w:r>
      <w:r>
        <w:rPr>
          <w:rFonts w:ascii="Calibri" w:hAnsi="Calibri"/>
          <w:spacing w:val="-4"/>
          <w:sz w:val="22"/>
        </w:rPr>
        <w:t xml:space="preserve"> </w:t>
      </w:r>
      <w:r>
        <w:rPr>
          <w:rFonts w:ascii="Calibri" w:hAnsi="Calibri"/>
          <w:sz w:val="22"/>
        </w:rPr>
        <w:t>e</w:t>
      </w:r>
      <w:r>
        <w:rPr>
          <w:rFonts w:ascii="Calibri" w:hAnsi="Calibri"/>
          <w:spacing w:val="-4"/>
          <w:sz w:val="22"/>
        </w:rPr>
        <w:t xml:space="preserve"> </w:t>
      </w:r>
      <w:r>
        <w:rPr>
          <w:rFonts w:ascii="Calibri" w:hAnsi="Calibri"/>
          <w:sz w:val="22"/>
        </w:rPr>
        <w:t>29º</w:t>
      </w:r>
      <w:r>
        <w:rPr>
          <w:rFonts w:ascii="Calibri" w:hAnsi="Calibri"/>
          <w:spacing w:val="-4"/>
          <w:sz w:val="22"/>
        </w:rPr>
        <w:t xml:space="preserve"> </w:t>
      </w:r>
      <w:r>
        <w:rPr>
          <w:rFonts w:ascii="Calibri" w:hAnsi="Calibri"/>
          <w:sz w:val="22"/>
        </w:rPr>
        <w:t>do</w:t>
      </w:r>
      <w:r>
        <w:rPr>
          <w:rFonts w:ascii="Calibri" w:hAnsi="Calibri"/>
          <w:spacing w:val="-3"/>
          <w:sz w:val="22"/>
        </w:rPr>
        <w:t xml:space="preserve">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w:t>
      </w:r>
      <w:r>
        <w:rPr>
          <w:rFonts w:ascii="Calibri" w:hAnsi="Calibri"/>
          <w:color w:val="0000ED"/>
          <w:spacing w:val="-4"/>
          <w:sz w:val="22"/>
          <w:u w:val="single" w:color="0000ED"/>
        </w:rPr>
        <w:t xml:space="preserve"> </w:t>
      </w:r>
      <w:r>
        <w:rPr>
          <w:rFonts w:ascii="Calibri" w:hAnsi="Calibri"/>
          <w:color w:val="0000ED"/>
          <w:sz w:val="22"/>
          <w:u w:val="single" w:color="0000ED"/>
        </w:rPr>
        <w:t>nº</w:t>
      </w:r>
      <w:r>
        <w:rPr>
          <w:rFonts w:ascii="Calibri" w:hAnsi="Calibri"/>
          <w:color w:val="0000ED"/>
          <w:spacing w:val="-4"/>
          <w:sz w:val="22"/>
          <w:u w:val="single" w:color="0000ED"/>
        </w:rPr>
        <w:t xml:space="preserve"> </w:t>
      </w:r>
      <w:r>
        <w:rPr>
          <w:rFonts w:ascii="Calibri" w:hAnsi="Calibri"/>
          <w:color w:val="0000ED"/>
          <w:sz w:val="22"/>
          <w:u w:val="single" w:color="0000ED"/>
        </w:rPr>
        <w:t>48.209,</w:t>
      </w:r>
      <w:r>
        <w:rPr>
          <w:rFonts w:ascii="Calibri" w:hAnsi="Calibri"/>
          <w:color w:val="0000ED"/>
          <w:spacing w:val="-4"/>
          <w:sz w:val="22"/>
          <w:u w:val="single" w:color="0000ED"/>
        </w:rPr>
        <w:t xml:space="preserve"> </w:t>
      </w:r>
      <w:r>
        <w:rPr>
          <w:rFonts w:ascii="Calibri" w:hAnsi="Calibri"/>
          <w:color w:val="0000ED"/>
          <w:sz w:val="22"/>
          <w:u w:val="single" w:color="0000ED"/>
        </w:rPr>
        <w:t>de</w:t>
      </w:r>
      <w:r>
        <w:rPr>
          <w:rFonts w:ascii="Calibri" w:hAnsi="Calibri"/>
          <w:color w:val="0000ED"/>
          <w:spacing w:val="-4"/>
          <w:sz w:val="22"/>
          <w:u w:val="single" w:color="0000ED"/>
        </w:rPr>
        <w:t xml:space="preserve"> </w:t>
      </w:r>
      <w:r>
        <w:rPr>
          <w:rFonts w:ascii="Calibri" w:hAnsi="Calibri"/>
          <w:color w:val="0000ED"/>
          <w:sz w:val="22"/>
          <w:u w:val="single" w:color="0000ED"/>
        </w:rPr>
        <w:t>19</w:t>
      </w:r>
      <w:r>
        <w:rPr>
          <w:rFonts w:ascii="Calibri" w:hAnsi="Calibri"/>
          <w:color w:val="0000ED"/>
          <w:spacing w:val="-4"/>
          <w:sz w:val="22"/>
          <w:u w:val="single" w:color="0000ED"/>
        </w:rPr>
        <w:t xml:space="preserve"> </w:t>
      </w:r>
      <w:r>
        <w:rPr>
          <w:rFonts w:ascii="Calibri" w:hAnsi="Calibri"/>
          <w:color w:val="0000ED"/>
          <w:sz w:val="22"/>
          <w:u w:val="single" w:color="0000ED"/>
        </w:rPr>
        <w:t>de</w:t>
      </w:r>
      <w:r>
        <w:rPr>
          <w:rFonts w:ascii="Calibri" w:hAnsi="Calibri"/>
          <w:color w:val="0000ED"/>
          <w:spacing w:val="-4"/>
          <w:sz w:val="22"/>
          <w:u w:val="single" w:color="0000ED"/>
        </w:rPr>
        <w:t xml:space="preserve"> </w:t>
      </w:r>
      <w:r>
        <w:rPr>
          <w:rFonts w:ascii="Calibri" w:hAnsi="Calibri"/>
          <w:color w:val="0000ED"/>
          <w:sz w:val="22"/>
          <w:u w:val="single" w:color="0000ED"/>
        </w:rPr>
        <w:t>setembro</w:t>
      </w:r>
      <w:r>
        <w:rPr>
          <w:rFonts w:ascii="Calibri" w:hAnsi="Calibri"/>
          <w:color w:val="0000ED"/>
          <w:spacing w:val="-4"/>
          <w:sz w:val="22"/>
          <w:u w:val="single" w:color="0000ED"/>
        </w:rPr>
        <w:t xml:space="preserve"> </w:t>
      </w:r>
      <w:r>
        <w:rPr>
          <w:rFonts w:ascii="Calibri" w:hAnsi="Calibri"/>
          <w:color w:val="0000ED"/>
          <w:sz w:val="22"/>
          <w:u w:val="single" w:color="0000ED"/>
        </w:rPr>
        <w:t>de</w:t>
      </w:r>
      <w:r>
        <w:rPr>
          <w:rFonts w:ascii="Calibri" w:hAnsi="Calibri"/>
          <w:color w:val="0000ED"/>
          <w:spacing w:val="-4"/>
          <w:sz w:val="22"/>
          <w:u w:val="single" w:color="0000ED"/>
        </w:rPr>
        <w:t xml:space="preserve"> </w:t>
      </w:r>
      <w:r>
        <w:rPr>
          <w:rFonts w:ascii="Calibri" w:hAnsi="Calibri"/>
          <w:color w:val="0000ED"/>
          <w:sz w:val="22"/>
          <w:u w:val="single" w:color="0000ED"/>
        </w:rPr>
        <w:t>2022</w:t>
      </w:r>
      <w:r>
        <w:rPr>
          <w:rFonts w:ascii="Calibri" w:hAnsi="Calibri"/>
          <w:color w:val="0000ED"/>
          <w:sz w:val="22"/>
          <w:u w:val="single" w:color="0000ED"/>
        </w:rPr>
        <w:fldChar w:fldCharType="end"/>
      </w:r>
      <w:r>
        <w:rPr>
          <w:rFonts w:ascii="Calibri" w:hAnsi="Calibri"/>
          <w:color w:val="0000ED"/>
          <w:spacing w:val="-3"/>
          <w:sz w:val="22"/>
        </w:rPr>
        <w:t xml:space="preserve"> </w:t>
      </w:r>
      <w:r>
        <w:rPr>
          <w:rFonts w:ascii="Calibri" w:hAnsi="Calibri"/>
          <w:sz w:val="22"/>
        </w:rPr>
        <w:t>e</w:t>
      </w:r>
      <w:r>
        <w:rPr>
          <w:rFonts w:ascii="Calibri" w:hAnsi="Calibri"/>
          <w:spacing w:val="-4"/>
          <w:sz w:val="22"/>
        </w:rPr>
        <w:t xml:space="preserve"> </w:t>
      </w:r>
      <w:r>
        <w:rPr>
          <w:rFonts w:ascii="Calibri" w:hAnsi="Calibri"/>
          <w:sz w:val="22"/>
        </w:rPr>
        <w:t>no</w:t>
      </w:r>
      <w:r>
        <w:rPr>
          <w:rFonts w:ascii="Calibri" w:hAnsi="Calibri"/>
          <w:spacing w:val="-4"/>
          <w:sz w:val="22"/>
        </w:rPr>
        <w:t xml:space="preserve"> </w:t>
      </w:r>
      <w:r>
        <w:rPr>
          <w:rFonts w:ascii="Calibri" w:hAnsi="Calibri"/>
          <w:sz w:val="22"/>
        </w:rPr>
        <w:t>art.</w:t>
      </w:r>
      <w:r>
        <w:rPr>
          <w:rFonts w:ascii="Calibri" w:hAnsi="Calibri"/>
          <w:spacing w:val="-4"/>
          <w:sz w:val="22"/>
        </w:rPr>
        <w:t xml:space="preserve"> </w:t>
      </w:r>
      <w:r>
        <w:rPr>
          <w:rFonts w:ascii="Calibri" w:hAnsi="Calibri"/>
          <w:sz w:val="22"/>
        </w:rPr>
        <w:t>4º</w:t>
      </w:r>
      <w:r>
        <w:rPr>
          <w:rFonts w:ascii="Calibri" w:hAnsi="Calibri"/>
          <w:spacing w:val="-4"/>
          <w:sz w:val="22"/>
        </w:rPr>
        <w:t xml:space="preserve"> </w:t>
      </w:r>
      <w:r>
        <w:rPr>
          <w:rFonts w:ascii="Calibri" w:hAnsi="Calibri"/>
          <w:sz w:val="22"/>
        </w:rPr>
        <w:t>do</w:t>
      </w:r>
      <w:r>
        <w:rPr>
          <w:rFonts w:ascii="Calibri" w:hAnsi="Calibri"/>
          <w:spacing w:val="-3"/>
          <w:sz w:val="22"/>
        </w:rPr>
        <w:t xml:space="preserve"> </w:t>
      </w:r>
      <w:r>
        <w:fldChar w:fldCharType="begin"/>
      </w:r>
      <w:r>
        <w:instrText xml:space="preserve"> HYPERLINK "https://www.rj.gov.br/proderj/node/1115" \h </w:instrText>
      </w:r>
      <w:r>
        <w:fldChar w:fldCharType="separate"/>
      </w:r>
      <w:r>
        <w:rPr>
          <w:rFonts w:ascii="Calibri" w:hAnsi="Calibri"/>
          <w:color w:val="0000ED"/>
          <w:sz w:val="22"/>
          <w:u w:val="single" w:color="0000ED"/>
        </w:rPr>
        <w:t>Decreto</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"https://www.rj.gov.br/proderj/node/1115" \h </w:instrText>
      </w:r>
      <w:r>
        <w:fldChar w:fldCharType="separate"/>
      </w:r>
      <w:r>
        <w:rPr>
          <w:rFonts w:ascii="Calibri" w:hAnsi="Calibri"/>
          <w:color w:val="0000ED"/>
          <w:sz w:val="22"/>
          <w:u w:val="single" w:color="0000ED"/>
        </w:rPr>
        <w:t>nº 48.013, de 04 de abril de 2022</w:t>
      </w:r>
      <w:r>
        <w:rPr>
          <w:rFonts w:ascii="Calibri" w:hAnsi="Calibri"/>
          <w:color w:val="0000ED"/>
          <w:sz w:val="22"/>
          <w:u w:val="single" w:color="0000ED"/>
        </w:rPr>
        <w:fldChar w:fldCharType="end"/>
      </w:r>
      <w:r>
        <w:rPr>
          <w:rFonts w:ascii="Calibri" w:hAnsi="Calibri"/>
          <w:sz w:val="22"/>
        </w:rPr>
        <w:t>.</w:t>
      </w:r>
    </w:p>
    <w:p w14:paraId="28E03D26">
      <w:pPr>
        <w:pStyle w:val="7"/>
        <w:spacing w:before="2"/>
        <w:rPr>
          <w:rFonts w:ascii="Calibri"/>
          <w:sz w:val="8"/>
        </w:rPr>
      </w:pPr>
      <w:r>
        <w:rPr>
          <w:rFonts w:ascii="Calibri"/>
          <w:sz w:val="8"/>
        </w:rPr>
        <mc:AlternateContent>
          <mc:Choice Requires="wpg">
            <w:drawing>
              <wp:anchor distT="0" distB="0" distL="0" distR="0" simplePos="0" relativeHeight="251672576" behindDoc="1" locked="0" layoutInCell="1" allowOverlap="1">
                <wp:simplePos x="0" y="0"/>
                <wp:positionH relativeFrom="page">
                  <wp:posOffset>438150</wp:posOffset>
                </wp:positionH>
                <wp:positionV relativeFrom="paragraph">
                  <wp:posOffset>78105</wp:posOffset>
                </wp:positionV>
                <wp:extent cx="9191625" cy="19050"/>
                <wp:effectExtent l="0" t="0" r="0" b="0"/>
                <wp:wrapTopAndBottom/>
                <wp:docPr id="11" name="Group 11"/>
                <wp:cNvGraphicFramePr/>
                <a:graphic xmlns:a="http://schemas.openxmlformats.org/drawingml/2006/main">
                  <a:graphicData uri="http://schemas.microsoft.com/office/word/2010/wordprocessingGroup">
                    <wpg:wgp>
                      <wpg:cNvGrpSpPr/>
                      <wpg:grpSpPr>
                        <a:xfrm>
                          <a:off x="0" y="0"/>
                          <a:ext cx="9191625" cy="19050"/>
                          <a:chOff x="0" y="0"/>
                          <a:chExt cx="9191625" cy="19050"/>
                        </a:xfrm>
                      </wpg:grpSpPr>
                      <wps:wsp>
                        <wps:cNvPr id="12" name="Graphic 12"/>
                        <wps:cNvSpPr/>
                        <wps:spPr>
                          <a:xfrm>
                            <a:off x="0" y="0"/>
                            <a:ext cx="9191625" cy="9525"/>
                          </a:xfrm>
                          <a:custGeom>
                            <a:avLst/>
                            <a:gdLst/>
                            <a:ahLst/>
                            <a:cxnLst/>
                            <a:rect l="l" t="t" r="r" b="b"/>
                            <a:pathLst>
                              <a:path w="9191625" h="9525">
                                <a:moveTo>
                                  <a:pt x="9191624" y="9524"/>
                                </a:moveTo>
                                <a:lnTo>
                                  <a:pt x="0" y="9524"/>
                                </a:lnTo>
                                <a:lnTo>
                                  <a:pt x="0" y="0"/>
                                </a:lnTo>
                                <a:lnTo>
                                  <a:pt x="9191624" y="0"/>
                                </a:lnTo>
                                <a:lnTo>
                                  <a:pt x="9191624" y="9524"/>
                                </a:lnTo>
                                <a:close/>
                              </a:path>
                            </a:pathLst>
                          </a:custGeom>
                          <a:solidFill>
                            <a:srgbClr val="999999"/>
                          </a:solidFill>
                        </wps:spPr>
                        <wps:bodyPr wrap="square" lIns="0" tIns="0" rIns="0" bIns="0" rtlCol="0">
                          <a:noAutofit/>
                        </wps:bodyPr>
                      </wps:wsp>
                      <wps:wsp>
                        <wps:cNvPr id="13" name="Graphic 13"/>
                        <wps:cNvSpPr/>
                        <wps:spPr>
                          <a:xfrm>
                            <a:off x="-12" y="6"/>
                            <a:ext cx="9191625" cy="19050"/>
                          </a:xfrm>
                          <a:custGeom>
                            <a:avLst/>
                            <a:gdLst/>
                            <a:ahLst/>
                            <a:cxnLst/>
                            <a:rect l="l" t="t" r="r" b="b"/>
                            <a:pathLst>
                              <a:path w="9191625" h="19050">
                                <a:moveTo>
                                  <a:pt x="9191625" y="0"/>
                                </a:moveTo>
                                <a:lnTo>
                                  <a:pt x="9182100" y="9525"/>
                                </a:lnTo>
                                <a:lnTo>
                                  <a:pt x="0" y="9525"/>
                                </a:lnTo>
                                <a:lnTo>
                                  <a:pt x="0" y="19050"/>
                                </a:lnTo>
                                <a:lnTo>
                                  <a:pt x="9182100" y="19050"/>
                                </a:lnTo>
                                <a:lnTo>
                                  <a:pt x="9191625" y="19050"/>
                                </a:lnTo>
                                <a:lnTo>
                                  <a:pt x="9191625" y="9525"/>
                                </a:lnTo>
                                <a:lnTo>
                                  <a:pt x="9191625" y="0"/>
                                </a:lnTo>
                                <a:close/>
                              </a:path>
                            </a:pathLst>
                          </a:custGeom>
                          <a:solidFill>
                            <a:srgbClr val="EDEDED"/>
                          </a:solidFill>
                        </wps:spPr>
                        <wps:bodyPr wrap="square" lIns="0" tIns="0" rIns="0" bIns="0" rtlCol="0">
                          <a:noAutofit/>
                        </wps:bodyPr>
                      </wps:wsp>
                      <wps:wsp>
                        <wps:cNvPr id="14" name="Graphic 14"/>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1" o:spid="_x0000_s1026" o:spt="203" style="position:absolute;left:0pt;margin-left:34.5pt;margin-top:6.15pt;height:1.5pt;width:723.75pt;mso-position-horizontal-relative:page;mso-wrap-distance-bottom:0pt;mso-wrap-distance-top:0pt;z-index:-251643904;mso-width-relative:page;mso-height-relative:page;" coordsize="9191625,19050" o:gfxdata="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FjCGvfYAAAACQEAAA8AAAAAAAAAAQAg&#10;AAAAIgAAAGRycy9kb3ducmV2LnhtbFBLAQIUABQAAAAIAIdO4kBzteGIKwMAAJUMAAAOAAAAAAAA&#10;AAEAIAAAACcBAABkcnMvZTJvRG9jLnhtbFBLBQYAAAAABgAGAFkBAADEBgAAAAA=&#10;">
                <o:lock v:ext="edit" aspectratio="f"/>
                <v:shape id="Graphic 12" o:spid="_x0000_s1026" o:spt="100" style="position:absolute;left:0;top:0;height:9525;width:9191625;" fillcolor="#999999" filled="t" stroked="f" coordsize="9191625,9525" o:gfxdata="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gMIwvQAA&#10;ANsAAAAPAAAAAAAAAAEAIAAAACIAAABkcnMvZG93bnJldi54bWxQSwECFAAUAAAACACHTuJAMy8F&#10;njsAAAA5AAAAEAAAAAAAAAABACAAAAAMAQAAZHJzL3NoYXBleG1sLnhtbFBLBQYAAAAABgAGAFsB&#10;AAC2AwAAAAA=&#10;" path="m9191624,9524l0,9524,0,0,9191624,0,9191624,9524xe">
                  <v:fill on="t" focussize="0,0"/>
                  <v:stroke on="f"/>
                  <v:imagedata o:title=""/>
                  <o:lock v:ext="edit" aspectratio="f"/>
                  <v:textbox inset="0mm,0mm,0mm,0mm"/>
                </v:shape>
                <v:shape id="Graphic 13" o:spid="_x0000_s1026" o:spt="100" style="position:absolute;left:-12;top:6;height:19050;width:9191625;" fillcolor="#EDEDED" filled="t" stroked="f" coordsize="9191625,19050" o:gfxdata="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QbW5ugAAANsA&#10;AAAPAAAAAAAAAAEAIAAAACIAAABkcnMvZG93bnJldi54bWxQSwECFAAUAAAACACHTuJAMy8FnjsA&#10;AAA5AAAAEAAAAAAAAAABACAAAAAJAQAAZHJzL3NoYXBleG1sLnhtbFBLBQYAAAAABgAGAFsBAACz&#10;AwAAAAA=&#10;" path="m9191625,0l9182100,9525,0,9525,0,19050,9182100,19050,9191625,19050,9191625,9525,9191625,0xe">
                  <v:fill on="t" focussize="0,0"/>
                  <v:stroke on="f"/>
                  <v:imagedata o:title=""/>
                  <o:lock v:ext="edit" aspectratio="f"/>
                  <v:textbox inset="0mm,0mm,0mm,0mm"/>
                </v:shape>
                <v:shape id="Graphic 14" o:spid="_x0000_s1026" o:spt="100" style="position:absolute;left:0;top:0;height:19050;width:9525;" fillcolor="#999999" filled="t" stroked="f" coordsize="9525,19050" o:gfxdata="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Mwnc7sAAADb&#10;AAAADwAAAAAAAAABACAAAAAiAAAAZHJzL2Rvd25yZXYueG1sUEsBAhQAFAAAAAgAh07iQDMvBZ47&#10;AAAAOQAAABAAAAAAAAAAAQAgAAAACgEAAGRycy9zaGFwZXhtbC54bWxQSwUGAAAAAAYABgBbAQAA&#10;tAMAAAAA&#10;" path="m0,19049l0,0,9524,0,9524,9524,0,19049xe">
                  <v:fill on="t" focussize="0,0"/>
                  <v:stroke on="f"/>
                  <v:imagedata o:title=""/>
                  <o:lock v:ext="edit" aspectratio="f"/>
                  <v:textbox inset="0mm,0mm,0mm,0mm"/>
                </v:shape>
                <w10:wrap type="topAndBottom"/>
              </v:group>
            </w:pict>
          </mc:Fallback>
        </mc:AlternateContent>
      </w:r>
    </w:p>
    <w:p w14:paraId="19C53696">
      <w:pPr>
        <w:pStyle w:val="7"/>
        <w:spacing w:after="0"/>
        <w:rPr>
          <w:rFonts w:ascii="Calibri"/>
          <w:sz w:val="8"/>
        </w:rPr>
        <w:sectPr>
          <w:pgSz w:w="15840" w:h="24480"/>
          <w:pgMar w:top="520" w:right="360" w:bottom="280" w:left="360" w:header="720" w:footer="720" w:gutter="0"/>
          <w:cols w:space="720" w:num="1"/>
        </w:sectPr>
      </w:pPr>
    </w:p>
    <w:p w14:paraId="05050D73">
      <w:pPr>
        <w:pStyle w:val="7"/>
        <w:spacing w:before="81"/>
        <w:rPr>
          <w:rFonts w:ascii="Calibri"/>
          <w:sz w:val="22"/>
        </w:rPr>
      </w:pPr>
    </w:p>
    <w:p w14:paraId="28F45368">
      <w:pPr>
        <w:spacing w:before="1"/>
        <w:ind w:left="1724" w:right="0" w:firstLine="0"/>
        <w:jc w:val="left"/>
        <w:rPr>
          <w:rFonts w:ascii="Calibri" w:hAnsi="Calibri"/>
          <w:sz w:val="22"/>
        </w:rPr>
      </w:pPr>
      <w:r>
        <w:rPr>
          <w:rFonts w:ascii="Calibri" w:hAnsi="Calibri"/>
          <w:sz w:val="22"/>
        </w:rPr>
        <w:drawing>
          <wp:anchor distT="0" distB="0" distL="0" distR="0" simplePos="0" relativeHeight="251662336" behindDoc="0" locked="0" layoutInCell="1" allowOverlap="1">
            <wp:simplePos x="0" y="0"/>
            <wp:positionH relativeFrom="page">
              <wp:posOffset>485775</wp:posOffset>
            </wp:positionH>
            <wp:positionV relativeFrom="paragraph">
              <wp:posOffset>-218440</wp:posOffset>
            </wp:positionV>
            <wp:extent cx="781050" cy="781050"/>
            <wp:effectExtent l="0" t="0" r="0" b="0"/>
            <wp:wrapNone/>
            <wp:docPr id="15" name="Image 15" descr="QRCode Assinatura"/>
            <wp:cNvGraphicFramePr/>
            <a:graphic xmlns:a="http://schemas.openxmlformats.org/drawingml/2006/main">
              <a:graphicData uri="http://schemas.openxmlformats.org/drawingml/2006/picture">
                <pic:pic xmlns:pic="http://schemas.openxmlformats.org/drawingml/2006/picture">
                  <pic:nvPicPr>
                    <pic:cNvPr id="15" name="Image 15" descr="QRCode Assinatura"/>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mc:AlternateContent>
          <mc:Choice Requires="wps">
            <w:drawing>
              <wp:anchor distT="0" distB="0" distL="0" distR="0" simplePos="0" relativeHeight="251670528" behindDoc="1" locked="0" layoutInCell="1" allowOverlap="1">
                <wp:simplePos x="0" y="0"/>
                <wp:positionH relativeFrom="page">
                  <wp:posOffset>5426710</wp:posOffset>
                </wp:positionH>
                <wp:positionV relativeFrom="paragraph">
                  <wp:posOffset>142875</wp:posOffset>
                </wp:positionV>
                <wp:extent cx="26035" cy="9525"/>
                <wp:effectExtent l="0" t="0" r="0" b="0"/>
                <wp:wrapNone/>
                <wp:docPr id="16" name="Graphic 16"/>
                <wp:cNvGraphicFramePr/>
                <a:graphic xmlns:a="http://schemas.openxmlformats.org/drawingml/2006/main">
                  <a:graphicData uri="http://schemas.microsoft.com/office/word/2010/wordprocessingShape">
                    <wps:wsp>
                      <wps:cNvSpPr/>
                      <wps:spPr>
                        <a:xfrm>
                          <a:off x="0" y="0"/>
                          <a:ext cx="26034" cy="9525"/>
                        </a:xfrm>
                        <a:custGeom>
                          <a:avLst/>
                          <a:gdLst/>
                          <a:ahLst/>
                          <a:cxnLst/>
                          <a:rect l="l" t="t" r="r" b="b"/>
                          <a:pathLst>
                            <a:path w="26034" h="9525">
                              <a:moveTo>
                                <a:pt x="25730" y="9524"/>
                              </a:moveTo>
                              <a:lnTo>
                                <a:pt x="0" y="9524"/>
                              </a:lnTo>
                              <a:lnTo>
                                <a:pt x="0" y="0"/>
                              </a:lnTo>
                              <a:lnTo>
                                <a:pt x="25730" y="0"/>
                              </a:lnTo>
                              <a:lnTo>
                                <a:pt x="25730" y="9524"/>
                              </a:lnTo>
                              <a:close/>
                            </a:path>
                          </a:pathLst>
                        </a:custGeom>
                        <a:solidFill>
                          <a:srgbClr val="0000ED"/>
                        </a:solidFill>
                      </wps:spPr>
                      <wps:bodyPr wrap="square" lIns="0" tIns="0" rIns="0" bIns="0" rtlCol="0">
                        <a:noAutofit/>
                      </wps:bodyPr>
                    </wps:wsp>
                  </a:graphicData>
                </a:graphic>
              </wp:anchor>
            </w:drawing>
          </mc:Choice>
          <mc:Fallback>
            <w:pict>
              <v:shape id="Graphic 16" o:spid="_x0000_s1026" o:spt="100" style="position:absolute;left:0pt;margin-left:427.3pt;margin-top:11.25pt;height:0.75pt;width:2.05pt;mso-position-horizontal-relative:page;z-index:-251645952;mso-width-relative:page;mso-height-relative:page;" fillcolor="#0000ED" filled="t" stroked="f" coordsize="26034,9525" o:gfxdata="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jFdATY&#10;AAAACQEAAA8AAAAAAAAAAQAgAAAAIgAAAGRycy9kb3ducmV2LnhtbFBLAQIUABQAAAAIAIdO4kD7&#10;ZCh4IAIAANcEAAAOAAAAAAAAAAEAIAAAACcBAABkcnMvZTJvRG9jLnhtbFBLBQYAAAAABgAGAFkB&#10;AAC5BQAAAAA=&#10;" path="m25730,9524l0,9524,0,0,25730,0,25730,9524xe">
                <v:fill on="t" focussize="0,0"/>
                <v:stroke on="f"/>
                <v:imagedata o:title=""/>
                <o:lock v:ext="edit" aspectratio="f"/>
                <v:textbox inset="0mm,0mm,0mm,0mm"/>
              </v:shape>
            </w:pict>
          </mc:Fallback>
        </mc:AlternateContent>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w:t>
      </w:r>
      <w:r>
        <w:rPr>
          <w:rFonts w:ascii="Calibri" w:hAnsi="Calibri"/>
          <w:color w:val="0000ED"/>
          <w:sz w:val="22"/>
        </w:rPr>
        <w:t>j.g</w:t>
      </w:r>
      <w:r>
        <w:rPr>
          <w:rFonts w:ascii="Calibri" w:hAnsi="Calibri"/>
          <w:color w:val="0000ED"/>
          <w:sz w:val="22"/>
          <w:u w:val="single" w:color="0000ED"/>
        </w:rPr>
        <w:t>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10"/>
          <w:sz w:val="22"/>
        </w:rPr>
        <w:t xml:space="preserve"> </w:t>
      </w:r>
      <w:r>
        <w:rPr>
          <w:rFonts w:ascii="Calibri" w:hAnsi="Calibri"/>
          <w:sz w:val="22"/>
        </w:rPr>
        <w:t>informando</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97421976</w:t>
      </w:r>
      <w:r>
        <w:rPr>
          <w:rFonts w:ascii="Calibri" w:hAnsi="Calibri"/>
          <w:b/>
          <w:spacing w:val="-9"/>
          <w:sz w:val="22"/>
        </w:rPr>
        <w:t xml:space="preserve"> </w:t>
      </w:r>
      <w:r>
        <w:rPr>
          <w:rFonts w:ascii="Calibri" w:hAnsi="Calibri"/>
          <w:sz w:val="22"/>
        </w:rPr>
        <w:t>e</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FC005D8D</w:t>
      </w:r>
      <w:r>
        <w:rPr>
          <w:rFonts w:ascii="Calibri" w:hAnsi="Calibri"/>
          <w:sz w:val="22"/>
        </w:rPr>
        <w:t>.</w:t>
      </w:r>
    </w:p>
    <w:p w14:paraId="705758A9">
      <w:pPr>
        <w:pStyle w:val="7"/>
        <w:spacing w:before="169"/>
        <w:rPr>
          <w:rFonts w:ascii="Calibri"/>
        </w:rPr>
      </w:pPr>
      <w:r>
        <w:rPr>
          <w:rFonts w:ascii="Calibri"/>
        </w:rPr>
        <mc:AlternateContent>
          <mc:Choice Requires="wpg">
            <w:drawing>
              <wp:anchor distT="0" distB="0" distL="0" distR="0" simplePos="0" relativeHeight="251673600" behindDoc="1" locked="0" layoutInCell="1" allowOverlap="1">
                <wp:simplePos x="0" y="0"/>
                <wp:positionH relativeFrom="page">
                  <wp:posOffset>447675</wp:posOffset>
                </wp:positionH>
                <wp:positionV relativeFrom="paragraph">
                  <wp:posOffset>277495</wp:posOffset>
                </wp:positionV>
                <wp:extent cx="9172575" cy="19050"/>
                <wp:effectExtent l="0" t="0" r="0" b="0"/>
                <wp:wrapTopAndBottom/>
                <wp:docPr id="17" name="Group 17"/>
                <wp:cNvGraphicFramePr/>
                <a:graphic xmlns:a="http://schemas.openxmlformats.org/drawingml/2006/main">
                  <a:graphicData uri="http://schemas.microsoft.com/office/word/2010/wordprocessingGroup">
                    <wpg:wgp>
                      <wpg:cNvGrpSpPr/>
                      <wpg:grpSpPr>
                        <a:xfrm>
                          <a:off x="0" y="0"/>
                          <a:ext cx="9172575" cy="19050"/>
                          <a:chOff x="0" y="0"/>
                          <a:chExt cx="9172575" cy="19050"/>
                        </a:xfrm>
                      </wpg:grpSpPr>
                      <wps:wsp>
                        <wps:cNvPr id="18" name="Graphic 18"/>
                        <wps:cNvSpPr/>
                        <wps:spPr>
                          <a:xfrm>
                            <a:off x="0" y="0"/>
                            <a:ext cx="9172575" cy="9525"/>
                          </a:xfrm>
                          <a:custGeom>
                            <a:avLst/>
                            <a:gdLst/>
                            <a:ahLst/>
                            <a:cxnLst/>
                            <a:rect l="l" t="t" r="r" b="b"/>
                            <a:pathLst>
                              <a:path w="9172575" h="9525">
                                <a:moveTo>
                                  <a:pt x="9172574" y="9524"/>
                                </a:moveTo>
                                <a:lnTo>
                                  <a:pt x="0" y="9524"/>
                                </a:lnTo>
                                <a:lnTo>
                                  <a:pt x="0" y="0"/>
                                </a:lnTo>
                                <a:lnTo>
                                  <a:pt x="9172574" y="0"/>
                                </a:lnTo>
                                <a:lnTo>
                                  <a:pt x="9172574" y="9524"/>
                                </a:lnTo>
                                <a:close/>
                              </a:path>
                            </a:pathLst>
                          </a:custGeom>
                          <a:solidFill>
                            <a:srgbClr val="999999"/>
                          </a:solidFill>
                        </wps:spPr>
                        <wps:bodyPr wrap="square" lIns="0" tIns="0" rIns="0" bIns="0" rtlCol="0">
                          <a:noAutofit/>
                        </wps:bodyPr>
                      </wps:wsp>
                      <wps:wsp>
                        <wps:cNvPr id="19" name="Graphic 19"/>
                        <wps:cNvSpPr/>
                        <wps:spPr>
                          <a:xfrm>
                            <a:off x="-12" y="5"/>
                            <a:ext cx="9172575" cy="19050"/>
                          </a:xfrm>
                          <a:custGeom>
                            <a:avLst/>
                            <a:gdLst/>
                            <a:ahLst/>
                            <a:cxnLst/>
                            <a:rect l="l" t="t" r="r" b="b"/>
                            <a:pathLst>
                              <a:path w="9172575" h="19050">
                                <a:moveTo>
                                  <a:pt x="9172575" y="0"/>
                                </a:moveTo>
                                <a:lnTo>
                                  <a:pt x="9163050" y="9525"/>
                                </a:lnTo>
                                <a:lnTo>
                                  <a:pt x="0" y="9525"/>
                                </a:lnTo>
                                <a:lnTo>
                                  <a:pt x="0" y="19050"/>
                                </a:lnTo>
                                <a:lnTo>
                                  <a:pt x="9163050" y="19050"/>
                                </a:lnTo>
                                <a:lnTo>
                                  <a:pt x="9172575" y="19050"/>
                                </a:lnTo>
                                <a:lnTo>
                                  <a:pt x="9172575" y="9525"/>
                                </a:lnTo>
                                <a:lnTo>
                                  <a:pt x="9172575" y="0"/>
                                </a:lnTo>
                                <a:close/>
                              </a:path>
                            </a:pathLst>
                          </a:custGeom>
                          <a:solidFill>
                            <a:srgbClr val="EDEDED"/>
                          </a:solidFill>
                        </wps:spPr>
                        <wps:bodyPr wrap="square" lIns="0" tIns="0" rIns="0" bIns="0" rtlCol="0">
                          <a:noAutofit/>
                        </wps:bodyPr>
                      </wps:wsp>
                      <wps:wsp>
                        <wps:cNvPr id="20" name="Graphic 20"/>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7" o:spid="_x0000_s1026" o:spt="203" style="position:absolute;left:0pt;margin-left:35.25pt;margin-top:21.85pt;height:1.5pt;width:722.25pt;mso-position-horizontal-relative:page;mso-wrap-distance-bottom:0pt;mso-wrap-distance-top:0pt;z-index:-251642880;mso-width-relative:page;mso-height-relative:page;" coordsize="9172575,19050" o:gfxdata="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NDmvY9kAAAAJAQAADwAAAAAAAAAB&#10;ACAAAAAiAAAAZHJzL2Rvd25yZXYueG1sUEsBAhQAFAAAAAgAh07iQDmWU+MsAwAAlQwAAA4AAAAA&#10;AAAAAQAgAAAAKAEAAGRycy9lMm9Eb2MueG1sUEsFBgAAAAAGAAYAWQEAAMYGAAAAAA==&#10;">
                <o:lock v:ext="edit" aspectratio="f"/>
                <v:shape id="Graphic 18" o:spid="_x0000_s1026" o:spt="100" style="position:absolute;left:0;top:0;height:9525;width:9172575;" fillcolor="#999999" filled="t" stroked="f" coordsize="9172575,9525" o:gfxdata="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I3vVvQAA&#10;ANsAAAAPAAAAAAAAAAEAIAAAACIAAABkcnMvZG93bnJldi54bWxQSwECFAAUAAAACACHTuJAMy8F&#10;njsAAAA5AAAAEAAAAAAAAAABACAAAAAMAQAAZHJzL3NoYXBleG1sLnhtbFBLBQYAAAAABgAGAFsB&#10;AAC2AwAAAAA=&#10;" path="m9172574,9524l0,9524,0,0,9172574,0,9172574,9524xe">
                  <v:fill on="t" focussize="0,0"/>
                  <v:stroke on="f"/>
                  <v:imagedata o:title=""/>
                  <o:lock v:ext="edit" aspectratio="f"/>
                  <v:textbox inset="0mm,0mm,0mm,0mm"/>
                </v:shape>
                <v:shape id="Graphic 19" o:spid="_x0000_s1026" o:spt="100" style="position:absolute;left:-12;top:5;height:19050;width:9172575;" fillcolor="#EDEDED" filled="t" stroked="f" coordsize="9172575,19050" o:gfxdata="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XvyS8AAAA&#10;2wAAAA8AAAAAAAAAAQAgAAAAIgAAAGRycy9kb3ducmV2LnhtbFBLAQIUABQAAAAIAIdO4kAzLwWe&#10;OwAAADkAAAAQAAAAAAAAAAEAIAAAAAsBAABkcnMvc2hhcGV4bWwueG1sUEsFBgAAAAAGAAYAWwEA&#10;ALUDAAAAAA==&#10;" path="m9172575,0l9163050,9525,0,9525,0,19050,9163050,19050,9172575,19050,9172575,9525,9172575,0xe">
                  <v:fill on="t" focussize="0,0"/>
                  <v:stroke on="f"/>
                  <v:imagedata o:title=""/>
                  <o:lock v:ext="edit" aspectratio="f"/>
                  <v:textbox inset="0mm,0mm,0mm,0mm"/>
                </v:shape>
                <v:shape id="Graphic 20" o:spid="_x0000_s1026" o:spt="100" style="position:absolute;left:0;top:0;height:19050;width:9525;" fillcolor="#999999" filled="t" stroked="f" coordsize="9525,19050" o:gfxdata="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mb6825AAAA2w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4C821E39">
      <w:pPr>
        <w:pStyle w:val="7"/>
        <w:spacing w:before="0"/>
        <w:rPr>
          <w:rFonts w:ascii="Calibri"/>
          <w:sz w:val="22"/>
        </w:rPr>
      </w:pPr>
    </w:p>
    <w:p w14:paraId="0AC18382">
      <w:pPr>
        <w:pStyle w:val="7"/>
        <w:spacing w:before="0"/>
        <w:rPr>
          <w:rFonts w:ascii="Calibri"/>
          <w:sz w:val="22"/>
        </w:rPr>
      </w:pPr>
    </w:p>
    <w:p w14:paraId="7D250E57">
      <w:pPr>
        <w:pStyle w:val="7"/>
        <w:spacing w:before="0"/>
        <w:rPr>
          <w:rFonts w:ascii="Calibri"/>
          <w:sz w:val="22"/>
        </w:rPr>
      </w:pPr>
    </w:p>
    <w:p w14:paraId="5D1499EA">
      <w:pPr>
        <w:pStyle w:val="7"/>
        <w:spacing w:before="134"/>
        <w:rPr>
          <w:rFonts w:ascii="Calibri"/>
          <w:sz w:val="22"/>
        </w:rPr>
      </w:pPr>
    </w:p>
    <w:p w14:paraId="124BC6DF">
      <w:pPr>
        <w:pStyle w:val="3"/>
        <w:ind w:left="5198" w:right="5286"/>
        <w:jc w:val="center"/>
      </w:pPr>
      <w:r>
        <w:rPr>
          <w:u w:val="single"/>
        </w:rPr>
        <w:t>ANEXO</w:t>
      </w:r>
      <w:r>
        <w:rPr>
          <w:spacing w:val="-1"/>
          <w:u w:val="single"/>
        </w:rPr>
        <w:t xml:space="preserve"> </w:t>
      </w:r>
      <w:r>
        <w:rPr>
          <w:u w:val="single"/>
        </w:rPr>
        <w:t>I-</w:t>
      </w:r>
      <w:r>
        <w:rPr>
          <w:spacing w:val="-4"/>
          <w:u w:val="single"/>
        </w:rPr>
        <w:t xml:space="preserve"> </w:t>
      </w:r>
      <w:r>
        <w:rPr>
          <w:u w:val="single"/>
        </w:rPr>
        <w:t>TERMO</w:t>
      </w:r>
      <w:r>
        <w:rPr>
          <w:spacing w:val="-1"/>
          <w:u w:val="single"/>
        </w:rPr>
        <w:t xml:space="preserve"> </w:t>
      </w:r>
      <w:r>
        <w:rPr>
          <w:u w:val="single"/>
        </w:rPr>
        <w:t>DE</w:t>
      </w:r>
      <w:r>
        <w:rPr>
          <w:spacing w:val="-1"/>
          <w:u w:val="single"/>
        </w:rPr>
        <w:t xml:space="preserve"> </w:t>
      </w:r>
      <w:r>
        <w:rPr>
          <w:spacing w:val="-2"/>
          <w:u w:val="single"/>
        </w:rPr>
        <w:t>REFERÊNCIA</w:t>
      </w:r>
    </w:p>
    <w:p w14:paraId="749BC66B">
      <w:pPr>
        <w:pStyle w:val="7"/>
        <w:spacing w:before="80"/>
        <w:rPr>
          <w:b/>
        </w:rPr>
      </w:pPr>
    </w:p>
    <w:p w14:paraId="6342BD7B">
      <w:pPr>
        <w:pStyle w:val="10"/>
        <w:numPr>
          <w:ilvl w:val="0"/>
          <w:numId w:val="22"/>
        </w:numPr>
        <w:tabs>
          <w:tab w:val="left" w:pos="528"/>
        </w:tabs>
        <w:spacing w:before="0" w:after="0" w:line="240" w:lineRule="auto"/>
        <w:ind w:left="528" w:right="0" w:hanging="199"/>
        <w:jc w:val="left"/>
        <w:rPr>
          <w:b/>
          <w:sz w:val="20"/>
        </w:rPr>
      </w:pPr>
      <w:r>
        <w:rPr>
          <w:b/>
          <w:spacing w:val="-2"/>
          <w:sz w:val="20"/>
        </w:rPr>
        <w:t>OBJETIVO:</w:t>
      </w:r>
    </w:p>
    <w:p w14:paraId="7EC6EA91">
      <w:pPr>
        <w:pStyle w:val="7"/>
        <w:spacing w:line="280" w:lineRule="auto"/>
        <w:ind w:left="329" w:right="313"/>
        <w:jc w:val="both"/>
      </w:pPr>
      <w:r>
        <w:t>O</w:t>
      </w:r>
      <w:r>
        <w:rPr>
          <w:spacing w:val="-2"/>
        </w:rPr>
        <w:t xml:space="preserve"> </w:t>
      </w:r>
      <w:r>
        <w:t>presente</w:t>
      </w:r>
      <w:r>
        <w:rPr>
          <w:spacing w:val="-6"/>
        </w:rPr>
        <w:t xml:space="preserve"> </w:t>
      </w:r>
      <w:r>
        <w:t>Termo</w:t>
      </w:r>
      <w:r>
        <w:rPr>
          <w:spacing w:val="-2"/>
        </w:rPr>
        <w:t xml:space="preserve"> </w:t>
      </w:r>
      <w:r>
        <w:t>tem</w:t>
      </w:r>
      <w:r>
        <w:rPr>
          <w:spacing w:val="-2"/>
        </w:rPr>
        <w:t xml:space="preserve"> </w:t>
      </w:r>
      <w:r>
        <w:t>por</w:t>
      </w:r>
      <w:r>
        <w:rPr>
          <w:spacing w:val="-2"/>
        </w:rPr>
        <w:t xml:space="preserve"> </w:t>
      </w:r>
      <w:r>
        <w:t>objetivo</w:t>
      </w:r>
      <w:r>
        <w:rPr>
          <w:spacing w:val="-2"/>
        </w:rPr>
        <w:t xml:space="preserve"> </w:t>
      </w:r>
      <w:r>
        <w:t>a</w:t>
      </w:r>
      <w:r>
        <w:rPr>
          <w:spacing w:val="-2"/>
        </w:rPr>
        <w:t xml:space="preserve"> </w:t>
      </w:r>
      <w:r>
        <w:t>aquisição</w:t>
      </w:r>
      <w:r>
        <w:rPr>
          <w:spacing w:val="-2"/>
        </w:rPr>
        <w:t xml:space="preserve"> </w:t>
      </w:r>
      <w:r>
        <w:t>de</w:t>
      </w:r>
      <w:r>
        <w:rPr>
          <w:spacing w:val="-2"/>
        </w:rPr>
        <w:t xml:space="preserve"> </w:t>
      </w:r>
      <w:r>
        <w:rPr>
          <w:b/>
        </w:rPr>
        <w:t>medicamentos</w:t>
      </w:r>
      <w:r>
        <w:t>,</w:t>
      </w:r>
      <w:r>
        <w:rPr>
          <w:spacing w:val="-2"/>
        </w:rPr>
        <w:t xml:space="preserve"> </w:t>
      </w:r>
      <w:r>
        <w:t>por</w:t>
      </w:r>
      <w:r>
        <w:rPr>
          <w:spacing w:val="-2"/>
        </w:rPr>
        <w:t xml:space="preserve"> </w:t>
      </w:r>
      <w:r>
        <w:t>licitação</w:t>
      </w:r>
      <w:r>
        <w:rPr>
          <w:spacing w:val="-2"/>
        </w:rPr>
        <w:t xml:space="preserve"> </w:t>
      </w:r>
      <w:r>
        <w:t>(pregão</w:t>
      </w:r>
      <w:r>
        <w:rPr>
          <w:spacing w:val="-2"/>
        </w:rPr>
        <w:t xml:space="preserve"> </w:t>
      </w:r>
      <w:r>
        <w:t>eletrônico),</w:t>
      </w:r>
      <w:r>
        <w:rPr>
          <w:spacing w:val="-2"/>
        </w:rPr>
        <w:t xml:space="preserve"> </w:t>
      </w:r>
      <w:r>
        <w:t>para</w:t>
      </w:r>
      <w:r>
        <w:rPr>
          <w:spacing w:val="-2"/>
        </w:rPr>
        <w:t xml:space="preserve"> </w:t>
      </w:r>
      <w:r>
        <w:t>o</w:t>
      </w:r>
      <w:r>
        <w:rPr>
          <w:spacing w:val="-2"/>
        </w:rPr>
        <w:t xml:space="preserve"> </w:t>
      </w:r>
      <w:r>
        <w:t>Hospital</w:t>
      </w:r>
      <w:r>
        <w:rPr>
          <w:spacing w:val="-2"/>
        </w:rPr>
        <w:t xml:space="preserve"> </w:t>
      </w:r>
      <w:r>
        <w:t>Universitário</w:t>
      </w:r>
      <w:r>
        <w:rPr>
          <w:spacing w:val="-2"/>
        </w:rPr>
        <w:t xml:space="preserve"> </w:t>
      </w:r>
      <w:r>
        <w:t>Pedro</w:t>
      </w:r>
      <w:r>
        <w:rPr>
          <w:spacing w:val="-2"/>
        </w:rPr>
        <w:t xml:space="preserve"> </w:t>
      </w:r>
      <w:r>
        <w:t>Ernesto,</w:t>
      </w:r>
      <w:r>
        <w:rPr>
          <w:spacing w:val="-2"/>
        </w:rPr>
        <w:t xml:space="preserve"> </w:t>
      </w:r>
      <w:r>
        <w:t>por</w:t>
      </w:r>
      <w:r>
        <w:rPr>
          <w:spacing w:val="-2"/>
        </w:rPr>
        <w:t xml:space="preserve"> </w:t>
      </w:r>
      <w:r>
        <w:t>meio</w:t>
      </w:r>
      <w:r>
        <w:rPr>
          <w:spacing w:val="-2"/>
        </w:rPr>
        <w:t xml:space="preserve"> </w:t>
      </w:r>
      <w:r>
        <w:t>de</w:t>
      </w:r>
      <w:r>
        <w:rPr>
          <w:spacing w:val="-2"/>
        </w:rPr>
        <w:t xml:space="preserve"> </w:t>
      </w:r>
      <w:r>
        <w:t>empresa</w:t>
      </w:r>
      <w:r>
        <w:rPr>
          <w:spacing w:val="-2"/>
        </w:rPr>
        <w:t xml:space="preserve"> </w:t>
      </w:r>
      <w:r>
        <w:t>especializada, em conformidade com a Lei nº 14.133/2021 Art. 28 inc. I (Regulamenta o Art. 37, inciso XXI, da Constituição Federal, que institui normas para licitações e Contratos da Administração Pública e dá outras providências), e o Decreto Estadual nº 48.816/23 (Regulamenta a fase preparatória das contratações no âmbito do Estado do Rio de Janeiro).</w:t>
      </w:r>
    </w:p>
    <w:p w14:paraId="47F839E1">
      <w:pPr>
        <w:pStyle w:val="7"/>
        <w:spacing w:before="42"/>
      </w:pPr>
    </w:p>
    <w:p w14:paraId="6A71BAA8">
      <w:pPr>
        <w:pStyle w:val="3"/>
        <w:numPr>
          <w:ilvl w:val="1"/>
          <w:numId w:val="22"/>
        </w:numPr>
        <w:tabs>
          <w:tab w:val="left" w:pos="678"/>
        </w:tabs>
        <w:spacing w:before="1" w:after="0" w:line="240" w:lineRule="auto"/>
        <w:ind w:left="67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691AFB52">
      <w:pPr>
        <w:pStyle w:val="10"/>
        <w:numPr>
          <w:ilvl w:val="2"/>
          <w:numId w:val="22"/>
        </w:numPr>
        <w:tabs>
          <w:tab w:val="left" w:pos="864"/>
        </w:tabs>
        <w:spacing w:before="40" w:after="0" w:line="280" w:lineRule="auto"/>
        <w:ind w:left="329" w:right="313" w:firstLine="0"/>
        <w:jc w:val="left"/>
        <w:rPr>
          <w:sz w:val="20"/>
        </w:rPr>
      </w:pPr>
      <w:r>
        <w:rPr>
          <w:sz w:val="20"/>
        </w:rPr>
        <w:t>Trata-se</w:t>
      </w:r>
      <w:r>
        <w:rPr>
          <w:spacing w:val="36"/>
          <w:sz w:val="20"/>
        </w:rPr>
        <w:t xml:space="preserve"> </w:t>
      </w:r>
      <w:r>
        <w:rPr>
          <w:sz w:val="20"/>
        </w:rPr>
        <w:t>de</w:t>
      </w:r>
      <w:r>
        <w:rPr>
          <w:spacing w:val="36"/>
          <w:sz w:val="20"/>
        </w:rPr>
        <w:t xml:space="preserve"> </w:t>
      </w:r>
      <w:r>
        <w:rPr>
          <w:sz w:val="20"/>
        </w:rPr>
        <w:t>materiais</w:t>
      </w:r>
      <w:r>
        <w:rPr>
          <w:spacing w:val="36"/>
          <w:sz w:val="20"/>
        </w:rPr>
        <w:t xml:space="preserve"> </w:t>
      </w:r>
      <w:r>
        <w:rPr>
          <w:sz w:val="20"/>
        </w:rPr>
        <w:t>indispensáveis</w:t>
      </w:r>
      <w:r>
        <w:rPr>
          <w:spacing w:val="36"/>
          <w:sz w:val="20"/>
        </w:rPr>
        <w:t xml:space="preserve"> </w:t>
      </w:r>
      <w:r>
        <w:rPr>
          <w:sz w:val="20"/>
        </w:rPr>
        <w:t>ao</w:t>
      </w:r>
      <w:r>
        <w:rPr>
          <w:spacing w:val="36"/>
          <w:sz w:val="20"/>
        </w:rPr>
        <w:t xml:space="preserve"> </w:t>
      </w:r>
      <w:r>
        <w:rPr>
          <w:sz w:val="20"/>
        </w:rPr>
        <w:t>desenvolvimento</w:t>
      </w:r>
      <w:r>
        <w:rPr>
          <w:spacing w:val="36"/>
          <w:sz w:val="20"/>
        </w:rPr>
        <w:t xml:space="preserve"> </w:t>
      </w:r>
      <w:r>
        <w:rPr>
          <w:sz w:val="20"/>
        </w:rPr>
        <w:t>da</w:t>
      </w:r>
      <w:r>
        <w:rPr>
          <w:spacing w:val="36"/>
          <w:sz w:val="20"/>
        </w:rPr>
        <w:t xml:space="preserve"> </w:t>
      </w:r>
      <w:r>
        <w:rPr>
          <w:sz w:val="20"/>
        </w:rPr>
        <w:t>assistência</w:t>
      </w:r>
      <w:r>
        <w:rPr>
          <w:spacing w:val="36"/>
          <w:sz w:val="20"/>
        </w:rPr>
        <w:t xml:space="preserve"> </w:t>
      </w:r>
      <w:r>
        <w:rPr>
          <w:sz w:val="20"/>
        </w:rPr>
        <w:t>integral</w:t>
      </w:r>
      <w:r>
        <w:rPr>
          <w:spacing w:val="36"/>
          <w:sz w:val="20"/>
        </w:rPr>
        <w:t xml:space="preserve"> </w:t>
      </w:r>
      <w:r>
        <w:rPr>
          <w:sz w:val="20"/>
        </w:rPr>
        <w:t>dos</w:t>
      </w:r>
      <w:r>
        <w:rPr>
          <w:spacing w:val="36"/>
          <w:sz w:val="20"/>
        </w:rPr>
        <w:t xml:space="preserve"> </w:t>
      </w:r>
      <w:r>
        <w:rPr>
          <w:sz w:val="20"/>
        </w:rPr>
        <w:t>pacientes.</w:t>
      </w:r>
      <w:r>
        <w:rPr>
          <w:spacing w:val="36"/>
          <w:sz w:val="20"/>
        </w:rPr>
        <w:t xml:space="preserve"> </w:t>
      </w:r>
      <w:r>
        <w:rPr>
          <w:sz w:val="20"/>
        </w:rPr>
        <w:t>Cabe</w:t>
      </w:r>
      <w:r>
        <w:rPr>
          <w:spacing w:val="36"/>
          <w:sz w:val="20"/>
        </w:rPr>
        <w:t xml:space="preserve"> </w:t>
      </w:r>
      <w:r>
        <w:rPr>
          <w:sz w:val="20"/>
        </w:rPr>
        <w:t>ressaltar</w:t>
      </w:r>
      <w:r>
        <w:rPr>
          <w:spacing w:val="36"/>
          <w:sz w:val="20"/>
        </w:rPr>
        <w:t xml:space="preserve"> </w:t>
      </w:r>
      <w:r>
        <w:rPr>
          <w:sz w:val="20"/>
        </w:rPr>
        <w:t>que</w:t>
      </w:r>
      <w:r>
        <w:rPr>
          <w:spacing w:val="36"/>
          <w:sz w:val="20"/>
        </w:rPr>
        <w:t xml:space="preserve"> </w:t>
      </w:r>
      <w:r>
        <w:rPr>
          <w:sz w:val="20"/>
        </w:rPr>
        <w:t>se</w:t>
      </w:r>
      <w:r>
        <w:rPr>
          <w:spacing w:val="36"/>
          <w:sz w:val="20"/>
        </w:rPr>
        <w:t xml:space="preserve"> </w:t>
      </w:r>
      <w:r>
        <w:rPr>
          <w:sz w:val="20"/>
        </w:rPr>
        <w:t>trata</w:t>
      </w:r>
      <w:r>
        <w:rPr>
          <w:spacing w:val="36"/>
          <w:sz w:val="20"/>
        </w:rPr>
        <w:t xml:space="preserve"> </w:t>
      </w:r>
      <w:r>
        <w:rPr>
          <w:sz w:val="20"/>
        </w:rPr>
        <w:t>da</w:t>
      </w:r>
      <w:r>
        <w:rPr>
          <w:spacing w:val="36"/>
          <w:sz w:val="20"/>
        </w:rPr>
        <w:t xml:space="preserve"> </w:t>
      </w:r>
      <w:r>
        <w:rPr>
          <w:sz w:val="20"/>
        </w:rPr>
        <w:t>aquisição</w:t>
      </w:r>
      <w:r>
        <w:rPr>
          <w:spacing w:val="36"/>
          <w:sz w:val="20"/>
        </w:rPr>
        <w:t xml:space="preserve"> </w:t>
      </w:r>
      <w:r>
        <w:rPr>
          <w:sz w:val="20"/>
        </w:rPr>
        <w:t>de</w:t>
      </w:r>
      <w:r>
        <w:rPr>
          <w:spacing w:val="36"/>
          <w:sz w:val="20"/>
        </w:rPr>
        <w:t xml:space="preserve"> </w:t>
      </w:r>
      <w:r>
        <w:rPr>
          <w:sz w:val="20"/>
        </w:rPr>
        <w:t>insumos</w:t>
      </w:r>
      <w:r>
        <w:rPr>
          <w:spacing w:val="36"/>
          <w:sz w:val="20"/>
        </w:rPr>
        <w:t xml:space="preserve"> </w:t>
      </w:r>
      <w:r>
        <w:rPr>
          <w:sz w:val="20"/>
        </w:rPr>
        <w:t>para</w:t>
      </w:r>
      <w:r>
        <w:rPr>
          <w:spacing w:val="36"/>
          <w:sz w:val="20"/>
        </w:rPr>
        <w:t xml:space="preserve"> </w:t>
      </w:r>
      <w:r>
        <w:rPr>
          <w:sz w:val="20"/>
        </w:rPr>
        <w:t>um</w:t>
      </w:r>
      <w:r>
        <w:rPr>
          <w:spacing w:val="36"/>
          <w:sz w:val="20"/>
        </w:rPr>
        <w:t xml:space="preserve"> </w:t>
      </w:r>
      <w:r>
        <w:rPr>
          <w:sz w:val="20"/>
        </w:rPr>
        <w:t>Hospital Universitário, com diversas especialidades e com linhas de cuidado na média e alta complexidade.</w:t>
      </w:r>
    </w:p>
    <w:p w14:paraId="381BD6F9">
      <w:pPr>
        <w:pStyle w:val="10"/>
        <w:numPr>
          <w:ilvl w:val="2"/>
          <w:numId w:val="22"/>
        </w:numPr>
        <w:tabs>
          <w:tab w:val="left" w:pos="848"/>
        </w:tabs>
        <w:spacing w:before="1" w:after="0" w:line="261" w:lineRule="auto"/>
        <w:ind w:left="329" w:right="313" w:firstLine="0"/>
        <w:jc w:val="left"/>
        <w:rPr>
          <w:sz w:val="20"/>
        </w:rPr>
      </w:pPr>
      <w:r>
        <w:rPr>
          <w:sz w:val="20"/>
        </w:rPr>
        <w:t>Com</w:t>
      </w:r>
      <w:r>
        <w:rPr>
          <w:spacing w:val="17"/>
          <w:sz w:val="20"/>
        </w:rPr>
        <w:t xml:space="preserve"> </w:t>
      </w:r>
      <w:r>
        <w:rPr>
          <w:sz w:val="20"/>
        </w:rPr>
        <w:t>a</w:t>
      </w:r>
      <w:r>
        <w:rPr>
          <w:spacing w:val="17"/>
          <w:sz w:val="20"/>
        </w:rPr>
        <w:t xml:space="preserve"> </w:t>
      </w:r>
      <w:r>
        <w:rPr>
          <w:sz w:val="20"/>
        </w:rPr>
        <w:t>presente</w:t>
      </w:r>
      <w:r>
        <w:rPr>
          <w:spacing w:val="17"/>
          <w:sz w:val="20"/>
        </w:rPr>
        <w:t xml:space="preserve"> </w:t>
      </w:r>
      <w:r>
        <w:rPr>
          <w:sz w:val="20"/>
        </w:rPr>
        <w:t>aquisição</w:t>
      </w:r>
      <w:r>
        <w:rPr>
          <w:spacing w:val="17"/>
          <w:sz w:val="20"/>
        </w:rPr>
        <w:t xml:space="preserve"> </w:t>
      </w:r>
      <w:r>
        <w:rPr>
          <w:sz w:val="20"/>
        </w:rPr>
        <w:t>pretende-se</w:t>
      </w:r>
      <w:r>
        <w:rPr>
          <w:spacing w:val="17"/>
          <w:sz w:val="20"/>
        </w:rPr>
        <w:t xml:space="preserve"> </w:t>
      </w:r>
      <w:r>
        <w:rPr>
          <w:sz w:val="20"/>
        </w:rPr>
        <w:t>dar</w:t>
      </w:r>
      <w:r>
        <w:rPr>
          <w:spacing w:val="17"/>
          <w:sz w:val="20"/>
        </w:rPr>
        <w:t xml:space="preserve"> </w:t>
      </w:r>
      <w:r>
        <w:rPr>
          <w:sz w:val="20"/>
        </w:rPr>
        <w:t>continuidade</w:t>
      </w:r>
      <w:r>
        <w:rPr>
          <w:spacing w:val="17"/>
          <w:sz w:val="20"/>
        </w:rPr>
        <w:t xml:space="preserve"> </w:t>
      </w:r>
      <w:r>
        <w:rPr>
          <w:sz w:val="20"/>
        </w:rPr>
        <w:t>ao</w:t>
      </w:r>
      <w:r>
        <w:rPr>
          <w:spacing w:val="17"/>
          <w:sz w:val="20"/>
        </w:rPr>
        <w:t xml:space="preserve"> </w:t>
      </w:r>
      <w:r>
        <w:rPr>
          <w:sz w:val="20"/>
        </w:rPr>
        <w:t>ressuprimento</w:t>
      </w:r>
      <w:r>
        <w:rPr>
          <w:spacing w:val="17"/>
          <w:sz w:val="20"/>
        </w:rPr>
        <w:t xml:space="preserve"> </w:t>
      </w:r>
      <w:r>
        <w:rPr>
          <w:sz w:val="20"/>
        </w:rPr>
        <w:t>de</w:t>
      </w:r>
      <w:r>
        <w:rPr>
          <w:spacing w:val="17"/>
          <w:sz w:val="20"/>
        </w:rPr>
        <w:t xml:space="preserve"> </w:t>
      </w:r>
      <w:r>
        <w:rPr>
          <w:sz w:val="20"/>
        </w:rPr>
        <w:t>materais</w:t>
      </w:r>
      <w:r>
        <w:rPr>
          <w:spacing w:val="17"/>
          <w:sz w:val="20"/>
        </w:rPr>
        <w:t xml:space="preserve"> </w:t>
      </w:r>
      <w:r>
        <w:rPr>
          <w:sz w:val="20"/>
        </w:rPr>
        <w:t>padronizados</w:t>
      </w:r>
      <w:r>
        <w:rPr>
          <w:spacing w:val="17"/>
          <w:sz w:val="20"/>
        </w:rPr>
        <w:t xml:space="preserve"> </w:t>
      </w:r>
      <w:r>
        <w:rPr>
          <w:sz w:val="20"/>
        </w:rPr>
        <w:t>para</w:t>
      </w:r>
      <w:r>
        <w:rPr>
          <w:spacing w:val="17"/>
          <w:sz w:val="20"/>
        </w:rPr>
        <w:t xml:space="preserve"> </w:t>
      </w:r>
      <w:r>
        <w:rPr>
          <w:sz w:val="20"/>
        </w:rPr>
        <w:t>o</w:t>
      </w:r>
      <w:r>
        <w:rPr>
          <w:spacing w:val="17"/>
          <w:sz w:val="20"/>
        </w:rPr>
        <w:t xml:space="preserve"> </w:t>
      </w:r>
      <w:r>
        <w:rPr>
          <w:sz w:val="20"/>
        </w:rPr>
        <w:t>reabastecimento</w:t>
      </w:r>
      <w:r>
        <w:rPr>
          <w:spacing w:val="17"/>
          <w:sz w:val="20"/>
        </w:rPr>
        <w:t xml:space="preserve"> </w:t>
      </w:r>
      <w:r>
        <w:rPr>
          <w:sz w:val="20"/>
        </w:rPr>
        <w:t>dos</w:t>
      </w:r>
      <w:r>
        <w:rPr>
          <w:spacing w:val="17"/>
          <w:sz w:val="20"/>
        </w:rPr>
        <w:t xml:space="preserve"> </w:t>
      </w:r>
      <w:r>
        <w:rPr>
          <w:sz w:val="20"/>
        </w:rPr>
        <w:t>estoques</w:t>
      </w:r>
      <w:r>
        <w:rPr>
          <w:spacing w:val="17"/>
          <w:sz w:val="20"/>
        </w:rPr>
        <w:t xml:space="preserve"> </w:t>
      </w:r>
      <w:r>
        <w:rPr>
          <w:sz w:val="20"/>
        </w:rPr>
        <w:t>do Almoxifado</w:t>
      </w:r>
      <w:r>
        <w:rPr>
          <w:spacing w:val="17"/>
          <w:sz w:val="20"/>
        </w:rPr>
        <w:t xml:space="preserve"> </w:t>
      </w:r>
      <w:r>
        <w:rPr>
          <w:sz w:val="20"/>
        </w:rPr>
        <w:t>Central,</w:t>
      </w:r>
      <w:r>
        <w:rPr>
          <w:spacing w:val="17"/>
          <w:sz w:val="20"/>
        </w:rPr>
        <w:t xml:space="preserve"> </w:t>
      </w:r>
      <w:r>
        <w:rPr>
          <w:sz w:val="20"/>
        </w:rPr>
        <w:t>a</w:t>
      </w:r>
      <w:r>
        <w:rPr>
          <w:spacing w:val="17"/>
          <w:sz w:val="20"/>
        </w:rPr>
        <w:t xml:space="preserve"> </w:t>
      </w:r>
      <w:r>
        <w:rPr>
          <w:sz w:val="20"/>
        </w:rPr>
        <w:t>fim</w:t>
      </w:r>
      <w:r>
        <w:rPr>
          <w:spacing w:val="17"/>
          <w:sz w:val="20"/>
        </w:rPr>
        <w:t xml:space="preserve"> </w:t>
      </w:r>
      <w:r>
        <w:rPr>
          <w:sz w:val="20"/>
        </w:rPr>
        <w:t>de prestar assistência médica de acordo com os protocolos clínicos do HUPE.</w:t>
      </w:r>
      <w:r>
        <w:rPr>
          <w:spacing w:val="-7"/>
          <w:sz w:val="20"/>
        </w:rPr>
        <w:t xml:space="preserve"> </w:t>
      </w:r>
      <w:r>
        <w:rPr>
          <w:sz w:val="20"/>
        </w:rPr>
        <w:t>A</w:t>
      </w:r>
      <w:r>
        <w:rPr>
          <w:spacing w:val="-7"/>
          <w:sz w:val="20"/>
        </w:rPr>
        <w:t xml:space="preserve"> </w:t>
      </w:r>
      <w:r>
        <w:rPr>
          <w:sz w:val="20"/>
        </w:rPr>
        <w:t>quantidade está baseada no consumo médio mensal, conforme anexo (</w:t>
      </w:r>
      <w:r>
        <w:rPr>
          <w:b/>
          <w:sz w:val="22"/>
          <w:u w:val="single"/>
        </w:rPr>
        <w:t>91422116</w:t>
      </w:r>
      <w:r>
        <w:rPr>
          <w:sz w:val="20"/>
        </w:rPr>
        <w:t>).</w:t>
      </w:r>
    </w:p>
    <w:p w14:paraId="0E943C33">
      <w:pPr>
        <w:pStyle w:val="10"/>
        <w:numPr>
          <w:ilvl w:val="2"/>
          <w:numId w:val="22"/>
        </w:numPr>
        <w:tabs>
          <w:tab w:val="left" w:pos="828"/>
        </w:tabs>
        <w:spacing w:before="0" w:after="0" w:line="248" w:lineRule="exact"/>
        <w:ind w:left="828" w:right="0" w:hanging="499"/>
        <w:jc w:val="left"/>
        <w:rPr>
          <w:sz w:val="20"/>
        </w:rPr>
      </w:pPr>
      <w:r>
        <w:rPr>
          <w:sz w:val="20"/>
        </w:rPr>
        <w:t>Conforme</w:t>
      </w:r>
      <w:r>
        <w:rPr>
          <w:spacing w:val="-1"/>
          <w:sz w:val="20"/>
        </w:rPr>
        <w:t xml:space="preserve"> </w:t>
      </w:r>
      <w:r>
        <w:rPr>
          <w:sz w:val="20"/>
        </w:rPr>
        <w:t>previsão</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z w:val="20"/>
        </w:rPr>
        <w:t>Preliminar</w:t>
      </w:r>
      <w:r>
        <w:rPr>
          <w:spacing w:val="-1"/>
          <w:sz w:val="20"/>
        </w:rPr>
        <w:t xml:space="preserve"> </w:t>
      </w:r>
      <w:r>
        <w:rPr>
          <w:sz w:val="20"/>
        </w:rPr>
        <w:t>(</w:t>
      </w:r>
      <w:r>
        <w:rPr>
          <w:b/>
          <w:sz w:val="22"/>
          <w:u w:val="single"/>
        </w:rPr>
        <w:t>91421286</w:t>
      </w:r>
      <w:r>
        <w:rPr>
          <w:sz w:val="20"/>
        </w:rPr>
        <w:t>),</w:t>
      </w:r>
      <w:r>
        <w:rPr>
          <w:spacing w:val="-1"/>
          <w:sz w:val="20"/>
        </w:rPr>
        <w:t xml:space="preserve"> </w:t>
      </w:r>
      <w:r>
        <w:rPr>
          <w:sz w:val="20"/>
        </w:rPr>
        <w:t>optou-se</w:t>
      </w:r>
      <w:r>
        <w:rPr>
          <w:spacing w:val="-1"/>
          <w:sz w:val="20"/>
        </w:rPr>
        <w:t xml:space="preserve"> </w:t>
      </w:r>
      <w:r>
        <w:rPr>
          <w:sz w:val="20"/>
        </w:rPr>
        <w:t>pela</w:t>
      </w:r>
      <w:r>
        <w:rPr>
          <w:spacing w:val="-1"/>
          <w:sz w:val="20"/>
        </w:rPr>
        <w:t xml:space="preserve"> </w:t>
      </w:r>
      <w:r>
        <w:rPr>
          <w:sz w:val="20"/>
        </w:rPr>
        <w:t>aquisição</w:t>
      </w:r>
      <w:r>
        <w:rPr>
          <w:spacing w:val="-1"/>
          <w:sz w:val="20"/>
        </w:rPr>
        <w:t xml:space="preserve"> </w:t>
      </w:r>
      <w:r>
        <w:rPr>
          <w:sz w:val="20"/>
        </w:rPr>
        <w:t>dos</w:t>
      </w:r>
      <w:r>
        <w:rPr>
          <w:spacing w:val="-1"/>
          <w:sz w:val="20"/>
        </w:rPr>
        <w:t xml:space="preserve"> </w:t>
      </w:r>
      <w:r>
        <w:rPr>
          <w:sz w:val="20"/>
        </w:rPr>
        <w:t>itens</w:t>
      </w:r>
      <w:r>
        <w:rPr>
          <w:spacing w:val="-1"/>
          <w:sz w:val="20"/>
        </w:rPr>
        <w:t xml:space="preserve"> </w:t>
      </w:r>
      <w:r>
        <w:rPr>
          <w:sz w:val="20"/>
        </w:rPr>
        <w:t>constantes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presente</w:t>
      </w:r>
      <w:r>
        <w:rPr>
          <w:spacing w:val="-4"/>
          <w:sz w:val="20"/>
        </w:rPr>
        <w:t xml:space="preserve"> </w:t>
      </w:r>
      <w:r>
        <w:rPr>
          <w:spacing w:val="-2"/>
          <w:sz w:val="20"/>
        </w:rPr>
        <w:t>Termo.</w:t>
      </w:r>
    </w:p>
    <w:p w14:paraId="7C8FA57B">
      <w:pPr>
        <w:pStyle w:val="7"/>
        <w:spacing w:before="76"/>
      </w:pPr>
    </w:p>
    <w:p w14:paraId="462FC897">
      <w:pPr>
        <w:pStyle w:val="3"/>
        <w:numPr>
          <w:ilvl w:val="1"/>
          <w:numId w:val="22"/>
        </w:numPr>
        <w:tabs>
          <w:tab w:val="left" w:pos="678"/>
        </w:tabs>
        <w:spacing w:before="0" w:after="0" w:line="240" w:lineRule="auto"/>
        <w:ind w:left="678" w:right="0" w:hanging="349"/>
        <w:jc w:val="left"/>
      </w:pPr>
      <w:r>
        <w:t>INSTRUMENTOS</w:t>
      </w:r>
      <w:r>
        <w:rPr>
          <w:spacing w:val="-3"/>
        </w:rPr>
        <w:t xml:space="preserve"> </w:t>
      </w:r>
      <w:r>
        <w:t>DE</w:t>
      </w:r>
      <w:r>
        <w:rPr>
          <w:spacing w:val="-3"/>
        </w:rPr>
        <w:t xml:space="preserve"> </w:t>
      </w:r>
      <w:r>
        <w:rPr>
          <w:spacing w:val="-2"/>
        </w:rPr>
        <w:t>PLANEJAMENTO:</w:t>
      </w:r>
    </w:p>
    <w:p w14:paraId="481085C7">
      <w:pPr>
        <w:pStyle w:val="7"/>
        <w:spacing w:line="261" w:lineRule="auto"/>
        <w:ind w:left="329" w:right="313"/>
        <w:jc w:val="both"/>
      </w:pPr>
      <w:r>
        <w:t xml:space="preserve">A solução pretendida se enquadra como item de fornecimento contínuo uma vez que compõe a grade regular dos estoques para abastecimento do hospital e consta no Plano de Contratações Anual de 2024, disponível em </w:t>
      </w:r>
      <w:r>
        <w:fldChar w:fldCharType="begin"/>
      </w:r>
      <w:r>
        <w:instrText xml:space="preserve"> HYPERLINK "https://pncp.gov.br/app/pca/42498600000171/2024/17" \h </w:instrText>
      </w:r>
      <w:r>
        <w:fldChar w:fldCharType="separate"/>
      </w:r>
      <w:r>
        <w:rPr>
          <w:color w:val="0000ED"/>
          <w:sz w:val="22"/>
          <w:u w:val="single" w:color="0000ED"/>
        </w:rPr>
        <w:t>https://pncp.gov.br/app/pca/42498600000171/2024/17</w:t>
      </w:r>
      <w:r>
        <w:rPr>
          <w:color w:val="0000ED"/>
          <w:sz w:val="22"/>
          <w:u w:val="single" w:color="0000ED"/>
        </w:rPr>
        <w:fldChar w:fldCharType="end"/>
      </w:r>
      <w:r>
        <w:t>.</w:t>
      </w:r>
    </w:p>
    <w:p w14:paraId="5655B816">
      <w:pPr>
        <w:pStyle w:val="7"/>
        <w:spacing w:before="54"/>
      </w:pPr>
    </w:p>
    <w:p w14:paraId="790CA0EC">
      <w:pPr>
        <w:pStyle w:val="10"/>
        <w:numPr>
          <w:ilvl w:val="1"/>
          <w:numId w:val="22"/>
        </w:numPr>
        <w:tabs>
          <w:tab w:val="left" w:pos="678"/>
        </w:tabs>
        <w:spacing w:before="0" w:after="0" w:line="240" w:lineRule="auto"/>
        <w:ind w:left="67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060A8463">
      <w:pPr>
        <w:pStyle w:val="7"/>
        <w:spacing w:before="86" w:after="1"/>
        <w:rPr>
          <w:b/>
        </w:rPr>
      </w:pPr>
    </w:p>
    <w:tbl>
      <w:tblPr>
        <w:tblStyle w:val="6"/>
        <w:tblW w:w="0" w:type="auto"/>
        <w:tblInd w:w="37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347ECFA7">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761E3C93">
            <w:pPr>
              <w:pStyle w:val="11"/>
              <w:spacing w:before="23" w:line="280" w:lineRule="auto"/>
              <w:ind w:left="7"/>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52DED941">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0DF9163E">
            <w:pPr>
              <w:pStyle w:val="11"/>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033CC124">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01008B3B">
            <w:pPr>
              <w:pStyle w:val="11"/>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13ED5040">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7E6CCF14">
            <w:pPr>
              <w:pStyle w:val="11"/>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39CB3DB0">
      <w:pPr>
        <w:pStyle w:val="7"/>
        <w:spacing w:before="97"/>
        <w:rPr>
          <w:b/>
        </w:rPr>
      </w:pPr>
    </w:p>
    <w:p w14:paraId="6AE6EC76">
      <w:pPr>
        <w:pStyle w:val="10"/>
        <w:numPr>
          <w:ilvl w:val="0"/>
          <w:numId w:val="22"/>
        </w:numPr>
        <w:tabs>
          <w:tab w:val="left" w:pos="528"/>
        </w:tabs>
        <w:spacing w:before="0" w:after="0" w:line="240" w:lineRule="auto"/>
        <w:ind w:left="52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0A6CE229">
      <w:pPr>
        <w:pStyle w:val="7"/>
        <w:spacing w:before="80"/>
        <w:rPr>
          <w:b/>
        </w:rPr>
      </w:pPr>
    </w:p>
    <w:p w14:paraId="5995E4E3">
      <w:pPr>
        <w:pStyle w:val="10"/>
        <w:numPr>
          <w:ilvl w:val="1"/>
          <w:numId w:val="22"/>
        </w:numPr>
        <w:tabs>
          <w:tab w:val="left" w:pos="678"/>
        </w:tabs>
        <w:spacing w:before="0" w:after="0" w:line="240" w:lineRule="auto"/>
        <w:ind w:left="67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12A15C3E">
      <w:pPr>
        <w:pStyle w:val="7"/>
        <w:spacing w:before="54"/>
        <w:rPr>
          <w:b/>
        </w:rPr>
      </w:pPr>
    </w:p>
    <w:p w14:paraId="3A575691">
      <w:pPr>
        <w:pStyle w:val="7"/>
        <w:spacing w:after="0"/>
        <w:rPr>
          <w:b/>
        </w:rPr>
        <w:sectPr>
          <w:pgSz w:w="15840" w:h="24480"/>
          <w:pgMar w:top="640" w:right="360" w:bottom="280" w:left="360" w:header="720" w:footer="720" w:gutter="0"/>
          <w:cols w:space="720" w:num="1"/>
        </w:sectPr>
      </w:pPr>
    </w:p>
    <w:p w14:paraId="38325A1B">
      <w:pPr>
        <w:spacing w:before="93" w:line="159" w:lineRule="exact"/>
        <w:ind w:left="838" w:right="0" w:firstLine="0"/>
        <w:jc w:val="left"/>
        <w:rPr>
          <w:b/>
          <w:sz w:val="16"/>
        </w:rPr>
      </w:pPr>
      <w:r>
        <w:rPr>
          <w:b/>
          <w:spacing w:val="-5"/>
          <w:sz w:val="16"/>
        </w:rPr>
        <w:t>ID</w:t>
      </w:r>
    </w:p>
    <w:p w14:paraId="201BE4DD">
      <w:pPr>
        <w:spacing w:before="0" w:line="159" w:lineRule="exact"/>
        <w:ind w:left="361" w:right="0" w:firstLine="0"/>
        <w:jc w:val="left"/>
        <w:rPr>
          <w:b/>
          <w:sz w:val="16"/>
        </w:rPr>
      </w:pPr>
      <w:r>
        <w:rPr>
          <w:b/>
          <w:sz w:val="16"/>
        </w:rPr>
        <mc:AlternateContent>
          <mc:Choice Requires="wps">
            <w:drawing>
              <wp:anchor distT="0" distB="0" distL="0" distR="0" simplePos="0" relativeHeight="251663360" behindDoc="0" locked="0" layoutInCell="1" allowOverlap="1">
                <wp:simplePos x="0" y="0"/>
                <wp:positionH relativeFrom="page">
                  <wp:posOffset>503555</wp:posOffset>
                </wp:positionH>
                <wp:positionV relativeFrom="paragraph">
                  <wp:posOffset>74930</wp:posOffset>
                </wp:positionV>
                <wp:extent cx="667385" cy="1549400"/>
                <wp:effectExtent l="0" t="0" r="0" b="0"/>
                <wp:wrapNone/>
                <wp:docPr id="21" name="Textbox 21"/>
                <wp:cNvGraphicFramePr/>
                <a:graphic xmlns:a="http://schemas.openxmlformats.org/drawingml/2006/main">
                  <a:graphicData uri="http://schemas.microsoft.com/office/word/2010/wordprocessingShape">
                    <wps:wsp>
                      <wps:cNvSpPr txBox="1"/>
                      <wps:spPr>
                        <a:xfrm>
                          <a:off x="0" y="0"/>
                          <a:ext cx="667385" cy="1549400"/>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8"/>
                              <w:gridCol w:w="694"/>
                            </w:tblGrid>
                            <w:tr w14:paraId="5DB26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238" w:type="dxa"/>
                                </w:tcPr>
                                <w:p w14:paraId="0A76B4B8">
                                  <w:pPr>
                                    <w:pStyle w:val="11"/>
                                    <w:rPr>
                                      <w:sz w:val="18"/>
                                    </w:rPr>
                                  </w:pPr>
                                </w:p>
                              </w:tc>
                              <w:tc>
                                <w:tcPr>
                                  <w:tcW w:w="694" w:type="dxa"/>
                                </w:tcPr>
                                <w:p w14:paraId="421379B6">
                                  <w:pPr>
                                    <w:pStyle w:val="11"/>
                                    <w:spacing w:line="177" w:lineRule="exact"/>
                                    <w:ind w:left="107"/>
                                    <w:rPr>
                                      <w:b/>
                                      <w:sz w:val="16"/>
                                    </w:rPr>
                                  </w:pPr>
                                  <w:r>
                                    <w:rPr>
                                      <w:b/>
                                      <w:spacing w:val="-4"/>
                                      <w:sz w:val="16"/>
                                    </w:rPr>
                                    <w:t>SIGA</w:t>
                                  </w:r>
                                </w:p>
                              </w:tc>
                            </w:tr>
                            <w:tr w14:paraId="0F471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4" w:hRule="atLeast"/>
                              </w:trPr>
                              <w:tc>
                                <w:tcPr>
                                  <w:tcW w:w="238" w:type="dxa"/>
                                </w:tcPr>
                                <w:p w14:paraId="3A7A8444">
                                  <w:pPr>
                                    <w:pStyle w:val="11"/>
                                    <w:spacing w:before="5"/>
                                    <w:rPr>
                                      <w:sz w:val="16"/>
                                    </w:rPr>
                                  </w:pPr>
                                </w:p>
                                <w:p w14:paraId="49014E5D">
                                  <w:pPr>
                                    <w:pStyle w:val="11"/>
                                    <w:ind w:left="50"/>
                                    <w:rPr>
                                      <w:sz w:val="16"/>
                                    </w:rPr>
                                  </w:pPr>
                                  <w:r>
                                    <w:rPr>
                                      <w:spacing w:val="-10"/>
                                      <w:sz w:val="16"/>
                                    </w:rPr>
                                    <w:t>1</w:t>
                                  </w:r>
                                </w:p>
                              </w:tc>
                              <w:tc>
                                <w:tcPr>
                                  <w:tcW w:w="694" w:type="dxa"/>
                                </w:tcPr>
                                <w:p w14:paraId="6CC21EB9">
                                  <w:pPr>
                                    <w:pStyle w:val="11"/>
                                    <w:spacing w:before="5"/>
                                    <w:rPr>
                                      <w:sz w:val="16"/>
                                    </w:rPr>
                                  </w:pPr>
                                </w:p>
                                <w:p w14:paraId="56FA0FD9">
                                  <w:pPr>
                                    <w:pStyle w:val="11"/>
                                    <w:ind w:right="49"/>
                                    <w:jc w:val="right"/>
                                    <w:rPr>
                                      <w:sz w:val="16"/>
                                    </w:rPr>
                                  </w:pPr>
                                  <w:r>
                                    <w:rPr>
                                      <w:spacing w:val="-2"/>
                                      <w:sz w:val="16"/>
                                    </w:rPr>
                                    <w:t>143912</w:t>
                                  </w:r>
                                </w:p>
                              </w:tc>
                            </w:tr>
                            <w:tr w14:paraId="4C01B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7" w:hRule="atLeast"/>
                              </w:trPr>
                              <w:tc>
                                <w:tcPr>
                                  <w:tcW w:w="238" w:type="dxa"/>
                                </w:tcPr>
                                <w:p w14:paraId="07BF0E4F">
                                  <w:pPr>
                                    <w:pStyle w:val="11"/>
                                    <w:spacing w:before="140"/>
                                    <w:rPr>
                                      <w:sz w:val="16"/>
                                    </w:rPr>
                                  </w:pPr>
                                </w:p>
                                <w:p w14:paraId="45585EF9">
                                  <w:pPr>
                                    <w:pStyle w:val="11"/>
                                    <w:ind w:left="50"/>
                                    <w:rPr>
                                      <w:sz w:val="16"/>
                                    </w:rPr>
                                  </w:pPr>
                                  <w:r>
                                    <w:rPr>
                                      <w:spacing w:val="-10"/>
                                      <w:sz w:val="16"/>
                                    </w:rPr>
                                    <w:t>2</w:t>
                                  </w:r>
                                </w:p>
                              </w:tc>
                              <w:tc>
                                <w:tcPr>
                                  <w:tcW w:w="694" w:type="dxa"/>
                                </w:tcPr>
                                <w:p w14:paraId="5C95FF57">
                                  <w:pPr>
                                    <w:pStyle w:val="11"/>
                                    <w:spacing w:before="140"/>
                                    <w:rPr>
                                      <w:sz w:val="16"/>
                                    </w:rPr>
                                  </w:pPr>
                                </w:p>
                                <w:p w14:paraId="6D650398">
                                  <w:pPr>
                                    <w:pStyle w:val="11"/>
                                    <w:ind w:right="49"/>
                                    <w:jc w:val="right"/>
                                    <w:rPr>
                                      <w:sz w:val="16"/>
                                    </w:rPr>
                                  </w:pPr>
                                  <w:r>
                                    <w:rPr>
                                      <w:spacing w:val="-2"/>
                                      <w:sz w:val="16"/>
                                    </w:rPr>
                                    <w:t>143913</w:t>
                                  </w:r>
                                </w:p>
                              </w:tc>
                            </w:tr>
                            <w:tr w14:paraId="6B8B7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6" w:hRule="atLeast"/>
                              </w:trPr>
                              <w:tc>
                                <w:tcPr>
                                  <w:tcW w:w="238" w:type="dxa"/>
                                </w:tcPr>
                                <w:p w14:paraId="5012C7B0">
                                  <w:pPr>
                                    <w:pStyle w:val="11"/>
                                    <w:spacing w:before="148"/>
                                    <w:rPr>
                                      <w:sz w:val="16"/>
                                    </w:rPr>
                                  </w:pPr>
                                </w:p>
                                <w:p w14:paraId="531F696F">
                                  <w:pPr>
                                    <w:pStyle w:val="11"/>
                                    <w:spacing w:line="164" w:lineRule="exact"/>
                                    <w:ind w:left="50"/>
                                    <w:rPr>
                                      <w:sz w:val="16"/>
                                    </w:rPr>
                                  </w:pPr>
                                  <w:r>
                                    <w:rPr>
                                      <w:spacing w:val="-10"/>
                                      <w:sz w:val="16"/>
                                    </w:rPr>
                                    <w:t>3</w:t>
                                  </w:r>
                                </w:p>
                              </w:tc>
                              <w:tc>
                                <w:tcPr>
                                  <w:tcW w:w="694" w:type="dxa"/>
                                </w:tcPr>
                                <w:p w14:paraId="0FDF21D4">
                                  <w:pPr>
                                    <w:pStyle w:val="11"/>
                                    <w:spacing w:before="148"/>
                                    <w:rPr>
                                      <w:sz w:val="16"/>
                                    </w:rPr>
                                  </w:pPr>
                                </w:p>
                                <w:p w14:paraId="6A376BF5">
                                  <w:pPr>
                                    <w:pStyle w:val="11"/>
                                    <w:spacing w:line="164" w:lineRule="exact"/>
                                    <w:ind w:right="49"/>
                                    <w:jc w:val="right"/>
                                    <w:rPr>
                                      <w:sz w:val="16"/>
                                    </w:rPr>
                                  </w:pPr>
                                  <w:r>
                                    <w:rPr>
                                      <w:spacing w:val="-2"/>
                                      <w:sz w:val="16"/>
                                    </w:rPr>
                                    <w:t>143914</w:t>
                                  </w:r>
                                </w:p>
                              </w:tc>
                            </w:tr>
                          </w:tbl>
                          <w:p w14:paraId="5815DFED">
                            <w:pPr>
                              <w:pStyle w:val="7"/>
                              <w:spacing w:before="0"/>
                            </w:pPr>
                          </w:p>
                        </w:txbxContent>
                      </wps:txbx>
                      <wps:bodyPr wrap="square" lIns="0" tIns="0" rIns="0" bIns="0" rtlCol="0">
                        <a:noAutofit/>
                      </wps:bodyPr>
                    </wps:wsp>
                  </a:graphicData>
                </a:graphic>
              </wp:anchor>
            </w:drawing>
          </mc:Choice>
          <mc:Fallback>
            <w:pict>
              <v:shape id="Textbox 21" o:spid="_x0000_s1026" o:spt="202" type="#_x0000_t202" style="position:absolute;left:0pt;margin-left:39.65pt;margin-top:5.9pt;height:122pt;width:52.55pt;mso-position-horizontal-relative:page;z-index:251663360;mso-width-relative:page;mso-height-relative:page;" filled="f" stroked="f" coordsize="21600,21600" o:gfxdata="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jjUu52AAAAAkBAAAPAAAAAAAAAAEAIAAAACIAAABkcnMvZG93bnJldi54bWxQSwECFAAUAAAA&#10;CACHTuJAC36BwrUBAAB2AwAADgAAAAAAAAABACAAAAAnAQAAZHJzL2Uyb0RvYy54bWxQSwUGAAAA&#10;AAYABgBZAQAATgU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8"/>
                        <w:gridCol w:w="694"/>
                      </w:tblGrid>
                      <w:tr w14:paraId="5DB26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238" w:type="dxa"/>
                          </w:tcPr>
                          <w:p w14:paraId="0A76B4B8">
                            <w:pPr>
                              <w:pStyle w:val="11"/>
                              <w:rPr>
                                <w:sz w:val="18"/>
                              </w:rPr>
                            </w:pPr>
                          </w:p>
                        </w:tc>
                        <w:tc>
                          <w:tcPr>
                            <w:tcW w:w="694" w:type="dxa"/>
                          </w:tcPr>
                          <w:p w14:paraId="421379B6">
                            <w:pPr>
                              <w:pStyle w:val="11"/>
                              <w:spacing w:line="177" w:lineRule="exact"/>
                              <w:ind w:left="107"/>
                              <w:rPr>
                                <w:b/>
                                <w:sz w:val="16"/>
                              </w:rPr>
                            </w:pPr>
                            <w:r>
                              <w:rPr>
                                <w:b/>
                                <w:spacing w:val="-4"/>
                                <w:sz w:val="16"/>
                              </w:rPr>
                              <w:t>SIGA</w:t>
                            </w:r>
                          </w:p>
                        </w:tc>
                      </w:tr>
                      <w:tr w14:paraId="0F471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4" w:hRule="atLeast"/>
                        </w:trPr>
                        <w:tc>
                          <w:tcPr>
                            <w:tcW w:w="238" w:type="dxa"/>
                          </w:tcPr>
                          <w:p w14:paraId="3A7A8444">
                            <w:pPr>
                              <w:pStyle w:val="11"/>
                              <w:spacing w:before="5"/>
                              <w:rPr>
                                <w:sz w:val="16"/>
                              </w:rPr>
                            </w:pPr>
                          </w:p>
                          <w:p w14:paraId="49014E5D">
                            <w:pPr>
                              <w:pStyle w:val="11"/>
                              <w:ind w:left="50"/>
                              <w:rPr>
                                <w:sz w:val="16"/>
                              </w:rPr>
                            </w:pPr>
                            <w:r>
                              <w:rPr>
                                <w:spacing w:val="-10"/>
                                <w:sz w:val="16"/>
                              </w:rPr>
                              <w:t>1</w:t>
                            </w:r>
                          </w:p>
                        </w:tc>
                        <w:tc>
                          <w:tcPr>
                            <w:tcW w:w="694" w:type="dxa"/>
                          </w:tcPr>
                          <w:p w14:paraId="6CC21EB9">
                            <w:pPr>
                              <w:pStyle w:val="11"/>
                              <w:spacing w:before="5"/>
                              <w:rPr>
                                <w:sz w:val="16"/>
                              </w:rPr>
                            </w:pPr>
                          </w:p>
                          <w:p w14:paraId="56FA0FD9">
                            <w:pPr>
                              <w:pStyle w:val="11"/>
                              <w:ind w:right="49"/>
                              <w:jc w:val="right"/>
                              <w:rPr>
                                <w:sz w:val="16"/>
                              </w:rPr>
                            </w:pPr>
                            <w:r>
                              <w:rPr>
                                <w:spacing w:val="-2"/>
                                <w:sz w:val="16"/>
                              </w:rPr>
                              <w:t>143912</w:t>
                            </w:r>
                          </w:p>
                        </w:tc>
                      </w:tr>
                      <w:tr w14:paraId="4C01B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7" w:hRule="atLeast"/>
                        </w:trPr>
                        <w:tc>
                          <w:tcPr>
                            <w:tcW w:w="238" w:type="dxa"/>
                          </w:tcPr>
                          <w:p w14:paraId="07BF0E4F">
                            <w:pPr>
                              <w:pStyle w:val="11"/>
                              <w:spacing w:before="140"/>
                              <w:rPr>
                                <w:sz w:val="16"/>
                              </w:rPr>
                            </w:pPr>
                          </w:p>
                          <w:p w14:paraId="45585EF9">
                            <w:pPr>
                              <w:pStyle w:val="11"/>
                              <w:ind w:left="50"/>
                              <w:rPr>
                                <w:sz w:val="16"/>
                              </w:rPr>
                            </w:pPr>
                            <w:r>
                              <w:rPr>
                                <w:spacing w:val="-10"/>
                                <w:sz w:val="16"/>
                              </w:rPr>
                              <w:t>2</w:t>
                            </w:r>
                          </w:p>
                        </w:tc>
                        <w:tc>
                          <w:tcPr>
                            <w:tcW w:w="694" w:type="dxa"/>
                          </w:tcPr>
                          <w:p w14:paraId="5C95FF57">
                            <w:pPr>
                              <w:pStyle w:val="11"/>
                              <w:spacing w:before="140"/>
                              <w:rPr>
                                <w:sz w:val="16"/>
                              </w:rPr>
                            </w:pPr>
                          </w:p>
                          <w:p w14:paraId="6D650398">
                            <w:pPr>
                              <w:pStyle w:val="11"/>
                              <w:ind w:right="49"/>
                              <w:jc w:val="right"/>
                              <w:rPr>
                                <w:sz w:val="16"/>
                              </w:rPr>
                            </w:pPr>
                            <w:r>
                              <w:rPr>
                                <w:spacing w:val="-2"/>
                                <w:sz w:val="16"/>
                              </w:rPr>
                              <w:t>143913</w:t>
                            </w:r>
                          </w:p>
                        </w:tc>
                      </w:tr>
                      <w:tr w14:paraId="6B8B7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6" w:hRule="atLeast"/>
                        </w:trPr>
                        <w:tc>
                          <w:tcPr>
                            <w:tcW w:w="238" w:type="dxa"/>
                          </w:tcPr>
                          <w:p w14:paraId="5012C7B0">
                            <w:pPr>
                              <w:pStyle w:val="11"/>
                              <w:spacing w:before="148"/>
                              <w:rPr>
                                <w:sz w:val="16"/>
                              </w:rPr>
                            </w:pPr>
                          </w:p>
                          <w:p w14:paraId="531F696F">
                            <w:pPr>
                              <w:pStyle w:val="11"/>
                              <w:spacing w:line="164" w:lineRule="exact"/>
                              <w:ind w:left="50"/>
                              <w:rPr>
                                <w:sz w:val="16"/>
                              </w:rPr>
                            </w:pPr>
                            <w:r>
                              <w:rPr>
                                <w:spacing w:val="-10"/>
                                <w:sz w:val="16"/>
                              </w:rPr>
                              <w:t>3</w:t>
                            </w:r>
                          </w:p>
                        </w:tc>
                        <w:tc>
                          <w:tcPr>
                            <w:tcW w:w="694" w:type="dxa"/>
                          </w:tcPr>
                          <w:p w14:paraId="0FDF21D4">
                            <w:pPr>
                              <w:pStyle w:val="11"/>
                              <w:spacing w:before="148"/>
                              <w:rPr>
                                <w:sz w:val="16"/>
                              </w:rPr>
                            </w:pPr>
                          </w:p>
                          <w:p w14:paraId="6A376BF5">
                            <w:pPr>
                              <w:pStyle w:val="11"/>
                              <w:spacing w:line="164" w:lineRule="exact"/>
                              <w:ind w:right="49"/>
                              <w:jc w:val="right"/>
                              <w:rPr>
                                <w:sz w:val="16"/>
                              </w:rPr>
                            </w:pPr>
                            <w:r>
                              <w:rPr>
                                <w:spacing w:val="-2"/>
                                <w:sz w:val="16"/>
                              </w:rPr>
                              <w:t>143914</w:t>
                            </w:r>
                          </w:p>
                        </w:tc>
                      </w:tr>
                    </w:tbl>
                    <w:p w14:paraId="5815DFED">
                      <w:pPr>
                        <w:pStyle w:val="7"/>
                        <w:spacing w:before="0"/>
                      </w:pPr>
                    </w:p>
                  </w:txbxContent>
                </v:textbox>
              </v:shape>
            </w:pict>
          </mc:Fallback>
        </mc:AlternateContent>
      </w:r>
      <w:r>
        <w:rPr>
          <w:b/>
          <w:spacing w:val="-4"/>
          <w:sz w:val="16"/>
        </w:rPr>
        <w:t>ITEM</w:t>
      </w:r>
    </w:p>
    <w:p w14:paraId="6966ABE9">
      <w:pPr>
        <w:spacing w:before="44" w:line="240" w:lineRule="auto"/>
        <w:rPr>
          <w:b/>
          <w:sz w:val="16"/>
        </w:rPr>
      </w:pPr>
      <w:r>
        <w:br w:type="column"/>
      </w:r>
    </w:p>
    <w:p w14:paraId="0051A67B">
      <w:pPr>
        <w:tabs>
          <w:tab w:val="left" w:pos="3362"/>
          <w:tab w:val="left" w:pos="11713"/>
        </w:tabs>
        <w:spacing w:before="0"/>
        <w:ind w:left="361" w:right="0" w:firstLine="0"/>
        <w:jc w:val="left"/>
        <w:rPr>
          <w:b/>
          <w:sz w:val="16"/>
        </w:rPr>
      </w:pP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z w:val="16"/>
        </w:rPr>
        <w:t>CMM</w:t>
      </w:r>
      <w:r>
        <w:rPr>
          <w:b/>
          <w:spacing w:val="16"/>
          <w:sz w:val="16"/>
        </w:rPr>
        <w:t xml:space="preserve"> </w:t>
      </w:r>
      <w:r>
        <w:rPr>
          <w:b/>
          <w:spacing w:val="-2"/>
          <w:sz w:val="16"/>
        </w:rPr>
        <w:t>QUANTIDADE</w:t>
      </w:r>
    </w:p>
    <w:p w14:paraId="759139AB">
      <w:pPr>
        <w:spacing w:after="0"/>
        <w:jc w:val="left"/>
        <w:rPr>
          <w:b/>
          <w:sz w:val="16"/>
        </w:rPr>
        <w:sectPr>
          <w:type w:val="continuous"/>
          <w:pgSz w:w="15840" w:h="24480"/>
          <w:pgMar w:top="740" w:right="360" w:bottom="280" w:left="360" w:header="720" w:footer="720" w:gutter="0"/>
          <w:cols w:equalWidth="0" w:num="2">
            <w:col w:w="1057" w:space="45"/>
            <w:col w:w="14018"/>
          </w:cols>
        </w:sectPr>
      </w:pPr>
    </w:p>
    <w:p w14:paraId="547FC473">
      <w:pPr>
        <w:pStyle w:val="7"/>
        <w:spacing w:before="9"/>
        <w:rPr>
          <w:b/>
          <w:sz w:val="13"/>
        </w:rPr>
      </w:pPr>
    </w:p>
    <w:p w14:paraId="7B665FBF">
      <w:pPr>
        <w:pStyle w:val="7"/>
        <w:spacing w:after="0"/>
        <w:rPr>
          <w:b/>
          <w:sz w:val="13"/>
        </w:rPr>
        <w:sectPr>
          <w:type w:val="continuous"/>
          <w:pgSz w:w="15840" w:h="24480"/>
          <w:pgMar w:top="740" w:right="360" w:bottom="280" w:left="360" w:header="720" w:footer="720" w:gutter="0"/>
          <w:cols w:space="720" w:num="1"/>
        </w:sectPr>
      </w:pPr>
    </w:p>
    <w:p w14:paraId="0D37415B">
      <w:pPr>
        <w:pStyle w:val="7"/>
        <w:spacing w:before="44"/>
        <w:rPr>
          <w:b/>
          <w:sz w:val="16"/>
        </w:rPr>
      </w:pPr>
    </w:p>
    <w:p w14:paraId="66DBAE66">
      <w:pPr>
        <w:spacing w:before="0" w:line="352" w:lineRule="auto"/>
        <w:ind w:left="1462" w:right="0" w:firstLine="0"/>
        <w:jc w:val="left"/>
        <w:rPr>
          <w:sz w:val="16"/>
        </w:rPr>
      </w:pPr>
      <w:r>
        <w:rPr>
          <w:sz w:val="16"/>
        </w:rPr>
        <mc:AlternateContent>
          <mc:Choice Requires="wps">
            <w:drawing>
              <wp:anchor distT="0" distB="0" distL="0" distR="0" simplePos="0" relativeHeight="251664384" behindDoc="0" locked="0" layoutInCell="1" allowOverlap="1">
                <wp:simplePos x="0" y="0"/>
                <wp:positionH relativeFrom="page">
                  <wp:posOffset>2993390</wp:posOffset>
                </wp:positionH>
                <wp:positionV relativeFrom="paragraph">
                  <wp:posOffset>90170</wp:posOffset>
                </wp:positionV>
                <wp:extent cx="6355080" cy="1358265"/>
                <wp:effectExtent l="0" t="0" r="0" b="0"/>
                <wp:wrapNone/>
                <wp:docPr id="22" name="Textbox 22"/>
                <wp:cNvGraphicFramePr/>
                <a:graphic xmlns:a="http://schemas.openxmlformats.org/drawingml/2006/main">
                  <a:graphicData uri="http://schemas.microsoft.com/office/word/2010/wordprocessingShape">
                    <wps:wsp>
                      <wps:cNvSpPr txBox="1"/>
                      <wps:spPr>
                        <a:xfrm>
                          <a:off x="0" y="0"/>
                          <a:ext cx="6355080" cy="1358264"/>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90"/>
                              <w:gridCol w:w="798"/>
                            </w:tblGrid>
                            <w:tr w14:paraId="5A0B0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9090" w:type="dxa"/>
                                </w:tcPr>
                                <w:p w14:paraId="78A08D16">
                                  <w:pPr>
                                    <w:pStyle w:val="11"/>
                                    <w:spacing w:line="177" w:lineRule="exact"/>
                                    <w:ind w:left="50"/>
                                    <w:rPr>
                                      <w:sz w:val="16"/>
                                    </w:rPr>
                                  </w:pPr>
                                  <w:r>
                                    <w:rPr>
                                      <w:sz w:val="16"/>
                                    </w:rPr>
                                    <w:t>angina instável</w:t>
                                  </w:r>
                                  <w:r>
                                    <w:rPr>
                                      <w:spacing w:val="2"/>
                                      <w:sz w:val="16"/>
                                    </w:rPr>
                                    <w:t xml:space="preserve"> </w:t>
                                  </w:r>
                                  <w:r>
                                    <w:rPr>
                                      <w:sz w:val="16"/>
                                    </w:rPr>
                                    <w:t>e</w:t>
                                  </w:r>
                                  <w:r>
                                    <w:rPr>
                                      <w:spacing w:val="3"/>
                                      <w:sz w:val="16"/>
                                    </w:rPr>
                                    <w:t xml:space="preserve"> </w:t>
                                  </w:r>
                                  <w:r>
                                    <w:rPr>
                                      <w:sz w:val="16"/>
                                    </w:rPr>
                                    <w:t>infarto</w:t>
                                  </w:r>
                                  <w:r>
                                    <w:rPr>
                                      <w:spacing w:val="2"/>
                                      <w:sz w:val="16"/>
                                    </w:rPr>
                                    <w:t xml:space="preserve"> </w:t>
                                  </w:r>
                                  <w:r>
                                    <w:rPr>
                                      <w:sz w:val="16"/>
                                    </w:rPr>
                                    <w:t>do</w:t>
                                  </w:r>
                                  <w:r>
                                    <w:rPr>
                                      <w:spacing w:val="3"/>
                                      <w:sz w:val="16"/>
                                    </w:rPr>
                                    <w:t xml:space="preserve"> </w:t>
                                  </w:r>
                                  <w:r>
                                    <w:rPr>
                                      <w:sz w:val="16"/>
                                    </w:rPr>
                                    <w:t>miocárdio</w:t>
                                  </w:r>
                                  <w:r>
                                    <w:rPr>
                                      <w:spacing w:val="2"/>
                                      <w:sz w:val="16"/>
                                    </w:rPr>
                                    <w:t xml:space="preserve"> </w:t>
                                  </w:r>
                                  <w:r>
                                    <w:rPr>
                                      <w:sz w:val="16"/>
                                    </w:rPr>
                                    <w:t>sem</w:t>
                                  </w:r>
                                  <w:r>
                                    <w:rPr>
                                      <w:spacing w:val="3"/>
                                      <w:sz w:val="16"/>
                                    </w:rPr>
                                    <w:t xml:space="preserve"> </w:t>
                                  </w:r>
                                  <w:r>
                                    <w:rPr>
                                      <w:sz w:val="16"/>
                                    </w:rPr>
                                    <w:t>elevação</w:t>
                                  </w:r>
                                  <w:r>
                                    <w:rPr>
                                      <w:spacing w:val="2"/>
                                      <w:sz w:val="16"/>
                                    </w:rPr>
                                    <w:t xml:space="preserve"> </w:t>
                                  </w:r>
                                  <w:r>
                                    <w:rPr>
                                      <w:sz w:val="16"/>
                                    </w:rPr>
                                    <w:t>do</w:t>
                                  </w:r>
                                  <w:r>
                                    <w:rPr>
                                      <w:spacing w:val="2"/>
                                      <w:sz w:val="16"/>
                                    </w:rPr>
                                    <w:t xml:space="preserve"> </w:t>
                                  </w:r>
                                  <w:r>
                                    <w:rPr>
                                      <w:sz w:val="16"/>
                                    </w:rPr>
                                    <w:t>segmento</w:t>
                                  </w:r>
                                  <w:r>
                                    <w:rPr>
                                      <w:spacing w:val="3"/>
                                      <w:sz w:val="16"/>
                                    </w:rPr>
                                    <w:t xml:space="preserve"> </w:t>
                                  </w:r>
                                  <w:r>
                                    <w:rPr>
                                      <w:sz w:val="16"/>
                                    </w:rPr>
                                    <w:t>ST,</w:t>
                                  </w:r>
                                  <w:r>
                                    <w:rPr>
                                      <w:spacing w:val="2"/>
                                      <w:sz w:val="16"/>
                                    </w:rPr>
                                    <w:t xml:space="preserve"> </w:t>
                                  </w:r>
                                  <w:r>
                                    <w:rPr>
                                      <w:sz w:val="16"/>
                                    </w:rPr>
                                    <w:t>no</w:t>
                                  </w:r>
                                  <w:r>
                                    <w:rPr>
                                      <w:spacing w:val="3"/>
                                      <w:sz w:val="16"/>
                                    </w:rPr>
                                    <w:t xml:space="preserve"> </w:t>
                                  </w:r>
                                  <w:r>
                                    <w:rPr>
                                      <w:sz w:val="16"/>
                                    </w:rPr>
                                    <w:t>tratamento</w:t>
                                  </w:r>
                                  <w:r>
                                    <w:rPr>
                                      <w:spacing w:val="2"/>
                                      <w:sz w:val="16"/>
                                    </w:rPr>
                                    <w:t xml:space="preserve"> </w:t>
                                  </w:r>
                                  <w:r>
                                    <w:rPr>
                                      <w:sz w:val="16"/>
                                    </w:rPr>
                                    <w:t>de</w:t>
                                  </w:r>
                                  <w:r>
                                    <w:rPr>
                                      <w:spacing w:val="3"/>
                                      <w:sz w:val="16"/>
                                    </w:rPr>
                                    <w:t xml:space="preserve"> </w:t>
                                  </w:r>
                                  <w:r>
                                    <w:rPr>
                                      <w:sz w:val="16"/>
                                    </w:rPr>
                                    <w:t>infarto</w:t>
                                  </w:r>
                                  <w:r>
                                    <w:rPr>
                                      <w:spacing w:val="2"/>
                                      <w:sz w:val="16"/>
                                    </w:rPr>
                                    <w:t xml:space="preserve"> </w:t>
                                  </w:r>
                                  <w:r>
                                    <w:rPr>
                                      <w:sz w:val="16"/>
                                    </w:rPr>
                                    <w:t>agudo</w:t>
                                  </w:r>
                                  <w:r>
                                    <w:rPr>
                                      <w:spacing w:val="3"/>
                                      <w:sz w:val="16"/>
                                    </w:rPr>
                                    <w:t xml:space="preserve"> </w:t>
                                  </w:r>
                                  <w:r>
                                    <w:rPr>
                                      <w:sz w:val="16"/>
                                    </w:rPr>
                                    <w:t>do</w:t>
                                  </w:r>
                                  <w:r>
                                    <w:rPr>
                                      <w:spacing w:val="2"/>
                                      <w:sz w:val="16"/>
                                    </w:rPr>
                                    <w:t xml:space="preserve"> </w:t>
                                  </w:r>
                                  <w:r>
                                    <w:rPr>
                                      <w:sz w:val="16"/>
                                    </w:rPr>
                                    <w:t>miocárdio</w:t>
                                  </w:r>
                                  <w:r>
                                    <w:rPr>
                                      <w:spacing w:val="2"/>
                                      <w:sz w:val="16"/>
                                    </w:rPr>
                                    <w:t xml:space="preserve"> </w:t>
                                  </w:r>
                                  <w:r>
                                    <w:rPr>
                                      <w:sz w:val="16"/>
                                    </w:rPr>
                                    <w:t>com</w:t>
                                  </w:r>
                                  <w:r>
                                    <w:rPr>
                                      <w:spacing w:val="3"/>
                                      <w:sz w:val="16"/>
                                    </w:rPr>
                                    <w:t xml:space="preserve"> </w:t>
                                  </w:r>
                                  <w:r>
                                    <w:rPr>
                                      <w:sz w:val="16"/>
                                    </w:rPr>
                                    <w:t>elevação</w:t>
                                  </w:r>
                                  <w:r>
                                    <w:rPr>
                                      <w:spacing w:val="59"/>
                                      <w:sz w:val="16"/>
                                    </w:rPr>
                                    <w:t xml:space="preserve"> </w:t>
                                  </w:r>
                                  <w:r>
                                    <w:rPr>
                                      <w:spacing w:val="-4"/>
                                      <w:sz w:val="16"/>
                                    </w:rPr>
                                    <w:t>1112</w:t>
                                  </w:r>
                                </w:p>
                                <w:p w14:paraId="75637C08">
                                  <w:pPr>
                                    <w:pStyle w:val="11"/>
                                    <w:spacing w:before="86"/>
                                    <w:ind w:left="50"/>
                                    <w:rPr>
                                      <w:sz w:val="16"/>
                                    </w:rPr>
                                  </w:pPr>
                                  <w:r>
                                    <w:rPr>
                                      <w:sz w:val="16"/>
                                    </w:rPr>
                                    <w:t>do</w:t>
                                  </w:r>
                                  <w:r>
                                    <w:rPr>
                                      <w:spacing w:val="-3"/>
                                      <w:sz w:val="16"/>
                                    </w:rPr>
                                    <w:t xml:space="preserve"> </w:t>
                                  </w:r>
                                  <w:r>
                                    <w:rPr>
                                      <w:sz w:val="16"/>
                                    </w:rPr>
                                    <w:t>segmento</w:t>
                                  </w:r>
                                  <w:r>
                                    <w:rPr>
                                      <w:spacing w:val="-2"/>
                                      <w:sz w:val="16"/>
                                    </w:rPr>
                                    <w:t xml:space="preserve"> </w:t>
                                  </w:r>
                                  <w:r>
                                    <w:rPr>
                                      <w:sz w:val="16"/>
                                    </w:rPr>
                                    <w:t>ST;</w:t>
                                  </w:r>
                                  <w:r>
                                    <w:rPr>
                                      <w:spacing w:val="-2"/>
                                      <w:sz w:val="16"/>
                                    </w:rPr>
                                    <w:t xml:space="preserve"> </w:t>
                                  </w:r>
                                  <w:r>
                                    <w:rPr>
                                      <w:sz w:val="16"/>
                                    </w:rPr>
                                    <w:t>na</w:t>
                                  </w:r>
                                  <w:r>
                                    <w:rPr>
                                      <w:spacing w:val="-3"/>
                                      <w:sz w:val="16"/>
                                    </w:rPr>
                                    <w:t xml:space="preserve"> </w:t>
                                  </w:r>
                                  <w:r>
                                    <w:rPr>
                                      <w:sz w:val="16"/>
                                    </w:rPr>
                                    <w:t>profilaxia</w:t>
                                  </w:r>
                                  <w:r>
                                    <w:rPr>
                                      <w:spacing w:val="-2"/>
                                      <w:sz w:val="16"/>
                                    </w:rPr>
                                    <w:t xml:space="preserve"> </w:t>
                                  </w:r>
                                  <w:r>
                                    <w:rPr>
                                      <w:sz w:val="16"/>
                                    </w:rPr>
                                    <w:t>do</w:t>
                                  </w:r>
                                  <w:r>
                                    <w:rPr>
                                      <w:spacing w:val="-2"/>
                                      <w:sz w:val="16"/>
                                    </w:rPr>
                                    <w:t xml:space="preserve"> </w:t>
                                  </w:r>
                                  <w:r>
                                    <w:rPr>
                                      <w:sz w:val="16"/>
                                    </w:rPr>
                                    <w:t>tromboembolismo</w:t>
                                  </w:r>
                                  <w:r>
                                    <w:rPr>
                                      <w:spacing w:val="-2"/>
                                      <w:sz w:val="16"/>
                                    </w:rPr>
                                    <w:t xml:space="preserve"> venoso.</w:t>
                                  </w:r>
                                </w:p>
                              </w:tc>
                              <w:tc>
                                <w:tcPr>
                                  <w:tcW w:w="798" w:type="dxa"/>
                                </w:tcPr>
                                <w:p w14:paraId="34C11569">
                                  <w:pPr>
                                    <w:pStyle w:val="11"/>
                                    <w:spacing w:line="177" w:lineRule="exact"/>
                                    <w:ind w:right="48"/>
                                    <w:jc w:val="right"/>
                                    <w:rPr>
                                      <w:sz w:val="16"/>
                                    </w:rPr>
                                  </w:pPr>
                                  <w:r>
                                    <w:rPr>
                                      <w:spacing w:val="-2"/>
                                      <w:sz w:val="16"/>
                                    </w:rPr>
                                    <w:t>16.000</w:t>
                                  </w:r>
                                </w:p>
                              </w:tc>
                            </w:tr>
                            <w:tr w14:paraId="14A8D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9090" w:type="dxa"/>
                                </w:tcPr>
                                <w:p w14:paraId="55730B72">
                                  <w:pPr>
                                    <w:pStyle w:val="11"/>
                                    <w:spacing w:before="54"/>
                                    <w:ind w:left="50"/>
                                    <w:rPr>
                                      <w:sz w:val="16"/>
                                    </w:rPr>
                                  </w:pPr>
                                  <w:r>
                                    <w:rPr>
                                      <w:sz w:val="16"/>
                                    </w:rPr>
                                    <w:t>Anticoagulante</w:t>
                                  </w:r>
                                  <w:r>
                                    <w:rPr>
                                      <w:spacing w:val="15"/>
                                      <w:sz w:val="16"/>
                                    </w:rPr>
                                    <w:t xml:space="preserve"> </w:t>
                                  </w:r>
                                  <w:r>
                                    <w:rPr>
                                      <w:sz w:val="16"/>
                                    </w:rPr>
                                    <w:t>indicado</w:t>
                                  </w:r>
                                  <w:r>
                                    <w:rPr>
                                      <w:spacing w:val="18"/>
                                      <w:sz w:val="16"/>
                                    </w:rPr>
                                    <w:t xml:space="preserve"> </w:t>
                                  </w:r>
                                  <w:r>
                                    <w:rPr>
                                      <w:sz w:val="16"/>
                                    </w:rPr>
                                    <w:t>para</w:t>
                                  </w:r>
                                  <w:r>
                                    <w:rPr>
                                      <w:spacing w:val="17"/>
                                      <w:sz w:val="16"/>
                                    </w:rPr>
                                    <w:t xml:space="preserve"> </w:t>
                                  </w:r>
                                  <w:r>
                                    <w:rPr>
                                      <w:sz w:val="16"/>
                                    </w:rPr>
                                    <w:t>o</w:t>
                                  </w:r>
                                  <w:r>
                                    <w:rPr>
                                      <w:spacing w:val="18"/>
                                      <w:sz w:val="16"/>
                                    </w:rPr>
                                    <w:t xml:space="preserve"> </w:t>
                                  </w:r>
                                  <w:r>
                                    <w:rPr>
                                      <w:sz w:val="16"/>
                                    </w:rPr>
                                    <w:t>tratamento</w:t>
                                  </w:r>
                                  <w:r>
                                    <w:rPr>
                                      <w:spacing w:val="17"/>
                                      <w:sz w:val="16"/>
                                    </w:rPr>
                                    <w:t xml:space="preserve"> </w:t>
                                  </w:r>
                                  <w:r>
                                    <w:rPr>
                                      <w:sz w:val="16"/>
                                    </w:rPr>
                                    <w:t>da</w:t>
                                  </w:r>
                                  <w:r>
                                    <w:rPr>
                                      <w:spacing w:val="18"/>
                                      <w:sz w:val="16"/>
                                    </w:rPr>
                                    <w:t xml:space="preserve"> </w:t>
                                  </w:r>
                                  <w:r>
                                    <w:rPr>
                                      <w:sz w:val="16"/>
                                    </w:rPr>
                                    <w:t>trombose</w:t>
                                  </w:r>
                                  <w:r>
                                    <w:rPr>
                                      <w:spacing w:val="17"/>
                                      <w:sz w:val="16"/>
                                    </w:rPr>
                                    <w:t xml:space="preserve"> </w:t>
                                  </w:r>
                                  <w:r>
                                    <w:rPr>
                                      <w:sz w:val="16"/>
                                    </w:rPr>
                                    <w:t>venosa</w:t>
                                  </w:r>
                                  <w:r>
                                    <w:rPr>
                                      <w:spacing w:val="18"/>
                                      <w:sz w:val="16"/>
                                    </w:rPr>
                                    <w:t xml:space="preserve"> </w:t>
                                  </w:r>
                                  <w:r>
                                    <w:rPr>
                                      <w:sz w:val="16"/>
                                    </w:rPr>
                                    <w:t>profunda</w:t>
                                  </w:r>
                                  <w:r>
                                    <w:rPr>
                                      <w:spacing w:val="18"/>
                                      <w:sz w:val="16"/>
                                    </w:rPr>
                                    <w:t xml:space="preserve"> </w:t>
                                  </w:r>
                                  <w:r>
                                    <w:rPr>
                                      <w:sz w:val="16"/>
                                    </w:rPr>
                                    <w:t>com</w:t>
                                  </w:r>
                                  <w:r>
                                    <w:rPr>
                                      <w:spacing w:val="17"/>
                                      <w:sz w:val="16"/>
                                    </w:rPr>
                                    <w:t xml:space="preserve"> </w:t>
                                  </w:r>
                                  <w:r>
                                    <w:rPr>
                                      <w:sz w:val="16"/>
                                    </w:rPr>
                                    <w:t>ou</w:t>
                                  </w:r>
                                  <w:r>
                                    <w:rPr>
                                      <w:spacing w:val="18"/>
                                      <w:sz w:val="16"/>
                                    </w:rPr>
                                    <w:t xml:space="preserve"> </w:t>
                                  </w:r>
                                  <w:r>
                                    <w:rPr>
                                      <w:sz w:val="16"/>
                                    </w:rPr>
                                    <w:t>sem</w:t>
                                  </w:r>
                                  <w:r>
                                    <w:rPr>
                                      <w:spacing w:val="17"/>
                                      <w:sz w:val="16"/>
                                    </w:rPr>
                                    <w:t xml:space="preserve"> </w:t>
                                  </w:r>
                                  <w:r>
                                    <w:rPr>
                                      <w:sz w:val="16"/>
                                    </w:rPr>
                                    <w:t>embolismo</w:t>
                                  </w:r>
                                  <w:r>
                                    <w:rPr>
                                      <w:spacing w:val="18"/>
                                      <w:sz w:val="16"/>
                                    </w:rPr>
                                    <w:t xml:space="preserve"> </w:t>
                                  </w:r>
                                  <w:r>
                                    <w:rPr>
                                      <w:sz w:val="16"/>
                                    </w:rPr>
                                    <w:t>pulmonar,</w:t>
                                  </w:r>
                                  <w:r>
                                    <w:rPr>
                                      <w:spacing w:val="17"/>
                                      <w:sz w:val="16"/>
                                    </w:rPr>
                                    <w:t xml:space="preserve"> </w:t>
                                  </w:r>
                                  <w:r>
                                    <w:rPr>
                                      <w:sz w:val="16"/>
                                    </w:rPr>
                                    <w:t>no</w:t>
                                  </w:r>
                                  <w:r>
                                    <w:rPr>
                                      <w:spacing w:val="18"/>
                                      <w:sz w:val="16"/>
                                    </w:rPr>
                                    <w:t xml:space="preserve"> </w:t>
                                  </w:r>
                                  <w:r>
                                    <w:rPr>
                                      <w:sz w:val="16"/>
                                    </w:rPr>
                                    <w:t>tratamento</w:t>
                                  </w:r>
                                  <w:r>
                                    <w:rPr>
                                      <w:spacing w:val="18"/>
                                      <w:sz w:val="16"/>
                                    </w:rPr>
                                    <w:t xml:space="preserve"> </w:t>
                                  </w:r>
                                  <w:r>
                                    <w:rPr>
                                      <w:spacing w:val="-5"/>
                                      <w:sz w:val="16"/>
                                    </w:rPr>
                                    <w:t>da</w:t>
                                  </w:r>
                                </w:p>
                                <w:p w14:paraId="510C7A1B">
                                  <w:pPr>
                                    <w:pStyle w:val="11"/>
                                    <w:spacing w:before="86"/>
                                    <w:ind w:left="50"/>
                                    <w:rPr>
                                      <w:sz w:val="16"/>
                                    </w:rPr>
                                  </w:pPr>
                                  <w:r>
                                    <w:rPr>
                                      <w:sz w:val="16"/>
                                    </w:rPr>
                                    <w:t>angina instável</w:t>
                                  </w:r>
                                  <w:r>
                                    <w:rPr>
                                      <w:spacing w:val="2"/>
                                      <w:sz w:val="16"/>
                                    </w:rPr>
                                    <w:t xml:space="preserve"> </w:t>
                                  </w:r>
                                  <w:r>
                                    <w:rPr>
                                      <w:sz w:val="16"/>
                                    </w:rPr>
                                    <w:t>e</w:t>
                                  </w:r>
                                  <w:r>
                                    <w:rPr>
                                      <w:spacing w:val="3"/>
                                      <w:sz w:val="16"/>
                                    </w:rPr>
                                    <w:t xml:space="preserve"> </w:t>
                                  </w:r>
                                  <w:r>
                                    <w:rPr>
                                      <w:sz w:val="16"/>
                                    </w:rPr>
                                    <w:t>infarto</w:t>
                                  </w:r>
                                  <w:r>
                                    <w:rPr>
                                      <w:spacing w:val="2"/>
                                      <w:sz w:val="16"/>
                                    </w:rPr>
                                    <w:t xml:space="preserve"> </w:t>
                                  </w:r>
                                  <w:r>
                                    <w:rPr>
                                      <w:sz w:val="16"/>
                                    </w:rPr>
                                    <w:t>do</w:t>
                                  </w:r>
                                  <w:r>
                                    <w:rPr>
                                      <w:spacing w:val="3"/>
                                      <w:sz w:val="16"/>
                                    </w:rPr>
                                    <w:t xml:space="preserve"> </w:t>
                                  </w:r>
                                  <w:r>
                                    <w:rPr>
                                      <w:sz w:val="16"/>
                                    </w:rPr>
                                    <w:t>miocárdio</w:t>
                                  </w:r>
                                  <w:r>
                                    <w:rPr>
                                      <w:spacing w:val="2"/>
                                      <w:sz w:val="16"/>
                                    </w:rPr>
                                    <w:t xml:space="preserve"> </w:t>
                                  </w:r>
                                  <w:r>
                                    <w:rPr>
                                      <w:sz w:val="16"/>
                                    </w:rPr>
                                    <w:t>sem</w:t>
                                  </w:r>
                                  <w:r>
                                    <w:rPr>
                                      <w:spacing w:val="3"/>
                                      <w:sz w:val="16"/>
                                    </w:rPr>
                                    <w:t xml:space="preserve"> </w:t>
                                  </w:r>
                                  <w:r>
                                    <w:rPr>
                                      <w:sz w:val="16"/>
                                    </w:rPr>
                                    <w:t>elevação</w:t>
                                  </w:r>
                                  <w:r>
                                    <w:rPr>
                                      <w:spacing w:val="2"/>
                                      <w:sz w:val="16"/>
                                    </w:rPr>
                                    <w:t xml:space="preserve"> </w:t>
                                  </w:r>
                                  <w:r>
                                    <w:rPr>
                                      <w:sz w:val="16"/>
                                    </w:rPr>
                                    <w:t>do</w:t>
                                  </w:r>
                                  <w:r>
                                    <w:rPr>
                                      <w:spacing w:val="2"/>
                                      <w:sz w:val="16"/>
                                    </w:rPr>
                                    <w:t xml:space="preserve"> </w:t>
                                  </w:r>
                                  <w:r>
                                    <w:rPr>
                                      <w:sz w:val="16"/>
                                    </w:rPr>
                                    <w:t>segmento</w:t>
                                  </w:r>
                                  <w:r>
                                    <w:rPr>
                                      <w:spacing w:val="3"/>
                                      <w:sz w:val="16"/>
                                    </w:rPr>
                                    <w:t xml:space="preserve"> </w:t>
                                  </w:r>
                                  <w:r>
                                    <w:rPr>
                                      <w:sz w:val="16"/>
                                    </w:rPr>
                                    <w:t>ST,</w:t>
                                  </w:r>
                                  <w:r>
                                    <w:rPr>
                                      <w:spacing w:val="2"/>
                                      <w:sz w:val="16"/>
                                    </w:rPr>
                                    <w:t xml:space="preserve"> </w:t>
                                  </w:r>
                                  <w:r>
                                    <w:rPr>
                                      <w:sz w:val="16"/>
                                    </w:rPr>
                                    <w:t>no</w:t>
                                  </w:r>
                                  <w:r>
                                    <w:rPr>
                                      <w:spacing w:val="3"/>
                                      <w:sz w:val="16"/>
                                    </w:rPr>
                                    <w:t xml:space="preserve"> </w:t>
                                  </w:r>
                                  <w:r>
                                    <w:rPr>
                                      <w:sz w:val="16"/>
                                    </w:rPr>
                                    <w:t>tratamento</w:t>
                                  </w:r>
                                  <w:r>
                                    <w:rPr>
                                      <w:spacing w:val="2"/>
                                      <w:sz w:val="16"/>
                                    </w:rPr>
                                    <w:t xml:space="preserve"> </w:t>
                                  </w:r>
                                  <w:r>
                                    <w:rPr>
                                      <w:sz w:val="16"/>
                                    </w:rPr>
                                    <w:t>de</w:t>
                                  </w:r>
                                  <w:r>
                                    <w:rPr>
                                      <w:spacing w:val="3"/>
                                      <w:sz w:val="16"/>
                                    </w:rPr>
                                    <w:t xml:space="preserve"> </w:t>
                                  </w:r>
                                  <w:r>
                                    <w:rPr>
                                      <w:sz w:val="16"/>
                                    </w:rPr>
                                    <w:t>infarto</w:t>
                                  </w:r>
                                  <w:r>
                                    <w:rPr>
                                      <w:spacing w:val="2"/>
                                      <w:sz w:val="16"/>
                                    </w:rPr>
                                    <w:t xml:space="preserve"> </w:t>
                                  </w:r>
                                  <w:r>
                                    <w:rPr>
                                      <w:sz w:val="16"/>
                                    </w:rPr>
                                    <w:t>agudo</w:t>
                                  </w:r>
                                  <w:r>
                                    <w:rPr>
                                      <w:spacing w:val="2"/>
                                      <w:sz w:val="16"/>
                                    </w:rPr>
                                    <w:t xml:space="preserve"> </w:t>
                                  </w:r>
                                  <w:r>
                                    <w:rPr>
                                      <w:sz w:val="16"/>
                                    </w:rPr>
                                    <w:t>do</w:t>
                                  </w:r>
                                  <w:r>
                                    <w:rPr>
                                      <w:spacing w:val="3"/>
                                      <w:sz w:val="16"/>
                                    </w:rPr>
                                    <w:t xml:space="preserve"> </w:t>
                                  </w:r>
                                  <w:r>
                                    <w:rPr>
                                      <w:sz w:val="16"/>
                                    </w:rPr>
                                    <w:t>miocárdio</w:t>
                                  </w:r>
                                  <w:r>
                                    <w:rPr>
                                      <w:spacing w:val="2"/>
                                      <w:sz w:val="16"/>
                                    </w:rPr>
                                    <w:t xml:space="preserve"> </w:t>
                                  </w:r>
                                  <w:r>
                                    <w:rPr>
                                      <w:sz w:val="16"/>
                                    </w:rPr>
                                    <w:t>com</w:t>
                                  </w:r>
                                  <w:r>
                                    <w:rPr>
                                      <w:spacing w:val="3"/>
                                      <w:sz w:val="16"/>
                                    </w:rPr>
                                    <w:t xml:space="preserve"> </w:t>
                                  </w:r>
                                  <w:r>
                                    <w:rPr>
                                      <w:sz w:val="16"/>
                                    </w:rPr>
                                    <w:t>elevação</w:t>
                                  </w:r>
                                  <w:r>
                                    <w:rPr>
                                      <w:spacing w:val="53"/>
                                      <w:sz w:val="16"/>
                                    </w:rPr>
                                    <w:t xml:space="preserve"> </w:t>
                                  </w:r>
                                  <w:r>
                                    <w:rPr>
                                      <w:spacing w:val="-4"/>
                                      <w:sz w:val="16"/>
                                    </w:rPr>
                                    <w:t>3937</w:t>
                                  </w:r>
                                </w:p>
                              </w:tc>
                              <w:tc>
                                <w:tcPr>
                                  <w:tcW w:w="798" w:type="dxa"/>
                                </w:tcPr>
                                <w:p w14:paraId="2C2D436B">
                                  <w:pPr>
                                    <w:pStyle w:val="11"/>
                                    <w:spacing w:before="140"/>
                                    <w:rPr>
                                      <w:sz w:val="16"/>
                                    </w:rPr>
                                  </w:pPr>
                                </w:p>
                                <w:p w14:paraId="074EFE5C">
                                  <w:pPr>
                                    <w:pStyle w:val="11"/>
                                    <w:ind w:right="48"/>
                                    <w:jc w:val="right"/>
                                    <w:rPr>
                                      <w:sz w:val="16"/>
                                    </w:rPr>
                                  </w:pPr>
                                  <w:r>
                                    <w:rPr>
                                      <w:spacing w:val="-2"/>
                                      <w:sz w:val="16"/>
                                    </w:rPr>
                                    <w:t>57.000</w:t>
                                  </w:r>
                                </w:p>
                              </w:tc>
                            </w:tr>
                            <w:tr w14:paraId="226E0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9090" w:type="dxa"/>
                                </w:tcPr>
                                <w:p w14:paraId="615B408D">
                                  <w:pPr>
                                    <w:pStyle w:val="11"/>
                                    <w:spacing w:before="39"/>
                                    <w:ind w:left="50"/>
                                    <w:rPr>
                                      <w:sz w:val="16"/>
                                    </w:rPr>
                                  </w:pPr>
                                  <w:r>
                                    <w:rPr>
                                      <w:sz w:val="16"/>
                                    </w:rPr>
                                    <w:t>do</w:t>
                                  </w:r>
                                  <w:r>
                                    <w:rPr>
                                      <w:spacing w:val="-3"/>
                                      <w:sz w:val="16"/>
                                    </w:rPr>
                                    <w:t xml:space="preserve"> </w:t>
                                  </w:r>
                                  <w:r>
                                    <w:rPr>
                                      <w:sz w:val="16"/>
                                    </w:rPr>
                                    <w:t>segmento</w:t>
                                  </w:r>
                                  <w:r>
                                    <w:rPr>
                                      <w:spacing w:val="-2"/>
                                      <w:sz w:val="16"/>
                                    </w:rPr>
                                    <w:t xml:space="preserve"> </w:t>
                                  </w:r>
                                  <w:r>
                                    <w:rPr>
                                      <w:sz w:val="16"/>
                                    </w:rPr>
                                    <w:t>ST;</w:t>
                                  </w:r>
                                  <w:r>
                                    <w:rPr>
                                      <w:spacing w:val="-2"/>
                                      <w:sz w:val="16"/>
                                    </w:rPr>
                                    <w:t xml:space="preserve"> </w:t>
                                  </w:r>
                                  <w:r>
                                    <w:rPr>
                                      <w:sz w:val="16"/>
                                    </w:rPr>
                                    <w:t>na</w:t>
                                  </w:r>
                                  <w:r>
                                    <w:rPr>
                                      <w:spacing w:val="-3"/>
                                      <w:sz w:val="16"/>
                                    </w:rPr>
                                    <w:t xml:space="preserve"> </w:t>
                                  </w:r>
                                  <w:r>
                                    <w:rPr>
                                      <w:sz w:val="16"/>
                                    </w:rPr>
                                    <w:t>profilaxia</w:t>
                                  </w:r>
                                  <w:r>
                                    <w:rPr>
                                      <w:spacing w:val="-2"/>
                                      <w:sz w:val="16"/>
                                    </w:rPr>
                                    <w:t xml:space="preserve"> </w:t>
                                  </w:r>
                                  <w:r>
                                    <w:rPr>
                                      <w:sz w:val="16"/>
                                    </w:rPr>
                                    <w:t>do</w:t>
                                  </w:r>
                                  <w:r>
                                    <w:rPr>
                                      <w:spacing w:val="-2"/>
                                      <w:sz w:val="16"/>
                                    </w:rPr>
                                    <w:t xml:space="preserve"> </w:t>
                                  </w:r>
                                  <w:r>
                                    <w:rPr>
                                      <w:sz w:val="16"/>
                                    </w:rPr>
                                    <w:t>tromboembolismo</w:t>
                                  </w:r>
                                  <w:r>
                                    <w:rPr>
                                      <w:spacing w:val="-2"/>
                                      <w:sz w:val="16"/>
                                    </w:rPr>
                                    <w:t xml:space="preserve"> venoso.</w:t>
                                  </w:r>
                                </w:p>
                              </w:tc>
                              <w:tc>
                                <w:tcPr>
                                  <w:tcW w:w="798" w:type="dxa"/>
                                </w:tcPr>
                                <w:p w14:paraId="0A8E1048">
                                  <w:pPr>
                                    <w:pStyle w:val="11"/>
                                    <w:rPr>
                                      <w:sz w:val="18"/>
                                    </w:rPr>
                                  </w:pPr>
                                </w:p>
                              </w:tc>
                            </w:tr>
                            <w:tr w14:paraId="53157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9090" w:type="dxa"/>
                                </w:tcPr>
                                <w:p w14:paraId="2DB023FF">
                                  <w:pPr>
                                    <w:pStyle w:val="11"/>
                                    <w:spacing w:before="62"/>
                                    <w:ind w:left="50"/>
                                    <w:rPr>
                                      <w:sz w:val="16"/>
                                    </w:rPr>
                                  </w:pPr>
                                  <w:r>
                                    <w:rPr>
                                      <w:sz w:val="16"/>
                                    </w:rPr>
                                    <w:t>Anticoagulante</w:t>
                                  </w:r>
                                  <w:r>
                                    <w:rPr>
                                      <w:spacing w:val="15"/>
                                      <w:sz w:val="16"/>
                                    </w:rPr>
                                    <w:t xml:space="preserve"> </w:t>
                                  </w:r>
                                  <w:r>
                                    <w:rPr>
                                      <w:sz w:val="16"/>
                                    </w:rPr>
                                    <w:t>indicado</w:t>
                                  </w:r>
                                  <w:r>
                                    <w:rPr>
                                      <w:spacing w:val="18"/>
                                      <w:sz w:val="16"/>
                                    </w:rPr>
                                    <w:t xml:space="preserve"> </w:t>
                                  </w:r>
                                  <w:r>
                                    <w:rPr>
                                      <w:sz w:val="16"/>
                                    </w:rPr>
                                    <w:t>para</w:t>
                                  </w:r>
                                  <w:r>
                                    <w:rPr>
                                      <w:spacing w:val="17"/>
                                      <w:sz w:val="16"/>
                                    </w:rPr>
                                    <w:t xml:space="preserve"> </w:t>
                                  </w:r>
                                  <w:r>
                                    <w:rPr>
                                      <w:sz w:val="16"/>
                                    </w:rPr>
                                    <w:t>o</w:t>
                                  </w:r>
                                  <w:r>
                                    <w:rPr>
                                      <w:spacing w:val="18"/>
                                      <w:sz w:val="16"/>
                                    </w:rPr>
                                    <w:t xml:space="preserve"> </w:t>
                                  </w:r>
                                  <w:r>
                                    <w:rPr>
                                      <w:sz w:val="16"/>
                                    </w:rPr>
                                    <w:t>tratamento</w:t>
                                  </w:r>
                                  <w:r>
                                    <w:rPr>
                                      <w:spacing w:val="17"/>
                                      <w:sz w:val="16"/>
                                    </w:rPr>
                                    <w:t xml:space="preserve"> </w:t>
                                  </w:r>
                                  <w:r>
                                    <w:rPr>
                                      <w:sz w:val="16"/>
                                    </w:rPr>
                                    <w:t>da</w:t>
                                  </w:r>
                                  <w:r>
                                    <w:rPr>
                                      <w:spacing w:val="18"/>
                                      <w:sz w:val="16"/>
                                    </w:rPr>
                                    <w:t xml:space="preserve"> </w:t>
                                  </w:r>
                                  <w:r>
                                    <w:rPr>
                                      <w:sz w:val="16"/>
                                    </w:rPr>
                                    <w:t>trombose</w:t>
                                  </w:r>
                                  <w:r>
                                    <w:rPr>
                                      <w:spacing w:val="17"/>
                                      <w:sz w:val="16"/>
                                    </w:rPr>
                                    <w:t xml:space="preserve"> </w:t>
                                  </w:r>
                                  <w:r>
                                    <w:rPr>
                                      <w:sz w:val="16"/>
                                    </w:rPr>
                                    <w:t>venosa</w:t>
                                  </w:r>
                                  <w:r>
                                    <w:rPr>
                                      <w:spacing w:val="18"/>
                                      <w:sz w:val="16"/>
                                    </w:rPr>
                                    <w:t xml:space="preserve"> </w:t>
                                  </w:r>
                                  <w:r>
                                    <w:rPr>
                                      <w:sz w:val="16"/>
                                    </w:rPr>
                                    <w:t>profunda</w:t>
                                  </w:r>
                                  <w:r>
                                    <w:rPr>
                                      <w:spacing w:val="18"/>
                                      <w:sz w:val="16"/>
                                    </w:rPr>
                                    <w:t xml:space="preserve"> </w:t>
                                  </w:r>
                                  <w:r>
                                    <w:rPr>
                                      <w:sz w:val="16"/>
                                    </w:rPr>
                                    <w:t>com</w:t>
                                  </w:r>
                                  <w:r>
                                    <w:rPr>
                                      <w:spacing w:val="17"/>
                                      <w:sz w:val="16"/>
                                    </w:rPr>
                                    <w:t xml:space="preserve"> </w:t>
                                  </w:r>
                                  <w:r>
                                    <w:rPr>
                                      <w:sz w:val="16"/>
                                    </w:rPr>
                                    <w:t>ou</w:t>
                                  </w:r>
                                  <w:r>
                                    <w:rPr>
                                      <w:spacing w:val="18"/>
                                      <w:sz w:val="16"/>
                                    </w:rPr>
                                    <w:t xml:space="preserve"> </w:t>
                                  </w:r>
                                  <w:r>
                                    <w:rPr>
                                      <w:sz w:val="16"/>
                                    </w:rPr>
                                    <w:t>sem</w:t>
                                  </w:r>
                                  <w:r>
                                    <w:rPr>
                                      <w:spacing w:val="17"/>
                                      <w:sz w:val="16"/>
                                    </w:rPr>
                                    <w:t xml:space="preserve"> </w:t>
                                  </w:r>
                                  <w:r>
                                    <w:rPr>
                                      <w:sz w:val="16"/>
                                    </w:rPr>
                                    <w:t>embolismo</w:t>
                                  </w:r>
                                  <w:r>
                                    <w:rPr>
                                      <w:spacing w:val="18"/>
                                      <w:sz w:val="16"/>
                                    </w:rPr>
                                    <w:t xml:space="preserve"> </w:t>
                                  </w:r>
                                  <w:r>
                                    <w:rPr>
                                      <w:sz w:val="16"/>
                                    </w:rPr>
                                    <w:t>pulmonar,</w:t>
                                  </w:r>
                                  <w:r>
                                    <w:rPr>
                                      <w:spacing w:val="17"/>
                                      <w:sz w:val="16"/>
                                    </w:rPr>
                                    <w:t xml:space="preserve"> </w:t>
                                  </w:r>
                                  <w:r>
                                    <w:rPr>
                                      <w:sz w:val="16"/>
                                    </w:rPr>
                                    <w:t>no</w:t>
                                  </w:r>
                                  <w:r>
                                    <w:rPr>
                                      <w:spacing w:val="18"/>
                                      <w:sz w:val="16"/>
                                    </w:rPr>
                                    <w:t xml:space="preserve"> </w:t>
                                  </w:r>
                                  <w:r>
                                    <w:rPr>
                                      <w:sz w:val="16"/>
                                    </w:rPr>
                                    <w:t>tratamento</w:t>
                                  </w:r>
                                  <w:r>
                                    <w:rPr>
                                      <w:spacing w:val="18"/>
                                      <w:sz w:val="16"/>
                                    </w:rPr>
                                    <w:t xml:space="preserve"> </w:t>
                                  </w:r>
                                  <w:r>
                                    <w:rPr>
                                      <w:spacing w:val="-5"/>
                                      <w:sz w:val="16"/>
                                    </w:rPr>
                                    <w:t>da</w:t>
                                  </w:r>
                                </w:p>
                                <w:p w14:paraId="08EB40E8">
                                  <w:pPr>
                                    <w:pStyle w:val="11"/>
                                    <w:spacing w:before="86"/>
                                    <w:ind w:left="50"/>
                                    <w:rPr>
                                      <w:sz w:val="16"/>
                                    </w:rPr>
                                  </w:pPr>
                                  <w:r>
                                    <w:rPr>
                                      <w:sz w:val="16"/>
                                    </w:rPr>
                                    <w:t>angina instável</w:t>
                                  </w:r>
                                  <w:r>
                                    <w:rPr>
                                      <w:spacing w:val="2"/>
                                      <w:sz w:val="16"/>
                                    </w:rPr>
                                    <w:t xml:space="preserve"> </w:t>
                                  </w:r>
                                  <w:r>
                                    <w:rPr>
                                      <w:sz w:val="16"/>
                                    </w:rPr>
                                    <w:t>e</w:t>
                                  </w:r>
                                  <w:r>
                                    <w:rPr>
                                      <w:spacing w:val="3"/>
                                      <w:sz w:val="16"/>
                                    </w:rPr>
                                    <w:t xml:space="preserve"> </w:t>
                                  </w:r>
                                  <w:r>
                                    <w:rPr>
                                      <w:sz w:val="16"/>
                                    </w:rPr>
                                    <w:t>infarto</w:t>
                                  </w:r>
                                  <w:r>
                                    <w:rPr>
                                      <w:spacing w:val="2"/>
                                      <w:sz w:val="16"/>
                                    </w:rPr>
                                    <w:t xml:space="preserve"> </w:t>
                                  </w:r>
                                  <w:r>
                                    <w:rPr>
                                      <w:sz w:val="16"/>
                                    </w:rPr>
                                    <w:t>do</w:t>
                                  </w:r>
                                  <w:r>
                                    <w:rPr>
                                      <w:spacing w:val="3"/>
                                      <w:sz w:val="16"/>
                                    </w:rPr>
                                    <w:t xml:space="preserve"> </w:t>
                                  </w:r>
                                  <w:r>
                                    <w:rPr>
                                      <w:sz w:val="16"/>
                                    </w:rPr>
                                    <w:t>miocárdio</w:t>
                                  </w:r>
                                  <w:r>
                                    <w:rPr>
                                      <w:spacing w:val="2"/>
                                      <w:sz w:val="16"/>
                                    </w:rPr>
                                    <w:t xml:space="preserve"> </w:t>
                                  </w:r>
                                  <w:r>
                                    <w:rPr>
                                      <w:sz w:val="16"/>
                                    </w:rPr>
                                    <w:t>sem</w:t>
                                  </w:r>
                                  <w:r>
                                    <w:rPr>
                                      <w:spacing w:val="3"/>
                                      <w:sz w:val="16"/>
                                    </w:rPr>
                                    <w:t xml:space="preserve"> </w:t>
                                  </w:r>
                                  <w:r>
                                    <w:rPr>
                                      <w:sz w:val="16"/>
                                    </w:rPr>
                                    <w:t>elevação</w:t>
                                  </w:r>
                                  <w:r>
                                    <w:rPr>
                                      <w:spacing w:val="2"/>
                                      <w:sz w:val="16"/>
                                    </w:rPr>
                                    <w:t xml:space="preserve"> </w:t>
                                  </w:r>
                                  <w:r>
                                    <w:rPr>
                                      <w:sz w:val="16"/>
                                    </w:rPr>
                                    <w:t>do</w:t>
                                  </w:r>
                                  <w:r>
                                    <w:rPr>
                                      <w:spacing w:val="2"/>
                                      <w:sz w:val="16"/>
                                    </w:rPr>
                                    <w:t xml:space="preserve"> </w:t>
                                  </w:r>
                                  <w:r>
                                    <w:rPr>
                                      <w:sz w:val="16"/>
                                    </w:rPr>
                                    <w:t>segmento</w:t>
                                  </w:r>
                                  <w:r>
                                    <w:rPr>
                                      <w:spacing w:val="3"/>
                                      <w:sz w:val="16"/>
                                    </w:rPr>
                                    <w:t xml:space="preserve"> </w:t>
                                  </w:r>
                                  <w:r>
                                    <w:rPr>
                                      <w:sz w:val="16"/>
                                    </w:rPr>
                                    <w:t>ST,</w:t>
                                  </w:r>
                                  <w:r>
                                    <w:rPr>
                                      <w:spacing w:val="2"/>
                                      <w:sz w:val="16"/>
                                    </w:rPr>
                                    <w:t xml:space="preserve"> </w:t>
                                  </w:r>
                                  <w:r>
                                    <w:rPr>
                                      <w:sz w:val="16"/>
                                    </w:rPr>
                                    <w:t>no</w:t>
                                  </w:r>
                                  <w:r>
                                    <w:rPr>
                                      <w:spacing w:val="3"/>
                                      <w:sz w:val="16"/>
                                    </w:rPr>
                                    <w:t xml:space="preserve"> </w:t>
                                  </w:r>
                                  <w:r>
                                    <w:rPr>
                                      <w:sz w:val="16"/>
                                    </w:rPr>
                                    <w:t>tratamento</w:t>
                                  </w:r>
                                  <w:r>
                                    <w:rPr>
                                      <w:spacing w:val="2"/>
                                      <w:sz w:val="16"/>
                                    </w:rPr>
                                    <w:t xml:space="preserve"> </w:t>
                                  </w:r>
                                  <w:r>
                                    <w:rPr>
                                      <w:sz w:val="16"/>
                                    </w:rPr>
                                    <w:t>de</w:t>
                                  </w:r>
                                  <w:r>
                                    <w:rPr>
                                      <w:spacing w:val="3"/>
                                      <w:sz w:val="16"/>
                                    </w:rPr>
                                    <w:t xml:space="preserve"> </w:t>
                                  </w:r>
                                  <w:r>
                                    <w:rPr>
                                      <w:sz w:val="16"/>
                                    </w:rPr>
                                    <w:t>infarto</w:t>
                                  </w:r>
                                  <w:r>
                                    <w:rPr>
                                      <w:spacing w:val="2"/>
                                      <w:sz w:val="16"/>
                                    </w:rPr>
                                    <w:t xml:space="preserve"> </w:t>
                                  </w:r>
                                  <w:r>
                                    <w:rPr>
                                      <w:sz w:val="16"/>
                                    </w:rPr>
                                    <w:t>agudo</w:t>
                                  </w:r>
                                  <w:r>
                                    <w:rPr>
                                      <w:spacing w:val="2"/>
                                      <w:sz w:val="16"/>
                                    </w:rPr>
                                    <w:t xml:space="preserve"> </w:t>
                                  </w:r>
                                  <w:r>
                                    <w:rPr>
                                      <w:sz w:val="16"/>
                                    </w:rPr>
                                    <w:t>do</w:t>
                                  </w:r>
                                  <w:r>
                                    <w:rPr>
                                      <w:spacing w:val="3"/>
                                      <w:sz w:val="16"/>
                                    </w:rPr>
                                    <w:t xml:space="preserve"> </w:t>
                                  </w:r>
                                  <w:r>
                                    <w:rPr>
                                      <w:sz w:val="16"/>
                                    </w:rPr>
                                    <w:t>miocárdio</w:t>
                                  </w:r>
                                  <w:r>
                                    <w:rPr>
                                      <w:spacing w:val="2"/>
                                      <w:sz w:val="16"/>
                                    </w:rPr>
                                    <w:t xml:space="preserve"> </w:t>
                                  </w:r>
                                  <w:r>
                                    <w:rPr>
                                      <w:sz w:val="16"/>
                                    </w:rPr>
                                    <w:t>com</w:t>
                                  </w:r>
                                  <w:r>
                                    <w:rPr>
                                      <w:spacing w:val="3"/>
                                      <w:sz w:val="16"/>
                                    </w:rPr>
                                    <w:t xml:space="preserve"> </w:t>
                                  </w:r>
                                  <w:r>
                                    <w:rPr>
                                      <w:sz w:val="16"/>
                                    </w:rPr>
                                    <w:t>elevação</w:t>
                                  </w:r>
                                  <w:r>
                                    <w:rPr>
                                      <w:spacing w:val="56"/>
                                      <w:sz w:val="16"/>
                                    </w:rPr>
                                    <w:t xml:space="preserve"> </w:t>
                                  </w:r>
                                  <w:r>
                                    <w:rPr>
                                      <w:spacing w:val="-4"/>
                                      <w:sz w:val="16"/>
                                    </w:rPr>
                                    <w:t>1164</w:t>
                                  </w:r>
                                </w:p>
                              </w:tc>
                              <w:tc>
                                <w:tcPr>
                                  <w:tcW w:w="798" w:type="dxa"/>
                                </w:tcPr>
                                <w:p w14:paraId="403FEB6D">
                                  <w:pPr>
                                    <w:pStyle w:val="11"/>
                                    <w:spacing w:before="148"/>
                                    <w:rPr>
                                      <w:sz w:val="16"/>
                                    </w:rPr>
                                  </w:pPr>
                                </w:p>
                                <w:p w14:paraId="221EDFF0">
                                  <w:pPr>
                                    <w:pStyle w:val="11"/>
                                    <w:ind w:right="48"/>
                                    <w:jc w:val="right"/>
                                    <w:rPr>
                                      <w:sz w:val="16"/>
                                    </w:rPr>
                                  </w:pPr>
                                  <w:r>
                                    <w:rPr>
                                      <w:spacing w:val="-2"/>
                                      <w:sz w:val="16"/>
                                    </w:rPr>
                                    <w:t>17.000</w:t>
                                  </w:r>
                                </w:p>
                              </w:tc>
                            </w:tr>
                            <w:tr w14:paraId="2D381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9090" w:type="dxa"/>
                                </w:tcPr>
                                <w:p w14:paraId="27CAC1CD">
                                  <w:pPr>
                                    <w:pStyle w:val="11"/>
                                    <w:spacing w:before="39" w:line="164" w:lineRule="exact"/>
                                    <w:ind w:left="50"/>
                                    <w:rPr>
                                      <w:sz w:val="16"/>
                                    </w:rPr>
                                  </w:pPr>
                                  <w:r>
                                    <w:rPr>
                                      <w:sz w:val="16"/>
                                    </w:rPr>
                                    <w:t>do</w:t>
                                  </w:r>
                                  <w:r>
                                    <w:rPr>
                                      <w:spacing w:val="-3"/>
                                      <w:sz w:val="16"/>
                                    </w:rPr>
                                    <w:t xml:space="preserve"> </w:t>
                                  </w:r>
                                  <w:r>
                                    <w:rPr>
                                      <w:sz w:val="16"/>
                                    </w:rPr>
                                    <w:t>segmento</w:t>
                                  </w:r>
                                  <w:r>
                                    <w:rPr>
                                      <w:spacing w:val="-2"/>
                                      <w:sz w:val="16"/>
                                    </w:rPr>
                                    <w:t xml:space="preserve"> </w:t>
                                  </w:r>
                                  <w:r>
                                    <w:rPr>
                                      <w:sz w:val="16"/>
                                    </w:rPr>
                                    <w:t>ST;</w:t>
                                  </w:r>
                                  <w:r>
                                    <w:rPr>
                                      <w:spacing w:val="-2"/>
                                      <w:sz w:val="16"/>
                                    </w:rPr>
                                    <w:t xml:space="preserve"> </w:t>
                                  </w:r>
                                  <w:r>
                                    <w:rPr>
                                      <w:sz w:val="16"/>
                                    </w:rPr>
                                    <w:t>na</w:t>
                                  </w:r>
                                  <w:r>
                                    <w:rPr>
                                      <w:spacing w:val="-3"/>
                                      <w:sz w:val="16"/>
                                    </w:rPr>
                                    <w:t xml:space="preserve"> </w:t>
                                  </w:r>
                                  <w:r>
                                    <w:rPr>
                                      <w:sz w:val="16"/>
                                    </w:rPr>
                                    <w:t>profilaxia</w:t>
                                  </w:r>
                                  <w:r>
                                    <w:rPr>
                                      <w:spacing w:val="-2"/>
                                      <w:sz w:val="16"/>
                                    </w:rPr>
                                    <w:t xml:space="preserve"> </w:t>
                                  </w:r>
                                  <w:r>
                                    <w:rPr>
                                      <w:sz w:val="16"/>
                                    </w:rPr>
                                    <w:t>do</w:t>
                                  </w:r>
                                  <w:r>
                                    <w:rPr>
                                      <w:spacing w:val="-2"/>
                                      <w:sz w:val="16"/>
                                    </w:rPr>
                                    <w:t xml:space="preserve"> </w:t>
                                  </w:r>
                                  <w:r>
                                    <w:rPr>
                                      <w:sz w:val="16"/>
                                    </w:rPr>
                                    <w:t>tromboembolismo</w:t>
                                  </w:r>
                                  <w:r>
                                    <w:rPr>
                                      <w:spacing w:val="-2"/>
                                      <w:sz w:val="16"/>
                                    </w:rPr>
                                    <w:t xml:space="preserve"> venoso.</w:t>
                                  </w:r>
                                </w:p>
                              </w:tc>
                              <w:tc>
                                <w:tcPr>
                                  <w:tcW w:w="798" w:type="dxa"/>
                                </w:tcPr>
                                <w:p w14:paraId="33F39DBD">
                                  <w:pPr>
                                    <w:pStyle w:val="11"/>
                                    <w:rPr>
                                      <w:sz w:val="14"/>
                                    </w:rPr>
                                  </w:pPr>
                                </w:p>
                              </w:tc>
                            </w:tr>
                          </w:tbl>
                          <w:p w14:paraId="493FCB07">
                            <w:pPr>
                              <w:pStyle w:val="7"/>
                              <w:spacing w:before="0"/>
                            </w:pPr>
                          </w:p>
                        </w:txbxContent>
                      </wps:txbx>
                      <wps:bodyPr wrap="square" lIns="0" tIns="0" rIns="0" bIns="0" rtlCol="0">
                        <a:noAutofit/>
                      </wps:bodyPr>
                    </wps:wsp>
                  </a:graphicData>
                </a:graphic>
              </wp:anchor>
            </w:drawing>
          </mc:Choice>
          <mc:Fallback>
            <w:pict>
              <v:shape id="Textbox 22" o:spid="_x0000_s1026" o:spt="202" type="#_x0000_t202" style="position:absolute;left:0pt;margin-left:235.7pt;margin-top:7.1pt;height:106.95pt;width:500.4pt;mso-position-horizontal-relative:page;z-index:251664384;mso-width-relative:page;mso-height-relative:page;" filled="f" stroked="f" coordsize="21600,21600" o:gfxdata="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QEmgs2QAAAAsBAAAPAAAAAAAAAAEAIAAAACIAAABkcnMvZG93bnJldi54bWxQSwECFAAUAAAA&#10;CACHTuJAh/XQq7QBAAB3AwAADgAAAAAAAAABACAAAAAoAQAAZHJzL2Uyb0RvYy54bWxQSwUGAAAA&#10;AAYABgBZAQAATgU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90"/>
                        <w:gridCol w:w="798"/>
                      </w:tblGrid>
                      <w:tr w14:paraId="5A0B0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9090" w:type="dxa"/>
                          </w:tcPr>
                          <w:p w14:paraId="78A08D16">
                            <w:pPr>
                              <w:pStyle w:val="11"/>
                              <w:spacing w:line="177" w:lineRule="exact"/>
                              <w:ind w:left="50"/>
                              <w:rPr>
                                <w:sz w:val="16"/>
                              </w:rPr>
                            </w:pPr>
                            <w:r>
                              <w:rPr>
                                <w:sz w:val="16"/>
                              </w:rPr>
                              <w:t>angina instável</w:t>
                            </w:r>
                            <w:r>
                              <w:rPr>
                                <w:spacing w:val="2"/>
                                <w:sz w:val="16"/>
                              </w:rPr>
                              <w:t xml:space="preserve"> </w:t>
                            </w:r>
                            <w:r>
                              <w:rPr>
                                <w:sz w:val="16"/>
                              </w:rPr>
                              <w:t>e</w:t>
                            </w:r>
                            <w:r>
                              <w:rPr>
                                <w:spacing w:val="3"/>
                                <w:sz w:val="16"/>
                              </w:rPr>
                              <w:t xml:space="preserve"> </w:t>
                            </w:r>
                            <w:r>
                              <w:rPr>
                                <w:sz w:val="16"/>
                              </w:rPr>
                              <w:t>infarto</w:t>
                            </w:r>
                            <w:r>
                              <w:rPr>
                                <w:spacing w:val="2"/>
                                <w:sz w:val="16"/>
                              </w:rPr>
                              <w:t xml:space="preserve"> </w:t>
                            </w:r>
                            <w:r>
                              <w:rPr>
                                <w:sz w:val="16"/>
                              </w:rPr>
                              <w:t>do</w:t>
                            </w:r>
                            <w:r>
                              <w:rPr>
                                <w:spacing w:val="3"/>
                                <w:sz w:val="16"/>
                              </w:rPr>
                              <w:t xml:space="preserve"> </w:t>
                            </w:r>
                            <w:r>
                              <w:rPr>
                                <w:sz w:val="16"/>
                              </w:rPr>
                              <w:t>miocárdio</w:t>
                            </w:r>
                            <w:r>
                              <w:rPr>
                                <w:spacing w:val="2"/>
                                <w:sz w:val="16"/>
                              </w:rPr>
                              <w:t xml:space="preserve"> </w:t>
                            </w:r>
                            <w:r>
                              <w:rPr>
                                <w:sz w:val="16"/>
                              </w:rPr>
                              <w:t>sem</w:t>
                            </w:r>
                            <w:r>
                              <w:rPr>
                                <w:spacing w:val="3"/>
                                <w:sz w:val="16"/>
                              </w:rPr>
                              <w:t xml:space="preserve"> </w:t>
                            </w:r>
                            <w:r>
                              <w:rPr>
                                <w:sz w:val="16"/>
                              </w:rPr>
                              <w:t>elevação</w:t>
                            </w:r>
                            <w:r>
                              <w:rPr>
                                <w:spacing w:val="2"/>
                                <w:sz w:val="16"/>
                              </w:rPr>
                              <w:t xml:space="preserve"> </w:t>
                            </w:r>
                            <w:r>
                              <w:rPr>
                                <w:sz w:val="16"/>
                              </w:rPr>
                              <w:t>do</w:t>
                            </w:r>
                            <w:r>
                              <w:rPr>
                                <w:spacing w:val="2"/>
                                <w:sz w:val="16"/>
                              </w:rPr>
                              <w:t xml:space="preserve"> </w:t>
                            </w:r>
                            <w:r>
                              <w:rPr>
                                <w:sz w:val="16"/>
                              </w:rPr>
                              <w:t>segmento</w:t>
                            </w:r>
                            <w:r>
                              <w:rPr>
                                <w:spacing w:val="3"/>
                                <w:sz w:val="16"/>
                              </w:rPr>
                              <w:t xml:space="preserve"> </w:t>
                            </w:r>
                            <w:r>
                              <w:rPr>
                                <w:sz w:val="16"/>
                              </w:rPr>
                              <w:t>ST,</w:t>
                            </w:r>
                            <w:r>
                              <w:rPr>
                                <w:spacing w:val="2"/>
                                <w:sz w:val="16"/>
                              </w:rPr>
                              <w:t xml:space="preserve"> </w:t>
                            </w:r>
                            <w:r>
                              <w:rPr>
                                <w:sz w:val="16"/>
                              </w:rPr>
                              <w:t>no</w:t>
                            </w:r>
                            <w:r>
                              <w:rPr>
                                <w:spacing w:val="3"/>
                                <w:sz w:val="16"/>
                              </w:rPr>
                              <w:t xml:space="preserve"> </w:t>
                            </w:r>
                            <w:r>
                              <w:rPr>
                                <w:sz w:val="16"/>
                              </w:rPr>
                              <w:t>tratamento</w:t>
                            </w:r>
                            <w:r>
                              <w:rPr>
                                <w:spacing w:val="2"/>
                                <w:sz w:val="16"/>
                              </w:rPr>
                              <w:t xml:space="preserve"> </w:t>
                            </w:r>
                            <w:r>
                              <w:rPr>
                                <w:sz w:val="16"/>
                              </w:rPr>
                              <w:t>de</w:t>
                            </w:r>
                            <w:r>
                              <w:rPr>
                                <w:spacing w:val="3"/>
                                <w:sz w:val="16"/>
                              </w:rPr>
                              <w:t xml:space="preserve"> </w:t>
                            </w:r>
                            <w:r>
                              <w:rPr>
                                <w:sz w:val="16"/>
                              </w:rPr>
                              <w:t>infarto</w:t>
                            </w:r>
                            <w:r>
                              <w:rPr>
                                <w:spacing w:val="2"/>
                                <w:sz w:val="16"/>
                              </w:rPr>
                              <w:t xml:space="preserve"> </w:t>
                            </w:r>
                            <w:r>
                              <w:rPr>
                                <w:sz w:val="16"/>
                              </w:rPr>
                              <w:t>agudo</w:t>
                            </w:r>
                            <w:r>
                              <w:rPr>
                                <w:spacing w:val="3"/>
                                <w:sz w:val="16"/>
                              </w:rPr>
                              <w:t xml:space="preserve"> </w:t>
                            </w:r>
                            <w:r>
                              <w:rPr>
                                <w:sz w:val="16"/>
                              </w:rPr>
                              <w:t>do</w:t>
                            </w:r>
                            <w:r>
                              <w:rPr>
                                <w:spacing w:val="2"/>
                                <w:sz w:val="16"/>
                              </w:rPr>
                              <w:t xml:space="preserve"> </w:t>
                            </w:r>
                            <w:r>
                              <w:rPr>
                                <w:sz w:val="16"/>
                              </w:rPr>
                              <w:t>miocárdio</w:t>
                            </w:r>
                            <w:r>
                              <w:rPr>
                                <w:spacing w:val="2"/>
                                <w:sz w:val="16"/>
                              </w:rPr>
                              <w:t xml:space="preserve"> </w:t>
                            </w:r>
                            <w:r>
                              <w:rPr>
                                <w:sz w:val="16"/>
                              </w:rPr>
                              <w:t>com</w:t>
                            </w:r>
                            <w:r>
                              <w:rPr>
                                <w:spacing w:val="3"/>
                                <w:sz w:val="16"/>
                              </w:rPr>
                              <w:t xml:space="preserve"> </w:t>
                            </w:r>
                            <w:r>
                              <w:rPr>
                                <w:sz w:val="16"/>
                              </w:rPr>
                              <w:t>elevação</w:t>
                            </w:r>
                            <w:r>
                              <w:rPr>
                                <w:spacing w:val="59"/>
                                <w:sz w:val="16"/>
                              </w:rPr>
                              <w:t xml:space="preserve"> </w:t>
                            </w:r>
                            <w:r>
                              <w:rPr>
                                <w:spacing w:val="-4"/>
                                <w:sz w:val="16"/>
                              </w:rPr>
                              <w:t>1112</w:t>
                            </w:r>
                          </w:p>
                          <w:p w14:paraId="75637C08">
                            <w:pPr>
                              <w:pStyle w:val="11"/>
                              <w:spacing w:before="86"/>
                              <w:ind w:left="50"/>
                              <w:rPr>
                                <w:sz w:val="16"/>
                              </w:rPr>
                            </w:pPr>
                            <w:r>
                              <w:rPr>
                                <w:sz w:val="16"/>
                              </w:rPr>
                              <w:t>do</w:t>
                            </w:r>
                            <w:r>
                              <w:rPr>
                                <w:spacing w:val="-3"/>
                                <w:sz w:val="16"/>
                              </w:rPr>
                              <w:t xml:space="preserve"> </w:t>
                            </w:r>
                            <w:r>
                              <w:rPr>
                                <w:sz w:val="16"/>
                              </w:rPr>
                              <w:t>segmento</w:t>
                            </w:r>
                            <w:r>
                              <w:rPr>
                                <w:spacing w:val="-2"/>
                                <w:sz w:val="16"/>
                              </w:rPr>
                              <w:t xml:space="preserve"> </w:t>
                            </w:r>
                            <w:r>
                              <w:rPr>
                                <w:sz w:val="16"/>
                              </w:rPr>
                              <w:t>ST;</w:t>
                            </w:r>
                            <w:r>
                              <w:rPr>
                                <w:spacing w:val="-2"/>
                                <w:sz w:val="16"/>
                              </w:rPr>
                              <w:t xml:space="preserve"> </w:t>
                            </w:r>
                            <w:r>
                              <w:rPr>
                                <w:sz w:val="16"/>
                              </w:rPr>
                              <w:t>na</w:t>
                            </w:r>
                            <w:r>
                              <w:rPr>
                                <w:spacing w:val="-3"/>
                                <w:sz w:val="16"/>
                              </w:rPr>
                              <w:t xml:space="preserve"> </w:t>
                            </w:r>
                            <w:r>
                              <w:rPr>
                                <w:sz w:val="16"/>
                              </w:rPr>
                              <w:t>profilaxia</w:t>
                            </w:r>
                            <w:r>
                              <w:rPr>
                                <w:spacing w:val="-2"/>
                                <w:sz w:val="16"/>
                              </w:rPr>
                              <w:t xml:space="preserve"> </w:t>
                            </w:r>
                            <w:r>
                              <w:rPr>
                                <w:sz w:val="16"/>
                              </w:rPr>
                              <w:t>do</w:t>
                            </w:r>
                            <w:r>
                              <w:rPr>
                                <w:spacing w:val="-2"/>
                                <w:sz w:val="16"/>
                              </w:rPr>
                              <w:t xml:space="preserve"> </w:t>
                            </w:r>
                            <w:r>
                              <w:rPr>
                                <w:sz w:val="16"/>
                              </w:rPr>
                              <w:t>tromboembolismo</w:t>
                            </w:r>
                            <w:r>
                              <w:rPr>
                                <w:spacing w:val="-2"/>
                                <w:sz w:val="16"/>
                              </w:rPr>
                              <w:t xml:space="preserve"> venoso.</w:t>
                            </w:r>
                          </w:p>
                        </w:tc>
                        <w:tc>
                          <w:tcPr>
                            <w:tcW w:w="798" w:type="dxa"/>
                          </w:tcPr>
                          <w:p w14:paraId="34C11569">
                            <w:pPr>
                              <w:pStyle w:val="11"/>
                              <w:spacing w:line="177" w:lineRule="exact"/>
                              <w:ind w:right="48"/>
                              <w:jc w:val="right"/>
                              <w:rPr>
                                <w:sz w:val="16"/>
                              </w:rPr>
                            </w:pPr>
                            <w:r>
                              <w:rPr>
                                <w:spacing w:val="-2"/>
                                <w:sz w:val="16"/>
                              </w:rPr>
                              <w:t>16.000</w:t>
                            </w:r>
                          </w:p>
                        </w:tc>
                      </w:tr>
                      <w:tr w14:paraId="14A8D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9090" w:type="dxa"/>
                          </w:tcPr>
                          <w:p w14:paraId="55730B72">
                            <w:pPr>
                              <w:pStyle w:val="11"/>
                              <w:spacing w:before="54"/>
                              <w:ind w:left="50"/>
                              <w:rPr>
                                <w:sz w:val="16"/>
                              </w:rPr>
                            </w:pPr>
                            <w:r>
                              <w:rPr>
                                <w:sz w:val="16"/>
                              </w:rPr>
                              <w:t>Anticoagulante</w:t>
                            </w:r>
                            <w:r>
                              <w:rPr>
                                <w:spacing w:val="15"/>
                                <w:sz w:val="16"/>
                              </w:rPr>
                              <w:t xml:space="preserve"> </w:t>
                            </w:r>
                            <w:r>
                              <w:rPr>
                                <w:sz w:val="16"/>
                              </w:rPr>
                              <w:t>indicado</w:t>
                            </w:r>
                            <w:r>
                              <w:rPr>
                                <w:spacing w:val="18"/>
                                <w:sz w:val="16"/>
                              </w:rPr>
                              <w:t xml:space="preserve"> </w:t>
                            </w:r>
                            <w:r>
                              <w:rPr>
                                <w:sz w:val="16"/>
                              </w:rPr>
                              <w:t>para</w:t>
                            </w:r>
                            <w:r>
                              <w:rPr>
                                <w:spacing w:val="17"/>
                                <w:sz w:val="16"/>
                              </w:rPr>
                              <w:t xml:space="preserve"> </w:t>
                            </w:r>
                            <w:r>
                              <w:rPr>
                                <w:sz w:val="16"/>
                              </w:rPr>
                              <w:t>o</w:t>
                            </w:r>
                            <w:r>
                              <w:rPr>
                                <w:spacing w:val="18"/>
                                <w:sz w:val="16"/>
                              </w:rPr>
                              <w:t xml:space="preserve"> </w:t>
                            </w:r>
                            <w:r>
                              <w:rPr>
                                <w:sz w:val="16"/>
                              </w:rPr>
                              <w:t>tratamento</w:t>
                            </w:r>
                            <w:r>
                              <w:rPr>
                                <w:spacing w:val="17"/>
                                <w:sz w:val="16"/>
                              </w:rPr>
                              <w:t xml:space="preserve"> </w:t>
                            </w:r>
                            <w:r>
                              <w:rPr>
                                <w:sz w:val="16"/>
                              </w:rPr>
                              <w:t>da</w:t>
                            </w:r>
                            <w:r>
                              <w:rPr>
                                <w:spacing w:val="18"/>
                                <w:sz w:val="16"/>
                              </w:rPr>
                              <w:t xml:space="preserve"> </w:t>
                            </w:r>
                            <w:r>
                              <w:rPr>
                                <w:sz w:val="16"/>
                              </w:rPr>
                              <w:t>trombose</w:t>
                            </w:r>
                            <w:r>
                              <w:rPr>
                                <w:spacing w:val="17"/>
                                <w:sz w:val="16"/>
                              </w:rPr>
                              <w:t xml:space="preserve"> </w:t>
                            </w:r>
                            <w:r>
                              <w:rPr>
                                <w:sz w:val="16"/>
                              </w:rPr>
                              <w:t>venosa</w:t>
                            </w:r>
                            <w:r>
                              <w:rPr>
                                <w:spacing w:val="18"/>
                                <w:sz w:val="16"/>
                              </w:rPr>
                              <w:t xml:space="preserve"> </w:t>
                            </w:r>
                            <w:r>
                              <w:rPr>
                                <w:sz w:val="16"/>
                              </w:rPr>
                              <w:t>profunda</w:t>
                            </w:r>
                            <w:r>
                              <w:rPr>
                                <w:spacing w:val="18"/>
                                <w:sz w:val="16"/>
                              </w:rPr>
                              <w:t xml:space="preserve"> </w:t>
                            </w:r>
                            <w:r>
                              <w:rPr>
                                <w:sz w:val="16"/>
                              </w:rPr>
                              <w:t>com</w:t>
                            </w:r>
                            <w:r>
                              <w:rPr>
                                <w:spacing w:val="17"/>
                                <w:sz w:val="16"/>
                              </w:rPr>
                              <w:t xml:space="preserve"> </w:t>
                            </w:r>
                            <w:r>
                              <w:rPr>
                                <w:sz w:val="16"/>
                              </w:rPr>
                              <w:t>ou</w:t>
                            </w:r>
                            <w:r>
                              <w:rPr>
                                <w:spacing w:val="18"/>
                                <w:sz w:val="16"/>
                              </w:rPr>
                              <w:t xml:space="preserve"> </w:t>
                            </w:r>
                            <w:r>
                              <w:rPr>
                                <w:sz w:val="16"/>
                              </w:rPr>
                              <w:t>sem</w:t>
                            </w:r>
                            <w:r>
                              <w:rPr>
                                <w:spacing w:val="17"/>
                                <w:sz w:val="16"/>
                              </w:rPr>
                              <w:t xml:space="preserve"> </w:t>
                            </w:r>
                            <w:r>
                              <w:rPr>
                                <w:sz w:val="16"/>
                              </w:rPr>
                              <w:t>embolismo</w:t>
                            </w:r>
                            <w:r>
                              <w:rPr>
                                <w:spacing w:val="18"/>
                                <w:sz w:val="16"/>
                              </w:rPr>
                              <w:t xml:space="preserve"> </w:t>
                            </w:r>
                            <w:r>
                              <w:rPr>
                                <w:sz w:val="16"/>
                              </w:rPr>
                              <w:t>pulmonar,</w:t>
                            </w:r>
                            <w:r>
                              <w:rPr>
                                <w:spacing w:val="17"/>
                                <w:sz w:val="16"/>
                              </w:rPr>
                              <w:t xml:space="preserve"> </w:t>
                            </w:r>
                            <w:r>
                              <w:rPr>
                                <w:sz w:val="16"/>
                              </w:rPr>
                              <w:t>no</w:t>
                            </w:r>
                            <w:r>
                              <w:rPr>
                                <w:spacing w:val="18"/>
                                <w:sz w:val="16"/>
                              </w:rPr>
                              <w:t xml:space="preserve"> </w:t>
                            </w:r>
                            <w:r>
                              <w:rPr>
                                <w:sz w:val="16"/>
                              </w:rPr>
                              <w:t>tratamento</w:t>
                            </w:r>
                            <w:r>
                              <w:rPr>
                                <w:spacing w:val="18"/>
                                <w:sz w:val="16"/>
                              </w:rPr>
                              <w:t xml:space="preserve"> </w:t>
                            </w:r>
                            <w:r>
                              <w:rPr>
                                <w:spacing w:val="-5"/>
                                <w:sz w:val="16"/>
                              </w:rPr>
                              <w:t>da</w:t>
                            </w:r>
                          </w:p>
                          <w:p w14:paraId="510C7A1B">
                            <w:pPr>
                              <w:pStyle w:val="11"/>
                              <w:spacing w:before="86"/>
                              <w:ind w:left="50"/>
                              <w:rPr>
                                <w:sz w:val="16"/>
                              </w:rPr>
                            </w:pPr>
                            <w:r>
                              <w:rPr>
                                <w:sz w:val="16"/>
                              </w:rPr>
                              <w:t>angina instável</w:t>
                            </w:r>
                            <w:r>
                              <w:rPr>
                                <w:spacing w:val="2"/>
                                <w:sz w:val="16"/>
                              </w:rPr>
                              <w:t xml:space="preserve"> </w:t>
                            </w:r>
                            <w:r>
                              <w:rPr>
                                <w:sz w:val="16"/>
                              </w:rPr>
                              <w:t>e</w:t>
                            </w:r>
                            <w:r>
                              <w:rPr>
                                <w:spacing w:val="3"/>
                                <w:sz w:val="16"/>
                              </w:rPr>
                              <w:t xml:space="preserve"> </w:t>
                            </w:r>
                            <w:r>
                              <w:rPr>
                                <w:sz w:val="16"/>
                              </w:rPr>
                              <w:t>infarto</w:t>
                            </w:r>
                            <w:r>
                              <w:rPr>
                                <w:spacing w:val="2"/>
                                <w:sz w:val="16"/>
                              </w:rPr>
                              <w:t xml:space="preserve"> </w:t>
                            </w:r>
                            <w:r>
                              <w:rPr>
                                <w:sz w:val="16"/>
                              </w:rPr>
                              <w:t>do</w:t>
                            </w:r>
                            <w:r>
                              <w:rPr>
                                <w:spacing w:val="3"/>
                                <w:sz w:val="16"/>
                              </w:rPr>
                              <w:t xml:space="preserve"> </w:t>
                            </w:r>
                            <w:r>
                              <w:rPr>
                                <w:sz w:val="16"/>
                              </w:rPr>
                              <w:t>miocárdio</w:t>
                            </w:r>
                            <w:r>
                              <w:rPr>
                                <w:spacing w:val="2"/>
                                <w:sz w:val="16"/>
                              </w:rPr>
                              <w:t xml:space="preserve"> </w:t>
                            </w:r>
                            <w:r>
                              <w:rPr>
                                <w:sz w:val="16"/>
                              </w:rPr>
                              <w:t>sem</w:t>
                            </w:r>
                            <w:r>
                              <w:rPr>
                                <w:spacing w:val="3"/>
                                <w:sz w:val="16"/>
                              </w:rPr>
                              <w:t xml:space="preserve"> </w:t>
                            </w:r>
                            <w:r>
                              <w:rPr>
                                <w:sz w:val="16"/>
                              </w:rPr>
                              <w:t>elevação</w:t>
                            </w:r>
                            <w:r>
                              <w:rPr>
                                <w:spacing w:val="2"/>
                                <w:sz w:val="16"/>
                              </w:rPr>
                              <w:t xml:space="preserve"> </w:t>
                            </w:r>
                            <w:r>
                              <w:rPr>
                                <w:sz w:val="16"/>
                              </w:rPr>
                              <w:t>do</w:t>
                            </w:r>
                            <w:r>
                              <w:rPr>
                                <w:spacing w:val="2"/>
                                <w:sz w:val="16"/>
                              </w:rPr>
                              <w:t xml:space="preserve"> </w:t>
                            </w:r>
                            <w:r>
                              <w:rPr>
                                <w:sz w:val="16"/>
                              </w:rPr>
                              <w:t>segmento</w:t>
                            </w:r>
                            <w:r>
                              <w:rPr>
                                <w:spacing w:val="3"/>
                                <w:sz w:val="16"/>
                              </w:rPr>
                              <w:t xml:space="preserve"> </w:t>
                            </w:r>
                            <w:r>
                              <w:rPr>
                                <w:sz w:val="16"/>
                              </w:rPr>
                              <w:t>ST,</w:t>
                            </w:r>
                            <w:r>
                              <w:rPr>
                                <w:spacing w:val="2"/>
                                <w:sz w:val="16"/>
                              </w:rPr>
                              <w:t xml:space="preserve"> </w:t>
                            </w:r>
                            <w:r>
                              <w:rPr>
                                <w:sz w:val="16"/>
                              </w:rPr>
                              <w:t>no</w:t>
                            </w:r>
                            <w:r>
                              <w:rPr>
                                <w:spacing w:val="3"/>
                                <w:sz w:val="16"/>
                              </w:rPr>
                              <w:t xml:space="preserve"> </w:t>
                            </w:r>
                            <w:r>
                              <w:rPr>
                                <w:sz w:val="16"/>
                              </w:rPr>
                              <w:t>tratamento</w:t>
                            </w:r>
                            <w:r>
                              <w:rPr>
                                <w:spacing w:val="2"/>
                                <w:sz w:val="16"/>
                              </w:rPr>
                              <w:t xml:space="preserve"> </w:t>
                            </w:r>
                            <w:r>
                              <w:rPr>
                                <w:sz w:val="16"/>
                              </w:rPr>
                              <w:t>de</w:t>
                            </w:r>
                            <w:r>
                              <w:rPr>
                                <w:spacing w:val="3"/>
                                <w:sz w:val="16"/>
                              </w:rPr>
                              <w:t xml:space="preserve"> </w:t>
                            </w:r>
                            <w:r>
                              <w:rPr>
                                <w:sz w:val="16"/>
                              </w:rPr>
                              <w:t>infarto</w:t>
                            </w:r>
                            <w:r>
                              <w:rPr>
                                <w:spacing w:val="2"/>
                                <w:sz w:val="16"/>
                              </w:rPr>
                              <w:t xml:space="preserve"> </w:t>
                            </w:r>
                            <w:r>
                              <w:rPr>
                                <w:sz w:val="16"/>
                              </w:rPr>
                              <w:t>agudo</w:t>
                            </w:r>
                            <w:r>
                              <w:rPr>
                                <w:spacing w:val="2"/>
                                <w:sz w:val="16"/>
                              </w:rPr>
                              <w:t xml:space="preserve"> </w:t>
                            </w:r>
                            <w:r>
                              <w:rPr>
                                <w:sz w:val="16"/>
                              </w:rPr>
                              <w:t>do</w:t>
                            </w:r>
                            <w:r>
                              <w:rPr>
                                <w:spacing w:val="3"/>
                                <w:sz w:val="16"/>
                              </w:rPr>
                              <w:t xml:space="preserve"> </w:t>
                            </w:r>
                            <w:r>
                              <w:rPr>
                                <w:sz w:val="16"/>
                              </w:rPr>
                              <w:t>miocárdio</w:t>
                            </w:r>
                            <w:r>
                              <w:rPr>
                                <w:spacing w:val="2"/>
                                <w:sz w:val="16"/>
                              </w:rPr>
                              <w:t xml:space="preserve"> </w:t>
                            </w:r>
                            <w:r>
                              <w:rPr>
                                <w:sz w:val="16"/>
                              </w:rPr>
                              <w:t>com</w:t>
                            </w:r>
                            <w:r>
                              <w:rPr>
                                <w:spacing w:val="3"/>
                                <w:sz w:val="16"/>
                              </w:rPr>
                              <w:t xml:space="preserve"> </w:t>
                            </w:r>
                            <w:r>
                              <w:rPr>
                                <w:sz w:val="16"/>
                              </w:rPr>
                              <w:t>elevação</w:t>
                            </w:r>
                            <w:r>
                              <w:rPr>
                                <w:spacing w:val="53"/>
                                <w:sz w:val="16"/>
                              </w:rPr>
                              <w:t xml:space="preserve"> </w:t>
                            </w:r>
                            <w:r>
                              <w:rPr>
                                <w:spacing w:val="-4"/>
                                <w:sz w:val="16"/>
                              </w:rPr>
                              <w:t>3937</w:t>
                            </w:r>
                          </w:p>
                        </w:tc>
                        <w:tc>
                          <w:tcPr>
                            <w:tcW w:w="798" w:type="dxa"/>
                          </w:tcPr>
                          <w:p w14:paraId="2C2D436B">
                            <w:pPr>
                              <w:pStyle w:val="11"/>
                              <w:spacing w:before="140"/>
                              <w:rPr>
                                <w:sz w:val="16"/>
                              </w:rPr>
                            </w:pPr>
                          </w:p>
                          <w:p w14:paraId="074EFE5C">
                            <w:pPr>
                              <w:pStyle w:val="11"/>
                              <w:ind w:right="48"/>
                              <w:jc w:val="right"/>
                              <w:rPr>
                                <w:sz w:val="16"/>
                              </w:rPr>
                            </w:pPr>
                            <w:r>
                              <w:rPr>
                                <w:spacing w:val="-2"/>
                                <w:sz w:val="16"/>
                              </w:rPr>
                              <w:t>57.000</w:t>
                            </w:r>
                          </w:p>
                        </w:tc>
                      </w:tr>
                      <w:tr w14:paraId="226E0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9090" w:type="dxa"/>
                          </w:tcPr>
                          <w:p w14:paraId="615B408D">
                            <w:pPr>
                              <w:pStyle w:val="11"/>
                              <w:spacing w:before="39"/>
                              <w:ind w:left="50"/>
                              <w:rPr>
                                <w:sz w:val="16"/>
                              </w:rPr>
                            </w:pPr>
                            <w:r>
                              <w:rPr>
                                <w:sz w:val="16"/>
                              </w:rPr>
                              <w:t>do</w:t>
                            </w:r>
                            <w:r>
                              <w:rPr>
                                <w:spacing w:val="-3"/>
                                <w:sz w:val="16"/>
                              </w:rPr>
                              <w:t xml:space="preserve"> </w:t>
                            </w:r>
                            <w:r>
                              <w:rPr>
                                <w:sz w:val="16"/>
                              </w:rPr>
                              <w:t>segmento</w:t>
                            </w:r>
                            <w:r>
                              <w:rPr>
                                <w:spacing w:val="-2"/>
                                <w:sz w:val="16"/>
                              </w:rPr>
                              <w:t xml:space="preserve"> </w:t>
                            </w:r>
                            <w:r>
                              <w:rPr>
                                <w:sz w:val="16"/>
                              </w:rPr>
                              <w:t>ST;</w:t>
                            </w:r>
                            <w:r>
                              <w:rPr>
                                <w:spacing w:val="-2"/>
                                <w:sz w:val="16"/>
                              </w:rPr>
                              <w:t xml:space="preserve"> </w:t>
                            </w:r>
                            <w:r>
                              <w:rPr>
                                <w:sz w:val="16"/>
                              </w:rPr>
                              <w:t>na</w:t>
                            </w:r>
                            <w:r>
                              <w:rPr>
                                <w:spacing w:val="-3"/>
                                <w:sz w:val="16"/>
                              </w:rPr>
                              <w:t xml:space="preserve"> </w:t>
                            </w:r>
                            <w:r>
                              <w:rPr>
                                <w:sz w:val="16"/>
                              </w:rPr>
                              <w:t>profilaxia</w:t>
                            </w:r>
                            <w:r>
                              <w:rPr>
                                <w:spacing w:val="-2"/>
                                <w:sz w:val="16"/>
                              </w:rPr>
                              <w:t xml:space="preserve"> </w:t>
                            </w:r>
                            <w:r>
                              <w:rPr>
                                <w:sz w:val="16"/>
                              </w:rPr>
                              <w:t>do</w:t>
                            </w:r>
                            <w:r>
                              <w:rPr>
                                <w:spacing w:val="-2"/>
                                <w:sz w:val="16"/>
                              </w:rPr>
                              <w:t xml:space="preserve"> </w:t>
                            </w:r>
                            <w:r>
                              <w:rPr>
                                <w:sz w:val="16"/>
                              </w:rPr>
                              <w:t>tromboembolismo</w:t>
                            </w:r>
                            <w:r>
                              <w:rPr>
                                <w:spacing w:val="-2"/>
                                <w:sz w:val="16"/>
                              </w:rPr>
                              <w:t xml:space="preserve"> venoso.</w:t>
                            </w:r>
                          </w:p>
                        </w:tc>
                        <w:tc>
                          <w:tcPr>
                            <w:tcW w:w="798" w:type="dxa"/>
                          </w:tcPr>
                          <w:p w14:paraId="0A8E1048">
                            <w:pPr>
                              <w:pStyle w:val="11"/>
                              <w:rPr>
                                <w:sz w:val="18"/>
                              </w:rPr>
                            </w:pPr>
                          </w:p>
                        </w:tc>
                      </w:tr>
                      <w:tr w14:paraId="53157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9090" w:type="dxa"/>
                          </w:tcPr>
                          <w:p w14:paraId="2DB023FF">
                            <w:pPr>
                              <w:pStyle w:val="11"/>
                              <w:spacing w:before="62"/>
                              <w:ind w:left="50"/>
                              <w:rPr>
                                <w:sz w:val="16"/>
                              </w:rPr>
                            </w:pPr>
                            <w:r>
                              <w:rPr>
                                <w:sz w:val="16"/>
                              </w:rPr>
                              <w:t>Anticoagulante</w:t>
                            </w:r>
                            <w:r>
                              <w:rPr>
                                <w:spacing w:val="15"/>
                                <w:sz w:val="16"/>
                              </w:rPr>
                              <w:t xml:space="preserve"> </w:t>
                            </w:r>
                            <w:r>
                              <w:rPr>
                                <w:sz w:val="16"/>
                              </w:rPr>
                              <w:t>indicado</w:t>
                            </w:r>
                            <w:r>
                              <w:rPr>
                                <w:spacing w:val="18"/>
                                <w:sz w:val="16"/>
                              </w:rPr>
                              <w:t xml:space="preserve"> </w:t>
                            </w:r>
                            <w:r>
                              <w:rPr>
                                <w:sz w:val="16"/>
                              </w:rPr>
                              <w:t>para</w:t>
                            </w:r>
                            <w:r>
                              <w:rPr>
                                <w:spacing w:val="17"/>
                                <w:sz w:val="16"/>
                              </w:rPr>
                              <w:t xml:space="preserve"> </w:t>
                            </w:r>
                            <w:r>
                              <w:rPr>
                                <w:sz w:val="16"/>
                              </w:rPr>
                              <w:t>o</w:t>
                            </w:r>
                            <w:r>
                              <w:rPr>
                                <w:spacing w:val="18"/>
                                <w:sz w:val="16"/>
                              </w:rPr>
                              <w:t xml:space="preserve"> </w:t>
                            </w:r>
                            <w:r>
                              <w:rPr>
                                <w:sz w:val="16"/>
                              </w:rPr>
                              <w:t>tratamento</w:t>
                            </w:r>
                            <w:r>
                              <w:rPr>
                                <w:spacing w:val="17"/>
                                <w:sz w:val="16"/>
                              </w:rPr>
                              <w:t xml:space="preserve"> </w:t>
                            </w:r>
                            <w:r>
                              <w:rPr>
                                <w:sz w:val="16"/>
                              </w:rPr>
                              <w:t>da</w:t>
                            </w:r>
                            <w:r>
                              <w:rPr>
                                <w:spacing w:val="18"/>
                                <w:sz w:val="16"/>
                              </w:rPr>
                              <w:t xml:space="preserve"> </w:t>
                            </w:r>
                            <w:r>
                              <w:rPr>
                                <w:sz w:val="16"/>
                              </w:rPr>
                              <w:t>trombose</w:t>
                            </w:r>
                            <w:r>
                              <w:rPr>
                                <w:spacing w:val="17"/>
                                <w:sz w:val="16"/>
                              </w:rPr>
                              <w:t xml:space="preserve"> </w:t>
                            </w:r>
                            <w:r>
                              <w:rPr>
                                <w:sz w:val="16"/>
                              </w:rPr>
                              <w:t>venosa</w:t>
                            </w:r>
                            <w:r>
                              <w:rPr>
                                <w:spacing w:val="18"/>
                                <w:sz w:val="16"/>
                              </w:rPr>
                              <w:t xml:space="preserve"> </w:t>
                            </w:r>
                            <w:r>
                              <w:rPr>
                                <w:sz w:val="16"/>
                              </w:rPr>
                              <w:t>profunda</w:t>
                            </w:r>
                            <w:r>
                              <w:rPr>
                                <w:spacing w:val="18"/>
                                <w:sz w:val="16"/>
                              </w:rPr>
                              <w:t xml:space="preserve"> </w:t>
                            </w:r>
                            <w:r>
                              <w:rPr>
                                <w:sz w:val="16"/>
                              </w:rPr>
                              <w:t>com</w:t>
                            </w:r>
                            <w:r>
                              <w:rPr>
                                <w:spacing w:val="17"/>
                                <w:sz w:val="16"/>
                              </w:rPr>
                              <w:t xml:space="preserve"> </w:t>
                            </w:r>
                            <w:r>
                              <w:rPr>
                                <w:sz w:val="16"/>
                              </w:rPr>
                              <w:t>ou</w:t>
                            </w:r>
                            <w:r>
                              <w:rPr>
                                <w:spacing w:val="18"/>
                                <w:sz w:val="16"/>
                              </w:rPr>
                              <w:t xml:space="preserve"> </w:t>
                            </w:r>
                            <w:r>
                              <w:rPr>
                                <w:sz w:val="16"/>
                              </w:rPr>
                              <w:t>sem</w:t>
                            </w:r>
                            <w:r>
                              <w:rPr>
                                <w:spacing w:val="17"/>
                                <w:sz w:val="16"/>
                              </w:rPr>
                              <w:t xml:space="preserve"> </w:t>
                            </w:r>
                            <w:r>
                              <w:rPr>
                                <w:sz w:val="16"/>
                              </w:rPr>
                              <w:t>embolismo</w:t>
                            </w:r>
                            <w:r>
                              <w:rPr>
                                <w:spacing w:val="18"/>
                                <w:sz w:val="16"/>
                              </w:rPr>
                              <w:t xml:space="preserve"> </w:t>
                            </w:r>
                            <w:r>
                              <w:rPr>
                                <w:sz w:val="16"/>
                              </w:rPr>
                              <w:t>pulmonar,</w:t>
                            </w:r>
                            <w:r>
                              <w:rPr>
                                <w:spacing w:val="17"/>
                                <w:sz w:val="16"/>
                              </w:rPr>
                              <w:t xml:space="preserve"> </w:t>
                            </w:r>
                            <w:r>
                              <w:rPr>
                                <w:sz w:val="16"/>
                              </w:rPr>
                              <w:t>no</w:t>
                            </w:r>
                            <w:r>
                              <w:rPr>
                                <w:spacing w:val="18"/>
                                <w:sz w:val="16"/>
                              </w:rPr>
                              <w:t xml:space="preserve"> </w:t>
                            </w:r>
                            <w:r>
                              <w:rPr>
                                <w:sz w:val="16"/>
                              </w:rPr>
                              <w:t>tratamento</w:t>
                            </w:r>
                            <w:r>
                              <w:rPr>
                                <w:spacing w:val="18"/>
                                <w:sz w:val="16"/>
                              </w:rPr>
                              <w:t xml:space="preserve"> </w:t>
                            </w:r>
                            <w:r>
                              <w:rPr>
                                <w:spacing w:val="-5"/>
                                <w:sz w:val="16"/>
                              </w:rPr>
                              <w:t>da</w:t>
                            </w:r>
                          </w:p>
                          <w:p w14:paraId="08EB40E8">
                            <w:pPr>
                              <w:pStyle w:val="11"/>
                              <w:spacing w:before="86"/>
                              <w:ind w:left="50"/>
                              <w:rPr>
                                <w:sz w:val="16"/>
                              </w:rPr>
                            </w:pPr>
                            <w:r>
                              <w:rPr>
                                <w:sz w:val="16"/>
                              </w:rPr>
                              <w:t>angina instável</w:t>
                            </w:r>
                            <w:r>
                              <w:rPr>
                                <w:spacing w:val="2"/>
                                <w:sz w:val="16"/>
                              </w:rPr>
                              <w:t xml:space="preserve"> </w:t>
                            </w:r>
                            <w:r>
                              <w:rPr>
                                <w:sz w:val="16"/>
                              </w:rPr>
                              <w:t>e</w:t>
                            </w:r>
                            <w:r>
                              <w:rPr>
                                <w:spacing w:val="3"/>
                                <w:sz w:val="16"/>
                              </w:rPr>
                              <w:t xml:space="preserve"> </w:t>
                            </w:r>
                            <w:r>
                              <w:rPr>
                                <w:sz w:val="16"/>
                              </w:rPr>
                              <w:t>infarto</w:t>
                            </w:r>
                            <w:r>
                              <w:rPr>
                                <w:spacing w:val="2"/>
                                <w:sz w:val="16"/>
                              </w:rPr>
                              <w:t xml:space="preserve"> </w:t>
                            </w:r>
                            <w:r>
                              <w:rPr>
                                <w:sz w:val="16"/>
                              </w:rPr>
                              <w:t>do</w:t>
                            </w:r>
                            <w:r>
                              <w:rPr>
                                <w:spacing w:val="3"/>
                                <w:sz w:val="16"/>
                              </w:rPr>
                              <w:t xml:space="preserve"> </w:t>
                            </w:r>
                            <w:r>
                              <w:rPr>
                                <w:sz w:val="16"/>
                              </w:rPr>
                              <w:t>miocárdio</w:t>
                            </w:r>
                            <w:r>
                              <w:rPr>
                                <w:spacing w:val="2"/>
                                <w:sz w:val="16"/>
                              </w:rPr>
                              <w:t xml:space="preserve"> </w:t>
                            </w:r>
                            <w:r>
                              <w:rPr>
                                <w:sz w:val="16"/>
                              </w:rPr>
                              <w:t>sem</w:t>
                            </w:r>
                            <w:r>
                              <w:rPr>
                                <w:spacing w:val="3"/>
                                <w:sz w:val="16"/>
                              </w:rPr>
                              <w:t xml:space="preserve"> </w:t>
                            </w:r>
                            <w:r>
                              <w:rPr>
                                <w:sz w:val="16"/>
                              </w:rPr>
                              <w:t>elevação</w:t>
                            </w:r>
                            <w:r>
                              <w:rPr>
                                <w:spacing w:val="2"/>
                                <w:sz w:val="16"/>
                              </w:rPr>
                              <w:t xml:space="preserve"> </w:t>
                            </w:r>
                            <w:r>
                              <w:rPr>
                                <w:sz w:val="16"/>
                              </w:rPr>
                              <w:t>do</w:t>
                            </w:r>
                            <w:r>
                              <w:rPr>
                                <w:spacing w:val="2"/>
                                <w:sz w:val="16"/>
                              </w:rPr>
                              <w:t xml:space="preserve"> </w:t>
                            </w:r>
                            <w:r>
                              <w:rPr>
                                <w:sz w:val="16"/>
                              </w:rPr>
                              <w:t>segmento</w:t>
                            </w:r>
                            <w:r>
                              <w:rPr>
                                <w:spacing w:val="3"/>
                                <w:sz w:val="16"/>
                              </w:rPr>
                              <w:t xml:space="preserve"> </w:t>
                            </w:r>
                            <w:r>
                              <w:rPr>
                                <w:sz w:val="16"/>
                              </w:rPr>
                              <w:t>ST,</w:t>
                            </w:r>
                            <w:r>
                              <w:rPr>
                                <w:spacing w:val="2"/>
                                <w:sz w:val="16"/>
                              </w:rPr>
                              <w:t xml:space="preserve"> </w:t>
                            </w:r>
                            <w:r>
                              <w:rPr>
                                <w:sz w:val="16"/>
                              </w:rPr>
                              <w:t>no</w:t>
                            </w:r>
                            <w:r>
                              <w:rPr>
                                <w:spacing w:val="3"/>
                                <w:sz w:val="16"/>
                              </w:rPr>
                              <w:t xml:space="preserve"> </w:t>
                            </w:r>
                            <w:r>
                              <w:rPr>
                                <w:sz w:val="16"/>
                              </w:rPr>
                              <w:t>tratamento</w:t>
                            </w:r>
                            <w:r>
                              <w:rPr>
                                <w:spacing w:val="2"/>
                                <w:sz w:val="16"/>
                              </w:rPr>
                              <w:t xml:space="preserve"> </w:t>
                            </w:r>
                            <w:r>
                              <w:rPr>
                                <w:sz w:val="16"/>
                              </w:rPr>
                              <w:t>de</w:t>
                            </w:r>
                            <w:r>
                              <w:rPr>
                                <w:spacing w:val="3"/>
                                <w:sz w:val="16"/>
                              </w:rPr>
                              <w:t xml:space="preserve"> </w:t>
                            </w:r>
                            <w:r>
                              <w:rPr>
                                <w:sz w:val="16"/>
                              </w:rPr>
                              <w:t>infarto</w:t>
                            </w:r>
                            <w:r>
                              <w:rPr>
                                <w:spacing w:val="2"/>
                                <w:sz w:val="16"/>
                              </w:rPr>
                              <w:t xml:space="preserve"> </w:t>
                            </w:r>
                            <w:r>
                              <w:rPr>
                                <w:sz w:val="16"/>
                              </w:rPr>
                              <w:t>agudo</w:t>
                            </w:r>
                            <w:r>
                              <w:rPr>
                                <w:spacing w:val="2"/>
                                <w:sz w:val="16"/>
                              </w:rPr>
                              <w:t xml:space="preserve"> </w:t>
                            </w:r>
                            <w:r>
                              <w:rPr>
                                <w:sz w:val="16"/>
                              </w:rPr>
                              <w:t>do</w:t>
                            </w:r>
                            <w:r>
                              <w:rPr>
                                <w:spacing w:val="3"/>
                                <w:sz w:val="16"/>
                              </w:rPr>
                              <w:t xml:space="preserve"> </w:t>
                            </w:r>
                            <w:r>
                              <w:rPr>
                                <w:sz w:val="16"/>
                              </w:rPr>
                              <w:t>miocárdio</w:t>
                            </w:r>
                            <w:r>
                              <w:rPr>
                                <w:spacing w:val="2"/>
                                <w:sz w:val="16"/>
                              </w:rPr>
                              <w:t xml:space="preserve"> </w:t>
                            </w:r>
                            <w:r>
                              <w:rPr>
                                <w:sz w:val="16"/>
                              </w:rPr>
                              <w:t>com</w:t>
                            </w:r>
                            <w:r>
                              <w:rPr>
                                <w:spacing w:val="3"/>
                                <w:sz w:val="16"/>
                              </w:rPr>
                              <w:t xml:space="preserve"> </w:t>
                            </w:r>
                            <w:r>
                              <w:rPr>
                                <w:sz w:val="16"/>
                              </w:rPr>
                              <w:t>elevação</w:t>
                            </w:r>
                            <w:r>
                              <w:rPr>
                                <w:spacing w:val="56"/>
                                <w:sz w:val="16"/>
                              </w:rPr>
                              <w:t xml:space="preserve"> </w:t>
                            </w:r>
                            <w:r>
                              <w:rPr>
                                <w:spacing w:val="-4"/>
                                <w:sz w:val="16"/>
                              </w:rPr>
                              <w:t>1164</w:t>
                            </w:r>
                          </w:p>
                        </w:tc>
                        <w:tc>
                          <w:tcPr>
                            <w:tcW w:w="798" w:type="dxa"/>
                          </w:tcPr>
                          <w:p w14:paraId="403FEB6D">
                            <w:pPr>
                              <w:pStyle w:val="11"/>
                              <w:spacing w:before="148"/>
                              <w:rPr>
                                <w:sz w:val="16"/>
                              </w:rPr>
                            </w:pPr>
                          </w:p>
                          <w:p w14:paraId="221EDFF0">
                            <w:pPr>
                              <w:pStyle w:val="11"/>
                              <w:ind w:right="48"/>
                              <w:jc w:val="right"/>
                              <w:rPr>
                                <w:sz w:val="16"/>
                              </w:rPr>
                            </w:pPr>
                            <w:r>
                              <w:rPr>
                                <w:spacing w:val="-2"/>
                                <w:sz w:val="16"/>
                              </w:rPr>
                              <w:t>17.000</w:t>
                            </w:r>
                          </w:p>
                        </w:tc>
                      </w:tr>
                      <w:tr w14:paraId="2D381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9090" w:type="dxa"/>
                          </w:tcPr>
                          <w:p w14:paraId="27CAC1CD">
                            <w:pPr>
                              <w:pStyle w:val="11"/>
                              <w:spacing w:before="39" w:line="164" w:lineRule="exact"/>
                              <w:ind w:left="50"/>
                              <w:rPr>
                                <w:sz w:val="16"/>
                              </w:rPr>
                            </w:pPr>
                            <w:r>
                              <w:rPr>
                                <w:sz w:val="16"/>
                              </w:rPr>
                              <w:t>do</w:t>
                            </w:r>
                            <w:r>
                              <w:rPr>
                                <w:spacing w:val="-3"/>
                                <w:sz w:val="16"/>
                              </w:rPr>
                              <w:t xml:space="preserve"> </w:t>
                            </w:r>
                            <w:r>
                              <w:rPr>
                                <w:sz w:val="16"/>
                              </w:rPr>
                              <w:t>segmento</w:t>
                            </w:r>
                            <w:r>
                              <w:rPr>
                                <w:spacing w:val="-2"/>
                                <w:sz w:val="16"/>
                              </w:rPr>
                              <w:t xml:space="preserve"> </w:t>
                            </w:r>
                            <w:r>
                              <w:rPr>
                                <w:sz w:val="16"/>
                              </w:rPr>
                              <w:t>ST;</w:t>
                            </w:r>
                            <w:r>
                              <w:rPr>
                                <w:spacing w:val="-2"/>
                                <w:sz w:val="16"/>
                              </w:rPr>
                              <w:t xml:space="preserve"> </w:t>
                            </w:r>
                            <w:r>
                              <w:rPr>
                                <w:sz w:val="16"/>
                              </w:rPr>
                              <w:t>na</w:t>
                            </w:r>
                            <w:r>
                              <w:rPr>
                                <w:spacing w:val="-3"/>
                                <w:sz w:val="16"/>
                              </w:rPr>
                              <w:t xml:space="preserve"> </w:t>
                            </w:r>
                            <w:r>
                              <w:rPr>
                                <w:sz w:val="16"/>
                              </w:rPr>
                              <w:t>profilaxia</w:t>
                            </w:r>
                            <w:r>
                              <w:rPr>
                                <w:spacing w:val="-2"/>
                                <w:sz w:val="16"/>
                              </w:rPr>
                              <w:t xml:space="preserve"> </w:t>
                            </w:r>
                            <w:r>
                              <w:rPr>
                                <w:sz w:val="16"/>
                              </w:rPr>
                              <w:t>do</w:t>
                            </w:r>
                            <w:r>
                              <w:rPr>
                                <w:spacing w:val="-2"/>
                                <w:sz w:val="16"/>
                              </w:rPr>
                              <w:t xml:space="preserve"> </w:t>
                            </w:r>
                            <w:r>
                              <w:rPr>
                                <w:sz w:val="16"/>
                              </w:rPr>
                              <w:t>tromboembolismo</w:t>
                            </w:r>
                            <w:r>
                              <w:rPr>
                                <w:spacing w:val="-2"/>
                                <w:sz w:val="16"/>
                              </w:rPr>
                              <w:t xml:space="preserve"> venoso.</w:t>
                            </w:r>
                          </w:p>
                        </w:tc>
                        <w:tc>
                          <w:tcPr>
                            <w:tcW w:w="798" w:type="dxa"/>
                          </w:tcPr>
                          <w:p w14:paraId="33F39DBD">
                            <w:pPr>
                              <w:pStyle w:val="11"/>
                              <w:rPr>
                                <w:sz w:val="14"/>
                              </w:rPr>
                            </w:pPr>
                          </w:p>
                        </w:tc>
                      </w:tr>
                    </w:tbl>
                    <w:p w14:paraId="493FCB07">
                      <w:pPr>
                        <w:pStyle w:val="7"/>
                        <w:spacing w:before="0"/>
                      </w:pPr>
                    </w:p>
                  </w:txbxContent>
                </v:textbox>
              </v:shape>
            </w:pict>
          </mc:Fallback>
        </mc:AlternateContent>
      </w:r>
      <w:r>
        <w:rPr>
          <w:sz w:val="16"/>
        </w:rPr>
        <w:t>Enoxaparina</w:t>
      </w:r>
      <w:r>
        <w:rPr>
          <w:spacing w:val="23"/>
          <w:sz w:val="16"/>
        </w:rPr>
        <w:t xml:space="preserve"> </w:t>
      </w:r>
      <w:r>
        <w:rPr>
          <w:sz w:val="16"/>
        </w:rPr>
        <w:t>Sodica</w:t>
      </w:r>
      <w:r>
        <w:rPr>
          <w:spacing w:val="23"/>
          <w:sz w:val="16"/>
        </w:rPr>
        <w:t xml:space="preserve"> </w:t>
      </w:r>
      <w:r>
        <w:rPr>
          <w:sz w:val="16"/>
        </w:rPr>
        <w:t>20</w:t>
      </w:r>
      <w:r>
        <w:rPr>
          <w:spacing w:val="23"/>
          <w:sz w:val="16"/>
        </w:rPr>
        <w:t xml:space="preserve"> </w:t>
      </w:r>
      <w:r>
        <w:rPr>
          <w:sz w:val="16"/>
        </w:rPr>
        <w:t>mg</w:t>
      </w:r>
      <w:r>
        <w:rPr>
          <w:spacing w:val="23"/>
          <w:sz w:val="16"/>
        </w:rPr>
        <w:t xml:space="preserve"> </w:t>
      </w:r>
      <w:r>
        <w:rPr>
          <w:sz w:val="16"/>
        </w:rPr>
        <w:t>/</w:t>
      </w:r>
      <w:r>
        <w:rPr>
          <w:spacing w:val="23"/>
          <w:sz w:val="16"/>
        </w:rPr>
        <w:t xml:space="preserve"> </w:t>
      </w:r>
      <w:r>
        <w:rPr>
          <w:sz w:val="16"/>
        </w:rPr>
        <w:t>0,2</w:t>
      </w:r>
      <w:r>
        <w:rPr>
          <w:spacing w:val="23"/>
          <w:sz w:val="16"/>
        </w:rPr>
        <w:t xml:space="preserve"> </w:t>
      </w:r>
      <w:r>
        <w:rPr>
          <w:sz w:val="16"/>
        </w:rPr>
        <w:t>mL</w:t>
      </w:r>
      <w:r>
        <w:rPr>
          <w:spacing w:val="17"/>
          <w:sz w:val="16"/>
        </w:rPr>
        <w:t xml:space="preserve"> </w:t>
      </w:r>
      <w:r>
        <w:rPr>
          <w:sz w:val="16"/>
        </w:rPr>
        <w:t>sol</w:t>
      </w:r>
      <w:r>
        <w:rPr>
          <w:spacing w:val="23"/>
          <w:sz w:val="16"/>
        </w:rPr>
        <w:t xml:space="preserve"> </w:t>
      </w:r>
      <w:r>
        <w:rPr>
          <w:sz w:val="16"/>
        </w:rPr>
        <w:t>inj</w:t>
      </w:r>
      <w:r>
        <w:rPr>
          <w:spacing w:val="40"/>
          <w:sz w:val="16"/>
        </w:rPr>
        <w:t xml:space="preserve"> </w:t>
      </w:r>
      <w:r>
        <w:rPr>
          <w:spacing w:val="-4"/>
          <w:sz w:val="16"/>
        </w:rPr>
        <w:t>ser</w:t>
      </w:r>
    </w:p>
    <w:p w14:paraId="1F5C842B">
      <w:pPr>
        <w:spacing w:before="93"/>
        <w:ind w:left="0" w:right="0" w:firstLine="0"/>
        <w:jc w:val="left"/>
        <w:rPr>
          <w:sz w:val="16"/>
        </w:rPr>
      </w:pPr>
      <w:r>
        <w:br w:type="column"/>
      </w:r>
      <w:r>
        <w:rPr>
          <w:sz w:val="16"/>
        </w:rPr>
        <w:t>Anticoagulante</w:t>
      </w:r>
      <w:r>
        <w:rPr>
          <w:spacing w:val="15"/>
          <w:sz w:val="16"/>
        </w:rPr>
        <w:t xml:space="preserve"> </w:t>
      </w:r>
      <w:r>
        <w:rPr>
          <w:sz w:val="16"/>
        </w:rPr>
        <w:t>indicado</w:t>
      </w:r>
      <w:r>
        <w:rPr>
          <w:spacing w:val="18"/>
          <w:sz w:val="16"/>
        </w:rPr>
        <w:t xml:space="preserve"> </w:t>
      </w:r>
      <w:r>
        <w:rPr>
          <w:sz w:val="16"/>
        </w:rPr>
        <w:t>para</w:t>
      </w:r>
      <w:r>
        <w:rPr>
          <w:spacing w:val="17"/>
          <w:sz w:val="16"/>
        </w:rPr>
        <w:t xml:space="preserve"> </w:t>
      </w:r>
      <w:r>
        <w:rPr>
          <w:sz w:val="16"/>
        </w:rPr>
        <w:t>o</w:t>
      </w:r>
      <w:r>
        <w:rPr>
          <w:spacing w:val="18"/>
          <w:sz w:val="16"/>
        </w:rPr>
        <w:t xml:space="preserve"> </w:t>
      </w:r>
      <w:r>
        <w:rPr>
          <w:sz w:val="16"/>
        </w:rPr>
        <w:t>tratamento</w:t>
      </w:r>
      <w:r>
        <w:rPr>
          <w:spacing w:val="17"/>
          <w:sz w:val="16"/>
        </w:rPr>
        <w:t xml:space="preserve"> </w:t>
      </w:r>
      <w:r>
        <w:rPr>
          <w:sz w:val="16"/>
        </w:rPr>
        <w:t>da</w:t>
      </w:r>
      <w:r>
        <w:rPr>
          <w:spacing w:val="18"/>
          <w:sz w:val="16"/>
        </w:rPr>
        <w:t xml:space="preserve"> </w:t>
      </w:r>
      <w:r>
        <w:rPr>
          <w:sz w:val="16"/>
        </w:rPr>
        <w:t>trombose</w:t>
      </w:r>
      <w:r>
        <w:rPr>
          <w:spacing w:val="17"/>
          <w:sz w:val="16"/>
        </w:rPr>
        <w:t xml:space="preserve"> </w:t>
      </w:r>
      <w:r>
        <w:rPr>
          <w:sz w:val="16"/>
        </w:rPr>
        <w:t>venosa</w:t>
      </w:r>
      <w:r>
        <w:rPr>
          <w:spacing w:val="18"/>
          <w:sz w:val="16"/>
        </w:rPr>
        <w:t xml:space="preserve"> </w:t>
      </w:r>
      <w:r>
        <w:rPr>
          <w:sz w:val="16"/>
        </w:rPr>
        <w:t>profunda</w:t>
      </w:r>
      <w:r>
        <w:rPr>
          <w:spacing w:val="18"/>
          <w:sz w:val="16"/>
        </w:rPr>
        <w:t xml:space="preserve"> </w:t>
      </w:r>
      <w:r>
        <w:rPr>
          <w:sz w:val="16"/>
        </w:rPr>
        <w:t>com</w:t>
      </w:r>
      <w:r>
        <w:rPr>
          <w:spacing w:val="17"/>
          <w:sz w:val="16"/>
        </w:rPr>
        <w:t xml:space="preserve"> </w:t>
      </w:r>
      <w:r>
        <w:rPr>
          <w:sz w:val="16"/>
        </w:rPr>
        <w:t>ou</w:t>
      </w:r>
      <w:r>
        <w:rPr>
          <w:spacing w:val="18"/>
          <w:sz w:val="16"/>
        </w:rPr>
        <w:t xml:space="preserve"> </w:t>
      </w:r>
      <w:r>
        <w:rPr>
          <w:sz w:val="16"/>
        </w:rPr>
        <w:t>sem</w:t>
      </w:r>
      <w:r>
        <w:rPr>
          <w:spacing w:val="17"/>
          <w:sz w:val="16"/>
        </w:rPr>
        <w:t xml:space="preserve"> </w:t>
      </w:r>
      <w:r>
        <w:rPr>
          <w:sz w:val="16"/>
        </w:rPr>
        <w:t>embolismo</w:t>
      </w:r>
      <w:r>
        <w:rPr>
          <w:spacing w:val="18"/>
          <w:sz w:val="16"/>
        </w:rPr>
        <w:t xml:space="preserve"> </w:t>
      </w:r>
      <w:r>
        <w:rPr>
          <w:sz w:val="16"/>
        </w:rPr>
        <w:t>pulmonar,</w:t>
      </w:r>
      <w:r>
        <w:rPr>
          <w:spacing w:val="17"/>
          <w:sz w:val="16"/>
        </w:rPr>
        <w:t xml:space="preserve"> </w:t>
      </w:r>
      <w:r>
        <w:rPr>
          <w:sz w:val="16"/>
        </w:rPr>
        <w:t>no</w:t>
      </w:r>
      <w:r>
        <w:rPr>
          <w:spacing w:val="18"/>
          <w:sz w:val="16"/>
        </w:rPr>
        <w:t xml:space="preserve"> </w:t>
      </w:r>
      <w:r>
        <w:rPr>
          <w:sz w:val="16"/>
        </w:rPr>
        <w:t>tratamento</w:t>
      </w:r>
      <w:r>
        <w:rPr>
          <w:spacing w:val="18"/>
          <w:sz w:val="16"/>
        </w:rPr>
        <w:t xml:space="preserve"> </w:t>
      </w:r>
      <w:r>
        <w:rPr>
          <w:spacing w:val="-5"/>
          <w:sz w:val="16"/>
        </w:rPr>
        <w:t>da</w:t>
      </w:r>
    </w:p>
    <w:p w14:paraId="4208ADA9">
      <w:pPr>
        <w:spacing w:after="0"/>
        <w:jc w:val="left"/>
        <w:rPr>
          <w:sz w:val="16"/>
        </w:rPr>
        <w:sectPr>
          <w:type w:val="continuous"/>
          <w:pgSz w:w="15840" w:h="24480"/>
          <w:pgMar w:top="740" w:right="360" w:bottom="280" w:left="360" w:header="720" w:footer="720" w:gutter="0"/>
          <w:cols w:equalWidth="0" w:num="2">
            <w:col w:w="4432" w:space="32"/>
            <w:col w:w="10656"/>
          </w:cols>
        </w:sectPr>
      </w:pPr>
    </w:p>
    <w:p w14:paraId="23C91B66">
      <w:pPr>
        <w:pStyle w:val="7"/>
        <w:spacing w:before="115"/>
        <w:rPr>
          <w:sz w:val="16"/>
        </w:rPr>
      </w:pPr>
    </w:p>
    <w:p w14:paraId="5385CC44">
      <w:pPr>
        <w:spacing w:before="0" w:line="352" w:lineRule="auto"/>
        <w:ind w:left="1462" w:right="10574" w:firstLine="0"/>
        <w:jc w:val="left"/>
        <w:rPr>
          <w:sz w:val="16"/>
        </w:rPr>
      </w:pPr>
      <w:r>
        <w:rPr>
          <w:sz w:val="16"/>
        </w:rPr>
        <w:t>Enoxaparina</w:t>
      </w:r>
      <w:r>
        <w:rPr>
          <w:spacing w:val="23"/>
          <w:sz w:val="16"/>
        </w:rPr>
        <w:t xml:space="preserve"> </w:t>
      </w:r>
      <w:r>
        <w:rPr>
          <w:sz w:val="16"/>
        </w:rPr>
        <w:t>Sodica</w:t>
      </w:r>
      <w:r>
        <w:rPr>
          <w:spacing w:val="23"/>
          <w:sz w:val="16"/>
        </w:rPr>
        <w:t xml:space="preserve"> </w:t>
      </w:r>
      <w:r>
        <w:rPr>
          <w:sz w:val="16"/>
        </w:rPr>
        <w:t>40</w:t>
      </w:r>
      <w:r>
        <w:rPr>
          <w:spacing w:val="23"/>
          <w:sz w:val="16"/>
        </w:rPr>
        <w:t xml:space="preserve"> </w:t>
      </w:r>
      <w:r>
        <w:rPr>
          <w:sz w:val="16"/>
        </w:rPr>
        <w:t>mg</w:t>
      </w:r>
      <w:r>
        <w:rPr>
          <w:spacing w:val="23"/>
          <w:sz w:val="16"/>
        </w:rPr>
        <w:t xml:space="preserve"> </w:t>
      </w:r>
      <w:r>
        <w:rPr>
          <w:sz w:val="16"/>
        </w:rPr>
        <w:t>/</w:t>
      </w:r>
      <w:r>
        <w:rPr>
          <w:spacing w:val="23"/>
          <w:sz w:val="16"/>
        </w:rPr>
        <w:t xml:space="preserve"> </w:t>
      </w:r>
      <w:r>
        <w:rPr>
          <w:sz w:val="16"/>
        </w:rPr>
        <w:t>0,4</w:t>
      </w:r>
      <w:r>
        <w:rPr>
          <w:spacing w:val="23"/>
          <w:sz w:val="16"/>
        </w:rPr>
        <w:t xml:space="preserve"> </w:t>
      </w:r>
      <w:r>
        <w:rPr>
          <w:sz w:val="16"/>
        </w:rPr>
        <w:t>mL</w:t>
      </w:r>
      <w:r>
        <w:rPr>
          <w:spacing w:val="17"/>
          <w:sz w:val="16"/>
        </w:rPr>
        <w:t xml:space="preserve"> </w:t>
      </w:r>
      <w:r>
        <w:rPr>
          <w:sz w:val="16"/>
        </w:rPr>
        <w:t>sol</w:t>
      </w:r>
      <w:r>
        <w:rPr>
          <w:spacing w:val="23"/>
          <w:sz w:val="16"/>
        </w:rPr>
        <w:t xml:space="preserve"> </w:t>
      </w:r>
      <w:r>
        <w:rPr>
          <w:sz w:val="16"/>
        </w:rPr>
        <w:t>inj</w:t>
      </w:r>
      <w:r>
        <w:rPr>
          <w:spacing w:val="40"/>
          <w:sz w:val="16"/>
        </w:rPr>
        <w:t xml:space="preserve"> </w:t>
      </w:r>
      <w:r>
        <w:rPr>
          <w:spacing w:val="-4"/>
          <w:sz w:val="16"/>
        </w:rPr>
        <w:t>ser</w:t>
      </w:r>
    </w:p>
    <w:p w14:paraId="14DA3945">
      <w:pPr>
        <w:pStyle w:val="7"/>
        <w:spacing w:before="130"/>
        <w:rPr>
          <w:sz w:val="16"/>
        </w:rPr>
      </w:pPr>
    </w:p>
    <w:p w14:paraId="33599B40">
      <w:pPr>
        <w:spacing w:before="0" w:line="352" w:lineRule="auto"/>
        <w:ind w:left="1462" w:right="10574" w:firstLine="0"/>
        <w:jc w:val="left"/>
        <w:rPr>
          <w:sz w:val="16"/>
        </w:rPr>
      </w:pPr>
      <w:r>
        <w:rPr>
          <w:sz w:val="16"/>
        </w:rPr>
        <w:t>Enoxaparina</w:t>
      </w:r>
      <w:r>
        <w:rPr>
          <w:spacing w:val="23"/>
          <w:sz w:val="16"/>
        </w:rPr>
        <w:t xml:space="preserve"> </w:t>
      </w:r>
      <w:r>
        <w:rPr>
          <w:sz w:val="16"/>
        </w:rPr>
        <w:t>Sodica</w:t>
      </w:r>
      <w:r>
        <w:rPr>
          <w:spacing w:val="23"/>
          <w:sz w:val="16"/>
        </w:rPr>
        <w:t xml:space="preserve"> </w:t>
      </w:r>
      <w:r>
        <w:rPr>
          <w:sz w:val="16"/>
        </w:rPr>
        <w:t>60</w:t>
      </w:r>
      <w:r>
        <w:rPr>
          <w:spacing w:val="23"/>
          <w:sz w:val="16"/>
        </w:rPr>
        <w:t xml:space="preserve"> </w:t>
      </w:r>
      <w:r>
        <w:rPr>
          <w:sz w:val="16"/>
        </w:rPr>
        <w:t>mg</w:t>
      </w:r>
      <w:r>
        <w:rPr>
          <w:spacing w:val="23"/>
          <w:sz w:val="16"/>
        </w:rPr>
        <w:t xml:space="preserve"> </w:t>
      </w:r>
      <w:r>
        <w:rPr>
          <w:sz w:val="16"/>
        </w:rPr>
        <w:t>/</w:t>
      </w:r>
      <w:r>
        <w:rPr>
          <w:spacing w:val="23"/>
          <w:sz w:val="16"/>
        </w:rPr>
        <w:t xml:space="preserve"> </w:t>
      </w:r>
      <w:r>
        <w:rPr>
          <w:sz w:val="16"/>
        </w:rPr>
        <w:t>0,6</w:t>
      </w:r>
      <w:r>
        <w:rPr>
          <w:spacing w:val="23"/>
          <w:sz w:val="16"/>
        </w:rPr>
        <w:t xml:space="preserve"> </w:t>
      </w:r>
      <w:r>
        <w:rPr>
          <w:sz w:val="16"/>
        </w:rPr>
        <w:t>mL</w:t>
      </w:r>
      <w:r>
        <w:rPr>
          <w:spacing w:val="17"/>
          <w:sz w:val="16"/>
        </w:rPr>
        <w:t xml:space="preserve"> </w:t>
      </w:r>
      <w:r>
        <w:rPr>
          <w:sz w:val="16"/>
        </w:rPr>
        <w:t>sol</w:t>
      </w:r>
      <w:r>
        <w:rPr>
          <w:spacing w:val="23"/>
          <w:sz w:val="16"/>
        </w:rPr>
        <w:t xml:space="preserve"> </w:t>
      </w:r>
      <w:r>
        <w:rPr>
          <w:sz w:val="16"/>
        </w:rPr>
        <w:t>inj</w:t>
      </w:r>
      <w:r>
        <w:rPr>
          <w:spacing w:val="40"/>
          <w:sz w:val="16"/>
        </w:rPr>
        <w:t xml:space="preserve"> </w:t>
      </w:r>
      <w:r>
        <w:rPr>
          <w:spacing w:val="-4"/>
          <w:sz w:val="16"/>
        </w:rPr>
        <w:t>ser</w:t>
      </w:r>
    </w:p>
    <w:p w14:paraId="1D184AA6">
      <w:pPr>
        <w:pStyle w:val="7"/>
        <w:spacing w:before="0"/>
        <w:rPr>
          <w:sz w:val="16"/>
        </w:rPr>
      </w:pPr>
    </w:p>
    <w:p w14:paraId="09B930E0">
      <w:pPr>
        <w:pStyle w:val="7"/>
        <w:spacing w:before="29"/>
        <w:rPr>
          <w:sz w:val="16"/>
        </w:rPr>
      </w:pPr>
    </w:p>
    <w:p w14:paraId="0493E093">
      <w:pPr>
        <w:pStyle w:val="4"/>
        <w:numPr>
          <w:ilvl w:val="1"/>
          <w:numId w:val="22"/>
        </w:numPr>
        <w:tabs>
          <w:tab w:val="left" w:pos="678"/>
        </w:tabs>
        <w:spacing w:before="0" w:after="0" w:line="240" w:lineRule="auto"/>
        <w:ind w:left="678" w:right="0" w:hanging="349"/>
        <w:jc w:val="left"/>
      </w:pPr>
      <w:r>
        <w:t>Parcelamento</w:t>
      </w:r>
      <w:r>
        <w:rPr>
          <w:spacing w:val="-3"/>
        </w:rPr>
        <w:t xml:space="preserve"> </w:t>
      </w:r>
      <w:r>
        <w:t>do</w:t>
      </w:r>
      <w:r>
        <w:rPr>
          <w:spacing w:val="-3"/>
        </w:rPr>
        <w:t xml:space="preserve"> </w:t>
      </w:r>
      <w:r>
        <w:rPr>
          <w:spacing w:val="-2"/>
        </w:rPr>
        <w:t>Objeto:</w:t>
      </w:r>
    </w:p>
    <w:p w14:paraId="59B225A8">
      <w:pPr>
        <w:pStyle w:val="7"/>
        <w:ind w:left="329"/>
        <w:jc w:val="both"/>
        <w:rPr>
          <w:b/>
        </w:rPr>
      </w:pPr>
      <w:r>
        <w:t>Optou-se</w:t>
      </w:r>
      <w:r>
        <w:rPr>
          <w:spacing w:val="-1"/>
        </w:rPr>
        <w:t xml:space="preserve"> </w:t>
      </w:r>
      <w:r>
        <w:t>pelo</w:t>
      </w:r>
      <w:r>
        <w:rPr>
          <w:spacing w:val="-1"/>
        </w:rPr>
        <w:t xml:space="preserve"> </w:t>
      </w:r>
      <w:r>
        <w:t>parcelamento</w:t>
      </w:r>
      <w:r>
        <w:rPr>
          <w:spacing w:val="-1"/>
        </w:rPr>
        <w:t xml:space="preserve"> </w:t>
      </w:r>
      <w:r>
        <w:t>do</w:t>
      </w:r>
      <w:r>
        <w:rPr>
          <w:spacing w:val="-1"/>
        </w:rPr>
        <w:t xml:space="preserve"> </w:t>
      </w:r>
      <w:r>
        <w:t>objeto,</w:t>
      </w:r>
      <w:r>
        <w:rPr>
          <w:spacing w:val="-1"/>
        </w:rPr>
        <w:t xml:space="preserve"> </w:t>
      </w:r>
      <w:r>
        <w:t>pelo</w:t>
      </w:r>
      <w:r>
        <w:rPr>
          <w:spacing w:val="-1"/>
        </w:rPr>
        <w:t xml:space="preserve"> </w:t>
      </w:r>
      <w:r>
        <w:t>dever</w:t>
      </w:r>
      <w:r>
        <w:rPr>
          <w:spacing w:val="-1"/>
        </w:rPr>
        <w:t xml:space="preserve"> </w:t>
      </w:r>
      <w:r>
        <w:t>de</w:t>
      </w:r>
      <w:r>
        <w:rPr>
          <w:spacing w:val="-1"/>
        </w:rPr>
        <w:t xml:space="preserve"> </w:t>
      </w:r>
      <w:r>
        <w:t>buscar</w:t>
      </w:r>
      <w:r>
        <w:rPr>
          <w:spacing w:val="-1"/>
        </w:rPr>
        <w:t xml:space="preserve"> </w:t>
      </w:r>
      <w:r>
        <w:t>a</w:t>
      </w:r>
      <w:r>
        <w:rPr>
          <w:spacing w:val="-1"/>
        </w:rPr>
        <w:t xml:space="preserve"> </w:t>
      </w:r>
      <w:r>
        <w:t>ampliação</w:t>
      </w:r>
      <w:r>
        <w:rPr>
          <w:spacing w:val="-1"/>
        </w:rPr>
        <w:t xml:space="preserve"> </w:t>
      </w:r>
      <w:r>
        <w:t>da</w:t>
      </w:r>
      <w:r>
        <w:rPr>
          <w:spacing w:val="-1"/>
        </w:rPr>
        <w:t xml:space="preserve"> </w:t>
      </w:r>
      <w:r>
        <w:t>competição</w:t>
      </w:r>
      <w:r>
        <w:rPr>
          <w:spacing w:val="-1"/>
        </w:rPr>
        <w:t xml:space="preserve"> </w:t>
      </w:r>
      <w:r>
        <w:t>e</w:t>
      </w:r>
      <w:r>
        <w:rPr>
          <w:spacing w:val="-1"/>
        </w:rPr>
        <w:t xml:space="preserve"> </w:t>
      </w:r>
      <w:r>
        <w:t>de</w:t>
      </w:r>
      <w:r>
        <w:rPr>
          <w:spacing w:val="-1"/>
        </w:rPr>
        <w:t xml:space="preserve"> </w:t>
      </w:r>
      <w:r>
        <w:t>evitar</w:t>
      </w:r>
      <w:r>
        <w:rPr>
          <w:spacing w:val="-1"/>
        </w:rPr>
        <w:t xml:space="preserve"> </w:t>
      </w:r>
      <w:r>
        <w:t>a</w:t>
      </w:r>
      <w:r>
        <w:rPr>
          <w:spacing w:val="-1"/>
        </w:rPr>
        <w:t xml:space="preserve"> </w:t>
      </w:r>
      <w:r>
        <w:t>concentração</w:t>
      </w:r>
      <w:r>
        <w:rPr>
          <w:spacing w:val="-1"/>
        </w:rPr>
        <w:t xml:space="preserve"> </w:t>
      </w:r>
      <w:r>
        <w:t>de</w:t>
      </w:r>
      <w:r>
        <w:rPr>
          <w:spacing w:val="-1"/>
        </w:rPr>
        <w:t xml:space="preserve"> </w:t>
      </w:r>
      <w:r>
        <w:rPr>
          <w:spacing w:val="-2"/>
        </w:rPr>
        <w:t>mercado</w:t>
      </w:r>
      <w:r>
        <w:rPr>
          <w:b/>
          <w:spacing w:val="-2"/>
        </w:rPr>
        <w:t>.</w:t>
      </w:r>
    </w:p>
    <w:p w14:paraId="22F56FC9">
      <w:pPr>
        <w:pStyle w:val="7"/>
        <w:spacing w:before="80"/>
        <w:rPr>
          <w:b/>
        </w:rPr>
      </w:pPr>
    </w:p>
    <w:p w14:paraId="7B7ED748">
      <w:pPr>
        <w:pStyle w:val="3"/>
        <w:numPr>
          <w:ilvl w:val="0"/>
          <w:numId w:val="22"/>
        </w:numPr>
        <w:tabs>
          <w:tab w:val="left" w:pos="528"/>
        </w:tabs>
        <w:spacing w:before="0" w:after="0" w:line="240" w:lineRule="auto"/>
        <w:ind w:left="528" w:right="0" w:hanging="199"/>
        <w:jc w:val="left"/>
      </w:pPr>
      <w:r>
        <w:t>DESCRIÇÃO</w:t>
      </w:r>
      <w:r>
        <w:rPr>
          <w:spacing w:val="-1"/>
        </w:rPr>
        <w:t xml:space="preserve"> </w:t>
      </w:r>
      <w:r>
        <w:t>DA</w:t>
      </w:r>
      <w:r>
        <w:rPr>
          <w:spacing w:val="-12"/>
        </w:rPr>
        <w:t xml:space="preserve"> </w:t>
      </w:r>
      <w:r>
        <w:rPr>
          <w:spacing w:val="-2"/>
        </w:rPr>
        <w:t>CONTRATAÇÃO:</w:t>
      </w:r>
    </w:p>
    <w:p w14:paraId="13649B46">
      <w:pPr>
        <w:pStyle w:val="7"/>
        <w:spacing w:before="80"/>
        <w:rPr>
          <w:b/>
        </w:rPr>
      </w:pPr>
    </w:p>
    <w:p w14:paraId="412B257A">
      <w:pPr>
        <w:pStyle w:val="10"/>
        <w:numPr>
          <w:ilvl w:val="1"/>
          <w:numId w:val="22"/>
        </w:numPr>
        <w:tabs>
          <w:tab w:val="left" w:pos="678"/>
        </w:tabs>
        <w:spacing w:before="0" w:after="0" w:line="240" w:lineRule="auto"/>
        <w:ind w:left="67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4B300754">
      <w:pPr>
        <w:pStyle w:val="7"/>
        <w:spacing w:before="80"/>
        <w:rPr>
          <w:b/>
        </w:rPr>
      </w:pPr>
    </w:p>
    <w:p w14:paraId="67829B61">
      <w:pPr>
        <w:pStyle w:val="10"/>
        <w:numPr>
          <w:ilvl w:val="2"/>
          <w:numId w:val="22"/>
        </w:numPr>
        <w:tabs>
          <w:tab w:val="left" w:pos="828"/>
        </w:tabs>
        <w:spacing w:before="0" w:after="0" w:line="240" w:lineRule="auto"/>
        <w:ind w:left="82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213A6ADF">
      <w:pPr>
        <w:pStyle w:val="10"/>
        <w:numPr>
          <w:ilvl w:val="2"/>
          <w:numId w:val="22"/>
        </w:numPr>
        <w:tabs>
          <w:tab w:val="left" w:pos="829"/>
        </w:tabs>
        <w:spacing w:before="40" w:after="0" w:line="240" w:lineRule="auto"/>
        <w:ind w:left="82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4AE7A721">
      <w:pPr>
        <w:pStyle w:val="10"/>
        <w:numPr>
          <w:ilvl w:val="2"/>
          <w:numId w:val="22"/>
        </w:numPr>
        <w:tabs>
          <w:tab w:val="left" w:pos="837"/>
        </w:tabs>
        <w:spacing w:before="40" w:after="0" w:line="261" w:lineRule="auto"/>
        <w:ind w:left="329" w:right="313" w:firstLine="0"/>
        <w:jc w:val="left"/>
        <w:rPr>
          <w:sz w:val="20"/>
        </w:rPr>
      </w:pPr>
      <w:r>
        <w:rPr>
          <w:sz w:val="20"/>
        </w:rPr>
        <w:t>A memória</w:t>
      </w:r>
      <w:r>
        <w:rPr>
          <w:spacing w:val="18"/>
          <w:sz w:val="20"/>
        </w:rPr>
        <w:t xml:space="preserve"> </w:t>
      </w:r>
      <w:r>
        <w:rPr>
          <w:sz w:val="20"/>
        </w:rPr>
        <w:t>de</w:t>
      </w:r>
      <w:r>
        <w:rPr>
          <w:spacing w:val="18"/>
          <w:sz w:val="20"/>
        </w:rPr>
        <w:t xml:space="preserve"> </w:t>
      </w:r>
      <w:r>
        <w:rPr>
          <w:sz w:val="20"/>
        </w:rPr>
        <w:t>cálculo</w:t>
      </w:r>
      <w:r>
        <w:rPr>
          <w:spacing w:val="18"/>
          <w:sz w:val="20"/>
        </w:rPr>
        <w:t xml:space="preserve"> </w:t>
      </w:r>
      <w:r>
        <w:rPr>
          <w:sz w:val="20"/>
        </w:rPr>
        <w:t>para</w:t>
      </w:r>
      <w:r>
        <w:rPr>
          <w:spacing w:val="18"/>
          <w:sz w:val="20"/>
        </w:rPr>
        <w:t xml:space="preserve"> </w:t>
      </w:r>
      <w:r>
        <w:rPr>
          <w:sz w:val="20"/>
        </w:rPr>
        <w:t>compor</w:t>
      </w:r>
      <w:r>
        <w:rPr>
          <w:spacing w:val="18"/>
          <w:sz w:val="20"/>
        </w:rPr>
        <w:t xml:space="preserve"> </w:t>
      </w:r>
      <w:r>
        <w:rPr>
          <w:sz w:val="20"/>
        </w:rPr>
        <w:t>a</w:t>
      </w:r>
      <w:r>
        <w:rPr>
          <w:spacing w:val="18"/>
          <w:sz w:val="20"/>
        </w:rPr>
        <w:t xml:space="preserve"> </w:t>
      </w:r>
      <w:r>
        <w:rPr>
          <w:sz w:val="20"/>
        </w:rPr>
        <w:t>quantidade</w:t>
      </w:r>
      <w:r>
        <w:rPr>
          <w:spacing w:val="18"/>
          <w:sz w:val="20"/>
        </w:rPr>
        <w:t xml:space="preserve"> </w:t>
      </w:r>
      <w:r>
        <w:rPr>
          <w:sz w:val="20"/>
        </w:rPr>
        <w:t>total</w:t>
      </w:r>
      <w:r>
        <w:rPr>
          <w:spacing w:val="18"/>
          <w:sz w:val="20"/>
        </w:rPr>
        <w:t xml:space="preserve"> </w:t>
      </w:r>
      <w:r>
        <w:rPr>
          <w:sz w:val="20"/>
        </w:rPr>
        <w:t>de</w:t>
      </w:r>
      <w:r>
        <w:rPr>
          <w:spacing w:val="18"/>
          <w:sz w:val="20"/>
        </w:rPr>
        <w:t xml:space="preserve"> </w:t>
      </w:r>
      <w:r>
        <w:rPr>
          <w:sz w:val="20"/>
        </w:rPr>
        <w:t>itens</w:t>
      </w:r>
      <w:r>
        <w:rPr>
          <w:spacing w:val="18"/>
          <w:sz w:val="20"/>
        </w:rPr>
        <w:t xml:space="preserve"> </w:t>
      </w:r>
      <w:r>
        <w:rPr>
          <w:sz w:val="20"/>
        </w:rPr>
        <w:t>a</w:t>
      </w:r>
      <w:r>
        <w:rPr>
          <w:spacing w:val="18"/>
          <w:sz w:val="20"/>
        </w:rPr>
        <w:t xml:space="preserve"> </w:t>
      </w:r>
      <w:r>
        <w:rPr>
          <w:sz w:val="20"/>
        </w:rPr>
        <w:t>ser</w:t>
      </w:r>
      <w:r>
        <w:rPr>
          <w:spacing w:val="18"/>
          <w:sz w:val="20"/>
        </w:rPr>
        <w:t xml:space="preserve"> </w:t>
      </w:r>
      <w:r>
        <w:rPr>
          <w:sz w:val="20"/>
        </w:rPr>
        <w:t>contratada</w:t>
      </w:r>
      <w:r>
        <w:rPr>
          <w:spacing w:val="18"/>
          <w:sz w:val="20"/>
        </w:rPr>
        <w:t xml:space="preserve"> </w:t>
      </w:r>
      <w:r>
        <w:rPr>
          <w:sz w:val="20"/>
        </w:rPr>
        <w:t>se</w:t>
      </w:r>
      <w:r>
        <w:rPr>
          <w:spacing w:val="18"/>
          <w:sz w:val="20"/>
        </w:rPr>
        <w:t xml:space="preserve"> </w:t>
      </w:r>
      <w:r>
        <w:rPr>
          <w:sz w:val="20"/>
        </w:rPr>
        <w:t>baseia</w:t>
      </w:r>
      <w:r>
        <w:rPr>
          <w:spacing w:val="18"/>
          <w:sz w:val="20"/>
        </w:rPr>
        <w:t xml:space="preserve"> </w:t>
      </w:r>
      <w:r>
        <w:rPr>
          <w:sz w:val="20"/>
        </w:rPr>
        <w:t>na</w:t>
      </w:r>
      <w:r>
        <w:rPr>
          <w:spacing w:val="18"/>
          <w:sz w:val="20"/>
        </w:rPr>
        <w:t xml:space="preserve"> </w:t>
      </w:r>
      <w:r>
        <w:rPr>
          <w:sz w:val="20"/>
        </w:rPr>
        <w:t>análise</w:t>
      </w:r>
      <w:r>
        <w:rPr>
          <w:spacing w:val="18"/>
          <w:sz w:val="20"/>
        </w:rPr>
        <w:t xml:space="preserve"> </w:t>
      </w:r>
      <w:r>
        <w:rPr>
          <w:sz w:val="20"/>
        </w:rPr>
        <w:t>do</w:t>
      </w:r>
      <w:r>
        <w:rPr>
          <w:spacing w:val="18"/>
          <w:sz w:val="20"/>
        </w:rPr>
        <w:t xml:space="preserve"> </w:t>
      </w:r>
      <w:r>
        <w:rPr>
          <w:sz w:val="20"/>
        </w:rPr>
        <w:t>consumo</w:t>
      </w:r>
      <w:r>
        <w:rPr>
          <w:spacing w:val="18"/>
          <w:sz w:val="20"/>
        </w:rPr>
        <w:t xml:space="preserve"> </w:t>
      </w:r>
      <w:r>
        <w:rPr>
          <w:sz w:val="20"/>
        </w:rPr>
        <w:t>do</w:t>
      </w:r>
      <w:r>
        <w:rPr>
          <w:spacing w:val="18"/>
          <w:sz w:val="20"/>
        </w:rPr>
        <w:t xml:space="preserve"> </w:t>
      </w:r>
      <w:r>
        <w:rPr>
          <w:sz w:val="20"/>
        </w:rPr>
        <w:t>contrato</w:t>
      </w:r>
      <w:r>
        <w:rPr>
          <w:spacing w:val="18"/>
          <w:sz w:val="20"/>
        </w:rPr>
        <w:t xml:space="preserve"> </w:t>
      </w:r>
      <w:r>
        <w:rPr>
          <w:sz w:val="20"/>
        </w:rPr>
        <w:t>anterior</w:t>
      </w:r>
      <w:r>
        <w:rPr>
          <w:spacing w:val="18"/>
          <w:sz w:val="20"/>
        </w:rPr>
        <w:t xml:space="preserve"> </w:t>
      </w:r>
      <w:r>
        <w:rPr>
          <w:sz w:val="20"/>
        </w:rPr>
        <w:t>acrescido</w:t>
      </w:r>
      <w:r>
        <w:rPr>
          <w:spacing w:val="18"/>
          <w:sz w:val="20"/>
        </w:rPr>
        <w:t xml:space="preserve"> </w:t>
      </w:r>
      <w:r>
        <w:rPr>
          <w:sz w:val="20"/>
        </w:rPr>
        <w:t>de</w:t>
      </w:r>
      <w:r>
        <w:rPr>
          <w:spacing w:val="18"/>
          <w:sz w:val="20"/>
        </w:rPr>
        <w:t xml:space="preserve"> </w:t>
      </w:r>
      <w:r>
        <w:rPr>
          <w:sz w:val="20"/>
        </w:rPr>
        <w:t>20%</w:t>
      </w:r>
      <w:r>
        <w:rPr>
          <w:spacing w:val="18"/>
          <w:sz w:val="20"/>
        </w:rPr>
        <w:t xml:space="preserve"> </w:t>
      </w:r>
      <w:r>
        <w:rPr>
          <w:sz w:val="20"/>
        </w:rPr>
        <w:t>como</w:t>
      </w:r>
      <w:r>
        <w:rPr>
          <w:spacing w:val="18"/>
          <w:sz w:val="20"/>
        </w:rPr>
        <w:t xml:space="preserve"> </w:t>
      </w:r>
      <w:r>
        <w:rPr>
          <w:sz w:val="20"/>
        </w:rPr>
        <w:t>margem</w:t>
      </w:r>
      <w:r>
        <w:rPr>
          <w:spacing w:val="18"/>
          <w:sz w:val="20"/>
        </w:rPr>
        <w:t xml:space="preserve"> </w:t>
      </w:r>
      <w:r>
        <w:rPr>
          <w:sz w:val="20"/>
        </w:rPr>
        <w:t xml:space="preserve">de segurança, na solicitação da unidade demandante e, por último, na autorização da Direção Geral, conforme o doc. </w:t>
      </w:r>
      <w:r>
        <w:rPr>
          <w:sz w:val="22"/>
        </w:rPr>
        <w:t>91422116</w:t>
      </w:r>
      <w:r>
        <w:rPr>
          <w:sz w:val="20"/>
        </w:rPr>
        <w:t>.</w:t>
      </w:r>
    </w:p>
    <w:p w14:paraId="58298760">
      <w:pPr>
        <w:pStyle w:val="7"/>
        <w:spacing w:before="54"/>
      </w:pPr>
    </w:p>
    <w:p w14:paraId="14AA75DE">
      <w:pPr>
        <w:pStyle w:val="3"/>
        <w:numPr>
          <w:ilvl w:val="1"/>
          <w:numId w:val="22"/>
        </w:numPr>
        <w:tabs>
          <w:tab w:val="left" w:pos="678"/>
        </w:tabs>
        <w:spacing w:before="0" w:after="0" w:line="240" w:lineRule="auto"/>
        <w:ind w:left="67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2508CFA0">
      <w:pPr>
        <w:pStyle w:val="7"/>
        <w:spacing w:line="280" w:lineRule="auto"/>
        <w:ind w:left="329" w:right="313"/>
        <w:jc w:val="both"/>
      </w:pPr>
      <w:r>
        <w:t>Não</w:t>
      </w:r>
      <w:r>
        <w:rPr>
          <w:spacing w:val="-1"/>
        </w:rPr>
        <w:t xml:space="preserve"> </w:t>
      </w:r>
      <w:r>
        <w:t>será</w:t>
      </w:r>
      <w:r>
        <w:rPr>
          <w:spacing w:val="-1"/>
        </w:rPr>
        <w:t xml:space="preserve"> </w:t>
      </w:r>
      <w:r>
        <w:t>permitida</w:t>
      </w:r>
      <w:r>
        <w:rPr>
          <w:spacing w:val="-1"/>
        </w:rPr>
        <w:t xml:space="preserve"> </w:t>
      </w:r>
      <w:r>
        <w:t>a</w:t>
      </w:r>
      <w:r>
        <w:rPr>
          <w:spacing w:val="-1"/>
        </w:rPr>
        <w:t xml:space="preserve"> </w:t>
      </w:r>
      <w:r>
        <w:t>participação</w:t>
      </w:r>
      <w:r>
        <w:rPr>
          <w:spacing w:val="-1"/>
        </w:rPr>
        <w:t xml:space="preserve"> </w:t>
      </w:r>
      <w:r>
        <w:t>de</w:t>
      </w:r>
      <w:r>
        <w:rPr>
          <w:spacing w:val="-1"/>
        </w:rPr>
        <w:t xml:space="preserve"> </w:t>
      </w:r>
      <w:r>
        <w:t>Cooperativas,</w:t>
      </w:r>
      <w:r>
        <w:rPr>
          <w:spacing w:val="-1"/>
        </w:rPr>
        <w:t xml:space="preserve"> </w:t>
      </w:r>
      <w:r>
        <w:t>uma</w:t>
      </w:r>
      <w:r>
        <w:rPr>
          <w:spacing w:val="-1"/>
        </w:rPr>
        <w:t xml:space="preserve"> </w:t>
      </w:r>
      <w:r>
        <w:t>vez</w:t>
      </w:r>
      <w:r>
        <w:rPr>
          <w:spacing w:val="-1"/>
        </w:rPr>
        <w:t xml:space="preserve"> </w:t>
      </w:r>
      <w:r>
        <w:t>que</w:t>
      </w:r>
      <w:r>
        <w:rPr>
          <w:spacing w:val="-1"/>
        </w:rPr>
        <w:t xml:space="preserve"> </w:t>
      </w:r>
      <w:r>
        <w:t>fere</w:t>
      </w:r>
      <w:r>
        <w:rPr>
          <w:spacing w:val="-1"/>
        </w:rPr>
        <w:t xml:space="preserve"> </w:t>
      </w:r>
      <w:r>
        <w:t>o</w:t>
      </w:r>
      <w:r>
        <w:rPr>
          <w:spacing w:val="-1"/>
        </w:rPr>
        <w:t xml:space="preserve"> </w:t>
      </w:r>
      <w:r>
        <w:t>Princípio</w:t>
      </w:r>
      <w:r>
        <w:rPr>
          <w:spacing w:val="-1"/>
        </w:rPr>
        <w:t xml:space="preserve"> </w:t>
      </w:r>
      <w:r>
        <w:t>Constitucional</w:t>
      </w:r>
      <w:r>
        <w:rPr>
          <w:spacing w:val="-1"/>
        </w:rPr>
        <w:t xml:space="preserve"> </w:t>
      </w:r>
      <w:r>
        <w:t>da</w:t>
      </w:r>
      <w:r>
        <w:rPr>
          <w:spacing w:val="-1"/>
        </w:rPr>
        <w:t xml:space="preserve"> </w:t>
      </w:r>
      <w:r>
        <w:t>Eficiência,</w:t>
      </w:r>
      <w:r>
        <w:rPr>
          <w:spacing w:val="-1"/>
        </w:rPr>
        <w:t xml:space="preserve"> </w:t>
      </w:r>
      <w:r>
        <w:t>considerando</w:t>
      </w:r>
      <w:r>
        <w:rPr>
          <w:spacing w:val="-1"/>
        </w:rPr>
        <w:t xml:space="preserve"> </w:t>
      </w:r>
      <w:r>
        <w:t>que</w:t>
      </w:r>
      <w:r>
        <w:rPr>
          <w:spacing w:val="-1"/>
        </w:rPr>
        <w:t xml:space="preserve"> </w:t>
      </w:r>
      <w:r>
        <w:t>todo</w:t>
      </w:r>
      <w:r>
        <w:rPr>
          <w:spacing w:val="-1"/>
        </w:rPr>
        <w:t xml:space="preserve"> </w:t>
      </w:r>
      <w:r>
        <w:t>e</w:t>
      </w:r>
      <w:r>
        <w:rPr>
          <w:spacing w:val="-1"/>
        </w:rPr>
        <w:t xml:space="preserve"> </w:t>
      </w:r>
      <w:r>
        <w:t>qualquer</w:t>
      </w:r>
      <w:r>
        <w:rPr>
          <w:spacing w:val="-1"/>
        </w:rPr>
        <w:t xml:space="preserve"> </w:t>
      </w:r>
      <w:r>
        <w:t>procedimento</w:t>
      </w:r>
      <w:r>
        <w:rPr>
          <w:spacing w:val="-1"/>
        </w:rPr>
        <w:t xml:space="preserve"> </w:t>
      </w:r>
      <w:r>
        <w:t>referente</w:t>
      </w:r>
      <w:r>
        <w:rPr>
          <w:spacing w:val="-1"/>
        </w:rPr>
        <w:t xml:space="preserve"> </w:t>
      </w:r>
      <w:r>
        <w:t>ao</w:t>
      </w:r>
      <w:r>
        <w:rPr>
          <w:spacing w:val="-1"/>
        </w:rPr>
        <w:t xml:space="preserve"> </w:t>
      </w:r>
      <w:r>
        <w:t>contrato, aos aditivos e pagamentos, necessitariam, obrigatoriamente, da assinatura, e da consequente anuência de todos os cooperados dificultando, ou até, impossibilitando, a célere execução do objeto pretendido.</w:t>
      </w:r>
    </w:p>
    <w:p w14:paraId="78DAAB70">
      <w:pPr>
        <w:pStyle w:val="7"/>
        <w:spacing w:before="42"/>
      </w:pPr>
    </w:p>
    <w:p w14:paraId="41D9B0B9">
      <w:pPr>
        <w:pStyle w:val="3"/>
        <w:numPr>
          <w:ilvl w:val="1"/>
          <w:numId w:val="22"/>
        </w:numPr>
        <w:tabs>
          <w:tab w:val="left" w:pos="678"/>
        </w:tabs>
        <w:spacing w:before="1" w:after="0" w:line="240" w:lineRule="auto"/>
        <w:ind w:left="67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7B4168B2">
      <w:pPr>
        <w:pStyle w:val="7"/>
        <w:spacing w:line="280" w:lineRule="auto"/>
        <w:ind w:left="329" w:right="313"/>
        <w:jc w:val="both"/>
      </w:pPr>
      <w:r>
        <w:t xml:space="preserve">Tradicionalmente,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w:t>
      </w:r>
      <w:r>
        <w:rPr>
          <w:spacing w:val="-2"/>
        </w:rPr>
        <w:t>consórcio.</w:t>
      </w:r>
    </w:p>
    <w:p w14:paraId="50AF577F">
      <w:pPr>
        <w:pStyle w:val="7"/>
        <w:spacing w:before="2"/>
        <w:ind w:left="32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2D0D4865">
      <w:pPr>
        <w:pStyle w:val="7"/>
        <w:spacing w:line="280" w:lineRule="auto"/>
        <w:ind w:left="329" w:right="313"/>
        <w:jc w:val="both"/>
      </w:pPr>
      <w:r>
        <w:t>“Em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1F06DFC9">
      <w:pPr>
        <w:pStyle w:val="7"/>
        <w:spacing w:before="4" w:line="280" w:lineRule="auto"/>
        <w:ind w:left="329" w:right="313"/>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w:t>
      </w:r>
      <w:r>
        <w:rPr>
          <w:spacing w:val="40"/>
        </w:rPr>
        <w:t xml:space="preserve"> </w:t>
      </w:r>
      <w:r>
        <w:t>caso, o instituto do consórcio é a via adequada para propiciar ampliação do universo de participantes.</w:t>
      </w:r>
    </w:p>
    <w:p w14:paraId="62BB746E">
      <w:pPr>
        <w:pStyle w:val="7"/>
        <w:spacing w:after="0" w:line="280" w:lineRule="auto"/>
        <w:jc w:val="both"/>
        <w:sectPr>
          <w:type w:val="continuous"/>
          <w:pgSz w:w="15840" w:h="24480"/>
          <w:pgMar w:top="740" w:right="360" w:bottom="280" w:left="360" w:header="720" w:footer="720" w:gutter="0"/>
          <w:cols w:space="720" w:num="1"/>
        </w:sectPr>
      </w:pPr>
    </w:p>
    <w:p w14:paraId="1C56A52D">
      <w:pPr>
        <w:pStyle w:val="7"/>
        <w:spacing w:before="73" w:line="280" w:lineRule="auto"/>
        <w:ind w:left="329"/>
      </w:pPr>
      <w:r>
        <w:t>É</w:t>
      </w:r>
      <w:r>
        <w:rPr>
          <w:spacing w:val="19"/>
        </w:rPr>
        <w:t xml:space="preserve"> </w:t>
      </w:r>
      <w:r>
        <w:t>usual</w:t>
      </w:r>
      <w:r>
        <w:rPr>
          <w:spacing w:val="19"/>
        </w:rPr>
        <w:t xml:space="preserve"> </w:t>
      </w:r>
      <w:r>
        <w:t>que</w:t>
      </w:r>
      <w:r>
        <w:rPr>
          <w:spacing w:val="19"/>
        </w:rPr>
        <w:t xml:space="preserve"> </w:t>
      </w:r>
      <w:r>
        <w:t>a Administração</w:t>
      </w:r>
      <w:r>
        <w:rPr>
          <w:spacing w:val="19"/>
        </w:rPr>
        <w:t xml:space="preserve"> </w:t>
      </w:r>
      <w:r>
        <w:t>Pública</w:t>
      </w:r>
      <w:r>
        <w:rPr>
          <w:spacing w:val="19"/>
        </w:rPr>
        <w:t xml:space="preserve"> </w:t>
      </w:r>
      <w:r>
        <w:t>apenas</w:t>
      </w:r>
      <w:r>
        <w:rPr>
          <w:spacing w:val="19"/>
        </w:rPr>
        <w:t xml:space="preserve"> </w:t>
      </w:r>
      <w:r>
        <w:t>autorize</w:t>
      </w:r>
      <w:r>
        <w:rPr>
          <w:spacing w:val="19"/>
        </w:rPr>
        <w:t xml:space="preserve"> </w:t>
      </w:r>
      <w:r>
        <w:t>a</w:t>
      </w:r>
      <w:r>
        <w:rPr>
          <w:spacing w:val="19"/>
        </w:rPr>
        <w:t xml:space="preserve"> </w:t>
      </w:r>
      <w:r>
        <w:t>participação</w:t>
      </w:r>
      <w:r>
        <w:rPr>
          <w:spacing w:val="19"/>
        </w:rPr>
        <w:t xml:space="preserve"> </w:t>
      </w:r>
      <w:r>
        <w:t>de</w:t>
      </w:r>
      <w:r>
        <w:rPr>
          <w:spacing w:val="19"/>
        </w:rPr>
        <w:t xml:space="preserve"> </w:t>
      </w:r>
      <w:r>
        <w:t>empresas</w:t>
      </w:r>
      <w:r>
        <w:rPr>
          <w:spacing w:val="19"/>
        </w:rPr>
        <w:t xml:space="preserve"> </w:t>
      </w:r>
      <w:r>
        <w:t>em</w:t>
      </w:r>
      <w:r>
        <w:rPr>
          <w:spacing w:val="19"/>
        </w:rPr>
        <w:t xml:space="preserve"> </w:t>
      </w:r>
      <w:r>
        <w:t>consórcio</w:t>
      </w:r>
      <w:r>
        <w:rPr>
          <w:spacing w:val="19"/>
        </w:rPr>
        <w:t xml:space="preserve"> </w:t>
      </w:r>
      <w:r>
        <w:t>quando</w:t>
      </w:r>
      <w:r>
        <w:rPr>
          <w:spacing w:val="19"/>
        </w:rPr>
        <w:t xml:space="preserve"> </w:t>
      </w:r>
      <w:r>
        <w:t>as</w:t>
      </w:r>
      <w:r>
        <w:rPr>
          <w:spacing w:val="19"/>
        </w:rPr>
        <w:t xml:space="preserve"> </w:t>
      </w:r>
      <w:r>
        <w:t>dimensões</w:t>
      </w:r>
      <w:r>
        <w:rPr>
          <w:spacing w:val="19"/>
        </w:rPr>
        <w:t xml:space="preserve"> </w:t>
      </w:r>
      <w:r>
        <w:t>e</w:t>
      </w:r>
      <w:r>
        <w:rPr>
          <w:spacing w:val="19"/>
        </w:rPr>
        <w:t xml:space="preserve"> </w:t>
      </w:r>
      <w:r>
        <w:t>complexidade</w:t>
      </w:r>
      <w:r>
        <w:rPr>
          <w:spacing w:val="19"/>
        </w:rPr>
        <w:t xml:space="preserve"> </w:t>
      </w:r>
      <w:r>
        <w:t>do</w:t>
      </w:r>
      <w:r>
        <w:rPr>
          <w:spacing w:val="19"/>
        </w:rPr>
        <w:t xml:space="preserve"> </w:t>
      </w:r>
      <w:r>
        <w:t>objeto</w:t>
      </w:r>
      <w:r>
        <w:rPr>
          <w:spacing w:val="19"/>
        </w:rPr>
        <w:t xml:space="preserve"> </w:t>
      </w:r>
      <w:r>
        <w:t>ou</w:t>
      </w:r>
      <w:r>
        <w:rPr>
          <w:spacing w:val="19"/>
        </w:rPr>
        <w:t xml:space="preserve"> </w:t>
      </w:r>
      <w:r>
        <w:t>das</w:t>
      </w:r>
      <w:r>
        <w:rPr>
          <w:spacing w:val="19"/>
        </w:rPr>
        <w:t xml:space="preserve"> </w:t>
      </w:r>
      <w:r>
        <w:t>circunstâncias</w:t>
      </w:r>
      <w:r>
        <w:rPr>
          <w:spacing w:val="19"/>
        </w:rPr>
        <w:t xml:space="preserve"> </w:t>
      </w:r>
      <w:r>
        <w:t>concretas exijam a associação entre os particulares.São as hipóteses em que apenas poucas empresas estariam aptas a preencher as condições especiais exigidas para a licitação.”</w:t>
      </w:r>
    </w:p>
    <w:p w14:paraId="3F3AA3F2">
      <w:pPr>
        <w:pStyle w:val="7"/>
        <w:spacing w:before="2"/>
        <w:ind w:left="329"/>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7A136133">
      <w:pPr>
        <w:pStyle w:val="7"/>
        <w:spacing w:line="280" w:lineRule="auto"/>
        <w:ind w:left="329" w:right="3464"/>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4D5F854B">
      <w:pPr>
        <w:pStyle w:val="7"/>
        <w:spacing w:before="2" w:line="280" w:lineRule="auto"/>
        <w:ind w:left="329" w:right="313"/>
        <w:jc w:val="both"/>
      </w:pPr>
      <w:r>
        <w:t>"Ademais, a participação de consórcios em torneio licitatório não garante aumento de competitividade, consoante arestos do RElatório e Voto que impulsionaram o Acórdão nº2.813/2004</w:t>
      </w:r>
      <w:r>
        <w:rPr>
          <w:spacing w:val="-1"/>
        </w:rPr>
        <w:t xml:space="preserve"> </w:t>
      </w:r>
      <w:r>
        <w:t>-</w:t>
      </w:r>
      <w:r>
        <w:rPr>
          <w:spacing w:val="-1"/>
        </w:rPr>
        <w:t xml:space="preserve"> </w:t>
      </w:r>
      <w:r>
        <w:t>1ª</w:t>
      </w:r>
      <w:r>
        <w:rPr>
          <w:spacing w:val="-1"/>
        </w:rPr>
        <w:t xml:space="preserve"> </w:t>
      </w:r>
      <w:r>
        <w:t>Câmara</w:t>
      </w:r>
      <w:r>
        <w:rPr>
          <w:spacing w:val="-1"/>
        </w:rPr>
        <w:t xml:space="preserve"> </w:t>
      </w:r>
      <w:r>
        <w:t>(...)</w:t>
      </w:r>
      <w:r>
        <w:rPr>
          <w:spacing w:val="-1"/>
        </w:rPr>
        <w:t xml:space="preserve"> </w:t>
      </w:r>
      <w:r>
        <w:t>O</w:t>
      </w:r>
      <w:r>
        <w:rPr>
          <w:spacing w:val="-1"/>
        </w:rPr>
        <w:t xml:space="preserve"> </w:t>
      </w:r>
      <w:r>
        <w:t>art.33</w:t>
      </w:r>
      <w:r>
        <w:rPr>
          <w:spacing w:val="-1"/>
        </w:rPr>
        <w:t xml:space="preserve"> </w:t>
      </w:r>
      <w:r>
        <w:t>da</w:t>
      </w:r>
      <w:r>
        <w:rPr>
          <w:spacing w:val="-1"/>
        </w:rPr>
        <w:t xml:space="preserve"> </w:t>
      </w:r>
      <w:r>
        <w:t>Lei</w:t>
      </w:r>
      <w:r>
        <w:rPr>
          <w:spacing w:val="-1"/>
        </w:rPr>
        <w:t xml:space="preserve"> </w:t>
      </w:r>
      <w:r>
        <w:t>de</w:t>
      </w:r>
      <w:r>
        <w:rPr>
          <w:spacing w:val="-1"/>
        </w:rPr>
        <w:t xml:space="preserve"> </w:t>
      </w:r>
      <w:r>
        <w:t>Licitações</w:t>
      </w:r>
      <w:r>
        <w:rPr>
          <w:spacing w:val="-1"/>
        </w:rPr>
        <w:t xml:space="preserve"> </w:t>
      </w:r>
      <w:r>
        <w:t>expressamente</w:t>
      </w:r>
      <w:r>
        <w:rPr>
          <w:spacing w:val="-1"/>
        </w:rPr>
        <w:t xml:space="preserve"> </w:t>
      </w:r>
      <w:r>
        <w:t>atribui</w:t>
      </w:r>
      <w:r>
        <w:rPr>
          <w:spacing w:val="-1"/>
        </w:rPr>
        <w:t xml:space="preserve"> </w:t>
      </w:r>
      <w:r>
        <w:t>à</w:t>
      </w:r>
      <w:r>
        <w:rPr>
          <w:spacing w:val="-12"/>
        </w:rPr>
        <w:t xml:space="preserve"> </w:t>
      </w:r>
      <w:r>
        <w:t>Administração</w:t>
      </w:r>
      <w:r>
        <w:rPr>
          <w:spacing w:val="-1"/>
        </w:rPr>
        <w:t xml:space="preserve"> </w:t>
      </w:r>
      <w:r>
        <w:t>a</w:t>
      </w:r>
      <w:r>
        <w:rPr>
          <w:spacing w:val="-1"/>
        </w:rPr>
        <w:t xml:space="preserve"> </w:t>
      </w:r>
      <w:r>
        <w:t>prerrogativa</w:t>
      </w:r>
      <w:r>
        <w:rPr>
          <w:spacing w:val="-1"/>
        </w:rPr>
        <w:t xml:space="preserve"> </w:t>
      </w:r>
      <w:r>
        <w:t>de</w:t>
      </w:r>
      <w:r>
        <w:rPr>
          <w:spacing w:val="-1"/>
        </w:rPr>
        <w:t xml:space="preserve"> </w:t>
      </w:r>
      <w:r>
        <w:t>admitir</w:t>
      </w:r>
      <w:r>
        <w:rPr>
          <w:spacing w:val="-1"/>
        </w:rPr>
        <w:t xml:space="preserve"> </w:t>
      </w:r>
      <w:r>
        <w:t>a</w:t>
      </w:r>
      <w:r>
        <w:rPr>
          <w:spacing w:val="-1"/>
        </w:rPr>
        <w:t xml:space="preserve"> </w:t>
      </w:r>
      <w:r>
        <w:t>participação</w:t>
      </w:r>
      <w:r>
        <w:rPr>
          <w:spacing w:val="-1"/>
        </w:rPr>
        <w:t xml:space="preserve"> </w:t>
      </w:r>
      <w:r>
        <w:t>de</w:t>
      </w:r>
      <w:r>
        <w:rPr>
          <w:spacing w:val="-1"/>
        </w:rPr>
        <w:t xml:space="preserve"> </w:t>
      </w:r>
      <w:r>
        <w:t>consórcios.</w:t>
      </w:r>
      <w:r>
        <w:rPr>
          <w:spacing w:val="-1"/>
        </w:rPr>
        <w:t xml:space="preserve"> </w:t>
      </w:r>
      <w:r>
        <w:t>Isto</w:t>
      </w:r>
      <w:r>
        <w:rPr>
          <w:spacing w:val="-1"/>
        </w:rPr>
        <w:t xml:space="preserve"> </w:t>
      </w:r>
      <w:r>
        <w:t>porque,</w:t>
      </w:r>
      <w:r>
        <w:rPr>
          <w:spacing w:val="-1"/>
        </w:rPr>
        <w:t xml:space="preserve"> </w:t>
      </w:r>
      <w:r>
        <w:t>a</w:t>
      </w:r>
      <w:r>
        <w:rPr>
          <w:spacing w:val="-1"/>
        </w:rPr>
        <w:t xml:space="preserve"> </w:t>
      </w:r>
      <w:r>
        <w:t>nosso</w:t>
      </w:r>
      <w:r>
        <w:rPr>
          <w:spacing w:val="-1"/>
        </w:rPr>
        <w:t xml:space="preserve"> </w:t>
      </w:r>
      <w:r>
        <w:t>ver,</w:t>
      </w:r>
      <w:r>
        <w:rPr>
          <w:spacing w:val="-1"/>
        </w:rPr>
        <w:t xml:space="preserve"> </w:t>
      </w:r>
      <w:r>
        <w:t>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12F331DA">
      <w:pPr>
        <w:pStyle w:val="7"/>
        <w:spacing w:before="3"/>
        <w:ind w:left="32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66316978">
      <w:pPr>
        <w:pStyle w:val="7"/>
        <w:spacing w:line="280" w:lineRule="auto"/>
        <w:ind w:left="329" w:right="313"/>
        <w:jc w:val="both"/>
      </w:pPr>
      <w:r>
        <w:t>"A</w:t>
      </w:r>
      <w:r>
        <w:rPr>
          <w:spacing w:val="-13"/>
        </w:rPr>
        <w:t xml:space="preserve"> </w:t>
      </w:r>
      <w:r>
        <w:t>aceitação</w:t>
      </w:r>
      <w:r>
        <w:rPr>
          <w:spacing w:val="-1"/>
        </w:rPr>
        <w:t xml:space="preserve"> </w:t>
      </w:r>
      <w:r>
        <w:t>de</w:t>
      </w:r>
      <w:r>
        <w:rPr>
          <w:spacing w:val="-2"/>
        </w:rPr>
        <w:t xml:space="preserve"> </w:t>
      </w:r>
      <w:r>
        <w:t>consórcios</w:t>
      </w:r>
      <w:r>
        <w:rPr>
          <w:spacing w:val="-2"/>
        </w:rPr>
        <w:t xml:space="preserve"> </w:t>
      </w:r>
      <w:r>
        <w:t>na</w:t>
      </w:r>
      <w:r>
        <w:rPr>
          <w:spacing w:val="-2"/>
        </w:rPr>
        <w:t xml:space="preserve"> </w:t>
      </w:r>
      <w:r>
        <w:t>disputa</w:t>
      </w:r>
      <w:r>
        <w:rPr>
          <w:spacing w:val="-2"/>
        </w:rPr>
        <w:t xml:space="preserve"> </w:t>
      </w:r>
      <w:r>
        <w:t>licitatória</w:t>
      </w:r>
      <w:r>
        <w:rPr>
          <w:spacing w:val="-2"/>
        </w:rPr>
        <w:t xml:space="preserve"> </w:t>
      </w:r>
      <w:r>
        <w:t>situa-se</w:t>
      </w:r>
      <w:r>
        <w:rPr>
          <w:spacing w:val="-2"/>
        </w:rPr>
        <w:t xml:space="preserve"> </w:t>
      </w:r>
      <w:r>
        <w:t>no</w:t>
      </w:r>
      <w:r>
        <w:rPr>
          <w:spacing w:val="-2"/>
        </w:rPr>
        <w:t xml:space="preserve"> </w:t>
      </w:r>
      <w:r>
        <w:t>âmbito</w:t>
      </w:r>
      <w:r>
        <w:rPr>
          <w:spacing w:val="-2"/>
        </w:rPr>
        <w:t xml:space="preserve"> </w:t>
      </w:r>
      <w:r>
        <w:t>o</w:t>
      </w:r>
      <w:r>
        <w:rPr>
          <w:spacing w:val="-2"/>
        </w:rPr>
        <w:t xml:space="preserve"> </w:t>
      </w:r>
      <w:r>
        <w:t>poder</w:t>
      </w:r>
      <w:r>
        <w:rPr>
          <w:spacing w:val="-2"/>
        </w:rPr>
        <w:t xml:space="preserve"> </w:t>
      </w:r>
      <w:r>
        <w:t>discricionário</w:t>
      </w:r>
      <w:r>
        <w:rPr>
          <w:spacing w:val="-2"/>
        </w:rPr>
        <w:t xml:space="preserve"> </w:t>
      </w:r>
      <w:r>
        <w:t>da</w:t>
      </w:r>
      <w:r>
        <w:rPr>
          <w:spacing w:val="-2"/>
        </w:rPr>
        <w:t xml:space="preserve"> </w:t>
      </w:r>
      <w:r>
        <w:t>administração</w:t>
      </w:r>
      <w:r>
        <w:rPr>
          <w:spacing w:val="-2"/>
        </w:rPr>
        <w:t xml:space="preserve"> </w:t>
      </w:r>
      <w:r>
        <w:t>contratante,</w:t>
      </w:r>
      <w:r>
        <w:rPr>
          <w:spacing w:val="-2"/>
        </w:rPr>
        <w:t xml:space="preserve"> </w:t>
      </w:r>
      <w:r>
        <w:t>conforme</w:t>
      </w:r>
      <w:r>
        <w:rPr>
          <w:spacing w:val="-2"/>
        </w:rPr>
        <w:t xml:space="preserve"> </w:t>
      </w:r>
      <w:r>
        <w:t>art.33,</w:t>
      </w:r>
      <w:r>
        <w:rPr>
          <w:spacing w:val="-2"/>
        </w:rPr>
        <w:t xml:space="preserve"> </w:t>
      </w:r>
      <w:r>
        <w:t>caput,</w:t>
      </w:r>
      <w:r>
        <w:rPr>
          <w:spacing w:val="-2"/>
        </w:rPr>
        <w:t xml:space="preserve"> </w:t>
      </w:r>
      <w:r>
        <w:t>da</w:t>
      </w:r>
      <w:r>
        <w:rPr>
          <w:spacing w:val="-2"/>
        </w:rPr>
        <w:t xml:space="preserve"> </w:t>
      </w:r>
      <w:r>
        <w:t>Lei</w:t>
      </w:r>
      <w:r>
        <w:rPr>
          <w:spacing w:val="-2"/>
        </w:rPr>
        <w:t xml:space="preserve"> </w:t>
      </w:r>
      <w:r>
        <w:t>nº</w:t>
      </w:r>
      <w:r>
        <w:rPr>
          <w:spacing w:val="-2"/>
        </w:rPr>
        <w:t xml:space="preserve"> </w:t>
      </w:r>
      <w:r>
        <w:t>8.666/1993,</w:t>
      </w:r>
      <w:r>
        <w:rPr>
          <w:spacing w:val="-2"/>
        </w:rPr>
        <w:t xml:space="preserve"> </w:t>
      </w:r>
      <w:r>
        <w:t>requerendo-se, porém, que sua opção seja sempre justificada."</w:t>
      </w:r>
    </w:p>
    <w:p w14:paraId="7047B851">
      <w:pPr>
        <w:pStyle w:val="7"/>
        <w:spacing w:before="2"/>
        <w:ind w:left="32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60E75920">
      <w:pPr>
        <w:pStyle w:val="7"/>
        <w:spacing w:line="280" w:lineRule="auto"/>
        <w:ind w:left="329" w:right="313"/>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48348C4F">
      <w:pPr>
        <w:pStyle w:val="7"/>
        <w:spacing w:before="42"/>
      </w:pPr>
    </w:p>
    <w:p w14:paraId="2100DB2C">
      <w:pPr>
        <w:pStyle w:val="3"/>
        <w:numPr>
          <w:ilvl w:val="1"/>
          <w:numId w:val="22"/>
        </w:numPr>
        <w:tabs>
          <w:tab w:val="left" w:pos="678"/>
        </w:tabs>
        <w:spacing w:before="0" w:after="0" w:line="240" w:lineRule="auto"/>
        <w:ind w:left="678" w:right="0" w:hanging="349"/>
        <w:jc w:val="left"/>
      </w:pPr>
      <w:r>
        <w:t>DURAÇÃO</w:t>
      </w:r>
      <w:r>
        <w:rPr>
          <w:spacing w:val="-1"/>
        </w:rPr>
        <w:t xml:space="preserve"> </w:t>
      </w:r>
      <w:r>
        <w:t>DO</w:t>
      </w:r>
      <w:r>
        <w:rPr>
          <w:spacing w:val="-1"/>
        </w:rPr>
        <w:t xml:space="preserve"> </w:t>
      </w:r>
      <w:r>
        <w:rPr>
          <w:spacing w:val="-2"/>
        </w:rPr>
        <w:t>CONTRATO:</w:t>
      </w:r>
    </w:p>
    <w:p w14:paraId="4B90B76B">
      <w:pPr>
        <w:pStyle w:val="7"/>
        <w:spacing w:before="80"/>
        <w:rPr>
          <w:b/>
        </w:rPr>
      </w:pPr>
    </w:p>
    <w:p w14:paraId="57EF5CBE">
      <w:pPr>
        <w:pStyle w:val="10"/>
        <w:numPr>
          <w:ilvl w:val="2"/>
          <w:numId w:val="22"/>
        </w:numPr>
        <w:tabs>
          <w:tab w:val="left" w:pos="847"/>
        </w:tabs>
        <w:spacing w:before="0" w:after="0" w:line="280" w:lineRule="auto"/>
        <w:ind w:left="329" w:right="313" w:firstLine="0"/>
        <w:jc w:val="left"/>
        <w:rPr>
          <w:sz w:val="20"/>
        </w:rPr>
      </w:pPr>
      <w:r>
        <w:rPr>
          <w:sz w:val="20"/>
        </w:rPr>
        <w:t>O</w:t>
      </w:r>
      <w:r>
        <w:rPr>
          <w:spacing w:val="17"/>
          <w:sz w:val="20"/>
        </w:rPr>
        <w:t xml:space="preserve"> </w:t>
      </w:r>
      <w:r>
        <w:rPr>
          <w:sz w:val="20"/>
        </w:rPr>
        <w:t>prazo</w:t>
      </w:r>
      <w:r>
        <w:rPr>
          <w:spacing w:val="17"/>
          <w:sz w:val="20"/>
        </w:rPr>
        <w:t xml:space="preserve"> </w:t>
      </w:r>
      <w:r>
        <w:rPr>
          <w:sz w:val="20"/>
        </w:rPr>
        <w:t>de</w:t>
      </w:r>
      <w:r>
        <w:rPr>
          <w:spacing w:val="17"/>
          <w:sz w:val="20"/>
        </w:rPr>
        <w:t xml:space="preserve"> </w:t>
      </w:r>
      <w:r>
        <w:rPr>
          <w:sz w:val="20"/>
        </w:rPr>
        <w:t>vigência</w:t>
      </w:r>
      <w:r>
        <w:rPr>
          <w:spacing w:val="17"/>
          <w:sz w:val="20"/>
        </w:rPr>
        <w:t xml:space="preserve"> </w:t>
      </w:r>
      <w:r>
        <w:rPr>
          <w:sz w:val="20"/>
        </w:rPr>
        <w:t>do</w:t>
      </w:r>
      <w:r>
        <w:rPr>
          <w:spacing w:val="17"/>
          <w:sz w:val="20"/>
        </w:rPr>
        <w:t xml:space="preserve"> </w:t>
      </w:r>
      <w:r>
        <w:rPr>
          <w:sz w:val="20"/>
        </w:rPr>
        <w:t>contrato</w:t>
      </w:r>
      <w:r>
        <w:rPr>
          <w:spacing w:val="17"/>
          <w:sz w:val="20"/>
        </w:rPr>
        <w:t xml:space="preserve"> </w:t>
      </w:r>
      <w:r>
        <w:rPr>
          <w:sz w:val="20"/>
        </w:rPr>
        <w:t>será</w:t>
      </w:r>
      <w:r>
        <w:rPr>
          <w:spacing w:val="17"/>
          <w:sz w:val="20"/>
        </w:rPr>
        <w:t xml:space="preserve"> </w:t>
      </w:r>
      <w:r>
        <w:rPr>
          <w:sz w:val="20"/>
        </w:rPr>
        <w:t>de</w:t>
      </w:r>
      <w:r>
        <w:rPr>
          <w:spacing w:val="17"/>
          <w:sz w:val="20"/>
        </w:rPr>
        <w:t xml:space="preserve"> </w:t>
      </w:r>
      <w:r>
        <w:rPr>
          <w:sz w:val="20"/>
        </w:rPr>
        <w:t>12</w:t>
      </w:r>
      <w:r>
        <w:rPr>
          <w:spacing w:val="17"/>
          <w:sz w:val="20"/>
        </w:rPr>
        <w:t xml:space="preserve"> </w:t>
      </w:r>
      <w:r>
        <w:rPr>
          <w:sz w:val="20"/>
        </w:rPr>
        <w:t>meses,</w:t>
      </w:r>
      <w:r>
        <w:rPr>
          <w:spacing w:val="17"/>
          <w:sz w:val="20"/>
        </w:rPr>
        <w:t xml:space="preserve"> </w:t>
      </w:r>
      <w:r>
        <w:rPr>
          <w:sz w:val="20"/>
        </w:rPr>
        <w:t>contados</w:t>
      </w:r>
      <w:r>
        <w:rPr>
          <w:spacing w:val="17"/>
          <w:sz w:val="20"/>
        </w:rPr>
        <w:t xml:space="preserve"> </w:t>
      </w:r>
      <w:r>
        <w:rPr>
          <w:sz w:val="20"/>
        </w:rPr>
        <w:t>a</w:t>
      </w:r>
      <w:r>
        <w:rPr>
          <w:spacing w:val="17"/>
          <w:sz w:val="20"/>
        </w:rPr>
        <w:t xml:space="preserve"> </w:t>
      </w:r>
      <w:r>
        <w:rPr>
          <w:sz w:val="20"/>
        </w:rPr>
        <w:t>partir</w:t>
      </w:r>
      <w:r>
        <w:rPr>
          <w:spacing w:val="17"/>
          <w:sz w:val="20"/>
        </w:rPr>
        <w:t xml:space="preserve"> </w:t>
      </w:r>
      <w:r>
        <w:rPr>
          <w:sz w:val="20"/>
        </w:rPr>
        <w:t>da</w:t>
      </w:r>
      <w:r>
        <w:rPr>
          <w:spacing w:val="17"/>
          <w:sz w:val="20"/>
        </w:rPr>
        <w:t xml:space="preserve"> </w:t>
      </w:r>
      <w:r>
        <w:rPr>
          <w:sz w:val="20"/>
        </w:rPr>
        <w:t>data</w:t>
      </w:r>
      <w:r>
        <w:rPr>
          <w:spacing w:val="17"/>
          <w:sz w:val="20"/>
        </w:rPr>
        <w:t xml:space="preserve"> </w:t>
      </w:r>
      <w:r>
        <w:rPr>
          <w:sz w:val="20"/>
        </w:rPr>
        <w:t>da</w:t>
      </w:r>
      <w:r>
        <w:rPr>
          <w:spacing w:val="17"/>
          <w:sz w:val="20"/>
        </w:rPr>
        <w:t xml:space="preserve"> </w:t>
      </w:r>
      <w:r>
        <w:rPr>
          <w:sz w:val="20"/>
        </w:rPr>
        <w:t>publicação</w:t>
      </w:r>
      <w:r>
        <w:rPr>
          <w:spacing w:val="17"/>
          <w:sz w:val="20"/>
        </w:rPr>
        <w:t xml:space="preserve"> </w:t>
      </w:r>
      <w:r>
        <w:rPr>
          <w:sz w:val="20"/>
        </w:rPr>
        <w:t>no</w:t>
      </w:r>
      <w:r>
        <w:rPr>
          <w:spacing w:val="17"/>
          <w:sz w:val="20"/>
        </w:rPr>
        <w:t xml:space="preserve"> </w:t>
      </w:r>
      <w:r>
        <w:rPr>
          <w:sz w:val="20"/>
        </w:rPr>
        <w:t>Portal</w:t>
      </w:r>
      <w:r>
        <w:rPr>
          <w:spacing w:val="17"/>
          <w:sz w:val="20"/>
        </w:rPr>
        <w:t xml:space="preserve"> </w:t>
      </w:r>
      <w:r>
        <w:rPr>
          <w:sz w:val="20"/>
        </w:rPr>
        <w:t>Nacional</w:t>
      </w:r>
      <w:r>
        <w:rPr>
          <w:spacing w:val="17"/>
          <w:sz w:val="20"/>
        </w:rPr>
        <w:t xml:space="preserve"> </w:t>
      </w:r>
      <w:r>
        <w:rPr>
          <w:sz w:val="20"/>
        </w:rPr>
        <w:t>de</w:t>
      </w:r>
      <w:r>
        <w:rPr>
          <w:spacing w:val="17"/>
          <w:sz w:val="20"/>
        </w:rPr>
        <w:t xml:space="preserve"> </w:t>
      </w:r>
      <w:r>
        <w:rPr>
          <w:sz w:val="20"/>
        </w:rPr>
        <w:t>Contratações</w:t>
      </w:r>
      <w:r>
        <w:rPr>
          <w:spacing w:val="17"/>
          <w:sz w:val="20"/>
        </w:rPr>
        <w:t xml:space="preserve"> </w:t>
      </w:r>
      <w:r>
        <w:rPr>
          <w:sz w:val="20"/>
        </w:rPr>
        <w:t>Públicas</w:t>
      </w:r>
      <w:r>
        <w:rPr>
          <w:spacing w:val="17"/>
          <w:sz w:val="20"/>
        </w:rPr>
        <w:t xml:space="preserve"> </w:t>
      </w:r>
      <w:r>
        <w:rPr>
          <w:sz w:val="20"/>
        </w:rPr>
        <w:t>(PNCP),</w:t>
      </w:r>
      <w:r>
        <w:rPr>
          <w:spacing w:val="17"/>
          <w:sz w:val="20"/>
        </w:rPr>
        <w:t xml:space="preserve"> </w:t>
      </w:r>
      <w:r>
        <w:rPr>
          <w:sz w:val="20"/>
        </w:rPr>
        <w:t>podendo</w:t>
      </w:r>
      <w:r>
        <w:rPr>
          <w:spacing w:val="17"/>
          <w:sz w:val="20"/>
        </w:rPr>
        <w:t xml:space="preserve"> </w:t>
      </w:r>
      <w:r>
        <w:rPr>
          <w:sz w:val="20"/>
        </w:rPr>
        <w:t>ser</w:t>
      </w:r>
      <w:r>
        <w:rPr>
          <w:spacing w:val="17"/>
          <w:sz w:val="20"/>
        </w:rPr>
        <w:t xml:space="preserve"> </w:t>
      </w:r>
      <w:r>
        <w:rPr>
          <w:sz w:val="20"/>
        </w:rPr>
        <w:t>prorrogado conforme Art. 107, da Lei 14.133/2021, observadas as seguintes diretrizes:</w:t>
      </w:r>
    </w:p>
    <w:p w14:paraId="0C1DD5A4">
      <w:pPr>
        <w:pStyle w:val="10"/>
        <w:numPr>
          <w:ilvl w:val="3"/>
          <w:numId w:val="22"/>
        </w:numPr>
        <w:tabs>
          <w:tab w:val="left" w:pos="967"/>
        </w:tabs>
        <w:spacing w:before="2" w:after="0" w:line="240" w:lineRule="auto"/>
        <w:ind w:left="96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70A57B2D">
      <w:pPr>
        <w:pStyle w:val="10"/>
        <w:numPr>
          <w:ilvl w:val="3"/>
          <w:numId w:val="22"/>
        </w:numPr>
        <w:tabs>
          <w:tab w:val="left" w:pos="1002"/>
        </w:tabs>
        <w:spacing w:before="40" w:after="0" w:line="280" w:lineRule="auto"/>
        <w:ind w:left="329" w:right="313" w:firstLine="0"/>
        <w:jc w:val="left"/>
        <w:rPr>
          <w:sz w:val="20"/>
        </w:rPr>
      </w:pPr>
      <w:r>
        <w:rPr>
          <w:sz w:val="20"/>
        </w:rPr>
        <w:t>A</w:t>
      </w:r>
      <w:r>
        <w:rPr>
          <w:spacing w:val="10"/>
          <w:sz w:val="20"/>
        </w:rPr>
        <w:t xml:space="preserve"> </w:t>
      </w:r>
      <w:r>
        <w:rPr>
          <w:sz w:val="20"/>
        </w:rPr>
        <w:t>Administração</w:t>
      </w:r>
      <w:r>
        <w:rPr>
          <w:spacing w:val="32"/>
          <w:sz w:val="20"/>
        </w:rPr>
        <w:t xml:space="preserve"> </w:t>
      </w:r>
      <w:r>
        <w:rPr>
          <w:sz w:val="20"/>
        </w:rPr>
        <w:t>deverá</w:t>
      </w:r>
      <w:r>
        <w:rPr>
          <w:spacing w:val="32"/>
          <w:sz w:val="20"/>
        </w:rPr>
        <w:t xml:space="preserve"> </w:t>
      </w:r>
      <w:r>
        <w:rPr>
          <w:sz w:val="20"/>
        </w:rPr>
        <w:t>atestar,</w:t>
      </w:r>
      <w:r>
        <w:rPr>
          <w:spacing w:val="32"/>
          <w:sz w:val="20"/>
        </w:rPr>
        <w:t xml:space="preserve"> </w:t>
      </w:r>
      <w:r>
        <w:rPr>
          <w:sz w:val="20"/>
        </w:rPr>
        <w:t>no</w:t>
      </w:r>
      <w:r>
        <w:rPr>
          <w:spacing w:val="32"/>
          <w:sz w:val="20"/>
        </w:rPr>
        <w:t xml:space="preserve"> </w:t>
      </w:r>
      <w:r>
        <w:rPr>
          <w:sz w:val="20"/>
        </w:rPr>
        <w:t>início</w:t>
      </w:r>
      <w:r>
        <w:rPr>
          <w:spacing w:val="32"/>
          <w:sz w:val="20"/>
        </w:rPr>
        <w:t xml:space="preserve"> </w:t>
      </w:r>
      <w:r>
        <w:rPr>
          <w:sz w:val="20"/>
        </w:rPr>
        <w:t>da</w:t>
      </w:r>
      <w:r>
        <w:rPr>
          <w:spacing w:val="32"/>
          <w:sz w:val="20"/>
        </w:rPr>
        <w:t xml:space="preserve"> </w:t>
      </w:r>
      <w:r>
        <w:rPr>
          <w:sz w:val="20"/>
        </w:rPr>
        <w:t>contratação</w:t>
      </w:r>
      <w:r>
        <w:rPr>
          <w:spacing w:val="32"/>
          <w:sz w:val="20"/>
        </w:rPr>
        <w:t xml:space="preserve"> </w:t>
      </w:r>
      <w:r>
        <w:rPr>
          <w:sz w:val="20"/>
        </w:rPr>
        <w:t>e</w:t>
      </w:r>
      <w:r>
        <w:rPr>
          <w:spacing w:val="32"/>
          <w:sz w:val="20"/>
        </w:rPr>
        <w:t xml:space="preserve"> </w:t>
      </w:r>
      <w:r>
        <w:rPr>
          <w:sz w:val="20"/>
        </w:rPr>
        <w:t>de</w:t>
      </w:r>
      <w:r>
        <w:rPr>
          <w:spacing w:val="32"/>
          <w:sz w:val="20"/>
        </w:rPr>
        <w:t xml:space="preserve"> </w:t>
      </w:r>
      <w:r>
        <w:rPr>
          <w:sz w:val="20"/>
        </w:rPr>
        <w:t>cada</w:t>
      </w:r>
      <w:r>
        <w:rPr>
          <w:spacing w:val="32"/>
          <w:sz w:val="20"/>
        </w:rPr>
        <w:t xml:space="preserve"> </w:t>
      </w:r>
      <w:r>
        <w:rPr>
          <w:sz w:val="20"/>
        </w:rPr>
        <w:t>exercício,</w:t>
      </w:r>
      <w:r>
        <w:rPr>
          <w:spacing w:val="32"/>
          <w:sz w:val="20"/>
        </w:rPr>
        <w:t xml:space="preserve"> </w:t>
      </w:r>
      <w:r>
        <w:rPr>
          <w:sz w:val="20"/>
        </w:rPr>
        <w:t>a</w:t>
      </w:r>
      <w:r>
        <w:rPr>
          <w:spacing w:val="32"/>
          <w:sz w:val="20"/>
        </w:rPr>
        <w:t xml:space="preserve"> </w:t>
      </w:r>
      <w:r>
        <w:rPr>
          <w:sz w:val="20"/>
        </w:rPr>
        <w:t>existência</w:t>
      </w:r>
      <w:r>
        <w:rPr>
          <w:spacing w:val="32"/>
          <w:sz w:val="20"/>
        </w:rPr>
        <w:t xml:space="preserve"> </w:t>
      </w:r>
      <w:r>
        <w:rPr>
          <w:sz w:val="20"/>
        </w:rPr>
        <w:t>de</w:t>
      </w:r>
      <w:r>
        <w:rPr>
          <w:spacing w:val="32"/>
          <w:sz w:val="20"/>
        </w:rPr>
        <w:t xml:space="preserve"> </w:t>
      </w:r>
      <w:r>
        <w:rPr>
          <w:sz w:val="20"/>
        </w:rPr>
        <w:t>créditos</w:t>
      </w:r>
      <w:r>
        <w:rPr>
          <w:spacing w:val="32"/>
          <w:sz w:val="20"/>
        </w:rPr>
        <w:t xml:space="preserve"> </w:t>
      </w:r>
      <w:r>
        <w:rPr>
          <w:sz w:val="20"/>
        </w:rPr>
        <w:t>orçamentários</w:t>
      </w:r>
      <w:r>
        <w:rPr>
          <w:spacing w:val="32"/>
          <w:sz w:val="20"/>
        </w:rPr>
        <w:t xml:space="preserve"> </w:t>
      </w:r>
      <w:r>
        <w:rPr>
          <w:sz w:val="20"/>
        </w:rPr>
        <w:t>vinculados</w:t>
      </w:r>
      <w:r>
        <w:rPr>
          <w:spacing w:val="32"/>
          <w:sz w:val="20"/>
        </w:rPr>
        <w:t xml:space="preserve"> </w:t>
      </w:r>
      <w:r>
        <w:rPr>
          <w:sz w:val="20"/>
        </w:rPr>
        <w:t>à</w:t>
      </w:r>
      <w:r>
        <w:rPr>
          <w:spacing w:val="32"/>
          <w:sz w:val="20"/>
        </w:rPr>
        <w:t xml:space="preserve"> </w:t>
      </w:r>
      <w:r>
        <w:rPr>
          <w:sz w:val="20"/>
        </w:rPr>
        <w:t>contratação</w:t>
      </w:r>
      <w:r>
        <w:rPr>
          <w:spacing w:val="32"/>
          <w:sz w:val="20"/>
        </w:rPr>
        <w:t xml:space="preserve"> </w:t>
      </w:r>
      <w:r>
        <w:rPr>
          <w:sz w:val="20"/>
        </w:rPr>
        <w:t>e</w:t>
      </w:r>
      <w:r>
        <w:rPr>
          <w:spacing w:val="32"/>
          <w:sz w:val="20"/>
        </w:rPr>
        <w:t xml:space="preserve"> </w:t>
      </w:r>
      <w:r>
        <w:rPr>
          <w:sz w:val="20"/>
        </w:rPr>
        <w:t>a</w:t>
      </w:r>
      <w:r>
        <w:rPr>
          <w:spacing w:val="32"/>
          <w:sz w:val="20"/>
        </w:rPr>
        <w:t xml:space="preserve"> </w:t>
      </w:r>
      <w:r>
        <w:rPr>
          <w:sz w:val="20"/>
        </w:rPr>
        <w:t>vantagem</w:t>
      </w:r>
      <w:r>
        <w:rPr>
          <w:spacing w:val="32"/>
          <w:sz w:val="20"/>
        </w:rPr>
        <w:t xml:space="preserve"> </w:t>
      </w:r>
      <w:r>
        <w:rPr>
          <w:sz w:val="20"/>
        </w:rPr>
        <w:t>em</w:t>
      </w:r>
      <w:r>
        <w:rPr>
          <w:spacing w:val="32"/>
          <w:sz w:val="20"/>
        </w:rPr>
        <w:t xml:space="preserve"> </w:t>
      </w:r>
      <w:r>
        <w:rPr>
          <w:sz w:val="20"/>
        </w:rPr>
        <w:t xml:space="preserve">sua </w:t>
      </w:r>
      <w:r>
        <w:rPr>
          <w:spacing w:val="-2"/>
          <w:sz w:val="20"/>
        </w:rPr>
        <w:t>manutenção;</w:t>
      </w:r>
    </w:p>
    <w:p w14:paraId="3AEA4F4E">
      <w:pPr>
        <w:pStyle w:val="10"/>
        <w:numPr>
          <w:ilvl w:val="3"/>
          <w:numId w:val="22"/>
        </w:numPr>
        <w:tabs>
          <w:tab w:val="left" w:pos="979"/>
        </w:tabs>
        <w:spacing w:before="2" w:after="0" w:line="280" w:lineRule="auto"/>
        <w:ind w:left="329" w:right="313" w:firstLine="0"/>
        <w:jc w:val="left"/>
        <w:rPr>
          <w:sz w:val="20"/>
        </w:rPr>
      </w:pPr>
      <w:r>
        <w:rPr>
          <w:sz w:val="20"/>
        </w:rPr>
        <w:t>A</w:t>
      </w:r>
      <w:r>
        <w:rPr>
          <w:spacing w:val="-12"/>
          <w:sz w:val="20"/>
        </w:rPr>
        <w:t xml:space="preserve"> </w:t>
      </w:r>
      <w:r>
        <w:rPr>
          <w:sz w:val="20"/>
        </w:rPr>
        <w:t>Administração terá a opção de extinguir o contrato, sem ônus, quando não dispuser de créditos orçamentários para sua continuidade ou quando entender que o contrato</w:t>
      </w:r>
      <w:r>
        <w:rPr>
          <w:spacing w:val="80"/>
          <w:sz w:val="20"/>
        </w:rPr>
        <w:t xml:space="preserve"> </w:t>
      </w:r>
      <w:r>
        <w:rPr>
          <w:sz w:val="20"/>
        </w:rPr>
        <w:t>não mais lhe oferece vantagem.</w:t>
      </w:r>
    </w:p>
    <w:p w14:paraId="497A0FBE">
      <w:pPr>
        <w:pStyle w:val="7"/>
        <w:spacing w:before="42"/>
      </w:pPr>
    </w:p>
    <w:p w14:paraId="0CDCDF56">
      <w:pPr>
        <w:pStyle w:val="3"/>
        <w:numPr>
          <w:ilvl w:val="1"/>
          <w:numId w:val="22"/>
        </w:numPr>
        <w:tabs>
          <w:tab w:val="left" w:pos="678"/>
        </w:tabs>
        <w:spacing w:before="0" w:after="0" w:line="240" w:lineRule="auto"/>
        <w:ind w:left="678" w:right="0" w:hanging="349"/>
        <w:jc w:val="left"/>
      </w:pPr>
      <w:r>
        <w:t>REAJUSTE</w:t>
      </w:r>
      <w:r>
        <w:rPr>
          <w:spacing w:val="-1"/>
        </w:rPr>
        <w:t xml:space="preserve"> </w:t>
      </w:r>
      <w:r>
        <w:t>DE</w:t>
      </w:r>
      <w:r>
        <w:rPr>
          <w:spacing w:val="-1"/>
        </w:rPr>
        <w:t xml:space="preserve"> </w:t>
      </w:r>
      <w:r>
        <w:rPr>
          <w:spacing w:val="-2"/>
        </w:rPr>
        <w:t>PREÇOS:</w:t>
      </w:r>
    </w:p>
    <w:p w14:paraId="6FC1E20D">
      <w:pPr>
        <w:pStyle w:val="7"/>
        <w:ind w:left="32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4D5013A2">
      <w:pPr>
        <w:pStyle w:val="7"/>
        <w:spacing w:before="80"/>
      </w:pPr>
    </w:p>
    <w:p w14:paraId="124E5096">
      <w:pPr>
        <w:pStyle w:val="3"/>
        <w:numPr>
          <w:ilvl w:val="1"/>
          <w:numId w:val="22"/>
        </w:numPr>
        <w:tabs>
          <w:tab w:val="left" w:pos="678"/>
        </w:tabs>
        <w:spacing w:before="0" w:after="0" w:line="240" w:lineRule="auto"/>
        <w:ind w:left="678" w:right="0" w:hanging="349"/>
        <w:jc w:val="left"/>
      </w:pPr>
      <w:r>
        <w:rPr>
          <w:spacing w:val="-2"/>
        </w:rPr>
        <w:t>GARANTIA:</w:t>
      </w:r>
    </w:p>
    <w:p w14:paraId="74AEDCC2">
      <w:pPr>
        <w:pStyle w:val="7"/>
        <w:spacing w:before="61"/>
        <w:rPr>
          <w:b/>
        </w:rPr>
      </w:pPr>
    </w:p>
    <w:p w14:paraId="54E06890">
      <w:pPr>
        <w:pStyle w:val="10"/>
        <w:numPr>
          <w:ilvl w:val="2"/>
          <w:numId w:val="22"/>
        </w:numPr>
        <w:tabs>
          <w:tab w:val="left" w:pos="827"/>
        </w:tabs>
        <w:spacing w:before="0" w:after="0" w:line="273" w:lineRule="auto"/>
        <w:ind w:left="329" w:right="313" w:firstLine="0"/>
        <w:jc w:val="left"/>
        <w:rPr>
          <w:sz w:val="20"/>
        </w:rPr>
      </w:pPr>
      <w:r>
        <w:rPr>
          <w:sz w:val="20"/>
        </w:rPr>
        <w:t>A</w:t>
      </w:r>
      <w:r>
        <w:rPr>
          <w:spacing w:val="-4"/>
          <w:sz w:val="20"/>
        </w:rPr>
        <w:t xml:space="preserve"> </w:t>
      </w:r>
      <w:r>
        <w:rPr>
          <w:sz w:val="20"/>
        </w:rPr>
        <w:t xml:space="preserve">cobertura de garantia contratual será avaliada de acordo com a OS-003-GDG-2024, conforme documento SEI </w:t>
      </w:r>
      <w:r>
        <w:rPr>
          <w:sz w:val="22"/>
        </w:rPr>
        <w:t>70136509</w:t>
      </w:r>
      <w:r>
        <w:rPr>
          <w:sz w:val="20"/>
        </w:rPr>
        <w:t>, obedecendo as cláusulas previstas no art. 96 da Lei 14.133/21.</w:t>
      </w:r>
    </w:p>
    <w:p w14:paraId="136F38FB">
      <w:pPr>
        <w:pStyle w:val="7"/>
        <w:spacing w:before="48"/>
      </w:pPr>
    </w:p>
    <w:p w14:paraId="73589EE2">
      <w:pPr>
        <w:pStyle w:val="3"/>
        <w:numPr>
          <w:ilvl w:val="1"/>
          <w:numId w:val="22"/>
        </w:numPr>
        <w:tabs>
          <w:tab w:val="left" w:pos="678"/>
        </w:tabs>
        <w:spacing w:before="0" w:after="0" w:line="240" w:lineRule="auto"/>
        <w:ind w:left="678" w:right="0" w:hanging="349"/>
        <w:jc w:val="left"/>
      </w:pPr>
      <w:r>
        <w:t>POSSIBILIDADE</w:t>
      </w:r>
      <w:r>
        <w:rPr>
          <w:spacing w:val="-1"/>
        </w:rPr>
        <w:t xml:space="preserve"> </w:t>
      </w:r>
      <w:r>
        <w:t>DE</w:t>
      </w:r>
      <w:r>
        <w:rPr>
          <w:spacing w:val="-1"/>
        </w:rPr>
        <w:t xml:space="preserve"> </w:t>
      </w:r>
      <w:r>
        <w:rPr>
          <w:spacing w:val="-2"/>
        </w:rPr>
        <w:t>SUBCONTRATAÇÃO:</w:t>
      </w:r>
    </w:p>
    <w:p w14:paraId="5F518153">
      <w:pPr>
        <w:pStyle w:val="7"/>
        <w:ind w:left="329"/>
        <w:jc w:val="both"/>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37D45134">
      <w:pPr>
        <w:pStyle w:val="7"/>
        <w:spacing w:before="80"/>
      </w:pPr>
    </w:p>
    <w:p w14:paraId="1319266A">
      <w:pPr>
        <w:pStyle w:val="3"/>
        <w:numPr>
          <w:ilvl w:val="1"/>
          <w:numId w:val="22"/>
        </w:numPr>
        <w:tabs>
          <w:tab w:val="left" w:pos="678"/>
        </w:tabs>
        <w:spacing w:before="0" w:after="0" w:line="240" w:lineRule="auto"/>
        <w:ind w:left="67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2D6B9677">
      <w:pPr>
        <w:pStyle w:val="7"/>
        <w:ind w:left="329"/>
        <w:jc w:val="both"/>
      </w:pPr>
      <w:r>
        <w:t>Não</w:t>
      </w:r>
      <w:r>
        <w:rPr>
          <w:spacing w:val="-1"/>
        </w:rPr>
        <w:t xml:space="preserve"> </w:t>
      </w:r>
      <w:r>
        <w:t>se</w:t>
      </w:r>
      <w:r>
        <w:rPr>
          <w:spacing w:val="-1"/>
        </w:rPr>
        <w:t xml:space="preserve"> </w:t>
      </w:r>
      <w:r>
        <w:rPr>
          <w:spacing w:val="-2"/>
        </w:rPr>
        <w:t>aplica.</w:t>
      </w:r>
    </w:p>
    <w:p w14:paraId="5F9C448A">
      <w:pPr>
        <w:pStyle w:val="7"/>
        <w:spacing w:before="80"/>
      </w:pPr>
    </w:p>
    <w:p w14:paraId="7395D821">
      <w:pPr>
        <w:pStyle w:val="3"/>
        <w:numPr>
          <w:ilvl w:val="1"/>
          <w:numId w:val="22"/>
        </w:numPr>
        <w:tabs>
          <w:tab w:val="left" w:pos="678"/>
        </w:tabs>
        <w:spacing w:before="0" w:after="0" w:line="240" w:lineRule="auto"/>
        <w:ind w:left="67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5FFE2237">
      <w:pPr>
        <w:pStyle w:val="7"/>
        <w:spacing w:line="280" w:lineRule="auto"/>
        <w:ind w:left="329" w:right="313"/>
        <w:jc w:val="both"/>
      </w:pPr>
      <w:r>
        <w:t>Os resíduos gerados serão acondicionados em locais adequados e posteriormente recolhidos pela empresa contratada pela UERJ/HUPE para realizar o descarte correto, sob a gestão da Hotelaria Hospitalar.</w:t>
      </w:r>
    </w:p>
    <w:p w14:paraId="520481F0">
      <w:pPr>
        <w:pStyle w:val="7"/>
        <w:spacing w:before="42"/>
      </w:pPr>
    </w:p>
    <w:p w14:paraId="010CF5D2">
      <w:pPr>
        <w:pStyle w:val="3"/>
        <w:numPr>
          <w:ilvl w:val="1"/>
          <w:numId w:val="22"/>
        </w:numPr>
        <w:tabs>
          <w:tab w:val="left" w:pos="778"/>
        </w:tabs>
        <w:spacing w:before="0" w:after="0" w:line="240" w:lineRule="auto"/>
        <w:ind w:left="778" w:right="0" w:hanging="449"/>
        <w:jc w:val="left"/>
      </w:pPr>
      <w:r>
        <w:t>OBRIGAÇÕES</w:t>
      </w:r>
      <w:r>
        <w:rPr>
          <w:spacing w:val="-1"/>
        </w:rPr>
        <w:t xml:space="preserve"> </w:t>
      </w:r>
      <w:r>
        <w:t>DAS</w:t>
      </w:r>
      <w:r>
        <w:rPr>
          <w:spacing w:val="-1"/>
        </w:rPr>
        <w:t xml:space="preserve"> </w:t>
      </w:r>
      <w:r>
        <w:rPr>
          <w:spacing w:val="-2"/>
        </w:rPr>
        <w:t>PARTES:</w:t>
      </w:r>
    </w:p>
    <w:p w14:paraId="5C44E0DA">
      <w:pPr>
        <w:pStyle w:val="10"/>
        <w:numPr>
          <w:ilvl w:val="2"/>
          <w:numId w:val="22"/>
        </w:numPr>
        <w:tabs>
          <w:tab w:val="left" w:pos="928"/>
        </w:tabs>
        <w:spacing w:before="40" w:after="0" w:line="240" w:lineRule="auto"/>
        <w:ind w:left="92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1A105BAA">
      <w:pPr>
        <w:pStyle w:val="10"/>
        <w:numPr>
          <w:ilvl w:val="3"/>
          <w:numId w:val="22"/>
        </w:numPr>
        <w:tabs>
          <w:tab w:val="left" w:pos="1078"/>
        </w:tabs>
        <w:spacing w:before="40" w:after="0" w:line="240" w:lineRule="auto"/>
        <w:ind w:left="107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6C998E22">
      <w:pPr>
        <w:pStyle w:val="10"/>
        <w:numPr>
          <w:ilvl w:val="3"/>
          <w:numId w:val="22"/>
        </w:numPr>
        <w:tabs>
          <w:tab w:val="left" w:pos="1078"/>
        </w:tabs>
        <w:spacing w:before="40" w:after="0" w:line="240" w:lineRule="auto"/>
        <w:ind w:left="107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398BD2C9">
      <w:pPr>
        <w:pStyle w:val="10"/>
        <w:numPr>
          <w:ilvl w:val="3"/>
          <w:numId w:val="22"/>
        </w:numPr>
        <w:tabs>
          <w:tab w:val="left" w:pos="1078"/>
        </w:tabs>
        <w:spacing w:before="40" w:after="0" w:line="240" w:lineRule="auto"/>
        <w:ind w:left="107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1B311702">
      <w:pPr>
        <w:pStyle w:val="10"/>
        <w:numPr>
          <w:ilvl w:val="3"/>
          <w:numId w:val="22"/>
        </w:numPr>
        <w:tabs>
          <w:tab w:val="left" w:pos="1078"/>
        </w:tabs>
        <w:spacing w:before="40" w:after="0" w:line="240" w:lineRule="auto"/>
        <w:ind w:left="107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1157722B">
      <w:pPr>
        <w:pStyle w:val="7"/>
        <w:spacing w:before="80"/>
      </w:pPr>
    </w:p>
    <w:p w14:paraId="413E24F6">
      <w:pPr>
        <w:pStyle w:val="3"/>
        <w:numPr>
          <w:ilvl w:val="2"/>
          <w:numId w:val="22"/>
        </w:numPr>
        <w:tabs>
          <w:tab w:val="left" w:pos="928"/>
        </w:tabs>
        <w:spacing w:before="0" w:after="0" w:line="240" w:lineRule="auto"/>
        <w:ind w:left="928" w:right="0" w:hanging="599"/>
        <w:jc w:val="left"/>
      </w:pPr>
      <w:r>
        <w:t>OBRIGAÇÕES</w:t>
      </w:r>
      <w:r>
        <w:rPr>
          <w:spacing w:val="-1"/>
        </w:rPr>
        <w:t xml:space="preserve"> </w:t>
      </w:r>
      <w:r>
        <w:t>DO</w:t>
      </w:r>
      <w:r>
        <w:rPr>
          <w:spacing w:val="-1"/>
        </w:rPr>
        <w:t xml:space="preserve"> </w:t>
      </w:r>
      <w:r>
        <w:rPr>
          <w:spacing w:val="-2"/>
        </w:rPr>
        <w:t>FORNECEDOR/CONTRATADO:</w:t>
      </w:r>
    </w:p>
    <w:p w14:paraId="091989B4">
      <w:pPr>
        <w:pStyle w:val="7"/>
        <w:spacing w:before="80"/>
        <w:rPr>
          <w:b/>
        </w:rPr>
      </w:pPr>
    </w:p>
    <w:p w14:paraId="545B7748">
      <w:pPr>
        <w:pStyle w:val="10"/>
        <w:numPr>
          <w:ilvl w:val="3"/>
          <w:numId w:val="22"/>
        </w:numPr>
        <w:tabs>
          <w:tab w:val="left" w:pos="1078"/>
        </w:tabs>
        <w:spacing w:before="0" w:after="0" w:line="240" w:lineRule="auto"/>
        <w:ind w:left="107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43903CB8">
      <w:pPr>
        <w:pStyle w:val="10"/>
        <w:numPr>
          <w:ilvl w:val="3"/>
          <w:numId w:val="22"/>
        </w:numPr>
        <w:tabs>
          <w:tab w:val="left" w:pos="1089"/>
        </w:tabs>
        <w:spacing w:before="40" w:after="0" w:line="280" w:lineRule="auto"/>
        <w:ind w:left="329" w:right="313" w:firstLine="0"/>
        <w:jc w:val="left"/>
        <w:rPr>
          <w:sz w:val="20"/>
        </w:rPr>
      </w:pPr>
      <w:r>
        <w:rPr>
          <w:sz w:val="20"/>
        </w:rPr>
        <w:t>Entregar o objeto do contrato sem qualquer ônus para o CONTRATANTE, estando incluído no valor do pagamento todas e quaisquer despesas, tais como tributos, frete, seguro e descarregamento das mercadorias;</w:t>
      </w:r>
    </w:p>
    <w:p w14:paraId="6F912FEB">
      <w:pPr>
        <w:pStyle w:val="10"/>
        <w:numPr>
          <w:ilvl w:val="3"/>
          <w:numId w:val="22"/>
        </w:numPr>
        <w:tabs>
          <w:tab w:val="left" w:pos="1078"/>
        </w:tabs>
        <w:spacing w:before="2" w:after="0" w:line="240" w:lineRule="auto"/>
        <w:ind w:left="107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3B8F9818">
      <w:pPr>
        <w:pStyle w:val="10"/>
        <w:numPr>
          <w:ilvl w:val="3"/>
          <w:numId w:val="22"/>
        </w:numPr>
        <w:tabs>
          <w:tab w:val="left" w:pos="1106"/>
        </w:tabs>
        <w:spacing w:before="40" w:after="0" w:line="280" w:lineRule="auto"/>
        <w:ind w:left="329" w:right="313" w:firstLine="0"/>
        <w:jc w:val="left"/>
        <w:rPr>
          <w:sz w:val="20"/>
        </w:rPr>
      </w:pPr>
      <w:r>
        <w:rPr>
          <w:sz w:val="20"/>
        </w:rPr>
        <w:t>Comunicar</w:t>
      </w:r>
      <w:r>
        <w:rPr>
          <w:spacing w:val="25"/>
          <w:sz w:val="20"/>
        </w:rPr>
        <w:t xml:space="preserve"> </w:t>
      </w:r>
      <w:r>
        <w:rPr>
          <w:sz w:val="20"/>
        </w:rPr>
        <w:t>ao</w:t>
      </w:r>
      <w:r>
        <w:rPr>
          <w:spacing w:val="25"/>
          <w:sz w:val="20"/>
        </w:rPr>
        <w:t xml:space="preserve"> </w:t>
      </w:r>
      <w:r>
        <w:rPr>
          <w:sz w:val="20"/>
        </w:rPr>
        <w:t>Fiscal</w:t>
      </w:r>
      <w:r>
        <w:rPr>
          <w:spacing w:val="25"/>
          <w:sz w:val="20"/>
        </w:rPr>
        <w:t xml:space="preserve"> </w:t>
      </w:r>
      <w:r>
        <w:rPr>
          <w:sz w:val="20"/>
        </w:rPr>
        <w:t>do</w:t>
      </w:r>
      <w:r>
        <w:rPr>
          <w:spacing w:val="25"/>
          <w:sz w:val="20"/>
        </w:rPr>
        <w:t xml:space="preserve"> </w:t>
      </w:r>
      <w:r>
        <w:rPr>
          <w:sz w:val="20"/>
        </w:rPr>
        <w:t>contrato,</w:t>
      </w:r>
      <w:r>
        <w:rPr>
          <w:spacing w:val="25"/>
          <w:sz w:val="20"/>
        </w:rPr>
        <w:t xml:space="preserve"> </w:t>
      </w:r>
      <w:r>
        <w:rPr>
          <w:sz w:val="20"/>
        </w:rPr>
        <w:t>por</w:t>
      </w:r>
      <w:r>
        <w:rPr>
          <w:spacing w:val="25"/>
          <w:sz w:val="20"/>
        </w:rPr>
        <w:t xml:space="preserve"> </w:t>
      </w:r>
      <w:r>
        <w:rPr>
          <w:sz w:val="20"/>
        </w:rPr>
        <w:t>escrito</w:t>
      </w:r>
      <w:r>
        <w:rPr>
          <w:spacing w:val="25"/>
          <w:sz w:val="20"/>
        </w:rPr>
        <w:t xml:space="preserve"> </w:t>
      </w:r>
      <w:r>
        <w:rPr>
          <w:sz w:val="20"/>
        </w:rPr>
        <w:t>e</w:t>
      </w:r>
      <w:r>
        <w:rPr>
          <w:spacing w:val="25"/>
          <w:sz w:val="20"/>
        </w:rPr>
        <w:t xml:space="preserve"> </w:t>
      </w:r>
      <w:r>
        <w:rPr>
          <w:sz w:val="20"/>
        </w:rPr>
        <w:t>tão</w:t>
      </w:r>
      <w:r>
        <w:rPr>
          <w:spacing w:val="25"/>
          <w:sz w:val="20"/>
        </w:rPr>
        <w:t xml:space="preserve"> </w:t>
      </w:r>
      <w:r>
        <w:rPr>
          <w:sz w:val="20"/>
        </w:rPr>
        <w:t>logo</w:t>
      </w:r>
      <w:r>
        <w:rPr>
          <w:spacing w:val="25"/>
          <w:sz w:val="20"/>
        </w:rPr>
        <w:t xml:space="preserve"> </w:t>
      </w:r>
      <w:r>
        <w:rPr>
          <w:sz w:val="20"/>
        </w:rPr>
        <w:t>constatado</w:t>
      </w:r>
      <w:r>
        <w:rPr>
          <w:spacing w:val="25"/>
          <w:sz w:val="20"/>
        </w:rPr>
        <w:t xml:space="preserve"> </w:t>
      </w:r>
      <w:r>
        <w:rPr>
          <w:sz w:val="20"/>
        </w:rPr>
        <w:t>problema</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impossibilidade</w:t>
      </w:r>
      <w:r>
        <w:rPr>
          <w:spacing w:val="25"/>
          <w:sz w:val="20"/>
        </w:rPr>
        <w:t xml:space="preserve"> </w:t>
      </w:r>
      <w:r>
        <w:rPr>
          <w:sz w:val="20"/>
        </w:rPr>
        <w:t>de</w:t>
      </w:r>
      <w:r>
        <w:rPr>
          <w:spacing w:val="25"/>
          <w:sz w:val="20"/>
        </w:rPr>
        <w:t xml:space="preserve"> </w:t>
      </w:r>
      <w:r>
        <w:rPr>
          <w:sz w:val="20"/>
        </w:rPr>
        <w:t>execução</w:t>
      </w:r>
      <w:r>
        <w:rPr>
          <w:spacing w:val="25"/>
          <w:sz w:val="20"/>
        </w:rPr>
        <w:t xml:space="preserve"> </w:t>
      </w:r>
      <w:r>
        <w:rPr>
          <w:sz w:val="20"/>
        </w:rPr>
        <w:t>de</w:t>
      </w:r>
      <w:r>
        <w:rPr>
          <w:spacing w:val="25"/>
          <w:sz w:val="20"/>
        </w:rPr>
        <w:t xml:space="preserve"> </w:t>
      </w:r>
      <w:r>
        <w:rPr>
          <w:sz w:val="20"/>
        </w:rPr>
        <w:t>qualquer</w:t>
      </w:r>
      <w:r>
        <w:rPr>
          <w:spacing w:val="25"/>
          <w:sz w:val="20"/>
        </w:rPr>
        <w:t xml:space="preserve"> </w:t>
      </w:r>
      <w:r>
        <w:rPr>
          <w:sz w:val="20"/>
        </w:rPr>
        <w:t>obrigação</w:t>
      </w:r>
      <w:r>
        <w:rPr>
          <w:spacing w:val="25"/>
          <w:sz w:val="20"/>
        </w:rPr>
        <w:t xml:space="preserve"> </w:t>
      </w:r>
      <w:r>
        <w:rPr>
          <w:sz w:val="20"/>
        </w:rPr>
        <w:t>contratual,</w:t>
      </w:r>
      <w:r>
        <w:rPr>
          <w:spacing w:val="25"/>
          <w:sz w:val="20"/>
        </w:rPr>
        <w:t xml:space="preserve"> </w:t>
      </w:r>
      <w:r>
        <w:rPr>
          <w:sz w:val="20"/>
        </w:rPr>
        <w:t>para</w:t>
      </w:r>
      <w:r>
        <w:rPr>
          <w:spacing w:val="25"/>
          <w:sz w:val="20"/>
        </w:rPr>
        <w:t xml:space="preserve"> </w:t>
      </w:r>
      <w:r>
        <w:rPr>
          <w:sz w:val="20"/>
        </w:rPr>
        <w:t>a</w:t>
      </w:r>
      <w:r>
        <w:rPr>
          <w:spacing w:val="25"/>
          <w:sz w:val="20"/>
        </w:rPr>
        <w:t xml:space="preserve"> </w:t>
      </w:r>
      <w:r>
        <w:rPr>
          <w:sz w:val="20"/>
        </w:rPr>
        <w:t>adoção</w:t>
      </w:r>
      <w:r>
        <w:rPr>
          <w:spacing w:val="25"/>
          <w:sz w:val="20"/>
        </w:rPr>
        <w:t xml:space="preserve"> </w:t>
      </w:r>
      <w:r>
        <w:rPr>
          <w:sz w:val="20"/>
        </w:rPr>
        <w:t>das providências cabíveis;</w:t>
      </w:r>
    </w:p>
    <w:p w14:paraId="232ADAAC">
      <w:pPr>
        <w:pStyle w:val="10"/>
        <w:numPr>
          <w:ilvl w:val="4"/>
          <w:numId w:val="22"/>
        </w:numPr>
        <w:tabs>
          <w:tab w:val="left" w:pos="1217"/>
        </w:tabs>
        <w:spacing w:before="2" w:after="0" w:line="240" w:lineRule="auto"/>
        <w:ind w:left="121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609758EB">
      <w:pPr>
        <w:pStyle w:val="10"/>
        <w:numPr>
          <w:ilvl w:val="3"/>
          <w:numId w:val="22"/>
        </w:numPr>
        <w:tabs>
          <w:tab w:val="left" w:pos="1088"/>
        </w:tabs>
        <w:spacing w:before="22" w:after="0" w:line="278" w:lineRule="auto"/>
        <w:ind w:left="329" w:right="313" w:firstLine="0"/>
        <w:jc w:val="both"/>
        <w:rPr>
          <w:sz w:val="20"/>
        </w:rPr>
      </w:pPr>
      <w:r>
        <w:rPr>
          <w:sz w:val="20"/>
        </w:rPr>
        <w:t xml:space="preserve">Entregar os materiais com </w:t>
      </w:r>
      <w:r>
        <w:rPr>
          <w:b/>
          <w:sz w:val="20"/>
        </w:rPr>
        <w:t xml:space="preserve">validade mínima de 85% </w:t>
      </w:r>
      <w:r>
        <w:rPr>
          <w:sz w:val="20"/>
        </w:rPr>
        <w:t xml:space="preserve">do seu período total de validade, conforme Resolução SES nº 1342/2016, conforme documento </w:t>
      </w:r>
      <w:r>
        <w:rPr>
          <w:sz w:val="22"/>
        </w:rPr>
        <w:t>91429240</w:t>
      </w:r>
      <w:r>
        <w:rPr>
          <w:sz w:val="20"/>
        </w:rPr>
        <w:t>. Caso a validade seja inferior ao que está aqui estabelecido, a empresa deverá se comprometer formalmente, por meio de carta de compromisso, a efetuar a troca dos insumos que venham ter a sua validade expirada, sem qualquer ônus para a Administração;</w:t>
      </w:r>
    </w:p>
    <w:p w14:paraId="12ACF7EF">
      <w:pPr>
        <w:pStyle w:val="10"/>
        <w:numPr>
          <w:ilvl w:val="3"/>
          <w:numId w:val="22"/>
        </w:numPr>
        <w:tabs>
          <w:tab w:val="left" w:pos="1084"/>
        </w:tabs>
        <w:spacing w:before="1" w:after="0" w:line="280" w:lineRule="auto"/>
        <w:ind w:left="329" w:right="313" w:firstLine="0"/>
        <w:jc w:val="both"/>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630EE8B2">
      <w:pPr>
        <w:pStyle w:val="10"/>
        <w:numPr>
          <w:ilvl w:val="3"/>
          <w:numId w:val="22"/>
        </w:numPr>
        <w:tabs>
          <w:tab w:val="left" w:pos="1106"/>
        </w:tabs>
        <w:spacing w:before="2" w:after="0" w:line="280" w:lineRule="auto"/>
        <w:ind w:left="329" w:right="313"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66C0BC12">
      <w:pPr>
        <w:pStyle w:val="10"/>
        <w:numPr>
          <w:ilvl w:val="3"/>
          <w:numId w:val="22"/>
        </w:numPr>
        <w:tabs>
          <w:tab w:val="left" w:pos="1078"/>
        </w:tabs>
        <w:spacing w:before="2" w:after="0" w:line="240" w:lineRule="auto"/>
        <w:ind w:left="107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581ECBA3">
      <w:pPr>
        <w:pStyle w:val="7"/>
        <w:spacing w:before="80"/>
      </w:pPr>
    </w:p>
    <w:p w14:paraId="5F859132">
      <w:pPr>
        <w:pStyle w:val="3"/>
        <w:numPr>
          <w:ilvl w:val="0"/>
          <w:numId w:val="22"/>
        </w:numPr>
        <w:tabs>
          <w:tab w:val="left" w:pos="528"/>
        </w:tabs>
        <w:spacing w:before="0" w:after="0" w:line="240" w:lineRule="auto"/>
        <w:ind w:left="52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5BBD22EA">
      <w:pPr>
        <w:pStyle w:val="7"/>
        <w:spacing w:before="80"/>
        <w:rPr>
          <w:b/>
        </w:rPr>
      </w:pPr>
    </w:p>
    <w:p w14:paraId="4657334E">
      <w:pPr>
        <w:pStyle w:val="4"/>
        <w:numPr>
          <w:ilvl w:val="1"/>
          <w:numId w:val="22"/>
        </w:numPr>
        <w:tabs>
          <w:tab w:val="left" w:pos="678"/>
        </w:tabs>
        <w:spacing w:before="0" w:after="0" w:line="240" w:lineRule="auto"/>
        <w:ind w:left="678" w:right="0" w:hanging="349"/>
        <w:jc w:val="left"/>
      </w:pPr>
      <w:r>
        <w:t>Habilitação</w:t>
      </w:r>
      <w:r>
        <w:rPr>
          <w:spacing w:val="-3"/>
        </w:rPr>
        <w:t xml:space="preserve"> </w:t>
      </w:r>
      <w:r>
        <w:rPr>
          <w:spacing w:val="-2"/>
        </w:rPr>
        <w:t>Jurídica</w:t>
      </w:r>
    </w:p>
    <w:p w14:paraId="536DD061">
      <w:pPr>
        <w:pStyle w:val="10"/>
        <w:numPr>
          <w:ilvl w:val="2"/>
          <w:numId w:val="22"/>
        </w:numPr>
        <w:tabs>
          <w:tab w:val="left" w:pos="828"/>
        </w:tabs>
        <w:spacing w:before="40" w:after="0" w:line="240" w:lineRule="auto"/>
        <w:ind w:left="828" w:right="0" w:hanging="499"/>
        <w:jc w:val="left"/>
        <w:rPr>
          <w:sz w:val="20"/>
        </w:rPr>
      </w:pP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apresentados,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documentos:</w:t>
      </w:r>
    </w:p>
    <w:p w14:paraId="2CDDE76C">
      <w:pPr>
        <w:pStyle w:val="10"/>
        <w:numPr>
          <w:ilvl w:val="0"/>
          <w:numId w:val="23"/>
        </w:numPr>
        <w:tabs>
          <w:tab w:val="left" w:pos="533"/>
        </w:tabs>
        <w:spacing w:before="40" w:after="0" w:line="240" w:lineRule="auto"/>
        <w:ind w:left="533" w:right="0" w:hanging="204"/>
        <w:jc w:val="left"/>
        <w:rPr>
          <w:sz w:val="20"/>
        </w:rPr>
      </w:pP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CPF</w:t>
      </w:r>
      <w:r>
        <w:rPr>
          <w:spacing w:val="-1"/>
          <w:sz w:val="20"/>
        </w:rPr>
        <w:t xml:space="preserve"> </w:t>
      </w:r>
      <w:r>
        <w:rPr>
          <w:sz w:val="20"/>
        </w:rPr>
        <w:t>dos</w:t>
      </w:r>
      <w:r>
        <w:rPr>
          <w:spacing w:val="-1"/>
          <w:sz w:val="20"/>
        </w:rPr>
        <w:t xml:space="preserve"> </w:t>
      </w:r>
      <w:r>
        <w:rPr>
          <w:sz w:val="20"/>
        </w:rPr>
        <w:t>sócios</w:t>
      </w:r>
      <w:r>
        <w:rPr>
          <w:spacing w:val="-1"/>
          <w:sz w:val="20"/>
        </w:rPr>
        <w:t xml:space="preserve"> </w:t>
      </w:r>
      <w:r>
        <w:rPr>
          <w:sz w:val="20"/>
        </w:rPr>
        <w:t>ou</w:t>
      </w:r>
      <w:r>
        <w:rPr>
          <w:spacing w:val="-1"/>
          <w:sz w:val="20"/>
        </w:rPr>
        <w:t xml:space="preserve"> </w:t>
      </w:r>
      <w:r>
        <w:rPr>
          <w:sz w:val="20"/>
        </w:rPr>
        <w:t>dos</w:t>
      </w:r>
      <w:r>
        <w:rPr>
          <w:spacing w:val="-1"/>
          <w:sz w:val="20"/>
        </w:rPr>
        <w:t xml:space="preserve"> </w:t>
      </w:r>
      <w:r>
        <w:rPr>
          <w:spacing w:val="-2"/>
          <w:sz w:val="20"/>
        </w:rPr>
        <w:t>diretores;</w:t>
      </w:r>
    </w:p>
    <w:p w14:paraId="6CFE10CF">
      <w:pPr>
        <w:pStyle w:val="10"/>
        <w:numPr>
          <w:ilvl w:val="0"/>
          <w:numId w:val="23"/>
        </w:numPr>
        <w:tabs>
          <w:tab w:val="left" w:pos="544"/>
        </w:tabs>
        <w:spacing w:before="40" w:after="0" w:line="240" w:lineRule="auto"/>
        <w:ind w:left="544" w:right="0" w:hanging="215"/>
        <w:jc w:val="left"/>
        <w:rPr>
          <w:sz w:val="20"/>
        </w:rPr>
      </w:pPr>
      <w:r>
        <w:rPr>
          <w:sz w:val="20"/>
        </w:rPr>
        <w:t>Registro</w:t>
      </w:r>
      <w:r>
        <w:rPr>
          <w:spacing w:val="-1"/>
          <w:sz w:val="20"/>
        </w:rPr>
        <w:t xml:space="preserve"> </w:t>
      </w:r>
      <w:r>
        <w:rPr>
          <w:sz w:val="20"/>
        </w:rPr>
        <w:t>Comercial,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empresário</w:t>
      </w:r>
      <w:r>
        <w:rPr>
          <w:spacing w:val="-1"/>
          <w:sz w:val="20"/>
        </w:rPr>
        <w:t xml:space="preserve"> </w:t>
      </w:r>
      <w:r>
        <w:rPr>
          <w:sz w:val="20"/>
        </w:rPr>
        <w:t>pessoa</w:t>
      </w:r>
      <w:r>
        <w:rPr>
          <w:spacing w:val="-1"/>
          <w:sz w:val="20"/>
        </w:rPr>
        <w:t xml:space="preserve"> </w:t>
      </w:r>
      <w:r>
        <w:rPr>
          <w:spacing w:val="-2"/>
          <w:sz w:val="20"/>
        </w:rPr>
        <w:t>física;</w:t>
      </w:r>
    </w:p>
    <w:p w14:paraId="33127622">
      <w:pPr>
        <w:pStyle w:val="10"/>
        <w:numPr>
          <w:ilvl w:val="0"/>
          <w:numId w:val="23"/>
        </w:numPr>
        <w:tabs>
          <w:tab w:val="left" w:pos="536"/>
        </w:tabs>
        <w:spacing w:before="40" w:after="0" w:line="280" w:lineRule="auto"/>
        <w:ind w:left="329" w:right="313" w:firstLine="0"/>
        <w:jc w:val="left"/>
        <w:rPr>
          <w:sz w:val="20"/>
        </w:rPr>
      </w:pPr>
      <w:r>
        <w:rPr>
          <w:sz w:val="20"/>
        </w:rPr>
        <w:t>Ato constitutivo, estatuto ou contrato social em vigor, devidamente registrado, em se tratando de sociedades empresárias, e, no caso de sociedades por ações, acompanhado de</w:t>
      </w:r>
      <w:r>
        <w:rPr>
          <w:spacing w:val="80"/>
          <w:sz w:val="20"/>
        </w:rPr>
        <w:t xml:space="preserve"> </w:t>
      </w:r>
      <w:r>
        <w:rPr>
          <w:sz w:val="20"/>
        </w:rPr>
        <w:t>documentos de eleição de seus administradores.</w:t>
      </w:r>
    </w:p>
    <w:p w14:paraId="48226286">
      <w:pPr>
        <w:pStyle w:val="10"/>
        <w:numPr>
          <w:ilvl w:val="0"/>
          <w:numId w:val="23"/>
        </w:numPr>
        <w:tabs>
          <w:tab w:val="left" w:pos="544"/>
        </w:tabs>
        <w:spacing w:before="2" w:after="0" w:line="240" w:lineRule="auto"/>
        <w:ind w:left="544" w:right="0" w:hanging="215"/>
        <w:jc w:val="left"/>
        <w:rPr>
          <w:sz w:val="20"/>
        </w:rPr>
      </w:pP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sociedades</w:t>
      </w:r>
      <w:r>
        <w:rPr>
          <w:spacing w:val="-1"/>
          <w:sz w:val="20"/>
        </w:rPr>
        <w:t xml:space="preserve"> </w:t>
      </w:r>
      <w:r>
        <w:rPr>
          <w:sz w:val="20"/>
        </w:rPr>
        <w:t>simples,</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diretoria</w:t>
      </w:r>
      <w:r>
        <w:rPr>
          <w:spacing w:val="-1"/>
          <w:sz w:val="20"/>
        </w:rPr>
        <w:t xml:space="preserve"> </w:t>
      </w:r>
      <w:r>
        <w:rPr>
          <w:sz w:val="20"/>
        </w:rPr>
        <w:t>em</w:t>
      </w:r>
      <w:r>
        <w:rPr>
          <w:spacing w:val="-1"/>
          <w:sz w:val="20"/>
        </w:rPr>
        <w:t xml:space="preserve"> </w:t>
      </w:r>
      <w:r>
        <w:rPr>
          <w:spacing w:val="-2"/>
          <w:sz w:val="20"/>
        </w:rPr>
        <w:t>exercício;</w:t>
      </w:r>
    </w:p>
    <w:p w14:paraId="333D396C">
      <w:pPr>
        <w:pStyle w:val="10"/>
        <w:numPr>
          <w:ilvl w:val="0"/>
          <w:numId w:val="23"/>
        </w:numPr>
        <w:tabs>
          <w:tab w:val="left" w:pos="537"/>
        </w:tabs>
        <w:spacing w:before="40" w:after="0" w:line="280" w:lineRule="auto"/>
        <w:ind w:left="329" w:right="313" w:firstLine="0"/>
        <w:jc w:val="left"/>
        <w:rPr>
          <w:sz w:val="20"/>
        </w:rPr>
      </w:pPr>
      <w:r>
        <w:rPr>
          <w:sz w:val="20"/>
        </w:rPr>
        <w:t>Decreto de autorização, em se tratando de empresa ou sociedade estrangeira em funcionamento no país, e ato de registro ou autorização para funcionamento expedido pelo órgão competente, quando a atividade assim o exigir.</w:t>
      </w:r>
    </w:p>
    <w:p w14:paraId="680DB8AC">
      <w:pPr>
        <w:pStyle w:val="10"/>
        <w:numPr>
          <w:ilvl w:val="0"/>
          <w:numId w:val="23"/>
        </w:numPr>
        <w:tabs>
          <w:tab w:val="left" w:pos="509"/>
        </w:tabs>
        <w:spacing w:before="2" w:after="0" w:line="280" w:lineRule="auto"/>
        <w:ind w:left="329" w:right="313" w:firstLine="0"/>
        <w:jc w:val="left"/>
        <w:rPr>
          <w:sz w:val="20"/>
        </w:rPr>
      </w:pPr>
      <w:r>
        <w:rPr>
          <w:sz w:val="20"/>
        </w:rPr>
        <w:t>A</w:t>
      </w:r>
      <w:r>
        <w:rPr>
          <w:spacing w:val="-4"/>
          <w:sz w:val="20"/>
        </w:rPr>
        <w:t xml:space="preserve"> </w:t>
      </w:r>
      <w:r>
        <w:rPr>
          <w:sz w:val="20"/>
        </w:rPr>
        <w:t>sociedade simples que não adotar um dos tipos regulados nos artigos 1.039 a 1.092, deverá mencionar, no contrato social, por força do art. 997, inciso VI, as pessoas naturais</w:t>
      </w:r>
      <w:r>
        <w:rPr>
          <w:spacing w:val="40"/>
          <w:sz w:val="20"/>
        </w:rPr>
        <w:t xml:space="preserve"> </w:t>
      </w:r>
      <w:r>
        <w:rPr>
          <w:sz w:val="20"/>
        </w:rPr>
        <w:t>incumbidas da administração;</w:t>
      </w:r>
    </w:p>
    <w:p w14:paraId="591F310D">
      <w:pPr>
        <w:pStyle w:val="10"/>
        <w:numPr>
          <w:ilvl w:val="0"/>
          <w:numId w:val="23"/>
        </w:numPr>
        <w:tabs>
          <w:tab w:val="left" w:pos="560"/>
        </w:tabs>
        <w:spacing w:before="2" w:after="0" w:line="280" w:lineRule="auto"/>
        <w:ind w:left="329" w:right="313" w:firstLine="0"/>
        <w:jc w:val="left"/>
        <w:rPr>
          <w:sz w:val="20"/>
        </w:rPr>
      </w:pPr>
      <w:r>
        <w:rPr>
          <w:sz w:val="20"/>
        </w:rPr>
        <w:t>Ata</w:t>
      </w:r>
      <w:r>
        <w:rPr>
          <w:spacing w:val="24"/>
          <w:sz w:val="20"/>
        </w:rPr>
        <w:t xml:space="preserve"> </w:t>
      </w:r>
      <w:r>
        <w:rPr>
          <w:sz w:val="20"/>
        </w:rPr>
        <w:t>da</w:t>
      </w:r>
      <w:r>
        <w:rPr>
          <w:spacing w:val="24"/>
          <w:sz w:val="20"/>
        </w:rPr>
        <w:t xml:space="preserve"> </w:t>
      </w:r>
      <w:r>
        <w:rPr>
          <w:sz w:val="20"/>
        </w:rPr>
        <w:t>respectiva</w:t>
      </w:r>
      <w:r>
        <w:rPr>
          <w:spacing w:val="24"/>
          <w:sz w:val="20"/>
        </w:rPr>
        <w:t xml:space="preserve"> </w:t>
      </w:r>
      <w:r>
        <w:rPr>
          <w:sz w:val="20"/>
        </w:rPr>
        <w:t>fundação,</w:t>
      </w:r>
      <w:r>
        <w:rPr>
          <w:spacing w:val="24"/>
          <w:sz w:val="20"/>
        </w:rPr>
        <w:t xml:space="preserve"> </w:t>
      </w:r>
      <w:r>
        <w:rPr>
          <w:sz w:val="20"/>
        </w:rPr>
        <w:t>e</w:t>
      </w:r>
      <w:r>
        <w:rPr>
          <w:spacing w:val="24"/>
          <w:sz w:val="20"/>
        </w:rPr>
        <w:t xml:space="preserve"> </w:t>
      </w:r>
      <w:r>
        <w:rPr>
          <w:sz w:val="20"/>
        </w:rPr>
        <w:t>o</w:t>
      </w:r>
      <w:r>
        <w:rPr>
          <w:spacing w:val="24"/>
          <w:sz w:val="20"/>
        </w:rPr>
        <w:t xml:space="preserve"> </w:t>
      </w:r>
      <w:r>
        <w:rPr>
          <w:sz w:val="20"/>
        </w:rPr>
        <w:t>correspondente</w:t>
      </w:r>
      <w:r>
        <w:rPr>
          <w:spacing w:val="24"/>
          <w:sz w:val="20"/>
        </w:rPr>
        <w:t xml:space="preserve"> </w:t>
      </w:r>
      <w:r>
        <w:rPr>
          <w:sz w:val="20"/>
        </w:rPr>
        <w:t>registro</w:t>
      </w:r>
      <w:r>
        <w:rPr>
          <w:spacing w:val="24"/>
          <w:sz w:val="20"/>
        </w:rPr>
        <w:t xml:space="preserve"> </w:t>
      </w:r>
      <w:r>
        <w:rPr>
          <w:sz w:val="20"/>
        </w:rPr>
        <w:t>na</w:t>
      </w:r>
      <w:r>
        <w:rPr>
          <w:spacing w:val="24"/>
          <w:sz w:val="20"/>
        </w:rPr>
        <w:t xml:space="preserve"> </w:t>
      </w:r>
      <w:r>
        <w:rPr>
          <w:sz w:val="20"/>
        </w:rPr>
        <w:t>Junta</w:t>
      </w:r>
      <w:r>
        <w:rPr>
          <w:spacing w:val="24"/>
          <w:sz w:val="20"/>
        </w:rPr>
        <w:t xml:space="preserve"> </w:t>
      </w:r>
      <w:r>
        <w:rPr>
          <w:sz w:val="20"/>
        </w:rPr>
        <w:t>Comercial,</w:t>
      </w:r>
      <w:r>
        <w:rPr>
          <w:spacing w:val="24"/>
          <w:sz w:val="20"/>
        </w:rPr>
        <w:t xml:space="preserve"> </w:t>
      </w:r>
      <w:r>
        <w:rPr>
          <w:sz w:val="20"/>
        </w:rPr>
        <w:t>bem</w:t>
      </w:r>
      <w:r>
        <w:rPr>
          <w:spacing w:val="24"/>
          <w:sz w:val="20"/>
        </w:rPr>
        <w:t xml:space="preserve"> </w:t>
      </w:r>
      <w:r>
        <w:rPr>
          <w:sz w:val="20"/>
        </w:rPr>
        <w:t>como</w:t>
      </w:r>
      <w:r>
        <w:rPr>
          <w:spacing w:val="24"/>
          <w:sz w:val="20"/>
        </w:rPr>
        <w:t xml:space="preserve"> </w:t>
      </w:r>
      <w:r>
        <w:rPr>
          <w:sz w:val="20"/>
        </w:rPr>
        <w:t>o</w:t>
      </w:r>
      <w:r>
        <w:rPr>
          <w:spacing w:val="24"/>
          <w:sz w:val="20"/>
        </w:rPr>
        <w:t xml:space="preserve"> </w:t>
      </w:r>
      <w:r>
        <w:rPr>
          <w:sz w:val="20"/>
        </w:rPr>
        <w:t>estatuto</w:t>
      </w:r>
      <w:r>
        <w:rPr>
          <w:spacing w:val="24"/>
          <w:sz w:val="20"/>
        </w:rPr>
        <w:t xml:space="preserve"> </w:t>
      </w:r>
      <w:r>
        <w:rPr>
          <w:sz w:val="20"/>
        </w:rPr>
        <w:t>com</w:t>
      </w:r>
      <w:r>
        <w:rPr>
          <w:spacing w:val="24"/>
          <w:sz w:val="20"/>
        </w:rPr>
        <w:t xml:space="preserve"> </w:t>
      </w:r>
      <w:r>
        <w:rPr>
          <w:sz w:val="20"/>
        </w:rPr>
        <w:t>a</w:t>
      </w:r>
      <w:r>
        <w:rPr>
          <w:spacing w:val="24"/>
          <w:sz w:val="20"/>
        </w:rPr>
        <w:t xml:space="preserve"> </w:t>
      </w:r>
      <w:r>
        <w:rPr>
          <w:sz w:val="20"/>
        </w:rPr>
        <w:t>ata</w:t>
      </w:r>
      <w:r>
        <w:rPr>
          <w:spacing w:val="24"/>
          <w:sz w:val="20"/>
        </w:rPr>
        <w:t xml:space="preserve"> </w:t>
      </w:r>
      <w:r>
        <w:rPr>
          <w:sz w:val="20"/>
        </w:rPr>
        <w:t>da</w:t>
      </w:r>
      <w:r>
        <w:rPr>
          <w:spacing w:val="24"/>
          <w:sz w:val="20"/>
        </w:rPr>
        <w:t xml:space="preserve"> </w:t>
      </w:r>
      <w:r>
        <w:rPr>
          <w:sz w:val="20"/>
        </w:rPr>
        <w:t>assembleia</w:t>
      </w:r>
      <w:r>
        <w:rPr>
          <w:spacing w:val="24"/>
          <w:sz w:val="20"/>
        </w:rPr>
        <w:t xml:space="preserve"> </w:t>
      </w:r>
      <w:r>
        <w:rPr>
          <w:sz w:val="20"/>
        </w:rPr>
        <w:t>de</w:t>
      </w:r>
      <w:r>
        <w:rPr>
          <w:spacing w:val="24"/>
          <w:sz w:val="20"/>
        </w:rPr>
        <w:t xml:space="preserve"> </w:t>
      </w:r>
      <w:r>
        <w:rPr>
          <w:sz w:val="20"/>
        </w:rPr>
        <w:t>aprovação,</w:t>
      </w:r>
      <w:r>
        <w:rPr>
          <w:spacing w:val="24"/>
          <w:sz w:val="20"/>
        </w:rPr>
        <w:t xml:space="preserve"> </w:t>
      </w:r>
      <w:r>
        <w:rPr>
          <w:sz w:val="20"/>
        </w:rPr>
        <w:t>na</w:t>
      </w:r>
      <w:r>
        <w:rPr>
          <w:spacing w:val="24"/>
          <w:sz w:val="20"/>
        </w:rPr>
        <w:t xml:space="preserve"> </w:t>
      </w:r>
      <w:r>
        <w:rPr>
          <w:sz w:val="20"/>
        </w:rPr>
        <w:t>forma</w:t>
      </w:r>
      <w:r>
        <w:rPr>
          <w:spacing w:val="24"/>
          <w:sz w:val="20"/>
        </w:rPr>
        <w:t xml:space="preserve"> </w:t>
      </w:r>
      <w:r>
        <w:rPr>
          <w:sz w:val="20"/>
        </w:rPr>
        <w:t>do</w:t>
      </w:r>
      <w:r>
        <w:rPr>
          <w:spacing w:val="24"/>
          <w:sz w:val="20"/>
        </w:rPr>
        <w:t xml:space="preserve"> </w:t>
      </w:r>
      <w:r>
        <w:rPr>
          <w:sz w:val="20"/>
        </w:rPr>
        <w:t>artigo</w:t>
      </w:r>
      <w:r>
        <w:rPr>
          <w:spacing w:val="24"/>
          <w:sz w:val="20"/>
        </w:rPr>
        <w:t xml:space="preserve"> </w:t>
      </w:r>
      <w:r>
        <w:rPr>
          <w:sz w:val="20"/>
        </w:rPr>
        <w:t>18</w:t>
      </w:r>
      <w:r>
        <w:rPr>
          <w:spacing w:val="24"/>
          <w:sz w:val="20"/>
        </w:rPr>
        <w:t xml:space="preserve"> </w:t>
      </w:r>
      <w:r>
        <w:rPr>
          <w:sz w:val="20"/>
        </w:rPr>
        <w:t>da</w:t>
      </w:r>
      <w:r>
        <w:rPr>
          <w:spacing w:val="24"/>
          <w:sz w:val="20"/>
        </w:rPr>
        <w:t xml:space="preserve"> </w:t>
      </w:r>
      <w:r>
        <w:rPr>
          <w:sz w:val="20"/>
        </w:rPr>
        <w:t>Lei</w:t>
      </w:r>
      <w:r>
        <w:rPr>
          <w:spacing w:val="24"/>
          <w:sz w:val="20"/>
        </w:rPr>
        <w:t xml:space="preserve"> </w:t>
      </w:r>
      <w:r>
        <w:rPr>
          <w:sz w:val="20"/>
        </w:rPr>
        <w:t>nº 5.764/71, em se tratando de sociedade cooperativa.</w:t>
      </w:r>
    </w:p>
    <w:p w14:paraId="3B10E894">
      <w:pPr>
        <w:pStyle w:val="7"/>
        <w:spacing w:before="41"/>
      </w:pPr>
    </w:p>
    <w:p w14:paraId="3BED0F03">
      <w:pPr>
        <w:pStyle w:val="4"/>
        <w:numPr>
          <w:ilvl w:val="1"/>
          <w:numId w:val="22"/>
        </w:numPr>
        <w:tabs>
          <w:tab w:val="left" w:pos="678"/>
        </w:tabs>
        <w:spacing w:before="0" w:after="0" w:line="240" w:lineRule="auto"/>
        <w:ind w:left="678" w:right="0" w:hanging="349"/>
        <w:jc w:val="left"/>
      </w:pPr>
      <w:r>
        <w:t>Habilitação</w:t>
      </w:r>
      <w:r>
        <w:rPr>
          <w:spacing w:val="-6"/>
        </w:rPr>
        <w:t xml:space="preserve"> </w:t>
      </w:r>
      <w:r>
        <w:rPr>
          <w:spacing w:val="-2"/>
        </w:rPr>
        <w:t>Técnica:</w:t>
      </w:r>
    </w:p>
    <w:p w14:paraId="0B9979DC">
      <w:pPr>
        <w:pStyle w:val="4"/>
        <w:spacing w:after="0" w:line="240" w:lineRule="auto"/>
        <w:jc w:val="left"/>
        <w:sectPr>
          <w:pgSz w:w="15840" w:h="24480"/>
          <w:pgMar w:top="520" w:right="360" w:bottom="280" w:left="360" w:header="720" w:footer="720" w:gutter="0"/>
          <w:cols w:space="720" w:num="1"/>
        </w:sectPr>
      </w:pPr>
    </w:p>
    <w:p w14:paraId="20CA0B6D">
      <w:pPr>
        <w:pStyle w:val="10"/>
        <w:numPr>
          <w:ilvl w:val="2"/>
          <w:numId w:val="22"/>
        </w:numPr>
        <w:tabs>
          <w:tab w:val="left" w:pos="835"/>
        </w:tabs>
        <w:spacing w:before="73" w:after="0" w:line="280" w:lineRule="auto"/>
        <w:ind w:left="329" w:right="313" w:firstLine="0"/>
        <w:jc w:val="both"/>
        <w:rPr>
          <w:sz w:val="20"/>
        </w:rPr>
      </w:pPr>
      <w:r>
        <w:rPr>
          <w:sz w:val="20"/>
        </w:rPr>
        <w:t>O licitante deverá comprovar a aptidão para o fornecimento de 50% dos bens objetos deste termo mediante a apresentação de atestados de capacidade técnica fornecidos por pessoa jurídica de direito público ou privado;</w:t>
      </w:r>
    </w:p>
    <w:p w14:paraId="1F683F75">
      <w:pPr>
        <w:pStyle w:val="7"/>
        <w:spacing w:before="23"/>
      </w:pPr>
    </w:p>
    <w:p w14:paraId="6BC6B6C4">
      <w:pPr>
        <w:pStyle w:val="10"/>
        <w:numPr>
          <w:ilvl w:val="2"/>
          <w:numId w:val="22"/>
        </w:numPr>
        <w:tabs>
          <w:tab w:val="left" w:pos="817"/>
        </w:tabs>
        <w:spacing w:before="0" w:after="0" w:line="240" w:lineRule="auto"/>
        <w:ind w:left="817" w:right="0" w:hanging="488"/>
        <w:jc w:val="left"/>
        <w:rPr>
          <w:sz w:val="20"/>
        </w:rPr>
      </w:pPr>
      <w:r>
        <w:rPr>
          <w:sz w:val="20"/>
        </w:rPr>
        <w:t>As</w:t>
      </w:r>
      <w:r>
        <w:rPr>
          <w:spacing w:val="-1"/>
          <w:sz w:val="20"/>
        </w:rPr>
        <w:t xml:space="preserve"> </w:t>
      </w:r>
      <w:r>
        <w:rPr>
          <w:sz w:val="20"/>
        </w:rPr>
        <w:t>comprovações</w:t>
      </w:r>
      <w:r>
        <w:rPr>
          <w:spacing w:val="-1"/>
          <w:sz w:val="20"/>
        </w:rPr>
        <w:t xml:space="preserve"> </w:t>
      </w:r>
      <w:r>
        <w:rPr>
          <w:sz w:val="20"/>
        </w:rPr>
        <w:t>dos</w:t>
      </w:r>
      <w:r>
        <w:rPr>
          <w:spacing w:val="-1"/>
          <w:sz w:val="20"/>
        </w:rPr>
        <w:t xml:space="preserve"> </w:t>
      </w:r>
      <w:r>
        <w:rPr>
          <w:sz w:val="20"/>
        </w:rPr>
        <w:t>subitens</w:t>
      </w:r>
      <w:r>
        <w:rPr>
          <w:spacing w:val="-1"/>
          <w:sz w:val="20"/>
        </w:rPr>
        <w:t xml:space="preserve"> </w:t>
      </w:r>
      <w:r>
        <w:rPr>
          <w:sz w:val="20"/>
        </w:rPr>
        <w:t>abaixo</w:t>
      </w:r>
      <w:r>
        <w:rPr>
          <w:spacing w:val="-1"/>
          <w:sz w:val="20"/>
        </w:rPr>
        <w:t xml:space="preserve"> </w:t>
      </w:r>
      <w:r>
        <w:rPr>
          <w:sz w:val="20"/>
        </w:rPr>
        <w:t>estão</w:t>
      </w:r>
      <w:r>
        <w:rPr>
          <w:spacing w:val="-1"/>
          <w:sz w:val="20"/>
        </w:rPr>
        <w:t xml:space="preserve"> </w:t>
      </w:r>
      <w:r>
        <w:rPr>
          <w:sz w:val="20"/>
        </w:rPr>
        <w:t>norteadas</w:t>
      </w:r>
      <w:r>
        <w:rPr>
          <w:spacing w:val="-1"/>
          <w:sz w:val="20"/>
        </w:rPr>
        <w:t xml:space="preserve"> </w:t>
      </w:r>
      <w:r>
        <w:rPr>
          <w:sz w:val="20"/>
        </w:rPr>
        <w:t>pela</w:t>
      </w:r>
      <w:r>
        <w:rPr>
          <w:spacing w:val="-1"/>
          <w:sz w:val="20"/>
        </w:rPr>
        <w:t xml:space="preserve"> </w:t>
      </w:r>
      <w:r>
        <w:rPr>
          <w:sz w:val="20"/>
        </w:rPr>
        <w:t>legislação</w:t>
      </w:r>
      <w:r>
        <w:rPr>
          <w:spacing w:val="-1"/>
          <w:sz w:val="20"/>
        </w:rPr>
        <w:t xml:space="preserve"> </w:t>
      </w:r>
      <w:r>
        <w:rPr>
          <w:sz w:val="20"/>
        </w:rPr>
        <w:t>presente</w:t>
      </w:r>
      <w:r>
        <w:rPr>
          <w:spacing w:val="-1"/>
          <w:sz w:val="20"/>
        </w:rPr>
        <w:t xml:space="preserve"> </w:t>
      </w:r>
      <w:r>
        <w:rPr>
          <w:sz w:val="20"/>
        </w:rPr>
        <w:t xml:space="preserve">na </w:t>
      </w:r>
      <w:r>
        <w:fldChar w:fldCharType="begin"/>
      </w:r>
      <w:r>
        <w:instrText xml:space="preserve"> HYPERLINK "https://bvsms.saude.gov.br/bvs/publicacoes/anvisa/cartilha_licitacao.pdf" \h </w:instrText>
      </w:r>
      <w:r>
        <w:fldChar w:fldCharType="separate"/>
      </w:r>
      <w:r>
        <w:rPr>
          <w:color w:val="0000ED"/>
          <w:sz w:val="22"/>
          <w:u w:val="single" w:color="0000ED"/>
        </w:rPr>
        <w:t>Cartilha</w:t>
      </w:r>
      <w:r>
        <w:rPr>
          <w:color w:val="0000ED"/>
          <w:spacing w:val="-1"/>
          <w:sz w:val="22"/>
          <w:u w:val="single" w:color="0000ED"/>
        </w:rPr>
        <w:t xml:space="preserve"> </w:t>
      </w:r>
      <w:r>
        <w:rPr>
          <w:color w:val="0000ED"/>
          <w:sz w:val="22"/>
          <w:u w:val="single" w:color="0000ED"/>
        </w:rPr>
        <w:t>Licitação</w:t>
      </w:r>
      <w:r>
        <w:rPr>
          <w:color w:val="0000ED"/>
          <w:spacing w:val="-13"/>
          <w:sz w:val="22"/>
          <w:u w:val="single" w:color="0000ED"/>
        </w:rPr>
        <w:t xml:space="preserve"> </w:t>
      </w:r>
      <w:r>
        <w:rPr>
          <w:color w:val="0000ED"/>
          <w:spacing w:val="-2"/>
          <w:sz w:val="22"/>
          <w:u w:val="single" w:color="0000ED"/>
        </w:rPr>
        <w:t>ANVISA</w:t>
      </w:r>
      <w:r>
        <w:rPr>
          <w:color w:val="0000ED"/>
          <w:spacing w:val="-2"/>
          <w:sz w:val="22"/>
          <w:u w:val="single" w:color="0000ED"/>
        </w:rPr>
        <w:fldChar w:fldCharType="end"/>
      </w:r>
    </w:p>
    <w:p w14:paraId="0AD388CC">
      <w:pPr>
        <w:pStyle w:val="10"/>
        <w:numPr>
          <w:ilvl w:val="3"/>
          <w:numId w:val="22"/>
        </w:numPr>
        <w:tabs>
          <w:tab w:val="left" w:pos="967"/>
        </w:tabs>
        <w:spacing w:before="36" w:after="0" w:line="240" w:lineRule="auto"/>
        <w:ind w:left="967" w:right="0" w:hanging="63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4532F69E">
      <w:pPr>
        <w:pStyle w:val="10"/>
        <w:numPr>
          <w:ilvl w:val="3"/>
          <w:numId w:val="22"/>
        </w:numPr>
        <w:tabs>
          <w:tab w:val="left" w:pos="978"/>
        </w:tabs>
        <w:spacing w:before="40" w:after="0" w:line="240" w:lineRule="auto"/>
        <w:ind w:left="978" w:right="0" w:hanging="64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3A14A8B1">
      <w:pPr>
        <w:pStyle w:val="10"/>
        <w:numPr>
          <w:ilvl w:val="3"/>
          <w:numId w:val="22"/>
        </w:numPr>
        <w:tabs>
          <w:tab w:val="left" w:pos="978"/>
        </w:tabs>
        <w:spacing w:before="40" w:after="0" w:line="240" w:lineRule="auto"/>
        <w:ind w:left="978" w:right="0" w:hanging="64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415F6FD0">
      <w:pPr>
        <w:pStyle w:val="10"/>
        <w:numPr>
          <w:ilvl w:val="3"/>
          <w:numId w:val="22"/>
        </w:numPr>
        <w:tabs>
          <w:tab w:val="left" w:pos="967"/>
        </w:tabs>
        <w:spacing w:before="40" w:after="0" w:line="240" w:lineRule="auto"/>
        <w:ind w:left="967" w:right="0" w:hanging="63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0E030246">
      <w:pPr>
        <w:pStyle w:val="7"/>
        <w:spacing w:before="80"/>
      </w:pPr>
    </w:p>
    <w:p w14:paraId="46A71334">
      <w:pPr>
        <w:pStyle w:val="4"/>
        <w:numPr>
          <w:ilvl w:val="1"/>
          <w:numId w:val="22"/>
        </w:numPr>
        <w:tabs>
          <w:tab w:val="left" w:pos="678"/>
        </w:tabs>
        <w:spacing w:before="0" w:after="0" w:line="240" w:lineRule="auto"/>
        <w:ind w:left="678" w:right="0" w:hanging="349"/>
        <w:jc w:val="left"/>
      </w:pPr>
      <w:r>
        <w:t>Regularidade</w:t>
      </w:r>
      <w:r>
        <w:rPr>
          <w:spacing w:val="-1"/>
        </w:rPr>
        <w:t xml:space="preserve"> </w:t>
      </w:r>
      <w:r>
        <w:t>fiscal,</w:t>
      </w:r>
      <w:r>
        <w:rPr>
          <w:spacing w:val="-1"/>
        </w:rPr>
        <w:t xml:space="preserve"> </w:t>
      </w:r>
      <w:r>
        <w:t>social</w:t>
      </w:r>
      <w:r>
        <w:rPr>
          <w:spacing w:val="-1"/>
        </w:rPr>
        <w:t xml:space="preserve"> </w:t>
      </w:r>
      <w:r>
        <w:t>e</w:t>
      </w:r>
      <w:r>
        <w:rPr>
          <w:spacing w:val="-1"/>
        </w:rPr>
        <w:t xml:space="preserve"> </w:t>
      </w:r>
      <w:r>
        <w:rPr>
          <w:spacing w:val="-2"/>
        </w:rPr>
        <w:t>trabalhista:</w:t>
      </w:r>
    </w:p>
    <w:p w14:paraId="027B9792">
      <w:pPr>
        <w:pStyle w:val="7"/>
        <w:ind w:left="329"/>
      </w:pPr>
      <w:r>
        <w:t>4.3.1</w:t>
      </w:r>
      <w:r>
        <w:rPr>
          <w:spacing w:val="-1"/>
        </w:rPr>
        <w:t xml:space="preserve"> </w:t>
      </w:r>
      <w:r>
        <w:t>Para</w:t>
      </w:r>
      <w:r>
        <w:rPr>
          <w:spacing w:val="-1"/>
        </w:rPr>
        <w:t xml:space="preserve"> </w:t>
      </w:r>
      <w:r>
        <w:t>fins</w:t>
      </w:r>
      <w:r>
        <w:rPr>
          <w:spacing w:val="-1"/>
        </w:rPr>
        <w:t xml:space="preserve"> </w:t>
      </w:r>
      <w:r>
        <w:t>de</w:t>
      </w:r>
      <w:r>
        <w:rPr>
          <w:spacing w:val="-1"/>
        </w:rPr>
        <w:t xml:space="preserve"> </w:t>
      </w:r>
      <w:r>
        <w:t>comprovação</w:t>
      </w:r>
      <w:r>
        <w:rPr>
          <w:spacing w:val="-1"/>
        </w:rPr>
        <w:t xml:space="preserve"> </w:t>
      </w:r>
      <w:r>
        <w:t>da</w:t>
      </w:r>
      <w:r>
        <w:rPr>
          <w:spacing w:val="-1"/>
        </w:rPr>
        <w:t xml:space="preserve"> </w:t>
      </w:r>
      <w:r>
        <w:t>regularidade</w:t>
      </w:r>
      <w:r>
        <w:rPr>
          <w:spacing w:val="-1"/>
        </w:rPr>
        <w:t xml:space="preserve"> </w:t>
      </w:r>
      <w:r>
        <w:t>fiscal</w:t>
      </w:r>
      <w:r>
        <w:rPr>
          <w:spacing w:val="-1"/>
        </w:rPr>
        <w:t xml:space="preserve"> </w:t>
      </w:r>
      <w:r>
        <w:t>e</w:t>
      </w:r>
      <w:r>
        <w:rPr>
          <w:spacing w:val="-1"/>
        </w:rPr>
        <w:t xml:space="preserve"> </w:t>
      </w:r>
      <w:r>
        <w:t>trabalhista,</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os</w:t>
      </w:r>
      <w:r>
        <w:rPr>
          <w:spacing w:val="-1"/>
        </w:rPr>
        <w:t xml:space="preserve"> </w:t>
      </w:r>
      <w:r>
        <w:t>seguintes</w:t>
      </w:r>
      <w:r>
        <w:rPr>
          <w:spacing w:val="-1"/>
        </w:rPr>
        <w:t xml:space="preserve"> </w:t>
      </w:r>
      <w:r>
        <w:rPr>
          <w:spacing w:val="-2"/>
        </w:rPr>
        <w:t>documentos:</w:t>
      </w:r>
    </w:p>
    <w:p w14:paraId="73F659B8">
      <w:pPr>
        <w:pStyle w:val="10"/>
        <w:numPr>
          <w:ilvl w:val="0"/>
          <w:numId w:val="24"/>
        </w:numPr>
        <w:tabs>
          <w:tab w:val="left" w:pos="533"/>
        </w:tabs>
        <w:spacing w:before="40" w:after="0" w:line="240" w:lineRule="auto"/>
        <w:ind w:left="53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(CPF)</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pacing w:val="-2"/>
          <w:sz w:val="20"/>
        </w:rPr>
        <w:t>(CNPJ);</w:t>
      </w:r>
    </w:p>
    <w:p w14:paraId="00354E09">
      <w:pPr>
        <w:pStyle w:val="10"/>
        <w:numPr>
          <w:ilvl w:val="0"/>
          <w:numId w:val="24"/>
        </w:numPr>
        <w:tabs>
          <w:tab w:val="left" w:pos="544"/>
        </w:tabs>
        <w:spacing w:before="40" w:after="0" w:line="240" w:lineRule="auto"/>
        <w:ind w:left="544" w:right="0" w:hanging="215"/>
        <w:jc w:val="left"/>
        <w:rPr>
          <w:sz w:val="20"/>
        </w:rPr>
      </w:pPr>
      <w:r>
        <w:rPr>
          <w:sz w:val="20"/>
        </w:rPr>
        <w:t>prova</w:t>
      </w:r>
      <w:r>
        <w:rPr>
          <w:spacing w:val="-2"/>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2"/>
          <w:sz w:val="20"/>
        </w:rPr>
        <w:t xml:space="preserve"> </w:t>
      </w:r>
      <w:r>
        <w:rPr>
          <w:sz w:val="20"/>
        </w:rPr>
        <w:t>cadastro</w:t>
      </w:r>
      <w:r>
        <w:rPr>
          <w:spacing w:val="-1"/>
          <w:sz w:val="20"/>
        </w:rPr>
        <w:t xml:space="preserve"> </w:t>
      </w:r>
      <w:r>
        <w:rPr>
          <w:sz w:val="20"/>
        </w:rPr>
        <w:t>de</w:t>
      </w:r>
      <w:r>
        <w:rPr>
          <w:spacing w:val="-1"/>
          <w:sz w:val="20"/>
        </w:rPr>
        <w:t xml:space="preserve"> </w:t>
      </w:r>
      <w:r>
        <w:rPr>
          <w:sz w:val="20"/>
        </w:rPr>
        <w:t>contribuintes</w:t>
      </w:r>
      <w:r>
        <w:rPr>
          <w:spacing w:val="-2"/>
          <w:sz w:val="20"/>
        </w:rPr>
        <w:t xml:space="preserve"> </w:t>
      </w:r>
      <w:r>
        <w:rPr>
          <w:sz w:val="20"/>
        </w:rPr>
        <w:t>estadual</w:t>
      </w:r>
      <w:r>
        <w:rPr>
          <w:spacing w:val="-1"/>
          <w:sz w:val="20"/>
        </w:rPr>
        <w:t xml:space="preserve"> </w:t>
      </w:r>
      <w:r>
        <w:rPr>
          <w:sz w:val="20"/>
        </w:rPr>
        <w:t>ou</w:t>
      </w:r>
      <w:r>
        <w:rPr>
          <w:spacing w:val="-1"/>
          <w:sz w:val="20"/>
        </w:rPr>
        <w:t xml:space="preserve"> </w:t>
      </w:r>
      <w:r>
        <w:rPr>
          <w:sz w:val="20"/>
        </w:rPr>
        <w:t>municipal,</w:t>
      </w:r>
      <w:r>
        <w:rPr>
          <w:spacing w:val="-2"/>
          <w:sz w:val="20"/>
        </w:rPr>
        <w:t xml:space="preserve"> </w:t>
      </w:r>
      <w:r>
        <w:rPr>
          <w:sz w:val="20"/>
        </w:rPr>
        <w:t>se</w:t>
      </w:r>
      <w:r>
        <w:rPr>
          <w:spacing w:val="-1"/>
          <w:sz w:val="20"/>
        </w:rPr>
        <w:t xml:space="preserve"> </w:t>
      </w:r>
      <w:r>
        <w:rPr>
          <w:sz w:val="20"/>
        </w:rPr>
        <w:t>houver,</w:t>
      </w:r>
      <w:r>
        <w:rPr>
          <w:spacing w:val="-1"/>
          <w:sz w:val="20"/>
        </w:rPr>
        <w:t xml:space="preserve"> </w:t>
      </w:r>
      <w:r>
        <w:rPr>
          <w:sz w:val="20"/>
        </w:rPr>
        <w:t>relativo</w:t>
      </w:r>
      <w:r>
        <w:rPr>
          <w:spacing w:val="-2"/>
          <w:sz w:val="20"/>
        </w:rPr>
        <w:t xml:space="preserve"> </w:t>
      </w:r>
      <w:r>
        <w:rPr>
          <w:sz w:val="20"/>
        </w:rPr>
        <w:t>ao</w:t>
      </w:r>
      <w:r>
        <w:rPr>
          <w:spacing w:val="-1"/>
          <w:sz w:val="20"/>
        </w:rPr>
        <w:t xml:space="preserve"> </w:t>
      </w:r>
      <w:r>
        <w:rPr>
          <w:sz w:val="20"/>
        </w:rPr>
        <w:t>domicílio</w:t>
      </w:r>
      <w:r>
        <w:rPr>
          <w:spacing w:val="-1"/>
          <w:sz w:val="20"/>
        </w:rPr>
        <w:t xml:space="preserve"> </w:t>
      </w:r>
      <w:r>
        <w:rPr>
          <w:sz w:val="20"/>
        </w:rPr>
        <w:t>ou</w:t>
      </w:r>
      <w:r>
        <w:rPr>
          <w:spacing w:val="-2"/>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outra</w:t>
      </w:r>
      <w:r>
        <w:rPr>
          <w:spacing w:val="-1"/>
          <w:sz w:val="20"/>
        </w:rPr>
        <w:t xml:space="preserve"> </w:t>
      </w:r>
      <w:r>
        <w:rPr>
          <w:sz w:val="20"/>
        </w:rPr>
        <w:t>equivalente,</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pacing w:val="-4"/>
          <w:sz w:val="20"/>
        </w:rPr>
        <w:t>lei;</w:t>
      </w:r>
    </w:p>
    <w:p w14:paraId="588FB3B9">
      <w:pPr>
        <w:pStyle w:val="10"/>
        <w:numPr>
          <w:ilvl w:val="0"/>
          <w:numId w:val="24"/>
        </w:numPr>
        <w:tabs>
          <w:tab w:val="left" w:pos="533"/>
        </w:tabs>
        <w:spacing w:before="40" w:after="0" w:line="240" w:lineRule="auto"/>
        <w:ind w:left="53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Federal,</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da</w:t>
      </w:r>
      <w:r>
        <w:rPr>
          <w:spacing w:val="-1"/>
          <w:sz w:val="20"/>
        </w:rPr>
        <w:t xml:space="preserve"> </w:t>
      </w:r>
      <w:r>
        <w:rPr>
          <w:sz w:val="20"/>
        </w:rPr>
        <w:t>seguinte</w:t>
      </w:r>
      <w:r>
        <w:rPr>
          <w:spacing w:val="-1"/>
          <w:sz w:val="20"/>
        </w:rPr>
        <w:t xml:space="preserve"> </w:t>
      </w:r>
      <w:r>
        <w:rPr>
          <w:spacing w:val="-2"/>
          <w:sz w:val="20"/>
        </w:rPr>
        <w:t>forma:</w:t>
      </w:r>
    </w:p>
    <w:p w14:paraId="7819B885">
      <w:pPr>
        <w:pStyle w:val="10"/>
        <w:numPr>
          <w:ilvl w:val="1"/>
          <w:numId w:val="24"/>
        </w:numPr>
        <w:tabs>
          <w:tab w:val="left" w:pos="698"/>
        </w:tabs>
        <w:spacing w:before="40" w:after="0" w:line="280" w:lineRule="auto"/>
        <w:ind w:left="329" w:right="313" w:firstLine="0"/>
        <w:jc w:val="both"/>
        <w:rPr>
          <w:sz w:val="20"/>
        </w:rPr>
      </w:pPr>
      <w:r>
        <w:rPr>
          <w:sz w:val="20"/>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26E00390">
      <w:pPr>
        <w:pStyle w:val="10"/>
        <w:numPr>
          <w:ilvl w:val="1"/>
          <w:numId w:val="24"/>
        </w:numPr>
        <w:tabs>
          <w:tab w:val="left" w:pos="721"/>
        </w:tabs>
        <w:spacing w:before="3" w:after="0" w:line="280" w:lineRule="auto"/>
        <w:ind w:left="329" w:right="313" w:firstLine="0"/>
        <w:jc w:val="both"/>
        <w:rPr>
          <w:sz w:val="20"/>
        </w:rPr>
      </w:pPr>
      <w:r>
        <w:rPr>
          <w:sz w:val="20"/>
        </w:rPr>
        <w:t>Fazenda Estadual: apresentação da Certidão Negativa de Débitos, ou Certidão Positiva com efeito de Negativa, do Imposto sobre Operações relativas à Circulação de Mercadorias</w:t>
      </w:r>
      <w:r>
        <w:rPr>
          <w:spacing w:val="-2"/>
          <w:sz w:val="20"/>
        </w:rPr>
        <w:t xml:space="preserve"> </w:t>
      </w:r>
      <w:r>
        <w:rPr>
          <w:sz w:val="20"/>
        </w:rPr>
        <w:t>e</w:t>
      </w:r>
      <w:r>
        <w:rPr>
          <w:spacing w:val="-2"/>
          <w:sz w:val="20"/>
        </w:rPr>
        <w:t xml:space="preserve"> </w:t>
      </w:r>
      <w:r>
        <w:rPr>
          <w:sz w:val="20"/>
        </w:rPr>
        <w:t>sobre</w:t>
      </w:r>
      <w:r>
        <w:rPr>
          <w:spacing w:val="-2"/>
          <w:sz w:val="20"/>
        </w:rPr>
        <w:t xml:space="preserve"> </w:t>
      </w:r>
      <w:r>
        <w:rPr>
          <w:sz w:val="20"/>
        </w:rPr>
        <w:t>Prestações</w:t>
      </w:r>
      <w:r>
        <w:rPr>
          <w:spacing w:val="-2"/>
          <w:sz w:val="20"/>
        </w:rPr>
        <w:t xml:space="preserve"> </w:t>
      </w:r>
      <w:r>
        <w:rPr>
          <w:sz w:val="20"/>
        </w:rPr>
        <w:t>de</w:t>
      </w:r>
      <w:r>
        <w:rPr>
          <w:spacing w:val="-2"/>
          <w:sz w:val="20"/>
        </w:rPr>
        <w:t xml:space="preserve"> </w:t>
      </w:r>
      <w:r>
        <w:rPr>
          <w:sz w:val="20"/>
        </w:rPr>
        <w:t>Serviços</w:t>
      </w:r>
      <w:r>
        <w:rPr>
          <w:spacing w:val="-2"/>
          <w:sz w:val="20"/>
        </w:rPr>
        <w:t xml:space="preserve"> </w:t>
      </w:r>
      <w:r>
        <w:rPr>
          <w:sz w:val="20"/>
        </w:rPr>
        <w:t>de</w:t>
      </w:r>
      <w:r>
        <w:rPr>
          <w:spacing w:val="-6"/>
          <w:sz w:val="20"/>
        </w:rPr>
        <w:t xml:space="preserve"> </w:t>
      </w:r>
      <w:r>
        <w:rPr>
          <w:sz w:val="20"/>
        </w:rPr>
        <w:t>Transporte</w:t>
      </w:r>
      <w:r>
        <w:rPr>
          <w:spacing w:val="-2"/>
          <w:sz w:val="20"/>
        </w:rPr>
        <w:t xml:space="preserve"> </w:t>
      </w:r>
      <w:r>
        <w:rPr>
          <w:sz w:val="20"/>
        </w:rPr>
        <w:t>Interestadual,</w:t>
      </w:r>
      <w:r>
        <w:rPr>
          <w:spacing w:val="-2"/>
          <w:sz w:val="20"/>
        </w:rPr>
        <w:t xml:space="preserve"> </w:t>
      </w:r>
      <w:r>
        <w:rPr>
          <w:sz w:val="20"/>
        </w:rPr>
        <w:t>Intermunicipal</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Comunicação</w:t>
      </w:r>
      <w:r>
        <w:rPr>
          <w:spacing w:val="-2"/>
          <w:sz w:val="20"/>
        </w:rPr>
        <w:t xml:space="preserve"> </w:t>
      </w:r>
      <w:r>
        <w:rPr>
          <w:sz w:val="20"/>
        </w:rPr>
        <w:t>-</w:t>
      </w:r>
      <w:r>
        <w:rPr>
          <w:spacing w:val="-2"/>
          <w:sz w:val="20"/>
        </w:rPr>
        <w:t xml:space="preserve"> </w:t>
      </w:r>
      <w:r>
        <w:rPr>
          <w:sz w:val="20"/>
        </w:rPr>
        <w:t>ICMS,</w:t>
      </w:r>
      <w:r>
        <w:rPr>
          <w:spacing w:val="-2"/>
          <w:sz w:val="20"/>
        </w:rPr>
        <w:t xml:space="preserve"> </w:t>
      </w:r>
      <w:r>
        <w:rPr>
          <w:sz w:val="20"/>
        </w:rPr>
        <w:t>expedida</w:t>
      </w:r>
      <w:r>
        <w:rPr>
          <w:spacing w:val="-2"/>
          <w:sz w:val="20"/>
        </w:rPr>
        <w:t xml:space="preserve"> </w:t>
      </w:r>
      <w:r>
        <w:rPr>
          <w:sz w:val="20"/>
        </w:rPr>
        <w:t>pela</w:t>
      </w:r>
      <w:r>
        <w:rPr>
          <w:spacing w:val="-2"/>
          <w:sz w:val="20"/>
        </w:rPr>
        <w:t xml:space="preserve"> </w:t>
      </w:r>
      <w:r>
        <w:rPr>
          <w:sz w:val="20"/>
        </w:rPr>
        <w:t>Secretaria</w:t>
      </w:r>
      <w:r>
        <w:rPr>
          <w:spacing w:val="-2"/>
          <w:sz w:val="20"/>
        </w:rPr>
        <w:t xml:space="preserve"> </w:t>
      </w:r>
      <w:r>
        <w:rPr>
          <w:sz w:val="20"/>
        </w:rPr>
        <w:t>de</w:t>
      </w:r>
      <w:r>
        <w:rPr>
          <w:spacing w:val="-2"/>
          <w:sz w:val="20"/>
        </w:rPr>
        <w:t xml:space="preserve"> </w:t>
      </w:r>
      <w:r>
        <w:rPr>
          <w:sz w:val="20"/>
        </w:rPr>
        <w:t>Estado</w:t>
      </w:r>
      <w:r>
        <w:rPr>
          <w:spacing w:val="-2"/>
          <w:sz w:val="20"/>
        </w:rPr>
        <w:t xml:space="preserve"> </w:t>
      </w:r>
      <w:r>
        <w:rPr>
          <w:sz w:val="20"/>
        </w:rPr>
        <w:t>de</w:t>
      </w:r>
      <w:r>
        <w:rPr>
          <w:spacing w:val="-2"/>
          <w:sz w:val="20"/>
        </w:rPr>
        <w:t xml:space="preserve"> </w:t>
      </w:r>
      <w:r>
        <w:rPr>
          <w:sz w:val="20"/>
        </w:rPr>
        <w:t>Fazenda,</w:t>
      </w:r>
      <w:r>
        <w:rPr>
          <w:spacing w:val="-2"/>
          <w:sz w:val="20"/>
        </w:rPr>
        <w:t xml:space="preserve"> </w:t>
      </w:r>
      <w:r>
        <w:rPr>
          <w:sz w:val="20"/>
        </w:rPr>
        <w:t>ou,</w:t>
      </w:r>
      <w:r>
        <w:rPr>
          <w:spacing w:val="-2"/>
          <w:sz w:val="20"/>
        </w:rPr>
        <w:t xml:space="preserve"> </w:t>
      </w:r>
      <w:r>
        <w:rPr>
          <w:sz w:val="20"/>
        </w:rPr>
        <w:t>se</w:t>
      </w:r>
      <w:r>
        <w:rPr>
          <w:spacing w:val="-2"/>
          <w:sz w:val="20"/>
        </w:rPr>
        <w:t xml:space="preserve"> </w:t>
      </w:r>
      <w:r>
        <w:rPr>
          <w:sz w:val="20"/>
        </w:rPr>
        <w:t>for</w:t>
      </w:r>
      <w:r>
        <w:rPr>
          <w:spacing w:val="-2"/>
          <w:sz w:val="20"/>
        </w:rPr>
        <w:t xml:space="preserve"> </w:t>
      </w:r>
      <w:r>
        <w:rPr>
          <w:sz w:val="20"/>
        </w:rPr>
        <w:t>o</w:t>
      </w:r>
      <w:r>
        <w:rPr>
          <w:spacing w:val="-2"/>
          <w:sz w:val="20"/>
        </w:rPr>
        <w:t xml:space="preserve"> </w:t>
      </w:r>
      <w:r>
        <w:rPr>
          <w:sz w:val="20"/>
        </w:rPr>
        <w:t>caso, certidão comprobatória de que o licitante, em razão do objeto social, está isento de inscrição estadual;</w:t>
      </w:r>
    </w:p>
    <w:p w14:paraId="25E1FD6D">
      <w:pPr>
        <w:pStyle w:val="10"/>
        <w:numPr>
          <w:ilvl w:val="2"/>
          <w:numId w:val="24"/>
        </w:numPr>
        <w:tabs>
          <w:tab w:val="left" w:pos="837"/>
        </w:tabs>
        <w:spacing w:before="3" w:after="0" w:line="280" w:lineRule="auto"/>
        <w:ind w:left="329" w:right="313" w:firstLine="0"/>
        <w:jc w:val="both"/>
        <w:rPr>
          <w:sz w:val="20"/>
        </w:rPr>
      </w:pPr>
      <w:r>
        <w:rPr>
          <w:sz w:val="20"/>
        </w:rPr>
        <w:t>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w:t>
      </w:r>
      <w:r>
        <w:rPr>
          <w:spacing w:val="-1"/>
          <w:sz w:val="20"/>
        </w:rPr>
        <w:t xml:space="preserve"> </w:t>
      </w:r>
      <w:r>
        <w:rPr>
          <w:sz w:val="20"/>
        </w:rPr>
        <w:t xml:space="preserve">Ativa, ou Certidão Positiva com efeito de Negativa, expedida pela Procuradoria Geral do Estado ou, se for o caso, certidão comprobatória de que o licitante, em razão do objeto social, está isento de inscrição </w:t>
      </w:r>
      <w:r>
        <w:rPr>
          <w:spacing w:val="-2"/>
          <w:sz w:val="20"/>
        </w:rPr>
        <w:t>estadual;</w:t>
      </w:r>
    </w:p>
    <w:p w14:paraId="5E4B90B5">
      <w:pPr>
        <w:pStyle w:val="10"/>
        <w:numPr>
          <w:ilvl w:val="1"/>
          <w:numId w:val="24"/>
        </w:numPr>
        <w:tabs>
          <w:tab w:val="left" w:pos="687"/>
        </w:tabs>
        <w:spacing w:before="3" w:after="0" w:line="280" w:lineRule="auto"/>
        <w:ind w:left="329" w:right="313" w:firstLine="0"/>
        <w:jc w:val="both"/>
        <w:rPr>
          <w:sz w:val="20"/>
        </w:rPr>
      </w:pPr>
      <w:r>
        <w:rPr>
          <w:sz w:val="20"/>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2F0AB97D">
      <w:pPr>
        <w:pStyle w:val="10"/>
        <w:numPr>
          <w:ilvl w:val="0"/>
          <w:numId w:val="24"/>
        </w:numPr>
        <w:tabs>
          <w:tab w:val="left" w:pos="544"/>
        </w:tabs>
        <w:spacing w:before="2" w:after="0" w:line="240" w:lineRule="auto"/>
        <w:ind w:left="544" w:right="0" w:hanging="215"/>
        <w:jc w:val="both"/>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w:t>
      </w:r>
      <w:r>
        <w:rPr>
          <w:spacing w:val="-1"/>
          <w:sz w:val="20"/>
        </w:rPr>
        <w:t xml:space="preserve"> </w:t>
      </w:r>
      <w:r>
        <w:rPr>
          <w:spacing w:val="-4"/>
          <w:sz w:val="20"/>
        </w:rPr>
        <w:t>CRF;</w:t>
      </w:r>
    </w:p>
    <w:p w14:paraId="0405C771">
      <w:pPr>
        <w:pStyle w:val="10"/>
        <w:numPr>
          <w:ilvl w:val="0"/>
          <w:numId w:val="24"/>
        </w:numPr>
        <w:tabs>
          <w:tab w:val="left" w:pos="556"/>
        </w:tabs>
        <w:spacing w:before="40" w:after="0" w:line="280" w:lineRule="auto"/>
        <w:ind w:left="329" w:right="313" w:firstLine="0"/>
        <w:jc w:val="left"/>
        <w:rPr>
          <w:sz w:val="20"/>
        </w:rPr>
      </w:pPr>
      <w:r>
        <w:rPr>
          <w:sz w:val="20"/>
        </w:rPr>
        <w:t>prova</w:t>
      </w:r>
      <w:r>
        <w:rPr>
          <w:spacing w:val="20"/>
          <w:sz w:val="20"/>
        </w:rPr>
        <w:t xml:space="preserve"> </w:t>
      </w:r>
      <w:r>
        <w:rPr>
          <w:sz w:val="20"/>
        </w:rPr>
        <w:t>de</w:t>
      </w:r>
      <w:r>
        <w:rPr>
          <w:spacing w:val="20"/>
          <w:sz w:val="20"/>
        </w:rPr>
        <w:t xml:space="preserve"> </w:t>
      </w:r>
      <w:r>
        <w:rPr>
          <w:sz w:val="20"/>
        </w:rPr>
        <w:t>inexistência</w:t>
      </w:r>
      <w:r>
        <w:rPr>
          <w:spacing w:val="20"/>
          <w:sz w:val="20"/>
        </w:rPr>
        <w:t xml:space="preserve"> </w:t>
      </w:r>
      <w:r>
        <w:rPr>
          <w:sz w:val="20"/>
        </w:rPr>
        <w:t>de</w:t>
      </w:r>
      <w:r>
        <w:rPr>
          <w:spacing w:val="20"/>
          <w:sz w:val="20"/>
        </w:rPr>
        <w:t xml:space="preserve"> </w:t>
      </w:r>
      <w:r>
        <w:rPr>
          <w:sz w:val="20"/>
        </w:rPr>
        <w:t>débitos</w:t>
      </w:r>
      <w:r>
        <w:rPr>
          <w:spacing w:val="20"/>
          <w:sz w:val="20"/>
        </w:rPr>
        <w:t xml:space="preserve"> </w:t>
      </w:r>
      <w:r>
        <w:rPr>
          <w:sz w:val="20"/>
        </w:rPr>
        <w:t>inadimplidos</w:t>
      </w:r>
      <w:r>
        <w:rPr>
          <w:spacing w:val="20"/>
          <w:sz w:val="20"/>
        </w:rPr>
        <w:t xml:space="preserve"> </w:t>
      </w:r>
      <w:r>
        <w:rPr>
          <w:sz w:val="20"/>
        </w:rPr>
        <w:t>perante</w:t>
      </w:r>
      <w:r>
        <w:rPr>
          <w:spacing w:val="20"/>
          <w:sz w:val="20"/>
        </w:rPr>
        <w:t xml:space="preserve"> </w:t>
      </w:r>
      <w:r>
        <w:rPr>
          <w:sz w:val="20"/>
        </w:rPr>
        <w:t>a</w:t>
      </w:r>
      <w:r>
        <w:rPr>
          <w:spacing w:val="20"/>
          <w:sz w:val="20"/>
        </w:rPr>
        <w:t xml:space="preserve"> </w:t>
      </w:r>
      <w:r>
        <w:rPr>
          <w:sz w:val="20"/>
        </w:rPr>
        <w:t>Justiça</w:t>
      </w:r>
      <w:r>
        <w:rPr>
          <w:spacing w:val="20"/>
          <w:sz w:val="20"/>
        </w:rPr>
        <w:t xml:space="preserve"> </w:t>
      </w:r>
      <w:r>
        <w:rPr>
          <w:sz w:val="20"/>
        </w:rPr>
        <w:t>do</w:t>
      </w:r>
      <w:r>
        <w:rPr>
          <w:spacing w:val="17"/>
          <w:sz w:val="20"/>
        </w:rPr>
        <w:t xml:space="preserve"> </w:t>
      </w:r>
      <w:r>
        <w:rPr>
          <w:sz w:val="20"/>
        </w:rPr>
        <w:t>Trabalho,</w:t>
      </w:r>
      <w:r>
        <w:rPr>
          <w:spacing w:val="20"/>
          <w:sz w:val="20"/>
        </w:rPr>
        <w:t xml:space="preserve"> </w:t>
      </w:r>
      <w:r>
        <w:rPr>
          <w:sz w:val="20"/>
        </w:rPr>
        <w:t>mediante</w:t>
      </w:r>
      <w:r>
        <w:rPr>
          <w:spacing w:val="20"/>
          <w:sz w:val="20"/>
        </w:rPr>
        <w:t xml:space="preserve"> </w:t>
      </w:r>
      <w:r>
        <w:rPr>
          <w:sz w:val="20"/>
        </w:rPr>
        <w:t>a</w:t>
      </w:r>
      <w:r>
        <w:rPr>
          <w:spacing w:val="20"/>
          <w:sz w:val="20"/>
        </w:rPr>
        <w:t xml:space="preserve"> </w:t>
      </w:r>
      <w:r>
        <w:rPr>
          <w:sz w:val="20"/>
        </w:rPr>
        <w:t>apresentação</w:t>
      </w:r>
      <w:r>
        <w:rPr>
          <w:spacing w:val="20"/>
          <w:sz w:val="20"/>
        </w:rPr>
        <w:t xml:space="preserve"> </w:t>
      </w:r>
      <w:r>
        <w:rPr>
          <w:sz w:val="20"/>
        </w:rPr>
        <w:t>de</w:t>
      </w:r>
      <w:r>
        <w:rPr>
          <w:spacing w:val="20"/>
          <w:sz w:val="20"/>
        </w:rPr>
        <w:t xml:space="preserve"> </w:t>
      </w:r>
      <w:r>
        <w:rPr>
          <w:sz w:val="20"/>
        </w:rPr>
        <w:t>Certidão</w:t>
      </w:r>
      <w:r>
        <w:rPr>
          <w:spacing w:val="20"/>
          <w:sz w:val="20"/>
        </w:rPr>
        <w:t xml:space="preserve"> </w:t>
      </w:r>
      <w:r>
        <w:rPr>
          <w:sz w:val="20"/>
        </w:rPr>
        <w:t>Negativa</w:t>
      </w:r>
      <w:r>
        <w:rPr>
          <w:spacing w:val="20"/>
          <w:sz w:val="20"/>
        </w:rPr>
        <w:t xml:space="preserve"> </w:t>
      </w:r>
      <w:r>
        <w:rPr>
          <w:sz w:val="20"/>
        </w:rPr>
        <w:t>de</w:t>
      </w:r>
      <w:r>
        <w:rPr>
          <w:spacing w:val="20"/>
          <w:sz w:val="20"/>
        </w:rPr>
        <w:t xml:space="preserve"> </w:t>
      </w:r>
      <w:r>
        <w:rPr>
          <w:sz w:val="20"/>
        </w:rPr>
        <w:t>Débitos</w:t>
      </w:r>
      <w:r>
        <w:rPr>
          <w:spacing w:val="17"/>
          <w:sz w:val="20"/>
        </w:rPr>
        <w:t xml:space="preserve"> </w:t>
      </w:r>
      <w:r>
        <w:rPr>
          <w:sz w:val="20"/>
        </w:rPr>
        <w:t>Trabalhistas</w:t>
      </w:r>
      <w:r>
        <w:rPr>
          <w:spacing w:val="20"/>
          <w:sz w:val="20"/>
        </w:rPr>
        <w:t xml:space="preserve"> </w:t>
      </w:r>
      <w:r>
        <w:rPr>
          <w:sz w:val="20"/>
        </w:rPr>
        <w:t>(CNDT)</w:t>
      </w:r>
      <w:r>
        <w:rPr>
          <w:spacing w:val="20"/>
          <w:sz w:val="20"/>
        </w:rPr>
        <w:t xml:space="preserve"> </w:t>
      </w:r>
      <w:r>
        <w:rPr>
          <w:sz w:val="20"/>
        </w:rPr>
        <w:t>ou</w:t>
      </w:r>
      <w:r>
        <w:rPr>
          <w:spacing w:val="20"/>
          <w:sz w:val="20"/>
        </w:rPr>
        <w:t xml:space="preserve"> </w:t>
      </w:r>
      <w:r>
        <w:rPr>
          <w:sz w:val="20"/>
        </w:rPr>
        <w:t>da</w:t>
      </w:r>
      <w:r>
        <w:rPr>
          <w:spacing w:val="20"/>
          <w:sz w:val="20"/>
        </w:rPr>
        <w:t xml:space="preserve"> </w:t>
      </w:r>
      <w:r>
        <w:rPr>
          <w:sz w:val="20"/>
        </w:rPr>
        <w:t>Certidão Positiva de Débitos Trabalhistas com os mesmos efeitos da CNDT.</w:t>
      </w:r>
    </w:p>
    <w:p w14:paraId="38F90AFC">
      <w:pPr>
        <w:pStyle w:val="10"/>
        <w:numPr>
          <w:ilvl w:val="2"/>
          <w:numId w:val="25"/>
        </w:numPr>
        <w:tabs>
          <w:tab w:val="left" w:pos="862"/>
        </w:tabs>
        <w:spacing w:before="2" w:after="0" w:line="280" w:lineRule="auto"/>
        <w:ind w:left="329" w:right="313" w:firstLine="0"/>
        <w:jc w:val="left"/>
        <w:rPr>
          <w:sz w:val="20"/>
        </w:rPr>
      </w:pPr>
      <w:r>
        <w:rPr>
          <w:sz w:val="20"/>
        </w:rPr>
        <w:t>Na</w:t>
      </w:r>
      <w:r>
        <w:rPr>
          <w:spacing w:val="32"/>
          <w:sz w:val="20"/>
        </w:rPr>
        <w:t xml:space="preserve"> </w:t>
      </w:r>
      <w:r>
        <w:rPr>
          <w:sz w:val="20"/>
        </w:rPr>
        <w:t>hipótese</w:t>
      </w:r>
      <w:r>
        <w:rPr>
          <w:spacing w:val="32"/>
          <w:sz w:val="20"/>
        </w:rPr>
        <w:t xml:space="preserve"> </w:t>
      </w:r>
      <w:r>
        <w:rPr>
          <w:sz w:val="20"/>
        </w:rPr>
        <w:t>de</w:t>
      </w:r>
      <w:r>
        <w:rPr>
          <w:spacing w:val="32"/>
          <w:sz w:val="20"/>
        </w:rPr>
        <w:t xml:space="preserve"> </w:t>
      </w:r>
      <w:r>
        <w:rPr>
          <w:sz w:val="20"/>
        </w:rPr>
        <w:t>tratar-se</w:t>
      </w:r>
      <w:r>
        <w:rPr>
          <w:spacing w:val="32"/>
          <w:sz w:val="20"/>
        </w:rPr>
        <w:t xml:space="preserve"> </w:t>
      </w:r>
      <w:r>
        <w:rPr>
          <w:sz w:val="20"/>
        </w:rPr>
        <w:t>de</w:t>
      </w:r>
      <w:r>
        <w:rPr>
          <w:spacing w:val="32"/>
          <w:sz w:val="20"/>
        </w:rPr>
        <w:t xml:space="preserve"> </w:t>
      </w:r>
      <w:r>
        <w:rPr>
          <w:sz w:val="20"/>
        </w:rPr>
        <w:t>microempresa</w:t>
      </w:r>
      <w:r>
        <w:rPr>
          <w:spacing w:val="32"/>
          <w:sz w:val="20"/>
        </w:rPr>
        <w:t xml:space="preserve"> </w:t>
      </w:r>
      <w:r>
        <w:rPr>
          <w:sz w:val="20"/>
        </w:rPr>
        <w:t>ou</w:t>
      </w:r>
      <w:r>
        <w:rPr>
          <w:spacing w:val="32"/>
          <w:sz w:val="20"/>
        </w:rPr>
        <w:t xml:space="preserve"> </w:t>
      </w:r>
      <w:r>
        <w:rPr>
          <w:sz w:val="20"/>
        </w:rPr>
        <w:t>de</w:t>
      </w:r>
      <w:r>
        <w:rPr>
          <w:spacing w:val="32"/>
          <w:sz w:val="20"/>
        </w:rPr>
        <w:t xml:space="preserve"> </w:t>
      </w:r>
      <w:r>
        <w:rPr>
          <w:sz w:val="20"/>
        </w:rPr>
        <w:t>empresa</w:t>
      </w:r>
      <w:r>
        <w:rPr>
          <w:spacing w:val="32"/>
          <w:sz w:val="20"/>
        </w:rPr>
        <w:t xml:space="preserve"> </w:t>
      </w:r>
      <w:r>
        <w:rPr>
          <w:sz w:val="20"/>
        </w:rPr>
        <w:t>de</w:t>
      </w:r>
      <w:r>
        <w:rPr>
          <w:spacing w:val="32"/>
          <w:sz w:val="20"/>
        </w:rPr>
        <w:t xml:space="preserve"> </w:t>
      </w:r>
      <w:r>
        <w:rPr>
          <w:sz w:val="20"/>
        </w:rPr>
        <w:t>pequeno</w:t>
      </w:r>
      <w:r>
        <w:rPr>
          <w:spacing w:val="32"/>
          <w:sz w:val="20"/>
        </w:rPr>
        <w:t xml:space="preserve"> </w:t>
      </w:r>
      <w:r>
        <w:rPr>
          <w:sz w:val="20"/>
        </w:rPr>
        <w:t>porte,</w:t>
      </w:r>
      <w:r>
        <w:rPr>
          <w:spacing w:val="32"/>
          <w:sz w:val="20"/>
        </w:rPr>
        <w:t xml:space="preserve"> </w:t>
      </w:r>
      <w:r>
        <w:rPr>
          <w:sz w:val="20"/>
        </w:rPr>
        <w:t>na</w:t>
      </w:r>
      <w:r>
        <w:rPr>
          <w:spacing w:val="32"/>
          <w:sz w:val="20"/>
        </w:rPr>
        <w:t xml:space="preserve"> </w:t>
      </w:r>
      <w:r>
        <w:rPr>
          <w:sz w:val="20"/>
        </w:rPr>
        <w:t>forma</w:t>
      </w:r>
      <w:r>
        <w:rPr>
          <w:spacing w:val="32"/>
          <w:sz w:val="20"/>
        </w:rPr>
        <w:t xml:space="preserve"> </w:t>
      </w:r>
      <w:r>
        <w:rPr>
          <w:sz w:val="20"/>
        </w:rPr>
        <w:t>da</w:t>
      </w:r>
      <w:r>
        <w:rPr>
          <w:spacing w:val="32"/>
          <w:sz w:val="20"/>
        </w:rPr>
        <w:t xml:space="preserve"> </w:t>
      </w:r>
      <w:r>
        <w:rPr>
          <w:sz w:val="20"/>
        </w:rPr>
        <w:t>lei,</w:t>
      </w:r>
      <w:r>
        <w:rPr>
          <w:spacing w:val="32"/>
          <w:sz w:val="20"/>
        </w:rPr>
        <w:t xml:space="preserve"> </w:t>
      </w:r>
      <w:r>
        <w:rPr>
          <w:sz w:val="20"/>
        </w:rPr>
        <w:t>não</w:t>
      </w:r>
      <w:r>
        <w:rPr>
          <w:spacing w:val="32"/>
          <w:sz w:val="20"/>
        </w:rPr>
        <w:t xml:space="preserve"> </w:t>
      </w:r>
      <w:r>
        <w:rPr>
          <w:sz w:val="20"/>
        </w:rPr>
        <w:t>obstante</w:t>
      </w:r>
      <w:r>
        <w:rPr>
          <w:spacing w:val="32"/>
          <w:sz w:val="20"/>
        </w:rPr>
        <w:t xml:space="preserve"> </w:t>
      </w:r>
      <w:r>
        <w:rPr>
          <w:sz w:val="20"/>
        </w:rPr>
        <w:t>a</w:t>
      </w:r>
      <w:r>
        <w:rPr>
          <w:spacing w:val="32"/>
          <w:sz w:val="20"/>
        </w:rPr>
        <w:t xml:space="preserve"> </w:t>
      </w:r>
      <w:r>
        <w:rPr>
          <w:sz w:val="20"/>
        </w:rPr>
        <w:t>obrigatoriedade</w:t>
      </w:r>
      <w:r>
        <w:rPr>
          <w:spacing w:val="32"/>
          <w:sz w:val="20"/>
        </w:rPr>
        <w:t xml:space="preserve"> </w:t>
      </w:r>
      <w:r>
        <w:rPr>
          <w:sz w:val="20"/>
        </w:rPr>
        <w:t>de</w:t>
      </w:r>
      <w:r>
        <w:rPr>
          <w:spacing w:val="32"/>
          <w:sz w:val="20"/>
        </w:rPr>
        <w:t xml:space="preserve"> </w:t>
      </w:r>
      <w:r>
        <w:rPr>
          <w:sz w:val="20"/>
        </w:rPr>
        <w:t>apresentação</w:t>
      </w:r>
      <w:r>
        <w:rPr>
          <w:spacing w:val="32"/>
          <w:sz w:val="20"/>
        </w:rPr>
        <w:t xml:space="preserve"> </w:t>
      </w:r>
      <w:r>
        <w:rPr>
          <w:sz w:val="20"/>
        </w:rPr>
        <w:t>de</w:t>
      </w:r>
      <w:r>
        <w:rPr>
          <w:spacing w:val="32"/>
          <w:sz w:val="20"/>
        </w:rPr>
        <w:t xml:space="preserve"> </w:t>
      </w:r>
      <w:r>
        <w:rPr>
          <w:sz w:val="20"/>
        </w:rPr>
        <w:t>toda</w:t>
      </w:r>
      <w:r>
        <w:rPr>
          <w:spacing w:val="32"/>
          <w:sz w:val="20"/>
        </w:rPr>
        <w:t xml:space="preserve"> </w:t>
      </w:r>
      <w:r>
        <w:rPr>
          <w:sz w:val="20"/>
        </w:rPr>
        <w:t>a</w:t>
      </w:r>
      <w:r>
        <w:rPr>
          <w:spacing w:val="32"/>
          <w:sz w:val="20"/>
        </w:rPr>
        <w:t xml:space="preserve"> </w:t>
      </w:r>
      <w:r>
        <w:rPr>
          <w:sz w:val="20"/>
        </w:rPr>
        <w:t>documentação habilitatória, a comprovação da regularidade fiscal somente será exigida para efeito de assinatura do contrato caso se sagre vencedora na licitação.</w:t>
      </w:r>
    </w:p>
    <w:p w14:paraId="69BF5D7C">
      <w:pPr>
        <w:pStyle w:val="10"/>
        <w:numPr>
          <w:ilvl w:val="2"/>
          <w:numId w:val="25"/>
        </w:numPr>
        <w:tabs>
          <w:tab w:val="left" w:pos="829"/>
        </w:tabs>
        <w:spacing w:before="2" w:after="0" w:line="280" w:lineRule="auto"/>
        <w:ind w:left="329" w:right="313" w:firstLine="0"/>
        <w:jc w:val="left"/>
        <w:rPr>
          <w:sz w:val="20"/>
        </w:rPr>
      </w:pPr>
      <w:r>
        <w:rPr>
          <w:sz w:val="20"/>
        </w:rPr>
        <w:t>Em</w:t>
      </w:r>
      <w:r>
        <w:rPr>
          <w:spacing w:val="-1"/>
          <w:sz w:val="20"/>
        </w:rPr>
        <w:t xml:space="preserve"> </w:t>
      </w:r>
      <w:r>
        <w:rPr>
          <w:sz w:val="20"/>
        </w:rPr>
        <w:t>sendo</w:t>
      </w:r>
      <w:r>
        <w:rPr>
          <w:spacing w:val="-1"/>
          <w:sz w:val="20"/>
        </w:rPr>
        <w:t xml:space="preserve"> </w:t>
      </w:r>
      <w:r>
        <w:rPr>
          <w:sz w:val="20"/>
        </w:rPr>
        <w:t>declarada</w:t>
      </w:r>
      <w:r>
        <w:rPr>
          <w:spacing w:val="-1"/>
          <w:sz w:val="20"/>
        </w:rPr>
        <w:t xml:space="preserve"> </w:t>
      </w:r>
      <w:r>
        <w:rPr>
          <w:sz w:val="20"/>
        </w:rPr>
        <w:t>vencedora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z w:val="20"/>
        </w:rPr>
        <w:t>microempresa</w:t>
      </w:r>
      <w:r>
        <w:rPr>
          <w:spacing w:val="-1"/>
          <w:sz w:val="20"/>
        </w:rPr>
        <w:t xml:space="preserve"> </w:t>
      </w:r>
      <w:r>
        <w:rPr>
          <w:sz w:val="20"/>
        </w:rPr>
        <w:t>ou</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com</w:t>
      </w:r>
      <w:r>
        <w:rPr>
          <w:spacing w:val="-1"/>
          <w:sz w:val="20"/>
        </w:rPr>
        <w:t xml:space="preserve"> </w:t>
      </w:r>
      <w:r>
        <w:rPr>
          <w:sz w:val="20"/>
        </w:rPr>
        <w:t>débitos</w:t>
      </w:r>
      <w:r>
        <w:rPr>
          <w:spacing w:val="-1"/>
          <w:sz w:val="20"/>
        </w:rPr>
        <w:t xml:space="preserve"> </w:t>
      </w:r>
      <w:r>
        <w:rPr>
          <w:sz w:val="20"/>
        </w:rPr>
        <w:t>fiscais,</w:t>
      </w:r>
      <w:r>
        <w:rPr>
          <w:spacing w:val="-1"/>
          <w:sz w:val="20"/>
        </w:rPr>
        <w:t xml:space="preserve"> </w:t>
      </w:r>
      <w:r>
        <w:rPr>
          <w:sz w:val="20"/>
        </w:rPr>
        <w:t>ficará</w:t>
      </w:r>
      <w:r>
        <w:rPr>
          <w:spacing w:val="-1"/>
          <w:sz w:val="20"/>
        </w:rPr>
        <w:t xml:space="preserve"> </w:t>
      </w:r>
      <w:r>
        <w:rPr>
          <w:sz w:val="20"/>
        </w:rPr>
        <w:t>assegurado,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então,</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úteis para a regularização da documentação, pagamento ou parcelamento do débito, e emissão de eventuais certidões negativas ou positivas com efeito de negativas.</w:t>
      </w:r>
    </w:p>
    <w:p w14:paraId="50260E2F">
      <w:pPr>
        <w:pStyle w:val="10"/>
        <w:numPr>
          <w:ilvl w:val="2"/>
          <w:numId w:val="25"/>
        </w:numPr>
        <w:tabs>
          <w:tab w:val="left" w:pos="820"/>
        </w:tabs>
        <w:spacing w:before="2" w:after="0" w:line="280" w:lineRule="auto"/>
        <w:ind w:left="329" w:right="313" w:firstLine="0"/>
        <w:jc w:val="left"/>
        <w:rPr>
          <w:sz w:val="20"/>
        </w:rPr>
      </w:pPr>
      <w:r>
        <w:rPr>
          <w:sz w:val="20"/>
        </w:rPr>
        <w:t>A</w:t>
      </w:r>
      <w:r>
        <w:rPr>
          <w:spacing w:val="-10"/>
          <w:sz w:val="20"/>
        </w:rPr>
        <w:t xml:space="preserve"> </w:t>
      </w:r>
      <w:r>
        <w:rPr>
          <w:sz w:val="20"/>
        </w:rPr>
        <w:t>não regularização da documentação no prazo estipulado implicará a decadência do direito à contratação, sem prejuízo da aplicação das sanções previstas no art. 155, da Lei nº 14.133/21.</w:t>
      </w:r>
    </w:p>
    <w:p w14:paraId="67B6CE6C">
      <w:pPr>
        <w:pStyle w:val="7"/>
        <w:spacing w:before="41"/>
      </w:pPr>
    </w:p>
    <w:p w14:paraId="11FD7100">
      <w:pPr>
        <w:pStyle w:val="4"/>
        <w:numPr>
          <w:ilvl w:val="1"/>
          <w:numId w:val="26"/>
        </w:numPr>
        <w:tabs>
          <w:tab w:val="left" w:pos="628"/>
        </w:tabs>
        <w:spacing w:before="1" w:after="0" w:line="240" w:lineRule="auto"/>
        <w:ind w:left="628" w:right="0" w:hanging="299"/>
        <w:jc w:val="both"/>
      </w:pPr>
      <w:r>
        <w:t>Qualificação</w:t>
      </w:r>
      <w:r>
        <w:rPr>
          <w:spacing w:val="-1"/>
        </w:rPr>
        <w:t xml:space="preserve"> </w:t>
      </w:r>
      <w:r>
        <w:t>Econômico-</w:t>
      </w:r>
      <w:r>
        <w:rPr>
          <w:spacing w:val="-2"/>
        </w:rPr>
        <w:t>Financeira</w:t>
      </w:r>
    </w:p>
    <w:p w14:paraId="5F93450D">
      <w:pPr>
        <w:pStyle w:val="10"/>
        <w:numPr>
          <w:ilvl w:val="2"/>
          <w:numId w:val="26"/>
        </w:numPr>
        <w:tabs>
          <w:tab w:val="left" w:pos="876"/>
        </w:tabs>
        <w:spacing w:before="40" w:after="0" w:line="280" w:lineRule="auto"/>
        <w:ind w:left="329" w:right="313" w:firstLine="0"/>
        <w:jc w:val="both"/>
        <w:rPr>
          <w:sz w:val="20"/>
        </w:rPr>
      </w:pPr>
      <w:r>
        <w:rPr>
          <w:sz w:val="20"/>
        </w:rPr>
        <w:t>O licitante detentor da proposta ou lance de menor preço deverá apresentar certidões negativas de falências e recuperação judicial e extrajudicial expedidas pelos distribuidores</w:t>
      </w:r>
      <w:r>
        <w:rPr>
          <w:spacing w:val="-1"/>
          <w:sz w:val="20"/>
        </w:rPr>
        <w:t xml:space="preserve"> </w:t>
      </w:r>
      <w:r>
        <w:rPr>
          <w:sz w:val="20"/>
        </w:rPr>
        <w:t>da</w:t>
      </w:r>
      <w:r>
        <w:rPr>
          <w:spacing w:val="-1"/>
          <w:sz w:val="20"/>
        </w:rPr>
        <w:t xml:space="preserve"> </w:t>
      </w:r>
      <w:r>
        <w:rPr>
          <w:sz w:val="20"/>
        </w:rPr>
        <w:t>sede</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execução</w:t>
      </w:r>
      <w:r>
        <w:rPr>
          <w:spacing w:val="-1"/>
          <w:sz w:val="20"/>
        </w:rPr>
        <w:t xml:space="preserve"> </w:t>
      </w:r>
      <w:r>
        <w:rPr>
          <w:sz w:val="20"/>
        </w:rPr>
        <w:t>patrimonial,</w:t>
      </w:r>
      <w:r>
        <w:rPr>
          <w:spacing w:val="-1"/>
          <w:sz w:val="20"/>
        </w:rPr>
        <w:t xml:space="preserve"> </w:t>
      </w:r>
      <w:r>
        <w:rPr>
          <w:sz w:val="20"/>
        </w:rPr>
        <w:t>expedida</w:t>
      </w:r>
      <w:r>
        <w:rPr>
          <w:spacing w:val="-1"/>
          <w:sz w:val="20"/>
        </w:rPr>
        <w:t xml:space="preserve"> </w:t>
      </w:r>
      <w:r>
        <w:rPr>
          <w:sz w:val="20"/>
        </w:rPr>
        <w:t>no</w:t>
      </w:r>
      <w:r>
        <w:rPr>
          <w:spacing w:val="-1"/>
          <w:sz w:val="20"/>
        </w:rPr>
        <w:t xml:space="preserve"> </w:t>
      </w:r>
      <w:r>
        <w:rPr>
          <w:sz w:val="20"/>
        </w:rPr>
        <w:t>domicílio</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Se</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for</w:t>
      </w:r>
      <w:r>
        <w:rPr>
          <w:spacing w:val="-1"/>
          <w:sz w:val="20"/>
        </w:rPr>
        <w:t xml:space="preserve"> </w:t>
      </w:r>
      <w:r>
        <w:rPr>
          <w:sz w:val="20"/>
        </w:rPr>
        <w:t>sediado</w:t>
      </w:r>
      <w:r>
        <w:rPr>
          <w:spacing w:val="-1"/>
          <w:sz w:val="20"/>
        </w:rPr>
        <w:t xml:space="preserve"> </w:t>
      </w:r>
      <w:r>
        <w:rPr>
          <w:sz w:val="20"/>
        </w:rPr>
        <w:t>na</w:t>
      </w:r>
      <w:r>
        <w:rPr>
          <w:spacing w:val="-1"/>
          <w:sz w:val="20"/>
        </w:rPr>
        <w:t xml:space="preserve"> </w:t>
      </w:r>
      <w:r>
        <w:rPr>
          <w:sz w:val="20"/>
        </w:rPr>
        <w:t>Comarca</w:t>
      </w:r>
      <w:r>
        <w:rPr>
          <w:spacing w:val="-1"/>
          <w:sz w:val="20"/>
        </w:rPr>
        <w:t xml:space="preserve"> </w:t>
      </w:r>
      <w:r>
        <w:rPr>
          <w:sz w:val="20"/>
        </w:rPr>
        <w:t>da</w:t>
      </w:r>
      <w:r>
        <w:rPr>
          <w:spacing w:val="-1"/>
          <w:sz w:val="20"/>
        </w:rPr>
        <w:t xml:space="preserve"> </w:t>
      </w:r>
      <w:r>
        <w:rPr>
          <w:sz w:val="20"/>
        </w:rPr>
        <w:t>Capital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14:paraId="7CC98E0E">
      <w:pPr>
        <w:pStyle w:val="10"/>
        <w:numPr>
          <w:ilvl w:val="3"/>
          <w:numId w:val="26"/>
        </w:numPr>
        <w:tabs>
          <w:tab w:val="left" w:pos="970"/>
        </w:tabs>
        <w:spacing w:before="3" w:after="0" w:line="280" w:lineRule="auto"/>
        <w:ind w:left="329" w:right="313" w:firstLine="0"/>
        <w:jc w:val="both"/>
        <w:rPr>
          <w:sz w:val="20"/>
        </w:rPr>
      </w:pPr>
      <w:r>
        <w:rPr>
          <w:sz w:val="20"/>
        </w:rPr>
        <w:t xml:space="preserve">As certidões comprobatórias do atendimento ao disposto no item 12.4.1, quando emitidas no Município do Rio de Janeiro, serão as dos 1º, 2º, 3º e 4º Ofícios do Registro de </w:t>
      </w:r>
      <w:r>
        <w:rPr>
          <w:spacing w:val="-2"/>
          <w:sz w:val="20"/>
        </w:rPr>
        <w:t>Distribuição.</w:t>
      </w:r>
    </w:p>
    <w:p w14:paraId="0510D812">
      <w:pPr>
        <w:pStyle w:val="10"/>
        <w:numPr>
          <w:ilvl w:val="2"/>
          <w:numId w:val="26"/>
        </w:numPr>
        <w:tabs>
          <w:tab w:val="left" w:pos="829"/>
        </w:tabs>
        <w:spacing w:before="2" w:after="0" w:line="280" w:lineRule="auto"/>
        <w:ind w:left="329" w:right="313" w:firstLine="0"/>
        <w:jc w:val="both"/>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extrajudicial,</w:t>
      </w:r>
      <w:r>
        <w:rPr>
          <w:spacing w:val="-1"/>
          <w:sz w:val="20"/>
        </w:rPr>
        <w:t xml:space="preserve"> </w:t>
      </w:r>
      <w:r>
        <w:rPr>
          <w:sz w:val="20"/>
        </w:rPr>
        <w:t>caso</w:t>
      </w:r>
      <w:r>
        <w:rPr>
          <w:spacing w:val="-1"/>
          <w:sz w:val="20"/>
        </w:rPr>
        <w:t xml:space="preserve"> </w:t>
      </w:r>
      <w:r>
        <w:rPr>
          <w:sz w:val="20"/>
        </w:rPr>
        <w:t>seja comprovado, no momento da entrega da documentação exigida no presente item, que o plano de recuperação já foi aprovado ou homologado pelo Juízo competente.</w:t>
      </w:r>
    </w:p>
    <w:p w14:paraId="42271BF7">
      <w:pPr>
        <w:pStyle w:val="10"/>
        <w:numPr>
          <w:ilvl w:val="2"/>
          <w:numId w:val="26"/>
        </w:numPr>
        <w:tabs>
          <w:tab w:val="left" w:pos="833"/>
        </w:tabs>
        <w:spacing w:before="2" w:after="0" w:line="280" w:lineRule="auto"/>
        <w:ind w:left="329" w:right="313" w:firstLine="0"/>
        <w:jc w:val="both"/>
        <w:rPr>
          <w:sz w:val="20"/>
        </w:rPr>
      </w:pPr>
      <w:r>
        <w:rPr>
          <w:sz w:val="20"/>
        </w:rPr>
        <w:t>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14:paraId="1EA863AA">
      <w:pPr>
        <w:pStyle w:val="7"/>
        <w:spacing w:before="43"/>
      </w:pPr>
    </w:p>
    <w:p w14:paraId="06E15E51">
      <w:pPr>
        <w:pStyle w:val="3"/>
        <w:numPr>
          <w:ilvl w:val="1"/>
          <w:numId w:val="27"/>
        </w:numPr>
        <w:tabs>
          <w:tab w:val="left" w:pos="678"/>
        </w:tabs>
        <w:spacing w:before="0" w:after="0" w:line="240" w:lineRule="auto"/>
        <w:ind w:left="67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1AB01327">
      <w:pPr>
        <w:pStyle w:val="7"/>
        <w:spacing w:before="80"/>
        <w:rPr>
          <w:b/>
        </w:rPr>
      </w:pPr>
    </w:p>
    <w:p w14:paraId="6F21FC16">
      <w:pPr>
        <w:pStyle w:val="10"/>
        <w:numPr>
          <w:ilvl w:val="2"/>
          <w:numId w:val="27"/>
        </w:numPr>
        <w:tabs>
          <w:tab w:val="left" w:pos="819"/>
        </w:tabs>
        <w:spacing w:before="0" w:after="0" w:line="261" w:lineRule="auto"/>
        <w:ind w:left="329" w:right="313" w:firstLine="0"/>
        <w:jc w:val="left"/>
        <w:rPr>
          <w:sz w:val="20"/>
        </w:rPr>
      </w:pPr>
      <w:r>
        <w:rPr>
          <w:sz w:val="20"/>
        </w:rPr>
        <w:t>Após</w:t>
      </w:r>
      <w:r>
        <w:rPr>
          <w:spacing w:val="-6"/>
          <w:sz w:val="20"/>
        </w:rPr>
        <w:t xml:space="preserve"> </w:t>
      </w:r>
      <w:r>
        <w:rPr>
          <w:sz w:val="20"/>
        </w:rPr>
        <w:t>a</w:t>
      </w:r>
      <w:r>
        <w:rPr>
          <w:spacing w:val="-5"/>
          <w:sz w:val="20"/>
        </w:rPr>
        <w:t xml:space="preserve"> </w:t>
      </w:r>
      <w:r>
        <w:rPr>
          <w:sz w:val="20"/>
        </w:rPr>
        <w:t>concretização</w:t>
      </w:r>
      <w:r>
        <w:rPr>
          <w:spacing w:val="-5"/>
          <w:sz w:val="20"/>
        </w:rPr>
        <w:t xml:space="preserve"> </w:t>
      </w:r>
      <w:r>
        <w:rPr>
          <w:sz w:val="20"/>
        </w:rPr>
        <w:t>da</w:t>
      </w:r>
      <w:r>
        <w:rPr>
          <w:spacing w:val="-5"/>
          <w:sz w:val="20"/>
        </w:rPr>
        <w:t xml:space="preserve"> </w:t>
      </w:r>
      <w:r>
        <w:rPr>
          <w:sz w:val="20"/>
        </w:rPr>
        <w:t>contratação,</w:t>
      </w:r>
      <w:r>
        <w:rPr>
          <w:spacing w:val="-5"/>
          <w:sz w:val="20"/>
        </w:rPr>
        <w:t xml:space="preserve"> </w:t>
      </w:r>
      <w:r>
        <w:rPr>
          <w:sz w:val="20"/>
        </w:rPr>
        <w:t>conforme</w:t>
      </w:r>
      <w:r>
        <w:rPr>
          <w:spacing w:val="-5"/>
          <w:sz w:val="20"/>
        </w:rPr>
        <w:t xml:space="preserve"> </w:t>
      </w:r>
      <w:r>
        <w:rPr>
          <w:sz w:val="20"/>
        </w:rPr>
        <w:t>necessidade</w:t>
      </w:r>
      <w:r>
        <w:rPr>
          <w:spacing w:val="-5"/>
          <w:sz w:val="20"/>
        </w:rPr>
        <w:t xml:space="preserve"> </w:t>
      </w:r>
      <w:r>
        <w:rPr>
          <w:sz w:val="20"/>
        </w:rPr>
        <w:t>da</w:t>
      </w:r>
      <w:r>
        <w:rPr>
          <w:spacing w:val="-5"/>
          <w:sz w:val="20"/>
        </w:rPr>
        <w:t xml:space="preserve"> </w:t>
      </w:r>
      <w:r>
        <w:rPr>
          <w:sz w:val="20"/>
        </w:rPr>
        <w:t>CONTRATANTE</w:t>
      </w:r>
      <w:r>
        <w:rPr>
          <w:spacing w:val="-5"/>
          <w:sz w:val="20"/>
        </w:rPr>
        <w:t xml:space="preserve"> </w:t>
      </w:r>
      <w:r>
        <w:rPr>
          <w:sz w:val="20"/>
        </w:rPr>
        <w:t>será</w:t>
      </w:r>
      <w:r>
        <w:rPr>
          <w:spacing w:val="-5"/>
          <w:sz w:val="20"/>
        </w:rPr>
        <w:t xml:space="preserve"> </w:t>
      </w:r>
      <w:r>
        <w:rPr>
          <w:sz w:val="20"/>
        </w:rPr>
        <w:t>enviada</w:t>
      </w:r>
      <w:r>
        <w:rPr>
          <w:spacing w:val="-5"/>
          <w:sz w:val="20"/>
        </w:rPr>
        <w:t xml:space="preserve"> </w:t>
      </w:r>
      <w:r>
        <w:rPr>
          <w:sz w:val="20"/>
        </w:rPr>
        <w:t>à</w:t>
      </w:r>
      <w:r>
        <w:rPr>
          <w:spacing w:val="-5"/>
          <w:sz w:val="20"/>
        </w:rPr>
        <w:t xml:space="preserve"> </w:t>
      </w:r>
      <w:r>
        <w:rPr>
          <w:sz w:val="20"/>
        </w:rPr>
        <w:t>CONTRATADA</w:t>
      </w:r>
      <w:r>
        <w:rPr>
          <w:spacing w:val="-13"/>
          <w:sz w:val="20"/>
        </w:rPr>
        <w:t xml:space="preserve"> </w:t>
      </w:r>
      <w:r>
        <w:rPr>
          <w:sz w:val="20"/>
        </w:rPr>
        <w:t>uma</w:t>
      </w:r>
      <w:r>
        <w:rPr>
          <w:spacing w:val="-4"/>
          <w:sz w:val="20"/>
        </w:rPr>
        <w:t xml:space="preserve"> </w:t>
      </w:r>
      <w:r>
        <w:rPr>
          <w:sz w:val="20"/>
        </w:rPr>
        <w:t>autorização</w:t>
      </w:r>
      <w:r>
        <w:rPr>
          <w:spacing w:val="-5"/>
          <w:sz w:val="20"/>
        </w:rPr>
        <w:t xml:space="preserve"> </w:t>
      </w:r>
      <w:r>
        <w:rPr>
          <w:sz w:val="20"/>
        </w:rPr>
        <w:t>de</w:t>
      </w:r>
      <w:r>
        <w:rPr>
          <w:spacing w:val="-5"/>
          <w:sz w:val="20"/>
        </w:rPr>
        <w:t xml:space="preserve"> </w:t>
      </w:r>
      <w:r>
        <w:rPr>
          <w:sz w:val="20"/>
        </w:rPr>
        <w:t>entrega</w:t>
      </w:r>
      <w:r>
        <w:rPr>
          <w:spacing w:val="-5"/>
          <w:sz w:val="20"/>
        </w:rPr>
        <w:t xml:space="preserve"> </w:t>
      </w:r>
      <w:r>
        <w:rPr>
          <w:sz w:val="20"/>
        </w:rPr>
        <w:t>de</w:t>
      </w:r>
      <w:r>
        <w:rPr>
          <w:spacing w:val="-5"/>
          <w:sz w:val="20"/>
        </w:rPr>
        <w:t xml:space="preserve"> </w:t>
      </w:r>
      <w:r>
        <w:rPr>
          <w:sz w:val="20"/>
        </w:rPr>
        <w:t>material,</w:t>
      </w:r>
      <w:r>
        <w:rPr>
          <w:spacing w:val="-5"/>
          <w:sz w:val="20"/>
        </w:rPr>
        <w:t xml:space="preserve"> </w:t>
      </w:r>
      <w:r>
        <w:rPr>
          <w:sz w:val="20"/>
        </w:rPr>
        <w:t>conforme</w:t>
      </w:r>
      <w:r>
        <w:rPr>
          <w:spacing w:val="-5"/>
          <w:sz w:val="20"/>
        </w:rPr>
        <w:t xml:space="preserve"> </w:t>
      </w:r>
      <w:r>
        <w:rPr>
          <w:sz w:val="20"/>
        </w:rPr>
        <w:t>anexo</w:t>
      </w:r>
      <w:r>
        <w:rPr>
          <w:spacing w:val="-5"/>
          <w:sz w:val="20"/>
        </w:rPr>
        <w:t xml:space="preserve"> </w:t>
      </w:r>
      <w:r>
        <w:rPr>
          <w:sz w:val="20"/>
        </w:rPr>
        <w:t xml:space="preserve">em documento SEI </w:t>
      </w:r>
      <w:r>
        <w:rPr>
          <w:sz w:val="22"/>
        </w:rPr>
        <w:t>30203367</w:t>
      </w:r>
      <w:r>
        <w:rPr>
          <w:sz w:val="20"/>
        </w:rPr>
        <w:t>.</w:t>
      </w:r>
    </w:p>
    <w:p w14:paraId="13BCD83F">
      <w:pPr>
        <w:pStyle w:val="10"/>
        <w:numPr>
          <w:ilvl w:val="2"/>
          <w:numId w:val="27"/>
        </w:numPr>
        <w:tabs>
          <w:tab w:val="left" w:pos="833"/>
        </w:tabs>
        <w:spacing w:before="13" w:after="0" w:line="280" w:lineRule="auto"/>
        <w:ind w:left="329" w:right="313" w:firstLine="0"/>
        <w:jc w:val="left"/>
        <w:rPr>
          <w:sz w:val="20"/>
        </w:rPr>
      </w:pPr>
      <w:r>
        <w:rPr>
          <w:sz w:val="20"/>
        </w:rPr>
        <w:t>Havendo</w:t>
      </w:r>
      <w:r>
        <w:rPr>
          <w:spacing w:val="-2"/>
          <w:sz w:val="20"/>
        </w:rPr>
        <w:t xml:space="preserve"> </w:t>
      </w:r>
      <w:r>
        <w:rPr>
          <w:sz w:val="20"/>
        </w:rPr>
        <w:t>necessidade</w:t>
      </w:r>
      <w:r>
        <w:rPr>
          <w:spacing w:val="-2"/>
          <w:sz w:val="20"/>
        </w:rPr>
        <w:t xml:space="preserve"> </w:t>
      </w:r>
      <w:r>
        <w:rPr>
          <w:sz w:val="20"/>
        </w:rPr>
        <w:t>por</w:t>
      </w:r>
      <w:r>
        <w:rPr>
          <w:spacing w:val="-2"/>
          <w:sz w:val="20"/>
        </w:rPr>
        <w:t xml:space="preserve"> </w:t>
      </w:r>
      <w:r>
        <w:rPr>
          <w:sz w:val="20"/>
        </w:rPr>
        <w:t>parte</w:t>
      </w:r>
      <w:r>
        <w:rPr>
          <w:spacing w:val="-2"/>
          <w:sz w:val="20"/>
        </w:rPr>
        <w:t xml:space="preserve"> </w:t>
      </w:r>
      <w:r>
        <w:rPr>
          <w:sz w:val="20"/>
        </w:rPr>
        <w:t>da</w:t>
      </w:r>
      <w:r>
        <w:rPr>
          <w:spacing w:val="-2"/>
          <w:sz w:val="20"/>
        </w:rPr>
        <w:t xml:space="preserve"> </w:t>
      </w:r>
      <w:r>
        <w:rPr>
          <w:sz w:val="20"/>
        </w:rPr>
        <w:t>CONTRATANTE,</w:t>
      </w:r>
      <w:r>
        <w:rPr>
          <w:spacing w:val="-2"/>
          <w:sz w:val="20"/>
        </w:rPr>
        <w:t xml:space="preserve"> </w:t>
      </w:r>
      <w:r>
        <w:rPr>
          <w:sz w:val="20"/>
        </w:rPr>
        <w:t>a</w:t>
      </w:r>
      <w:r>
        <w:rPr>
          <w:spacing w:val="-2"/>
          <w:sz w:val="20"/>
        </w:rPr>
        <w:t xml:space="preserve"> </w:t>
      </w:r>
      <w:r>
        <w:rPr>
          <w:sz w:val="20"/>
        </w:rPr>
        <w:t>CONTRATADA</w:t>
      </w:r>
      <w:r>
        <w:rPr>
          <w:spacing w:val="-12"/>
          <w:sz w:val="20"/>
        </w:rPr>
        <w:t xml:space="preserve"> </w:t>
      </w:r>
      <w:r>
        <w:rPr>
          <w:sz w:val="20"/>
        </w:rPr>
        <w:t>fica</w:t>
      </w:r>
      <w:r>
        <w:rPr>
          <w:spacing w:val="-2"/>
          <w:sz w:val="20"/>
        </w:rPr>
        <w:t xml:space="preserve"> </w:t>
      </w:r>
      <w:r>
        <w:rPr>
          <w:sz w:val="20"/>
        </w:rPr>
        <w:t>obrigada</w:t>
      </w:r>
      <w:r>
        <w:rPr>
          <w:spacing w:val="-2"/>
          <w:sz w:val="20"/>
        </w:rPr>
        <w:t xml:space="preserve"> </w:t>
      </w:r>
      <w:r>
        <w:rPr>
          <w:sz w:val="20"/>
        </w:rPr>
        <w:t>a</w:t>
      </w:r>
      <w:r>
        <w:rPr>
          <w:spacing w:val="-2"/>
          <w:sz w:val="20"/>
        </w:rPr>
        <w:t xml:space="preserve"> </w:t>
      </w:r>
      <w:r>
        <w:rPr>
          <w:sz w:val="20"/>
        </w:rPr>
        <w:t>comunicar</w:t>
      </w:r>
      <w:r>
        <w:rPr>
          <w:spacing w:val="-2"/>
          <w:sz w:val="20"/>
        </w:rPr>
        <w:t xml:space="preserve"> </w:t>
      </w:r>
      <w:r>
        <w:rPr>
          <w:sz w:val="20"/>
        </w:rPr>
        <w:t>antecipadamente</w:t>
      </w:r>
      <w:r>
        <w:rPr>
          <w:spacing w:val="-2"/>
          <w:sz w:val="20"/>
        </w:rPr>
        <w:t xml:space="preserve"> </w:t>
      </w:r>
      <w:r>
        <w:rPr>
          <w:sz w:val="20"/>
        </w:rPr>
        <w:t>quais</w:t>
      </w:r>
      <w:r>
        <w:rPr>
          <w:spacing w:val="-2"/>
          <w:sz w:val="20"/>
        </w:rPr>
        <w:t xml:space="preserve"> </w:t>
      </w:r>
      <w:r>
        <w:rPr>
          <w:sz w:val="20"/>
        </w:rPr>
        <w:t>os</w:t>
      </w:r>
      <w:r>
        <w:rPr>
          <w:spacing w:val="-2"/>
          <w:sz w:val="20"/>
        </w:rPr>
        <w:t xml:space="preserve"> </w:t>
      </w:r>
      <w:r>
        <w:rPr>
          <w:sz w:val="20"/>
        </w:rPr>
        <w:t>nomes/descrições</w:t>
      </w:r>
      <w:r>
        <w:rPr>
          <w:spacing w:val="-2"/>
          <w:sz w:val="20"/>
        </w:rPr>
        <w:t xml:space="preserve"> </w:t>
      </w:r>
      <w:r>
        <w:rPr>
          <w:sz w:val="20"/>
        </w:rPr>
        <w:t>que</w:t>
      </w:r>
      <w:r>
        <w:rPr>
          <w:spacing w:val="-2"/>
          <w:sz w:val="20"/>
        </w:rPr>
        <w:t xml:space="preserve"> </w:t>
      </w:r>
      <w:r>
        <w:rPr>
          <w:sz w:val="20"/>
        </w:rPr>
        <w:t>constarão</w:t>
      </w:r>
      <w:r>
        <w:rPr>
          <w:spacing w:val="-2"/>
          <w:sz w:val="20"/>
        </w:rPr>
        <w:t xml:space="preserve"> </w:t>
      </w:r>
      <w:r>
        <w:rPr>
          <w:sz w:val="20"/>
        </w:rPr>
        <w:t>na</w:t>
      </w:r>
      <w:r>
        <w:rPr>
          <w:spacing w:val="-2"/>
          <w:sz w:val="20"/>
        </w:rPr>
        <w:t xml:space="preserve"> </w:t>
      </w:r>
      <w:r>
        <w:rPr>
          <w:sz w:val="20"/>
        </w:rPr>
        <w:t>Nota</w:t>
      </w:r>
      <w:r>
        <w:rPr>
          <w:spacing w:val="-2"/>
          <w:sz w:val="20"/>
        </w:rPr>
        <w:t xml:space="preserve"> </w:t>
      </w:r>
      <w:r>
        <w:rPr>
          <w:sz w:val="20"/>
        </w:rPr>
        <w:t>Fiscal, para fins de identificação dos materiais recebidos e correspondência com os itens contratados.</w:t>
      </w:r>
    </w:p>
    <w:p w14:paraId="5D9A60A6">
      <w:pPr>
        <w:pStyle w:val="10"/>
        <w:numPr>
          <w:ilvl w:val="2"/>
          <w:numId w:val="27"/>
        </w:numPr>
        <w:tabs>
          <w:tab w:val="left" w:pos="817"/>
        </w:tabs>
        <w:spacing w:before="2" w:after="0" w:line="240" w:lineRule="auto"/>
        <w:ind w:left="81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17D24A45">
      <w:pPr>
        <w:pStyle w:val="10"/>
        <w:numPr>
          <w:ilvl w:val="2"/>
          <w:numId w:val="27"/>
        </w:numPr>
        <w:tabs>
          <w:tab w:val="left" w:pos="828"/>
        </w:tabs>
        <w:spacing w:before="40" w:after="0" w:line="240" w:lineRule="auto"/>
        <w:ind w:left="82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772C2ED4">
      <w:pPr>
        <w:pStyle w:val="10"/>
        <w:numPr>
          <w:ilvl w:val="2"/>
          <w:numId w:val="27"/>
        </w:numPr>
        <w:tabs>
          <w:tab w:val="left" w:pos="852"/>
        </w:tabs>
        <w:spacing w:before="40" w:after="0" w:line="280" w:lineRule="auto"/>
        <w:ind w:left="329" w:right="313" w:firstLine="0"/>
        <w:jc w:val="left"/>
        <w:rPr>
          <w:sz w:val="20"/>
        </w:rPr>
      </w:pPr>
      <w:r>
        <w:rPr>
          <w:sz w:val="20"/>
        </w:rPr>
        <w:t>No</w:t>
      </w:r>
      <w:r>
        <w:rPr>
          <w:spacing w:val="19"/>
          <w:sz w:val="20"/>
        </w:rPr>
        <w:t xml:space="preserve"> </w:t>
      </w:r>
      <w:r>
        <w:rPr>
          <w:sz w:val="20"/>
        </w:rPr>
        <w:t>momento</w:t>
      </w:r>
      <w:r>
        <w:rPr>
          <w:spacing w:val="19"/>
          <w:sz w:val="20"/>
        </w:rPr>
        <w:t xml:space="preserve"> </w:t>
      </w:r>
      <w:r>
        <w:rPr>
          <w:sz w:val="20"/>
        </w:rPr>
        <w:t>da</w:t>
      </w:r>
      <w:r>
        <w:rPr>
          <w:spacing w:val="19"/>
          <w:sz w:val="20"/>
        </w:rPr>
        <w:t xml:space="preserve"> </w:t>
      </w:r>
      <w:r>
        <w:rPr>
          <w:sz w:val="20"/>
        </w:rPr>
        <w:t>entrega</w:t>
      </w:r>
      <w:r>
        <w:rPr>
          <w:spacing w:val="19"/>
          <w:sz w:val="20"/>
        </w:rPr>
        <w:t xml:space="preserve"> </w:t>
      </w:r>
      <w:r>
        <w:rPr>
          <w:sz w:val="20"/>
        </w:rPr>
        <w:t>do</w:t>
      </w:r>
      <w:r>
        <w:rPr>
          <w:spacing w:val="19"/>
          <w:sz w:val="20"/>
        </w:rPr>
        <w:t xml:space="preserve"> </w:t>
      </w:r>
      <w:r>
        <w:rPr>
          <w:sz w:val="20"/>
        </w:rPr>
        <w:t>medicamento</w:t>
      </w:r>
      <w:r>
        <w:rPr>
          <w:spacing w:val="19"/>
          <w:sz w:val="20"/>
        </w:rPr>
        <w:t xml:space="preserve"> </w:t>
      </w:r>
      <w:r>
        <w:rPr>
          <w:sz w:val="20"/>
        </w:rPr>
        <w:t>/</w:t>
      </w:r>
      <w:r>
        <w:rPr>
          <w:spacing w:val="19"/>
          <w:sz w:val="20"/>
        </w:rPr>
        <w:t xml:space="preserve"> </w:t>
      </w:r>
      <w:r>
        <w:rPr>
          <w:sz w:val="20"/>
        </w:rPr>
        <w:t>insumo,</w:t>
      </w:r>
      <w:r>
        <w:rPr>
          <w:spacing w:val="19"/>
          <w:sz w:val="20"/>
        </w:rPr>
        <w:t xml:space="preserve"> </w:t>
      </w:r>
      <w:r>
        <w:rPr>
          <w:sz w:val="20"/>
        </w:rPr>
        <w:t>a</w:t>
      </w:r>
      <w:r>
        <w:rPr>
          <w:spacing w:val="19"/>
          <w:sz w:val="20"/>
        </w:rPr>
        <w:t xml:space="preserve"> </w:t>
      </w:r>
      <w:r>
        <w:rPr>
          <w:sz w:val="20"/>
        </w:rPr>
        <w:t>CONTRATADA deverá</w:t>
      </w:r>
      <w:r>
        <w:rPr>
          <w:spacing w:val="19"/>
          <w:sz w:val="20"/>
        </w:rPr>
        <w:t xml:space="preserve"> </w:t>
      </w:r>
      <w:r>
        <w:rPr>
          <w:sz w:val="20"/>
        </w:rPr>
        <w:t>enviar</w:t>
      </w:r>
      <w:r>
        <w:rPr>
          <w:spacing w:val="19"/>
          <w:sz w:val="20"/>
        </w:rPr>
        <w:t xml:space="preserve"> </w:t>
      </w:r>
      <w:r>
        <w:rPr>
          <w:sz w:val="20"/>
        </w:rPr>
        <w:t>o</w:t>
      </w:r>
      <w:r>
        <w:rPr>
          <w:spacing w:val="19"/>
          <w:sz w:val="20"/>
        </w:rPr>
        <w:t xml:space="preserve"> </w:t>
      </w:r>
      <w:r>
        <w:rPr>
          <w:sz w:val="20"/>
        </w:rPr>
        <w:t>LAUDO</w:t>
      </w:r>
      <w:r>
        <w:rPr>
          <w:spacing w:val="19"/>
          <w:sz w:val="20"/>
        </w:rPr>
        <w:t xml:space="preserve"> </w:t>
      </w:r>
      <w:r>
        <w:rPr>
          <w:sz w:val="20"/>
        </w:rPr>
        <w:t>DE</w:t>
      </w:r>
      <w:r>
        <w:rPr>
          <w:spacing w:val="19"/>
          <w:sz w:val="20"/>
        </w:rPr>
        <w:t xml:space="preserve"> </w:t>
      </w:r>
      <w:r>
        <w:rPr>
          <w:sz w:val="20"/>
        </w:rPr>
        <w:t>CONTROLE</w:t>
      </w:r>
      <w:r>
        <w:rPr>
          <w:spacing w:val="19"/>
          <w:sz w:val="20"/>
        </w:rPr>
        <w:t xml:space="preserve"> </w:t>
      </w:r>
      <w:r>
        <w:rPr>
          <w:sz w:val="20"/>
        </w:rPr>
        <w:t>DE</w:t>
      </w:r>
      <w:r>
        <w:rPr>
          <w:spacing w:val="19"/>
          <w:sz w:val="20"/>
        </w:rPr>
        <w:t xml:space="preserve"> </w:t>
      </w:r>
      <w:r>
        <w:rPr>
          <w:sz w:val="20"/>
        </w:rPr>
        <w:t>QUALIDADE</w:t>
      </w:r>
      <w:r>
        <w:rPr>
          <w:spacing w:val="19"/>
          <w:sz w:val="20"/>
        </w:rPr>
        <w:t xml:space="preserve"> </w:t>
      </w:r>
      <w:r>
        <w:rPr>
          <w:sz w:val="20"/>
        </w:rPr>
        <w:t>referente</w:t>
      </w:r>
      <w:r>
        <w:rPr>
          <w:spacing w:val="19"/>
          <w:sz w:val="20"/>
        </w:rPr>
        <w:t xml:space="preserve"> </w:t>
      </w:r>
      <w:r>
        <w:rPr>
          <w:sz w:val="20"/>
        </w:rPr>
        <w:t>ao</w:t>
      </w:r>
      <w:r>
        <w:rPr>
          <w:spacing w:val="19"/>
          <w:sz w:val="20"/>
        </w:rPr>
        <w:t xml:space="preserve"> </w:t>
      </w:r>
      <w:r>
        <w:rPr>
          <w:sz w:val="20"/>
        </w:rPr>
        <w:t>LOTE</w:t>
      </w:r>
      <w:r>
        <w:rPr>
          <w:spacing w:val="19"/>
          <w:sz w:val="20"/>
        </w:rPr>
        <w:t xml:space="preserve"> </w:t>
      </w:r>
      <w:r>
        <w:rPr>
          <w:sz w:val="20"/>
        </w:rPr>
        <w:t>fornecido,</w:t>
      </w:r>
      <w:r>
        <w:rPr>
          <w:spacing w:val="19"/>
          <w:sz w:val="20"/>
        </w:rPr>
        <w:t xml:space="preserve"> </w:t>
      </w:r>
      <w:r>
        <w:rPr>
          <w:sz w:val="20"/>
        </w:rPr>
        <w:t>bem como, uma cópia do empenho junto à nota fiscal;</w:t>
      </w:r>
    </w:p>
    <w:p w14:paraId="2F6A386D">
      <w:pPr>
        <w:pStyle w:val="10"/>
        <w:numPr>
          <w:ilvl w:val="2"/>
          <w:numId w:val="27"/>
        </w:numPr>
        <w:tabs>
          <w:tab w:val="left" w:pos="832"/>
        </w:tabs>
        <w:spacing w:before="2" w:after="0" w:line="280" w:lineRule="auto"/>
        <w:ind w:left="329" w:right="313" w:firstLine="0"/>
        <w:jc w:val="left"/>
        <w:rPr>
          <w:sz w:val="20"/>
        </w:rPr>
      </w:pPr>
      <w:r>
        <w:rPr>
          <w:sz w:val="20"/>
        </w:rPr>
        <w:t>Os produtos termolábeis e foto-sensíveis deverão ser transportados e entregues na Central de</w:t>
      </w:r>
      <w:r>
        <w:rPr>
          <w:spacing w:val="-10"/>
          <w:sz w:val="20"/>
        </w:rPr>
        <w:t xml:space="preserve"> </w:t>
      </w:r>
      <w:r>
        <w:rPr>
          <w:sz w:val="20"/>
        </w:rPr>
        <w:t xml:space="preserve">Abastecimento Farmacêutico (CAF) desse hospital em condições apropriadas ao </w:t>
      </w:r>
      <w:r>
        <w:rPr>
          <w:spacing w:val="-2"/>
          <w:sz w:val="20"/>
        </w:rPr>
        <w:t>consumo;</w:t>
      </w:r>
    </w:p>
    <w:p w14:paraId="7273A097">
      <w:pPr>
        <w:pStyle w:val="10"/>
        <w:numPr>
          <w:ilvl w:val="2"/>
          <w:numId w:val="27"/>
        </w:numPr>
        <w:tabs>
          <w:tab w:val="left" w:pos="858"/>
        </w:tabs>
        <w:spacing w:before="2" w:after="0" w:line="280" w:lineRule="auto"/>
        <w:ind w:left="329" w:right="313" w:firstLine="0"/>
        <w:jc w:val="left"/>
        <w:rPr>
          <w:sz w:val="20"/>
        </w:rPr>
      </w:pPr>
      <w:r>
        <w:rPr>
          <w:sz w:val="20"/>
        </w:rPr>
        <w:t>O</w:t>
      </w:r>
      <w:r>
        <w:rPr>
          <w:spacing w:val="26"/>
          <w:sz w:val="20"/>
        </w:rPr>
        <w:t xml:space="preserve"> </w:t>
      </w:r>
      <w:r>
        <w:rPr>
          <w:sz w:val="20"/>
        </w:rPr>
        <w:t>local</w:t>
      </w:r>
      <w:r>
        <w:rPr>
          <w:spacing w:val="26"/>
          <w:sz w:val="20"/>
        </w:rPr>
        <w:t xml:space="preserve"> </w:t>
      </w:r>
      <w:r>
        <w:rPr>
          <w:sz w:val="20"/>
        </w:rPr>
        <w:t>de</w:t>
      </w:r>
      <w:r>
        <w:rPr>
          <w:spacing w:val="26"/>
          <w:sz w:val="20"/>
        </w:rPr>
        <w:t xml:space="preserve"> </w:t>
      </w:r>
      <w:r>
        <w:rPr>
          <w:sz w:val="20"/>
        </w:rPr>
        <w:t>entrega</w:t>
      </w:r>
      <w:r>
        <w:rPr>
          <w:spacing w:val="26"/>
          <w:sz w:val="20"/>
        </w:rPr>
        <w:t xml:space="preserve"> </w:t>
      </w:r>
      <w:r>
        <w:rPr>
          <w:sz w:val="20"/>
        </w:rPr>
        <w:t>dos</w:t>
      </w:r>
      <w:r>
        <w:rPr>
          <w:spacing w:val="26"/>
          <w:sz w:val="20"/>
        </w:rPr>
        <w:t xml:space="preserve"> </w:t>
      </w:r>
      <w:r>
        <w:rPr>
          <w:sz w:val="20"/>
        </w:rPr>
        <w:t>medicamentos</w:t>
      </w:r>
      <w:r>
        <w:rPr>
          <w:spacing w:val="26"/>
          <w:sz w:val="20"/>
        </w:rPr>
        <w:t xml:space="preserve"> </w:t>
      </w:r>
      <w:r>
        <w:rPr>
          <w:sz w:val="20"/>
        </w:rPr>
        <w:t>será</w:t>
      </w:r>
      <w:r>
        <w:rPr>
          <w:spacing w:val="26"/>
          <w:sz w:val="20"/>
        </w:rPr>
        <w:t xml:space="preserve"> </w:t>
      </w:r>
      <w:r>
        <w:rPr>
          <w:sz w:val="20"/>
        </w:rPr>
        <w:t>na</w:t>
      </w:r>
      <w:r>
        <w:rPr>
          <w:spacing w:val="26"/>
          <w:sz w:val="20"/>
        </w:rPr>
        <w:t xml:space="preserve"> </w:t>
      </w:r>
      <w:r>
        <w:rPr>
          <w:sz w:val="20"/>
        </w:rPr>
        <w:t>Central</w:t>
      </w:r>
      <w:r>
        <w:rPr>
          <w:spacing w:val="26"/>
          <w:sz w:val="20"/>
        </w:rPr>
        <w:t xml:space="preserve"> </w:t>
      </w:r>
      <w:r>
        <w:rPr>
          <w:sz w:val="20"/>
        </w:rPr>
        <w:t>de</w:t>
      </w:r>
      <w:r>
        <w:rPr>
          <w:spacing w:val="15"/>
          <w:sz w:val="20"/>
        </w:rPr>
        <w:t xml:space="preserve"> </w:t>
      </w:r>
      <w:r>
        <w:rPr>
          <w:sz w:val="20"/>
        </w:rPr>
        <w:t>Abastecimento</w:t>
      </w:r>
      <w:r>
        <w:rPr>
          <w:spacing w:val="26"/>
          <w:sz w:val="20"/>
        </w:rPr>
        <w:t xml:space="preserve"> </w:t>
      </w:r>
      <w:r>
        <w:rPr>
          <w:sz w:val="20"/>
        </w:rPr>
        <w:t>Farmacêutico</w:t>
      </w:r>
      <w:r>
        <w:rPr>
          <w:spacing w:val="26"/>
          <w:sz w:val="20"/>
        </w:rPr>
        <w:t xml:space="preserve"> </w:t>
      </w:r>
      <w:r>
        <w:rPr>
          <w:sz w:val="20"/>
        </w:rPr>
        <w:t>-</w:t>
      </w:r>
      <w:r>
        <w:rPr>
          <w:spacing w:val="26"/>
          <w:sz w:val="20"/>
        </w:rPr>
        <w:t xml:space="preserve"> </w:t>
      </w:r>
      <w:r>
        <w:rPr>
          <w:sz w:val="20"/>
        </w:rPr>
        <w:t>CAF,</w:t>
      </w:r>
      <w:r>
        <w:rPr>
          <w:spacing w:val="26"/>
          <w:sz w:val="20"/>
        </w:rPr>
        <w:t xml:space="preserve"> </w:t>
      </w:r>
      <w:r>
        <w:rPr>
          <w:sz w:val="20"/>
        </w:rPr>
        <w:t>situado</w:t>
      </w:r>
      <w:r>
        <w:rPr>
          <w:spacing w:val="26"/>
          <w:sz w:val="20"/>
        </w:rPr>
        <w:t xml:space="preserve"> </w:t>
      </w:r>
      <w:r>
        <w:rPr>
          <w:sz w:val="20"/>
        </w:rPr>
        <w:t>na</w:t>
      </w:r>
      <w:r>
        <w:rPr>
          <w:spacing w:val="15"/>
          <w:sz w:val="20"/>
        </w:rPr>
        <w:t xml:space="preserve"> </w:t>
      </w:r>
      <w:r>
        <w:rPr>
          <w:sz w:val="20"/>
        </w:rPr>
        <w:t>Avenida</w:t>
      </w:r>
      <w:r>
        <w:rPr>
          <w:spacing w:val="26"/>
          <w:sz w:val="20"/>
        </w:rPr>
        <w:t xml:space="preserve"> </w:t>
      </w:r>
      <w:r>
        <w:rPr>
          <w:sz w:val="20"/>
        </w:rPr>
        <w:t>Boulevard</w:t>
      </w:r>
      <w:r>
        <w:rPr>
          <w:spacing w:val="26"/>
          <w:sz w:val="20"/>
        </w:rPr>
        <w:t xml:space="preserve"> </w:t>
      </w:r>
      <w:r>
        <w:rPr>
          <w:sz w:val="20"/>
        </w:rPr>
        <w:t>28</w:t>
      </w:r>
      <w:r>
        <w:rPr>
          <w:spacing w:val="26"/>
          <w:sz w:val="20"/>
        </w:rPr>
        <w:t xml:space="preserve"> </w:t>
      </w:r>
      <w:r>
        <w:rPr>
          <w:sz w:val="20"/>
        </w:rPr>
        <w:t>de</w:t>
      </w:r>
      <w:r>
        <w:rPr>
          <w:spacing w:val="26"/>
          <w:sz w:val="20"/>
        </w:rPr>
        <w:t xml:space="preserve"> </w:t>
      </w:r>
      <w:r>
        <w:rPr>
          <w:sz w:val="20"/>
        </w:rPr>
        <w:t>Setembro,</w:t>
      </w:r>
      <w:r>
        <w:rPr>
          <w:spacing w:val="26"/>
          <w:sz w:val="20"/>
        </w:rPr>
        <w:t xml:space="preserve"> </w:t>
      </w:r>
      <w:r>
        <w:rPr>
          <w:sz w:val="20"/>
        </w:rPr>
        <w:t>77</w:t>
      </w:r>
      <w:r>
        <w:rPr>
          <w:spacing w:val="26"/>
          <w:sz w:val="20"/>
        </w:rPr>
        <w:t xml:space="preserve"> </w:t>
      </w:r>
      <w:r>
        <w:rPr>
          <w:sz w:val="20"/>
        </w:rPr>
        <w:t>–</w:t>
      </w:r>
      <w:r>
        <w:rPr>
          <w:spacing w:val="22"/>
          <w:sz w:val="20"/>
        </w:rPr>
        <w:t xml:space="preserve"> </w:t>
      </w:r>
      <w:r>
        <w:rPr>
          <w:sz w:val="20"/>
        </w:rPr>
        <w:t>Vila</w:t>
      </w:r>
      <w:r>
        <w:rPr>
          <w:spacing w:val="26"/>
          <w:sz w:val="20"/>
        </w:rPr>
        <w:t xml:space="preserve"> </w:t>
      </w:r>
      <w:r>
        <w:rPr>
          <w:sz w:val="20"/>
        </w:rPr>
        <w:t>Isabel,</w:t>
      </w:r>
      <w:r>
        <w:rPr>
          <w:spacing w:val="26"/>
          <w:sz w:val="20"/>
        </w:rPr>
        <w:t xml:space="preserve"> </w:t>
      </w:r>
      <w:r>
        <w:rPr>
          <w:sz w:val="20"/>
        </w:rPr>
        <w:t>Rio</w:t>
      </w:r>
      <w:r>
        <w:rPr>
          <w:spacing w:val="26"/>
          <w:sz w:val="20"/>
        </w:rPr>
        <w:t xml:space="preserve"> </w:t>
      </w:r>
      <w:r>
        <w:rPr>
          <w:sz w:val="20"/>
        </w:rPr>
        <w:t>de Janeiro/RJ, CEP 20.551-030.</w:t>
      </w:r>
    </w:p>
    <w:p w14:paraId="3C22DB5B">
      <w:pPr>
        <w:pStyle w:val="10"/>
        <w:numPr>
          <w:ilvl w:val="2"/>
          <w:numId w:val="27"/>
        </w:numPr>
        <w:tabs>
          <w:tab w:val="left" w:pos="817"/>
        </w:tabs>
        <w:spacing w:before="2" w:after="0" w:line="240" w:lineRule="auto"/>
        <w:ind w:left="81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4B6B20CD">
      <w:pPr>
        <w:pStyle w:val="10"/>
        <w:numPr>
          <w:ilvl w:val="2"/>
          <w:numId w:val="27"/>
        </w:numPr>
        <w:tabs>
          <w:tab w:val="left" w:pos="875"/>
        </w:tabs>
        <w:spacing w:before="40" w:after="0" w:line="280" w:lineRule="auto"/>
        <w:ind w:left="329" w:right="313" w:firstLine="0"/>
        <w:jc w:val="left"/>
        <w:rPr>
          <w:sz w:val="20"/>
        </w:rPr>
      </w:pPr>
      <w:r>
        <w:rPr>
          <w:sz w:val="20"/>
        </w:rPr>
        <w:t>O</w:t>
      </w:r>
      <w:r>
        <w:rPr>
          <w:spacing w:val="40"/>
          <w:sz w:val="20"/>
        </w:rPr>
        <w:t xml:space="preserve"> </w:t>
      </w:r>
      <w:r>
        <w:rPr>
          <w:sz w:val="20"/>
        </w:rPr>
        <w:t>material</w:t>
      </w:r>
      <w:r>
        <w:rPr>
          <w:spacing w:val="40"/>
          <w:sz w:val="20"/>
        </w:rPr>
        <w:t xml:space="preserve"> </w:t>
      </w:r>
      <w:r>
        <w:rPr>
          <w:sz w:val="20"/>
        </w:rPr>
        <w:t>deverá</w:t>
      </w:r>
      <w:r>
        <w:rPr>
          <w:spacing w:val="40"/>
          <w:sz w:val="20"/>
        </w:rPr>
        <w:t xml:space="preserve"> </w:t>
      </w:r>
      <w:r>
        <w:rPr>
          <w:sz w:val="20"/>
        </w:rPr>
        <w:t>apresentar</w:t>
      </w:r>
      <w:r>
        <w:rPr>
          <w:spacing w:val="40"/>
          <w:sz w:val="20"/>
        </w:rPr>
        <w:t xml:space="preserve"> </w:t>
      </w:r>
      <w:r>
        <w:rPr>
          <w:sz w:val="20"/>
        </w:rPr>
        <w:t>em</w:t>
      </w:r>
      <w:r>
        <w:rPr>
          <w:spacing w:val="40"/>
          <w:sz w:val="20"/>
        </w:rPr>
        <w:t xml:space="preserve"> </w:t>
      </w:r>
      <w:r>
        <w:rPr>
          <w:sz w:val="20"/>
        </w:rPr>
        <w:t>sua</w:t>
      </w:r>
      <w:r>
        <w:rPr>
          <w:spacing w:val="40"/>
          <w:sz w:val="20"/>
        </w:rPr>
        <w:t xml:space="preserve"> </w:t>
      </w:r>
      <w:r>
        <w:rPr>
          <w:sz w:val="20"/>
        </w:rPr>
        <w:t>embalagem</w:t>
      </w:r>
      <w:r>
        <w:rPr>
          <w:spacing w:val="40"/>
          <w:sz w:val="20"/>
        </w:rPr>
        <w:t xml:space="preserve"> </w:t>
      </w:r>
      <w:r>
        <w:rPr>
          <w:sz w:val="20"/>
        </w:rPr>
        <w:t>dados</w:t>
      </w:r>
      <w:r>
        <w:rPr>
          <w:spacing w:val="40"/>
          <w:sz w:val="20"/>
        </w:rPr>
        <w:t xml:space="preserve"> </w:t>
      </w:r>
      <w:r>
        <w:rPr>
          <w:sz w:val="20"/>
        </w:rPr>
        <w:t>de</w:t>
      </w:r>
      <w:r>
        <w:rPr>
          <w:spacing w:val="40"/>
          <w:sz w:val="20"/>
        </w:rPr>
        <w:t xml:space="preserve"> </w:t>
      </w:r>
      <w:r>
        <w:rPr>
          <w:sz w:val="20"/>
        </w:rPr>
        <w:t>identificação,</w:t>
      </w:r>
      <w:r>
        <w:rPr>
          <w:spacing w:val="40"/>
          <w:sz w:val="20"/>
        </w:rPr>
        <w:t xml:space="preserve"> </w:t>
      </w:r>
      <w:r>
        <w:rPr>
          <w:sz w:val="20"/>
        </w:rPr>
        <w:t>procedência,</w:t>
      </w:r>
      <w:r>
        <w:rPr>
          <w:spacing w:val="40"/>
          <w:sz w:val="20"/>
        </w:rPr>
        <w:t xml:space="preserve"> </w:t>
      </w:r>
      <w:r>
        <w:rPr>
          <w:sz w:val="20"/>
        </w:rPr>
        <w:t>data</w:t>
      </w:r>
      <w:r>
        <w:rPr>
          <w:spacing w:val="40"/>
          <w:sz w:val="20"/>
        </w:rPr>
        <w:t xml:space="preserve"> </w:t>
      </w:r>
      <w:r>
        <w:rPr>
          <w:sz w:val="20"/>
        </w:rPr>
        <w:t>da</w:t>
      </w:r>
      <w:r>
        <w:rPr>
          <w:spacing w:val="40"/>
          <w:sz w:val="20"/>
        </w:rPr>
        <w:t xml:space="preserve"> </w:t>
      </w:r>
      <w:r>
        <w:rPr>
          <w:sz w:val="20"/>
        </w:rPr>
        <w:t>fabricação,</w:t>
      </w:r>
      <w:r>
        <w:rPr>
          <w:spacing w:val="40"/>
          <w:sz w:val="20"/>
        </w:rPr>
        <w:t xml:space="preserve"> </w:t>
      </w:r>
      <w:r>
        <w:rPr>
          <w:sz w:val="20"/>
        </w:rPr>
        <w:t>validade</w:t>
      </w:r>
      <w:r>
        <w:rPr>
          <w:spacing w:val="40"/>
          <w:sz w:val="20"/>
        </w:rPr>
        <w:t xml:space="preserve"> </w:t>
      </w:r>
      <w:r>
        <w:rPr>
          <w:sz w:val="20"/>
        </w:rPr>
        <w:t>(conforme</w:t>
      </w:r>
      <w:r>
        <w:rPr>
          <w:spacing w:val="40"/>
          <w:sz w:val="20"/>
        </w:rPr>
        <w:t xml:space="preserve"> </w:t>
      </w:r>
      <w:r>
        <w:rPr>
          <w:sz w:val="20"/>
        </w:rPr>
        <w:t>subitem</w:t>
      </w:r>
      <w:r>
        <w:rPr>
          <w:spacing w:val="40"/>
          <w:sz w:val="20"/>
        </w:rPr>
        <w:t xml:space="preserve"> </w:t>
      </w:r>
      <w:r>
        <w:rPr>
          <w:sz w:val="20"/>
        </w:rPr>
        <w:t>3.10.2.5.),</w:t>
      </w:r>
      <w:r>
        <w:rPr>
          <w:spacing w:val="40"/>
          <w:sz w:val="20"/>
        </w:rPr>
        <w:t xml:space="preserve"> </w:t>
      </w:r>
      <w:r>
        <w:rPr>
          <w:sz w:val="20"/>
        </w:rPr>
        <w:t>número</w:t>
      </w:r>
      <w:r>
        <w:rPr>
          <w:spacing w:val="40"/>
          <w:sz w:val="20"/>
        </w:rPr>
        <w:t xml:space="preserve"> </w:t>
      </w:r>
      <w:r>
        <w:rPr>
          <w:sz w:val="20"/>
        </w:rPr>
        <w:t>do</w:t>
      </w:r>
      <w:r>
        <w:rPr>
          <w:spacing w:val="40"/>
          <w:sz w:val="20"/>
        </w:rPr>
        <w:t xml:space="preserve"> </w:t>
      </w:r>
      <w:r>
        <w:rPr>
          <w:sz w:val="20"/>
        </w:rPr>
        <w:t>lote</w:t>
      </w:r>
      <w:r>
        <w:rPr>
          <w:spacing w:val="40"/>
          <w:sz w:val="20"/>
        </w:rPr>
        <w:t xml:space="preserve"> </w:t>
      </w:r>
      <w:r>
        <w:rPr>
          <w:sz w:val="20"/>
        </w:rPr>
        <w:t>e registro/notificação no MS ou ANVISA para os itens que forem necessários;</w:t>
      </w:r>
    </w:p>
    <w:p w14:paraId="3F12EFAA">
      <w:pPr>
        <w:pStyle w:val="10"/>
        <w:numPr>
          <w:ilvl w:val="2"/>
          <w:numId w:val="27"/>
        </w:numPr>
        <w:tabs>
          <w:tab w:val="left" w:pos="959"/>
        </w:tabs>
        <w:spacing w:before="2" w:after="0" w:line="280" w:lineRule="auto"/>
        <w:ind w:left="329" w:right="313" w:firstLine="0"/>
        <w:jc w:val="left"/>
        <w:rPr>
          <w:sz w:val="20"/>
        </w:rPr>
      </w:pPr>
      <w:r>
        <w:rPr>
          <w:sz w:val="20"/>
        </w:rPr>
        <w:t>Medicamentos</w:t>
      </w:r>
      <w:r>
        <w:rPr>
          <w:spacing w:val="28"/>
          <w:sz w:val="20"/>
        </w:rPr>
        <w:t xml:space="preserve"> </w:t>
      </w:r>
      <w:r>
        <w:rPr>
          <w:sz w:val="20"/>
        </w:rPr>
        <w:t>fora</w:t>
      </w:r>
      <w:r>
        <w:rPr>
          <w:spacing w:val="28"/>
          <w:sz w:val="20"/>
        </w:rPr>
        <w:t xml:space="preserve"> </w:t>
      </w:r>
      <w:r>
        <w:rPr>
          <w:sz w:val="20"/>
        </w:rPr>
        <w:t>das</w:t>
      </w:r>
      <w:r>
        <w:rPr>
          <w:spacing w:val="28"/>
          <w:sz w:val="20"/>
        </w:rPr>
        <w:t xml:space="preserve"> </w:t>
      </w:r>
      <w:r>
        <w:rPr>
          <w:sz w:val="20"/>
        </w:rPr>
        <w:t>condições</w:t>
      </w:r>
      <w:r>
        <w:rPr>
          <w:spacing w:val="28"/>
          <w:sz w:val="20"/>
        </w:rPr>
        <w:t xml:space="preserve"> </w:t>
      </w:r>
      <w:r>
        <w:rPr>
          <w:sz w:val="20"/>
        </w:rPr>
        <w:t>estabelecidas</w:t>
      </w:r>
      <w:r>
        <w:rPr>
          <w:spacing w:val="28"/>
          <w:sz w:val="20"/>
        </w:rPr>
        <w:t xml:space="preserve"> </w:t>
      </w:r>
      <w:r>
        <w:rPr>
          <w:sz w:val="20"/>
        </w:rPr>
        <w:t>no</w:t>
      </w:r>
      <w:r>
        <w:rPr>
          <w:spacing w:val="28"/>
          <w:sz w:val="20"/>
        </w:rPr>
        <w:t xml:space="preserve"> </w:t>
      </w:r>
      <w:r>
        <w:rPr>
          <w:sz w:val="20"/>
        </w:rPr>
        <w:t>subitem</w:t>
      </w:r>
      <w:r>
        <w:rPr>
          <w:spacing w:val="28"/>
          <w:sz w:val="20"/>
        </w:rPr>
        <w:t xml:space="preserve"> </w:t>
      </w:r>
      <w:r>
        <w:rPr>
          <w:sz w:val="20"/>
        </w:rPr>
        <w:t>3.10.2.5</w:t>
      </w:r>
      <w:r>
        <w:rPr>
          <w:spacing w:val="28"/>
          <w:sz w:val="20"/>
        </w:rPr>
        <w:t xml:space="preserve"> </w:t>
      </w:r>
      <w:r>
        <w:rPr>
          <w:sz w:val="20"/>
        </w:rPr>
        <w:t>só</w:t>
      </w:r>
      <w:r>
        <w:rPr>
          <w:spacing w:val="28"/>
          <w:sz w:val="20"/>
        </w:rPr>
        <w:t xml:space="preserve"> </w:t>
      </w:r>
      <w:r>
        <w:rPr>
          <w:sz w:val="20"/>
        </w:rPr>
        <w:t>serão</w:t>
      </w:r>
      <w:r>
        <w:rPr>
          <w:spacing w:val="28"/>
          <w:sz w:val="20"/>
        </w:rPr>
        <w:t xml:space="preserve"> </w:t>
      </w:r>
      <w:r>
        <w:rPr>
          <w:sz w:val="20"/>
        </w:rPr>
        <w:t>recebidos</w:t>
      </w:r>
      <w:r>
        <w:rPr>
          <w:spacing w:val="28"/>
          <w:sz w:val="20"/>
        </w:rPr>
        <w:t xml:space="preserve"> </w:t>
      </w:r>
      <w:r>
        <w:rPr>
          <w:sz w:val="20"/>
        </w:rPr>
        <w:t>após</w:t>
      </w:r>
      <w:r>
        <w:rPr>
          <w:spacing w:val="28"/>
          <w:sz w:val="20"/>
        </w:rPr>
        <w:t xml:space="preserve"> </w:t>
      </w:r>
      <w:r>
        <w:rPr>
          <w:sz w:val="20"/>
        </w:rPr>
        <w:t>prévia</w:t>
      </w:r>
      <w:r>
        <w:rPr>
          <w:spacing w:val="28"/>
          <w:sz w:val="20"/>
        </w:rPr>
        <w:t xml:space="preserve"> </w:t>
      </w:r>
      <w:r>
        <w:rPr>
          <w:sz w:val="20"/>
        </w:rPr>
        <w:t>análise</w:t>
      </w:r>
      <w:r>
        <w:rPr>
          <w:spacing w:val="28"/>
          <w:sz w:val="20"/>
        </w:rPr>
        <w:t xml:space="preserve"> </w:t>
      </w:r>
      <w:r>
        <w:rPr>
          <w:sz w:val="20"/>
        </w:rPr>
        <w:t>do</w:t>
      </w:r>
      <w:r>
        <w:rPr>
          <w:spacing w:val="28"/>
          <w:sz w:val="20"/>
        </w:rPr>
        <w:t xml:space="preserve"> </w:t>
      </w:r>
      <w:r>
        <w:rPr>
          <w:sz w:val="20"/>
        </w:rPr>
        <w:t>Serviço</w:t>
      </w:r>
      <w:r>
        <w:rPr>
          <w:spacing w:val="28"/>
          <w:sz w:val="20"/>
        </w:rPr>
        <w:t xml:space="preserve"> </w:t>
      </w:r>
      <w:r>
        <w:rPr>
          <w:sz w:val="20"/>
        </w:rPr>
        <w:t>de</w:t>
      </w:r>
      <w:r>
        <w:rPr>
          <w:spacing w:val="28"/>
          <w:sz w:val="20"/>
        </w:rPr>
        <w:t xml:space="preserve"> </w:t>
      </w:r>
      <w:r>
        <w:rPr>
          <w:sz w:val="20"/>
        </w:rPr>
        <w:t>Farmácia</w:t>
      </w:r>
      <w:r>
        <w:rPr>
          <w:spacing w:val="28"/>
          <w:sz w:val="20"/>
        </w:rPr>
        <w:t xml:space="preserve"> </w:t>
      </w:r>
      <w:r>
        <w:rPr>
          <w:sz w:val="20"/>
        </w:rPr>
        <w:t>do</w:t>
      </w:r>
      <w:r>
        <w:rPr>
          <w:spacing w:val="28"/>
          <w:sz w:val="20"/>
        </w:rPr>
        <w:t xml:space="preserve"> </w:t>
      </w:r>
      <w:r>
        <w:rPr>
          <w:sz w:val="20"/>
        </w:rPr>
        <w:t>HUPE.</w:t>
      </w:r>
      <w:r>
        <w:rPr>
          <w:spacing w:val="28"/>
          <w:sz w:val="20"/>
        </w:rPr>
        <w:t xml:space="preserve"> </w:t>
      </w:r>
      <w:r>
        <w:rPr>
          <w:sz w:val="20"/>
        </w:rPr>
        <w:t>Quaisquer</w:t>
      </w:r>
      <w:r>
        <w:rPr>
          <w:spacing w:val="28"/>
          <w:sz w:val="20"/>
        </w:rPr>
        <w:t xml:space="preserve"> </w:t>
      </w:r>
      <w:r>
        <w:rPr>
          <w:sz w:val="20"/>
        </w:rPr>
        <w:t>solicitações deverão ser acompanhadas da carta do Laboratório vencedor informando a previsão de um novo lote e carta de comprometimento de troca para validade;</w:t>
      </w:r>
    </w:p>
    <w:p w14:paraId="52FEA0ED">
      <w:pPr>
        <w:pStyle w:val="10"/>
        <w:numPr>
          <w:ilvl w:val="2"/>
          <w:numId w:val="27"/>
        </w:numPr>
        <w:tabs>
          <w:tab w:val="left" w:pos="915"/>
        </w:tabs>
        <w:spacing w:before="1" w:after="0" w:line="280" w:lineRule="auto"/>
        <w:ind w:left="329" w:right="313" w:firstLine="0"/>
        <w:jc w:val="left"/>
        <w:rPr>
          <w:sz w:val="20"/>
        </w:rPr>
      </w:pPr>
      <w:r>
        <w:rPr>
          <w:sz w:val="20"/>
        </w:rPr>
        <w:t>A</w:t>
      </w:r>
      <w:r>
        <w:rPr>
          <w:spacing w:val="-7"/>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3"/>
          <w:sz w:val="20"/>
        </w:rPr>
        <w:t xml:space="preserve"> </w:t>
      </w:r>
      <w:r>
        <w:rPr>
          <w:sz w:val="20"/>
        </w:rPr>
        <w:t>ANVISA</w:t>
      </w:r>
      <w:r>
        <w:rPr>
          <w:spacing w:val="-3"/>
          <w:sz w:val="20"/>
        </w:rPr>
        <w:t xml:space="preserve"> </w:t>
      </w:r>
      <w:r>
        <w:rPr>
          <w:sz w:val="20"/>
        </w:rPr>
        <w:t>informando sobre a descontinuação do medicamento.</w:t>
      </w:r>
    </w:p>
    <w:p w14:paraId="1DAED24E">
      <w:pPr>
        <w:pStyle w:val="10"/>
        <w:numPr>
          <w:ilvl w:val="2"/>
          <w:numId w:val="27"/>
        </w:numPr>
        <w:tabs>
          <w:tab w:val="left" w:pos="936"/>
        </w:tabs>
        <w:spacing w:before="2" w:after="0" w:line="280" w:lineRule="auto"/>
        <w:ind w:left="329" w:right="313" w:firstLine="0"/>
        <w:jc w:val="left"/>
        <w:rPr>
          <w:sz w:val="20"/>
        </w:rPr>
      </w:pPr>
      <w:r>
        <w:rPr>
          <w:sz w:val="20"/>
        </w:rPr>
        <w:t>Em caso de material importado, deve ter, adicionalmente, etiqueta e/ou manual com todas as informações técnicas em português. Informações incorretas ou inconsistências serão de responsabilidade exclusiva do fornecedor;</w:t>
      </w:r>
    </w:p>
    <w:p w14:paraId="01B26C48">
      <w:pPr>
        <w:pStyle w:val="7"/>
        <w:spacing w:before="42"/>
      </w:pPr>
    </w:p>
    <w:p w14:paraId="4C78C284">
      <w:pPr>
        <w:pStyle w:val="3"/>
        <w:numPr>
          <w:ilvl w:val="0"/>
          <w:numId w:val="22"/>
        </w:numPr>
        <w:tabs>
          <w:tab w:val="left" w:pos="528"/>
        </w:tabs>
        <w:spacing w:before="0" w:after="0" w:line="240" w:lineRule="auto"/>
        <w:ind w:left="52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469DA576">
      <w:pPr>
        <w:pStyle w:val="7"/>
        <w:spacing w:before="80"/>
        <w:rPr>
          <w:b/>
        </w:rPr>
      </w:pPr>
    </w:p>
    <w:p w14:paraId="287530CE">
      <w:pPr>
        <w:pStyle w:val="10"/>
        <w:numPr>
          <w:ilvl w:val="1"/>
          <w:numId w:val="22"/>
        </w:numPr>
        <w:tabs>
          <w:tab w:val="left" w:pos="667"/>
        </w:tabs>
        <w:spacing w:before="0" w:after="0" w:line="240" w:lineRule="auto"/>
        <w:ind w:left="66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644718C7">
      <w:pPr>
        <w:pStyle w:val="10"/>
        <w:numPr>
          <w:ilvl w:val="2"/>
          <w:numId w:val="22"/>
        </w:numPr>
        <w:tabs>
          <w:tab w:val="left" w:pos="835"/>
        </w:tabs>
        <w:spacing w:before="40" w:after="0" w:line="280" w:lineRule="auto"/>
        <w:ind w:left="329" w:right="313" w:firstLine="0"/>
        <w:jc w:val="both"/>
        <w:rPr>
          <w:sz w:val="20"/>
        </w:rPr>
      </w:pPr>
      <w:r>
        <w:rPr>
          <w:sz w:val="20"/>
        </w:rPr>
        <w:t>A gestão e a fiscalização da execução da contratação serão realizadas por agentes públicos, designados pela CONTRATANTE, que indicará o gestor e fiscal(is) para cada contrato, observando-se os requisitos estabelecidos pelo</w:t>
      </w:r>
      <w:r>
        <w:rPr>
          <w:spacing w:val="-3"/>
          <w:sz w:val="20"/>
        </w:rPr>
        <w:t xml:space="preserve"> </w:t>
      </w:r>
      <w:r>
        <w:rPr>
          <w:sz w:val="20"/>
        </w:rPr>
        <w:t>Art. 7º da Lei nº 14.133, de 2021;</w:t>
      </w:r>
    </w:p>
    <w:p w14:paraId="7088F161">
      <w:pPr>
        <w:pStyle w:val="10"/>
        <w:numPr>
          <w:ilvl w:val="2"/>
          <w:numId w:val="22"/>
        </w:numPr>
        <w:tabs>
          <w:tab w:val="left" w:pos="850"/>
        </w:tabs>
        <w:spacing w:before="2" w:after="0" w:line="280" w:lineRule="auto"/>
        <w:ind w:left="329" w:right="313" w:firstLine="0"/>
        <w:jc w:val="both"/>
        <w:rPr>
          <w:sz w:val="20"/>
        </w:rPr>
      </w:pPr>
      <w:r>
        <w:rPr>
          <w:sz w:val="20"/>
        </w:rPr>
        <w:t>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w:t>
      </w:r>
    </w:p>
    <w:p w14:paraId="5080FFA9">
      <w:pPr>
        <w:pStyle w:val="10"/>
        <w:numPr>
          <w:ilvl w:val="3"/>
          <w:numId w:val="22"/>
        </w:numPr>
        <w:tabs>
          <w:tab w:val="left" w:pos="979"/>
        </w:tabs>
        <w:spacing w:before="3" w:after="0" w:line="280" w:lineRule="auto"/>
        <w:ind w:left="329" w:right="313" w:firstLine="0"/>
        <w:jc w:val="both"/>
        <w:rPr>
          <w:sz w:val="20"/>
        </w:rPr>
      </w:pPr>
      <w:r>
        <w:rPr>
          <w:sz w:val="20"/>
        </w:rPr>
        <w:t>Especificamente</w:t>
      </w:r>
      <w:r>
        <w:rPr>
          <w:spacing w:val="-2"/>
          <w:sz w:val="20"/>
        </w:rPr>
        <w:t xml:space="preserve"> </w:t>
      </w:r>
      <w:r>
        <w:rPr>
          <w:sz w:val="20"/>
        </w:rPr>
        <w:t>sobre</w:t>
      </w:r>
      <w:r>
        <w:rPr>
          <w:spacing w:val="-2"/>
          <w:sz w:val="20"/>
        </w:rPr>
        <w:t xml:space="preserve"> </w:t>
      </w:r>
      <w:r>
        <w:rPr>
          <w:sz w:val="20"/>
        </w:rPr>
        <w:t>aquisição</w:t>
      </w:r>
      <w:r>
        <w:rPr>
          <w:spacing w:val="-2"/>
          <w:sz w:val="20"/>
        </w:rPr>
        <w:t xml:space="preserve"> </w:t>
      </w:r>
      <w:r>
        <w:rPr>
          <w:sz w:val="20"/>
        </w:rPr>
        <w:t>de</w:t>
      </w:r>
      <w:r>
        <w:rPr>
          <w:spacing w:val="-2"/>
          <w:sz w:val="20"/>
        </w:rPr>
        <w:t xml:space="preserve"> </w:t>
      </w:r>
      <w:r>
        <w:rPr>
          <w:sz w:val="20"/>
        </w:rPr>
        <w:t>PPS,</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materiais</w:t>
      </w:r>
      <w:r>
        <w:rPr>
          <w:spacing w:val="-2"/>
          <w:sz w:val="20"/>
        </w:rPr>
        <w:t xml:space="preserve"> </w:t>
      </w:r>
      <w:r>
        <w:rPr>
          <w:sz w:val="20"/>
        </w:rPr>
        <w:t>médico-hospitalares,</w:t>
      </w:r>
      <w:r>
        <w:rPr>
          <w:spacing w:val="-2"/>
          <w:sz w:val="20"/>
        </w:rPr>
        <w:t xml:space="preserve"> </w:t>
      </w:r>
      <w:r>
        <w:rPr>
          <w:sz w:val="20"/>
        </w:rPr>
        <w:t>serão</w:t>
      </w:r>
      <w:r>
        <w:rPr>
          <w:spacing w:val="-2"/>
          <w:sz w:val="20"/>
        </w:rPr>
        <w:t xml:space="preserve"> </w:t>
      </w:r>
      <w:r>
        <w:rPr>
          <w:sz w:val="20"/>
        </w:rPr>
        <w:t>confrontadas</w:t>
      </w:r>
      <w:r>
        <w:rPr>
          <w:spacing w:val="-2"/>
          <w:sz w:val="20"/>
        </w:rPr>
        <w:t xml:space="preserve"> </w:t>
      </w:r>
      <w:r>
        <w:rPr>
          <w:sz w:val="20"/>
        </w:rPr>
        <w:t>as</w:t>
      </w:r>
      <w:r>
        <w:rPr>
          <w:spacing w:val="-2"/>
          <w:sz w:val="20"/>
        </w:rPr>
        <w:t xml:space="preserve"> </w:t>
      </w:r>
      <w:r>
        <w:rPr>
          <w:sz w:val="20"/>
        </w:rPr>
        <w:t>descrições</w:t>
      </w:r>
      <w:r>
        <w:rPr>
          <w:spacing w:val="-2"/>
          <w:sz w:val="20"/>
        </w:rPr>
        <w:t xml:space="preserve"> </w:t>
      </w:r>
      <w:r>
        <w:rPr>
          <w:sz w:val="20"/>
        </w:rPr>
        <w:t>constantes</w:t>
      </w:r>
      <w:r>
        <w:rPr>
          <w:spacing w:val="-2"/>
          <w:sz w:val="20"/>
        </w:rPr>
        <w:t xml:space="preserve"> </w:t>
      </w:r>
      <w:r>
        <w:rPr>
          <w:sz w:val="20"/>
        </w:rPr>
        <w:t>no</w:t>
      </w:r>
      <w:r>
        <w:rPr>
          <w:spacing w:val="-2"/>
          <w:sz w:val="20"/>
        </w:rPr>
        <w:t xml:space="preserve"> </w:t>
      </w:r>
      <w:r>
        <w:rPr>
          <w:sz w:val="20"/>
        </w:rPr>
        <w:t>presente</w:t>
      </w:r>
      <w:r>
        <w:rPr>
          <w:spacing w:val="-2"/>
          <w:sz w:val="20"/>
        </w:rPr>
        <w:t xml:space="preserve"> </w:t>
      </w:r>
      <w:r>
        <w:rPr>
          <w:sz w:val="20"/>
        </w:rPr>
        <w:t>termo</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material</w:t>
      </w:r>
      <w:r>
        <w:rPr>
          <w:spacing w:val="-2"/>
          <w:sz w:val="20"/>
        </w:rPr>
        <w:t xml:space="preserve"> </w:t>
      </w:r>
      <w:r>
        <w:rPr>
          <w:sz w:val="20"/>
        </w:rPr>
        <w:t>que</w:t>
      </w:r>
      <w:r>
        <w:rPr>
          <w:spacing w:val="-2"/>
          <w:sz w:val="20"/>
        </w:rPr>
        <w:t xml:space="preserve"> </w:t>
      </w:r>
      <w:r>
        <w:rPr>
          <w:sz w:val="20"/>
        </w:rPr>
        <w:t>é entregue pela CONTRATADA, bem como a marca ofertada no certame, sua qualidade no momento do uso, ou qualquer outra inconformidade que venha a ser verificada adversa a todo o registrado na fase habilitatória;</w:t>
      </w:r>
    </w:p>
    <w:p w14:paraId="148B7426">
      <w:pPr>
        <w:pStyle w:val="10"/>
        <w:numPr>
          <w:ilvl w:val="2"/>
          <w:numId w:val="22"/>
        </w:numPr>
        <w:tabs>
          <w:tab w:val="left" w:pos="832"/>
        </w:tabs>
        <w:spacing w:before="3" w:after="0" w:line="280" w:lineRule="auto"/>
        <w:ind w:left="329" w:right="313" w:firstLine="0"/>
        <w:jc w:val="both"/>
        <w:rPr>
          <w:sz w:val="20"/>
        </w:rPr>
      </w:pPr>
      <w:r>
        <w:rPr>
          <w:sz w:val="20"/>
        </w:rPr>
        <w:t>Em caso de necessidade da garantia contratual, a gestão solicitará à CONTRATADA</w:t>
      </w:r>
      <w:r>
        <w:rPr>
          <w:spacing w:val="-11"/>
          <w:sz w:val="20"/>
        </w:rPr>
        <w:t xml:space="preserve"> </w:t>
      </w:r>
      <w:r>
        <w:rPr>
          <w:sz w:val="20"/>
        </w:rPr>
        <w:t>o valor referente ao disposto no item 3.6, o qual pode ser efetuado em forma de depósito ou apólice de seguro;</w:t>
      </w:r>
    </w:p>
    <w:p w14:paraId="3C113153">
      <w:pPr>
        <w:pStyle w:val="10"/>
        <w:spacing w:after="0" w:line="280" w:lineRule="auto"/>
        <w:jc w:val="both"/>
        <w:rPr>
          <w:sz w:val="20"/>
        </w:rPr>
        <w:sectPr>
          <w:pgSz w:w="15840" w:h="24480"/>
          <w:pgMar w:top="520" w:right="360" w:bottom="280" w:left="360" w:header="720" w:footer="720" w:gutter="0"/>
          <w:cols w:space="720" w:num="1"/>
        </w:sectPr>
      </w:pPr>
    </w:p>
    <w:p w14:paraId="2DF336C5">
      <w:pPr>
        <w:pStyle w:val="10"/>
        <w:numPr>
          <w:ilvl w:val="2"/>
          <w:numId w:val="22"/>
        </w:numPr>
        <w:tabs>
          <w:tab w:val="left" w:pos="841"/>
        </w:tabs>
        <w:spacing w:before="73" w:after="0" w:line="280" w:lineRule="auto"/>
        <w:ind w:left="329" w:right="313" w:firstLine="0"/>
        <w:jc w:val="left"/>
        <w:rPr>
          <w:sz w:val="20"/>
        </w:rPr>
      </w:pPr>
      <w:r>
        <w:rPr>
          <w:sz w:val="20"/>
        </w:rPr>
        <w:t>Havendo necessidade de intervenção, a fiscalização notificará o gestor, que entrará em contato com a CONTRATADA, seja através de preposto previamente designado, ou</w:t>
      </w:r>
      <w:r>
        <w:rPr>
          <w:spacing w:val="40"/>
          <w:sz w:val="20"/>
        </w:rPr>
        <w:t xml:space="preserve"> </w:t>
      </w:r>
      <w:r>
        <w:rPr>
          <w:sz w:val="20"/>
        </w:rPr>
        <w:t xml:space="preserve">nos canais de contato habituais, como </w:t>
      </w:r>
      <w:r>
        <w:rPr>
          <w:i/>
          <w:sz w:val="20"/>
        </w:rPr>
        <w:t>e-mail</w:t>
      </w:r>
      <w:r>
        <w:rPr>
          <w:sz w:val="20"/>
        </w:rPr>
        <w:t>, telefones, etc;</w:t>
      </w:r>
    </w:p>
    <w:p w14:paraId="34D2B3A2">
      <w:pPr>
        <w:pStyle w:val="10"/>
        <w:numPr>
          <w:ilvl w:val="3"/>
          <w:numId w:val="22"/>
        </w:numPr>
        <w:tabs>
          <w:tab w:val="left" w:pos="978"/>
        </w:tabs>
        <w:spacing w:before="2" w:after="0" w:line="240" w:lineRule="auto"/>
        <w:ind w:left="978" w:right="0" w:hanging="649"/>
        <w:jc w:val="left"/>
        <w:rPr>
          <w:sz w:val="20"/>
        </w:rPr>
      </w:pPr>
      <w:r>
        <w:rPr>
          <w:sz w:val="20"/>
        </w:rPr>
        <w:t>Persistindo</w:t>
      </w:r>
      <w:r>
        <w:rPr>
          <w:spacing w:val="-1"/>
          <w:sz w:val="20"/>
        </w:rPr>
        <w:t xml:space="preserve"> </w:t>
      </w:r>
      <w:r>
        <w:rPr>
          <w:sz w:val="20"/>
        </w:rPr>
        <w:t>a</w:t>
      </w:r>
      <w:r>
        <w:rPr>
          <w:spacing w:val="-1"/>
          <w:sz w:val="20"/>
        </w:rPr>
        <w:t xml:space="preserve"> </w:t>
      </w:r>
      <w:r>
        <w:rPr>
          <w:sz w:val="20"/>
        </w:rPr>
        <w:t>situação</w:t>
      </w:r>
      <w:r>
        <w:rPr>
          <w:spacing w:val="-1"/>
          <w:sz w:val="20"/>
        </w:rPr>
        <w:t xml:space="preserve"> </w:t>
      </w:r>
      <w:r>
        <w:rPr>
          <w:sz w:val="20"/>
        </w:rPr>
        <w:t>adversa</w:t>
      </w:r>
      <w:r>
        <w:rPr>
          <w:spacing w:val="-1"/>
          <w:sz w:val="20"/>
        </w:rPr>
        <w:t xml:space="preserve"> </w:t>
      </w:r>
      <w:r>
        <w:rPr>
          <w:sz w:val="20"/>
        </w:rPr>
        <w:t>ao</w:t>
      </w:r>
      <w:r>
        <w:rPr>
          <w:spacing w:val="-1"/>
          <w:sz w:val="20"/>
        </w:rPr>
        <w:t xml:space="preserve"> </w:t>
      </w:r>
      <w:r>
        <w:rPr>
          <w:sz w:val="20"/>
        </w:rPr>
        <w:t>determinado</w:t>
      </w:r>
      <w:r>
        <w:rPr>
          <w:spacing w:val="-1"/>
          <w:sz w:val="20"/>
        </w:rPr>
        <w:t xml:space="preserve"> </w:t>
      </w:r>
      <w:r>
        <w:rPr>
          <w:sz w:val="20"/>
        </w:rPr>
        <w:t>em</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aberto</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para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responsabilidade</w:t>
      </w:r>
      <w:r>
        <w:rPr>
          <w:spacing w:val="-1"/>
          <w:sz w:val="20"/>
        </w:rPr>
        <w:t xml:space="preserve"> </w:t>
      </w:r>
      <w:r>
        <w:rPr>
          <w:sz w:val="20"/>
        </w:rPr>
        <w:t>da</w:t>
      </w:r>
      <w:r>
        <w:rPr>
          <w:spacing w:val="-1"/>
          <w:sz w:val="20"/>
        </w:rPr>
        <w:t xml:space="preserve"> </w:t>
      </w:r>
      <w:r>
        <w:rPr>
          <w:spacing w:val="-2"/>
          <w:sz w:val="20"/>
        </w:rPr>
        <w:t>CONTRATADA;</w:t>
      </w:r>
    </w:p>
    <w:p w14:paraId="516B6BD2">
      <w:pPr>
        <w:pStyle w:val="10"/>
        <w:numPr>
          <w:ilvl w:val="3"/>
          <w:numId w:val="22"/>
        </w:numPr>
        <w:tabs>
          <w:tab w:val="left" w:pos="1001"/>
        </w:tabs>
        <w:spacing w:before="40" w:after="0" w:line="280" w:lineRule="auto"/>
        <w:ind w:left="329" w:right="313" w:firstLine="0"/>
        <w:jc w:val="left"/>
        <w:rPr>
          <w:sz w:val="20"/>
        </w:rPr>
      </w:pPr>
      <w:r>
        <w:rPr>
          <w:sz w:val="20"/>
        </w:rPr>
        <w:t>O</w:t>
      </w:r>
      <w:r>
        <w:rPr>
          <w:spacing w:val="20"/>
          <w:sz w:val="20"/>
        </w:rPr>
        <w:t xml:space="preserve"> </w:t>
      </w:r>
      <w:r>
        <w:rPr>
          <w:sz w:val="20"/>
        </w:rPr>
        <w:t>procedimento</w:t>
      </w:r>
      <w:r>
        <w:rPr>
          <w:spacing w:val="20"/>
          <w:sz w:val="20"/>
        </w:rPr>
        <w:t xml:space="preserve"> </w:t>
      </w:r>
      <w:r>
        <w:rPr>
          <w:sz w:val="20"/>
        </w:rPr>
        <w:t>será</w:t>
      </w:r>
      <w:r>
        <w:rPr>
          <w:spacing w:val="20"/>
          <w:sz w:val="20"/>
        </w:rPr>
        <w:t xml:space="preserve"> </w:t>
      </w:r>
      <w:r>
        <w:rPr>
          <w:sz w:val="20"/>
        </w:rPr>
        <w:t>observado</w:t>
      </w:r>
      <w:r>
        <w:rPr>
          <w:spacing w:val="20"/>
          <w:sz w:val="20"/>
        </w:rPr>
        <w:t xml:space="preserve"> </w:t>
      </w:r>
      <w:r>
        <w:rPr>
          <w:sz w:val="20"/>
        </w:rPr>
        <w:t>pela Administração</w:t>
      </w:r>
      <w:r>
        <w:rPr>
          <w:spacing w:val="20"/>
          <w:sz w:val="20"/>
        </w:rPr>
        <w:t xml:space="preserve"> </w:t>
      </w:r>
      <w:r>
        <w:rPr>
          <w:sz w:val="20"/>
        </w:rPr>
        <w:t>Pública</w:t>
      </w:r>
      <w:r>
        <w:rPr>
          <w:spacing w:val="20"/>
          <w:sz w:val="20"/>
        </w:rPr>
        <w:t xml:space="preserve"> </w:t>
      </w:r>
      <w:r>
        <w:rPr>
          <w:sz w:val="20"/>
        </w:rPr>
        <w:t>e</w:t>
      </w:r>
      <w:r>
        <w:rPr>
          <w:spacing w:val="20"/>
          <w:sz w:val="20"/>
        </w:rPr>
        <w:t xml:space="preserve"> </w:t>
      </w:r>
      <w:r>
        <w:rPr>
          <w:sz w:val="20"/>
        </w:rPr>
        <w:t>pelo</w:t>
      </w:r>
      <w:r>
        <w:rPr>
          <w:spacing w:val="20"/>
          <w:sz w:val="20"/>
        </w:rPr>
        <w:t xml:space="preserve"> </w:t>
      </w:r>
      <w:r>
        <w:rPr>
          <w:sz w:val="20"/>
        </w:rPr>
        <w:t>administrado,</w:t>
      </w:r>
      <w:r>
        <w:rPr>
          <w:spacing w:val="20"/>
          <w:sz w:val="20"/>
        </w:rPr>
        <w:t xml:space="preserve"> </w:t>
      </w:r>
      <w:r>
        <w:rPr>
          <w:sz w:val="20"/>
        </w:rPr>
        <w:t>e</w:t>
      </w:r>
      <w:r>
        <w:rPr>
          <w:spacing w:val="20"/>
          <w:sz w:val="20"/>
        </w:rPr>
        <w:t xml:space="preserve"> </w:t>
      </w:r>
      <w:r>
        <w:rPr>
          <w:sz w:val="20"/>
        </w:rPr>
        <w:t>garantirá</w:t>
      </w:r>
      <w:r>
        <w:rPr>
          <w:spacing w:val="20"/>
          <w:sz w:val="20"/>
        </w:rPr>
        <w:t xml:space="preserve"> </w:t>
      </w:r>
      <w:r>
        <w:rPr>
          <w:sz w:val="20"/>
        </w:rPr>
        <w:t>os</w:t>
      </w:r>
      <w:r>
        <w:rPr>
          <w:spacing w:val="20"/>
          <w:sz w:val="20"/>
        </w:rPr>
        <w:t xml:space="preserve"> </w:t>
      </w:r>
      <w:r>
        <w:rPr>
          <w:sz w:val="20"/>
        </w:rPr>
        <w:t>princípios</w:t>
      </w:r>
      <w:r>
        <w:rPr>
          <w:spacing w:val="20"/>
          <w:sz w:val="20"/>
        </w:rPr>
        <w:t xml:space="preserve"> </w:t>
      </w:r>
      <w:r>
        <w:rPr>
          <w:sz w:val="20"/>
        </w:rPr>
        <w:t>da</w:t>
      </w:r>
      <w:r>
        <w:rPr>
          <w:spacing w:val="20"/>
          <w:sz w:val="20"/>
        </w:rPr>
        <w:t xml:space="preserve"> </w:t>
      </w:r>
      <w:r>
        <w:rPr>
          <w:sz w:val="20"/>
        </w:rPr>
        <w:t>legalidade,</w:t>
      </w:r>
      <w:r>
        <w:rPr>
          <w:spacing w:val="20"/>
          <w:sz w:val="20"/>
        </w:rPr>
        <w:t xml:space="preserve"> </w:t>
      </w:r>
      <w:r>
        <w:rPr>
          <w:sz w:val="20"/>
        </w:rPr>
        <w:t>do</w:t>
      </w:r>
      <w:r>
        <w:rPr>
          <w:spacing w:val="20"/>
          <w:sz w:val="20"/>
        </w:rPr>
        <w:t xml:space="preserve"> </w:t>
      </w:r>
      <w:r>
        <w:rPr>
          <w:sz w:val="20"/>
        </w:rPr>
        <w:t>devido</w:t>
      </w:r>
      <w:r>
        <w:rPr>
          <w:spacing w:val="20"/>
          <w:sz w:val="20"/>
        </w:rPr>
        <w:t xml:space="preserve"> </w:t>
      </w:r>
      <w:r>
        <w:rPr>
          <w:sz w:val="20"/>
        </w:rPr>
        <w:t>processo</w:t>
      </w:r>
      <w:r>
        <w:rPr>
          <w:spacing w:val="20"/>
          <w:sz w:val="20"/>
        </w:rPr>
        <w:t xml:space="preserve"> </w:t>
      </w:r>
      <w:r>
        <w:rPr>
          <w:sz w:val="20"/>
        </w:rPr>
        <w:t>legal,</w:t>
      </w:r>
      <w:r>
        <w:rPr>
          <w:spacing w:val="20"/>
          <w:sz w:val="20"/>
        </w:rPr>
        <w:t xml:space="preserve"> </w:t>
      </w:r>
      <w:r>
        <w:rPr>
          <w:sz w:val="20"/>
        </w:rPr>
        <w:t>do</w:t>
      </w:r>
      <w:r>
        <w:rPr>
          <w:spacing w:val="20"/>
          <w:sz w:val="20"/>
        </w:rPr>
        <w:t xml:space="preserve"> </w:t>
      </w:r>
      <w:r>
        <w:rPr>
          <w:sz w:val="20"/>
        </w:rPr>
        <w:t>contraditório,</w:t>
      </w:r>
      <w:r>
        <w:rPr>
          <w:spacing w:val="20"/>
          <w:sz w:val="20"/>
        </w:rPr>
        <w:t xml:space="preserve"> </w:t>
      </w:r>
      <w:r>
        <w:rPr>
          <w:sz w:val="20"/>
        </w:rPr>
        <w:t>da ampla defesa, da motivação, da proporcionalidade, bem como os demais princípios constitucionais e legais que regem a atuação da</w:t>
      </w:r>
      <w:r>
        <w:rPr>
          <w:spacing w:val="-6"/>
          <w:sz w:val="20"/>
        </w:rPr>
        <w:t xml:space="preserve"> </w:t>
      </w:r>
      <w:r>
        <w:rPr>
          <w:sz w:val="20"/>
        </w:rPr>
        <w:t>Administração Pública.</w:t>
      </w:r>
    </w:p>
    <w:p w14:paraId="1A38D806">
      <w:pPr>
        <w:pStyle w:val="10"/>
        <w:numPr>
          <w:ilvl w:val="3"/>
          <w:numId w:val="22"/>
        </w:numPr>
        <w:tabs>
          <w:tab w:val="left" w:pos="967"/>
        </w:tabs>
        <w:spacing w:before="2" w:after="0" w:line="240" w:lineRule="auto"/>
        <w:ind w:left="967" w:right="0" w:hanging="638"/>
        <w:jc w:val="left"/>
        <w:rPr>
          <w:sz w:val="20"/>
        </w:rPr>
      </w:pPr>
      <w:r>
        <w:rPr>
          <w:sz w:val="20"/>
        </w:rPr>
        <w:t>As</w:t>
      </w:r>
      <w:r>
        <w:rPr>
          <w:spacing w:val="-1"/>
          <w:sz w:val="20"/>
        </w:rPr>
        <w:t xml:space="preserve"> </w:t>
      </w:r>
      <w:r>
        <w:rPr>
          <w:sz w:val="20"/>
        </w:rPr>
        <w:t>possíveis</w:t>
      </w:r>
      <w:r>
        <w:rPr>
          <w:spacing w:val="-1"/>
          <w:sz w:val="20"/>
        </w:rPr>
        <w:t xml:space="preserve"> </w:t>
      </w:r>
      <w:r>
        <w:rPr>
          <w:sz w:val="20"/>
        </w:rPr>
        <w:t>infrações</w:t>
      </w:r>
      <w:r>
        <w:rPr>
          <w:spacing w:val="-1"/>
          <w:sz w:val="20"/>
        </w:rPr>
        <w:t xml:space="preserve"> </w:t>
      </w:r>
      <w:r>
        <w:rPr>
          <w:sz w:val="20"/>
        </w:rPr>
        <w:t>e</w:t>
      </w:r>
      <w:r>
        <w:rPr>
          <w:spacing w:val="-1"/>
          <w:sz w:val="20"/>
        </w:rPr>
        <w:t xml:space="preserve"> </w:t>
      </w:r>
      <w:r>
        <w:rPr>
          <w:sz w:val="20"/>
        </w:rPr>
        <w:t>sanções</w:t>
      </w:r>
      <w:r>
        <w:rPr>
          <w:spacing w:val="-1"/>
          <w:sz w:val="20"/>
        </w:rPr>
        <w:t xml:space="preserve"> </w:t>
      </w:r>
      <w:r>
        <w:rPr>
          <w:sz w:val="20"/>
        </w:rPr>
        <w:t>a</w:t>
      </w:r>
      <w:r>
        <w:rPr>
          <w:spacing w:val="-1"/>
          <w:sz w:val="20"/>
        </w:rPr>
        <w:t xml:space="preserve"> </w:t>
      </w:r>
      <w:r>
        <w:rPr>
          <w:sz w:val="20"/>
        </w:rPr>
        <w:t>serem</w:t>
      </w:r>
      <w:r>
        <w:rPr>
          <w:spacing w:val="-1"/>
          <w:sz w:val="20"/>
        </w:rPr>
        <w:t xml:space="preserve"> </w:t>
      </w:r>
      <w:r>
        <w:rPr>
          <w:sz w:val="20"/>
        </w:rPr>
        <w:t>verificadas</w:t>
      </w:r>
      <w:r>
        <w:rPr>
          <w:spacing w:val="-1"/>
          <w:sz w:val="20"/>
        </w:rPr>
        <w:t xml:space="preserve"> </w:t>
      </w:r>
      <w:r>
        <w:rPr>
          <w:sz w:val="20"/>
        </w:rPr>
        <w:t>estão</w:t>
      </w:r>
      <w:r>
        <w:rPr>
          <w:spacing w:val="-1"/>
          <w:sz w:val="20"/>
        </w:rPr>
        <w:t xml:space="preserve"> </w:t>
      </w:r>
      <w:r>
        <w:rPr>
          <w:sz w:val="20"/>
        </w:rPr>
        <w:t>previstas</w:t>
      </w:r>
      <w:r>
        <w:rPr>
          <w:spacing w:val="-1"/>
          <w:sz w:val="20"/>
        </w:rPr>
        <w:t xml:space="preserve"> </w:t>
      </w:r>
      <w:r>
        <w:rPr>
          <w:sz w:val="20"/>
        </w:rPr>
        <w:t>nos</w:t>
      </w:r>
      <w:r>
        <w:rPr>
          <w:spacing w:val="-12"/>
          <w:sz w:val="20"/>
        </w:rPr>
        <w:t xml:space="preserve"> </w:t>
      </w:r>
      <w:r>
        <w:rPr>
          <w:sz w:val="20"/>
        </w:rPr>
        <w:t>Artigos</w:t>
      </w:r>
      <w:r>
        <w:rPr>
          <w:spacing w:val="-1"/>
          <w:sz w:val="20"/>
        </w:rPr>
        <w:t xml:space="preserve"> </w:t>
      </w:r>
      <w:r>
        <w:rPr>
          <w:sz w:val="20"/>
        </w:rPr>
        <w:t>155</w:t>
      </w:r>
      <w:r>
        <w:rPr>
          <w:spacing w:val="-1"/>
          <w:sz w:val="20"/>
        </w:rPr>
        <w:t xml:space="preserve"> </w:t>
      </w:r>
      <w:r>
        <w:rPr>
          <w:sz w:val="20"/>
        </w:rPr>
        <w:t>a</w:t>
      </w:r>
      <w:r>
        <w:rPr>
          <w:spacing w:val="-1"/>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03DD3619">
      <w:pPr>
        <w:pStyle w:val="10"/>
        <w:numPr>
          <w:ilvl w:val="3"/>
          <w:numId w:val="22"/>
        </w:numPr>
        <w:tabs>
          <w:tab w:val="left" w:pos="977"/>
        </w:tabs>
        <w:spacing w:before="40" w:after="0" w:line="280" w:lineRule="auto"/>
        <w:ind w:left="329" w:right="313" w:firstLine="0"/>
        <w:jc w:val="left"/>
        <w:rPr>
          <w:sz w:val="20"/>
        </w:rPr>
      </w:pPr>
      <w:r>
        <w:rPr>
          <w:sz w:val="20"/>
        </w:rPr>
        <w:t>Após a apuração da penalidade, a depender do entendimento jurídico, bem como da decisão da CONTRATANTE, a gestão poderá solicitar o distrato contratual (amigável ou unilateral).</w:t>
      </w:r>
    </w:p>
    <w:p w14:paraId="171A0623">
      <w:pPr>
        <w:pStyle w:val="7"/>
        <w:spacing w:before="41"/>
      </w:pPr>
    </w:p>
    <w:p w14:paraId="32273A00">
      <w:pPr>
        <w:pStyle w:val="3"/>
        <w:numPr>
          <w:ilvl w:val="1"/>
          <w:numId w:val="22"/>
        </w:numPr>
        <w:tabs>
          <w:tab w:val="left" w:pos="678"/>
        </w:tabs>
        <w:spacing w:before="1" w:after="0" w:line="240" w:lineRule="auto"/>
        <w:ind w:left="67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16671F04">
      <w:pPr>
        <w:pStyle w:val="7"/>
        <w:spacing w:before="79"/>
        <w:rPr>
          <w:b/>
        </w:rPr>
      </w:pPr>
    </w:p>
    <w:p w14:paraId="6A7070D3">
      <w:pPr>
        <w:pStyle w:val="10"/>
        <w:numPr>
          <w:ilvl w:val="2"/>
          <w:numId w:val="22"/>
        </w:numPr>
        <w:tabs>
          <w:tab w:val="left" w:pos="829"/>
        </w:tabs>
        <w:spacing w:before="1" w:after="0" w:line="280" w:lineRule="auto"/>
        <w:ind w:left="329" w:right="313" w:firstLine="0"/>
        <w:jc w:val="left"/>
        <w:rPr>
          <w:sz w:val="20"/>
        </w:rPr>
      </w:pPr>
      <w:r>
        <w:rPr>
          <w:sz w:val="20"/>
        </w:rPr>
        <w:t>Os</w:t>
      </w:r>
      <w:r>
        <w:rPr>
          <w:spacing w:val="-2"/>
          <w:sz w:val="20"/>
        </w:rPr>
        <w:t xml:space="preserve"> </w:t>
      </w:r>
      <w:r>
        <w:rPr>
          <w:sz w:val="20"/>
        </w:rPr>
        <w:t>bens</w:t>
      </w:r>
      <w:r>
        <w:rPr>
          <w:spacing w:val="-2"/>
          <w:sz w:val="20"/>
        </w:rPr>
        <w:t xml:space="preserve"> </w:t>
      </w:r>
      <w:r>
        <w:rPr>
          <w:sz w:val="20"/>
        </w:rPr>
        <w:t>serão</w:t>
      </w:r>
      <w:r>
        <w:rPr>
          <w:spacing w:val="-2"/>
          <w:sz w:val="20"/>
        </w:rPr>
        <w:t xml:space="preserve"> </w:t>
      </w:r>
      <w:r>
        <w:rPr>
          <w:sz w:val="20"/>
        </w:rPr>
        <w:t>recebidos</w:t>
      </w:r>
      <w:r>
        <w:rPr>
          <w:spacing w:val="-2"/>
          <w:sz w:val="20"/>
        </w:rPr>
        <w:t xml:space="preserve"> </w:t>
      </w:r>
      <w:r>
        <w:rPr>
          <w:sz w:val="20"/>
        </w:rPr>
        <w:t>provisoriamente</w:t>
      </w:r>
      <w:r>
        <w:rPr>
          <w:spacing w:val="-2"/>
          <w:sz w:val="20"/>
        </w:rPr>
        <w:t xml:space="preserve"> </w:t>
      </w:r>
      <w:r>
        <w:rPr>
          <w:sz w:val="20"/>
        </w:rPr>
        <w:t>no</w:t>
      </w:r>
      <w:r>
        <w:rPr>
          <w:spacing w:val="-2"/>
          <w:sz w:val="20"/>
        </w:rPr>
        <w:t xml:space="preserve"> </w:t>
      </w:r>
      <w:r>
        <w:rPr>
          <w:sz w:val="20"/>
        </w:rPr>
        <w:t>prazo</w:t>
      </w:r>
      <w:r>
        <w:rPr>
          <w:spacing w:val="-2"/>
          <w:sz w:val="20"/>
        </w:rPr>
        <w:t xml:space="preserve"> </w:t>
      </w:r>
      <w:r>
        <w:rPr>
          <w:sz w:val="20"/>
        </w:rPr>
        <w:t>de</w:t>
      </w:r>
      <w:r>
        <w:rPr>
          <w:spacing w:val="-2"/>
          <w:sz w:val="20"/>
        </w:rPr>
        <w:t xml:space="preserve"> </w:t>
      </w:r>
      <w:r>
        <w:rPr>
          <w:sz w:val="20"/>
        </w:rPr>
        <w:t>02</w:t>
      </w:r>
      <w:r>
        <w:rPr>
          <w:spacing w:val="-2"/>
          <w:sz w:val="20"/>
        </w:rPr>
        <w:t xml:space="preserve"> </w:t>
      </w:r>
      <w:r>
        <w:rPr>
          <w:sz w:val="20"/>
        </w:rPr>
        <w:t>(dois)</w:t>
      </w:r>
      <w:r>
        <w:rPr>
          <w:spacing w:val="-2"/>
          <w:sz w:val="20"/>
        </w:rPr>
        <w:t xml:space="preserve"> </w:t>
      </w:r>
      <w:r>
        <w:rPr>
          <w:sz w:val="20"/>
        </w:rPr>
        <w:t>dias,</w:t>
      </w:r>
      <w:r>
        <w:rPr>
          <w:spacing w:val="-2"/>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2"/>
          <w:sz w:val="20"/>
        </w:rPr>
        <w:t xml:space="preserve"> </w:t>
      </w:r>
      <w:r>
        <w:rPr>
          <w:sz w:val="20"/>
        </w:rPr>
        <w:t>posterior</w:t>
      </w:r>
      <w:r>
        <w:rPr>
          <w:spacing w:val="-2"/>
          <w:sz w:val="20"/>
        </w:rPr>
        <w:t xml:space="preserve"> </w:t>
      </w:r>
      <w:r>
        <w:rPr>
          <w:sz w:val="20"/>
        </w:rPr>
        <w:t>verificação</w:t>
      </w:r>
      <w:r>
        <w:rPr>
          <w:spacing w:val="-2"/>
          <w:sz w:val="20"/>
        </w:rPr>
        <w:t xml:space="preserve"> </w:t>
      </w:r>
      <w:r>
        <w:rPr>
          <w:sz w:val="20"/>
        </w:rPr>
        <w:t>de</w:t>
      </w:r>
      <w:r>
        <w:rPr>
          <w:spacing w:val="-2"/>
          <w:sz w:val="20"/>
        </w:rPr>
        <w:t xml:space="preserve"> </w:t>
      </w:r>
      <w:r>
        <w:rPr>
          <w:sz w:val="20"/>
        </w:rPr>
        <w:t>sua</w:t>
      </w:r>
      <w:r>
        <w:rPr>
          <w:spacing w:val="-2"/>
          <w:sz w:val="20"/>
        </w:rPr>
        <w:t xml:space="preserve"> </w:t>
      </w:r>
      <w:r>
        <w:rPr>
          <w:sz w:val="20"/>
        </w:rPr>
        <w:t>conformidade</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especificações</w:t>
      </w:r>
      <w:r>
        <w:rPr>
          <w:spacing w:val="-2"/>
          <w:sz w:val="20"/>
        </w:rPr>
        <w:t xml:space="preserve"> </w:t>
      </w:r>
      <w:r>
        <w:rPr>
          <w:sz w:val="20"/>
        </w:rPr>
        <w:t>constantes</w:t>
      </w:r>
      <w:r>
        <w:rPr>
          <w:spacing w:val="-2"/>
          <w:sz w:val="20"/>
        </w:rPr>
        <w:t xml:space="preserve"> </w:t>
      </w:r>
      <w:r>
        <w:rPr>
          <w:sz w:val="20"/>
        </w:rPr>
        <w:t>neste</w:t>
      </w:r>
      <w:r>
        <w:rPr>
          <w:spacing w:val="-6"/>
          <w:sz w:val="20"/>
        </w:rPr>
        <w:t xml:space="preserve"> </w:t>
      </w:r>
      <w:r>
        <w:rPr>
          <w:sz w:val="20"/>
        </w:rPr>
        <w:t>Termo</w:t>
      </w:r>
      <w:r>
        <w:rPr>
          <w:spacing w:val="-2"/>
          <w:sz w:val="20"/>
        </w:rPr>
        <w:t xml:space="preserve"> </w:t>
      </w:r>
      <w:r>
        <w:rPr>
          <w:sz w:val="20"/>
        </w:rPr>
        <w:t>de Referência e na proposta;</w:t>
      </w:r>
    </w:p>
    <w:p w14:paraId="6D005F69">
      <w:pPr>
        <w:pStyle w:val="10"/>
        <w:numPr>
          <w:ilvl w:val="2"/>
          <w:numId w:val="22"/>
        </w:numPr>
        <w:tabs>
          <w:tab w:val="left" w:pos="864"/>
        </w:tabs>
        <w:spacing w:before="1" w:after="0" w:line="280" w:lineRule="auto"/>
        <w:ind w:left="329" w:right="313" w:firstLine="0"/>
        <w:jc w:val="left"/>
        <w:rPr>
          <w:sz w:val="20"/>
        </w:rPr>
      </w:pPr>
      <w:r>
        <w:rPr>
          <w:sz w:val="20"/>
        </w:rPr>
        <w:t>Os</w:t>
      </w:r>
      <w:r>
        <w:rPr>
          <w:spacing w:val="33"/>
          <w:sz w:val="20"/>
        </w:rPr>
        <w:t xml:space="preserve"> </w:t>
      </w:r>
      <w:r>
        <w:rPr>
          <w:sz w:val="20"/>
        </w:rPr>
        <w:t>bens</w:t>
      </w:r>
      <w:r>
        <w:rPr>
          <w:spacing w:val="33"/>
          <w:sz w:val="20"/>
        </w:rPr>
        <w:t xml:space="preserve"> </w:t>
      </w:r>
      <w:r>
        <w:rPr>
          <w:sz w:val="20"/>
        </w:rPr>
        <w:t>poderão</w:t>
      </w:r>
      <w:r>
        <w:rPr>
          <w:spacing w:val="33"/>
          <w:sz w:val="20"/>
        </w:rPr>
        <w:t xml:space="preserve"> </w:t>
      </w:r>
      <w:r>
        <w:rPr>
          <w:sz w:val="20"/>
        </w:rPr>
        <w:t>ser</w:t>
      </w:r>
      <w:r>
        <w:rPr>
          <w:spacing w:val="33"/>
          <w:sz w:val="20"/>
        </w:rPr>
        <w:t xml:space="preserve"> </w:t>
      </w:r>
      <w:r>
        <w:rPr>
          <w:sz w:val="20"/>
        </w:rPr>
        <w:t>rejeitados,</w:t>
      </w:r>
      <w:r>
        <w:rPr>
          <w:spacing w:val="33"/>
          <w:sz w:val="20"/>
        </w:rPr>
        <w:t xml:space="preserve"> </w:t>
      </w:r>
      <w:r>
        <w:rPr>
          <w:sz w:val="20"/>
        </w:rPr>
        <w:t>no</w:t>
      </w:r>
      <w:r>
        <w:rPr>
          <w:spacing w:val="33"/>
          <w:sz w:val="20"/>
        </w:rPr>
        <w:t xml:space="preserve"> </w:t>
      </w:r>
      <w:r>
        <w:rPr>
          <w:sz w:val="20"/>
        </w:rPr>
        <w:t>todo</w:t>
      </w:r>
      <w:r>
        <w:rPr>
          <w:spacing w:val="33"/>
          <w:sz w:val="20"/>
        </w:rPr>
        <w:t xml:space="preserve"> </w:t>
      </w:r>
      <w:r>
        <w:rPr>
          <w:sz w:val="20"/>
        </w:rPr>
        <w:t>ou</w:t>
      </w:r>
      <w:r>
        <w:rPr>
          <w:spacing w:val="33"/>
          <w:sz w:val="20"/>
        </w:rPr>
        <w:t xml:space="preserve"> </w:t>
      </w:r>
      <w:r>
        <w:rPr>
          <w:sz w:val="20"/>
        </w:rPr>
        <w:t>em</w:t>
      </w:r>
      <w:r>
        <w:rPr>
          <w:spacing w:val="33"/>
          <w:sz w:val="20"/>
        </w:rPr>
        <w:t xml:space="preserve"> </w:t>
      </w:r>
      <w:r>
        <w:rPr>
          <w:sz w:val="20"/>
        </w:rPr>
        <w:t>parte,</w:t>
      </w:r>
      <w:r>
        <w:rPr>
          <w:spacing w:val="33"/>
          <w:sz w:val="20"/>
        </w:rPr>
        <w:t xml:space="preserve"> </w:t>
      </w:r>
      <w:r>
        <w:rPr>
          <w:sz w:val="20"/>
        </w:rPr>
        <w:t>quando</w:t>
      </w:r>
      <w:r>
        <w:rPr>
          <w:spacing w:val="33"/>
          <w:sz w:val="20"/>
        </w:rPr>
        <w:t xml:space="preserve"> </w:t>
      </w:r>
      <w:r>
        <w:rPr>
          <w:sz w:val="20"/>
        </w:rPr>
        <w:t>em</w:t>
      </w:r>
      <w:r>
        <w:rPr>
          <w:spacing w:val="33"/>
          <w:sz w:val="20"/>
        </w:rPr>
        <w:t xml:space="preserve"> </w:t>
      </w:r>
      <w:r>
        <w:rPr>
          <w:sz w:val="20"/>
        </w:rPr>
        <w:t>desacordo</w:t>
      </w:r>
      <w:r>
        <w:rPr>
          <w:spacing w:val="33"/>
          <w:sz w:val="20"/>
        </w:rPr>
        <w:t xml:space="preserve"> </w:t>
      </w:r>
      <w:r>
        <w:rPr>
          <w:sz w:val="20"/>
        </w:rPr>
        <w:t>com</w:t>
      </w:r>
      <w:r>
        <w:rPr>
          <w:spacing w:val="33"/>
          <w:sz w:val="20"/>
        </w:rPr>
        <w:t xml:space="preserve"> </w:t>
      </w:r>
      <w:r>
        <w:rPr>
          <w:sz w:val="20"/>
        </w:rPr>
        <w:t>as</w:t>
      </w:r>
      <w:r>
        <w:rPr>
          <w:spacing w:val="33"/>
          <w:sz w:val="20"/>
        </w:rPr>
        <w:t xml:space="preserve"> </w:t>
      </w:r>
      <w:r>
        <w:rPr>
          <w:sz w:val="20"/>
        </w:rPr>
        <w:t>especificações</w:t>
      </w:r>
      <w:r>
        <w:rPr>
          <w:spacing w:val="33"/>
          <w:sz w:val="20"/>
        </w:rPr>
        <w:t xml:space="preserve"> </w:t>
      </w:r>
      <w:r>
        <w:rPr>
          <w:sz w:val="20"/>
        </w:rPr>
        <w:t>constantes</w:t>
      </w:r>
      <w:r>
        <w:rPr>
          <w:spacing w:val="33"/>
          <w:sz w:val="20"/>
        </w:rPr>
        <w:t xml:space="preserve"> </w:t>
      </w:r>
      <w:r>
        <w:rPr>
          <w:sz w:val="20"/>
        </w:rPr>
        <w:t>neste</w:t>
      </w:r>
      <w:r>
        <w:rPr>
          <w:spacing w:val="30"/>
          <w:sz w:val="20"/>
        </w:rPr>
        <w:t xml:space="preserve"> </w:t>
      </w:r>
      <w:r>
        <w:rPr>
          <w:sz w:val="20"/>
        </w:rPr>
        <w:t>Termo</w:t>
      </w:r>
      <w:r>
        <w:rPr>
          <w:spacing w:val="33"/>
          <w:sz w:val="20"/>
        </w:rPr>
        <w:t xml:space="preserve"> </w:t>
      </w:r>
      <w:r>
        <w:rPr>
          <w:sz w:val="20"/>
        </w:rPr>
        <w:t>de</w:t>
      </w:r>
      <w:r>
        <w:rPr>
          <w:spacing w:val="33"/>
          <w:sz w:val="20"/>
        </w:rPr>
        <w:t xml:space="preserve"> </w:t>
      </w:r>
      <w:r>
        <w:rPr>
          <w:sz w:val="20"/>
        </w:rPr>
        <w:t>Referência</w:t>
      </w:r>
      <w:r>
        <w:rPr>
          <w:spacing w:val="33"/>
          <w:sz w:val="20"/>
        </w:rPr>
        <w:t xml:space="preserve"> </w:t>
      </w:r>
      <w:r>
        <w:rPr>
          <w:sz w:val="20"/>
        </w:rPr>
        <w:t>e</w:t>
      </w:r>
      <w:r>
        <w:rPr>
          <w:spacing w:val="33"/>
          <w:sz w:val="20"/>
        </w:rPr>
        <w:t xml:space="preserve"> </w:t>
      </w:r>
      <w:r>
        <w:rPr>
          <w:sz w:val="20"/>
        </w:rPr>
        <w:t>na</w:t>
      </w:r>
      <w:r>
        <w:rPr>
          <w:spacing w:val="33"/>
          <w:sz w:val="20"/>
        </w:rPr>
        <w:t xml:space="preserve"> </w:t>
      </w:r>
      <w:r>
        <w:rPr>
          <w:sz w:val="20"/>
        </w:rPr>
        <w:t>proposta,</w:t>
      </w:r>
      <w:r>
        <w:rPr>
          <w:spacing w:val="33"/>
          <w:sz w:val="20"/>
        </w:rPr>
        <w:t xml:space="preserve"> </w:t>
      </w:r>
      <w:r>
        <w:rPr>
          <w:sz w:val="20"/>
        </w:rPr>
        <w:t>devendo</w:t>
      </w:r>
      <w:r>
        <w:rPr>
          <w:spacing w:val="33"/>
          <w:sz w:val="20"/>
        </w:rPr>
        <w:t xml:space="preserve"> </w:t>
      </w:r>
      <w:r>
        <w:rPr>
          <w:sz w:val="20"/>
        </w:rPr>
        <w:t>ser substituídos no prazo de 02 (dois) dias, a contar da notificação da contratada, às suas custas, sem prejuízo da aplicação das penalidades;</w:t>
      </w:r>
    </w:p>
    <w:p w14:paraId="6D5BBF37">
      <w:pPr>
        <w:pStyle w:val="10"/>
        <w:numPr>
          <w:ilvl w:val="2"/>
          <w:numId w:val="22"/>
        </w:numPr>
        <w:tabs>
          <w:tab w:val="left" w:pos="828"/>
        </w:tabs>
        <w:spacing w:before="2" w:after="0" w:line="240" w:lineRule="auto"/>
        <w:ind w:left="82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79B6F2E2">
      <w:pPr>
        <w:pStyle w:val="7"/>
        <w:spacing w:before="80"/>
      </w:pPr>
    </w:p>
    <w:p w14:paraId="0EF1F213">
      <w:pPr>
        <w:pStyle w:val="3"/>
        <w:numPr>
          <w:ilvl w:val="1"/>
          <w:numId w:val="22"/>
        </w:numPr>
        <w:tabs>
          <w:tab w:val="left" w:pos="678"/>
        </w:tabs>
        <w:spacing w:before="0" w:after="0" w:line="240" w:lineRule="auto"/>
        <w:ind w:left="678" w:right="0" w:hanging="349"/>
        <w:jc w:val="left"/>
      </w:pPr>
      <w:r>
        <w:rPr>
          <w:spacing w:val="-2"/>
        </w:rPr>
        <w:t>PAGAMENTO:</w:t>
      </w:r>
    </w:p>
    <w:p w14:paraId="72D7AB7B">
      <w:pPr>
        <w:pStyle w:val="10"/>
        <w:numPr>
          <w:ilvl w:val="2"/>
          <w:numId w:val="22"/>
        </w:numPr>
        <w:tabs>
          <w:tab w:val="left" w:pos="828"/>
        </w:tabs>
        <w:spacing w:before="40" w:after="0" w:line="240" w:lineRule="auto"/>
        <w:ind w:left="828" w:right="0" w:hanging="499"/>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pelo</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Materiais</w:t>
      </w:r>
      <w:r>
        <w:rPr>
          <w:spacing w:val="-1"/>
          <w:sz w:val="20"/>
        </w:rPr>
        <w:t xml:space="preserve"> </w:t>
      </w:r>
      <w:r>
        <w:rPr>
          <w:spacing w:val="-2"/>
          <w:sz w:val="20"/>
        </w:rPr>
        <w:t>Hospitalares;</w:t>
      </w:r>
    </w:p>
    <w:p w14:paraId="39C92730">
      <w:pPr>
        <w:pStyle w:val="10"/>
        <w:numPr>
          <w:ilvl w:val="3"/>
          <w:numId w:val="22"/>
        </w:numPr>
        <w:tabs>
          <w:tab w:val="left" w:pos="978"/>
        </w:tabs>
        <w:spacing w:before="40" w:after="0" w:line="240" w:lineRule="auto"/>
        <w:ind w:left="97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0120300E">
      <w:pPr>
        <w:pStyle w:val="10"/>
        <w:numPr>
          <w:ilvl w:val="2"/>
          <w:numId w:val="22"/>
        </w:numPr>
        <w:tabs>
          <w:tab w:val="left" w:pos="832"/>
        </w:tabs>
        <w:spacing w:before="40" w:after="0" w:line="280" w:lineRule="auto"/>
        <w:ind w:left="329" w:right="313" w:firstLine="0"/>
        <w:jc w:val="left"/>
        <w:rPr>
          <w:sz w:val="20"/>
        </w:rPr>
      </w:pPr>
      <w:r>
        <w:rPr>
          <w:sz w:val="20"/>
        </w:rPr>
        <w:t>Caso se faça necessária, a reapresentação da Nota Fiscal Eletrônica de</w:t>
      </w:r>
      <w:r>
        <w:rPr>
          <w:spacing w:val="-3"/>
          <w:sz w:val="20"/>
        </w:rPr>
        <w:t xml:space="preserve"> </w:t>
      </w:r>
      <w:r>
        <w:rPr>
          <w:sz w:val="20"/>
        </w:rPr>
        <w:t>Venda (ou apresentação da carta de correção) por culpa da CONTRATADA, o prazo de 30 (trinta) dias ficará suspenso, prosseguindo a sua contagem a partir da data da respectiva reapresentação.</w:t>
      </w:r>
    </w:p>
    <w:p w14:paraId="4ADE885C">
      <w:pPr>
        <w:pStyle w:val="10"/>
        <w:numPr>
          <w:ilvl w:val="2"/>
          <w:numId w:val="22"/>
        </w:numPr>
        <w:tabs>
          <w:tab w:val="left" w:pos="828"/>
        </w:tabs>
        <w:spacing w:before="2" w:after="0" w:line="240" w:lineRule="auto"/>
        <w:ind w:left="82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5C8610D8">
      <w:pPr>
        <w:pStyle w:val="7"/>
        <w:spacing w:before="80"/>
      </w:pPr>
    </w:p>
    <w:p w14:paraId="2F5B2EDB">
      <w:pPr>
        <w:pStyle w:val="3"/>
        <w:numPr>
          <w:ilvl w:val="0"/>
          <w:numId w:val="22"/>
        </w:numPr>
        <w:tabs>
          <w:tab w:val="left" w:pos="528"/>
        </w:tabs>
        <w:spacing w:before="0" w:after="0" w:line="240" w:lineRule="auto"/>
        <w:ind w:left="52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7AF8F86E">
      <w:pPr>
        <w:pStyle w:val="10"/>
        <w:numPr>
          <w:ilvl w:val="1"/>
          <w:numId w:val="22"/>
        </w:numPr>
        <w:tabs>
          <w:tab w:val="left" w:pos="706"/>
        </w:tabs>
        <w:spacing w:before="40" w:after="0" w:line="280" w:lineRule="auto"/>
        <w:ind w:left="329" w:right="313" w:firstLine="0"/>
        <w:jc w:val="left"/>
        <w:rPr>
          <w:sz w:val="20"/>
        </w:rPr>
      </w:pPr>
      <w:r>
        <w:rPr>
          <w:sz w:val="20"/>
        </w:rPr>
        <w:t>Será</w:t>
      </w:r>
      <w:r>
        <w:rPr>
          <w:spacing w:val="24"/>
          <w:sz w:val="20"/>
        </w:rPr>
        <w:t xml:space="preserve"> </w:t>
      </w:r>
      <w:r>
        <w:rPr>
          <w:sz w:val="20"/>
        </w:rPr>
        <w:t>contratada</w:t>
      </w:r>
      <w:r>
        <w:rPr>
          <w:spacing w:val="24"/>
          <w:sz w:val="20"/>
        </w:rPr>
        <w:t xml:space="preserve"> </w:t>
      </w:r>
      <w:r>
        <w:rPr>
          <w:sz w:val="20"/>
        </w:rPr>
        <w:t>a</w:t>
      </w:r>
      <w:r>
        <w:rPr>
          <w:spacing w:val="24"/>
          <w:sz w:val="20"/>
        </w:rPr>
        <w:t xml:space="preserve"> </w:t>
      </w:r>
      <w:r>
        <w:rPr>
          <w:sz w:val="20"/>
        </w:rPr>
        <w:t>empresa</w:t>
      </w:r>
      <w:r>
        <w:rPr>
          <w:spacing w:val="24"/>
          <w:sz w:val="20"/>
        </w:rPr>
        <w:t xml:space="preserve"> </w:t>
      </w:r>
      <w:r>
        <w:rPr>
          <w:sz w:val="20"/>
        </w:rPr>
        <w:t>que</w:t>
      </w:r>
      <w:r>
        <w:rPr>
          <w:spacing w:val="24"/>
          <w:sz w:val="20"/>
        </w:rPr>
        <w:t xml:space="preserve"> </w:t>
      </w:r>
      <w:r>
        <w:rPr>
          <w:sz w:val="20"/>
        </w:rPr>
        <w:t>ofertar</w:t>
      </w:r>
      <w:r>
        <w:rPr>
          <w:spacing w:val="24"/>
          <w:sz w:val="20"/>
        </w:rPr>
        <w:t xml:space="preserve"> </w:t>
      </w:r>
      <w:r>
        <w:rPr>
          <w:sz w:val="20"/>
        </w:rPr>
        <w:t>o</w:t>
      </w:r>
      <w:r>
        <w:rPr>
          <w:spacing w:val="24"/>
          <w:sz w:val="20"/>
        </w:rPr>
        <w:t xml:space="preserve"> </w:t>
      </w:r>
      <w:r>
        <w:rPr>
          <w:b/>
          <w:sz w:val="20"/>
        </w:rPr>
        <w:t>MENOR</w:t>
      </w:r>
      <w:r>
        <w:rPr>
          <w:b/>
          <w:spacing w:val="24"/>
          <w:sz w:val="20"/>
        </w:rPr>
        <w:t xml:space="preserve"> </w:t>
      </w:r>
      <w:r>
        <w:rPr>
          <w:b/>
          <w:sz w:val="20"/>
        </w:rPr>
        <w:t>PREÇO</w:t>
      </w:r>
      <w:r>
        <w:rPr>
          <w:b/>
          <w:spacing w:val="24"/>
          <w:sz w:val="20"/>
        </w:rPr>
        <w:t xml:space="preserve"> </w:t>
      </w:r>
      <w:r>
        <w:rPr>
          <w:b/>
          <w:sz w:val="20"/>
        </w:rPr>
        <w:t>UNITÁRIO</w:t>
      </w:r>
      <w:r>
        <w:rPr>
          <w:b/>
          <w:spacing w:val="24"/>
          <w:sz w:val="20"/>
        </w:rPr>
        <w:t xml:space="preserve"> </w:t>
      </w:r>
      <w:r>
        <w:rPr>
          <w:b/>
          <w:sz w:val="20"/>
        </w:rPr>
        <w:t>POR</w:t>
      </w:r>
      <w:r>
        <w:rPr>
          <w:b/>
          <w:spacing w:val="24"/>
          <w:sz w:val="20"/>
        </w:rPr>
        <w:t xml:space="preserve"> </w:t>
      </w:r>
      <w:r>
        <w:rPr>
          <w:b/>
          <w:sz w:val="20"/>
        </w:rPr>
        <w:t>ITEM</w:t>
      </w:r>
      <w:r>
        <w:rPr>
          <w:b/>
          <w:spacing w:val="24"/>
          <w:sz w:val="20"/>
        </w:rPr>
        <w:t xml:space="preserve"> </w:t>
      </w:r>
      <w:r>
        <w:rPr>
          <w:sz w:val="20"/>
        </w:rPr>
        <w:t>em</w:t>
      </w:r>
      <w:r>
        <w:rPr>
          <w:spacing w:val="24"/>
          <w:sz w:val="20"/>
        </w:rPr>
        <w:t xml:space="preserve"> </w:t>
      </w:r>
      <w:r>
        <w:rPr>
          <w:b/>
          <w:sz w:val="20"/>
        </w:rPr>
        <w:t>MODO</w:t>
      </w:r>
      <w:r>
        <w:rPr>
          <w:b/>
          <w:spacing w:val="24"/>
          <w:sz w:val="20"/>
        </w:rPr>
        <w:t xml:space="preserve"> </w:t>
      </w:r>
      <w:r>
        <w:rPr>
          <w:b/>
          <w:sz w:val="20"/>
        </w:rPr>
        <w:t>DE</w:t>
      </w:r>
      <w:r>
        <w:rPr>
          <w:b/>
          <w:spacing w:val="24"/>
          <w:sz w:val="20"/>
        </w:rPr>
        <w:t xml:space="preserve"> </w:t>
      </w:r>
      <w:r>
        <w:rPr>
          <w:b/>
          <w:sz w:val="20"/>
        </w:rPr>
        <w:t>DISPUTA ABERTO</w:t>
      </w:r>
      <w:r>
        <w:rPr>
          <w:b/>
          <w:spacing w:val="24"/>
          <w:sz w:val="20"/>
        </w:rPr>
        <w:t xml:space="preserve"> </w:t>
      </w:r>
      <w:r>
        <w:rPr>
          <w:sz w:val="20"/>
        </w:rPr>
        <w:t>e</w:t>
      </w:r>
      <w:r>
        <w:rPr>
          <w:spacing w:val="24"/>
          <w:sz w:val="20"/>
        </w:rPr>
        <w:t xml:space="preserve"> </w:t>
      </w:r>
      <w:r>
        <w:rPr>
          <w:sz w:val="20"/>
        </w:rPr>
        <w:t>atender</w:t>
      </w:r>
      <w:r>
        <w:rPr>
          <w:spacing w:val="24"/>
          <w:sz w:val="20"/>
        </w:rPr>
        <w:t xml:space="preserve"> </w:t>
      </w:r>
      <w:r>
        <w:rPr>
          <w:sz w:val="20"/>
        </w:rPr>
        <w:t>a</w:t>
      </w:r>
      <w:r>
        <w:rPr>
          <w:spacing w:val="24"/>
          <w:sz w:val="20"/>
        </w:rPr>
        <w:t xml:space="preserve"> </w:t>
      </w:r>
      <w:r>
        <w:rPr>
          <w:sz w:val="20"/>
        </w:rPr>
        <w:t>todas</w:t>
      </w:r>
      <w:r>
        <w:rPr>
          <w:spacing w:val="24"/>
          <w:sz w:val="20"/>
        </w:rPr>
        <w:t xml:space="preserve"> </w:t>
      </w:r>
      <w:r>
        <w:rPr>
          <w:sz w:val="20"/>
        </w:rPr>
        <w:t>as</w:t>
      </w:r>
      <w:r>
        <w:rPr>
          <w:spacing w:val="24"/>
          <w:sz w:val="20"/>
        </w:rPr>
        <w:t xml:space="preserve"> </w:t>
      </w:r>
      <w:r>
        <w:rPr>
          <w:sz w:val="20"/>
        </w:rPr>
        <w:t>fases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do certame, que constarão em futuro edital;</w:t>
      </w:r>
    </w:p>
    <w:p w14:paraId="71882928">
      <w:pPr>
        <w:pStyle w:val="10"/>
        <w:numPr>
          <w:ilvl w:val="1"/>
          <w:numId w:val="22"/>
        </w:numPr>
        <w:tabs>
          <w:tab w:val="left" w:pos="693"/>
        </w:tabs>
        <w:spacing w:before="2" w:after="0" w:line="280" w:lineRule="auto"/>
        <w:ind w:left="329" w:right="313" w:firstLine="0"/>
        <w:jc w:val="left"/>
        <w:rPr>
          <w:sz w:val="20"/>
        </w:rPr>
      </w:pPr>
      <w:r>
        <w:rPr>
          <w:sz w:val="20"/>
        </w:rPr>
        <w:t>Se</w:t>
      </w:r>
      <w:r>
        <w:rPr>
          <w:spacing w:val="12"/>
          <w:sz w:val="20"/>
        </w:rPr>
        <w:t xml:space="preserve"> </w:t>
      </w:r>
      <w:r>
        <w:rPr>
          <w:sz w:val="20"/>
        </w:rPr>
        <w:t>a</w:t>
      </w:r>
      <w:r>
        <w:rPr>
          <w:spacing w:val="12"/>
          <w:sz w:val="20"/>
        </w:rPr>
        <w:t xml:space="preserve"> </w:t>
      </w:r>
      <w:r>
        <w:rPr>
          <w:sz w:val="20"/>
        </w:rPr>
        <w:t>proposta</w:t>
      </w:r>
      <w:r>
        <w:rPr>
          <w:spacing w:val="12"/>
          <w:sz w:val="20"/>
        </w:rPr>
        <w:t xml:space="preserve"> </w:t>
      </w:r>
      <w:r>
        <w:rPr>
          <w:sz w:val="20"/>
        </w:rPr>
        <w:t>de</w:t>
      </w:r>
      <w:r>
        <w:rPr>
          <w:spacing w:val="12"/>
          <w:sz w:val="20"/>
        </w:rPr>
        <w:t xml:space="preserve"> </w:t>
      </w:r>
      <w:r>
        <w:rPr>
          <w:sz w:val="20"/>
        </w:rPr>
        <w:t>preços</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lance</w:t>
      </w:r>
      <w:r>
        <w:rPr>
          <w:spacing w:val="12"/>
          <w:sz w:val="20"/>
        </w:rPr>
        <w:t xml:space="preserve"> </w:t>
      </w:r>
      <w:r>
        <w:rPr>
          <w:sz w:val="20"/>
        </w:rPr>
        <w:t>de</w:t>
      </w:r>
      <w:r>
        <w:rPr>
          <w:spacing w:val="12"/>
          <w:sz w:val="20"/>
        </w:rPr>
        <w:t xml:space="preserve"> </w:t>
      </w:r>
      <w:r>
        <w:rPr>
          <w:sz w:val="20"/>
        </w:rPr>
        <w:t>menor</w:t>
      </w:r>
      <w:r>
        <w:rPr>
          <w:spacing w:val="12"/>
          <w:sz w:val="20"/>
        </w:rPr>
        <w:t xml:space="preserve"> </w:t>
      </w:r>
      <w:r>
        <w:rPr>
          <w:sz w:val="20"/>
        </w:rPr>
        <w:t>valor</w:t>
      </w:r>
      <w:r>
        <w:rPr>
          <w:spacing w:val="12"/>
          <w:sz w:val="20"/>
        </w:rPr>
        <w:t xml:space="preserve"> </w:t>
      </w:r>
      <w:r>
        <w:rPr>
          <w:sz w:val="20"/>
        </w:rPr>
        <w:t>não</w:t>
      </w:r>
      <w:r>
        <w:rPr>
          <w:spacing w:val="12"/>
          <w:sz w:val="20"/>
        </w:rPr>
        <w:t xml:space="preserve"> </w:t>
      </w:r>
      <w:r>
        <w:rPr>
          <w:sz w:val="20"/>
        </w:rPr>
        <w:t>for</w:t>
      </w:r>
      <w:r>
        <w:rPr>
          <w:spacing w:val="12"/>
          <w:sz w:val="20"/>
        </w:rPr>
        <w:t xml:space="preserve"> </w:t>
      </w:r>
      <w:r>
        <w:rPr>
          <w:sz w:val="20"/>
        </w:rPr>
        <w:t>aceitável,</w:t>
      </w:r>
      <w:r>
        <w:rPr>
          <w:spacing w:val="12"/>
          <w:sz w:val="20"/>
        </w:rPr>
        <w:t xml:space="preserve"> </w:t>
      </w:r>
      <w:r>
        <w:rPr>
          <w:sz w:val="20"/>
        </w:rPr>
        <w:t>o</w:t>
      </w:r>
      <w:r>
        <w:rPr>
          <w:spacing w:val="12"/>
          <w:sz w:val="20"/>
        </w:rPr>
        <w:t xml:space="preserve"> </w:t>
      </w:r>
      <w:r>
        <w:rPr>
          <w:sz w:val="20"/>
        </w:rPr>
        <w:t>pregoeiro</w:t>
      </w:r>
      <w:r>
        <w:rPr>
          <w:spacing w:val="12"/>
          <w:sz w:val="20"/>
        </w:rPr>
        <w:t xml:space="preserve"> </w:t>
      </w:r>
      <w:r>
        <w:rPr>
          <w:sz w:val="20"/>
        </w:rPr>
        <w:t>examinará</w:t>
      </w:r>
      <w:r>
        <w:rPr>
          <w:spacing w:val="12"/>
          <w:sz w:val="20"/>
        </w:rPr>
        <w:t xml:space="preserve"> </w:t>
      </w:r>
      <w:r>
        <w:rPr>
          <w:sz w:val="20"/>
        </w:rPr>
        <w:t>a</w:t>
      </w:r>
      <w:r>
        <w:rPr>
          <w:spacing w:val="12"/>
          <w:sz w:val="20"/>
        </w:rPr>
        <w:t xml:space="preserve"> </w:t>
      </w:r>
      <w:r>
        <w:rPr>
          <w:sz w:val="20"/>
        </w:rPr>
        <w:t>proposta</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lance</w:t>
      </w:r>
      <w:r>
        <w:rPr>
          <w:spacing w:val="12"/>
          <w:sz w:val="20"/>
        </w:rPr>
        <w:t xml:space="preserve"> </w:t>
      </w:r>
      <w:r>
        <w:rPr>
          <w:sz w:val="20"/>
        </w:rPr>
        <w:t>subsequente,</w:t>
      </w:r>
      <w:r>
        <w:rPr>
          <w:spacing w:val="12"/>
          <w:sz w:val="20"/>
        </w:rPr>
        <w:t xml:space="preserve"> </w:t>
      </w:r>
      <w:r>
        <w:rPr>
          <w:sz w:val="20"/>
        </w:rPr>
        <w:t>na</w:t>
      </w:r>
      <w:r>
        <w:rPr>
          <w:spacing w:val="12"/>
          <w:sz w:val="20"/>
        </w:rPr>
        <w:t xml:space="preserve"> </w:t>
      </w:r>
      <w:r>
        <w:rPr>
          <w:sz w:val="20"/>
        </w:rPr>
        <w:t>ordem</w:t>
      </w:r>
      <w:r>
        <w:rPr>
          <w:spacing w:val="12"/>
          <w:sz w:val="20"/>
        </w:rPr>
        <w:t xml:space="preserve"> </w:t>
      </w:r>
      <w:r>
        <w:rPr>
          <w:sz w:val="20"/>
        </w:rPr>
        <w:t>de</w:t>
      </w:r>
      <w:r>
        <w:rPr>
          <w:spacing w:val="12"/>
          <w:sz w:val="20"/>
        </w:rPr>
        <w:t xml:space="preserve"> </w:t>
      </w:r>
      <w:r>
        <w:rPr>
          <w:sz w:val="20"/>
        </w:rPr>
        <w:t>classificação,</w:t>
      </w:r>
      <w:r>
        <w:rPr>
          <w:spacing w:val="12"/>
          <w:sz w:val="20"/>
        </w:rPr>
        <w:t xml:space="preserve"> </w:t>
      </w:r>
      <w:r>
        <w:rPr>
          <w:sz w:val="20"/>
        </w:rPr>
        <w:t>verificando</w:t>
      </w:r>
      <w:r>
        <w:rPr>
          <w:spacing w:val="12"/>
          <w:sz w:val="20"/>
        </w:rPr>
        <w:t xml:space="preserve"> </w:t>
      </w:r>
      <w:r>
        <w:rPr>
          <w:sz w:val="20"/>
        </w:rPr>
        <w:t>a</w:t>
      </w:r>
      <w:r>
        <w:rPr>
          <w:spacing w:val="12"/>
          <w:sz w:val="20"/>
        </w:rPr>
        <w:t xml:space="preserve"> </w:t>
      </w:r>
      <w:r>
        <w:rPr>
          <w:sz w:val="20"/>
        </w:rPr>
        <w:t>sua aceitabilidade. Se for necessário, repetirá esse procedimento, sucessivamente, até a apuração de uma proposta ou lance que atenda ao edital;</w:t>
      </w:r>
    </w:p>
    <w:p w14:paraId="014A9E5C">
      <w:pPr>
        <w:pStyle w:val="10"/>
        <w:numPr>
          <w:ilvl w:val="1"/>
          <w:numId w:val="22"/>
        </w:numPr>
        <w:tabs>
          <w:tab w:val="left" w:pos="678"/>
        </w:tabs>
        <w:spacing w:before="2" w:after="0" w:line="240" w:lineRule="auto"/>
        <w:ind w:left="678" w:right="0" w:hanging="349"/>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05E4A09F">
      <w:pPr>
        <w:pStyle w:val="10"/>
        <w:numPr>
          <w:ilvl w:val="2"/>
          <w:numId w:val="22"/>
        </w:numPr>
        <w:tabs>
          <w:tab w:val="left" w:pos="828"/>
        </w:tabs>
        <w:spacing w:before="40" w:after="0" w:line="240" w:lineRule="auto"/>
        <w:ind w:left="828" w:right="0" w:hanging="499"/>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08493F6E">
      <w:pPr>
        <w:pStyle w:val="10"/>
        <w:numPr>
          <w:ilvl w:val="2"/>
          <w:numId w:val="22"/>
        </w:numPr>
        <w:tabs>
          <w:tab w:val="left" w:pos="828"/>
        </w:tabs>
        <w:spacing w:before="40" w:after="0" w:line="240" w:lineRule="auto"/>
        <w:ind w:left="828" w:right="0" w:hanging="499"/>
        <w:jc w:val="left"/>
        <w:rPr>
          <w:sz w:val="20"/>
        </w:rPr>
      </w:pPr>
      <w:r>
        <w:rPr>
          <w:spacing w:val="-2"/>
          <w:sz w:val="20"/>
        </w:rPr>
        <w:t>Marca;</w:t>
      </w:r>
    </w:p>
    <w:p w14:paraId="0228A7AA">
      <w:pPr>
        <w:pStyle w:val="10"/>
        <w:numPr>
          <w:ilvl w:val="2"/>
          <w:numId w:val="22"/>
        </w:numPr>
        <w:tabs>
          <w:tab w:val="left" w:pos="828"/>
        </w:tabs>
        <w:spacing w:before="40" w:after="0" w:line="240" w:lineRule="auto"/>
        <w:ind w:left="828" w:right="0" w:hanging="499"/>
        <w:jc w:val="left"/>
        <w:rPr>
          <w:sz w:val="20"/>
        </w:rPr>
      </w:pPr>
      <w:r>
        <w:rPr>
          <w:spacing w:val="-2"/>
          <w:sz w:val="20"/>
        </w:rPr>
        <w:t>Fabricante;</w:t>
      </w:r>
    </w:p>
    <w:p w14:paraId="15DB7917">
      <w:pPr>
        <w:pStyle w:val="10"/>
        <w:numPr>
          <w:ilvl w:val="2"/>
          <w:numId w:val="22"/>
        </w:numPr>
        <w:tabs>
          <w:tab w:val="left" w:pos="828"/>
        </w:tabs>
        <w:spacing w:before="40" w:after="0" w:line="240" w:lineRule="auto"/>
        <w:ind w:left="828" w:right="0" w:hanging="499"/>
        <w:jc w:val="left"/>
        <w:rPr>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5C8A8B6E">
      <w:pPr>
        <w:pStyle w:val="10"/>
        <w:numPr>
          <w:ilvl w:val="1"/>
          <w:numId w:val="22"/>
        </w:numPr>
        <w:tabs>
          <w:tab w:val="left" w:pos="675"/>
        </w:tabs>
        <w:spacing w:before="40" w:after="0" w:line="240" w:lineRule="auto"/>
        <w:ind w:left="675"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58CBAA27">
      <w:pPr>
        <w:pStyle w:val="10"/>
        <w:numPr>
          <w:ilvl w:val="1"/>
          <w:numId w:val="22"/>
        </w:numPr>
        <w:tabs>
          <w:tab w:val="left" w:pos="698"/>
        </w:tabs>
        <w:spacing w:before="40" w:after="0" w:line="280" w:lineRule="auto"/>
        <w:ind w:left="329" w:right="313" w:firstLine="0"/>
        <w:jc w:val="left"/>
        <w:rPr>
          <w:sz w:val="20"/>
        </w:rPr>
      </w:pPr>
      <w:r>
        <w:rPr>
          <w:sz w:val="20"/>
        </w:rPr>
        <w:t>Nos</w:t>
      </w:r>
      <w:r>
        <w:rPr>
          <w:spacing w:val="17"/>
          <w:sz w:val="20"/>
        </w:rPr>
        <w:t xml:space="preserve"> </w:t>
      </w:r>
      <w:r>
        <w:rPr>
          <w:sz w:val="20"/>
        </w:rPr>
        <w:t>valores</w:t>
      </w:r>
      <w:r>
        <w:rPr>
          <w:spacing w:val="17"/>
          <w:sz w:val="20"/>
        </w:rPr>
        <w:t xml:space="preserve"> </w:t>
      </w:r>
      <w:r>
        <w:rPr>
          <w:sz w:val="20"/>
        </w:rPr>
        <w:t>propostos</w:t>
      </w:r>
      <w:r>
        <w:rPr>
          <w:spacing w:val="17"/>
          <w:sz w:val="20"/>
        </w:rPr>
        <w:t xml:space="preserve"> </w:t>
      </w:r>
      <w:r>
        <w:rPr>
          <w:sz w:val="20"/>
        </w:rPr>
        <w:t>estarão</w:t>
      </w:r>
      <w:r>
        <w:rPr>
          <w:spacing w:val="17"/>
          <w:sz w:val="20"/>
        </w:rPr>
        <w:t xml:space="preserve"> </w:t>
      </w:r>
      <w:r>
        <w:rPr>
          <w:sz w:val="20"/>
        </w:rPr>
        <w:t>inclusos</w:t>
      </w:r>
      <w:r>
        <w:rPr>
          <w:spacing w:val="17"/>
          <w:sz w:val="20"/>
        </w:rPr>
        <w:t xml:space="preserve"> </w:t>
      </w:r>
      <w:r>
        <w:rPr>
          <w:sz w:val="20"/>
        </w:rPr>
        <w:t>todos</w:t>
      </w:r>
      <w:r>
        <w:rPr>
          <w:spacing w:val="17"/>
          <w:sz w:val="20"/>
        </w:rPr>
        <w:t xml:space="preserve"> </w:t>
      </w:r>
      <w:r>
        <w:rPr>
          <w:sz w:val="20"/>
        </w:rPr>
        <w:t>os</w:t>
      </w:r>
      <w:r>
        <w:rPr>
          <w:spacing w:val="17"/>
          <w:sz w:val="20"/>
        </w:rPr>
        <w:t xml:space="preserve"> </w:t>
      </w:r>
      <w:r>
        <w:rPr>
          <w:sz w:val="20"/>
        </w:rPr>
        <w:t>custos</w:t>
      </w:r>
      <w:r>
        <w:rPr>
          <w:spacing w:val="17"/>
          <w:sz w:val="20"/>
        </w:rPr>
        <w:t xml:space="preserve"> </w:t>
      </w:r>
      <w:r>
        <w:rPr>
          <w:sz w:val="20"/>
        </w:rPr>
        <w:t>operacionais,</w:t>
      </w:r>
      <w:r>
        <w:rPr>
          <w:spacing w:val="17"/>
          <w:sz w:val="20"/>
        </w:rPr>
        <w:t xml:space="preserve"> </w:t>
      </w:r>
      <w:r>
        <w:rPr>
          <w:sz w:val="20"/>
        </w:rPr>
        <w:t>encargos</w:t>
      </w:r>
      <w:r>
        <w:rPr>
          <w:spacing w:val="17"/>
          <w:sz w:val="20"/>
        </w:rPr>
        <w:t xml:space="preserve"> </w:t>
      </w:r>
      <w:r>
        <w:rPr>
          <w:sz w:val="20"/>
        </w:rPr>
        <w:t>previdenciários,</w:t>
      </w:r>
      <w:r>
        <w:rPr>
          <w:spacing w:val="17"/>
          <w:sz w:val="20"/>
        </w:rPr>
        <w:t xml:space="preserve"> </w:t>
      </w:r>
      <w:r>
        <w:rPr>
          <w:sz w:val="20"/>
        </w:rPr>
        <w:t>trabalhistas,</w:t>
      </w:r>
      <w:r>
        <w:rPr>
          <w:spacing w:val="17"/>
          <w:sz w:val="20"/>
        </w:rPr>
        <w:t xml:space="preserve"> </w:t>
      </w:r>
      <w:r>
        <w:rPr>
          <w:sz w:val="20"/>
        </w:rPr>
        <w:t>tributários,</w:t>
      </w:r>
      <w:r>
        <w:rPr>
          <w:spacing w:val="17"/>
          <w:sz w:val="20"/>
        </w:rPr>
        <w:t xml:space="preserve"> </w:t>
      </w:r>
      <w:r>
        <w:rPr>
          <w:sz w:val="20"/>
        </w:rPr>
        <w:t>comerciais</w:t>
      </w:r>
      <w:r>
        <w:rPr>
          <w:spacing w:val="17"/>
          <w:sz w:val="20"/>
        </w:rPr>
        <w:t xml:space="preserve"> </w:t>
      </w:r>
      <w:r>
        <w:rPr>
          <w:sz w:val="20"/>
        </w:rPr>
        <w:t>e</w:t>
      </w:r>
      <w:r>
        <w:rPr>
          <w:spacing w:val="17"/>
          <w:sz w:val="20"/>
        </w:rPr>
        <w:t xml:space="preserve"> </w:t>
      </w:r>
      <w:r>
        <w:rPr>
          <w:sz w:val="20"/>
        </w:rPr>
        <w:t>quaisquer</w:t>
      </w:r>
      <w:r>
        <w:rPr>
          <w:spacing w:val="17"/>
          <w:sz w:val="20"/>
        </w:rPr>
        <w:t xml:space="preserve"> </w:t>
      </w:r>
      <w:r>
        <w:rPr>
          <w:sz w:val="20"/>
        </w:rPr>
        <w:t>outros</w:t>
      </w:r>
      <w:r>
        <w:rPr>
          <w:spacing w:val="17"/>
          <w:sz w:val="20"/>
        </w:rPr>
        <w:t xml:space="preserve"> </w:t>
      </w:r>
      <w:r>
        <w:rPr>
          <w:sz w:val="20"/>
        </w:rPr>
        <w:t>que</w:t>
      </w:r>
      <w:r>
        <w:rPr>
          <w:spacing w:val="17"/>
          <w:sz w:val="20"/>
        </w:rPr>
        <w:t xml:space="preserve"> </w:t>
      </w:r>
      <w:r>
        <w:rPr>
          <w:sz w:val="20"/>
        </w:rPr>
        <w:t>incidam</w:t>
      </w:r>
      <w:r>
        <w:rPr>
          <w:spacing w:val="17"/>
          <w:sz w:val="20"/>
        </w:rPr>
        <w:t xml:space="preserve"> </w:t>
      </w:r>
      <w:r>
        <w:rPr>
          <w:sz w:val="20"/>
        </w:rPr>
        <w:t>direta</w:t>
      </w:r>
      <w:r>
        <w:rPr>
          <w:spacing w:val="17"/>
          <w:sz w:val="20"/>
        </w:rPr>
        <w:t xml:space="preserve"> </w:t>
      </w:r>
      <w:r>
        <w:rPr>
          <w:sz w:val="20"/>
        </w:rPr>
        <w:t>ou indiretamente na execução do objeto;</w:t>
      </w:r>
    </w:p>
    <w:p w14:paraId="6226DA3A">
      <w:pPr>
        <w:pStyle w:val="10"/>
        <w:numPr>
          <w:ilvl w:val="1"/>
          <w:numId w:val="22"/>
        </w:numPr>
        <w:tabs>
          <w:tab w:val="left" w:pos="701"/>
        </w:tabs>
        <w:spacing w:before="2" w:after="0" w:line="280" w:lineRule="auto"/>
        <w:ind w:left="329" w:right="313" w:firstLine="0"/>
        <w:jc w:val="left"/>
        <w:rPr>
          <w:sz w:val="20"/>
        </w:rPr>
      </w:pPr>
      <w:r>
        <w:rPr>
          <w:sz w:val="20"/>
        </w:rPr>
        <w:t>Os</w:t>
      </w:r>
      <w:r>
        <w:rPr>
          <w:spacing w:val="20"/>
          <w:sz w:val="20"/>
        </w:rPr>
        <w:t xml:space="preserve"> </w:t>
      </w:r>
      <w:r>
        <w:rPr>
          <w:sz w:val="20"/>
        </w:rPr>
        <w:t>preços</w:t>
      </w:r>
      <w:r>
        <w:rPr>
          <w:spacing w:val="20"/>
          <w:sz w:val="20"/>
        </w:rPr>
        <w:t xml:space="preserve"> </w:t>
      </w:r>
      <w:r>
        <w:rPr>
          <w:sz w:val="20"/>
        </w:rPr>
        <w:t>ofertados,</w:t>
      </w:r>
      <w:r>
        <w:rPr>
          <w:spacing w:val="20"/>
          <w:sz w:val="20"/>
        </w:rPr>
        <w:t xml:space="preserve"> </w:t>
      </w:r>
      <w:r>
        <w:rPr>
          <w:sz w:val="20"/>
        </w:rPr>
        <w:t>tanto</w:t>
      </w:r>
      <w:r>
        <w:rPr>
          <w:spacing w:val="20"/>
          <w:sz w:val="20"/>
        </w:rPr>
        <w:t xml:space="preserve"> </w:t>
      </w:r>
      <w:r>
        <w:rPr>
          <w:sz w:val="20"/>
        </w:rPr>
        <w:t>na</w:t>
      </w:r>
      <w:r>
        <w:rPr>
          <w:spacing w:val="20"/>
          <w:sz w:val="20"/>
        </w:rPr>
        <w:t xml:space="preserve"> </w:t>
      </w:r>
      <w:r>
        <w:rPr>
          <w:sz w:val="20"/>
        </w:rPr>
        <w:t>proposta</w:t>
      </w:r>
      <w:r>
        <w:rPr>
          <w:spacing w:val="20"/>
          <w:sz w:val="20"/>
        </w:rPr>
        <w:t xml:space="preserve"> </w:t>
      </w:r>
      <w:r>
        <w:rPr>
          <w:sz w:val="20"/>
        </w:rPr>
        <w:t>inicial,</w:t>
      </w:r>
      <w:r>
        <w:rPr>
          <w:spacing w:val="20"/>
          <w:sz w:val="20"/>
        </w:rPr>
        <w:t xml:space="preserve"> </w:t>
      </w:r>
      <w:r>
        <w:rPr>
          <w:sz w:val="20"/>
        </w:rPr>
        <w:t>quanto</w:t>
      </w:r>
      <w:r>
        <w:rPr>
          <w:spacing w:val="20"/>
          <w:sz w:val="20"/>
        </w:rPr>
        <w:t xml:space="preserve"> </w:t>
      </w:r>
      <w:r>
        <w:rPr>
          <w:sz w:val="20"/>
        </w:rPr>
        <w:t>na</w:t>
      </w:r>
      <w:r>
        <w:rPr>
          <w:spacing w:val="20"/>
          <w:sz w:val="20"/>
        </w:rPr>
        <w:t xml:space="preserve"> </w:t>
      </w:r>
      <w:r>
        <w:rPr>
          <w:sz w:val="20"/>
        </w:rPr>
        <w:t>etapa</w:t>
      </w:r>
      <w:r>
        <w:rPr>
          <w:spacing w:val="20"/>
          <w:sz w:val="20"/>
        </w:rPr>
        <w:t xml:space="preserve"> </w:t>
      </w:r>
      <w:r>
        <w:rPr>
          <w:sz w:val="20"/>
        </w:rPr>
        <w:t>de</w:t>
      </w:r>
      <w:r>
        <w:rPr>
          <w:spacing w:val="20"/>
          <w:sz w:val="20"/>
        </w:rPr>
        <w:t xml:space="preserve"> </w:t>
      </w:r>
      <w:r>
        <w:rPr>
          <w:sz w:val="20"/>
        </w:rPr>
        <w:t>lances,</w:t>
      </w:r>
      <w:r>
        <w:rPr>
          <w:spacing w:val="20"/>
          <w:sz w:val="20"/>
        </w:rPr>
        <w:t xml:space="preserve"> </w:t>
      </w:r>
      <w:r>
        <w:rPr>
          <w:sz w:val="20"/>
        </w:rPr>
        <w:t>serão</w:t>
      </w:r>
      <w:r>
        <w:rPr>
          <w:spacing w:val="20"/>
          <w:sz w:val="20"/>
        </w:rPr>
        <w:t xml:space="preserve"> </w:t>
      </w:r>
      <w:r>
        <w:rPr>
          <w:sz w:val="20"/>
        </w:rPr>
        <w:t>de</w:t>
      </w:r>
      <w:r>
        <w:rPr>
          <w:spacing w:val="20"/>
          <w:sz w:val="20"/>
        </w:rPr>
        <w:t xml:space="preserve"> </w:t>
      </w:r>
      <w:r>
        <w:rPr>
          <w:sz w:val="20"/>
        </w:rPr>
        <w:t>exclusiva</w:t>
      </w:r>
      <w:r>
        <w:rPr>
          <w:spacing w:val="20"/>
          <w:sz w:val="20"/>
        </w:rPr>
        <w:t xml:space="preserve"> </w:t>
      </w:r>
      <w:r>
        <w:rPr>
          <w:sz w:val="20"/>
        </w:rPr>
        <w:t>responsabilidade</w:t>
      </w:r>
      <w:r>
        <w:rPr>
          <w:spacing w:val="20"/>
          <w:sz w:val="20"/>
        </w:rPr>
        <w:t xml:space="preserve"> </w:t>
      </w:r>
      <w:r>
        <w:rPr>
          <w:sz w:val="20"/>
        </w:rPr>
        <w:t>do</w:t>
      </w:r>
      <w:r>
        <w:rPr>
          <w:spacing w:val="20"/>
          <w:sz w:val="20"/>
        </w:rPr>
        <w:t xml:space="preserve"> </w:t>
      </w:r>
      <w:r>
        <w:rPr>
          <w:sz w:val="20"/>
        </w:rPr>
        <w:t>licitante,</w:t>
      </w:r>
      <w:r>
        <w:rPr>
          <w:spacing w:val="20"/>
          <w:sz w:val="20"/>
        </w:rPr>
        <w:t xml:space="preserve"> </w:t>
      </w:r>
      <w:r>
        <w:rPr>
          <w:sz w:val="20"/>
        </w:rPr>
        <w:t>não</w:t>
      </w:r>
      <w:r>
        <w:rPr>
          <w:spacing w:val="20"/>
          <w:sz w:val="20"/>
        </w:rPr>
        <w:t xml:space="preserve"> </w:t>
      </w:r>
      <w:r>
        <w:rPr>
          <w:sz w:val="20"/>
        </w:rPr>
        <w:t>lhe</w:t>
      </w:r>
      <w:r>
        <w:rPr>
          <w:spacing w:val="20"/>
          <w:sz w:val="20"/>
        </w:rPr>
        <w:t xml:space="preserve"> </w:t>
      </w:r>
      <w:r>
        <w:rPr>
          <w:sz w:val="20"/>
        </w:rPr>
        <w:t>assistindo</w:t>
      </w:r>
      <w:r>
        <w:rPr>
          <w:spacing w:val="20"/>
          <w:sz w:val="20"/>
        </w:rPr>
        <w:t xml:space="preserve"> </w:t>
      </w:r>
      <w:r>
        <w:rPr>
          <w:sz w:val="20"/>
        </w:rPr>
        <w:t>o</w:t>
      </w:r>
      <w:r>
        <w:rPr>
          <w:spacing w:val="20"/>
          <w:sz w:val="20"/>
        </w:rPr>
        <w:t xml:space="preserve"> </w:t>
      </w:r>
      <w:r>
        <w:rPr>
          <w:sz w:val="20"/>
        </w:rPr>
        <w:t>direito</w:t>
      </w:r>
      <w:r>
        <w:rPr>
          <w:spacing w:val="20"/>
          <w:sz w:val="20"/>
        </w:rPr>
        <w:t xml:space="preserve"> </w:t>
      </w:r>
      <w:r>
        <w:rPr>
          <w:sz w:val="20"/>
        </w:rPr>
        <w:t>de</w:t>
      </w:r>
      <w:r>
        <w:rPr>
          <w:spacing w:val="20"/>
          <w:sz w:val="20"/>
        </w:rPr>
        <w:t xml:space="preserve"> </w:t>
      </w:r>
      <w:r>
        <w:rPr>
          <w:sz w:val="20"/>
        </w:rPr>
        <w:t>pleitear</w:t>
      </w:r>
      <w:r>
        <w:rPr>
          <w:spacing w:val="20"/>
          <w:sz w:val="20"/>
        </w:rPr>
        <w:t xml:space="preserve"> </w:t>
      </w:r>
      <w:r>
        <w:rPr>
          <w:sz w:val="20"/>
        </w:rPr>
        <w:t>qualquer alteração, sob alegação de erro, omissão ou qualquer outro pretexto;</w:t>
      </w:r>
    </w:p>
    <w:p w14:paraId="4306594B">
      <w:pPr>
        <w:pStyle w:val="10"/>
        <w:numPr>
          <w:ilvl w:val="1"/>
          <w:numId w:val="22"/>
        </w:numPr>
        <w:tabs>
          <w:tab w:val="left" w:pos="680"/>
        </w:tabs>
        <w:spacing w:before="2" w:after="0" w:line="280" w:lineRule="auto"/>
        <w:ind w:left="329" w:right="313" w:firstLine="0"/>
        <w:jc w:val="left"/>
        <w:rPr>
          <w:sz w:val="20"/>
        </w:rPr>
      </w:pPr>
      <w:r>
        <w:rPr>
          <w:sz w:val="20"/>
        </w:rPr>
        <w:t>O prazo de validade da proposta não será inferior a 60 (sessenta) dias corridos, a contar da data de sua apresentação, podendo ser prorrogado, por igual período, salvo se houver justificativa para prazo diverso aceita pela Administração.</w:t>
      </w:r>
    </w:p>
    <w:p w14:paraId="18CCACA1">
      <w:pPr>
        <w:pStyle w:val="7"/>
        <w:spacing w:before="41"/>
      </w:pPr>
    </w:p>
    <w:p w14:paraId="2F7C4254">
      <w:pPr>
        <w:pStyle w:val="3"/>
        <w:numPr>
          <w:ilvl w:val="0"/>
          <w:numId w:val="22"/>
        </w:numPr>
        <w:tabs>
          <w:tab w:val="left" w:pos="528"/>
        </w:tabs>
        <w:spacing w:before="1" w:after="0" w:line="240" w:lineRule="auto"/>
        <w:ind w:left="528" w:right="0" w:hanging="199"/>
        <w:jc w:val="left"/>
      </w:pPr>
      <w:r>
        <w:t>SANÇÕES</w:t>
      </w:r>
      <w:r>
        <w:rPr>
          <w:spacing w:val="-14"/>
        </w:rPr>
        <w:t xml:space="preserve"> </w:t>
      </w:r>
      <w:r>
        <w:rPr>
          <w:spacing w:val="-2"/>
        </w:rPr>
        <w:t>ADMINISTRATIVAS:</w:t>
      </w:r>
    </w:p>
    <w:p w14:paraId="10E8E65A">
      <w:pPr>
        <w:pStyle w:val="7"/>
        <w:spacing w:line="280" w:lineRule="auto"/>
        <w:ind w:left="329" w:right="313"/>
        <w:jc w:val="both"/>
      </w:pPr>
      <w:r>
        <w:t xml:space="preserve">A inexecução dos serviços, total ou parcial, a execução imperfeita, a mora na execução ou qualquer inadimplemento ou infração contratual, sujeitará a CONTRATADA, sem prejuízo da responsabilidade civil ou criminal que couber, às sanções previstas na Lei n.º 14.133/21 e demais normas pertinentes, assegurados, nos termos da lei, a ampla defesa e o </w:t>
      </w:r>
      <w:r>
        <w:rPr>
          <w:spacing w:val="-2"/>
        </w:rPr>
        <w:t>contraditório.</w:t>
      </w:r>
    </w:p>
    <w:p w14:paraId="6E616587">
      <w:pPr>
        <w:pStyle w:val="7"/>
        <w:spacing w:before="42"/>
      </w:pPr>
    </w:p>
    <w:p w14:paraId="7D293DE4">
      <w:pPr>
        <w:pStyle w:val="3"/>
        <w:numPr>
          <w:ilvl w:val="0"/>
          <w:numId w:val="22"/>
        </w:numPr>
        <w:tabs>
          <w:tab w:val="left" w:pos="528"/>
        </w:tabs>
        <w:spacing w:before="0" w:after="0" w:line="240" w:lineRule="auto"/>
        <w:ind w:left="528" w:right="0" w:hanging="199"/>
        <w:jc w:val="left"/>
      </w:pPr>
      <w:r>
        <w:t>DAS</w:t>
      </w:r>
      <w:r>
        <w:rPr>
          <w:spacing w:val="-1"/>
        </w:rPr>
        <w:t xml:space="preserve"> </w:t>
      </w:r>
      <w:r>
        <w:t>DISPOSIÇÕES</w:t>
      </w:r>
      <w:r>
        <w:rPr>
          <w:spacing w:val="-1"/>
        </w:rPr>
        <w:t xml:space="preserve"> </w:t>
      </w:r>
      <w:r>
        <w:rPr>
          <w:spacing w:val="-2"/>
        </w:rPr>
        <w:t>FINAIS:</w:t>
      </w:r>
    </w:p>
    <w:p w14:paraId="0A225EF0">
      <w:pPr>
        <w:pStyle w:val="10"/>
        <w:numPr>
          <w:ilvl w:val="1"/>
          <w:numId w:val="22"/>
        </w:numPr>
        <w:tabs>
          <w:tab w:val="left" w:pos="682"/>
        </w:tabs>
        <w:spacing w:before="41" w:after="0" w:line="280" w:lineRule="auto"/>
        <w:ind w:left="329" w:right="313" w:firstLine="0"/>
        <w:jc w:val="left"/>
        <w:rPr>
          <w:sz w:val="20"/>
        </w:rPr>
      </w:pPr>
      <w:r>
        <w:rPr>
          <w:sz w:val="20"/>
        </w:rPr>
        <w:t xml:space="preserve">Somente a Divisão Logística de Suprimentos (DIVLS) / Serviço de Controle de Medicamentos poderá solicitar/autorizar a entrega de material, salvo comando de departamento </w:t>
      </w:r>
      <w:r>
        <w:rPr>
          <w:spacing w:val="-2"/>
          <w:sz w:val="20"/>
        </w:rPr>
        <w:t>superior.</w:t>
      </w:r>
    </w:p>
    <w:p w14:paraId="62C20AF8">
      <w:pPr>
        <w:pStyle w:val="10"/>
        <w:numPr>
          <w:ilvl w:val="2"/>
          <w:numId w:val="22"/>
        </w:numPr>
        <w:tabs>
          <w:tab w:val="left" w:pos="833"/>
        </w:tabs>
        <w:spacing w:before="1" w:after="0" w:line="280" w:lineRule="auto"/>
        <w:ind w:left="329" w:right="313" w:firstLine="0"/>
        <w:jc w:val="left"/>
        <w:rPr>
          <w:sz w:val="20"/>
        </w:rPr>
      </w:pPr>
      <w:r>
        <w:rPr>
          <w:sz w:val="20"/>
        </w:rPr>
        <w:t xml:space="preserve">Os setores/clínicas de destino do material </w:t>
      </w:r>
      <w:r>
        <w:rPr>
          <w:b/>
          <w:sz w:val="20"/>
        </w:rPr>
        <w:t xml:space="preserve">NÃO </w:t>
      </w:r>
      <w:r>
        <w:rPr>
          <w:sz w:val="20"/>
        </w:rPr>
        <w:t>estão autorizados a solicitar diretamente junto a CONTRATADA</w:t>
      </w:r>
      <w:r>
        <w:rPr>
          <w:spacing w:val="-10"/>
          <w:sz w:val="20"/>
        </w:rPr>
        <w:t xml:space="preserve"> </w:t>
      </w:r>
      <w:r>
        <w:rPr>
          <w:sz w:val="20"/>
        </w:rPr>
        <w:t>a entrega do material, salvo permitido pela DIVLS/ Serviço de Controle de Medicamentos ou departamento superior.</w:t>
      </w:r>
    </w:p>
    <w:p w14:paraId="3F260814">
      <w:pPr>
        <w:pStyle w:val="10"/>
        <w:numPr>
          <w:ilvl w:val="1"/>
          <w:numId w:val="22"/>
        </w:numPr>
        <w:tabs>
          <w:tab w:val="left" w:pos="676"/>
        </w:tabs>
        <w:spacing w:before="2" w:after="0" w:line="280" w:lineRule="auto"/>
        <w:ind w:left="329" w:right="313"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0ECDC52F">
      <w:pPr>
        <w:pStyle w:val="10"/>
        <w:numPr>
          <w:ilvl w:val="1"/>
          <w:numId w:val="22"/>
        </w:numPr>
        <w:tabs>
          <w:tab w:val="left" w:pos="683"/>
        </w:tabs>
        <w:spacing w:before="2" w:after="0" w:line="280" w:lineRule="auto"/>
        <w:ind w:left="329" w:right="313" w:firstLine="0"/>
        <w:jc w:val="left"/>
        <w:rPr>
          <w:sz w:val="20"/>
        </w:rPr>
      </w:pPr>
      <w:r>
        <w:rPr>
          <w:sz w:val="20"/>
        </w:rPr>
        <w:t>A apresentação</w:t>
      </w:r>
      <w:r>
        <w:rPr>
          <w:spacing w:val="13"/>
          <w:sz w:val="20"/>
        </w:rPr>
        <w:t xml:space="preserve"> </w:t>
      </w:r>
      <w:r>
        <w:rPr>
          <w:sz w:val="20"/>
        </w:rPr>
        <w:t>da</w:t>
      </w:r>
      <w:r>
        <w:rPr>
          <w:spacing w:val="13"/>
          <w:sz w:val="20"/>
        </w:rPr>
        <w:t xml:space="preserve"> </w:t>
      </w:r>
      <w:r>
        <w:rPr>
          <w:sz w:val="20"/>
        </w:rPr>
        <w:t>proposta</w:t>
      </w:r>
      <w:r>
        <w:rPr>
          <w:spacing w:val="13"/>
          <w:sz w:val="20"/>
        </w:rPr>
        <w:t xml:space="preserve"> </w:t>
      </w:r>
      <w:r>
        <w:rPr>
          <w:sz w:val="20"/>
        </w:rPr>
        <w:t>implica</w:t>
      </w:r>
      <w:r>
        <w:rPr>
          <w:spacing w:val="13"/>
          <w:sz w:val="20"/>
        </w:rPr>
        <w:t xml:space="preserve"> </w:t>
      </w:r>
      <w:r>
        <w:rPr>
          <w:sz w:val="20"/>
        </w:rPr>
        <w:t>na</w:t>
      </w:r>
      <w:r>
        <w:rPr>
          <w:spacing w:val="13"/>
          <w:sz w:val="20"/>
        </w:rPr>
        <w:t xml:space="preserve"> </w:t>
      </w:r>
      <w:r>
        <w:rPr>
          <w:sz w:val="20"/>
        </w:rPr>
        <w:t>obrigatoriedade</w:t>
      </w:r>
      <w:r>
        <w:rPr>
          <w:spacing w:val="13"/>
          <w:sz w:val="20"/>
        </w:rPr>
        <w:t xml:space="preserve"> </w:t>
      </w:r>
      <w:r>
        <w:rPr>
          <w:sz w:val="20"/>
        </w:rPr>
        <w:t>do</w:t>
      </w:r>
      <w:r>
        <w:rPr>
          <w:spacing w:val="13"/>
          <w:sz w:val="20"/>
        </w:rPr>
        <w:t xml:space="preserve"> </w:t>
      </w:r>
      <w:r>
        <w:rPr>
          <w:sz w:val="20"/>
        </w:rPr>
        <w:t>cumprimento</w:t>
      </w:r>
      <w:r>
        <w:rPr>
          <w:spacing w:val="13"/>
          <w:sz w:val="20"/>
        </w:rPr>
        <w:t xml:space="preserve"> </w:t>
      </w:r>
      <w:r>
        <w:rPr>
          <w:sz w:val="20"/>
        </w:rPr>
        <w:t>das</w:t>
      </w:r>
      <w:r>
        <w:rPr>
          <w:spacing w:val="13"/>
          <w:sz w:val="20"/>
        </w:rPr>
        <w:t xml:space="preserve"> </w:t>
      </w:r>
      <w:r>
        <w:rPr>
          <w:sz w:val="20"/>
        </w:rPr>
        <w:t>disposições</w:t>
      </w:r>
      <w:r>
        <w:rPr>
          <w:spacing w:val="13"/>
          <w:sz w:val="20"/>
        </w:rPr>
        <w:t xml:space="preserve"> </w:t>
      </w:r>
      <w:r>
        <w:rPr>
          <w:sz w:val="20"/>
        </w:rPr>
        <w:t>nelas</w:t>
      </w:r>
      <w:r>
        <w:rPr>
          <w:spacing w:val="13"/>
          <w:sz w:val="20"/>
        </w:rPr>
        <w:t xml:space="preserve"> </w:t>
      </w:r>
      <w:r>
        <w:rPr>
          <w:sz w:val="20"/>
        </w:rPr>
        <w:t>contidas,</w:t>
      </w:r>
      <w:r>
        <w:rPr>
          <w:spacing w:val="13"/>
          <w:sz w:val="20"/>
        </w:rPr>
        <w:t xml:space="preserve"> </w:t>
      </w:r>
      <w:r>
        <w:rPr>
          <w:sz w:val="20"/>
        </w:rPr>
        <w:t>assumindo</w:t>
      </w:r>
      <w:r>
        <w:rPr>
          <w:spacing w:val="13"/>
          <w:sz w:val="20"/>
        </w:rPr>
        <w:t xml:space="preserve"> </w:t>
      </w:r>
      <w:r>
        <w:rPr>
          <w:sz w:val="20"/>
        </w:rPr>
        <w:t>o</w:t>
      </w:r>
      <w:r>
        <w:rPr>
          <w:spacing w:val="13"/>
          <w:sz w:val="20"/>
        </w:rPr>
        <w:t xml:space="preserve"> </w:t>
      </w:r>
      <w:r>
        <w:rPr>
          <w:sz w:val="20"/>
        </w:rPr>
        <w:t>proponente</w:t>
      </w:r>
      <w:r>
        <w:rPr>
          <w:spacing w:val="13"/>
          <w:sz w:val="20"/>
        </w:rPr>
        <w:t xml:space="preserve"> </w:t>
      </w:r>
      <w:r>
        <w:rPr>
          <w:sz w:val="20"/>
        </w:rPr>
        <w:t>o</w:t>
      </w:r>
      <w:r>
        <w:rPr>
          <w:spacing w:val="13"/>
          <w:sz w:val="20"/>
        </w:rPr>
        <w:t xml:space="preserve"> </w:t>
      </w:r>
      <w:r>
        <w:rPr>
          <w:sz w:val="20"/>
        </w:rPr>
        <w:t>compromisso</w:t>
      </w:r>
      <w:r>
        <w:rPr>
          <w:spacing w:val="13"/>
          <w:sz w:val="20"/>
        </w:rPr>
        <w:t xml:space="preserve"> </w:t>
      </w:r>
      <w:r>
        <w:rPr>
          <w:sz w:val="20"/>
        </w:rPr>
        <w:t>de</w:t>
      </w:r>
      <w:r>
        <w:rPr>
          <w:spacing w:val="13"/>
          <w:sz w:val="20"/>
        </w:rPr>
        <w:t xml:space="preserve"> </w:t>
      </w:r>
      <w:r>
        <w:rPr>
          <w:sz w:val="20"/>
        </w:rPr>
        <w:t>executar</w:t>
      </w:r>
      <w:r>
        <w:rPr>
          <w:spacing w:val="13"/>
          <w:sz w:val="20"/>
        </w:rPr>
        <w:t xml:space="preserve"> </w:t>
      </w:r>
      <w:r>
        <w:rPr>
          <w:sz w:val="20"/>
        </w:rPr>
        <w:t>os</w:t>
      </w:r>
      <w:r>
        <w:rPr>
          <w:spacing w:val="13"/>
          <w:sz w:val="20"/>
        </w:rPr>
        <w:t xml:space="preserve"> </w:t>
      </w:r>
      <w:r>
        <w:rPr>
          <w:sz w:val="20"/>
        </w:rPr>
        <w:t>serviços</w:t>
      </w:r>
      <w:r>
        <w:rPr>
          <w:spacing w:val="13"/>
          <w:sz w:val="20"/>
        </w:rPr>
        <w:t xml:space="preserve"> </w:t>
      </w:r>
      <w:r>
        <w:rPr>
          <w:sz w:val="20"/>
        </w:rPr>
        <w:t>nos seus termos.</w:t>
      </w:r>
    </w:p>
    <w:p w14:paraId="7097093E">
      <w:pPr>
        <w:pStyle w:val="10"/>
        <w:numPr>
          <w:ilvl w:val="1"/>
          <w:numId w:val="22"/>
        </w:numPr>
        <w:tabs>
          <w:tab w:val="left" w:pos="684"/>
        </w:tabs>
        <w:spacing w:before="2" w:after="0" w:line="280" w:lineRule="auto"/>
        <w:ind w:left="329" w:right="313" w:firstLine="0"/>
        <w:jc w:val="left"/>
        <w:rPr>
          <w:sz w:val="20"/>
        </w:rPr>
      </w:pPr>
      <w:r>
        <w:rPr>
          <w:sz w:val="20"/>
        </w:rPr>
        <w:t>O preço total proposto deverá considerar a consecução do objeto referente a presente contratação, englobando todos os custos diretos e indiretos incidentes, inclusive a entrega</w:t>
      </w:r>
      <w:r>
        <w:rPr>
          <w:spacing w:val="40"/>
          <w:sz w:val="20"/>
        </w:rPr>
        <w:t xml:space="preserve"> </w:t>
      </w:r>
      <w:r>
        <w:rPr>
          <w:sz w:val="20"/>
        </w:rPr>
        <w:t>e o descarregamento.</w:t>
      </w:r>
    </w:p>
    <w:p w14:paraId="2CEF3D6D">
      <w:pPr>
        <w:pStyle w:val="7"/>
        <w:spacing w:before="42"/>
      </w:pPr>
    </w:p>
    <w:p w14:paraId="3FD6686B">
      <w:pPr>
        <w:pStyle w:val="3"/>
        <w:numPr>
          <w:ilvl w:val="0"/>
          <w:numId w:val="22"/>
        </w:numPr>
        <w:tabs>
          <w:tab w:val="left" w:pos="528"/>
        </w:tabs>
        <w:spacing w:before="0" w:after="0" w:line="240" w:lineRule="auto"/>
        <w:ind w:left="52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401D0693">
      <w:pPr>
        <w:pStyle w:val="7"/>
        <w:spacing w:before="80"/>
        <w:rPr>
          <w:b/>
        </w:rPr>
      </w:pPr>
    </w:p>
    <w:p w14:paraId="65590352">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13F17BC6">
      <w:pPr>
        <w:pStyle w:val="7"/>
        <w:ind w:left="329"/>
      </w:pPr>
      <w:r>
        <w:t>Matrícula:</w:t>
      </w:r>
      <w:r>
        <w:rPr>
          <w:spacing w:val="-1"/>
        </w:rPr>
        <w:t xml:space="preserve"> </w:t>
      </w:r>
      <w:r>
        <w:t>36229-</w:t>
      </w:r>
      <w:r>
        <w:rPr>
          <w:spacing w:val="-10"/>
        </w:rPr>
        <w:t>3</w:t>
      </w:r>
    </w:p>
    <w:p w14:paraId="17BEE62E">
      <w:pPr>
        <w:pStyle w:val="7"/>
        <w:ind w:left="329"/>
      </w:pPr>
      <w:r>
        <w:t>ID</w:t>
      </w:r>
      <w:r>
        <w:rPr>
          <w:spacing w:val="-1"/>
        </w:rPr>
        <w:t xml:space="preserve"> </w:t>
      </w:r>
      <w:r>
        <w:t>Funcional:</w:t>
      </w:r>
      <w:r>
        <w:rPr>
          <w:spacing w:val="-1"/>
        </w:rPr>
        <w:t xml:space="preserve"> </w:t>
      </w:r>
      <w:r>
        <w:t>443098-</w:t>
      </w:r>
      <w:r>
        <w:rPr>
          <w:spacing w:val="-10"/>
        </w:rPr>
        <w:t>4</w:t>
      </w:r>
    </w:p>
    <w:p w14:paraId="2769B5BB">
      <w:pPr>
        <w:pStyle w:val="7"/>
        <w:ind w:left="329"/>
      </w:pPr>
      <w:r>
        <w:t>Telefone:</w:t>
      </w:r>
      <w:r>
        <w:rPr>
          <w:spacing w:val="-8"/>
        </w:rPr>
        <w:t xml:space="preserve"> </w:t>
      </w:r>
      <w:r>
        <w:t>(21)</w:t>
      </w:r>
      <w:r>
        <w:rPr>
          <w:spacing w:val="-8"/>
        </w:rPr>
        <w:t xml:space="preserve"> </w:t>
      </w:r>
      <w:r>
        <w:t>2868-</w:t>
      </w:r>
      <w:r>
        <w:rPr>
          <w:spacing w:val="-4"/>
        </w:rPr>
        <w:t>8352</w:t>
      </w:r>
    </w:p>
    <w:p w14:paraId="0240F111">
      <w:pPr>
        <w:pStyle w:val="7"/>
        <w:spacing w:before="80"/>
      </w:pPr>
    </w:p>
    <w:p w14:paraId="24F66F22">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32F80A6F">
      <w:pPr>
        <w:pStyle w:val="7"/>
        <w:ind w:left="329"/>
      </w:pPr>
      <w:r>
        <w:t>Matrícula:</w:t>
      </w:r>
      <w:r>
        <w:rPr>
          <w:spacing w:val="-1"/>
        </w:rPr>
        <w:t xml:space="preserve"> </w:t>
      </w:r>
      <w:r>
        <w:t>33.775-</w:t>
      </w:r>
      <w:r>
        <w:rPr>
          <w:spacing w:val="-10"/>
        </w:rPr>
        <w:t>8</w:t>
      </w:r>
    </w:p>
    <w:p w14:paraId="63D9FB0A">
      <w:pPr>
        <w:pStyle w:val="7"/>
        <w:ind w:left="329"/>
      </w:pPr>
      <w:r>
        <w:t>ID</w:t>
      </w:r>
      <w:r>
        <w:rPr>
          <w:spacing w:val="-1"/>
        </w:rPr>
        <w:t xml:space="preserve"> </w:t>
      </w:r>
      <w:r>
        <w:t>Funcional:</w:t>
      </w:r>
      <w:r>
        <w:rPr>
          <w:spacing w:val="-1"/>
        </w:rPr>
        <w:t xml:space="preserve"> </w:t>
      </w:r>
      <w:r>
        <w:rPr>
          <w:spacing w:val="-2"/>
        </w:rPr>
        <w:t>2040816</w:t>
      </w:r>
    </w:p>
    <w:p w14:paraId="7B5B134F">
      <w:pPr>
        <w:pStyle w:val="7"/>
        <w:ind w:left="329"/>
      </w:pPr>
      <w:r>
        <w:t>Telefone:</w:t>
      </w:r>
      <w:r>
        <w:rPr>
          <w:spacing w:val="-8"/>
        </w:rPr>
        <w:t xml:space="preserve"> </w:t>
      </w:r>
      <w:r>
        <w:t>(21)</w:t>
      </w:r>
      <w:r>
        <w:rPr>
          <w:spacing w:val="-8"/>
        </w:rPr>
        <w:t xml:space="preserve"> </w:t>
      </w:r>
      <w:r>
        <w:t>2868-</w:t>
      </w:r>
      <w:r>
        <w:rPr>
          <w:spacing w:val="-4"/>
        </w:rPr>
        <w:t>8464</w:t>
      </w:r>
    </w:p>
    <w:p w14:paraId="45B4E062">
      <w:pPr>
        <w:pStyle w:val="7"/>
        <w:spacing w:after="0"/>
        <w:sectPr>
          <w:pgSz w:w="15840" w:h="24480"/>
          <w:pgMar w:top="520" w:right="360" w:bottom="280" w:left="360" w:header="720" w:footer="720" w:gutter="0"/>
          <w:cols w:space="720" w:num="1"/>
        </w:sectPr>
      </w:pPr>
    </w:p>
    <w:p w14:paraId="660CEE24">
      <w:pPr>
        <w:pStyle w:val="3"/>
        <w:spacing w:before="73"/>
        <w:ind w:left="5198" w:right="5286"/>
        <w:jc w:val="center"/>
      </w:pPr>
      <w:r>
        <w:rPr>
          <w:u w:val="single"/>
        </w:rPr>
        <w:t>ANEXO</w:t>
      </w:r>
      <w:r>
        <w:rPr>
          <w:spacing w:val="-6"/>
          <w:u w:val="single"/>
        </w:rPr>
        <w:t xml:space="preserve"> </w:t>
      </w:r>
      <w:r>
        <w:rPr>
          <w:u w:val="single"/>
        </w:rPr>
        <w:t>II-</w:t>
      </w:r>
      <w:r>
        <w:rPr>
          <w:spacing w:val="-3"/>
          <w:u w:val="single"/>
        </w:rPr>
        <w:t xml:space="preserve"> </w:t>
      </w:r>
      <w:r>
        <w:rPr>
          <w:u w:val="single"/>
        </w:rPr>
        <w:t>MINUTA</w:t>
      </w:r>
      <w:r>
        <w:rPr>
          <w:spacing w:val="-13"/>
          <w:u w:val="single"/>
        </w:rPr>
        <w:t xml:space="preserve"> </w:t>
      </w:r>
      <w:r>
        <w:rPr>
          <w:u w:val="single"/>
        </w:rPr>
        <w:t>DE</w:t>
      </w:r>
      <w:r>
        <w:rPr>
          <w:spacing w:val="-6"/>
          <w:u w:val="single"/>
        </w:rPr>
        <w:t xml:space="preserve"> </w:t>
      </w:r>
      <w:r>
        <w:rPr>
          <w:u w:val="single"/>
        </w:rPr>
        <w:t>TERMO</w:t>
      </w:r>
      <w:r>
        <w:rPr>
          <w:spacing w:val="-4"/>
          <w:u w:val="single"/>
        </w:rPr>
        <w:t xml:space="preserve"> </w:t>
      </w:r>
      <w:r>
        <w:rPr>
          <w:u w:val="single"/>
        </w:rPr>
        <w:t>DE</w:t>
      </w:r>
      <w:r>
        <w:rPr>
          <w:spacing w:val="-3"/>
          <w:u w:val="single"/>
        </w:rPr>
        <w:t xml:space="preserve"> </w:t>
      </w:r>
      <w:r>
        <w:rPr>
          <w:spacing w:val="-2"/>
          <w:u w:val="single"/>
        </w:rPr>
        <w:t>CONTRATO</w:t>
      </w:r>
    </w:p>
    <w:p w14:paraId="11B31F08">
      <w:pPr>
        <w:pStyle w:val="7"/>
        <w:spacing w:before="0"/>
        <w:rPr>
          <w:b/>
        </w:rPr>
      </w:pPr>
    </w:p>
    <w:p w14:paraId="702160EC">
      <w:pPr>
        <w:pStyle w:val="7"/>
        <w:spacing w:before="120"/>
        <w:rPr>
          <w:b/>
        </w:rPr>
      </w:pPr>
    </w:p>
    <w:p w14:paraId="7AF21191">
      <w:pPr>
        <w:pStyle w:val="4"/>
        <w:spacing w:line="280" w:lineRule="auto"/>
        <w:ind w:right="553"/>
        <w:jc w:val="both"/>
      </w:pPr>
      <w:r>
        <w:t>CONTRATO Nº ................./2025/HUPE, DE AQUISIÇÃO DE MEDICAMENTOS, QUE FAZEM ENTRE SI A UNIVERSIDADE DO ESTADO DO RIO DE JANEIRO E A EMPRESA ..................................................</w:t>
      </w:r>
    </w:p>
    <w:p w14:paraId="485FFDD7">
      <w:pPr>
        <w:pStyle w:val="7"/>
        <w:spacing w:before="42"/>
        <w:rPr>
          <w:b/>
        </w:rPr>
      </w:pPr>
    </w:p>
    <w:p w14:paraId="101FF52C">
      <w:pPr>
        <w:pStyle w:val="7"/>
        <w:tabs>
          <w:tab w:val="left" w:leader="dot" w:pos="14439"/>
        </w:tabs>
        <w:spacing w:before="0" w:line="280" w:lineRule="auto"/>
        <w:ind w:left="329" w:right="627"/>
        <w:jc w:val="both"/>
      </w:pPr>
      <w:r>
        <w:rPr>
          <w:b/>
        </w:rPr>
        <w:t>A UNIVERSIDADE DO ESTADO DO RIO DE JANEIRO</w:t>
      </w:r>
      <w:r>
        <w:rPr>
          <w:i/>
        </w:rPr>
        <w:t xml:space="preserve">, </w:t>
      </w:r>
      <w:r>
        <w:t xml:space="preserve">com sede na Rua São Francisco Xavier, 524 – Maracanã, na cidade do Rio de Janeiro no Estado do Rio de Janeiro, inscrita no CNPJ sob o nº 33.540.014/0001-57, neste ato representada pelo Ordenador de Despesas, o Vice-Diretor </w:t>
      </w:r>
      <w:r>
        <w:rPr>
          <w:b/>
        </w:rPr>
        <w:t>José Luiz Muniz Bandeira Duarte</w:t>
      </w:r>
      <w:r>
        <w:t>, portador da Carteira</w:t>
      </w:r>
      <w:r>
        <w:rPr>
          <w:spacing w:val="24"/>
        </w:rPr>
        <w:t xml:space="preserve"> </w:t>
      </w:r>
      <w:r>
        <w:t>de</w:t>
      </w:r>
      <w:r>
        <w:rPr>
          <w:spacing w:val="26"/>
        </w:rPr>
        <w:t xml:space="preserve"> </w:t>
      </w:r>
      <w:r>
        <w:t>Identidade</w:t>
      </w:r>
      <w:r>
        <w:rPr>
          <w:spacing w:val="26"/>
        </w:rPr>
        <w:t xml:space="preserve"> </w:t>
      </w:r>
      <w:r>
        <w:t>n.º</w:t>
      </w:r>
      <w:r>
        <w:rPr>
          <w:spacing w:val="26"/>
        </w:rPr>
        <w:t xml:space="preserve"> </w:t>
      </w:r>
      <w:r>
        <w:t>52.22513-9</w:t>
      </w:r>
      <w:r>
        <w:rPr>
          <w:spacing w:val="26"/>
        </w:rPr>
        <w:t xml:space="preserve"> </w:t>
      </w:r>
      <w:r>
        <w:t>CRM/RJ,</w:t>
      </w:r>
      <w:r>
        <w:rPr>
          <w:spacing w:val="26"/>
        </w:rPr>
        <w:t xml:space="preserve"> </w:t>
      </w:r>
      <w:r>
        <w:t>CPF</w:t>
      </w:r>
      <w:r>
        <w:rPr>
          <w:spacing w:val="27"/>
        </w:rPr>
        <w:t xml:space="preserve"> </w:t>
      </w:r>
      <w:r>
        <w:t>nº</w:t>
      </w:r>
      <w:r>
        <w:rPr>
          <w:spacing w:val="26"/>
        </w:rPr>
        <w:t xml:space="preserve"> </w:t>
      </w:r>
      <w:r>
        <w:t>332.272.257-00,</w:t>
      </w:r>
      <w:r>
        <w:rPr>
          <w:spacing w:val="26"/>
        </w:rPr>
        <w:t xml:space="preserve"> </w:t>
      </w:r>
      <w:r>
        <w:t>doravante</w:t>
      </w:r>
      <w:r>
        <w:rPr>
          <w:spacing w:val="26"/>
        </w:rPr>
        <w:t xml:space="preserve"> </w:t>
      </w:r>
      <w:r>
        <w:t>denominado</w:t>
      </w:r>
      <w:r>
        <w:rPr>
          <w:spacing w:val="26"/>
        </w:rPr>
        <w:t xml:space="preserve"> </w:t>
      </w:r>
      <w:r>
        <w:rPr>
          <w:b/>
        </w:rPr>
        <w:t>CONTRATANTE</w:t>
      </w:r>
      <w:r>
        <w:t>,</w:t>
      </w:r>
      <w:r>
        <w:rPr>
          <w:spacing w:val="26"/>
        </w:rPr>
        <w:t xml:space="preserve"> </w:t>
      </w:r>
      <w:r>
        <w:t>e</w:t>
      </w:r>
      <w:r>
        <w:rPr>
          <w:spacing w:val="49"/>
        </w:rPr>
        <w:t xml:space="preserve"> </w:t>
      </w:r>
      <w:r>
        <w:t>a</w:t>
      </w:r>
      <w:r>
        <w:rPr>
          <w:spacing w:val="70"/>
        </w:rPr>
        <w:t xml:space="preserve"> </w:t>
      </w:r>
      <w:r>
        <w:t>empresa..............................,</w:t>
      </w:r>
      <w:r>
        <w:rPr>
          <w:spacing w:val="26"/>
        </w:rPr>
        <w:t xml:space="preserve"> </w:t>
      </w:r>
      <w:r>
        <w:t>com</w:t>
      </w:r>
      <w:r>
        <w:rPr>
          <w:spacing w:val="26"/>
        </w:rPr>
        <w:t xml:space="preserve"> </w:t>
      </w:r>
      <w:r>
        <w:t>sede</w:t>
      </w:r>
      <w:r>
        <w:rPr>
          <w:spacing w:val="27"/>
        </w:rPr>
        <w:t xml:space="preserve"> </w:t>
      </w:r>
      <w:r>
        <w:rPr>
          <w:spacing w:val="-5"/>
        </w:rPr>
        <w:t>na</w:t>
      </w:r>
      <w:r>
        <w:tab/>
      </w:r>
      <w:r>
        <w:rPr>
          <w:spacing w:val="-10"/>
        </w:rPr>
        <w:t>,</w:t>
      </w:r>
    </w:p>
    <w:p w14:paraId="2D601A21">
      <w:pPr>
        <w:pStyle w:val="7"/>
        <w:tabs>
          <w:tab w:val="left" w:leader="dot" w:pos="13572"/>
        </w:tabs>
        <w:spacing w:before="3"/>
        <w:ind w:left="329"/>
        <w:jc w:val="both"/>
      </w:pPr>
      <w:r>
        <w:t>inscrita</w:t>
      </w:r>
      <w:r>
        <w:rPr>
          <w:spacing w:val="28"/>
        </w:rPr>
        <w:t xml:space="preserve"> </w:t>
      </w:r>
      <w:r>
        <w:t>no</w:t>
      </w:r>
      <w:r>
        <w:rPr>
          <w:spacing w:val="28"/>
        </w:rPr>
        <w:t xml:space="preserve"> </w:t>
      </w:r>
      <w:r>
        <w:t>CNPJ/MF</w:t>
      </w:r>
      <w:r>
        <w:rPr>
          <w:spacing w:val="28"/>
        </w:rPr>
        <w:t xml:space="preserve"> </w:t>
      </w:r>
      <w:r>
        <w:t>sob</w:t>
      </w:r>
      <w:r>
        <w:rPr>
          <w:spacing w:val="28"/>
        </w:rPr>
        <w:t xml:space="preserve"> </w:t>
      </w:r>
      <w:r>
        <w:t>o</w:t>
      </w:r>
      <w:r>
        <w:rPr>
          <w:spacing w:val="28"/>
        </w:rPr>
        <w:t xml:space="preserve"> </w:t>
      </w:r>
      <w:r>
        <w:t>nº</w:t>
      </w:r>
      <w:r>
        <w:rPr>
          <w:spacing w:val="28"/>
        </w:rPr>
        <w:t xml:space="preserve"> </w:t>
      </w:r>
      <w:r>
        <w:t>.............,</w:t>
      </w:r>
      <w:r>
        <w:rPr>
          <w:spacing w:val="28"/>
        </w:rPr>
        <w:t xml:space="preserve"> </w:t>
      </w:r>
      <w:r>
        <w:t>neste</w:t>
      </w:r>
      <w:r>
        <w:rPr>
          <w:spacing w:val="28"/>
        </w:rPr>
        <w:t xml:space="preserve"> </w:t>
      </w:r>
      <w:r>
        <w:t>ato</w:t>
      </w:r>
      <w:r>
        <w:rPr>
          <w:spacing w:val="28"/>
        </w:rPr>
        <w:t xml:space="preserve"> </w:t>
      </w:r>
      <w:r>
        <w:t>representada</w:t>
      </w:r>
      <w:r>
        <w:rPr>
          <w:spacing w:val="28"/>
        </w:rPr>
        <w:t xml:space="preserve"> </w:t>
      </w:r>
      <w:r>
        <w:t>por</w:t>
      </w:r>
      <w:r>
        <w:rPr>
          <w:spacing w:val="28"/>
        </w:rPr>
        <w:t xml:space="preserve"> </w:t>
      </w:r>
      <w:r>
        <w:t>..................................,</w:t>
      </w:r>
      <w:r>
        <w:rPr>
          <w:spacing w:val="28"/>
        </w:rPr>
        <w:t xml:space="preserve"> </w:t>
      </w:r>
      <w:r>
        <w:t>portador</w:t>
      </w:r>
      <w:r>
        <w:rPr>
          <w:spacing w:val="28"/>
        </w:rPr>
        <w:t xml:space="preserve"> </w:t>
      </w:r>
      <w:r>
        <w:t>da</w:t>
      </w:r>
      <w:r>
        <w:rPr>
          <w:spacing w:val="28"/>
        </w:rPr>
        <w:t xml:space="preserve"> </w:t>
      </w:r>
      <w:r>
        <w:t>Carteira</w:t>
      </w:r>
      <w:r>
        <w:rPr>
          <w:spacing w:val="28"/>
        </w:rPr>
        <w:t xml:space="preserve"> </w:t>
      </w:r>
      <w:r>
        <w:t>de</w:t>
      </w:r>
      <w:r>
        <w:rPr>
          <w:spacing w:val="28"/>
        </w:rPr>
        <w:t xml:space="preserve"> </w:t>
      </w:r>
      <w:r>
        <w:t>Identidade</w:t>
      </w:r>
      <w:r>
        <w:rPr>
          <w:spacing w:val="28"/>
        </w:rPr>
        <w:t xml:space="preserve"> </w:t>
      </w:r>
      <w:r>
        <w:t>nº</w:t>
      </w:r>
      <w:r>
        <w:rPr>
          <w:spacing w:val="28"/>
        </w:rPr>
        <w:t xml:space="preserve"> </w:t>
      </w:r>
      <w:r>
        <w:t>.................,</w:t>
      </w:r>
      <w:r>
        <w:rPr>
          <w:spacing w:val="28"/>
        </w:rPr>
        <w:t xml:space="preserve"> </w:t>
      </w:r>
      <w:r>
        <w:t>CPF</w:t>
      </w:r>
      <w:r>
        <w:rPr>
          <w:spacing w:val="28"/>
        </w:rPr>
        <w:t xml:space="preserve"> </w:t>
      </w:r>
      <w:r>
        <w:rPr>
          <w:spacing w:val="-5"/>
        </w:rPr>
        <w:t>nº</w:t>
      </w:r>
      <w:r>
        <w:tab/>
      </w:r>
      <w:r>
        <w:t>,</w:t>
      </w:r>
      <w:r>
        <w:rPr>
          <w:spacing w:val="28"/>
        </w:rPr>
        <w:t xml:space="preserve"> </w:t>
      </w:r>
      <w:r>
        <w:rPr>
          <w:spacing w:val="-2"/>
        </w:rPr>
        <w:t>doravante</w:t>
      </w:r>
    </w:p>
    <w:p w14:paraId="7B537769">
      <w:pPr>
        <w:pStyle w:val="7"/>
        <w:spacing w:line="280" w:lineRule="auto"/>
        <w:ind w:left="329" w:right="628"/>
        <w:jc w:val="both"/>
      </w:pPr>
      <w:r>
        <w:t xml:space="preserve">denominado </w:t>
      </w:r>
      <w:r>
        <w:rPr>
          <w:b/>
        </w:rPr>
        <w:t>CONTRATADO</w:t>
      </w:r>
      <w:r>
        <w:t xml:space="preserve">, com fundamento no Processo nº </w:t>
      </w:r>
      <w:r>
        <w:rPr>
          <w:b/>
        </w:rPr>
        <w:t>SEI-260007/000475/2025</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185/2025</w:t>
      </w:r>
      <w:r>
        <w:t>, mediante as cláusulas e condições a seguir enunciadas.</w:t>
      </w:r>
    </w:p>
    <w:p w14:paraId="22E080C1">
      <w:pPr>
        <w:pStyle w:val="7"/>
        <w:spacing w:before="147"/>
      </w:pPr>
    </w:p>
    <w:p w14:paraId="49CB92EC">
      <w:pPr>
        <w:pStyle w:val="3"/>
        <w:ind w:left="329"/>
      </w:pPr>
      <w:r>
        <w:t>CLÁUSULA</w:t>
      </w:r>
      <w:r>
        <w:rPr>
          <w:spacing w:val="-12"/>
        </w:rPr>
        <w:t xml:space="preserve"> </w:t>
      </w:r>
      <w:r>
        <w:t>PRIMEIRA</w:t>
      </w:r>
      <w:r>
        <w:rPr>
          <w:spacing w:val="-12"/>
        </w:rPr>
        <w:t xml:space="preserve"> </w:t>
      </w:r>
      <w:r>
        <w:t>–</w:t>
      </w:r>
      <w:r>
        <w:rPr>
          <w:spacing w:val="-1"/>
        </w:rPr>
        <w:t xml:space="preserve"> </w:t>
      </w:r>
      <w:r>
        <w:rPr>
          <w:spacing w:val="-2"/>
        </w:rPr>
        <w:t>OBJETO</w:t>
      </w:r>
    </w:p>
    <w:p w14:paraId="6D955D1F">
      <w:pPr>
        <w:pStyle w:val="7"/>
        <w:spacing w:before="0"/>
        <w:rPr>
          <w:b/>
        </w:rPr>
      </w:pPr>
    </w:p>
    <w:p w14:paraId="46BA6D82">
      <w:pPr>
        <w:pStyle w:val="7"/>
        <w:spacing w:before="30"/>
        <w:rPr>
          <w:b/>
        </w:rPr>
      </w:pPr>
    </w:p>
    <w:p w14:paraId="77A92781">
      <w:pPr>
        <w:pStyle w:val="10"/>
        <w:numPr>
          <w:ilvl w:val="1"/>
          <w:numId w:val="28"/>
        </w:numPr>
        <w:tabs>
          <w:tab w:val="left" w:pos="646"/>
        </w:tabs>
        <w:spacing w:before="1" w:after="0" w:line="240" w:lineRule="auto"/>
        <w:ind w:left="646" w:right="0" w:hanging="317"/>
        <w:jc w:val="left"/>
        <w:rPr>
          <w:sz w:val="20"/>
        </w:rPr>
      </w:pPr>
      <w:r>
        <w:rPr>
          <w:sz w:val="20"/>
        </w:rPr>
        <w:t>O</w:t>
      </w:r>
      <w:r>
        <w:rPr>
          <w:spacing w:val="13"/>
          <w:sz w:val="20"/>
        </w:rPr>
        <w:t xml:space="preserve"> </w:t>
      </w:r>
      <w:r>
        <w:rPr>
          <w:sz w:val="20"/>
        </w:rPr>
        <w:t>objeto</w:t>
      </w:r>
      <w:r>
        <w:rPr>
          <w:spacing w:val="14"/>
          <w:sz w:val="20"/>
        </w:rPr>
        <w:t xml:space="preserve"> </w:t>
      </w:r>
      <w:r>
        <w:rPr>
          <w:sz w:val="20"/>
        </w:rPr>
        <w:t>do</w:t>
      </w:r>
      <w:r>
        <w:rPr>
          <w:spacing w:val="14"/>
          <w:sz w:val="20"/>
        </w:rPr>
        <w:t xml:space="preserve"> </w:t>
      </w:r>
      <w:r>
        <w:rPr>
          <w:sz w:val="20"/>
        </w:rPr>
        <w:t>presente</w:t>
      </w:r>
      <w:r>
        <w:rPr>
          <w:spacing w:val="14"/>
          <w:sz w:val="20"/>
        </w:rPr>
        <w:t xml:space="preserve"> </w:t>
      </w:r>
      <w:r>
        <w:rPr>
          <w:sz w:val="20"/>
        </w:rPr>
        <w:t>Contrato</w:t>
      </w:r>
      <w:r>
        <w:rPr>
          <w:spacing w:val="14"/>
          <w:sz w:val="20"/>
        </w:rPr>
        <w:t xml:space="preserve"> </w:t>
      </w:r>
      <w:r>
        <w:rPr>
          <w:sz w:val="20"/>
        </w:rPr>
        <w:t>é</w:t>
      </w:r>
      <w:r>
        <w:rPr>
          <w:spacing w:val="13"/>
          <w:sz w:val="20"/>
        </w:rPr>
        <w:t xml:space="preserve"> </w:t>
      </w:r>
      <w:r>
        <w:rPr>
          <w:sz w:val="20"/>
        </w:rPr>
        <w:t>a</w:t>
      </w:r>
      <w:r>
        <w:rPr>
          <w:spacing w:val="14"/>
          <w:sz w:val="20"/>
        </w:rPr>
        <w:t xml:space="preserve"> </w:t>
      </w:r>
      <w:r>
        <w:rPr>
          <w:b/>
          <w:sz w:val="20"/>
        </w:rPr>
        <w:t>AQUISIÇÃO</w:t>
      </w:r>
      <w:r>
        <w:rPr>
          <w:b/>
          <w:spacing w:val="14"/>
          <w:sz w:val="20"/>
        </w:rPr>
        <w:t xml:space="preserve"> </w:t>
      </w:r>
      <w:r>
        <w:rPr>
          <w:b/>
          <w:sz w:val="20"/>
        </w:rPr>
        <w:t>DE</w:t>
      </w:r>
      <w:r>
        <w:rPr>
          <w:b/>
          <w:spacing w:val="14"/>
          <w:sz w:val="20"/>
        </w:rPr>
        <w:t xml:space="preserve"> </w:t>
      </w:r>
      <w:r>
        <w:rPr>
          <w:b/>
          <w:sz w:val="20"/>
        </w:rPr>
        <w:t>MEDICAMENTOS</w:t>
      </w:r>
      <w:r>
        <w:rPr>
          <w:b/>
          <w:spacing w:val="14"/>
          <w:sz w:val="20"/>
        </w:rPr>
        <w:t xml:space="preserve"> </w:t>
      </w:r>
      <w:r>
        <w:rPr>
          <w:b/>
          <w:sz w:val="20"/>
        </w:rPr>
        <w:t>(ENOXAPARINA)</w:t>
      </w:r>
      <w:r>
        <w:rPr>
          <w:b/>
          <w:spacing w:val="14"/>
          <w:sz w:val="20"/>
        </w:rPr>
        <w:t xml:space="preserve"> </w:t>
      </w:r>
      <w:r>
        <w:rPr>
          <w:b/>
          <w:sz w:val="20"/>
        </w:rPr>
        <w:t>PARA</w:t>
      </w:r>
      <w:r>
        <w:rPr>
          <w:b/>
          <w:spacing w:val="3"/>
          <w:sz w:val="20"/>
        </w:rPr>
        <w:t xml:space="preserve"> </w:t>
      </w:r>
      <w:r>
        <w:rPr>
          <w:b/>
          <w:sz w:val="20"/>
        </w:rPr>
        <w:t>O</w:t>
      </w:r>
      <w:r>
        <w:rPr>
          <w:b/>
          <w:spacing w:val="14"/>
          <w:sz w:val="20"/>
        </w:rPr>
        <w:t xml:space="preserve"> </w:t>
      </w:r>
      <w:r>
        <w:rPr>
          <w:b/>
          <w:sz w:val="20"/>
        </w:rPr>
        <w:t>HOSPITAL</w:t>
      </w:r>
      <w:r>
        <w:rPr>
          <w:b/>
          <w:spacing w:val="3"/>
          <w:sz w:val="20"/>
        </w:rPr>
        <w:t xml:space="preserve"> </w:t>
      </w:r>
      <w:r>
        <w:rPr>
          <w:b/>
          <w:sz w:val="20"/>
        </w:rPr>
        <w:t>UNIVERSITÁRIO</w:t>
      </w:r>
      <w:r>
        <w:rPr>
          <w:b/>
          <w:spacing w:val="14"/>
          <w:sz w:val="20"/>
        </w:rPr>
        <w:t xml:space="preserve"> </w:t>
      </w:r>
      <w:r>
        <w:rPr>
          <w:b/>
          <w:sz w:val="20"/>
        </w:rPr>
        <w:t>PEDRO</w:t>
      </w:r>
      <w:r>
        <w:rPr>
          <w:b/>
          <w:spacing w:val="14"/>
          <w:sz w:val="20"/>
        </w:rPr>
        <w:t xml:space="preserve"> </w:t>
      </w:r>
      <w:r>
        <w:rPr>
          <w:b/>
          <w:sz w:val="20"/>
        </w:rPr>
        <w:t>ERNESTO</w:t>
      </w:r>
      <w:r>
        <w:rPr>
          <w:sz w:val="20"/>
        </w:rPr>
        <w:t>a</w:t>
      </w:r>
      <w:r>
        <w:rPr>
          <w:spacing w:val="14"/>
          <w:sz w:val="20"/>
        </w:rPr>
        <w:t xml:space="preserve"> </w:t>
      </w:r>
      <w:r>
        <w:rPr>
          <w:spacing w:val="-2"/>
          <w:sz w:val="20"/>
        </w:rPr>
        <w:t>serem</w:t>
      </w:r>
    </w:p>
    <w:p w14:paraId="747E03EF">
      <w:pPr>
        <w:pStyle w:val="7"/>
        <w:ind w:left="329"/>
        <w:jc w:val="both"/>
      </w:pPr>
      <w:r>
        <w:t>executados</w:t>
      </w:r>
      <w:r>
        <w:rPr>
          <w:spacing w:val="-3"/>
        </w:rPr>
        <w:t xml:space="preserve"> </w:t>
      </w:r>
      <w:r>
        <w:t>nas</w:t>
      </w:r>
      <w:r>
        <w:rPr>
          <w:spacing w:val="-2"/>
        </w:rPr>
        <w:t xml:space="preserve"> </w:t>
      </w:r>
      <w:r>
        <w:t>condições</w:t>
      </w:r>
      <w:r>
        <w:rPr>
          <w:spacing w:val="-2"/>
        </w:rPr>
        <w:t xml:space="preserve"> </w:t>
      </w:r>
      <w:r>
        <w:t>estabelecidas</w:t>
      </w:r>
      <w:r>
        <w:rPr>
          <w:spacing w:val="-2"/>
        </w:rPr>
        <w:t xml:space="preserve"> </w:t>
      </w:r>
      <w:r>
        <w:t>no</w:t>
      </w:r>
      <w:r>
        <w:rPr>
          <w:spacing w:val="-5"/>
        </w:rPr>
        <w:t xml:space="preserve"> </w:t>
      </w:r>
      <w:r>
        <w:t>Termo</w:t>
      </w:r>
      <w:r>
        <w:rPr>
          <w:spacing w:val="-2"/>
        </w:rPr>
        <w:t xml:space="preserve"> </w:t>
      </w:r>
      <w:r>
        <w:t>de</w:t>
      </w:r>
      <w:r>
        <w:rPr>
          <w:spacing w:val="-3"/>
        </w:rPr>
        <w:t xml:space="preserve"> </w:t>
      </w:r>
      <w:r>
        <w:t>Referência</w:t>
      </w:r>
      <w:r>
        <w:rPr>
          <w:spacing w:val="-2"/>
        </w:rPr>
        <w:t xml:space="preserve"> </w:t>
      </w:r>
      <w:r>
        <w:t>e</w:t>
      </w:r>
      <w:r>
        <w:rPr>
          <w:spacing w:val="-2"/>
        </w:rPr>
        <w:t xml:space="preserve"> </w:t>
      </w:r>
      <w:r>
        <w:t>nos</w:t>
      </w:r>
      <w:r>
        <w:rPr>
          <w:spacing w:val="-2"/>
        </w:rPr>
        <w:t xml:space="preserve"> </w:t>
      </w:r>
      <w:r>
        <w:t>anexos</w:t>
      </w:r>
      <w:r>
        <w:rPr>
          <w:spacing w:val="-2"/>
        </w:rPr>
        <w:t xml:space="preserve"> </w:t>
      </w:r>
      <w:r>
        <w:t>deste</w:t>
      </w:r>
      <w:r>
        <w:rPr>
          <w:spacing w:val="-2"/>
        </w:rPr>
        <w:t xml:space="preserve"> Contrato.</w:t>
      </w:r>
    </w:p>
    <w:p w14:paraId="1F280562">
      <w:pPr>
        <w:pStyle w:val="7"/>
        <w:spacing w:before="79"/>
      </w:pPr>
    </w:p>
    <w:p w14:paraId="0B47A2F1">
      <w:pPr>
        <w:pStyle w:val="10"/>
        <w:numPr>
          <w:ilvl w:val="1"/>
          <w:numId w:val="28"/>
        </w:numPr>
        <w:tabs>
          <w:tab w:val="left" w:pos="629"/>
        </w:tabs>
        <w:spacing w:before="1" w:after="0" w:line="240" w:lineRule="auto"/>
        <w:ind w:left="62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7F55F81F">
      <w:pPr>
        <w:pStyle w:val="7"/>
        <w:spacing w:before="161"/>
      </w:pPr>
    </w:p>
    <w:tbl>
      <w:tblPr>
        <w:tblStyle w:val="6"/>
        <w:tblW w:w="0" w:type="auto"/>
        <w:tblInd w:w="3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2257E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39" w:hRule="atLeast"/>
        </w:trPr>
        <w:tc>
          <w:tcPr>
            <w:tcW w:w="990" w:type="dxa"/>
          </w:tcPr>
          <w:p w14:paraId="02700BA7">
            <w:pPr>
              <w:pStyle w:val="11"/>
              <w:spacing w:before="60"/>
              <w:ind w:left="14"/>
              <w:jc w:val="center"/>
              <w:rPr>
                <w:b/>
                <w:sz w:val="16"/>
              </w:rPr>
            </w:pPr>
            <w:r>
              <w:rPr>
                <w:b/>
                <w:spacing w:val="-4"/>
                <w:sz w:val="16"/>
              </w:rPr>
              <w:t>ITEM</w:t>
            </w:r>
          </w:p>
        </w:tc>
        <w:tc>
          <w:tcPr>
            <w:tcW w:w="4050" w:type="dxa"/>
          </w:tcPr>
          <w:p w14:paraId="4283CC9D">
            <w:pPr>
              <w:pStyle w:val="11"/>
              <w:spacing w:before="60"/>
              <w:ind w:left="1415"/>
              <w:rPr>
                <w:b/>
                <w:sz w:val="16"/>
              </w:rPr>
            </w:pPr>
            <w:r>
              <w:rPr>
                <w:b/>
                <w:spacing w:val="-2"/>
                <w:sz w:val="16"/>
              </w:rPr>
              <w:t>ESPECIFICAÇÃO</w:t>
            </w:r>
          </w:p>
        </w:tc>
        <w:tc>
          <w:tcPr>
            <w:tcW w:w="1080" w:type="dxa"/>
          </w:tcPr>
          <w:p w14:paraId="5504B498">
            <w:pPr>
              <w:pStyle w:val="11"/>
              <w:spacing w:before="60"/>
              <w:ind w:left="-13"/>
              <w:rPr>
                <w:b/>
                <w:sz w:val="16"/>
              </w:rPr>
            </w:pPr>
            <w:r>
              <w:rPr>
                <w:b/>
                <w:sz w:val="16"/>
              </w:rPr>
              <w:t>CÓD.</w:t>
            </w:r>
            <w:r>
              <w:rPr>
                <w:b/>
                <w:spacing w:val="-1"/>
                <w:sz w:val="16"/>
              </w:rPr>
              <w:t xml:space="preserve"> </w:t>
            </w:r>
            <w:r>
              <w:rPr>
                <w:b/>
                <w:sz w:val="16"/>
              </w:rPr>
              <w:t>ID</w:t>
            </w:r>
            <w:r>
              <w:rPr>
                <w:b/>
                <w:spacing w:val="-1"/>
                <w:sz w:val="16"/>
              </w:rPr>
              <w:t xml:space="preserve"> </w:t>
            </w:r>
            <w:r>
              <w:rPr>
                <w:b/>
                <w:spacing w:val="-4"/>
                <w:sz w:val="16"/>
              </w:rPr>
              <w:t>SIGA</w:t>
            </w:r>
          </w:p>
        </w:tc>
        <w:tc>
          <w:tcPr>
            <w:tcW w:w="1365" w:type="dxa"/>
          </w:tcPr>
          <w:p w14:paraId="562DC59F">
            <w:pPr>
              <w:pStyle w:val="11"/>
              <w:spacing w:before="60"/>
              <w:ind w:left="119"/>
              <w:jc w:val="center"/>
              <w:rPr>
                <w:b/>
                <w:sz w:val="16"/>
              </w:rPr>
            </w:pPr>
            <w:r>
              <w:rPr>
                <w:b/>
                <w:sz w:val="16"/>
              </w:rPr>
              <w:t>UNIDADE</w:t>
            </w:r>
            <w:r>
              <w:rPr>
                <w:b/>
                <w:spacing w:val="-1"/>
                <w:sz w:val="16"/>
              </w:rPr>
              <w:t xml:space="preserve"> </w:t>
            </w:r>
            <w:r>
              <w:rPr>
                <w:b/>
                <w:spacing w:val="-5"/>
                <w:sz w:val="16"/>
              </w:rPr>
              <w:t>DE</w:t>
            </w:r>
          </w:p>
          <w:p w14:paraId="4DBFA0F3">
            <w:pPr>
              <w:pStyle w:val="11"/>
              <w:spacing w:before="86"/>
              <w:ind w:left="119"/>
              <w:jc w:val="center"/>
              <w:rPr>
                <w:b/>
                <w:sz w:val="16"/>
              </w:rPr>
            </w:pPr>
            <w:r>
              <w:rPr>
                <w:b/>
                <w:spacing w:val="-2"/>
                <w:sz w:val="16"/>
              </w:rPr>
              <w:t>MEDIDA</w:t>
            </w:r>
          </w:p>
        </w:tc>
        <w:tc>
          <w:tcPr>
            <w:tcW w:w="1365" w:type="dxa"/>
          </w:tcPr>
          <w:p w14:paraId="04AD3DCD">
            <w:pPr>
              <w:pStyle w:val="11"/>
              <w:spacing w:before="60"/>
              <w:ind w:left="120"/>
              <w:rPr>
                <w:b/>
                <w:sz w:val="16"/>
              </w:rPr>
            </w:pPr>
            <w:r>
              <w:rPr>
                <w:b/>
                <w:spacing w:val="-2"/>
                <w:sz w:val="16"/>
              </w:rPr>
              <w:t>QUANTIDADE</w:t>
            </w:r>
          </w:p>
        </w:tc>
        <w:tc>
          <w:tcPr>
            <w:tcW w:w="1485" w:type="dxa"/>
          </w:tcPr>
          <w:p w14:paraId="03BD59A2">
            <w:pPr>
              <w:pStyle w:val="11"/>
              <w:spacing w:before="60"/>
              <w:ind w:left="29"/>
              <w:jc w:val="center"/>
              <w:rPr>
                <w:b/>
                <w:sz w:val="16"/>
              </w:rPr>
            </w:pPr>
            <w:r>
              <w:rPr>
                <w:b/>
                <w:spacing w:val="-2"/>
                <w:sz w:val="16"/>
              </w:rPr>
              <w:t>VALOR</w:t>
            </w:r>
          </w:p>
          <w:p w14:paraId="77D23B7E">
            <w:pPr>
              <w:pStyle w:val="11"/>
              <w:spacing w:before="86"/>
              <w:ind w:left="29"/>
              <w:jc w:val="center"/>
              <w:rPr>
                <w:b/>
                <w:sz w:val="16"/>
              </w:rPr>
            </w:pPr>
            <w:r>
              <w:rPr>
                <w:b/>
                <w:sz w:val="16"/>
              </w:rPr>
              <w:t>UNITÁRIO</w:t>
            </w:r>
            <w:r>
              <w:rPr>
                <w:b/>
                <w:spacing w:val="-1"/>
                <w:sz w:val="16"/>
              </w:rPr>
              <w:t xml:space="preserve"> </w:t>
            </w:r>
            <w:r>
              <w:rPr>
                <w:b/>
                <w:spacing w:val="-4"/>
                <w:sz w:val="16"/>
              </w:rPr>
              <w:t>(R$)</w:t>
            </w:r>
          </w:p>
        </w:tc>
        <w:tc>
          <w:tcPr>
            <w:tcW w:w="1500" w:type="dxa"/>
          </w:tcPr>
          <w:p w14:paraId="32646886">
            <w:pPr>
              <w:pStyle w:val="11"/>
              <w:spacing w:before="60"/>
              <w:ind w:left="14"/>
              <w:jc w:val="center"/>
              <w:rPr>
                <w:b/>
                <w:sz w:val="16"/>
              </w:rPr>
            </w:pPr>
            <w:r>
              <w:rPr>
                <w:b/>
                <w:spacing w:val="-4"/>
                <w:sz w:val="16"/>
              </w:rPr>
              <w:t>VALOR TOTAL</w:t>
            </w:r>
          </w:p>
          <w:p w14:paraId="5025D463">
            <w:pPr>
              <w:pStyle w:val="11"/>
              <w:spacing w:before="86"/>
              <w:ind w:left="14"/>
              <w:jc w:val="center"/>
              <w:rPr>
                <w:b/>
                <w:sz w:val="16"/>
              </w:rPr>
            </w:pPr>
            <w:r>
              <w:rPr>
                <w:b/>
                <w:spacing w:val="-4"/>
                <w:sz w:val="16"/>
              </w:rPr>
              <w:t>(R$)</w:t>
            </w:r>
          </w:p>
        </w:tc>
      </w:tr>
      <w:tr w14:paraId="627D4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43AB5390">
            <w:pPr>
              <w:pStyle w:val="11"/>
              <w:spacing w:before="60"/>
              <w:ind w:left="14"/>
              <w:jc w:val="center"/>
              <w:rPr>
                <w:b/>
                <w:sz w:val="16"/>
              </w:rPr>
            </w:pPr>
            <w:r>
              <w:rPr>
                <w:b/>
                <w:spacing w:val="-10"/>
                <w:sz w:val="16"/>
              </w:rPr>
              <w:t>1</w:t>
            </w:r>
          </w:p>
        </w:tc>
        <w:tc>
          <w:tcPr>
            <w:tcW w:w="4050" w:type="dxa"/>
          </w:tcPr>
          <w:p w14:paraId="71CC8CE3">
            <w:pPr>
              <w:pStyle w:val="11"/>
              <w:rPr>
                <w:sz w:val="18"/>
              </w:rPr>
            </w:pPr>
          </w:p>
        </w:tc>
        <w:tc>
          <w:tcPr>
            <w:tcW w:w="1080" w:type="dxa"/>
          </w:tcPr>
          <w:p w14:paraId="224DF97C">
            <w:pPr>
              <w:pStyle w:val="11"/>
              <w:rPr>
                <w:sz w:val="18"/>
              </w:rPr>
            </w:pPr>
          </w:p>
        </w:tc>
        <w:tc>
          <w:tcPr>
            <w:tcW w:w="1365" w:type="dxa"/>
          </w:tcPr>
          <w:p w14:paraId="07D2B9D6">
            <w:pPr>
              <w:pStyle w:val="11"/>
              <w:rPr>
                <w:sz w:val="18"/>
              </w:rPr>
            </w:pPr>
          </w:p>
        </w:tc>
        <w:tc>
          <w:tcPr>
            <w:tcW w:w="1365" w:type="dxa"/>
          </w:tcPr>
          <w:p w14:paraId="5B82D650">
            <w:pPr>
              <w:pStyle w:val="11"/>
              <w:rPr>
                <w:sz w:val="18"/>
              </w:rPr>
            </w:pPr>
          </w:p>
        </w:tc>
        <w:tc>
          <w:tcPr>
            <w:tcW w:w="1485" w:type="dxa"/>
          </w:tcPr>
          <w:p w14:paraId="08E13D6B">
            <w:pPr>
              <w:pStyle w:val="11"/>
              <w:rPr>
                <w:sz w:val="18"/>
              </w:rPr>
            </w:pPr>
          </w:p>
        </w:tc>
        <w:tc>
          <w:tcPr>
            <w:tcW w:w="1500" w:type="dxa"/>
          </w:tcPr>
          <w:p w14:paraId="475A1C6C">
            <w:pPr>
              <w:pStyle w:val="11"/>
              <w:rPr>
                <w:sz w:val="18"/>
              </w:rPr>
            </w:pPr>
          </w:p>
        </w:tc>
      </w:tr>
      <w:tr w14:paraId="52BDE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6F449A87">
            <w:pPr>
              <w:pStyle w:val="11"/>
              <w:spacing w:before="60"/>
              <w:ind w:left="14"/>
              <w:jc w:val="center"/>
              <w:rPr>
                <w:b/>
                <w:sz w:val="16"/>
              </w:rPr>
            </w:pPr>
            <w:r>
              <w:rPr>
                <w:b/>
                <w:spacing w:val="-10"/>
                <w:sz w:val="16"/>
              </w:rPr>
              <w:t>2</w:t>
            </w:r>
          </w:p>
        </w:tc>
        <w:tc>
          <w:tcPr>
            <w:tcW w:w="4050" w:type="dxa"/>
          </w:tcPr>
          <w:p w14:paraId="29CDC517">
            <w:pPr>
              <w:pStyle w:val="11"/>
              <w:rPr>
                <w:sz w:val="18"/>
              </w:rPr>
            </w:pPr>
          </w:p>
        </w:tc>
        <w:tc>
          <w:tcPr>
            <w:tcW w:w="1080" w:type="dxa"/>
          </w:tcPr>
          <w:p w14:paraId="78C8B08A">
            <w:pPr>
              <w:pStyle w:val="11"/>
              <w:rPr>
                <w:sz w:val="18"/>
              </w:rPr>
            </w:pPr>
          </w:p>
        </w:tc>
        <w:tc>
          <w:tcPr>
            <w:tcW w:w="1365" w:type="dxa"/>
          </w:tcPr>
          <w:p w14:paraId="3065F54C">
            <w:pPr>
              <w:pStyle w:val="11"/>
              <w:rPr>
                <w:sz w:val="18"/>
              </w:rPr>
            </w:pPr>
          </w:p>
        </w:tc>
        <w:tc>
          <w:tcPr>
            <w:tcW w:w="1365" w:type="dxa"/>
          </w:tcPr>
          <w:p w14:paraId="6BF81E5F">
            <w:pPr>
              <w:pStyle w:val="11"/>
              <w:rPr>
                <w:sz w:val="18"/>
              </w:rPr>
            </w:pPr>
          </w:p>
        </w:tc>
        <w:tc>
          <w:tcPr>
            <w:tcW w:w="1485" w:type="dxa"/>
          </w:tcPr>
          <w:p w14:paraId="69250D1B">
            <w:pPr>
              <w:pStyle w:val="11"/>
              <w:rPr>
                <w:sz w:val="18"/>
              </w:rPr>
            </w:pPr>
          </w:p>
        </w:tc>
        <w:tc>
          <w:tcPr>
            <w:tcW w:w="1500" w:type="dxa"/>
          </w:tcPr>
          <w:p w14:paraId="1E4C5451">
            <w:pPr>
              <w:pStyle w:val="11"/>
              <w:rPr>
                <w:sz w:val="18"/>
              </w:rPr>
            </w:pPr>
          </w:p>
        </w:tc>
      </w:tr>
      <w:tr w14:paraId="3058A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15602576">
            <w:pPr>
              <w:pStyle w:val="11"/>
              <w:spacing w:before="60"/>
              <w:ind w:left="14"/>
              <w:jc w:val="center"/>
              <w:rPr>
                <w:b/>
                <w:sz w:val="16"/>
              </w:rPr>
            </w:pPr>
            <w:r>
              <w:rPr>
                <w:b/>
                <w:spacing w:val="-10"/>
                <w:sz w:val="16"/>
              </w:rPr>
              <w:t>3</w:t>
            </w:r>
          </w:p>
        </w:tc>
        <w:tc>
          <w:tcPr>
            <w:tcW w:w="4050" w:type="dxa"/>
          </w:tcPr>
          <w:p w14:paraId="377B5622">
            <w:pPr>
              <w:pStyle w:val="11"/>
              <w:rPr>
                <w:sz w:val="18"/>
              </w:rPr>
            </w:pPr>
          </w:p>
        </w:tc>
        <w:tc>
          <w:tcPr>
            <w:tcW w:w="1080" w:type="dxa"/>
          </w:tcPr>
          <w:p w14:paraId="6FC0A2EE">
            <w:pPr>
              <w:pStyle w:val="11"/>
              <w:rPr>
                <w:sz w:val="18"/>
              </w:rPr>
            </w:pPr>
          </w:p>
        </w:tc>
        <w:tc>
          <w:tcPr>
            <w:tcW w:w="1365" w:type="dxa"/>
          </w:tcPr>
          <w:p w14:paraId="329ED132">
            <w:pPr>
              <w:pStyle w:val="11"/>
              <w:rPr>
                <w:sz w:val="18"/>
              </w:rPr>
            </w:pPr>
          </w:p>
        </w:tc>
        <w:tc>
          <w:tcPr>
            <w:tcW w:w="1365" w:type="dxa"/>
          </w:tcPr>
          <w:p w14:paraId="129B61D3">
            <w:pPr>
              <w:pStyle w:val="11"/>
              <w:rPr>
                <w:sz w:val="18"/>
              </w:rPr>
            </w:pPr>
          </w:p>
        </w:tc>
        <w:tc>
          <w:tcPr>
            <w:tcW w:w="1485" w:type="dxa"/>
          </w:tcPr>
          <w:p w14:paraId="5D0B0375">
            <w:pPr>
              <w:pStyle w:val="11"/>
              <w:rPr>
                <w:sz w:val="18"/>
              </w:rPr>
            </w:pPr>
          </w:p>
        </w:tc>
        <w:tc>
          <w:tcPr>
            <w:tcW w:w="1500" w:type="dxa"/>
          </w:tcPr>
          <w:p w14:paraId="2719DE82">
            <w:pPr>
              <w:pStyle w:val="11"/>
              <w:rPr>
                <w:sz w:val="18"/>
              </w:rPr>
            </w:pPr>
          </w:p>
        </w:tc>
      </w:tr>
    </w:tbl>
    <w:p w14:paraId="088EFBEC">
      <w:pPr>
        <w:pStyle w:val="7"/>
        <w:spacing w:before="67"/>
      </w:pPr>
    </w:p>
    <w:p w14:paraId="122D5943">
      <w:pPr>
        <w:pStyle w:val="10"/>
        <w:numPr>
          <w:ilvl w:val="1"/>
          <w:numId w:val="28"/>
        </w:numPr>
        <w:tabs>
          <w:tab w:val="left" w:pos="629"/>
        </w:tabs>
        <w:spacing w:before="0" w:after="0" w:line="240" w:lineRule="auto"/>
        <w:ind w:left="62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7439D8D8">
      <w:pPr>
        <w:pStyle w:val="10"/>
        <w:numPr>
          <w:ilvl w:val="2"/>
          <w:numId w:val="28"/>
        </w:numPr>
        <w:tabs>
          <w:tab w:val="left" w:pos="779"/>
        </w:tabs>
        <w:spacing w:before="40" w:after="0" w:line="240" w:lineRule="auto"/>
        <w:ind w:left="77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6E339D15">
      <w:pPr>
        <w:pStyle w:val="10"/>
        <w:numPr>
          <w:ilvl w:val="2"/>
          <w:numId w:val="28"/>
        </w:numPr>
        <w:tabs>
          <w:tab w:val="left" w:pos="779"/>
        </w:tabs>
        <w:spacing w:before="40" w:after="0" w:line="240" w:lineRule="auto"/>
        <w:ind w:left="77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33CA2188">
      <w:pPr>
        <w:pStyle w:val="10"/>
        <w:numPr>
          <w:ilvl w:val="2"/>
          <w:numId w:val="28"/>
        </w:numPr>
        <w:tabs>
          <w:tab w:val="left" w:pos="768"/>
        </w:tabs>
        <w:spacing w:before="40" w:after="0" w:line="240" w:lineRule="auto"/>
        <w:ind w:left="76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66956CE3">
      <w:pPr>
        <w:pStyle w:val="10"/>
        <w:numPr>
          <w:ilvl w:val="2"/>
          <w:numId w:val="28"/>
        </w:numPr>
        <w:tabs>
          <w:tab w:val="left" w:pos="779"/>
        </w:tabs>
        <w:spacing w:before="40" w:after="0" w:line="240" w:lineRule="auto"/>
        <w:ind w:left="77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36D67EEF">
      <w:pPr>
        <w:pStyle w:val="10"/>
        <w:numPr>
          <w:ilvl w:val="1"/>
          <w:numId w:val="28"/>
        </w:numPr>
        <w:tabs>
          <w:tab w:val="left" w:pos="629"/>
        </w:tabs>
        <w:spacing w:before="40" w:after="0" w:line="240" w:lineRule="auto"/>
        <w:ind w:left="62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6F8A29CB">
      <w:pPr>
        <w:pStyle w:val="7"/>
        <w:spacing w:before="125"/>
      </w:pPr>
    </w:p>
    <w:p w14:paraId="5F3DAB4E">
      <w:pPr>
        <w:pStyle w:val="3"/>
        <w:ind w:left="329"/>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401F3F31">
      <w:pPr>
        <w:pStyle w:val="7"/>
        <w:spacing w:before="155"/>
        <w:rPr>
          <w:b/>
        </w:rPr>
      </w:pPr>
    </w:p>
    <w:p w14:paraId="593EC0ED">
      <w:pPr>
        <w:pStyle w:val="10"/>
        <w:numPr>
          <w:ilvl w:val="1"/>
          <w:numId w:val="29"/>
        </w:numPr>
        <w:tabs>
          <w:tab w:val="left" w:pos="629"/>
        </w:tabs>
        <w:spacing w:before="0" w:after="0" w:line="240" w:lineRule="auto"/>
        <w:ind w:left="62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1A69DFDF">
      <w:pPr>
        <w:pStyle w:val="10"/>
        <w:numPr>
          <w:ilvl w:val="1"/>
          <w:numId w:val="29"/>
        </w:numPr>
        <w:tabs>
          <w:tab w:val="left" w:pos="629"/>
        </w:tabs>
        <w:spacing w:before="22" w:after="0" w:line="240" w:lineRule="auto"/>
        <w:ind w:left="62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pacing w:val="-2"/>
          <w:sz w:val="22"/>
          <w:u w:val="single" w:color="000080"/>
        </w:rPr>
        <w:t>14.133/2021</w:t>
      </w:r>
      <w:r>
        <w:rPr>
          <w:color w:val="000080"/>
          <w:spacing w:val="-2"/>
          <w:sz w:val="22"/>
          <w:u w:val="single" w:color="000080"/>
        </w:rPr>
        <w:fldChar w:fldCharType="end"/>
      </w:r>
      <w:r>
        <w:rPr>
          <w:spacing w:val="-2"/>
          <w:sz w:val="20"/>
        </w:rPr>
        <w:t>.</w:t>
      </w:r>
    </w:p>
    <w:p w14:paraId="56980F3F">
      <w:pPr>
        <w:pStyle w:val="10"/>
        <w:numPr>
          <w:ilvl w:val="2"/>
          <w:numId w:val="29"/>
        </w:numPr>
        <w:tabs>
          <w:tab w:val="left" w:pos="776"/>
        </w:tabs>
        <w:spacing w:before="35" w:after="0" w:line="280" w:lineRule="auto"/>
        <w:ind w:left="329" w:right="314" w:firstLine="0"/>
        <w:jc w:val="left"/>
        <w:rPr>
          <w:sz w:val="20"/>
        </w:rPr>
      </w:pPr>
      <w:r>
        <w:rPr>
          <w:sz w:val="20"/>
        </w:rPr>
        <w:t>A</w:t>
      </w:r>
      <w:r>
        <w:rPr>
          <w:spacing w:val="-4"/>
          <w:sz w:val="20"/>
        </w:rPr>
        <w:t xml:space="preserve"> </w:t>
      </w:r>
      <w:r>
        <w:rPr>
          <w:sz w:val="20"/>
        </w:rPr>
        <w:t>prorrogação de que trata este item está condicionada ao ateste, pela autoridade competente, de que as condições e os preços permanecem vantajosos para a</w:t>
      </w:r>
      <w:r>
        <w:rPr>
          <w:spacing w:val="-4"/>
          <w:sz w:val="20"/>
        </w:rPr>
        <w:t xml:space="preserve"> </w:t>
      </w:r>
      <w:r>
        <w:rPr>
          <w:sz w:val="20"/>
        </w:rPr>
        <w:t xml:space="preserve">Administração, permitida a negociação com o </w:t>
      </w:r>
      <w:r>
        <w:rPr>
          <w:b/>
          <w:sz w:val="20"/>
        </w:rPr>
        <w:t>CONTRATADO</w:t>
      </w:r>
      <w:r>
        <w:rPr>
          <w:sz w:val="20"/>
        </w:rPr>
        <w:t>, desde que observados, ainda, os seguintes requisitos:</w:t>
      </w:r>
    </w:p>
    <w:p w14:paraId="45F9AE96">
      <w:pPr>
        <w:pStyle w:val="10"/>
        <w:numPr>
          <w:ilvl w:val="0"/>
          <w:numId w:val="30"/>
        </w:numPr>
        <w:tabs>
          <w:tab w:val="left" w:pos="533"/>
        </w:tabs>
        <w:spacing w:before="2" w:after="0" w:line="240" w:lineRule="auto"/>
        <w:ind w:left="53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391E3EF3">
      <w:pPr>
        <w:pStyle w:val="10"/>
        <w:numPr>
          <w:ilvl w:val="0"/>
          <w:numId w:val="30"/>
        </w:numPr>
        <w:tabs>
          <w:tab w:val="left" w:pos="544"/>
        </w:tabs>
        <w:spacing w:before="40" w:after="0" w:line="240" w:lineRule="auto"/>
        <w:ind w:left="54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5DCC79B8">
      <w:pPr>
        <w:pStyle w:val="10"/>
        <w:numPr>
          <w:ilvl w:val="0"/>
          <w:numId w:val="30"/>
        </w:numPr>
        <w:tabs>
          <w:tab w:val="left" w:pos="533"/>
        </w:tabs>
        <w:spacing w:before="40" w:after="0" w:line="240" w:lineRule="auto"/>
        <w:ind w:left="53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2A1FA63A">
      <w:pPr>
        <w:pStyle w:val="10"/>
        <w:numPr>
          <w:ilvl w:val="0"/>
          <w:numId w:val="30"/>
        </w:numPr>
        <w:tabs>
          <w:tab w:val="left" w:pos="544"/>
        </w:tabs>
        <w:spacing w:before="40" w:after="0" w:line="240" w:lineRule="auto"/>
        <w:ind w:left="54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326BD754">
      <w:pPr>
        <w:pStyle w:val="10"/>
        <w:numPr>
          <w:ilvl w:val="0"/>
          <w:numId w:val="30"/>
        </w:numPr>
        <w:tabs>
          <w:tab w:val="left" w:pos="533"/>
        </w:tabs>
        <w:spacing w:before="40" w:after="0" w:line="240" w:lineRule="auto"/>
        <w:ind w:left="53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7BA97F9F">
      <w:pPr>
        <w:pStyle w:val="10"/>
        <w:numPr>
          <w:ilvl w:val="0"/>
          <w:numId w:val="30"/>
        </w:numPr>
        <w:tabs>
          <w:tab w:val="left" w:pos="511"/>
        </w:tabs>
        <w:spacing w:before="145" w:after="0" w:line="240" w:lineRule="auto"/>
        <w:ind w:left="51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3185CA93">
      <w:pPr>
        <w:pStyle w:val="7"/>
        <w:spacing w:before="80"/>
      </w:pPr>
    </w:p>
    <w:p w14:paraId="4AE59CE1">
      <w:pPr>
        <w:pStyle w:val="10"/>
        <w:numPr>
          <w:ilvl w:val="1"/>
          <w:numId w:val="31"/>
        </w:numPr>
        <w:tabs>
          <w:tab w:val="left" w:pos="679"/>
        </w:tabs>
        <w:spacing w:before="0" w:after="0" w:line="240" w:lineRule="auto"/>
        <w:ind w:left="67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35223CFB">
      <w:pPr>
        <w:pStyle w:val="10"/>
        <w:numPr>
          <w:ilvl w:val="1"/>
          <w:numId w:val="31"/>
        </w:numPr>
        <w:tabs>
          <w:tab w:val="left" w:pos="667"/>
        </w:tabs>
        <w:spacing w:before="40" w:after="0" w:line="240" w:lineRule="auto"/>
        <w:ind w:left="66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4F58C5EB">
      <w:pPr>
        <w:pStyle w:val="10"/>
        <w:numPr>
          <w:ilvl w:val="1"/>
          <w:numId w:val="31"/>
        </w:numPr>
        <w:tabs>
          <w:tab w:val="left" w:pos="693"/>
        </w:tabs>
        <w:spacing w:before="40" w:after="0" w:line="280" w:lineRule="auto"/>
        <w:ind w:left="329" w:right="312" w:firstLine="0"/>
        <w:jc w:val="left"/>
        <w:rPr>
          <w:sz w:val="20"/>
        </w:rPr>
      </w:pPr>
      <w:r>
        <w:rPr>
          <w:sz w:val="20"/>
        </w:rPr>
        <w:t xml:space="preserve">O Contrato não poderá ser prorrogado quando o </w:t>
      </w:r>
      <w:r>
        <w:rPr>
          <w:b/>
          <w:sz w:val="20"/>
        </w:rPr>
        <w:t xml:space="preserve">CONTRATADO </w:t>
      </w:r>
      <w:r>
        <w:rPr>
          <w:sz w:val="20"/>
        </w:rPr>
        <w:t>tiver sido penalizado com as sanções de declaração de inidoneidade ou impedimento de licitar e contratar</w:t>
      </w:r>
      <w:r>
        <w:rPr>
          <w:spacing w:val="80"/>
          <w:sz w:val="20"/>
        </w:rPr>
        <w:t xml:space="preserve"> </w:t>
      </w:r>
      <w:r>
        <w:rPr>
          <w:sz w:val="20"/>
        </w:rPr>
        <w:t>com o poder público, observadas as abrangências de aplicação.</w:t>
      </w:r>
    </w:p>
    <w:p w14:paraId="1ACDDDA0">
      <w:pPr>
        <w:pStyle w:val="7"/>
        <w:spacing w:before="87"/>
      </w:pPr>
    </w:p>
    <w:p w14:paraId="0CB130CA">
      <w:pPr>
        <w:pStyle w:val="3"/>
        <w:ind w:left="329"/>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7B9C9A63">
      <w:pPr>
        <w:pStyle w:val="7"/>
        <w:spacing w:before="55" w:line="280" w:lineRule="auto"/>
        <w:ind w:left="329"/>
      </w:pPr>
      <w:r>
        <w:t>3.1</w:t>
      </w:r>
      <w:r>
        <w:rPr>
          <w:spacing w:val="17"/>
        </w:rPr>
        <w:t xml:space="preserve"> </w:t>
      </w:r>
      <w:r>
        <w:t>O</w:t>
      </w:r>
      <w:r>
        <w:rPr>
          <w:spacing w:val="17"/>
        </w:rPr>
        <w:t xml:space="preserve"> </w:t>
      </w:r>
      <w:r>
        <w:t>regime</w:t>
      </w:r>
      <w:r>
        <w:rPr>
          <w:spacing w:val="17"/>
        </w:rPr>
        <w:t xml:space="preserve"> </w:t>
      </w:r>
      <w:r>
        <w:t>de</w:t>
      </w:r>
      <w:r>
        <w:rPr>
          <w:spacing w:val="17"/>
        </w:rPr>
        <w:t xml:space="preserve"> </w:t>
      </w:r>
      <w:r>
        <w:t>execução</w:t>
      </w:r>
      <w:r>
        <w:rPr>
          <w:spacing w:val="17"/>
        </w:rPr>
        <w:t xml:space="preserve"> </w:t>
      </w:r>
      <w:r>
        <w:t>contratual,</w:t>
      </w:r>
      <w:r>
        <w:rPr>
          <w:spacing w:val="17"/>
        </w:rPr>
        <w:t xml:space="preserve"> </w:t>
      </w:r>
      <w:r>
        <w:t>o</w:t>
      </w:r>
      <w:r>
        <w:rPr>
          <w:spacing w:val="17"/>
        </w:rPr>
        <w:t xml:space="preserve"> </w:t>
      </w:r>
      <w:r>
        <w:t>modelo</w:t>
      </w:r>
      <w:r>
        <w:rPr>
          <w:spacing w:val="17"/>
        </w:rPr>
        <w:t xml:space="preserve"> </w:t>
      </w:r>
      <w:r>
        <w:t>de</w:t>
      </w:r>
      <w:r>
        <w:rPr>
          <w:spacing w:val="17"/>
        </w:rPr>
        <w:t xml:space="preserve"> </w:t>
      </w:r>
      <w:r>
        <w:t>gestão</w:t>
      </w:r>
      <w:r>
        <w:rPr>
          <w:spacing w:val="17"/>
        </w:rPr>
        <w:t xml:space="preserve"> </w:t>
      </w:r>
      <w:r>
        <w:t>e</w:t>
      </w:r>
      <w:r>
        <w:rPr>
          <w:spacing w:val="17"/>
        </w:rPr>
        <w:t xml:space="preserve"> </w:t>
      </w:r>
      <w:r>
        <w:t>a</w:t>
      </w:r>
      <w:r>
        <w:rPr>
          <w:spacing w:val="17"/>
        </w:rPr>
        <w:t xml:space="preserve"> </w:t>
      </w:r>
      <w:r>
        <w:t>fiscalização,</w:t>
      </w:r>
      <w:r>
        <w:rPr>
          <w:spacing w:val="17"/>
        </w:rPr>
        <w:t xml:space="preserve"> </w:t>
      </w:r>
      <w:r>
        <w:t>assim</w:t>
      </w:r>
      <w:r>
        <w:rPr>
          <w:spacing w:val="17"/>
        </w:rPr>
        <w:t xml:space="preserve"> </w:t>
      </w:r>
      <w:r>
        <w:t>como</w:t>
      </w:r>
      <w:r>
        <w:rPr>
          <w:spacing w:val="17"/>
        </w:rPr>
        <w:t xml:space="preserve"> </w:t>
      </w:r>
      <w:r>
        <w:t>os</w:t>
      </w:r>
      <w:r>
        <w:rPr>
          <w:spacing w:val="17"/>
        </w:rPr>
        <w:t xml:space="preserve"> </w:t>
      </w:r>
      <w:r>
        <w:t>prazos</w:t>
      </w:r>
      <w:r>
        <w:rPr>
          <w:spacing w:val="17"/>
        </w:rPr>
        <w:t xml:space="preserve"> </w:t>
      </w:r>
      <w:r>
        <w:t>e</w:t>
      </w:r>
      <w:r>
        <w:rPr>
          <w:spacing w:val="17"/>
        </w:rPr>
        <w:t xml:space="preserve"> </w:t>
      </w:r>
      <w:r>
        <w:t>condições</w:t>
      </w:r>
      <w:r>
        <w:rPr>
          <w:spacing w:val="17"/>
        </w:rPr>
        <w:t xml:space="preserve"> </w:t>
      </w:r>
      <w:r>
        <w:t>de</w:t>
      </w:r>
      <w:r>
        <w:rPr>
          <w:spacing w:val="17"/>
        </w:rPr>
        <w:t xml:space="preserve"> </w:t>
      </w:r>
      <w:r>
        <w:t>conclusão,</w:t>
      </w:r>
      <w:r>
        <w:rPr>
          <w:spacing w:val="17"/>
        </w:rPr>
        <w:t xml:space="preserve"> </w:t>
      </w:r>
      <w:r>
        <w:t>entrega,</w:t>
      </w:r>
      <w:r>
        <w:rPr>
          <w:spacing w:val="17"/>
        </w:rPr>
        <w:t xml:space="preserve"> </w:t>
      </w:r>
      <w:r>
        <w:t>observação</w:t>
      </w:r>
      <w:r>
        <w:rPr>
          <w:spacing w:val="17"/>
        </w:rPr>
        <w:t xml:space="preserve"> </w:t>
      </w:r>
      <w:r>
        <w:t>e</w:t>
      </w:r>
      <w:r>
        <w:rPr>
          <w:spacing w:val="17"/>
        </w:rPr>
        <w:t xml:space="preserve"> </w:t>
      </w:r>
      <w:r>
        <w:t>recebimento</w:t>
      </w:r>
      <w:r>
        <w:rPr>
          <w:spacing w:val="17"/>
        </w:rPr>
        <w:t xml:space="preserve"> </w:t>
      </w:r>
      <w:r>
        <w:t>se</w:t>
      </w:r>
      <w:r>
        <w:rPr>
          <w:spacing w:val="17"/>
        </w:rPr>
        <w:t xml:space="preserve"> </w:t>
      </w:r>
      <w:r>
        <w:t>submetem</w:t>
      </w:r>
      <w:r>
        <w:rPr>
          <w:spacing w:val="17"/>
        </w:rPr>
        <w:t xml:space="preserve"> </w:t>
      </w:r>
      <w:r>
        <w:t>ao disposto no Termo de Referência anexo a este Contrato e no Decreto nº 48.817, 24 de novembro de 2023.</w:t>
      </w:r>
    </w:p>
    <w:p w14:paraId="616A83F2">
      <w:pPr>
        <w:pStyle w:val="7"/>
        <w:spacing w:before="87"/>
      </w:pPr>
    </w:p>
    <w:p w14:paraId="54FAF1F1">
      <w:pPr>
        <w:pStyle w:val="3"/>
        <w:ind w:left="329"/>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2C3FD408">
      <w:pPr>
        <w:pStyle w:val="7"/>
        <w:spacing w:before="155"/>
        <w:rPr>
          <w:b/>
        </w:rPr>
      </w:pPr>
    </w:p>
    <w:p w14:paraId="5394C363">
      <w:pPr>
        <w:pStyle w:val="10"/>
        <w:numPr>
          <w:ilvl w:val="1"/>
          <w:numId w:val="32"/>
        </w:numPr>
        <w:tabs>
          <w:tab w:val="left" w:pos="628"/>
        </w:tabs>
        <w:spacing w:before="0" w:after="0" w:line="240" w:lineRule="auto"/>
        <w:ind w:left="628" w:right="0" w:hanging="299"/>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38887719">
      <w:pPr>
        <w:pStyle w:val="7"/>
        <w:spacing w:before="80"/>
      </w:pPr>
    </w:p>
    <w:p w14:paraId="1AC216D6">
      <w:pPr>
        <w:pStyle w:val="3"/>
        <w:ind w:left="329"/>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102B64B0">
      <w:pPr>
        <w:pStyle w:val="7"/>
        <w:spacing w:before="80"/>
        <w:rPr>
          <w:b/>
        </w:rPr>
      </w:pPr>
    </w:p>
    <w:p w14:paraId="242BB15E">
      <w:pPr>
        <w:pStyle w:val="10"/>
        <w:numPr>
          <w:ilvl w:val="1"/>
          <w:numId w:val="33"/>
        </w:numPr>
        <w:tabs>
          <w:tab w:val="left" w:pos="628"/>
          <w:tab w:val="left" w:leader="dot" w:pos="4883"/>
        </w:tabs>
        <w:spacing w:before="0" w:after="0" w:line="240" w:lineRule="auto"/>
        <w:ind w:left="628" w:right="0" w:hanging="299"/>
        <w:jc w:val="left"/>
        <w:rPr>
          <w:b/>
          <w:sz w:val="20"/>
        </w:rPr>
      </w:pP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máximo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 xml:space="preserve">de </w:t>
      </w:r>
      <w:r>
        <w:rPr>
          <w:b/>
          <w:sz w:val="20"/>
        </w:rPr>
        <w:t>R$ .........</w:t>
      </w:r>
      <w:r>
        <w:rPr>
          <w:b/>
          <w:spacing w:val="-1"/>
          <w:sz w:val="20"/>
        </w:rPr>
        <w:t xml:space="preserve"> </w:t>
      </w:r>
      <w:r>
        <w:rPr>
          <w:b/>
          <w:spacing w:val="-10"/>
          <w:sz w:val="20"/>
        </w:rPr>
        <w:t>(</w:t>
      </w:r>
      <w:r>
        <w:rPr>
          <w:sz w:val="20"/>
        </w:rPr>
        <w:tab/>
      </w:r>
      <w:r>
        <w:rPr>
          <w:b/>
          <w:spacing w:val="-5"/>
          <w:sz w:val="20"/>
        </w:rPr>
        <w:t>).</w:t>
      </w:r>
    </w:p>
    <w:p w14:paraId="6ED4D002">
      <w:pPr>
        <w:pStyle w:val="10"/>
        <w:numPr>
          <w:ilvl w:val="1"/>
          <w:numId w:val="33"/>
        </w:numPr>
        <w:tabs>
          <w:tab w:val="left" w:pos="684"/>
        </w:tabs>
        <w:spacing w:before="40" w:after="0" w:line="280" w:lineRule="auto"/>
        <w:ind w:left="329" w:right="313" w:firstLine="0"/>
        <w:jc w:val="left"/>
        <w:rPr>
          <w:sz w:val="20"/>
        </w:rPr>
      </w:pPr>
      <w:r>
        <w:rPr>
          <w:sz w:val="20"/>
        </w:rPr>
        <w:t>No</w:t>
      </w:r>
      <w:r>
        <w:rPr>
          <w:spacing w:val="40"/>
          <w:sz w:val="20"/>
        </w:rPr>
        <w:t xml:space="preserve"> </w:t>
      </w:r>
      <w:r>
        <w:rPr>
          <w:sz w:val="20"/>
        </w:rPr>
        <w:t>valor</w:t>
      </w:r>
      <w:r>
        <w:rPr>
          <w:spacing w:val="40"/>
          <w:sz w:val="20"/>
        </w:rPr>
        <w:t xml:space="preserve"> </w:t>
      </w:r>
      <w:r>
        <w:rPr>
          <w:sz w:val="20"/>
        </w:rPr>
        <w:t>acima</w:t>
      </w:r>
      <w:r>
        <w:rPr>
          <w:spacing w:val="40"/>
          <w:sz w:val="20"/>
        </w:rPr>
        <w:t xml:space="preserve"> </w:t>
      </w:r>
      <w:r>
        <w:rPr>
          <w:sz w:val="20"/>
        </w:rPr>
        <w:t>estão</w:t>
      </w:r>
      <w:r>
        <w:rPr>
          <w:spacing w:val="40"/>
          <w:sz w:val="20"/>
        </w:rPr>
        <w:t xml:space="preserve"> </w:t>
      </w:r>
      <w:r>
        <w:rPr>
          <w:sz w:val="20"/>
        </w:rPr>
        <w:t>incluídas</w:t>
      </w:r>
      <w:r>
        <w:rPr>
          <w:spacing w:val="40"/>
          <w:sz w:val="20"/>
        </w:rPr>
        <w:t xml:space="preserve"> </w:t>
      </w:r>
      <w:r>
        <w:rPr>
          <w:sz w:val="20"/>
        </w:rPr>
        <w:t>todas</w:t>
      </w:r>
      <w:r>
        <w:rPr>
          <w:spacing w:val="40"/>
          <w:sz w:val="20"/>
        </w:rPr>
        <w:t xml:space="preserve"> </w:t>
      </w:r>
      <w:r>
        <w:rPr>
          <w:sz w:val="20"/>
        </w:rPr>
        <w:t>as</w:t>
      </w:r>
      <w:r>
        <w:rPr>
          <w:spacing w:val="40"/>
          <w:sz w:val="20"/>
        </w:rPr>
        <w:t xml:space="preserve"> </w:t>
      </w:r>
      <w:r>
        <w:rPr>
          <w:sz w:val="20"/>
        </w:rPr>
        <w:t>despesas</w:t>
      </w:r>
      <w:r>
        <w:rPr>
          <w:spacing w:val="40"/>
          <w:sz w:val="20"/>
        </w:rPr>
        <w:t xml:space="preserve"> </w:t>
      </w:r>
      <w:r>
        <w:rPr>
          <w:sz w:val="20"/>
        </w:rPr>
        <w:t>ordinárias</w:t>
      </w:r>
      <w:r>
        <w:rPr>
          <w:spacing w:val="40"/>
          <w:sz w:val="20"/>
        </w:rPr>
        <w:t xml:space="preserve"> </w:t>
      </w:r>
      <w:r>
        <w:rPr>
          <w:sz w:val="20"/>
        </w:rPr>
        <w:t>diretas</w:t>
      </w:r>
      <w:r>
        <w:rPr>
          <w:spacing w:val="40"/>
          <w:sz w:val="20"/>
        </w:rPr>
        <w:t xml:space="preserve"> </w:t>
      </w:r>
      <w:r>
        <w:rPr>
          <w:sz w:val="20"/>
        </w:rPr>
        <w:t>e</w:t>
      </w:r>
      <w:r>
        <w:rPr>
          <w:spacing w:val="40"/>
          <w:sz w:val="20"/>
        </w:rPr>
        <w:t xml:space="preserve"> </w:t>
      </w:r>
      <w:r>
        <w:rPr>
          <w:sz w:val="20"/>
        </w:rPr>
        <w:t>indiretas</w:t>
      </w:r>
      <w:r>
        <w:rPr>
          <w:spacing w:val="40"/>
          <w:sz w:val="20"/>
        </w:rPr>
        <w:t xml:space="preserve"> </w:t>
      </w:r>
      <w:r>
        <w:rPr>
          <w:sz w:val="20"/>
        </w:rPr>
        <w:t>decorrentes</w:t>
      </w:r>
      <w:r>
        <w:rPr>
          <w:spacing w:val="40"/>
          <w:sz w:val="20"/>
        </w:rPr>
        <w:t xml:space="preserve"> </w:t>
      </w:r>
      <w:r>
        <w:rPr>
          <w:sz w:val="20"/>
        </w:rPr>
        <w:t>da</w:t>
      </w:r>
      <w:r>
        <w:rPr>
          <w:spacing w:val="40"/>
          <w:sz w:val="20"/>
        </w:rPr>
        <w:t xml:space="preserve"> </w:t>
      </w:r>
      <w:r>
        <w:rPr>
          <w:sz w:val="20"/>
        </w:rPr>
        <w:t>execução</w:t>
      </w:r>
      <w:r>
        <w:rPr>
          <w:spacing w:val="40"/>
          <w:sz w:val="20"/>
        </w:rPr>
        <w:t xml:space="preserve"> </w:t>
      </w:r>
      <w:r>
        <w:rPr>
          <w:sz w:val="20"/>
        </w:rPr>
        <w:t>do</w:t>
      </w:r>
      <w:r>
        <w:rPr>
          <w:spacing w:val="40"/>
          <w:sz w:val="20"/>
        </w:rPr>
        <w:t xml:space="preserve"> </w:t>
      </w:r>
      <w:r>
        <w:rPr>
          <w:sz w:val="20"/>
        </w:rPr>
        <w:t>objeto,</w:t>
      </w:r>
      <w:r>
        <w:rPr>
          <w:spacing w:val="40"/>
          <w:sz w:val="20"/>
        </w:rPr>
        <w:t xml:space="preserve"> </w:t>
      </w:r>
      <w:r>
        <w:rPr>
          <w:sz w:val="20"/>
        </w:rPr>
        <w:t>inclusive</w:t>
      </w:r>
      <w:r>
        <w:rPr>
          <w:spacing w:val="40"/>
          <w:sz w:val="20"/>
        </w:rPr>
        <w:t xml:space="preserve"> </w:t>
      </w:r>
      <w:r>
        <w:rPr>
          <w:sz w:val="20"/>
        </w:rPr>
        <w:t>tributos,</w:t>
      </w:r>
      <w:r>
        <w:rPr>
          <w:spacing w:val="40"/>
          <w:sz w:val="20"/>
        </w:rPr>
        <w:t xml:space="preserve"> </w:t>
      </w:r>
      <w:r>
        <w:rPr>
          <w:sz w:val="20"/>
        </w:rPr>
        <w:t>encargos</w:t>
      </w:r>
      <w:r>
        <w:rPr>
          <w:spacing w:val="40"/>
          <w:sz w:val="20"/>
        </w:rPr>
        <w:t xml:space="preserve"> </w:t>
      </w:r>
      <w:r>
        <w:rPr>
          <w:sz w:val="20"/>
        </w:rPr>
        <w:t>sociais,</w:t>
      </w:r>
      <w:r>
        <w:rPr>
          <w:spacing w:val="40"/>
          <w:sz w:val="20"/>
        </w:rPr>
        <w:t xml:space="preserve"> </w:t>
      </w:r>
      <w:r>
        <w:rPr>
          <w:sz w:val="20"/>
        </w:rPr>
        <w:t>trabalhistas,</w:t>
      </w:r>
      <w:r>
        <w:rPr>
          <w:spacing w:val="80"/>
          <w:w w:val="150"/>
          <w:sz w:val="20"/>
        </w:rPr>
        <w:t xml:space="preserve"> </w:t>
      </w:r>
      <w:r>
        <w:rPr>
          <w:sz w:val="20"/>
        </w:rPr>
        <w:t>previdenciários, fiscais e comerciais incidentes, taxa de administração, frete, seguro e outros necessários ao cumprimento integral do objeto da contratação.</w:t>
      </w:r>
    </w:p>
    <w:p w14:paraId="4CE97002">
      <w:pPr>
        <w:pStyle w:val="10"/>
        <w:numPr>
          <w:ilvl w:val="1"/>
          <w:numId w:val="33"/>
        </w:numPr>
        <w:tabs>
          <w:tab w:val="left" w:pos="628"/>
        </w:tabs>
        <w:spacing w:before="2" w:after="0" w:line="240" w:lineRule="auto"/>
        <w:ind w:left="628" w:right="0" w:hanging="299"/>
        <w:jc w:val="left"/>
        <w:rPr>
          <w:sz w:val="20"/>
        </w:rPr>
      </w:pPr>
      <w:r>
        <w:rPr>
          <w:sz w:val="20"/>
        </w:rPr>
        <w:t>Os</w:t>
      </w:r>
      <w:r>
        <w:rPr>
          <w:spacing w:val="-5"/>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ao</w:t>
      </w:r>
      <w:r>
        <w:rPr>
          <w:spacing w:val="-4"/>
          <w:sz w:val="20"/>
        </w:rPr>
        <w:t xml:space="preserve"> </w:t>
      </w:r>
      <w:r>
        <w:rPr>
          <w:b/>
          <w:sz w:val="20"/>
        </w:rPr>
        <w:t>CONTRATADO</w:t>
      </w:r>
      <w:r>
        <w:rPr>
          <w:b/>
          <w:spacing w:val="-3"/>
          <w:sz w:val="20"/>
        </w:rPr>
        <w:t xml:space="preserve"> </w:t>
      </w:r>
      <w:r>
        <w:rPr>
          <w:sz w:val="20"/>
        </w:rPr>
        <w:t>dependerão</w:t>
      </w:r>
      <w:r>
        <w:rPr>
          <w:spacing w:val="-5"/>
          <w:sz w:val="20"/>
        </w:rPr>
        <w:t xml:space="preserve"> </w:t>
      </w:r>
      <w:r>
        <w:rPr>
          <w:sz w:val="20"/>
        </w:rPr>
        <w:t>dos</w:t>
      </w:r>
      <w:r>
        <w:rPr>
          <w:spacing w:val="-4"/>
          <w:sz w:val="20"/>
        </w:rPr>
        <w:t xml:space="preserve"> </w:t>
      </w:r>
      <w:r>
        <w:rPr>
          <w:sz w:val="20"/>
        </w:rPr>
        <w:t>quantitativos</w:t>
      </w:r>
      <w:r>
        <w:rPr>
          <w:spacing w:val="-4"/>
          <w:sz w:val="20"/>
        </w:rPr>
        <w:t xml:space="preserve"> </w:t>
      </w:r>
      <w:r>
        <w:rPr>
          <w:sz w:val="20"/>
        </w:rPr>
        <w:t>efetivamente</w:t>
      </w:r>
      <w:r>
        <w:rPr>
          <w:spacing w:val="-4"/>
          <w:sz w:val="20"/>
        </w:rPr>
        <w:t xml:space="preserve"> </w:t>
      </w:r>
      <w:r>
        <w:rPr>
          <w:spacing w:val="-2"/>
          <w:sz w:val="20"/>
        </w:rPr>
        <w:t>fornecidos.</w:t>
      </w:r>
    </w:p>
    <w:p w14:paraId="408DE644">
      <w:pPr>
        <w:pStyle w:val="7"/>
        <w:spacing w:before="125"/>
      </w:pPr>
    </w:p>
    <w:p w14:paraId="681F0749">
      <w:pPr>
        <w:pStyle w:val="3"/>
        <w:ind w:left="329"/>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437FACED">
      <w:pPr>
        <w:pStyle w:val="7"/>
        <w:spacing w:before="155"/>
        <w:rPr>
          <w:b/>
        </w:rPr>
      </w:pPr>
    </w:p>
    <w:p w14:paraId="7C2E7339">
      <w:pPr>
        <w:pStyle w:val="10"/>
        <w:numPr>
          <w:ilvl w:val="1"/>
          <w:numId w:val="34"/>
        </w:numPr>
        <w:tabs>
          <w:tab w:val="left" w:pos="645"/>
        </w:tabs>
        <w:spacing w:before="0" w:after="0" w:line="280" w:lineRule="auto"/>
        <w:ind w:left="329" w:right="313"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351E7BDC">
      <w:pPr>
        <w:pStyle w:val="10"/>
        <w:numPr>
          <w:ilvl w:val="1"/>
          <w:numId w:val="34"/>
        </w:numPr>
        <w:tabs>
          <w:tab w:val="left" w:pos="638"/>
        </w:tabs>
        <w:spacing w:before="3" w:after="0" w:line="280" w:lineRule="auto"/>
        <w:ind w:left="329" w:right="312" w:firstLine="0"/>
        <w:jc w:val="both"/>
        <w:rPr>
          <w:sz w:val="20"/>
        </w:rPr>
      </w:pPr>
      <w:r>
        <w:rPr>
          <w:sz w:val="20"/>
        </w:rPr>
        <w:t xml:space="preserve">No caso de o </w:t>
      </w:r>
      <w:r>
        <w:rPr>
          <w:b/>
          <w:sz w:val="20"/>
        </w:rPr>
        <w:t xml:space="preserve">CONTRATADO </w:t>
      </w:r>
      <w:r>
        <w:rPr>
          <w:sz w:val="20"/>
        </w:rPr>
        <w:t>estar estabelecido em localidade que não possua agência da instituição financeira contratada pelo Estado do Rio de Janeiro ou, caso verificada pelo</w:t>
      </w:r>
      <w:r>
        <w:rPr>
          <w:spacing w:val="-1"/>
          <w:sz w:val="20"/>
        </w:rPr>
        <w:t xml:space="preserve"> </w:t>
      </w:r>
      <w:r>
        <w:rPr>
          <w:b/>
          <w:sz w:val="20"/>
        </w:rPr>
        <w:t>CONTRATANTE</w:t>
      </w:r>
      <w:r>
        <w:rPr>
          <w:b/>
          <w:spacing w:val="-1"/>
          <w:sz w:val="20"/>
        </w:rPr>
        <w:t xml:space="preserve"> </w:t>
      </w:r>
      <w:r>
        <w:rPr>
          <w:sz w:val="20"/>
        </w:rPr>
        <w:t>a</w:t>
      </w:r>
      <w:r>
        <w:rPr>
          <w:spacing w:val="-1"/>
          <w:sz w:val="20"/>
        </w:rPr>
        <w:t xml:space="preserve"> </w:t>
      </w:r>
      <w:r>
        <w:rPr>
          <w:sz w:val="20"/>
        </w:rPr>
        <w:t>impossibilidade</w:t>
      </w:r>
      <w:r>
        <w:rPr>
          <w:spacing w:val="-1"/>
          <w:sz w:val="20"/>
        </w:rPr>
        <w:t xml:space="preserve"> </w:t>
      </w:r>
      <w:r>
        <w:rPr>
          <w:sz w:val="20"/>
        </w:rPr>
        <w:t>de</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expressa</w:t>
      </w:r>
      <w:r>
        <w:rPr>
          <w:spacing w:val="-1"/>
          <w:sz w:val="20"/>
        </w:rPr>
        <w:t xml:space="preserve"> </w:t>
      </w:r>
      <w:r>
        <w:rPr>
          <w:sz w:val="20"/>
        </w:rPr>
        <w:t>da</w:t>
      </w:r>
      <w:r>
        <w:rPr>
          <w:spacing w:val="-1"/>
          <w:sz w:val="20"/>
        </w:rPr>
        <w:t xml:space="preserve"> </w:t>
      </w:r>
      <w:r>
        <w:rPr>
          <w:sz w:val="20"/>
        </w:rPr>
        <w:t>instituição</w:t>
      </w:r>
      <w:r>
        <w:rPr>
          <w:spacing w:val="-1"/>
          <w:sz w:val="20"/>
        </w:rPr>
        <w:t xml:space="preserve"> </w:t>
      </w:r>
      <w:r>
        <w:rPr>
          <w:sz w:val="20"/>
        </w:rPr>
        <w:t>financeira</w:t>
      </w:r>
      <w:r>
        <w:rPr>
          <w:spacing w:val="-1"/>
          <w:sz w:val="20"/>
        </w:rPr>
        <w:t xml:space="preserve"> </w:t>
      </w:r>
      <w:r>
        <w:rPr>
          <w:sz w:val="20"/>
        </w:rPr>
        <w:t>contratada</w:t>
      </w:r>
      <w:r>
        <w:rPr>
          <w:spacing w:val="-1"/>
          <w:sz w:val="20"/>
        </w:rPr>
        <w:t xml:space="preserve"> </w:t>
      </w:r>
      <w:r>
        <w:rPr>
          <w:sz w:val="20"/>
        </w:rPr>
        <w:t>pelo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abrir</w:t>
      </w:r>
      <w:r>
        <w:rPr>
          <w:spacing w:val="-1"/>
          <w:sz w:val="20"/>
        </w:rPr>
        <w:t xml:space="preserve"> </w:t>
      </w:r>
      <w:r>
        <w:rPr>
          <w:sz w:val="20"/>
        </w:rPr>
        <w:t>ou</w:t>
      </w:r>
      <w:r>
        <w:rPr>
          <w:spacing w:val="-1"/>
          <w:sz w:val="20"/>
        </w:rPr>
        <w:t xml:space="preserve"> </w:t>
      </w:r>
      <w:r>
        <w:rPr>
          <w:sz w:val="20"/>
        </w:rPr>
        <w:t>manter conta</w:t>
      </w:r>
      <w:r>
        <w:rPr>
          <w:spacing w:val="-2"/>
          <w:sz w:val="20"/>
        </w:rPr>
        <w:t xml:space="preserve"> </w:t>
      </w:r>
      <w:r>
        <w:rPr>
          <w:sz w:val="20"/>
        </w:rPr>
        <w:t>corrente</w:t>
      </w:r>
      <w:r>
        <w:rPr>
          <w:spacing w:val="-2"/>
          <w:sz w:val="20"/>
        </w:rPr>
        <w:t xml:space="preserve"> </w:t>
      </w:r>
      <w:r>
        <w:rPr>
          <w:sz w:val="20"/>
        </w:rPr>
        <w:t>naquela</w:t>
      </w:r>
      <w:r>
        <w:rPr>
          <w:spacing w:val="-2"/>
          <w:sz w:val="20"/>
        </w:rPr>
        <w:t xml:space="preserve"> </w:t>
      </w:r>
      <w:r>
        <w:rPr>
          <w:sz w:val="20"/>
        </w:rPr>
        <w:t>instituição</w:t>
      </w:r>
      <w:r>
        <w:rPr>
          <w:spacing w:val="-2"/>
          <w:sz w:val="20"/>
        </w:rPr>
        <w:t xml:space="preserve"> </w:t>
      </w:r>
      <w:r>
        <w:rPr>
          <w:sz w:val="20"/>
        </w:rPr>
        <w:t>financeira,</w:t>
      </w:r>
      <w:r>
        <w:rPr>
          <w:spacing w:val="-2"/>
          <w:sz w:val="20"/>
        </w:rPr>
        <w:t xml:space="preserve"> </w:t>
      </w:r>
      <w:r>
        <w:rPr>
          <w:sz w:val="20"/>
        </w:rPr>
        <w:t>o</w:t>
      </w:r>
      <w:r>
        <w:rPr>
          <w:spacing w:val="-2"/>
          <w:sz w:val="20"/>
        </w:rPr>
        <w:t xml:space="preserve"> </w:t>
      </w:r>
      <w:r>
        <w:rPr>
          <w:sz w:val="20"/>
        </w:rPr>
        <w:t>pagamento</w:t>
      </w:r>
      <w:r>
        <w:rPr>
          <w:spacing w:val="-2"/>
          <w:sz w:val="20"/>
        </w:rPr>
        <w:t xml:space="preserve"> </w:t>
      </w:r>
      <w:r>
        <w:rPr>
          <w:sz w:val="20"/>
        </w:rPr>
        <w:t>poderá</w:t>
      </w:r>
      <w:r>
        <w:rPr>
          <w:spacing w:val="-2"/>
          <w:sz w:val="20"/>
        </w:rPr>
        <w:t xml:space="preserve"> </w:t>
      </w:r>
      <w:r>
        <w:rPr>
          <w:sz w:val="20"/>
        </w:rPr>
        <w:t>ser</w:t>
      </w:r>
      <w:r>
        <w:rPr>
          <w:spacing w:val="-2"/>
          <w:sz w:val="20"/>
        </w:rPr>
        <w:t xml:space="preserve"> </w:t>
      </w:r>
      <w:r>
        <w:rPr>
          <w:sz w:val="20"/>
        </w:rPr>
        <w:t>feito</w:t>
      </w:r>
      <w:r>
        <w:rPr>
          <w:spacing w:val="-2"/>
          <w:sz w:val="20"/>
        </w:rPr>
        <w:t xml:space="preserve"> </w:t>
      </w:r>
      <w:r>
        <w:rPr>
          <w:sz w:val="20"/>
        </w:rPr>
        <w:t>mediante</w:t>
      </w:r>
      <w:r>
        <w:rPr>
          <w:spacing w:val="-2"/>
          <w:sz w:val="20"/>
        </w:rPr>
        <w:t xml:space="preserve"> </w:t>
      </w:r>
      <w:r>
        <w:rPr>
          <w:sz w:val="20"/>
        </w:rPr>
        <w:t>crédito</w:t>
      </w:r>
      <w:r>
        <w:rPr>
          <w:spacing w:val="-2"/>
          <w:sz w:val="20"/>
        </w:rPr>
        <w:t xml:space="preserve"> </w:t>
      </w:r>
      <w:r>
        <w:rPr>
          <w:sz w:val="20"/>
        </w:rPr>
        <w:t>em</w:t>
      </w:r>
      <w:r>
        <w:rPr>
          <w:spacing w:val="-2"/>
          <w:sz w:val="20"/>
        </w:rPr>
        <w:t xml:space="preserve"> </w:t>
      </w:r>
      <w:r>
        <w:rPr>
          <w:sz w:val="20"/>
        </w:rPr>
        <w:t>conta</w:t>
      </w:r>
      <w:r>
        <w:rPr>
          <w:spacing w:val="-2"/>
          <w:sz w:val="20"/>
        </w:rPr>
        <w:t xml:space="preserve"> </w:t>
      </w:r>
      <w:r>
        <w:rPr>
          <w:sz w:val="20"/>
        </w:rPr>
        <w:t>corrente</w:t>
      </w:r>
      <w:r>
        <w:rPr>
          <w:spacing w:val="-2"/>
          <w:sz w:val="20"/>
        </w:rPr>
        <w:t xml:space="preserve"> </w:t>
      </w:r>
      <w:r>
        <w:rPr>
          <w:sz w:val="20"/>
        </w:rPr>
        <w:t>de</w:t>
      </w:r>
      <w:r>
        <w:rPr>
          <w:spacing w:val="-2"/>
          <w:sz w:val="20"/>
        </w:rPr>
        <w:t xml:space="preserve"> </w:t>
      </w:r>
      <w:r>
        <w:rPr>
          <w:sz w:val="20"/>
        </w:rPr>
        <w:t>outra</w:t>
      </w:r>
      <w:r>
        <w:rPr>
          <w:spacing w:val="-2"/>
          <w:sz w:val="20"/>
        </w:rPr>
        <w:t xml:space="preserve"> </w:t>
      </w:r>
      <w:r>
        <w:rPr>
          <w:sz w:val="20"/>
        </w:rPr>
        <w:t>instituição</w:t>
      </w:r>
      <w:r>
        <w:rPr>
          <w:spacing w:val="-2"/>
          <w:sz w:val="20"/>
        </w:rPr>
        <w:t xml:space="preserve"> </w:t>
      </w:r>
      <w:r>
        <w:rPr>
          <w:sz w:val="20"/>
        </w:rPr>
        <w:t>financeira.</w:t>
      </w:r>
      <w:r>
        <w:rPr>
          <w:spacing w:val="-2"/>
          <w:sz w:val="20"/>
        </w:rPr>
        <w:t xml:space="preserve"> </w:t>
      </w:r>
      <w:r>
        <w:rPr>
          <w:sz w:val="20"/>
        </w:rPr>
        <w:t>Nesse</w:t>
      </w:r>
      <w:r>
        <w:rPr>
          <w:spacing w:val="-2"/>
          <w:sz w:val="20"/>
        </w:rPr>
        <w:t xml:space="preserve"> </w:t>
      </w:r>
      <w:r>
        <w:rPr>
          <w:sz w:val="20"/>
        </w:rPr>
        <w:t>caso,</w:t>
      </w:r>
      <w:r>
        <w:rPr>
          <w:spacing w:val="-2"/>
          <w:sz w:val="20"/>
        </w:rPr>
        <w:t xml:space="preserve"> </w:t>
      </w:r>
      <w:r>
        <w:rPr>
          <w:sz w:val="20"/>
        </w:rPr>
        <w:t>eventuais</w:t>
      </w:r>
      <w:r>
        <w:rPr>
          <w:spacing w:val="-2"/>
          <w:sz w:val="20"/>
        </w:rPr>
        <w:t xml:space="preserve"> </w:t>
      </w:r>
      <w:r>
        <w:rPr>
          <w:sz w:val="20"/>
        </w:rPr>
        <w:t>ônus</w:t>
      </w:r>
      <w:r>
        <w:rPr>
          <w:spacing w:val="-2"/>
          <w:sz w:val="20"/>
        </w:rPr>
        <w:t xml:space="preserve"> </w:t>
      </w:r>
      <w:r>
        <w:rPr>
          <w:sz w:val="20"/>
        </w:rPr>
        <w:t xml:space="preserve">financeiros e/ou contratuais adicionais serão suportados exclusivamente pelo </w:t>
      </w:r>
      <w:r>
        <w:rPr>
          <w:b/>
          <w:sz w:val="20"/>
        </w:rPr>
        <w:t>CONTRATADO</w:t>
      </w:r>
      <w:r>
        <w:rPr>
          <w:sz w:val="20"/>
        </w:rPr>
        <w:t>.</w:t>
      </w:r>
    </w:p>
    <w:p w14:paraId="77EFA62C">
      <w:pPr>
        <w:pStyle w:val="10"/>
        <w:numPr>
          <w:ilvl w:val="1"/>
          <w:numId w:val="34"/>
        </w:numPr>
        <w:tabs>
          <w:tab w:val="left" w:pos="625"/>
        </w:tabs>
        <w:spacing w:before="4" w:after="0" w:line="280" w:lineRule="auto"/>
        <w:ind w:left="329" w:right="313" w:firstLine="0"/>
        <w:jc w:val="both"/>
        <w:rPr>
          <w:sz w:val="20"/>
        </w:rPr>
      </w:pPr>
      <w:r>
        <w:rPr>
          <w:sz w:val="20"/>
        </w:rPr>
        <w:t>A</w:t>
      </w:r>
      <w:r>
        <w:rPr>
          <w:spacing w:val="-5"/>
          <w:sz w:val="20"/>
        </w:rPr>
        <w:t xml:space="preserve"> </w:t>
      </w:r>
      <w:r>
        <w:rPr>
          <w:sz w:val="20"/>
        </w:rPr>
        <w:t>emissão da Nota Fiscal ou Fatura será precedida do recebimento definitivo do objeto ou de cada parcela, mediante atestação, que não poderá ser realizada pelo ordenador de despesas,</w:t>
      </w:r>
      <w:r>
        <w:rPr>
          <w:spacing w:val="-1"/>
          <w:sz w:val="20"/>
        </w:rPr>
        <w:t xml:space="preserve"> </w:t>
      </w:r>
      <w:r>
        <w:rPr>
          <w:sz w:val="20"/>
        </w:rPr>
        <w:t>conforme</w:t>
      </w:r>
      <w:r>
        <w:rPr>
          <w:spacing w:val="-1"/>
          <w:sz w:val="20"/>
        </w:rPr>
        <w:t xml:space="preserve"> </w:t>
      </w:r>
      <w:r>
        <w:rPr>
          <w:sz w:val="20"/>
        </w:rPr>
        <w:t>disposto</w:t>
      </w:r>
      <w:r>
        <w:rPr>
          <w:spacing w:val="-1"/>
          <w:sz w:val="20"/>
        </w:rPr>
        <w:t xml:space="preserve"> </w:t>
      </w:r>
      <w:r>
        <w:rPr>
          <w:sz w:val="20"/>
        </w:rPr>
        <w:t>neste</w:t>
      </w:r>
      <w:r>
        <w:rPr>
          <w:spacing w:val="-1"/>
          <w:sz w:val="20"/>
        </w:rPr>
        <w:t xml:space="preserve"> </w:t>
      </w:r>
      <w:r>
        <w:rPr>
          <w:sz w:val="20"/>
        </w:rPr>
        <w:t>instrumento</w:t>
      </w:r>
      <w:r>
        <w:rPr>
          <w:spacing w:val="-1"/>
          <w:sz w:val="20"/>
        </w:rPr>
        <w:t xml:space="preserve"> </w:t>
      </w:r>
      <w:r>
        <w:rPr>
          <w:sz w:val="20"/>
        </w:rPr>
        <w:t>e/ou</w:t>
      </w:r>
      <w:r>
        <w:rPr>
          <w:spacing w:val="-1"/>
          <w:sz w:val="20"/>
        </w:rPr>
        <w:t xml:space="preserve"> </w:t>
      </w:r>
      <w:r>
        <w:rPr>
          <w:sz w:val="20"/>
        </w:rPr>
        <w:t>no</w:t>
      </w:r>
      <w:r>
        <w:rPr>
          <w:spacing w:val="-5"/>
          <w:sz w:val="20"/>
        </w:rPr>
        <w:t xml:space="preserve"> </w:t>
      </w:r>
      <w:r>
        <w:rPr>
          <w:sz w:val="20"/>
        </w:rPr>
        <w:t>Termo</w:t>
      </w:r>
      <w:r>
        <w:rPr>
          <w:spacing w:val="-1"/>
          <w:sz w:val="20"/>
        </w:rPr>
        <w:t xml:space="preserve"> </w:t>
      </w:r>
      <w:r>
        <w:rPr>
          <w:sz w:val="20"/>
        </w:rPr>
        <w:t>de</w:t>
      </w:r>
      <w:r>
        <w:rPr>
          <w:spacing w:val="-1"/>
          <w:sz w:val="20"/>
        </w:rPr>
        <w:t xml:space="preserve"> </w:t>
      </w:r>
      <w:r>
        <w:rPr>
          <w:sz w:val="20"/>
        </w:rPr>
        <w:t>Referência,</w:t>
      </w:r>
      <w:r>
        <w:rPr>
          <w:spacing w:val="-1"/>
          <w:sz w:val="20"/>
        </w:rPr>
        <w:t xml:space="preserve"> </w:t>
      </w:r>
      <w:r>
        <w:rPr>
          <w:sz w:val="20"/>
        </w:rPr>
        <w:t>bem</w:t>
      </w:r>
      <w:r>
        <w:rPr>
          <w:spacing w:val="-1"/>
          <w:sz w:val="20"/>
        </w:rPr>
        <w:t xml:space="preserve"> </w:t>
      </w:r>
      <w:r>
        <w:rPr>
          <w:sz w:val="20"/>
        </w:rPr>
        <w:t>ainda</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140,</w:t>
      </w:r>
      <w:r>
        <w:rPr>
          <w:spacing w:val="-1"/>
          <w:sz w:val="20"/>
        </w:rPr>
        <w:t xml:space="preserve"> </w:t>
      </w:r>
      <w:r>
        <w:rPr>
          <w:sz w:val="20"/>
        </w:rPr>
        <w:t>II,</w:t>
      </w:r>
      <w:r>
        <w:rPr>
          <w:spacing w:val="-1"/>
          <w:sz w:val="20"/>
        </w:rPr>
        <w:t xml:space="preserve"> </w:t>
      </w:r>
      <w:r>
        <w:rPr>
          <w:sz w:val="20"/>
        </w:rPr>
        <w:t>alínea</w:t>
      </w:r>
      <w:r>
        <w:rPr>
          <w:spacing w:val="-1"/>
          <w:sz w:val="20"/>
        </w:rPr>
        <w:t xml:space="preserve"> </w:t>
      </w:r>
      <w:r>
        <w:rPr>
          <w:sz w:val="20"/>
        </w:rPr>
        <w:t>“b”,</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20</w:t>
      </w:r>
      <w:r>
        <w:rPr>
          <w:spacing w:val="-1"/>
          <w:sz w:val="20"/>
        </w:rPr>
        <w:t xml:space="preserve"> </w:t>
      </w:r>
      <w:r>
        <w:rPr>
          <w:sz w:val="20"/>
        </w:rPr>
        <w:t>e</w:t>
      </w:r>
      <w:r>
        <w:rPr>
          <w:spacing w:val="-1"/>
          <w:sz w:val="20"/>
        </w:rPr>
        <w:t xml:space="preserve"> </w:t>
      </w:r>
      <w:r>
        <w:rPr>
          <w:sz w:val="20"/>
        </w:rPr>
        <w:t>22,</w:t>
      </w:r>
      <w:r>
        <w:rPr>
          <w:spacing w:val="-1"/>
          <w:sz w:val="20"/>
        </w:rPr>
        <w:t xml:space="preserve"> </w:t>
      </w:r>
      <w:r>
        <w:rPr>
          <w:sz w:val="20"/>
        </w:rPr>
        <w:t>XXIII,</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 xml:space="preserve">nº </w:t>
      </w:r>
      <w:r>
        <w:rPr>
          <w:spacing w:val="-2"/>
          <w:sz w:val="20"/>
        </w:rPr>
        <w:t>48.817/2023.</w:t>
      </w:r>
    </w:p>
    <w:p w14:paraId="12DB2E81">
      <w:pPr>
        <w:pStyle w:val="10"/>
        <w:numPr>
          <w:ilvl w:val="2"/>
          <w:numId w:val="34"/>
        </w:numPr>
        <w:tabs>
          <w:tab w:val="left" w:pos="779"/>
        </w:tabs>
        <w:spacing w:before="2" w:after="0" w:line="240" w:lineRule="auto"/>
        <w:ind w:left="77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4ABE5D19">
      <w:pPr>
        <w:pStyle w:val="10"/>
        <w:numPr>
          <w:ilvl w:val="1"/>
          <w:numId w:val="34"/>
        </w:numPr>
        <w:tabs>
          <w:tab w:val="left" w:pos="629"/>
        </w:tabs>
        <w:spacing w:before="40" w:after="0" w:line="280" w:lineRule="auto"/>
        <w:ind w:left="329" w:right="313" w:firstLine="0"/>
        <w:jc w:val="both"/>
        <w:rPr>
          <w:sz w:val="20"/>
        </w:rPr>
      </w:pPr>
      <w:r>
        <w:rPr>
          <w:sz w:val="20"/>
        </w:rPr>
        <w:t>O</w:t>
      </w:r>
      <w:r>
        <w:rPr>
          <w:spacing w:val="-6"/>
          <w:sz w:val="20"/>
        </w:rPr>
        <w:t xml:space="preserve"> </w:t>
      </w:r>
      <w:r>
        <w:rPr>
          <w:sz w:val="20"/>
        </w:rPr>
        <w:t>CONTRATADO</w:t>
      </w:r>
      <w:r>
        <w:rPr>
          <w:spacing w:val="-5"/>
          <w:sz w:val="20"/>
        </w:rPr>
        <w:t xml:space="preserve"> </w:t>
      </w:r>
      <w:r>
        <w:rPr>
          <w:sz w:val="20"/>
        </w:rPr>
        <w:t>deverá</w:t>
      </w:r>
      <w:r>
        <w:rPr>
          <w:spacing w:val="-5"/>
          <w:sz w:val="20"/>
        </w:rPr>
        <w:t xml:space="preserve"> </w:t>
      </w:r>
      <w:r>
        <w:rPr>
          <w:sz w:val="20"/>
        </w:rPr>
        <w:t>encaminhar</w:t>
      </w:r>
      <w:r>
        <w:rPr>
          <w:spacing w:val="-5"/>
          <w:sz w:val="20"/>
        </w:rPr>
        <w:t xml:space="preserve"> </w:t>
      </w:r>
      <w:r>
        <w:rPr>
          <w:sz w:val="20"/>
        </w:rPr>
        <w:t>a</w:t>
      </w:r>
      <w:r>
        <w:rPr>
          <w:spacing w:val="-5"/>
          <w:sz w:val="20"/>
        </w:rPr>
        <w:t xml:space="preserve"> </w:t>
      </w:r>
      <w:r>
        <w:rPr>
          <w:sz w:val="20"/>
        </w:rPr>
        <w:t>Nota</w:t>
      </w:r>
      <w:r>
        <w:rPr>
          <w:spacing w:val="-5"/>
          <w:sz w:val="20"/>
        </w:rPr>
        <w:t xml:space="preserve"> </w:t>
      </w:r>
      <w:r>
        <w:rPr>
          <w:sz w:val="20"/>
        </w:rPr>
        <w:t>Fiscal</w:t>
      </w:r>
      <w:r>
        <w:rPr>
          <w:spacing w:val="-5"/>
          <w:sz w:val="20"/>
        </w:rPr>
        <w:t xml:space="preserve"> </w:t>
      </w:r>
      <w:r>
        <w:rPr>
          <w:sz w:val="20"/>
        </w:rPr>
        <w:t>ou</w:t>
      </w:r>
      <w:r>
        <w:rPr>
          <w:spacing w:val="-5"/>
          <w:sz w:val="20"/>
        </w:rPr>
        <w:t xml:space="preserve"> </w:t>
      </w:r>
      <w:r>
        <w:rPr>
          <w:sz w:val="20"/>
        </w:rPr>
        <w:t>Fatura</w:t>
      </w:r>
      <w:r>
        <w:rPr>
          <w:spacing w:val="-5"/>
          <w:sz w:val="20"/>
        </w:rPr>
        <w:t xml:space="preserve"> </w:t>
      </w:r>
      <w:r>
        <w:rPr>
          <w:sz w:val="20"/>
        </w:rPr>
        <w:t>para</w:t>
      </w:r>
      <w:r>
        <w:rPr>
          <w:spacing w:val="-5"/>
          <w:sz w:val="20"/>
        </w:rPr>
        <w:t xml:space="preserve"> </w:t>
      </w:r>
      <w:r>
        <w:rPr>
          <w:sz w:val="20"/>
        </w:rPr>
        <w:t>pagamento</w:t>
      </w:r>
      <w:r>
        <w:rPr>
          <w:spacing w:val="-5"/>
          <w:sz w:val="20"/>
        </w:rPr>
        <w:t xml:space="preserve"> </w:t>
      </w:r>
      <w:r>
        <w:rPr>
          <w:sz w:val="20"/>
        </w:rPr>
        <w:t>ao</w:t>
      </w:r>
      <w:r>
        <w:rPr>
          <w:spacing w:val="-5"/>
          <w:sz w:val="20"/>
        </w:rPr>
        <w:t xml:space="preserve"> </w:t>
      </w:r>
      <w:r>
        <w:rPr>
          <w:sz w:val="20"/>
        </w:rPr>
        <w:t>Hospital</w:t>
      </w:r>
      <w:r>
        <w:rPr>
          <w:spacing w:val="-5"/>
          <w:sz w:val="20"/>
        </w:rPr>
        <w:t xml:space="preserve"> </w:t>
      </w:r>
      <w:r>
        <w:rPr>
          <w:sz w:val="20"/>
        </w:rPr>
        <w:t>Universitário</w:t>
      </w:r>
      <w:r>
        <w:rPr>
          <w:spacing w:val="-5"/>
          <w:sz w:val="20"/>
        </w:rPr>
        <w:t xml:space="preserve"> </w:t>
      </w:r>
      <w:r>
        <w:rPr>
          <w:sz w:val="20"/>
        </w:rPr>
        <w:t>Pedro</w:t>
      </w:r>
      <w:r>
        <w:rPr>
          <w:spacing w:val="-5"/>
          <w:sz w:val="20"/>
        </w:rPr>
        <w:t xml:space="preserve"> </w:t>
      </w:r>
      <w:r>
        <w:rPr>
          <w:sz w:val="20"/>
        </w:rPr>
        <w:t>Ernesto</w:t>
      </w:r>
      <w:r>
        <w:rPr>
          <w:spacing w:val="-5"/>
          <w:sz w:val="20"/>
        </w:rPr>
        <w:t xml:space="preserve"> </w:t>
      </w:r>
      <w:r>
        <w:rPr>
          <w:sz w:val="20"/>
        </w:rPr>
        <w:t>-</w:t>
      </w:r>
      <w:r>
        <w:rPr>
          <w:spacing w:val="-5"/>
          <w:sz w:val="20"/>
        </w:rPr>
        <w:t xml:space="preserve"> </w:t>
      </w:r>
      <w:r>
        <w:rPr>
          <w:sz w:val="20"/>
        </w:rPr>
        <w:t>Central</w:t>
      </w:r>
      <w:r>
        <w:rPr>
          <w:spacing w:val="-5"/>
          <w:sz w:val="20"/>
        </w:rPr>
        <w:t xml:space="preserve"> </w:t>
      </w:r>
      <w:r>
        <w:rPr>
          <w:sz w:val="20"/>
        </w:rPr>
        <w:t>de</w:t>
      </w:r>
      <w:r>
        <w:rPr>
          <w:spacing w:val="-13"/>
          <w:sz w:val="20"/>
        </w:rPr>
        <w:t xml:space="preserve"> </w:t>
      </w:r>
      <w:r>
        <w:rPr>
          <w:sz w:val="20"/>
        </w:rPr>
        <w:t>Abastecimento</w:t>
      </w:r>
      <w:r>
        <w:rPr>
          <w:spacing w:val="-4"/>
          <w:sz w:val="20"/>
        </w:rPr>
        <w:t xml:space="preserve"> </w:t>
      </w:r>
      <w:r>
        <w:rPr>
          <w:sz w:val="20"/>
        </w:rPr>
        <w:t>Farmacêutico</w:t>
      </w:r>
      <w:r>
        <w:rPr>
          <w:spacing w:val="-5"/>
          <w:sz w:val="20"/>
        </w:rPr>
        <w:t xml:space="preserve"> </w:t>
      </w:r>
      <w:r>
        <w:rPr>
          <w:sz w:val="20"/>
        </w:rPr>
        <w:t>-</w:t>
      </w:r>
      <w:r>
        <w:rPr>
          <w:spacing w:val="-5"/>
          <w:sz w:val="20"/>
        </w:rPr>
        <w:t xml:space="preserve"> </w:t>
      </w:r>
      <w:r>
        <w:rPr>
          <w:sz w:val="20"/>
        </w:rPr>
        <w:t>CAF,</w:t>
      </w:r>
      <w:r>
        <w:rPr>
          <w:spacing w:val="-5"/>
          <w:sz w:val="20"/>
        </w:rPr>
        <w:t xml:space="preserve"> </w:t>
      </w:r>
      <w:r>
        <w:rPr>
          <w:sz w:val="20"/>
        </w:rPr>
        <w:t>situado na Boulevard 28 de Setembro, 77 – Vila Isabel, Rio de Janeiro/RJ, CEP 20.551-030.</w:t>
      </w:r>
    </w:p>
    <w:p w14:paraId="592C7763">
      <w:pPr>
        <w:pStyle w:val="10"/>
        <w:spacing w:after="0" w:line="280" w:lineRule="auto"/>
        <w:jc w:val="both"/>
        <w:rPr>
          <w:sz w:val="20"/>
        </w:rPr>
        <w:sectPr>
          <w:pgSz w:w="15840" w:h="24480"/>
          <w:pgMar w:top="520" w:right="360" w:bottom="280" w:left="360" w:header="720" w:footer="720" w:gutter="0"/>
          <w:cols w:space="720" w:num="1"/>
        </w:sectPr>
      </w:pPr>
    </w:p>
    <w:p w14:paraId="164472E3">
      <w:pPr>
        <w:pStyle w:val="10"/>
        <w:numPr>
          <w:ilvl w:val="1"/>
          <w:numId w:val="34"/>
        </w:numPr>
        <w:tabs>
          <w:tab w:val="left" w:pos="629"/>
        </w:tabs>
        <w:spacing w:before="63" w:after="0" w:line="240" w:lineRule="auto"/>
        <w:ind w:left="62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3572DEEB">
      <w:pPr>
        <w:pStyle w:val="10"/>
        <w:numPr>
          <w:ilvl w:val="0"/>
          <w:numId w:val="35"/>
        </w:numPr>
        <w:tabs>
          <w:tab w:val="left" w:pos="531"/>
        </w:tabs>
        <w:spacing w:before="40" w:after="0" w:line="240" w:lineRule="auto"/>
        <w:ind w:left="53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64A70107">
      <w:pPr>
        <w:pStyle w:val="10"/>
        <w:numPr>
          <w:ilvl w:val="0"/>
          <w:numId w:val="35"/>
        </w:numPr>
        <w:tabs>
          <w:tab w:val="left" w:pos="553"/>
        </w:tabs>
        <w:spacing w:before="40" w:after="0" w:line="280" w:lineRule="auto"/>
        <w:ind w:left="329" w:right="313" w:firstLine="0"/>
        <w:jc w:val="left"/>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w:t>
      </w:r>
      <w:r>
        <w:rPr>
          <w:spacing w:val="40"/>
          <w:sz w:val="20"/>
        </w:rPr>
        <w:t xml:space="preserve"> </w:t>
      </w:r>
      <w:r>
        <w:rPr>
          <w:sz w:val="20"/>
        </w:rPr>
        <w:t>aplicação; e</w:t>
      </w:r>
    </w:p>
    <w:p w14:paraId="79DC6E65">
      <w:pPr>
        <w:pStyle w:val="10"/>
        <w:numPr>
          <w:ilvl w:val="0"/>
          <w:numId w:val="35"/>
        </w:numPr>
        <w:tabs>
          <w:tab w:val="left" w:pos="534"/>
        </w:tabs>
        <w:spacing w:before="2" w:after="0" w:line="280" w:lineRule="auto"/>
        <w:ind w:left="329" w:right="313" w:firstLine="0"/>
        <w:jc w:val="left"/>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06EA931F">
      <w:pPr>
        <w:pStyle w:val="7"/>
        <w:spacing w:before="42"/>
      </w:pPr>
    </w:p>
    <w:p w14:paraId="1F46BE93">
      <w:pPr>
        <w:pStyle w:val="10"/>
        <w:numPr>
          <w:ilvl w:val="2"/>
          <w:numId w:val="34"/>
        </w:numPr>
        <w:tabs>
          <w:tab w:val="left" w:pos="788"/>
        </w:tabs>
        <w:spacing w:before="0" w:after="0" w:line="280" w:lineRule="auto"/>
        <w:ind w:left="329" w:right="313"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pacing w:val="-2"/>
          <w:sz w:val="20"/>
        </w:rPr>
        <w:t>CONTRATANTE</w:t>
      </w:r>
      <w:r>
        <w:rPr>
          <w:spacing w:val="-2"/>
          <w:sz w:val="20"/>
        </w:rPr>
        <w:t>.</w:t>
      </w:r>
    </w:p>
    <w:p w14:paraId="2CC4EC21">
      <w:pPr>
        <w:pStyle w:val="10"/>
        <w:numPr>
          <w:ilvl w:val="2"/>
          <w:numId w:val="34"/>
        </w:numPr>
        <w:tabs>
          <w:tab w:val="left" w:pos="796"/>
        </w:tabs>
        <w:spacing w:before="2" w:after="0" w:line="280" w:lineRule="auto"/>
        <w:ind w:left="329" w:right="312"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6E16F468">
      <w:pPr>
        <w:pStyle w:val="10"/>
        <w:numPr>
          <w:ilvl w:val="2"/>
          <w:numId w:val="34"/>
        </w:numPr>
        <w:tabs>
          <w:tab w:val="left" w:pos="822"/>
        </w:tabs>
        <w:spacing w:before="3" w:after="0" w:line="280" w:lineRule="auto"/>
        <w:ind w:left="329" w:right="313" w:firstLine="0"/>
        <w:jc w:val="both"/>
        <w:rPr>
          <w:sz w:val="20"/>
        </w:rPr>
      </w:pPr>
      <w:r>
        <w:rPr>
          <w:sz w:val="20"/>
        </w:rPr>
        <w:t xml:space="preserve">Persistindo a irregularidade, o </w:t>
      </w:r>
      <w:r>
        <w:rPr>
          <w:b/>
          <w:sz w:val="20"/>
        </w:rPr>
        <w:t xml:space="preserve">CONTRATANTE </w:t>
      </w:r>
      <w:r>
        <w:rPr>
          <w:sz w:val="20"/>
        </w:rPr>
        <w:t xml:space="preserve">deverá adotar as medidas necessárias à rescisão do Contrato nos autos do processo administrativo correspondente, assegurada ao </w:t>
      </w:r>
      <w:r>
        <w:rPr>
          <w:b/>
          <w:sz w:val="20"/>
        </w:rPr>
        <w:t xml:space="preserve">CONTRATADO </w:t>
      </w:r>
      <w:r>
        <w:rPr>
          <w:sz w:val="20"/>
        </w:rPr>
        <w:t>a ampla defesa.</w:t>
      </w:r>
    </w:p>
    <w:p w14:paraId="52487476">
      <w:pPr>
        <w:pStyle w:val="10"/>
        <w:numPr>
          <w:ilvl w:val="2"/>
          <w:numId w:val="34"/>
        </w:numPr>
        <w:tabs>
          <w:tab w:val="left" w:pos="784"/>
        </w:tabs>
        <w:spacing w:before="2" w:after="0" w:line="280" w:lineRule="auto"/>
        <w:ind w:left="329" w:right="31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 xml:space="preserve">não regularize sua </w:t>
      </w:r>
      <w:r>
        <w:rPr>
          <w:spacing w:val="-2"/>
          <w:sz w:val="20"/>
        </w:rPr>
        <w:t>situação.</w:t>
      </w:r>
    </w:p>
    <w:p w14:paraId="7467425B">
      <w:pPr>
        <w:pStyle w:val="10"/>
        <w:numPr>
          <w:ilvl w:val="1"/>
          <w:numId w:val="34"/>
        </w:numPr>
        <w:tabs>
          <w:tab w:val="left" w:pos="629"/>
        </w:tabs>
        <w:spacing w:before="2" w:after="0" w:line="240" w:lineRule="auto"/>
        <w:ind w:left="629" w:right="0" w:hanging="30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249E0016">
      <w:pPr>
        <w:pStyle w:val="10"/>
        <w:numPr>
          <w:ilvl w:val="2"/>
          <w:numId w:val="34"/>
        </w:numPr>
        <w:tabs>
          <w:tab w:val="left" w:pos="799"/>
        </w:tabs>
        <w:spacing w:before="40" w:after="0" w:line="280" w:lineRule="auto"/>
        <w:ind w:left="329" w:right="313" w:firstLine="0"/>
        <w:jc w:val="both"/>
        <w:rPr>
          <w:sz w:val="20"/>
        </w:rPr>
      </w:pPr>
      <w:r>
        <w:rPr>
          <w:sz w:val="20"/>
        </w:rPr>
        <w:t xml:space="preserve">Havendo erro na apresentação da Nota Fiscal ou Fatura, ou circunstância que impeça a liquidação da despesa, o pagamento ficará sobrestado até que o </w:t>
      </w:r>
      <w:r>
        <w:rPr>
          <w:b/>
          <w:sz w:val="20"/>
        </w:rPr>
        <w:t xml:space="preserve">CONTRATADO </w:t>
      </w:r>
      <w:r>
        <w:rPr>
          <w:sz w:val="20"/>
        </w:rPr>
        <w:t xml:space="preserve">providencie as medidas saneadoras. Nessa hipótese, o prazo para pagamento iniciar-se-á após a comprovação da regularização da situação, não acarretando qualquer ônus para o </w:t>
      </w:r>
      <w:r>
        <w:rPr>
          <w:b/>
          <w:spacing w:val="-2"/>
          <w:sz w:val="20"/>
        </w:rPr>
        <w:t>CONTRATANTE</w:t>
      </w:r>
      <w:r>
        <w:rPr>
          <w:spacing w:val="-2"/>
          <w:sz w:val="20"/>
        </w:rPr>
        <w:t>.</w:t>
      </w:r>
    </w:p>
    <w:p w14:paraId="470C0CBD">
      <w:pPr>
        <w:pStyle w:val="10"/>
        <w:numPr>
          <w:ilvl w:val="1"/>
          <w:numId w:val="34"/>
        </w:numPr>
        <w:tabs>
          <w:tab w:val="left" w:pos="629"/>
        </w:tabs>
        <w:spacing w:before="3" w:after="0" w:line="240" w:lineRule="auto"/>
        <w:ind w:left="629" w:right="0" w:hanging="30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69DCA49A">
      <w:pPr>
        <w:pStyle w:val="10"/>
        <w:numPr>
          <w:ilvl w:val="2"/>
          <w:numId w:val="34"/>
        </w:numPr>
        <w:tabs>
          <w:tab w:val="left" w:pos="779"/>
        </w:tabs>
        <w:spacing w:before="40" w:after="0" w:line="240" w:lineRule="auto"/>
        <w:ind w:left="779" w:right="0" w:hanging="4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2FE97179">
      <w:pPr>
        <w:pStyle w:val="10"/>
        <w:numPr>
          <w:ilvl w:val="2"/>
          <w:numId w:val="34"/>
        </w:numPr>
        <w:tabs>
          <w:tab w:val="left" w:pos="803"/>
        </w:tabs>
        <w:spacing w:before="40" w:after="0" w:line="280" w:lineRule="auto"/>
        <w:ind w:left="329" w:right="312"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576879D6">
      <w:pPr>
        <w:pStyle w:val="10"/>
        <w:numPr>
          <w:ilvl w:val="1"/>
          <w:numId w:val="34"/>
        </w:numPr>
        <w:tabs>
          <w:tab w:val="left" w:pos="641"/>
        </w:tabs>
        <w:spacing w:before="3" w:after="0" w:line="280" w:lineRule="auto"/>
        <w:ind w:left="329" w:right="312"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7DA5F33D">
      <w:pPr>
        <w:pStyle w:val="10"/>
        <w:numPr>
          <w:ilvl w:val="1"/>
          <w:numId w:val="34"/>
        </w:numPr>
        <w:tabs>
          <w:tab w:val="left" w:pos="636"/>
        </w:tabs>
        <w:spacing w:before="2" w:after="0" w:line="280" w:lineRule="auto"/>
        <w:ind w:left="329" w:right="31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722CD6C4">
      <w:pPr>
        <w:pStyle w:val="10"/>
        <w:numPr>
          <w:ilvl w:val="1"/>
          <w:numId w:val="34"/>
        </w:numPr>
        <w:tabs>
          <w:tab w:val="left" w:pos="754"/>
        </w:tabs>
        <w:spacing w:before="2" w:after="0" w:line="240" w:lineRule="auto"/>
        <w:ind w:left="754" w:right="0" w:hanging="425"/>
        <w:jc w:val="both"/>
        <w:rPr>
          <w:sz w:val="20"/>
        </w:rPr>
      </w:pPr>
      <w:r>
        <w:rPr>
          <w:sz w:val="20"/>
        </w:rPr>
        <w:t>Caso</w:t>
      </w:r>
      <w:r>
        <w:rPr>
          <w:spacing w:val="21"/>
          <w:sz w:val="20"/>
        </w:rPr>
        <w:t xml:space="preserve"> </w:t>
      </w:r>
      <w:r>
        <w:rPr>
          <w:sz w:val="20"/>
        </w:rPr>
        <w:t>o</w:t>
      </w:r>
      <w:r>
        <w:rPr>
          <w:spacing w:val="24"/>
          <w:sz w:val="20"/>
        </w:rPr>
        <w:t xml:space="preserve"> </w:t>
      </w:r>
      <w:r>
        <w:rPr>
          <w:sz w:val="20"/>
        </w:rPr>
        <w:t>Edital</w:t>
      </w:r>
      <w:r>
        <w:rPr>
          <w:spacing w:val="23"/>
          <w:sz w:val="20"/>
        </w:rPr>
        <w:t xml:space="preserve"> </w:t>
      </w:r>
      <w:r>
        <w:rPr>
          <w:sz w:val="20"/>
        </w:rPr>
        <w:t>admita</w:t>
      </w:r>
      <w:r>
        <w:rPr>
          <w:spacing w:val="24"/>
          <w:sz w:val="20"/>
        </w:rPr>
        <w:t xml:space="preserve"> </w:t>
      </w:r>
      <w:r>
        <w:rPr>
          <w:sz w:val="20"/>
        </w:rPr>
        <w:t>a</w:t>
      </w:r>
      <w:r>
        <w:rPr>
          <w:spacing w:val="23"/>
          <w:sz w:val="20"/>
        </w:rPr>
        <w:t xml:space="preserve"> </w:t>
      </w:r>
      <w:r>
        <w:rPr>
          <w:sz w:val="20"/>
        </w:rPr>
        <w:t>subcontratação,</w:t>
      </w:r>
      <w:r>
        <w:rPr>
          <w:spacing w:val="24"/>
          <w:sz w:val="20"/>
        </w:rPr>
        <w:t xml:space="preserve"> </w:t>
      </w:r>
      <w:r>
        <w:rPr>
          <w:sz w:val="20"/>
        </w:rPr>
        <w:t>os</w:t>
      </w:r>
      <w:r>
        <w:rPr>
          <w:spacing w:val="24"/>
          <w:sz w:val="20"/>
        </w:rPr>
        <w:t xml:space="preserve"> </w:t>
      </w:r>
      <w:r>
        <w:rPr>
          <w:sz w:val="20"/>
        </w:rPr>
        <w:t>pagamentos</w:t>
      </w:r>
      <w:r>
        <w:rPr>
          <w:spacing w:val="23"/>
          <w:sz w:val="20"/>
        </w:rPr>
        <w:t xml:space="preserve"> </w:t>
      </w:r>
      <w:r>
        <w:rPr>
          <w:sz w:val="20"/>
        </w:rPr>
        <w:t>aos</w:t>
      </w:r>
      <w:r>
        <w:rPr>
          <w:spacing w:val="24"/>
          <w:sz w:val="20"/>
        </w:rPr>
        <w:t xml:space="preserve"> </w:t>
      </w:r>
      <w:r>
        <w:rPr>
          <w:sz w:val="20"/>
        </w:rPr>
        <w:t>subcontratados</w:t>
      </w:r>
      <w:r>
        <w:rPr>
          <w:spacing w:val="23"/>
          <w:sz w:val="20"/>
        </w:rPr>
        <w:t xml:space="preserve"> </w:t>
      </w:r>
      <w:r>
        <w:rPr>
          <w:sz w:val="20"/>
        </w:rPr>
        <w:t>serão</w:t>
      </w:r>
      <w:r>
        <w:rPr>
          <w:spacing w:val="24"/>
          <w:sz w:val="20"/>
        </w:rPr>
        <w:t xml:space="preserve"> </w:t>
      </w:r>
      <w:r>
        <w:rPr>
          <w:sz w:val="20"/>
        </w:rPr>
        <w:t>realizados</w:t>
      </w:r>
      <w:r>
        <w:rPr>
          <w:spacing w:val="23"/>
          <w:sz w:val="20"/>
        </w:rPr>
        <w:t xml:space="preserve"> </w:t>
      </w:r>
      <w:r>
        <w:rPr>
          <w:sz w:val="20"/>
        </w:rPr>
        <w:t>diretamente</w:t>
      </w:r>
      <w:r>
        <w:rPr>
          <w:spacing w:val="24"/>
          <w:sz w:val="20"/>
        </w:rPr>
        <w:t xml:space="preserve"> </w:t>
      </w:r>
      <w:r>
        <w:rPr>
          <w:sz w:val="20"/>
        </w:rPr>
        <w:t>pelo</w:t>
      </w:r>
      <w:r>
        <w:rPr>
          <w:spacing w:val="24"/>
          <w:sz w:val="20"/>
        </w:rPr>
        <w:t xml:space="preserve"> </w:t>
      </w:r>
      <w:r>
        <w:rPr>
          <w:b/>
          <w:sz w:val="20"/>
        </w:rPr>
        <w:t>CONTRATADO</w:t>
      </w:r>
      <w:r>
        <w:rPr>
          <w:sz w:val="20"/>
        </w:rPr>
        <w:t>,</w:t>
      </w:r>
      <w:r>
        <w:rPr>
          <w:spacing w:val="23"/>
          <w:sz w:val="20"/>
        </w:rPr>
        <w:t xml:space="preserve"> </w:t>
      </w:r>
      <w:r>
        <w:rPr>
          <w:sz w:val="20"/>
        </w:rPr>
        <w:t>ficando</w:t>
      </w:r>
      <w:r>
        <w:rPr>
          <w:spacing w:val="24"/>
          <w:sz w:val="20"/>
        </w:rPr>
        <w:t xml:space="preserve"> </w:t>
      </w:r>
      <w:r>
        <w:rPr>
          <w:sz w:val="20"/>
        </w:rPr>
        <w:t>vedada</w:t>
      </w:r>
      <w:r>
        <w:rPr>
          <w:spacing w:val="23"/>
          <w:sz w:val="20"/>
        </w:rPr>
        <w:t xml:space="preserve"> </w:t>
      </w:r>
      <w:r>
        <w:rPr>
          <w:sz w:val="20"/>
        </w:rPr>
        <w:t>a</w:t>
      </w:r>
      <w:r>
        <w:rPr>
          <w:spacing w:val="24"/>
          <w:sz w:val="20"/>
        </w:rPr>
        <w:t xml:space="preserve"> </w:t>
      </w:r>
      <w:r>
        <w:rPr>
          <w:sz w:val="20"/>
        </w:rPr>
        <w:t>emissão</w:t>
      </w:r>
      <w:r>
        <w:rPr>
          <w:spacing w:val="23"/>
          <w:sz w:val="20"/>
        </w:rPr>
        <w:t xml:space="preserve"> </w:t>
      </w:r>
      <w:r>
        <w:rPr>
          <w:sz w:val="20"/>
        </w:rPr>
        <w:t>de</w:t>
      </w:r>
      <w:r>
        <w:rPr>
          <w:spacing w:val="24"/>
          <w:sz w:val="20"/>
        </w:rPr>
        <w:t xml:space="preserve"> </w:t>
      </w:r>
      <w:r>
        <w:rPr>
          <w:sz w:val="20"/>
        </w:rPr>
        <w:t>empenho</w:t>
      </w:r>
      <w:r>
        <w:rPr>
          <w:spacing w:val="24"/>
          <w:sz w:val="20"/>
        </w:rPr>
        <w:t xml:space="preserve"> </w:t>
      </w:r>
      <w:r>
        <w:rPr>
          <w:spacing w:val="-5"/>
          <w:sz w:val="20"/>
        </w:rPr>
        <w:t>do</w:t>
      </w:r>
    </w:p>
    <w:p w14:paraId="056AC4AC">
      <w:pPr>
        <w:pStyle w:val="7"/>
        <w:ind w:left="329"/>
        <w:jc w:val="both"/>
      </w:pPr>
      <w:r>
        <w:rPr>
          <w:b/>
        </w:rPr>
        <w:t>CONTRATANTE</w:t>
      </w:r>
      <w:r>
        <w:rPr>
          <w:b/>
          <w:spacing w:val="-2"/>
        </w:rPr>
        <w:t xml:space="preserve"> </w:t>
      </w:r>
      <w:r>
        <w:t>diretamente</w:t>
      </w:r>
      <w:r>
        <w:rPr>
          <w:spacing w:val="-2"/>
        </w:rPr>
        <w:t xml:space="preserve"> </w:t>
      </w:r>
      <w:r>
        <w:t>aos</w:t>
      </w:r>
      <w:r>
        <w:rPr>
          <w:spacing w:val="-3"/>
        </w:rPr>
        <w:t xml:space="preserve"> </w:t>
      </w:r>
      <w:r>
        <w:t>subcontratados,</w:t>
      </w:r>
      <w:r>
        <w:rPr>
          <w:spacing w:val="-2"/>
        </w:rPr>
        <w:t xml:space="preserve"> </w:t>
      </w:r>
      <w:r>
        <w:t>ressalvada</w:t>
      </w:r>
      <w:r>
        <w:rPr>
          <w:spacing w:val="-2"/>
        </w:rPr>
        <w:t xml:space="preserve"> </w:t>
      </w:r>
      <w:r>
        <w:t>a</w:t>
      </w:r>
      <w:r>
        <w:rPr>
          <w:spacing w:val="-3"/>
        </w:rPr>
        <w:t xml:space="preserve"> </w:t>
      </w:r>
      <w:r>
        <w:t>hipótese</w:t>
      </w:r>
      <w:r>
        <w:rPr>
          <w:spacing w:val="-2"/>
        </w:rPr>
        <w:t xml:space="preserve"> </w:t>
      </w:r>
      <w:r>
        <w:t>dos</w:t>
      </w:r>
      <w:r>
        <w:rPr>
          <w:spacing w:val="-2"/>
        </w:rPr>
        <w:t xml:space="preserve"> </w:t>
      </w:r>
      <w:r>
        <w:t>arts.</w:t>
      </w:r>
      <w:r>
        <w:rPr>
          <w:spacing w:val="-3"/>
        </w:rPr>
        <w:t xml:space="preserve"> </w:t>
      </w:r>
      <w:r>
        <w:t>48</w:t>
      </w:r>
      <w:r>
        <w:rPr>
          <w:spacing w:val="-2"/>
        </w:rPr>
        <w:t xml:space="preserve"> </w:t>
      </w:r>
      <w:r>
        <w:t>e</w:t>
      </w:r>
      <w:r>
        <w:rPr>
          <w:spacing w:val="-3"/>
        </w:rPr>
        <w:t xml:space="preserve"> </w:t>
      </w:r>
      <w:r>
        <w:t>49</w:t>
      </w:r>
      <w:r>
        <w:rPr>
          <w:spacing w:val="-2"/>
        </w:rPr>
        <w:t xml:space="preserve"> </w:t>
      </w:r>
      <w:r>
        <w:t>da</w:t>
      </w:r>
      <w:r>
        <w:rPr>
          <w:spacing w:val="-2"/>
        </w:rPr>
        <w:t xml:space="preserve"> </w:t>
      </w:r>
      <w:r>
        <w:t>Lei</w:t>
      </w:r>
      <w:r>
        <w:rPr>
          <w:spacing w:val="-3"/>
        </w:rPr>
        <w:t xml:space="preserve"> </w:t>
      </w:r>
      <w:r>
        <w:t>Complementar</w:t>
      </w:r>
      <w:r>
        <w:rPr>
          <w:spacing w:val="-2"/>
        </w:rPr>
        <w:t xml:space="preserve"> </w:t>
      </w:r>
      <w:r>
        <w:t>nº</w:t>
      </w:r>
      <w:r>
        <w:rPr>
          <w:spacing w:val="-2"/>
        </w:rPr>
        <w:t xml:space="preserve"> </w:t>
      </w:r>
      <w:r>
        <w:t>123,</w:t>
      </w:r>
      <w:r>
        <w:rPr>
          <w:spacing w:val="-3"/>
        </w:rPr>
        <w:t xml:space="preserve"> </w:t>
      </w:r>
      <w:r>
        <w:t>de</w:t>
      </w:r>
      <w:r>
        <w:rPr>
          <w:spacing w:val="-2"/>
        </w:rPr>
        <w:t xml:space="preserve"> </w:t>
      </w:r>
      <w:r>
        <w:t>14</w:t>
      </w:r>
      <w:r>
        <w:rPr>
          <w:spacing w:val="-2"/>
        </w:rPr>
        <w:t xml:space="preserve"> </w:t>
      </w:r>
      <w:r>
        <w:t>de</w:t>
      </w:r>
      <w:r>
        <w:rPr>
          <w:spacing w:val="-3"/>
        </w:rPr>
        <w:t xml:space="preserve"> </w:t>
      </w:r>
      <w:r>
        <w:t>dezembro</w:t>
      </w:r>
      <w:r>
        <w:rPr>
          <w:spacing w:val="-2"/>
        </w:rPr>
        <w:t xml:space="preserve"> </w:t>
      </w:r>
      <w:r>
        <w:t>de</w:t>
      </w:r>
      <w:r>
        <w:rPr>
          <w:spacing w:val="-2"/>
        </w:rPr>
        <w:t xml:space="preserve"> 2006.</w:t>
      </w:r>
    </w:p>
    <w:p w14:paraId="3A9391D1">
      <w:pPr>
        <w:pStyle w:val="10"/>
        <w:numPr>
          <w:ilvl w:val="2"/>
          <w:numId w:val="34"/>
        </w:numPr>
        <w:tabs>
          <w:tab w:val="left" w:pos="879"/>
        </w:tabs>
        <w:spacing w:before="40" w:after="0" w:line="564" w:lineRule="auto"/>
        <w:ind w:left="329" w:right="6984" w:firstLine="0"/>
        <w:jc w:val="left"/>
        <w:rPr>
          <w:b/>
          <w:sz w:val="20"/>
        </w:rPr>
      </w:pPr>
      <w:r>
        <w:rPr>
          <w:sz w:val="20"/>
        </w:rPr>
        <w:t>A</w:t>
      </w:r>
      <w:r>
        <w:rPr>
          <w:spacing w:val="-5"/>
          <w:sz w:val="20"/>
        </w:rPr>
        <w:t xml:space="preserve"> </w:t>
      </w:r>
      <w:r>
        <w:rPr>
          <w:sz w:val="20"/>
        </w:rPr>
        <w:t>subcontratação</w:t>
      </w:r>
      <w:r>
        <w:rPr>
          <w:spacing w:val="-9"/>
          <w:sz w:val="20"/>
        </w:rPr>
        <w:t xml:space="preserve"> </w:t>
      </w:r>
      <w:r>
        <w:rPr>
          <w:sz w:val="20"/>
        </w:rPr>
        <w:t>porventura</w:t>
      </w:r>
      <w:r>
        <w:rPr>
          <w:spacing w:val="-9"/>
          <w:sz w:val="20"/>
        </w:rPr>
        <w:t xml:space="preserve"> </w:t>
      </w:r>
      <w:r>
        <w:rPr>
          <w:sz w:val="20"/>
        </w:rPr>
        <w:t>realizada</w:t>
      </w:r>
      <w:r>
        <w:rPr>
          <w:spacing w:val="-9"/>
          <w:sz w:val="20"/>
        </w:rPr>
        <w:t xml:space="preserve"> </w:t>
      </w:r>
      <w:r>
        <w:rPr>
          <w:sz w:val="20"/>
        </w:rPr>
        <w:t>será</w:t>
      </w:r>
      <w:r>
        <w:rPr>
          <w:spacing w:val="-9"/>
          <w:sz w:val="20"/>
        </w:rPr>
        <w:t xml:space="preserve"> </w:t>
      </w:r>
      <w:r>
        <w:rPr>
          <w:sz w:val="20"/>
        </w:rPr>
        <w:t>integralmente</w:t>
      </w:r>
      <w:r>
        <w:rPr>
          <w:spacing w:val="-9"/>
          <w:sz w:val="20"/>
        </w:rPr>
        <w:t xml:space="preserve"> </w:t>
      </w:r>
      <w:r>
        <w:rPr>
          <w:sz w:val="20"/>
        </w:rPr>
        <w:t>custeada</w:t>
      </w:r>
      <w:r>
        <w:rPr>
          <w:spacing w:val="-9"/>
          <w:sz w:val="20"/>
        </w:rPr>
        <w:t xml:space="preserve"> </w:t>
      </w:r>
      <w:r>
        <w:rPr>
          <w:sz w:val="20"/>
        </w:rPr>
        <w:t>pelo</w:t>
      </w:r>
      <w:r>
        <w:rPr>
          <w:spacing w:val="-8"/>
          <w:sz w:val="20"/>
        </w:rPr>
        <w:t xml:space="preserve"> </w:t>
      </w:r>
      <w:r>
        <w:rPr>
          <w:b/>
          <w:sz w:val="20"/>
        </w:rPr>
        <w:t>CONTRATADO</w:t>
      </w:r>
      <w:r>
        <w:rPr>
          <w:sz w:val="20"/>
        </w:rPr>
        <w:t xml:space="preserve">. </w:t>
      </w:r>
      <w:r>
        <w:rPr>
          <w:b/>
          <w:sz w:val="20"/>
        </w:rPr>
        <w:t>CLÁUSULA SÉTIMA – REAJUSTE</w:t>
      </w:r>
    </w:p>
    <w:p w14:paraId="1B9D9E73">
      <w:pPr>
        <w:pStyle w:val="10"/>
        <w:numPr>
          <w:ilvl w:val="1"/>
          <w:numId w:val="36"/>
        </w:numPr>
        <w:tabs>
          <w:tab w:val="left" w:pos="629"/>
        </w:tabs>
        <w:spacing w:before="0" w:after="0" w:line="229" w:lineRule="exact"/>
        <w:ind w:left="62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566AA4E1">
      <w:pPr>
        <w:pStyle w:val="10"/>
        <w:numPr>
          <w:ilvl w:val="1"/>
          <w:numId w:val="36"/>
        </w:numPr>
        <w:tabs>
          <w:tab w:val="left" w:pos="629"/>
        </w:tabs>
        <w:spacing w:before="40" w:after="0" w:line="240" w:lineRule="auto"/>
        <w:ind w:left="62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73D42E31">
      <w:pPr>
        <w:pStyle w:val="10"/>
        <w:numPr>
          <w:ilvl w:val="1"/>
          <w:numId w:val="36"/>
        </w:numPr>
        <w:tabs>
          <w:tab w:val="left" w:pos="629"/>
        </w:tabs>
        <w:spacing w:before="40" w:after="0" w:line="240" w:lineRule="auto"/>
        <w:ind w:left="62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7D2F8E66">
      <w:pPr>
        <w:pStyle w:val="10"/>
        <w:numPr>
          <w:ilvl w:val="1"/>
          <w:numId w:val="36"/>
        </w:numPr>
        <w:tabs>
          <w:tab w:val="left" w:pos="629"/>
        </w:tabs>
        <w:spacing w:before="40" w:after="0" w:line="240" w:lineRule="auto"/>
        <w:ind w:left="62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18D5B336">
      <w:pPr>
        <w:pStyle w:val="10"/>
        <w:numPr>
          <w:ilvl w:val="1"/>
          <w:numId w:val="36"/>
        </w:numPr>
        <w:tabs>
          <w:tab w:val="left" w:pos="630"/>
        </w:tabs>
        <w:spacing w:before="40" w:after="0" w:line="280" w:lineRule="auto"/>
        <w:ind w:left="329" w:right="312" w:firstLine="0"/>
        <w:jc w:val="left"/>
        <w:rPr>
          <w:sz w:val="20"/>
        </w:rPr>
      </w:pPr>
      <w:r>
        <w:rPr>
          <w:sz w:val="20"/>
        </w:rPr>
        <w:t>No</w:t>
      </w:r>
      <w:r>
        <w:rPr>
          <w:spacing w:val="-4"/>
          <w:sz w:val="20"/>
        </w:rPr>
        <w:t xml:space="preserve"> </w:t>
      </w:r>
      <w:r>
        <w:rPr>
          <w:sz w:val="20"/>
        </w:rPr>
        <w:t>caso</w:t>
      </w:r>
      <w:r>
        <w:rPr>
          <w:spacing w:val="-4"/>
          <w:sz w:val="20"/>
        </w:rPr>
        <w:t xml:space="preserve"> </w:t>
      </w:r>
      <w:r>
        <w:rPr>
          <w:sz w:val="20"/>
        </w:rPr>
        <w:t>de</w:t>
      </w:r>
      <w:r>
        <w:rPr>
          <w:spacing w:val="-4"/>
          <w:sz w:val="20"/>
        </w:rPr>
        <w:t xml:space="preserve"> </w:t>
      </w:r>
      <w:r>
        <w:rPr>
          <w:sz w:val="20"/>
        </w:rPr>
        <w:t>atraso</w:t>
      </w:r>
      <w:r>
        <w:rPr>
          <w:spacing w:val="-4"/>
          <w:sz w:val="20"/>
        </w:rPr>
        <w:t xml:space="preserve"> </w:t>
      </w:r>
      <w:r>
        <w:rPr>
          <w:sz w:val="20"/>
        </w:rPr>
        <w:t>ou</w:t>
      </w:r>
      <w:r>
        <w:rPr>
          <w:spacing w:val="-4"/>
          <w:sz w:val="20"/>
        </w:rPr>
        <w:t xml:space="preserve"> </w:t>
      </w:r>
      <w:r>
        <w:rPr>
          <w:sz w:val="20"/>
        </w:rPr>
        <w:t>não</w:t>
      </w:r>
      <w:r>
        <w:rPr>
          <w:spacing w:val="-4"/>
          <w:sz w:val="20"/>
        </w:rPr>
        <w:t xml:space="preserve"> </w:t>
      </w:r>
      <w:r>
        <w:rPr>
          <w:sz w:val="20"/>
        </w:rPr>
        <w:t>divulgação</w:t>
      </w:r>
      <w:r>
        <w:rPr>
          <w:spacing w:val="-4"/>
          <w:sz w:val="20"/>
        </w:rPr>
        <w:t xml:space="preserve"> </w:t>
      </w:r>
      <w:r>
        <w:rPr>
          <w:sz w:val="20"/>
        </w:rPr>
        <w:t>do(s)</w:t>
      </w:r>
      <w:r>
        <w:rPr>
          <w:spacing w:val="-4"/>
          <w:sz w:val="20"/>
        </w:rPr>
        <w:t xml:space="preserve"> </w:t>
      </w:r>
      <w:r>
        <w:rPr>
          <w:sz w:val="20"/>
        </w:rPr>
        <w:t>índice(s)</w:t>
      </w:r>
      <w:r>
        <w:rPr>
          <w:spacing w:val="-4"/>
          <w:sz w:val="20"/>
        </w:rPr>
        <w:t xml:space="preserve"> </w:t>
      </w:r>
      <w:r>
        <w:rPr>
          <w:sz w:val="20"/>
        </w:rPr>
        <w:t>de</w:t>
      </w:r>
      <w:r>
        <w:rPr>
          <w:spacing w:val="-4"/>
          <w:sz w:val="20"/>
        </w:rPr>
        <w:t xml:space="preserve"> </w:t>
      </w:r>
      <w:r>
        <w:rPr>
          <w:sz w:val="20"/>
        </w:rPr>
        <w:t>reajustamento,</w:t>
      </w:r>
      <w:r>
        <w:rPr>
          <w:spacing w:val="-4"/>
          <w:sz w:val="20"/>
        </w:rPr>
        <w:t xml:space="preserve"> </w:t>
      </w:r>
      <w:r>
        <w:rPr>
          <w:sz w:val="20"/>
        </w:rPr>
        <w:t>o</w:t>
      </w:r>
      <w:r>
        <w:rPr>
          <w:spacing w:val="-4"/>
          <w:sz w:val="20"/>
        </w:rPr>
        <w:t xml:space="preserve"> </w:t>
      </w:r>
      <w:r>
        <w:rPr>
          <w:b/>
          <w:sz w:val="20"/>
        </w:rPr>
        <w:t>CONTRATANTE</w:t>
      </w:r>
      <w:r>
        <w:rPr>
          <w:b/>
          <w:spacing w:val="-4"/>
          <w:sz w:val="20"/>
        </w:rPr>
        <w:t xml:space="preserve"> </w:t>
      </w:r>
      <w:r>
        <w:rPr>
          <w:sz w:val="20"/>
        </w:rPr>
        <w:t>pagará</w:t>
      </w:r>
      <w:r>
        <w:rPr>
          <w:spacing w:val="-4"/>
          <w:sz w:val="20"/>
        </w:rPr>
        <w:t xml:space="preserve"> </w:t>
      </w:r>
      <w:r>
        <w:rPr>
          <w:sz w:val="20"/>
        </w:rPr>
        <w:t>ao</w:t>
      </w:r>
      <w:r>
        <w:rPr>
          <w:spacing w:val="-4"/>
          <w:sz w:val="20"/>
        </w:rPr>
        <w:t xml:space="preserve"> </w:t>
      </w:r>
      <w:r>
        <w:rPr>
          <w:b/>
          <w:sz w:val="20"/>
        </w:rPr>
        <w:t>CONTRATADO</w:t>
      </w:r>
      <w:r>
        <w:rPr>
          <w:b/>
          <w:spacing w:val="-4"/>
          <w:sz w:val="20"/>
        </w:rPr>
        <w:t xml:space="preserve"> </w:t>
      </w:r>
      <w:r>
        <w:rPr>
          <w:sz w:val="20"/>
        </w:rPr>
        <w:t>a</w:t>
      </w:r>
      <w:r>
        <w:rPr>
          <w:spacing w:val="-4"/>
          <w:sz w:val="20"/>
        </w:rPr>
        <w:t xml:space="preserve"> </w:t>
      </w:r>
      <w:r>
        <w:rPr>
          <w:sz w:val="20"/>
        </w:rPr>
        <w:t>importância</w:t>
      </w:r>
      <w:r>
        <w:rPr>
          <w:spacing w:val="-4"/>
          <w:sz w:val="20"/>
        </w:rPr>
        <w:t xml:space="preserve"> </w:t>
      </w:r>
      <w:r>
        <w:rPr>
          <w:sz w:val="20"/>
        </w:rPr>
        <w:t>calculada</w:t>
      </w:r>
      <w:r>
        <w:rPr>
          <w:spacing w:val="-4"/>
          <w:sz w:val="20"/>
        </w:rPr>
        <w:t xml:space="preserve"> </w:t>
      </w:r>
      <w:r>
        <w:rPr>
          <w:sz w:val="20"/>
        </w:rPr>
        <w:t>pela</w:t>
      </w:r>
      <w:r>
        <w:rPr>
          <w:spacing w:val="-4"/>
          <w:sz w:val="20"/>
        </w:rPr>
        <w:t xml:space="preserve"> </w:t>
      </w:r>
      <w:r>
        <w:rPr>
          <w:sz w:val="20"/>
        </w:rPr>
        <w:t>última</w:t>
      </w:r>
      <w:r>
        <w:rPr>
          <w:spacing w:val="-4"/>
          <w:sz w:val="20"/>
        </w:rPr>
        <w:t xml:space="preserve"> </w:t>
      </w:r>
      <w:r>
        <w:rPr>
          <w:sz w:val="20"/>
        </w:rPr>
        <w:t>variação</w:t>
      </w:r>
      <w:r>
        <w:rPr>
          <w:spacing w:val="-4"/>
          <w:sz w:val="20"/>
        </w:rPr>
        <w:t xml:space="preserve"> </w:t>
      </w:r>
      <w:r>
        <w:rPr>
          <w:sz w:val="20"/>
        </w:rPr>
        <w:t>conhecida, liquidando a diferença correspondente tão logo seja(m) divulgado(s) o(s) índice(s) definitivo(s).</w:t>
      </w:r>
    </w:p>
    <w:p w14:paraId="5B3C0FC2">
      <w:pPr>
        <w:pStyle w:val="10"/>
        <w:numPr>
          <w:ilvl w:val="2"/>
          <w:numId w:val="36"/>
        </w:numPr>
        <w:tabs>
          <w:tab w:val="left" w:pos="793"/>
        </w:tabs>
        <w:spacing w:before="2" w:after="0" w:line="280" w:lineRule="auto"/>
        <w:ind w:left="329" w:right="313"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w:t>
      </w:r>
      <w:r>
        <w:rPr>
          <w:spacing w:val="80"/>
          <w:sz w:val="20"/>
        </w:rPr>
        <w:t xml:space="preserve"> </w:t>
      </w:r>
      <w:r>
        <w:rPr>
          <w:sz w:val="20"/>
        </w:rPr>
        <w:t>aferição final o índice definitivo.</w:t>
      </w:r>
    </w:p>
    <w:p w14:paraId="79020263">
      <w:pPr>
        <w:pStyle w:val="10"/>
        <w:numPr>
          <w:ilvl w:val="1"/>
          <w:numId w:val="36"/>
        </w:numPr>
        <w:tabs>
          <w:tab w:val="left" w:pos="637"/>
        </w:tabs>
        <w:spacing w:before="2" w:after="0" w:line="280" w:lineRule="auto"/>
        <w:ind w:left="329" w:right="313" w:firstLine="0"/>
        <w:jc w:val="left"/>
        <w:rPr>
          <w:sz w:val="20"/>
        </w:rPr>
      </w:pPr>
      <w:r>
        <w:rPr>
          <w:sz w:val="20"/>
        </w:rPr>
        <w:t>Caso o(s) índice(s) estabelecido(s) para reajustamento venha(m) a ser extinto(s) ou de qualquer forma não possa(m) mais ser utilizado(s), será(ão) adotado(s), em substituição, o(s) que vier(em) a ser determinado(s) pela legislação então em vigor.</w:t>
      </w:r>
    </w:p>
    <w:p w14:paraId="07F181F7">
      <w:pPr>
        <w:pStyle w:val="10"/>
        <w:numPr>
          <w:ilvl w:val="1"/>
          <w:numId w:val="36"/>
        </w:numPr>
        <w:tabs>
          <w:tab w:val="left" w:pos="637"/>
        </w:tabs>
        <w:spacing w:before="2" w:after="0" w:line="280" w:lineRule="auto"/>
        <w:ind w:left="329" w:right="313" w:firstLine="0"/>
        <w:jc w:val="left"/>
        <w:rPr>
          <w:sz w:val="20"/>
        </w:rPr>
      </w:pPr>
      <w:r>
        <w:rPr>
          <w:sz w:val="20"/>
        </w:rPr>
        <w:t>Na ausência de previsão legal quanto ao índice substituto, as partes elegerão novo índice oficial, para reajustamento do preço do valor remanescente dos custos decorrentes do mercado, por meio de termo aditivo.</w:t>
      </w:r>
    </w:p>
    <w:p w14:paraId="7435DB3B">
      <w:pPr>
        <w:pStyle w:val="10"/>
        <w:numPr>
          <w:ilvl w:val="1"/>
          <w:numId w:val="36"/>
        </w:numPr>
        <w:tabs>
          <w:tab w:val="left" w:pos="629"/>
        </w:tabs>
        <w:spacing w:before="2" w:after="0" w:line="240" w:lineRule="auto"/>
        <w:ind w:left="62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730D7404">
      <w:pPr>
        <w:pStyle w:val="10"/>
        <w:numPr>
          <w:ilvl w:val="2"/>
          <w:numId w:val="36"/>
        </w:numPr>
        <w:tabs>
          <w:tab w:val="left" w:pos="779"/>
        </w:tabs>
        <w:spacing w:before="40" w:after="0" w:line="240" w:lineRule="auto"/>
        <w:ind w:left="77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5DD143A8">
      <w:pPr>
        <w:pStyle w:val="10"/>
        <w:numPr>
          <w:ilvl w:val="0"/>
          <w:numId w:val="37"/>
        </w:numPr>
        <w:tabs>
          <w:tab w:val="left" w:pos="531"/>
        </w:tabs>
        <w:spacing w:before="40" w:after="0" w:line="240" w:lineRule="auto"/>
        <w:ind w:left="5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65B01A8C">
      <w:pPr>
        <w:pStyle w:val="10"/>
        <w:numPr>
          <w:ilvl w:val="0"/>
          <w:numId w:val="37"/>
        </w:numPr>
        <w:tabs>
          <w:tab w:val="left" w:pos="562"/>
        </w:tabs>
        <w:spacing w:before="40" w:after="0" w:line="280" w:lineRule="auto"/>
        <w:ind w:left="329" w:right="313" w:firstLine="0"/>
        <w:jc w:val="left"/>
        <w:rPr>
          <w:sz w:val="20"/>
        </w:rPr>
      </w:pPr>
      <w:r>
        <w:rPr>
          <w:sz w:val="20"/>
        </w:rPr>
        <w:t>a</w:t>
      </w:r>
      <w:r>
        <w:rPr>
          <w:spacing w:val="18"/>
          <w:sz w:val="20"/>
        </w:rPr>
        <w:t xml:space="preserve"> </w:t>
      </w:r>
      <w:r>
        <w:rPr>
          <w:sz w:val="20"/>
        </w:rPr>
        <w:t>partir</w:t>
      </w:r>
      <w:r>
        <w:rPr>
          <w:spacing w:val="18"/>
          <w:sz w:val="20"/>
        </w:rPr>
        <w:t xml:space="preserve"> </w:t>
      </w:r>
      <w:r>
        <w:rPr>
          <w:sz w:val="20"/>
        </w:rPr>
        <w:t>da</w:t>
      </w:r>
      <w:r>
        <w:rPr>
          <w:spacing w:val="18"/>
          <w:sz w:val="20"/>
        </w:rPr>
        <w:t xml:space="preserve"> </w:t>
      </w:r>
      <w:r>
        <w:rPr>
          <w:sz w:val="20"/>
        </w:rPr>
        <w:t>data</w:t>
      </w:r>
      <w:r>
        <w:rPr>
          <w:spacing w:val="18"/>
          <w:sz w:val="20"/>
        </w:rPr>
        <w:t xml:space="preserve"> </w:t>
      </w:r>
      <w:r>
        <w:rPr>
          <w:sz w:val="20"/>
        </w:rPr>
        <w:t>do</w:t>
      </w:r>
      <w:r>
        <w:rPr>
          <w:spacing w:val="18"/>
          <w:sz w:val="20"/>
        </w:rPr>
        <w:t xml:space="preserve"> </w:t>
      </w:r>
      <w:r>
        <w:rPr>
          <w:sz w:val="20"/>
        </w:rPr>
        <w:t>requerimento</w:t>
      </w:r>
      <w:r>
        <w:rPr>
          <w:spacing w:val="18"/>
          <w:sz w:val="20"/>
        </w:rPr>
        <w:t xml:space="preserve"> </w:t>
      </w:r>
      <w:r>
        <w:rPr>
          <w:sz w:val="20"/>
        </w:rPr>
        <w:t>do</w:t>
      </w:r>
      <w:r>
        <w:rPr>
          <w:spacing w:val="18"/>
          <w:sz w:val="20"/>
        </w:rPr>
        <w:t xml:space="preserve"> </w:t>
      </w:r>
      <w:r>
        <w:rPr>
          <w:b/>
          <w:sz w:val="20"/>
        </w:rPr>
        <w:t>CONTRATADO</w:t>
      </w:r>
      <w:r>
        <w:rPr>
          <w:sz w:val="20"/>
        </w:rPr>
        <w:t>,</w:t>
      </w:r>
      <w:r>
        <w:rPr>
          <w:spacing w:val="18"/>
          <w:sz w:val="20"/>
        </w:rPr>
        <w:t xml:space="preserve"> </w:t>
      </w:r>
      <w:r>
        <w:rPr>
          <w:sz w:val="20"/>
        </w:rPr>
        <w:t>caso</w:t>
      </w:r>
      <w:r>
        <w:rPr>
          <w:spacing w:val="18"/>
          <w:sz w:val="20"/>
        </w:rPr>
        <w:t xml:space="preserve"> </w:t>
      </w:r>
      <w:r>
        <w:rPr>
          <w:sz w:val="20"/>
        </w:rPr>
        <w:t>o</w:t>
      </w:r>
      <w:r>
        <w:rPr>
          <w:spacing w:val="18"/>
          <w:sz w:val="20"/>
        </w:rPr>
        <w:t xml:space="preserve"> </w:t>
      </w:r>
      <w:r>
        <w:rPr>
          <w:sz w:val="20"/>
        </w:rPr>
        <w:t>pedido</w:t>
      </w:r>
      <w:r>
        <w:rPr>
          <w:spacing w:val="18"/>
          <w:sz w:val="20"/>
        </w:rPr>
        <w:t xml:space="preserve"> </w:t>
      </w:r>
      <w:r>
        <w:rPr>
          <w:sz w:val="20"/>
        </w:rPr>
        <w:t>seja</w:t>
      </w:r>
      <w:r>
        <w:rPr>
          <w:spacing w:val="18"/>
          <w:sz w:val="20"/>
        </w:rPr>
        <w:t xml:space="preserve"> </w:t>
      </w:r>
      <w:r>
        <w:rPr>
          <w:sz w:val="20"/>
        </w:rPr>
        <w:t>formulado</w:t>
      </w:r>
      <w:r>
        <w:rPr>
          <w:spacing w:val="18"/>
          <w:sz w:val="20"/>
        </w:rPr>
        <w:t xml:space="preserve"> </w:t>
      </w:r>
      <w:r>
        <w:rPr>
          <w:sz w:val="20"/>
        </w:rPr>
        <w:t>após</w:t>
      </w:r>
      <w:r>
        <w:rPr>
          <w:spacing w:val="18"/>
          <w:sz w:val="20"/>
        </w:rPr>
        <w:t xml:space="preserve"> </w:t>
      </w:r>
      <w:r>
        <w:rPr>
          <w:sz w:val="20"/>
        </w:rPr>
        <w:t>o</w:t>
      </w:r>
      <w:r>
        <w:rPr>
          <w:spacing w:val="18"/>
          <w:sz w:val="20"/>
        </w:rPr>
        <w:t xml:space="preserve"> </w:t>
      </w:r>
      <w:r>
        <w:rPr>
          <w:sz w:val="20"/>
        </w:rPr>
        <w:t>prazo</w:t>
      </w:r>
      <w:r>
        <w:rPr>
          <w:spacing w:val="18"/>
          <w:sz w:val="20"/>
        </w:rPr>
        <w:t xml:space="preserve"> </w:t>
      </w:r>
      <w:r>
        <w:rPr>
          <w:sz w:val="20"/>
        </w:rPr>
        <w:t>fixado</w:t>
      </w:r>
      <w:r>
        <w:rPr>
          <w:spacing w:val="18"/>
          <w:sz w:val="20"/>
        </w:rPr>
        <w:t xml:space="preserve"> </w:t>
      </w:r>
      <w:r>
        <w:rPr>
          <w:sz w:val="20"/>
        </w:rPr>
        <w:t>na</w:t>
      </w:r>
      <w:r>
        <w:rPr>
          <w:spacing w:val="18"/>
          <w:sz w:val="20"/>
        </w:rPr>
        <w:t xml:space="preserve"> </w:t>
      </w:r>
      <w:r>
        <w:rPr>
          <w:sz w:val="20"/>
        </w:rPr>
        <w:t>alínea</w:t>
      </w:r>
      <w:r>
        <w:rPr>
          <w:spacing w:val="18"/>
          <w:sz w:val="20"/>
        </w:rPr>
        <w:t xml:space="preserve"> </w:t>
      </w:r>
      <w:r>
        <w:rPr>
          <w:sz w:val="20"/>
          <w:u w:val="single"/>
        </w:rPr>
        <w:t>a</w:t>
      </w:r>
      <w:r>
        <w:rPr>
          <w:sz w:val="20"/>
        </w:rPr>
        <w:t>,</w:t>
      </w:r>
      <w:r>
        <w:rPr>
          <w:spacing w:val="18"/>
          <w:sz w:val="20"/>
        </w:rPr>
        <w:t xml:space="preserve"> </w:t>
      </w:r>
      <w:r>
        <w:rPr>
          <w:sz w:val="20"/>
        </w:rPr>
        <w:t>acima,</w:t>
      </w:r>
      <w:r>
        <w:rPr>
          <w:spacing w:val="18"/>
          <w:sz w:val="20"/>
        </w:rPr>
        <w:t xml:space="preserve"> </w:t>
      </w:r>
      <w:r>
        <w:rPr>
          <w:sz w:val="20"/>
        </w:rPr>
        <w:t>o</w:t>
      </w:r>
      <w:r>
        <w:rPr>
          <w:spacing w:val="18"/>
          <w:sz w:val="20"/>
        </w:rPr>
        <w:t xml:space="preserve"> </w:t>
      </w:r>
      <w:r>
        <w:rPr>
          <w:sz w:val="20"/>
        </w:rPr>
        <w:t>que</w:t>
      </w:r>
      <w:r>
        <w:rPr>
          <w:spacing w:val="18"/>
          <w:sz w:val="20"/>
        </w:rPr>
        <w:t xml:space="preserve"> </w:t>
      </w:r>
      <w:r>
        <w:rPr>
          <w:sz w:val="20"/>
        </w:rPr>
        <w:t>não</w:t>
      </w:r>
      <w:r>
        <w:rPr>
          <w:spacing w:val="18"/>
          <w:sz w:val="20"/>
        </w:rPr>
        <w:t xml:space="preserve"> </w:t>
      </w:r>
      <w:r>
        <w:rPr>
          <w:sz w:val="20"/>
        </w:rPr>
        <w:t>acarretará</w:t>
      </w:r>
      <w:r>
        <w:rPr>
          <w:spacing w:val="18"/>
          <w:sz w:val="20"/>
        </w:rPr>
        <w:t xml:space="preserve"> </w:t>
      </w:r>
      <w:r>
        <w:rPr>
          <w:sz w:val="20"/>
        </w:rPr>
        <w:t>a</w:t>
      </w:r>
      <w:r>
        <w:rPr>
          <w:spacing w:val="18"/>
          <w:sz w:val="20"/>
        </w:rPr>
        <w:t xml:space="preserve"> </w:t>
      </w:r>
      <w:r>
        <w:rPr>
          <w:sz w:val="20"/>
        </w:rPr>
        <w:t>alteração</w:t>
      </w:r>
      <w:r>
        <w:rPr>
          <w:spacing w:val="18"/>
          <w:sz w:val="20"/>
        </w:rPr>
        <w:t xml:space="preserve"> </w:t>
      </w:r>
      <w:r>
        <w:rPr>
          <w:sz w:val="20"/>
        </w:rPr>
        <w:t>do</w:t>
      </w:r>
      <w:r>
        <w:rPr>
          <w:spacing w:val="18"/>
          <w:sz w:val="20"/>
        </w:rPr>
        <w:t xml:space="preserve"> </w:t>
      </w:r>
      <w:r>
        <w:rPr>
          <w:sz w:val="20"/>
        </w:rPr>
        <w:t>marco</w:t>
      </w:r>
      <w:r>
        <w:rPr>
          <w:spacing w:val="18"/>
          <w:sz w:val="20"/>
        </w:rPr>
        <w:t xml:space="preserve"> </w:t>
      </w:r>
      <w:r>
        <w:rPr>
          <w:sz w:val="20"/>
        </w:rPr>
        <w:t>para cômputo da anualidade do reajuste, já adotado no edital e no contrato.</w:t>
      </w:r>
    </w:p>
    <w:p w14:paraId="57E88161">
      <w:pPr>
        <w:pStyle w:val="10"/>
        <w:numPr>
          <w:ilvl w:val="1"/>
          <w:numId w:val="36"/>
        </w:numPr>
        <w:tabs>
          <w:tab w:val="left" w:pos="631"/>
        </w:tabs>
        <w:spacing w:before="2" w:after="0" w:line="280" w:lineRule="auto"/>
        <w:ind w:left="329" w:right="313" w:firstLine="0"/>
        <w:jc w:val="left"/>
        <w:rPr>
          <w:sz w:val="20"/>
        </w:rPr>
      </w:pPr>
      <w:r>
        <w:rPr>
          <w:sz w:val="20"/>
        </w:rPr>
        <w:t>Caso,</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ainda</w:t>
      </w:r>
      <w:r>
        <w:rPr>
          <w:spacing w:val="-1"/>
          <w:sz w:val="20"/>
        </w:rPr>
        <w:t xml:space="preserve"> </w:t>
      </w:r>
      <w:r>
        <w:rPr>
          <w:sz w:val="20"/>
        </w:rPr>
        <w:t>não</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divulgado</w:t>
      </w:r>
      <w:r>
        <w:rPr>
          <w:spacing w:val="-1"/>
          <w:sz w:val="20"/>
        </w:rPr>
        <w:t xml:space="preserve"> </w:t>
      </w:r>
      <w:r>
        <w:rPr>
          <w:sz w:val="20"/>
        </w:rPr>
        <w:t>o</w:t>
      </w:r>
      <w:r>
        <w:rPr>
          <w:spacing w:val="-1"/>
          <w:sz w:val="20"/>
        </w:rPr>
        <w:t xml:space="preserve"> </w:t>
      </w:r>
      <w:r>
        <w:rPr>
          <w:sz w:val="20"/>
        </w:rPr>
        <w:t>índice</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a</w:t>
      </w:r>
      <w:r>
        <w:rPr>
          <w:spacing w:val="-1"/>
          <w:sz w:val="20"/>
        </w:rPr>
        <w:t xml:space="preserve"> </w:t>
      </w:r>
      <w:r>
        <w:rPr>
          <w:sz w:val="20"/>
        </w:rPr>
        <w:t>requerimento</w:t>
      </w:r>
      <w:r>
        <w:rPr>
          <w:spacing w:val="-1"/>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ser</w:t>
      </w:r>
      <w:r>
        <w:rPr>
          <w:spacing w:val="-1"/>
          <w:sz w:val="20"/>
        </w:rPr>
        <w:t xml:space="preserve"> </w:t>
      </w:r>
      <w:r>
        <w:rPr>
          <w:sz w:val="20"/>
        </w:rPr>
        <w:t>inserida</w:t>
      </w:r>
      <w:r>
        <w:rPr>
          <w:spacing w:val="-1"/>
          <w:sz w:val="20"/>
        </w:rPr>
        <w:t xml:space="preserve"> </w:t>
      </w:r>
      <w:r>
        <w:rPr>
          <w:sz w:val="20"/>
        </w:rPr>
        <w:t>cláusula</w:t>
      </w:r>
      <w:r>
        <w:rPr>
          <w:spacing w:val="-1"/>
          <w:sz w:val="20"/>
        </w:rPr>
        <w:t xml:space="preserve"> </w:t>
      </w:r>
      <w:r>
        <w:rPr>
          <w:sz w:val="20"/>
        </w:rPr>
        <w:t>no</w:t>
      </w:r>
      <w:r>
        <w:rPr>
          <w:spacing w:val="-1"/>
          <w:sz w:val="20"/>
        </w:rPr>
        <w:t xml:space="preserve"> </w:t>
      </w:r>
      <w:r>
        <w:rPr>
          <w:sz w:val="20"/>
        </w:rPr>
        <w:t>termo</w:t>
      </w:r>
      <w:r>
        <w:rPr>
          <w:spacing w:val="-1"/>
          <w:sz w:val="20"/>
        </w:rPr>
        <w:t xml:space="preserve"> </w:t>
      </w:r>
      <w:r>
        <w:rPr>
          <w:sz w:val="20"/>
        </w:rPr>
        <w:t xml:space="preserve">aditivo de prorrogação para resguardar o direito futuro do </w:t>
      </w:r>
      <w:r>
        <w:rPr>
          <w:b/>
          <w:sz w:val="20"/>
        </w:rPr>
        <w:t>CONTRATADO</w:t>
      </w:r>
      <w:r>
        <w:rPr>
          <w:sz w:val="20"/>
        </w:rPr>
        <w:t>, a ser exercido tão logo se disponha dos valores reajustados, sob pena de preclusão.</w:t>
      </w:r>
    </w:p>
    <w:p w14:paraId="6D21251C">
      <w:pPr>
        <w:pStyle w:val="10"/>
        <w:numPr>
          <w:ilvl w:val="1"/>
          <w:numId w:val="36"/>
        </w:numPr>
        <w:tabs>
          <w:tab w:val="left" w:pos="718"/>
        </w:tabs>
        <w:spacing w:before="1" w:after="0" w:line="240" w:lineRule="auto"/>
        <w:ind w:left="71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395DF2AB">
      <w:pPr>
        <w:pStyle w:val="10"/>
        <w:numPr>
          <w:ilvl w:val="1"/>
          <w:numId w:val="36"/>
        </w:numPr>
        <w:tabs>
          <w:tab w:val="left" w:pos="721"/>
        </w:tabs>
        <w:spacing w:before="40" w:after="0" w:line="240" w:lineRule="auto"/>
        <w:ind w:left="72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3E76603A">
      <w:pPr>
        <w:pStyle w:val="10"/>
        <w:numPr>
          <w:ilvl w:val="1"/>
          <w:numId w:val="36"/>
        </w:numPr>
        <w:tabs>
          <w:tab w:val="left" w:pos="740"/>
        </w:tabs>
        <w:spacing w:before="40" w:after="0" w:line="280" w:lineRule="auto"/>
        <w:ind w:left="329" w:right="313" w:firstLine="0"/>
        <w:jc w:val="left"/>
        <w:rPr>
          <w:sz w:val="20"/>
        </w:rPr>
      </w:pPr>
      <w:r>
        <w:rPr>
          <w:sz w:val="20"/>
        </w:rPr>
        <w:t>O reajuste dos preços não interfere no direito das partes de solicitar, a qualquer momento, a manutenção do equilíbrio econômico dos contratos com base no disposto no art.</w:t>
      </w:r>
      <w:r>
        <w:rPr>
          <w:spacing w:val="80"/>
          <w:sz w:val="20"/>
        </w:rPr>
        <w:t xml:space="preserve"> </w:t>
      </w:r>
      <w:r>
        <w:rPr>
          <w:sz w:val="20"/>
        </w:rPr>
        <w:t>124, inciso II, alínea “d”, da Lei nº 14.133/2021.</w:t>
      </w:r>
    </w:p>
    <w:p w14:paraId="148D3E8B">
      <w:pPr>
        <w:pStyle w:val="7"/>
        <w:spacing w:before="87"/>
      </w:pPr>
    </w:p>
    <w:p w14:paraId="60C531DE">
      <w:pPr>
        <w:pStyle w:val="3"/>
        <w:ind w:left="329"/>
        <w:jc w:val="both"/>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286C4EC3">
      <w:pPr>
        <w:pStyle w:val="7"/>
        <w:spacing w:before="155"/>
        <w:rPr>
          <w:b/>
        </w:rPr>
      </w:pPr>
    </w:p>
    <w:p w14:paraId="31F358CF">
      <w:pPr>
        <w:pStyle w:val="10"/>
        <w:numPr>
          <w:ilvl w:val="1"/>
          <w:numId w:val="38"/>
        </w:numPr>
        <w:tabs>
          <w:tab w:val="left" w:pos="629"/>
        </w:tabs>
        <w:spacing w:before="0" w:after="0" w:line="240" w:lineRule="auto"/>
        <w:ind w:left="629" w:right="0" w:hanging="300"/>
        <w:jc w:val="both"/>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4140DAEF">
      <w:pPr>
        <w:pStyle w:val="10"/>
        <w:numPr>
          <w:ilvl w:val="2"/>
          <w:numId w:val="38"/>
        </w:numPr>
        <w:tabs>
          <w:tab w:val="left" w:pos="779"/>
        </w:tabs>
        <w:spacing w:before="40" w:after="0" w:line="240" w:lineRule="auto"/>
        <w:ind w:left="77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50C76CDF">
      <w:pPr>
        <w:pStyle w:val="10"/>
        <w:numPr>
          <w:ilvl w:val="2"/>
          <w:numId w:val="38"/>
        </w:numPr>
        <w:tabs>
          <w:tab w:val="left" w:pos="779"/>
        </w:tabs>
        <w:spacing w:before="40" w:after="0" w:line="240" w:lineRule="auto"/>
        <w:ind w:left="77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1DC2C887">
      <w:pPr>
        <w:pStyle w:val="10"/>
        <w:numPr>
          <w:ilvl w:val="2"/>
          <w:numId w:val="38"/>
        </w:numPr>
        <w:tabs>
          <w:tab w:val="left" w:pos="794"/>
        </w:tabs>
        <w:spacing w:before="40" w:after="0" w:line="280" w:lineRule="auto"/>
        <w:ind w:left="329" w:right="313" w:firstLine="0"/>
        <w:jc w:val="left"/>
        <w:rPr>
          <w:sz w:val="20"/>
        </w:rPr>
      </w:pPr>
      <w:r>
        <w:rPr>
          <w:sz w:val="20"/>
        </w:rPr>
        <w:t>Notificar</w:t>
      </w:r>
      <w:r>
        <w:rPr>
          <w:spacing w:val="12"/>
          <w:sz w:val="20"/>
        </w:rPr>
        <w:t xml:space="preserve"> </w:t>
      </w:r>
      <w:r>
        <w:rPr>
          <w:sz w:val="20"/>
        </w:rPr>
        <w:t>o</w:t>
      </w:r>
      <w:r>
        <w:rPr>
          <w:spacing w:val="12"/>
          <w:sz w:val="20"/>
        </w:rPr>
        <w:t xml:space="preserve"> </w:t>
      </w:r>
      <w:r>
        <w:rPr>
          <w:b/>
          <w:sz w:val="20"/>
        </w:rPr>
        <w:t>CONTRATADO</w:t>
      </w:r>
      <w:r>
        <w:rPr>
          <w:sz w:val="20"/>
        </w:rPr>
        <w:t>,</w:t>
      </w:r>
      <w:r>
        <w:rPr>
          <w:spacing w:val="12"/>
          <w:sz w:val="20"/>
        </w:rPr>
        <w:t xml:space="preserve"> </w:t>
      </w:r>
      <w:r>
        <w:rPr>
          <w:sz w:val="20"/>
        </w:rPr>
        <w:t>por</w:t>
      </w:r>
      <w:r>
        <w:rPr>
          <w:spacing w:val="12"/>
          <w:sz w:val="20"/>
        </w:rPr>
        <w:t xml:space="preserve"> </w:t>
      </w:r>
      <w:r>
        <w:rPr>
          <w:sz w:val="20"/>
        </w:rPr>
        <w:t>escrito,</w:t>
      </w:r>
      <w:r>
        <w:rPr>
          <w:spacing w:val="12"/>
          <w:sz w:val="20"/>
        </w:rPr>
        <w:t xml:space="preserve"> </w:t>
      </w:r>
      <w:r>
        <w:rPr>
          <w:sz w:val="20"/>
        </w:rPr>
        <w:t>sobre</w:t>
      </w:r>
      <w:r>
        <w:rPr>
          <w:spacing w:val="12"/>
          <w:sz w:val="20"/>
        </w:rPr>
        <w:t xml:space="preserve"> </w:t>
      </w:r>
      <w:r>
        <w:rPr>
          <w:sz w:val="20"/>
        </w:rPr>
        <w:t>vícios,</w:t>
      </w:r>
      <w:r>
        <w:rPr>
          <w:spacing w:val="12"/>
          <w:sz w:val="20"/>
        </w:rPr>
        <w:t xml:space="preserve"> </w:t>
      </w:r>
      <w:r>
        <w:rPr>
          <w:sz w:val="20"/>
        </w:rPr>
        <w:t>defeitos</w:t>
      </w:r>
      <w:r>
        <w:rPr>
          <w:spacing w:val="12"/>
          <w:sz w:val="20"/>
        </w:rPr>
        <w:t xml:space="preserve"> </w:t>
      </w:r>
      <w:r>
        <w:rPr>
          <w:sz w:val="20"/>
        </w:rPr>
        <w:t>ou</w:t>
      </w:r>
      <w:r>
        <w:rPr>
          <w:spacing w:val="12"/>
          <w:sz w:val="20"/>
        </w:rPr>
        <w:t xml:space="preserve"> </w:t>
      </w:r>
      <w:r>
        <w:rPr>
          <w:sz w:val="20"/>
        </w:rPr>
        <w:t>incorreções</w:t>
      </w:r>
      <w:r>
        <w:rPr>
          <w:spacing w:val="12"/>
          <w:sz w:val="20"/>
        </w:rPr>
        <w:t xml:space="preserve"> </w:t>
      </w:r>
      <w:r>
        <w:rPr>
          <w:sz w:val="20"/>
        </w:rPr>
        <w:t>verificadas</w:t>
      </w:r>
      <w:r>
        <w:rPr>
          <w:spacing w:val="12"/>
          <w:sz w:val="20"/>
        </w:rPr>
        <w:t xml:space="preserve"> </w:t>
      </w:r>
      <w:r>
        <w:rPr>
          <w:sz w:val="20"/>
        </w:rPr>
        <w:t>no</w:t>
      </w:r>
      <w:r>
        <w:rPr>
          <w:spacing w:val="12"/>
          <w:sz w:val="20"/>
        </w:rPr>
        <w:t xml:space="preserve"> </w:t>
      </w:r>
      <w:r>
        <w:rPr>
          <w:sz w:val="20"/>
        </w:rPr>
        <w:t>objeto</w:t>
      </w:r>
      <w:r>
        <w:rPr>
          <w:spacing w:val="12"/>
          <w:sz w:val="20"/>
        </w:rPr>
        <w:t xml:space="preserve"> </w:t>
      </w:r>
      <w:r>
        <w:rPr>
          <w:sz w:val="20"/>
        </w:rPr>
        <w:t>fornecido,</w:t>
      </w:r>
      <w:r>
        <w:rPr>
          <w:spacing w:val="12"/>
          <w:sz w:val="20"/>
        </w:rPr>
        <w:t xml:space="preserve"> </w:t>
      </w:r>
      <w:r>
        <w:rPr>
          <w:sz w:val="20"/>
        </w:rPr>
        <w:t>para</w:t>
      </w:r>
      <w:r>
        <w:rPr>
          <w:spacing w:val="12"/>
          <w:sz w:val="20"/>
        </w:rPr>
        <w:t xml:space="preserve"> </w:t>
      </w:r>
      <w:r>
        <w:rPr>
          <w:sz w:val="20"/>
        </w:rPr>
        <w:t>que</w:t>
      </w:r>
      <w:r>
        <w:rPr>
          <w:spacing w:val="12"/>
          <w:sz w:val="20"/>
        </w:rPr>
        <w:t xml:space="preserve"> </w:t>
      </w:r>
      <w:r>
        <w:rPr>
          <w:sz w:val="20"/>
        </w:rPr>
        <w:t>seja</w:t>
      </w:r>
      <w:r>
        <w:rPr>
          <w:spacing w:val="12"/>
          <w:sz w:val="20"/>
        </w:rPr>
        <w:t xml:space="preserve"> </w:t>
      </w:r>
      <w:r>
        <w:rPr>
          <w:sz w:val="20"/>
        </w:rPr>
        <w:t>por</w:t>
      </w:r>
      <w:r>
        <w:rPr>
          <w:spacing w:val="12"/>
          <w:sz w:val="20"/>
        </w:rPr>
        <w:t xml:space="preserve"> </w:t>
      </w:r>
      <w:r>
        <w:rPr>
          <w:sz w:val="20"/>
        </w:rPr>
        <w:t>ele</w:t>
      </w:r>
      <w:r>
        <w:rPr>
          <w:spacing w:val="12"/>
          <w:sz w:val="20"/>
        </w:rPr>
        <w:t xml:space="preserve"> </w:t>
      </w:r>
      <w:r>
        <w:rPr>
          <w:sz w:val="20"/>
        </w:rPr>
        <w:t>substituído,</w:t>
      </w:r>
      <w:r>
        <w:rPr>
          <w:spacing w:val="12"/>
          <w:sz w:val="20"/>
        </w:rPr>
        <w:t xml:space="preserve"> </w:t>
      </w:r>
      <w:r>
        <w:rPr>
          <w:sz w:val="20"/>
        </w:rPr>
        <w:t>reparado</w:t>
      </w:r>
      <w:r>
        <w:rPr>
          <w:spacing w:val="12"/>
          <w:sz w:val="20"/>
        </w:rPr>
        <w:t xml:space="preserve"> </w:t>
      </w:r>
      <w:r>
        <w:rPr>
          <w:sz w:val="20"/>
        </w:rPr>
        <w:t>ou</w:t>
      </w:r>
      <w:r>
        <w:rPr>
          <w:spacing w:val="12"/>
          <w:sz w:val="20"/>
        </w:rPr>
        <w:t xml:space="preserve"> </w:t>
      </w:r>
      <w:r>
        <w:rPr>
          <w:sz w:val="20"/>
        </w:rPr>
        <w:t>corrigido,</w:t>
      </w:r>
      <w:r>
        <w:rPr>
          <w:spacing w:val="12"/>
          <w:sz w:val="20"/>
        </w:rPr>
        <w:t xml:space="preserve"> </w:t>
      </w:r>
      <w:r>
        <w:rPr>
          <w:sz w:val="20"/>
        </w:rPr>
        <w:t>no todo ou em parte, às suas expensas.</w:t>
      </w:r>
    </w:p>
    <w:p w14:paraId="00D74DAB">
      <w:pPr>
        <w:pStyle w:val="10"/>
        <w:numPr>
          <w:ilvl w:val="2"/>
          <w:numId w:val="38"/>
        </w:numPr>
        <w:tabs>
          <w:tab w:val="left" w:pos="768"/>
        </w:tabs>
        <w:spacing w:before="2" w:after="0" w:line="240" w:lineRule="auto"/>
        <w:ind w:left="76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08D6D345">
      <w:pPr>
        <w:pStyle w:val="10"/>
        <w:numPr>
          <w:ilvl w:val="2"/>
          <w:numId w:val="38"/>
        </w:numPr>
        <w:tabs>
          <w:tab w:val="left" w:pos="814"/>
        </w:tabs>
        <w:spacing w:before="40" w:after="0" w:line="280" w:lineRule="auto"/>
        <w:ind w:left="329" w:right="313" w:firstLine="0"/>
        <w:jc w:val="left"/>
        <w:rPr>
          <w:sz w:val="20"/>
        </w:rPr>
      </w:pPr>
      <w:r>
        <w:rPr>
          <w:sz w:val="20"/>
        </w:rPr>
        <w:t>Comunicar</w:t>
      </w:r>
      <w:r>
        <w:rPr>
          <w:spacing w:val="31"/>
          <w:sz w:val="20"/>
        </w:rPr>
        <w:t xml:space="preserve"> </w:t>
      </w:r>
      <w:r>
        <w:rPr>
          <w:sz w:val="20"/>
        </w:rPr>
        <w:t>ao</w:t>
      </w:r>
      <w:r>
        <w:rPr>
          <w:spacing w:val="32"/>
          <w:sz w:val="20"/>
        </w:rPr>
        <w:t xml:space="preserve"> </w:t>
      </w:r>
      <w:r>
        <w:rPr>
          <w:b/>
          <w:sz w:val="20"/>
        </w:rPr>
        <w:t>CONTRATADO</w:t>
      </w:r>
      <w:r>
        <w:rPr>
          <w:b/>
          <w:spacing w:val="32"/>
          <w:sz w:val="20"/>
        </w:rPr>
        <w:t xml:space="preserve"> </w:t>
      </w:r>
      <w:r>
        <w:rPr>
          <w:sz w:val="20"/>
        </w:rPr>
        <w:t>para</w:t>
      </w:r>
      <w:r>
        <w:rPr>
          <w:spacing w:val="31"/>
          <w:sz w:val="20"/>
        </w:rPr>
        <w:t xml:space="preserve"> </w:t>
      </w:r>
      <w:r>
        <w:rPr>
          <w:sz w:val="20"/>
        </w:rPr>
        <w:t>que</w:t>
      </w:r>
      <w:r>
        <w:rPr>
          <w:spacing w:val="31"/>
          <w:sz w:val="20"/>
        </w:rPr>
        <w:t xml:space="preserve"> </w:t>
      </w:r>
      <w:r>
        <w:rPr>
          <w:sz w:val="20"/>
        </w:rPr>
        <w:t>emita</w:t>
      </w:r>
      <w:r>
        <w:rPr>
          <w:spacing w:val="31"/>
          <w:sz w:val="20"/>
        </w:rPr>
        <w:t xml:space="preserve"> </w:t>
      </w:r>
      <w:r>
        <w:rPr>
          <w:sz w:val="20"/>
        </w:rPr>
        <w:t>Nota</w:t>
      </w:r>
      <w:r>
        <w:rPr>
          <w:spacing w:val="31"/>
          <w:sz w:val="20"/>
        </w:rPr>
        <w:t xml:space="preserve"> </w:t>
      </w:r>
      <w:r>
        <w:rPr>
          <w:sz w:val="20"/>
        </w:rPr>
        <w:t>Fiscal</w:t>
      </w:r>
      <w:r>
        <w:rPr>
          <w:spacing w:val="31"/>
          <w:sz w:val="20"/>
        </w:rPr>
        <w:t xml:space="preserve"> </w:t>
      </w:r>
      <w:r>
        <w:rPr>
          <w:sz w:val="20"/>
        </w:rPr>
        <w:t>relativa</w:t>
      </w:r>
      <w:r>
        <w:rPr>
          <w:spacing w:val="31"/>
          <w:sz w:val="20"/>
        </w:rPr>
        <w:t xml:space="preserve"> </w:t>
      </w:r>
      <w:r>
        <w:rPr>
          <w:sz w:val="20"/>
        </w:rPr>
        <w:t>à</w:t>
      </w:r>
      <w:r>
        <w:rPr>
          <w:spacing w:val="31"/>
          <w:sz w:val="20"/>
        </w:rPr>
        <w:t xml:space="preserve"> </w:t>
      </w:r>
      <w:r>
        <w:rPr>
          <w:sz w:val="20"/>
        </w:rPr>
        <w:t>parcela</w:t>
      </w:r>
      <w:r>
        <w:rPr>
          <w:spacing w:val="31"/>
          <w:sz w:val="20"/>
        </w:rPr>
        <w:t xml:space="preserve"> </w:t>
      </w:r>
      <w:r>
        <w:rPr>
          <w:sz w:val="20"/>
        </w:rPr>
        <w:t>incontroversa</w:t>
      </w:r>
      <w:r>
        <w:rPr>
          <w:spacing w:val="31"/>
          <w:sz w:val="20"/>
        </w:rPr>
        <w:t xml:space="preserve"> </w:t>
      </w:r>
      <w:r>
        <w:rPr>
          <w:sz w:val="20"/>
        </w:rPr>
        <w:t>da</w:t>
      </w:r>
      <w:r>
        <w:rPr>
          <w:spacing w:val="31"/>
          <w:sz w:val="20"/>
        </w:rPr>
        <w:t xml:space="preserve"> </w:t>
      </w:r>
      <w:r>
        <w:rPr>
          <w:sz w:val="20"/>
        </w:rPr>
        <w:t>execução</w:t>
      </w:r>
      <w:r>
        <w:rPr>
          <w:spacing w:val="31"/>
          <w:sz w:val="20"/>
        </w:rPr>
        <w:t xml:space="preserve"> </w:t>
      </w:r>
      <w:r>
        <w:rPr>
          <w:sz w:val="20"/>
        </w:rPr>
        <w:t>do</w:t>
      </w:r>
      <w:r>
        <w:rPr>
          <w:spacing w:val="31"/>
          <w:sz w:val="20"/>
        </w:rPr>
        <w:t xml:space="preserve"> </w:t>
      </w:r>
      <w:r>
        <w:rPr>
          <w:sz w:val="20"/>
        </w:rPr>
        <w:t>objeto,</w:t>
      </w:r>
      <w:r>
        <w:rPr>
          <w:spacing w:val="31"/>
          <w:sz w:val="20"/>
        </w:rPr>
        <w:t xml:space="preserve"> </w:t>
      </w:r>
      <w:r>
        <w:rPr>
          <w:sz w:val="20"/>
        </w:rPr>
        <w:t>com</w:t>
      </w:r>
      <w:r>
        <w:rPr>
          <w:spacing w:val="31"/>
          <w:sz w:val="20"/>
        </w:rPr>
        <w:t xml:space="preserve"> </w:t>
      </w:r>
      <w:r>
        <w:rPr>
          <w:sz w:val="20"/>
        </w:rPr>
        <w:t>vistas</w:t>
      </w:r>
      <w:r>
        <w:rPr>
          <w:spacing w:val="31"/>
          <w:sz w:val="20"/>
        </w:rPr>
        <w:t xml:space="preserve"> </w:t>
      </w:r>
      <w:r>
        <w:rPr>
          <w:sz w:val="20"/>
        </w:rPr>
        <w:t>à</w:t>
      </w:r>
      <w:r>
        <w:rPr>
          <w:spacing w:val="31"/>
          <w:sz w:val="20"/>
        </w:rPr>
        <w:t xml:space="preserve"> </w:t>
      </w:r>
      <w:r>
        <w:rPr>
          <w:sz w:val="20"/>
        </w:rPr>
        <w:t>liquidação</w:t>
      </w:r>
      <w:r>
        <w:rPr>
          <w:spacing w:val="31"/>
          <w:sz w:val="20"/>
        </w:rPr>
        <w:t xml:space="preserve"> </w:t>
      </w:r>
      <w:r>
        <w:rPr>
          <w:sz w:val="20"/>
        </w:rPr>
        <w:t>e</w:t>
      </w:r>
      <w:r>
        <w:rPr>
          <w:spacing w:val="31"/>
          <w:sz w:val="20"/>
        </w:rPr>
        <w:t xml:space="preserve"> </w:t>
      </w:r>
      <w:r>
        <w:rPr>
          <w:sz w:val="20"/>
        </w:rPr>
        <w:t>pagamento,</w:t>
      </w:r>
      <w:r>
        <w:rPr>
          <w:spacing w:val="31"/>
          <w:sz w:val="20"/>
        </w:rPr>
        <w:t xml:space="preserve"> </w:t>
      </w:r>
      <w:r>
        <w:rPr>
          <w:sz w:val="20"/>
        </w:rPr>
        <w:t>no</w:t>
      </w:r>
      <w:r>
        <w:rPr>
          <w:spacing w:val="31"/>
          <w:sz w:val="20"/>
        </w:rPr>
        <w:t xml:space="preserve"> </w:t>
      </w:r>
      <w:r>
        <w:rPr>
          <w:sz w:val="20"/>
        </w:rPr>
        <w:t>caso</w:t>
      </w:r>
      <w:r>
        <w:rPr>
          <w:spacing w:val="31"/>
          <w:sz w:val="20"/>
        </w:rPr>
        <w:t xml:space="preserve"> </w:t>
      </w:r>
      <w:r>
        <w:rPr>
          <w:sz w:val="20"/>
        </w:rPr>
        <w:t>de divergência acerca do cumprimento das obrigações assumidas, quanto à dimensão, qualidade e quantidade, conforme o art. 143 da Lei nº 14.133/2021.</w:t>
      </w:r>
    </w:p>
    <w:p w14:paraId="5F49138E">
      <w:pPr>
        <w:pStyle w:val="10"/>
        <w:numPr>
          <w:ilvl w:val="2"/>
          <w:numId w:val="38"/>
        </w:numPr>
        <w:tabs>
          <w:tab w:val="left" w:pos="779"/>
        </w:tabs>
        <w:spacing w:before="2" w:after="0" w:line="240" w:lineRule="auto"/>
        <w:ind w:left="77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550B670F">
      <w:pPr>
        <w:pStyle w:val="10"/>
        <w:numPr>
          <w:ilvl w:val="2"/>
          <w:numId w:val="38"/>
        </w:numPr>
        <w:tabs>
          <w:tab w:val="left" w:pos="768"/>
        </w:tabs>
        <w:spacing w:before="40" w:after="0" w:line="240" w:lineRule="auto"/>
        <w:ind w:left="76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7D1E293D">
      <w:pPr>
        <w:pStyle w:val="10"/>
        <w:numPr>
          <w:ilvl w:val="2"/>
          <w:numId w:val="38"/>
        </w:numPr>
        <w:tabs>
          <w:tab w:val="left" w:pos="779"/>
        </w:tabs>
        <w:spacing w:before="40" w:after="0" w:line="280" w:lineRule="auto"/>
        <w:ind w:left="329" w:right="313" w:firstLine="0"/>
        <w:jc w:val="left"/>
        <w:rPr>
          <w:sz w:val="20"/>
        </w:rPr>
      </w:pPr>
      <w:r>
        <w:rPr>
          <w:sz w:val="20"/>
        </w:rPr>
        <w:t>Dar</w:t>
      </w:r>
      <w:r>
        <w:rPr>
          <w:spacing w:val="-1"/>
          <w:sz w:val="20"/>
        </w:rPr>
        <w:t xml:space="preserve"> </w:t>
      </w:r>
      <w:r>
        <w:rPr>
          <w:sz w:val="20"/>
        </w:rPr>
        <w:t>ciência</w:t>
      </w:r>
      <w:r>
        <w:rPr>
          <w:spacing w:val="-1"/>
          <w:sz w:val="20"/>
        </w:rPr>
        <w:t xml:space="preserve"> </w:t>
      </w:r>
      <w:r>
        <w:rPr>
          <w:sz w:val="20"/>
        </w:rPr>
        <w:t>à</w:t>
      </w:r>
      <w:r>
        <w:rPr>
          <w:spacing w:val="-12"/>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providências</w:t>
      </w:r>
      <w:r>
        <w:rPr>
          <w:spacing w:val="-1"/>
          <w:sz w:val="20"/>
        </w:rPr>
        <w:t xml:space="preserve"> </w:t>
      </w:r>
      <w:r>
        <w:rPr>
          <w:sz w:val="20"/>
        </w:rPr>
        <w:t>junto</w:t>
      </w:r>
      <w:r>
        <w:rPr>
          <w:spacing w:val="-1"/>
          <w:sz w:val="20"/>
        </w:rPr>
        <w:t xml:space="preserve"> </w:t>
      </w:r>
      <w:r>
        <w:rPr>
          <w:sz w:val="20"/>
        </w:rPr>
        <w:t>à</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adoção</w:t>
      </w:r>
      <w:r>
        <w:rPr>
          <w:spacing w:val="-1"/>
          <w:sz w:val="20"/>
        </w:rPr>
        <w:t xml:space="preserve"> </w:t>
      </w:r>
      <w:r>
        <w:rPr>
          <w:sz w:val="20"/>
        </w:rPr>
        <w:t>de</w:t>
      </w:r>
      <w:r>
        <w:rPr>
          <w:spacing w:val="-1"/>
          <w:sz w:val="20"/>
        </w:rPr>
        <w:t xml:space="preserve"> </w:t>
      </w:r>
      <w:r>
        <w:rPr>
          <w:sz w:val="20"/>
        </w:rPr>
        <w:t>eventuais</w:t>
      </w:r>
      <w:r>
        <w:rPr>
          <w:spacing w:val="-1"/>
          <w:sz w:val="20"/>
        </w:rPr>
        <w:t xml:space="preserve"> </w:t>
      </w:r>
      <w:r>
        <w:rPr>
          <w:sz w:val="20"/>
        </w:rPr>
        <w:t>medidas</w:t>
      </w:r>
      <w:r>
        <w:rPr>
          <w:spacing w:val="-1"/>
          <w:sz w:val="20"/>
        </w:rPr>
        <w:t xml:space="preserve"> </w:t>
      </w:r>
      <w:r>
        <w:rPr>
          <w:sz w:val="20"/>
        </w:rPr>
        <w:t>judiciais,</w:t>
      </w:r>
      <w:r>
        <w:rPr>
          <w:spacing w:val="-1"/>
          <w:sz w:val="20"/>
        </w:rPr>
        <w:t xml:space="preserve"> </w:t>
      </w:r>
      <w:r>
        <w:rPr>
          <w:sz w:val="20"/>
        </w:rPr>
        <w:t>em</w:t>
      </w:r>
      <w:r>
        <w:rPr>
          <w:spacing w:val="-1"/>
          <w:sz w:val="20"/>
        </w:rPr>
        <w:t xml:space="preserve"> </w:t>
      </w:r>
      <w:r>
        <w:rPr>
          <w:sz w:val="20"/>
        </w:rPr>
        <w:t xml:space="preserve">caso de descumprimento de obrigações pelo </w:t>
      </w:r>
      <w:r>
        <w:rPr>
          <w:b/>
          <w:sz w:val="20"/>
        </w:rPr>
        <w:t>CONTRATADO</w:t>
      </w:r>
      <w:r>
        <w:rPr>
          <w:sz w:val="20"/>
        </w:rPr>
        <w:t>.</w:t>
      </w:r>
    </w:p>
    <w:p w14:paraId="0EBCC358">
      <w:pPr>
        <w:pStyle w:val="10"/>
        <w:numPr>
          <w:ilvl w:val="2"/>
          <w:numId w:val="38"/>
        </w:numPr>
        <w:tabs>
          <w:tab w:val="left" w:pos="826"/>
        </w:tabs>
        <w:spacing w:before="2" w:after="0" w:line="280" w:lineRule="auto"/>
        <w:ind w:left="329" w:right="313" w:firstLine="0"/>
        <w:jc w:val="left"/>
        <w:rPr>
          <w:sz w:val="20"/>
        </w:rPr>
      </w:pPr>
      <w:r>
        <w:rPr>
          <w:sz w:val="20"/>
        </w:rPr>
        <w:t>Emitir</w:t>
      </w:r>
      <w:r>
        <w:rPr>
          <w:spacing w:val="40"/>
          <w:sz w:val="20"/>
        </w:rPr>
        <w:t xml:space="preserve"> </w:t>
      </w:r>
      <w:r>
        <w:rPr>
          <w:sz w:val="20"/>
        </w:rPr>
        <w:t>decisão</w:t>
      </w:r>
      <w:r>
        <w:rPr>
          <w:spacing w:val="40"/>
          <w:sz w:val="20"/>
        </w:rPr>
        <w:t xml:space="preserve"> </w:t>
      </w:r>
      <w:r>
        <w:rPr>
          <w:sz w:val="20"/>
        </w:rPr>
        <w:t>fundamentada</w:t>
      </w:r>
      <w:r>
        <w:rPr>
          <w:spacing w:val="40"/>
          <w:sz w:val="20"/>
        </w:rPr>
        <w:t xml:space="preserve"> </w:t>
      </w:r>
      <w:r>
        <w:rPr>
          <w:sz w:val="20"/>
        </w:rPr>
        <w:t>sobre</w:t>
      </w:r>
      <w:r>
        <w:rPr>
          <w:spacing w:val="40"/>
          <w:sz w:val="20"/>
        </w:rPr>
        <w:t xml:space="preserve"> </w:t>
      </w:r>
      <w:r>
        <w:rPr>
          <w:sz w:val="20"/>
        </w:rPr>
        <w:t>todas</w:t>
      </w:r>
      <w:r>
        <w:rPr>
          <w:spacing w:val="40"/>
          <w:sz w:val="20"/>
        </w:rPr>
        <w:t xml:space="preserve"> </w:t>
      </w:r>
      <w:r>
        <w:rPr>
          <w:sz w:val="20"/>
        </w:rPr>
        <w:t>as</w:t>
      </w:r>
      <w:r>
        <w:rPr>
          <w:spacing w:val="40"/>
          <w:sz w:val="20"/>
        </w:rPr>
        <w:t xml:space="preserve"> </w:t>
      </w:r>
      <w:r>
        <w:rPr>
          <w:sz w:val="20"/>
        </w:rPr>
        <w:t>solicitações</w:t>
      </w:r>
      <w:r>
        <w:rPr>
          <w:spacing w:val="40"/>
          <w:sz w:val="20"/>
        </w:rPr>
        <w:t xml:space="preserve"> </w:t>
      </w:r>
      <w:r>
        <w:rPr>
          <w:sz w:val="20"/>
        </w:rPr>
        <w:t>e</w:t>
      </w:r>
      <w:r>
        <w:rPr>
          <w:spacing w:val="40"/>
          <w:sz w:val="20"/>
        </w:rPr>
        <w:t xml:space="preserve"> </w:t>
      </w:r>
      <w:r>
        <w:rPr>
          <w:sz w:val="20"/>
        </w:rPr>
        <w:t>reclamações</w:t>
      </w:r>
      <w:r>
        <w:rPr>
          <w:spacing w:val="40"/>
          <w:sz w:val="20"/>
        </w:rPr>
        <w:t xml:space="preserve"> </w:t>
      </w:r>
      <w:r>
        <w:rPr>
          <w:sz w:val="20"/>
        </w:rPr>
        <w:t>relacionadas</w:t>
      </w:r>
      <w:r>
        <w:rPr>
          <w:spacing w:val="40"/>
          <w:sz w:val="20"/>
        </w:rPr>
        <w:t xml:space="preserve"> </w:t>
      </w:r>
      <w:r>
        <w:rPr>
          <w:sz w:val="20"/>
        </w:rPr>
        <w:t>à</w:t>
      </w:r>
      <w:r>
        <w:rPr>
          <w:spacing w:val="40"/>
          <w:sz w:val="20"/>
        </w:rPr>
        <w:t xml:space="preserve"> </w:t>
      </w:r>
      <w:r>
        <w:rPr>
          <w:sz w:val="20"/>
        </w:rPr>
        <w:t>execução</w:t>
      </w:r>
      <w:r>
        <w:rPr>
          <w:spacing w:val="40"/>
          <w:sz w:val="20"/>
        </w:rPr>
        <w:t xml:space="preserve"> </w:t>
      </w:r>
      <w:r>
        <w:rPr>
          <w:sz w:val="20"/>
        </w:rPr>
        <w:t>do</w:t>
      </w:r>
      <w:r>
        <w:rPr>
          <w:spacing w:val="40"/>
          <w:sz w:val="20"/>
        </w:rPr>
        <w:t xml:space="preserve"> </w:t>
      </w:r>
      <w:r>
        <w:rPr>
          <w:sz w:val="20"/>
        </w:rPr>
        <w:t>presente</w:t>
      </w:r>
      <w:r>
        <w:rPr>
          <w:spacing w:val="40"/>
          <w:sz w:val="20"/>
        </w:rPr>
        <w:t xml:space="preserve"> </w:t>
      </w:r>
      <w:r>
        <w:rPr>
          <w:sz w:val="20"/>
        </w:rPr>
        <w:t>Contrato,</w:t>
      </w:r>
      <w:r>
        <w:rPr>
          <w:spacing w:val="40"/>
          <w:sz w:val="20"/>
        </w:rPr>
        <w:t xml:space="preserve"> </w:t>
      </w:r>
      <w:r>
        <w:rPr>
          <w:sz w:val="20"/>
        </w:rPr>
        <w:t>ressalvados</w:t>
      </w:r>
      <w:r>
        <w:rPr>
          <w:spacing w:val="40"/>
          <w:sz w:val="20"/>
        </w:rPr>
        <w:t xml:space="preserve"> </w:t>
      </w:r>
      <w:r>
        <w:rPr>
          <w:sz w:val="20"/>
        </w:rPr>
        <w:t>os</w:t>
      </w:r>
      <w:r>
        <w:rPr>
          <w:spacing w:val="40"/>
          <w:sz w:val="20"/>
        </w:rPr>
        <w:t xml:space="preserve"> </w:t>
      </w:r>
      <w:r>
        <w:rPr>
          <w:sz w:val="20"/>
        </w:rPr>
        <w:t>requerimentos</w:t>
      </w:r>
      <w:r>
        <w:rPr>
          <w:spacing w:val="40"/>
          <w:sz w:val="20"/>
        </w:rPr>
        <w:t xml:space="preserve"> </w:t>
      </w:r>
      <w:r>
        <w:rPr>
          <w:sz w:val="20"/>
        </w:rPr>
        <w:t>manifestamente impertinentes, meramente protelatórios ou de nenhum interesse para a boa execução do ajuste.</w:t>
      </w:r>
    </w:p>
    <w:p w14:paraId="3DAEA093">
      <w:pPr>
        <w:pStyle w:val="10"/>
        <w:numPr>
          <w:ilvl w:val="3"/>
          <w:numId w:val="38"/>
        </w:numPr>
        <w:tabs>
          <w:tab w:val="left" w:pos="929"/>
        </w:tabs>
        <w:spacing w:before="2" w:after="0" w:line="240" w:lineRule="auto"/>
        <w:ind w:left="92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5E0D6714">
      <w:pPr>
        <w:pStyle w:val="10"/>
        <w:numPr>
          <w:ilvl w:val="2"/>
          <w:numId w:val="38"/>
        </w:numPr>
        <w:tabs>
          <w:tab w:val="left" w:pos="889"/>
        </w:tabs>
        <w:spacing w:before="40" w:after="0" w:line="280" w:lineRule="auto"/>
        <w:ind w:left="329" w:right="313" w:firstLine="0"/>
        <w:jc w:val="left"/>
        <w:rPr>
          <w:sz w:val="20"/>
        </w:rPr>
      </w:pPr>
      <w:r>
        <w:rPr>
          <w:sz w:val="20"/>
        </w:rPr>
        <w:t xml:space="preserve">Responder aos eventuais pedidos de restabelecimento do equilíbrio econômico-financeiro efetuados pelo </w:t>
      </w:r>
      <w:r>
        <w:rPr>
          <w:b/>
          <w:sz w:val="20"/>
        </w:rPr>
        <w:t xml:space="preserve">CONTRATADO </w:t>
      </w:r>
      <w:r>
        <w:rPr>
          <w:sz w:val="20"/>
        </w:rPr>
        <w:t>no prazo máximo de 45 (quarenta e cinco) dias, admitida a prorrogação motivada, uma única vez, por igual período.</w:t>
      </w:r>
    </w:p>
    <w:p w14:paraId="72CA87D7">
      <w:pPr>
        <w:pStyle w:val="10"/>
        <w:numPr>
          <w:ilvl w:val="2"/>
          <w:numId w:val="38"/>
        </w:numPr>
        <w:tabs>
          <w:tab w:val="left" w:pos="873"/>
        </w:tabs>
        <w:spacing w:before="2" w:after="0" w:line="280" w:lineRule="auto"/>
        <w:ind w:left="329" w:right="314" w:firstLine="0"/>
        <w:jc w:val="left"/>
        <w:rPr>
          <w:sz w:val="20"/>
        </w:rPr>
      </w:pPr>
      <w:r>
        <w:rPr>
          <w:sz w:val="20"/>
        </w:rPr>
        <w:t>Notificar os emitentes das garantias quanto ao início de processo administrativo para apuração de descumprimento de cláusulas contratuais, na forma do art. 137, § 4º, da Lei nº 14.133/2021.</w:t>
      </w:r>
    </w:p>
    <w:p w14:paraId="005D1BD9">
      <w:pPr>
        <w:pStyle w:val="10"/>
        <w:numPr>
          <w:ilvl w:val="2"/>
          <w:numId w:val="38"/>
        </w:numPr>
        <w:tabs>
          <w:tab w:val="left" w:pos="888"/>
        </w:tabs>
        <w:spacing w:before="2" w:after="0" w:line="280" w:lineRule="auto"/>
        <w:ind w:left="329" w:right="313" w:firstLine="0"/>
        <w:jc w:val="left"/>
        <w:rPr>
          <w:sz w:val="20"/>
        </w:rPr>
      </w:pPr>
      <w:r>
        <w:rPr>
          <w:sz w:val="20"/>
        </w:rPr>
        <w:t>A</w:t>
      </w:r>
      <w:r>
        <w:rPr>
          <w:spacing w:val="-15"/>
          <w:sz w:val="20"/>
        </w:rPr>
        <w:t xml:space="preserve"> </w:t>
      </w:r>
      <w:r>
        <w:rPr>
          <w:sz w:val="20"/>
        </w:rPr>
        <w:t>Administração</w:t>
      </w:r>
      <w:r>
        <w:rPr>
          <w:spacing w:val="-4"/>
          <w:sz w:val="20"/>
        </w:rPr>
        <w:t xml:space="preserve"> </w:t>
      </w:r>
      <w:r>
        <w:rPr>
          <w:sz w:val="20"/>
        </w:rPr>
        <w:t xml:space="preserve">não responderá por quaisquer compromissos assumidos pelo </w:t>
      </w:r>
      <w:r>
        <w:rPr>
          <w:b/>
          <w:sz w:val="20"/>
        </w:rPr>
        <w:t xml:space="preserve">CONTRATADO </w:t>
      </w:r>
      <w:r>
        <w:rPr>
          <w:sz w:val="20"/>
        </w:rPr>
        <w:t xml:space="preserve">com terceiros, ainda que vinculados à execução do Contrato, bem como por qualquer dano causado a terceiros em decorrência de ato do </w:t>
      </w:r>
      <w:r>
        <w:rPr>
          <w:b/>
          <w:sz w:val="20"/>
        </w:rPr>
        <w:t>CONTRATADO</w:t>
      </w:r>
      <w:r>
        <w:rPr>
          <w:sz w:val="20"/>
        </w:rPr>
        <w:t>, de seus empregados, prepostos ou subordinados.</w:t>
      </w:r>
    </w:p>
    <w:p w14:paraId="77B24FF2">
      <w:pPr>
        <w:pStyle w:val="10"/>
        <w:numPr>
          <w:ilvl w:val="2"/>
          <w:numId w:val="38"/>
        </w:numPr>
        <w:tabs>
          <w:tab w:val="left" w:pos="879"/>
        </w:tabs>
        <w:spacing w:before="0" w:after="0" w:line="236" w:lineRule="exact"/>
        <w:ind w:left="879" w:right="0" w:hanging="550"/>
        <w:jc w:val="left"/>
        <w:rPr>
          <w:sz w:val="22"/>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2"/>
        </w:rPr>
        <w:t>.</w:t>
      </w:r>
    </w:p>
    <w:p w14:paraId="2BB31CFB">
      <w:pPr>
        <w:pStyle w:val="10"/>
        <w:spacing w:after="0" w:line="236" w:lineRule="exact"/>
        <w:jc w:val="left"/>
        <w:rPr>
          <w:sz w:val="22"/>
        </w:rPr>
        <w:sectPr>
          <w:pgSz w:w="15840" w:h="24480"/>
          <w:pgMar w:top="800" w:right="360" w:bottom="280" w:left="360" w:header="720" w:footer="720" w:gutter="0"/>
          <w:cols w:space="720" w:num="1"/>
        </w:sectPr>
      </w:pPr>
    </w:p>
    <w:p w14:paraId="03BEE6DF">
      <w:pPr>
        <w:pStyle w:val="3"/>
        <w:spacing w:before="63"/>
        <w:ind w:left="329"/>
        <w:jc w:val="both"/>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2E932502">
      <w:pPr>
        <w:pStyle w:val="7"/>
        <w:spacing w:before="80"/>
        <w:rPr>
          <w:b/>
        </w:rPr>
      </w:pPr>
    </w:p>
    <w:p w14:paraId="6129AB97">
      <w:pPr>
        <w:pStyle w:val="10"/>
        <w:numPr>
          <w:ilvl w:val="1"/>
          <w:numId w:val="39"/>
        </w:numPr>
        <w:tabs>
          <w:tab w:val="left" w:pos="636"/>
        </w:tabs>
        <w:spacing w:before="0" w:after="0" w:line="280" w:lineRule="auto"/>
        <w:ind w:left="329" w:right="313" w:firstLine="0"/>
        <w:jc w:val="both"/>
        <w:rPr>
          <w:sz w:val="20"/>
        </w:rPr>
      </w:pPr>
      <w:r>
        <w:rPr>
          <w:sz w:val="20"/>
        </w:rPr>
        <w:t xml:space="preserve">O </w:t>
      </w:r>
      <w:r>
        <w:rPr>
          <w:b/>
          <w:sz w:val="20"/>
        </w:rPr>
        <w:t xml:space="preserve">CONTRATADO </w:t>
      </w:r>
      <w:r>
        <w:rPr>
          <w:sz w:val="20"/>
        </w:rPr>
        <w:t>deverá cumprir todas as obrigações constantes deste Contrato e em seus</w:t>
      </w:r>
      <w:r>
        <w:rPr>
          <w:spacing w:val="-7"/>
          <w:sz w:val="20"/>
        </w:rPr>
        <w:t xml:space="preserve"> </w:t>
      </w:r>
      <w:r>
        <w:rPr>
          <w:sz w:val="20"/>
        </w:rPr>
        <w:t>Anexos, assumindo como exclusivamente seus os riscos e as despesas decorrentes da boa e perfeita execução do objeto, observando, ainda, as obrigações a seguir dispostas:</w:t>
      </w:r>
    </w:p>
    <w:p w14:paraId="1FF2F2D6">
      <w:pPr>
        <w:pStyle w:val="10"/>
        <w:numPr>
          <w:ilvl w:val="2"/>
          <w:numId w:val="39"/>
        </w:numPr>
        <w:tabs>
          <w:tab w:val="left" w:pos="778"/>
        </w:tabs>
        <w:spacing w:before="2" w:after="0" w:line="240" w:lineRule="auto"/>
        <w:ind w:left="778" w:right="0" w:hanging="449"/>
        <w:jc w:val="both"/>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605A6653">
      <w:pPr>
        <w:pStyle w:val="10"/>
        <w:numPr>
          <w:ilvl w:val="2"/>
          <w:numId w:val="39"/>
        </w:numPr>
        <w:tabs>
          <w:tab w:val="left" w:pos="799"/>
        </w:tabs>
        <w:spacing w:before="40" w:after="0" w:line="280" w:lineRule="auto"/>
        <w:ind w:left="329" w:right="313" w:firstLine="0"/>
        <w:jc w:val="both"/>
        <w:rPr>
          <w:sz w:val="20"/>
        </w:rPr>
      </w:pPr>
      <w:r>
        <w:rPr>
          <w:sz w:val="20"/>
        </w:rPr>
        <w:t xml:space="preserve">Comunicar ao </w:t>
      </w:r>
      <w:r>
        <w:rPr>
          <w:b/>
          <w:sz w:val="20"/>
        </w:rPr>
        <w:t>CONTRATANTE</w:t>
      </w:r>
      <w:r>
        <w:rPr>
          <w:sz w:val="20"/>
        </w:rPr>
        <w:t>, no prazo máximo de 24 (vinte e quatro) horas que antecede a data da entrega, os motivos que impossibilitem o cumprimento do prazo previsto, com a devida comprovação.</w:t>
      </w:r>
    </w:p>
    <w:p w14:paraId="565ED9C9">
      <w:pPr>
        <w:pStyle w:val="10"/>
        <w:numPr>
          <w:ilvl w:val="2"/>
          <w:numId w:val="39"/>
        </w:numPr>
        <w:tabs>
          <w:tab w:val="left" w:pos="783"/>
        </w:tabs>
        <w:spacing w:before="2" w:after="0" w:line="280" w:lineRule="auto"/>
        <w:ind w:left="329" w:right="313" w:firstLine="0"/>
        <w:jc w:val="both"/>
        <w:rPr>
          <w:sz w:val="20"/>
        </w:rPr>
      </w:pPr>
      <w:r>
        <w:rPr>
          <w:sz w:val="20"/>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20"/>
          <w:u w:val="single" w:color="000080"/>
        </w:rPr>
        <w:t>art. 137, II, da Lei nº 14.133/2021</w:t>
      </w:r>
      <w:r>
        <w:rPr>
          <w:color w:val="000080"/>
          <w:sz w:val="20"/>
          <w:u w:val="single" w:color="000080"/>
        </w:rPr>
        <w:fldChar w:fldCharType="end"/>
      </w:r>
      <w:r>
        <w:rPr>
          <w:sz w:val="20"/>
        </w:rPr>
        <w:t>) e prestar todo esclarecimento ou informação por eles solicitados.</w:t>
      </w:r>
    </w:p>
    <w:p w14:paraId="052EC32F">
      <w:pPr>
        <w:pStyle w:val="10"/>
        <w:numPr>
          <w:ilvl w:val="2"/>
          <w:numId w:val="39"/>
        </w:numPr>
        <w:tabs>
          <w:tab w:val="left" w:pos="770"/>
        </w:tabs>
        <w:spacing w:before="2" w:after="0" w:line="280" w:lineRule="auto"/>
        <w:ind w:left="329" w:right="313" w:firstLine="0"/>
        <w:jc w:val="both"/>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39F5D049">
      <w:pPr>
        <w:pStyle w:val="10"/>
        <w:numPr>
          <w:ilvl w:val="2"/>
          <w:numId w:val="39"/>
        </w:numPr>
        <w:tabs>
          <w:tab w:val="left" w:pos="790"/>
        </w:tabs>
        <w:spacing w:before="1" w:after="0" w:line="280" w:lineRule="auto"/>
        <w:ind w:left="329" w:right="313" w:firstLine="0"/>
        <w:jc w:val="both"/>
        <w:rPr>
          <w:sz w:val="20"/>
        </w:rPr>
      </w:pPr>
      <w:r>
        <w:rPr>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0914B75F">
      <w:pPr>
        <w:pStyle w:val="10"/>
        <w:numPr>
          <w:ilvl w:val="2"/>
          <w:numId w:val="39"/>
        </w:numPr>
        <w:tabs>
          <w:tab w:val="left" w:pos="789"/>
        </w:tabs>
        <w:spacing w:before="2" w:after="0" w:line="280" w:lineRule="auto"/>
        <w:ind w:left="329" w:right="312" w:firstLine="0"/>
        <w:jc w:val="both"/>
        <w:rPr>
          <w:sz w:val="20"/>
        </w:rPr>
      </w:pPr>
      <w:r>
        <w:rPr>
          <w:sz w:val="2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0"/>
          <w:u w:val="single" w:color="000080"/>
        </w:rPr>
        <w:t>Lei nº 8.078/1990</w:t>
      </w:r>
      <w:r>
        <w:rPr>
          <w:color w:val="000080"/>
          <w:sz w:val="20"/>
          <w:u w:val="single" w:color="000080"/>
        </w:rPr>
        <w:fldChar w:fldCharType="end"/>
      </w:r>
      <w:r>
        <w:rPr>
          <w:sz w:val="20"/>
        </w:rPr>
        <w:t xml:space="preserve">), bem como por todo e qualquer dano causado à Administração ou terceiros, não reduzindo essa responsabilidade a fiscalização ou o acompanhamento da execução contratual pelo </w:t>
      </w:r>
      <w:r>
        <w:rPr>
          <w:b/>
          <w:sz w:val="20"/>
        </w:rPr>
        <w:t>CONTRATANTE</w:t>
      </w:r>
      <w:r>
        <w:rPr>
          <w:sz w:val="20"/>
        </w:rPr>
        <w:t>, que ficará autorizado a descontar dos pagamentos devidos ou da garantia o valor correspondente aos danos sofridos.</w:t>
      </w:r>
    </w:p>
    <w:p w14:paraId="384C0B41">
      <w:pPr>
        <w:pStyle w:val="10"/>
        <w:numPr>
          <w:ilvl w:val="2"/>
          <w:numId w:val="39"/>
        </w:numPr>
        <w:tabs>
          <w:tab w:val="left" w:pos="839"/>
        </w:tabs>
        <w:spacing w:before="3" w:after="0" w:line="240" w:lineRule="auto"/>
        <w:ind w:left="839" w:right="0" w:hanging="510"/>
        <w:jc w:val="both"/>
        <w:rPr>
          <w:sz w:val="20"/>
        </w:rPr>
      </w:pPr>
      <w:r>
        <w:rPr>
          <w:sz w:val="20"/>
        </w:rPr>
        <w:t>Não</w:t>
      </w:r>
      <w:r>
        <w:rPr>
          <w:spacing w:val="57"/>
          <w:sz w:val="20"/>
        </w:rPr>
        <w:t xml:space="preserve"> </w:t>
      </w:r>
      <w:r>
        <w:rPr>
          <w:sz w:val="20"/>
        </w:rPr>
        <w:t>contratar,</w:t>
      </w:r>
      <w:r>
        <w:rPr>
          <w:spacing w:val="60"/>
          <w:sz w:val="20"/>
        </w:rPr>
        <w:t xml:space="preserve"> </w:t>
      </w:r>
      <w:r>
        <w:rPr>
          <w:sz w:val="20"/>
        </w:rPr>
        <w:t>durante</w:t>
      </w:r>
      <w:r>
        <w:rPr>
          <w:spacing w:val="60"/>
          <w:sz w:val="20"/>
        </w:rPr>
        <w:t xml:space="preserve"> </w:t>
      </w:r>
      <w:r>
        <w:rPr>
          <w:sz w:val="20"/>
        </w:rPr>
        <w:t>a</w:t>
      </w:r>
      <w:r>
        <w:rPr>
          <w:spacing w:val="59"/>
          <w:sz w:val="20"/>
        </w:rPr>
        <w:t xml:space="preserve"> </w:t>
      </w:r>
      <w:r>
        <w:rPr>
          <w:sz w:val="20"/>
        </w:rPr>
        <w:t>vigência</w:t>
      </w:r>
      <w:r>
        <w:rPr>
          <w:spacing w:val="60"/>
          <w:sz w:val="20"/>
        </w:rPr>
        <w:t xml:space="preserve"> </w:t>
      </w:r>
      <w:r>
        <w:rPr>
          <w:sz w:val="20"/>
        </w:rPr>
        <w:t>do</w:t>
      </w:r>
      <w:r>
        <w:rPr>
          <w:spacing w:val="60"/>
          <w:sz w:val="20"/>
        </w:rPr>
        <w:t xml:space="preserve"> </w:t>
      </w:r>
      <w:r>
        <w:rPr>
          <w:sz w:val="20"/>
        </w:rPr>
        <w:t>Contrato,</w:t>
      </w:r>
      <w:r>
        <w:rPr>
          <w:spacing w:val="59"/>
          <w:sz w:val="20"/>
        </w:rPr>
        <w:t xml:space="preserve"> </w:t>
      </w:r>
      <w:r>
        <w:rPr>
          <w:sz w:val="20"/>
        </w:rPr>
        <w:t>cônjuge,</w:t>
      </w:r>
      <w:r>
        <w:rPr>
          <w:spacing w:val="60"/>
          <w:sz w:val="20"/>
        </w:rPr>
        <w:t xml:space="preserve"> </w:t>
      </w:r>
      <w:r>
        <w:rPr>
          <w:sz w:val="20"/>
        </w:rPr>
        <w:t>companheiro</w:t>
      </w:r>
      <w:r>
        <w:rPr>
          <w:spacing w:val="60"/>
          <w:sz w:val="20"/>
        </w:rPr>
        <w:t xml:space="preserve"> </w:t>
      </w:r>
      <w:r>
        <w:rPr>
          <w:sz w:val="20"/>
        </w:rPr>
        <w:t>ou</w:t>
      </w:r>
      <w:r>
        <w:rPr>
          <w:spacing w:val="59"/>
          <w:sz w:val="20"/>
        </w:rPr>
        <w:t xml:space="preserve"> </w:t>
      </w:r>
      <w:r>
        <w:rPr>
          <w:sz w:val="20"/>
        </w:rPr>
        <w:t>parente</w:t>
      </w:r>
      <w:r>
        <w:rPr>
          <w:spacing w:val="60"/>
          <w:sz w:val="20"/>
        </w:rPr>
        <w:t xml:space="preserve"> </w:t>
      </w:r>
      <w:r>
        <w:rPr>
          <w:sz w:val="20"/>
        </w:rPr>
        <w:t>em</w:t>
      </w:r>
      <w:r>
        <w:rPr>
          <w:spacing w:val="60"/>
          <w:sz w:val="20"/>
        </w:rPr>
        <w:t xml:space="preserve"> </w:t>
      </w:r>
      <w:r>
        <w:rPr>
          <w:sz w:val="20"/>
        </w:rPr>
        <w:t>linha</w:t>
      </w:r>
      <w:r>
        <w:rPr>
          <w:spacing w:val="59"/>
          <w:sz w:val="20"/>
        </w:rPr>
        <w:t xml:space="preserve"> </w:t>
      </w:r>
      <w:r>
        <w:rPr>
          <w:sz w:val="20"/>
        </w:rPr>
        <w:t>reta,</w:t>
      </w:r>
      <w:r>
        <w:rPr>
          <w:spacing w:val="60"/>
          <w:sz w:val="20"/>
        </w:rPr>
        <w:t xml:space="preserve"> </w:t>
      </w:r>
      <w:r>
        <w:rPr>
          <w:sz w:val="20"/>
        </w:rPr>
        <w:t>colateral</w:t>
      </w:r>
      <w:r>
        <w:rPr>
          <w:spacing w:val="60"/>
          <w:sz w:val="20"/>
        </w:rPr>
        <w:t xml:space="preserve"> </w:t>
      </w:r>
      <w:r>
        <w:rPr>
          <w:sz w:val="20"/>
        </w:rPr>
        <w:t>ou</w:t>
      </w:r>
      <w:r>
        <w:rPr>
          <w:spacing w:val="59"/>
          <w:sz w:val="20"/>
        </w:rPr>
        <w:t xml:space="preserve"> </w:t>
      </w:r>
      <w:r>
        <w:rPr>
          <w:sz w:val="20"/>
        </w:rPr>
        <w:t>por</w:t>
      </w:r>
      <w:r>
        <w:rPr>
          <w:spacing w:val="60"/>
          <w:sz w:val="20"/>
        </w:rPr>
        <w:t xml:space="preserve"> </w:t>
      </w:r>
      <w:r>
        <w:rPr>
          <w:sz w:val="20"/>
        </w:rPr>
        <w:t>afinidade,</w:t>
      </w:r>
      <w:r>
        <w:rPr>
          <w:spacing w:val="60"/>
          <w:sz w:val="20"/>
        </w:rPr>
        <w:t xml:space="preserve"> </w:t>
      </w:r>
      <w:r>
        <w:rPr>
          <w:sz w:val="20"/>
        </w:rPr>
        <w:t>até</w:t>
      </w:r>
      <w:r>
        <w:rPr>
          <w:spacing w:val="59"/>
          <w:sz w:val="20"/>
        </w:rPr>
        <w:t xml:space="preserve"> </w:t>
      </w:r>
      <w:r>
        <w:rPr>
          <w:sz w:val="20"/>
        </w:rPr>
        <w:t>o</w:t>
      </w:r>
      <w:r>
        <w:rPr>
          <w:spacing w:val="60"/>
          <w:sz w:val="20"/>
        </w:rPr>
        <w:t xml:space="preserve"> </w:t>
      </w:r>
      <w:r>
        <w:rPr>
          <w:sz w:val="20"/>
        </w:rPr>
        <w:t>terceiro</w:t>
      </w:r>
      <w:r>
        <w:rPr>
          <w:spacing w:val="60"/>
          <w:sz w:val="20"/>
        </w:rPr>
        <w:t xml:space="preserve"> </w:t>
      </w:r>
      <w:r>
        <w:rPr>
          <w:sz w:val="20"/>
        </w:rPr>
        <w:t>grau,</w:t>
      </w:r>
      <w:r>
        <w:rPr>
          <w:spacing w:val="59"/>
          <w:sz w:val="20"/>
        </w:rPr>
        <w:t xml:space="preserve"> </w:t>
      </w:r>
      <w:r>
        <w:rPr>
          <w:sz w:val="20"/>
        </w:rPr>
        <w:t>de</w:t>
      </w:r>
      <w:r>
        <w:rPr>
          <w:spacing w:val="60"/>
          <w:sz w:val="20"/>
        </w:rPr>
        <w:t xml:space="preserve"> </w:t>
      </w:r>
      <w:r>
        <w:rPr>
          <w:sz w:val="20"/>
        </w:rPr>
        <w:t>dirigente</w:t>
      </w:r>
      <w:r>
        <w:rPr>
          <w:spacing w:val="60"/>
          <w:sz w:val="20"/>
        </w:rPr>
        <w:t xml:space="preserve"> </w:t>
      </w:r>
      <w:r>
        <w:rPr>
          <w:spacing w:val="-5"/>
          <w:sz w:val="20"/>
        </w:rPr>
        <w:t>do</w:t>
      </w:r>
    </w:p>
    <w:p w14:paraId="3D95F6E2">
      <w:pPr>
        <w:pStyle w:val="7"/>
        <w:ind w:left="329"/>
        <w:jc w:val="both"/>
      </w:pPr>
      <w:r>
        <w:rPr>
          <w:b/>
        </w:rPr>
        <w:t>CONTRATANTE</w:t>
      </w:r>
      <w:r>
        <w:rPr>
          <w:b/>
          <w:spacing w:val="-2"/>
        </w:rPr>
        <w:t xml:space="preserve"> </w:t>
      </w:r>
      <w:r>
        <w:t>ou</w:t>
      </w:r>
      <w:r>
        <w:rPr>
          <w:spacing w:val="-2"/>
        </w:rPr>
        <w:t xml:space="preserve"> </w:t>
      </w:r>
      <w:r>
        <w:t>de</w:t>
      </w:r>
      <w:r>
        <w:rPr>
          <w:spacing w:val="-2"/>
        </w:rPr>
        <w:t xml:space="preserve"> </w:t>
      </w:r>
      <w:r>
        <w:t>agente</w:t>
      </w:r>
      <w:r>
        <w:rPr>
          <w:spacing w:val="-3"/>
        </w:rPr>
        <w:t xml:space="preserve"> </w:t>
      </w:r>
      <w:r>
        <w:t>público</w:t>
      </w:r>
      <w:r>
        <w:rPr>
          <w:spacing w:val="-2"/>
        </w:rPr>
        <w:t xml:space="preserve"> </w:t>
      </w:r>
      <w:r>
        <w:t>que</w:t>
      </w:r>
      <w:r>
        <w:rPr>
          <w:spacing w:val="-2"/>
        </w:rPr>
        <w:t xml:space="preserve"> </w:t>
      </w:r>
      <w:r>
        <w:t>atue</w:t>
      </w:r>
      <w:r>
        <w:rPr>
          <w:spacing w:val="-2"/>
        </w:rPr>
        <w:t xml:space="preserve"> </w:t>
      </w:r>
      <w:r>
        <w:t>na</w:t>
      </w:r>
      <w:r>
        <w:rPr>
          <w:spacing w:val="-3"/>
        </w:rPr>
        <w:t xml:space="preserve"> </w:t>
      </w:r>
      <w:r>
        <w:t>fiscalização</w:t>
      </w:r>
      <w:r>
        <w:rPr>
          <w:spacing w:val="-2"/>
        </w:rPr>
        <w:t xml:space="preserve"> </w:t>
      </w:r>
      <w:r>
        <w:t>ou</w:t>
      </w:r>
      <w:r>
        <w:rPr>
          <w:spacing w:val="-2"/>
        </w:rPr>
        <w:t xml:space="preserve"> </w:t>
      </w:r>
      <w:r>
        <w:t>na</w:t>
      </w:r>
      <w:r>
        <w:rPr>
          <w:spacing w:val="-2"/>
        </w:rPr>
        <w:t xml:space="preserve"> </w:t>
      </w:r>
      <w:r>
        <w:t>gestão</w:t>
      </w:r>
      <w:r>
        <w:rPr>
          <w:spacing w:val="-3"/>
        </w:rPr>
        <w:t xml:space="preserve"> </w:t>
      </w:r>
      <w:r>
        <w:t>do</w:t>
      </w:r>
      <w:r>
        <w:rPr>
          <w:spacing w:val="-2"/>
        </w:rPr>
        <w:t xml:space="preserve"> </w:t>
      </w:r>
      <w:r>
        <w:t>Contrato,</w:t>
      </w:r>
      <w:r>
        <w:rPr>
          <w:spacing w:val="-2"/>
        </w:rPr>
        <w:t xml:space="preserve"> </w:t>
      </w:r>
      <w:r>
        <w:t>nos</w:t>
      </w:r>
      <w:r>
        <w:rPr>
          <w:spacing w:val="-2"/>
        </w:rPr>
        <w:t xml:space="preserve"> </w:t>
      </w:r>
      <w:r>
        <w:t>termos</w:t>
      </w:r>
      <w:r>
        <w:rPr>
          <w:spacing w:val="-2"/>
        </w:rPr>
        <w:t xml:space="preserve"> </w:t>
      </w:r>
      <w:r>
        <w:t>do</w:t>
      </w:r>
      <w:r>
        <w:rPr>
          <w:spacing w:val="-3"/>
        </w:rPr>
        <w:t xml:space="preserve"> </w:t>
      </w:r>
      <w:r>
        <w:t>art.</w:t>
      </w:r>
      <w:r>
        <w:rPr>
          <w:spacing w:val="-2"/>
        </w:rPr>
        <w:t xml:space="preserve"> </w:t>
      </w:r>
      <w:r>
        <w:t>48,</w:t>
      </w:r>
      <w:r>
        <w:rPr>
          <w:spacing w:val="-2"/>
        </w:rPr>
        <w:t xml:space="preserve"> </w:t>
      </w:r>
      <w:r>
        <w:t>parágrafo</w:t>
      </w:r>
      <w:r>
        <w:rPr>
          <w:spacing w:val="-2"/>
        </w:rPr>
        <w:t xml:space="preserve"> </w:t>
      </w:r>
      <w:r>
        <w:t>único,</w:t>
      </w:r>
      <w:r>
        <w:rPr>
          <w:spacing w:val="-3"/>
        </w:rPr>
        <w:t xml:space="preserve"> </w:t>
      </w:r>
      <w:r>
        <w:t>da</w:t>
      </w:r>
      <w:r>
        <w:rPr>
          <w:spacing w:val="-2"/>
        </w:rPr>
        <w:t xml:space="preserve"> </w:t>
      </w:r>
      <w:r>
        <w:t>Lei</w:t>
      </w:r>
      <w:r>
        <w:rPr>
          <w:spacing w:val="-2"/>
        </w:rPr>
        <w:t xml:space="preserve"> </w:t>
      </w:r>
      <w:r>
        <w:t>nº</w:t>
      </w:r>
      <w:r>
        <w:rPr>
          <w:spacing w:val="-2"/>
        </w:rPr>
        <w:t xml:space="preserve"> 14.133/2021.</w:t>
      </w:r>
    </w:p>
    <w:p w14:paraId="56B60629">
      <w:pPr>
        <w:pStyle w:val="10"/>
        <w:numPr>
          <w:ilvl w:val="2"/>
          <w:numId w:val="39"/>
        </w:numPr>
        <w:tabs>
          <w:tab w:val="left" w:pos="778"/>
        </w:tabs>
        <w:spacing w:before="40" w:after="0" w:line="240" w:lineRule="auto"/>
        <w:ind w:left="778" w:right="0" w:hanging="449"/>
        <w:jc w:val="left"/>
        <w:rPr>
          <w:sz w:val="20"/>
        </w:rPr>
      </w:pPr>
      <w:r>
        <w:rPr>
          <w:sz w:val="20"/>
        </w:rPr>
        <w:t>Manter</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pacing w:val="-2"/>
          <w:sz w:val="20"/>
        </w:rPr>
        <w:t>SICAF.</w:t>
      </w:r>
    </w:p>
    <w:p w14:paraId="7503BA5F">
      <w:pPr>
        <w:pStyle w:val="10"/>
        <w:numPr>
          <w:ilvl w:val="3"/>
          <w:numId w:val="39"/>
        </w:numPr>
        <w:tabs>
          <w:tab w:val="left" w:pos="949"/>
        </w:tabs>
        <w:spacing w:before="40" w:after="0" w:line="280" w:lineRule="auto"/>
        <w:ind w:left="329" w:right="312" w:firstLine="0"/>
        <w:jc w:val="left"/>
        <w:rPr>
          <w:sz w:val="20"/>
        </w:rPr>
      </w:pPr>
      <w:r>
        <w:rPr>
          <w:sz w:val="20"/>
        </w:rPr>
        <w:t>Quando</w:t>
      </w:r>
      <w:r>
        <w:rPr>
          <w:spacing w:val="16"/>
          <w:sz w:val="20"/>
        </w:rPr>
        <w:t xml:space="preserve"> </w:t>
      </w:r>
      <w:r>
        <w:rPr>
          <w:sz w:val="20"/>
        </w:rPr>
        <w:t>não</w:t>
      </w:r>
      <w:r>
        <w:rPr>
          <w:spacing w:val="16"/>
          <w:sz w:val="20"/>
        </w:rPr>
        <w:t xml:space="preserve"> </w:t>
      </w:r>
      <w:r>
        <w:rPr>
          <w:sz w:val="20"/>
        </w:rPr>
        <w:t>for</w:t>
      </w:r>
      <w:r>
        <w:rPr>
          <w:spacing w:val="16"/>
          <w:sz w:val="20"/>
        </w:rPr>
        <w:t xml:space="preserve"> </w:t>
      </w:r>
      <w:r>
        <w:rPr>
          <w:sz w:val="20"/>
        </w:rPr>
        <w:t>possível</w:t>
      </w:r>
      <w:r>
        <w:rPr>
          <w:spacing w:val="16"/>
          <w:sz w:val="20"/>
        </w:rPr>
        <w:t xml:space="preserve"> </w:t>
      </w:r>
      <w:r>
        <w:rPr>
          <w:sz w:val="20"/>
        </w:rPr>
        <w:t>a</w:t>
      </w:r>
      <w:r>
        <w:rPr>
          <w:spacing w:val="16"/>
          <w:sz w:val="20"/>
        </w:rPr>
        <w:t xml:space="preserve"> </w:t>
      </w:r>
      <w:r>
        <w:rPr>
          <w:sz w:val="20"/>
        </w:rPr>
        <w:t>verificação</w:t>
      </w:r>
      <w:r>
        <w:rPr>
          <w:spacing w:val="16"/>
          <w:sz w:val="20"/>
        </w:rPr>
        <w:t xml:space="preserve"> </w:t>
      </w:r>
      <w:r>
        <w:rPr>
          <w:sz w:val="20"/>
        </w:rPr>
        <w:t>da</w:t>
      </w:r>
      <w:r>
        <w:rPr>
          <w:spacing w:val="16"/>
          <w:sz w:val="20"/>
        </w:rPr>
        <w:t xml:space="preserve"> </w:t>
      </w:r>
      <w:r>
        <w:rPr>
          <w:sz w:val="20"/>
        </w:rPr>
        <w:t>regularidade</w:t>
      </w:r>
      <w:r>
        <w:rPr>
          <w:spacing w:val="16"/>
          <w:sz w:val="20"/>
        </w:rPr>
        <w:t xml:space="preserve"> </w:t>
      </w:r>
      <w:r>
        <w:rPr>
          <w:sz w:val="20"/>
        </w:rPr>
        <w:t>no</w:t>
      </w:r>
      <w:r>
        <w:rPr>
          <w:spacing w:val="16"/>
          <w:sz w:val="20"/>
        </w:rPr>
        <w:t xml:space="preserve"> </w:t>
      </w:r>
      <w:r>
        <w:rPr>
          <w:sz w:val="20"/>
        </w:rPr>
        <w:t>Sistema</w:t>
      </w:r>
      <w:r>
        <w:rPr>
          <w:spacing w:val="16"/>
          <w:sz w:val="20"/>
        </w:rPr>
        <w:t xml:space="preserve"> </w:t>
      </w:r>
      <w:r>
        <w:rPr>
          <w:sz w:val="20"/>
        </w:rPr>
        <w:t>de</w:t>
      </w:r>
      <w:r>
        <w:rPr>
          <w:spacing w:val="16"/>
          <w:sz w:val="20"/>
        </w:rPr>
        <w:t xml:space="preserve"> </w:t>
      </w:r>
      <w:r>
        <w:rPr>
          <w:sz w:val="20"/>
        </w:rPr>
        <w:t>Cadastro</w:t>
      </w:r>
      <w:r>
        <w:rPr>
          <w:spacing w:val="16"/>
          <w:sz w:val="20"/>
        </w:rPr>
        <w:t xml:space="preserve"> </w:t>
      </w:r>
      <w:r>
        <w:rPr>
          <w:sz w:val="20"/>
        </w:rPr>
        <w:t>de</w:t>
      </w:r>
      <w:r>
        <w:rPr>
          <w:spacing w:val="16"/>
          <w:sz w:val="20"/>
        </w:rPr>
        <w:t xml:space="preserve"> </w:t>
      </w:r>
      <w:r>
        <w:rPr>
          <w:sz w:val="20"/>
        </w:rPr>
        <w:t>Fornecedores</w:t>
      </w:r>
      <w:r>
        <w:rPr>
          <w:spacing w:val="16"/>
          <w:sz w:val="20"/>
        </w:rPr>
        <w:t xml:space="preserve"> </w:t>
      </w:r>
      <w:r>
        <w:rPr>
          <w:sz w:val="20"/>
        </w:rPr>
        <w:t>–</w:t>
      </w:r>
      <w:r>
        <w:rPr>
          <w:spacing w:val="16"/>
          <w:sz w:val="20"/>
        </w:rPr>
        <w:t xml:space="preserve"> </w:t>
      </w:r>
      <w:r>
        <w:rPr>
          <w:sz w:val="20"/>
        </w:rPr>
        <w:t>SICAF,</w:t>
      </w:r>
      <w:r>
        <w:rPr>
          <w:spacing w:val="16"/>
          <w:sz w:val="20"/>
        </w:rPr>
        <w:t xml:space="preserve"> </w:t>
      </w:r>
      <w:r>
        <w:rPr>
          <w:sz w:val="20"/>
        </w:rPr>
        <w:t>o</w:t>
      </w:r>
      <w:r>
        <w:rPr>
          <w:spacing w:val="16"/>
          <w:sz w:val="20"/>
        </w:rPr>
        <w:t xml:space="preserve"> </w:t>
      </w:r>
      <w:r>
        <w:rPr>
          <w:b/>
          <w:sz w:val="20"/>
        </w:rPr>
        <w:t>CONTRATADO</w:t>
      </w:r>
      <w:r>
        <w:rPr>
          <w:b/>
          <w:spacing w:val="16"/>
          <w:sz w:val="20"/>
        </w:rPr>
        <w:t xml:space="preserve"> </w:t>
      </w:r>
      <w:r>
        <w:rPr>
          <w:sz w:val="20"/>
        </w:rPr>
        <w:t>deverá</w:t>
      </w:r>
      <w:r>
        <w:rPr>
          <w:spacing w:val="16"/>
          <w:sz w:val="20"/>
        </w:rPr>
        <w:t xml:space="preserve"> </w:t>
      </w:r>
      <w:r>
        <w:rPr>
          <w:sz w:val="20"/>
        </w:rPr>
        <w:t>entregar</w:t>
      </w:r>
      <w:r>
        <w:rPr>
          <w:spacing w:val="16"/>
          <w:sz w:val="20"/>
        </w:rPr>
        <w:t xml:space="preserve"> </w:t>
      </w:r>
      <w:r>
        <w:rPr>
          <w:sz w:val="20"/>
        </w:rPr>
        <w:t>ao</w:t>
      </w:r>
      <w:r>
        <w:rPr>
          <w:spacing w:val="16"/>
          <w:sz w:val="20"/>
        </w:rPr>
        <w:t xml:space="preserve"> </w:t>
      </w:r>
      <w:r>
        <w:rPr>
          <w:sz w:val="20"/>
        </w:rPr>
        <w:t>setor</w:t>
      </w:r>
      <w:r>
        <w:rPr>
          <w:spacing w:val="16"/>
          <w:sz w:val="20"/>
        </w:rPr>
        <w:t xml:space="preserve"> </w:t>
      </w:r>
      <w:r>
        <w:rPr>
          <w:sz w:val="20"/>
        </w:rPr>
        <w:t>responsável</w:t>
      </w:r>
      <w:r>
        <w:rPr>
          <w:spacing w:val="16"/>
          <w:sz w:val="20"/>
        </w:rPr>
        <w:t xml:space="preserve"> </w:t>
      </w:r>
      <w:r>
        <w:rPr>
          <w:sz w:val="20"/>
        </w:rPr>
        <w:t>pela fiscalização do Contrato, junto com a Nota Fiscal para fins de pagamento, os seguintes documentos:</w:t>
      </w:r>
    </w:p>
    <w:p w14:paraId="50BA1AAF">
      <w:pPr>
        <w:pStyle w:val="10"/>
        <w:numPr>
          <w:ilvl w:val="0"/>
          <w:numId w:val="40"/>
        </w:numPr>
        <w:tabs>
          <w:tab w:val="left" w:pos="533"/>
        </w:tabs>
        <w:spacing w:before="2" w:after="0" w:line="240" w:lineRule="auto"/>
        <w:ind w:left="53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relativa</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pacing w:val="-2"/>
          <w:sz w:val="20"/>
        </w:rPr>
        <w:t>Social;</w:t>
      </w:r>
    </w:p>
    <w:p w14:paraId="1D1EA713">
      <w:pPr>
        <w:pStyle w:val="10"/>
        <w:numPr>
          <w:ilvl w:val="0"/>
          <w:numId w:val="40"/>
        </w:numPr>
        <w:tabs>
          <w:tab w:val="left" w:pos="544"/>
        </w:tabs>
        <w:spacing w:before="40" w:after="0" w:line="240" w:lineRule="auto"/>
        <w:ind w:left="544" w:right="0" w:hanging="215"/>
        <w:jc w:val="left"/>
        <w:rPr>
          <w:sz w:val="20"/>
        </w:rPr>
      </w:pPr>
      <w:r>
        <w:rPr>
          <w:sz w:val="20"/>
        </w:rPr>
        <w:t>certidão</w:t>
      </w:r>
      <w:r>
        <w:rPr>
          <w:spacing w:val="-1"/>
          <w:sz w:val="20"/>
        </w:rPr>
        <w:t xml:space="preserve"> </w:t>
      </w:r>
      <w:r>
        <w:rPr>
          <w:sz w:val="20"/>
        </w:rPr>
        <w:t>conjunta</w:t>
      </w:r>
      <w:r>
        <w:rPr>
          <w:spacing w:val="-1"/>
          <w:sz w:val="20"/>
        </w:rPr>
        <w:t xml:space="preserve"> </w:t>
      </w:r>
      <w:r>
        <w:rPr>
          <w:sz w:val="20"/>
        </w:rPr>
        <w:t>relativa</w:t>
      </w:r>
      <w:r>
        <w:rPr>
          <w:spacing w:val="-1"/>
          <w:sz w:val="20"/>
        </w:rPr>
        <w:t xml:space="preserve"> </w:t>
      </w:r>
      <w:r>
        <w:rPr>
          <w:sz w:val="20"/>
        </w:rPr>
        <w:t>aos</w:t>
      </w:r>
      <w:r>
        <w:rPr>
          <w:spacing w:val="-1"/>
          <w:sz w:val="20"/>
        </w:rPr>
        <w:t xml:space="preserve"> </w:t>
      </w:r>
      <w:r>
        <w:rPr>
          <w:sz w:val="20"/>
        </w:rPr>
        <w:t>tributos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pacing w:val="-2"/>
          <w:sz w:val="20"/>
        </w:rPr>
        <w:t>União;</w:t>
      </w:r>
    </w:p>
    <w:p w14:paraId="2515727D">
      <w:pPr>
        <w:pStyle w:val="10"/>
        <w:numPr>
          <w:ilvl w:val="0"/>
          <w:numId w:val="40"/>
        </w:numPr>
        <w:tabs>
          <w:tab w:val="left" w:pos="533"/>
        </w:tabs>
        <w:spacing w:before="40" w:after="0" w:line="240" w:lineRule="auto"/>
        <w:ind w:left="533" w:right="0" w:hanging="204"/>
        <w:jc w:val="left"/>
        <w:rPr>
          <w:sz w:val="20"/>
        </w:rPr>
      </w:pPr>
      <w:r>
        <w:rPr>
          <w:sz w:val="20"/>
        </w:rPr>
        <w:t>certidões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Municipal,</w:t>
      </w:r>
      <w:r>
        <w:rPr>
          <w:spacing w:val="-1"/>
          <w:sz w:val="20"/>
        </w:rPr>
        <w:t xml:space="preserve"> </w:t>
      </w:r>
      <w:r>
        <w:rPr>
          <w:sz w:val="20"/>
        </w:rPr>
        <w:t>Estadual</w:t>
      </w:r>
      <w:r>
        <w:rPr>
          <w:spacing w:val="-1"/>
          <w:sz w:val="20"/>
        </w:rPr>
        <w:t xml:space="preserve"> </w:t>
      </w:r>
      <w:r>
        <w:rPr>
          <w:sz w:val="20"/>
        </w:rPr>
        <w:t>ou</w:t>
      </w:r>
      <w:r>
        <w:rPr>
          <w:spacing w:val="-1"/>
          <w:sz w:val="20"/>
        </w:rPr>
        <w:t xml:space="preserve"> </w:t>
      </w:r>
      <w:r>
        <w:rPr>
          <w:sz w:val="20"/>
        </w:rPr>
        <w:t>Distrital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pacing w:val="-2"/>
          <w:sz w:val="20"/>
        </w:rPr>
        <w:t>contratado;</w:t>
      </w:r>
    </w:p>
    <w:p w14:paraId="2D4E5E0D">
      <w:pPr>
        <w:pStyle w:val="10"/>
        <w:numPr>
          <w:ilvl w:val="0"/>
          <w:numId w:val="40"/>
        </w:numPr>
        <w:tabs>
          <w:tab w:val="left" w:pos="544"/>
        </w:tabs>
        <w:spacing w:before="40" w:after="0" w:line="240" w:lineRule="auto"/>
        <w:ind w:left="544" w:right="0" w:hanging="215"/>
        <w:jc w:val="left"/>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6278DDFD">
      <w:pPr>
        <w:pStyle w:val="10"/>
        <w:numPr>
          <w:ilvl w:val="0"/>
          <w:numId w:val="40"/>
        </w:numPr>
        <w:tabs>
          <w:tab w:val="left" w:pos="533"/>
        </w:tabs>
        <w:spacing w:before="40" w:after="0" w:line="240" w:lineRule="auto"/>
        <w:ind w:left="533" w:right="0" w:hanging="204"/>
        <w:jc w:val="left"/>
        <w:rPr>
          <w:sz w:val="20"/>
        </w:rPr>
      </w:pPr>
      <w:r>
        <w:rPr>
          <w:sz w:val="20"/>
        </w:rPr>
        <w:t>Certidão</w:t>
      </w:r>
      <w:r>
        <w:rPr>
          <w:spacing w:val="-5"/>
          <w:sz w:val="20"/>
        </w:rPr>
        <w:t xml:space="preserve"> </w:t>
      </w:r>
      <w:r>
        <w:rPr>
          <w:sz w:val="20"/>
        </w:rPr>
        <w:t>Negativa</w:t>
      </w:r>
      <w:r>
        <w:rPr>
          <w:spacing w:val="-2"/>
          <w:sz w:val="20"/>
        </w:rPr>
        <w:t xml:space="preserve"> </w:t>
      </w:r>
      <w:r>
        <w:rPr>
          <w:sz w:val="20"/>
        </w:rPr>
        <w:t>de</w:t>
      </w:r>
      <w:r>
        <w:rPr>
          <w:spacing w:val="-3"/>
          <w:sz w:val="20"/>
        </w:rPr>
        <w:t xml:space="preserve"> </w:t>
      </w:r>
      <w:r>
        <w:rPr>
          <w:sz w:val="20"/>
        </w:rPr>
        <w:t>Débitos</w:t>
      </w:r>
      <w:r>
        <w:rPr>
          <w:spacing w:val="-5"/>
          <w:sz w:val="20"/>
        </w:rPr>
        <w:t xml:space="preserve"> </w:t>
      </w:r>
      <w:r>
        <w:rPr>
          <w:sz w:val="20"/>
        </w:rPr>
        <w:t>Trabalhistas</w:t>
      </w:r>
      <w:r>
        <w:rPr>
          <w:spacing w:val="-2"/>
          <w:sz w:val="20"/>
        </w:rPr>
        <w:t xml:space="preserve"> </w:t>
      </w:r>
      <w:r>
        <w:rPr>
          <w:sz w:val="20"/>
        </w:rPr>
        <w:t>–</w:t>
      </w:r>
      <w:r>
        <w:rPr>
          <w:spacing w:val="-2"/>
          <w:sz w:val="20"/>
        </w:rPr>
        <w:t xml:space="preserve"> CNDT.</w:t>
      </w:r>
    </w:p>
    <w:p w14:paraId="65971346">
      <w:pPr>
        <w:pStyle w:val="7"/>
        <w:spacing w:before="80"/>
      </w:pPr>
    </w:p>
    <w:p w14:paraId="7F29AF7F">
      <w:pPr>
        <w:pStyle w:val="10"/>
        <w:numPr>
          <w:ilvl w:val="2"/>
          <w:numId w:val="39"/>
        </w:numPr>
        <w:tabs>
          <w:tab w:val="left" w:pos="839"/>
        </w:tabs>
        <w:spacing w:before="0" w:after="0" w:line="280" w:lineRule="auto"/>
        <w:ind w:left="329" w:right="313" w:firstLine="0"/>
        <w:jc w:val="left"/>
        <w:rPr>
          <w:sz w:val="20"/>
        </w:rPr>
      </w:pPr>
      <w:r>
        <w:rPr>
          <w:sz w:val="20"/>
        </w:rPr>
        <w:t>Responsabilizar-se</w:t>
      </w:r>
      <w:r>
        <w:rPr>
          <w:spacing w:val="57"/>
          <w:sz w:val="20"/>
        </w:rPr>
        <w:t xml:space="preserve"> </w:t>
      </w:r>
      <w:r>
        <w:rPr>
          <w:sz w:val="20"/>
        </w:rPr>
        <w:t>pelo</w:t>
      </w:r>
      <w:r>
        <w:rPr>
          <w:spacing w:val="57"/>
          <w:sz w:val="20"/>
        </w:rPr>
        <w:t xml:space="preserve"> </w:t>
      </w:r>
      <w:r>
        <w:rPr>
          <w:sz w:val="20"/>
        </w:rPr>
        <w:t>cumprimento</w:t>
      </w:r>
      <w:r>
        <w:rPr>
          <w:spacing w:val="57"/>
          <w:sz w:val="20"/>
        </w:rPr>
        <w:t xml:space="preserve"> </w:t>
      </w:r>
      <w:r>
        <w:rPr>
          <w:sz w:val="20"/>
        </w:rPr>
        <w:t>de</w:t>
      </w:r>
      <w:r>
        <w:rPr>
          <w:spacing w:val="57"/>
          <w:sz w:val="20"/>
        </w:rPr>
        <w:t xml:space="preserve"> </w:t>
      </w:r>
      <w:r>
        <w:rPr>
          <w:sz w:val="20"/>
        </w:rPr>
        <w:t>todas</w:t>
      </w:r>
      <w:r>
        <w:rPr>
          <w:spacing w:val="57"/>
          <w:sz w:val="20"/>
        </w:rPr>
        <w:t xml:space="preserve"> </w:t>
      </w:r>
      <w:r>
        <w:rPr>
          <w:sz w:val="20"/>
        </w:rPr>
        <w:t>as</w:t>
      </w:r>
      <w:r>
        <w:rPr>
          <w:spacing w:val="57"/>
          <w:sz w:val="20"/>
        </w:rPr>
        <w:t xml:space="preserve"> </w:t>
      </w:r>
      <w:r>
        <w:rPr>
          <w:sz w:val="20"/>
        </w:rPr>
        <w:t>obrigações</w:t>
      </w:r>
      <w:r>
        <w:rPr>
          <w:spacing w:val="57"/>
          <w:sz w:val="20"/>
        </w:rPr>
        <w:t xml:space="preserve"> </w:t>
      </w:r>
      <w:r>
        <w:rPr>
          <w:sz w:val="20"/>
        </w:rPr>
        <w:t>trabalhistas,</w:t>
      </w:r>
      <w:r>
        <w:rPr>
          <w:spacing w:val="57"/>
          <w:sz w:val="20"/>
        </w:rPr>
        <w:t xml:space="preserve"> </w:t>
      </w:r>
      <w:r>
        <w:rPr>
          <w:sz w:val="20"/>
        </w:rPr>
        <w:t>previdenciárias,</w:t>
      </w:r>
      <w:r>
        <w:rPr>
          <w:spacing w:val="57"/>
          <w:sz w:val="20"/>
        </w:rPr>
        <w:t xml:space="preserve"> </w:t>
      </w:r>
      <w:r>
        <w:rPr>
          <w:sz w:val="20"/>
        </w:rPr>
        <w:t>fiscais,</w:t>
      </w:r>
      <w:r>
        <w:rPr>
          <w:spacing w:val="57"/>
          <w:sz w:val="20"/>
        </w:rPr>
        <w:t xml:space="preserve"> </w:t>
      </w:r>
      <w:r>
        <w:rPr>
          <w:sz w:val="20"/>
        </w:rPr>
        <w:t>comerciais</w:t>
      </w:r>
      <w:r>
        <w:rPr>
          <w:spacing w:val="57"/>
          <w:sz w:val="20"/>
        </w:rPr>
        <w:t xml:space="preserve"> </w:t>
      </w:r>
      <w:r>
        <w:rPr>
          <w:sz w:val="20"/>
        </w:rPr>
        <w:t>e</w:t>
      </w:r>
      <w:r>
        <w:rPr>
          <w:spacing w:val="57"/>
          <w:sz w:val="20"/>
        </w:rPr>
        <w:t xml:space="preserve"> </w:t>
      </w:r>
      <w:r>
        <w:rPr>
          <w:sz w:val="20"/>
        </w:rPr>
        <w:t>as</w:t>
      </w:r>
      <w:r>
        <w:rPr>
          <w:spacing w:val="57"/>
          <w:sz w:val="20"/>
        </w:rPr>
        <w:t xml:space="preserve"> </w:t>
      </w:r>
      <w:r>
        <w:rPr>
          <w:sz w:val="20"/>
        </w:rPr>
        <w:t>demais</w:t>
      </w:r>
      <w:r>
        <w:rPr>
          <w:spacing w:val="57"/>
          <w:sz w:val="20"/>
        </w:rPr>
        <w:t xml:space="preserve"> </w:t>
      </w:r>
      <w:r>
        <w:rPr>
          <w:sz w:val="20"/>
        </w:rPr>
        <w:t>previstas</w:t>
      </w:r>
      <w:r>
        <w:rPr>
          <w:spacing w:val="57"/>
          <w:sz w:val="20"/>
        </w:rPr>
        <w:t xml:space="preserve"> </w:t>
      </w:r>
      <w:r>
        <w:rPr>
          <w:sz w:val="20"/>
        </w:rPr>
        <w:t>em</w:t>
      </w:r>
      <w:r>
        <w:rPr>
          <w:spacing w:val="57"/>
          <w:sz w:val="20"/>
        </w:rPr>
        <w:t xml:space="preserve"> </w:t>
      </w:r>
      <w:r>
        <w:rPr>
          <w:sz w:val="20"/>
        </w:rPr>
        <w:t>legislação</w:t>
      </w:r>
      <w:r>
        <w:rPr>
          <w:spacing w:val="57"/>
          <w:sz w:val="20"/>
        </w:rPr>
        <w:t xml:space="preserve"> </w:t>
      </w:r>
      <w:r>
        <w:rPr>
          <w:sz w:val="20"/>
        </w:rPr>
        <w:t>específica,</w:t>
      </w:r>
      <w:r>
        <w:rPr>
          <w:spacing w:val="57"/>
          <w:sz w:val="20"/>
        </w:rPr>
        <w:t xml:space="preserve"> </w:t>
      </w:r>
      <w:r>
        <w:rPr>
          <w:sz w:val="20"/>
        </w:rPr>
        <w:t xml:space="preserve">cuja inadimplência não transfere a responsabilidade ao </w:t>
      </w:r>
      <w:r>
        <w:rPr>
          <w:b/>
          <w:sz w:val="20"/>
        </w:rPr>
        <w:t xml:space="preserve">CONTRATANTE </w:t>
      </w:r>
      <w:r>
        <w:rPr>
          <w:sz w:val="20"/>
        </w:rPr>
        <w:t>e não poderá onerar o objeto do Contrato.</w:t>
      </w:r>
    </w:p>
    <w:p w14:paraId="03789851">
      <w:pPr>
        <w:pStyle w:val="10"/>
        <w:numPr>
          <w:ilvl w:val="2"/>
          <w:numId w:val="39"/>
        </w:numPr>
        <w:tabs>
          <w:tab w:val="left" w:pos="878"/>
        </w:tabs>
        <w:spacing w:before="2" w:after="0" w:line="240" w:lineRule="auto"/>
        <w:ind w:left="878" w:right="0" w:hanging="549"/>
        <w:jc w:val="left"/>
        <w:rPr>
          <w:sz w:val="20"/>
        </w:rPr>
      </w:pPr>
      <w:r>
        <w:rPr>
          <w:sz w:val="20"/>
        </w:rPr>
        <w:t>Comunicar</w:t>
      </w:r>
      <w:r>
        <w:rPr>
          <w:spacing w:val="-1"/>
          <w:sz w:val="20"/>
        </w:rPr>
        <w:t xml:space="preserve"> </w:t>
      </w:r>
      <w:r>
        <w:rPr>
          <w:sz w:val="20"/>
        </w:rPr>
        <w:t>ao</w:t>
      </w:r>
      <w:r>
        <w:rPr>
          <w:spacing w:val="-1"/>
          <w:sz w:val="20"/>
        </w:rPr>
        <w:t xml:space="preserve"> </w:t>
      </w:r>
      <w:r>
        <w:rPr>
          <w:sz w:val="20"/>
        </w:rPr>
        <w:t>Fiscal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(vinte</w:t>
      </w:r>
      <w:r>
        <w:rPr>
          <w:spacing w:val="-1"/>
          <w:sz w:val="20"/>
        </w:rPr>
        <w:t xml:space="preserve"> </w:t>
      </w:r>
      <w:r>
        <w:rPr>
          <w:sz w:val="20"/>
        </w:rPr>
        <w:t>e</w:t>
      </w:r>
      <w:r>
        <w:rPr>
          <w:spacing w:val="-1"/>
          <w:sz w:val="20"/>
        </w:rPr>
        <w:t xml:space="preserve"> </w:t>
      </w:r>
      <w:r>
        <w:rPr>
          <w:sz w:val="20"/>
        </w:rPr>
        <w:t>quatro)</w:t>
      </w:r>
      <w:r>
        <w:rPr>
          <w:spacing w:val="-1"/>
          <w:sz w:val="20"/>
        </w:rPr>
        <w:t xml:space="preserve"> </w:t>
      </w:r>
      <w:r>
        <w:rPr>
          <w:sz w:val="20"/>
        </w:rPr>
        <w:t>horas,</w:t>
      </w:r>
      <w:r>
        <w:rPr>
          <w:spacing w:val="-1"/>
          <w:sz w:val="20"/>
        </w:rPr>
        <w:t xml:space="preserve"> </w:t>
      </w:r>
      <w:r>
        <w:rPr>
          <w:sz w:val="20"/>
        </w:rPr>
        <w:t>qualquer</w:t>
      </w:r>
      <w:r>
        <w:rPr>
          <w:spacing w:val="-1"/>
          <w:sz w:val="20"/>
        </w:rPr>
        <w:t xml:space="preserve"> </w:t>
      </w:r>
      <w:r>
        <w:rPr>
          <w:sz w:val="20"/>
        </w:rPr>
        <w:t>ocorrência</w:t>
      </w:r>
      <w:r>
        <w:rPr>
          <w:spacing w:val="-1"/>
          <w:sz w:val="20"/>
        </w:rPr>
        <w:t xml:space="preserve"> </w:t>
      </w:r>
      <w:r>
        <w:rPr>
          <w:sz w:val="20"/>
        </w:rPr>
        <w:t>anormal</w:t>
      </w:r>
      <w:r>
        <w:rPr>
          <w:spacing w:val="-1"/>
          <w:sz w:val="20"/>
        </w:rPr>
        <w:t xml:space="preserve"> </w:t>
      </w:r>
      <w:r>
        <w:rPr>
          <w:sz w:val="20"/>
        </w:rPr>
        <w:t>ou</w:t>
      </w:r>
      <w:r>
        <w:rPr>
          <w:spacing w:val="-1"/>
          <w:sz w:val="20"/>
        </w:rPr>
        <w:t xml:space="preserve"> </w:t>
      </w:r>
      <w:r>
        <w:rPr>
          <w:sz w:val="20"/>
        </w:rPr>
        <w:t>acidente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verifique</w:t>
      </w:r>
      <w:r>
        <w:rPr>
          <w:spacing w:val="-1"/>
          <w:sz w:val="20"/>
        </w:rPr>
        <w:t xml:space="preserve"> </w:t>
      </w:r>
      <w:r>
        <w:rPr>
          <w:sz w:val="20"/>
        </w:rPr>
        <w:t>no</w:t>
      </w:r>
      <w:r>
        <w:rPr>
          <w:spacing w:val="-1"/>
          <w:sz w:val="20"/>
        </w:rPr>
        <w:t xml:space="preserve"> </w:t>
      </w:r>
      <w:r>
        <w:rPr>
          <w:sz w:val="20"/>
        </w:rPr>
        <w:t>local</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2329B1A1">
      <w:pPr>
        <w:pStyle w:val="10"/>
        <w:numPr>
          <w:ilvl w:val="2"/>
          <w:numId w:val="39"/>
        </w:numPr>
        <w:tabs>
          <w:tab w:val="left" w:pos="885"/>
        </w:tabs>
        <w:spacing w:before="40" w:after="0" w:line="280" w:lineRule="auto"/>
        <w:ind w:left="329" w:right="313" w:firstLine="0"/>
        <w:jc w:val="left"/>
        <w:rPr>
          <w:sz w:val="20"/>
        </w:rPr>
      </w:pPr>
      <w:r>
        <w:rPr>
          <w:sz w:val="20"/>
        </w:rPr>
        <w:t>Paralisar,</w:t>
      </w:r>
      <w:r>
        <w:rPr>
          <w:spacing w:val="11"/>
          <w:sz w:val="20"/>
        </w:rPr>
        <w:t xml:space="preserve"> </w:t>
      </w:r>
      <w:r>
        <w:rPr>
          <w:sz w:val="20"/>
        </w:rPr>
        <w:t>por</w:t>
      </w:r>
      <w:r>
        <w:rPr>
          <w:spacing w:val="11"/>
          <w:sz w:val="20"/>
        </w:rPr>
        <w:t xml:space="preserve"> </w:t>
      </w:r>
      <w:r>
        <w:rPr>
          <w:sz w:val="20"/>
        </w:rPr>
        <w:t>determinação</w:t>
      </w:r>
      <w:r>
        <w:rPr>
          <w:spacing w:val="11"/>
          <w:sz w:val="20"/>
        </w:rPr>
        <w:t xml:space="preserve"> </w:t>
      </w:r>
      <w:r>
        <w:rPr>
          <w:sz w:val="20"/>
        </w:rPr>
        <w:t>do</w:t>
      </w:r>
      <w:r>
        <w:rPr>
          <w:spacing w:val="11"/>
          <w:sz w:val="20"/>
        </w:rPr>
        <w:t xml:space="preserve"> </w:t>
      </w:r>
      <w:r>
        <w:rPr>
          <w:b/>
          <w:sz w:val="20"/>
        </w:rPr>
        <w:t>CONTRATANTE</w:t>
      </w:r>
      <w:r>
        <w:rPr>
          <w:sz w:val="20"/>
        </w:rPr>
        <w:t>,</w:t>
      </w:r>
      <w:r>
        <w:rPr>
          <w:spacing w:val="11"/>
          <w:sz w:val="20"/>
        </w:rPr>
        <w:t xml:space="preserve"> </w:t>
      </w:r>
      <w:r>
        <w:rPr>
          <w:sz w:val="20"/>
        </w:rPr>
        <w:t>qualquer</w:t>
      </w:r>
      <w:r>
        <w:rPr>
          <w:spacing w:val="11"/>
          <w:sz w:val="20"/>
        </w:rPr>
        <w:t xml:space="preserve"> </w:t>
      </w:r>
      <w:r>
        <w:rPr>
          <w:sz w:val="20"/>
        </w:rPr>
        <w:t>atividade</w:t>
      </w:r>
      <w:r>
        <w:rPr>
          <w:spacing w:val="11"/>
          <w:sz w:val="20"/>
        </w:rPr>
        <w:t xml:space="preserve"> </w:t>
      </w:r>
      <w:r>
        <w:rPr>
          <w:sz w:val="20"/>
        </w:rPr>
        <w:t>que</w:t>
      </w:r>
      <w:r>
        <w:rPr>
          <w:spacing w:val="11"/>
          <w:sz w:val="20"/>
        </w:rPr>
        <w:t xml:space="preserve"> </w:t>
      </w:r>
      <w:r>
        <w:rPr>
          <w:sz w:val="20"/>
        </w:rPr>
        <w:t>não</w:t>
      </w:r>
      <w:r>
        <w:rPr>
          <w:spacing w:val="11"/>
          <w:sz w:val="20"/>
        </w:rPr>
        <w:t xml:space="preserve"> </w:t>
      </w:r>
      <w:r>
        <w:rPr>
          <w:sz w:val="20"/>
        </w:rPr>
        <w:t>esteja</w:t>
      </w:r>
      <w:r>
        <w:rPr>
          <w:spacing w:val="11"/>
          <w:sz w:val="20"/>
        </w:rPr>
        <w:t xml:space="preserve"> </w:t>
      </w:r>
      <w:r>
        <w:rPr>
          <w:sz w:val="20"/>
        </w:rPr>
        <w:t>sendo</w:t>
      </w:r>
      <w:r>
        <w:rPr>
          <w:spacing w:val="11"/>
          <w:sz w:val="20"/>
        </w:rPr>
        <w:t xml:space="preserve"> </w:t>
      </w:r>
      <w:r>
        <w:rPr>
          <w:sz w:val="20"/>
        </w:rPr>
        <w:t>executada</w:t>
      </w:r>
      <w:r>
        <w:rPr>
          <w:spacing w:val="11"/>
          <w:sz w:val="20"/>
        </w:rPr>
        <w:t xml:space="preserve"> </w:t>
      </w:r>
      <w:r>
        <w:rPr>
          <w:sz w:val="20"/>
        </w:rPr>
        <w:t>de</w:t>
      </w:r>
      <w:r>
        <w:rPr>
          <w:spacing w:val="11"/>
          <w:sz w:val="20"/>
        </w:rPr>
        <w:t xml:space="preserve"> </w:t>
      </w:r>
      <w:r>
        <w:rPr>
          <w:sz w:val="20"/>
        </w:rPr>
        <w:t>acordo</w:t>
      </w:r>
      <w:r>
        <w:rPr>
          <w:spacing w:val="11"/>
          <w:sz w:val="20"/>
        </w:rPr>
        <w:t xml:space="preserve"> </w:t>
      </w:r>
      <w:r>
        <w:rPr>
          <w:sz w:val="20"/>
        </w:rPr>
        <w:t>com</w:t>
      </w:r>
      <w:r>
        <w:rPr>
          <w:spacing w:val="11"/>
          <w:sz w:val="20"/>
        </w:rPr>
        <w:t xml:space="preserve"> </w:t>
      </w:r>
      <w:r>
        <w:rPr>
          <w:sz w:val="20"/>
        </w:rPr>
        <w:t>a</w:t>
      </w:r>
      <w:r>
        <w:rPr>
          <w:spacing w:val="11"/>
          <w:sz w:val="20"/>
        </w:rPr>
        <w:t xml:space="preserve"> </w:t>
      </w:r>
      <w:r>
        <w:rPr>
          <w:sz w:val="20"/>
        </w:rPr>
        <w:t>boa</w:t>
      </w:r>
      <w:r>
        <w:rPr>
          <w:spacing w:val="11"/>
          <w:sz w:val="20"/>
        </w:rPr>
        <w:t xml:space="preserve"> </w:t>
      </w:r>
      <w:r>
        <w:rPr>
          <w:sz w:val="20"/>
        </w:rPr>
        <w:t>técnica</w:t>
      </w:r>
      <w:r>
        <w:rPr>
          <w:spacing w:val="11"/>
          <w:sz w:val="20"/>
        </w:rPr>
        <w:t xml:space="preserve"> </w:t>
      </w:r>
      <w:r>
        <w:rPr>
          <w:sz w:val="20"/>
        </w:rPr>
        <w:t>ou</w:t>
      </w:r>
      <w:r>
        <w:rPr>
          <w:spacing w:val="11"/>
          <w:sz w:val="20"/>
        </w:rPr>
        <w:t xml:space="preserve"> </w:t>
      </w:r>
      <w:r>
        <w:rPr>
          <w:sz w:val="20"/>
        </w:rPr>
        <w:t>que</w:t>
      </w:r>
      <w:r>
        <w:rPr>
          <w:spacing w:val="11"/>
          <w:sz w:val="20"/>
        </w:rPr>
        <w:t xml:space="preserve"> </w:t>
      </w:r>
      <w:r>
        <w:rPr>
          <w:sz w:val="20"/>
        </w:rPr>
        <w:t>ponha</w:t>
      </w:r>
      <w:r>
        <w:rPr>
          <w:spacing w:val="11"/>
          <w:sz w:val="20"/>
        </w:rPr>
        <w:t xml:space="preserve"> </w:t>
      </w:r>
      <w:r>
        <w:rPr>
          <w:sz w:val="20"/>
        </w:rPr>
        <w:t>em</w:t>
      </w:r>
      <w:r>
        <w:rPr>
          <w:spacing w:val="11"/>
          <w:sz w:val="20"/>
        </w:rPr>
        <w:t xml:space="preserve"> </w:t>
      </w:r>
      <w:r>
        <w:rPr>
          <w:sz w:val="20"/>
        </w:rPr>
        <w:t>risco</w:t>
      </w:r>
      <w:r>
        <w:rPr>
          <w:spacing w:val="11"/>
          <w:sz w:val="20"/>
        </w:rPr>
        <w:t xml:space="preserve"> </w:t>
      </w:r>
      <w:r>
        <w:rPr>
          <w:sz w:val="20"/>
        </w:rPr>
        <w:t>a</w:t>
      </w:r>
      <w:r>
        <w:rPr>
          <w:spacing w:val="11"/>
          <w:sz w:val="20"/>
        </w:rPr>
        <w:t xml:space="preserve"> </w:t>
      </w:r>
      <w:r>
        <w:rPr>
          <w:sz w:val="20"/>
        </w:rPr>
        <w:t>segurança</w:t>
      </w:r>
      <w:r>
        <w:rPr>
          <w:spacing w:val="11"/>
          <w:sz w:val="20"/>
        </w:rPr>
        <w:t xml:space="preserve"> </w:t>
      </w:r>
      <w:r>
        <w:rPr>
          <w:sz w:val="20"/>
        </w:rPr>
        <w:t>de pessoas ou bens de terceiros.</w:t>
      </w:r>
    </w:p>
    <w:p w14:paraId="5C067DC5">
      <w:pPr>
        <w:pStyle w:val="10"/>
        <w:numPr>
          <w:ilvl w:val="2"/>
          <w:numId w:val="39"/>
        </w:numPr>
        <w:tabs>
          <w:tab w:val="left" w:pos="898"/>
        </w:tabs>
        <w:spacing w:before="2" w:after="0" w:line="280" w:lineRule="auto"/>
        <w:ind w:left="329" w:right="313" w:firstLine="0"/>
        <w:jc w:val="left"/>
        <w:rPr>
          <w:sz w:val="20"/>
        </w:rPr>
      </w:pPr>
      <w:r>
        <w:rPr>
          <w:sz w:val="20"/>
        </w:rPr>
        <w:t>Conduzir</w:t>
      </w:r>
      <w:r>
        <w:rPr>
          <w:spacing w:val="17"/>
          <w:sz w:val="20"/>
        </w:rPr>
        <w:t xml:space="preserve"> </w:t>
      </w:r>
      <w:r>
        <w:rPr>
          <w:sz w:val="20"/>
        </w:rPr>
        <w:t>os</w:t>
      </w:r>
      <w:r>
        <w:rPr>
          <w:spacing w:val="17"/>
          <w:sz w:val="20"/>
        </w:rPr>
        <w:t xml:space="preserve"> </w:t>
      </w:r>
      <w:r>
        <w:rPr>
          <w:sz w:val="20"/>
        </w:rPr>
        <w:t>trabalhos</w:t>
      </w:r>
      <w:r>
        <w:rPr>
          <w:spacing w:val="17"/>
          <w:sz w:val="20"/>
        </w:rPr>
        <w:t xml:space="preserve"> </w:t>
      </w:r>
      <w:r>
        <w:rPr>
          <w:sz w:val="20"/>
        </w:rPr>
        <w:t>com</w:t>
      </w:r>
      <w:r>
        <w:rPr>
          <w:spacing w:val="17"/>
          <w:sz w:val="20"/>
        </w:rPr>
        <w:t xml:space="preserve"> </w:t>
      </w:r>
      <w:r>
        <w:rPr>
          <w:sz w:val="20"/>
        </w:rPr>
        <w:t>estrita</w:t>
      </w:r>
      <w:r>
        <w:rPr>
          <w:spacing w:val="17"/>
          <w:sz w:val="20"/>
        </w:rPr>
        <w:t xml:space="preserve"> </w:t>
      </w:r>
      <w:r>
        <w:rPr>
          <w:sz w:val="20"/>
        </w:rPr>
        <w:t>observância</w:t>
      </w:r>
      <w:r>
        <w:rPr>
          <w:spacing w:val="17"/>
          <w:sz w:val="20"/>
        </w:rPr>
        <w:t xml:space="preserve"> </w:t>
      </w:r>
      <w:r>
        <w:rPr>
          <w:sz w:val="20"/>
        </w:rPr>
        <w:t>às</w:t>
      </w:r>
      <w:r>
        <w:rPr>
          <w:spacing w:val="17"/>
          <w:sz w:val="20"/>
        </w:rPr>
        <w:t xml:space="preserve"> </w:t>
      </w:r>
      <w:r>
        <w:rPr>
          <w:sz w:val="20"/>
        </w:rPr>
        <w:t>normas</w:t>
      </w:r>
      <w:r>
        <w:rPr>
          <w:spacing w:val="17"/>
          <w:sz w:val="20"/>
        </w:rPr>
        <w:t xml:space="preserve"> </w:t>
      </w:r>
      <w:r>
        <w:rPr>
          <w:sz w:val="20"/>
        </w:rPr>
        <w:t>da</w:t>
      </w:r>
      <w:r>
        <w:rPr>
          <w:spacing w:val="17"/>
          <w:sz w:val="20"/>
        </w:rPr>
        <w:t xml:space="preserve"> </w:t>
      </w:r>
      <w:r>
        <w:rPr>
          <w:sz w:val="20"/>
        </w:rPr>
        <w:t>legislação</w:t>
      </w:r>
      <w:r>
        <w:rPr>
          <w:spacing w:val="17"/>
          <w:sz w:val="20"/>
        </w:rPr>
        <w:t xml:space="preserve"> </w:t>
      </w:r>
      <w:r>
        <w:rPr>
          <w:sz w:val="20"/>
        </w:rPr>
        <w:t>pertinente,</w:t>
      </w:r>
      <w:r>
        <w:rPr>
          <w:spacing w:val="17"/>
          <w:sz w:val="20"/>
        </w:rPr>
        <w:t xml:space="preserve"> </w:t>
      </w:r>
      <w:r>
        <w:rPr>
          <w:sz w:val="20"/>
        </w:rPr>
        <w:t>cumprindo</w:t>
      </w:r>
      <w:r>
        <w:rPr>
          <w:spacing w:val="17"/>
          <w:sz w:val="20"/>
        </w:rPr>
        <w:t xml:space="preserve"> </w:t>
      </w:r>
      <w:r>
        <w:rPr>
          <w:sz w:val="20"/>
        </w:rPr>
        <w:t>as</w:t>
      </w:r>
      <w:r>
        <w:rPr>
          <w:spacing w:val="17"/>
          <w:sz w:val="20"/>
        </w:rPr>
        <w:t xml:space="preserve"> </w:t>
      </w:r>
      <w:r>
        <w:rPr>
          <w:sz w:val="20"/>
        </w:rPr>
        <w:t>determinações</w:t>
      </w:r>
      <w:r>
        <w:rPr>
          <w:spacing w:val="17"/>
          <w:sz w:val="20"/>
        </w:rPr>
        <w:t xml:space="preserve"> </w:t>
      </w:r>
      <w:r>
        <w:rPr>
          <w:sz w:val="20"/>
        </w:rPr>
        <w:t>dos</w:t>
      </w:r>
      <w:r>
        <w:rPr>
          <w:spacing w:val="17"/>
          <w:sz w:val="20"/>
        </w:rPr>
        <w:t xml:space="preserve"> </w:t>
      </w:r>
      <w:r>
        <w:rPr>
          <w:sz w:val="20"/>
        </w:rPr>
        <w:t>Poderes</w:t>
      </w:r>
      <w:r>
        <w:rPr>
          <w:spacing w:val="17"/>
          <w:sz w:val="20"/>
        </w:rPr>
        <w:t xml:space="preserve"> </w:t>
      </w:r>
      <w:r>
        <w:rPr>
          <w:sz w:val="20"/>
        </w:rPr>
        <w:t>Públicos,</w:t>
      </w:r>
      <w:r>
        <w:rPr>
          <w:spacing w:val="17"/>
          <w:sz w:val="20"/>
        </w:rPr>
        <w:t xml:space="preserve"> </w:t>
      </w:r>
      <w:r>
        <w:rPr>
          <w:sz w:val="20"/>
        </w:rPr>
        <w:t>mantendo</w:t>
      </w:r>
      <w:r>
        <w:rPr>
          <w:spacing w:val="17"/>
          <w:sz w:val="20"/>
        </w:rPr>
        <w:t xml:space="preserve"> </w:t>
      </w:r>
      <w:r>
        <w:rPr>
          <w:sz w:val="20"/>
        </w:rPr>
        <w:t>sempre</w:t>
      </w:r>
      <w:r>
        <w:rPr>
          <w:spacing w:val="17"/>
          <w:sz w:val="20"/>
        </w:rPr>
        <w:t xml:space="preserve"> </w:t>
      </w:r>
      <w:r>
        <w:rPr>
          <w:sz w:val="20"/>
        </w:rPr>
        <w:t>limpo</w:t>
      </w:r>
      <w:r>
        <w:rPr>
          <w:spacing w:val="17"/>
          <w:sz w:val="20"/>
        </w:rPr>
        <w:t xml:space="preserve"> </w:t>
      </w:r>
      <w:r>
        <w:rPr>
          <w:sz w:val="20"/>
        </w:rPr>
        <w:t>o</w:t>
      </w:r>
      <w:r>
        <w:rPr>
          <w:spacing w:val="17"/>
          <w:sz w:val="20"/>
        </w:rPr>
        <w:t xml:space="preserve"> </w:t>
      </w:r>
      <w:r>
        <w:rPr>
          <w:sz w:val="20"/>
        </w:rPr>
        <w:t>local</w:t>
      </w:r>
      <w:r>
        <w:rPr>
          <w:spacing w:val="17"/>
          <w:sz w:val="20"/>
        </w:rPr>
        <w:t xml:space="preserve"> </w:t>
      </w:r>
      <w:r>
        <w:rPr>
          <w:sz w:val="20"/>
        </w:rPr>
        <w:t>de execução do objeto e nas melhores condições de segurança, higiene e disciplina.</w:t>
      </w:r>
    </w:p>
    <w:p w14:paraId="4CD4FB1E">
      <w:pPr>
        <w:pStyle w:val="10"/>
        <w:numPr>
          <w:ilvl w:val="2"/>
          <w:numId w:val="39"/>
        </w:numPr>
        <w:tabs>
          <w:tab w:val="left" w:pos="889"/>
        </w:tabs>
        <w:spacing w:before="2" w:after="0" w:line="280" w:lineRule="auto"/>
        <w:ind w:left="329" w:right="313" w:firstLine="0"/>
        <w:jc w:val="left"/>
        <w:rPr>
          <w:sz w:val="20"/>
        </w:rPr>
      </w:pPr>
      <w:r>
        <w:rPr>
          <w:sz w:val="20"/>
        </w:rPr>
        <w:t xml:space="preserve">Submeter previamente, por escrito, ao </w:t>
      </w:r>
      <w:r>
        <w:rPr>
          <w:b/>
          <w:sz w:val="20"/>
        </w:rPr>
        <w:t>CONTRATANTE</w:t>
      </w:r>
      <w:r>
        <w:rPr>
          <w:sz w:val="20"/>
        </w:rPr>
        <w:t>, para análise e aprovação, quaisquer mudanças nos métodos executivos que fujam às especificações do memorial descritivo ou instrumento congênere.</w:t>
      </w:r>
    </w:p>
    <w:p w14:paraId="4083B739">
      <w:pPr>
        <w:pStyle w:val="10"/>
        <w:numPr>
          <w:ilvl w:val="2"/>
          <w:numId w:val="39"/>
        </w:numPr>
        <w:tabs>
          <w:tab w:val="left" w:pos="890"/>
        </w:tabs>
        <w:spacing w:before="1" w:after="0" w:line="280" w:lineRule="auto"/>
        <w:ind w:left="329" w:right="313" w:firstLine="0"/>
        <w:jc w:val="left"/>
        <w:rPr>
          <w:sz w:val="20"/>
        </w:rPr>
      </w:pPr>
      <w:r>
        <w:rPr>
          <w:sz w:val="20"/>
        </w:rPr>
        <w:t>Não permitir a utilização de qualquer trabalho do menor de dezesseis anos, exceto na condição de aprendiz para os maiores de quatorze anos, nem permitir a utilização do</w:t>
      </w:r>
      <w:r>
        <w:rPr>
          <w:spacing w:val="80"/>
          <w:sz w:val="20"/>
        </w:rPr>
        <w:t xml:space="preserve"> </w:t>
      </w:r>
      <w:r>
        <w:rPr>
          <w:sz w:val="20"/>
        </w:rPr>
        <w:t>trabalho do menor de dezoito anos em trabalho noturno, perigoso ou insalubre, na forma do art. 7º, XXXIII, da Constituição Federal.</w:t>
      </w:r>
    </w:p>
    <w:p w14:paraId="76DEF045">
      <w:pPr>
        <w:pStyle w:val="10"/>
        <w:numPr>
          <w:ilvl w:val="2"/>
          <w:numId w:val="39"/>
        </w:numPr>
        <w:tabs>
          <w:tab w:val="left" w:pos="878"/>
        </w:tabs>
        <w:spacing w:before="2" w:after="0" w:line="240" w:lineRule="auto"/>
        <w:ind w:left="878" w:right="0" w:hanging="549"/>
        <w:jc w:val="left"/>
        <w:rPr>
          <w:sz w:val="20"/>
        </w:rPr>
      </w:pPr>
      <w:r>
        <w:rPr>
          <w:sz w:val="20"/>
        </w:rPr>
        <w:t>Manter</w:t>
      </w:r>
      <w:r>
        <w:rPr>
          <w:spacing w:val="-1"/>
          <w:sz w:val="20"/>
        </w:rPr>
        <w:t xml:space="preserve"> </w:t>
      </w:r>
      <w:r>
        <w:rPr>
          <w:sz w:val="20"/>
        </w:rPr>
        <w:t>durante</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em</w:t>
      </w:r>
      <w:r>
        <w:rPr>
          <w:spacing w:val="-1"/>
          <w:sz w:val="20"/>
        </w:rPr>
        <w:t xml:space="preserve"> </w:t>
      </w:r>
      <w:r>
        <w:rPr>
          <w:sz w:val="20"/>
        </w:rPr>
        <w:t>compatibilidade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assumidas,</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para</w:t>
      </w:r>
      <w:r>
        <w:rPr>
          <w:spacing w:val="-1"/>
          <w:sz w:val="20"/>
        </w:rPr>
        <w:t xml:space="preserve"> </w:t>
      </w:r>
      <w:r>
        <w:rPr>
          <w:sz w:val="20"/>
        </w:rPr>
        <w:t>habilitação</w:t>
      </w:r>
      <w:r>
        <w:rPr>
          <w:spacing w:val="-1"/>
          <w:sz w:val="20"/>
        </w:rPr>
        <w:t xml:space="preserve"> </w:t>
      </w:r>
      <w:r>
        <w:rPr>
          <w:sz w:val="20"/>
        </w:rPr>
        <w:t>na</w:t>
      </w:r>
      <w:r>
        <w:rPr>
          <w:spacing w:val="-1"/>
          <w:sz w:val="20"/>
        </w:rPr>
        <w:t xml:space="preserve"> </w:t>
      </w:r>
      <w:r>
        <w:rPr>
          <w:spacing w:val="-2"/>
          <w:sz w:val="20"/>
        </w:rPr>
        <w:t>licitação.</w:t>
      </w:r>
    </w:p>
    <w:p w14:paraId="55BA9368">
      <w:pPr>
        <w:pStyle w:val="10"/>
        <w:numPr>
          <w:ilvl w:val="2"/>
          <w:numId w:val="39"/>
        </w:numPr>
        <w:tabs>
          <w:tab w:val="left" w:pos="893"/>
        </w:tabs>
        <w:spacing w:before="40" w:after="0" w:line="280" w:lineRule="auto"/>
        <w:ind w:left="329" w:right="313" w:firstLine="0"/>
        <w:jc w:val="left"/>
        <w:rPr>
          <w:sz w:val="20"/>
        </w:rPr>
      </w:pPr>
      <w:r>
        <w:rPr>
          <w:sz w:val="20"/>
        </w:rPr>
        <w:t>Cumprir,</w:t>
      </w:r>
      <w:r>
        <w:rPr>
          <w:spacing w:val="12"/>
          <w:sz w:val="20"/>
        </w:rPr>
        <w:t xml:space="preserve"> </w:t>
      </w:r>
      <w:r>
        <w:rPr>
          <w:sz w:val="20"/>
        </w:rPr>
        <w:t>durante</w:t>
      </w:r>
      <w:r>
        <w:rPr>
          <w:spacing w:val="12"/>
          <w:sz w:val="20"/>
        </w:rPr>
        <w:t xml:space="preserve"> </w:t>
      </w:r>
      <w:r>
        <w:rPr>
          <w:sz w:val="20"/>
        </w:rPr>
        <w:t>todo</w:t>
      </w:r>
      <w:r>
        <w:rPr>
          <w:spacing w:val="12"/>
          <w:sz w:val="20"/>
        </w:rPr>
        <w:t xml:space="preserve"> </w:t>
      </w:r>
      <w:r>
        <w:rPr>
          <w:sz w:val="20"/>
        </w:rPr>
        <w:t>o</w:t>
      </w:r>
      <w:r>
        <w:rPr>
          <w:spacing w:val="12"/>
          <w:sz w:val="20"/>
        </w:rPr>
        <w:t xml:space="preserve"> </w:t>
      </w:r>
      <w:r>
        <w:rPr>
          <w:sz w:val="20"/>
        </w:rPr>
        <w:t>período</w:t>
      </w:r>
      <w:r>
        <w:rPr>
          <w:spacing w:val="12"/>
          <w:sz w:val="20"/>
        </w:rPr>
        <w:t xml:space="preserve"> </w:t>
      </w:r>
      <w:r>
        <w:rPr>
          <w:sz w:val="20"/>
        </w:rPr>
        <w:t>de</w:t>
      </w:r>
      <w:r>
        <w:rPr>
          <w:spacing w:val="12"/>
          <w:sz w:val="20"/>
        </w:rPr>
        <w:t xml:space="preserve"> </w:t>
      </w:r>
      <w:r>
        <w:rPr>
          <w:sz w:val="20"/>
        </w:rPr>
        <w:t>execução</w:t>
      </w:r>
      <w:r>
        <w:rPr>
          <w:spacing w:val="12"/>
          <w:sz w:val="20"/>
        </w:rPr>
        <w:t xml:space="preserve"> </w:t>
      </w:r>
      <w:r>
        <w:rPr>
          <w:sz w:val="20"/>
        </w:rPr>
        <w:t>do</w:t>
      </w:r>
      <w:r>
        <w:rPr>
          <w:spacing w:val="12"/>
          <w:sz w:val="20"/>
        </w:rPr>
        <w:t xml:space="preserve"> </w:t>
      </w:r>
      <w:r>
        <w:rPr>
          <w:sz w:val="20"/>
        </w:rPr>
        <w:t>Contrato,</w:t>
      </w:r>
      <w:r>
        <w:rPr>
          <w:spacing w:val="12"/>
          <w:sz w:val="20"/>
        </w:rPr>
        <w:t xml:space="preserve"> </w:t>
      </w:r>
      <w:r>
        <w:rPr>
          <w:sz w:val="20"/>
        </w:rPr>
        <w:t>a</w:t>
      </w:r>
      <w:r>
        <w:rPr>
          <w:spacing w:val="12"/>
          <w:sz w:val="20"/>
        </w:rPr>
        <w:t xml:space="preserve"> </w:t>
      </w:r>
      <w:r>
        <w:rPr>
          <w:sz w:val="20"/>
        </w:rPr>
        <w:t>reserva</w:t>
      </w:r>
      <w:r>
        <w:rPr>
          <w:spacing w:val="12"/>
          <w:sz w:val="20"/>
        </w:rPr>
        <w:t xml:space="preserve"> </w:t>
      </w:r>
      <w:r>
        <w:rPr>
          <w:sz w:val="20"/>
        </w:rPr>
        <w:t>de</w:t>
      </w:r>
      <w:r>
        <w:rPr>
          <w:spacing w:val="12"/>
          <w:sz w:val="20"/>
        </w:rPr>
        <w:t xml:space="preserve"> </w:t>
      </w:r>
      <w:r>
        <w:rPr>
          <w:sz w:val="20"/>
        </w:rPr>
        <w:t>cargos</w:t>
      </w:r>
      <w:r>
        <w:rPr>
          <w:spacing w:val="12"/>
          <w:sz w:val="20"/>
        </w:rPr>
        <w:t xml:space="preserve"> </w:t>
      </w:r>
      <w:r>
        <w:rPr>
          <w:sz w:val="20"/>
        </w:rPr>
        <w:t>prevista</w:t>
      </w:r>
      <w:r>
        <w:rPr>
          <w:spacing w:val="12"/>
          <w:sz w:val="20"/>
        </w:rPr>
        <w:t xml:space="preserve"> </w:t>
      </w:r>
      <w:r>
        <w:rPr>
          <w:sz w:val="20"/>
        </w:rPr>
        <w:t>em</w:t>
      </w:r>
      <w:r>
        <w:rPr>
          <w:spacing w:val="12"/>
          <w:sz w:val="20"/>
        </w:rPr>
        <w:t xml:space="preserve"> </w:t>
      </w:r>
      <w:r>
        <w:rPr>
          <w:sz w:val="20"/>
        </w:rPr>
        <w:t>lei</w:t>
      </w:r>
      <w:r>
        <w:rPr>
          <w:spacing w:val="12"/>
          <w:sz w:val="20"/>
        </w:rPr>
        <w:t xml:space="preserve"> </w:t>
      </w:r>
      <w:r>
        <w:rPr>
          <w:sz w:val="20"/>
        </w:rPr>
        <w:t>para</w:t>
      </w:r>
      <w:r>
        <w:rPr>
          <w:spacing w:val="12"/>
          <w:sz w:val="20"/>
        </w:rPr>
        <w:t xml:space="preserve"> </w:t>
      </w:r>
      <w:r>
        <w:rPr>
          <w:sz w:val="20"/>
        </w:rPr>
        <w:t>pessoa</w:t>
      </w:r>
      <w:r>
        <w:rPr>
          <w:spacing w:val="12"/>
          <w:sz w:val="20"/>
        </w:rPr>
        <w:t xml:space="preserve"> </w:t>
      </w:r>
      <w:r>
        <w:rPr>
          <w:sz w:val="20"/>
        </w:rPr>
        <w:t>com</w:t>
      </w:r>
      <w:r>
        <w:rPr>
          <w:spacing w:val="12"/>
          <w:sz w:val="20"/>
        </w:rPr>
        <w:t xml:space="preserve"> </w:t>
      </w:r>
      <w:r>
        <w:rPr>
          <w:sz w:val="20"/>
        </w:rPr>
        <w:t>deficiência,</w:t>
      </w:r>
      <w:r>
        <w:rPr>
          <w:spacing w:val="12"/>
          <w:sz w:val="20"/>
        </w:rPr>
        <w:t xml:space="preserve"> </w:t>
      </w:r>
      <w:r>
        <w:rPr>
          <w:sz w:val="20"/>
        </w:rPr>
        <w:t>para</w:t>
      </w:r>
      <w:r>
        <w:rPr>
          <w:spacing w:val="12"/>
          <w:sz w:val="20"/>
        </w:rPr>
        <w:t xml:space="preserve"> </w:t>
      </w:r>
      <w:r>
        <w:rPr>
          <w:sz w:val="20"/>
        </w:rPr>
        <w:t>reabilitado</w:t>
      </w:r>
      <w:r>
        <w:rPr>
          <w:spacing w:val="12"/>
          <w:sz w:val="20"/>
        </w:rPr>
        <w:t xml:space="preserve"> </w:t>
      </w:r>
      <w:r>
        <w:rPr>
          <w:sz w:val="20"/>
        </w:rPr>
        <w:t>da</w:t>
      </w:r>
      <w:r>
        <w:rPr>
          <w:spacing w:val="12"/>
          <w:sz w:val="20"/>
        </w:rPr>
        <w:t xml:space="preserve"> </w:t>
      </w:r>
      <w:r>
        <w:rPr>
          <w:sz w:val="20"/>
        </w:rPr>
        <w:t>Previdência</w:t>
      </w:r>
      <w:r>
        <w:rPr>
          <w:spacing w:val="12"/>
          <w:sz w:val="20"/>
        </w:rPr>
        <w:t xml:space="preserve"> </w:t>
      </w:r>
      <w:r>
        <w:rPr>
          <w:sz w:val="20"/>
        </w:rPr>
        <w:t>Social</w:t>
      </w:r>
      <w:r>
        <w:rPr>
          <w:spacing w:val="12"/>
          <w:sz w:val="20"/>
        </w:rPr>
        <w:t xml:space="preserve"> </w:t>
      </w:r>
      <w:r>
        <w:rPr>
          <w:sz w:val="20"/>
        </w:rPr>
        <w:t>ou</w:t>
      </w:r>
      <w:r>
        <w:rPr>
          <w:spacing w:val="12"/>
          <w:sz w:val="20"/>
        </w:rPr>
        <w:t xml:space="preserve"> </w:t>
      </w:r>
      <w:r>
        <w:rPr>
          <w:sz w:val="20"/>
        </w:rPr>
        <w:t>para aprendiz, bem 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0"/>
          <w:u w:val="single" w:color="000080"/>
        </w:rPr>
        <w:t>art. 116 da Lei nº 14.133/2021</w:t>
      </w:r>
      <w:r>
        <w:rPr>
          <w:color w:val="000080"/>
          <w:sz w:val="20"/>
          <w:u w:val="single" w:color="000080"/>
        </w:rPr>
        <w:fldChar w:fldCharType="end"/>
      </w:r>
      <w:r>
        <w:rPr>
          <w:sz w:val="20"/>
        </w:rPr>
        <w:t>).</w:t>
      </w:r>
    </w:p>
    <w:p w14:paraId="159CB2D3">
      <w:pPr>
        <w:pStyle w:val="10"/>
        <w:numPr>
          <w:ilvl w:val="3"/>
          <w:numId w:val="39"/>
        </w:numPr>
        <w:tabs>
          <w:tab w:val="left" w:pos="1039"/>
        </w:tabs>
        <w:spacing w:before="2" w:after="0" w:line="280" w:lineRule="auto"/>
        <w:ind w:left="329" w:right="313" w:firstLine="0"/>
        <w:jc w:val="left"/>
        <w:rPr>
          <w:sz w:val="20"/>
        </w:rPr>
      </w:pPr>
      <w:r>
        <w:rPr>
          <w:sz w:val="20"/>
        </w:rPr>
        <mc:AlternateContent>
          <mc:Choice Requires="wps">
            <w:drawing>
              <wp:anchor distT="0" distB="0" distL="0" distR="0" simplePos="0" relativeHeight="251664384" behindDoc="0" locked="0" layoutInCell="1" allowOverlap="1">
                <wp:simplePos x="0" y="0"/>
                <wp:positionH relativeFrom="page">
                  <wp:posOffset>1216025</wp:posOffset>
                </wp:positionH>
                <wp:positionV relativeFrom="paragraph">
                  <wp:posOffset>300990</wp:posOffset>
                </wp:positionV>
                <wp:extent cx="28575" cy="9525"/>
                <wp:effectExtent l="0" t="0" r="0" b="0"/>
                <wp:wrapNone/>
                <wp:docPr id="23" name="Graphic 23"/>
                <wp:cNvGraphicFramePr/>
                <a:graphic xmlns:a="http://schemas.openxmlformats.org/drawingml/2006/main">
                  <a:graphicData uri="http://schemas.microsoft.com/office/word/2010/wordprocessingShape">
                    <wps:wsp>
                      <wps:cNvSpPr/>
                      <wps:spPr>
                        <a:xfrm>
                          <a:off x="0" y="0"/>
                          <a:ext cx="28575" cy="9525"/>
                        </a:xfrm>
                        <a:custGeom>
                          <a:avLst/>
                          <a:gdLst/>
                          <a:ahLst/>
                          <a:cxnLst/>
                          <a:rect l="l" t="t" r="r" b="b"/>
                          <a:pathLst>
                            <a:path w="28575" h="9525">
                              <a:moveTo>
                                <a:pt x="28216" y="9524"/>
                              </a:moveTo>
                              <a:lnTo>
                                <a:pt x="0" y="9524"/>
                              </a:lnTo>
                              <a:lnTo>
                                <a:pt x="0" y="0"/>
                              </a:lnTo>
                              <a:lnTo>
                                <a:pt x="28216" y="0"/>
                              </a:lnTo>
                              <a:lnTo>
                                <a:pt x="28216" y="9524"/>
                              </a:lnTo>
                              <a:close/>
                            </a:path>
                          </a:pathLst>
                        </a:custGeom>
                        <a:solidFill>
                          <a:srgbClr val="000080"/>
                        </a:solidFill>
                      </wps:spPr>
                      <wps:bodyPr wrap="square" lIns="0" tIns="0" rIns="0" bIns="0" rtlCol="0">
                        <a:noAutofit/>
                      </wps:bodyPr>
                    </wps:wsp>
                  </a:graphicData>
                </a:graphic>
              </wp:anchor>
            </w:drawing>
          </mc:Choice>
          <mc:Fallback>
            <w:pict>
              <v:shape id="Graphic 23" o:spid="_x0000_s1026" o:spt="100" style="position:absolute;left:0pt;margin-left:95.75pt;margin-top:23.7pt;height:0.75pt;width:2.25pt;mso-position-horizontal-relative:page;z-index:251664384;mso-width-relative:page;mso-height-relative:page;" fillcolor="#000080" filled="t" stroked="f" coordsize="28575,9525" o:gfxdata="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UxBj7X&#10;AAAACQEAAA8AAAAAAAAAAQAgAAAAIgAAAGRycy9kb3ducmV2LnhtbFBLAQIUABQAAAAIAIdO4kCc&#10;H/e9IQIAANcEAAAOAAAAAAAAAAEAIAAAACYBAABkcnMvZTJvRG9jLnhtbFBLBQYAAAAABgAGAFkB&#10;AAC5BQAAAAA=&#10;" path="m28216,9524l0,9524,0,0,28216,0,28216,9524xe">
                <v:fill on="t" focussize="0,0"/>
                <v:stroke on="f"/>
                <v:imagedata o:title=""/>
                <o:lock v:ext="edit" aspectratio="f"/>
                <v:textbox inset="0mm,0mm,0mm,0mm"/>
              </v:shape>
            </w:pict>
          </mc:Fallback>
        </mc:AlternateContent>
      </w:r>
      <w:r>
        <w:rPr>
          <w:sz w:val="20"/>
        </w:rPr>
        <w:t>Comprovar a reserva de cargos a que se refere a cláusula acima, no prazo fixado pelo Fiscal do Contrato, com a indicação dos empregados que preencheram as referidas</w:t>
      </w:r>
      <w:r>
        <w:rPr>
          <w:spacing w:val="80"/>
          <w:sz w:val="20"/>
        </w:rPr>
        <w:t xml:space="preserve"> </w:t>
      </w:r>
      <w:r>
        <w:rPr>
          <w:sz w:val="20"/>
        </w:rPr>
        <w:t>vagas (</w:t>
      </w:r>
      <w:r>
        <w:fldChar w:fldCharType="begin"/>
      </w:r>
      <w:r>
        <w:instrText xml:space="preserve"> HYPERLINK "http://www.planalto.gov.br/ccivil_03/_ato2019-2022/2021/lei/L14133.htm#art116" \h </w:instrText>
      </w:r>
      <w:r>
        <w:fldChar w:fldCharType="separate"/>
      </w:r>
      <w:r>
        <w:rPr>
          <w:color w:val="000080"/>
          <w:sz w:val="20"/>
          <w:u w:val="single" w:color="000080"/>
        </w:rPr>
        <w:t>art. 116</w:t>
      </w:r>
      <w:r>
        <w:rPr>
          <w:color w:val="000080"/>
          <w:sz w:val="20"/>
        </w:rPr>
        <w:t>, p</w:t>
      </w:r>
      <w:r>
        <w:rPr>
          <w:color w:val="000080"/>
          <w:sz w:val="20"/>
          <w:u w:val="single" w:color="000080"/>
        </w:rPr>
        <w:t xml:space="preserve"> arágrafo único, da Lei nº 14.133/2021</w:t>
      </w:r>
      <w:r>
        <w:rPr>
          <w:color w:val="000080"/>
          <w:sz w:val="20"/>
          <w:u w:val="single" w:color="000080"/>
        </w:rPr>
        <w:fldChar w:fldCharType="end"/>
      </w:r>
      <w:r>
        <w:rPr>
          <w:sz w:val="20"/>
        </w:rPr>
        <w:t>).</w:t>
      </w:r>
    </w:p>
    <w:p w14:paraId="526B28DA">
      <w:pPr>
        <w:pStyle w:val="10"/>
        <w:numPr>
          <w:ilvl w:val="2"/>
          <w:numId w:val="39"/>
        </w:numPr>
        <w:tabs>
          <w:tab w:val="left" w:pos="878"/>
        </w:tabs>
        <w:spacing w:before="2" w:after="0" w:line="240" w:lineRule="auto"/>
        <w:ind w:left="878" w:right="0" w:hanging="549"/>
        <w:jc w:val="left"/>
        <w:rPr>
          <w:sz w:val="20"/>
        </w:rPr>
      </w:pPr>
      <w:r>
        <w:rPr>
          <w:sz w:val="20"/>
        </w:rPr>
        <w:t>Guardar</w:t>
      </w:r>
      <w:r>
        <w:rPr>
          <w:spacing w:val="-1"/>
          <w:sz w:val="20"/>
        </w:rPr>
        <w:t xml:space="preserve"> </w:t>
      </w:r>
      <w:r>
        <w:rPr>
          <w:sz w:val="20"/>
        </w:rPr>
        <w:t>sigilo</w:t>
      </w:r>
      <w:r>
        <w:rPr>
          <w:spacing w:val="-1"/>
          <w:sz w:val="20"/>
        </w:rPr>
        <w:t xml:space="preserve"> </w:t>
      </w:r>
      <w:r>
        <w:rPr>
          <w:sz w:val="20"/>
        </w:rPr>
        <w:t>sobre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obtidas</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pacing w:val="-2"/>
          <w:sz w:val="20"/>
        </w:rPr>
        <w:t>Contrato.</w:t>
      </w:r>
    </w:p>
    <w:p w14:paraId="16675AB2">
      <w:pPr>
        <w:pStyle w:val="10"/>
        <w:numPr>
          <w:ilvl w:val="2"/>
          <w:numId w:val="39"/>
        </w:numPr>
        <w:tabs>
          <w:tab w:val="left" w:pos="893"/>
        </w:tabs>
        <w:spacing w:before="40" w:after="0" w:line="280" w:lineRule="auto"/>
        <w:ind w:left="329" w:right="313" w:firstLine="0"/>
        <w:jc w:val="both"/>
        <w:rPr>
          <w:sz w:val="20"/>
        </w:rPr>
      </w:pPr>
      <w:r>
        <w:rPr>
          <w:sz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0"/>
          <w:u w:val="single" w:color="000080"/>
        </w:rPr>
        <w:t>artigo 124, II, “d”, da Lei nº 14.133/2021.</w:t>
      </w:r>
      <w:r>
        <w:rPr>
          <w:color w:val="000080"/>
          <w:sz w:val="20"/>
          <w:u w:val="single" w:color="000080"/>
        </w:rPr>
        <w:fldChar w:fldCharType="end"/>
      </w:r>
    </w:p>
    <w:p w14:paraId="187DE057">
      <w:pPr>
        <w:pStyle w:val="10"/>
        <w:numPr>
          <w:ilvl w:val="2"/>
          <w:numId w:val="39"/>
        </w:numPr>
        <w:tabs>
          <w:tab w:val="left" w:pos="878"/>
        </w:tabs>
        <w:spacing w:before="3" w:after="0" w:line="240" w:lineRule="auto"/>
        <w:ind w:left="878" w:right="0" w:hanging="549"/>
        <w:jc w:val="both"/>
        <w:rPr>
          <w:sz w:val="20"/>
        </w:rPr>
      </w:pPr>
      <w:r>
        <w:rPr>
          <w:sz w:val="20"/>
        </w:rPr>
        <w:t>Cumprir,</w:t>
      </w:r>
      <w:r>
        <w:rPr>
          <w:spacing w:val="-2"/>
          <w:sz w:val="20"/>
        </w:rPr>
        <w:t xml:space="preserve"> </w:t>
      </w:r>
      <w:r>
        <w:rPr>
          <w:sz w:val="20"/>
        </w:rPr>
        <w:t>além</w:t>
      </w:r>
      <w:r>
        <w:rPr>
          <w:spacing w:val="-1"/>
          <w:sz w:val="20"/>
        </w:rPr>
        <w:t xml:space="preserve"> </w:t>
      </w:r>
      <w:r>
        <w:rPr>
          <w:sz w:val="20"/>
        </w:rPr>
        <w:t>dos</w:t>
      </w:r>
      <w:r>
        <w:rPr>
          <w:spacing w:val="-2"/>
          <w:sz w:val="20"/>
        </w:rPr>
        <w:t xml:space="preserve"> </w:t>
      </w:r>
      <w:r>
        <w:rPr>
          <w:sz w:val="20"/>
        </w:rPr>
        <w:t>postulados</w:t>
      </w:r>
      <w:r>
        <w:rPr>
          <w:spacing w:val="-1"/>
          <w:sz w:val="20"/>
        </w:rPr>
        <w:t xml:space="preserve"> </w:t>
      </w:r>
      <w:r>
        <w:rPr>
          <w:sz w:val="20"/>
        </w:rPr>
        <w:t>legais</w:t>
      </w:r>
      <w:r>
        <w:rPr>
          <w:spacing w:val="-2"/>
          <w:sz w:val="20"/>
        </w:rPr>
        <w:t xml:space="preserve"> </w:t>
      </w:r>
      <w:r>
        <w:rPr>
          <w:sz w:val="20"/>
        </w:rPr>
        <w:t>vigentes</w:t>
      </w:r>
      <w:r>
        <w:rPr>
          <w:spacing w:val="-1"/>
          <w:sz w:val="20"/>
        </w:rPr>
        <w:t xml:space="preserve"> </w:t>
      </w:r>
      <w:r>
        <w:rPr>
          <w:sz w:val="20"/>
        </w:rPr>
        <w:t>de</w:t>
      </w:r>
      <w:r>
        <w:rPr>
          <w:spacing w:val="-2"/>
          <w:sz w:val="20"/>
        </w:rPr>
        <w:t xml:space="preserve"> </w:t>
      </w:r>
      <w:r>
        <w:rPr>
          <w:sz w:val="20"/>
        </w:rPr>
        <w:t>âmbito</w:t>
      </w:r>
      <w:r>
        <w:rPr>
          <w:spacing w:val="-1"/>
          <w:sz w:val="20"/>
        </w:rPr>
        <w:t xml:space="preserve"> </w:t>
      </w:r>
      <w:r>
        <w:rPr>
          <w:sz w:val="20"/>
        </w:rPr>
        <w:t>federal,</w:t>
      </w:r>
      <w:r>
        <w:rPr>
          <w:spacing w:val="-2"/>
          <w:sz w:val="20"/>
        </w:rPr>
        <w:t xml:space="preserve"> </w:t>
      </w:r>
      <w:r>
        <w:rPr>
          <w:sz w:val="20"/>
        </w:rPr>
        <w:t>estadual</w:t>
      </w:r>
      <w:r>
        <w:rPr>
          <w:spacing w:val="-1"/>
          <w:sz w:val="20"/>
        </w:rPr>
        <w:t xml:space="preserve"> </w:t>
      </w:r>
      <w:r>
        <w:rPr>
          <w:sz w:val="20"/>
        </w:rPr>
        <w:t>ou</w:t>
      </w:r>
      <w:r>
        <w:rPr>
          <w:spacing w:val="-2"/>
          <w:sz w:val="20"/>
        </w:rPr>
        <w:t xml:space="preserve"> </w:t>
      </w:r>
      <w:r>
        <w:rPr>
          <w:sz w:val="20"/>
        </w:rPr>
        <w:t>municipal,</w:t>
      </w:r>
      <w:r>
        <w:rPr>
          <w:spacing w:val="-1"/>
          <w:sz w:val="20"/>
        </w:rPr>
        <w:t xml:space="preserve"> </w:t>
      </w:r>
      <w:r>
        <w:rPr>
          <w:sz w:val="20"/>
        </w:rPr>
        <w:t>as</w:t>
      </w:r>
      <w:r>
        <w:rPr>
          <w:spacing w:val="-2"/>
          <w:sz w:val="20"/>
        </w:rPr>
        <w:t xml:space="preserve"> </w:t>
      </w:r>
      <w:r>
        <w:rPr>
          <w:sz w:val="20"/>
        </w:rPr>
        <w:t>normas</w:t>
      </w:r>
      <w:r>
        <w:rPr>
          <w:spacing w:val="-1"/>
          <w:sz w:val="20"/>
        </w:rPr>
        <w:t xml:space="preserve"> </w:t>
      </w:r>
      <w:r>
        <w:rPr>
          <w:sz w:val="20"/>
        </w:rPr>
        <w:t>de</w:t>
      </w:r>
      <w:r>
        <w:rPr>
          <w:spacing w:val="-2"/>
          <w:sz w:val="20"/>
        </w:rPr>
        <w:t xml:space="preserve"> </w:t>
      </w:r>
      <w:r>
        <w:rPr>
          <w:sz w:val="20"/>
        </w:rPr>
        <w:t>segurança</w:t>
      </w:r>
      <w:r>
        <w:rPr>
          <w:spacing w:val="-1"/>
          <w:sz w:val="20"/>
        </w:rPr>
        <w:t xml:space="preserve"> </w:t>
      </w:r>
      <w:r>
        <w:rPr>
          <w:sz w:val="20"/>
        </w:rPr>
        <w:t xml:space="preserve">do </w:t>
      </w:r>
      <w:r>
        <w:rPr>
          <w:b/>
          <w:spacing w:val="-2"/>
          <w:sz w:val="20"/>
        </w:rPr>
        <w:t>CONTRATANTE</w:t>
      </w:r>
      <w:r>
        <w:rPr>
          <w:spacing w:val="-2"/>
          <w:sz w:val="20"/>
        </w:rPr>
        <w:t>.</w:t>
      </w:r>
    </w:p>
    <w:p w14:paraId="525C7051">
      <w:pPr>
        <w:pStyle w:val="10"/>
        <w:numPr>
          <w:ilvl w:val="2"/>
          <w:numId w:val="39"/>
        </w:numPr>
        <w:tabs>
          <w:tab w:val="left" w:pos="891"/>
        </w:tabs>
        <w:spacing w:before="40" w:after="0" w:line="280" w:lineRule="auto"/>
        <w:ind w:left="329" w:right="313" w:firstLine="0"/>
        <w:jc w:val="both"/>
        <w:rPr>
          <w:sz w:val="20"/>
        </w:rPr>
      </w:pPr>
      <w:r>
        <w:rPr>
          <w:sz w:val="20"/>
        </w:rPr>
        <w:t xml:space="preserve">Prestar esclarecimentos ou informações solicitadas pelo </w:t>
      </w:r>
      <w:r>
        <w:rPr>
          <w:b/>
          <w:sz w:val="20"/>
        </w:rPr>
        <w:t xml:space="preserve">CONTRATANTE </w:t>
      </w:r>
      <w:r>
        <w:rPr>
          <w:sz w:val="20"/>
        </w:rPr>
        <w:t>ou por seus prepostos, garantindo-lhes o acesso, a qualquer tempo, ao local dos trabalhos, bem como aos documentos relativos à execução do empreendimento.</w:t>
      </w:r>
    </w:p>
    <w:p w14:paraId="1601AD2F">
      <w:pPr>
        <w:pStyle w:val="10"/>
        <w:numPr>
          <w:ilvl w:val="2"/>
          <w:numId w:val="39"/>
        </w:numPr>
        <w:tabs>
          <w:tab w:val="left" w:pos="880"/>
        </w:tabs>
        <w:spacing w:before="2" w:after="0" w:line="280" w:lineRule="auto"/>
        <w:ind w:left="329" w:right="313" w:firstLine="0"/>
        <w:jc w:val="both"/>
        <w:rPr>
          <w:sz w:val="20"/>
        </w:rPr>
      </w:pPr>
      <w:r>
        <w:rPr>
          <w:sz w:val="20"/>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33BC6C98">
      <w:pPr>
        <w:pStyle w:val="10"/>
        <w:numPr>
          <w:ilvl w:val="3"/>
          <w:numId w:val="39"/>
        </w:numPr>
        <w:tabs>
          <w:tab w:val="left" w:pos="1036"/>
        </w:tabs>
        <w:spacing w:before="3" w:after="0" w:line="280" w:lineRule="auto"/>
        <w:ind w:left="329" w:right="313" w:firstLine="0"/>
        <w:jc w:val="both"/>
        <w:rPr>
          <w:sz w:val="20"/>
        </w:rPr>
      </w:pPr>
      <w:r>
        <w:rPr>
          <w:sz w:val="20"/>
        </w:rPr>
        <w:t xml:space="preserve">Caso o </w:t>
      </w:r>
      <w:r>
        <w:rPr>
          <w:b/>
          <w:sz w:val="20"/>
        </w:rPr>
        <w:t xml:space="preserve">CONTRATADO </w:t>
      </w:r>
      <w:r>
        <w:rPr>
          <w:sz w:val="20"/>
        </w:rPr>
        <w:t>ainda não tenha Programa de Integridade instituído, compromete-se a implantar o Programa de Integridade no prazo de até 180 (cento e oitenta) dias corridos, a partir da data de celebração do presente Contrato, na forma da Lei nº 7.753/2017.</w:t>
      </w:r>
    </w:p>
    <w:p w14:paraId="3B195B02">
      <w:pPr>
        <w:pStyle w:val="10"/>
        <w:numPr>
          <w:ilvl w:val="2"/>
          <w:numId w:val="39"/>
        </w:numPr>
        <w:tabs>
          <w:tab w:val="left" w:pos="880"/>
        </w:tabs>
        <w:spacing w:before="2" w:after="0" w:line="280" w:lineRule="auto"/>
        <w:ind w:left="329" w:right="313" w:firstLine="0"/>
        <w:jc w:val="both"/>
        <w:rPr>
          <w:sz w:val="20"/>
        </w:rPr>
      </w:pPr>
      <w:r>
        <w:rPr>
          <w:sz w:val="20"/>
        </w:rPr>
        <w:t>Orientar</w:t>
      </w:r>
      <w:r>
        <w:rPr>
          <w:spacing w:val="-1"/>
          <w:sz w:val="20"/>
        </w:rPr>
        <w:t xml:space="preserve"> </w:t>
      </w:r>
      <w:r>
        <w:rPr>
          <w:sz w:val="20"/>
        </w:rPr>
        <w:t>e</w:t>
      </w:r>
      <w:r>
        <w:rPr>
          <w:spacing w:val="-1"/>
          <w:sz w:val="20"/>
        </w:rPr>
        <w:t xml:space="preserve"> </w:t>
      </w:r>
      <w:r>
        <w:rPr>
          <w:sz w:val="20"/>
        </w:rPr>
        <w:t>treinar</w:t>
      </w:r>
      <w:r>
        <w:rPr>
          <w:spacing w:val="-1"/>
          <w:sz w:val="20"/>
        </w:rPr>
        <w:t xml:space="preserve"> </w:t>
      </w:r>
      <w:r>
        <w:rPr>
          <w:sz w:val="20"/>
        </w:rPr>
        <w:t>seus</w:t>
      </w:r>
      <w:r>
        <w:rPr>
          <w:spacing w:val="-1"/>
          <w:sz w:val="20"/>
        </w:rPr>
        <w:t xml:space="preserve"> </w:t>
      </w:r>
      <w:r>
        <w:rPr>
          <w:sz w:val="20"/>
        </w:rPr>
        <w:t>empregados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deveres</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13.709,</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(LGPD),</w:t>
      </w:r>
      <w:r>
        <w:rPr>
          <w:spacing w:val="-1"/>
          <w:sz w:val="20"/>
        </w:rPr>
        <w:t xml:space="preserve"> </w:t>
      </w:r>
      <w:r>
        <w:rPr>
          <w:sz w:val="20"/>
        </w:rPr>
        <w:t>adotando</w:t>
      </w:r>
      <w:r>
        <w:rPr>
          <w:spacing w:val="-1"/>
          <w:sz w:val="20"/>
        </w:rPr>
        <w:t xml:space="preserve"> </w:t>
      </w:r>
      <w:r>
        <w:rPr>
          <w:sz w:val="20"/>
        </w:rPr>
        <w:t>medidas</w:t>
      </w:r>
      <w:r>
        <w:rPr>
          <w:spacing w:val="-1"/>
          <w:sz w:val="20"/>
        </w:rPr>
        <w:t xml:space="preserve"> </w:t>
      </w:r>
      <w:r>
        <w:rPr>
          <w:sz w:val="20"/>
        </w:rPr>
        <w:t>eficazes</w:t>
      </w:r>
      <w:r>
        <w:rPr>
          <w:spacing w:val="-1"/>
          <w:sz w:val="20"/>
        </w:rPr>
        <w:t xml:space="preserve"> </w:t>
      </w:r>
      <w:r>
        <w:rPr>
          <w:sz w:val="20"/>
        </w:rPr>
        <w:t>para</w:t>
      </w:r>
      <w:r>
        <w:rPr>
          <w:spacing w:val="-1"/>
          <w:sz w:val="20"/>
        </w:rPr>
        <w:t xml:space="preserve"> </w:t>
      </w:r>
      <w:r>
        <w:rPr>
          <w:sz w:val="20"/>
        </w:rPr>
        <w:t>proteção</w:t>
      </w:r>
      <w:r>
        <w:rPr>
          <w:spacing w:val="-1"/>
          <w:sz w:val="20"/>
        </w:rPr>
        <w:t xml:space="preserve"> </w:t>
      </w:r>
      <w:r>
        <w:rPr>
          <w:sz w:val="20"/>
        </w:rPr>
        <w:t>de</w:t>
      </w:r>
      <w:r>
        <w:rPr>
          <w:spacing w:val="-1"/>
          <w:sz w:val="20"/>
        </w:rPr>
        <w:t xml:space="preserve"> </w:t>
      </w:r>
      <w:r>
        <w:rPr>
          <w:sz w:val="20"/>
        </w:rPr>
        <w:t>dados</w:t>
      </w:r>
      <w:r>
        <w:rPr>
          <w:spacing w:val="-1"/>
          <w:sz w:val="20"/>
        </w:rPr>
        <w:t xml:space="preserve"> </w:t>
      </w:r>
      <w:r>
        <w:rPr>
          <w:sz w:val="20"/>
        </w:rPr>
        <w:t>pessoais a que tenha acesso por força da execução deste Contrato.</w:t>
      </w:r>
    </w:p>
    <w:p w14:paraId="0489D73B">
      <w:pPr>
        <w:pStyle w:val="7"/>
        <w:spacing w:before="42"/>
      </w:pPr>
    </w:p>
    <w:p w14:paraId="378A69DB">
      <w:pPr>
        <w:pStyle w:val="3"/>
        <w:ind w:left="329"/>
        <w:jc w:val="both"/>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4A524CDA">
      <w:pPr>
        <w:pStyle w:val="7"/>
        <w:spacing w:before="61"/>
        <w:rPr>
          <w:b/>
        </w:rPr>
      </w:pPr>
    </w:p>
    <w:p w14:paraId="44FE41EA">
      <w:pPr>
        <w:pStyle w:val="10"/>
        <w:numPr>
          <w:ilvl w:val="1"/>
          <w:numId w:val="41"/>
        </w:numPr>
        <w:tabs>
          <w:tab w:val="left" w:pos="779"/>
        </w:tabs>
        <w:spacing w:before="0" w:after="0" w:line="240" w:lineRule="auto"/>
        <w:ind w:left="779" w:right="0" w:hanging="450"/>
        <w:jc w:val="left"/>
        <w:rPr>
          <w:sz w:val="20"/>
        </w:rPr>
      </w:pPr>
      <w:r>
        <w:rPr>
          <w:sz w:val="20"/>
        </w:rPr>
        <w:t>O</w:t>
      </w:r>
      <w:r>
        <w:rPr>
          <w:spacing w:val="-2"/>
          <w:sz w:val="20"/>
        </w:rPr>
        <w:t xml:space="preserve"> </w:t>
      </w:r>
      <w:r>
        <w:rPr>
          <w:sz w:val="20"/>
        </w:rPr>
        <w:t>Contrato</w:t>
      </w:r>
      <w:r>
        <w:rPr>
          <w:spacing w:val="-1"/>
          <w:sz w:val="20"/>
        </w:rPr>
        <w:t xml:space="preserve"> </w:t>
      </w:r>
      <w:r>
        <w:rPr>
          <w:sz w:val="20"/>
        </w:rPr>
        <w:t>conta</w:t>
      </w:r>
      <w:r>
        <w:rPr>
          <w:spacing w:val="-1"/>
          <w:sz w:val="20"/>
        </w:rPr>
        <w:t xml:space="preserve"> </w:t>
      </w:r>
      <w:r>
        <w:rPr>
          <w:sz w:val="20"/>
        </w:rPr>
        <w:t>com</w:t>
      </w:r>
      <w:r>
        <w:rPr>
          <w:spacing w:val="-1"/>
          <w:sz w:val="20"/>
        </w:rPr>
        <w:t xml:space="preserve"> </w:t>
      </w:r>
      <w:r>
        <w:rPr>
          <w:sz w:val="20"/>
        </w:rPr>
        <w:t>garantia</w:t>
      </w:r>
      <w:r>
        <w:rPr>
          <w:spacing w:val="-1"/>
          <w:sz w:val="20"/>
        </w:rPr>
        <w:t xml:space="preserve"> </w:t>
      </w:r>
      <w:r>
        <w:rPr>
          <w:sz w:val="20"/>
        </w:rPr>
        <w:t>de</w:t>
      </w:r>
      <w:r>
        <w:rPr>
          <w:spacing w:val="-1"/>
          <w:sz w:val="20"/>
        </w:rPr>
        <w:t xml:space="preserve"> </w:t>
      </w:r>
      <w:r>
        <w:rPr>
          <w:sz w:val="20"/>
        </w:rPr>
        <w:t>execução,</w:t>
      </w:r>
      <w:r>
        <w:rPr>
          <w:spacing w:val="-2"/>
          <w:sz w:val="20"/>
        </w:rPr>
        <w:t xml:space="preserve"> </w:t>
      </w:r>
      <w:r>
        <w:rPr>
          <w:sz w:val="20"/>
        </w:rPr>
        <w:t>nos</w:t>
      </w:r>
      <w:r>
        <w:rPr>
          <w:spacing w:val="-1"/>
          <w:sz w:val="20"/>
        </w:rPr>
        <w:t xml:space="preserve"> </w:t>
      </w:r>
      <w:r>
        <w:rPr>
          <w:sz w:val="20"/>
        </w:rPr>
        <w:t>moldes</w:t>
      </w:r>
      <w:r>
        <w:rPr>
          <w:spacing w:val="-1"/>
          <w:sz w:val="20"/>
        </w:rPr>
        <w:t xml:space="preserve"> </w:t>
      </w:r>
      <w:r>
        <w:rPr>
          <w:sz w:val="20"/>
        </w:rPr>
        <w:t xml:space="preserve">do </w:t>
      </w:r>
      <w:r>
        <w:fldChar w:fldCharType="begin"/>
      </w:r>
      <w:r>
        <w:instrText xml:space="preserve"> HYPERLINK "http://www.planalto.gov.br/ccivil_03/_ato2019-2022/2021/lei/L14133.htm#art96" \h </w:instrText>
      </w:r>
      <w:r>
        <w:fldChar w:fldCharType="separate"/>
      </w:r>
      <w:r>
        <w:rPr>
          <w:color w:val="000080"/>
          <w:sz w:val="22"/>
          <w:u w:val="single" w:color="000080"/>
        </w:rPr>
        <w:t>artigo</w:t>
      </w:r>
      <w:r>
        <w:rPr>
          <w:color w:val="000080"/>
          <w:spacing w:val="-1"/>
          <w:sz w:val="22"/>
          <w:u w:val="single" w:color="000080"/>
        </w:rPr>
        <w:t xml:space="preserve"> </w:t>
      </w:r>
      <w:r>
        <w:rPr>
          <w:color w:val="000080"/>
          <w:sz w:val="22"/>
          <w:u w:val="single" w:color="000080"/>
        </w:rPr>
        <w:t>96</w:t>
      </w:r>
      <w:r>
        <w:rPr>
          <w:color w:val="000080"/>
          <w:spacing w:val="-1"/>
          <w:sz w:val="22"/>
          <w:u w:val="single" w:color="000080"/>
        </w:rPr>
        <w:t xml:space="preserve"> </w:t>
      </w:r>
      <w:r>
        <w:rPr>
          <w:color w:val="000080"/>
          <w:sz w:val="22"/>
          <w:u w:val="single" w:color="000080"/>
        </w:rPr>
        <w:t>da</w:t>
      </w:r>
      <w:r>
        <w:rPr>
          <w:color w:val="000080"/>
          <w:spacing w:val="-1"/>
          <w:sz w:val="22"/>
          <w:u w:val="single" w:color="000080"/>
        </w:rPr>
        <w:t xml:space="preserve"> </w:t>
      </w:r>
      <w:r>
        <w:rPr>
          <w:color w:val="000080"/>
          <w:sz w:val="22"/>
          <w:u w:val="single" w:color="000080"/>
        </w:rPr>
        <w:t>Lei</w:t>
      </w:r>
      <w:r>
        <w:rPr>
          <w:color w:val="000080"/>
          <w:spacing w:val="-2"/>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z w:val="22"/>
          <w:u w:val="single" w:color="000080"/>
        </w:rPr>
        <w:t>14.133</w:t>
      </w:r>
      <w:r>
        <w:rPr>
          <w:color w:val="000080"/>
          <w:sz w:val="22"/>
          <w:u w:val="single" w:color="000080"/>
        </w:rPr>
        <w:fldChar w:fldCharType="end"/>
      </w:r>
      <w:r>
        <w:rPr>
          <w:color w:val="000080"/>
          <w:sz w:val="22"/>
          <w:u w:val="single" w:color="000080"/>
        </w:rPr>
        <w:t>/</w:t>
      </w:r>
      <w:r>
        <w:rPr>
          <w:sz w:val="20"/>
        </w:rPr>
        <w:t>2021,</w:t>
      </w:r>
      <w:r>
        <w:rPr>
          <w:spacing w:val="-1"/>
          <w:sz w:val="20"/>
        </w:rPr>
        <w:t xml:space="preserve"> </w:t>
      </w:r>
      <w:r>
        <w:rPr>
          <w:sz w:val="20"/>
        </w:rPr>
        <w:t>correspondente</w:t>
      </w:r>
      <w:r>
        <w:rPr>
          <w:spacing w:val="-1"/>
          <w:sz w:val="20"/>
        </w:rPr>
        <w:t xml:space="preserve"> </w:t>
      </w:r>
      <w:r>
        <w:rPr>
          <w:sz w:val="20"/>
        </w:rPr>
        <w:t>a</w:t>
      </w:r>
      <w:r>
        <w:rPr>
          <w:spacing w:val="-1"/>
          <w:sz w:val="20"/>
        </w:rPr>
        <w:t xml:space="preserve"> </w:t>
      </w:r>
      <w:r>
        <w:rPr>
          <w:sz w:val="20"/>
        </w:rPr>
        <w:t>2,5%</w:t>
      </w:r>
      <w:r>
        <w:rPr>
          <w:spacing w:val="-1"/>
          <w:sz w:val="20"/>
        </w:rPr>
        <w:t xml:space="preserve"> </w:t>
      </w:r>
      <w:r>
        <w:rPr>
          <w:sz w:val="20"/>
        </w:rPr>
        <w:t>(dois</w:t>
      </w:r>
      <w:r>
        <w:rPr>
          <w:spacing w:val="-1"/>
          <w:sz w:val="20"/>
        </w:rPr>
        <w:t xml:space="preserve"> </w:t>
      </w:r>
      <w:r>
        <w:rPr>
          <w:sz w:val="20"/>
        </w:rPr>
        <w:t>vírgula</w:t>
      </w:r>
      <w:r>
        <w:rPr>
          <w:spacing w:val="-2"/>
          <w:sz w:val="20"/>
        </w:rPr>
        <w:t xml:space="preserve"> </w:t>
      </w:r>
      <w:r>
        <w:rPr>
          <w:sz w:val="20"/>
        </w:rPr>
        <w:t>cinco</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valor</w:t>
      </w:r>
      <w:r>
        <w:rPr>
          <w:spacing w:val="-1"/>
          <w:sz w:val="20"/>
        </w:rPr>
        <w:t xml:space="preserve"> </w:t>
      </w:r>
      <w:r>
        <w:rPr>
          <w:spacing w:val="-2"/>
          <w:sz w:val="20"/>
        </w:rPr>
        <w:t>anual.</w:t>
      </w:r>
    </w:p>
    <w:p w14:paraId="6A851BD8">
      <w:pPr>
        <w:pStyle w:val="10"/>
        <w:numPr>
          <w:ilvl w:val="2"/>
          <w:numId w:val="41"/>
        </w:numPr>
        <w:tabs>
          <w:tab w:val="left" w:pos="888"/>
        </w:tabs>
        <w:spacing w:before="36" w:after="0" w:line="280" w:lineRule="auto"/>
        <w:ind w:left="329" w:right="312" w:firstLine="0"/>
        <w:jc w:val="left"/>
        <w:rPr>
          <w:sz w:val="20"/>
        </w:rPr>
      </w:pPr>
      <w:r>
        <w:rPr>
          <w:sz w:val="20"/>
        </w:rPr>
        <w:t>Na forma do art. 101 da Lei nº 14.133/2021, nos casos de contratos que impliquem a entrega de bens pela</w:t>
      </w:r>
      <w:r>
        <w:rPr>
          <w:spacing w:val="-4"/>
          <w:sz w:val="20"/>
        </w:rPr>
        <w:t xml:space="preserve"> </w:t>
      </w:r>
      <w:r>
        <w:rPr>
          <w:sz w:val="20"/>
        </w:rPr>
        <w:t>Administração, dos quais o contratado ficará depositário, o valor</w:t>
      </w:r>
      <w:r>
        <w:rPr>
          <w:spacing w:val="40"/>
          <w:sz w:val="20"/>
        </w:rPr>
        <w:t xml:space="preserve"> </w:t>
      </w:r>
      <w:r>
        <w:rPr>
          <w:sz w:val="20"/>
        </w:rPr>
        <w:t>desses bens deverá ser acrescido ao valor da garantia.</w:t>
      </w:r>
    </w:p>
    <w:p w14:paraId="2B2971BE">
      <w:pPr>
        <w:pStyle w:val="10"/>
        <w:numPr>
          <w:ilvl w:val="1"/>
          <w:numId w:val="42"/>
        </w:numPr>
        <w:tabs>
          <w:tab w:val="left" w:pos="728"/>
        </w:tabs>
        <w:spacing w:before="2" w:after="0" w:line="240" w:lineRule="auto"/>
        <w:ind w:left="728" w:right="0" w:hanging="399"/>
        <w:jc w:val="left"/>
        <w:rPr>
          <w:sz w:val="20"/>
        </w:rPr>
      </w:pPr>
      <w:r>
        <w:rPr>
          <w:sz w:val="20"/>
        </w:rPr>
        <w:t>O</w:t>
      </w:r>
      <w:r>
        <w:rPr>
          <w:spacing w:val="-4"/>
          <w:sz w:val="20"/>
        </w:rPr>
        <w:t xml:space="preserve"> </w:t>
      </w:r>
      <w:r>
        <w:rPr>
          <w:b/>
          <w:sz w:val="20"/>
        </w:rPr>
        <w:t>CONTRATADO</w:t>
      </w:r>
      <w:r>
        <w:rPr>
          <w:b/>
          <w:spacing w:val="-4"/>
          <w:sz w:val="20"/>
        </w:rPr>
        <w:t xml:space="preserve"> </w:t>
      </w:r>
      <w:r>
        <w:rPr>
          <w:sz w:val="20"/>
        </w:rPr>
        <w:t>poderá</w:t>
      </w:r>
      <w:r>
        <w:rPr>
          <w:spacing w:val="-5"/>
          <w:sz w:val="20"/>
        </w:rPr>
        <w:t xml:space="preserve"> </w:t>
      </w:r>
      <w:r>
        <w:rPr>
          <w:sz w:val="20"/>
        </w:rPr>
        <w:t>optar</w:t>
      </w:r>
      <w:r>
        <w:rPr>
          <w:spacing w:val="-5"/>
          <w:sz w:val="20"/>
        </w:rPr>
        <w:t xml:space="preserve"> </w:t>
      </w:r>
      <w:r>
        <w:rPr>
          <w:sz w:val="20"/>
        </w:rPr>
        <w:t>pelas</w:t>
      </w:r>
      <w:r>
        <w:rPr>
          <w:spacing w:val="-4"/>
          <w:sz w:val="20"/>
        </w:rPr>
        <w:t xml:space="preserve"> </w:t>
      </w:r>
      <w:r>
        <w:rPr>
          <w:sz w:val="20"/>
        </w:rPr>
        <w:t>seguintes</w:t>
      </w:r>
      <w:r>
        <w:rPr>
          <w:spacing w:val="-5"/>
          <w:sz w:val="20"/>
        </w:rPr>
        <w:t xml:space="preserve"> </w:t>
      </w:r>
      <w:r>
        <w:rPr>
          <w:sz w:val="20"/>
        </w:rPr>
        <w:t>modalidades</w:t>
      </w:r>
      <w:r>
        <w:rPr>
          <w:spacing w:val="-5"/>
          <w:sz w:val="20"/>
        </w:rPr>
        <w:t xml:space="preserve"> </w:t>
      </w:r>
      <w:r>
        <w:rPr>
          <w:sz w:val="20"/>
        </w:rPr>
        <w:t>de</w:t>
      </w:r>
      <w:r>
        <w:rPr>
          <w:spacing w:val="-4"/>
          <w:sz w:val="20"/>
        </w:rPr>
        <w:t xml:space="preserve"> </w:t>
      </w:r>
      <w:r>
        <w:rPr>
          <w:spacing w:val="-2"/>
          <w:sz w:val="20"/>
        </w:rPr>
        <w:t>garantia:</w:t>
      </w:r>
    </w:p>
    <w:p w14:paraId="494CC26B">
      <w:pPr>
        <w:pStyle w:val="10"/>
        <w:numPr>
          <w:ilvl w:val="0"/>
          <w:numId w:val="43"/>
        </w:numPr>
        <w:tabs>
          <w:tab w:val="left" w:pos="444"/>
        </w:tabs>
        <w:spacing w:before="40" w:after="0" w:line="240" w:lineRule="auto"/>
        <w:ind w:left="444" w:right="0" w:hanging="115"/>
        <w:jc w:val="left"/>
        <w:rPr>
          <w:sz w:val="20"/>
        </w:rPr>
      </w:pPr>
      <w:r>
        <w:rPr>
          <w:sz w:val="20"/>
        </w:rPr>
        <w:t>-</w:t>
      </w:r>
      <w:r>
        <w:rPr>
          <w:spacing w:val="-1"/>
          <w:sz w:val="20"/>
        </w:rPr>
        <w:t xml:space="preserve"> </w:t>
      </w:r>
      <w:r>
        <w:rPr>
          <w:sz w:val="20"/>
        </w:rPr>
        <w:t>caução</w:t>
      </w:r>
      <w:r>
        <w:rPr>
          <w:spacing w:val="-1"/>
          <w:sz w:val="20"/>
        </w:rPr>
        <w:t xml:space="preserve"> </w:t>
      </w:r>
      <w:r>
        <w:rPr>
          <w:sz w:val="20"/>
        </w:rPr>
        <w:t>em</w:t>
      </w:r>
      <w:r>
        <w:rPr>
          <w:spacing w:val="-1"/>
          <w:sz w:val="20"/>
        </w:rPr>
        <w:t xml:space="preserve"> </w:t>
      </w:r>
      <w:r>
        <w:rPr>
          <w:sz w:val="20"/>
        </w:rPr>
        <w:t>dinheiro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títulos</w:t>
      </w:r>
      <w:r>
        <w:rPr>
          <w:spacing w:val="-1"/>
          <w:sz w:val="20"/>
        </w:rPr>
        <w:t xml:space="preserve"> </w:t>
      </w:r>
      <w:r>
        <w:rPr>
          <w:sz w:val="20"/>
        </w:rPr>
        <w:t>da</w:t>
      </w:r>
      <w:r>
        <w:rPr>
          <w:spacing w:val="-1"/>
          <w:sz w:val="20"/>
        </w:rPr>
        <w:t xml:space="preserve"> </w:t>
      </w:r>
      <w:r>
        <w:rPr>
          <w:sz w:val="20"/>
        </w:rPr>
        <w:t>dívida</w:t>
      </w:r>
      <w:r>
        <w:rPr>
          <w:spacing w:val="-1"/>
          <w:sz w:val="20"/>
        </w:rPr>
        <w:t xml:space="preserve"> </w:t>
      </w:r>
      <w:r>
        <w:rPr>
          <w:spacing w:val="-2"/>
          <w:sz w:val="20"/>
        </w:rPr>
        <w:t>pública;</w:t>
      </w:r>
    </w:p>
    <w:p w14:paraId="1981DAB1">
      <w:pPr>
        <w:pStyle w:val="10"/>
        <w:numPr>
          <w:ilvl w:val="0"/>
          <w:numId w:val="43"/>
        </w:numPr>
        <w:tabs>
          <w:tab w:val="left" w:pos="511"/>
        </w:tabs>
        <w:spacing w:before="40" w:after="0" w:line="240" w:lineRule="auto"/>
        <w:ind w:left="511" w:right="0" w:hanging="182"/>
        <w:jc w:val="left"/>
        <w:rPr>
          <w:sz w:val="20"/>
        </w:rPr>
      </w:pPr>
      <w:r>
        <w:rPr>
          <w:sz w:val="20"/>
        </w:rPr>
        <w:t>-</w:t>
      </w:r>
      <w:r>
        <w:rPr>
          <w:spacing w:val="-1"/>
          <w:sz w:val="20"/>
        </w:rPr>
        <w:t xml:space="preserve"> </w:t>
      </w:r>
      <w:r>
        <w:rPr>
          <w:sz w:val="20"/>
        </w:rPr>
        <w:t>seguro-garantia;</w:t>
      </w:r>
      <w:r>
        <w:rPr>
          <w:spacing w:val="-1"/>
          <w:sz w:val="20"/>
        </w:rPr>
        <w:t xml:space="preserve"> </w:t>
      </w:r>
      <w:r>
        <w:rPr>
          <w:spacing w:val="-10"/>
          <w:sz w:val="20"/>
        </w:rPr>
        <w:t>e</w:t>
      </w:r>
    </w:p>
    <w:p w14:paraId="531FF4B4">
      <w:pPr>
        <w:pStyle w:val="10"/>
        <w:numPr>
          <w:ilvl w:val="0"/>
          <w:numId w:val="43"/>
        </w:numPr>
        <w:tabs>
          <w:tab w:val="left" w:pos="577"/>
        </w:tabs>
        <w:spacing w:before="40" w:after="0" w:line="240" w:lineRule="auto"/>
        <w:ind w:left="577" w:right="0" w:hanging="248"/>
        <w:jc w:val="left"/>
        <w:rPr>
          <w:sz w:val="20"/>
        </w:rPr>
      </w:pPr>
      <w:r>
        <w:rPr>
          <w:sz w:val="20"/>
        </w:rPr>
        <w:t>-</w:t>
      </w:r>
      <w:r>
        <w:rPr>
          <w:spacing w:val="-1"/>
          <w:sz w:val="20"/>
        </w:rPr>
        <w:t xml:space="preserve"> </w:t>
      </w:r>
      <w:r>
        <w:rPr>
          <w:sz w:val="20"/>
        </w:rPr>
        <w:t>fiança</w:t>
      </w:r>
      <w:r>
        <w:rPr>
          <w:spacing w:val="-1"/>
          <w:sz w:val="20"/>
        </w:rPr>
        <w:t xml:space="preserve"> </w:t>
      </w:r>
      <w:r>
        <w:rPr>
          <w:spacing w:val="-2"/>
          <w:sz w:val="20"/>
        </w:rPr>
        <w:t>bancária.</w:t>
      </w:r>
    </w:p>
    <w:p w14:paraId="2895743E">
      <w:pPr>
        <w:pStyle w:val="7"/>
        <w:spacing w:before="80"/>
      </w:pPr>
    </w:p>
    <w:p w14:paraId="3108961C">
      <w:pPr>
        <w:pStyle w:val="10"/>
        <w:numPr>
          <w:ilvl w:val="1"/>
          <w:numId w:val="42"/>
        </w:numPr>
        <w:tabs>
          <w:tab w:val="left" w:pos="728"/>
        </w:tabs>
        <w:spacing w:before="0" w:after="0" w:line="240" w:lineRule="auto"/>
        <w:ind w:left="728" w:right="0" w:hanging="399"/>
        <w:jc w:val="left"/>
        <w:rPr>
          <w:sz w:val="20"/>
        </w:rPr>
      </w:pPr>
      <w:r>
        <w:rPr>
          <w:sz w:val="20"/>
        </w:rPr>
        <w:t>Qualquer</w:t>
      </w:r>
      <w:r>
        <w:rPr>
          <w:spacing w:val="-6"/>
          <w:sz w:val="20"/>
        </w:rPr>
        <w:t xml:space="preserve"> </w:t>
      </w:r>
      <w:r>
        <w:rPr>
          <w:sz w:val="20"/>
        </w:rPr>
        <w:t>que</w:t>
      </w:r>
      <w:r>
        <w:rPr>
          <w:spacing w:val="-3"/>
          <w:sz w:val="20"/>
        </w:rPr>
        <w:t xml:space="preserve"> </w:t>
      </w:r>
      <w:r>
        <w:rPr>
          <w:sz w:val="20"/>
        </w:rPr>
        <w:t>seja</w:t>
      </w:r>
      <w:r>
        <w:rPr>
          <w:spacing w:val="-3"/>
          <w:sz w:val="20"/>
        </w:rPr>
        <w:t xml:space="preserve"> </w:t>
      </w:r>
      <w:r>
        <w:rPr>
          <w:sz w:val="20"/>
        </w:rPr>
        <w:t>a</w:t>
      </w:r>
      <w:r>
        <w:rPr>
          <w:spacing w:val="-4"/>
          <w:sz w:val="20"/>
        </w:rPr>
        <w:t xml:space="preserve"> </w:t>
      </w:r>
      <w:r>
        <w:rPr>
          <w:sz w:val="20"/>
        </w:rPr>
        <w:t>modalidade</w:t>
      </w:r>
      <w:r>
        <w:rPr>
          <w:spacing w:val="-3"/>
          <w:sz w:val="20"/>
        </w:rPr>
        <w:t xml:space="preserve"> </w:t>
      </w:r>
      <w:r>
        <w:rPr>
          <w:sz w:val="20"/>
        </w:rPr>
        <w:t>escolhida</w:t>
      </w:r>
      <w:r>
        <w:rPr>
          <w:spacing w:val="-3"/>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a</w:t>
      </w:r>
      <w:r>
        <w:rPr>
          <w:spacing w:val="-3"/>
          <w:sz w:val="20"/>
        </w:rPr>
        <w:t xml:space="preserve"> </w:t>
      </w:r>
      <w:r>
        <w:rPr>
          <w:sz w:val="20"/>
        </w:rPr>
        <w:t>garantia</w:t>
      </w:r>
      <w:r>
        <w:rPr>
          <w:spacing w:val="-4"/>
          <w:sz w:val="20"/>
        </w:rPr>
        <w:t xml:space="preserve"> </w:t>
      </w:r>
      <w:r>
        <w:rPr>
          <w:sz w:val="20"/>
        </w:rPr>
        <w:t>assegurará</w:t>
      </w:r>
      <w:r>
        <w:rPr>
          <w:spacing w:val="-3"/>
          <w:sz w:val="20"/>
        </w:rPr>
        <w:t xml:space="preserve"> </w:t>
      </w:r>
      <w:r>
        <w:rPr>
          <w:sz w:val="20"/>
        </w:rPr>
        <w:t>o</w:t>
      </w:r>
      <w:r>
        <w:rPr>
          <w:spacing w:val="-3"/>
          <w:sz w:val="20"/>
        </w:rPr>
        <w:t xml:space="preserve"> </w:t>
      </w:r>
      <w:r>
        <w:rPr>
          <w:sz w:val="20"/>
        </w:rPr>
        <w:t>pagamento</w:t>
      </w:r>
      <w:r>
        <w:rPr>
          <w:spacing w:val="-3"/>
          <w:sz w:val="20"/>
        </w:rPr>
        <w:t xml:space="preserve"> </w:t>
      </w:r>
      <w:r>
        <w:rPr>
          <w:spacing w:val="-5"/>
          <w:sz w:val="20"/>
        </w:rPr>
        <w:t>de:</w:t>
      </w:r>
    </w:p>
    <w:p w14:paraId="609FDE55">
      <w:pPr>
        <w:pStyle w:val="10"/>
        <w:numPr>
          <w:ilvl w:val="2"/>
          <w:numId w:val="42"/>
        </w:numPr>
        <w:tabs>
          <w:tab w:val="left" w:pos="878"/>
        </w:tabs>
        <w:spacing w:before="40" w:after="0" w:line="240" w:lineRule="auto"/>
        <w:ind w:left="878" w:right="0" w:hanging="549"/>
        <w:jc w:val="left"/>
        <w:rPr>
          <w:sz w:val="20"/>
        </w:rPr>
      </w:pPr>
      <w:r>
        <w:rPr>
          <w:sz w:val="20"/>
        </w:rPr>
        <w:t>prejuízos</w:t>
      </w:r>
      <w:r>
        <w:rPr>
          <w:spacing w:val="-1"/>
          <w:sz w:val="20"/>
        </w:rPr>
        <w:t xml:space="preserve"> </w:t>
      </w:r>
      <w:r>
        <w:rPr>
          <w:sz w:val="20"/>
        </w:rPr>
        <w:t>advindos</w:t>
      </w:r>
      <w:r>
        <w:rPr>
          <w:spacing w:val="-1"/>
          <w:sz w:val="20"/>
        </w:rPr>
        <w:t xml:space="preserve"> </w:t>
      </w:r>
      <w:r>
        <w:rPr>
          <w:sz w:val="20"/>
        </w:rPr>
        <w:t>do</w:t>
      </w:r>
      <w:r>
        <w:rPr>
          <w:spacing w:val="-1"/>
          <w:sz w:val="20"/>
        </w:rPr>
        <w:t xml:space="preserve"> </w:t>
      </w:r>
      <w:r>
        <w:rPr>
          <w:sz w:val="20"/>
        </w:rPr>
        <w:t>não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não</w:t>
      </w:r>
      <w:r>
        <w:rPr>
          <w:spacing w:val="-1"/>
          <w:sz w:val="20"/>
        </w:rPr>
        <w:t xml:space="preserve"> </w:t>
      </w:r>
      <w:r>
        <w:rPr>
          <w:sz w:val="20"/>
        </w:rPr>
        <w:t>adimplemento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obrigações</w:t>
      </w:r>
      <w:r>
        <w:rPr>
          <w:spacing w:val="-1"/>
          <w:sz w:val="20"/>
        </w:rPr>
        <w:t xml:space="preserve"> </w:t>
      </w:r>
      <w:r>
        <w:rPr>
          <w:sz w:val="20"/>
        </w:rPr>
        <w:t>neste</w:t>
      </w:r>
      <w:r>
        <w:rPr>
          <w:spacing w:val="-1"/>
          <w:sz w:val="20"/>
        </w:rPr>
        <w:t xml:space="preserve"> </w:t>
      </w:r>
      <w:r>
        <w:rPr>
          <w:spacing w:val="-2"/>
          <w:sz w:val="20"/>
        </w:rPr>
        <w:t>previstas;</w:t>
      </w:r>
    </w:p>
    <w:p w14:paraId="0BF4FD13">
      <w:pPr>
        <w:pStyle w:val="10"/>
        <w:numPr>
          <w:ilvl w:val="2"/>
          <w:numId w:val="42"/>
        </w:numPr>
        <w:tabs>
          <w:tab w:val="left" w:pos="878"/>
        </w:tabs>
        <w:spacing w:before="40" w:after="0" w:line="240" w:lineRule="auto"/>
        <w:ind w:left="878" w:right="0" w:hanging="549"/>
        <w:jc w:val="left"/>
        <w:rPr>
          <w:sz w:val="20"/>
        </w:rPr>
      </w:pPr>
      <w:r>
        <w:rPr>
          <w:sz w:val="20"/>
        </w:rPr>
        <w:t>multas</w:t>
      </w:r>
      <w:r>
        <w:rPr>
          <w:spacing w:val="-8"/>
          <w:sz w:val="20"/>
        </w:rPr>
        <w:t xml:space="preserve"> </w:t>
      </w:r>
      <w:r>
        <w:rPr>
          <w:sz w:val="20"/>
        </w:rPr>
        <w:t>moratórias,</w:t>
      </w:r>
      <w:r>
        <w:rPr>
          <w:spacing w:val="-4"/>
          <w:sz w:val="20"/>
        </w:rPr>
        <w:t xml:space="preserve"> </w:t>
      </w:r>
      <w:r>
        <w:rPr>
          <w:sz w:val="20"/>
        </w:rPr>
        <w:t>compensatórias</w:t>
      </w:r>
      <w:r>
        <w:rPr>
          <w:spacing w:val="-5"/>
          <w:sz w:val="20"/>
        </w:rPr>
        <w:t xml:space="preserve"> </w:t>
      </w:r>
      <w:r>
        <w:rPr>
          <w:sz w:val="20"/>
        </w:rPr>
        <w:t>e</w:t>
      </w:r>
      <w:r>
        <w:rPr>
          <w:spacing w:val="-4"/>
          <w:sz w:val="20"/>
        </w:rPr>
        <w:t xml:space="preserve"> </w:t>
      </w:r>
      <w:r>
        <w:rPr>
          <w:sz w:val="20"/>
        </w:rPr>
        <w:t>administrativas</w:t>
      </w:r>
      <w:r>
        <w:rPr>
          <w:spacing w:val="-4"/>
          <w:sz w:val="20"/>
        </w:rPr>
        <w:t xml:space="preserve"> </w:t>
      </w:r>
      <w:r>
        <w:rPr>
          <w:sz w:val="20"/>
        </w:rPr>
        <w:t>aplicadas</w:t>
      </w:r>
      <w:r>
        <w:rPr>
          <w:spacing w:val="-4"/>
          <w:sz w:val="20"/>
        </w:rPr>
        <w:t xml:space="preserve"> </w:t>
      </w:r>
      <w:r>
        <w:rPr>
          <w:sz w:val="20"/>
        </w:rPr>
        <w:t>pela</w:t>
      </w:r>
      <w:r>
        <w:rPr>
          <w:spacing w:val="-12"/>
          <w:sz w:val="20"/>
        </w:rPr>
        <w:t xml:space="preserve"> </w:t>
      </w:r>
      <w:r>
        <w:rPr>
          <w:sz w:val="20"/>
        </w:rPr>
        <w:t>Administração</w:t>
      </w:r>
      <w:r>
        <w:rPr>
          <w:spacing w:val="-4"/>
          <w:sz w:val="20"/>
        </w:rPr>
        <w:t xml:space="preserve"> </w:t>
      </w:r>
      <w:r>
        <w:rPr>
          <w:sz w:val="20"/>
        </w:rPr>
        <w:t>ao</w:t>
      </w:r>
      <w:r>
        <w:rPr>
          <w:spacing w:val="-3"/>
          <w:sz w:val="20"/>
        </w:rPr>
        <w:t xml:space="preserve"> </w:t>
      </w:r>
      <w:r>
        <w:rPr>
          <w:b/>
          <w:sz w:val="20"/>
        </w:rPr>
        <w:t>CONTRATADO</w:t>
      </w:r>
      <w:r>
        <w:rPr>
          <w:sz w:val="20"/>
        </w:rPr>
        <w:t>;</w:t>
      </w:r>
      <w:r>
        <w:rPr>
          <w:spacing w:val="-4"/>
          <w:sz w:val="20"/>
        </w:rPr>
        <w:t xml:space="preserve"> </w:t>
      </w:r>
      <w:r>
        <w:rPr>
          <w:spacing w:val="-10"/>
          <w:sz w:val="20"/>
        </w:rPr>
        <w:t>e</w:t>
      </w:r>
    </w:p>
    <w:p w14:paraId="7A1323D4">
      <w:pPr>
        <w:pStyle w:val="10"/>
        <w:numPr>
          <w:ilvl w:val="2"/>
          <w:numId w:val="42"/>
        </w:numPr>
        <w:tabs>
          <w:tab w:val="left" w:pos="893"/>
        </w:tabs>
        <w:spacing w:before="40" w:after="0" w:line="280" w:lineRule="auto"/>
        <w:ind w:left="329" w:right="313" w:firstLine="0"/>
        <w:jc w:val="left"/>
        <w:rPr>
          <w:sz w:val="20"/>
        </w:rPr>
      </w:pPr>
      <w:r>
        <w:rPr>
          <w:sz w:val="20"/>
        </w:rPr>
        <w:t xml:space="preserve">obrigações trabalhistas e previdenciárias de qualquer natureza, assim como as obrigações de regularidade perante o FGTS, não adimplidas pelo </w:t>
      </w:r>
      <w:r>
        <w:rPr>
          <w:b/>
          <w:sz w:val="20"/>
        </w:rPr>
        <w:t>CONTRATADO</w:t>
      </w:r>
      <w:r>
        <w:rPr>
          <w:sz w:val="20"/>
        </w:rPr>
        <w:t>, quando</w:t>
      </w:r>
      <w:r>
        <w:rPr>
          <w:spacing w:val="80"/>
          <w:sz w:val="20"/>
        </w:rPr>
        <w:t xml:space="preserve"> </w:t>
      </w:r>
      <w:r>
        <w:rPr>
          <w:spacing w:val="-2"/>
          <w:sz w:val="20"/>
        </w:rPr>
        <w:t>couber.</w:t>
      </w:r>
    </w:p>
    <w:p w14:paraId="73C91426">
      <w:pPr>
        <w:pStyle w:val="10"/>
        <w:numPr>
          <w:ilvl w:val="1"/>
          <w:numId w:val="42"/>
        </w:numPr>
        <w:tabs>
          <w:tab w:val="left" w:pos="734"/>
        </w:tabs>
        <w:spacing w:before="2" w:after="0" w:line="240" w:lineRule="auto"/>
        <w:ind w:left="734" w:right="0" w:hanging="405"/>
        <w:jc w:val="left"/>
        <w:rPr>
          <w:sz w:val="20"/>
        </w:rPr>
      </w:pPr>
      <w:r>
        <w:rPr>
          <w:sz w:val="20"/>
        </w:rPr>
        <w:t>A</w:t>
      </w:r>
      <w:r>
        <w:rPr>
          <w:spacing w:val="-12"/>
          <w:sz w:val="20"/>
        </w:rPr>
        <w:t xml:space="preserve"> </w:t>
      </w:r>
      <w:r>
        <w:rPr>
          <w:sz w:val="20"/>
        </w:rPr>
        <w:t>garantia,</w:t>
      </w:r>
      <w:r>
        <w:rPr>
          <w:spacing w:val="-1"/>
          <w:sz w:val="20"/>
        </w:rPr>
        <w:t xml:space="preserve"> </w:t>
      </w:r>
      <w:r>
        <w:rPr>
          <w:sz w:val="20"/>
        </w:rPr>
        <w:t>qualquer</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a</w:t>
      </w:r>
      <w:r>
        <w:rPr>
          <w:spacing w:val="-1"/>
          <w:sz w:val="20"/>
        </w:rPr>
        <w:t xml:space="preserve"> </w:t>
      </w:r>
      <w:r>
        <w:rPr>
          <w:sz w:val="20"/>
        </w:rPr>
        <w:t>modalidade</w:t>
      </w:r>
      <w:r>
        <w:rPr>
          <w:spacing w:val="-1"/>
          <w:sz w:val="20"/>
        </w:rPr>
        <w:t xml:space="preserve"> </w:t>
      </w:r>
      <w:r>
        <w:rPr>
          <w:sz w:val="20"/>
        </w:rPr>
        <w:t>escolhida,</w:t>
      </w:r>
      <w:r>
        <w:rPr>
          <w:spacing w:val="-1"/>
          <w:sz w:val="20"/>
        </w:rPr>
        <w:t xml:space="preserve"> </w:t>
      </w:r>
      <w:r>
        <w:rPr>
          <w:sz w:val="20"/>
        </w:rPr>
        <w:t>terá</w:t>
      </w:r>
      <w:r>
        <w:rPr>
          <w:spacing w:val="-1"/>
          <w:sz w:val="20"/>
        </w:rPr>
        <w:t xml:space="preserve"> </w:t>
      </w:r>
      <w:r>
        <w:rPr>
          <w:sz w:val="20"/>
        </w:rPr>
        <w:t>validade</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por</w:t>
      </w:r>
      <w:r>
        <w:rPr>
          <w:spacing w:val="-1"/>
          <w:sz w:val="20"/>
        </w:rPr>
        <w:t xml:space="preserve"> </w:t>
      </w:r>
      <w:r>
        <w:rPr>
          <w:sz w:val="20"/>
        </w:rPr>
        <w:t>mais</w:t>
      </w:r>
      <w:r>
        <w:rPr>
          <w:spacing w:val="-1"/>
          <w:sz w:val="20"/>
        </w:rPr>
        <w:t xml:space="preserve"> </w:t>
      </w:r>
      <w:r>
        <w:rPr>
          <w:sz w:val="20"/>
        </w:rPr>
        <w:t>90</w:t>
      </w:r>
      <w:r>
        <w:rPr>
          <w:spacing w:val="-1"/>
          <w:sz w:val="20"/>
        </w:rPr>
        <w:t xml:space="preserve"> </w:t>
      </w:r>
      <w:r>
        <w:rPr>
          <w:sz w:val="20"/>
        </w:rPr>
        <w:t>(noventa)</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deste</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pacing w:val="-2"/>
          <w:sz w:val="20"/>
        </w:rPr>
        <w:t>vigência.</w:t>
      </w:r>
    </w:p>
    <w:p w14:paraId="05EF0B98">
      <w:pPr>
        <w:pStyle w:val="10"/>
        <w:numPr>
          <w:ilvl w:val="1"/>
          <w:numId w:val="42"/>
        </w:numPr>
        <w:tabs>
          <w:tab w:val="left" w:pos="737"/>
        </w:tabs>
        <w:spacing w:before="40" w:after="0" w:line="280" w:lineRule="auto"/>
        <w:ind w:left="329" w:right="312" w:firstLine="0"/>
        <w:jc w:val="left"/>
        <w:rPr>
          <w:sz w:val="20"/>
        </w:rPr>
      </w:pPr>
      <w:r>
        <w:rPr>
          <w:sz w:val="20"/>
        </w:rPr>
        <w:t>Na hipótese de suspensão do contrato por ordem ou inadimplemento da</w:t>
      </w:r>
      <w:r>
        <w:rPr>
          <w:spacing w:val="-6"/>
          <w:sz w:val="20"/>
        </w:rPr>
        <w:t xml:space="preserve"> </w:t>
      </w:r>
      <w:r>
        <w:rPr>
          <w:sz w:val="20"/>
        </w:rPr>
        <w:t xml:space="preserve">Administração, o </w:t>
      </w:r>
      <w:r>
        <w:rPr>
          <w:b/>
          <w:sz w:val="20"/>
        </w:rPr>
        <w:t xml:space="preserve">CONTRATADO </w:t>
      </w:r>
      <w:r>
        <w:rPr>
          <w:sz w:val="20"/>
        </w:rPr>
        <w:t>ficará desobrigado de renovar a garantia ou de endossar a apólice de seguro até a ordem de reinício da execução ou o adimplemento pela</w:t>
      </w:r>
      <w:r>
        <w:rPr>
          <w:spacing w:val="-3"/>
          <w:sz w:val="20"/>
        </w:rPr>
        <w:t xml:space="preserve"> </w:t>
      </w:r>
      <w:r>
        <w:rPr>
          <w:sz w:val="20"/>
        </w:rPr>
        <w:t>Administração.</w:t>
      </w:r>
    </w:p>
    <w:p w14:paraId="16C354B9">
      <w:pPr>
        <w:pStyle w:val="10"/>
        <w:numPr>
          <w:ilvl w:val="1"/>
          <w:numId w:val="42"/>
        </w:numPr>
        <w:tabs>
          <w:tab w:val="left" w:pos="748"/>
        </w:tabs>
        <w:spacing w:before="2" w:after="0" w:line="280" w:lineRule="auto"/>
        <w:ind w:left="329" w:right="313" w:firstLine="0"/>
        <w:jc w:val="left"/>
        <w:rPr>
          <w:sz w:val="20"/>
        </w:rPr>
      </w:pPr>
      <w:r>
        <w:rPr>
          <w:sz w:val="20"/>
        </w:rPr>
        <w:t>Ressalvada</w:t>
      </w:r>
      <w:r>
        <w:rPr>
          <w:spacing w:val="16"/>
          <w:sz w:val="20"/>
        </w:rPr>
        <w:t xml:space="preserve"> </w:t>
      </w:r>
      <w:r>
        <w:rPr>
          <w:sz w:val="20"/>
        </w:rPr>
        <w:t>a</w:t>
      </w:r>
      <w:r>
        <w:rPr>
          <w:spacing w:val="16"/>
          <w:sz w:val="20"/>
        </w:rPr>
        <w:t xml:space="preserve"> </w:t>
      </w:r>
      <w:r>
        <w:rPr>
          <w:sz w:val="20"/>
        </w:rPr>
        <w:t>hipótese</w:t>
      </w:r>
      <w:r>
        <w:rPr>
          <w:spacing w:val="16"/>
          <w:sz w:val="20"/>
        </w:rPr>
        <w:t xml:space="preserve"> </w:t>
      </w:r>
      <w:r>
        <w:rPr>
          <w:sz w:val="20"/>
        </w:rPr>
        <w:t>de</w:t>
      </w:r>
      <w:r>
        <w:rPr>
          <w:spacing w:val="16"/>
          <w:sz w:val="20"/>
        </w:rPr>
        <w:t xml:space="preserve"> </w:t>
      </w:r>
      <w:r>
        <w:rPr>
          <w:sz w:val="20"/>
        </w:rPr>
        <w:t>seguro-garantia,</w:t>
      </w:r>
      <w:r>
        <w:rPr>
          <w:spacing w:val="16"/>
          <w:sz w:val="20"/>
        </w:rPr>
        <w:t xml:space="preserve"> </w:t>
      </w:r>
      <w:r>
        <w:rPr>
          <w:sz w:val="20"/>
        </w:rPr>
        <w:t>cuja</w:t>
      </w:r>
      <w:r>
        <w:rPr>
          <w:spacing w:val="16"/>
          <w:sz w:val="20"/>
        </w:rPr>
        <w:t xml:space="preserve"> </w:t>
      </w:r>
      <w:r>
        <w:rPr>
          <w:sz w:val="20"/>
        </w:rPr>
        <w:t>apresentação</w:t>
      </w:r>
      <w:r>
        <w:rPr>
          <w:spacing w:val="16"/>
          <w:sz w:val="20"/>
        </w:rPr>
        <w:t xml:space="preserve"> </w:t>
      </w:r>
      <w:r>
        <w:rPr>
          <w:sz w:val="20"/>
        </w:rPr>
        <w:t>deve</w:t>
      </w:r>
      <w:r>
        <w:rPr>
          <w:spacing w:val="16"/>
          <w:sz w:val="20"/>
        </w:rPr>
        <w:t xml:space="preserve"> </w:t>
      </w:r>
      <w:r>
        <w:rPr>
          <w:sz w:val="20"/>
        </w:rPr>
        <w:t>ser</w:t>
      </w:r>
      <w:r>
        <w:rPr>
          <w:spacing w:val="16"/>
          <w:sz w:val="20"/>
        </w:rPr>
        <w:t xml:space="preserve"> </w:t>
      </w:r>
      <w:r>
        <w:rPr>
          <w:sz w:val="20"/>
        </w:rPr>
        <w:t>anterior</w:t>
      </w:r>
      <w:r>
        <w:rPr>
          <w:spacing w:val="16"/>
          <w:sz w:val="20"/>
        </w:rPr>
        <w:t xml:space="preserve"> </w:t>
      </w:r>
      <w:r>
        <w:rPr>
          <w:sz w:val="20"/>
        </w:rPr>
        <w:t>à</w:t>
      </w:r>
      <w:r>
        <w:rPr>
          <w:spacing w:val="16"/>
          <w:sz w:val="20"/>
        </w:rPr>
        <w:t xml:space="preserve"> </w:t>
      </w:r>
      <w:r>
        <w:rPr>
          <w:sz w:val="20"/>
        </w:rPr>
        <w:t>assinatura</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o</w:t>
      </w:r>
      <w:r>
        <w:rPr>
          <w:spacing w:val="16"/>
          <w:sz w:val="20"/>
        </w:rPr>
        <w:t xml:space="preserve"> </w:t>
      </w:r>
      <w:r>
        <w:rPr>
          <w:b/>
          <w:sz w:val="20"/>
        </w:rPr>
        <w:t>CONTRATADO</w:t>
      </w:r>
      <w:r>
        <w:rPr>
          <w:b/>
          <w:spacing w:val="16"/>
          <w:sz w:val="20"/>
        </w:rPr>
        <w:t xml:space="preserve"> </w:t>
      </w:r>
      <w:r>
        <w:rPr>
          <w:sz w:val="20"/>
        </w:rPr>
        <w:t>apresentará,</w:t>
      </w:r>
      <w:r>
        <w:rPr>
          <w:spacing w:val="16"/>
          <w:sz w:val="20"/>
        </w:rPr>
        <w:t xml:space="preserve"> </w:t>
      </w:r>
      <w:r>
        <w:rPr>
          <w:sz w:val="20"/>
        </w:rPr>
        <w:t>no</w:t>
      </w:r>
      <w:r>
        <w:rPr>
          <w:spacing w:val="16"/>
          <w:sz w:val="20"/>
        </w:rPr>
        <w:t xml:space="preserve"> </w:t>
      </w:r>
      <w:r>
        <w:rPr>
          <w:sz w:val="20"/>
        </w:rPr>
        <w:t>prazo</w:t>
      </w:r>
      <w:r>
        <w:rPr>
          <w:spacing w:val="16"/>
          <w:sz w:val="20"/>
        </w:rPr>
        <w:t xml:space="preserve"> </w:t>
      </w:r>
      <w:r>
        <w:rPr>
          <w:sz w:val="20"/>
        </w:rPr>
        <w:t>máximo</w:t>
      </w:r>
      <w:r>
        <w:rPr>
          <w:spacing w:val="16"/>
          <w:sz w:val="20"/>
        </w:rPr>
        <w:t xml:space="preserve"> </w:t>
      </w:r>
      <w:r>
        <w:rPr>
          <w:sz w:val="20"/>
        </w:rPr>
        <w:t>de</w:t>
      </w:r>
      <w:r>
        <w:rPr>
          <w:spacing w:val="16"/>
          <w:sz w:val="20"/>
        </w:rPr>
        <w:t xml:space="preserve"> </w:t>
      </w:r>
      <w:r>
        <w:rPr>
          <w:sz w:val="20"/>
        </w:rPr>
        <w:t>10</w:t>
      </w:r>
      <w:r>
        <w:rPr>
          <w:spacing w:val="16"/>
          <w:sz w:val="20"/>
        </w:rPr>
        <w:t xml:space="preserve"> </w:t>
      </w:r>
      <w:r>
        <w:rPr>
          <w:sz w:val="20"/>
        </w:rPr>
        <w:t>(dez)</w:t>
      </w:r>
      <w:r>
        <w:rPr>
          <w:spacing w:val="16"/>
          <w:sz w:val="20"/>
        </w:rPr>
        <w:t xml:space="preserve"> </w:t>
      </w:r>
      <w:r>
        <w:rPr>
          <w:sz w:val="20"/>
        </w:rPr>
        <w:t xml:space="preserve">dias úteis, prorrogáveis por igual período, a critério do </w:t>
      </w:r>
      <w:r>
        <w:rPr>
          <w:b/>
          <w:sz w:val="20"/>
        </w:rPr>
        <w:t>CONTRATANTE</w:t>
      </w:r>
      <w:r>
        <w:rPr>
          <w:sz w:val="20"/>
        </w:rPr>
        <w:t>, contado da assinatura do Contrato, o comprovante de prestação de garantia, na forma do item 10.2.</w:t>
      </w:r>
    </w:p>
    <w:p w14:paraId="152F27C9">
      <w:pPr>
        <w:pStyle w:val="10"/>
        <w:numPr>
          <w:ilvl w:val="1"/>
          <w:numId w:val="42"/>
        </w:numPr>
        <w:tabs>
          <w:tab w:val="left" w:pos="728"/>
        </w:tabs>
        <w:spacing w:before="2" w:after="0" w:line="240" w:lineRule="auto"/>
        <w:ind w:left="728" w:right="0" w:hanging="399"/>
        <w:jc w:val="left"/>
        <w:rPr>
          <w:sz w:val="20"/>
        </w:rPr>
      </w:pPr>
      <w:r>
        <w:rPr>
          <w:sz w:val="20"/>
        </w:rPr>
        <w:t>Caso</w:t>
      </w:r>
      <w:r>
        <w:rPr>
          <w:spacing w:val="-2"/>
          <w:sz w:val="20"/>
        </w:rPr>
        <w:t xml:space="preserve"> </w:t>
      </w:r>
      <w:r>
        <w:rPr>
          <w:sz w:val="20"/>
        </w:rPr>
        <w:t>oferecida</w:t>
      </w:r>
      <w:r>
        <w:rPr>
          <w:spacing w:val="-1"/>
          <w:sz w:val="20"/>
        </w:rPr>
        <w:t xml:space="preserve"> </w:t>
      </w:r>
      <w:r>
        <w:rPr>
          <w:sz w:val="20"/>
        </w:rPr>
        <w:t>a</w:t>
      </w:r>
      <w:r>
        <w:rPr>
          <w:spacing w:val="-2"/>
          <w:sz w:val="20"/>
        </w:rPr>
        <w:t xml:space="preserve"> </w:t>
      </w:r>
      <w:r>
        <w:rPr>
          <w:sz w:val="20"/>
        </w:rPr>
        <w:t>modalidade</w:t>
      </w:r>
      <w:r>
        <w:rPr>
          <w:spacing w:val="-1"/>
          <w:sz w:val="20"/>
        </w:rPr>
        <w:t xml:space="preserve"> </w:t>
      </w:r>
      <w:r>
        <w:rPr>
          <w:sz w:val="20"/>
        </w:rPr>
        <w:t>de</w:t>
      </w:r>
      <w:r>
        <w:rPr>
          <w:spacing w:val="-2"/>
          <w:sz w:val="20"/>
        </w:rPr>
        <w:t xml:space="preserve"> </w:t>
      </w:r>
      <w:r>
        <w:rPr>
          <w:sz w:val="20"/>
        </w:rPr>
        <w:t>seguro-garantia,</w:t>
      </w:r>
      <w:r>
        <w:rPr>
          <w:spacing w:val="-1"/>
          <w:sz w:val="20"/>
        </w:rPr>
        <w:t xml:space="preserve"> </w:t>
      </w:r>
      <w:r>
        <w:rPr>
          <w:sz w:val="20"/>
        </w:rPr>
        <w:t>observar-se-ão</w:t>
      </w:r>
      <w:r>
        <w:rPr>
          <w:spacing w:val="-2"/>
          <w:sz w:val="20"/>
        </w:rPr>
        <w:t xml:space="preserve"> </w:t>
      </w:r>
      <w:r>
        <w:rPr>
          <w:sz w:val="20"/>
        </w:rPr>
        <w:t>as</w:t>
      </w:r>
      <w:r>
        <w:rPr>
          <w:spacing w:val="-1"/>
          <w:sz w:val="20"/>
        </w:rPr>
        <w:t xml:space="preserve"> </w:t>
      </w:r>
      <w:r>
        <w:rPr>
          <w:sz w:val="20"/>
        </w:rPr>
        <w:t>seguintes</w:t>
      </w:r>
      <w:r>
        <w:rPr>
          <w:spacing w:val="-1"/>
          <w:sz w:val="20"/>
        </w:rPr>
        <w:t xml:space="preserve"> </w:t>
      </w:r>
      <w:r>
        <w:rPr>
          <w:spacing w:val="-2"/>
          <w:sz w:val="20"/>
        </w:rPr>
        <w:t>condições:</w:t>
      </w:r>
    </w:p>
    <w:p w14:paraId="668BB187">
      <w:pPr>
        <w:pStyle w:val="10"/>
        <w:numPr>
          <w:ilvl w:val="2"/>
          <w:numId w:val="42"/>
        </w:numPr>
        <w:tabs>
          <w:tab w:val="left" w:pos="878"/>
        </w:tabs>
        <w:spacing w:before="40" w:after="0" w:line="240" w:lineRule="auto"/>
        <w:ind w:left="878" w:right="0" w:hanging="549"/>
        <w:jc w:val="left"/>
        <w:rPr>
          <w:sz w:val="20"/>
        </w:rPr>
      </w:pPr>
      <w:r>
        <w:rPr>
          <w:sz w:val="20"/>
        </w:rPr>
        <w:t>a</w:t>
      </w:r>
      <w:r>
        <w:rPr>
          <w:spacing w:val="-5"/>
          <w:sz w:val="20"/>
        </w:rPr>
        <w:t xml:space="preserve"> </w:t>
      </w:r>
      <w:r>
        <w:rPr>
          <w:sz w:val="20"/>
        </w:rPr>
        <w:t>apólice</w:t>
      </w:r>
      <w:r>
        <w:rPr>
          <w:spacing w:val="-3"/>
          <w:sz w:val="20"/>
        </w:rPr>
        <w:t xml:space="preserve"> </w:t>
      </w:r>
      <w:r>
        <w:rPr>
          <w:sz w:val="20"/>
        </w:rPr>
        <w:t>permanecerá</w:t>
      </w:r>
      <w:r>
        <w:rPr>
          <w:spacing w:val="-3"/>
          <w:sz w:val="20"/>
        </w:rPr>
        <w:t xml:space="preserve"> </w:t>
      </w:r>
      <w:r>
        <w:rPr>
          <w:sz w:val="20"/>
        </w:rPr>
        <w:t>em</w:t>
      </w:r>
      <w:r>
        <w:rPr>
          <w:spacing w:val="-3"/>
          <w:sz w:val="20"/>
        </w:rPr>
        <w:t xml:space="preserve"> </w:t>
      </w:r>
      <w:r>
        <w:rPr>
          <w:sz w:val="20"/>
        </w:rPr>
        <w:t>vigor</w:t>
      </w:r>
      <w:r>
        <w:rPr>
          <w:spacing w:val="-3"/>
          <w:sz w:val="20"/>
        </w:rPr>
        <w:t xml:space="preserve"> </w:t>
      </w:r>
      <w:r>
        <w:rPr>
          <w:sz w:val="20"/>
        </w:rPr>
        <w:t>mesmo</w:t>
      </w:r>
      <w:r>
        <w:rPr>
          <w:spacing w:val="-3"/>
          <w:sz w:val="20"/>
        </w:rPr>
        <w:t xml:space="preserve"> </w:t>
      </w:r>
      <w:r>
        <w:rPr>
          <w:sz w:val="20"/>
        </w:rPr>
        <w:t>que</w:t>
      </w:r>
      <w:r>
        <w:rPr>
          <w:spacing w:val="-3"/>
          <w:sz w:val="20"/>
        </w:rPr>
        <w:t xml:space="preserve"> </w:t>
      </w:r>
      <w:r>
        <w:rPr>
          <w:sz w:val="20"/>
        </w:rPr>
        <w:t>o</w:t>
      </w:r>
      <w:r>
        <w:rPr>
          <w:spacing w:val="-2"/>
          <w:sz w:val="20"/>
        </w:rPr>
        <w:t xml:space="preserve"> </w:t>
      </w:r>
      <w:r>
        <w:rPr>
          <w:b/>
          <w:sz w:val="20"/>
        </w:rPr>
        <w:t>CONTRATADO</w:t>
      </w:r>
      <w:r>
        <w:rPr>
          <w:b/>
          <w:spacing w:val="-3"/>
          <w:sz w:val="20"/>
        </w:rPr>
        <w:t xml:space="preserve"> </w:t>
      </w:r>
      <w:r>
        <w:rPr>
          <w:sz w:val="20"/>
        </w:rPr>
        <w:t>não</w:t>
      </w:r>
      <w:r>
        <w:rPr>
          <w:spacing w:val="-3"/>
          <w:sz w:val="20"/>
        </w:rPr>
        <w:t xml:space="preserve"> </w:t>
      </w:r>
      <w:r>
        <w:rPr>
          <w:sz w:val="20"/>
        </w:rPr>
        <w:t>pague</w:t>
      </w:r>
      <w:r>
        <w:rPr>
          <w:spacing w:val="-3"/>
          <w:sz w:val="20"/>
        </w:rPr>
        <w:t xml:space="preserve"> </w:t>
      </w:r>
      <w:r>
        <w:rPr>
          <w:sz w:val="20"/>
        </w:rPr>
        <w:t>o</w:t>
      </w:r>
      <w:r>
        <w:rPr>
          <w:spacing w:val="-3"/>
          <w:sz w:val="20"/>
        </w:rPr>
        <w:t xml:space="preserve"> </w:t>
      </w:r>
      <w:r>
        <w:rPr>
          <w:sz w:val="20"/>
        </w:rPr>
        <w:t>prêmio</w:t>
      </w:r>
      <w:r>
        <w:rPr>
          <w:spacing w:val="-3"/>
          <w:sz w:val="20"/>
        </w:rPr>
        <w:t xml:space="preserve"> </w:t>
      </w:r>
      <w:r>
        <w:rPr>
          <w:sz w:val="20"/>
        </w:rPr>
        <w:t>nas</w:t>
      </w:r>
      <w:r>
        <w:rPr>
          <w:spacing w:val="-2"/>
          <w:sz w:val="20"/>
        </w:rPr>
        <w:t xml:space="preserve"> </w:t>
      </w:r>
      <w:r>
        <w:rPr>
          <w:sz w:val="20"/>
        </w:rPr>
        <w:t>datas</w:t>
      </w:r>
      <w:r>
        <w:rPr>
          <w:spacing w:val="-3"/>
          <w:sz w:val="20"/>
        </w:rPr>
        <w:t xml:space="preserve"> </w:t>
      </w:r>
      <w:r>
        <w:rPr>
          <w:spacing w:val="-2"/>
          <w:sz w:val="20"/>
        </w:rPr>
        <w:t>convencionadas;</w:t>
      </w:r>
    </w:p>
    <w:p w14:paraId="777BC454">
      <w:pPr>
        <w:pStyle w:val="10"/>
        <w:numPr>
          <w:ilvl w:val="2"/>
          <w:numId w:val="42"/>
        </w:numPr>
        <w:tabs>
          <w:tab w:val="left" w:pos="878"/>
        </w:tabs>
        <w:spacing w:before="40" w:after="0" w:line="240" w:lineRule="auto"/>
        <w:ind w:left="878" w:right="0" w:hanging="549"/>
        <w:jc w:val="left"/>
        <w:rPr>
          <w:sz w:val="20"/>
        </w:rPr>
      </w:pPr>
      <w:r>
        <w:rPr>
          <w:sz w:val="20"/>
        </w:rPr>
        <w:t>a</w:t>
      </w:r>
      <w:r>
        <w:rPr>
          <w:spacing w:val="-1"/>
          <w:sz w:val="20"/>
        </w:rPr>
        <w:t xml:space="preserve"> </w:t>
      </w:r>
      <w:r>
        <w:rPr>
          <w:sz w:val="20"/>
        </w:rPr>
        <w:t>apólice</w:t>
      </w:r>
      <w:r>
        <w:rPr>
          <w:spacing w:val="-1"/>
          <w:sz w:val="20"/>
        </w:rPr>
        <w:t xml:space="preserve"> </w:t>
      </w:r>
      <w:r>
        <w:rPr>
          <w:sz w:val="20"/>
        </w:rPr>
        <w:t>deverá</w:t>
      </w:r>
      <w:r>
        <w:rPr>
          <w:spacing w:val="-1"/>
          <w:sz w:val="20"/>
        </w:rPr>
        <w:t xml:space="preserve"> </w:t>
      </w:r>
      <w:r>
        <w:rPr>
          <w:sz w:val="20"/>
        </w:rPr>
        <w:t>acompanhar</w:t>
      </w:r>
      <w:r>
        <w:rPr>
          <w:spacing w:val="-1"/>
          <w:sz w:val="20"/>
        </w:rPr>
        <w:t xml:space="preserve"> </w:t>
      </w:r>
      <w:r>
        <w:rPr>
          <w:sz w:val="20"/>
        </w:rPr>
        <w:t>as</w:t>
      </w:r>
      <w:r>
        <w:rPr>
          <w:spacing w:val="-1"/>
          <w:sz w:val="20"/>
        </w:rPr>
        <w:t xml:space="preserve"> </w:t>
      </w:r>
      <w:r>
        <w:rPr>
          <w:sz w:val="20"/>
        </w:rPr>
        <w:t>modificações</w:t>
      </w:r>
      <w:r>
        <w:rPr>
          <w:spacing w:val="-1"/>
          <w:sz w:val="20"/>
        </w:rPr>
        <w:t xml:space="preserve"> </w:t>
      </w:r>
      <w:r>
        <w:rPr>
          <w:sz w:val="20"/>
        </w:rPr>
        <w:t>referentes</w:t>
      </w:r>
      <w:r>
        <w:rPr>
          <w:spacing w:val="-1"/>
          <w:sz w:val="20"/>
        </w:rPr>
        <w:t xml:space="preserve"> </w:t>
      </w:r>
      <w:r>
        <w:rPr>
          <w:sz w:val="20"/>
        </w:rPr>
        <w:t>à</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principal,</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emissão</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z w:val="20"/>
        </w:rPr>
        <w:t>endosso</w:t>
      </w:r>
      <w:r>
        <w:rPr>
          <w:spacing w:val="-1"/>
          <w:sz w:val="20"/>
        </w:rPr>
        <w:t xml:space="preserve"> </w:t>
      </w:r>
      <w:r>
        <w:rPr>
          <w:sz w:val="20"/>
        </w:rPr>
        <w:t>pela</w:t>
      </w:r>
      <w:r>
        <w:rPr>
          <w:spacing w:val="-1"/>
          <w:sz w:val="20"/>
        </w:rPr>
        <w:t xml:space="preserve"> </w:t>
      </w:r>
      <w:r>
        <w:rPr>
          <w:spacing w:val="-2"/>
          <w:sz w:val="20"/>
        </w:rPr>
        <w:t>seguradora;</w:t>
      </w:r>
    </w:p>
    <w:p w14:paraId="35E270A1">
      <w:pPr>
        <w:pStyle w:val="10"/>
        <w:numPr>
          <w:ilvl w:val="2"/>
          <w:numId w:val="42"/>
        </w:numPr>
        <w:tabs>
          <w:tab w:val="left" w:pos="894"/>
        </w:tabs>
        <w:spacing w:before="40" w:after="0" w:line="280" w:lineRule="auto"/>
        <w:ind w:left="329" w:right="313" w:firstLine="0"/>
        <w:jc w:val="left"/>
        <w:rPr>
          <w:sz w:val="20"/>
        </w:rPr>
      </w:pPr>
      <w:r>
        <w:rPr>
          <w:sz w:val="20"/>
        </w:rPr>
        <w:t>será</w:t>
      </w:r>
      <w:r>
        <w:rPr>
          <w:spacing w:val="13"/>
          <w:sz w:val="20"/>
        </w:rPr>
        <w:t xml:space="preserve"> </w:t>
      </w:r>
      <w:r>
        <w:rPr>
          <w:sz w:val="20"/>
        </w:rPr>
        <w:t>permitida</w:t>
      </w:r>
      <w:r>
        <w:rPr>
          <w:spacing w:val="13"/>
          <w:sz w:val="20"/>
        </w:rPr>
        <w:t xml:space="preserve"> </w:t>
      </w:r>
      <w:r>
        <w:rPr>
          <w:sz w:val="20"/>
        </w:rPr>
        <w:t>a</w:t>
      </w:r>
      <w:r>
        <w:rPr>
          <w:spacing w:val="13"/>
          <w:sz w:val="20"/>
        </w:rPr>
        <w:t xml:space="preserve"> </w:t>
      </w:r>
      <w:r>
        <w:rPr>
          <w:sz w:val="20"/>
        </w:rPr>
        <w:t>substituição</w:t>
      </w:r>
      <w:r>
        <w:rPr>
          <w:spacing w:val="13"/>
          <w:sz w:val="20"/>
        </w:rPr>
        <w:t xml:space="preserve"> </w:t>
      </w:r>
      <w:r>
        <w:rPr>
          <w:sz w:val="20"/>
        </w:rPr>
        <w:t>da</w:t>
      </w:r>
      <w:r>
        <w:rPr>
          <w:spacing w:val="13"/>
          <w:sz w:val="20"/>
        </w:rPr>
        <w:t xml:space="preserve"> </w:t>
      </w:r>
      <w:r>
        <w:rPr>
          <w:sz w:val="20"/>
        </w:rPr>
        <w:t>apólice</w:t>
      </w:r>
      <w:r>
        <w:rPr>
          <w:spacing w:val="13"/>
          <w:sz w:val="20"/>
        </w:rPr>
        <w:t xml:space="preserve"> </w:t>
      </w:r>
      <w:r>
        <w:rPr>
          <w:sz w:val="20"/>
        </w:rPr>
        <w:t>na</w:t>
      </w:r>
      <w:r>
        <w:rPr>
          <w:spacing w:val="13"/>
          <w:sz w:val="20"/>
        </w:rPr>
        <w:t xml:space="preserve"> </w:t>
      </w:r>
      <w:r>
        <w:rPr>
          <w:sz w:val="20"/>
        </w:rPr>
        <w:t>data</w:t>
      </w:r>
      <w:r>
        <w:rPr>
          <w:spacing w:val="13"/>
          <w:sz w:val="20"/>
        </w:rPr>
        <w:t xml:space="preserve"> </w:t>
      </w:r>
      <w:r>
        <w:rPr>
          <w:sz w:val="20"/>
        </w:rPr>
        <w:t>de</w:t>
      </w:r>
      <w:r>
        <w:rPr>
          <w:spacing w:val="13"/>
          <w:sz w:val="20"/>
        </w:rPr>
        <w:t xml:space="preserve"> </w:t>
      </w:r>
      <w:r>
        <w:rPr>
          <w:sz w:val="20"/>
        </w:rPr>
        <w:t>renovação</w:t>
      </w:r>
      <w:r>
        <w:rPr>
          <w:spacing w:val="13"/>
          <w:sz w:val="20"/>
        </w:rPr>
        <w:t xml:space="preserve"> </w:t>
      </w:r>
      <w:r>
        <w:rPr>
          <w:sz w:val="20"/>
        </w:rPr>
        <w:t>ou</w:t>
      </w:r>
      <w:r>
        <w:rPr>
          <w:spacing w:val="13"/>
          <w:sz w:val="20"/>
        </w:rPr>
        <w:t xml:space="preserve"> </w:t>
      </w:r>
      <w:r>
        <w:rPr>
          <w:sz w:val="20"/>
        </w:rPr>
        <w:t>de</w:t>
      </w:r>
      <w:r>
        <w:rPr>
          <w:spacing w:val="13"/>
          <w:sz w:val="20"/>
        </w:rPr>
        <w:t xml:space="preserve"> </w:t>
      </w:r>
      <w:r>
        <w:rPr>
          <w:sz w:val="20"/>
        </w:rPr>
        <w:t>aniversário,</w:t>
      </w:r>
      <w:r>
        <w:rPr>
          <w:spacing w:val="13"/>
          <w:sz w:val="20"/>
        </w:rPr>
        <w:t xml:space="preserve"> </w:t>
      </w:r>
      <w:r>
        <w:rPr>
          <w:sz w:val="20"/>
        </w:rPr>
        <w:t>desde</w:t>
      </w:r>
      <w:r>
        <w:rPr>
          <w:spacing w:val="13"/>
          <w:sz w:val="20"/>
        </w:rPr>
        <w:t xml:space="preserve"> </w:t>
      </w:r>
      <w:r>
        <w:rPr>
          <w:sz w:val="20"/>
        </w:rPr>
        <w:t>que</w:t>
      </w:r>
      <w:r>
        <w:rPr>
          <w:spacing w:val="13"/>
          <w:sz w:val="20"/>
        </w:rPr>
        <w:t xml:space="preserve"> </w:t>
      </w:r>
      <w:r>
        <w:rPr>
          <w:sz w:val="20"/>
        </w:rPr>
        <w:t>mantidas</w:t>
      </w:r>
      <w:r>
        <w:rPr>
          <w:spacing w:val="13"/>
          <w:sz w:val="20"/>
        </w:rPr>
        <w:t xml:space="preserve"> </w:t>
      </w:r>
      <w:r>
        <w:rPr>
          <w:sz w:val="20"/>
        </w:rPr>
        <w:t>as</w:t>
      </w:r>
      <w:r>
        <w:rPr>
          <w:spacing w:val="13"/>
          <w:sz w:val="20"/>
        </w:rPr>
        <w:t xml:space="preserve"> </w:t>
      </w:r>
      <w:r>
        <w:rPr>
          <w:sz w:val="20"/>
        </w:rPr>
        <w:t>condições</w:t>
      </w:r>
      <w:r>
        <w:rPr>
          <w:spacing w:val="13"/>
          <w:sz w:val="20"/>
        </w:rPr>
        <w:t xml:space="preserve"> </w:t>
      </w:r>
      <w:r>
        <w:rPr>
          <w:sz w:val="20"/>
        </w:rPr>
        <w:t>e</w:t>
      </w:r>
      <w:r>
        <w:rPr>
          <w:spacing w:val="13"/>
          <w:sz w:val="20"/>
        </w:rPr>
        <w:t xml:space="preserve"> </w:t>
      </w:r>
      <w:r>
        <w:rPr>
          <w:sz w:val="20"/>
        </w:rPr>
        <w:t>coberturas</w:t>
      </w:r>
      <w:r>
        <w:rPr>
          <w:spacing w:val="13"/>
          <w:sz w:val="20"/>
        </w:rPr>
        <w:t xml:space="preserve"> </w:t>
      </w:r>
      <w:r>
        <w:rPr>
          <w:sz w:val="20"/>
        </w:rPr>
        <w:t>da</w:t>
      </w:r>
      <w:r>
        <w:rPr>
          <w:spacing w:val="13"/>
          <w:sz w:val="20"/>
        </w:rPr>
        <w:t xml:space="preserve"> </w:t>
      </w:r>
      <w:r>
        <w:rPr>
          <w:sz w:val="20"/>
        </w:rPr>
        <w:t>apólice</w:t>
      </w:r>
      <w:r>
        <w:rPr>
          <w:spacing w:val="13"/>
          <w:sz w:val="20"/>
        </w:rPr>
        <w:t xml:space="preserve"> </w:t>
      </w:r>
      <w:r>
        <w:rPr>
          <w:sz w:val="20"/>
        </w:rPr>
        <w:t>vigente</w:t>
      </w:r>
      <w:r>
        <w:rPr>
          <w:spacing w:val="13"/>
          <w:sz w:val="20"/>
        </w:rPr>
        <w:t xml:space="preserve"> </w:t>
      </w:r>
      <w:r>
        <w:rPr>
          <w:sz w:val="20"/>
        </w:rPr>
        <w:t>e</w:t>
      </w:r>
      <w:r>
        <w:rPr>
          <w:spacing w:val="13"/>
          <w:sz w:val="20"/>
        </w:rPr>
        <w:t xml:space="preserve"> </w:t>
      </w:r>
      <w:r>
        <w:rPr>
          <w:sz w:val="20"/>
        </w:rPr>
        <w:t>nenhum</w:t>
      </w:r>
      <w:r>
        <w:rPr>
          <w:spacing w:val="13"/>
          <w:sz w:val="20"/>
        </w:rPr>
        <w:t xml:space="preserve"> </w:t>
      </w:r>
      <w:r>
        <w:rPr>
          <w:sz w:val="20"/>
        </w:rPr>
        <w:t>período</w:t>
      </w:r>
      <w:r>
        <w:rPr>
          <w:spacing w:val="13"/>
          <w:sz w:val="20"/>
        </w:rPr>
        <w:t xml:space="preserve"> </w:t>
      </w:r>
      <w:r>
        <w:rPr>
          <w:sz w:val="20"/>
        </w:rPr>
        <w:t>fique descoberto, ressalvado o disposto no item 10.5 deste Contrato; e</w:t>
      </w:r>
    </w:p>
    <w:p w14:paraId="080049CA">
      <w:pPr>
        <w:pStyle w:val="10"/>
        <w:numPr>
          <w:ilvl w:val="2"/>
          <w:numId w:val="42"/>
        </w:numPr>
        <w:tabs>
          <w:tab w:val="left" w:pos="878"/>
        </w:tabs>
        <w:spacing w:before="2" w:after="0" w:line="240" w:lineRule="auto"/>
        <w:ind w:left="878" w:right="0" w:hanging="549"/>
        <w:jc w:val="left"/>
        <w:rPr>
          <w:sz w:val="20"/>
        </w:rPr>
      </w:pPr>
      <w:r>
        <w:rPr>
          <w:sz w:val="20"/>
        </w:rPr>
        <w:t>a</w:t>
      </w:r>
      <w:r>
        <w:rPr>
          <w:spacing w:val="-1"/>
          <w:sz w:val="20"/>
        </w:rPr>
        <w:t xml:space="preserve"> </w:t>
      </w:r>
      <w:r>
        <w:rPr>
          <w:sz w:val="20"/>
        </w:rPr>
        <w:t>apólice</w:t>
      </w:r>
      <w:r>
        <w:rPr>
          <w:spacing w:val="-1"/>
          <w:sz w:val="20"/>
        </w:rPr>
        <w:t xml:space="preserve"> </w:t>
      </w:r>
      <w:r>
        <w:rPr>
          <w:sz w:val="20"/>
        </w:rPr>
        <w:t>somente</w:t>
      </w:r>
      <w:r>
        <w:rPr>
          <w:spacing w:val="-1"/>
          <w:sz w:val="20"/>
        </w:rPr>
        <w:t xml:space="preserve"> </w:t>
      </w:r>
      <w:r>
        <w:rPr>
          <w:sz w:val="20"/>
        </w:rPr>
        <w:t>será</w:t>
      </w:r>
      <w:r>
        <w:rPr>
          <w:spacing w:val="-1"/>
          <w:sz w:val="20"/>
        </w:rPr>
        <w:t xml:space="preserve"> </w:t>
      </w:r>
      <w:r>
        <w:rPr>
          <w:sz w:val="20"/>
        </w:rPr>
        <w:t>aceita</w:t>
      </w:r>
      <w:r>
        <w:rPr>
          <w:spacing w:val="-1"/>
          <w:sz w:val="20"/>
        </w:rPr>
        <w:t xml:space="preserve"> </w:t>
      </w:r>
      <w:r>
        <w:rPr>
          <w:sz w:val="20"/>
        </w:rPr>
        <w:t>se</w:t>
      </w:r>
      <w:r>
        <w:rPr>
          <w:spacing w:val="-1"/>
          <w:sz w:val="20"/>
        </w:rPr>
        <w:t xml:space="preserve"> </w:t>
      </w:r>
      <w:r>
        <w:rPr>
          <w:sz w:val="20"/>
        </w:rPr>
        <w:t>contemplar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eventos</w:t>
      </w:r>
      <w:r>
        <w:rPr>
          <w:spacing w:val="-1"/>
          <w:sz w:val="20"/>
        </w:rPr>
        <w:t xml:space="preserve"> </w:t>
      </w:r>
      <w:r>
        <w:rPr>
          <w:sz w:val="20"/>
        </w:rPr>
        <w:t>indicados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10.3,</w:t>
      </w:r>
      <w:r>
        <w:rPr>
          <w:spacing w:val="-1"/>
          <w:sz w:val="20"/>
        </w:rPr>
        <w:t xml:space="preserve"> </w:t>
      </w:r>
      <w:r>
        <w:rPr>
          <w:sz w:val="20"/>
        </w:rPr>
        <w:t>observada</w:t>
      </w:r>
      <w:r>
        <w:rPr>
          <w:spacing w:val="-1"/>
          <w:sz w:val="20"/>
        </w:rPr>
        <w:t xml:space="preserve"> </w:t>
      </w:r>
      <w:r>
        <w:rPr>
          <w:sz w:val="20"/>
        </w:rPr>
        <w:t>a</w:t>
      </w:r>
      <w:r>
        <w:rPr>
          <w:spacing w:val="-1"/>
          <w:sz w:val="20"/>
        </w:rPr>
        <w:t xml:space="preserve"> </w:t>
      </w:r>
      <w:r>
        <w:rPr>
          <w:sz w:val="20"/>
        </w:rPr>
        <w:t>legislação</w:t>
      </w:r>
      <w:r>
        <w:rPr>
          <w:spacing w:val="-1"/>
          <w:sz w:val="20"/>
        </w:rPr>
        <w:t xml:space="preserve"> </w:t>
      </w:r>
      <w:r>
        <w:rPr>
          <w:sz w:val="20"/>
        </w:rPr>
        <w:t>que</w:t>
      </w:r>
      <w:r>
        <w:rPr>
          <w:spacing w:val="-1"/>
          <w:sz w:val="20"/>
        </w:rPr>
        <w:t xml:space="preserve"> </w:t>
      </w:r>
      <w:r>
        <w:rPr>
          <w:sz w:val="20"/>
        </w:rPr>
        <w:t>rege</w:t>
      </w:r>
      <w:r>
        <w:rPr>
          <w:spacing w:val="-1"/>
          <w:sz w:val="20"/>
        </w:rPr>
        <w:t xml:space="preserve"> </w:t>
      </w:r>
      <w:r>
        <w:rPr>
          <w:sz w:val="20"/>
        </w:rPr>
        <w:t>a</w:t>
      </w:r>
      <w:r>
        <w:rPr>
          <w:spacing w:val="-1"/>
          <w:sz w:val="20"/>
        </w:rPr>
        <w:t xml:space="preserve"> </w:t>
      </w:r>
      <w:r>
        <w:rPr>
          <w:spacing w:val="-2"/>
          <w:sz w:val="20"/>
        </w:rPr>
        <w:t>matéria.</w:t>
      </w:r>
    </w:p>
    <w:p w14:paraId="7835EAB0">
      <w:pPr>
        <w:pStyle w:val="10"/>
        <w:spacing w:after="0" w:line="240" w:lineRule="auto"/>
        <w:jc w:val="left"/>
        <w:rPr>
          <w:sz w:val="20"/>
        </w:rPr>
        <w:sectPr>
          <w:pgSz w:w="15840" w:h="24480"/>
          <w:pgMar w:top="860" w:right="360" w:bottom="280" w:left="360" w:header="720" w:footer="720" w:gutter="0"/>
          <w:cols w:space="720" w:num="1"/>
        </w:sectPr>
      </w:pPr>
    </w:p>
    <w:p w14:paraId="6ACA6DC5">
      <w:pPr>
        <w:pStyle w:val="10"/>
        <w:numPr>
          <w:ilvl w:val="1"/>
          <w:numId w:val="42"/>
        </w:numPr>
        <w:tabs>
          <w:tab w:val="left" w:pos="739"/>
        </w:tabs>
        <w:spacing w:before="73" w:after="0" w:line="280" w:lineRule="auto"/>
        <w:ind w:left="329" w:right="313" w:firstLine="0"/>
        <w:jc w:val="both"/>
        <w:rPr>
          <w:sz w:val="20"/>
        </w:rPr>
      </w:pPr>
      <w:r>
        <w:rPr>
          <w:sz w:val="20"/>
        </w:rPr>
        <w:t>Em caso de oferecimento de títulos da dívida pública, estes devem ser emitidos sob a forma escritural, mediante registro em sistema centralizado de liquidação e de custódia autorizado pelo Banco Central do Brasil, e avaliados pelos seus valores econômicos, conforme definido pelo Ministério da Fazenda.</w:t>
      </w:r>
    </w:p>
    <w:p w14:paraId="480338F0">
      <w:pPr>
        <w:pStyle w:val="10"/>
        <w:numPr>
          <w:ilvl w:val="1"/>
          <w:numId w:val="42"/>
        </w:numPr>
        <w:tabs>
          <w:tab w:val="left" w:pos="745"/>
        </w:tabs>
        <w:spacing w:before="2" w:after="0" w:line="280" w:lineRule="auto"/>
        <w:ind w:left="329" w:right="313" w:firstLine="0"/>
        <w:jc w:val="both"/>
        <w:rPr>
          <w:sz w:val="20"/>
        </w:rPr>
      </w:pPr>
      <w:r>
        <w:rPr>
          <w:sz w:val="20"/>
        </w:rPr>
        <w:t xml:space="preserve">Caso a opção seja por fiança bancária, esta deverá ser emitida por banco ou instituição financeira devidamente autorizada a operar no País pelo Banco Central do Brasil, e deverá constar expressa renúncia do fiador aos benefícios do </w:t>
      </w:r>
      <w:r>
        <w:fldChar w:fldCharType="begin"/>
      </w:r>
      <w:r>
        <w:instrText xml:space="preserve"> HYPERLINK "https://www.planalto.gov.br/ccivil_03/leis/2002/l10406compilada.htm#art827" \h </w:instrText>
      </w:r>
      <w:r>
        <w:fldChar w:fldCharType="separate"/>
      </w:r>
      <w:r>
        <w:rPr>
          <w:color w:val="000080"/>
          <w:sz w:val="20"/>
          <w:u w:val="single" w:color="000080"/>
        </w:rPr>
        <w:t>artigo 827 do Código Civil.</w:t>
      </w:r>
      <w:r>
        <w:rPr>
          <w:color w:val="000080"/>
          <w:sz w:val="20"/>
          <w:u w:val="single" w:color="000080"/>
        </w:rPr>
        <w:fldChar w:fldCharType="end"/>
      </w:r>
    </w:p>
    <w:p w14:paraId="58AE4271">
      <w:pPr>
        <w:pStyle w:val="10"/>
        <w:numPr>
          <w:ilvl w:val="1"/>
          <w:numId w:val="42"/>
        </w:numPr>
        <w:tabs>
          <w:tab w:val="left" w:pos="841"/>
        </w:tabs>
        <w:spacing w:before="2" w:after="0" w:line="280" w:lineRule="auto"/>
        <w:ind w:left="329" w:right="313" w:firstLine="0"/>
        <w:jc w:val="both"/>
        <w:rPr>
          <w:sz w:val="20"/>
        </w:rPr>
      </w:pPr>
      <w:r>
        <w:rPr>
          <w:sz w:val="20"/>
        </w:rPr>
        <w:t xml:space="preserve">Caso a opção seja por garantia em dinheiro, deverá ser efetuada em favor do </w:t>
      </w:r>
      <w:r>
        <w:rPr>
          <w:b/>
          <w:sz w:val="20"/>
        </w:rPr>
        <w:t>CONTRATANTE</w:t>
      </w:r>
      <w:r>
        <w:rPr>
          <w:sz w:val="20"/>
        </w:rPr>
        <w:t xml:space="preserve">, na conta corrente nº </w:t>
      </w:r>
      <w:r>
        <w:rPr>
          <w:b/>
          <w:sz w:val="20"/>
        </w:rPr>
        <w:t>1000202-8</w:t>
      </w:r>
      <w:r>
        <w:rPr>
          <w:sz w:val="20"/>
        </w:rPr>
        <w:t xml:space="preserve">, da agência </w:t>
      </w:r>
      <w:r>
        <w:rPr>
          <w:b/>
          <w:sz w:val="20"/>
        </w:rPr>
        <w:t xml:space="preserve">6897 </w:t>
      </w:r>
      <w:r>
        <w:rPr>
          <w:sz w:val="20"/>
        </w:rPr>
        <w:t xml:space="preserve">da instituição financeira contratada pelo Estado, cujo valor será corrigido monetariamente e restituído ao </w:t>
      </w:r>
      <w:r>
        <w:rPr>
          <w:b/>
          <w:sz w:val="20"/>
        </w:rPr>
        <w:t>CONTRATADO</w:t>
      </w:r>
      <w:r>
        <w:rPr>
          <w:sz w:val="20"/>
        </w:rPr>
        <w:t>, na forma do item 10.16 deste Contrato.</w:t>
      </w:r>
    </w:p>
    <w:p w14:paraId="504A7472">
      <w:pPr>
        <w:pStyle w:val="10"/>
        <w:numPr>
          <w:ilvl w:val="1"/>
          <w:numId w:val="42"/>
        </w:numPr>
        <w:tabs>
          <w:tab w:val="left" w:pos="850"/>
        </w:tabs>
        <w:spacing w:before="2" w:after="0" w:line="280" w:lineRule="auto"/>
        <w:ind w:left="329" w:right="313" w:firstLine="0"/>
        <w:jc w:val="both"/>
        <w:rPr>
          <w:sz w:val="20"/>
        </w:rPr>
      </w:pPr>
      <w:r>
        <w:rPr>
          <w:sz w:val="20"/>
        </w:rPr>
        <w:t xml:space="preserve">O </w:t>
      </w:r>
      <w:r>
        <w:rPr>
          <w:b/>
          <w:sz w:val="20"/>
        </w:rPr>
        <w:t xml:space="preserve">CONTRATADO </w:t>
      </w:r>
      <w:r>
        <w:rPr>
          <w:sz w:val="20"/>
        </w:rPr>
        <w:t>obriga-se a fazer a reposição, a suplementação ou a renovação da garantia, no prazo máximo de 10 (dez) dias úteis, contados da data em que for notificado, no caso desta ser executada, total ou parcialmente, ou o Contrato for prorrogado ou tiver o seu valor alterado, assim como em qualquer outra situação que exija a manutenção da condição disposta no item 10.1 desta cláusula.</w:t>
      </w:r>
    </w:p>
    <w:p w14:paraId="7335AA0C">
      <w:pPr>
        <w:pStyle w:val="10"/>
        <w:numPr>
          <w:ilvl w:val="1"/>
          <w:numId w:val="42"/>
        </w:numPr>
        <w:tabs>
          <w:tab w:val="left" w:pos="836"/>
        </w:tabs>
        <w:spacing w:before="2" w:after="0" w:line="280" w:lineRule="auto"/>
        <w:ind w:left="329" w:right="313" w:firstLine="0"/>
        <w:jc w:val="both"/>
        <w:rPr>
          <w:sz w:val="20"/>
        </w:rPr>
      </w:pPr>
      <w:r>
        <w:rPr>
          <w:sz w:val="20"/>
        </w:rPr>
        <w:t>A inobservância do prazo fixado para apresentação, reposição, suplementação ou renovação da garantia acarretará a aplicação de multa e/ou outras penalidades, na forma disposta na cláusula décima segunda.</w:t>
      </w:r>
    </w:p>
    <w:p w14:paraId="1EC11FCC">
      <w:pPr>
        <w:pStyle w:val="10"/>
        <w:numPr>
          <w:ilvl w:val="2"/>
          <w:numId w:val="42"/>
        </w:numPr>
        <w:tabs>
          <w:tab w:val="left" w:pos="980"/>
        </w:tabs>
        <w:spacing w:before="2" w:after="0" w:line="280" w:lineRule="auto"/>
        <w:ind w:left="329" w:right="313" w:firstLine="0"/>
        <w:jc w:val="both"/>
        <w:rPr>
          <w:sz w:val="20"/>
        </w:rPr>
      </w:pPr>
      <w:r>
        <w:rPr>
          <w:sz w:val="20"/>
        </w:rPr>
        <w:t>O</w:t>
      </w:r>
      <w:r>
        <w:rPr>
          <w:spacing w:val="-2"/>
          <w:sz w:val="20"/>
        </w:rPr>
        <w:t xml:space="preserve"> </w:t>
      </w:r>
      <w:r>
        <w:rPr>
          <w:sz w:val="20"/>
        </w:rPr>
        <w:t>atraso</w:t>
      </w:r>
      <w:r>
        <w:rPr>
          <w:spacing w:val="-2"/>
          <w:sz w:val="20"/>
        </w:rPr>
        <w:t xml:space="preserve"> </w:t>
      </w:r>
      <w:r>
        <w:rPr>
          <w:sz w:val="20"/>
        </w:rPr>
        <w:t>superior</w:t>
      </w:r>
      <w:r>
        <w:rPr>
          <w:spacing w:val="-2"/>
          <w:sz w:val="20"/>
        </w:rPr>
        <w:t xml:space="preserve"> </w:t>
      </w:r>
      <w:r>
        <w:rPr>
          <w:sz w:val="20"/>
        </w:rPr>
        <w:t>a</w:t>
      </w:r>
      <w:r>
        <w:rPr>
          <w:spacing w:val="-2"/>
          <w:sz w:val="20"/>
        </w:rPr>
        <w:t xml:space="preserve"> </w:t>
      </w:r>
      <w:r>
        <w:rPr>
          <w:sz w:val="20"/>
        </w:rPr>
        <w:t>25</w:t>
      </w:r>
      <w:r>
        <w:rPr>
          <w:spacing w:val="-2"/>
          <w:sz w:val="20"/>
        </w:rPr>
        <w:t xml:space="preserve"> </w:t>
      </w:r>
      <w:r>
        <w:rPr>
          <w:sz w:val="20"/>
        </w:rPr>
        <w:t>(vinte</w:t>
      </w:r>
      <w:r>
        <w:rPr>
          <w:spacing w:val="-2"/>
          <w:sz w:val="20"/>
        </w:rPr>
        <w:t xml:space="preserve"> </w:t>
      </w:r>
      <w:r>
        <w:rPr>
          <w:sz w:val="20"/>
        </w:rPr>
        <w:t>e</w:t>
      </w:r>
      <w:r>
        <w:rPr>
          <w:spacing w:val="-2"/>
          <w:sz w:val="20"/>
        </w:rPr>
        <w:t xml:space="preserve"> </w:t>
      </w:r>
      <w:r>
        <w:rPr>
          <w:sz w:val="20"/>
        </w:rPr>
        <w:t>cinco)</w:t>
      </w:r>
      <w:r>
        <w:rPr>
          <w:spacing w:val="-2"/>
          <w:sz w:val="20"/>
        </w:rPr>
        <w:t xml:space="preserve"> </w:t>
      </w:r>
      <w:r>
        <w:rPr>
          <w:sz w:val="20"/>
        </w:rPr>
        <w:t>dias</w:t>
      </w:r>
      <w:r>
        <w:rPr>
          <w:spacing w:val="-2"/>
          <w:sz w:val="20"/>
        </w:rPr>
        <w:t xml:space="preserve"> </w:t>
      </w:r>
      <w:r>
        <w:rPr>
          <w:sz w:val="20"/>
        </w:rPr>
        <w:t>autoriza</w:t>
      </w:r>
      <w:r>
        <w:rPr>
          <w:spacing w:val="-2"/>
          <w:sz w:val="20"/>
        </w:rPr>
        <w:t xml:space="preserve"> </w:t>
      </w:r>
      <w:r>
        <w:rPr>
          <w:sz w:val="20"/>
        </w:rPr>
        <w:t>o</w:t>
      </w:r>
      <w:r>
        <w:rPr>
          <w:spacing w:val="-2"/>
          <w:sz w:val="20"/>
        </w:rPr>
        <w:t xml:space="preserve"> </w:t>
      </w:r>
      <w:r>
        <w:rPr>
          <w:b/>
          <w:sz w:val="20"/>
        </w:rPr>
        <w:t>CONTRATANTE</w:t>
      </w:r>
      <w:r>
        <w:rPr>
          <w:b/>
          <w:spacing w:val="-2"/>
          <w:sz w:val="20"/>
        </w:rPr>
        <w:t xml:space="preserve"> </w:t>
      </w:r>
      <w:r>
        <w:rPr>
          <w:sz w:val="20"/>
        </w:rPr>
        <w:t>a</w:t>
      </w:r>
      <w:r>
        <w:rPr>
          <w:spacing w:val="-2"/>
          <w:sz w:val="20"/>
        </w:rPr>
        <w:t xml:space="preserve"> </w:t>
      </w:r>
      <w:r>
        <w:rPr>
          <w:sz w:val="20"/>
        </w:rPr>
        <w:t>promover</w:t>
      </w:r>
      <w:r>
        <w:rPr>
          <w:spacing w:val="-2"/>
          <w:sz w:val="20"/>
        </w:rPr>
        <w:t xml:space="preserve"> </w:t>
      </w:r>
      <w:r>
        <w:rPr>
          <w:sz w:val="20"/>
        </w:rPr>
        <w:t>a</w:t>
      </w:r>
      <w:r>
        <w:rPr>
          <w:spacing w:val="-2"/>
          <w:sz w:val="20"/>
        </w:rPr>
        <w:t xml:space="preserve"> </w:t>
      </w:r>
      <w:r>
        <w:rPr>
          <w:sz w:val="20"/>
        </w:rPr>
        <w:t>rescisão</w:t>
      </w:r>
      <w:r>
        <w:rPr>
          <w:spacing w:val="-2"/>
          <w:sz w:val="20"/>
        </w:rPr>
        <w:t xml:space="preserve"> </w:t>
      </w:r>
      <w:r>
        <w:rPr>
          <w:sz w:val="20"/>
        </w:rPr>
        <w:t>do</w:t>
      </w:r>
      <w:r>
        <w:rPr>
          <w:spacing w:val="-2"/>
          <w:sz w:val="20"/>
        </w:rPr>
        <w:t xml:space="preserve"> </w:t>
      </w:r>
      <w:r>
        <w:rPr>
          <w:sz w:val="20"/>
        </w:rPr>
        <w:t>contrato</w:t>
      </w:r>
      <w:r>
        <w:rPr>
          <w:spacing w:val="-2"/>
          <w:sz w:val="20"/>
        </w:rPr>
        <w:t xml:space="preserve"> </w:t>
      </w:r>
      <w:r>
        <w:rPr>
          <w:sz w:val="20"/>
        </w:rPr>
        <w:t>por</w:t>
      </w:r>
      <w:r>
        <w:rPr>
          <w:spacing w:val="-2"/>
          <w:sz w:val="20"/>
        </w:rPr>
        <w:t xml:space="preserve"> </w:t>
      </w:r>
      <w:r>
        <w:rPr>
          <w:sz w:val="20"/>
        </w:rPr>
        <w:t>descumprimento</w:t>
      </w:r>
      <w:r>
        <w:rPr>
          <w:spacing w:val="-2"/>
          <w:sz w:val="20"/>
        </w:rPr>
        <w:t xml:space="preserve"> </w:t>
      </w:r>
      <w:r>
        <w:rPr>
          <w:sz w:val="20"/>
        </w:rPr>
        <w:t>ou</w:t>
      </w:r>
      <w:r>
        <w:rPr>
          <w:spacing w:val="-2"/>
          <w:sz w:val="20"/>
        </w:rPr>
        <w:t xml:space="preserve"> </w:t>
      </w:r>
      <w:r>
        <w:rPr>
          <w:sz w:val="20"/>
        </w:rPr>
        <w:t>cumprimento</w:t>
      </w:r>
      <w:r>
        <w:rPr>
          <w:spacing w:val="-2"/>
          <w:sz w:val="20"/>
        </w:rPr>
        <w:t xml:space="preserve"> </w:t>
      </w:r>
      <w:r>
        <w:rPr>
          <w:sz w:val="20"/>
        </w:rPr>
        <w:t>irregular</w:t>
      </w:r>
      <w:r>
        <w:rPr>
          <w:spacing w:val="-2"/>
          <w:sz w:val="20"/>
        </w:rPr>
        <w:t xml:space="preserve"> </w:t>
      </w:r>
      <w:r>
        <w:rPr>
          <w:sz w:val="20"/>
        </w:rPr>
        <w:t>de</w:t>
      </w:r>
      <w:r>
        <w:rPr>
          <w:spacing w:val="-2"/>
          <w:sz w:val="20"/>
        </w:rPr>
        <w:t xml:space="preserve"> </w:t>
      </w:r>
      <w:r>
        <w:rPr>
          <w:sz w:val="20"/>
        </w:rPr>
        <w:t>suas</w:t>
      </w:r>
      <w:r>
        <w:rPr>
          <w:spacing w:val="-2"/>
          <w:sz w:val="20"/>
        </w:rPr>
        <w:t xml:space="preserve"> </w:t>
      </w:r>
      <w:r>
        <w:rPr>
          <w:sz w:val="20"/>
        </w:rPr>
        <w:t>cláusulas, com a aplicação das sanções cabíveis.</w:t>
      </w:r>
    </w:p>
    <w:p w14:paraId="61F76BFC">
      <w:pPr>
        <w:pStyle w:val="10"/>
        <w:numPr>
          <w:ilvl w:val="1"/>
          <w:numId w:val="42"/>
        </w:numPr>
        <w:tabs>
          <w:tab w:val="left" w:pos="828"/>
        </w:tabs>
        <w:spacing w:before="2" w:after="0" w:line="240" w:lineRule="auto"/>
        <w:ind w:left="828" w:right="0" w:hanging="499"/>
        <w:jc w:val="both"/>
        <w:rPr>
          <w:sz w:val="20"/>
        </w:rPr>
      </w:pPr>
      <w:r>
        <w:rPr>
          <w:sz w:val="20"/>
        </w:rPr>
        <w:t>O</w:t>
      </w:r>
      <w:r>
        <w:rPr>
          <w:spacing w:val="-5"/>
          <w:sz w:val="20"/>
        </w:rPr>
        <w:t xml:space="preserve"> </w:t>
      </w:r>
      <w:r>
        <w:rPr>
          <w:b/>
          <w:sz w:val="20"/>
        </w:rPr>
        <w:t>CONTRATANTE</w:t>
      </w:r>
      <w:r>
        <w:rPr>
          <w:b/>
          <w:spacing w:val="-2"/>
          <w:sz w:val="20"/>
        </w:rPr>
        <w:t xml:space="preserve"> </w:t>
      </w:r>
      <w:r>
        <w:rPr>
          <w:sz w:val="20"/>
        </w:rPr>
        <w:t>executará</w:t>
      </w:r>
      <w:r>
        <w:rPr>
          <w:spacing w:val="-3"/>
          <w:sz w:val="20"/>
        </w:rPr>
        <w:t xml:space="preserve"> </w:t>
      </w:r>
      <w:r>
        <w:rPr>
          <w:sz w:val="20"/>
        </w:rPr>
        <w:t>a</w:t>
      </w:r>
      <w:r>
        <w:rPr>
          <w:spacing w:val="-4"/>
          <w:sz w:val="20"/>
        </w:rPr>
        <w:t xml:space="preserve"> </w:t>
      </w:r>
      <w:r>
        <w:rPr>
          <w:sz w:val="20"/>
        </w:rPr>
        <w:t>garantia</w:t>
      </w:r>
      <w:r>
        <w:rPr>
          <w:spacing w:val="-3"/>
          <w:sz w:val="20"/>
        </w:rPr>
        <w:t xml:space="preserve"> </w:t>
      </w:r>
      <w:r>
        <w:rPr>
          <w:sz w:val="20"/>
        </w:rPr>
        <w:t>na</w:t>
      </w:r>
      <w:r>
        <w:rPr>
          <w:spacing w:val="-3"/>
          <w:sz w:val="20"/>
        </w:rPr>
        <w:t xml:space="preserve"> </w:t>
      </w:r>
      <w:r>
        <w:rPr>
          <w:sz w:val="20"/>
        </w:rPr>
        <w:t>forma</w:t>
      </w:r>
      <w:r>
        <w:rPr>
          <w:spacing w:val="-4"/>
          <w:sz w:val="20"/>
        </w:rPr>
        <w:t xml:space="preserve"> </w:t>
      </w:r>
      <w:r>
        <w:rPr>
          <w:sz w:val="20"/>
        </w:rPr>
        <w:t>prevista</w:t>
      </w:r>
      <w:r>
        <w:rPr>
          <w:spacing w:val="-3"/>
          <w:sz w:val="20"/>
        </w:rPr>
        <w:t xml:space="preserve"> </w:t>
      </w:r>
      <w:r>
        <w:rPr>
          <w:sz w:val="20"/>
        </w:rPr>
        <w:t>na</w:t>
      </w:r>
      <w:r>
        <w:rPr>
          <w:spacing w:val="-3"/>
          <w:sz w:val="20"/>
        </w:rPr>
        <w:t xml:space="preserve"> </w:t>
      </w:r>
      <w:r>
        <w:rPr>
          <w:sz w:val="20"/>
        </w:rPr>
        <w:t>legislação</w:t>
      </w:r>
      <w:r>
        <w:rPr>
          <w:spacing w:val="-4"/>
          <w:sz w:val="20"/>
        </w:rPr>
        <w:t xml:space="preserve"> </w:t>
      </w:r>
      <w:r>
        <w:rPr>
          <w:sz w:val="20"/>
        </w:rPr>
        <w:t>que</w:t>
      </w:r>
      <w:r>
        <w:rPr>
          <w:spacing w:val="-3"/>
          <w:sz w:val="20"/>
        </w:rPr>
        <w:t xml:space="preserve"> </w:t>
      </w:r>
      <w:r>
        <w:rPr>
          <w:sz w:val="20"/>
        </w:rPr>
        <w:t>rege</w:t>
      </w:r>
      <w:r>
        <w:rPr>
          <w:spacing w:val="-3"/>
          <w:sz w:val="20"/>
        </w:rPr>
        <w:t xml:space="preserve"> </w:t>
      </w:r>
      <w:r>
        <w:rPr>
          <w:sz w:val="20"/>
        </w:rPr>
        <w:t>a</w:t>
      </w:r>
      <w:r>
        <w:rPr>
          <w:spacing w:val="-3"/>
          <w:sz w:val="20"/>
        </w:rPr>
        <w:t xml:space="preserve"> </w:t>
      </w:r>
      <w:r>
        <w:rPr>
          <w:spacing w:val="-2"/>
          <w:sz w:val="20"/>
        </w:rPr>
        <w:t>matéria.</w:t>
      </w:r>
    </w:p>
    <w:p w14:paraId="43A97703">
      <w:pPr>
        <w:pStyle w:val="10"/>
        <w:numPr>
          <w:ilvl w:val="1"/>
          <w:numId w:val="42"/>
        </w:numPr>
        <w:tabs>
          <w:tab w:val="left" w:pos="874"/>
        </w:tabs>
        <w:spacing w:before="40" w:after="0" w:line="280" w:lineRule="auto"/>
        <w:ind w:left="329" w:right="312" w:firstLine="0"/>
        <w:jc w:val="both"/>
        <w:rPr>
          <w:sz w:val="20"/>
        </w:rPr>
      </w:pPr>
      <w:r>
        <w:rPr>
          <w:sz w:val="20"/>
        </w:rPr>
        <w:t xml:space="preserve">O emitente da garantia ofertada pelo </w:t>
      </w:r>
      <w:r>
        <w:rPr>
          <w:b/>
          <w:sz w:val="20"/>
        </w:rPr>
        <w:t xml:space="preserve">CONTRATADO </w:t>
      </w:r>
      <w:r>
        <w:rPr>
          <w:sz w:val="20"/>
        </w:rPr>
        <w:t xml:space="preserve">deverá ser notificado pelo </w:t>
      </w:r>
      <w:r>
        <w:rPr>
          <w:b/>
          <w:sz w:val="20"/>
        </w:rPr>
        <w:t xml:space="preserve">CONTRATANTE </w:t>
      </w:r>
      <w:r>
        <w:rPr>
          <w:sz w:val="20"/>
        </w:rPr>
        <w:t>quanto ao início de processo administrativo para apuração de descumprimento de cláusulas contratuais.</w:t>
      </w:r>
    </w:p>
    <w:p w14:paraId="480E5E7F">
      <w:pPr>
        <w:pStyle w:val="10"/>
        <w:numPr>
          <w:ilvl w:val="2"/>
          <w:numId w:val="42"/>
        </w:numPr>
        <w:tabs>
          <w:tab w:val="left" w:pos="1025"/>
        </w:tabs>
        <w:spacing w:before="2" w:after="0" w:line="240" w:lineRule="auto"/>
        <w:ind w:left="1025" w:right="0" w:hanging="696"/>
        <w:jc w:val="both"/>
        <w:rPr>
          <w:sz w:val="20"/>
        </w:rPr>
      </w:pPr>
      <w:r>
        <w:rPr>
          <w:sz w:val="20"/>
        </w:rPr>
        <w:t>O</w:t>
      </w:r>
      <w:r>
        <w:rPr>
          <w:spacing w:val="42"/>
          <w:sz w:val="20"/>
        </w:rPr>
        <w:t xml:space="preserve"> </w:t>
      </w:r>
      <w:r>
        <w:rPr>
          <w:sz w:val="20"/>
        </w:rPr>
        <w:t>garantidor</w:t>
      </w:r>
      <w:r>
        <w:rPr>
          <w:spacing w:val="45"/>
          <w:sz w:val="20"/>
        </w:rPr>
        <w:t xml:space="preserve"> </w:t>
      </w:r>
      <w:r>
        <w:rPr>
          <w:sz w:val="20"/>
        </w:rPr>
        <w:t>não</w:t>
      </w:r>
      <w:r>
        <w:rPr>
          <w:spacing w:val="44"/>
          <w:sz w:val="20"/>
        </w:rPr>
        <w:t xml:space="preserve"> </w:t>
      </w:r>
      <w:r>
        <w:rPr>
          <w:sz w:val="20"/>
        </w:rPr>
        <w:t>é</w:t>
      </w:r>
      <w:r>
        <w:rPr>
          <w:spacing w:val="45"/>
          <w:sz w:val="20"/>
        </w:rPr>
        <w:t xml:space="preserve"> </w:t>
      </w:r>
      <w:r>
        <w:rPr>
          <w:sz w:val="20"/>
        </w:rPr>
        <w:t>parte</w:t>
      </w:r>
      <w:r>
        <w:rPr>
          <w:spacing w:val="45"/>
          <w:sz w:val="20"/>
        </w:rPr>
        <w:t xml:space="preserve"> </w:t>
      </w:r>
      <w:r>
        <w:rPr>
          <w:sz w:val="20"/>
        </w:rPr>
        <w:t>para</w:t>
      </w:r>
      <w:r>
        <w:rPr>
          <w:spacing w:val="44"/>
          <w:sz w:val="20"/>
        </w:rPr>
        <w:t xml:space="preserve"> </w:t>
      </w:r>
      <w:r>
        <w:rPr>
          <w:sz w:val="20"/>
        </w:rPr>
        <w:t>figurar</w:t>
      </w:r>
      <w:r>
        <w:rPr>
          <w:spacing w:val="45"/>
          <w:sz w:val="20"/>
        </w:rPr>
        <w:t xml:space="preserve"> </w:t>
      </w:r>
      <w:r>
        <w:rPr>
          <w:sz w:val="20"/>
        </w:rPr>
        <w:t>em</w:t>
      </w:r>
      <w:r>
        <w:rPr>
          <w:spacing w:val="45"/>
          <w:sz w:val="20"/>
        </w:rPr>
        <w:t xml:space="preserve"> </w:t>
      </w:r>
      <w:r>
        <w:rPr>
          <w:sz w:val="20"/>
        </w:rPr>
        <w:t>processo</w:t>
      </w:r>
      <w:r>
        <w:rPr>
          <w:spacing w:val="44"/>
          <w:sz w:val="20"/>
        </w:rPr>
        <w:t xml:space="preserve"> </w:t>
      </w:r>
      <w:r>
        <w:rPr>
          <w:sz w:val="20"/>
        </w:rPr>
        <w:t>administrativo</w:t>
      </w:r>
      <w:r>
        <w:rPr>
          <w:spacing w:val="45"/>
          <w:sz w:val="20"/>
        </w:rPr>
        <w:t xml:space="preserve"> </w:t>
      </w:r>
      <w:r>
        <w:rPr>
          <w:sz w:val="20"/>
        </w:rPr>
        <w:t>instaurado</w:t>
      </w:r>
      <w:r>
        <w:rPr>
          <w:spacing w:val="45"/>
          <w:sz w:val="20"/>
        </w:rPr>
        <w:t xml:space="preserve"> </w:t>
      </w:r>
      <w:r>
        <w:rPr>
          <w:sz w:val="20"/>
        </w:rPr>
        <w:t>pelo</w:t>
      </w:r>
      <w:r>
        <w:rPr>
          <w:spacing w:val="44"/>
          <w:sz w:val="20"/>
        </w:rPr>
        <w:t xml:space="preserve"> </w:t>
      </w:r>
      <w:r>
        <w:rPr>
          <w:b/>
          <w:sz w:val="20"/>
        </w:rPr>
        <w:t>CONTRATANTE</w:t>
      </w:r>
      <w:r>
        <w:rPr>
          <w:b/>
          <w:spacing w:val="45"/>
          <w:sz w:val="20"/>
        </w:rPr>
        <w:t xml:space="preserve"> </w:t>
      </w:r>
      <w:r>
        <w:rPr>
          <w:sz w:val="20"/>
        </w:rPr>
        <w:t>com</w:t>
      </w:r>
      <w:r>
        <w:rPr>
          <w:spacing w:val="44"/>
          <w:sz w:val="20"/>
        </w:rPr>
        <w:t xml:space="preserve"> </w:t>
      </w:r>
      <w:r>
        <w:rPr>
          <w:sz w:val="20"/>
        </w:rPr>
        <w:t>o</w:t>
      </w:r>
      <w:r>
        <w:rPr>
          <w:spacing w:val="45"/>
          <w:sz w:val="20"/>
        </w:rPr>
        <w:t xml:space="preserve"> </w:t>
      </w:r>
      <w:r>
        <w:rPr>
          <w:sz w:val="20"/>
        </w:rPr>
        <w:t>objetivo</w:t>
      </w:r>
      <w:r>
        <w:rPr>
          <w:spacing w:val="45"/>
          <w:sz w:val="20"/>
        </w:rPr>
        <w:t xml:space="preserve"> </w:t>
      </w:r>
      <w:r>
        <w:rPr>
          <w:sz w:val="20"/>
        </w:rPr>
        <w:t>de</w:t>
      </w:r>
      <w:r>
        <w:rPr>
          <w:spacing w:val="44"/>
          <w:sz w:val="20"/>
        </w:rPr>
        <w:t xml:space="preserve"> </w:t>
      </w:r>
      <w:r>
        <w:rPr>
          <w:sz w:val="20"/>
        </w:rPr>
        <w:t>apurar</w:t>
      </w:r>
      <w:r>
        <w:rPr>
          <w:spacing w:val="45"/>
          <w:sz w:val="20"/>
        </w:rPr>
        <w:t xml:space="preserve"> </w:t>
      </w:r>
      <w:r>
        <w:rPr>
          <w:sz w:val="20"/>
        </w:rPr>
        <w:t>prejuízos</w:t>
      </w:r>
      <w:r>
        <w:rPr>
          <w:spacing w:val="45"/>
          <w:sz w:val="20"/>
        </w:rPr>
        <w:t xml:space="preserve"> </w:t>
      </w:r>
      <w:r>
        <w:rPr>
          <w:sz w:val="20"/>
        </w:rPr>
        <w:t>e/ou</w:t>
      </w:r>
      <w:r>
        <w:rPr>
          <w:spacing w:val="44"/>
          <w:sz w:val="20"/>
        </w:rPr>
        <w:t xml:space="preserve"> </w:t>
      </w:r>
      <w:r>
        <w:rPr>
          <w:sz w:val="20"/>
        </w:rPr>
        <w:t>aplicar</w:t>
      </w:r>
      <w:r>
        <w:rPr>
          <w:spacing w:val="45"/>
          <w:sz w:val="20"/>
        </w:rPr>
        <w:t xml:space="preserve"> </w:t>
      </w:r>
      <w:r>
        <w:rPr>
          <w:sz w:val="20"/>
        </w:rPr>
        <w:t>sanções</w:t>
      </w:r>
      <w:r>
        <w:rPr>
          <w:spacing w:val="45"/>
          <w:sz w:val="20"/>
        </w:rPr>
        <w:t xml:space="preserve"> </w:t>
      </w:r>
      <w:r>
        <w:rPr>
          <w:spacing w:val="-5"/>
          <w:sz w:val="20"/>
        </w:rPr>
        <w:t>ao</w:t>
      </w:r>
    </w:p>
    <w:p w14:paraId="1968722C">
      <w:pPr>
        <w:pStyle w:val="3"/>
        <w:spacing w:before="40"/>
        <w:ind w:left="329"/>
        <w:rPr>
          <w:b w:val="0"/>
        </w:rPr>
      </w:pPr>
      <w:r>
        <w:rPr>
          <w:spacing w:val="-2"/>
        </w:rPr>
        <w:t>CONTRATADO</w:t>
      </w:r>
      <w:r>
        <w:rPr>
          <w:b w:val="0"/>
          <w:spacing w:val="-2"/>
        </w:rPr>
        <w:t>.</w:t>
      </w:r>
    </w:p>
    <w:p w14:paraId="3B08EA45">
      <w:pPr>
        <w:pStyle w:val="10"/>
        <w:numPr>
          <w:ilvl w:val="1"/>
          <w:numId w:val="42"/>
        </w:numPr>
        <w:tabs>
          <w:tab w:val="left" w:pos="846"/>
        </w:tabs>
        <w:spacing w:before="40" w:after="0" w:line="280" w:lineRule="auto"/>
        <w:ind w:left="329" w:right="313" w:firstLine="0"/>
        <w:jc w:val="both"/>
        <w:rPr>
          <w:sz w:val="20"/>
        </w:rPr>
      </w:pPr>
      <w:r>
        <w:rPr>
          <w:sz w:val="20"/>
        </w:rPr>
        <w:t>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2022.</w:t>
      </w:r>
    </w:p>
    <w:p w14:paraId="2EE40F3E">
      <w:pPr>
        <w:pStyle w:val="10"/>
        <w:numPr>
          <w:ilvl w:val="1"/>
          <w:numId w:val="42"/>
        </w:numPr>
        <w:tabs>
          <w:tab w:val="left" w:pos="831"/>
        </w:tabs>
        <w:spacing w:before="3" w:after="0" w:line="280" w:lineRule="auto"/>
        <w:ind w:left="329" w:right="313" w:firstLine="0"/>
        <w:jc w:val="both"/>
        <w:rPr>
          <w:sz w:val="20"/>
        </w:rPr>
      </w:pPr>
      <w:r>
        <w:rPr>
          <w:sz w:val="20"/>
        </w:rPr>
        <w:t xml:space="preserve">Extinguir-se-á a garantia com a restituição da apólice, carta fiança, título da dívida pública ou autorização para a liberação da caução em dinheiro, atualizada monetariamente, acompanhada de declaração do </w:t>
      </w:r>
      <w:r>
        <w:rPr>
          <w:b/>
          <w:sz w:val="20"/>
        </w:rPr>
        <w:t>CONTRATANTE</w:t>
      </w:r>
      <w:r>
        <w:rPr>
          <w:sz w:val="20"/>
        </w:rPr>
        <w:t xml:space="preserve">, mediante termo circunstanciado, de que o </w:t>
      </w:r>
      <w:r>
        <w:rPr>
          <w:b/>
          <w:sz w:val="20"/>
        </w:rPr>
        <w:t xml:space="preserve">CONTRATADO </w:t>
      </w:r>
      <w:r>
        <w:rPr>
          <w:sz w:val="20"/>
        </w:rPr>
        <w:t>cumpriu todas as cláusulas do contrato.</w:t>
      </w:r>
    </w:p>
    <w:p w14:paraId="239B23F3">
      <w:pPr>
        <w:pStyle w:val="10"/>
        <w:numPr>
          <w:ilvl w:val="2"/>
          <w:numId w:val="42"/>
        </w:numPr>
        <w:tabs>
          <w:tab w:val="left" w:pos="1017"/>
        </w:tabs>
        <w:spacing w:before="1" w:after="0" w:line="280" w:lineRule="auto"/>
        <w:ind w:left="329" w:right="313" w:firstLine="0"/>
        <w:jc w:val="both"/>
        <w:rPr>
          <w:sz w:val="20"/>
        </w:rPr>
      </w:pPr>
      <w:r>
        <w:rPr>
          <w:sz w:val="20"/>
        </w:rPr>
        <w:t>A garantia somente será liberada ou restituída, após a fiel execução do Contrato ou pela sua extinção, por culpa exclusiva da Administração, ou quando assim convencionado, em se tratando de extinção consensual da contratação.</w:t>
      </w:r>
    </w:p>
    <w:p w14:paraId="6E92367B">
      <w:pPr>
        <w:pStyle w:val="10"/>
        <w:numPr>
          <w:ilvl w:val="1"/>
          <w:numId w:val="42"/>
        </w:numPr>
        <w:tabs>
          <w:tab w:val="left" w:pos="828"/>
        </w:tabs>
        <w:spacing w:before="2" w:after="0" w:line="240" w:lineRule="auto"/>
        <w:ind w:left="828" w:right="0" w:hanging="499"/>
        <w:jc w:val="both"/>
        <w:rPr>
          <w:sz w:val="20"/>
        </w:rPr>
      </w:pPr>
      <w:r>
        <w:rPr>
          <w:sz w:val="20"/>
        </w:rPr>
        <w:t>O</w:t>
      </w:r>
      <w:r>
        <w:rPr>
          <w:spacing w:val="-6"/>
          <w:sz w:val="20"/>
        </w:rPr>
        <w:t xml:space="preserve"> </w:t>
      </w:r>
      <w:r>
        <w:rPr>
          <w:b/>
          <w:sz w:val="20"/>
        </w:rPr>
        <w:t>CONTRATADO</w:t>
      </w:r>
      <w:r>
        <w:rPr>
          <w:b/>
          <w:spacing w:val="-4"/>
          <w:sz w:val="20"/>
        </w:rPr>
        <w:t xml:space="preserve"> </w:t>
      </w:r>
      <w:r>
        <w:rPr>
          <w:sz w:val="20"/>
        </w:rPr>
        <w:t>autoriza</w:t>
      </w:r>
      <w:r>
        <w:rPr>
          <w:spacing w:val="-4"/>
          <w:sz w:val="20"/>
        </w:rPr>
        <w:t xml:space="preserve"> </w:t>
      </w:r>
      <w:r>
        <w:rPr>
          <w:sz w:val="20"/>
        </w:rPr>
        <w:t>o</w:t>
      </w:r>
      <w:r>
        <w:rPr>
          <w:spacing w:val="-4"/>
          <w:sz w:val="20"/>
        </w:rPr>
        <w:t xml:space="preserve"> </w:t>
      </w:r>
      <w:r>
        <w:rPr>
          <w:b/>
          <w:sz w:val="20"/>
        </w:rPr>
        <w:t>CONTRATANTE</w:t>
      </w:r>
      <w:r>
        <w:rPr>
          <w:b/>
          <w:spacing w:val="-4"/>
          <w:sz w:val="20"/>
        </w:rPr>
        <w:t xml:space="preserve"> </w:t>
      </w:r>
      <w:r>
        <w:rPr>
          <w:sz w:val="20"/>
        </w:rPr>
        <w:t>a</w:t>
      </w:r>
      <w:r>
        <w:rPr>
          <w:spacing w:val="-4"/>
          <w:sz w:val="20"/>
        </w:rPr>
        <w:t xml:space="preserve"> </w:t>
      </w:r>
      <w:r>
        <w:rPr>
          <w:sz w:val="20"/>
        </w:rPr>
        <w:t>reter,</w:t>
      </w:r>
      <w:r>
        <w:rPr>
          <w:spacing w:val="-5"/>
          <w:sz w:val="20"/>
        </w:rPr>
        <w:t xml:space="preserve"> </w:t>
      </w:r>
      <w:r>
        <w:rPr>
          <w:sz w:val="20"/>
        </w:rPr>
        <w:t>a</w:t>
      </w:r>
      <w:r>
        <w:rPr>
          <w:spacing w:val="-4"/>
          <w:sz w:val="20"/>
        </w:rPr>
        <w:t xml:space="preserve"> </w:t>
      </w:r>
      <w:r>
        <w:rPr>
          <w:sz w:val="20"/>
        </w:rPr>
        <w:t>qualquer</w:t>
      </w:r>
      <w:r>
        <w:rPr>
          <w:spacing w:val="-5"/>
          <w:sz w:val="20"/>
        </w:rPr>
        <w:t xml:space="preserve"> </w:t>
      </w:r>
      <w:r>
        <w:rPr>
          <w:sz w:val="20"/>
        </w:rPr>
        <w:t>tempo,</w:t>
      </w:r>
      <w:r>
        <w:rPr>
          <w:spacing w:val="-4"/>
          <w:sz w:val="20"/>
        </w:rPr>
        <w:t xml:space="preserve"> </w:t>
      </w:r>
      <w:r>
        <w:rPr>
          <w:sz w:val="20"/>
        </w:rPr>
        <w:t>a</w:t>
      </w:r>
      <w:r>
        <w:rPr>
          <w:spacing w:val="-5"/>
          <w:sz w:val="20"/>
        </w:rPr>
        <w:t xml:space="preserve"> </w:t>
      </w:r>
      <w:r>
        <w:rPr>
          <w:sz w:val="20"/>
        </w:rPr>
        <w:t>garantia,</w:t>
      </w:r>
      <w:r>
        <w:rPr>
          <w:spacing w:val="-5"/>
          <w:sz w:val="20"/>
        </w:rPr>
        <w:t xml:space="preserve"> </w:t>
      </w:r>
      <w:r>
        <w:rPr>
          <w:sz w:val="20"/>
        </w:rPr>
        <w:t>na</w:t>
      </w:r>
      <w:r>
        <w:rPr>
          <w:spacing w:val="-4"/>
          <w:sz w:val="20"/>
        </w:rPr>
        <w:t xml:space="preserve"> </w:t>
      </w:r>
      <w:r>
        <w:rPr>
          <w:sz w:val="20"/>
        </w:rPr>
        <w:t>forma</w:t>
      </w:r>
      <w:r>
        <w:rPr>
          <w:spacing w:val="-5"/>
          <w:sz w:val="20"/>
        </w:rPr>
        <w:t xml:space="preserve"> </w:t>
      </w:r>
      <w:r>
        <w:rPr>
          <w:sz w:val="20"/>
        </w:rPr>
        <w:t>prevista</w:t>
      </w:r>
      <w:r>
        <w:rPr>
          <w:spacing w:val="-4"/>
          <w:sz w:val="20"/>
        </w:rPr>
        <w:t xml:space="preserve"> </w:t>
      </w:r>
      <w:r>
        <w:rPr>
          <w:sz w:val="20"/>
        </w:rPr>
        <w:t>no</w:t>
      </w:r>
      <w:r>
        <w:rPr>
          <w:spacing w:val="-5"/>
          <w:sz w:val="20"/>
        </w:rPr>
        <w:t xml:space="preserve"> </w:t>
      </w:r>
      <w:r>
        <w:rPr>
          <w:sz w:val="20"/>
        </w:rPr>
        <w:t>edital</w:t>
      </w:r>
      <w:r>
        <w:rPr>
          <w:spacing w:val="-4"/>
          <w:sz w:val="20"/>
        </w:rPr>
        <w:t xml:space="preserve"> </w:t>
      </w:r>
      <w:r>
        <w:rPr>
          <w:sz w:val="20"/>
        </w:rPr>
        <w:t>e</w:t>
      </w:r>
      <w:r>
        <w:rPr>
          <w:spacing w:val="-5"/>
          <w:sz w:val="20"/>
        </w:rPr>
        <w:t xml:space="preserve"> </w:t>
      </w:r>
      <w:r>
        <w:rPr>
          <w:sz w:val="20"/>
        </w:rPr>
        <w:t>neste</w:t>
      </w:r>
      <w:r>
        <w:rPr>
          <w:spacing w:val="-4"/>
          <w:sz w:val="20"/>
        </w:rPr>
        <w:t xml:space="preserve"> </w:t>
      </w:r>
      <w:r>
        <w:rPr>
          <w:spacing w:val="-2"/>
          <w:sz w:val="20"/>
        </w:rPr>
        <w:t>Contrato.</w:t>
      </w:r>
    </w:p>
    <w:p w14:paraId="574241AC">
      <w:pPr>
        <w:pStyle w:val="7"/>
        <w:ind w:left="329"/>
        <w:jc w:val="both"/>
      </w:pPr>
      <w:r>
        <w:t>Além</w:t>
      </w:r>
      <w:r>
        <w:rPr>
          <w:spacing w:val="-2"/>
        </w:rPr>
        <w:t xml:space="preserve"> </w:t>
      </w:r>
      <w:r>
        <w:t>da</w:t>
      </w:r>
      <w:r>
        <w:rPr>
          <w:spacing w:val="-2"/>
        </w:rPr>
        <w:t xml:space="preserve"> </w:t>
      </w:r>
      <w:r>
        <w:t>garantia</w:t>
      </w:r>
      <w:r>
        <w:rPr>
          <w:spacing w:val="-1"/>
        </w:rPr>
        <w:t xml:space="preserve"> </w:t>
      </w:r>
      <w:r>
        <w:t>contratual</w:t>
      </w:r>
      <w:r>
        <w:rPr>
          <w:spacing w:val="-2"/>
        </w:rPr>
        <w:t xml:space="preserve"> </w:t>
      </w:r>
      <w:r>
        <w:t>de</w:t>
      </w:r>
      <w:r>
        <w:rPr>
          <w:spacing w:val="-2"/>
        </w:rPr>
        <w:t xml:space="preserve"> </w:t>
      </w:r>
      <w:r>
        <w:t>execução,</w:t>
      </w:r>
      <w:r>
        <w:rPr>
          <w:spacing w:val="-1"/>
        </w:rPr>
        <w:t xml:space="preserve"> </w:t>
      </w:r>
      <w:r>
        <w:t>caso</w:t>
      </w:r>
      <w:r>
        <w:rPr>
          <w:spacing w:val="-2"/>
        </w:rPr>
        <w:t xml:space="preserve"> </w:t>
      </w:r>
      <w:r>
        <w:t>o</w:t>
      </w:r>
      <w:r>
        <w:rPr>
          <w:spacing w:val="-4"/>
        </w:rPr>
        <w:t xml:space="preserve"> </w:t>
      </w:r>
      <w:r>
        <w:t>Termo</w:t>
      </w:r>
      <w:r>
        <w:rPr>
          <w:spacing w:val="-2"/>
        </w:rPr>
        <w:t xml:space="preserve"> </w:t>
      </w:r>
      <w:r>
        <w:t>de</w:t>
      </w:r>
      <w:r>
        <w:rPr>
          <w:spacing w:val="-2"/>
        </w:rPr>
        <w:t xml:space="preserve"> </w:t>
      </w:r>
      <w:r>
        <w:t>Referência</w:t>
      </w:r>
      <w:r>
        <w:rPr>
          <w:spacing w:val="-1"/>
        </w:rPr>
        <w:t xml:space="preserve"> </w:t>
      </w:r>
      <w:r>
        <w:t>preveja</w:t>
      </w:r>
      <w:r>
        <w:rPr>
          <w:spacing w:val="-2"/>
        </w:rPr>
        <w:t xml:space="preserve"> </w:t>
      </w:r>
      <w:r>
        <w:t>a</w:t>
      </w:r>
      <w:r>
        <w:rPr>
          <w:spacing w:val="-1"/>
        </w:rPr>
        <w:t xml:space="preserve"> </w:t>
      </w:r>
      <w:r>
        <w:t>exigência</w:t>
      </w:r>
      <w:r>
        <w:rPr>
          <w:spacing w:val="-2"/>
        </w:rPr>
        <w:t xml:space="preserve"> </w:t>
      </w:r>
      <w:r>
        <w:t>de</w:t>
      </w:r>
      <w:r>
        <w:rPr>
          <w:spacing w:val="-2"/>
        </w:rPr>
        <w:t xml:space="preserve"> </w:t>
      </w:r>
      <w:r>
        <w:t>garantia</w:t>
      </w:r>
      <w:r>
        <w:rPr>
          <w:spacing w:val="-1"/>
        </w:rPr>
        <w:t xml:space="preserve"> </w:t>
      </w:r>
      <w:r>
        <w:t>do</w:t>
      </w:r>
      <w:r>
        <w:rPr>
          <w:spacing w:val="-2"/>
        </w:rPr>
        <w:t xml:space="preserve"> </w:t>
      </w:r>
      <w:r>
        <w:t>produto,</w:t>
      </w:r>
      <w:r>
        <w:rPr>
          <w:spacing w:val="-1"/>
        </w:rPr>
        <w:t xml:space="preserve"> </w:t>
      </w:r>
      <w:r>
        <w:t>deverão</w:t>
      </w:r>
      <w:r>
        <w:rPr>
          <w:spacing w:val="-2"/>
        </w:rPr>
        <w:t xml:space="preserve"> </w:t>
      </w:r>
      <w:r>
        <w:t>ser</w:t>
      </w:r>
      <w:r>
        <w:rPr>
          <w:spacing w:val="-2"/>
        </w:rPr>
        <w:t xml:space="preserve"> </w:t>
      </w:r>
      <w:r>
        <w:t>acrescidas</w:t>
      </w:r>
      <w:r>
        <w:rPr>
          <w:spacing w:val="-1"/>
        </w:rPr>
        <w:t xml:space="preserve"> </w:t>
      </w:r>
      <w:r>
        <w:t>as</w:t>
      </w:r>
      <w:r>
        <w:rPr>
          <w:spacing w:val="-2"/>
        </w:rPr>
        <w:t xml:space="preserve"> </w:t>
      </w:r>
      <w:r>
        <w:t>seguintes</w:t>
      </w:r>
      <w:r>
        <w:rPr>
          <w:spacing w:val="-1"/>
        </w:rPr>
        <w:t xml:space="preserve"> </w:t>
      </w:r>
      <w:r>
        <w:rPr>
          <w:spacing w:val="-2"/>
        </w:rPr>
        <w:t>cláusulas:</w:t>
      </w:r>
    </w:p>
    <w:p w14:paraId="5277EEDB">
      <w:pPr>
        <w:pStyle w:val="10"/>
        <w:numPr>
          <w:ilvl w:val="1"/>
          <w:numId w:val="42"/>
        </w:numPr>
        <w:tabs>
          <w:tab w:val="left" w:pos="836"/>
        </w:tabs>
        <w:spacing w:before="40" w:after="0" w:line="280" w:lineRule="auto"/>
        <w:ind w:left="329" w:right="313" w:firstLine="0"/>
        <w:jc w:val="both"/>
        <w:rPr>
          <w:sz w:val="20"/>
        </w:rPr>
      </w:pPr>
      <w:r>
        <w:rPr>
          <w:sz w:val="20"/>
        </w:rPr>
        <w:t xml:space="preserve">Além da garantia contratual de execução, de que tratam os </w:t>
      </w:r>
      <w:r>
        <w:fldChar w:fldCharType="begin"/>
      </w:r>
      <w:r>
        <w:instrText xml:space="preserve"> HYPERLINK "http://www.planalto.gov.br/ccivil_03/_ato2019-2022/2021/lei/L14133.htm#art96" \h </w:instrText>
      </w:r>
      <w:r>
        <w:fldChar w:fldCharType="separate"/>
      </w:r>
      <w:r>
        <w:rPr>
          <w:color w:val="000080"/>
          <w:sz w:val="20"/>
          <w:u w:val="single" w:color="000080"/>
        </w:rPr>
        <w:t>artigo</w:t>
      </w:r>
      <w:r>
        <w:rPr>
          <w:color w:val="000080"/>
          <w:sz w:val="20"/>
          <w:u w:val="single" w:color="000080"/>
        </w:rPr>
        <w:fldChar w:fldCharType="end"/>
      </w:r>
      <w:r>
        <w:rPr>
          <w:color w:val="000080"/>
          <w:sz w:val="20"/>
          <w:u w:val="single" w:color="000080"/>
        </w:rPr>
        <w:t xml:space="preserve">s </w:t>
      </w:r>
      <w:r>
        <w:fldChar w:fldCharType="begin"/>
      </w:r>
      <w:r>
        <w:instrText xml:space="preserve"> HYPERLINK "http://www.planalto.gov.br/ccivil_03/_ato2019-2022/2021/lei/L14133.htm#art96" \h </w:instrText>
      </w:r>
      <w:r>
        <w:fldChar w:fldCharType="separate"/>
      </w:r>
      <w:r>
        <w:rPr>
          <w:color w:val="000080"/>
          <w:sz w:val="20"/>
          <w:u w:val="single" w:color="000080"/>
        </w:rPr>
        <w:t>96 e seguintes da Lei nº 14.133/2021</w:t>
      </w:r>
      <w:r>
        <w:rPr>
          <w:color w:val="000080"/>
          <w:sz w:val="20"/>
          <w:u w:val="single" w:color="000080"/>
        </w:rPr>
        <w:fldChar w:fldCharType="end"/>
      </w:r>
      <w:r>
        <w:rPr>
          <w:sz w:val="20"/>
        </w:rPr>
        <w:t>, a presente contratação possui previsão de garantia do bem a ser fornecido, incluindo manutenção e assistência técnica, conforme condições estabelecidas no Termo de Referência.</w:t>
      </w:r>
    </w:p>
    <w:p w14:paraId="5CD6E729">
      <w:pPr>
        <w:pStyle w:val="10"/>
        <w:numPr>
          <w:ilvl w:val="2"/>
          <w:numId w:val="42"/>
        </w:numPr>
        <w:tabs>
          <w:tab w:val="left" w:pos="967"/>
        </w:tabs>
        <w:spacing w:before="2" w:after="0" w:line="240" w:lineRule="auto"/>
        <w:ind w:left="967" w:right="0" w:hanging="638"/>
        <w:jc w:val="both"/>
        <w:rPr>
          <w:sz w:val="20"/>
        </w:rPr>
      </w:pPr>
      <w:r>
        <w:rPr>
          <w:sz w:val="20"/>
        </w:rPr>
        <w:t>A</w:t>
      </w:r>
      <w:r>
        <w:rPr>
          <w:spacing w:val="-13"/>
          <w:sz w:val="20"/>
        </w:rPr>
        <w:t xml:space="preserve"> </w:t>
      </w:r>
      <w:r>
        <w:rPr>
          <w:sz w:val="20"/>
        </w:rPr>
        <w:t>garantia</w:t>
      </w:r>
      <w:r>
        <w:rPr>
          <w:spacing w:val="-2"/>
          <w:sz w:val="20"/>
        </w:rPr>
        <w:t xml:space="preserve"> </w:t>
      </w:r>
      <w:r>
        <w:rPr>
          <w:sz w:val="20"/>
        </w:rPr>
        <w:t>contratual</w:t>
      </w:r>
      <w:r>
        <w:rPr>
          <w:spacing w:val="-2"/>
          <w:sz w:val="20"/>
        </w:rPr>
        <w:t xml:space="preserve"> </w:t>
      </w:r>
      <w:r>
        <w:rPr>
          <w:sz w:val="20"/>
        </w:rPr>
        <w:t>de</w:t>
      </w:r>
      <w:r>
        <w:rPr>
          <w:spacing w:val="-2"/>
          <w:sz w:val="20"/>
        </w:rPr>
        <w:t xml:space="preserve"> </w:t>
      </w:r>
      <w:r>
        <w:rPr>
          <w:sz w:val="20"/>
        </w:rPr>
        <w:t>execução</w:t>
      </w:r>
      <w:r>
        <w:rPr>
          <w:spacing w:val="-1"/>
          <w:sz w:val="20"/>
        </w:rPr>
        <w:t xml:space="preserve"> </w:t>
      </w:r>
      <w:r>
        <w:rPr>
          <w:sz w:val="20"/>
        </w:rPr>
        <w:t>é</w:t>
      </w:r>
      <w:r>
        <w:rPr>
          <w:spacing w:val="-2"/>
          <w:sz w:val="20"/>
        </w:rPr>
        <w:t xml:space="preserve"> </w:t>
      </w:r>
      <w:r>
        <w:rPr>
          <w:sz w:val="20"/>
        </w:rPr>
        <w:t>independente</w:t>
      </w:r>
      <w:r>
        <w:rPr>
          <w:spacing w:val="-2"/>
          <w:sz w:val="20"/>
        </w:rPr>
        <w:t xml:space="preserve"> </w:t>
      </w:r>
      <w:r>
        <w:rPr>
          <w:sz w:val="20"/>
        </w:rPr>
        <w:t>de</w:t>
      </w:r>
      <w:r>
        <w:rPr>
          <w:spacing w:val="-2"/>
          <w:sz w:val="20"/>
        </w:rPr>
        <w:t xml:space="preserve"> </w:t>
      </w:r>
      <w:r>
        <w:rPr>
          <w:sz w:val="20"/>
        </w:rPr>
        <w:t>eventual</w:t>
      </w:r>
      <w:r>
        <w:rPr>
          <w:spacing w:val="-2"/>
          <w:sz w:val="20"/>
        </w:rPr>
        <w:t xml:space="preserve"> </w:t>
      </w:r>
      <w:r>
        <w:rPr>
          <w:sz w:val="20"/>
        </w:rPr>
        <w:t>garantia</w:t>
      </w:r>
      <w:r>
        <w:rPr>
          <w:spacing w:val="-2"/>
          <w:sz w:val="20"/>
        </w:rPr>
        <w:t xml:space="preserve"> </w:t>
      </w:r>
      <w:r>
        <w:rPr>
          <w:sz w:val="20"/>
        </w:rPr>
        <w:t>do</w:t>
      </w:r>
      <w:r>
        <w:rPr>
          <w:spacing w:val="-2"/>
          <w:sz w:val="20"/>
        </w:rPr>
        <w:t xml:space="preserve"> </w:t>
      </w:r>
      <w:r>
        <w:rPr>
          <w:sz w:val="20"/>
        </w:rPr>
        <w:t>produto</w:t>
      </w:r>
      <w:r>
        <w:rPr>
          <w:spacing w:val="-1"/>
          <w:sz w:val="20"/>
        </w:rPr>
        <w:t xml:space="preserve"> </w:t>
      </w:r>
      <w:r>
        <w:rPr>
          <w:sz w:val="20"/>
        </w:rPr>
        <w:t>prevista</w:t>
      </w:r>
      <w:r>
        <w:rPr>
          <w:spacing w:val="-2"/>
          <w:sz w:val="20"/>
        </w:rPr>
        <w:t xml:space="preserve"> </w:t>
      </w:r>
      <w:r>
        <w:rPr>
          <w:sz w:val="20"/>
        </w:rPr>
        <w:t>especificamente</w:t>
      </w:r>
      <w:r>
        <w:rPr>
          <w:spacing w:val="-2"/>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1"/>
          <w:sz w:val="20"/>
        </w:rPr>
        <w:t xml:space="preserve"> </w:t>
      </w:r>
      <w:r>
        <w:rPr>
          <w:spacing w:val="-2"/>
          <w:sz w:val="20"/>
        </w:rPr>
        <w:t>Referência.</w:t>
      </w:r>
    </w:p>
    <w:p w14:paraId="3BE19BB9">
      <w:pPr>
        <w:pStyle w:val="7"/>
        <w:spacing w:before="125"/>
      </w:pPr>
    </w:p>
    <w:p w14:paraId="4A8C55E6">
      <w:pPr>
        <w:pStyle w:val="3"/>
        <w:ind w:left="329"/>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3C7AE54D">
      <w:pPr>
        <w:pStyle w:val="7"/>
        <w:spacing w:before="155"/>
        <w:rPr>
          <w:b/>
        </w:rPr>
      </w:pPr>
    </w:p>
    <w:p w14:paraId="61FBBB8E">
      <w:pPr>
        <w:pStyle w:val="10"/>
        <w:numPr>
          <w:ilvl w:val="1"/>
          <w:numId w:val="44"/>
        </w:numPr>
        <w:tabs>
          <w:tab w:val="left" w:pos="720"/>
        </w:tabs>
        <w:spacing w:before="0" w:after="0" w:line="240" w:lineRule="auto"/>
        <w:ind w:left="720" w:right="0" w:hanging="391"/>
        <w:jc w:val="left"/>
        <w:rPr>
          <w:sz w:val="20"/>
        </w:rPr>
      </w:pPr>
      <w:r>
        <w:rPr>
          <w:sz w:val="20"/>
        </w:rPr>
        <w:t>Constitui</w:t>
      </w:r>
      <w:r>
        <w:rPr>
          <w:spacing w:val="-5"/>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2"/>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14.133/2021:</w:t>
      </w:r>
    </w:p>
    <w:p w14:paraId="6A8DE568">
      <w:pPr>
        <w:pStyle w:val="10"/>
        <w:numPr>
          <w:ilvl w:val="2"/>
          <w:numId w:val="44"/>
        </w:numPr>
        <w:tabs>
          <w:tab w:val="left" w:pos="870"/>
        </w:tabs>
        <w:spacing w:before="40" w:after="0" w:line="240" w:lineRule="auto"/>
        <w:ind w:left="8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769C10C4">
      <w:pPr>
        <w:pStyle w:val="10"/>
        <w:numPr>
          <w:ilvl w:val="2"/>
          <w:numId w:val="44"/>
        </w:numPr>
        <w:tabs>
          <w:tab w:val="left" w:pos="870"/>
        </w:tabs>
        <w:spacing w:before="40" w:after="0" w:line="240" w:lineRule="auto"/>
        <w:ind w:left="8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30B1EEE9">
      <w:pPr>
        <w:pStyle w:val="10"/>
        <w:numPr>
          <w:ilvl w:val="2"/>
          <w:numId w:val="44"/>
        </w:numPr>
        <w:tabs>
          <w:tab w:val="left" w:pos="870"/>
        </w:tabs>
        <w:spacing w:before="40" w:after="0" w:line="240" w:lineRule="auto"/>
        <w:ind w:left="8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499F1A6F">
      <w:pPr>
        <w:pStyle w:val="10"/>
        <w:numPr>
          <w:ilvl w:val="2"/>
          <w:numId w:val="44"/>
        </w:numPr>
        <w:tabs>
          <w:tab w:val="left" w:pos="870"/>
        </w:tabs>
        <w:spacing w:before="40" w:after="0" w:line="240" w:lineRule="auto"/>
        <w:ind w:left="87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154443C9">
      <w:pPr>
        <w:pStyle w:val="10"/>
        <w:numPr>
          <w:ilvl w:val="2"/>
          <w:numId w:val="44"/>
        </w:numPr>
        <w:tabs>
          <w:tab w:val="left" w:pos="870"/>
        </w:tabs>
        <w:spacing w:before="40" w:after="0" w:line="240" w:lineRule="auto"/>
        <w:ind w:left="87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1B9C6C74">
      <w:pPr>
        <w:pStyle w:val="10"/>
        <w:numPr>
          <w:ilvl w:val="3"/>
          <w:numId w:val="44"/>
        </w:numPr>
        <w:tabs>
          <w:tab w:val="left" w:pos="1020"/>
        </w:tabs>
        <w:spacing w:before="40" w:after="0" w:line="240" w:lineRule="auto"/>
        <w:ind w:left="102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58EA1164">
      <w:pPr>
        <w:pStyle w:val="10"/>
        <w:numPr>
          <w:ilvl w:val="3"/>
          <w:numId w:val="44"/>
        </w:numPr>
        <w:tabs>
          <w:tab w:val="left" w:pos="1020"/>
        </w:tabs>
        <w:spacing w:before="40" w:after="0" w:line="240" w:lineRule="auto"/>
        <w:ind w:left="102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618E98F7">
      <w:pPr>
        <w:pStyle w:val="10"/>
        <w:numPr>
          <w:ilvl w:val="3"/>
          <w:numId w:val="44"/>
        </w:numPr>
        <w:tabs>
          <w:tab w:val="left" w:pos="1020"/>
        </w:tabs>
        <w:spacing w:before="40" w:after="0" w:line="240" w:lineRule="auto"/>
        <w:ind w:left="102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3893F8C6">
      <w:pPr>
        <w:pStyle w:val="10"/>
        <w:numPr>
          <w:ilvl w:val="3"/>
          <w:numId w:val="44"/>
        </w:numPr>
        <w:tabs>
          <w:tab w:val="left" w:pos="1020"/>
        </w:tabs>
        <w:spacing w:before="40" w:after="0" w:line="240" w:lineRule="auto"/>
        <w:ind w:left="102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1FD0106C">
      <w:pPr>
        <w:pStyle w:val="10"/>
        <w:numPr>
          <w:ilvl w:val="3"/>
          <w:numId w:val="44"/>
        </w:numPr>
        <w:tabs>
          <w:tab w:val="left" w:pos="1020"/>
        </w:tabs>
        <w:spacing w:before="41" w:after="0" w:line="240" w:lineRule="auto"/>
        <w:ind w:left="102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5FA787A1">
      <w:pPr>
        <w:pStyle w:val="10"/>
        <w:numPr>
          <w:ilvl w:val="2"/>
          <w:numId w:val="44"/>
        </w:numPr>
        <w:tabs>
          <w:tab w:val="left" w:pos="870"/>
        </w:tabs>
        <w:spacing w:before="40" w:after="0" w:line="240" w:lineRule="auto"/>
        <w:ind w:left="87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27040328">
      <w:pPr>
        <w:pStyle w:val="10"/>
        <w:numPr>
          <w:ilvl w:val="3"/>
          <w:numId w:val="44"/>
        </w:numPr>
        <w:tabs>
          <w:tab w:val="left" w:pos="1020"/>
        </w:tabs>
        <w:spacing w:before="40" w:after="0" w:line="240" w:lineRule="auto"/>
        <w:ind w:left="102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69BE9F2F">
      <w:pPr>
        <w:pStyle w:val="10"/>
        <w:numPr>
          <w:ilvl w:val="2"/>
          <w:numId w:val="44"/>
        </w:numPr>
        <w:tabs>
          <w:tab w:val="left" w:pos="870"/>
        </w:tabs>
        <w:spacing w:before="40" w:after="0" w:line="240" w:lineRule="auto"/>
        <w:ind w:left="87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01065700">
      <w:pPr>
        <w:pStyle w:val="10"/>
        <w:numPr>
          <w:ilvl w:val="2"/>
          <w:numId w:val="44"/>
        </w:numPr>
        <w:tabs>
          <w:tab w:val="left" w:pos="870"/>
        </w:tabs>
        <w:spacing w:before="40" w:after="0" w:line="240" w:lineRule="auto"/>
        <w:ind w:left="87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1AAA15CE">
      <w:pPr>
        <w:pStyle w:val="10"/>
        <w:numPr>
          <w:ilvl w:val="2"/>
          <w:numId w:val="44"/>
        </w:numPr>
        <w:tabs>
          <w:tab w:val="left" w:pos="870"/>
        </w:tabs>
        <w:spacing w:before="40" w:after="0" w:line="240" w:lineRule="auto"/>
        <w:ind w:left="87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0BC51CAF">
      <w:pPr>
        <w:pStyle w:val="10"/>
        <w:numPr>
          <w:ilvl w:val="2"/>
          <w:numId w:val="44"/>
        </w:numPr>
        <w:tabs>
          <w:tab w:val="left" w:pos="970"/>
        </w:tabs>
        <w:spacing w:before="40" w:after="0" w:line="240" w:lineRule="auto"/>
        <w:ind w:left="97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5D3AE76A">
      <w:pPr>
        <w:pStyle w:val="10"/>
        <w:numPr>
          <w:ilvl w:val="3"/>
          <w:numId w:val="44"/>
        </w:numPr>
        <w:tabs>
          <w:tab w:val="left" w:pos="1120"/>
        </w:tabs>
        <w:spacing w:before="40" w:after="0" w:line="240" w:lineRule="auto"/>
        <w:ind w:left="112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60BFA965">
      <w:pPr>
        <w:pStyle w:val="10"/>
        <w:numPr>
          <w:ilvl w:val="3"/>
          <w:numId w:val="44"/>
        </w:numPr>
        <w:tabs>
          <w:tab w:val="left" w:pos="1120"/>
        </w:tabs>
        <w:spacing w:before="40" w:after="0" w:line="240" w:lineRule="auto"/>
        <w:ind w:left="112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69E75D07">
      <w:pPr>
        <w:pStyle w:val="10"/>
        <w:numPr>
          <w:ilvl w:val="3"/>
          <w:numId w:val="44"/>
        </w:numPr>
        <w:tabs>
          <w:tab w:val="left" w:pos="1120"/>
        </w:tabs>
        <w:spacing w:before="40" w:after="0" w:line="240" w:lineRule="auto"/>
        <w:ind w:left="112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64A7DDF6">
      <w:pPr>
        <w:pStyle w:val="10"/>
        <w:numPr>
          <w:ilvl w:val="3"/>
          <w:numId w:val="44"/>
        </w:numPr>
        <w:tabs>
          <w:tab w:val="left" w:pos="1120"/>
        </w:tabs>
        <w:spacing w:before="40" w:after="0" w:line="240" w:lineRule="auto"/>
        <w:ind w:left="112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7A2C15F7">
      <w:pPr>
        <w:pStyle w:val="10"/>
        <w:numPr>
          <w:ilvl w:val="2"/>
          <w:numId w:val="44"/>
        </w:numPr>
        <w:tabs>
          <w:tab w:val="left" w:pos="962"/>
        </w:tabs>
        <w:spacing w:before="40" w:after="0" w:line="240" w:lineRule="auto"/>
        <w:ind w:left="96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61B49F0D">
      <w:pPr>
        <w:pStyle w:val="10"/>
        <w:numPr>
          <w:ilvl w:val="2"/>
          <w:numId w:val="44"/>
        </w:numPr>
        <w:tabs>
          <w:tab w:val="left" w:pos="970"/>
        </w:tabs>
        <w:spacing w:before="21" w:after="0" w:line="240" w:lineRule="auto"/>
        <w:ind w:left="970" w:right="0" w:hanging="641"/>
        <w:jc w:val="left"/>
        <w:rPr>
          <w:sz w:val="22"/>
        </w:rPr>
      </w:pPr>
      <w:r>
        <w:rPr>
          <w:sz w:val="20"/>
        </w:rPr>
        <w:t>praticar</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2"/>
          <w:u w:val="single" w:color="000080"/>
        </w:rPr>
        <w:t>art.</w:t>
      </w:r>
      <w:r>
        <w:rPr>
          <w:color w:val="000080"/>
          <w:spacing w:val="-1"/>
          <w:sz w:val="22"/>
          <w:u w:val="single" w:color="000080"/>
        </w:rPr>
        <w:t xml:space="preserve"> </w:t>
      </w:r>
      <w:r>
        <w:rPr>
          <w:color w:val="000080"/>
          <w:sz w:val="22"/>
          <w:u w:val="single" w:color="000080"/>
        </w:rPr>
        <w:t>5º</w:t>
      </w:r>
      <w:r>
        <w:rPr>
          <w:color w:val="000080"/>
          <w:spacing w:val="-1"/>
          <w:sz w:val="22"/>
          <w:u w:val="single" w:color="000080"/>
        </w:rPr>
        <w:t xml:space="preserve"> </w:t>
      </w:r>
      <w:r>
        <w:rPr>
          <w:color w:val="000080"/>
          <w:sz w:val="22"/>
          <w:u w:val="single" w:color="000080"/>
        </w:rPr>
        <w:t>da</w:t>
      </w:r>
      <w:r>
        <w:rPr>
          <w:color w:val="000080"/>
          <w:spacing w:val="-1"/>
          <w:sz w:val="22"/>
          <w:u w:val="single" w:color="000080"/>
        </w:rPr>
        <w:t xml:space="preserve"> </w:t>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z w:val="22"/>
          <w:u w:val="single" w:color="000080"/>
        </w:rPr>
        <w:t>12.846,</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1º</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agosto</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pacing w:val="-2"/>
          <w:sz w:val="22"/>
          <w:u w:val="single" w:color="000080"/>
        </w:rPr>
        <w:t>2013.</w:t>
      </w:r>
      <w:r>
        <w:rPr>
          <w:color w:val="000080"/>
          <w:spacing w:val="-2"/>
          <w:sz w:val="22"/>
          <w:u w:val="single" w:color="000080"/>
        </w:rPr>
        <w:fldChar w:fldCharType="end"/>
      </w:r>
    </w:p>
    <w:p w14:paraId="535C8AAE">
      <w:pPr>
        <w:pStyle w:val="10"/>
        <w:numPr>
          <w:ilvl w:val="1"/>
          <w:numId w:val="44"/>
        </w:numPr>
        <w:tabs>
          <w:tab w:val="left" w:pos="739"/>
        </w:tabs>
        <w:spacing w:before="36" w:after="0" w:line="280" w:lineRule="auto"/>
        <w:ind w:left="329" w:right="312" w:firstLine="0"/>
        <w:jc w:val="left"/>
        <w:rPr>
          <w:sz w:val="20"/>
        </w:rPr>
      </w:pPr>
      <w:r>
        <w:rPr>
          <w:sz w:val="20"/>
        </w:rPr>
        <w:t>O</w:t>
      </w:r>
      <w:r>
        <w:rPr>
          <w:spacing w:val="15"/>
          <w:sz w:val="20"/>
        </w:rPr>
        <w:t xml:space="preserve"> </w:t>
      </w:r>
      <w:r>
        <w:rPr>
          <w:b/>
          <w:sz w:val="20"/>
        </w:rPr>
        <w:t>CONTRATADO</w:t>
      </w:r>
      <w:r>
        <w:rPr>
          <w:b/>
          <w:spacing w:val="15"/>
          <w:sz w:val="20"/>
        </w:rPr>
        <w:t xml:space="preserve"> </w:t>
      </w:r>
      <w:r>
        <w:rPr>
          <w:sz w:val="20"/>
        </w:rPr>
        <w:t>que</w:t>
      </w:r>
      <w:r>
        <w:rPr>
          <w:spacing w:val="15"/>
          <w:sz w:val="20"/>
        </w:rPr>
        <w:t xml:space="preserve"> </w:t>
      </w:r>
      <w:r>
        <w:rPr>
          <w:sz w:val="20"/>
        </w:rPr>
        <w:t>cometer</w:t>
      </w:r>
      <w:r>
        <w:rPr>
          <w:spacing w:val="15"/>
          <w:sz w:val="20"/>
        </w:rPr>
        <w:t xml:space="preserve"> </w:t>
      </w:r>
      <w:r>
        <w:rPr>
          <w:sz w:val="20"/>
        </w:rPr>
        <w:t>qualquer</w:t>
      </w:r>
      <w:r>
        <w:rPr>
          <w:spacing w:val="15"/>
          <w:sz w:val="20"/>
        </w:rPr>
        <w:t xml:space="preserve"> </w:t>
      </w:r>
      <w:r>
        <w:rPr>
          <w:sz w:val="20"/>
        </w:rPr>
        <w:t>das</w:t>
      </w:r>
      <w:r>
        <w:rPr>
          <w:spacing w:val="15"/>
          <w:sz w:val="20"/>
        </w:rPr>
        <w:t xml:space="preserve"> </w:t>
      </w:r>
      <w:r>
        <w:rPr>
          <w:sz w:val="20"/>
        </w:rPr>
        <w:t>condutas</w:t>
      </w:r>
      <w:r>
        <w:rPr>
          <w:spacing w:val="15"/>
          <w:sz w:val="20"/>
        </w:rPr>
        <w:t xml:space="preserve"> </w:t>
      </w:r>
      <w:r>
        <w:rPr>
          <w:sz w:val="20"/>
        </w:rPr>
        <w:t>discriminadas</w:t>
      </w:r>
      <w:r>
        <w:rPr>
          <w:spacing w:val="15"/>
          <w:sz w:val="20"/>
        </w:rPr>
        <w:t xml:space="preserve"> </w:t>
      </w:r>
      <w:r>
        <w:rPr>
          <w:sz w:val="20"/>
        </w:rPr>
        <w:t>nos</w:t>
      </w:r>
      <w:r>
        <w:rPr>
          <w:spacing w:val="15"/>
          <w:sz w:val="20"/>
        </w:rPr>
        <w:t xml:space="preserve"> </w:t>
      </w:r>
      <w:r>
        <w:rPr>
          <w:sz w:val="20"/>
        </w:rPr>
        <w:t>subitens</w:t>
      </w:r>
      <w:r>
        <w:rPr>
          <w:spacing w:val="15"/>
          <w:sz w:val="20"/>
        </w:rPr>
        <w:t xml:space="preserve"> </w:t>
      </w:r>
      <w:r>
        <w:rPr>
          <w:sz w:val="20"/>
        </w:rPr>
        <w:t>anteriores</w:t>
      </w:r>
      <w:r>
        <w:rPr>
          <w:spacing w:val="15"/>
          <w:sz w:val="20"/>
        </w:rPr>
        <w:t xml:space="preserve"> </w:t>
      </w:r>
      <w:r>
        <w:rPr>
          <w:sz w:val="20"/>
        </w:rPr>
        <w:t>ficará</w:t>
      </w:r>
      <w:r>
        <w:rPr>
          <w:spacing w:val="15"/>
          <w:sz w:val="20"/>
        </w:rPr>
        <w:t xml:space="preserve"> </w:t>
      </w:r>
      <w:r>
        <w:rPr>
          <w:sz w:val="20"/>
        </w:rPr>
        <w:t>sujeito,</w:t>
      </w:r>
      <w:r>
        <w:rPr>
          <w:spacing w:val="15"/>
          <w:sz w:val="20"/>
        </w:rPr>
        <w:t xml:space="preserve"> </w:t>
      </w:r>
      <w:r>
        <w:rPr>
          <w:sz w:val="20"/>
        </w:rPr>
        <w:t>sem</w:t>
      </w:r>
      <w:r>
        <w:rPr>
          <w:spacing w:val="15"/>
          <w:sz w:val="20"/>
        </w:rPr>
        <w:t xml:space="preserve"> </w:t>
      </w:r>
      <w:r>
        <w:rPr>
          <w:sz w:val="20"/>
        </w:rPr>
        <w:t>prejuízo</w:t>
      </w:r>
      <w:r>
        <w:rPr>
          <w:spacing w:val="15"/>
          <w:sz w:val="20"/>
        </w:rPr>
        <w:t xml:space="preserve"> </w:t>
      </w:r>
      <w:r>
        <w:rPr>
          <w:sz w:val="20"/>
        </w:rPr>
        <w:t>da</w:t>
      </w:r>
      <w:r>
        <w:rPr>
          <w:spacing w:val="15"/>
          <w:sz w:val="20"/>
        </w:rPr>
        <w:t xml:space="preserve"> </w:t>
      </w:r>
      <w:r>
        <w:rPr>
          <w:sz w:val="20"/>
        </w:rPr>
        <w:t>responsabilidade</w:t>
      </w:r>
      <w:r>
        <w:rPr>
          <w:spacing w:val="15"/>
          <w:sz w:val="20"/>
        </w:rPr>
        <w:t xml:space="preserve"> </w:t>
      </w:r>
      <w:r>
        <w:rPr>
          <w:sz w:val="20"/>
        </w:rPr>
        <w:t>civil</w:t>
      </w:r>
      <w:r>
        <w:rPr>
          <w:spacing w:val="15"/>
          <w:sz w:val="20"/>
        </w:rPr>
        <w:t xml:space="preserve"> </w:t>
      </w:r>
      <w:r>
        <w:rPr>
          <w:sz w:val="20"/>
        </w:rPr>
        <w:t>e</w:t>
      </w:r>
      <w:r>
        <w:rPr>
          <w:spacing w:val="15"/>
          <w:sz w:val="20"/>
        </w:rPr>
        <w:t xml:space="preserve"> </w:t>
      </w:r>
      <w:r>
        <w:rPr>
          <w:sz w:val="20"/>
        </w:rPr>
        <w:t>criminal,</w:t>
      </w:r>
      <w:r>
        <w:rPr>
          <w:spacing w:val="15"/>
          <w:sz w:val="20"/>
        </w:rPr>
        <w:t xml:space="preserve"> </w:t>
      </w:r>
      <w:r>
        <w:rPr>
          <w:sz w:val="20"/>
        </w:rPr>
        <w:t>às</w:t>
      </w:r>
      <w:r>
        <w:rPr>
          <w:spacing w:val="15"/>
          <w:sz w:val="20"/>
        </w:rPr>
        <w:t xml:space="preserve"> </w:t>
      </w:r>
      <w:r>
        <w:rPr>
          <w:sz w:val="20"/>
        </w:rPr>
        <w:t xml:space="preserve">seguintes </w:t>
      </w:r>
      <w:r>
        <w:rPr>
          <w:spacing w:val="-2"/>
          <w:sz w:val="20"/>
        </w:rPr>
        <w:t>sanções:</w:t>
      </w:r>
    </w:p>
    <w:p w14:paraId="34225856">
      <w:pPr>
        <w:pStyle w:val="10"/>
        <w:numPr>
          <w:ilvl w:val="2"/>
          <w:numId w:val="44"/>
        </w:numPr>
        <w:tabs>
          <w:tab w:val="left" w:pos="868"/>
        </w:tabs>
        <w:spacing w:before="2" w:after="0" w:line="280" w:lineRule="auto"/>
        <w:ind w:left="329" w:right="313" w:firstLine="0"/>
        <w:jc w:val="left"/>
        <w:rPr>
          <w:sz w:val="20"/>
        </w:rPr>
      </w:pPr>
      <w:r>
        <w:rPr>
          <w:sz w:val="20"/>
        </w:rPr>
        <w:t>Advertência, prevista no art. 156, I, § 2º, da Lei nº 14.133/2021, pela infração descrita no item 11.1.1, de menor potencial ofensivo, quando não se justificar a imposição de penalidade mais grave.</w:t>
      </w:r>
    </w:p>
    <w:p w14:paraId="62290792">
      <w:pPr>
        <w:pStyle w:val="10"/>
        <w:numPr>
          <w:ilvl w:val="2"/>
          <w:numId w:val="44"/>
        </w:numPr>
        <w:tabs>
          <w:tab w:val="left" w:pos="876"/>
        </w:tabs>
        <w:spacing w:before="1" w:after="0" w:line="280" w:lineRule="auto"/>
        <w:ind w:left="329" w:right="313" w:firstLine="0"/>
        <w:jc w:val="left"/>
        <w:rPr>
          <w:sz w:val="20"/>
        </w:rPr>
      </w:pPr>
      <w:r>
        <w:rPr>
          <w:sz w:val="20"/>
        </w:rPr>
        <w:t>Multa administrativa, prevista no art. 156, II, § 3º, da Lei nº 14.133/2021, pela infração dos subitens 11.1.1 a 11.1.12, que não poderá ser inferior a 0,5% (cinco décimos por cento) nem superior a 30% (trinta por cento) do valor do Contrato, devendo ser observados os seguintes parâmetros:</w:t>
      </w:r>
    </w:p>
    <w:p w14:paraId="2D86F3C5">
      <w:pPr>
        <w:pStyle w:val="10"/>
        <w:numPr>
          <w:ilvl w:val="0"/>
          <w:numId w:val="45"/>
        </w:numPr>
        <w:tabs>
          <w:tab w:val="left" w:pos="533"/>
        </w:tabs>
        <w:spacing w:before="2" w:after="0" w:line="240" w:lineRule="auto"/>
        <w:ind w:left="53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68A741BA">
      <w:pPr>
        <w:pStyle w:val="10"/>
        <w:numPr>
          <w:ilvl w:val="0"/>
          <w:numId w:val="45"/>
        </w:numPr>
        <w:tabs>
          <w:tab w:val="left" w:pos="544"/>
        </w:tabs>
        <w:spacing w:before="40" w:after="0" w:line="240" w:lineRule="auto"/>
        <w:ind w:left="54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1DDCD390">
      <w:pPr>
        <w:pStyle w:val="10"/>
        <w:numPr>
          <w:ilvl w:val="0"/>
          <w:numId w:val="45"/>
        </w:numPr>
        <w:tabs>
          <w:tab w:val="left" w:pos="533"/>
        </w:tabs>
        <w:spacing w:before="40" w:after="0" w:line="240" w:lineRule="auto"/>
        <w:ind w:left="53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2B02E0C4">
      <w:pPr>
        <w:pStyle w:val="7"/>
        <w:spacing w:before="80"/>
      </w:pPr>
    </w:p>
    <w:p w14:paraId="6C69834E">
      <w:pPr>
        <w:pStyle w:val="10"/>
        <w:numPr>
          <w:ilvl w:val="3"/>
          <w:numId w:val="44"/>
        </w:numPr>
        <w:tabs>
          <w:tab w:val="left" w:pos="1020"/>
        </w:tabs>
        <w:spacing w:before="0" w:after="0" w:line="240" w:lineRule="auto"/>
        <w:ind w:left="1020" w:right="0" w:hanging="691"/>
        <w:jc w:val="both"/>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52F0FF1D">
      <w:pPr>
        <w:pStyle w:val="10"/>
        <w:numPr>
          <w:ilvl w:val="3"/>
          <w:numId w:val="44"/>
        </w:numPr>
        <w:tabs>
          <w:tab w:val="left" w:pos="1020"/>
        </w:tabs>
        <w:spacing w:before="40" w:after="0" w:line="240" w:lineRule="auto"/>
        <w:ind w:left="1020" w:right="0" w:hanging="691"/>
        <w:jc w:val="both"/>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6EDEE7DE">
      <w:pPr>
        <w:pStyle w:val="10"/>
        <w:numPr>
          <w:ilvl w:val="3"/>
          <w:numId w:val="44"/>
        </w:numPr>
        <w:tabs>
          <w:tab w:val="left" w:pos="1041"/>
        </w:tabs>
        <w:spacing w:before="40" w:after="0" w:line="280" w:lineRule="auto"/>
        <w:ind w:left="329" w:right="312" w:firstLine="0"/>
        <w:jc w:val="both"/>
        <w:rPr>
          <w:sz w:val="20"/>
        </w:rPr>
      </w:pPr>
      <w:r>
        <w:rPr>
          <w:sz w:val="20"/>
        </w:rPr>
        <w:t xml:space="preserve">Se a multa aplicada e as indenizações cabíveis forem superiores ao valor de pagamento eventualmente devido pela Administração ao </w:t>
      </w:r>
      <w:r>
        <w:rPr>
          <w:b/>
          <w:sz w:val="20"/>
        </w:rPr>
        <w:t>CONTRATADO</w:t>
      </w:r>
      <w:r>
        <w:rPr>
          <w:sz w:val="20"/>
        </w:rPr>
        <w:t>, além da perda desse valor, a diferença será descontada da garantia prestada ou será cobrada judicialmente, na forma do art. 156, § 8º, da Lei nº 14.133/2021, e conforme o procedimento previsto no item 11.13.</w:t>
      </w:r>
    </w:p>
    <w:p w14:paraId="7A326431">
      <w:pPr>
        <w:pStyle w:val="10"/>
        <w:numPr>
          <w:ilvl w:val="3"/>
          <w:numId w:val="44"/>
        </w:numPr>
        <w:tabs>
          <w:tab w:val="left" w:pos="1009"/>
        </w:tabs>
        <w:spacing w:before="3" w:after="0" w:line="240" w:lineRule="auto"/>
        <w:ind w:left="1009" w:right="0" w:hanging="680"/>
        <w:jc w:val="both"/>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3972659C">
      <w:pPr>
        <w:pStyle w:val="10"/>
        <w:numPr>
          <w:ilvl w:val="2"/>
          <w:numId w:val="44"/>
        </w:numPr>
        <w:tabs>
          <w:tab w:val="left" w:pos="897"/>
        </w:tabs>
        <w:spacing w:before="40" w:after="0" w:line="280" w:lineRule="auto"/>
        <w:ind w:left="329" w:right="313"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9"/>
          <w:sz w:val="20"/>
        </w:rPr>
        <w:t xml:space="preserve"> </w:t>
      </w:r>
      <w:r>
        <w:rPr>
          <w:sz w:val="20"/>
        </w:rPr>
        <w:t xml:space="preserve">Administração Pública direta e indireta do Estado, pelo prazo máximo de 3 (três) </w:t>
      </w:r>
      <w:r>
        <w:rPr>
          <w:spacing w:val="-2"/>
          <w:sz w:val="20"/>
        </w:rPr>
        <w:t>anos;</w:t>
      </w:r>
    </w:p>
    <w:p w14:paraId="23483464">
      <w:pPr>
        <w:pStyle w:val="10"/>
        <w:numPr>
          <w:ilvl w:val="2"/>
          <w:numId w:val="44"/>
        </w:numPr>
        <w:tabs>
          <w:tab w:val="left" w:pos="877"/>
        </w:tabs>
        <w:spacing w:before="4" w:after="0" w:line="276" w:lineRule="auto"/>
        <w:ind w:left="329" w:right="313"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7"/>
          <w:sz w:val="20"/>
        </w:rPr>
        <w:t xml:space="preserve"> </w:t>
      </w:r>
      <w:r>
        <w:rPr>
          <w:sz w:val="20"/>
        </w:rPr>
        <w:t>Administração Pública direta e indireta de todos os entes federativos, pelo prazo mínimo de 3 (três) anos e máximo de 6 (seis) anos.</w:t>
      </w:r>
    </w:p>
    <w:p w14:paraId="70CBDEC9">
      <w:pPr>
        <w:pStyle w:val="10"/>
        <w:numPr>
          <w:ilvl w:val="1"/>
          <w:numId w:val="44"/>
        </w:numPr>
        <w:tabs>
          <w:tab w:val="left" w:pos="741"/>
        </w:tabs>
        <w:spacing w:before="4" w:after="0" w:line="280" w:lineRule="auto"/>
        <w:ind w:left="329" w:right="313" w:firstLine="0"/>
        <w:jc w:val="both"/>
        <w:rPr>
          <w:sz w:val="20"/>
        </w:rPr>
      </w:pPr>
      <w:r>
        <w:rPr>
          <w:sz w:val="20"/>
        </w:rPr>
        <w:t xml:space="preserve">Sem prejuízo da multa administrativa prevista no art. 156, II, § 3º, da Lei nº 14.133/2021, o atraso injustificado no cumprimento das obrigações contratuais sujeitará o ou </w:t>
      </w:r>
      <w:r>
        <w:rPr>
          <w:b/>
          <w:sz w:val="20"/>
        </w:rPr>
        <w:t>CONTRATADO</w:t>
      </w:r>
      <w:r>
        <w:rPr>
          <w:sz w:val="20"/>
        </w:rPr>
        <w:t>,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40A30233">
      <w:pPr>
        <w:pStyle w:val="10"/>
        <w:numPr>
          <w:ilvl w:val="2"/>
          <w:numId w:val="44"/>
        </w:numPr>
        <w:tabs>
          <w:tab w:val="left" w:pos="875"/>
        </w:tabs>
        <w:spacing w:before="4" w:after="0" w:line="280" w:lineRule="auto"/>
        <w:ind w:left="329" w:right="313"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7CA5FDB9">
      <w:pPr>
        <w:pStyle w:val="10"/>
        <w:spacing w:after="0" w:line="280" w:lineRule="auto"/>
        <w:jc w:val="both"/>
        <w:rPr>
          <w:sz w:val="20"/>
        </w:rPr>
        <w:sectPr>
          <w:pgSz w:w="15840" w:h="24480"/>
          <w:pgMar w:top="520" w:right="360" w:bottom="280" w:left="360" w:header="720" w:footer="720" w:gutter="0"/>
          <w:cols w:space="720" w:num="1"/>
        </w:sectPr>
      </w:pPr>
    </w:p>
    <w:p w14:paraId="0F47CCE4">
      <w:pPr>
        <w:pStyle w:val="10"/>
        <w:numPr>
          <w:ilvl w:val="2"/>
          <w:numId w:val="44"/>
        </w:numPr>
        <w:tabs>
          <w:tab w:val="left" w:pos="919"/>
        </w:tabs>
        <w:spacing w:before="73" w:after="0" w:line="280" w:lineRule="auto"/>
        <w:ind w:left="329" w:right="313" w:firstLine="0"/>
        <w:jc w:val="left"/>
        <w:rPr>
          <w:sz w:val="20"/>
        </w:rPr>
      </w:pPr>
      <w:r>
        <w:rPr>
          <w:sz w:val="20"/>
        </w:rPr>
        <w:t>O</w:t>
      </w:r>
      <w:r>
        <w:rPr>
          <w:spacing w:val="40"/>
          <w:sz w:val="20"/>
        </w:rPr>
        <w:t xml:space="preserve"> </w:t>
      </w:r>
      <w:r>
        <w:rPr>
          <w:sz w:val="20"/>
        </w:rPr>
        <w:t>atraso</w:t>
      </w:r>
      <w:r>
        <w:rPr>
          <w:spacing w:val="40"/>
          <w:sz w:val="20"/>
        </w:rPr>
        <w:t xml:space="preserve"> </w:t>
      </w:r>
      <w:r>
        <w:rPr>
          <w:sz w:val="20"/>
        </w:rPr>
        <w:t>superior</w:t>
      </w:r>
      <w:r>
        <w:rPr>
          <w:spacing w:val="40"/>
          <w:sz w:val="20"/>
        </w:rPr>
        <w:t xml:space="preserve"> </w:t>
      </w:r>
      <w:r>
        <w:rPr>
          <w:sz w:val="20"/>
        </w:rPr>
        <w:t>a</w:t>
      </w:r>
      <w:r>
        <w:rPr>
          <w:spacing w:val="40"/>
          <w:sz w:val="20"/>
        </w:rPr>
        <w:t xml:space="preserve"> </w:t>
      </w:r>
      <w:r>
        <w:rPr>
          <w:sz w:val="20"/>
        </w:rPr>
        <w:t>25</w:t>
      </w:r>
      <w:r>
        <w:rPr>
          <w:spacing w:val="40"/>
          <w:sz w:val="20"/>
        </w:rPr>
        <w:t xml:space="preserve"> </w:t>
      </w:r>
      <w:r>
        <w:rPr>
          <w:sz w:val="20"/>
        </w:rPr>
        <w:t>(vinte</w:t>
      </w:r>
      <w:r>
        <w:rPr>
          <w:spacing w:val="40"/>
          <w:sz w:val="20"/>
        </w:rPr>
        <w:t xml:space="preserve"> </w:t>
      </w:r>
      <w:r>
        <w:rPr>
          <w:sz w:val="20"/>
        </w:rPr>
        <w:t>e</w:t>
      </w:r>
      <w:r>
        <w:rPr>
          <w:spacing w:val="40"/>
          <w:sz w:val="20"/>
        </w:rPr>
        <w:t xml:space="preserve"> </w:t>
      </w:r>
      <w:r>
        <w:rPr>
          <w:sz w:val="20"/>
        </w:rPr>
        <w:t>cinco)</w:t>
      </w:r>
      <w:r>
        <w:rPr>
          <w:spacing w:val="40"/>
          <w:sz w:val="20"/>
        </w:rPr>
        <w:t xml:space="preserve"> </w:t>
      </w:r>
      <w:r>
        <w:rPr>
          <w:sz w:val="20"/>
        </w:rPr>
        <w:t>dias</w:t>
      </w:r>
      <w:r>
        <w:rPr>
          <w:spacing w:val="40"/>
          <w:sz w:val="20"/>
        </w:rPr>
        <w:t xml:space="preserve"> </w:t>
      </w:r>
      <w:r>
        <w:rPr>
          <w:sz w:val="20"/>
        </w:rPr>
        <w:t>no</w:t>
      </w:r>
      <w:r>
        <w:rPr>
          <w:spacing w:val="40"/>
          <w:sz w:val="20"/>
        </w:rPr>
        <w:t xml:space="preserve"> </w:t>
      </w:r>
      <w:r>
        <w:rPr>
          <w:sz w:val="20"/>
        </w:rPr>
        <w:t>cumprimento</w:t>
      </w:r>
      <w:r>
        <w:rPr>
          <w:spacing w:val="40"/>
          <w:sz w:val="20"/>
        </w:rPr>
        <w:t xml:space="preserve"> </w:t>
      </w:r>
      <w:r>
        <w:rPr>
          <w:sz w:val="20"/>
        </w:rPr>
        <w:t>da</w:t>
      </w:r>
      <w:r>
        <w:rPr>
          <w:spacing w:val="40"/>
          <w:sz w:val="20"/>
        </w:rPr>
        <w:t xml:space="preserve"> </w:t>
      </w:r>
      <w:r>
        <w:rPr>
          <w:sz w:val="20"/>
        </w:rPr>
        <w:t>obrigação</w:t>
      </w:r>
      <w:r>
        <w:rPr>
          <w:spacing w:val="40"/>
          <w:sz w:val="20"/>
        </w:rPr>
        <w:t xml:space="preserve"> </w:t>
      </w:r>
      <w:r>
        <w:rPr>
          <w:sz w:val="20"/>
        </w:rPr>
        <w:t>prevista</w:t>
      </w:r>
      <w:r>
        <w:rPr>
          <w:spacing w:val="40"/>
          <w:sz w:val="20"/>
        </w:rPr>
        <w:t xml:space="preserve"> </w:t>
      </w:r>
      <w:r>
        <w:rPr>
          <w:sz w:val="20"/>
        </w:rPr>
        <w:t>no</w:t>
      </w:r>
      <w:r>
        <w:rPr>
          <w:spacing w:val="40"/>
          <w:sz w:val="20"/>
        </w:rPr>
        <w:t xml:space="preserve"> </w:t>
      </w:r>
      <w:r>
        <w:rPr>
          <w:sz w:val="20"/>
        </w:rPr>
        <w:t>item</w:t>
      </w:r>
      <w:r>
        <w:rPr>
          <w:spacing w:val="40"/>
          <w:sz w:val="20"/>
        </w:rPr>
        <w:t xml:space="preserve"> </w:t>
      </w:r>
      <w:r>
        <w:rPr>
          <w:sz w:val="20"/>
        </w:rPr>
        <w:t>11.3.1</w:t>
      </w:r>
      <w:r>
        <w:rPr>
          <w:spacing w:val="40"/>
          <w:sz w:val="20"/>
        </w:rPr>
        <w:t xml:space="preserve"> </w:t>
      </w:r>
      <w:r>
        <w:rPr>
          <w:sz w:val="20"/>
        </w:rPr>
        <w:t>autoriza</w:t>
      </w:r>
      <w:r>
        <w:rPr>
          <w:spacing w:val="40"/>
          <w:sz w:val="20"/>
        </w:rPr>
        <w:t xml:space="preserve"> </w:t>
      </w:r>
      <w:r>
        <w:rPr>
          <w:sz w:val="20"/>
        </w:rPr>
        <w:t>a</w:t>
      </w:r>
      <w:r>
        <w:rPr>
          <w:spacing w:val="35"/>
          <w:sz w:val="20"/>
        </w:rPr>
        <w:t xml:space="preserve"> </w:t>
      </w:r>
      <w:r>
        <w:rPr>
          <w:sz w:val="20"/>
        </w:rPr>
        <w:t>Administração</w:t>
      </w:r>
      <w:r>
        <w:rPr>
          <w:spacing w:val="40"/>
          <w:sz w:val="20"/>
        </w:rPr>
        <w:t xml:space="preserve"> </w:t>
      </w:r>
      <w:r>
        <w:rPr>
          <w:sz w:val="20"/>
        </w:rPr>
        <w:t>a</w:t>
      </w:r>
      <w:r>
        <w:rPr>
          <w:spacing w:val="40"/>
          <w:sz w:val="20"/>
        </w:rPr>
        <w:t xml:space="preserve"> </w:t>
      </w:r>
      <w:r>
        <w:rPr>
          <w:sz w:val="20"/>
        </w:rPr>
        <w:t>promover</w:t>
      </w:r>
      <w:r>
        <w:rPr>
          <w:spacing w:val="40"/>
          <w:sz w:val="20"/>
        </w:rPr>
        <w:t xml:space="preserve"> </w:t>
      </w:r>
      <w:r>
        <w:rPr>
          <w:sz w:val="20"/>
        </w:rPr>
        <w:t>a</w:t>
      </w:r>
      <w:r>
        <w:rPr>
          <w:spacing w:val="40"/>
          <w:sz w:val="20"/>
        </w:rPr>
        <w:t xml:space="preserve"> </w:t>
      </w:r>
      <w:r>
        <w:rPr>
          <w:sz w:val="20"/>
        </w:rPr>
        <w:t>rescisão</w:t>
      </w:r>
      <w:r>
        <w:rPr>
          <w:spacing w:val="40"/>
          <w:sz w:val="20"/>
        </w:rPr>
        <w:t xml:space="preserve"> </w:t>
      </w:r>
      <w:r>
        <w:rPr>
          <w:sz w:val="20"/>
        </w:rPr>
        <w:t>contratual</w:t>
      </w:r>
      <w:r>
        <w:rPr>
          <w:spacing w:val="40"/>
          <w:sz w:val="20"/>
        </w:rPr>
        <w:t xml:space="preserve"> </w:t>
      </w:r>
      <w:r>
        <w:rPr>
          <w:sz w:val="20"/>
        </w:rPr>
        <w:t>por descumprimento ou cumprimento irregular de suas cláusulas.</w:t>
      </w:r>
    </w:p>
    <w:p w14:paraId="011EEC9C">
      <w:pPr>
        <w:pStyle w:val="10"/>
        <w:numPr>
          <w:ilvl w:val="2"/>
          <w:numId w:val="44"/>
        </w:numPr>
        <w:tabs>
          <w:tab w:val="left" w:pos="875"/>
        </w:tabs>
        <w:spacing w:before="2" w:after="0" w:line="280" w:lineRule="auto"/>
        <w:ind w:left="329" w:right="313" w:firstLine="0"/>
        <w:jc w:val="left"/>
        <w:rPr>
          <w:sz w:val="20"/>
        </w:rPr>
      </w:pPr>
      <w:r>
        <w:rPr>
          <w:sz w:val="20"/>
        </w:rPr>
        <w:t>A aplicação</w:t>
      </w:r>
      <w:r>
        <w:rPr>
          <w:spacing w:val="13"/>
          <w:sz w:val="20"/>
        </w:rPr>
        <w:t xml:space="preserve"> </w:t>
      </w:r>
      <w:r>
        <w:rPr>
          <w:sz w:val="20"/>
        </w:rPr>
        <w:t>de</w:t>
      </w:r>
      <w:r>
        <w:rPr>
          <w:spacing w:val="13"/>
          <w:sz w:val="20"/>
        </w:rPr>
        <w:t xml:space="preserve"> </w:t>
      </w:r>
      <w:r>
        <w:rPr>
          <w:sz w:val="20"/>
        </w:rPr>
        <w:t>multa</w:t>
      </w:r>
      <w:r>
        <w:rPr>
          <w:spacing w:val="13"/>
          <w:sz w:val="20"/>
        </w:rPr>
        <w:t xml:space="preserve"> </w:t>
      </w:r>
      <w:r>
        <w:rPr>
          <w:sz w:val="20"/>
        </w:rPr>
        <w:t>de</w:t>
      </w:r>
      <w:r>
        <w:rPr>
          <w:spacing w:val="13"/>
          <w:sz w:val="20"/>
        </w:rPr>
        <w:t xml:space="preserve"> </w:t>
      </w:r>
      <w:r>
        <w:rPr>
          <w:sz w:val="20"/>
        </w:rPr>
        <w:t>mora</w:t>
      </w:r>
      <w:r>
        <w:rPr>
          <w:spacing w:val="13"/>
          <w:sz w:val="20"/>
        </w:rPr>
        <w:t xml:space="preserve"> </w:t>
      </w:r>
      <w:r>
        <w:rPr>
          <w:sz w:val="20"/>
        </w:rPr>
        <w:t>não</w:t>
      </w:r>
      <w:r>
        <w:rPr>
          <w:spacing w:val="13"/>
          <w:sz w:val="20"/>
        </w:rPr>
        <w:t xml:space="preserve"> </w:t>
      </w:r>
      <w:r>
        <w:rPr>
          <w:sz w:val="20"/>
        </w:rPr>
        <w:t>impedirá</w:t>
      </w:r>
      <w:r>
        <w:rPr>
          <w:spacing w:val="13"/>
          <w:sz w:val="20"/>
        </w:rPr>
        <w:t xml:space="preserve"> </w:t>
      </w:r>
      <w:r>
        <w:rPr>
          <w:sz w:val="20"/>
        </w:rPr>
        <w:t>que</w:t>
      </w:r>
      <w:r>
        <w:rPr>
          <w:spacing w:val="13"/>
          <w:sz w:val="20"/>
        </w:rPr>
        <w:t xml:space="preserve"> </w:t>
      </w:r>
      <w:r>
        <w:rPr>
          <w:sz w:val="20"/>
        </w:rPr>
        <w:t>a Administração</w:t>
      </w:r>
      <w:r>
        <w:rPr>
          <w:spacing w:val="13"/>
          <w:sz w:val="20"/>
        </w:rPr>
        <w:t xml:space="preserve"> </w:t>
      </w:r>
      <w:r>
        <w:rPr>
          <w:sz w:val="20"/>
        </w:rPr>
        <w:t>a</w:t>
      </w:r>
      <w:r>
        <w:rPr>
          <w:spacing w:val="13"/>
          <w:sz w:val="20"/>
        </w:rPr>
        <w:t xml:space="preserve"> </w:t>
      </w:r>
      <w:r>
        <w:rPr>
          <w:sz w:val="20"/>
        </w:rPr>
        <w:t>converta</w:t>
      </w:r>
      <w:r>
        <w:rPr>
          <w:spacing w:val="13"/>
          <w:sz w:val="20"/>
        </w:rPr>
        <w:t xml:space="preserve"> </w:t>
      </w:r>
      <w:r>
        <w:rPr>
          <w:sz w:val="20"/>
        </w:rPr>
        <w:t>em</w:t>
      </w:r>
      <w:r>
        <w:rPr>
          <w:spacing w:val="13"/>
          <w:sz w:val="20"/>
        </w:rPr>
        <w:t xml:space="preserve"> </w:t>
      </w:r>
      <w:r>
        <w:rPr>
          <w:sz w:val="20"/>
        </w:rPr>
        <w:t>compensatória</w:t>
      </w:r>
      <w:r>
        <w:rPr>
          <w:spacing w:val="13"/>
          <w:sz w:val="20"/>
        </w:rPr>
        <w:t xml:space="preserve"> </w:t>
      </w:r>
      <w:r>
        <w:rPr>
          <w:sz w:val="20"/>
        </w:rPr>
        <w:t>e</w:t>
      </w:r>
      <w:r>
        <w:rPr>
          <w:spacing w:val="13"/>
          <w:sz w:val="20"/>
        </w:rPr>
        <w:t xml:space="preserve"> </w:t>
      </w:r>
      <w:r>
        <w:rPr>
          <w:sz w:val="20"/>
        </w:rPr>
        <w:t>promova</w:t>
      </w:r>
      <w:r>
        <w:rPr>
          <w:spacing w:val="13"/>
          <w:sz w:val="20"/>
        </w:rPr>
        <w:t xml:space="preserve"> </w:t>
      </w:r>
      <w:r>
        <w:rPr>
          <w:sz w:val="20"/>
        </w:rPr>
        <w:t>a</w:t>
      </w:r>
      <w:r>
        <w:rPr>
          <w:spacing w:val="13"/>
          <w:sz w:val="20"/>
        </w:rPr>
        <w:t xml:space="preserve"> </w:t>
      </w:r>
      <w:r>
        <w:rPr>
          <w:sz w:val="20"/>
        </w:rPr>
        <w:t>extinção</w:t>
      </w:r>
      <w:r>
        <w:rPr>
          <w:spacing w:val="13"/>
          <w:sz w:val="20"/>
        </w:rPr>
        <w:t xml:space="preserve"> </w:t>
      </w:r>
      <w:r>
        <w:rPr>
          <w:sz w:val="20"/>
        </w:rPr>
        <w:t>unilateral</w:t>
      </w:r>
      <w:r>
        <w:rPr>
          <w:spacing w:val="13"/>
          <w:sz w:val="20"/>
        </w:rPr>
        <w:t xml:space="preserve"> </w:t>
      </w:r>
      <w:r>
        <w:rPr>
          <w:sz w:val="20"/>
        </w:rPr>
        <w:t>do</w:t>
      </w:r>
      <w:r>
        <w:rPr>
          <w:spacing w:val="13"/>
          <w:sz w:val="20"/>
        </w:rPr>
        <w:t xml:space="preserve"> </w:t>
      </w:r>
      <w:r>
        <w:rPr>
          <w:sz w:val="20"/>
        </w:rPr>
        <w:t>Contrato</w:t>
      </w:r>
      <w:r>
        <w:rPr>
          <w:spacing w:val="13"/>
          <w:sz w:val="20"/>
        </w:rPr>
        <w:t xml:space="preserve"> </w:t>
      </w:r>
      <w:r>
        <w:rPr>
          <w:sz w:val="20"/>
        </w:rPr>
        <w:t>com</w:t>
      </w:r>
      <w:r>
        <w:rPr>
          <w:spacing w:val="13"/>
          <w:sz w:val="20"/>
        </w:rPr>
        <w:t xml:space="preserve"> </w:t>
      </w:r>
      <w:r>
        <w:rPr>
          <w:sz w:val="20"/>
        </w:rPr>
        <w:t>a</w:t>
      </w:r>
      <w:r>
        <w:rPr>
          <w:spacing w:val="13"/>
          <w:sz w:val="20"/>
        </w:rPr>
        <w:t xml:space="preserve"> </w:t>
      </w:r>
      <w:r>
        <w:rPr>
          <w:sz w:val="20"/>
        </w:rPr>
        <w:t>aplicação</w:t>
      </w:r>
      <w:r>
        <w:rPr>
          <w:spacing w:val="13"/>
          <w:sz w:val="20"/>
        </w:rPr>
        <w:t xml:space="preserve"> </w:t>
      </w:r>
      <w:r>
        <w:rPr>
          <w:sz w:val="20"/>
        </w:rPr>
        <w:t>cumulada</w:t>
      </w:r>
      <w:r>
        <w:rPr>
          <w:spacing w:val="13"/>
          <w:sz w:val="20"/>
        </w:rPr>
        <w:t xml:space="preserve"> </w:t>
      </w:r>
      <w:r>
        <w:rPr>
          <w:sz w:val="20"/>
        </w:rPr>
        <w:t>de outras sanções previstas neste Contrato.</w:t>
      </w:r>
    </w:p>
    <w:p w14:paraId="602DE3D2">
      <w:pPr>
        <w:pStyle w:val="10"/>
        <w:numPr>
          <w:ilvl w:val="1"/>
          <w:numId w:val="44"/>
        </w:numPr>
        <w:tabs>
          <w:tab w:val="left" w:pos="720"/>
        </w:tabs>
        <w:spacing w:before="2" w:after="0" w:line="240" w:lineRule="auto"/>
        <w:ind w:left="720" w:right="0" w:hanging="391"/>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7F09D3D3">
      <w:pPr>
        <w:pStyle w:val="10"/>
        <w:numPr>
          <w:ilvl w:val="2"/>
          <w:numId w:val="44"/>
        </w:numPr>
        <w:tabs>
          <w:tab w:val="left" w:pos="867"/>
        </w:tabs>
        <w:spacing w:before="40" w:after="0" w:line="280" w:lineRule="auto"/>
        <w:ind w:left="329" w:right="313" w:firstLine="0"/>
        <w:jc w:val="left"/>
        <w:rPr>
          <w:sz w:val="20"/>
        </w:rPr>
      </w:pPr>
      <w:r>
        <w:rPr>
          <w:sz w:val="20"/>
        </w:rPr>
        <w:t>A</w:t>
      </w:r>
      <w:r>
        <w:rPr>
          <w:spacing w:val="-6"/>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4AD84DB6">
      <w:pPr>
        <w:pStyle w:val="10"/>
        <w:numPr>
          <w:ilvl w:val="1"/>
          <w:numId w:val="44"/>
        </w:numPr>
        <w:tabs>
          <w:tab w:val="left" w:pos="720"/>
        </w:tabs>
        <w:spacing w:before="2" w:after="0" w:line="240" w:lineRule="auto"/>
        <w:ind w:left="720" w:right="0" w:hanging="391"/>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511E20A8">
      <w:pPr>
        <w:pStyle w:val="10"/>
        <w:numPr>
          <w:ilvl w:val="2"/>
          <w:numId w:val="44"/>
        </w:numPr>
        <w:tabs>
          <w:tab w:val="left" w:pos="870"/>
        </w:tabs>
        <w:spacing w:before="34" w:after="0" w:line="240" w:lineRule="auto"/>
        <w:ind w:left="87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16B85B6B">
      <w:pPr>
        <w:pStyle w:val="10"/>
        <w:numPr>
          <w:ilvl w:val="2"/>
          <w:numId w:val="44"/>
        </w:numPr>
        <w:tabs>
          <w:tab w:val="left" w:pos="870"/>
        </w:tabs>
        <w:spacing w:before="40" w:after="0" w:line="240" w:lineRule="auto"/>
        <w:ind w:left="87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6757390F">
      <w:pPr>
        <w:pStyle w:val="10"/>
        <w:numPr>
          <w:ilvl w:val="2"/>
          <w:numId w:val="44"/>
        </w:numPr>
        <w:tabs>
          <w:tab w:val="left" w:pos="870"/>
        </w:tabs>
        <w:spacing w:before="40" w:after="0" w:line="240" w:lineRule="auto"/>
        <w:ind w:left="87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6E8C60DD">
      <w:pPr>
        <w:pStyle w:val="10"/>
        <w:numPr>
          <w:ilvl w:val="2"/>
          <w:numId w:val="44"/>
        </w:numPr>
        <w:tabs>
          <w:tab w:val="left" w:pos="870"/>
        </w:tabs>
        <w:spacing w:before="40" w:after="0" w:line="240" w:lineRule="auto"/>
        <w:ind w:left="87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0540F403">
      <w:pPr>
        <w:pStyle w:val="10"/>
        <w:numPr>
          <w:ilvl w:val="2"/>
          <w:numId w:val="44"/>
        </w:numPr>
        <w:tabs>
          <w:tab w:val="left" w:pos="870"/>
        </w:tabs>
        <w:spacing w:before="40" w:after="0" w:line="240" w:lineRule="auto"/>
        <w:ind w:left="87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1B4D79BB">
      <w:pPr>
        <w:pStyle w:val="10"/>
        <w:numPr>
          <w:ilvl w:val="1"/>
          <w:numId w:val="44"/>
        </w:numPr>
        <w:tabs>
          <w:tab w:val="left" w:pos="709"/>
        </w:tabs>
        <w:spacing w:before="40" w:after="0" w:line="240" w:lineRule="auto"/>
        <w:ind w:left="70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1DAB48C8">
      <w:pPr>
        <w:pStyle w:val="10"/>
        <w:numPr>
          <w:ilvl w:val="0"/>
          <w:numId w:val="46"/>
        </w:numPr>
        <w:tabs>
          <w:tab w:val="left" w:pos="533"/>
        </w:tabs>
        <w:spacing w:before="40" w:after="0" w:line="240" w:lineRule="auto"/>
        <w:ind w:left="53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742ABA8F">
      <w:pPr>
        <w:pStyle w:val="10"/>
        <w:numPr>
          <w:ilvl w:val="0"/>
          <w:numId w:val="46"/>
        </w:numPr>
        <w:tabs>
          <w:tab w:val="left" w:pos="544"/>
        </w:tabs>
        <w:spacing w:before="41" w:after="0" w:line="240" w:lineRule="auto"/>
        <w:ind w:left="54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3BB98FB6">
      <w:pPr>
        <w:pStyle w:val="10"/>
        <w:numPr>
          <w:ilvl w:val="1"/>
          <w:numId w:val="46"/>
        </w:numPr>
        <w:tabs>
          <w:tab w:val="left" w:pos="694"/>
        </w:tabs>
        <w:spacing w:before="34" w:after="0" w:line="240" w:lineRule="auto"/>
        <w:ind w:left="69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468521E0">
      <w:pPr>
        <w:pStyle w:val="10"/>
        <w:numPr>
          <w:ilvl w:val="1"/>
          <w:numId w:val="46"/>
        </w:numPr>
        <w:tabs>
          <w:tab w:val="left" w:pos="711"/>
        </w:tabs>
        <w:spacing w:before="34" w:after="0" w:line="240" w:lineRule="auto"/>
        <w:ind w:left="711" w:right="0" w:hanging="382"/>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24D807F3">
      <w:pPr>
        <w:pStyle w:val="7"/>
        <w:spacing w:before="73"/>
      </w:pPr>
    </w:p>
    <w:p w14:paraId="6838567C">
      <w:pPr>
        <w:pStyle w:val="10"/>
        <w:numPr>
          <w:ilvl w:val="1"/>
          <w:numId w:val="44"/>
        </w:numPr>
        <w:tabs>
          <w:tab w:val="left" w:pos="710"/>
        </w:tabs>
        <w:spacing w:before="1" w:after="0" w:line="271" w:lineRule="auto"/>
        <w:ind w:left="329" w:right="313" w:firstLine="0"/>
        <w:jc w:val="left"/>
        <w:rPr>
          <w:sz w:val="20"/>
        </w:rPr>
      </w:pPr>
      <w:r>
        <w:rPr>
          <w:sz w:val="20"/>
        </w:rPr>
        <w:t>A</w:t>
      </w:r>
      <w:r>
        <w:rPr>
          <w:spacing w:val="-13"/>
          <w:sz w:val="20"/>
        </w:rPr>
        <w:t xml:space="preserve"> </w:t>
      </w:r>
      <w:r>
        <w:rPr>
          <w:sz w:val="20"/>
        </w:rPr>
        <w:t>aplicação</w:t>
      </w:r>
      <w:r>
        <w:rPr>
          <w:spacing w:val="-3"/>
          <w:sz w:val="20"/>
        </w:rPr>
        <w:t xml:space="preserve"> </w:t>
      </w:r>
      <w:r>
        <w:rPr>
          <w:sz w:val="20"/>
        </w:rPr>
        <w:t>de</w:t>
      </w:r>
      <w:r>
        <w:rPr>
          <w:spacing w:val="-3"/>
          <w:sz w:val="20"/>
        </w:rPr>
        <w:t xml:space="preserve"> </w:t>
      </w:r>
      <w:r>
        <w:rPr>
          <w:sz w:val="20"/>
        </w:rPr>
        <w:t>quaisquer</w:t>
      </w:r>
      <w:r>
        <w:rPr>
          <w:spacing w:val="-3"/>
          <w:sz w:val="20"/>
        </w:rPr>
        <w:t xml:space="preserve"> </w:t>
      </w:r>
      <w:r>
        <w:rPr>
          <w:sz w:val="20"/>
        </w:rPr>
        <w:t>das</w:t>
      </w:r>
      <w:r>
        <w:rPr>
          <w:spacing w:val="-3"/>
          <w:sz w:val="20"/>
        </w:rPr>
        <w:t xml:space="preserve"> </w:t>
      </w:r>
      <w:r>
        <w:rPr>
          <w:sz w:val="20"/>
        </w:rPr>
        <w:t>penalidades</w:t>
      </w:r>
      <w:r>
        <w:rPr>
          <w:spacing w:val="-3"/>
          <w:sz w:val="20"/>
        </w:rPr>
        <w:t xml:space="preserve"> </w:t>
      </w:r>
      <w:r>
        <w:rPr>
          <w:sz w:val="20"/>
        </w:rPr>
        <w:t>realizar-se-á</w:t>
      </w:r>
      <w:r>
        <w:rPr>
          <w:spacing w:val="-3"/>
          <w:sz w:val="20"/>
        </w:rPr>
        <w:t xml:space="preserve"> </w:t>
      </w:r>
      <w:r>
        <w:rPr>
          <w:sz w:val="20"/>
        </w:rPr>
        <w:t>em</w:t>
      </w:r>
      <w:r>
        <w:rPr>
          <w:spacing w:val="-3"/>
          <w:sz w:val="20"/>
        </w:rPr>
        <w:t xml:space="preserve"> </w:t>
      </w:r>
      <w:r>
        <w:rPr>
          <w:sz w:val="20"/>
        </w:rPr>
        <w:t>processo</w:t>
      </w:r>
      <w:r>
        <w:rPr>
          <w:spacing w:val="-3"/>
          <w:sz w:val="20"/>
        </w:rPr>
        <w:t xml:space="preserve"> </w:t>
      </w:r>
      <w:r>
        <w:rPr>
          <w:sz w:val="20"/>
        </w:rPr>
        <w:t>administrativo</w:t>
      </w:r>
      <w:r>
        <w:rPr>
          <w:spacing w:val="-3"/>
          <w:sz w:val="20"/>
        </w:rPr>
        <w:t xml:space="preserve"> </w:t>
      </w:r>
      <w:r>
        <w:rPr>
          <w:sz w:val="20"/>
        </w:rPr>
        <w:t>que</w:t>
      </w:r>
      <w:r>
        <w:rPr>
          <w:spacing w:val="-3"/>
          <w:sz w:val="20"/>
        </w:rPr>
        <w:t xml:space="preserve"> </w:t>
      </w:r>
      <w:r>
        <w:rPr>
          <w:sz w:val="20"/>
        </w:rPr>
        <w:t>assegurará</w:t>
      </w:r>
      <w:r>
        <w:rPr>
          <w:spacing w:val="-3"/>
          <w:sz w:val="20"/>
        </w:rPr>
        <w:t xml:space="preserve"> </w:t>
      </w:r>
      <w:r>
        <w:rPr>
          <w:sz w:val="20"/>
        </w:rPr>
        <w:t>o</w:t>
      </w:r>
      <w:r>
        <w:rPr>
          <w:spacing w:val="-3"/>
          <w:sz w:val="20"/>
        </w:rPr>
        <w:t xml:space="preserve"> </w:t>
      </w:r>
      <w:r>
        <w:rPr>
          <w:sz w:val="20"/>
        </w:rPr>
        <w:t>contraditório</w:t>
      </w:r>
      <w:r>
        <w:rPr>
          <w:spacing w:val="-3"/>
          <w:sz w:val="20"/>
        </w:rPr>
        <w:t xml:space="preserve"> </w:t>
      </w:r>
      <w:r>
        <w:rPr>
          <w:sz w:val="20"/>
        </w:rPr>
        <w:t>e</w:t>
      </w:r>
      <w:r>
        <w:rPr>
          <w:spacing w:val="-3"/>
          <w:sz w:val="20"/>
        </w:rPr>
        <w:t xml:space="preserve"> </w:t>
      </w:r>
      <w:r>
        <w:rPr>
          <w:sz w:val="20"/>
        </w:rPr>
        <w:t>a</w:t>
      </w:r>
      <w:r>
        <w:rPr>
          <w:spacing w:val="-3"/>
          <w:sz w:val="20"/>
        </w:rPr>
        <w:t xml:space="preserve"> </w:t>
      </w:r>
      <w:r>
        <w:rPr>
          <w:sz w:val="20"/>
        </w:rPr>
        <w:t>ampla</w:t>
      </w:r>
      <w:r>
        <w:rPr>
          <w:spacing w:val="-3"/>
          <w:sz w:val="20"/>
        </w:rPr>
        <w:t xml:space="preserve"> </w:t>
      </w:r>
      <w:r>
        <w:rPr>
          <w:sz w:val="20"/>
        </w:rPr>
        <w:t>defesa</w:t>
      </w:r>
      <w:r>
        <w:rPr>
          <w:spacing w:val="-3"/>
          <w:sz w:val="20"/>
        </w:rPr>
        <w:t xml:space="preserve"> </w:t>
      </w:r>
      <w:r>
        <w:rPr>
          <w:sz w:val="20"/>
        </w:rPr>
        <w:t>ao</w:t>
      </w:r>
      <w:r>
        <w:rPr>
          <w:spacing w:val="-3"/>
          <w:sz w:val="20"/>
        </w:rPr>
        <w:t xml:space="preserve"> </w:t>
      </w:r>
      <w:r>
        <w:rPr>
          <w:b/>
          <w:sz w:val="20"/>
        </w:rPr>
        <w:t>CONTRATADO</w:t>
      </w:r>
      <w:r>
        <w:rPr>
          <w:sz w:val="20"/>
        </w:rPr>
        <w:t>,</w:t>
      </w:r>
      <w:r>
        <w:rPr>
          <w:spacing w:val="-3"/>
          <w:sz w:val="20"/>
        </w:rPr>
        <w:t xml:space="preserve"> </w:t>
      </w:r>
      <w:r>
        <w:rPr>
          <w:sz w:val="20"/>
        </w:rPr>
        <w:t>na</w:t>
      </w:r>
      <w:r>
        <w:rPr>
          <w:spacing w:val="-3"/>
          <w:sz w:val="20"/>
        </w:rPr>
        <w:t xml:space="preserve"> </w:t>
      </w:r>
      <w:r>
        <w:rPr>
          <w:sz w:val="20"/>
        </w:rPr>
        <w:t>forma</w:t>
      </w:r>
      <w:r>
        <w:rPr>
          <w:spacing w:val="-3"/>
          <w:sz w:val="20"/>
        </w:rPr>
        <w:t xml:space="preserve"> </w:t>
      </w:r>
      <w:r>
        <w:rPr>
          <w:sz w:val="20"/>
        </w:rPr>
        <w:t>do</w:t>
      </w:r>
      <w:r>
        <w:rPr>
          <w:spacing w:val="-3"/>
          <w:sz w:val="20"/>
        </w:rPr>
        <w:t xml:space="preserve"> </w:t>
      </w:r>
      <w:r>
        <w:rPr>
          <w:sz w:val="20"/>
        </w:rPr>
        <w:t>art.</w:t>
      </w:r>
      <w:r>
        <w:rPr>
          <w:spacing w:val="-3"/>
          <w:sz w:val="20"/>
        </w:rPr>
        <w:t xml:space="preserve"> </w:t>
      </w:r>
      <w:r>
        <w:rPr>
          <w:rFonts w:ascii="Segoe UI" w:hAnsi="Segoe UI"/>
          <w:sz w:val="20"/>
        </w:rPr>
        <w:t>156,</w:t>
      </w:r>
      <w:r>
        <w:rPr>
          <w:rFonts w:ascii="Segoe UI" w:hAnsi="Segoe UI"/>
          <w:spacing w:val="-3"/>
          <w:sz w:val="20"/>
        </w:rPr>
        <w:t xml:space="preserve"> </w:t>
      </w:r>
      <w:r>
        <w:rPr>
          <w:rFonts w:ascii="Segoe UI" w:hAnsi="Segoe UI"/>
          <w:sz w:val="20"/>
        </w:rPr>
        <w:t>§ 6º, I, da Lei nº 14.133/2021</w:t>
      </w:r>
      <w:r>
        <w:rPr>
          <w:sz w:val="20"/>
        </w:rPr>
        <w:t>, devendo ser observado o procedimento previsto na Lei nº 14.133/2021, e, subsidiariamente, na Lei nº 5.427/2009.</w:t>
      </w:r>
    </w:p>
    <w:p w14:paraId="26792290">
      <w:pPr>
        <w:pStyle w:val="10"/>
        <w:numPr>
          <w:ilvl w:val="2"/>
          <w:numId w:val="44"/>
        </w:numPr>
        <w:tabs>
          <w:tab w:val="left" w:pos="860"/>
        </w:tabs>
        <w:spacing w:before="0" w:after="0" w:line="280" w:lineRule="auto"/>
        <w:ind w:left="329" w:right="313" w:firstLine="0"/>
        <w:jc w:val="both"/>
        <w:rPr>
          <w:sz w:val="20"/>
        </w:rPr>
      </w:pPr>
      <w:r>
        <w:rPr>
          <w:sz w:val="20"/>
        </w:rPr>
        <w:t>A</w:t>
      </w:r>
      <w:r>
        <w:rPr>
          <w:spacing w:val="-13"/>
          <w:sz w:val="20"/>
        </w:rPr>
        <w:t xml:space="preserve"> </w:t>
      </w:r>
      <w:r>
        <w:rPr>
          <w:sz w:val="20"/>
        </w:rPr>
        <w:t>aplicação</w:t>
      </w:r>
      <w:r>
        <w:rPr>
          <w:spacing w:val="-2"/>
          <w:sz w:val="20"/>
        </w:rPr>
        <w:t xml:space="preserve"> </w:t>
      </w:r>
      <w:r>
        <w:rPr>
          <w:sz w:val="20"/>
        </w:rPr>
        <w:t>de</w:t>
      </w:r>
      <w:r>
        <w:rPr>
          <w:spacing w:val="-3"/>
          <w:sz w:val="20"/>
        </w:rPr>
        <w:t xml:space="preserve"> </w:t>
      </w:r>
      <w:r>
        <w:rPr>
          <w:sz w:val="20"/>
        </w:rPr>
        <w:t>sanção</w:t>
      </w:r>
      <w:r>
        <w:rPr>
          <w:spacing w:val="-3"/>
          <w:sz w:val="20"/>
        </w:rPr>
        <w:t xml:space="preserve"> </w:t>
      </w:r>
      <w:r>
        <w:rPr>
          <w:sz w:val="20"/>
        </w:rPr>
        <w:t>será</w:t>
      </w:r>
      <w:r>
        <w:rPr>
          <w:spacing w:val="-3"/>
          <w:sz w:val="20"/>
        </w:rPr>
        <w:t xml:space="preserve"> </w:t>
      </w:r>
      <w:r>
        <w:rPr>
          <w:sz w:val="20"/>
        </w:rPr>
        <w:t>antecedida</w:t>
      </w:r>
      <w:r>
        <w:rPr>
          <w:spacing w:val="-3"/>
          <w:sz w:val="20"/>
        </w:rPr>
        <w:t xml:space="preserve"> </w:t>
      </w:r>
      <w:r>
        <w:rPr>
          <w:sz w:val="20"/>
        </w:rPr>
        <w:t>de</w:t>
      </w:r>
      <w:r>
        <w:rPr>
          <w:spacing w:val="-3"/>
          <w:sz w:val="20"/>
        </w:rPr>
        <w:t xml:space="preserve"> </w:t>
      </w:r>
      <w:r>
        <w:rPr>
          <w:sz w:val="20"/>
        </w:rPr>
        <w:t>intimação</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que</w:t>
      </w:r>
      <w:r>
        <w:rPr>
          <w:spacing w:val="-3"/>
          <w:sz w:val="20"/>
        </w:rPr>
        <w:t xml:space="preserve"> </w:t>
      </w:r>
      <w:r>
        <w:rPr>
          <w:sz w:val="20"/>
        </w:rPr>
        <w:t>indicará</w:t>
      </w:r>
      <w:r>
        <w:rPr>
          <w:spacing w:val="-3"/>
          <w:sz w:val="20"/>
        </w:rPr>
        <w:t xml:space="preserve"> </w:t>
      </w:r>
      <w:r>
        <w:rPr>
          <w:sz w:val="20"/>
        </w:rPr>
        <w:t>a</w:t>
      </w:r>
      <w:r>
        <w:rPr>
          <w:spacing w:val="-3"/>
          <w:sz w:val="20"/>
        </w:rPr>
        <w:t xml:space="preserve"> </w:t>
      </w:r>
      <w:r>
        <w:rPr>
          <w:sz w:val="20"/>
        </w:rPr>
        <w:t>infração</w:t>
      </w:r>
      <w:r>
        <w:rPr>
          <w:spacing w:val="-3"/>
          <w:sz w:val="20"/>
        </w:rPr>
        <w:t xml:space="preserve"> </w:t>
      </w:r>
      <w:r>
        <w:rPr>
          <w:sz w:val="20"/>
        </w:rPr>
        <w:t>cometida,</w:t>
      </w:r>
      <w:r>
        <w:rPr>
          <w:spacing w:val="-3"/>
          <w:sz w:val="20"/>
        </w:rPr>
        <w:t xml:space="preserve"> </w:t>
      </w:r>
      <w:r>
        <w:rPr>
          <w:sz w:val="20"/>
        </w:rPr>
        <w:t>os</w:t>
      </w:r>
      <w:r>
        <w:rPr>
          <w:spacing w:val="-3"/>
          <w:sz w:val="20"/>
        </w:rPr>
        <w:t xml:space="preserve"> </w:t>
      </w:r>
      <w:r>
        <w:rPr>
          <w:sz w:val="20"/>
        </w:rPr>
        <w:t>fatos,</w:t>
      </w:r>
      <w:r>
        <w:rPr>
          <w:spacing w:val="-3"/>
          <w:sz w:val="20"/>
        </w:rPr>
        <w:t xml:space="preserve"> </w:t>
      </w:r>
      <w:r>
        <w:rPr>
          <w:sz w:val="20"/>
        </w:rPr>
        <w:t>os</w:t>
      </w:r>
      <w:r>
        <w:rPr>
          <w:spacing w:val="-3"/>
          <w:sz w:val="20"/>
        </w:rPr>
        <w:t xml:space="preserve"> </w:t>
      </w:r>
      <w:r>
        <w:rPr>
          <w:sz w:val="20"/>
        </w:rPr>
        <w:t>dispositivos</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infringidos</w:t>
      </w:r>
      <w:r>
        <w:rPr>
          <w:spacing w:val="-3"/>
          <w:sz w:val="20"/>
        </w:rPr>
        <w:t xml:space="preserve"> </w:t>
      </w:r>
      <w:r>
        <w:rPr>
          <w:sz w:val="20"/>
        </w:rPr>
        <w:t>e</w:t>
      </w:r>
      <w:r>
        <w:rPr>
          <w:spacing w:val="-3"/>
          <w:sz w:val="20"/>
        </w:rPr>
        <w:t xml:space="preserve"> </w:t>
      </w:r>
      <w:r>
        <w:rPr>
          <w:sz w:val="20"/>
        </w:rPr>
        <w:t>os</w:t>
      </w:r>
      <w:r>
        <w:rPr>
          <w:spacing w:val="-3"/>
          <w:sz w:val="20"/>
        </w:rPr>
        <w:t xml:space="preserve"> </w:t>
      </w:r>
      <w:r>
        <w:rPr>
          <w:sz w:val="20"/>
        </w:rPr>
        <w:t>fundamentos legais pertinentes, a penalidade que se pretende imputar e o respectivo prazo e/ou valor, se for o caso, assim como o prazo e o local para a apresentação da defesa, com a possibilidade de produção de provas.</w:t>
      </w:r>
    </w:p>
    <w:p w14:paraId="68F5E63F">
      <w:pPr>
        <w:pStyle w:val="10"/>
        <w:numPr>
          <w:ilvl w:val="2"/>
          <w:numId w:val="44"/>
        </w:numPr>
        <w:tabs>
          <w:tab w:val="left" w:pos="859"/>
        </w:tabs>
        <w:spacing w:before="0" w:after="0" w:line="240" w:lineRule="auto"/>
        <w:ind w:left="859" w:right="0" w:hanging="530"/>
        <w:jc w:val="both"/>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029648BD">
      <w:pPr>
        <w:pStyle w:val="10"/>
        <w:numPr>
          <w:ilvl w:val="0"/>
          <w:numId w:val="47"/>
        </w:numPr>
        <w:tabs>
          <w:tab w:val="left" w:pos="533"/>
        </w:tabs>
        <w:spacing w:before="40" w:after="0" w:line="240" w:lineRule="auto"/>
        <w:ind w:left="533" w:right="0" w:hanging="204"/>
        <w:jc w:val="both"/>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002C57E4">
      <w:pPr>
        <w:pStyle w:val="10"/>
        <w:numPr>
          <w:ilvl w:val="0"/>
          <w:numId w:val="47"/>
        </w:numPr>
        <w:tabs>
          <w:tab w:val="left" w:pos="552"/>
        </w:tabs>
        <w:spacing w:before="40" w:after="0" w:line="280" w:lineRule="auto"/>
        <w:ind w:left="329" w:right="313" w:firstLine="0"/>
        <w:jc w:val="both"/>
        <w:rPr>
          <w:sz w:val="20"/>
        </w:rPr>
      </w:pPr>
      <w:r>
        <w:rPr>
          <w:sz w:val="20"/>
        </w:rPr>
        <w:t>15 (quinze) dias úteis, no caso de aplicação das sanções previstas nos itens 11.2.3 e 11.2.4, contado da data da intimação, observado o procedimento estabelecido no art. 158 da Lei nº 14.133/2021.</w:t>
      </w:r>
    </w:p>
    <w:p w14:paraId="1C4F9060">
      <w:pPr>
        <w:pStyle w:val="10"/>
        <w:numPr>
          <w:ilvl w:val="2"/>
          <w:numId w:val="44"/>
        </w:numPr>
        <w:tabs>
          <w:tab w:val="left" w:pos="873"/>
        </w:tabs>
        <w:spacing w:before="2" w:after="0" w:line="280" w:lineRule="auto"/>
        <w:ind w:left="329" w:right="31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60254393">
      <w:pPr>
        <w:pStyle w:val="10"/>
        <w:numPr>
          <w:ilvl w:val="1"/>
          <w:numId w:val="44"/>
        </w:numPr>
        <w:tabs>
          <w:tab w:val="left" w:pos="709"/>
        </w:tabs>
        <w:spacing w:before="2" w:after="0" w:line="240" w:lineRule="auto"/>
        <w:ind w:left="70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4898107F">
      <w:pPr>
        <w:pStyle w:val="10"/>
        <w:numPr>
          <w:ilvl w:val="0"/>
          <w:numId w:val="48"/>
        </w:numPr>
        <w:tabs>
          <w:tab w:val="left" w:pos="533"/>
        </w:tabs>
        <w:spacing w:before="40" w:after="0" w:line="240" w:lineRule="auto"/>
        <w:ind w:left="53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3A29273C">
      <w:pPr>
        <w:pStyle w:val="10"/>
        <w:numPr>
          <w:ilvl w:val="0"/>
          <w:numId w:val="48"/>
        </w:numPr>
        <w:tabs>
          <w:tab w:val="left" w:pos="544"/>
        </w:tabs>
        <w:spacing w:before="40" w:after="0" w:line="240" w:lineRule="auto"/>
        <w:ind w:left="54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4BD0299B">
      <w:pPr>
        <w:pStyle w:val="7"/>
        <w:spacing w:before="80"/>
      </w:pPr>
    </w:p>
    <w:p w14:paraId="21F06C98">
      <w:pPr>
        <w:pStyle w:val="10"/>
        <w:numPr>
          <w:ilvl w:val="2"/>
          <w:numId w:val="44"/>
        </w:numPr>
        <w:tabs>
          <w:tab w:val="left" w:pos="859"/>
        </w:tabs>
        <w:spacing w:before="0" w:after="0" w:line="240" w:lineRule="auto"/>
        <w:ind w:left="859" w:right="0" w:hanging="530"/>
        <w:jc w:val="both"/>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695B7D96">
      <w:pPr>
        <w:pStyle w:val="10"/>
        <w:numPr>
          <w:ilvl w:val="1"/>
          <w:numId w:val="44"/>
        </w:numPr>
        <w:tabs>
          <w:tab w:val="left" w:pos="717"/>
        </w:tabs>
        <w:spacing w:before="40" w:after="0" w:line="280" w:lineRule="auto"/>
        <w:ind w:left="329" w:right="313"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059A05B1">
      <w:pPr>
        <w:pStyle w:val="10"/>
        <w:numPr>
          <w:ilvl w:val="1"/>
          <w:numId w:val="44"/>
        </w:numPr>
        <w:tabs>
          <w:tab w:val="left" w:pos="830"/>
        </w:tabs>
        <w:spacing w:before="2" w:after="0" w:line="280" w:lineRule="auto"/>
        <w:ind w:left="329" w:right="31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2343E58C">
      <w:pPr>
        <w:pStyle w:val="10"/>
        <w:numPr>
          <w:ilvl w:val="2"/>
          <w:numId w:val="44"/>
        </w:numPr>
        <w:tabs>
          <w:tab w:val="left" w:pos="980"/>
        </w:tabs>
        <w:spacing w:before="3" w:after="0" w:line="280" w:lineRule="auto"/>
        <w:ind w:left="329" w:right="313" w:firstLine="0"/>
        <w:jc w:val="both"/>
        <w:rPr>
          <w:sz w:val="20"/>
        </w:rPr>
      </w:pPr>
      <w:r>
        <w:rPr>
          <w:sz w:val="20"/>
        </w:rPr>
        <w:t>A apuração e o julgamento das demais infrações administrativas não consideradas como ato lesivo à Administração Pública nacional nos termos da Lei nº 12.846/2013 seguirão seu rito normal na unidade administrativa.</w:t>
      </w:r>
    </w:p>
    <w:p w14:paraId="5403EBB7">
      <w:pPr>
        <w:pStyle w:val="10"/>
        <w:numPr>
          <w:ilvl w:val="2"/>
          <w:numId w:val="44"/>
        </w:numPr>
        <w:tabs>
          <w:tab w:val="left" w:pos="978"/>
        </w:tabs>
        <w:spacing w:before="1" w:after="0" w:line="280" w:lineRule="auto"/>
        <w:ind w:left="329" w:right="313" w:firstLine="0"/>
        <w:jc w:val="both"/>
        <w:rPr>
          <w:sz w:val="20"/>
        </w:rPr>
      </w:pPr>
      <w:r>
        <w:rPr>
          <w:sz w:val="20"/>
        </w:rPr>
        <w:t>O processamento do PAR não interfere no seguimento regular dos processos administrativos específicos para apuração da ocorrência de danos e prejuízos à</w:t>
      </w:r>
      <w:r>
        <w:rPr>
          <w:spacing w:val="-6"/>
          <w:sz w:val="20"/>
        </w:rPr>
        <w:t xml:space="preserve"> </w:t>
      </w:r>
      <w:r>
        <w:rPr>
          <w:sz w:val="20"/>
        </w:rPr>
        <w:t>Administração Pública Estadual resultantes de ato lesivo cometido por pessoa jurídica, com ou sem a participação de agente público.</w:t>
      </w:r>
    </w:p>
    <w:p w14:paraId="0336F0C8">
      <w:pPr>
        <w:pStyle w:val="10"/>
        <w:numPr>
          <w:ilvl w:val="3"/>
          <w:numId w:val="44"/>
        </w:numPr>
        <w:tabs>
          <w:tab w:val="left" w:pos="1120"/>
        </w:tabs>
        <w:spacing w:before="2" w:after="0" w:line="240" w:lineRule="auto"/>
        <w:ind w:left="1120" w:right="0" w:hanging="791"/>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7DFEFE33">
      <w:pPr>
        <w:pStyle w:val="10"/>
        <w:numPr>
          <w:ilvl w:val="1"/>
          <w:numId w:val="44"/>
        </w:numPr>
        <w:tabs>
          <w:tab w:val="left" w:pos="833"/>
        </w:tabs>
        <w:spacing w:before="40" w:after="0" w:line="280" w:lineRule="auto"/>
        <w:ind w:left="329" w:right="313" w:firstLine="0"/>
        <w:jc w:val="both"/>
        <w:rPr>
          <w:sz w:val="20"/>
        </w:rPr>
      </w:pPr>
      <w:r>
        <w:rPr>
          <w:sz w:val="20"/>
        </w:rPr>
        <w:t xml:space="preserve">Na hipótese de abertura de processo administrativo destinado a apuração de fatos e, se for o caso, aplicação de sanções ao </w:t>
      </w:r>
      <w:r>
        <w:rPr>
          <w:b/>
          <w:sz w:val="20"/>
        </w:rPr>
        <w:t>CONTRATADO</w:t>
      </w:r>
      <w:r>
        <w:rPr>
          <w:sz w:val="20"/>
        </w:rPr>
        <w:t xml:space="preserve">, em decorrência de conduta vedada no contrato, as comunicações serão efetuadas por meio do endereço de correio eletrônico ("e-mail") cadastrado pela empresa junto ao sistema eletrônico de contratações do </w:t>
      </w:r>
      <w:r>
        <w:rPr>
          <w:spacing w:val="-2"/>
          <w:sz w:val="20"/>
        </w:rPr>
        <w:t>Estado.</w:t>
      </w:r>
    </w:p>
    <w:p w14:paraId="246A8136">
      <w:pPr>
        <w:pStyle w:val="10"/>
        <w:numPr>
          <w:ilvl w:val="2"/>
          <w:numId w:val="44"/>
        </w:numPr>
        <w:tabs>
          <w:tab w:val="left" w:pos="977"/>
        </w:tabs>
        <w:spacing w:before="3" w:after="0" w:line="280" w:lineRule="auto"/>
        <w:ind w:left="329" w:right="313"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09C64119">
      <w:pPr>
        <w:pStyle w:val="10"/>
        <w:numPr>
          <w:ilvl w:val="1"/>
          <w:numId w:val="44"/>
        </w:numPr>
        <w:tabs>
          <w:tab w:val="left" w:pos="831"/>
        </w:tabs>
        <w:spacing w:before="3" w:after="0" w:line="280" w:lineRule="auto"/>
        <w:ind w:left="329" w:right="312" w:firstLine="0"/>
        <w:jc w:val="both"/>
        <w:rPr>
          <w:sz w:val="20"/>
        </w:rPr>
      </w:pPr>
      <w:r>
        <w:rPr>
          <w:sz w:val="20"/>
        </w:rPr>
        <w:t xml:space="preserve">O </w:t>
      </w:r>
      <w:r>
        <w:rPr>
          <w:b/>
          <w:sz w:val="20"/>
        </w:rPr>
        <w:t xml:space="preserve">CONTRATANTE </w:t>
      </w:r>
      <w:r>
        <w:rPr>
          <w:sz w:val="20"/>
        </w:rPr>
        <w:t>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5CB0A535">
      <w:pPr>
        <w:pStyle w:val="10"/>
        <w:numPr>
          <w:ilvl w:val="2"/>
          <w:numId w:val="44"/>
        </w:numPr>
        <w:tabs>
          <w:tab w:val="left" w:pos="982"/>
        </w:tabs>
        <w:spacing w:before="18" w:after="0" w:line="297" w:lineRule="auto"/>
        <w:ind w:left="329" w:right="313" w:firstLine="0"/>
        <w:jc w:val="both"/>
        <w:rPr>
          <w:sz w:val="20"/>
        </w:rPr>
      </w:pPr>
      <w:r>
        <w:rPr>
          <w:sz w:val="20"/>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703A5E0A">
      <w:pPr>
        <w:pStyle w:val="10"/>
        <w:numPr>
          <w:ilvl w:val="1"/>
          <w:numId w:val="44"/>
        </w:numPr>
        <w:tabs>
          <w:tab w:val="left" w:pos="827"/>
        </w:tabs>
        <w:spacing w:before="0" w:after="0" w:line="214" w:lineRule="exact"/>
        <w:ind w:left="827" w:right="0" w:hanging="498"/>
        <w:jc w:val="both"/>
        <w:rPr>
          <w:sz w:val="20"/>
        </w:rPr>
      </w:pPr>
      <w:r>
        <w:rPr>
          <w:sz w:val="20"/>
        </w:rPr>
        <w:t>Caso</w:t>
      </w:r>
      <w:r>
        <w:rPr>
          <w:spacing w:val="2"/>
          <w:sz w:val="20"/>
        </w:rPr>
        <w:t xml:space="preserve"> </w:t>
      </w:r>
      <w:r>
        <w:rPr>
          <w:sz w:val="20"/>
        </w:rPr>
        <w:t>o</w:t>
      </w:r>
      <w:r>
        <w:rPr>
          <w:spacing w:val="5"/>
          <w:sz w:val="20"/>
        </w:rPr>
        <w:t xml:space="preserve"> </w:t>
      </w:r>
      <w:r>
        <w:rPr>
          <w:sz w:val="20"/>
        </w:rPr>
        <w:t>valor</w:t>
      </w:r>
      <w:r>
        <w:rPr>
          <w:spacing w:val="5"/>
          <w:sz w:val="20"/>
        </w:rPr>
        <w:t xml:space="preserve"> </w:t>
      </w:r>
      <w:r>
        <w:rPr>
          <w:sz w:val="20"/>
        </w:rPr>
        <w:t>da</w:t>
      </w:r>
      <w:r>
        <w:rPr>
          <w:spacing w:val="4"/>
          <w:sz w:val="20"/>
        </w:rPr>
        <w:t xml:space="preserve"> </w:t>
      </w:r>
      <w:r>
        <w:rPr>
          <w:sz w:val="20"/>
        </w:rPr>
        <w:t>multa</w:t>
      </w:r>
      <w:r>
        <w:rPr>
          <w:spacing w:val="5"/>
          <w:sz w:val="20"/>
        </w:rPr>
        <w:t xml:space="preserve"> </w:t>
      </w:r>
      <w:r>
        <w:rPr>
          <w:sz w:val="20"/>
        </w:rPr>
        <w:t>aplicada</w:t>
      </w:r>
      <w:r>
        <w:rPr>
          <w:spacing w:val="5"/>
          <w:sz w:val="20"/>
        </w:rPr>
        <w:t xml:space="preserve"> </w:t>
      </w:r>
      <w:r>
        <w:rPr>
          <w:sz w:val="20"/>
        </w:rPr>
        <w:t>seja</w:t>
      </w:r>
      <w:r>
        <w:rPr>
          <w:spacing w:val="5"/>
          <w:sz w:val="20"/>
        </w:rPr>
        <w:t xml:space="preserve"> </w:t>
      </w:r>
      <w:r>
        <w:rPr>
          <w:sz w:val="20"/>
        </w:rPr>
        <w:t>superior</w:t>
      </w:r>
      <w:r>
        <w:rPr>
          <w:spacing w:val="4"/>
          <w:sz w:val="20"/>
        </w:rPr>
        <w:t xml:space="preserve"> </w:t>
      </w:r>
      <w:r>
        <w:rPr>
          <w:sz w:val="20"/>
        </w:rPr>
        <w:t>ao</w:t>
      </w:r>
      <w:r>
        <w:rPr>
          <w:spacing w:val="5"/>
          <w:sz w:val="20"/>
        </w:rPr>
        <w:t xml:space="preserve"> </w:t>
      </w:r>
      <w:r>
        <w:rPr>
          <w:sz w:val="20"/>
        </w:rPr>
        <w:t>do</w:t>
      </w:r>
      <w:r>
        <w:rPr>
          <w:spacing w:val="5"/>
          <w:sz w:val="20"/>
        </w:rPr>
        <w:t xml:space="preserve"> </w:t>
      </w:r>
      <w:r>
        <w:rPr>
          <w:sz w:val="20"/>
        </w:rPr>
        <w:t>pagamento</w:t>
      </w:r>
      <w:r>
        <w:rPr>
          <w:spacing w:val="5"/>
          <w:sz w:val="20"/>
        </w:rPr>
        <w:t xml:space="preserve"> </w:t>
      </w:r>
      <w:r>
        <w:rPr>
          <w:sz w:val="20"/>
        </w:rPr>
        <w:t>eventualmente</w:t>
      </w:r>
      <w:r>
        <w:rPr>
          <w:spacing w:val="4"/>
          <w:sz w:val="20"/>
        </w:rPr>
        <w:t xml:space="preserve"> </w:t>
      </w:r>
      <w:r>
        <w:rPr>
          <w:sz w:val="20"/>
        </w:rPr>
        <w:t>devido</w:t>
      </w:r>
      <w:r>
        <w:rPr>
          <w:spacing w:val="5"/>
          <w:sz w:val="20"/>
        </w:rPr>
        <w:t xml:space="preserve"> </w:t>
      </w:r>
      <w:r>
        <w:rPr>
          <w:sz w:val="20"/>
        </w:rPr>
        <w:t>pela</w:t>
      </w:r>
      <w:r>
        <w:rPr>
          <w:spacing w:val="-6"/>
          <w:sz w:val="20"/>
        </w:rPr>
        <w:t xml:space="preserve"> </w:t>
      </w:r>
      <w:r>
        <w:rPr>
          <w:sz w:val="20"/>
        </w:rPr>
        <w:t>Administração</w:t>
      </w:r>
      <w:r>
        <w:rPr>
          <w:spacing w:val="5"/>
          <w:sz w:val="20"/>
        </w:rPr>
        <w:t xml:space="preserve"> </w:t>
      </w:r>
      <w:r>
        <w:rPr>
          <w:sz w:val="20"/>
        </w:rPr>
        <w:t>ao</w:t>
      </w:r>
      <w:r>
        <w:rPr>
          <w:spacing w:val="5"/>
          <w:sz w:val="20"/>
        </w:rPr>
        <w:t xml:space="preserve"> </w:t>
      </w:r>
      <w:r>
        <w:rPr>
          <w:b/>
          <w:sz w:val="20"/>
        </w:rPr>
        <w:t>CONTRATADO</w:t>
      </w:r>
      <w:r>
        <w:rPr>
          <w:b/>
          <w:spacing w:val="4"/>
          <w:sz w:val="20"/>
        </w:rPr>
        <w:t xml:space="preserve"> </w:t>
      </w:r>
      <w:r>
        <w:rPr>
          <w:sz w:val="20"/>
        </w:rPr>
        <w:t>e</w:t>
      </w:r>
      <w:r>
        <w:rPr>
          <w:spacing w:val="5"/>
          <w:sz w:val="20"/>
        </w:rPr>
        <w:t xml:space="preserve"> </w:t>
      </w:r>
      <w:r>
        <w:rPr>
          <w:sz w:val="20"/>
        </w:rPr>
        <w:t>da</w:t>
      </w:r>
      <w:r>
        <w:rPr>
          <w:spacing w:val="5"/>
          <w:sz w:val="20"/>
        </w:rPr>
        <w:t xml:space="preserve"> </w:t>
      </w:r>
      <w:r>
        <w:rPr>
          <w:sz w:val="20"/>
        </w:rPr>
        <w:t>garantia</w:t>
      </w:r>
      <w:r>
        <w:rPr>
          <w:spacing w:val="5"/>
          <w:sz w:val="20"/>
        </w:rPr>
        <w:t xml:space="preserve"> </w:t>
      </w:r>
      <w:r>
        <w:rPr>
          <w:sz w:val="20"/>
        </w:rPr>
        <w:t>prestada,</w:t>
      </w:r>
      <w:r>
        <w:rPr>
          <w:spacing w:val="4"/>
          <w:sz w:val="20"/>
        </w:rPr>
        <w:t xml:space="preserve"> </w:t>
      </w:r>
      <w:r>
        <w:rPr>
          <w:sz w:val="20"/>
        </w:rPr>
        <w:t>deverá</w:t>
      </w:r>
      <w:r>
        <w:rPr>
          <w:spacing w:val="5"/>
          <w:sz w:val="20"/>
        </w:rPr>
        <w:t xml:space="preserve"> </w:t>
      </w:r>
      <w:r>
        <w:rPr>
          <w:sz w:val="20"/>
        </w:rPr>
        <w:t>ser</w:t>
      </w:r>
      <w:r>
        <w:rPr>
          <w:spacing w:val="5"/>
          <w:sz w:val="20"/>
        </w:rPr>
        <w:t xml:space="preserve"> </w:t>
      </w:r>
      <w:r>
        <w:rPr>
          <w:sz w:val="20"/>
        </w:rPr>
        <w:t>emitida</w:t>
      </w:r>
      <w:r>
        <w:rPr>
          <w:spacing w:val="5"/>
          <w:sz w:val="20"/>
        </w:rPr>
        <w:t xml:space="preserve"> </w:t>
      </w:r>
      <w:r>
        <w:rPr>
          <w:spacing w:val="-4"/>
          <w:sz w:val="20"/>
        </w:rPr>
        <w:t>nota</w:t>
      </w:r>
    </w:p>
    <w:p w14:paraId="40DA5F81">
      <w:pPr>
        <w:pStyle w:val="7"/>
        <w:ind w:left="329"/>
        <w:jc w:val="both"/>
      </w:pPr>
      <w:r>
        <w:t>de</w:t>
      </w:r>
      <w:r>
        <w:rPr>
          <w:spacing w:val="-1"/>
        </w:rPr>
        <w:t xml:space="preserve"> </w:t>
      </w:r>
      <w:r>
        <w:t>débito</w:t>
      </w:r>
      <w:r>
        <w:rPr>
          <w:spacing w:val="-1"/>
        </w:rPr>
        <w:t xml:space="preserve"> </w:t>
      </w:r>
      <w:r>
        <w:t>no</w:t>
      </w:r>
      <w:r>
        <w:rPr>
          <w:spacing w:val="-1"/>
        </w:rPr>
        <w:t xml:space="preserve"> </w:t>
      </w:r>
      <w:r>
        <w:t>valor</w:t>
      </w:r>
      <w:r>
        <w:rPr>
          <w:spacing w:val="-1"/>
        </w:rPr>
        <w:t xml:space="preserve"> </w:t>
      </w:r>
      <w:r>
        <w:t>do</w:t>
      </w:r>
      <w:r>
        <w:rPr>
          <w:spacing w:val="-1"/>
        </w:rPr>
        <w:t xml:space="preserve"> </w:t>
      </w:r>
      <w:r>
        <w:t>saldo,</w:t>
      </w:r>
      <w:r>
        <w:rPr>
          <w:spacing w:val="-1"/>
        </w:rPr>
        <w:t xml:space="preserve"> </w:t>
      </w:r>
      <w:r>
        <w:t>no</w:t>
      </w:r>
      <w:r>
        <w:rPr>
          <w:spacing w:val="-1"/>
        </w:rPr>
        <w:t xml:space="preserve"> </w:t>
      </w:r>
      <w:r>
        <w:t>prazo</w:t>
      </w:r>
      <w:r>
        <w:rPr>
          <w:spacing w:val="-1"/>
        </w:rPr>
        <w:t xml:space="preserve"> </w:t>
      </w:r>
      <w:r>
        <w:t>de</w:t>
      </w:r>
      <w:r>
        <w:rPr>
          <w:spacing w:val="-1"/>
        </w:rPr>
        <w:t xml:space="preserve"> </w:t>
      </w:r>
      <w:r>
        <w:t>30</w:t>
      </w:r>
      <w:r>
        <w:rPr>
          <w:spacing w:val="-1"/>
        </w:rPr>
        <w:t xml:space="preserve"> </w:t>
      </w:r>
      <w:r>
        <w:t>(trinta)</w:t>
      </w:r>
      <w:r>
        <w:rPr>
          <w:spacing w:val="-1"/>
        </w:rPr>
        <w:t xml:space="preserve"> </w:t>
      </w:r>
      <w:r>
        <w:t>dias</w:t>
      </w:r>
      <w:r>
        <w:rPr>
          <w:spacing w:val="-1"/>
        </w:rPr>
        <w:t xml:space="preserve"> </w:t>
      </w:r>
      <w:r>
        <w:t>após</w:t>
      </w:r>
      <w:r>
        <w:rPr>
          <w:spacing w:val="-1"/>
        </w:rPr>
        <w:t xml:space="preserve"> </w:t>
      </w:r>
      <w:r>
        <w:t>a</w:t>
      </w:r>
      <w:r>
        <w:rPr>
          <w:spacing w:val="-1"/>
        </w:rPr>
        <w:t xml:space="preserve"> </w:t>
      </w:r>
      <w:r>
        <w:t>decisão</w:t>
      </w:r>
      <w:r>
        <w:rPr>
          <w:spacing w:val="-1"/>
        </w:rPr>
        <w:t xml:space="preserve"> </w:t>
      </w:r>
      <w:r>
        <w:t>final</w:t>
      </w:r>
      <w:r>
        <w:rPr>
          <w:spacing w:val="-1"/>
        </w:rPr>
        <w:t xml:space="preserve"> </w:t>
      </w:r>
      <w:r>
        <w:t>quanto</w:t>
      </w:r>
      <w:r>
        <w:rPr>
          <w:spacing w:val="-1"/>
        </w:rPr>
        <w:t xml:space="preserve"> </w:t>
      </w:r>
      <w:r>
        <w:t>à</w:t>
      </w:r>
      <w:r>
        <w:rPr>
          <w:spacing w:val="-1"/>
        </w:rPr>
        <w:t xml:space="preserve"> </w:t>
      </w:r>
      <w:r>
        <w:rPr>
          <w:spacing w:val="-2"/>
        </w:rPr>
        <w:t>penalidade.</w:t>
      </w:r>
    </w:p>
    <w:p w14:paraId="2918A909">
      <w:pPr>
        <w:pStyle w:val="10"/>
        <w:numPr>
          <w:ilvl w:val="2"/>
          <w:numId w:val="44"/>
        </w:numPr>
        <w:tabs>
          <w:tab w:val="left" w:pos="968"/>
        </w:tabs>
        <w:spacing w:before="40" w:after="0" w:line="280" w:lineRule="auto"/>
        <w:ind w:left="329" w:right="313" w:firstLine="0"/>
        <w:jc w:val="both"/>
        <w:rPr>
          <w:sz w:val="20"/>
        </w:rPr>
      </w:pPr>
      <w:r>
        <w:rPr>
          <w:sz w:val="20"/>
        </w:rPr>
        <w:t>A</w:t>
      </w:r>
      <w:r>
        <w:rPr>
          <w:spacing w:val="-4"/>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252A540F">
      <w:pPr>
        <w:pStyle w:val="10"/>
        <w:numPr>
          <w:ilvl w:val="2"/>
          <w:numId w:val="44"/>
        </w:numPr>
        <w:tabs>
          <w:tab w:val="left" w:pos="972"/>
        </w:tabs>
        <w:spacing w:before="2" w:after="0" w:line="280" w:lineRule="auto"/>
        <w:ind w:left="329" w:right="313"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7D5E925F">
      <w:pPr>
        <w:pStyle w:val="7"/>
        <w:spacing w:before="86"/>
      </w:pPr>
    </w:p>
    <w:p w14:paraId="374FFDB2">
      <w:pPr>
        <w:pStyle w:val="3"/>
        <w:ind w:left="329"/>
        <w:jc w:val="both"/>
      </w:pPr>
      <w:r>
        <w:t>CLÁUSULA</w:t>
      </w:r>
      <w:r>
        <w:rPr>
          <w:spacing w:val="-12"/>
        </w:rPr>
        <w:t xml:space="preserve"> </w:t>
      </w:r>
      <w:r>
        <w:t>DÉCIMA</w:t>
      </w:r>
      <w:r>
        <w:rPr>
          <w:spacing w:val="-12"/>
        </w:rPr>
        <w:t xml:space="preserve"> </w:t>
      </w:r>
      <w:r>
        <w:t>SEGUNDA</w:t>
      </w:r>
      <w:r>
        <w:rPr>
          <w:spacing w:val="-12"/>
        </w:rPr>
        <w:t xml:space="preserve"> </w:t>
      </w:r>
      <w:r>
        <w:t>–</w:t>
      </w:r>
      <w:r>
        <w:rPr>
          <w:spacing w:val="-1"/>
        </w:rPr>
        <w:t xml:space="preserve"> </w:t>
      </w:r>
      <w:r>
        <w:t>DA</w:t>
      </w:r>
      <w:r>
        <w:rPr>
          <w:spacing w:val="-12"/>
        </w:rPr>
        <w:t xml:space="preserve"> </w:t>
      </w:r>
      <w:r>
        <w:t>EXTINÇÃO</w:t>
      </w:r>
      <w:r>
        <w:rPr>
          <w:spacing w:val="-1"/>
        </w:rPr>
        <w:t xml:space="preserve"> </w:t>
      </w:r>
      <w:r>
        <w:rPr>
          <w:spacing w:val="-2"/>
        </w:rPr>
        <w:t>CONTRATUAL</w:t>
      </w:r>
    </w:p>
    <w:p w14:paraId="3FF08A18">
      <w:pPr>
        <w:pStyle w:val="7"/>
        <w:spacing w:before="155"/>
        <w:rPr>
          <w:b/>
        </w:rPr>
      </w:pPr>
    </w:p>
    <w:p w14:paraId="049545FD">
      <w:pPr>
        <w:pStyle w:val="10"/>
        <w:numPr>
          <w:ilvl w:val="1"/>
          <w:numId w:val="49"/>
        </w:numPr>
        <w:tabs>
          <w:tab w:val="left" w:pos="730"/>
        </w:tabs>
        <w:spacing w:before="0" w:after="0" w:line="280" w:lineRule="auto"/>
        <w:ind w:left="329" w:right="313" w:firstLine="0"/>
        <w:jc w:val="left"/>
        <w:rPr>
          <w:sz w:val="20"/>
        </w:rPr>
      </w:pPr>
      <w:r>
        <w:rPr>
          <w:sz w:val="20"/>
        </w:rPr>
        <w:t>O</w:t>
      </w:r>
      <w:r>
        <w:rPr>
          <w:spacing w:val="-1"/>
          <w:sz w:val="20"/>
        </w:rPr>
        <w:t xml:space="preserve"> </w:t>
      </w:r>
      <w:r>
        <w:rPr>
          <w:sz w:val="20"/>
        </w:rPr>
        <w:t>contrato</w:t>
      </w:r>
      <w:r>
        <w:rPr>
          <w:spacing w:val="-1"/>
          <w:sz w:val="20"/>
        </w:rPr>
        <w:t xml:space="preserve"> </w:t>
      </w:r>
      <w:r>
        <w:rPr>
          <w:sz w:val="20"/>
        </w:rPr>
        <w:t>se</w:t>
      </w:r>
      <w:r>
        <w:rPr>
          <w:spacing w:val="-1"/>
          <w:sz w:val="20"/>
        </w:rPr>
        <w:t xml:space="preserve"> </w:t>
      </w:r>
      <w:r>
        <w:rPr>
          <w:sz w:val="20"/>
        </w:rPr>
        <w:t>extingue</w:t>
      </w:r>
      <w:r>
        <w:rPr>
          <w:spacing w:val="-1"/>
          <w:sz w:val="20"/>
        </w:rPr>
        <w:t xml:space="preserve"> </w:t>
      </w:r>
      <w:r>
        <w:rPr>
          <w:sz w:val="20"/>
        </w:rPr>
        <w:t>quando</w:t>
      </w:r>
      <w:r>
        <w:rPr>
          <w:spacing w:val="-1"/>
          <w:sz w:val="20"/>
        </w:rPr>
        <w:t xml:space="preserve"> </w:t>
      </w:r>
      <w:r>
        <w:rPr>
          <w:sz w:val="20"/>
        </w:rPr>
        <w:t>vencido</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nele</w:t>
      </w:r>
      <w:r>
        <w:rPr>
          <w:spacing w:val="-1"/>
          <w:sz w:val="20"/>
        </w:rPr>
        <w:t xml:space="preserve"> </w:t>
      </w:r>
      <w:r>
        <w:rPr>
          <w:sz w:val="20"/>
        </w:rPr>
        <w:t>estipulado,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z w:val="20"/>
        </w:rPr>
        <w:t>terem</w:t>
      </w:r>
      <w:r>
        <w:rPr>
          <w:spacing w:val="-1"/>
          <w:sz w:val="20"/>
        </w:rPr>
        <w:t xml:space="preserve"> </w:t>
      </w:r>
      <w:r>
        <w:rPr>
          <w:sz w:val="20"/>
        </w:rPr>
        <w:t>sido</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de</w:t>
      </w:r>
      <w:r>
        <w:rPr>
          <w:spacing w:val="-1"/>
          <w:sz w:val="20"/>
        </w:rPr>
        <w:t xml:space="preserve"> </w:t>
      </w:r>
      <w:r>
        <w:rPr>
          <w:sz w:val="20"/>
        </w:rPr>
        <w:t>ambas</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contraentes,</w:t>
      </w:r>
      <w:r>
        <w:rPr>
          <w:spacing w:val="-1"/>
          <w:sz w:val="20"/>
        </w:rPr>
        <w:t xml:space="preserve"> </w:t>
      </w:r>
      <w:r>
        <w:rPr>
          <w:sz w:val="20"/>
        </w:rPr>
        <w:t>sem</w:t>
      </w:r>
      <w:r>
        <w:rPr>
          <w:spacing w:val="-1"/>
          <w:sz w:val="20"/>
        </w:rPr>
        <w:t xml:space="preserve"> </w:t>
      </w:r>
      <w:r>
        <w:rPr>
          <w:sz w:val="20"/>
        </w:rPr>
        <w:t>prejuízo da aplicação das penalidades eventualmente cabíveis, observados os preceitos da Lei nº 14.133/21 e neste Contrato.</w:t>
      </w:r>
    </w:p>
    <w:p w14:paraId="20B32C28">
      <w:pPr>
        <w:pStyle w:val="10"/>
        <w:numPr>
          <w:ilvl w:val="1"/>
          <w:numId w:val="49"/>
        </w:numPr>
        <w:tabs>
          <w:tab w:val="left" w:pos="747"/>
        </w:tabs>
        <w:spacing w:before="2" w:after="0" w:line="280" w:lineRule="auto"/>
        <w:ind w:left="329" w:right="312" w:firstLine="0"/>
        <w:jc w:val="left"/>
        <w:rPr>
          <w:sz w:val="20"/>
        </w:rPr>
      </w:pPr>
      <w:r>
        <w:rPr>
          <w:sz w:val="20"/>
        </w:rPr>
        <w:t>O</w:t>
      </w:r>
      <w:r>
        <w:rPr>
          <w:spacing w:val="15"/>
          <w:sz w:val="20"/>
        </w:rPr>
        <w:t xml:space="preserve"> </w:t>
      </w:r>
      <w:r>
        <w:rPr>
          <w:sz w:val="20"/>
        </w:rPr>
        <w:t>Contrato</w:t>
      </w:r>
      <w:r>
        <w:rPr>
          <w:spacing w:val="15"/>
          <w:sz w:val="20"/>
        </w:rPr>
        <w:t xml:space="preserve"> </w:t>
      </w:r>
      <w:r>
        <w:rPr>
          <w:sz w:val="20"/>
        </w:rPr>
        <w:t>pode</w:t>
      </w:r>
      <w:r>
        <w:rPr>
          <w:spacing w:val="15"/>
          <w:sz w:val="20"/>
        </w:rPr>
        <w:t xml:space="preserve"> </w:t>
      </w:r>
      <w:r>
        <w:rPr>
          <w:sz w:val="20"/>
        </w:rPr>
        <w:t>ser</w:t>
      </w:r>
      <w:r>
        <w:rPr>
          <w:spacing w:val="15"/>
          <w:sz w:val="20"/>
        </w:rPr>
        <w:t xml:space="preserve"> </w:t>
      </w:r>
      <w:r>
        <w:rPr>
          <w:sz w:val="20"/>
        </w:rPr>
        <w:t>extinto</w:t>
      </w:r>
      <w:r>
        <w:rPr>
          <w:spacing w:val="15"/>
          <w:sz w:val="20"/>
        </w:rPr>
        <w:t xml:space="preserve"> </w:t>
      </w:r>
      <w:r>
        <w:rPr>
          <w:sz w:val="20"/>
        </w:rPr>
        <w:t>antes</w:t>
      </w:r>
      <w:r>
        <w:rPr>
          <w:spacing w:val="15"/>
          <w:sz w:val="20"/>
        </w:rPr>
        <w:t xml:space="preserve"> </w:t>
      </w:r>
      <w:r>
        <w:rPr>
          <w:sz w:val="20"/>
        </w:rPr>
        <w:t>do</w:t>
      </w:r>
      <w:r>
        <w:rPr>
          <w:spacing w:val="15"/>
          <w:sz w:val="20"/>
        </w:rPr>
        <w:t xml:space="preserve"> </w:t>
      </w:r>
      <w:r>
        <w:rPr>
          <w:sz w:val="20"/>
        </w:rPr>
        <w:t>prazo</w:t>
      </w:r>
      <w:r>
        <w:rPr>
          <w:spacing w:val="15"/>
          <w:sz w:val="20"/>
        </w:rPr>
        <w:t xml:space="preserve"> </w:t>
      </w:r>
      <w:r>
        <w:rPr>
          <w:sz w:val="20"/>
        </w:rPr>
        <w:t>nele</w:t>
      </w:r>
      <w:r>
        <w:rPr>
          <w:spacing w:val="15"/>
          <w:sz w:val="20"/>
        </w:rPr>
        <w:t xml:space="preserve"> </w:t>
      </w:r>
      <w:r>
        <w:rPr>
          <w:sz w:val="20"/>
        </w:rPr>
        <w:t>fixado,</w:t>
      </w:r>
      <w:r>
        <w:rPr>
          <w:spacing w:val="15"/>
          <w:sz w:val="20"/>
        </w:rPr>
        <w:t xml:space="preserve"> </w:t>
      </w:r>
      <w:r>
        <w:rPr>
          <w:sz w:val="20"/>
        </w:rPr>
        <w:t>sem</w:t>
      </w:r>
      <w:r>
        <w:rPr>
          <w:spacing w:val="15"/>
          <w:sz w:val="20"/>
        </w:rPr>
        <w:t xml:space="preserve"> </w:t>
      </w:r>
      <w:r>
        <w:rPr>
          <w:sz w:val="20"/>
        </w:rPr>
        <w:t>ônus</w:t>
      </w:r>
      <w:r>
        <w:rPr>
          <w:spacing w:val="15"/>
          <w:sz w:val="20"/>
        </w:rPr>
        <w:t xml:space="preserve"> </w:t>
      </w:r>
      <w:r>
        <w:rPr>
          <w:sz w:val="20"/>
        </w:rPr>
        <w:t>para</w:t>
      </w:r>
      <w:r>
        <w:rPr>
          <w:spacing w:val="15"/>
          <w:sz w:val="20"/>
        </w:rPr>
        <w:t xml:space="preserve"> </w:t>
      </w:r>
      <w:r>
        <w:rPr>
          <w:sz w:val="20"/>
        </w:rPr>
        <w:t>o</w:t>
      </w:r>
      <w:r>
        <w:rPr>
          <w:spacing w:val="15"/>
          <w:sz w:val="20"/>
        </w:rPr>
        <w:t xml:space="preserve"> </w:t>
      </w:r>
      <w:r>
        <w:rPr>
          <w:b/>
          <w:sz w:val="20"/>
        </w:rPr>
        <w:t>CONTRATANTE</w:t>
      </w:r>
      <w:r>
        <w:rPr>
          <w:sz w:val="20"/>
        </w:rPr>
        <w:t>,</w:t>
      </w:r>
      <w:r>
        <w:rPr>
          <w:spacing w:val="15"/>
          <w:sz w:val="20"/>
        </w:rPr>
        <w:t xml:space="preserve"> </w:t>
      </w:r>
      <w:r>
        <w:rPr>
          <w:sz w:val="20"/>
        </w:rPr>
        <w:t>quando</w:t>
      </w:r>
      <w:r>
        <w:rPr>
          <w:spacing w:val="15"/>
          <w:sz w:val="20"/>
        </w:rPr>
        <w:t xml:space="preserve"> </w:t>
      </w:r>
      <w:r>
        <w:rPr>
          <w:sz w:val="20"/>
        </w:rPr>
        <w:t>esta</w:t>
      </w:r>
      <w:r>
        <w:rPr>
          <w:spacing w:val="15"/>
          <w:sz w:val="20"/>
        </w:rPr>
        <w:t xml:space="preserve"> </w:t>
      </w:r>
      <w:r>
        <w:rPr>
          <w:sz w:val="20"/>
        </w:rPr>
        <w:t>não</w:t>
      </w:r>
      <w:r>
        <w:rPr>
          <w:spacing w:val="15"/>
          <w:sz w:val="20"/>
        </w:rPr>
        <w:t xml:space="preserve"> </w:t>
      </w:r>
      <w:r>
        <w:rPr>
          <w:sz w:val="20"/>
        </w:rPr>
        <w:t>dispuser</w:t>
      </w:r>
      <w:r>
        <w:rPr>
          <w:spacing w:val="15"/>
          <w:sz w:val="20"/>
        </w:rPr>
        <w:t xml:space="preserve"> </w:t>
      </w:r>
      <w:r>
        <w:rPr>
          <w:sz w:val="20"/>
        </w:rPr>
        <w:t>de</w:t>
      </w:r>
      <w:r>
        <w:rPr>
          <w:spacing w:val="15"/>
          <w:sz w:val="20"/>
        </w:rPr>
        <w:t xml:space="preserve"> </w:t>
      </w:r>
      <w:r>
        <w:rPr>
          <w:sz w:val="20"/>
        </w:rPr>
        <w:t>créditos</w:t>
      </w:r>
      <w:r>
        <w:rPr>
          <w:spacing w:val="15"/>
          <w:sz w:val="20"/>
        </w:rPr>
        <w:t xml:space="preserve"> </w:t>
      </w:r>
      <w:r>
        <w:rPr>
          <w:sz w:val="20"/>
        </w:rPr>
        <w:t>orçamentários</w:t>
      </w:r>
      <w:r>
        <w:rPr>
          <w:spacing w:val="15"/>
          <w:sz w:val="20"/>
        </w:rPr>
        <w:t xml:space="preserve"> </w:t>
      </w:r>
      <w:r>
        <w:rPr>
          <w:sz w:val="20"/>
        </w:rPr>
        <w:t>para</w:t>
      </w:r>
      <w:r>
        <w:rPr>
          <w:spacing w:val="15"/>
          <w:sz w:val="20"/>
        </w:rPr>
        <w:t xml:space="preserve"> </w:t>
      </w:r>
      <w:r>
        <w:rPr>
          <w:sz w:val="20"/>
        </w:rPr>
        <w:t>sua</w:t>
      </w:r>
      <w:r>
        <w:rPr>
          <w:spacing w:val="15"/>
          <w:sz w:val="20"/>
        </w:rPr>
        <w:t xml:space="preserve"> </w:t>
      </w:r>
      <w:r>
        <w:rPr>
          <w:sz w:val="20"/>
        </w:rPr>
        <w:t>continuidade</w:t>
      </w:r>
      <w:r>
        <w:rPr>
          <w:spacing w:val="15"/>
          <w:sz w:val="20"/>
        </w:rPr>
        <w:t xml:space="preserve"> </w:t>
      </w:r>
      <w:r>
        <w:rPr>
          <w:sz w:val="20"/>
        </w:rPr>
        <w:t>ou quando entender que o Contrato não mais lhe oferece vantagem.</w:t>
      </w:r>
    </w:p>
    <w:p w14:paraId="5369B58E">
      <w:pPr>
        <w:pStyle w:val="10"/>
        <w:numPr>
          <w:ilvl w:val="2"/>
          <w:numId w:val="49"/>
        </w:numPr>
        <w:tabs>
          <w:tab w:val="left" w:pos="873"/>
        </w:tabs>
        <w:spacing w:before="2" w:after="0" w:line="280" w:lineRule="auto"/>
        <w:ind w:left="329" w:right="312" w:firstLine="0"/>
        <w:jc w:val="left"/>
        <w:rPr>
          <w:sz w:val="20"/>
        </w:rPr>
      </w:pPr>
      <w:r>
        <w:rPr>
          <w:sz w:val="20"/>
        </w:rPr>
        <w:t>A</w:t>
      </w:r>
      <w:r>
        <w:rPr>
          <w:spacing w:val="-10"/>
          <w:sz w:val="20"/>
        </w:rPr>
        <w:t xml:space="preserve"> </w:t>
      </w:r>
      <w:r>
        <w:rPr>
          <w:sz w:val="20"/>
        </w:rPr>
        <w:t xml:space="preserve">extinção nesta hipótese ocorrerá na próxima data de aniversário do Contrato, desde que haja a notificação do </w:t>
      </w:r>
      <w:r>
        <w:rPr>
          <w:b/>
          <w:sz w:val="20"/>
        </w:rPr>
        <w:t xml:space="preserve">CONTRATADO </w:t>
      </w:r>
      <w:r>
        <w:rPr>
          <w:sz w:val="20"/>
        </w:rPr>
        <w:t xml:space="preserve">pelo </w:t>
      </w:r>
      <w:r>
        <w:rPr>
          <w:b/>
          <w:sz w:val="20"/>
        </w:rPr>
        <w:t xml:space="preserve">CONTRATANTE </w:t>
      </w:r>
      <w:r>
        <w:rPr>
          <w:sz w:val="20"/>
        </w:rPr>
        <w:t>nesse sentido com pelo menos 2 (dois) meses de antecedência desse dia.</w:t>
      </w:r>
    </w:p>
    <w:p w14:paraId="25E6E7DB">
      <w:pPr>
        <w:pStyle w:val="10"/>
        <w:numPr>
          <w:ilvl w:val="2"/>
          <w:numId w:val="49"/>
        </w:numPr>
        <w:tabs>
          <w:tab w:val="left" w:pos="908"/>
        </w:tabs>
        <w:spacing w:before="2" w:after="0" w:line="280" w:lineRule="auto"/>
        <w:ind w:left="329" w:right="313" w:firstLine="0"/>
        <w:jc w:val="left"/>
        <w:rPr>
          <w:sz w:val="20"/>
        </w:rPr>
      </w:pPr>
      <w:r>
        <w:rPr>
          <w:sz w:val="20"/>
        </w:rPr>
        <w:t>Caso</w:t>
      </w:r>
      <w:r>
        <w:rPr>
          <w:spacing w:val="27"/>
          <w:sz w:val="20"/>
        </w:rPr>
        <w:t xml:space="preserve"> </w:t>
      </w:r>
      <w:r>
        <w:rPr>
          <w:sz w:val="20"/>
        </w:rPr>
        <w:t>a</w:t>
      </w:r>
      <w:r>
        <w:rPr>
          <w:spacing w:val="27"/>
          <w:sz w:val="20"/>
        </w:rPr>
        <w:t xml:space="preserve"> </w:t>
      </w:r>
      <w:r>
        <w:rPr>
          <w:sz w:val="20"/>
        </w:rPr>
        <w:t>notificação</w:t>
      </w:r>
      <w:r>
        <w:rPr>
          <w:spacing w:val="27"/>
          <w:sz w:val="20"/>
        </w:rPr>
        <w:t xml:space="preserve"> </w:t>
      </w:r>
      <w:r>
        <w:rPr>
          <w:sz w:val="20"/>
        </w:rPr>
        <w:t>da</w:t>
      </w:r>
      <w:r>
        <w:rPr>
          <w:spacing w:val="27"/>
          <w:sz w:val="20"/>
        </w:rPr>
        <w:t xml:space="preserve"> </w:t>
      </w:r>
      <w:r>
        <w:rPr>
          <w:sz w:val="20"/>
        </w:rPr>
        <w:t>não-continuidade</w:t>
      </w:r>
      <w:r>
        <w:rPr>
          <w:spacing w:val="27"/>
          <w:sz w:val="20"/>
        </w:rPr>
        <w:t xml:space="preserve"> </w:t>
      </w:r>
      <w:r>
        <w:rPr>
          <w:sz w:val="20"/>
        </w:rPr>
        <w:t>do</w:t>
      </w:r>
      <w:r>
        <w:rPr>
          <w:spacing w:val="27"/>
          <w:sz w:val="20"/>
        </w:rPr>
        <w:t xml:space="preserve"> </w:t>
      </w:r>
      <w:r>
        <w:rPr>
          <w:sz w:val="20"/>
        </w:rPr>
        <w:t>contrato</w:t>
      </w:r>
      <w:r>
        <w:rPr>
          <w:spacing w:val="27"/>
          <w:sz w:val="20"/>
        </w:rPr>
        <w:t xml:space="preserve"> </w:t>
      </w:r>
      <w:r>
        <w:rPr>
          <w:sz w:val="20"/>
        </w:rPr>
        <w:t>de</w:t>
      </w:r>
      <w:r>
        <w:rPr>
          <w:spacing w:val="27"/>
          <w:sz w:val="20"/>
        </w:rPr>
        <w:t xml:space="preserve"> </w:t>
      </w:r>
      <w:r>
        <w:rPr>
          <w:sz w:val="20"/>
        </w:rPr>
        <w:t>que</w:t>
      </w:r>
      <w:r>
        <w:rPr>
          <w:spacing w:val="27"/>
          <w:sz w:val="20"/>
        </w:rPr>
        <w:t xml:space="preserve"> </w:t>
      </w:r>
      <w:r>
        <w:rPr>
          <w:sz w:val="20"/>
        </w:rPr>
        <w:t>trata</w:t>
      </w:r>
      <w:r>
        <w:rPr>
          <w:spacing w:val="27"/>
          <w:sz w:val="20"/>
        </w:rPr>
        <w:t xml:space="preserve"> </w:t>
      </w:r>
      <w:r>
        <w:rPr>
          <w:sz w:val="20"/>
        </w:rPr>
        <w:t>este</w:t>
      </w:r>
      <w:r>
        <w:rPr>
          <w:spacing w:val="27"/>
          <w:sz w:val="20"/>
        </w:rPr>
        <w:t xml:space="preserve"> </w:t>
      </w:r>
      <w:r>
        <w:rPr>
          <w:sz w:val="20"/>
        </w:rPr>
        <w:t>subitem</w:t>
      </w:r>
      <w:r>
        <w:rPr>
          <w:spacing w:val="27"/>
          <w:sz w:val="20"/>
        </w:rPr>
        <w:t xml:space="preserve"> </w:t>
      </w:r>
      <w:r>
        <w:rPr>
          <w:sz w:val="20"/>
        </w:rPr>
        <w:t>ocorra</w:t>
      </w:r>
      <w:r>
        <w:rPr>
          <w:spacing w:val="27"/>
          <w:sz w:val="20"/>
        </w:rPr>
        <w:t xml:space="preserve"> </w:t>
      </w:r>
      <w:r>
        <w:rPr>
          <w:sz w:val="20"/>
        </w:rPr>
        <w:t>com</w:t>
      </w:r>
      <w:r>
        <w:rPr>
          <w:spacing w:val="27"/>
          <w:sz w:val="20"/>
        </w:rPr>
        <w:t xml:space="preserve"> </w:t>
      </w:r>
      <w:r>
        <w:rPr>
          <w:sz w:val="20"/>
        </w:rPr>
        <w:t>menos</w:t>
      </w:r>
      <w:r>
        <w:rPr>
          <w:spacing w:val="27"/>
          <w:sz w:val="20"/>
        </w:rPr>
        <w:t xml:space="preserve"> </w:t>
      </w:r>
      <w:r>
        <w:rPr>
          <w:sz w:val="20"/>
        </w:rPr>
        <w:t>de</w:t>
      </w:r>
      <w:r>
        <w:rPr>
          <w:spacing w:val="27"/>
          <w:sz w:val="20"/>
        </w:rPr>
        <w:t xml:space="preserve"> </w:t>
      </w:r>
      <w:r>
        <w:rPr>
          <w:sz w:val="20"/>
        </w:rPr>
        <w:t>2</w:t>
      </w:r>
      <w:r>
        <w:rPr>
          <w:spacing w:val="27"/>
          <w:sz w:val="20"/>
        </w:rPr>
        <w:t xml:space="preserve"> </w:t>
      </w:r>
      <w:r>
        <w:rPr>
          <w:sz w:val="20"/>
        </w:rPr>
        <w:t>(dois)</w:t>
      </w:r>
      <w:r>
        <w:rPr>
          <w:spacing w:val="27"/>
          <w:sz w:val="20"/>
        </w:rPr>
        <w:t xml:space="preserve"> </w:t>
      </w:r>
      <w:r>
        <w:rPr>
          <w:sz w:val="20"/>
        </w:rPr>
        <w:t>meses</w:t>
      </w:r>
      <w:r>
        <w:rPr>
          <w:spacing w:val="27"/>
          <w:sz w:val="20"/>
        </w:rPr>
        <w:t xml:space="preserve"> </w:t>
      </w:r>
      <w:r>
        <w:rPr>
          <w:sz w:val="20"/>
        </w:rPr>
        <w:t>de</w:t>
      </w:r>
      <w:r>
        <w:rPr>
          <w:spacing w:val="27"/>
          <w:sz w:val="20"/>
        </w:rPr>
        <w:t xml:space="preserve"> </w:t>
      </w:r>
      <w:r>
        <w:rPr>
          <w:sz w:val="20"/>
        </w:rPr>
        <w:t>antecedência</w:t>
      </w:r>
      <w:r>
        <w:rPr>
          <w:spacing w:val="27"/>
          <w:sz w:val="20"/>
        </w:rPr>
        <w:t xml:space="preserve"> </w:t>
      </w:r>
      <w:r>
        <w:rPr>
          <w:sz w:val="20"/>
        </w:rPr>
        <w:t>da</w:t>
      </w:r>
      <w:r>
        <w:rPr>
          <w:spacing w:val="27"/>
          <w:sz w:val="20"/>
        </w:rPr>
        <w:t xml:space="preserve"> </w:t>
      </w:r>
      <w:r>
        <w:rPr>
          <w:sz w:val="20"/>
        </w:rPr>
        <w:t>data</w:t>
      </w:r>
      <w:r>
        <w:rPr>
          <w:spacing w:val="27"/>
          <w:sz w:val="20"/>
        </w:rPr>
        <w:t xml:space="preserve"> </w:t>
      </w:r>
      <w:r>
        <w:rPr>
          <w:sz w:val="20"/>
        </w:rPr>
        <w:t>de</w:t>
      </w:r>
      <w:r>
        <w:rPr>
          <w:spacing w:val="27"/>
          <w:sz w:val="20"/>
        </w:rPr>
        <w:t xml:space="preserve"> </w:t>
      </w:r>
      <w:r>
        <w:rPr>
          <w:sz w:val="20"/>
        </w:rPr>
        <w:t>aniversário,</w:t>
      </w:r>
      <w:r>
        <w:rPr>
          <w:spacing w:val="27"/>
          <w:sz w:val="20"/>
        </w:rPr>
        <w:t xml:space="preserve"> </w:t>
      </w:r>
      <w:r>
        <w:rPr>
          <w:sz w:val="20"/>
        </w:rPr>
        <w:t>a</w:t>
      </w:r>
      <w:r>
        <w:rPr>
          <w:spacing w:val="27"/>
          <w:sz w:val="20"/>
        </w:rPr>
        <w:t xml:space="preserve"> </w:t>
      </w:r>
      <w:r>
        <w:rPr>
          <w:sz w:val="20"/>
        </w:rPr>
        <w:t>extinção contratual ocorrerá após 2 (dois) meses da data da comunicação.</w:t>
      </w:r>
    </w:p>
    <w:p w14:paraId="239368C9">
      <w:pPr>
        <w:pStyle w:val="10"/>
        <w:numPr>
          <w:ilvl w:val="1"/>
          <w:numId w:val="49"/>
        </w:numPr>
        <w:tabs>
          <w:tab w:val="left" w:pos="728"/>
        </w:tabs>
        <w:spacing w:before="2" w:after="0" w:line="240" w:lineRule="auto"/>
        <w:ind w:left="72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7ED24A14">
      <w:pPr>
        <w:pStyle w:val="10"/>
        <w:numPr>
          <w:ilvl w:val="0"/>
          <w:numId w:val="50"/>
        </w:numPr>
        <w:tabs>
          <w:tab w:val="left" w:pos="548"/>
        </w:tabs>
        <w:spacing w:before="40" w:after="0" w:line="280" w:lineRule="auto"/>
        <w:ind w:left="329" w:right="313" w:firstLine="0"/>
        <w:jc w:val="left"/>
        <w:rPr>
          <w:sz w:val="20"/>
        </w:rPr>
      </w:pPr>
      <w:r>
        <w:rPr>
          <w:sz w:val="20"/>
        </w:rPr>
        <w:t>por</w:t>
      </w:r>
      <w:r>
        <w:rPr>
          <w:spacing w:val="11"/>
          <w:sz w:val="20"/>
        </w:rPr>
        <w:t xml:space="preserve"> </w:t>
      </w:r>
      <w:r>
        <w:rPr>
          <w:sz w:val="20"/>
        </w:rPr>
        <w:t>ato</w:t>
      </w:r>
      <w:r>
        <w:rPr>
          <w:spacing w:val="11"/>
          <w:sz w:val="20"/>
        </w:rPr>
        <w:t xml:space="preserve"> </w:t>
      </w:r>
      <w:r>
        <w:rPr>
          <w:sz w:val="20"/>
        </w:rPr>
        <w:t>unilateral</w:t>
      </w:r>
      <w:r>
        <w:rPr>
          <w:spacing w:val="11"/>
          <w:sz w:val="20"/>
        </w:rPr>
        <w:t xml:space="preserve"> </w:t>
      </w:r>
      <w:r>
        <w:rPr>
          <w:sz w:val="20"/>
        </w:rPr>
        <w:t>do</w:t>
      </w:r>
      <w:r>
        <w:rPr>
          <w:spacing w:val="11"/>
          <w:sz w:val="20"/>
        </w:rPr>
        <w:t xml:space="preserve"> </w:t>
      </w:r>
      <w:r>
        <w:rPr>
          <w:b/>
          <w:sz w:val="20"/>
        </w:rPr>
        <w:t>CONTRATANTE</w:t>
      </w:r>
      <w:r>
        <w:rPr>
          <w:sz w:val="20"/>
        </w:rPr>
        <w:t>,</w:t>
      </w:r>
      <w:r>
        <w:rPr>
          <w:spacing w:val="11"/>
          <w:sz w:val="20"/>
        </w:rPr>
        <w:t xml:space="preserve"> </w:t>
      </w:r>
      <w:r>
        <w:rPr>
          <w:sz w:val="20"/>
        </w:rPr>
        <w:t>em</w:t>
      </w:r>
      <w:r>
        <w:rPr>
          <w:spacing w:val="11"/>
          <w:sz w:val="20"/>
        </w:rPr>
        <w:t xml:space="preserve"> </w:t>
      </w:r>
      <w:r>
        <w:rPr>
          <w:sz w:val="20"/>
        </w:rPr>
        <w:t>razão</w:t>
      </w:r>
      <w:r>
        <w:rPr>
          <w:spacing w:val="11"/>
          <w:sz w:val="20"/>
        </w:rPr>
        <w:t xml:space="preserve"> </w:t>
      </w:r>
      <w:r>
        <w:rPr>
          <w:sz w:val="20"/>
        </w:rPr>
        <w:t>da</w:t>
      </w:r>
      <w:r>
        <w:rPr>
          <w:spacing w:val="11"/>
          <w:sz w:val="20"/>
        </w:rPr>
        <w:t xml:space="preserve"> </w:t>
      </w:r>
      <w:r>
        <w:rPr>
          <w:sz w:val="20"/>
        </w:rPr>
        <w:t>inexecução</w:t>
      </w:r>
      <w:r>
        <w:rPr>
          <w:spacing w:val="11"/>
          <w:sz w:val="20"/>
        </w:rPr>
        <w:t xml:space="preserve"> </w:t>
      </w:r>
      <w:r>
        <w:rPr>
          <w:sz w:val="20"/>
        </w:rPr>
        <w:t>total</w:t>
      </w:r>
      <w:r>
        <w:rPr>
          <w:spacing w:val="11"/>
          <w:sz w:val="20"/>
        </w:rPr>
        <w:t xml:space="preserve"> </w:t>
      </w:r>
      <w:r>
        <w:rPr>
          <w:sz w:val="20"/>
        </w:rPr>
        <w:t>ou</w:t>
      </w:r>
      <w:r>
        <w:rPr>
          <w:spacing w:val="11"/>
          <w:sz w:val="20"/>
        </w:rPr>
        <w:t xml:space="preserve"> </w:t>
      </w:r>
      <w:r>
        <w:rPr>
          <w:sz w:val="20"/>
        </w:rPr>
        <w:t>parcial</w:t>
      </w:r>
      <w:r>
        <w:rPr>
          <w:spacing w:val="11"/>
          <w:sz w:val="20"/>
        </w:rPr>
        <w:t xml:space="preserve"> </w:t>
      </w:r>
      <w:r>
        <w:rPr>
          <w:sz w:val="20"/>
        </w:rPr>
        <w:t>do</w:t>
      </w:r>
      <w:r>
        <w:rPr>
          <w:spacing w:val="11"/>
          <w:sz w:val="20"/>
        </w:rPr>
        <w:t xml:space="preserve"> </w:t>
      </w:r>
      <w:r>
        <w:rPr>
          <w:sz w:val="20"/>
        </w:rPr>
        <w:t>objeto</w:t>
      </w:r>
      <w:r>
        <w:rPr>
          <w:spacing w:val="11"/>
          <w:sz w:val="20"/>
        </w:rPr>
        <w:t xml:space="preserve"> </w:t>
      </w:r>
      <w:r>
        <w:rPr>
          <w:sz w:val="20"/>
        </w:rPr>
        <w:t>e/ou</w:t>
      </w:r>
      <w:r>
        <w:rPr>
          <w:spacing w:val="11"/>
          <w:sz w:val="20"/>
        </w:rPr>
        <w:t xml:space="preserve"> </w:t>
      </w:r>
      <w:r>
        <w:rPr>
          <w:sz w:val="20"/>
        </w:rPr>
        <w:t>das</w:t>
      </w:r>
      <w:r>
        <w:rPr>
          <w:spacing w:val="11"/>
          <w:sz w:val="20"/>
        </w:rPr>
        <w:t xml:space="preserve"> </w:t>
      </w:r>
      <w:r>
        <w:rPr>
          <w:sz w:val="20"/>
        </w:rPr>
        <w:t>obrigações</w:t>
      </w:r>
      <w:r>
        <w:rPr>
          <w:spacing w:val="11"/>
          <w:sz w:val="20"/>
        </w:rPr>
        <w:t xml:space="preserve"> </w:t>
      </w:r>
      <w:r>
        <w:rPr>
          <w:sz w:val="20"/>
        </w:rPr>
        <w:t>previstas</w:t>
      </w:r>
      <w:r>
        <w:rPr>
          <w:spacing w:val="11"/>
          <w:sz w:val="20"/>
        </w:rPr>
        <w:t xml:space="preserve"> </w:t>
      </w:r>
      <w:r>
        <w:rPr>
          <w:sz w:val="20"/>
        </w:rPr>
        <w:t>no</w:t>
      </w:r>
      <w:r>
        <w:rPr>
          <w:spacing w:val="11"/>
          <w:sz w:val="20"/>
        </w:rPr>
        <w:t xml:space="preserve"> </w:t>
      </w:r>
      <w:r>
        <w:rPr>
          <w:sz w:val="20"/>
        </w:rPr>
        <w:t>presente</w:t>
      </w:r>
      <w:r>
        <w:rPr>
          <w:spacing w:val="11"/>
          <w:sz w:val="20"/>
        </w:rPr>
        <w:t xml:space="preserve"> </w:t>
      </w:r>
      <w:r>
        <w:rPr>
          <w:sz w:val="20"/>
        </w:rPr>
        <w:t>instrumento</w:t>
      </w:r>
      <w:r>
        <w:rPr>
          <w:spacing w:val="11"/>
          <w:sz w:val="20"/>
        </w:rPr>
        <w:t xml:space="preserve"> </w:t>
      </w:r>
      <w:r>
        <w:rPr>
          <w:sz w:val="20"/>
        </w:rPr>
        <w:t>e/ou</w:t>
      </w:r>
      <w:r>
        <w:rPr>
          <w:spacing w:val="11"/>
          <w:sz w:val="20"/>
        </w:rPr>
        <w:t xml:space="preserve"> </w:t>
      </w:r>
      <w:r>
        <w:rPr>
          <w:sz w:val="20"/>
        </w:rPr>
        <w:t>por</w:t>
      </w:r>
      <w:r>
        <w:rPr>
          <w:spacing w:val="11"/>
          <w:sz w:val="20"/>
        </w:rPr>
        <w:t xml:space="preserve"> </w:t>
      </w:r>
      <w:r>
        <w:rPr>
          <w:sz w:val="20"/>
        </w:rPr>
        <w:t>algum</w:t>
      </w:r>
      <w:r>
        <w:rPr>
          <w:spacing w:val="11"/>
          <w:sz w:val="20"/>
        </w:rPr>
        <w:t xml:space="preserve"> </w:t>
      </w:r>
      <w:r>
        <w:rPr>
          <w:sz w:val="20"/>
        </w:rPr>
        <w:t>dos</w:t>
      </w:r>
      <w:r>
        <w:rPr>
          <w:spacing w:val="11"/>
          <w:sz w:val="20"/>
        </w:rPr>
        <w:t xml:space="preserve"> </w:t>
      </w:r>
      <w:r>
        <w:rPr>
          <w:sz w:val="20"/>
        </w:rPr>
        <w:t>motivos previstos no art. 137 da Lei nº 14.133/2021, assegurados o contraditório e a ampla defesa, devendo, ainda, ser observado o disposto nos arts. 138 e 139 da referida Lei;</w:t>
      </w:r>
    </w:p>
    <w:p w14:paraId="07717370">
      <w:pPr>
        <w:pStyle w:val="10"/>
        <w:numPr>
          <w:ilvl w:val="0"/>
          <w:numId w:val="50"/>
        </w:numPr>
        <w:tabs>
          <w:tab w:val="left" w:pos="544"/>
        </w:tabs>
        <w:spacing w:before="2" w:after="0" w:line="240" w:lineRule="auto"/>
        <w:ind w:left="54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246D5E8B">
      <w:pPr>
        <w:pStyle w:val="10"/>
        <w:numPr>
          <w:ilvl w:val="0"/>
          <w:numId w:val="50"/>
        </w:numPr>
        <w:tabs>
          <w:tab w:val="left" w:pos="562"/>
        </w:tabs>
        <w:spacing w:before="40" w:after="0" w:line="280" w:lineRule="auto"/>
        <w:ind w:left="329" w:right="313" w:firstLine="0"/>
        <w:jc w:val="left"/>
        <w:rPr>
          <w:sz w:val="20"/>
        </w:rPr>
      </w:pPr>
      <w:r>
        <w:rPr>
          <w:sz w:val="20"/>
        </w:rPr>
        <w:t>na</w:t>
      </w:r>
      <w:r>
        <w:rPr>
          <w:spacing w:val="26"/>
          <w:sz w:val="20"/>
        </w:rPr>
        <w:t xml:space="preserve"> </w:t>
      </w:r>
      <w:r>
        <w:rPr>
          <w:sz w:val="20"/>
        </w:rPr>
        <w:t>hipótese</w:t>
      </w:r>
      <w:r>
        <w:rPr>
          <w:spacing w:val="26"/>
          <w:sz w:val="20"/>
        </w:rPr>
        <w:t xml:space="preserve"> </w:t>
      </w:r>
      <w:r>
        <w:rPr>
          <w:sz w:val="20"/>
        </w:rPr>
        <w:t>de</w:t>
      </w:r>
      <w:r>
        <w:rPr>
          <w:spacing w:val="26"/>
          <w:sz w:val="20"/>
        </w:rPr>
        <w:t xml:space="preserve"> </w:t>
      </w:r>
      <w:r>
        <w:rPr>
          <w:sz w:val="20"/>
        </w:rPr>
        <w:t>contratação</w:t>
      </w:r>
      <w:r>
        <w:rPr>
          <w:spacing w:val="26"/>
          <w:sz w:val="20"/>
        </w:rPr>
        <w:t xml:space="preserve"> </w:t>
      </w:r>
      <w:r>
        <w:rPr>
          <w:sz w:val="20"/>
        </w:rPr>
        <w:t>direta</w:t>
      </w:r>
      <w:r>
        <w:rPr>
          <w:spacing w:val="26"/>
          <w:sz w:val="20"/>
        </w:rPr>
        <w:t xml:space="preserve"> </w:t>
      </w:r>
      <w:r>
        <w:rPr>
          <w:sz w:val="20"/>
        </w:rPr>
        <w:t>fundamentada</w:t>
      </w:r>
      <w:r>
        <w:rPr>
          <w:spacing w:val="26"/>
          <w:sz w:val="20"/>
        </w:rPr>
        <w:t xml:space="preserve"> </w:t>
      </w:r>
      <w:r>
        <w:rPr>
          <w:sz w:val="20"/>
        </w:rPr>
        <w:t>no</w:t>
      </w:r>
      <w:r>
        <w:rPr>
          <w:spacing w:val="26"/>
          <w:sz w:val="20"/>
        </w:rPr>
        <w:t xml:space="preserve"> </w:t>
      </w:r>
      <w:r>
        <w:rPr>
          <w:sz w:val="20"/>
        </w:rPr>
        <w:t>art.</w:t>
      </w:r>
      <w:r>
        <w:rPr>
          <w:spacing w:val="26"/>
          <w:sz w:val="20"/>
        </w:rPr>
        <w:t xml:space="preserve"> </w:t>
      </w:r>
      <w:r>
        <w:rPr>
          <w:sz w:val="20"/>
        </w:rPr>
        <w:t>75,</w:t>
      </w:r>
      <w:r>
        <w:rPr>
          <w:spacing w:val="22"/>
          <w:sz w:val="20"/>
        </w:rPr>
        <w:t xml:space="preserve"> </w:t>
      </w:r>
      <w:r>
        <w:rPr>
          <w:sz w:val="20"/>
        </w:rPr>
        <w:t>VIII,</w:t>
      </w:r>
      <w:r>
        <w:rPr>
          <w:spacing w:val="26"/>
          <w:sz w:val="20"/>
        </w:rPr>
        <w:t xml:space="preserve"> </w:t>
      </w:r>
      <w:r>
        <w:rPr>
          <w:sz w:val="20"/>
        </w:rPr>
        <w:t>da</w:t>
      </w:r>
      <w:r>
        <w:rPr>
          <w:spacing w:val="26"/>
          <w:sz w:val="20"/>
        </w:rPr>
        <w:t xml:space="preserve"> </w:t>
      </w:r>
      <w:r>
        <w:rPr>
          <w:sz w:val="20"/>
        </w:rPr>
        <w:t>Lei</w:t>
      </w:r>
      <w:r>
        <w:rPr>
          <w:spacing w:val="26"/>
          <w:sz w:val="20"/>
        </w:rPr>
        <w:t xml:space="preserve"> </w:t>
      </w:r>
      <w:r>
        <w:rPr>
          <w:sz w:val="20"/>
        </w:rPr>
        <w:t>nº</w:t>
      </w:r>
      <w:r>
        <w:rPr>
          <w:spacing w:val="26"/>
          <w:sz w:val="20"/>
        </w:rPr>
        <w:t xml:space="preserve"> </w:t>
      </w:r>
      <w:r>
        <w:rPr>
          <w:sz w:val="20"/>
        </w:rPr>
        <w:t>14.133/2021,</w:t>
      </w:r>
      <w:r>
        <w:rPr>
          <w:spacing w:val="26"/>
          <w:sz w:val="20"/>
        </w:rPr>
        <w:t xml:space="preserve"> </w:t>
      </w:r>
      <w:r>
        <w:rPr>
          <w:sz w:val="20"/>
        </w:rPr>
        <w:t>a</w:t>
      </w:r>
      <w:r>
        <w:rPr>
          <w:spacing w:val="26"/>
          <w:sz w:val="20"/>
        </w:rPr>
        <w:t xml:space="preserve"> </w:t>
      </w:r>
      <w:r>
        <w:rPr>
          <w:sz w:val="20"/>
        </w:rPr>
        <w:t>qualquer</w:t>
      </w:r>
      <w:r>
        <w:rPr>
          <w:spacing w:val="26"/>
          <w:sz w:val="20"/>
        </w:rPr>
        <w:t xml:space="preserve"> </w:t>
      </w:r>
      <w:r>
        <w:rPr>
          <w:sz w:val="20"/>
        </w:rPr>
        <w:t>tempo,</w:t>
      </w:r>
      <w:r>
        <w:rPr>
          <w:spacing w:val="26"/>
          <w:sz w:val="20"/>
        </w:rPr>
        <w:t xml:space="preserve"> </w:t>
      </w:r>
      <w:r>
        <w:rPr>
          <w:sz w:val="20"/>
        </w:rPr>
        <w:t>sem</w:t>
      </w:r>
      <w:r>
        <w:rPr>
          <w:spacing w:val="26"/>
          <w:sz w:val="20"/>
        </w:rPr>
        <w:t xml:space="preserve"> </w:t>
      </w:r>
      <w:r>
        <w:rPr>
          <w:sz w:val="20"/>
        </w:rPr>
        <w:t>indenização,</w:t>
      </w:r>
      <w:r>
        <w:rPr>
          <w:spacing w:val="26"/>
          <w:sz w:val="20"/>
        </w:rPr>
        <w:t xml:space="preserve"> </w:t>
      </w:r>
      <w:r>
        <w:rPr>
          <w:sz w:val="20"/>
        </w:rPr>
        <w:t>e</w:t>
      </w:r>
      <w:r>
        <w:rPr>
          <w:spacing w:val="26"/>
          <w:sz w:val="20"/>
        </w:rPr>
        <w:t xml:space="preserve"> </w:t>
      </w:r>
      <w:r>
        <w:rPr>
          <w:sz w:val="20"/>
        </w:rPr>
        <w:t>independentemente</w:t>
      </w:r>
      <w:r>
        <w:rPr>
          <w:spacing w:val="26"/>
          <w:sz w:val="20"/>
        </w:rPr>
        <w:t xml:space="preserve"> </w:t>
      </w:r>
      <w:r>
        <w:rPr>
          <w:sz w:val="20"/>
        </w:rPr>
        <w:t>de</w:t>
      </w:r>
      <w:r>
        <w:rPr>
          <w:spacing w:val="26"/>
          <w:sz w:val="20"/>
        </w:rPr>
        <w:t xml:space="preserve"> </w:t>
      </w:r>
      <w:r>
        <w:rPr>
          <w:sz w:val="20"/>
        </w:rPr>
        <w:t>aviso</w:t>
      </w:r>
      <w:r>
        <w:rPr>
          <w:spacing w:val="26"/>
          <w:sz w:val="20"/>
        </w:rPr>
        <w:t xml:space="preserve"> </w:t>
      </w:r>
      <w:r>
        <w:rPr>
          <w:sz w:val="20"/>
        </w:rPr>
        <w:t>ou</w:t>
      </w:r>
      <w:r>
        <w:rPr>
          <w:spacing w:val="26"/>
          <w:sz w:val="20"/>
        </w:rPr>
        <w:t xml:space="preserve"> </w:t>
      </w:r>
      <w:r>
        <w:rPr>
          <w:sz w:val="20"/>
        </w:rPr>
        <w:t>prazo,</w:t>
      </w:r>
      <w:r>
        <w:rPr>
          <w:spacing w:val="26"/>
          <w:sz w:val="20"/>
        </w:rPr>
        <w:t xml:space="preserve"> </w:t>
      </w:r>
      <w:r>
        <w:rPr>
          <w:sz w:val="20"/>
        </w:rPr>
        <w:t>pelo contratante, tão logo esteja(m) concluído(s) o(s) procedimento(s) licitatório(s) implementado(s) para a contratação do objeto em questão.</w:t>
      </w:r>
    </w:p>
    <w:p w14:paraId="3C2BBF9B">
      <w:pPr>
        <w:pStyle w:val="7"/>
        <w:spacing w:before="41"/>
      </w:pPr>
    </w:p>
    <w:p w14:paraId="2DB4BF16">
      <w:pPr>
        <w:pStyle w:val="10"/>
        <w:numPr>
          <w:ilvl w:val="2"/>
          <w:numId w:val="49"/>
        </w:numPr>
        <w:tabs>
          <w:tab w:val="left" w:pos="867"/>
        </w:tabs>
        <w:spacing w:before="1" w:after="0" w:line="240" w:lineRule="auto"/>
        <w:ind w:left="867" w:right="0" w:hanging="538"/>
        <w:jc w:val="left"/>
        <w:rPr>
          <w:sz w:val="20"/>
        </w:rPr>
      </w:pPr>
      <w:r>
        <w:rPr>
          <w:sz w:val="20"/>
        </w:rPr>
        <w:t>A</w:t>
      </w:r>
      <w:r>
        <w:rPr>
          <w:spacing w:val="-12"/>
          <w:sz w:val="20"/>
        </w:rPr>
        <w:t xml:space="preserve"> </w:t>
      </w:r>
      <w:r>
        <w:rPr>
          <w:sz w:val="20"/>
        </w:rPr>
        <w:t>alteração</w:t>
      </w:r>
      <w:r>
        <w:rPr>
          <w:spacing w:val="-1"/>
          <w:sz w:val="20"/>
        </w:rPr>
        <w:t xml:space="preserve"> </w:t>
      </w:r>
      <w:r>
        <w:rPr>
          <w:sz w:val="20"/>
        </w:rPr>
        <w:t>social</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modificação</w:t>
      </w:r>
      <w:r>
        <w:rPr>
          <w:spacing w:val="-1"/>
          <w:sz w:val="20"/>
        </w:rPr>
        <w:t xml:space="preserve"> </w:t>
      </w:r>
      <w:r>
        <w:rPr>
          <w:sz w:val="20"/>
        </w:rPr>
        <w:t>da</w:t>
      </w:r>
      <w:r>
        <w:rPr>
          <w:spacing w:val="-1"/>
          <w:sz w:val="20"/>
        </w:rPr>
        <w:t xml:space="preserve"> </w:t>
      </w:r>
      <w:r>
        <w:rPr>
          <w:sz w:val="20"/>
        </w:rPr>
        <w:t>finalidade</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estrutura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não</w:t>
      </w:r>
      <w:r>
        <w:rPr>
          <w:spacing w:val="-1"/>
          <w:sz w:val="20"/>
        </w:rPr>
        <w:t xml:space="preserve"> </w:t>
      </w:r>
      <w:r>
        <w:rPr>
          <w:sz w:val="20"/>
        </w:rPr>
        <w:t>ensejará</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se</w:t>
      </w:r>
      <w:r>
        <w:rPr>
          <w:spacing w:val="-1"/>
          <w:sz w:val="20"/>
        </w:rPr>
        <w:t xml:space="preserve"> </w:t>
      </w:r>
      <w:r>
        <w:rPr>
          <w:sz w:val="20"/>
        </w:rPr>
        <w:t>não</w:t>
      </w:r>
      <w:r>
        <w:rPr>
          <w:spacing w:val="-1"/>
          <w:sz w:val="20"/>
        </w:rPr>
        <w:t xml:space="preserve"> </w:t>
      </w:r>
      <w:r>
        <w:rPr>
          <w:sz w:val="20"/>
        </w:rPr>
        <w:t>restringir</w:t>
      </w:r>
      <w:r>
        <w:rPr>
          <w:spacing w:val="-1"/>
          <w:sz w:val="20"/>
        </w:rPr>
        <w:t xml:space="preserve"> </w:t>
      </w:r>
      <w:r>
        <w:rPr>
          <w:sz w:val="20"/>
        </w:rPr>
        <w:t>sua</w:t>
      </w:r>
      <w:r>
        <w:rPr>
          <w:spacing w:val="-1"/>
          <w:sz w:val="20"/>
        </w:rPr>
        <w:t xml:space="preserve"> </w:t>
      </w:r>
      <w:r>
        <w:rPr>
          <w:sz w:val="20"/>
        </w:rPr>
        <w:t>capacidade</w:t>
      </w:r>
      <w:r>
        <w:rPr>
          <w:spacing w:val="-1"/>
          <w:sz w:val="20"/>
        </w:rPr>
        <w:t xml:space="preserve"> </w:t>
      </w:r>
      <w:r>
        <w:rPr>
          <w:sz w:val="20"/>
        </w:rPr>
        <w:t>de</w:t>
      </w:r>
      <w:r>
        <w:rPr>
          <w:spacing w:val="-1"/>
          <w:sz w:val="20"/>
        </w:rPr>
        <w:t xml:space="preserve"> </w:t>
      </w:r>
      <w:r>
        <w:rPr>
          <w:sz w:val="20"/>
        </w:rPr>
        <w:t>concluir</w:t>
      </w:r>
      <w:r>
        <w:rPr>
          <w:spacing w:val="-1"/>
          <w:sz w:val="20"/>
        </w:rPr>
        <w:t xml:space="preserve"> </w:t>
      </w:r>
      <w:r>
        <w:rPr>
          <w:sz w:val="20"/>
        </w:rPr>
        <w:t>o</w:t>
      </w:r>
      <w:r>
        <w:rPr>
          <w:spacing w:val="-1"/>
          <w:sz w:val="20"/>
        </w:rPr>
        <w:t xml:space="preserve"> </w:t>
      </w:r>
      <w:r>
        <w:rPr>
          <w:spacing w:val="-2"/>
          <w:sz w:val="20"/>
        </w:rPr>
        <w:t>Contrato.</w:t>
      </w:r>
    </w:p>
    <w:p w14:paraId="276B8499">
      <w:pPr>
        <w:pStyle w:val="10"/>
        <w:numPr>
          <w:ilvl w:val="2"/>
          <w:numId w:val="49"/>
        </w:numPr>
        <w:tabs>
          <w:tab w:val="left" w:pos="878"/>
        </w:tabs>
        <w:spacing w:before="40" w:after="0" w:line="240" w:lineRule="auto"/>
        <w:ind w:left="878" w:right="0" w:hanging="549"/>
        <w:jc w:val="left"/>
        <w:rPr>
          <w:sz w:val="20"/>
        </w:rPr>
      </w:pPr>
      <w:r>
        <w:rPr>
          <w:sz w:val="20"/>
        </w:rPr>
        <w:t>Se</w:t>
      </w:r>
      <w:r>
        <w:rPr>
          <w:spacing w:val="-1"/>
          <w:sz w:val="20"/>
        </w:rPr>
        <w:t xml:space="preserve"> </w:t>
      </w:r>
      <w:r>
        <w:rPr>
          <w:sz w:val="20"/>
        </w:rPr>
        <w:t>a</w:t>
      </w:r>
      <w:r>
        <w:rPr>
          <w:spacing w:val="-1"/>
          <w:sz w:val="20"/>
        </w:rPr>
        <w:t xml:space="preserve"> </w:t>
      </w:r>
      <w:r>
        <w:rPr>
          <w:sz w:val="20"/>
        </w:rPr>
        <w:t>operação</w:t>
      </w:r>
      <w:r>
        <w:rPr>
          <w:spacing w:val="-1"/>
          <w:sz w:val="20"/>
        </w:rPr>
        <w:t xml:space="preserve"> </w:t>
      </w:r>
      <w:r>
        <w:rPr>
          <w:sz w:val="20"/>
        </w:rPr>
        <w:t>implicar</w:t>
      </w:r>
      <w:r>
        <w:rPr>
          <w:spacing w:val="-1"/>
          <w:sz w:val="20"/>
        </w:rPr>
        <w:t xml:space="preserve"> </w:t>
      </w:r>
      <w:r>
        <w:rPr>
          <w:sz w:val="20"/>
        </w:rPr>
        <w:t>mudança</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contratada,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formalizado</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para</w:t>
      </w:r>
      <w:r>
        <w:rPr>
          <w:spacing w:val="-1"/>
          <w:sz w:val="20"/>
        </w:rPr>
        <w:t xml:space="preserve"> </w:t>
      </w:r>
      <w:r>
        <w:rPr>
          <w:sz w:val="20"/>
        </w:rPr>
        <w:t>alteração</w:t>
      </w:r>
      <w:r>
        <w:rPr>
          <w:spacing w:val="-1"/>
          <w:sz w:val="20"/>
        </w:rPr>
        <w:t xml:space="preserve"> </w:t>
      </w:r>
      <w:r>
        <w:rPr>
          <w:spacing w:val="-2"/>
          <w:sz w:val="20"/>
        </w:rPr>
        <w:t>subjetiva.</w:t>
      </w:r>
    </w:p>
    <w:p w14:paraId="788301AE">
      <w:pPr>
        <w:pStyle w:val="10"/>
        <w:numPr>
          <w:ilvl w:val="1"/>
          <w:numId w:val="49"/>
        </w:numPr>
        <w:tabs>
          <w:tab w:val="left" w:pos="717"/>
        </w:tabs>
        <w:spacing w:before="40" w:after="0" w:line="240" w:lineRule="auto"/>
        <w:ind w:left="71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6D54BEA1">
      <w:pPr>
        <w:pStyle w:val="10"/>
        <w:numPr>
          <w:ilvl w:val="2"/>
          <w:numId w:val="49"/>
        </w:numPr>
        <w:tabs>
          <w:tab w:val="left" w:pos="867"/>
        </w:tabs>
        <w:spacing w:before="40" w:after="0" w:line="240" w:lineRule="auto"/>
        <w:ind w:left="86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5BF9295B">
      <w:pPr>
        <w:pStyle w:val="10"/>
        <w:spacing w:after="0" w:line="240" w:lineRule="auto"/>
        <w:jc w:val="left"/>
        <w:rPr>
          <w:sz w:val="20"/>
        </w:rPr>
        <w:sectPr>
          <w:pgSz w:w="15840" w:h="24480"/>
          <w:pgMar w:top="520" w:right="360" w:bottom="280" w:left="360" w:header="720" w:footer="720" w:gutter="0"/>
          <w:cols w:space="720" w:num="1"/>
        </w:sectPr>
      </w:pPr>
    </w:p>
    <w:p w14:paraId="70C9A89D">
      <w:pPr>
        <w:pStyle w:val="10"/>
        <w:numPr>
          <w:ilvl w:val="0"/>
          <w:numId w:val="51"/>
        </w:numPr>
        <w:tabs>
          <w:tab w:val="left" w:pos="533"/>
        </w:tabs>
        <w:spacing w:before="73" w:after="0" w:line="240" w:lineRule="auto"/>
        <w:ind w:left="53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6034D26B">
      <w:pPr>
        <w:pStyle w:val="10"/>
        <w:numPr>
          <w:ilvl w:val="0"/>
          <w:numId w:val="51"/>
        </w:numPr>
        <w:tabs>
          <w:tab w:val="left" w:pos="544"/>
        </w:tabs>
        <w:spacing w:before="40" w:after="0" w:line="240" w:lineRule="auto"/>
        <w:ind w:left="54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0A1FF40F">
      <w:pPr>
        <w:pStyle w:val="10"/>
        <w:numPr>
          <w:ilvl w:val="0"/>
          <w:numId w:val="51"/>
        </w:numPr>
        <w:tabs>
          <w:tab w:val="left" w:pos="533"/>
        </w:tabs>
        <w:spacing w:before="40" w:after="0" w:line="240" w:lineRule="auto"/>
        <w:ind w:left="53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6E1087BA">
      <w:pPr>
        <w:pStyle w:val="7"/>
        <w:spacing w:before="80"/>
      </w:pPr>
    </w:p>
    <w:p w14:paraId="6280867D">
      <w:pPr>
        <w:pStyle w:val="10"/>
        <w:numPr>
          <w:ilvl w:val="1"/>
          <w:numId w:val="49"/>
        </w:numPr>
        <w:tabs>
          <w:tab w:val="left" w:pos="735"/>
        </w:tabs>
        <w:spacing w:before="0" w:after="0" w:line="280" w:lineRule="auto"/>
        <w:ind w:left="329" w:right="313" w:firstLine="0"/>
        <w:jc w:val="left"/>
        <w:rPr>
          <w:sz w:val="20"/>
        </w:rPr>
      </w:pPr>
      <w:r>
        <w:rPr>
          <w:sz w:val="20"/>
        </w:rPr>
        <w:t>A extinção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não</w:t>
      </w:r>
      <w:r>
        <w:rPr>
          <w:spacing w:val="16"/>
          <w:sz w:val="20"/>
        </w:rPr>
        <w:t xml:space="preserve"> </w:t>
      </w:r>
      <w:r>
        <w:rPr>
          <w:sz w:val="20"/>
        </w:rPr>
        <w:t>configura</w:t>
      </w:r>
      <w:r>
        <w:rPr>
          <w:spacing w:val="16"/>
          <w:sz w:val="20"/>
        </w:rPr>
        <w:t xml:space="preserve"> </w:t>
      </w:r>
      <w:r>
        <w:rPr>
          <w:sz w:val="20"/>
        </w:rPr>
        <w:t>óbice</w:t>
      </w:r>
      <w:r>
        <w:rPr>
          <w:spacing w:val="16"/>
          <w:sz w:val="20"/>
        </w:rPr>
        <w:t xml:space="preserve"> </w:t>
      </w:r>
      <w:r>
        <w:rPr>
          <w:sz w:val="20"/>
        </w:rPr>
        <w:t>para</w:t>
      </w:r>
      <w:r>
        <w:rPr>
          <w:spacing w:val="16"/>
          <w:sz w:val="20"/>
        </w:rPr>
        <w:t xml:space="preserve"> </w:t>
      </w:r>
      <w:r>
        <w:rPr>
          <w:sz w:val="20"/>
        </w:rPr>
        <w:t>o</w:t>
      </w:r>
      <w:r>
        <w:rPr>
          <w:spacing w:val="16"/>
          <w:sz w:val="20"/>
        </w:rPr>
        <w:t xml:space="preserve"> </w:t>
      </w:r>
      <w:r>
        <w:rPr>
          <w:sz w:val="20"/>
        </w:rPr>
        <w:t>reconhecimento</w:t>
      </w:r>
      <w:r>
        <w:rPr>
          <w:spacing w:val="16"/>
          <w:sz w:val="20"/>
        </w:rPr>
        <w:t xml:space="preserve"> </w:t>
      </w:r>
      <w:r>
        <w:rPr>
          <w:sz w:val="20"/>
        </w:rPr>
        <w:t>do</w:t>
      </w:r>
      <w:r>
        <w:rPr>
          <w:spacing w:val="16"/>
          <w:sz w:val="20"/>
        </w:rPr>
        <w:t xml:space="preserve"> </w:t>
      </w:r>
      <w:r>
        <w:rPr>
          <w:sz w:val="20"/>
        </w:rPr>
        <w:t>desequilíbrio</w:t>
      </w:r>
      <w:r>
        <w:rPr>
          <w:spacing w:val="16"/>
          <w:sz w:val="20"/>
        </w:rPr>
        <w:t xml:space="preserve"> </w:t>
      </w:r>
      <w:r>
        <w:rPr>
          <w:sz w:val="20"/>
        </w:rPr>
        <w:t>econômico-financeiro,</w:t>
      </w:r>
      <w:r>
        <w:rPr>
          <w:spacing w:val="16"/>
          <w:sz w:val="20"/>
        </w:rPr>
        <w:t xml:space="preserve"> </w:t>
      </w:r>
      <w:r>
        <w:rPr>
          <w:sz w:val="20"/>
        </w:rPr>
        <w:t>hipótese</w:t>
      </w:r>
      <w:r>
        <w:rPr>
          <w:spacing w:val="16"/>
          <w:sz w:val="20"/>
        </w:rPr>
        <w:t xml:space="preserve"> </w:t>
      </w:r>
      <w:r>
        <w:rPr>
          <w:sz w:val="20"/>
        </w:rPr>
        <w:t>em</w:t>
      </w:r>
      <w:r>
        <w:rPr>
          <w:spacing w:val="16"/>
          <w:sz w:val="20"/>
        </w:rPr>
        <w:t xml:space="preserve"> </w:t>
      </w:r>
      <w:r>
        <w:rPr>
          <w:sz w:val="20"/>
        </w:rPr>
        <w:t>que</w:t>
      </w:r>
      <w:r>
        <w:rPr>
          <w:spacing w:val="16"/>
          <w:sz w:val="20"/>
        </w:rPr>
        <w:t xml:space="preserve"> </w:t>
      </w:r>
      <w:r>
        <w:rPr>
          <w:sz w:val="20"/>
        </w:rPr>
        <w:t>será</w:t>
      </w:r>
      <w:r>
        <w:rPr>
          <w:spacing w:val="16"/>
          <w:sz w:val="20"/>
        </w:rPr>
        <w:t xml:space="preserve"> </w:t>
      </w:r>
      <w:r>
        <w:rPr>
          <w:sz w:val="20"/>
        </w:rPr>
        <w:t>concedida</w:t>
      </w:r>
      <w:r>
        <w:rPr>
          <w:spacing w:val="16"/>
          <w:sz w:val="20"/>
        </w:rPr>
        <w:t xml:space="preserve"> </w:t>
      </w:r>
      <w:r>
        <w:rPr>
          <w:sz w:val="20"/>
        </w:rPr>
        <w:t>indenização</w:t>
      </w:r>
      <w:r>
        <w:rPr>
          <w:spacing w:val="16"/>
          <w:sz w:val="20"/>
        </w:rPr>
        <w:t xml:space="preserve"> </w:t>
      </w:r>
      <w:r>
        <w:rPr>
          <w:sz w:val="20"/>
        </w:rPr>
        <w:t>por</w:t>
      </w:r>
      <w:r>
        <w:rPr>
          <w:spacing w:val="16"/>
          <w:sz w:val="20"/>
        </w:rPr>
        <w:t xml:space="preserve"> </w:t>
      </w:r>
      <w:r>
        <w:rPr>
          <w:sz w:val="20"/>
        </w:rPr>
        <w:t>meio</w:t>
      </w:r>
      <w:r>
        <w:rPr>
          <w:spacing w:val="16"/>
          <w:sz w:val="20"/>
        </w:rPr>
        <w:t xml:space="preserve"> </w:t>
      </w:r>
      <w:r>
        <w:rPr>
          <w:sz w:val="20"/>
        </w:rPr>
        <w:t>de</w:t>
      </w:r>
      <w:r>
        <w:rPr>
          <w:spacing w:val="16"/>
          <w:sz w:val="20"/>
        </w:rPr>
        <w:t xml:space="preserve"> </w:t>
      </w:r>
      <w:r>
        <w:rPr>
          <w:sz w:val="20"/>
        </w:rPr>
        <w:t xml:space="preserve">termo indenizatório, na forma do </w:t>
      </w:r>
      <w:r>
        <w:fldChar w:fldCharType="begin"/>
      </w:r>
      <w:r>
        <w:instrText xml:space="preserve"> HYPERLINK "http://www.planalto.gov.br/ccivil_03/_ato2019-2022/2021/lei/L14133.htm#art131" \h </w:instrText>
      </w:r>
      <w:r>
        <w:fldChar w:fldCharType="separate"/>
      </w:r>
      <w:r>
        <w:rPr>
          <w:color w:val="000080"/>
          <w:sz w:val="20"/>
          <w:u w:val="single" w:color="000080"/>
        </w:rPr>
        <w:t>art. 131,</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i/>
          <w:color w:val="000080"/>
          <w:sz w:val="20"/>
          <w:u w:val="single" w:color="000080"/>
        </w:rPr>
        <w:t>caput,</w:t>
      </w:r>
      <w:r>
        <w:rPr>
          <w:i/>
          <w:color w:val="000080"/>
          <w:sz w:val="20"/>
          <w:u w:val="single" w:color="000080"/>
        </w:rPr>
        <w:fldChar w:fldCharType="end"/>
      </w:r>
      <w:r>
        <w:rPr>
          <w:i/>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da Lei nº 14.133/2021, desde que o pedido se</w:t>
      </w:r>
      <w:r>
        <w:rPr>
          <w:color w:val="000080"/>
          <w:sz w:val="20"/>
        </w:rPr>
        <w:t>j</w:t>
      </w:r>
      <w:r>
        <w:rPr>
          <w:color w:val="000080"/>
          <w:sz w:val="20"/>
          <w:u w:val="single" w:color="000080"/>
        </w:rPr>
        <w:t>a</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formulado durante a vigência do Contrato e antes de eventual prorrogação</w:t>
      </w:r>
      <w:r>
        <w:rPr>
          <w:color w:val="000080"/>
          <w:sz w:val="20"/>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0"/>
          <w:u w:val="single" w:color="000080"/>
        </w:rPr>
        <w:t>.</w:t>
      </w:r>
      <w:r>
        <w:rPr>
          <w:color w:val="000080"/>
          <w:sz w:val="20"/>
          <w:u w:val="single" w:color="000080"/>
        </w:rPr>
        <w:fldChar w:fldCharType="end"/>
      </w:r>
    </w:p>
    <w:p w14:paraId="4967E908">
      <w:pPr>
        <w:pStyle w:val="10"/>
        <w:numPr>
          <w:ilvl w:val="1"/>
          <w:numId w:val="52"/>
        </w:numPr>
        <w:tabs>
          <w:tab w:val="left" w:pos="778"/>
        </w:tabs>
        <w:spacing w:before="2" w:after="0" w:line="240" w:lineRule="auto"/>
        <w:ind w:left="778" w:right="0" w:hanging="449"/>
        <w:jc w:val="left"/>
        <w:rPr>
          <w:sz w:val="20"/>
        </w:rPr>
      </w:pPr>
      <w:r>
        <w:rPr>
          <w:sz w:val="20"/>
        </w:rPr>
        <w:t>Extinto</w:t>
      </w:r>
      <w:r>
        <w:rPr>
          <w:spacing w:val="-6"/>
          <w:sz w:val="20"/>
        </w:rPr>
        <w:t xml:space="preserve"> </w:t>
      </w:r>
      <w:r>
        <w:rPr>
          <w:sz w:val="20"/>
        </w:rPr>
        <w:t>o</w:t>
      </w:r>
      <w:r>
        <w:rPr>
          <w:spacing w:val="-6"/>
          <w:sz w:val="20"/>
        </w:rPr>
        <w:t xml:space="preserve"> </w:t>
      </w:r>
      <w:r>
        <w:rPr>
          <w:sz w:val="20"/>
        </w:rPr>
        <w:t>Contrato,</w:t>
      </w:r>
      <w:r>
        <w:rPr>
          <w:spacing w:val="-6"/>
          <w:sz w:val="20"/>
        </w:rPr>
        <w:t xml:space="preserve"> </w:t>
      </w:r>
      <w:r>
        <w:rPr>
          <w:sz w:val="20"/>
        </w:rPr>
        <w:t>o</w:t>
      </w:r>
      <w:r>
        <w:rPr>
          <w:spacing w:val="-5"/>
          <w:sz w:val="20"/>
        </w:rPr>
        <w:t xml:space="preserve"> </w:t>
      </w:r>
      <w:r>
        <w:rPr>
          <w:b/>
          <w:sz w:val="20"/>
        </w:rPr>
        <w:t>CONTRATANTE</w:t>
      </w:r>
      <w:r>
        <w:rPr>
          <w:b/>
          <w:spacing w:val="-6"/>
          <w:sz w:val="20"/>
        </w:rPr>
        <w:t xml:space="preserve"> </w:t>
      </w:r>
      <w:r>
        <w:rPr>
          <w:sz w:val="20"/>
        </w:rPr>
        <w:t>poderá</w:t>
      </w:r>
      <w:r>
        <w:rPr>
          <w:spacing w:val="-5"/>
          <w:sz w:val="20"/>
        </w:rPr>
        <w:t xml:space="preserve"> </w:t>
      </w:r>
      <w:r>
        <w:rPr>
          <w:spacing w:val="-2"/>
          <w:sz w:val="20"/>
        </w:rPr>
        <w:t>ainda:</w:t>
      </w:r>
    </w:p>
    <w:p w14:paraId="7DC2656A">
      <w:pPr>
        <w:pStyle w:val="10"/>
        <w:numPr>
          <w:ilvl w:val="2"/>
          <w:numId w:val="52"/>
        </w:numPr>
        <w:tabs>
          <w:tab w:val="left" w:pos="878"/>
        </w:tabs>
        <w:spacing w:before="40" w:after="0" w:line="240" w:lineRule="auto"/>
        <w:ind w:left="87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71023B7F">
      <w:pPr>
        <w:pStyle w:val="10"/>
        <w:numPr>
          <w:ilvl w:val="2"/>
          <w:numId w:val="52"/>
        </w:numPr>
        <w:tabs>
          <w:tab w:val="left" w:pos="883"/>
        </w:tabs>
        <w:spacing w:before="40" w:after="0" w:line="280" w:lineRule="auto"/>
        <w:ind w:left="329" w:right="313" w:firstLine="0"/>
        <w:jc w:val="left"/>
        <w:rPr>
          <w:sz w:val="20"/>
        </w:rPr>
      </w:pPr>
      <w:r>
        <w:rPr>
          <w:sz w:val="20"/>
        </w:rPr>
        <w:t>nos casos em que houver necessidade de ressarcimento de prejuízos causados à</w:t>
      </w:r>
      <w:r>
        <w:rPr>
          <w:spacing w:val="-8"/>
          <w:sz w:val="20"/>
        </w:rPr>
        <w:t xml:space="preserve"> </w:t>
      </w:r>
      <w:r>
        <w:rPr>
          <w:sz w:val="20"/>
        </w:rPr>
        <w:t xml:space="preserve">Administração, nos termos do inciso IV do art. 139 da Lei nº 14.133/2021, reter os eventuais créditos existentes em favor do </w:t>
      </w:r>
      <w:r>
        <w:rPr>
          <w:b/>
          <w:sz w:val="20"/>
        </w:rPr>
        <w:t xml:space="preserve">CONTRATADO </w:t>
      </w:r>
      <w:r>
        <w:rPr>
          <w:sz w:val="20"/>
        </w:rPr>
        <w:t>decorrentes do Contrato.</w:t>
      </w:r>
    </w:p>
    <w:p w14:paraId="459E409F">
      <w:pPr>
        <w:pStyle w:val="7"/>
        <w:spacing w:before="42"/>
      </w:pPr>
    </w:p>
    <w:p w14:paraId="3684F708">
      <w:pPr>
        <w:pStyle w:val="3"/>
        <w:ind w:left="329"/>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4B06BF18">
      <w:pPr>
        <w:pStyle w:val="7"/>
        <w:spacing w:before="80"/>
        <w:rPr>
          <w:b/>
        </w:rPr>
      </w:pPr>
    </w:p>
    <w:p w14:paraId="6D978C04">
      <w:pPr>
        <w:pStyle w:val="10"/>
        <w:numPr>
          <w:ilvl w:val="1"/>
          <w:numId w:val="53"/>
        </w:numPr>
        <w:tabs>
          <w:tab w:val="left" w:pos="728"/>
        </w:tabs>
        <w:spacing w:before="0" w:after="0" w:line="240" w:lineRule="auto"/>
        <w:ind w:left="72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7A0921A8">
      <w:pPr>
        <w:pStyle w:val="10"/>
        <w:numPr>
          <w:ilvl w:val="1"/>
          <w:numId w:val="53"/>
        </w:numPr>
        <w:tabs>
          <w:tab w:val="left" w:pos="742"/>
        </w:tabs>
        <w:spacing w:before="40" w:after="0" w:line="280" w:lineRule="auto"/>
        <w:ind w:left="329" w:right="313" w:firstLine="0"/>
        <w:jc w:val="left"/>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w:t>
      </w:r>
      <w:r>
        <w:rPr>
          <w:spacing w:val="80"/>
          <w:sz w:val="20"/>
        </w:rPr>
        <w:t xml:space="preserve"> </w:t>
      </w:r>
      <w:r>
        <w:rPr>
          <w:sz w:val="20"/>
        </w:rPr>
        <w:t>cento) do valor inicial atualizado do contrato, na forma do art. 125 da Lei nº 14.133/2021.</w:t>
      </w:r>
    </w:p>
    <w:p w14:paraId="0AC281C4">
      <w:pPr>
        <w:pStyle w:val="10"/>
        <w:numPr>
          <w:ilvl w:val="1"/>
          <w:numId w:val="53"/>
        </w:numPr>
        <w:tabs>
          <w:tab w:val="left" w:pos="717"/>
        </w:tabs>
        <w:spacing w:before="2" w:after="0" w:line="240" w:lineRule="auto"/>
        <w:ind w:left="71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160E957E">
      <w:pPr>
        <w:pStyle w:val="10"/>
        <w:numPr>
          <w:ilvl w:val="1"/>
          <w:numId w:val="53"/>
        </w:numPr>
        <w:tabs>
          <w:tab w:val="left" w:pos="754"/>
        </w:tabs>
        <w:spacing w:before="40" w:after="0" w:line="280" w:lineRule="auto"/>
        <w:ind w:left="329" w:right="313" w:firstLine="0"/>
        <w:jc w:val="left"/>
        <w:rPr>
          <w:sz w:val="20"/>
        </w:rPr>
      </w:pPr>
      <w:r>
        <w:rPr>
          <w:sz w:val="20"/>
        </w:rPr>
        <w:t>Registros</w:t>
      </w:r>
      <w:r>
        <w:rPr>
          <w:spacing w:val="18"/>
          <w:sz w:val="20"/>
        </w:rPr>
        <w:t xml:space="preserve"> </w:t>
      </w:r>
      <w:r>
        <w:rPr>
          <w:sz w:val="20"/>
        </w:rPr>
        <w:t>que</w:t>
      </w:r>
      <w:r>
        <w:rPr>
          <w:spacing w:val="18"/>
          <w:sz w:val="20"/>
        </w:rPr>
        <w:t xml:space="preserve"> </w:t>
      </w:r>
      <w:r>
        <w:rPr>
          <w:sz w:val="20"/>
        </w:rPr>
        <w:t>não</w:t>
      </w:r>
      <w:r>
        <w:rPr>
          <w:spacing w:val="18"/>
          <w:sz w:val="20"/>
        </w:rPr>
        <w:t xml:space="preserve"> </w:t>
      </w:r>
      <w:r>
        <w:rPr>
          <w:sz w:val="20"/>
        </w:rPr>
        <w:t>caracterizam</w:t>
      </w:r>
      <w:r>
        <w:rPr>
          <w:spacing w:val="18"/>
          <w:sz w:val="20"/>
        </w:rPr>
        <w:t xml:space="preserve"> </w:t>
      </w:r>
      <w:r>
        <w:rPr>
          <w:sz w:val="20"/>
        </w:rPr>
        <w:t>alteração</w:t>
      </w:r>
      <w:r>
        <w:rPr>
          <w:spacing w:val="18"/>
          <w:sz w:val="20"/>
        </w:rPr>
        <w:t xml:space="preserve"> </w:t>
      </w:r>
      <w:r>
        <w:rPr>
          <w:sz w:val="20"/>
        </w:rPr>
        <w:t>do</w:t>
      </w:r>
      <w:r>
        <w:rPr>
          <w:spacing w:val="18"/>
          <w:sz w:val="20"/>
        </w:rPr>
        <w:t xml:space="preserve"> </w:t>
      </w:r>
      <w:r>
        <w:rPr>
          <w:sz w:val="20"/>
        </w:rPr>
        <w:t>Contrato</w:t>
      </w:r>
      <w:r>
        <w:rPr>
          <w:spacing w:val="18"/>
          <w:sz w:val="20"/>
        </w:rPr>
        <w:t xml:space="preserve"> </w:t>
      </w:r>
      <w:r>
        <w:rPr>
          <w:sz w:val="20"/>
        </w:rPr>
        <w:t>podem</w:t>
      </w:r>
      <w:r>
        <w:rPr>
          <w:spacing w:val="18"/>
          <w:sz w:val="20"/>
        </w:rPr>
        <w:t xml:space="preserve"> </w:t>
      </w:r>
      <w:r>
        <w:rPr>
          <w:sz w:val="20"/>
        </w:rPr>
        <w:t>ser</w:t>
      </w:r>
      <w:r>
        <w:rPr>
          <w:spacing w:val="18"/>
          <w:sz w:val="20"/>
        </w:rPr>
        <w:t xml:space="preserve"> </w:t>
      </w:r>
      <w:r>
        <w:rPr>
          <w:sz w:val="20"/>
        </w:rPr>
        <w:t>realizados</w:t>
      </w:r>
      <w:r>
        <w:rPr>
          <w:spacing w:val="18"/>
          <w:sz w:val="20"/>
        </w:rPr>
        <w:t xml:space="preserve"> </w:t>
      </w:r>
      <w:r>
        <w:rPr>
          <w:sz w:val="20"/>
        </w:rPr>
        <w:t>por</w:t>
      </w:r>
      <w:r>
        <w:rPr>
          <w:spacing w:val="18"/>
          <w:sz w:val="20"/>
        </w:rPr>
        <w:t xml:space="preserve"> </w:t>
      </w:r>
      <w:r>
        <w:rPr>
          <w:sz w:val="20"/>
        </w:rPr>
        <w:t>simples</w:t>
      </w:r>
      <w:r>
        <w:rPr>
          <w:spacing w:val="18"/>
          <w:sz w:val="20"/>
        </w:rPr>
        <w:t xml:space="preserve"> </w:t>
      </w:r>
      <w:r>
        <w:rPr>
          <w:sz w:val="20"/>
        </w:rPr>
        <w:t>apostila,</w:t>
      </w:r>
      <w:r>
        <w:rPr>
          <w:spacing w:val="18"/>
          <w:sz w:val="20"/>
        </w:rPr>
        <w:t xml:space="preserve"> </w:t>
      </w:r>
      <w:r>
        <w:rPr>
          <w:sz w:val="20"/>
        </w:rPr>
        <w:t>dispensada</w:t>
      </w:r>
      <w:r>
        <w:rPr>
          <w:spacing w:val="18"/>
          <w:sz w:val="20"/>
        </w:rPr>
        <w:t xml:space="preserve"> </w:t>
      </w:r>
      <w:r>
        <w:rPr>
          <w:sz w:val="20"/>
        </w:rPr>
        <w:t>a</w:t>
      </w:r>
      <w:r>
        <w:rPr>
          <w:spacing w:val="18"/>
          <w:sz w:val="20"/>
        </w:rPr>
        <w:t xml:space="preserve"> </w:t>
      </w:r>
      <w:r>
        <w:rPr>
          <w:sz w:val="20"/>
        </w:rPr>
        <w:t>celebração</w:t>
      </w:r>
      <w:r>
        <w:rPr>
          <w:spacing w:val="18"/>
          <w:sz w:val="20"/>
        </w:rPr>
        <w:t xml:space="preserve"> </w:t>
      </w:r>
      <w:r>
        <w:rPr>
          <w:sz w:val="20"/>
        </w:rPr>
        <w:t>de</w:t>
      </w:r>
      <w:r>
        <w:rPr>
          <w:spacing w:val="18"/>
          <w:sz w:val="20"/>
        </w:rPr>
        <w:t xml:space="preserve"> </w:t>
      </w:r>
      <w:r>
        <w:rPr>
          <w:sz w:val="20"/>
        </w:rPr>
        <w:t>termo</w:t>
      </w:r>
      <w:r>
        <w:rPr>
          <w:spacing w:val="18"/>
          <w:sz w:val="20"/>
        </w:rPr>
        <w:t xml:space="preserve"> </w:t>
      </w:r>
      <w:r>
        <w:rPr>
          <w:sz w:val="20"/>
        </w:rPr>
        <w:t>aditivo,</w:t>
      </w:r>
      <w:r>
        <w:rPr>
          <w:spacing w:val="18"/>
          <w:sz w:val="20"/>
        </w:rPr>
        <w:t xml:space="preserve"> </w:t>
      </w:r>
      <w:r>
        <w:rPr>
          <w:sz w:val="20"/>
        </w:rPr>
        <w:t>na</w:t>
      </w:r>
      <w:r>
        <w:rPr>
          <w:spacing w:val="18"/>
          <w:sz w:val="20"/>
        </w:rPr>
        <w:t xml:space="preserve"> </w:t>
      </w:r>
      <w:r>
        <w:rPr>
          <w:sz w:val="20"/>
        </w:rPr>
        <w:t>forma</w:t>
      </w:r>
      <w:r>
        <w:rPr>
          <w:spacing w:val="18"/>
          <w:sz w:val="20"/>
        </w:rPr>
        <w:t xml:space="preserve"> </w:t>
      </w:r>
      <w:r>
        <w:rPr>
          <w:sz w:val="20"/>
        </w:rPr>
        <w:t>do</w:t>
      </w:r>
      <w:r>
        <w:rPr>
          <w:spacing w:val="18"/>
          <w:sz w:val="20"/>
        </w:rPr>
        <w:t xml:space="preserve">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8"/>
          <w:sz w:val="20"/>
          <w:u w:val="single" w:color="000080"/>
        </w:rPr>
        <w:t xml:space="preserve"> </w:t>
      </w:r>
      <w:r>
        <w:rPr>
          <w:color w:val="000080"/>
          <w:sz w:val="20"/>
          <w:u w:val="single" w:color="000080"/>
        </w:rPr>
        <w:t>136</w:t>
      </w:r>
      <w:r>
        <w:rPr>
          <w:color w:val="000080"/>
          <w:spacing w:val="18"/>
          <w:sz w:val="20"/>
          <w:u w:val="single" w:color="000080"/>
        </w:rPr>
        <w:t xml:space="preserve"> </w:t>
      </w:r>
      <w:r>
        <w:rPr>
          <w:color w:val="000080"/>
          <w:sz w:val="20"/>
          <w:u w:val="single" w:color="000080"/>
        </w:rPr>
        <w:t>da</w:t>
      </w:r>
      <w:r>
        <w:rPr>
          <w:color w:val="000080"/>
          <w:spacing w:val="18"/>
          <w:sz w:val="20"/>
          <w:u w:val="single" w:color="000080"/>
        </w:rPr>
        <w:t xml:space="preserve"> </w:t>
      </w:r>
      <w:r>
        <w:rPr>
          <w:color w:val="000080"/>
          <w:sz w:val="20"/>
          <w:u w:val="single" w:color="000080"/>
        </w:rPr>
        <w:t>Lei</w:t>
      </w:r>
      <w:r>
        <w:rPr>
          <w:color w:val="000080"/>
          <w:spacing w:val="18"/>
          <w:sz w:val="20"/>
          <w:u w:val="single" w:color="000080"/>
        </w:rPr>
        <w:t xml:space="preserve"> </w:t>
      </w:r>
      <w:r>
        <w:rPr>
          <w:color w:val="000080"/>
          <w:sz w:val="20"/>
          <w:u w:val="single" w:color="000080"/>
        </w:rPr>
        <w:t>nº</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"http://www.planalto.gov.br/ccivil_03/_ato2019-2022/2021/lei/L14133.htm#art136" \h </w:instrText>
      </w:r>
      <w:r>
        <w:fldChar w:fldCharType="separate"/>
      </w:r>
      <w:r>
        <w:rPr>
          <w:color w:val="000080"/>
          <w:sz w:val="20"/>
          <w:u w:val="single" w:color="000080"/>
        </w:rPr>
        <w:t>14.133, de 2021</w:t>
      </w:r>
      <w:r>
        <w:rPr>
          <w:color w:val="000080"/>
          <w:sz w:val="20"/>
          <w:u w:val="single" w:color="000080"/>
        </w:rPr>
        <w:fldChar w:fldCharType="end"/>
      </w:r>
      <w:r>
        <w:rPr>
          <w:sz w:val="20"/>
        </w:rPr>
        <w:t>.</w:t>
      </w:r>
    </w:p>
    <w:p w14:paraId="566FABC7">
      <w:pPr>
        <w:pStyle w:val="7"/>
        <w:spacing w:before="41"/>
      </w:pPr>
    </w:p>
    <w:p w14:paraId="52380737">
      <w:pPr>
        <w:pStyle w:val="3"/>
        <w:spacing w:before="1"/>
        <w:ind w:left="329"/>
      </w:pPr>
      <w:r>
        <w:rPr>
          <w:spacing w:val="-2"/>
        </w:rPr>
        <w:t>CLÁUSULA</w:t>
      </w:r>
      <w:r>
        <w:rPr>
          <w:spacing w:val="-9"/>
        </w:rPr>
        <w:t xml:space="preserve"> </w:t>
      </w:r>
      <w:r>
        <w:rPr>
          <w:spacing w:val="-2"/>
        </w:rPr>
        <w:t>DÉCIMA</w:t>
      </w:r>
      <w:r>
        <w:rPr>
          <w:spacing w:val="-9"/>
        </w:rPr>
        <w:t xml:space="preserve"> </w:t>
      </w:r>
      <w:r>
        <w:rPr>
          <w:spacing w:val="-2"/>
        </w:rPr>
        <w:t>QUARTA</w:t>
      </w:r>
      <w:r>
        <w:rPr>
          <w:spacing w:val="-9"/>
        </w:rPr>
        <w:t xml:space="preserve"> </w:t>
      </w:r>
      <w:r>
        <w:rPr>
          <w:spacing w:val="-2"/>
        </w:rPr>
        <w:t>–</w:t>
      </w:r>
      <w:r>
        <w:rPr>
          <w:spacing w:val="3"/>
        </w:rPr>
        <w:t xml:space="preserve"> </w:t>
      </w:r>
      <w:r>
        <w:rPr>
          <w:spacing w:val="-2"/>
        </w:rPr>
        <w:t>DOTAÇÃO</w:t>
      </w:r>
      <w:r>
        <w:rPr>
          <w:spacing w:val="4"/>
        </w:rPr>
        <w:t xml:space="preserve"> </w:t>
      </w:r>
      <w:r>
        <w:rPr>
          <w:spacing w:val="-2"/>
        </w:rPr>
        <w:t>ORÇAMENTÁRIA</w:t>
      </w:r>
    </w:p>
    <w:p w14:paraId="4A65B31F">
      <w:pPr>
        <w:pStyle w:val="7"/>
        <w:spacing w:before="79"/>
        <w:rPr>
          <w:b/>
        </w:rPr>
      </w:pPr>
    </w:p>
    <w:p w14:paraId="679AB6C1">
      <w:pPr>
        <w:pStyle w:val="10"/>
        <w:numPr>
          <w:ilvl w:val="1"/>
          <w:numId w:val="54"/>
        </w:numPr>
        <w:tabs>
          <w:tab w:val="left" w:pos="717"/>
        </w:tabs>
        <w:spacing w:before="1" w:after="0" w:line="280" w:lineRule="auto"/>
        <w:ind w:left="329" w:right="602" w:firstLine="0"/>
        <w:jc w:val="left"/>
        <w:rPr>
          <w:sz w:val="20"/>
        </w:rPr>
      </w:pPr>
      <w:r>
        <w:rPr>
          <w:sz w:val="20"/>
        </w:rPr>
        <w:t>As</w:t>
      </w:r>
      <w:r>
        <w:rPr>
          <w:spacing w:val="-2"/>
          <w:sz w:val="20"/>
        </w:rPr>
        <w:t xml:space="preserve"> </w:t>
      </w:r>
      <w:r>
        <w:rPr>
          <w:sz w:val="20"/>
        </w:rPr>
        <w:t>despesas</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presente</w:t>
      </w:r>
      <w:r>
        <w:rPr>
          <w:spacing w:val="-2"/>
          <w:sz w:val="20"/>
        </w:rPr>
        <w:t xml:space="preserve"> </w:t>
      </w:r>
      <w:r>
        <w:rPr>
          <w:sz w:val="20"/>
        </w:rPr>
        <w:t>Contrato</w:t>
      </w:r>
      <w:r>
        <w:rPr>
          <w:spacing w:val="-2"/>
          <w:sz w:val="20"/>
        </w:rPr>
        <w:t xml:space="preserve"> </w:t>
      </w:r>
      <w:r>
        <w:rPr>
          <w:sz w:val="20"/>
        </w:rPr>
        <w:t>contratação</w:t>
      </w:r>
      <w:r>
        <w:rPr>
          <w:spacing w:val="-2"/>
          <w:sz w:val="20"/>
        </w:rPr>
        <w:t xml:space="preserve"> </w:t>
      </w:r>
      <w:r>
        <w:rPr>
          <w:sz w:val="20"/>
        </w:rPr>
        <w:t>correrão</w:t>
      </w:r>
      <w:r>
        <w:rPr>
          <w:spacing w:val="-2"/>
          <w:sz w:val="20"/>
        </w:rPr>
        <w:t xml:space="preserve"> </w:t>
      </w:r>
      <w:r>
        <w:rPr>
          <w:sz w:val="20"/>
        </w:rPr>
        <w:t>à</w:t>
      </w:r>
      <w:r>
        <w:rPr>
          <w:spacing w:val="-2"/>
          <w:sz w:val="20"/>
        </w:rPr>
        <w:t xml:space="preserve"> </w:t>
      </w:r>
      <w:r>
        <w:rPr>
          <w:sz w:val="20"/>
        </w:rPr>
        <w:t>conta</w:t>
      </w:r>
      <w:r>
        <w:rPr>
          <w:spacing w:val="-2"/>
          <w:sz w:val="20"/>
        </w:rPr>
        <w:t xml:space="preserve"> </w:t>
      </w:r>
      <w:r>
        <w:rPr>
          <w:sz w:val="20"/>
        </w:rPr>
        <w:t>das</w:t>
      </w:r>
      <w:r>
        <w:rPr>
          <w:spacing w:val="-2"/>
          <w:sz w:val="20"/>
        </w:rPr>
        <w:t xml:space="preserve"> </w:t>
      </w:r>
      <w:r>
        <w:rPr>
          <w:sz w:val="20"/>
        </w:rPr>
        <w:t>seguintes</w:t>
      </w:r>
      <w:r>
        <w:rPr>
          <w:spacing w:val="-2"/>
          <w:sz w:val="20"/>
        </w:rPr>
        <w:t xml:space="preserve"> </w:t>
      </w:r>
      <w:r>
        <w:rPr>
          <w:sz w:val="20"/>
        </w:rPr>
        <w:t>dotações</w:t>
      </w:r>
      <w:r>
        <w:rPr>
          <w:spacing w:val="-2"/>
          <w:sz w:val="20"/>
        </w:rPr>
        <w:t xml:space="preserve"> </w:t>
      </w:r>
      <w:r>
        <w:rPr>
          <w:sz w:val="20"/>
        </w:rPr>
        <w:t>orçamentárias,</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corrente</w:t>
      </w:r>
      <w:r>
        <w:rPr>
          <w:spacing w:val="-2"/>
          <w:sz w:val="20"/>
        </w:rPr>
        <w:t xml:space="preserve"> </w:t>
      </w:r>
      <w:r>
        <w:rPr>
          <w:sz w:val="20"/>
        </w:rPr>
        <w:t>exercício</w:t>
      </w:r>
      <w:r>
        <w:rPr>
          <w:spacing w:val="-2"/>
          <w:sz w:val="20"/>
        </w:rPr>
        <w:t xml:space="preserve"> </w:t>
      </w:r>
      <w:r>
        <w:rPr>
          <w:sz w:val="20"/>
        </w:rPr>
        <w:t>de</w:t>
      </w:r>
      <w:r>
        <w:rPr>
          <w:spacing w:val="-1"/>
          <w:sz w:val="20"/>
        </w:rPr>
        <w:t xml:space="preserve"> </w:t>
      </w:r>
      <w:r>
        <w:rPr>
          <w:b/>
          <w:sz w:val="20"/>
        </w:rPr>
        <w:t>2025</w:t>
      </w:r>
      <w:r>
        <w:rPr>
          <w:sz w:val="20"/>
        </w:rPr>
        <w:t>,</w:t>
      </w:r>
      <w:r>
        <w:rPr>
          <w:spacing w:val="-2"/>
          <w:sz w:val="20"/>
        </w:rPr>
        <w:t xml:space="preserve"> </w:t>
      </w:r>
      <w:r>
        <w:rPr>
          <w:sz w:val="20"/>
        </w:rPr>
        <w:t>assim</w:t>
      </w:r>
      <w:r>
        <w:rPr>
          <w:spacing w:val="-2"/>
          <w:sz w:val="20"/>
        </w:rPr>
        <w:t xml:space="preserve"> </w:t>
      </w:r>
      <w:r>
        <w:rPr>
          <w:sz w:val="20"/>
        </w:rPr>
        <w:t>classificadas: Natureza da Despesa: 339030/07</w:t>
      </w:r>
    </w:p>
    <w:p w14:paraId="241D1F56">
      <w:pPr>
        <w:pStyle w:val="7"/>
        <w:spacing w:before="1"/>
        <w:ind w:left="329"/>
      </w:pPr>
      <w:r>
        <w:t>Fonte</w:t>
      </w:r>
      <w:r>
        <w:rPr>
          <w:spacing w:val="-1"/>
        </w:rPr>
        <w:t xml:space="preserve"> </w:t>
      </w:r>
      <w:r>
        <w:t>de</w:t>
      </w:r>
      <w:r>
        <w:rPr>
          <w:spacing w:val="-1"/>
        </w:rPr>
        <w:t xml:space="preserve"> </w:t>
      </w:r>
      <w:r>
        <w:t>Recurso:</w:t>
      </w:r>
      <w:r>
        <w:rPr>
          <w:spacing w:val="-1"/>
        </w:rPr>
        <w:t xml:space="preserve"> </w:t>
      </w:r>
      <w:r>
        <w:rPr>
          <w:spacing w:val="-5"/>
        </w:rPr>
        <w:t>225</w:t>
      </w:r>
    </w:p>
    <w:p w14:paraId="76C2B577">
      <w:pPr>
        <w:pStyle w:val="7"/>
        <w:spacing w:before="41" w:line="280" w:lineRule="auto"/>
        <w:ind w:left="329" w:right="10574"/>
      </w:pPr>
      <w:r>
        <w:t>Programa</w:t>
      </w:r>
      <w:r>
        <w:rPr>
          <w:spacing w:val="-13"/>
        </w:rPr>
        <w:t xml:space="preserve"> </w:t>
      </w:r>
      <w:r>
        <w:t>de</w:t>
      </w:r>
      <w:r>
        <w:rPr>
          <w:spacing w:val="-12"/>
        </w:rPr>
        <w:t xml:space="preserve"> </w:t>
      </w:r>
      <w:r>
        <w:t>Trabalho:</w:t>
      </w:r>
      <w:r>
        <w:rPr>
          <w:spacing w:val="-13"/>
        </w:rPr>
        <w:t xml:space="preserve"> </w:t>
      </w:r>
      <w:r>
        <w:t>29610.10.302.0508.4866 Nota de Empenho:</w:t>
      </w:r>
    </w:p>
    <w:p w14:paraId="3CA336AF">
      <w:pPr>
        <w:pStyle w:val="7"/>
        <w:spacing w:before="41"/>
      </w:pPr>
    </w:p>
    <w:p w14:paraId="65F18103">
      <w:pPr>
        <w:pStyle w:val="10"/>
        <w:numPr>
          <w:ilvl w:val="1"/>
          <w:numId w:val="54"/>
        </w:numPr>
        <w:tabs>
          <w:tab w:val="left" w:pos="717"/>
        </w:tabs>
        <w:spacing w:before="0" w:after="0" w:line="240" w:lineRule="auto"/>
        <w:ind w:left="71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relativas</w:t>
      </w:r>
      <w:r>
        <w:rPr>
          <w:spacing w:val="-1"/>
          <w:sz w:val="20"/>
        </w:rPr>
        <w:t xml:space="preserve"> </w:t>
      </w:r>
      <w:r>
        <w:rPr>
          <w:sz w:val="20"/>
        </w:rPr>
        <w:t>aos</w:t>
      </w:r>
      <w:r>
        <w:rPr>
          <w:spacing w:val="-1"/>
          <w:sz w:val="20"/>
        </w:rPr>
        <w:t xml:space="preserve"> </w:t>
      </w:r>
      <w:r>
        <w:rPr>
          <w:sz w:val="20"/>
        </w:rPr>
        <w:t>exercícios</w:t>
      </w:r>
      <w:r>
        <w:rPr>
          <w:spacing w:val="-1"/>
          <w:sz w:val="20"/>
        </w:rPr>
        <w:t xml:space="preserve"> </w:t>
      </w:r>
      <w:r>
        <w:rPr>
          <w:sz w:val="20"/>
        </w:rPr>
        <w:t>subsequentes</w:t>
      </w:r>
      <w:r>
        <w:rPr>
          <w:spacing w:val="-1"/>
          <w:sz w:val="20"/>
        </w:rPr>
        <w:t xml:space="preserve"> </w:t>
      </w:r>
      <w:r>
        <w:rPr>
          <w:sz w:val="20"/>
        </w:rPr>
        <w:t>correrão</w:t>
      </w:r>
      <w:r>
        <w:rPr>
          <w:spacing w:val="-1"/>
          <w:sz w:val="20"/>
        </w:rPr>
        <w:t xml:space="preserve"> </w:t>
      </w:r>
      <w:r>
        <w:rPr>
          <w:sz w:val="20"/>
        </w:rPr>
        <w:t>por</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respectivas,</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empenhadas</w:t>
      </w:r>
      <w:r>
        <w:rPr>
          <w:spacing w:val="-1"/>
          <w:sz w:val="20"/>
        </w:rPr>
        <w:t xml:space="preserve"> </w:t>
      </w:r>
      <w:r>
        <w:rPr>
          <w:sz w:val="20"/>
        </w:rPr>
        <w:t>no</w:t>
      </w:r>
      <w:r>
        <w:rPr>
          <w:spacing w:val="-1"/>
          <w:sz w:val="20"/>
        </w:rPr>
        <w:t xml:space="preserve"> </w:t>
      </w:r>
      <w:r>
        <w:rPr>
          <w:sz w:val="20"/>
        </w:rPr>
        <w:t>início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pacing w:val="-2"/>
          <w:sz w:val="20"/>
        </w:rPr>
        <w:t>exercício.</w:t>
      </w:r>
    </w:p>
    <w:p w14:paraId="48F29CE6">
      <w:pPr>
        <w:pStyle w:val="10"/>
        <w:numPr>
          <w:ilvl w:val="1"/>
          <w:numId w:val="54"/>
        </w:numPr>
        <w:tabs>
          <w:tab w:val="left" w:pos="731"/>
        </w:tabs>
        <w:spacing w:before="40" w:after="0" w:line="280" w:lineRule="auto"/>
        <w:ind w:left="329" w:right="313" w:firstLine="0"/>
        <w:jc w:val="left"/>
        <w:rPr>
          <w:sz w:val="20"/>
        </w:rPr>
      </w:pPr>
      <w:r>
        <w:rPr>
          <w:sz w:val="20"/>
        </w:rPr>
        <w:t>No início da contratação e de cada exercício deverá ser atestada a existência de créditos orçamentários vinculados à contratação e a vantagem em sua manutenção, na forma do art. 106, II, da Lei nº 14.133/2021.</w:t>
      </w:r>
    </w:p>
    <w:p w14:paraId="76F15AF1">
      <w:pPr>
        <w:pStyle w:val="7"/>
        <w:spacing w:before="42"/>
      </w:pPr>
    </w:p>
    <w:p w14:paraId="3B8A6CA5">
      <w:pPr>
        <w:pStyle w:val="3"/>
        <w:ind w:left="329"/>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6278BC08">
      <w:pPr>
        <w:pStyle w:val="7"/>
        <w:spacing w:before="80"/>
        <w:rPr>
          <w:b/>
        </w:rPr>
      </w:pPr>
    </w:p>
    <w:p w14:paraId="19E1D4E9">
      <w:pPr>
        <w:pStyle w:val="10"/>
        <w:numPr>
          <w:ilvl w:val="1"/>
          <w:numId w:val="55"/>
        </w:numPr>
        <w:tabs>
          <w:tab w:val="left" w:pos="765"/>
        </w:tabs>
        <w:spacing w:before="0" w:after="0" w:line="280" w:lineRule="auto"/>
        <w:ind w:left="329" w:right="312" w:firstLine="0"/>
        <w:jc w:val="left"/>
        <w:rPr>
          <w:sz w:val="20"/>
        </w:rPr>
      </w:pPr>
      <w:r>
        <w:rPr>
          <w:sz w:val="20"/>
        </w:rPr>
        <w:t>Os</w:t>
      </w:r>
      <w:r>
        <w:rPr>
          <w:spacing w:val="33"/>
          <w:sz w:val="20"/>
        </w:rPr>
        <w:t xml:space="preserve"> </w:t>
      </w:r>
      <w:r>
        <w:rPr>
          <w:sz w:val="20"/>
        </w:rPr>
        <w:t>casos</w:t>
      </w:r>
      <w:r>
        <w:rPr>
          <w:spacing w:val="33"/>
          <w:sz w:val="20"/>
        </w:rPr>
        <w:t xml:space="preserve"> </w:t>
      </w:r>
      <w:r>
        <w:rPr>
          <w:sz w:val="20"/>
        </w:rPr>
        <w:t>omissos</w:t>
      </w:r>
      <w:r>
        <w:rPr>
          <w:spacing w:val="33"/>
          <w:sz w:val="20"/>
        </w:rPr>
        <w:t xml:space="preserve"> </w:t>
      </w:r>
      <w:r>
        <w:rPr>
          <w:sz w:val="20"/>
        </w:rPr>
        <w:t>serão</w:t>
      </w:r>
      <w:r>
        <w:rPr>
          <w:spacing w:val="33"/>
          <w:sz w:val="20"/>
        </w:rPr>
        <w:t xml:space="preserve"> </w:t>
      </w:r>
      <w:r>
        <w:rPr>
          <w:sz w:val="20"/>
        </w:rPr>
        <w:t>decididos</w:t>
      </w:r>
      <w:r>
        <w:rPr>
          <w:spacing w:val="33"/>
          <w:sz w:val="20"/>
        </w:rPr>
        <w:t xml:space="preserve"> </w:t>
      </w:r>
      <w:r>
        <w:rPr>
          <w:sz w:val="20"/>
        </w:rPr>
        <w:t>pelo</w:t>
      </w:r>
      <w:r>
        <w:rPr>
          <w:spacing w:val="33"/>
          <w:sz w:val="20"/>
        </w:rPr>
        <w:t xml:space="preserve"> </w:t>
      </w:r>
      <w:r>
        <w:rPr>
          <w:b/>
          <w:sz w:val="20"/>
        </w:rPr>
        <w:t>CONTRATANTE</w:t>
      </w:r>
      <w:r>
        <w:rPr>
          <w:sz w:val="20"/>
        </w:rPr>
        <w:t>,</w:t>
      </w:r>
      <w:r>
        <w:rPr>
          <w:spacing w:val="33"/>
          <w:sz w:val="20"/>
        </w:rPr>
        <w:t xml:space="preserve"> </w:t>
      </w:r>
      <w:r>
        <w:rPr>
          <w:sz w:val="20"/>
        </w:rPr>
        <w:t>segundo</w:t>
      </w:r>
      <w:r>
        <w:rPr>
          <w:spacing w:val="33"/>
          <w:sz w:val="20"/>
        </w:rPr>
        <w:t xml:space="preserve"> </w:t>
      </w:r>
      <w:r>
        <w:rPr>
          <w:sz w:val="20"/>
        </w:rPr>
        <w:t>as</w:t>
      </w:r>
      <w:r>
        <w:rPr>
          <w:spacing w:val="33"/>
          <w:sz w:val="20"/>
        </w:rPr>
        <w:t xml:space="preserve"> </w:t>
      </w:r>
      <w:r>
        <w:rPr>
          <w:sz w:val="20"/>
        </w:rPr>
        <w:t>disposições</w:t>
      </w:r>
      <w:r>
        <w:rPr>
          <w:spacing w:val="33"/>
          <w:sz w:val="20"/>
        </w:rPr>
        <w:t xml:space="preserve"> </w:t>
      </w:r>
      <w:r>
        <w:rPr>
          <w:sz w:val="20"/>
        </w:rPr>
        <w:t>contidas</w:t>
      </w:r>
      <w:r>
        <w:rPr>
          <w:spacing w:val="33"/>
          <w:sz w:val="20"/>
        </w:rPr>
        <w:t xml:space="preserve"> </w:t>
      </w:r>
      <w:r>
        <w:rPr>
          <w:sz w:val="20"/>
        </w:rPr>
        <w:t>na</w:t>
      </w:r>
      <w:r>
        <w:rPr>
          <w:spacing w:val="33"/>
          <w:sz w:val="20"/>
        </w:rPr>
        <w:t xml:space="preserve"> </w:t>
      </w:r>
      <w:r>
        <w:rPr>
          <w:sz w:val="20"/>
        </w:rPr>
        <w:t>Lei</w:t>
      </w:r>
      <w:r>
        <w:rPr>
          <w:spacing w:val="33"/>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nº</w:t>
      </w:r>
      <w:r>
        <w:rPr>
          <w:color w:val="000080"/>
          <w:spacing w:val="33"/>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33"/>
          <w:sz w:val="20"/>
        </w:rPr>
        <w:t xml:space="preserve"> </w:t>
      </w:r>
      <w:r>
        <w:rPr>
          <w:sz w:val="20"/>
        </w:rPr>
        <w:t>e</w:t>
      </w:r>
      <w:r>
        <w:rPr>
          <w:spacing w:val="33"/>
          <w:sz w:val="20"/>
        </w:rPr>
        <w:t xml:space="preserve"> </w:t>
      </w:r>
      <w:r>
        <w:rPr>
          <w:sz w:val="20"/>
        </w:rPr>
        <w:t>demais</w:t>
      </w:r>
      <w:r>
        <w:rPr>
          <w:spacing w:val="33"/>
          <w:sz w:val="20"/>
        </w:rPr>
        <w:t xml:space="preserve"> </w:t>
      </w:r>
      <w:r>
        <w:rPr>
          <w:sz w:val="20"/>
        </w:rPr>
        <w:t>normas</w:t>
      </w:r>
      <w:r>
        <w:rPr>
          <w:spacing w:val="33"/>
          <w:sz w:val="20"/>
        </w:rPr>
        <w:t xml:space="preserve"> </w:t>
      </w:r>
      <w:r>
        <w:rPr>
          <w:sz w:val="20"/>
        </w:rPr>
        <w:t>federais</w:t>
      </w:r>
      <w:r>
        <w:rPr>
          <w:spacing w:val="33"/>
          <w:sz w:val="20"/>
        </w:rPr>
        <w:t xml:space="preserve"> </w:t>
      </w:r>
      <w:r>
        <w:rPr>
          <w:sz w:val="20"/>
        </w:rPr>
        <w:t>e</w:t>
      </w:r>
      <w:r>
        <w:rPr>
          <w:spacing w:val="33"/>
          <w:sz w:val="20"/>
        </w:rPr>
        <w:t xml:space="preserve"> </w:t>
      </w:r>
      <w:r>
        <w:rPr>
          <w:sz w:val="20"/>
        </w:rPr>
        <w:t>estaduais</w:t>
      </w:r>
      <w:r>
        <w:rPr>
          <w:spacing w:val="33"/>
          <w:sz w:val="20"/>
        </w:rPr>
        <w:t xml:space="preserve"> </w:t>
      </w:r>
      <w:r>
        <w:rPr>
          <w:sz w:val="20"/>
        </w:rPr>
        <w:t>aplicáveis</w:t>
      </w:r>
      <w:r>
        <w:rPr>
          <w:spacing w:val="33"/>
          <w:sz w:val="20"/>
        </w:rPr>
        <w:t xml:space="preserve"> </w:t>
      </w:r>
      <w:r>
        <w:rPr>
          <w:sz w:val="20"/>
        </w:rPr>
        <w:t xml:space="preserve">e, 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6455AA4F">
      <w:pPr>
        <w:pStyle w:val="7"/>
        <w:spacing w:before="42"/>
      </w:pPr>
    </w:p>
    <w:p w14:paraId="66927D03">
      <w:pPr>
        <w:pStyle w:val="3"/>
        <w:ind w:left="329"/>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5924B02B">
      <w:pPr>
        <w:pStyle w:val="7"/>
        <w:spacing w:before="80"/>
        <w:rPr>
          <w:b/>
        </w:rPr>
      </w:pPr>
    </w:p>
    <w:p w14:paraId="1BDBB8BD">
      <w:pPr>
        <w:pStyle w:val="10"/>
        <w:numPr>
          <w:ilvl w:val="1"/>
          <w:numId w:val="56"/>
        </w:numPr>
        <w:tabs>
          <w:tab w:val="left" w:pos="737"/>
        </w:tabs>
        <w:spacing w:before="0" w:after="0" w:line="280" w:lineRule="auto"/>
        <w:ind w:left="329" w:right="313" w:firstLine="0"/>
        <w:jc w:val="both"/>
        <w:rPr>
          <w:sz w:val="20"/>
        </w:rPr>
      </w:pPr>
      <w:r>
        <w:rPr>
          <w:sz w:val="20"/>
        </w:rPr>
        <w:t xml:space="preserve">Incumbirá ao </w:t>
      </w:r>
      <w:r>
        <w:rPr>
          <w:b/>
          <w:sz w:val="20"/>
        </w:rPr>
        <w:t xml:space="preserve">CONTRATANTE </w:t>
      </w:r>
      <w:r>
        <w:rPr>
          <w:sz w:val="20"/>
        </w:rPr>
        <w:t xml:space="preserve">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color w:val="000080"/>
          <w:sz w:val="20"/>
          <w:u w:val="single" w:color="000080"/>
        </w:rPr>
        <w:t>art. 94 da Lei 14.133/2021</w:t>
      </w:r>
      <w:r>
        <w:rPr>
          <w:color w:val="000080"/>
          <w:sz w:val="20"/>
          <w:u w:val="single" w:color="000080"/>
        </w:rPr>
        <w:fldChar w:fldCharType="end"/>
      </w:r>
      <w:r>
        <w:rPr>
          <w:sz w:val="20"/>
        </w:rPr>
        <w:t xml:space="preserve">, bem como 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 xml:space="preserve">art. 8º, </w:t>
      </w:r>
      <w:r>
        <w:rPr>
          <w:color w:val="000080"/>
          <w:sz w:val="20"/>
        </w:rPr>
        <w:t>§</w:t>
      </w:r>
      <w:r>
        <w:rPr>
          <w:color w:val="000080"/>
          <w:sz w:val="20"/>
          <w:u w:val="single" w:color="000080"/>
        </w:rPr>
        <w:t>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6CC9035D">
      <w:pPr>
        <w:pStyle w:val="10"/>
        <w:numPr>
          <w:ilvl w:val="2"/>
          <w:numId w:val="56"/>
        </w:numPr>
        <w:tabs>
          <w:tab w:val="left" w:pos="879"/>
        </w:tabs>
        <w:spacing w:before="3" w:after="0" w:line="280" w:lineRule="auto"/>
        <w:ind w:left="329" w:right="313" w:firstLine="0"/>
        <w:jc w:val="both"/>
        <w:rPr>
          <w:sz w:val="20"/>
        </w:rPr>
      </w:pPr>
      <w:r>
        <w:rPr>
          <w:sz w:val="20"/>
        </w:rPr>
        <w:t>A</w:t>
      </w:r>
      <w:r>
        <w:rPr>
          <w:spacing w:val="-2"/>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655F194E">
      <w:pPr>
        <w:pStyle w:val="10"/>
        <w:numPr>
          <w:ilvl w:val="1"/>
          <w:numId w:val="56"/>
        </w:numPr>
        <w:tabs>
          <w:tab w:val="left" w:pos="728"/>
        </w:tabs>
        <w:spacing w:before="2" w:after="0" w:line="240" w:lineRule="auto"/>
        <w:ind w:left="728" w:right="0" w:hanging="399"/>
        <w:jc w:val="both"/>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11854A6A">
      <w:pPr>
        <w:pStyle w:val="7"/>
        <w:spacing w:before="80"/>
      </w:pPr>
    </w:p>
    <w:p w14:paraId="327354E5">
      <w:pPr>
        <w:pStyle w:val="3"/>
        <w:ind w:left="329"/>
      </w:pPr>
      <w:r>
        <w:t>CLÁUSULA</w:t>
      </w:r>
      <w:r>
        <w:rPr>
          <w:spacing w:val="-12"/>
        </w:rPr>
        <w:t xml:space="preserve"> </w:t>
      </w:r>
      <w:r>
        <w:t>DÉCIMA</w:t>
      </w:r>
      <w:r>
        <w:rPr>
          <w:spacing w:val="-12"/>
        </w:rPr>
        <w:t xml:space="preserve"> </w:t>
      </w:r>
      <w:r>
        <w:t>SÉTIMA</w:t>
      </w:r>
      <w:r>
        <w:rPr>
          <w:spacing w:val="-12"/>
        </w:rPr>
        <w:t xml:space="preserve"> </w:t>
      </w:r>
      <w:r>
        <w:t>-</w:t>
      </w:r>
      <w:r>
        <w:rPr>
          <w:spacing w:val="-1"/>
        </w:rPr>
        <w:t xml:space="preserve"> </w:t>
      </w:r>
      <w:r>
        <w:t>DA</w:t>
      </w:r>
      <w:r>
        <w:rPr>
          <w:spacing w:val="-12"/>
        </w:rPr>
        <w:t xml:space="preserve"> </w:t>
      </w:r>
      <w:r>
        <w:rPr>
          <w:spacing w:val="-2"/>
        </w:rPr>
        <w:t>HOMOLOGAÇÃO</w:t>
      </w:r>
    </w:p>
    <w:p w14:paraId="47E9B931">
      <w:pPr>
        <w:pStyle w:val="7"/>
        <w:spacing w:before="80"/>
        <w:rPr>
          <w:b/>
        </w:rPr>
      </w:pPr>
    </w:p>
    <w:p w14:paraId="3FA98502">
      <w:pPr>
        <w:pStyle w:val="10"/>
        <w:numPr>
          <w:ilvl w:val="1"/>
          <w:numId w:val="57"/>
        </w:numPr>
        <w:tabs>
          <w:tab w:val="left" w:pos="739"/>
        </w:tabs>
        <w:spacing w:before="0" w:after="0" w:line="280" w:lineRule="auto"/>
        <w:ind w:left="329" w:right="313" w:firstLine="0"/>
        <w:jc w:val="both"/>
        <w:rPr>
          <w:sz w:val="20"/>
        </w:rPr>
      </w:pPr>
      <w:r>
        <w:rPr>
          <w:sz w:val="20"/>
        </w:rPr>
        <w:t xml:space="preserve">O presente </w:t>
      </w:r>
      <w:r>
        <w:rPr>
          <w:b/>
          <w:sz w:val="20"/>
        </w:rPr>
        <w:t xml:space="preserve">CONTRATO </w:t>
      </w:r>
      <w:r>
        <w:rPr>
          <w:sz w:val="20"/>
        </w:rPr>
        <w:t>deverá ser submetido à homologação do Conselho de Curadores da UERJ, nos termos do inciso X do art. 10 do Provimento n.º 002/2000 de 02 de maio de 2000.</w:t>
      </w:r>
    </w:p>
    <w:p w14:paraId="08CD692B">
      <w:pPr>
        <w:pStyle w:val="7"/>
        <w:spacing w:before="42"/>
      </w:pPr>
    </w:p>
    <w:p w14:paraId="5057E436">
      <w:pPr>
        <w:pStyle w:val="3"/>
        <w:ind w:left="329"/>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0C25EECB">
      <w:pPr>
        <w:pStyle w:val="7"/>
        <w:spacing w:before="80"/>
        <w:rPr>
          <w:b/>
        </w:rPr>
      </w:pPr>
    </w:p>
    <w:p w14:paraId="457992B8">
      <w:pPr>
        <w:pStyle w:val="10"/>
        <w:numPr>
          <w:ilvl w:val="1"/>
          <w:numId w:val="58"/>
        </w:numPr>
        <w:tabs>
          <w:tab w:val="left" w:pos="755"/>
        </w:tabs>
        <w:spacing w:before="0" w:after="0" w:line="280" w:lineRule="auto"/>
        <w:ind w:left="329" w:right="313" w:firstLine="0"/>
        <w:jc w:val="both"/>
        <w:rPr>
          <w:sz w:val="20"/>
        </w:rPr>
      </w:pPr>
      <w:r>
        <w:rPr>
          <w:sz w:val="20"/>
        </w:rPr>
        <w:t>Fica eleito o Foro da Cidade do Rio de Janeiro, comarca da Capital, para dirimir qualquer litígio decorrente do presente Contrato que não possa ser resolvido por meio amigável, com expressa renúncia a qualquer outro, por mais privilegiado que seja.</w:t>
      </w:r>
    </w:p>
    <w:p w14:paraId="53AB14D8">
      <w:pPr>
        <w:pStyle w:val="7"/>
        <w:spacing w:before="41"/>
      </w:pPr>
    </w:p>
    <w:p w14:paraId="1E760AE0">
      <w:pPr>
        <w:pStyle w:val="7"/>
        <w:spacing w:before="1" w:line="280" w:lineRule="auto"/>
        <w:ind w:left="329"/>
      </w:pPr>
      <w:r>
        <w:t>E, por estarem assim acordes em todas as condições e cláusulas estabelecidas neste Contrato, firmam as partes o presente instrumento, depois de achado conforme, em presença das testemunhas abaixo firmadas.</w:t>
      </w:r>
    </w:p>
    <w:p w14:paraId="47561633">
      <w:pPr>
        <w:pStyle w:val="7"/>
        <w:spacing w:before="161"/>
      </w:pPr>
    </w:p>
    <w:p w14:paraId="5388E6FE">
      <w:pPr>
        <w:pStyle w:val="7"/>
        <w:spacing w:before="1"/>
        <w:ind w:left="5198" w:right="5286"/>
        <w:jc w:val="center"/>
      </w:pPr>
      <w:r>
        <w:t>RIO</w:t>
      </w:r>
      <w:r>
        <w:rPr>
          <w:spacing w:val="-1"/>
        </w:rPr>
        <w:t xml:space="preserve"> </w:t>
      </w:r>
      <w:r>
        <w:t>DE</w:t>
      </w:r>
      <w:r>
        <w:rPr>
          <w:spacing w:val="-1"/>
        </w:rPr>
        <w:t xml:space="preserve"> </w:t>
      </w:r>
      <w:r>
        <w:t>JANEIRO,</w:t>
      </w:r>
      <w:r>
        <w:rPr>
          <w:spacing w:val="-1"/>
        </w:rPr>
        <w:t xml:space="preserve"> </w:t>
      </w:r>
      <w:r>
        <w:t>de</w:t>
      </w:r>
      <w:r>
        <w:rPr>
          <w:spacing w:val="-1"/>
        </w:rPr>
        <w:t xml:space="preserve"> </w:t>
      </w:r>
      <w:r>
        <w:rPr>
          <w:spacing w:val="-2"/>
        </w:rPr>
        <w:t>2025.</w:t>
      </w:r>
    </w:p>
    <w:p w14:paraId="7E05CC8E">
      <w:pPr>
        <w:pStyle w:val="7"/>
        <w:spacing w:before="0"/>
      </w:pPr>
    </w:p>
    <w:p w14:paraId="16972988">
      <w:pPr>
        <w:pStyle w:val="7"/>
        <w:spacing w:before="0"/>
      </w:pPr>
    </w:p>
    <w:p w14:paraId="3DB3762E">
      <w:pPr>
        <w:pStyle w:val="7"/>
        <w:spacing w:before="0"/>
      </w:pPr>
    </w:p>
    <w:p w14:paraId="613285AF">
      <w:pPr>
        <w:pStyle w:val="7"/>
        <w:spacing w:before="79"/>
      </w:pPr>
    </w:p>
    <w:p w14:paraId="37F151DF">
      <w:pPr>
        <w:pStyle w:val="7"/>
        <w:spacing w:before="1"/>
        <w:ind w:left="5183" w:right="5286"/>
        <w:jc w:val="center"/>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73529EA9">
      <w:pPr>
        <w:pStyle w:val="7"/>
        <w:spacing w:before="0"/>
      </w:pPr>
    </w:p>
    <w:p w14:paraId="70845D20">
      <w:pPr>
        <w:pStyle w:val="7"/>
        <w:spacing w:before="0"/>
      </w:pPr>
    </w:p>
    <w:p w14:paraId="311A1E53">
      <w:pPr>
        <w:pStyle w:val="7"/>
        <w:spacing w:before="190"/>
      </w:pPr>
    </w:p>
    <w:p w14:paraId="61C4249D">
      <w:pPr>
        <w:pStyle w:val="7"/>
        <w:spacing w:before="0" w:line="280" w:lineRule="auto"/>
        <w:ind w:left="5877" w:right="5276" w:firstLine="1110"/>
      </w:pPr>
      <w:r>
        <w:rPr>
          <w:spacing w:val="-2"/>
        </w:rPr>
        <w:t>CONTRATADO IDENTIFICAÇÃO</w:t>
      </w:r>
      <w:r>
        <w:rPr>
          <w:spacing w:val="-6"/>
        </w:rPr>
        <w:t xml:space="preserve"> </w:t>
      </w:r>
      <w:r>
        <w:rPr>
          <w:spacing w:val="-2"/>
        </w:rPr>
        <w:t>DO</w:t>
      </w:r>
      <w:r>
        <w:rPr>
          <w:spacing w:val="-6"/>
        </w:rPr>
        <w:t xml:space="preserve"> </w:t>
      </w:r>
      <w:r>
        <w:rPr>
          <w:spacing w:val="-2"/>
        </w:rPr>
        <w:t>REPRESENTANTE</w:t>
      </w:r>
    </w:p>
    <w:p w14:paraId="1AC5C88C">
      <w:pPr>
        <w:pStyle w:val="7"/>
        <w:spacing w:before="0"/>
      </w:pPr>
    </w:p>
    <w:p w14:paraId="09240ED9">
      <w:pPr>
        <w:pStyle w:val="7"/>
        <w:spacing w:before="0"/>
      </w:pPr>
    </w:p>
    <w:p w14:paraId="676ADE79">
      <w:pPr>
        <w:pStyle w:val="7"/>
        <w:spacing w:before="0"/>
      </w:pPr>
    </w:p>
    <w:p w14:paraId="6431290A">
      <w:pPr>
        <w:pStyle w:val="7"/>
        <w:spacing w:before="41"/>
      </w:pPr>
    </w:p>
    <w:p w14:paraId="1D7050AD">
      <w:pPr>
        <w:pStyle w:val="7"/>
        <w:spacing w:before="1"/>
        <w:ind w:left="5198" w:right="5286"/>
        <w:jc w:val="center"/>
      </w:pPr>
      <w:r>
        <w:rPr>
          <w:spacing w:val="-2"/>
        </w:rPr>
        <w:t>TESTEMUNHA</w:t>
      </w:r>
    </w:p>
    <w:p w14:paraId="25723DE2">
      <w:pPr>
        <w:pStyle w:val="7"/>
        <w:spacing w:before="0"/>
      </w:pPr>
    </w:p>
    <w:p w14:paraId="3AC1DD1A">
      <w:pPr>
        <w:pStyle w:val="7"/>
        <w:spacing w:before="0"/>
      </w:pPr>
    </w:p>
    <w:p w14:paraId="21EE381C">
      <w:pPr>
        <w:pStyle w:val="7"/>
        <w:spacing w:before="0"/>
      </w:pPr>
    </w:p>
    <w:p w14:paraId="064A8FEC">
      <w:pPr>
        <w:pStyle w:val="7"/>
        <w:spacing w:before="80"/>
      </w:pPr>
    </w:p>
    <w:p w14:paraId="395D9507">
      <w:pPr>
        <w:pStyle w:val="7"/>
        <w:spacing w:before="0"/>
        <w:ind w:left="5198" w:right="5286"/>
        <w:jc w:val="center"/>
      </w:pPr>
      <w:r>
        <w:rPr>
          <w:spacing w:val="-2"/>
        </w:rPr>
        <w:t>TESTEMUNHA</w:t>
      </w:r>
    </w:p>
    <w:p w14:paraId="61CA53BF">
      <w:pPr>
        <w:pStyle w:val="7"/>
        <w:spacing w:after="0"/>
        <w:jc w:val="center"/>
        <w:sectPr>
          <w:pgSz w:w="15840" w:h="24480"/>
          <w:pgMar w:top="520" w:right="360" w:bottom="280" w:left="360" w:header="720" w:footer="720" w:gutter="0"/>
          <w:cols w:space="720" w:num="1"/>
        </w:sectPr>
      </w:pPr>
    </w:p>
    <w:p w14:paraId="4EBF1BEB">
      <w:pPr>
        <w:pStyle w:val="7"/>
        <w:spacing w:before="0"/>
      </w:pPr>
    </w:p>
    <w:p w14:paraId="429D5D0D">
      <w:pPr>
        <w:pStyle w:val="7"/>
        <w:spacing w:before="0"/>
      </w:pPr>
    </w:p>
    <w:p w14:paraId="05A097DA">
      <w:pPr>
        <w:pStyle w:val="7"/>
        <w:spacing w:before="0"/>
      </w:pPr>
    </w:p>
    <w:p w14:paraId="204E4EDE">
      <w:pPr>
        <w:pStyle w:val="7"/>
        <w:spacing w:before="0"/>
      </w:pPr>
    </w:p>
    <w:p w14:paraId="11953030">
      <w:pPr>
        <w:pStyle w:val="7"/>
        <w:spacing w:before="0"/>
      </w:pPr>
    </w:p>
    <w:p w14:paraId="4B485312">
      <w:pPr>
        <w:pStyle w:val="7"/>
        <w:spacing w:before="0"/>
      </w:pPr>
    </w:p>
    <w:p w14:paraId="2480C786">
      <w:pPr>
        <w:pStyle w:val="7"/>
        <w:spacing w:before="173"/>
      </w:pPr>
    </w:p>
    <w:p w14:paraId="3CA694B3">
      <w:pPr>
        <w:pStyle w:val="3"/>
        <w:ind w:left="0" w:right="73"/>
        <w:jc w:val="center"/>
      </w:pPr>
      <w:r>
        <w:rPr>
          <w:u w:val="single"/>
        </w:rPr>
        <w:t>ANEXO</w:t>
      </w:r>
      <w:r>
        <w:rPr>
          <w:spacing w:val="-1"/>
          <w:u w:val="single"/>
        </w:rPr>
        <w:t xml:space="preserve"> </w:t>
      </w:r>
      <w:r>
        <w:rPr>
          <w:u w:val="single"/>
        </w:rPr>
        <w:t>III-</w:t>
      </w:r>
      <w:r>
        <w:rPr>
          <w:spacing w:val="-1"/>
          <w:u w:val="single"/>
        </w:rPr>
        <w:t xml:space="preserve"> </w:t>
      </w:r>
      <w:r>
        <w:rPr>
          <w:u w:val="single"/>
        </w:rPr>
        <w:t>ESTUDO</w:t>
      </w:r>
      <w:r>
        <w:rPr>
          <w:spacing w:val="-4"/>
          <w:u w:val="single"/>
        </w:rPr>
        <w:t xml:space="preserve"> </w:t>
      </w:r>
      <w:r>
        <w:rPr>
          <w:u w:val="single"/>
        </w:rPr>
        <w:t>TÉCNICO</w:t>
      </w:r>
      <w:r>
        <w:rPr>
          <w:spacing w:val="-1"/>
          <w:u w:val="single"/>
        </w:rPr>
        <w:t xml:space="preserve"> </w:t>
      </w:r>
      <w:r>
        <w:rPr>
          <w:spacing w:val="-2"/>
          <w:u w:val="single"/>
        </w:rPr>
        <w:t>PRELIMINAR</w:t>
      </w:r>
    </w:p>
    <w:p w14:paraId="57029C3F">
      <w:pPr>
        <w:pStyle w:val="7"/>
        <w:spacing w:before="80"/>
        <w:rPr>
          <w:b/>
        </w:rPr>
      </w:pPr>
    </w:p>
    <w:p w14:paraId="2FAE573E">
      <w:pPr>
        <w:pStyle w:val="7"/>
        <w:spacing w:before="0" w:line="280" w:lineRule="auto"/>
        <w:ind w:left="329" w:right="313"/>
        <w:jc w:val="both"/>
      </w:pPr>
      <w:r>
        <w:t>O PRESENTE ESTUDO TÉCNICO PRELIMINAR (ETP) VISA</w:t>
      </w:r>
      <w:r>
        <w:rPr>
          <w:spacing w:val="-4"/>
        </w:rPr>
        <w:t xml:space="preserve"> </w:t>
      </w:r>
      <w:r>
        <w:t>O CUMPRIMENTO DO INCISO II,</w:t>
      </w:r>
      <w:r>
        <w:rPr>
          <w:spacing w:val="-4"/>
        </w:rPr>
        <w:t xml:space="preserve"> </w:t>
      </w:r>
      <w:r>
        <w:t>ART. 5º DO DECRETO Nº 48.816, DE 24 DE NOVEMBRO DE 2023, O QUAL REGULAMENTA A FASE PREPARATÓRIA DAS CONTRATAÇÕES DE QUE TRATA A LEI Nº 14.133, DE 1º DE ABRIL DE 2021, NO ÂMBITO DA ADMINISTRAÇÃO PÚBLICA ESTADUAL DIRETA, AUTÁRQUICA E FUNDACIONAL. O FORMATO APRESENTADO SEGUIU O MODELO DO SISTEMA INTEGRAÇÃO DE GESTÃO DE AQUISIÇÕES, DO GOVERNO DO ESTADO DO RIO DE JANEIRO, ELABORADO COM BASE NAS ORIENTAÇÕES DA PROCURADORIA-GERAL</w:t>
      </w:r>
      <w:r>
        <w:rPr>
          <w:spacing w:val="-2"/>
        </w:rPr>
        <w:t xml:space="preserve"> </w:t>
      </w:r>
      <w:r>
        <w:t>DO ESTADO, DO TRIBUNAL</w:t>
      </w:r>
      <w:r>
        <w:rPr>
          <w:spacing w:val="-2"/>
        </w:rPr>
        <w:t xml:space="preserve"> </w:t>
      </w:r>
      <w:r>
        <w:t>DE CONTAS DO ESTADO E DO TRIBUNAL</w:t>
      </w:r>
      <w:r>
        <w:rPr>
          <w:spacing w:val="-2"/>
        </w:rPr>
        <w:t xml:space="preserve"> </w:t>
      </w:r>
      <w:r>
        <w:t>DE CONTAS DA</w:t>
      </w:r>
      <w:r>
        <w:rPr>
          <w:spacing w:val="-4"/>
        </w:rPr>
        <w:t xml:space="preserve"> </w:t>
      </w:r>
      <w:r>
        <w:t>UNIÃO.</w:t>
      </w:r>
      <w:r>
        <w:rPr>
          <w:spacing w:val="-4"/>
        </w:rPr>
        <w:t xml:space="preserve"> </w:t>
      </w:r>
      <w:r>
        <w:t>ASSIM, O PRESENTE ETP</w:t>
      </w:r>
      <w:r>
        <w:rPr>
          <w:spacing w:val="-4"/>
        </w:rPr>
        <w:t xml:space="preserve"> </w:t>
      </w:r>
      <w:r>
        <w:t>TEM POR OBJETIVO APONTAR OS FUNDAMENTOS DA CONTRATAÇÃO PROPOSTA, E SUA VIABILIDADE, PARA AQUISIÇÃO DE MEDICAMENTOS, INSUMOS E PRODUTOS QUÍMICOS.</w:t>
      </w:r>
    </w:p>
    <w:p w14:paraId="54DBE4BA">
      <w:pPr>
        <w:pStyle w:val="7"/>
        <w:spacing w:before="46"/>
      </w:pPr>
    </w:p>
    <w:p w14:paraId="711CDB60">
      <w:pPr>
        <w:pStyle w:val="3"/>
        <w:numPr>
          <w:ilvl w:val="0"/>
          <w:numId w:val="59"/>
        </w:numPr>
        <w:tabs>
          <w:tab w:val="left" w:pos="517"/>
        </w:tabs>
        <w:spacing w:before="1" w:after="0" w:line="240" w:lineRule="auto"/>
        <w:ind w:left="517" w:right="0" w:hanging="188"/>
        <w:jc w:val="left"/>
      </w:pPr>
      <w:r>
        <w:t>ANÁLISE</w:t>
      </w:r>
      <w:r>
        <w:rPr>
          <w:spacing w:val="-1"/>
        </w:rPr>
        <w:t xml:space="preserve"> </w:t>
      </w:r>
      <w:r>
        <w:t>DA</w:t>
      </w:r>
      <w:r>
        <w:rPr>
          <w:spacing w:val="-12"/>
        </w:rPr>
        <w:t xml:space="preserve"> </w:t>
      </w:r>
      <w:r>
        <w:rPr>
          <w:spacing w:val="-2"/>
        </w:rPr>
        <w:t>DEMANDA</w:t>
      </w:r>
    </w:p>
    <w:p w14:paraId="008FE106">
      <w:pPr>
        <w:pStyle w:val="7"/>
        <w:spacing w:before="79"/>
        <w:rPr>
          <w:b/>
        </w:rPr>
      </w:pPr>
    </w:p>
    <w:p w14:paraId="6ADFECB3">
      <w:pPr>
        <w:pStyle w:val="10"/>
        <w:numPr>
          <w:ilvl w:val="1"/>
          <w:numId w:val="59"/>
        </w:numPr>
        <w:tabs>
          <w:tab w:val="left" w:pos="678"/>
        </w:tabs>
        <w:spacing w:before="1" w:after="0" w:line="240" w:lineRule="auto"/>
        <w:ind w:left="67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4FC43EFA">
      <w:pPr>
        <w:pStyle w:val="7"/>
        <w:spacing w:before="80"/>
        <w:rPr>
          <w:b/>
        </w:rPr>
      </w:pPr>
    </w:p>
    <w:p w14:paraId="657C22CB">
      <w:pPr>
        <w:pStyle w:val="7"/>
        <w:spacing w:before="0" w:line="280" w:lineRule="auto"/>
        <w:ind w:left="329" w:right="313"/>
        <w:jc w:val="both"/>
      </w:pPr>
      <w:r>
        <w:t>O Hospital Universitário Pedro Ernesto (HUPE), datado do ano de 1950, é um Hospital Geral, de Ensino, de Nível Terciário e Quaternário e de</w:t>
      </w:r>
      <w:r>
        <w:rPr>
          <w:spacing w:val="-6"/>
        </w:rPr>
        <w:t xml:space="preserve"> </w:t>
      </w:r>
      <w:r>
        <w:t>Alta Complexidade, que compõe o Complexo</w:t>
      </w:r>
      <w:r>
        <w:rPr>
          <w:spacing w:val="-1"/>
        </w:rPr>
        <w:t xml:space="preserve"> </w:t>
      </w:r>
      <w:r>
        <w:t>de</w:t>
      </w:r>
      <w:r>
        <w:rPr>
          <w:spacing w:val="-1"/>
        </w:rPr>
        <w:t xml:space="preserve"> </w:t>
      </w:r>
      <w:r>
        <w:t>Saúde</w:t>
      </w:r>
      <w:r>
        <w:rPr>
          <w:spacing w:val="-1"/>
        </w:rPr>
        <w:t xml:space="preserve"> </w:t>
      </w:r>
      <w:r>
        <w:t>da</w:t>
      </w:r>
      <w:r>
        <w:rPr>
          <w:spacing w:val="-1"/>
        </w:rPr>
        <w:t xml:space="preserve"> </w:t>
      </w:r>
      <w:r>
        <w:t>Universidade</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r>
        <w:rPr>
          <w:spacing w:val="-1"/>
        </w:rPr>
        <w:t xml:space="preserve"> </w:t>
      </w:r>
      <w:r>
        <w:t>Caracterizado</w:t>
      </w:r>
      <w:r>
        <w:rPr>
          <w:spacing w:val="-1"/>
        </w:rPr>
        <w:t xml:space="preserve"> </w:t>
      </w:r>
      <w:r>
        <w:t>como</w:t>
      </w:r>
      <w:r>
        <w:rPr>
          <w:spacing w:val="-1"/>
        </w:rPr>
        <w:t xml:space="preserve"> </w:t>
      </w:r>
      <w:r>
        <w:t>um</w:t>
      </w:r>
      <w:r>
        <w:rPr>
          <w:spacing w:val="-1"/>
        </w:rPr>
        <w:t xml:space="preserve"> </w:t>
      </w:r>
      <w:r>
        <w:t>estabelecimento</w:t>
      </w:r>
      <w:r>
        <w:rPr>
          <w:spacing w:val="-1"/>
        </w:rPr>
        <w:t xml:space="preserve"> </w:t>
      </w:r>
      <w:r>
        <w:t>especializado</w:t>
      </w:r>
      <w:r>
        <w:rPr>
          <w:spacing w:val="-1"/>
        </w:rPr>
        <w:t xml:space="preserve"> </w:t>
      </w:r>
      <w:r>
        <w:t>e</w:t>
      </w:r>
      <w:r>
        <w:rPr>
          <w:spacing w:val="-1"/>
        </w:rPr>
        <w:t xml:space="preserve"> </w:t>
      </w:r>
      <w:r>
        <w:t>de</w:t>
      </w:r>
      <w:r>
        <w:rPr>
          <w:spacing w:val="-1"/>
        </w:rPr>
        <w:t xml:space="preserve"> </w:t>
      </w:r>
      <w:r>
        <w:t>natureza</w:t>
      </w:r>
      <w:r>
        <w:rPr>
          <w:spacing w:val="-1"/>
        </w:rPr>
        <w:t xml:space="preserve"> </w:t>
      </w:r>
      <w:r>
        <w:t>pública,</w:t>
      </w:r>
      <w:r>
        <w:rPr>
          <w:spacing w:val="-1"/>
        </w:rPr>
        <w:t xml:space="preserve"> </w:t>
      </w:r>
      <w:r>
        <w:t>compreende</w:t>
      </w:r>
      <w:r>
        <w:rPr>
          <w:spacing w:val="-1"/>
        </w:rPr>
        <w:t xml:space="preserve"> </w:t>
      </w:r>
      <w:r>
        <w:t>atualmente</w:t>
      </w:r>
      <w:r>
        <w:rPr>
          <w:spacing w:val="-1"/>
        </w:rPr>
        <w:t xml:space="preserve"> </w:t>
      </w:r>
      <w:r>
        <w:t>511</w:t>
      </w:r>
      <w:r>
        <w:rPr>
          <w:spacing w:val="-1"/>
        </w:rPr>
        <w:t xml:space="preserve"> </w:t>
      </w:r>
      <w:r>
        <w:t>leitos</w:t>
      </w:r>
      <w:r>
        <w:rPr>
          <w:spacing w:val="-1"/>
        </w:rPr>
        <w:t xml:space="preserve"> </w:t>
      </w:r>
      <w:r>
        <w:t>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 transparência na divulgação das ações, competência técnica, trabalho em equipe, pioneirismo e responsabilidade social cumpre sua missão de prestar assistência integrada, humanizada e de excelência à saúde, sendo agente transformador da sociedade por meio do ensino, pesquisa e extensão.</w:t>
      </w:r>
    </w:p>
    <w:p w14:paraId="1565E55A">
      <w:pPr>
        <w:pStyle w:val="7"/>
        <w:spacing w:before="45"/>
      </w:pPr>
    </w:p>
    <w:p w14:paraId="553F370D">
      <w:pPr>
        <w:pStyle w:val="7"/>
        <w:spacing w:before="0" w:line="280" w:lineRule="auto"/>
        <w:ind w:left="329" w:right="313"/>
        <w:jc w:val="both"/>
      </w:pPr>
      <w:r>
        <w:t>Nessa esteira, entende-se que a solução objeto do presente estudo faz-se imprescindível para tratamento farmacoterapêutico, assim como a reposição dos estoques para que se possa fazer frente às demandas dos itens constantes no 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09D4D06A">
      <w:pPr>
        <w:pStyle w:val="7"/>
        <w:spacing w:before="44"/>
      </w:pPr>
    </w:p>
    <w:p w14:paraId="2BB70EBD">
      <w:pPr>
        <w:pStyle w:val="7"/>
        <w:spacing w:before="0" w:line="280" w:lineRule="auto"/>
        <w:ind w:left="329" w:right="313"/>
        <w:jc w:val="both"/>
      </w:pPr>
      <w:r>
        <w:t>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14:paraId="1FFB6141">
      <w:pPr>
        <w:pStyle w:val="7"/>
        <w:spacing w:before="42"/>
      </w:pPr>
    </w:p>
    <w:p w14:paraId="51FBB520">
      <w:pPr>
        <w:pStyle w:val="3"/>
        <w:numPr>
          <w:ilvl w:val="1"/>
          <w:numId w:val="59"/>
        </w:numPr>
        <w:tabs>
          <w:tab w:val="left" w:pos="667"/>
        </w:tabs>
        <w:spacing w:before="0" w:after="0" w:line="240" w:lineRule="auto"/>
        <w:ind w:left="667" w:right="0" w:hanging="338"/>
        <w:jc w:val="left"/>
      </w:pPr>
      <w:r>
        <w:t>ANÁLISE</w:t>
      </w:r>
      <w:r>
        <w:rPr>
          <w:spacing w:val="-1"/>
        </w:rPr>
        <w:t xml:space="preserve"> </w:t>
      </w:r>
      <w:r>
        <w:t>DA</w:t>
      </w:r>
      <w:r>
        <w:rPr>
          <w:spacing w:val="-12"/>
        </w:rPr>
        <w:t xml:space="preserve"> </w:t>
      </w:r>
      <w:r>
        <w:rPr>
          <w:spacing w:val="-2"/>
        </w:rPr>
        <w:t>DEMANDA</w:t>
      </w:r>
    </w:p>
    <w:p w14:paraId="2C63E601">
      <w:pPr>
        <w:pStyle w:val="7"/>
        <w:spacing w:before="80"/>
        <w:rPr>
          <w:b/>
        </w:rPr>
      </w:pPr>
    </w:p>
    <w:p w14:paraId="70217C14">
      <w:pPr>
        <w:pStyle w:val="7"/>
        <w:spacing w:before="0" w:line="280" w:lineRule="auto"/>
        <w:ind w:left="329" w:right="313"/>
        <w:jc w:val="both"/>
      </w:pPr>
      <w:r>
        <w:t>Os itens adquiridos por esta Seção de Controle de Medicamentos são padronizados com a grade atualizada constantemente, visando o abastecimento dos estoques do Hospital Universitário Pedro Ernesto com regularidade para atendimento à população fluminense e consequente funcionamento dos sistemas de saúde.</w:t>
      </w:r>
    </w:p>
    <w:p w14:paraId="25CC4D33">
      <w:pPr>
        <w:pStyle w:val="7"/>
        <w:spacing w:before="42"/>
      </w:pPr>
    </w:p>
    <w:p w14:paraId="786D5745">
      <w:pPr>
        <w:pStyle w:val="7"/>
        <w:spacing w:before="0" w:line="280" w:lineRule="auto"/>
        <w:ind w:left="329" w:right="313"/>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5CF3C679">
      <w:pPr>
        <w:pStyle w:val="7"/>
        <w:spacing w:before="42"/>
      </w:pPr>
    </w:p>
    <w:p w14:paraId="37205C20">
      <w:pPr>
        <w:pStyle w:val="3"/>
        <w:numPr>
          <w:ilvl w:val="1"/>
          <w:numId w:val="59"/>
        </w:numPr>
        <w:tabs>
          <w:tab w:val="left" w:pos="667"/>
        </w:tabs>
        <w:spacing w:before="1" w:after="0" w:line="240" w:lineRule="auto"/>
        <w:ind w:left="66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63E531FD">
      <w:pPr>
        <w:pStyle w:val="7"/>
        <w:spacing w:before="79"/>
        <w:rPr>
          <w:b/>
        </w:rPr>
      </w:pPr>
    </w:p>
    <w:p w14:paraId="1D60411D">
      <w:pPr>
        <w:pStyle w:val="7"/>
        <w:spacing w:before="1" w:line="271" w:lineRule="auto"/>
        <w:ind w:left="329" w:right="313"/>
        <w:jc w:val="both"/>
      </w:pPr>
      <w:r>
        <w:t xml:space="preserve">Observando as diretrizes no Decreto Nº 48.760 de 23 de outubro de 2023, que dispõe sobre o Plano de 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sz w:val="22"/>
          <w:u w:val="single" w:color="0000ED"/>
        </w:rPr>
        <w:t>https://pncp</w:t>
      </w:r>
      <w:r>
        <w:rPr>
          <w:color w:val="0000ED"/>
          <w:sz w:val="22"/>
        </w:rPr>
        <w:t>.g</w:t>
      </w:r>
      <w:r>
        <w:rPr>
          <w:color w:val="0000ED"/>
          <w:sz w:val="22"/>
          <w:u w:val="single" w:color="0000ED"/>
        </w:rPr>
        <w:t>ov.br/a</w:t>
      </w:r>
      <w:r>
        <w:rPr>
          <w:color w:val="0000ED"/>
          <w:sz w:val="22"/>
        </w:rPr>
        <w:t>p</w:t>
      </w:r>
      <w:r>
        <w:rPr>
          <w:color w:val="0000ED"/>
          <w:sz w:val="22"/>
          <w:u w:val="single" w:color="0000ED"/>
        </w:rPr>
        <w:t xml:space="preserve"> </w:t>
      </w:r>
      <w:r>
        <w:rPr>
          <w:color w:val="0000ED"/>
          <w:spacing w:val="-54"/>
          <w:sz w:val="22"/>
        </w:rPr>
        <w:t>p</w:t>
      </w:r>
      <w:r>
        <w:rPr>
          <w:color w:val="0000ED"/>
          <w:sz w:val="22"/>
          <w:u w:val="single" w:color="0000ED"/>
        </w:rPr>
        <w:t xml:space="preserve"> /pca/42498600000171/2024/17</w:t>
      </w:r>
      <w:r>
        <w:rPr>
          <w:color w:val="0000ED"/>
          <w:sz w:val="22"/>
          <w:u w:val="single" w:color="0000ED"/>
        </w:rPr>
        <w:fldChar w:fldCharType="end"/>
      </w:r>
      <w:r>
        <w:t>.</w:t>
      </w:r>
    </w:p>
    <w:p w14:paraId="2B666BF7">
      <w:pPr>
        <w:pStyle w:val="7"/>
        <w:spacing w:before="44"/>
      </w:pPr>
    </w:p>
    <w:p w14:paraId="22F93865">
      <w:pPr>
        <w:pStyle w:val="7"/>
        <w:spacing w:before="0"/>
        <w:ind w:left="329"/>
        <w:jc w:val="both"/>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253E30CA">
      <w:pPr>
        <w:pStyle w:val="7"/>
        <w:spacing w:before="80"/>
      </w:pPr>
    </w:p>
    <w:p w14:paraId="7159064F">
      <w:pPr>
        <w:pStyle w:val="3"/>
        <w:numPr>
          <w:ilvl w:val="0"/>
          <w:numId w:val="59"/>
        </w:numPr>
        <w:tabs>
          <w:tab w:val="left" w:pos="517"/>
        </w:tabs>
        <w:spacing w:before="0" w:after="0" w:line="240" w:lineRule="auto"/>
        <w:ind w:left="51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17BAB2FE">
      <w:pPr>
        <w:pStyle w:val="10"/>
        <w:numPr>
          <w:ilvl w:val="1"/>
          <w:numId w:val="59"/>
        </w:numPr>
        <w:tabs>
          <w:tab w:val="left" w:pos="678"/>
        </w:tabs>
        <w:spacing w:before="40" w:after="0" w:line="240" w:lineRule="auto"/>
        <w:ind w:left="67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4CEB1965">
      <w:pPr>
        <w:pStyle w:val="7"/>
        <w:spacing w:before="80"/>
        <w:rPr>
          <w:b/>
        </w:rPr>
      </w:pPr>
    </w:p>
    <w:p w14:paraId="07BFF079">
      <w:pPr>
        <w:pStyle w:val="7"/>
        <w:spacing w:before="0" w:line="280" w:lineRule="auto"/>
        <w:ind w:left="329" w:right="313"/>
        <w:jc w:val="both"/>
      </w:pPr>
      <w:r>
        <w:t>Com</w:t>
      </w:r>
      <w:r>
        <w:rPr>
          <w:spacing w:val="-1"/>
        </w:rPr>
        <w:t xml:space="preserve"> </w:t>
      </w:r>
      <w:r>
        <w:t>base</w:t>
      </w:r>
      <w:r>
        <w:rPr>
          <w:spacing w:val="-1"/>
        </w:rPr>
        <w:t xml:space="preserve"> </w:t>
      </w:r>
      <w:r>
        <w:t>nos</w:t>
      </w:r>
      <w:r>
        <w:rPr>
          <w:spacing w:val="-1"/>
        </w:rPr>
        <w:t xml:space="preserve"> </w:t>
      </w:r>
      <w:r>
        <w:t>requisitos</w:t>
      </w:r>
      <w:r>
        <w:rPr>
          <w:spacing w:val="-1"/>
        </w:rPr>
        <w:t xml:space="preserve"> </w:t>
      </w:r>
      <w:r>
        <w:t>definidos,</w:t>
      </w:r>
      <w:r>
        <w:rPr>
          <w:spacing w:val="-1"/>
        </w:rPr>
        <w:t xml:space="preserve"> </w:t>
      </w:r>
      <w:r>
        <w:t>foram</w:t>
      </w:r>
      <w:r>
        <w:rPr>
          <w:spacing w:val="-1"/>
        </w:rPr>
        <w:t xml:space="preserve"> </w:t>
      </w:r>
      <w:r>
        <w:t>realizados</w:t>
      </w:r>
      <w:r>
        <w:rPr>
          <w:spacing w:val="-1"/>
        </w:rPr>
        <w:t xml:space="preserve"> </w:t>
      </w:r>
      <w:r>
        <w:t>levantamentos</w:t>
      </w:r>
      <w:r>
        <w:rPr>
          <w:spacing w:val="-1"/>
        </w:rPr>
        <w:t xml:space="preserve"> </w:t>
      </w:r>
      <w:r>
        <w:t>para</w:t>
      </w:r>
      <w:r>
        <w:rPr>
          <w:spacing w:val="-1"/>
        </w:rPr>
        <w:t xml:space="preserve"> </w:t>
      </w:r>
      <w:r>
        <w:t>identificar</w:t>
      </w:r>
      <w:r>
        <w:rPr>
          <w:spacing w:val="-1"/>
        </w:rPr>
        <w:t xml:space="preserve"> </w:t>
      </w:r>
      <w:r>
        <w:t>quais</w:t>
      </w:r>
      <w:r>
        <w:rPr>
          <w:spacing w:val="-1"/>
        </w:rPr>
        <w:t xml:space="preserve"> </w:t>
      </w:r>
      <w:r>
        <w:t>soluções</w:t>
      </w:r>
      <w:r>
        <w:rPr>
          <w:spacing w:val="-1"/>
        </w:rPr>
        <w:t xml:space="preserve"> </w:t>
      </w:r>
      <w:r>
        <w:t>existentes</w:t>
      </w:r>
      <w:r>
        <w:rPr>
          <w:spacing w:val="-1"/>
        </w:rPr>
        <w:t xml:space="preserve"> </w:t>
      </w:r>
      <w:r>
        <w:t>no</w:t>
      </w:r>
      <w:r>
        <w:rPr>
          <w:spacing w:val="-1"/>
        </w:rPr>
        <w:t xml:space="preserve"> </w:t>
      </w:r>
      <w:r>
        <w:t>mercado</w:t>
      </w:r>
      <w:r>
        <w:rPr>
          <w:spacing w:val="-1"/>
        </w:rPr>
        <w:t xml:space="preserve"> </w:t>
      </w:r>
      <w:r>
        <w:t>atendem</w:t>
      </w:r>
      <w:r>
        <w:rPr>
          <w:spacing w:val="-1"/>
        </w:rPr>
        <w:t xml:space="preserve"> </w:t>
      </w:r>
      <w:r>
        <w:t>às</w:t>
      </w:r>
      <w:r>
        <w:rPr>
          <w:spacing w:val="-1"/>
        </w:rPr>
        <w:t xml:space="preserve"> </w:t>
      </w:r>
      <w:r>
        <w:t>necessidades,</w:t>
      </w:r>
      <w:r>
        <w:rPr>
          <w:spacing w:val="-1"/>
        </w:rPr>
        <w:t xml:space="preserve"> </w:t>
      </w:r>
      <w:r>
        <w:t>de</w:t>
      </w:r>
      <w:r>
        <w:rPr>
          <w:spacing w:val="-1"/>
        </w:rPr>
        <w:t xml:space="preserve"> </w:t>
      </w:r>
      <w:r>
        <w:t>modo</w:t>
      </w:r>
      <w:r>
        <w:rPr>
          <w:spacing w:val="-1"/>
        </w:rPr>
        <w:t xml:space="preserve"> </w:t>
      </w:r>
      <w:r>
        <w:t>a</w:t>
      </w:r>
      <w:r>
        <w:rPr>
          <w:spacing w:val="-1"/>
        </w:rPr>
        <w:t xml:space="preserve"> </w:t>
      </w:r>
      <w:r>
        <w:t>alcançar</w:t>
      </w:r>
      <w:r>
        <w:rPr>
          <w:spacing w:val="-1"/>
        </w:rPr>
        <w:t xml:space="preserve"> </w:t>
      </w:r>
      <w:r>
        <w:t>os</w:t>
      </w:r>
      <w:r>
        <w:rPr>
          <w:spacing w:val="-1"/>
        </w:rPr>
        <w:t xml:space="preserve"> </w:t>
      </w:r>
      <w:r>
        <w:t>resultados pretendidos com os respectivos preços estimados, levando-se em conta aspectos de economicidade, eficácia, eficiência e padronização. Dentro do presente estudo, foram analisados processos de contratações semelhantes feitas por outros órgãos e entidades, por meio de consultas a outros editais, com a finalidade de identificar a existência de novas metodologias, tecnologias ou inovações que melhor atendessem às necessidades do HUPE.</w:t>
      </w:r>
    </w:p>
    <w:p w14:paraId="7648ADA7">
      <w:pPr>
        <w:pStyle w:val="7"/>
        <w:spacing w:before="44"/>
      </w:pPr>
    </w:p>
    <w:p w14:paraId="2FE2EDAA">
      <w:pPr>
        <w:pStyle w:val="7"/>
        <w:spacing w:before="0" w:line="280" w:lineRule="auto"/>
        <w:ind w:left="329" w:right="313"/>
        <w:jc w:val="both"/>
      </w:pPr>
      <w:r>
        <w:t>As deliberações pela inclusão ou exclusão de itens da lista de padronização de medicamentos, assim como a elaboração da especificação qualitativa do objeto é atribuição da Comissão de Farmácia e Terapêutica (CFT), sendo a referida comissão caracterizada por uma composição multidisciplinar (médicos, farmacêuticos, enfermeiros, etc). A CFT trabalha continuamente na análise de cenário interna e externamente, no que tange a padronização de medicamentos essenciais, por meio de estudos periódicos e contínuos, para revisão ordinária da lista de padronização de medicamentos desta Instituição.</w:t>
      </w:r>
    </w:p>
    <w:p w14:paraId="20B21596">
      <w:pPr>
        <w:pStyle w:val="7"/>
        <w:spacing w:before="43"/>
      </w:pPr>
    </w:p>
    <w:p w14:paraId="2912ED3C">
      <w:pPr>
        <w:pStyle w:val="7"/>
        <w:spacing w:before="0" w:line="280" w:lineRule="auto"/>
        <w:ind w:left="329" w:right="313"/>
        <w:jc w:val="both"/>
      </w:pPr>
      <w:r>
        <w:t xml:space="preserve">Em caso de desabastecimento, é possível realizar avaliação técnica e assistencial quanto à substituição por medicamentos similares intercambiáveis registrados e regularizados pela </w:t>
      </w:r>
      <w:r>
        <w:rPr>
          <w:spacing w:val="-2"/>
        </w:rPr>
        <w:t>ANVISA.</w:t>
      </w:r>
    </w:p>
    <w:p w14:paraId="276EDC86">
      <w:pPr>
        <w:pStyle w:val="7"/>
        <w:spacing w:before="42"/>
      </w:pPr>
    </w:p>
    <w:p w14:paraId="3317BE73">
      <w:pPr>
        <w:pStyle w:val="7"/>
        <w:spacing w:before="0" w:line="280" w:lineRule="auto"/>
        <w:ind w:left="329" w:right="313"/>
        <w:jc w:val="both"/>
      </w:pPr>
      <w:r>
        <w:t xml:space="preserve">Na aquisição em tela não foram identificadas situações específicas ou casos de complexidade técnica do objeto, que pudessem promover a realização de audiência pública para coleta de contribuições a fim de definir a solução mais adequada visando preservar a relação custo-benefício, em face dos itens serem considerados bens comuns de fornecimento </w:t>
      </w:r>
      <w:r>
        <w:rPr>
          <w:spacing w:val="-2"/>
        </w:rPr>
        <w:t>contínuo.</w:t>
      </w:r>
    </w:p>
    <w:p w14:paraId="2A79F956">
      <w:pPr>
        <w:pStyle w:val="7"/>
        <w:spacing w:before="43"/>
      </w:pPr>
    </w:p>
    <w:p w14:paraId="42144D5C">
      <w:pPr>
        <w:pStyle w:val="3"/>
        <w:numPr>
          <w:ilvl w:val="1"/>
          <w:numId w:val="59"/>
        </w:numPr>
        <w:tabs>
          <w:tab w:val="left" w:pos="678"/>
        </w:tabs>
        <w:spacing w:before="0" w:after="0" w:line="240" w:lineRule="auto"/>
        <w:ind w:left="678" w:right="0" w:hanging="349"/>
        <w:jc w:val="left"/>
      </w:pPr>
      <w:r>
        <w:t>INSTITUCIONAL</w:t>
      </w:r>
      <w:r>
        <w:rPr>
          <w:spacing w:val="-12"/>
        </w:rPr>
        <w:t xml:space="preserve"> </w:t>
      </w:r>
      <w:r>
        <w:t>E</w:t>
      </w:r>
      <w:r>
        <w:rPr>
          <w:spacing w:val="-1"/>
        </w:rPr>
        <w:t xml:space="preserve"> </w:t>
      </w:r>
      <w:r>
        <w:rPr>
          <w:spacing w:val="-4"/>
        </w:rPr>
        <w:t>LEGAL</w:t>
      </w:r>
    </w:p>
    <w:p w14:paraId="15BE7D39">
      <w:pPr>
        <w:pStyle w:val="7"/>
        <w:spacing w:line="280" w:lineRule="auto"/>
        <w:ind w:left="329" w:right="313"/>
        <w:jc w:val="both"/>
      </w:pPr>
      <w:r>
        <w:t>A</w:t>
      </w:r>
      <w:r>
        <w:rPr>
          <w:spacing w:val="-5"/>
        </w:rPr>
        <w:t xml:space="preserve"> </w:t>
      </w:r>
      <w:r>
        <w:t>condução do processo de aquisição dos materiais de que trata este estudo preliminar - classificados como bens comuns, nos termos do</w:t>
      </w:r>
      <w:r>
        <w:rPr>
          <w:spacing w:val="-5"/>
        </w:rPr>
        <w:t xml:space="preserve"> </w:t>
      </w:r>
      <w:r>
        <w:t>Art. 6º inciso XIII da Lei nº 14.133, de 1º</w:t>
      </w:r>
      <w:r>
        <w:rPr>
          <w:spacing w:val="40"/>
        </w:rPr>
        <w:t xml:space="preserve"> </w:t>
      </w:r>
      <w:r>
        <w:t>de abril de 2021 - deve seguir, minimamente, as normativas gerais para aquisição de bens e serviços abaixo elencadas.</w:t>
      </w:r>
    </w:p>
    <w:p w14:paraId="01C63F22">
      <w:pPr>
        <w:pStyle w:val="7"/>
        <w:spacing w:after="0" w:line="280" w:lineRule="auto"/>
        <w:jc w:val="both"/>
        <w:sectPr>
          <w:pgSz w:w="15840" w:h="24480"/>
          <w:pgMar w:top="2860" w:right="360" w:bottom="280" w:left="360" w:header="720" w:footer="720" w:gutter="0"/>
          <w:cols w:space="720" w:num="1"/>
        </w:sectPr>
      </w:pPr>
    </w:p>
    <w:p w14:paraId="09EC0FCD">
      <w:pPr>
        <w:pStyle w:val="10"/>
        <w:numPr>
          <w:ilvl w:val="0"/>
          <w:numId w:val="60"/>
        </w:numPr>
        <w:tabs>
          <w:tab w:val="left" w:pos="481"/>
        </w:tabs>
        <w:spacing w:before="79" w:after="0" w:line="278" w:lineRule="auto"/>
        <w:ind w:left="329" w:right="313" w:firstLine="0"/>
        <w:jc w:val="both"/>
        <w:rPr>
          <w:sz w:val="20"/>
        </w:rPr>
      </w:pPr>
      <w:r>
        <w:rPr>
          <w:sz w:val="20"/>
        </w:rPr>
        <w:t>Lei nº 14.133, de 01 de abril de 2021, que estabelece normas gerais de licitação e contratação para as</w:t>
      </w:r>
      <w:r>
        <w:rPr>
          <w:spacing w:val="-3"/>
          <w:sz w:val="20"/>
        </w:rPr>
        <w:t xml:space="preserve"> </w:t>
      </w:r>
      <w:r>
        <w:rPr>
          <w:sz w:val="20"/>
        </w:rPr>
        <w:t>Administrações Públicas diretas, autárquicas e fundacionais da União, dos Estados, do Distrito Federal e dos Municípios;</w:t>
      </w:r>
    </w:p>
    <w:p w14:paraId="2FD1A588">
      <w:pPr>
        <w:pStyle w:val="10"/>
        <w:numPr>
          <w:ilvl w:val="0"/>
          <w:numId w:val="60"/>
        </w:numPr>
        <w:tabs>
          <w:tab w:val="left" w:pos="471"/>
        </w:tabs>
        <w:spacing w:before="0" w:after="0" w:line="234" w:lineRule="exact"/>
        <w:ind w:left="47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2"/>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que</w:t>
      </w:r>
      <w:r>
        <w:rPr>
          <w:spacing w:val="-1"/>
          <w:sz w:val="20"/>
        </w:rPr>
        <w:t xml:space="preserve"> </w:t>
      </w:r>
      <w:r>
        <w:rPr>
          <w:sz w:val="20"/>
        </w:rPr>
        <w:t>atualiza</w:t>
      </w:r>
      <w:r>
        <w:rPr>
          <w:spacing w:val="-1"/>
          <w:sz w:val="20"/>
        </w:rPr>
        <w:t xml:space="preserve"> </w:t>
      </w:r>
      <w:r>
        <w:rPr>
          <w:sz w:val="20"/>
        </w:rPr>
        <w:t>os</w:t>
      </w:r>
      <w:r>
        <w:rPr>
          <w:spacing w:val="-2"/>
          <w:sz w:val="20"/>
        </w:rPr>
        <w:t xml:space="preserve"> </w:t>
      </w:r>
      <w:r>
        <w:rPr>
          <w:sz w:val="20"/>
        </w:rPr>
        <w:t>valores</w:t>
      </w:r>
      <w:r>
        <w:rPr>
          <w:spacing w:val="-1"/>
          <w:sz w:val="20"/>
        </w:rPr>
        <w:t xml:space="preserve"> </w:t>
      </w:r>
      <w:r>
        <w:rPr>
          <w:sz w:val="20"/>
        </w:rPr>
        <w:t>estabelecidos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23225376">
      <w:pPr>
        <w:pStyle w:val="10"/>
        <w:numPr>
          <w:ilvl w:val="0"/>
          <w:numId w:val="60"/>
        </w:numPr>
        <w:tabs>
          <w:tab w:val="left" w:pos="471"/>
        </w:tabs>
        <w:spacing w:before="25" w:after="0" w:line="240" w:lineRule="auto"/>
        <w:ind w:left="47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2"/>
          <w:sz w:val="20"/>
        </w:rPr>
        <w:t xml:space="preserve"> </w:t>
      </w:r>
      <w:r>
        <w:rPr>
          <w:sz w:val="20"/>
        </w:rPr>
        <w:t>previsto</w:t>
      </w:r>
      <w:r>
        <w:rPr>
          <w:spacing w:val="-1"/>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2"/>
          <w:sz w:val="20"/>
        </w:rPr>
        <w:t xml:space="preserve"> </w:t>
      </w:r>
      <w:r>
        <w:rPr>
          <w:sz w:val="20"/>
        </w:rPr>
        <w:t>a</w:t>
      </w:r>
      <w:r>
        <w:rPr>
          <w:spacing w:val="-1"/>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2E5C3DC0">
      <w:pPr>
        <w:pStyle w:val="10"/>
        <w:numPr>
          <w:ilvl w:val="0"/>
          <w:numId w:val="60"/>
        </w:numPr>
        <w:tabs>
          <w:tab w:val="left" w:pos="494"/>
        </w:tabs>
        <w:spacing w:before="25" w:after="0" w:line="280" w:lineRule="auto"/>
        <w:ind w:left="329" w:right="313" w:firstLine="0"/>
        <w:jc w:val="both"/>
        <w:rPr>
          <w:sz w:val="20"/>
        </w:rPr>
      </w:pPr>
      <w:r>
        <w:rPr>
          <w:sz w:val="20"/>
        </w:rPr>
        <w:t>Decreto nº 48.702, de 19 de setembro de 2023, que estabelece procedimentos prévios à realização de registro de preços e adesão a atas de registro de preços, no âmbito da Administração Pública direta e indireta do Estado do Rio de Janeiro; Decreto nº 48.778 de 30 de outubro de 2023, que regulamenta as licitações pelos critérios de julgamento por menor preço ou por maior desconto, no âmbito da</w:t>
      </w:r>
      <w:r>
        <w:rPr>
          <w:spacing w:val="-6"/>
          <w:sz w:val="20"/>
        </w:rPr>
        <w:t xml:space="preserve"> </w:t>
      </w:r>
      <w:r>
        <w:rPr>
          <w:sz w:val="20"/>
        </w:rPr>
        <w:t>Administração Pública do Estado do Rio de Janeiro,</w:t>
      </w:r>
      <w:r>
        <w:rPr>
          <w:spacing w:val="-6"/>
          <w:sz w:val="20"/>
        </w:rPr>
        <w:t xml:space="preserve"> </w:t>
      </w:r>
      <w:r>
        <w:rPr>
          <w:sz w:val="20"/>
        </w:rPr>
        <w:t>Autárquica e Fundacional;</w:t>
      </w:r>
    </w:p>
    <w:p w14:paraId="37822AE6">
      <w:pPr>
        <w:pStyle w:val="10"/>
        <w:numPr>
          <w:ilvl w:val="0"/>
          <w:numId w:val="60"/>
        </w:numPr>
        <w:tabs>
          <w:tab w:val="left" w:pos="471"/>
        </w:tabs>
        <w:spacing w:before="0" w:after="0" w:line="230" w:lineRule="exact"/>
        <w:ind w:left="47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7974C973">
      <w:pPr>
        <w:pStyle w:val="10"/>
        <w:numPr>
          <w:ilvl w:val="0"/>
          <w:numId w:val="60"/>
        </w:numPr>
        <w:tabs>
          <w:tab w:val="left" w:pos="494"/>
        </w:tabs>
        <w:spacing w:before="25" w:after="0" w:line="278" w:lineRule="auto"/>
        <w:ind w:left="329" w:right="312" w:firstLine="0"/>
        <w:jc w:val="both"/>
        <w:rPr>
          <w:sz w:val="20"/>
        </w:rPr>
      </w:pPr>
      <w:r>
        <w:rPr>
          <w:sz w:val="20"/>
        </w:rPr>
        <w:t xml:space="preserve">Decreto nº 48.843 de 13 de dezembro de 2023, que regulamenta o Sistema de Registro de Preços – SRP, no âmbito da Administração Pública Estadual Direta, Autárquica e </w:t>
      </w:r>
      <w:r>
        <w:rPr>
          <w:spacing w:val="-2"/>
          <w:sz w:val="20"/>
        </w:rPr>
        <w:t>Fundacional;</w:t>
      </w:r>
    </w:p>
    <w:p w14:paraId="3A1B3C80">
      <w:pPr>
        <w:pStyle w:val="10"/>
        <w:numPr>
          <w:ilvl w:val="0"/>
          <w:numId w:val="60"/>
        </w:numPr>
        <w:tabs>
          <w:tab w:val="left" w:pos="471"/>
        </w:tabs>
        <w:spacing w:before="0" w:after="0" w:line="234" w:lineRule="exact"/>
        <w:ind w:left="47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0B1FD0D3">
      <w:pPr>
        <w:pStyle w:val="10"/>
        <w:numPr>
          <w:ilvl w:val="0"/>
          <w:numId w:val="60"/>
        </w:numPr>
        <w:tabs>
          <w:tab w:val="left" w:pos="474"/>
        </w:tabs>
        <w:spacing w:before="25" w:after="0" w:line="278" w:lineRule="auto"/>
        <w:ind w:left="329" w:right="313" w:firstLine="0"/>
        <w:jc w:val="both"/>
        <w:rPr>
          <w:sz w:val="20"/>
        </w:rPr>
      </w:pPr>
      <w:r>
        <w:rPr>
          <w:sz w:val="20"/>
        </w:rPr>
        <w:t>Lei Estadual n° 7.753, de 17 de outubro de 2017, que dispõe sobre a instituição do programa de integridade nas empresas que contratarem com a administração pública do Estado do Rio de Janeiro e dá outras providencias.</w:t>
      </w:r>
    </w:p>
    <w:p w14:paraId="19E6DF0D">
      <w:pPr>
        <w:pStyle w:val="7"/>
        <w:spacing w:before="3"/>
        <w:ind w:left="329"/>
        <w:jc w:val="both"/>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02E5DDB8">
      <w:pPr>
        <w:pStyle w:val="7"/>
        <w:spacing w:before="65"/>
      </w:pPr>
    </w:p>
    <w:p w14:paraId="4419ADB3">
      <w:pPr>
        <w:pStyle w:val="10"/>
        <w:numPr>
          <w:ilvl w:val="0"/>
          <w:numId w:val="60"/>
        </w:numPr>
        <w:tabs>
          <w:tab w:val="left" w:pos="501"/>
        </w:tabs>
        <w:spacing w:before="1" w:after="0" w:line="280" w:lineRule="auto"/>
        <w:ind w:left="329" w:right="313" w:firstLine="0"/>
        <w:jc w:val="both"/>
        <w:rPr>
          <w:sz w:val="20"/>
        </w:rPr>
      </w:pPr>
      <w:r>
        <w:rPr>
          <w:sz w:val="20"/>
        </w:rPr>
        <w:t>Lei nº 6.360, de 23 de setembro de 1976, que dispõe sobre a vigilância sanitária a que ficam sujeitos os medicamentos, as drogas, os insumos farmacêuticos e correlatos, cosméticos, saneantes e outros produtos, e dá outras providências; 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5E6709A4">
      <w:pPr>
        <w:pStyle w:val="10"/>
        <w:numPr>
          <w:ilvl w:val="0"/>
          <w:numId w:val="60"/>
        </w:numPr>
        <w:tabs>
          <w:tab w:val="left" w:pos="473"/>
        </w:tabs>
        <w:spacing w:before="0" w:after="0" w:line="230" w:lineRule="exact"/>
        <w:ind w:left="473" w:right="0" w:hanging="144"/>
        <w:jc w:val="both"/>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2"/>
          <w:sz w:val="20"/>
        </w:rPr>
        <w:t xml:space="preserve"> </w:t>
      </w:r>
      <w:r>
        <w:rPr>
          <w:sz w:val="20"/>
        </w:rPr>
        <w:t>02,</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de</w:t>
      </w:r>
      <w:r>
        <w:rPr>
          <w:spacing w:val="2"/>
          <w:sz w:val="20"/>
        </w:rPr>
        <w:t xml:space="preserve"> </w:t>
      </w:r>
      <w:r>
        <w:rPr>
          <w:sz w:val="20"/>
        </w:rPr>
        <w:t>março</w:t>
      </w:r>
      <w:r>
        <w:rPr>
          <w:spacing w:val="2"/>
          <w:sz w:val="20"/>
        </w:rPr>
        <w:t xml:space="preserve"> </w:t>
      </w:r>
      <w:r>
        <w:rPr>
          <w:sz w:val="20"/>
        </w:rPr>
        <w:t>de</w:t>
      </w:r>
      <w:r>
        <w:rPr>
          <w:spacing w:val="2"/>
          <w:sz w:val="20"/>
        </w:rPr>
        <w:t xml:space="preserve"> </w:t>
      </w:r>
      <w:r>
        <w:rPr>
          <w:sz w:val="20"/>
        </w:rPr>
        <w:t>2004,</w:t>
      </w:r>
      <w:r>
        <w:rPr>
          <w:spacing w:val="2"/>
          <w:sz w:val="20"/>
        </w:rPr>
        <w:t xml:space="preserve"> </w:t>
      </w:r>
      <w:r>
        <w:rPr>
          <w:sz w:val="20"/>
        </w:rPr>
        <w:t>que</w:t>
      </w:r>
      <w:r>
        <w:rPr>
          <w:spacing w:val="2"/>
          <w:sz w:val="20"/>
        </w:rPr>
        <w:t xml:space="preserve"> </w:t>
      </w:r>
      <w:r>
        <w:rPr>
          <w:sz w:val="20"/>
        </w:rPr>
        <w:t>aprova</w:t>
      </w:r>
      <w:r>
        <w:rPr>
          <w:spacing w:val="2"/>
          <w:sz w:val="20"/>
        </w:rPr>
        <w:t xml:space="preserve"> </w:t>
      </w:r>
      <w:r>
        <w:rPr>
          <w:sz w:val="20"/>
        </w:rPr>
        <w:t>os</w:t>
      </w:r>
      <w:r>
        <w:rPr>
          <w:spacing w:val="2"/>
          <w:sz w:val="20"/>
        </w:rPr>
        <w:t xml:space="preserve"> </w:t>
      </w:r>
      <w:r>
        <w:rPr>
          <w:sz w:val="20"/>
        </w:rPr>
        <w:t>critérios</w:t>
      </w:r>
      <w:r>
        <w:rPr>
          <w:spacing w:val="2"/>
          <w:sz w:val="20"/>
        </w:rPr>
        <w:t xml:space="preserve"> </w:t>
      </w:r>
      <w:r>
        <w:rPr>
          <w:sz w:val="20"/>
        </w:rPr>
        <w:t>para</w:t>
      </w:r>
      <w:r>
        <w:rPr>
          <w:spacing w:val="2"/>
          <w:sz w:val="20"/>
        </w:rPr>
        <w:t xml:space="preserve"> </w:t>
      </w:r>
      <w:r>
        <w:rPr>
          <w:sz w:val="20"/>
        </w:rPr>
        <w:t>definição</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de</w:t>
      </w:r>
      <w:r>
        <w:rPr>
          <w:spacing w:val="2"/>
          <w:sz w:val="20"/>
        </w:rPr>
        <w:t xml:space="preserve"> </w:t>
      </w:r>
      <w:r>
        <w:rPr>
          <w:sz w:val="20"/>
        </w:rPr>
        <w:t>produtos</w:t>
      </w:r>
      <w:r>
        <w:rPr>
          <w:spacing w:val="2"/>
          <w:sz w:val="20"/>
        </w:rPr>
        <w:t xml:space="preserve"> </w:t>
      </w:r>
      <w:r>
        <w:rPr>
          <w:sz w:val="20"/>
        </w:rPr>
        <w:t>novos</w:t>
      </w:r>
      <w:r>
        <w:rPr>
          <w:spacing w:val="2"/>
          <w:sz w:val="20"/>
        </w:rPr>
        <w:t xml:space="preserve"> </w:t>
      </w:r>
      <w:r>
        <w:rPr>
          <w:sz w:val="20"/>
        </w:rPr>
        <w:t>e</w:t>
      </w:r>
      <w:r>
        <w:rPr>
          <w:spacing w:val="2"/>
          <w:sz w:val="20"/>
        </w:rPr>
        <w:t xml:space="preserve"> </w:t>
      </w:r>
      <w:r>
        <w:rPr>
          <w:sz w:val="20"/>
        </w:rPr>
        <w:t>novas</w:t>
      </w:r>
      <w:r>
        <w:rPr>
          <w:spacing w:val="2"/>
          <w:sz w:val="20"/>
        </w:rPr>
        <w:t xml:space="preserve"> </w:t>
      </w:r>
      <w:r>
        <w:rPr>
          <w:sz w:val="20"/>
        </w:rPr>
        <w:t>apresentações</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trata</w:t>
      </w:r>
      <w:r>
        <w:rPr>
          <w:spacing w:val="2"/>
          <w:sz w:val="20"/>
        </w:rPr>
        <w:t xml:space="preserve"> </w:t>
      </w:r>
      <w:r>
        <w:rPr>
          <w:sz w:val="20"/>
        </w:rPr>
        <w:t>o</w:t>
      </w:r>
      <w:r>
        <w:rPr>
          <w:spacing w:val="2"/>
          <w:sz w:val="20"/>
        </w:rPr>
        <w:t xml:space="preserve"> </w:t>
      </w:r>
      <w:r>
        <w:rPr>
          <w:sz w:val="20"/>
        </w:rPr>
        <w:t>art.</w:t>
      </w:r>
      <w:r>
        <w:rPr>
          <w:spacing w:val="2"/>
          <w:sz w:val="20"/>
        </w:rPr>
        <w:t xml:space="preserve"> </w:t>
      </w:r>
      <w:r>
        <w:rPr>
          <w:sz w:val="20"/>
        </w:rPr>
        <w:t>7º</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w:t>
      </w:r>
      <w:r>
        <w:rPr>
          <w:spacing w:val="-2"/>
          <w:sz w:val="20"/>
        </w:rPr>
        <w:t>10.742,</w:t>
      </w:r>
    </w:p>
    <w:p w14:paraId="1DCE28BB">
      <w:pPr>
        <w:pStyle w:val="7"/>
        <w:spacing w:before="39"/>
        <w:ind w:left="329"/>
        <w:jc w:val="both"/>
      </w:pPr>
      <w:r>
        <w:t>de</w:t>
      </w:r>
      <w:r>
        <w:rPr>
          <w:spacing w:val="-1"/>
        </w:rPr>
        <w:t xml:space="preserve"> </w:t>
      </w:r>
      <w:r>
        <w:t>6</w:t>
      </w:r>
      <w:r>
        <w:rPr>
          <w:spacing w:val="-1"/>
        </w:rPr>
        <w:t xml:space="preserve"> </w:t>
      </w:r>
      <w:r>
        <w:t>de</w:t>
      </w:r>
      <w:r>
        <w:rPr>
          <w:spacing w:val="-1"/>
        </w:rPr>
        <w:t xml:space="preserve"> </w:t>
      </w:r>
      <w:r>
        <w:t>outubro</w:t>
      </w:r>
      <w:r>
        <w:rPr>
          <w:spacing w:val="-1"/>
        </w:rPr>
        <w:t xml:space="preserve"> </w:t>
      </w:r>
      <w:r>
        <w:t>de</w:t>
      </w:r>
      <w:r>
        <w:rPr>
          <w:spacing w:val="-1"/>
        </w:rPr>
        <w:t xml:space="preserve"> </w:t>
      </w:r>
      <w:r>
        <w:rPr>
          <w:spacing w:val="-2"/>
        </w:rPr>
        <w:t>2003;</w:t>
      </w:r>
    </w:p>
    <w:p w14:paraId="6FC42F09">
      <w:pPr>
        <w:pStyle w:val="10"/>
        <w:numPr>
          <w:ilvl w:val="0"/>
          <w:numId w:val="60"/>
        </w:numPr>
        <w:tabs>
          <w:tab w:val="left" w:pos="482"/>
        </w:tabs>
        <w:spacing w:before="26" w:after="0" w:line="278" w:lineRule="auto"/>
        <w:ind w:left="329" w:right="312" w:firstLine="0"/>
        <w:jc w:val="left"/>
        <w:rPr>
          <w:sz w:val="20"/>
        </w:rPr>
      </w:pPr>
      <w:r>
        <w:rPr>
          <w:sz w:val="20"/>
        </w:rPr>
        <w:t>Resolução</w:t>
      </w:r>
      <w:r>
        <w:rPr>
          <w:spacing w:val="9"/>
          <w:sz w:val="20"/>
        </w:rPr>
        <w:t xml:space="preserve"> </w:t>
      </w:r>
      <w:r>
        <w:rPr>
          <w:sz w:val="20"/>
        </w:rPr>
        <w:t>CMED</w:t>
      </w:r>
      <w:r>
        <w:rPr>
          <w:spacing w:val="9"/>
          <w:sz w:val="20"/>
        </w:rPr>
        <w:t xml:space="preserve"> </w:t>
      </w:r>
      <w:r>
        <w:rPr>
          <w:sz w:val="20"/>
        </w:rPr>
        <w:t>nº</w:t>
      </w:r>
      <w:r>
        <w:rPr>
          <w:spacing w:val="9"/>
          <w:sz w:val="20"/>
        </w:rPr>
        <w:t xml:space="preserve"> </w:t>
      </w:r>
      <w:r>
        <w:rPr>
          <w:sz w:val="20"/>
        </w:rPr>
        <w:t>04,</w:t>
      </w:r>
      <w:r>
        <w:rPr>
          <w:spacing w:val="9"/>
          <w:sz w:val="20"/>
        </w:rPr>
        <w:t xml:space="preserve"> </w:t>
      </w:r>
      <w:r>
        <w:rPr>
          <w:sz w:val="20"/>
        </w:rPr>
        <w:t>de</w:t>
      </w:r>
      <w:r>
        <w:rPr>
          <w:spacing w:val="9"/>
          <w:sz w:val="20"/>
        </w:rPr>
        <w:t xml:space="preserve"> </w:t>
      </w:r>
      <w:r>
        <w:rPr>
          <w:sz w:val="20"/>
        </w:rPr>
        <w:t>18</w:t>
      </w:r>
      <w:r>
        <w:rPr>
          <w:spacing w:val="9"/>
          <w:sz w:val="20"/>
        </w:rPr>
        <w:t xml:space="preserve"> </w:t>
      </w:r>
      <w:r>
        <w:rPr>
          <w:sz w:val="20"/>
        </w:rPr>
        <w:t>de</w:t>
      </w:r>
      <w:r>
        <w:rPr>
          <w:spacing w:val="9"/>
          <w:sz w:val="20"/>
        </w:rPr>
        <w:t xml:space="preserve"> </w:t>
      </w:r>
      <w:r>
        <w:rPr>
          <w:sz w:val="20"/>
        </w:rPr>
        <w:t>dezembro</w:t>
      </w:r>
      <w:r>
        <w:rPr>
          <w:spacing w:val="9"/>
          <w:sz w:val="20"/>
        </w:rPr>
        <w:t xml:space="preserve"> </w:t>
      </w:r>
      <w:r>
        <w:rPr>
          <w:sz w:val="20"/>
        </w:rPr>
        <w:t>de</w:t>
      </w:r>
      <w:r>
        <w:rPr>
          <w:spacing w:val="9"/>
          <w:sz w:val="20"/>
        </w:rPr>
        <w:t xml:space="preserve"> </w:t>
      </w:r>
      <w:r>
        <w:rPr>
          <w:sz w:val="20"/>
        </w:rPr>
        <w:t>2006,</w:t>
      </w:r>
      <w:r>
        <w:rPr>
          <w:spacing w:val="9"/>
          <w:sz w:val="20"/>
        </w:rPr>
        <w:t xml:space="preserve"> </w:t>
      </w:r>
      <w:r>
        <w:rPr>
          <w:sz w:val="20"/>
        </w:rPr>
        <w:t>que</w:t>
      </w:r>
      <w:r>
        <w:rPr>
          <w:spacing w:val="9"/>
          <w:sz w:val="20"/>
        </w:rPr>
        <w:t xml:space="preserve"> </w:t>
      </w:r>
      <w:r>
        <w:rPr>
          <w:sz w:val="20"/>
        </w:rPr>
        <w:t>dispõe</w:t>
      </w:r>
      <w:r>
        <w:rPr>
          <w:spacing w:val="9"/>
          <w:sz w:val="20"/>
        </w:rPr>
        <w:t xml:space="preserve"> </w:t>
      </w:r>
      <w:r>
        <w:rPr>
          <w:sz w:val="20"/>
        </w:rPr>
        <w:t>sobre</w:t>
      </w:r>
      <w:r>
        <w:rPr>
          <w:spacing w:val="9"/>
          <w:sz w:val="20"/>
        </w:rPr>
        <w:t xml:space="preserve"> </w:t>
      </w:r>
      <w:r>
        <w:rPr>
          <w:sz w:val="20"/>
        </w:rPr>
        <w:t>o</w:t>
      </w:r>
      <w:r>
        <w:rPr>
          <w:spacing w:val="9"/>
          <w:sz w:val="20"/>
        </w:rPr>
        <w:t xml:space="preserve"> </w:t>
      </w:r>
      <w:r>
        <w:rPr>
          <w:sz w:val="20"/>
        </w:rPr>
        <w:t>Coeficiente</w:t>
      </w:r>
      <w:r>
        <w:rPr>
          <w:spacing w:val="9"/>
          <w:sz w:val="20"/>
        </w:rPr>
        <w:t xml:space="preserve"> </w:t>
      </w:r>
      <w:r>
        <w:rPr>
          <w:sz w:val="20"/>
        </w:rPr>
        <w:t>de</w:t>
      </w:r>
      <w:r>
        <w:rPr>
          <w:spacing w:val="-2"/>
          <w:sz w:val="20"/>
        </w:rPr>
        <w:t xml:space="preserve"> </w:t>
      </w:r>
      <w:r>
        <w:rPr>
          <w:sz w:val="20"/>
        </w:rPr>
        <w:t>Adequação</w:t>
      </w:r>
      <w:r>
        <w:rPr>
          <w:spacing w:val="9"/>
          <w:sz w:val="20"/>
        </w:rPr>
        <w:t xml:space="preserve"> </w:t>
      </w:r>
      <w:r>
        <w:rPr>
          <w:sz w:val="20"/>
        </w:rPr>
        <w:t>de</w:t>
      </w:r>
      <w:r>
        <w:rPr>
          <w:spacing w:val="9"/>
          <w:sz w:val="20"/>
        </w:rPr>
        <w:t xml:space="preserve"> </w:t>
      </w:r>
      <w:r>
        <w:rPr>
          <w:sz w:val="20"/>
        </w:rPr>
        <w:t>Preços</w:t>
      </w:r>
      <w:r>
        <w:rPr>
          <w:spacing w:val="9"/>
          <w:sz w:val="20"/>
        </w:rPr>
        <w:t xml:space="preserve"> </w:t>
      </w:r>
      <w:r>
        <w:rPr>
          <w:sz w:val="20"/>
        </w:rPr>
        <w:t>–</w:t>
      </w:r>
      <w:r>
        <w:rPr>
          <w:spacing w:val="9"/>
          <w:sz w:val="20"/>
        </w:rPr>
        <w:t xml:space="preserve"> </w:t>
      </w:r>
      <w:r>
        <w:rPr>
          <w:sz w:val="20"/>
        </w:rPr>
        <w:t>CAP,</w:t>
      </w:r>
      <w:r>
        <w:rPr>
          <w:spacing w:val="9"/>
          <w:sz w:val="20"/>
        </w:rPr>
        <w:t xml:space="preserve"> </w:t>
      </w:r>
      <w:r>
        <w:rPr>
          <w:sz w:val="20"/>
        </w:rPr>
        <w:t>sua</w:t>
      </w:r>
      <w:r>
        <w:rPr>
          <w:spacing w:val="9"/>
          <w:sz w:val="20"/>
        </w:rPr>
        <w:t xml:space="preserve"> </w:t>
      </w:r>
      <w:r>
        <w:rPr>
          <w:sz w:val="20"/>
        </w:rPr>
        <w:t>aplicação,</w:t>
      </w:r>
      <w:r>
        <w:rPr>
          <w:spacing w:val="9"/>
          <w:sz w:val="20"/>
        </w:rPr>
        <w:t xml:space="preserve"> </w:t>
      </w:r>
      <w:r>
        <w:rPr>
          <w:sz w:val="20"/>
        </w:rPr>
        <w:t>e</w:t>
      </w:r>
      <w:r>
        <w:rPr>
          <w:spacing w:val="9"/>
          <w:sz w:val="20"/>
        </w:rPr>
        <w:t xml:space="preserve"> </w:t>
      </w:r>
      <w:r>
        <w:rPr>
          <w:sz w:val="20"/>
        </w:rPr>
        <w:t>altera</w:t>
      </w:r>
      <w:r>
        <w:rPr>
          <w:spacing w:val="9"/>
          <w:sz w:val="20"/>
        </w:rPr>
        <w:t xml:space="preserve"> </w:t>
      </w:r>
      <w:r>
        <w:rPr>
          <w:sz w:val="20"/>
        </w:rPr>
        <w:t>a</w:t>
      </w:r>
      <w:r>
        <w:rPr>
          <w:spacing w:val="9"/>
          <w:sz w:val="20"/>
        </w:rPr>
        <w:t xml:space="preserve"> </w:t>
      </w:r>
      <w:r>
        <w:rPr>
          <w:sz w:val="20"/>
        </w:rPr>
        <w:t>Resolução</w:t>
      </w:r>
      <w:r>
        <w:rPr>
          <w:spacing w:val="9"/>
          <w:sz w:val="20"/>
        </w:rPr>
        <w:t xml:space="preserve"> </w:t>
      </w:r>
      <w:r>
        <w:rPr>
          <w:sz w:val="20"/>
        </w:rPr>
        <w:t>CMED</w:t>
      </w:r>
      <w:r>
        <w:rPr>
          <w:spacing w:val="9"/>
          <w:sz w:val="20"/>
        </w:rPr>
        <w:t xml:space="preserve"> </w:t>
      </w:r>
      <w:r>
        <w:rPr>
          <w:sz w:val="20"/>
        </w:rPr>
        <w:t>nº.</w:t>
      </w:r>
      <w:r>
        <w:rPr>
          <w:spacing w:val="9"/>
          <w:sz w:val="20"/>
        </w:rPr>
        <w:t xml:space="preserve"> </w:t>
      </w:r>
      <w:r>
        <w:rPr>
          <w:sz w:val="20"/>
        </w:rPr>
        <w:t>2,</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de março de 2004;</w:t>
      </w:r>
    </w:p>
    <w:p w14:paraId="23C8B592">
      <w:pPr>
        <w:pStyle w:val="10"/>
        <w:numPr>
          <w:ilvl w:val="0"/>
          <w:numId w:val="60"/>
        </w:numPr>
        <w:tabs>
          <w:tab w:val="left" w:pos="471"/>
        </w:tabs>
        <w:spacing w:before="0" w:after="0" w:line="234" w:lineRule="exact"/>
        <w:ind w:left="4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pacing w:val="-2"/>
          <w:sz w:val="20"/>
        </w:rPr>
        <w:t>atualizações;</w:t>
      </w:r>
    </w:p>
    <w:p w14:paraId="23E1A164">
      <w:pPr>
        <w:pStyle w:val="10"/>
        <w:numPr>
          <w:ilvl w:val="0"/>
          <w:numId w:val="60"/>
        </w:numPr>
        <w:tabs>
          <w:tab w:val="left" w:pos="478"/>
        </w:tabs>
        <w:spacing w:before="25" w:after="0" w:line="278" w:lineRule="auto"/>
        <w:ind w:left="329" w:right="313" w:firstLine="0"/>
        <w:jc w:val="left"/>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13C81F17">
      <w:pPr>
        <w:pStyle w:val="10"/>
        <w:numPr>
          <w:ilvl w:val="0"/>
          <w:numId w:val="60"/>
        </w:numPr>
        <w:tabs>
          <w:tab w:val="left" w:pos="471"/>
        </w:tabs>
        <w:spacing w:before="0" w:after="0" w:line="234" w:lineRule="exact"/>
        <w:ind w:left="4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pacing w:val="-2"/>
          <w:sz w:val="20"/>
        </w:rPr>
        <w:t>1998;</w:t>
      </w:r>
    </w:p>
    <w:p w14:paraId="7915A639">
      <w:pPr>
        <w:pStyle w:val="10"/>
        <w:numPr>
          <w:ilvl w:val="0"/>
          <w:numId w:val="60"/>
        </w:numPr>
        <w:tabs>
          <w:tab w:val="left" w:pos="471"/>
        </w:tabs>
        <w:spacing w:before="25" w:after="0" w:line="240" w:lineRule="auto"/>
        <w:ind w:left="4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802,</w:t>
      </w:r>
      <w:r>
        <w:rPr>
          <w:spacing w:val="-1"/>
          <w:sz w:val="20"/>
        </w:rPr>
        <w:t xml:space="preserve"> </w:t>
      </w:r>
      <w:r>
        <w:rPr>
          <w:sz w:val="20"/>
        </w:rPr>
        <w:t>de</w:t>
      </w:r>
      <w:r>
        <w:rPr>
          <w:spacing w:val="-1"/>
          <w:sz w:val="20"/>
        </w:rPr>
        <w:t xml:space="preserve"> </w:t>
      </w:r>
      <w:r>
        <w:rPr>
          <w:sz w:val="20"/>
        </w:rPr>
        <w:t>08</w:t>
      </w:r>
      <w:r>
        <w:rPr>
          <w:spacing w:val="-1"/>
          <w:sz w:val="20"/>
        </w:rPr>
        <w:t xml:space="preserve"> </w:t>
      </w:r>
      <w:r>
        <w:rPr>
          <w:sz w:val="20"/>
        </w:rPr>
        <w:t>de</w:t>
      </w:r>
      <w:r>
        <w:rPr>
          <w:spacing w:val="-1"/>
          <w:sz w:val="20"/>
        </w:rPr>
        <w:t xml:space="preserve"> </w:t>
      </w:r>
      <w:r>
        <w:rPr>
          <w:sz w:val="20"/>
        </w:rPr>
        <w:t>outubro</w:t>
      </w:r>
      <w:r>
        <w:rPr>
          <w:spacing w:val="-1"/>
          <w:sz w:val="20"/>
        </w:rPr>
        <w:t xml:space="preserve"> </w:t>
      </w:r>
      <w:r>
        <w:rPr>
          <w:sz w:val="20"/>
        </w:rPr>
        <w:t>de</w:t>
      </w:r>
      <w:r>
        <w:rPr>
          <w:spacing w:val="-1"/>
          <w:sz w:val="20"/>
        </w:rPr>
        <w:t xml:space="preserve"> </w:t>
      </w:r>
      <w:r>
        <w:rPr>
          <w:spacing w:val="-2"/>
          <w:sz w:val="20"/>
        </w:rPr>
        <w:t>1998;</w:t>
      </w:r>
    </w:p>
    <w:p w14:paraId="1CE9C21A">
      <w:pPr>
        <w:pStyle w:val="10"/>
        <w:numPr>
          <w:ilvl w:val="0"/>
          <w:numId w:val="60"/>
        </w:numPr>
        <w:tabs>
          <w:tab w:val="left" w:pos="473"/>
        </w:tabs>
        <w:spacing w:before="25" w:after="0" w:line="278" w:lineRule="auto"/>
        <w:ind w:left="329" w:right="313" w:firstLine="0"/>
        <w:jc w:val="left"/>
        <w:rPr>
          <w:sz w:val="20"/>
        </w:rPr>
      </w:pPr>
      <w:r>
        <w:rPr>
          <w:sz w:val="20"/>
        </w:rPr>
        <w:t>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5C6C6194">
      <w:pPr>
        <w:pStyle w:val="10"/>
        <w:numPr>
          <w:ilvl w:val="0"/>
          <w:numId w:val="60"/>
        </w:numPr>
        <w:tabs>
          <w:tab w:val="left" w:pos="496"/>
        </w:tabs>
        <w:spacing w:before="0" w:after="0" w:line="278" w:lineRule="auto"/>
        <w:ind w:left="329" w:right="313" w:firstLine="0"/>
        <w:jc w:val="left"/>
        <w:rPr>
          <w:sz w:val="20"/>
        </w:rPr>
      </w:pPr>
      <w:r>
        <w:rPr>
          <w:sz w:val="20"/>
        </w:rPr>
        <w:t>Resolução</w:t>
      </w:r>
      <w:r>
        <w:rPr>
          <w:spacing w:val="24"/>
          <w:sz w:val="20"/>
        </w:rPr>
        <w:t xml:space="preserve"> </w:t>
      </w:r>
      <w:r>
        <w:rPr>
          <w:sz w:val="20"/>
        </w:rPr>
        <w:t>CTE-CMED</w:t>
      </w:r>
      <w:r>
        <w:rPr>
          <w:spacing w:val="24"/>
          <w:sz w:val="20"/>
        </w:rPr>
        <w:t xml:space="preserve"> </w:t>
      </w:r>
      <w:r>
        <w:rPr>
          <w:sz w:val="20"/>
        </w:rPr>
        <w:t>nº</w:t>
      </w:r>
      <w:r>
        <w:rPr>
          <w:spacing w:val="24"/>
          <w:sz w:val="20"/>
        </w:rPr>
        <w:t xml:space="preserve"> </w:t>
      </w:r>
      <w:r>
        <w:rPr>
          <w:sz w:val="20"/>
        </w:rPr>
        <w:t>06,</w:t>
      </w:r>
      <w:r>
        <w:rPr>
          <w:spacing w:val="24"/>
          <w:sz w:val="20"/>
        </w:rPr>
        <w:t xml:space="preserve"> </w:t>
      </w:r>
      <w:r>
        <w:rPr>
          <w:sz w:val="20"/>
        </w:rPr>
        <w:t>de</w:t>
      </w:r>
      <w:r>
        <w:rPr>
          <w:spacing w:val="24"/>
          <w:sz w:val="20"/>
        </w:rPr>
        <w:t xml:space="preserve"> </w:t>
      </w:r>
      <w:r>
        <w:rPr>
          <w:sz w:val="20"/>
        </w:rPr>
        <w:t>27</w:t>
      </w:r>
      <w:r>
        <w:rPr>
          <w:spacing w:val="24"/>
          <w:sz w:val="20"/>
        </w:rPr>
        <w:t xml:space="preserve"> </w:t>
      </w:r>
      <w:r>
        <w:rPr>
          <w:sz w:val="20"/>
        </w:rPr>
        <w:t>de</w:t>
      </w:r>
      <w:r>
        <w:rPr>
          <w:spacing w:val="24"/>
          <w:sz w:val="20"/>
        </w:rPr>
        <w:t xml:space="preserve"> </w:t>
      </w:r>
      <w:r>
        <w:rPr>
          <w:sz w:val="20"/>
        </w:rPr>
        <w:t>maio</w:t>
      </w:r>
      <w:r>
        <w:rPr>
          <w:spacing w:val="24"/>
          <w:sz w:val="20"/>
        </w:rPr>
        <w:t xml:space="preserve"> </w:t>
      </w:r>
      <w:r>
        <w:rPr>
          <w:sz w:val="20"/>
        </w:rPr>
        <w:t>de</w:t>
      </w:r>
      <w:r>
        <w:rPr>
          <w:spacing w:val="24"/>
          <w:sz w:val="20"/>
        </w:rPr>
        <w:t xml:space="preserve"> </w:t>
      </w:r>
      <w:r>
        <w:rPr>
          <w:sz w:val="20"/>
        </w:rPr>
        <w:t>2021,</w:t>
      </w:r>
      <w:r>
        <w:rPr>
          <w:spacing w:val="24"/>
          <w:sz w:val="20"/>
        </w:rPr>
        <w:t xml:space="preserve"> </w:t>
      </w:r>
      <w:r>
        <w:rPr>
          <w:sz w:val="20"/>
        </w:rPr>
        <w:t>que</w:t>
      </w:r>
      <w:r>
        <w:rPr>
          <w:spacing w:val="24"/>
          <w:sz w:val="20"/>
        </w:rPr>
        <w:t xml:space="preserve"> </w:t>
      </w:r>
      <w:r>
        <w:rPr>
          <w:sz w:val="20"/>
        </w:rPr>
        <w:t>divulga</w:t>
      </w:r>
      <w:r>
        <w:rPr>
          <w:spacing w:val="24"/>
          <w:sz w:val="20"/>
        </w:rPr>
        <w:t xml:space="preserve"> </w:t>
      </w:r>
      <w:r>
        <w:rPr>
          <w:sz w:val="20"/>
        </w:rPr>
        <w:t>o</w:t>
      </w:r>
      <w:r>
        <w:rPr>
          <w:spacing w:val="24"/>
          <w:sz w:val="20"/>
        </w:rPr>
        <w:t xml:space="preserve"> </w:t>
      </w:r>
      <w:r>
        <w:rPr>
          <w:sz w:val="20"/>
        </w:rPr>
        <w:t>novo</w:t>
      </w:r>
      <w:r>
        <w:rPr>
          <w:spacing w:val="24"/>
          <w:sz w:val="20"/>
        </w:rPr>
        <w:t xml:space="preserve"> </w:t>
      </w:r>
      <w:r>
        <w:rPr>
          <w:sz w:val="20"/>
        </w:rPr>
        <w:t>rol</w:t>
      </w:r>
      <w:r>
        <w:rPr>
          <w:spacing w:val="24"/>
          <w:sz w:val="20"/>
        </w:rPr>
        <w:t xml:space="preserve"> </w:t>
      </w:r>
      <w:r>
        <w:rPr>
          <w:sz w:val="20"/>
        </w:rPr>
        <w:t>de</w:t>
      </w:r>
      <w:r>
        <w:rPr>
          <w:spacing w:val="24"/>
          <w:sz w:val="20"/>
        </w:rPr>
        <w:t xml:space="preserve"> </w:t>
      </w:r>
      <w:r>
        <w:rPr>
          <w:sz w:val="20"/>
        </w:rPr>
        <w:t>produtos</w:t>
      </w:r>
      <w:r>
        <w:rPr>
          <w:spacing w:val="24"/>
          <w:sz w:val="20"/>
        </w:rPr>
        <w:t xml:space="preserve"> </w:t>
      </w:r>
      <w:r>
        <w:rPr>
          <w:sz w:val="20"/>
        </w:rPr>
        <w:t>sobre</w:t>
      </w:r>
      <w:r>
        <w:rPr>
          <w:spacing w:val="24"/>
          <w:sz w:val="20"/>
        </w:rPr>
        <w:t xml:space="preserve"> </w:t>
      </w:r>
      <w:r>
        <w:rPr>
          <w:sz w:val="20"/>
        </w:rPr>
        <w:t>os</w:t>
      </w:r>
      <w:r>
        <w:rPr>
          <w:spacing w:val="24"/>
          <w:sz w:val="20"/>
        </w:rPr>
        <w:t xml:space="preserve"> </w:t>
      </w:r>
      <w:r>
        <w:rPr>
          <w:sz w:val="20"/>
        </w:rPr>
        <w:t>quais</w:t>
      </w:r>
      <w:r>
        <w:rPr>
          <w:spacing w:val="24"/>
          <w:sz w:val="20"/>
        </w:rPr>
        <w:t xml:space="preserve"> </w:t>
      </w:r>
      <w:r>
        <w:rPr>
          <w:sz w:val="20"/>
        </w:rPr>
        <w:t>se</w:t>
      </w:r>
      <w:r>
        <w:rPr>
          <w:spacing w:val="24"/>
          <w:sz w:val="20"/>
        </w:rPr>
        <w:t xml:space="preserve"> </w:t>
      </w:r>
      <w:r>
        <w:rPr>
          <w:sz w:val="20"/>
        </w:rPr>
        <w:t>deve</w:t>
      </w:r>
      <w:r>
        <w:rPr>
          <w:spacing w:val="24"/>
          <w:sz w:val="20"/>
        </w:rPr>
        <w:t xml:space="preserve"> </w:t>
      </w:r>
      <w:r>
        <w:rPr>
          <w:sz w:val="20"/>
        </w:rPr>
        <w:t>aplicar</w:t>
      </w:r>
      <w:r>
        <w:rPr>
          <w:spacing w:val="24"/>
          <w:sz w:val="20"/>
        </w:rPr>
        <w:t xml:space="preserve"> </w:t>
      </w:r>
      <w:r>
        <w:rPr>
          <w:sz w:val="20"/>
        </w:rPr>
        <w:t>o</w:t>
      </w:r>
      <w:r>
        <w:rPr>
          <w:spacing w:val="24"/>
          <w:sz w:val="20"/>
        </w:rPr>
        <w:t xml:space="preserve"> </w:t>
      </w:r>
      <w:r>
        <w:rPr>
          <w:sz w:val="20"/>
        </w:rPr>
        <w:t>Coeficiente</w:t>
      </w:r>
      <w:r>
        <w:rPr>
          <w:spacing w:val="24"/>
          <w:sz w:val="20"/>
        </w:rPr>
        <w:t xml:space="preserve"> </w:t>
      </w:r>
      <w:r>
        <w:rPr>
          <w:sz w:val="20"/>
        </w:rPr>
        <w:t>de</w:t>
      </w:r>
      <w:r>
        <w:rPr>
          <w:spacing w:val="13"/>
          <w:sz w:val="20"/>
        </w:rPr>
        <w:t xml:space="preserve"> </w:t>
      </w:r>
      <w:r>
        <w:rPr>
          <w:sz w:val="20"/>
        </w:rPr>
        <w:t>Adequação</w:t>
      </w:r>
      <w:r>
        <w:rPr>
          <w:spacing w:val="24"/>
          <w:sz w:val="20"/>
        </w:rPr>
        <w:t xml:space="preserve"> </w:t>
      </w:r>
      <w:r>
        <w:rPr>
          <w:sz w:val="20"/>
        </w:rPr>
        <w:t>de</w:t>
      </w:r>
      <w:r>
        <w:rPr>
          <w:spacing w:val="24"/>
          <w:sz w:val="20"/>
        </w:rPr>
        <w:t xml:space="preserve"> </w:t>
      </w:r>
      <w:r>
        <w:rPr>
          <w:sz w:val="20"/>
        </w:rPr>
        <w:t>Preços</w:t>
      </w:r>
      <w:r>
        <w:rPr>
          <w:spacing w:val="24"/>
          <w:sz w:val="20"/>
        </w:rPr>
        <w:t xml:space="preserve"> </w:t>
      </w:r>
      <w:r>
        <w:rPr>
          <w:sz w:val="20"/>
        </w:rPr>
        <w:t>(CAP).;</w:t>
      </w:r>
      <w:r>
        <w:rPr>
          <w:spacing w:val="24"/>
          <w:sz w:val="20"/>
        </w:rPr>
        <w:t xml:space="preserve"> </w:t>
      </w:r>
      <w:r>
        <w:rPr>
          <w:sz w:val="20"/>
        </w:rPr>
        <w:t xml:space="preserve">e </w:t>
      </w:r>
      <w:r>
        <w:rPr>
          <w:spacing w:val="-2"/>
          <w:sz w:val="20"/>
        </w:rPr>
        <w:t>atualizações.</w:t>
      </w:r>
    </w:p>
    <w:p w14:paraId="5933B44F">
      <w:pPr>
        <w:pStyle w:val="10"/>
        <w:numPr>
          <w:ilvl w:val="0"/>
          <w:numId w:val="60"/>
        </w:numPr>
        <w:tabs>
          <w:tab w:val="left" w:pos="473"/>
        </w:tabs>
        <w:spacing w:before="0" w:after="0" w:line="278" w:lineRule="auto"/>
        <w:ind w:left="329" w:right="313" w:firstLine="0"/>
        <w:jc w:val="left"/>
        <w:rPr>
          <w:sz w:val="20"/>
        </w:rPr>
      </w:pPr>
      <w:r>
        <w:rPr>
          <w:sz w:val="20"/>
        </w:rPr>
        <w:t>Convênios ICMS nº 87, de 05 de julho de 2002, que concede isenção do ICMS nas operações com fármacos e medicamentos destinados a órgãos da</w:t>
      </w:r>
      <w:r>
        <w:rPr>
          <w:spacing w:val="-11"/>
          <w:sz w:val="20"/>
        </w:rPr>
        <w:t xml:space="preserve"> </w:t>
      </w:r>
      <w:r>
        <w:rPr>
          <w:sz w:val="20"/>
        </w:rPr>
        <w:t>Administração Pública Direta Federal, Estadual e Municipal.</w:t>
      </w:r>
    </w:p>
    <w:p w14:paraId="068421A5">
      <w:pPr>
        <w:pStyle w:val="10"/>
        <w:numPr>
          <w:ilvl w:val="0"/>
          <w:numId w:val="60"/>
        </w:numPr>
        <w:tabs>
          <w:tab w:val="left" w:pos="511"/>
        </w:tabs>
        <w:spacing w:before="0" w:after="0" w:line="278" w:lineRule="auto"/>
        <w:ind w:left="329" w:right="313" w:firstLine="0"/>
        <w:jc w:val="left"/>
        <w:rPr>
          <w:sz w:val="20"/>
        </w:rPr>
      </w:pPr>
      <w:r>
        <w:rPr>
          <w:sz w:val="20"/>
        </w:rPr>
        <w:t>Convênios</w:t>
      </w:r>
      <w:r>
        <w:rPr>
          <w:spacing w:val="39"/>
          <w:sz w:val="20"/>
        </w:rPr>
        <w:t xml:space="preserve"> </w:t>
      </w:r>
      <w:r>
        <w:rPr>
          <w:sz w:val="20"/>
        </w:rPr>
        <w:t>ICMS</w:t>
      </w:r>
      <w:r>
        <w:rPr>
          <w:spacing w:val="39"/>
          <w:sz w:val="20"/>
        </w:rPr>
        <w:t xml:space="preserve"> </w:t>
      </w:r>
      <w:r>
        <w:rPr>
          <w:sz w:val="20"/>
        </w:rPr>
        <w:t>nº</w:t>
      </w:r>
      <w:r>
        <w:rPr>
          <w:spacing w:val="39"/>
          <w:sz w:val="20"/>
        </w:rPr>
        <w:t xml:space="preserve"> </w:t>
      </w:r>
      <w:r>
        <w:rPr>
          <w:sz w:val="20"/>
        </w:rPr>
        <w:t>02,</w:t>
      </w:r>
      <w:r>
        <w:rPr>
          <w:spacing w:val="39"/>
          <w:sz w:val="20"/>
        </w:rPr>
        <w:t xml:space="preserve"> </w:t>
      </w:r>
      <w:r>
        <w:rPr>
          <w:sz w:val="20"/>
        </w:rPr>
        <w:t>de</w:t>
      </w:r>
      <w:r>
        <w:rPr>
          <w:spacing w:val="39"/>
          <w:sz w:val="20"/>
        </w:rPr>
        <w:t xml:space="preserve"> </w:t>
      </w:r>
      <w:r>
        <w:rPr>
          <w:sz w:val="20"/>
        </w:rPr>
        <w:t>15</w:t>
      </w:r>
      <w:r>
        <w:rPr>
          <w:spacing w:val="39"/>
          <w:sz w:val="20"/>
        </w:rPr>
        <w:t xml:space="preserve"> </w:t>
      </w:r>
      <w:r>
        <w:rPr>
          <w:sz w:val="20"/>
        </w:rPr>
        <w:t>de</w:t>
      </w:r>
      <w:r>
        <w:rPr>
          <w:spacing w:val="39"/>
          <w:sz w:val="20"/>
        </w:rPr>
        <w:t xml:space="preserve"> </w:t>
      </w:r>
      <w:r>
        <w:rPr>
          <w:sz w:val="20"/>
        </w:rPr>
        <w:t>março</w:t>
      </w:r>
      <w:r>
        <w:rPr>
          <w:spacing w:val="39"/>
          <w:sz w:val="20"/>
        </w:rPr>
        <w:t xml:space="preserve"> </w:t>
      </w:r>
      <w:r>
        <w:rPr>
          <w:sz w:val="20"/>
        </w:rPr>
        <w:t>de</w:t>
      </w:r>
      <w:r>
        <w:rPr>
          <w:spacing w:val="39"/>
          <w:sz w:val="20"/>
        </w:rPr>
        <w:t xml:space="preserve"> </w:t>
      </w:r>
      <w:r>
        <w:rPr>
          <w:sz w:val="20"/>
        </w:rPr>
        <w:t>2019,</w:t>
      </w:r>
      <w:r>
        <w:rPr>
          <w:spacing w:val="39"/>
          <w:sz w:val="20"/>
        </w:rPr>
        <w:t xml:space="preserve"> </w:t>
      </w:r>
      <w:r>
        <w:rPr>
          <w:sz w:val="20"/>
        </w:rPr>
        <w:t>que</w:t>
      </w:r>
      <w:r>
        <w:rPr>
          <w:spacing w:val="39"/>
          <w:sz w:val="20"/>
        </w:rPr>
        <w:t xml:space="preserve"> </w:t>
      </w:r>
      <w:r>
        <w:rPr>
          <w:sz w:val="20"/>
        </w:rPr>
        <w:t>altera</w:t>
      </w:r>
      <w:r>
        <w:rPr>
          <w:spacing w:val="39"/>
          <w:sz w:val="20"/>
        </w:rPr>
        <w:t xml:space="preserve"> </w:t>
      </w:r>
      <w:r>
        <w:rPr>
          <w:sz w:val="20"/>
        </w:rPr>
        <w:t>o</w:t>
      </w:r>
      <w:r>
        <w:rPr>
          <w:spacing w:val="28"/>
          <w:sz w:val="20"/>
        </w:rPr>
        <w:t xml:space="preserve"> </w:t>
      </w:r>
      <w:r>
        <w:rPr>
          <w:sz w:val="20"/>
        </w:rPr>
        <w:t>Anexo</w:t>
      </w:r>
      <w:r>
        <w:rPr>
          <w:spacing w:val="39"/>
          <w:sz w:val="20"/>
        </w:rPr>
        <w:t xml:space="preserve"> </w:t>
      </w:r>
      <w:r>
        <w:rPr>
          <w:sz w:val="20"/>
        </w:rPr>
        <w:t>Único</w:t>
      </w:r>
      <w:r>
        <w:rPr>
          <w:spacing w:val="39"/>
          <w:sz w:val="20"/>
        </w:rPr>
        <w:t xml:space="preserve"> </w:t>
      </w:r>
      <w:r>
        <w:rPr>
          <w:sz w:val="20"/>
        </w:rPr>
        <w:t>do</w:t>
      </w:r>
      <w:r>
        <w:rPr>
          <w:spacing w:val="39"/>
          <w:sz w:val="20"/>
        </w:rPr>
        <w:t xml:space="preserve"> </w:t>
      </w:r>
      <w:r>
        <w:rPr>
          <w:sz w:val="20"/>
        </w:rPr>
        <w:t>Convênio</w:t>
      </w:r>
      <w:r>
        <w:rPr>
          <w:spacing w:val="39"/>
          <w:sz w:val="20"/>
        </w:rPr>
        <w:t xml:space="preserve"> </w:t>
      </w:r>
      <w:r>
        <w:rPr>
          <w:sz w:val="20"/>
        </w:rPr>
        <w:t>ICMS</w:t>
      </w:r>
      <w:r>
        <w:rPr>
          <w:spacing w:val="39"/>
          <w:sz w:val="20"/>
        </w:rPr>
        <w:t xml:space="preserve"> </w:t>
      </w:r>
      <w:r>
        <w:rPr>
          <w:sz w:val="20"/>
        </w:rPr>
        <w:t>87/02,</w:t>
      </w:r>
      <w:r>
        <w:rPr>
          <w:spacing w:val="39"/>
          <w:sz w:val="20"/>
        </w:rPr>
        <w:t xml:space="preserve"> </w:t>
      </w:r>
      <w:r>
        <w:rPr>
          <w:sz w:val="20"/>
        </w:rPr>
        <w:t>que</w:t>
      </w:r>
      <w:r>
        <w:rPr>
          <w:spacing w:val="39"/>
          <w:sz w:val="20"/>
        </w:rPr>
        <w:t xml:space="preserve"> </w:t>
      </w:r>
      <w:r>
        <w:rPr>
          <w:sz w:val="20"/>
        </w:rPr>
        <w:t>concede</w:t>
      </w:r>
      <w:r>
        <w:rPr>
          <w:spacing w:val="39"/>
          <w:sz w:val="20"/>
        </w:rPr>
        <w:t xml:space="preserve"> </w:t>
      </w:r>
      <w:r>
        <w:rPr>
          <w:sz w:val="20"/>
        </w:rPr>
        <w:t>isenção</w:t>
      </w:r>
      <w:r>
        <w:rPr>
          <w:spacing w:val="39"/>
          <w:sz w:val="20"/>
        </w:rPr>
        <w:t xml:space="preserve"> </w:t>
      </w:r>
      <w:r>
        <w:rPr>
          <w:sz w:val="20"/>
        </w:rPr>
        <w:t>do</w:t>
      </w:r>
      <w:r>
        <w:rPr>
          <w:spacing w:val="39"/>
          <w:sz w:val="20"/>
        </w:rPr>
        <w:t xml:space="preserve"> </w:t>
      </w:r>
      <w:r>
        <w:rPr>
          <w:sz w:val="20"/>
        </w:rPr>
        <w:t>ICMS</w:t>
      </w:r>
      <w:r>
        <w:rPr>
          <w:spacing w:val="39"/>
          <w:sz w:val="20"/>
        </w:rPr>
        <w:t xml:space="preserve"> </w:t>
      </w:r>
      <w:r>
        <w:rPr>
          <w:sz w:val="20"/>
        </w:rPr>
        <w:t>nas</w:t>
      </w:r>
      <w:r>
        <w:rPr>
          <w:spacing w:val="39"/>
          <w:sz w:val="20"/>
        </w:rPr>
        <w:t xml:space="preserve"> </w:t>
      </w:r>
      <w:r>
        <w:rPr>
          <w:sz w:val="20"/>
        </w:rPr>
        <w:t>operações</w:t>
      </w:r>
      <w:r>
        <w:rPr>
          <w:spacing w:val="39"/>
          <w:sz w:val="20"/>
        </w:rPr>
        <w:t xml:space="preserve"> </w:t>
      </w:r>
      <w:r>
        <w:rPr>
          <w:sz w:val="20"/>
        </w:rPr>
        <w:t>com</w:t>
      </w:r>
      <w:r>
        <w:rPr>
          <w:spacing w:val="39"/>
          <w:sz w:val="20"/>
        </w:rPr>
        <w:t xml:space="preserve"> </w:t>
      </w:r>
      <w:r>
        <w:rPr>
          <w:sz w:val="20"/>
        </w:rPr>
        <w:t>fármacos</w:t>
      </w:r>
      <w:r>
        <w:rPr>
          <w:spacing w:val="39"/>
          <w:sz w:val="20"/>
        </w:rPr>
        <w:t xml:space="preserve"> </w:t>
      </w:r>
      <w:r>
        <w:rPr>
          <w:sz w:val="20"/>
        </w:rPr>
        <w:t>e medicamentos destinados a órgãos da</w:t>
      </w:r>
      <w:r>
        <w:rPr>
          <w:spacing w:val="-3"/>
          <w:sz w:val="20"/>
        </w:rPr>
        <w:t xml:space="preserve"> </w:t>
      </w:r>
      <w:r>
        <w:rPr>
          <w:sz w:val="20"/>
        </w:rPr>
        <w:t>Administração Pública Direta Federal, Estadual e Municipal; e atualizações.</w:t>
      </w:r>
    </w:p>
    <w:p w14:paraId="4CFD38C9">
      <w:pPr>
        <w:pStyle w:val="7"/>
        <w:spacing w:before="10"/>
      </w:pPr>
    </w:p>
    <w:p w14:paraId="5662533D">
      <w:pPr>
        <w:pStyle w:val="3"/>
        <w:numPr>
          <w:ilvl w:val="0"/>
          <w:numId w:val="59"/>
        </w:numPr>
        <w:tabs>
          <w:tab w:val="left" w:pos="528"/>
        </w:tabs>
        <w:spacing w:before="0" w:after="0" w:line="240" w:lineRule="auto"/>
        <w:ind w:left="528" w:right="0" w:hanging="199"/>
        <w:jc w:val="left"/>
      </w:pPr>
      <w:r>
        <w:t>DESCRIÇÃO</w:t>
      </w:r>
      <w:r>
        <w:rPr>
          <w:spacing w:val="-1"/>
        </w:rPr>
        <w:t xml:space="preserve"> </w:t>
      </w:r>
      <w:r>
        <w:t>DA</w:t>
      </w:r>
      <w:r>
        <w:rPr>
          <w:spacing w:val="-12"/>
        </w:rPr>
        <w:t xml:space="preserve"> </w:t>
      </w:r>
      <w:r>
        <w:rPr>
          <w:spacing w:val="-2"/>
        </w:rPr>
        <w:t>SOLUÇÃO</w:t>
      </w:r>
    </w:p>
    <w:p w14:paraId="71892EE9">
      <w:pPr>
        <w:pStyle w:val="7"/>
        <w:spacing w:line="280" w:lineRule="auto"/>
        <w:ind w:left="329" w:right="313"/>
      </w:pPr>
      <w:r>
        <w:t>Os serviços deverão ser divididos em tantas parcelas quantas se comprovarem técnica e economicamente viáveis, procedendo-se à licitação com vistas ao melhor aproveitamento</w:t>
      </w:r>
      <w:r>
        <w:rPr>
          <w:spacing w:val="80"/>
        </w:rPr>
        <w:t xml:space="preserve"> </w:t>
      </w:r>
      <w:r>
        <w:t>dos recursos disponíveis no mercado e à ampliação da competitividade sem perda da economia de escala.</w:t>
      </w:r>
    </w:p>
    <w:p w14:paraId="13BBF6A2">
      <w:pPr>
        <w:pStyle w:val="7"/>
        <w:spacing w:before="42"/>
      </w:pPr>
    </w:p>
    <w:p w14:paraId="72E4322B">
      <w:pPr>
        <w:pStyle w:val="3"/>
        <w:numPr>
          <w:ilvl w:val="1"/>
          <w:numId w:val="59"/>
        </w:numPr>
        <w:tabs>
          <w:tab w:val="left" w:pos="678"/>
        </w:tabs>
        <w:spacing w:before="0" w:after="0" w:line="240" w:lineRule="auto"/>
        <w:ind w:left="67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453F9803">
      <w:pPr>
        <w:pStyle w:val="7"/>
        <w:ind w:left="329"/>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nos</w:t>
      </w:r>
      <w:r>
        <w:rPr>
          <w:spacing w:val="-1"/>
        </w:rPr>
        <w:t xml:space="preserve"> </w:t>
      </w:r>
      <w:r>
        <w:t>dois</w:t>
      </w:r>
      <w:r>
        <w:rPr>
          <w:spacing w:val="-1"/>
        </w:rPr>
        <w:t xml:space="preserve"> </w:t>
      </w:r>
      <w:r>
        <w:t>últimos</w:t>
      </w:r>
      <w:r>
        <w:rPr>
          <w:spacing w:val="-1"/>
        </w:rPr>
        <w:t xml:space="preserve"> </w:t>
      </w:r>
      <w:r>
        <w:t>anos,</w:t>
      </w:r>
      <w:r>
        <w:rPr>
          <w:spacing w:val="-1"/>
        </w:rPr>
        <w:t xml:space="preserve"> </w:t>
      </w:r>
      <w:r>
        <w:t>conforme</w:t>
      </w:r>
      <w:r>
        <w:rPr>
          <w:spacing w:val="-1"/>
        </w:rPr>
        <w:t xml:space="preserve"> </w:t>
      </w:r>
      <w:r>
        <w:t>os</w:t>
      </w:r>
      <w:r>
        <w:rPr>
          <w:spacing w:val="-1"/>
        </w:rPr>
        <w:t xml:space="preserve"> </w:t>
      </w:r>
      <w:r>
        <w:t>dados</w:t>
      </w:r>
      <w:r>
        <w:rPr>
          <w:spacing w:val="-1"/>
        </w:rPr>
        <w:t xml:space="preserve"> </w:t>
      </w:r>
      <w:r>
        <w:t>constatados</w:t>
      </w:r>
      <w:r>
        <w:rPr>
          <w:spacing w:val="-1"/>
        </w:rPr>
        <w:t xml:space="preserve"> </w:t>
      </w:r>
      <w:r>
        <w:t>na</w:t>
      </w:r>
      <w:r>
        <w:rPr>
          <w:spacing w:val="-1"/>
        </w:rPr>
        <w:t xml:space="preserve"> </w:t>
      </w:r>
      <w:r>
        <w:t>tabela</w:t>
      </w:r>
      <w:r>
        <w:rPr>
          <w:spacing w:val="-1"/>
        </w:rPr>
        <w:t xml:space="preserve"> </w:t>
      </w:r>
      <w:r>
        <w:t>presente</w:t>
      </w:r>
      <w:r>
        <w:rPr>
          <w:spacing w:val="-1"/>
        </w:rPr>
        <w:t xml:space="preserve"> </w:t>
      </w:r>
      <w:r>
        <w:t>no</w:t>
      </w:r>
      <w:r>
        <w:rPr>
          <w:spacing w:val="-1"/>
        </w:rPr>
        <w:t xml:space="preserve"> </w:t>
      </w:r>
      <w:r>
        <w:t>item</w:t>
      </w:r>
      <w:r>
        <w:rPr>
          <w:spacing w:val="-1"/>
        </w:rPr>
        <w:t xml:space="preserve"> </w:t>
      </w:r>
      <w:r>
        <w:t>3.3</w:t>
      </w:r>
      <w:r>
        <w:rPr>
          <w:spacing w:val="-1"/>
        </w:rPr>
        <w:t xml:space="preserve"> </w:t>
      </w:r>
      <w:r>
        <w:rPr>
          <w:spacing w:val="-2"/>
        </w:rPr>
        <w:t>abaixo.</w:t>
      </w:r>
    </w:p>
    <w:p w14:paraId="1B1FE91C">
      <w:pPr>
        <w:pStyle w:val="7"/>
        <w:spacing w:before="80"/>
      </w:pPr>
    </w:p>
    <w:p w14:paraId="58E5A20A">
      <w:pPr>
        <w:pStyle w:val="3"/>
        <w:numPr>
          <w:ilvl w:val="1"/>
          <w:numId w:val="59"/>
        </w:numPr>
        <w:tabs>
          <w:tab w:val="left" w:pos="678"/>
        </w:tabs>
        <w:spacing w:before="0" w:after="0" w:line="240" w:lineRule="auto"/>
        <w:ind w:left="678" w:right="0" w:hanging="349"/>
        <w:jc w:val="left"/>
      </w:pP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19F8E7FE">
      <w:pPr>
        <w:pStyle w:val="7"/>
        <w:spacing w:before="54"/>
        <w:rPr>
          <w:b/>
        </w:rPr>
      </w:pPr>
    </w:p>
    <w:p w14:paraId="3A8928FD">
      <w:pPr>
        <w:pStyle w:val="7"/>
        <w:spacing w:after="0"/>
        <w:rPr>
          <w:b/>
        </w:rPr>
        <w:sectPr>
          <w:pgSz w:w="15840" w:h="24480"/>
          <w:pgMar w:top="500" w:right="360" w:bottom="280" w:left="360" w:header="720" w:footer="720" w:gutter="0"/>
          <w:cols w:space="720" w:num="1"/>
        </w:sectPr>
      </w:pPr>
    </w:p>
    <w:p w14:paraId="2411319B">
      <w:pPr>
        <w:spacing w:before="93" w:line="159" w:lineRule="exact"/>
        <w:ind w:left="833" w:right="0" w:firstLine="0"/>
        <w:jc w:val="left"/>
        <w:rPr>
          <w:b/>
          <w:sz w:val="16"/>
        </w:rPr>
      </w:pPr>
      <w:r>
        <w:rPr>
          <w:b/>
          <w:spacing w:val="-5"/>
          <w:sz w:val="16"/>
        </w:rPr>
        <w:t>ID</w:t>
      </w:r>
    </w:p>
    <w:p w14:paraId="7B733330">
      <w:pPr>
        <w:spacing w:before="0" w:line="159" w:lineRule="exact"/>
        <w:ind w:left="361" w:right="0" w:firstLine="0"/>
        <w:jc w:val="left"/>
        <w:rPr>
          <w:b/>
          <w:sz w:val="16"/>
        </w:rPr>
      </w:pPr>
      <w:r>
        <w:rPr>
          <w:b/>
          <w:sz w:val="16"/>
        </w:rPr>
        <mc:AlternateContent>
          <mc:Choice Requires="wps">
            <w:drawing>
              <wp:anchor distT="0" distB="0" distL="0" distR="0" simplePos="0" relativeHeight="251665408" behindDoc="0" locked="0" layoutInCell="1" allowOverlap="1">
                <wp:simplePos x="0" y="0"/>
                <wp:positionH relativeFrom="page">
                  <wp:posOffset>502285</wp:posOffset>
                </wp:positionH>
                <wp:positionV relativeFrom="paragraph">
                  <wp:posOffset>74295</wp:posOffset>
                </wp:positionV>
                <wp:extent cx="664210" cy="1549400"/>
                <wp:effectExtent l="0" t="0" r="0" b="0"/>
                <wp:wrapNone/>
                <wp:docPr id="24" name="Textbox 24"/>
                <wp:cNvGraphicFramePr/>
                <a:graphic xmlns:a="http://schemas.openxmlformats.org/drawingml/2006/main">
                  <a:graphicData uri="http://schemas.microsoft.com/office/word/2010/wordprocessingShape">
                    <wps:wsp>
                      <wps:cNvSpPr txBox="1"/>
                      <wps:spPr>
                        <a:xfrm>
                          <a:off x="0" y="0"/>
                          <a:ext cx="664210" cy="1549400"/>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6"/>
                              <w:gridCol w:w="689"/>
                            </w:tblGrid>
                            <w:tr w14:paraId="2F5B6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236" w:type="dxa"/>
                                </w:tcPr>
                                <w:p w14:paraId="2CBC2F2B">
                                  <w:pPr>
                                    <w:pStyle w:val="11"/>
                                    <w:rPr>
                                      <w:sz w:val="18"/>
                                    </w:rPr>
                                  </w:pPr>
                                </w:p>
                              </w:tc>
                              <w:tc>
                                <w:tcPr>
                                  <w:tcW w:w="689" w:type="dxa"/>
                                </w:tcPr>
                                <w:p w14:paraId="4A6B7978">
                                  <w:pPr>
                                    <w:pStyle w:val="11"/>
                                    <w:spacing w:line="177" w:lineRule="exact"/>
                                    <w:ind w:left="106"/>
                                    <w:rPr>
                                      <w:b/>
                                      <w:sz w:val="16"/>
                                    </w:rPr>
                                  </w:pPr>
                                  <w:r>
                                    <w:rPr>
                                      <w:b/>
                                      <w:spacing w:val="-4"/>
                                      <w:sz w:val="16"/>
                                    </w:rPr>
                                    <w:t>SIGA</w:t>
                                  </w:r>
                                </w:p>
                              </w:tc>
                            </w:tr>
                            <w:tr w14:paraId="3569C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4" w:hRule="atLeast"/>
                              </w:trPr>
                              <w:tc>
                                <w:tcPr>
                                  <w:tcW w:w="236" w:type="dxa"/>
                                </w:tcPr>
                                <w:p w14:paraId="780B2DDA">
                                  <w:pPr>
                                    <w:pStyle w:val="11"/>
                                    <w:spacing w:before="5"/>
                                    <w:rPr>
                                      <w:b/>
                                      <w:sz w:val="16"/>
                                    </w:rPr>
                                  </w:pPr>
                                </w:p>
                                <w:p w14:paraId="3AFA5946">
                                  <w:pPr>
                                    <w:pStyle w:val="11"/>
                                    <w:ind w:left="50"/>
                                    <w:rPr>
                                      <w:sz w:val="16"/>
                                    </w:rPr>
                                  </w:pPr>
                                  <w:r>
                                    <w:rPr>
                                      <w:spacing w:val="-10"/>
                                      <w:sz w:val="16"/>
                                    </w:rPr>
                                    <w:t>1</w:t>
                                  </w:r>
                                </w:p>
                              </w:tc>
                              <w:tc>
                                <w:tcPr>
                                  <w:tcW w:w="689" w:type="dxa"/>
                                </w:tcPr>
                                <w:p w14:paraId="2B21FB2B">
                                  <w:pPr>
                                    <w:pStyle w:val="11"/>
                                    <w:spacing w:before="5"/>
                                    <w:rPr>
                                      <w:b/>
                                      <w:sz w:val="16"/>
                                    </w:rPr>
                                  </w:pPr>
                                </w:p>
                                <w:p w14:paraId="4AA04894">
                                  <w:pPr>
                                    <w:pStyle w:val="11"/>
                                    <w:ind w:right="47"/>
                                    <w:jc w:val="right"/>
                                    <w:rPr>
                                      <w:sz w:val="16"/>
                                    </w:rPr>
                                  </w:pPr>
                                  <w:r>
                                    <w:rPr>
                                      <w:spacing w:val="-2"/>
                                      <w:sz w:val="16"/>
                                    </w:rPr>
                                    <w:t>143912</w:t>
                                  </w:r>
                                </w:p>
                              </w:tc>
                            </w:tr>
                            <w:tr w14:paraId="215A3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7" w:hRule="atLeast"/>
                              </w:trPr>
                              <w:tc>
                                <w:tcPr>
                                  <w:tcW w:w="236" w:type="dxa"/>
                                </w:tcPr>
                                <w:p w14:paraId="3E7BCEA1">
                                  <w:pPr>
                                    <w:pStyle w:val="11"/>
                                    <w:spacing w:before="140"/>
                                    <w:rPr>
                                      <w:b/>
                                      <w:sz w:val="16"/>
                                    </w:rPr>
                                  </w:pPr>
                                </w:p>
                                <w:p w14:paraId="683F4CC5">
                                  <w:pPr>
                                    <w:pStyle w:val="11"/>
                                    <w:ind w:left="50"/>
                                    <w:rPr>
                                      <w:sz w:val="16"/>
                                    </w:rPr>
                                  </w:pPr>
                                  <w:r>
                                    <w:rPr>
                                      <w:spacing w:val="-10"/>
                                      <w:sz w:val="16"/>
                                    </w:rPr>
                                    <w:t>2</w:t>
                                  </w:r>
                                </w:p>
                              </w:tc>
                              <w:tc>
                                <w:tcPr>
                                  <w:tcW w:w="689" w:type="dxa"/>
                                </w:tcPr>
                                <w:p w14:paraId="43CD722C">
                                  <w:pPr>
                                    <w:pStyle w:val="11"/>
                                    <w:spacing w:before="140"/>
                                    <w:rPr>
                                      <w:b/>
                                      <w:sz w:val="16"/>
                                    </w:rPr>
                                  </w:pPr>
                                </w:p>
                                <w:p w14:paraId="28D6DB8B">
                                  <w:pPr>
                                    <w:pStyle w:val="11"/>
                                    <w:ind w:right="47"/>
                                    <w:jc w:val="right"/>
                                    <w:rPr>
                                      <w:sz w:val="16"/>
                                    </w:rPr>
                                  </w:pPr>
                                  <w:r>
                                    <w:rPr>
                                      <w:spacing w:val="-2"/>
                                      <w:sz w:val="16"/>
                                    </w:rPr>
                                    <w:t>143913</w:t>
                                  </w:r>
                                </w:p>
                              </w:tc>
                            </w:tr>
                            <w:tr w14:paraId="0EE7F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6" w:hRule="atLeast"/>
                              </w:trPr>
                              <w:tc>
                                <w:tcPr>
                                  <w:tcW w:w="236" w:type="dxa"/>
                                </w:tcPr>
                                <w:p w14:paraId="0CC94E46">
                                  <w:pPr>
                                    <w:pStyle w:val="11"/>
                                    <w:spacing w:before="148"/>
                                    <w:rPr>
                                      <w:b/>
                                      <w:sz w:val="16"/>
                                    </w:rPr>
                                  </w:pPr>
                                </w:p>
                                <w:p w14:paraId="11452636">
                                  <w:pPr>
                                    <w:pStyle w:val="11"/>
                                    <w:spacing w:line="164" w:lineRule="exact"/>
                                    <w:ind w:left="50"/>
                                    <w:rPr>
                                      <w:sz w:val="16"/>
                                    </w:rPr>
                                  </w:pPr>
                                  <w:r>
                                    <w:rPr>
                                      <w:spacing w:val="-10"/>
                                      <w:sz w:val="16"/>
                                    </w:rPr>
                                    <w:t>3</w:t>
                                  </w:r>
                                </w:p>
                              </w:tc>
                              <w:tc>
                                <w:tcPr>
                                  <w:tcW w:w="689" w:type="dxa"/>
                                </w:tcPr>
                                <w:p w14:paraId="53DB6411">
                                  <w:pPr>
                                    <w:pStyle w:val="11"/>
                                    <w:spacing w:before="148"/>
                                    <w:rPr>
                                      <w:b/>
                                      <w:sz w:val="16"/>
                                    </w:rPr>
                                  </w:pPr>
                                </w:p>
                                <w:p w14:paraId="62FDF55C">
                                  <w:pPr>
                                    <w:pStyle w:val="11"/>
                                    <w:spacing w:line="164" w:lineRule="exact"/>
                                    <w:ind w:right="47"/>
                                    <w:jc w:val="right"/>
                                    <w:rPr>
                                      <w:sz w:val="16"/>
                                    </w:rPr>
                                  </w:pPr>
                                  <w:r>
                                    <w:rPr>
                                      <w:spacing w:val="-2"/>
                                      <w:sz w:val="16"/>
                                    </w:rPr>
                                    <w:t>143914</w:t>
                                  </w:r>
                                </w:p>
                              </w:tc>
                            </w:tr>
                          </w:tbl>
                          <w:p w14:paraId="01BC2E94">
                            <w:pPr>
                              <w:pStyle w:val="7"/>
                              <w:spacing w:before="0"/>
                            </w:pPr>
                          </w:p>
                        </w:txbxContent>
                      </wps:txbx>
                      <wps:bodyPr wrap="square" lIns="0" tIns="0" rIns="0" bIns="0" rtlCol="0">
                        <a:noAutofit/>
                      </wps:bodyPr>
                    </wps:wsp>
                  </a:graphicData>
                </a:graphic>
              </wp:anchor>
            </w:drawing>
          </mc:Choice>
          <mc:Fallback>
            <w:pict>
              <v:shape id="Textbox 24" o:spid="_x0000_s1026" o:spt="202" type="#_x0000_t202" style="position:absolute;left:0pt;margin-left:39.55pt;margin-top:5.85pt;height:122pt;width:52.3pt;mso-position-horizontal-relative:page;z-index:251665408;mso-width-relative:page;mso-height-relative:page;" filled="f" stroked="f" coordsize="21600,21600" o:gfxdata="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4elftgAAAAJAQAADwAAAAAAAAABACAAAAAiAAAAZHJzL2Rvd25yZXYueG1sUEsBAhQAFAAAAAgA&#10;h07iQLBQX9KzAQAAdgMAAA4AAAAAAAAAAQAgAAAAJwEAAGRycy9lMm9Eb2MueG1sUEsFBgAAAAAG&#10;AAYAWQEAAEwFA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6"/>
                        <w:gridCol w:w="689"/>
                      </w:tblGrid>
                      <w:tr w14:paraId="2F5B6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236" w:type="dxa"/>
                          </w:tcPr>
                          <w:p w14:paraId="2CBC2F2B">
                            <w:pPr>
                              <w:pStyle w:val="11"/>
                              <w:rPr>
                                <w:sz w:val="18"/>
                              </w:rPr>
                            </w:pPr>
                          </w:p>
                        </w:tc>
                        <w:tc>
                          <w:tcPr>
                            <w:tcW w:w="689" w:type="dxa"/>
                          </w:tcPr>
                          <w:p w14:paraId="4A6B7978">
                            <w:pPr>
                              <w:pStyle w:val="11"/>
                              <w:spacing w:line="177" w:lineRule="exact"/>
                              <w:ind w:left="106"/>
                              <w:rPr>
                                <w:b/>
                                <w:sz w:val="16"/>
                              </w:rPr>
                            </w:pPr>
                            <w:r>
                              <w:rPr>
                                <w:b/>
                                <w:spacing w:val="-4"/>
                                <w:sz w:val="16"/>
                              </w:rPr>
                              <w:t>SIGA</w:t>
                            </w:r>
                          </w:p>
                        </w:tc>
                      </w:tr>
                      <w:tr w14:paraId="3569C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4" w:hRule="atLeast"/>
                        </w:trPr>
                        <w:tc>
                          <w:tcPr>
                            <w:tcW w:w="236" w:type="dxa"/>
                          </w:tcPr>
                          <w:p w14:paraId="780B2DDA">
                            <w:pPr>
                              <w:pStyle w:val="11"/>
                              <w:spacing w:before="5"/>
                              <w:rPr>
                                <w:b/>
                                <w:sz w:val="16"/>
                              </w:rPr>
                            </w:pPr>
                          </w:p>
                          <w:p w14:paraId="3AFA5946">
                            <w:pPr>
                              <w:pStyle w:val="11"/>
                              <w:ind w:left="50"/>
                              <w:rPr>
                                <w:sz w:val="16"/>
                              </w:rPr>
                            </w:pPr>
                            <w:r>
                              <w:rPr>
                                <w:spacing w:val="-10"/>
                                <w:sz w:val="16"/>
                              </w:rPr>
                              <w:t>1</w:t>
                            </w:r>
                          </w:p>
                        </w:tc>
                        <w:tc>
                          <w:tcPr>
                            <w:tcW w:w="689" w:type="dxa"/>
                          </w:tcPr>
                          <w:p w14:paraId="2B21FB2B">
                            <w:pPr>
                              <w:pStyle w:val="11"/>
                              <w:spacing w:before="5"/>
                              <w:rPr>
                                <w:b/>
                                <w:sz w:val="16"/>
                              </w:rPr>
                            </w:pPr>
                          </w:p>
                          <w:p w14:paraId="4AA04894">
                            <w:pPr>
                              <w:pStyle w:val="11"/>
                              <w:ind w:right="47"/>
                              <w:jc w:val="right"/>
                              <w:rPr>
                                <w:sz w:val="16"/>
                              </w:rPr>
                            </w:pPr>
                            <w:r>
                              <w:rPr>
                                <w:spacing w:val="-2"/>
                                <w:sz w:val="16"/>
                              </w:rPr>
                              <w:t>143912</w:t>
                            </w:r>
                          </w:p>
                        </w:tc>
                      </w:tr>
                      <w:tr w14:paraId="215A3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7" w:hRule="atLeast"/>
                        </w:trPr>
                        <w:tc>
                          <w:tcPr>
                            <w:tcW w:w="236" w:type="dxa"/>
                          </w:tcPr>
                          <w:p w14:paraId="3E7BCEA1">
                            <w:pPr>
                              <w:pStyle w:val="11"/>
                              <w:spacing w:before="140"/>
                              <w:rPr>
                                <w:b/>
                                <w:sz w:val="16"/>
                              </w:rPr>
                            </w:pPr>
                          </w:p>
                          <w:p w14:paraId="683F4CC5">
                            <w:pPr>
                              <w:pStyle w:val="11"/>
                              <w:ind w:left="50"/>
                              <w:rPr>
                                <w:sz w:val="16"/>
                              </w:rPr>
                            </w:pPr>
                            <w:r>
                              <w:rPr>
                                <w:spacing w:val="-10"/>
                                <w:sz w:val="16"/>
                              </w:rPr>
                              <w:t>2</w:t>
                            </w:r>
                          </w:p>
                        </w:tc>
                        <w:tc>
                          <w:tcPr>
                            <w:tcW w:w="689" w:type="dxa"/>
                          </w:tcPr>
                          <w:p w14:paraId="43CD722C">
                            <w:pPr>
                              <w:pStyle w:val="11"/>
                              <w:spacing w:before="140"/>
                              <w:rPr>
                                <w:b/>
                                <w:sz w:val="16"/>
                              </w:rPr>
                            </w:pPr>
                          </w:p>
                          <w:p w14:paraId="28D6DB8B">
                            <w:pPr>
                              <w:pStyle w:val="11"/>
                              <w:ind w:right="47"/>
                              <w:jc w:val="right"/>
                              <w:rPr>
                                <w:sz w:val="16"/>
                              </w:rPr>
                            </w:pPr>
                            <w:r>
                              <w:rPr>
                                <w:spacing w:val="-2"/>
                                <w:sz w:val="16"/>
                              </w:rPr>
                              <w:t>143913</w:t>
                            </w:r>
                          </w:p>
                        </w:tc>
                      </w:tr>
                      <w:tr w14:paraId="0EE7F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6" w:hRule="atLeast"/>
                        </w:trPr>
                        <w:tc>
                          <w:tcPr>
                            <w:tcW w:w="236" w:type="dxa"/>
                          </w:tcPr>
                          <w:p w14:paraId="0CC94E46">
                            <w:pPr>
                              <w:pStyle w:val="11"/>
                              <w:spacing w:before="148"/>
                              <w:rPr>
                                <w:b/>
                                <w:sz w:val="16"/>
                              </w:rPr>
                            </w:pPr>
                          </w:p>
                          <w:p w14:paraId="11452636">
                            <w:pPr>
                              <w:pStyle w:val="11"/>
                              <w:spacing w:line="164" w:lineRule="exact"/>
                              <w:ind w:left="50"/>
                              <w:rPr>
                                <w:sz w:val="16"/>
                              </w:rPr>
                            </w:pPr>
                            <w:r>
                              <w:rPr>
                                <w:spacing w:val="-10"/>
                                <w:sz w:val="16"/>
                              </w:rPr>
                              <w:t>3</w:t>
                            </w:r>
                          </w:p>
                        </w:tc>
                        <w:tc>
                          <w:tcPr>
                            <w:tcW w:w="689" w:type="dxa"/>
                          </w:tcPr>
                          <w:p w14:paraId="53DB6411">
                            <w:pPr>
                              <w:pStyle w:val="11"/>
                              <w:spacing w:before="148"/>
                              <w:rPr>
                                <w:b/>
                                <w:sz w:val="16"/>
                              </w:rPr>
                            </w:pPr>
                          </w:p>
                          <w:p w14:paraId="62FDF55C">
                            <w:pPr>
                              <w:pStyle w:val="11"/>
                              <w:spacing w:line="164" w:lineRule="exact"/>
                              <w:ind w:right="47"/>
                              <w:jc w:val="right"/>
                              <w:rPr>
                                <w:sz w:val="16"/>
                              </w:rPr>
                            </w:pPr>
                            <w:r>
                              <w:rPr>
                                <w:spacing w:val="-2"/>
                                <w:sz w:val="16"/>
                              </w:rPr>
                              <w:t>143914</w:t>
                            </w:r>
                          </w:p>
                        </w:tc>
                      </w:tr>
                    </w:tbl>
                    <w:p w14:paraId="01BC2E94">
                      <w:pPr>
                        <w:pStyle w:val="7"/>
                        <w:spacing w:before="0"/>
                      </w:pPr>
                    </w:p>
                  </w:txbxContent>
                </v:textbox>
              </v:shape>
            </w:pict>
          </mc:Fallback>
        </mc:AlternateContent>
      </w:r>
      <w:r>
        <w:rPr>
          <w:b/>
          <w:spacing w:val="-4"/>
          <w:sz w:val="16"/>
        </w:rPr>
        <w:t>ITEM</w:t>
      </w:r>
    </w:p>
    <w:p w14:paraId="289F3A28">
      <w:pPr>
        <w:spacing w:before="44" w:line="240" w:lineRule="auto"/>
        <w:rPr>
          <w:b/>
          <w:sz w:val="16"/>
        </w:rPr>
      </w:pPr>
      <w:r>
        <w:br w:type="column"/>
      </w:r>
    </w:p>
    <w:p w14:paraId="44F4A911">
      <w:pPr>
        <w:tabs>
          <w:tab w:val="left" w:pos="3191"/>
          <w:tab w:val="left" w:pos="12210"/>
        </w:tabs>
        <w:spacing w:before="0"/>
        <w:ind w:left="361" w:right="0" w:firstLine="0"/>
        <w:jc w:val="left"/>
        <w:rPr>
          <w:b/>
          <w:sz w:val="16"/>
        </w:rPr>
      </w:pPr>
      <w:r>
        <w:rPr>
          <w:b/>
          <w:spacing w:val="-2"/>
          <w:sz w:val="16"/>
        </w:rPr>
        <w:t>MEDICAMENTO</w:t>
      </w:r>
      <w:r>
        <w:rPr>
          <w:b/>
          <w:sz w:val="16"/>
        </w:rPr>
        <w:tab/>
      </w:r>
      <w:r>
        <w:rPr>
          <w:b/>
          <w:sz w:val="16"/>
        </w:rPr>
        <w:t>AÇÃO</w:t>
      </w:r>
      <w:r>
        <w:rPr>
          <w:b/>
          <w:spacing w:val="-5"/>
          <w:sz w:val="16"/>
        </w:rPr>
        <w:t xml:space="preserve"> </w:t>
      </w:r>
      <w:r>
        <w:rPr>
          <w:b/>
          <w:spacing w:val="-2"/>
          <w:sz w:val="16"/>
        </w:rPr>
        <w:t>TERAPÊUTICA</w:t>
      </w:r>
      <w:r>
        <w:rPr>
          <w:b/>
          <w:sz w:val="16"/>
        </w:rPr>
        <w:tab/>
      </w:r>
      <w:r>
        <w:rPr>
          <w:b/>
          <w:spacing w:val="-2"/>
          <w:sz w:val="16"/>
        </w:rPr>
        <w:t>QUANTIDADE</w:t>
      </w:r>
    </w:p>
    <w:p w14:paraId="71572CB7">
      <w:pPr>
        <w:spacing w:after="0"/>
        <w:jc w:val="left"/>
        <w:rPr>
          <w:b/>
          <w:sz w:val="16"/>
        </w:rPr>
        <w:sectPr>
          <w:type w:val="continuous"/>
          <w:pgSz w:w="15840" w:h="24480"/>
          <w:pgMar w:top="740" w:right="360" w:bottom="280" w:left="360" w:header="720" w:footer="720" w:gutter="0"/>
          <w:cols w:equalWidth="0" w:num="2">
            <w:col w:w="1052" w:space="40"/>
            <w:col w:w="14028"/>
          </w:cols>
        </w:sectPr>
      </w:pPr>
    </w:p>
    <w:p w14:paraId="388FB7B3">
      <w:pPr>
        <w:pStyle w:val="7"/>
        <w:spacing w:before="0"/>
        <w:rPr>
          <w:b/>
          <w:sz w:val="16"/>
        </w:rPr>
      </w:pPr>
    </w:p>
    <w:p w14:paraId="437B197B">
      <w:pPr>
        <w:pStyle w:val="7"/>
        <w:spacing w:before="18"/>
        <w:rPr>
          <w:b/>
          <w:sz w:val="16"/>
        </w:rPr>
      </w:pPr>
    </w:p>
    <w:p w14:paraId="22B55A00">
      <w:pPr>
        <w:spacing w:before="0" w:line="352" w:lineRule="auto"/>
        <w:ind w:left="1453" w:right="10765" w:firstLine="0"/>
        <w:jc w:val="left"/>
        <w:rPr>
          <w:sz w:val="16"/>
        </w:rPr>
      </w:pPr>
      <w:r>
        <w:rPr>
          <w:sz w:val="16"/>
        </w:rPr>
        <mc:AlternateContent>
          <mc:Choice Requires="wps">
            <w:drawing>
              <wp:anchor distT="0" distB="0" distL="0" distR="0" simplePos="0" relativeHeight="251665408" behindDoc="0" locked="0" layoutInCell="1" allowOverlap="1">
                <wp:simplePos x="0" y="0"/>
                <wp:positionH relativeFrom="page">
                  <wp:posOffset>2877820</wp:posOffset>
                </wp:positionH>
                <wp:positionV relativeFrom="paragraph">
                  <wp:posOffset>-80645</wp:posOffset>
                </wp:positionV>
                <wp:extent cx="6473825" cy="1529080"/>
                <wp:effectExtent l="0" t="0" r="0" b="0"/>
                <wp:wrapNone/>
                <wp:docPr id="25" name="Textbox 25"/>
                <wp:cNvGraphicFramePr/>
                <a:graphic xmlns:a="http://schemas.openxmlformats.org/drawingml/2006/main">
                  <a:graphicData uri="http://schemas.microsoft.com/office/word/2010/wordprocessingShape">
                    <wps:wsp>
                      <wps:cNvSpPr txBox="1"/>
                      <wps:spPr>
                        <a:xfrm>
                          <a:off x="0" y="0"/>
                          <a:ext cx="6473825" cy="1529080"/>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311"/>
                              <w:gridCol w:w="764"/>
                            </w:tblGrid>
                            <w:tr w14:paraId="48E7E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9311" w:type="dxa"/>
                                </w:tcPr>
                                <w:p w14:paraId="51AF52F7">
                                  <w:pPr>
                                    <w:pStyle w:val="11"/>
                                    <w:spacing w:line="177" w:lineRule="exact"/>
                                    <w:ind w:left="50"/>
                                    <w:rPr>
                                      <w:sz w:val="16"/>
                                    </w:rPr>
                                  </w:pPr>
                                  <w:r>
                                    <w:rPr>
                                      <w:sz w:val="16"/>
                                    </w:rPr>
                                    <w:t>Anticoagulante</w:t>
                                  </w:r>
                                  <w:r>
                                    <w:rPr>
                                      <w:spacing w:val="26"/>
                                      <w:sz w:val="16"/>
                                    </w:rPr>
                                    <w:t xml:space="preserve"> </w:t>
                                  </w:r>
                                  <w:r>
                                    <w:rPr>
                                      <w:sz w:val="16"/>
                                    </w:rPr>
                                    <w:t>indicado</w:t>
                                  </w:r>
                                  <w:r>
                                    <w:rPr>
                                      <w:spacing w:val="29"/>
                                      <w:sz w:val="16"/>
                                    </w:rPr>
                                    <w:t xml:space="preserve"> </w:t>
                                  </w:r>
                                  <w:r>
                                    <w:rPr>
                                      <w:sz w:val="16"/>
                                    </w:rPr>
                                    <w:t>para</w:t>
                                  </w:r>
                                  <w:r>
                                    <w:rPr>
                                      <w:spacing w:val="28"/>
                                      <w:sz w:val="16"/>
                                    </w:rPr>
                                    <w:t xml:space="preserve"> </w:t>
                                  </w:r>
                                  <w:r>
                                    <w:rPr>
                                      <w:sz w:val="16"/>
                                    </w:rPr>
                                    <w:t>o</w:t>
                                  </w:r>
                                  <w:r>
                                    <w:rPr>
                                      <w:spacing w:val="29"/>
                                      <w:sz w:val="16"/>
                                    </w:rPr>
                                    <w:t xml:space="preserve"> </w:t>
                                  </w:r>
                                  <w:r>
                                    <w:rPr>
                                      <w:sz w:val="16"/>
                                    </w:rPr>
                                    <w:t>tratamento</w:t>
                                  </w:r>
                                  <w:r>
                                    <w:rPr>
                                      <w:spacing w:val="28"/>
                                      <w:sz w:val="16"/>
                                    </w:rPr>
                                    <w:t xml:space="preserve"> </w:t>
                                  </w:r>
                                  <w:r>
                                    <w:rPr>
                                      <w:sz w:val="16"/>
                                    </w:rPr>
                                    <w:t>da</w:t>
                                  </w:r>
                                  <w:r>
                                    <w:rPr>
                                      <w:spacing w:val="29"/>
                                      <w:sz w:val="16"/>
                                    </w:rPr>
                                    <w:t xml:space="preserve"> </w:t>
                                  </w:r>
                                  <w:r>
                                    <w:rPr>
                                      <w:sz w:val="16"/>
                                    </w:rPr>
                                    <w:t>trombose</w:t>
                                  </w:r>
                                  <w:r>
                                    <w:rPr>
                                      <w:spacing w:val="29"/>
                                      <w:sz w:val="16"/>
                                    </w:rPr>
                                    <w:t xml:space="preserve"> </w:t>
                                  </w:r>
                                  <w:r>
                                    <w:rPr>
                                      <w:sz w:val="16"/>
                                    </w:rPr>
                                    <w:t>venosa</w:t>
                                  </w:r>
                                  <w:r>
                                    <w:rPr>
                                      <w:spacing w:val="28"/>
                                      <w:sz w:val="16"/>
                                    </w:rPr>
                                    <w:t xml:space="preserve"> </w:t>
                                  </w:r>
                                  <w:r>
                                    <w:rPr>
                                      <w:sz w:val="16"/>
                                    </w:rPr>
                                    <w:t>profunda</w:t>
                                  </w:r>
                                  <w:r>
                                    <w:rPr>
                                      <w:spacing w:val="29"/>
                                      <w:sz w:val="16"/>
                                    </w:rPr>
                                    <w:t xml:space="preserve"> </w:t>
                                  </w:r>
                                  <w:r>
                                    <w:rPr>
                                      <w:sz w:val="16"/>
                                    </w:rPr>
                                    <w:t>com</w:t>
                                  </w:r>
                                  <w:r>
                                    <w:rPr>
                                      <w:spacing w:val="28"/>
                                      <w:sz w:val="16"/>
                                    </w:rPr>
                                    <w:t xml:space="preserve"> </w:t>
                                  </w:r>
                                  <w:r>
                                    <w:rPr>
                                      <w:sz w:val="16"/>
                                    </w:rPr>
                                    <w:t>ou</w:t>
                                  </w:r>
                                  <w:r>
                                    <w:rPr>
                                      <w:spacing w:val="29"/>
                                      <w:sz w:val="16"/>
                                    </w:rPr>
                                    <w:t xml:space="preserve"> </w:t>
                                  </w:r>
                                  <w:r>
                                    <w:rPr>
                                      <w:sz w:val="16"/>
                                    </w:rPr>
                                    <w:t>sem</w:t>
                                  </w:r>
                                  <w:r>
                                    <w:rPr>
                                      <w:spacing w:val="29"/>
                                      <w:sz w:val="16"/>
                                    </w:rPr>
                                    <w:t xml:space="preserve"> </w:t>
                                  </w:r>
                                  <w:r>
                                    <w:rPr>
                                      <w:sz w:val="16"/>
                                    </w:rPr>
                                    <w:t>embolismo</w:t>
                                  </w:r>
                                  <w:r>
                                    <w:rPr>
                                      <w:spacing w:val="28"/>
                                      <w:sz w:val="16"/>
                                    </w:rPr>
                                    <w:t xml:space="preserve"> </w:t>
                                  </w:r>
                                  <w:r>
                                    <w:rPr>
                                      <w:sz w:val="16"/>
                                    </w:rPr>
                                    <w:t>pulmonar,</w:t>
                                  </w:r>
                                  <w:r>
                                    <w:rPr>
                                      <w:spacing w:val="29"/>
                                      <w:sz w:val="16"/>
                                    </w:rPr>
                                    <w:t xml:space="preserve"> </w:t>
                                  </w:r>
                                  <w:r>
                                    <w:rPr>
                                      <w:sz w:val="16"/>
                                    </w:rPr>
                                    <w:t>no</w:t>
                                  </w:r>
                                  <w:r>
                                    <w:rPr>
                                      <w:spacing w:val="28"/>
                                      <w:sz w:val="16"/>
                                    </w:rPr>
                                    <w:t xml:space="preserve"> </w:t>
                                  </w:r>
                                  <w:r>
                                    <w:rPr>
                                      <w:sz w:val="16"/>
                                    </w:rPr>
                                    <w:t>tratamento</w:t>
                                  </w:r>
                                  <w:r>
                                    <w:rPr>
                                      <w:spacing w:val="29"/>
                                      <w:sz w:val="16"/>
                                    </w:rPr>
                                    <w:t xml:space="preserve"> </w:t>
                                  </w:r>
                                  <w:r>
                                    <w:rPr>
                                      <w:sz w:val="16"/>
                                    </w:rPr>
                                    <w:t>da</w:t>
                                  </w:r>
                                  <w:r>
                                    <w:rPr>
                                      <w:spacing w:val="29"/>
                                      <w:sz w:val="16"/>
                                    </w:rPr>
                                    <w:t xml:space="preserve"> </w:t>
                                  </w:r>
                                  <w:r>
                                    <w:rPr>
                                      <w:spacing w:val="-2"/>
                                      <w:sz w:val="16"/>
                                    </w:rPr>
                                    <w:t>angina</w:t>
                                  </w:r>
                                </w:p>
                                <w:p w14:paraId="48804696">
                                  <w:pPr>
                                    <w:pStyle w:val="11"/>
                                    <w:spacing w:before="86"/>
                                    <w:ind w:left="50"/>
                                    <w:rPr>
                                      <w:sz w:val="16"/>
                                    </w:rPr>
                                  </w:pPr>
                                  <w:r>
                                    <w:rPr>
                                      <w:sz w:val="16"/>
                                    </w:rPr>
                                    <w:t>instável</w:t>
                                  </w:r>
                                  <w:r>
                                    <w:rPr>
                                      <w:spacing w:val="3"/>
                                      <w:sz w:val="16"/>
                                    </w:rPr>
                                    <w:t xml:space="preserve"> </w:t>
                                  </w:r>
                                  <w:r>
                                    <w:rPr>
                                      <w:sz w:val="16"/>
                                    </w:rPr>
                                    <w:t>e</w:t>
                                  </w:r>
                                  <w:r>
                                    <w:rPr>
                                      <w:spacing w:val="3"/>
                                      <w:sz w:val="16"/>
                                    </w:rPr>
                                    <w:t xml:space="preserve"> </w:t>
                                  </w:r>
                                  <w:r>
                                    <w:rPr>
                                      <w:sz w:val="16"/>
                                    </w:rPr>
                                    <w:t>infarto</w:t>
                                  </w:r>
                                  <w:r>
                                    <w:rPr>
                                      <w:spacing w:val="4"/>
                                      <w:sz w:val="16"/>
                                    </w:rPr>
                                    <w:t xml:space="preserve"> </w:t>
                                  </w:r>
                                  <w:r>
                                    <w:rPr>
                                      <w:sz w:val="16"/>
                                    </w:rPr>
                                    <w:t>do</w:t>
                                  </w:r>
                                  <w:r>
                                    <w:rPr>
                                      <w:spacing w:val="3"/>
                                      <w:sz w:val="16"/>
                                    </w:rPr>
                                    <w:t xml:space="preserve"> </w:t>
                                  </w:r>
                                  <w:r>
                                    <w:rPr>
                                      <w:sz w:val="16"/>
                                    </w:rPr>
                                    <w:t>miocárdio</w:t>
                                  </w:r>
                                  <w:r>
                                    <w:rPr>
                                      <w:spacing w:val="4"/>
                                      <w:sz w:val="16"/>
                                    </w:rPr>
                                    <w:t xml:space="preserve"> </w:t>
                                  </w:r>
                                  <w:r>
                                    <w:rPr>
                                      <w:sz w:val="16"/>
                                    </w:rPr>
                                    <w:t>sem</w:t>
                                  </w:r>
                                  <w:r>
                                    <w:rPr>
                                      <w:spacing w:val="3"/>
                                      <w:sz w:val="16"/>
                                    </w:rPr>
                                    <w:t xml:space="preserve"> </w:t>
                                  </w:r>
                                  <w:r>
                                    <w:rPr>
                                      <w:sz w:val="16"/>
                                    </w:rPr>
                                    <w:t>elevação</w:t>
                                  </w:r>
                                  <w:r>
                                    <w:rPr>
                                      <w:spacing w:val="4"/>
                                      <w:sz w:val="16"/>
                                    </w:rPr>
                                    <w:t xml:space="preserve"> </w:t>
                                  </w:r>
                                  <w:r>
                                    <w:rPr>
                                      <w:sz w:val="16"/>
                                    </w:rPr>
                                    <w:t>do</w:t>
                                  </w:r>
                                  <w:r>
                                    <w:rPr>
                                      <w:spacing w:val="3"/>
                                      <w:sz w:val="16"/>
                                    </w:rPr>
                                    <w:t xml:space="preserve"> </w:t>
                                  </w:r>
                                  <w:r>
                                    <w:rPr>
                                      <w:sz w:val="16"/>
                                    </w:rPr>
                                    <w:t>segmento</w:t>
                                  </w:r>
                                  <w:r>
                                    <w:rPr>
                                      <w:spacing w:val="3"/>
                                      <w:sz w:val="16"/>
                                    </w:rPr>
                                    <w:t xml:space="preserve"> </w:t>
                                  </w:r>
                                  <w:r>
                                    <w:rPr>
                                      <w:sz w:val="16"/>
                                    </w:rPr>
                                    <w:t>ST,</w:t>
                                  </w:r>
                                  <w:r>
                                    <w:rPr>
                                      <w:spacing w:val="4"/>
                                      <w:sz w:val="16"/>
                                    </w:rPr>
                                    <w:t xml:space="preserve"> </w:t>
                                  </w:r>
                                  <w:r>
                                    <w:rPr>
                                      <w:sz w:val="16"/>
                                    </w:rPr>
                                    <w:t>no</w:t>
                                  </w:r>
                                  <w:r>
                                    <w:rPr>
                                      <w:spacing w:val="3"/>
                                      <w:sz w:val="16"/>
                                    </w:rPr>
                                    <w:t xml:space="preserve"> </w:t>
                                  </w:r>
                                  <w:r>
                                    <w:rPr>
                                      <w:sz w:val="16"/>
                                    </w:rPr>
                                    <w:t>tratamento</w:t>
                                  </w:r>
                                  <w:r>
                                    <w:rPr>
                                      <w:spacing w:val="4"/>
                                      <w:sz w:val="16"/>
                                    </w:rPr>
                                    <w:t xml:space="preserve"> </w:t>
                                  </w:r>
                                  <w:r>
                                    <w:rPr>
                                      <w:sz w:val="16"/>
                                    </w:rPr>
                                    <w:t>de</w:t>
                                  </w:r>
                                  <w:r>
                                    <w:rPr>
                                      <w:spacing w:val="3"/>
                                      <w:sz w:val="16"/>
                                    </w:rPr>
                                    <w:t xml:space="preserve"> </w:t>
                                  </w:r>
                                  <w:r>
                                    <w:rPr>
                                      <w:sz w:val="16"/>
                                    </w:rPr>
                                    <w:t>infarto</w:t>
                                  </w:r>
                                  <w:r>
                                    <w:rPr>
                                      <w:spacing w:val="4"/>
                                      <w:sz w:val="16"/>
                                    </w:rPr>
                                    <w:t xml:space="preserve"> </w:t>
                                  </w:r>
                                  <w:r>
                                    <w:rPr>
                                      <w:sz w:val="16"/>
                                    </w:rPr>
                                    <w:t>agudo</w:t>
                                  </w:r>
                                  <w:r>
                                    <w:rPr>
                                      <w:spacing w:val="3"/>
                                      <w:sz w:val="16"/>
                                    </w:rPr>
                                    <w:t xml:space="preserve"> </w:t>
                                  </w:r>
                                  <w:r>
                                    <w:rPr>
                                      <w:sz w:val="16"/>
                                    </w:rPr>
                                    <w:t>do</w:t>
                                  </w:r>
                                  <w:r>
                                    <w:rPr>
                                      <w:spacing w:val="3"/>
                                      <w:sz w:val="16"/>
                                    </w:rPr>
                                    <w:t xml:space="preserve"> </w:t>
                                  </w:r>
                                  <w:r>
                                    <w:rPr>
                                      <w:sz w:val="16"/>
                                    </w:rPr>
                                    <w:t>miocárdio</w:t>
                                  </w:r>
                                  <w:r>
                                    <w:rPr>
                                      <w:spacing w:val="4"/>
                                      <w:sz w:val="16"/>
                                    </w:rPr>
                                    <w:t xml:space="preserve"> </w:t>
                                  </w:r>
                                  <w:r>
                                    <w:rPr>
                                      <w:sz w:val="16"/>
                                    </w:rPr>
                                    <w:t>com</w:t>
                                  </w:r>
                                  <w:r>
                                    <w:rPr>
                                      <w:spacing w:val="3"/>
                                      <w:sz w:val="16"/>
                                    </w:rPr>
                                    <w:t xml:space="preserve"> </w:t>
                                  </w:r>
                                  <w:r>
                                    <w:rPr>
                                      <w:sz w:val="16"/>
                                    </w:rPr>
                                    <w:t>elevação</w:t>
                                  </w:r>
                                  <w:r>
                                    <w:rPr>
                                      <w:spacing w:val="4"/>
                                      <w:sz w:val="16"/>
                                    </w:rPr>
                                    <w:t xml:space="preserve"> </w:t>
                                  </w:r>
                                  <w:r>
                                    <w:rPr>
                                      <w:sz w:val="16"/>
                                    </w:rPr>
                                    <w:t>do</w:t>
                                  </w:r>
                                  <w:r>
                                    <w:rPr>
                                      <w:spacing w:val="3"/>
                                      <w:sz w:val="16"/>
                                    </w:rPr>
                                    <w:t xml:space="preserve"> </w:t>
                                  </w:r>
                                  <w:r>
                                    <w:rPr>
                                      <w:sz w:val="16"/>
                                    </w:rPr>
                                    <w:t>segmento</w:t>
                                  </w:r>
                                  <w:r>
                                    <w:rPr>
                                      <w:spacing w:val="4"/>
                                      <w:sz w:val="16"/>
                                    </w:rPr>
                                    <w:t xml:space="preserve"> </w:t>
                                  </w:r>
                                  <w:r>
                                    <w:rPr>
                                      <w:spacing w:val="-5"/>
                                      <w:sz w:val="16"/>
                                    </w:rPr>
                                    <w:t>ST;</w:t>
                                  </w:r>
                                </w:p>
                              </w:tc>
                              <w:tc>
                                <w:tcPr>
                                  <w:tcW w:w="764" w:type="dxa"/>
                                </w:tcPr>
                                <w:p w14:paraId="035C0C2F">
                                  <w:pPr>
                                    <w:pStyle w:val="11"/>
                                    <w:spacing w:before="79"/>
                                    <w:rPr>
                                      <w:b/>
                                      <w:sz w:val="16"/>
                                    </w:rPr>
                                  </w:pPr>
                                </w:p>
                                <w:p w14:paraId="1E019AB7">
                                  <w:pPr>
                                    <w:pStyle w:val="11"/>
                                    <w:ind w:right="48"/>
                                    <w:jc w:val="right"/>
                                    <w:rPr>
                                      <w:sz w:val="16"/>
                                    </w:rPr>
                                  </w:pPr>
                                  <w:r>
                                    <w:rPr>
                                      <w:spacing w:val="-2"/>
                                      <w:sz w:val="16"/>
                                    </w:rPr>
                                    <w:t>16.000</w:t>
                                  </w:r>
                                </w:p>
                              </w:tc>
                            </w:tr>
                            <w:tr w14:paraId="7F10D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9311" w:type="dxa"/>
                                </w:tcPr>
                                <w:p w14:paraId="4C56A356">
                                  <w:pPr>
                                    <w:pStyle w:val="11"/>
                                    <w:spacing w:before="39"/>
                                    <w:ind w:left="50"/>
                                    <w:rPr>
                                      <w:sz w:val="16"/>
                                    </w:rPr>
                                  </w:pPr>
                                  <w:r>
                                    <w:rPr>
                                      <w:sz w:val="16"/>
                                    </w:rPr>
                                    <w:t>na</w:t>
                                  </w:r>
                                  <w:r>
                                    <w:rPr>
                                      <w:spacing w:val="-1"/>
                                      <w:sz w:val="16"/>
                                    </w:rPr>
                                    <w:t xml:space="preserve"> </w:t>
                                  </w:r>
                                  <w:r>
                                    <w:rPr>
                                      <w:sz w:val="16"/>
                                    </w:rPr>
                                    <w:t>profilaxia</w:t>
                                  </w:r>
                                  <w:r>
                                    <w:rPr>
                                      <w:spacing w:val="-1"/>
                                      <w:sz w:val="16"/>
                                    </w:rPr>
                                    <w:t xml:space="preserve"> </w:t>
                                  </w:r>
                                  <w:r>
                                    <w:rPr>
                                      <w:sz w:val="16"/>
                                    </w:rPr>
                                    <w:t>do</w:t>
                                  </w:r>
                                  <w:r>
                                    <w:rPr>
                                      <w:spacing w:val="-1"/>
                                      <w:sz w:val="16"/>
                                    </w:rPr>
                                    <w:t xml:space="preserve"> </w:t>
                                  </w:r>
                                  <w:r>
                                    <w:rPr>
                                      <w:sz w:val="16"/>
                                    </w:rPr>
                                    <w:t>tromboembolismo</w:t>
                                  </w:r>
                                  <w:r>
                                    <w:rPr>
                                      <w:spacing w:val="-1"/>
                                      <w:sz w:val="16"/>
                                    </w:rPr>
                                    <w:t xml:space="preserve"> </w:t>
                                  </w:r>
                                  <w:r>
                                    <w:rPr>
                                      <w:spacing w:val="-2"/>
                                      <w:sz w:val="16"/>
                                    </w:rPr>
                                    <w:t>venoso.</w:t>
                                  </w:r>
                                </w:p>
                              </w:tc>
                              <w:tc>
                                <w:tcPr>
                                  <w:tcW w:w="764" w:type="dxa"/>
                                </w:tcPr>
                                <w:p w14:paraId="430CC980">
                                  <w:pPr>
                                    <w:pStyle w:val="11"/>
                                    <w:rPr>
                                      <w:sz w:val="18"/>
                                    </w:rPr>
                                  </w:pPr>
                                </w:p>
                              </w:tc>
                            </w:tr>
                            <w:tr w14:paraId="10B49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9311" w:type="dxa"/>
                                </w:tcPr>
                                <w:p w14:paraId="2BA16A14">
                                  <w:pPr>
                                    <w:pStyle w:val="11"/>
                                    <w:spacing w:before="54"/>
                                    <w:ind w:left="50"/>
                                    <w:rPr>
                                      <w:sz w:val="16"/>
                                    </w:rPr>
                                  </w:pPr>
                                  <w:r>
                                    <w:rPr>
                                      <w:sz w:val="16"/>
                                    </w:rPr>
                                    <w:t>Anticoagulante</w:t>
                                  </w:r>
                                  <w:r>
                                    <w:rPr>
                                      <w:spacing w:val="26"/>
                                      <w:sz w:val="16"/>
                                    </w:rPr>
                                    <w:t xml:space="preserve"> </w:t>
                                  </w:r>
                                  <w:r>
                                    <w:rPr>
                                      <w:sz w:val="16"/>
                                    </w:rPr>
                                    <w:t>indicado</w:t>
                                  </w:r>
                                  <w:r>
                                    <w:rPr>
                                      <w:spacing w:val="29"/>
                                      <w:sz w:val="16"/>
                                    </w:rPr>
                                    <w:t xml:space="preserve"> </w:t>
                                  </w:r>
                                  <w:r>
                                    <w:rPr>
                                      <w:sz w:val="16"/>
                                    </w:rPr>
                                    <w:t>para</w:t>
                                  </w:r>
                                  <w:r>
                                    <w:rPr>
                                      <w:spacing w:val="28"/>
                                      <w:sz w:val="16"/>
                                    </w:rPr>
                                    <w:t xml:space="preserve"> </w:t>
                                  </w:r>
                                  <w:r>
                                    <w:rPr>
                                      <w:sz w:val="16"/>
                                    </w:rPr>
                                    <w:t>o</w:t>
                                  </w:r>
                                  <w:r>
                                    <w:rPr>
                                      <w:spacing w:val="29"/>
                                      <w:sz w:val="16"/>
                                    </w:rPr>
                                    <w:t xml:space="preserve"> </w:t>
                                  </w:r>
                                  <w:r>
                                    <w:rPr>
                                      <w:sz w:val="16"/>
                                    </w:rPr>
                                    <w:t>tratamento</w:t>
                                  </w:r>
                                  <w:r>
                                    <w:rPr>
                                      <w:spacing w:val="28"/>
                                      <w:sz w:val="16"/>
                                    </w:rPr>
                                    <w:t xml:space="preserve"> </w:t>
                                  </w:r>
                                  <w:r>
                                    <w:rPr>
                                      <w:sz w:val="16"/>
                                    </w:rPr>
                                    <w:t>da</w:t>
                                  </w:r>
                                  <w:r>
                                    <w:rPr>
                                      <w:spacing w:val="29"/>
                                      <w:sz w:val="16"/>
                                    </w:rPr>
                                    <w:t xml:space="preserve"> </w:t>
                                  </w:r>
                                  <w:r>
                                    <w:rPr>
                                      <w:sz w:val="16"/>
                                    </w:rPr>
                                    <w:t>trombose</w:t>
                                  </w:r>
                                  <w:r>
                                    <w:rPr>
                                      <w:spacing w:val="29"/>
                                      <w:sz w:val="16"/>
                                    </w:rPr>
                                    <w:t xml:space="preserve"> </w:t>
                                  </w:r>
                                  <w:r>
                                    <w:rPr>
                                      <w:sz w:val="16"/>
                                    </w:rPr>
                                    <w:t>venosa</w:t>
                                  </w:r>
                                  <w:r>
                                    <w:rPr>
                                      <w:spacing w:val="28"/>
                                      <w:sz w:val="16"/>
                                    </w:rPr>
                                    <w:t xml:space="preserve"> </w:t>
                                  </w:r>
                                  <w:r>
                                    <w:rPr>
                                      <w:sz w:val="16"/>
                                    </w:rPr>
                                    <w:t>profunda</w:t>
                                  </w:r>
                                  <w:r>
                                    <w:rPr>
                                      <w:spacing w:val="29"/>
                                      <w:sz w:val="16"/>
                                    </w:rPr>
                                    <w:t xml:space="preserve"> </w:t>
                                  </w:r>
                                  <w:r>
                                    <w:rPr>
                                      <w:sz w:val="16"/>
                                    </w:rPr>
                                    <w:t>com</w:t>
                                  </w:r>
                                  <w:r>
                                    <w:rPr>
                                      <w:spacing w:val="28"/>
                                      <w:sz w:val="16"/>
                                    </w:rPr>
                                    <w:t xml:space="preserve"> </w:t>
                                  </w:r>
                                  <w:r>
                                    <w:rPr>
                                      <w:sz w:val="16"/>
                                    </w:rPr>
                                    <w:t>ou</w:t>
                                  </w:r>
                                  <w:r>
                                    <w:rPr>
                                      <w:spacing w:val="29"/>
                                      <w:sz w:val="16"/>
                                    </w:rPr>
                                    <w:t xml:space="preserve"> </w:t>
                                  </w:r>
                                  <w:r>
                                    <w:rPr>
                                      <w:sz w:val="16"/>
                                    </w:rPr>
                                    <w:t>sem</w:t>
                                  </w:r>
                                  <w:r>
                                    <w:rPr>
                                      <w:spacing w:val="29"/>
                                      <w:sz w:val="16"/>
                                    </w:rPr>
                                    <w:t xml:space="preserve"> </w:t>
                                  </w:r>
                                  <w:r>
                                    <w:rPr>
                                      <w:sz w:val="16"/>
                                    </w:rPr>
                                    <w:t>embolismo</w:t>
                                  </w:r>
                                  <w:r>
                                    <w:rPr>
                                      <w:spacing w:val="28"/>
                                      <w:sz w:val="16"/>
                                    </w:rPr>
                                    <w:t xml:space="preserve"> </w:t>
                                  </w:r>
                                  <w:r>
                                    <w:rPr>
                                      <w:sz w:val="16"/>
                                    </w:rPr>
                                    <w:t>pulmonar,</w:t>
                                  </w:r>
                                  <w:r>
                                    <w:rPr>
                                      <w:spacing w:val="29"/>
                                      <w:sz w:val="16"/>
                                    </w:rPr>
                                    <w:t xml:space="preserve"> </w:t>
                                  </w:r>
                                  <w:r>
                                    <w:rPr>
                                      <w:sz w:val="16"/>
                                    </w:rPr>
                                    <w:t>no</w:t>
                                  </w:r>
                                  <w:r>
                                    <w:rPr>
                                      <w:spacing w:val="28"/>
                                      <w:sz w:val="16"/>
                                    </w:rPr>
                                    <w:t xml:space="preserve"> </w:t>
                                  </w:r>
                                  <w:r>
                                    <w:rPr>
                                      <w:sz w:val="16"/>
                                    </w:rPr>
                                    <w:t>tratamento</w:t>
                                  </w:r>
                                  <w:r>
                                    <w:rPr>
                                      <w:spacing w:val="29"/>
                                      <w:sz w:val="16"/>
                                    </w:rPr>
                                    <w:t xml:space="preserve"> </w:t>
                                  </w:r>
                                  <w:r>
                                    <w:rPr>
                                      <w:sz w:val="16"/>
                                    </w:rPr>
                                    <w:t>da</w:t>
                                  </w:r>
                                  <w:r>
                                    <w:rPr>
                                      <w:spacing w:val="29"/>
                                      <w:sz w:val="16"/>
                                    </w:rPr>
                                    <w:t xml:space="preserve"> </w:t>
                                  </w:r>
                                  <w:r>
                                    <w:rPr>
                                      <w:spacing w:val="-2"/>
                                      <w:sz w:val="16"/>
                                    </w:rPr>
                                    <w:t>angina</w:t>
                                  </w:r>
                                </w:p>
                                <w:p w14:paraId="75E512CA">
                                  <w:pPr>
                                    <w:pStyle w:val="11"/>
                                    <w:spacing w:before="86"/>
                                    <w:ind w:left="50"/>
                                    <w:rPr>
                                      <w:sz w:val="16"/>
                                    </w:rPr>
                                  </w:pPr>
                                  <w:r>
                                    <w:rPr>
                                      <w:sz w:val="16"/>
                                    </w:rPr>
                                    <w:t>instável</w:t>
                                  </w:r>
                                  <w:r>
                                    <w:rPr>
                                      <w:spacing w:val="3"/>
                                      <w:sz w:val="16"/>
                                    </w:rPr>
                                    <w:t xml:space="preserve"> </w:t>
                                  </w:r>
                                  <w:r>
                                    <w:rPr>
                                      <w:sz w:val="16"/>
                                    </w:rPr>
                                    <w:t>e</w:t>
                                  </w:r>
                                  <w:r>
                                    <w:rPr>
                                      <w:spacing w:val="3"/>
                                      <w:sz w:val="16"/>
                                    </w:rPr>
                                    <w:t xml:space="preserve"> </w:t>
                                  </w:r>
                                  <w:r>
                                    <w:rPr>
                                      <w:sz w:val="16"/>
                                    </w:rPr>
                                    <w:t>infarto</w:t>
                                  </w:r>
                                  <w:r>
                                    <w:rPr>
                                      <w:spacing w:val="4"/>
                                      <w:sz w:val="16"/>
                                    </w:rPr>
                                    <w:t xml:space="preserve"> </w:t>
                                  </w:r>
                                  <w:r>
                                    <w:rPr>
                                      <w:sz w:val="16"/>
                                    </w:rPr>
                                    <w:t>do</w:t>
                                  </w:r>
                                  <w:r>
                                    <w:rPr>
                                      <w:spacing w:val="3"/>
                                      <w:sz w:val="16"/>
                                    </w:rPr>
                                    <w:t xml:space="preserve"> </w:t>
                                  </w:r>
                                  <w:r>
                                    <w:rPr>
                                      <w:sz w:val="16"/>
                                    </w:rPr>
                                    <w:t>miocárdio</w:t>
                                  </w:r>
                                  <w:r>
                                    <w:rPr>
                                      <w:spacing w:val="4"/>
                                      <w:sz w:val="16"/>
                                    </w:rPr>
                                    <w:t xml:space="preserve"> </w:t>
                                  </w:r>
                                  <w:r>
                                    <w:rPr>
                                      <w:sz w:val="16"/>
                                    </w:rPr>
                                    <w:t>sem</w:t>
                                  </w:r>
                                  <w:r>
                                    <w:rPr>
                                      <w:spacing w:val="3"/>
                                      <w:sz w:val="16"/>
                                    </w:rPr>
                                    <w:t xml:space="preserve"> </w:t>
                                  </w:r>
                                  <w:r>
                                    <w:rPr>
                                      <w:sz w:val="16"/>
                                    </w:rPr>
                                    <w:t>elevação</w:t>
                                  </w:r>
                                  <w:r>
                                    <w:rPr>
                                      <w:spacing w:val="4"/>
                                      <w:sz w:val="16"/>
                                    </w:rPr>
                                    <w:t xml:space="preserve"> </w:t>
                                  </w:r>
                                  <w:r>
                                    <w:rPr>
                                      <w:sz w:val="16"/>
                                    </w:rPr>
                                    <w:t>do</w:t>
                                  </w:r>
                                  <w:r>
                                    <w:rPr>
                                      <w:spacing w:val="3"/>
                                      <w:sz w:val="16"/>
                                    </w:rPr>
                                    <w:t xml:space="preserve"> </w:t>
                                  </w:r>
                                  <w:r>
                                    <w:rPr>
                                      <w:sz w:val="16"/>
                                    </w:rPr>
                                    <w:t>segmento</w:t>
                                  </w:r>
                                  <w:r>
                                    <w:rPr>
                                      <w:spacing w:val="3"/>
                                      <w:sz w:val="16"/>
                                    </w:rPr>
                                    <w:t xml:space="preserve"> </w:t>
                                  </w:r>
                                  <w:r>
                                    <w:rPr>
                                      <w:sz w:val="16"/>
                                    </w:rPr>
                                    <w:t>ST,</w:t>
                                  </w:r>
                                  <w:r>
                                    <w:rPr>
                                      <w:spacing w:val="4"/>
                                      <w:sz w:val="16"/>
                                    </w:rPr>
                                    <w:t xml:space="preserve"> </w:t>
                                  </w:r>
                                  <w:r>
                                    <w:rPr>
                                      <w:sz w:val="16"/>
                                    </w:rPr>
                                    <w:t>no</w:t>
                                  </w:r>
                                  <w:r>
                                    <w:rPr>
                                      <w:spacing w:val="3"/>
                                      <w:sz w:val="16"/>
                                    </w:rPr>
                                    <w:t xml:space="preserve"> </w:t>
                                  </w:r>
                                  <w:r>
                                    <w:rPr>
                                      <w:sz w:val="16"/>
                                    </w:rPr>
                                    <w:t>tratamento</w:t>
                                  </w:r>
                                  <w:r>
                                    <w:rPr>
                                      <w:spacing w:val="4"/>
                                      <w:sz w:val="16"/>
                                    </w:rPr>
                                    <w:t xml:space="preserve"> </w:t>
                                  </w:r>
                                  <w:r>
                                    <w:rPr>
                                      <w:sz w:val="16"/>
                                    </w:rPr>
                                    <w:t>de</w:t>
                                  </w:r>
                                  <w:r>
                                    <w:rPr>
                                      <w:spacing w:val="3"/>
                                      <w:sz w:val="16"/>
                                    </w:rPr>
                                    <w:t xml:space="preserve"> </w:t>
                                  </w:r>
                                  <w:r>
                                    <w:rPr>
                                      <w:sz w:val="16"/>
                                    </w:rPr>
                                    <w:t>infarto</w:t>
                                  </w:r>
                                  <w:r>
                                    <w:rPr>
                                      <w:spacing w:val="4"/>
                                      <w:sz w:val="16"/>
                                    </w:rPr>
                                    <w:t xml:space="preserve"> </w:t>
                                  </w:r>
                                  <w:r>
                                    <w:rPr>
                                      <w:sz w:val="16"/>
                                    </w:rPr>
                                    <w:t>agudo</w:t>
                                  </w:r>
                                  <w:r>
                                    <w:rPr>
                                      <w:spacing w:val="3"/>
                                      <w:sz w:val="16"/>
                                    </w:rPr>
                                    <w:t xml:space="preserve"> </w:t>
                                  </w:r>
                                  <w:r>
                                    <w:rPr>
                                      <w:sz w:val="16"/>
                                    </w:rPr>
                                    <w:t>do</w:t>
                                  </w:r>
                                  <w:r>
                                    <w:rPr>
                                      <w:spacing w:val="3"/>
                                      <w:sz w:val="16"/>
                                    </w:rPr>
                                    <w:t xml:space="preserve"> </w:t>
                                  </w:r>
                                  <w:r>
                                    <w:rPr>
                                      <w:sz w:val="16"/>
                                    </w:rPr>
                                    <w:t>miocárdio</w:t>
                                  </w:r>
                                  <w:r>
                                    <w:rPr>
                                      <w:spacing w:val="4"/>
                                      <w:sz w:val="16"/>
                                    </w:rPr>
                                    <w:t xml:space="preserve"> </w:t>
                                  </w:r>
                                  <w:r>
                                    <w:rPr>
                                      <w:sz w:val="16"/>
                                    </w:rPr>
                                    <w:t>com</w:t>
                                  </w:r>
                                  <w:r>
                                    <w:rPr>
                                      <w:spacing w:val="3"/>
                                      <w:sz w:val="16"/>
                                    </w:rPr>
                                    <w:t xml:space="preserve"> </w:t>
                                  </w:r>
                                  <w:r>
                                    <w:rPr>
                                      <w:sz w:val="16"/>
                                    </w:rPr>
                                    <w:t>elevação</w:t>
                                  </w:r>
                                  <w:r>
                                    <w:rPr>
                                      <w:spacing w:val="4"/>
                                      <w:sz w:val="16"/>
                                    </w:rPr>
                                    <w:t xml:space="preserve"> </w:t>
                                  </w:r>
                                  <w:r>
                                    <w:rPr>
                                      <w:sz w:val="16"/>
                                    </w:rPr>
                                    <w:t>do</w:t>
                                  </w:r>
                                  <w:r>
                                    <w:rPr>
                                      <w:spacing w:val="3"/>
                                      <w:sz w:val="16"/>
                                    </w:rPr>
                                    <w:t xml:space="preserve"> </w:t>
                                  </w:r>
                                  <w:r>
                                    <w:rPr>
                                      <w:sz w:val="16"/>
                                    </w:rPr>
                                    <w:t>segmento</w:t>
                                  </w:r>
                                  <w:r>
                                    <w:rPr>
                                      <w:spacing w:val="4"/>
                                      <w:sz w:val="16"/>
                                    </w:rPr>
                                    <w:t xml:space="preserve"> </w:t>
                                  </w:r>
                                  <w:r>
                                    <w:rPr>
                                      <w:spacing w:val="-5"/>
                                      <w:sz w:val="16"/>
                                    </w:rPr>
                                    <w:t>ST;</w:t>
                                  </w:r>
                                </w:p>
                              </w:tc>
                              <w:tc>
                                <w:tcPr>
                                  <w:tcW w:w="764" w:type="dxa"/>
                                </w:tcPr>
                                <w:p w14:paraId="20E7D2E3">
                                  <w:pPr>
                                    <w:pStyle w:val="11"/>
                                    <w:spacing w:before="140"/>
                                    <w:rPr>
                                      <w:b/>
                                      <w:sz w:val="16"/>
                                    </w:rPr>
                                  </w:pPr>
                                </w:p>
                                <w:p w14:paraId="3118E190">
                                  <w:pPr>
                                    <w:pStyle w:val="11"/>
                                    <w:ind w:right="48"/>
                                    <w:jc w:val="right"/>
                                    <w:rPr>
                                      <w:sz w:val="16"/>
                                    </w:rPr>
                                  </w:pPr>
                                  <w:r>
                                    <w:rPr>
                                      <w:spacing w:val="-2"/>
                                      <w:sz w:val="16"/>
                                    </w:rPr>
                                    <w:t>57.000</w:t>
                                  </w:r>
                                </w:p>
                              </w:tc>
                            </w:tr>
                            <w:tr w14:paraId="4A82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9311" w:type="dxa"/>
                                </w:tcPr>
                                <w:p w14:paraId="76F989D0">
                                  <w:pPr>
                                    <w:pStyle w:val="11"/>
                                    <w:spacing w:before="39"/>
                                    <w:ind w:left="50"/>
                                    <w:rPr>
                                      <w:sz w:val="16"/>
                                    </w:rPr>
                                  </w:pPr>
                                  <w:r>
                                    <w:rPr>
                                      <w:sz w:val="16"/>
                                    </w:rPr>
                                    <w:t>na</w:t>
                                  </w:r>
                                  <w:r>
                                    <w:rPr>
                                      <w:spacing w:val="-1"/>
                                      <w:sz w:val="16"/>
                                    </w:rPr>
                                    <w:t xml:space="preserve"> </w:t>
                                  </w:r>
                                  <w:r>
                                    <w:rPr>
                                      <w:sz w:val="16"/>
                                    </w:rPr>
                                    <w:t>profilaxia</w:t>
                                  </w:r>
                                  <w:r>
                                    <w:rPr>
                                      <w:spacing w:val="-1"/>
                                      <w:sz w:val="16"/>
                                    </w:rPr>
                                    <w:t xml:space="preserve"> </w:t>
                                  </w:r>
                                  <w:r>
                                    <w:rPr>
                                      <w:sz w:val="16"/>
                                    </w:rPr>
                                    <w:t>do</w:t>
                                  </w:r>
                                  <w:r>
                                    <w:rPr>
                                      <w:spacing w:val="-1"/>
                                      <w:sz w:val="16"/>
                                    </w:rPr>
                                    <w:t xml:space="preserve"> </w:t>
                                  </w:r>
                                  <w:r>
                                    <w:rPr>
                                      <w:sz w:val="16"/>
                                    </w:rPr>
                                    <w:t>tromboembolismo</w:t>
                                  </w:r>
                                  <w:r>
                                    <w:rPr>
                                      <w:spacing w:val="-1"/>
                                      <w:sz w:val="16"/>
                                    </w:rPr>
                                    <w:t xml:space="preserve"> </w:t>
                                  </w:r>
                                  <w:r>
                                    <w:rPr>
                                      <w:spacing w:val="-2"/>
                                      <w:sz w:val="16"/>
                                    </w:rPr>
                                    <w:t>venoso.</w:t>
                                  </w:r>
                                </w:p>
                              </w:tc>
                              <w:tc>
                                <w:tcPr>
                                  <w:tcW w:w="764" w:type="dxa"/>
                                </w:tcPr>
                                <w:p w14:paraId="00A54C35">
                                  <w:pPr>
                                    <w:pStyle w:val="11"/>
                                    <w:rPr>
                                      <w:sz w:val="18"/>
                                    </w:rPr>
                                  </w:pPr>
                                </w:p>
                              </w:tc>
                            </w:tr>
                            <w:tr w14:paraId="22E8A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9311" w:type="dxa"/>
                                </w:tcPr>
                                <w:p w14:paraId="027CBCC0">
                                  <w:pPr>
                                    <w:pStyle w:val="11"/>
                                    <w:spacing w:before="62"/>
                                    <w:ind w:left="50"/>
                                    <w:rPr>
                                      <w:sz w:val="16"/>
                                    </w:rPr>
                                  </w:pPr>
                                  <w:r>
                                    <w:rPr>
                                      <w:sz w:val="16"/>
                                    </w:rPr>
                                    <w:t>Anticoagulante</w:t>
                                  </w:r>
                                  <w:r>
                                    <w:rPr>
                                      <w:spacing w:val="26"/>
                                      <w:sz w:val="16"/>
                                    </w:rPr>
                                    <w:t xml:space="preserve"> </w:t>
                                  </w:r>
                                  <w:r>
                                    <w:rPr>
                                      <w:sz w:val="16"/>
                                    </w:rPr>
                                    <w:t>indicado</w:t>
                                  </w:r>
                                  <w:r>
                                    <w:rPr>
                                      <w:spacing w:val="29"/>
                                      <w:sz w:val="16"/>
                                    </w:rPr>
                                    <w:t xml:space="preserve"> </w:t>
                                  </w:r>
                                  <w:r>
                                    <w:rPr>
                                      <w:sz w:val="16"/>
                                    </w:rPr>
                                    <w:t>para</w:t>
                                  </w:r>
                                  <w:r>
                                    <w:rPr>
                                      <w:spacing w:val="28"/>
                                      <w:sz w:val="16"/>
                                    </w:rPr>
                                    <w:t xml:space="preserve"> </w:t>
                                  </w:r>
                                  <w:r>
                                    <w:rPr>
                                      <w:sz w:val="16"/>
                                    </w:rPr>
                                    <w:t>o</w:t>
                                  </w:r>
                                  <w:r>
                                    <w:rPr>
                                      <w:spacing w:val="29"/>
                                      <w:sz w:val="16"/>
                                    </w:rPr>
                                    <w:t xml:space="preserve"> </w:t>
                                  </w:r>
                                  <w:r>
                                    <w:rPr>
                                      <w:sz w:val="16"/>
                                    </w:rPr>
                                    <w:t>tratamento</w:t>
                                  </w:r>
                                  <w:r>
                                    <w:rPr>
                                      <w:spacing w:val="28"/>
                                      <w:sz w:val="16"/>
                                    </w:rPr>
                                    <w:t xml:space="preserve"> </w:t>
                                  </w:r>
                                  <w:r>
                                    <w:rPr>
                                      <w:sz w:val="16"/>
                                    </w:rPr>
                                    <w:t>da</w:t>
                                  </w:r>
                                  <w:r>
                                    <w:rPr>
                                      <w:spacing w:val="29"/>
                                      <w:sz w:val="16"/>
                                    </w:rPr>
                                    <w:t xml:space="preserve"> </w:t>
                                  </w:r>
                                  <w:r>
                                    <w:rPr>
                                      <w:sz w:val="16"/>
                                    </w:rPr>
                                    <w:t>trombose</w:t>
                                  </w:r>
                                  <w:r>
                                    <w:rPr>
                                      <w:spacing w:val="29"/>
                                      <w:sz w:val="16"/>
                                    </w:rPr>
                                    <w:t xml:space="preserve"> </w:t>
                                  </w:r>
                                  <w:r>
                                    <w:rPr>
                                      <w:sz w:val="16"/>
                                    </w:rPr>
                                    <w:t>venosa</w:t>
                                  </w:r>
                                  <w:r>
                                    <w:rPr>
                                      <w:spacing w:val="28"/>
                                      <w:sz w:val="16"/>
                                    </w:rPr>
                                    <w:t xml:space="preserve"> </w:t>
                                  </w:r>
                                  <w:r>
                                    <w:rPr>
                                      <w:sz w:val="16"/>
                                    </w:rPr>
                                    <w:t>profunda</w:t>
                                  </w:r>
                                  <w:r>
                                    <w:rPr>
                                      <w:spacing w:val="29"/>
                                      <w:sz w:val="16"/>
                                    </w:rPr>
                                    <w:t xml:space="preserve"> </w:t>
                                  </w:r>
                                  <w:r>
                                    <w:rPr>
                                      <w:sz w:val="16"/>
                                    </w:rPr>
                                    <w:t>com</w:t>
                                  </w:r>
                                  <w:r>
                                    <w:rPr>
                                      <w:spacing w:val="28"/>
                                      <w:sz w:val="16"/>
                                    </w:rPr>
                                    <w:t xml:space="preserve"> </w:t>
                                  </w:r>
                                  <w:r>
                                    <w:rPr>
                                      <w:sz w:val="16"/>
                                    </w:rPr>
                                    <w:t>ou</w:t>
                                  </w:r>
                                  <w:r>
                                    <w:rPr>
                                      <w:spacing w:val="29"/>
                                      <w:sz w:val="16"/>
                                    </w:rPr>
                                    <w:t xml:space="preserve"> </w:t>
                                  </w:r>
                                  <w:r>
                                    <w:rPr>
                                      <w:sz w:val="16"/>
                                    </w:rPr>
                                    <w:t>sem</w:t>
                                  </w:r>
                                  <w:r>
                                    <w:rPr>
                                      <w:spacing w:val="29"/>
                                      <w:sz w:val="16"/>
                                    </w:rPr>
                                    <w:t xml:space="preserve"> </w:t>
                                  </w:r>
                                  <w:r>
                                    <w:rPr>
                                      <w:sz w:val="16"/>
                                    </w:rPr>
                                    <w:t>embolismo</w:t>
                                  </w:r>
                                  <w:r>
                                    <w:rPr>
                                      <w:spacing w:val="28"/>
                                      <w:sz w:val="16"/>
                                    </w:rPr>
                                    <w:t xml:space="preserve"> </w:t>
                                  </w:r>
                                  <w:r>
                                    <w:rPr>
                                      <w:sz w:val="16"/>
                                    </w:rPr>
                                    <w:t>pulmonar,</w:t>
                                  </w:r>
                                  <w:r>
                                    <w:rPr>
                                      <w:spacing w:val="29"/>
                                      <w:sz w:val="16"/>
                                    </w:rPr>
                                    <w:t xml:space="preserve"> </w:t>
                                  </w:r>
                                  <w:r>
                                    <w:rPr>
                                      <w:sz w:val="16"/>
                                    </w:rPr>
                                    <w:t>no</w:t>
                                  </w:r>
                                  <w:r>
                                    <w:rPr>
                                      <w:spacing w:val="28"/>
                                      <w:sz w:val="16"/>
                                    </w:rPr>
                                    <w:t xml:space="preserve"> </w:t>
                                  </w:r>
                                  <w:r>
                                    <w:rPr>
                                      <w:sz w:val="16"/>
                                    </w:rPr>
                                    <w:t>tratamento</w:t>
                                  </w:r>
                                  <w:r>
                                    <w:rPr>
                                      <w:spacing w:val="29"/>
                                      <w:sz w:val="16"/>
                                    </w:rPr>
                                    <w:t xml:space="preserve"> </w:t>
                                  </w:r>
                                  <w:r>
                                    <w:rPr>
                                      <w:sz w:val="16"/>
                                    </w:rPr>
                                    <w:t>da</w:t>
                                  </w:r>
                                  <w:r>
                                    <w:rPr>
                                      <w:spacing w:val="29"/>
                                      <w:sz w:val="16"/>
                                    </w:rPr>
                                    <w:t xml:space="preserve"> </w:t>
                                  </w:r>
                                  <w:r>
                                    <w:rPr>
                                      <w:spacing w:val="-2"/>
                                      <w:sz w:val="16"/>
                                    </w:rPr>
                                    <w:t>angina</w:t>
                                  </w:r>
                                </w:p>
                                <w:p w14:paraId="511645D3">
                                  <w:pPr>
                                    <w:pStyle w:val="11"/>
                                    <w:spacing w:before="86"/>
                                    <w:ind w:left="50"/>
                                    <w:rPr>
                                      <w:sz w:val="16"/>
                                    </w:rPr>
                                  </w:pPr>
                                  <w:r>
                                    <w:rPr>
                                      <w:sz w:val="16"/>
                                    </w:rPr>
                                    <w:t>instável</w:t>
                                  </w:r>
                                  <w:r>
                                    <w:rPr>
                                      <w:spacing w:val="3"/>
                                      <w:sz w:val="16"/>
                                    </w:rPr>
                                    <w:t xml:space="preserve"> </w:t>
                                  </w:r>
                                  <w:r>
                                    <w:rPr>
                                      <w:sz w:val="16"/>
                                    </w:rPr>
                                    <w:t>e</w:t>
                                  </w:r>
                                  <w:r>
                                    <w:rPr>
                                      <w:spacing w:val="3"/>
                                      <w:sz w:val="16"/>
                                    </w:rPr>
                                    <w:t xml:space="preserve"> </w:t>
                                  </w:r>
                                  <w:r>
                                    <w:rPr>
                                      <w:sz w:val="16"/>
                                    </w:rPr>
                                    <w:t>infarto</w:t>
                                  </w:r>
                                  <w:r>
                                    <w:rPr>
                                      <w:spacing w:val="4"/>
                                      <w:sz w:val="16"/>
                                    </w:rPr>
                                    <w:t xml:space="preserve"> </w:t>
                                  </w:r>
                                  <w:r>
                                    <w:rPr>
                                      <w:sz w:val="16"/>
                                    </w:rPr>
                                    <w:t>do</w:t>
                                  </w:r>
                                  <w:r>
                                    <w:rPr>
                                      <w:spacing w:val="3"/>
                                      <w:sz w:val="16"/>
                                    </w:rPr>
                                    <w:t xml:space="preserve"> </w:t>
                                  </w:r>
                                  <w:r>
                                    <w:rPr>
                                      <w:sz w:val="16"/>
                                    </w:rPr>
                                    <w:t>miocárdio</w:t>
                                  </w:r>
                                  <w:r>
                                    <w:rPr>
                                      <w:spacing w:val="4"/>
                                      <w:sz w:val="16"/>
                                    </w:rPr>
                                    <w:t xml:space="preserve"> </w:t>
                                  </w:r>
                                  <w:r>
                                    <w:rPr>
                                      <w:sz w:val="16"/>
                                    </w:rPr>
                                    <w:t>sem</w:t>
                                  </w:r>
                                  <w:r>
                                    <w:rPr>
                                      <w:spacing w:val="3"/>
                                      <w:sz w:val="16"/>
                                    </w:rPr>
                                    <w:t xml:space="preserve"> </w:t>
                                  </w:r>
                                  <w:r>
                                    <w:rPr>
                                      <w:sz w:val="16"/>
                                    </w:rPr>
                                    <w:t>elevação</w:t>
                                  </w:r>
                                  <w:r>
                                    <w:rPr>
                                      <w:spacing w:val="4"/>
                                      <w:sz w:val="16"/>
                                    </w:rPr>
                                    <w:t xml:space="preserve"> </w:t>
                                  </w:r>
                                  <w:r>
                                    <w:rPr>
                                      <w:sz w:val="16"/>
                                    </w:rPr>
                                    <w:t>do</w:t>
                                  </w:r>
                                  <w:r>
                                    <w:rPr>
                                      <w:spacing w:val="3"/>
                                      <w:sz w:val="16"/>
                                    </w:rPr>
                                    <w:t xml:space="preserve"> </w:t>
                                  </w:r>
                                  <w:r>
                                    <w:rPr>
                                      <w:sz w:val="16"/>
                                    </w:rPr>
                                    <w:t>segmento</w:t>
                                  </w:r>
                                  <w:r>
                                    <w:rPr>
                                      <w:spacing w:val="3"/>
                                      <w:sz w:val="16"/>
                                    </w:rPr>
                                    <w:t xml:space="preserve"> </w:t>
                                  </w:r>
                                  <w:r>
                                    <w:rPr>
                                      <w:sz w:val="16"/>
                                    </w:rPr>
                                    <w:t>ST,</w:t>
                                  </w:r>
                                  <w:r>
                                    <w:rPr>
                                      <w:spacing w:val="4"/>
                                      <w:sz w:val="16"/>
                                    </w:rPr>
                                    <w:t xml:space="preserve"> </w:t>
                                  </w:r>
                                  <w:r>
                                    <w:rPr>
                                      <w:sz w:val="16"/>
                                    </w:rPr>
                                    <w:t>no</w:t>
                                  </w:r>
                                  <w:r>
                                    <w:rPr>
                                      <w:spacing w:val="3"/>
                                      <w:sz w:val="16"/>
                                    </w:rPr>
                                    <w:t xml:space="preserve"> </w:t>
                                  </w:r>
                                  <w:r>
                                    <w:rPr>
                                      <w:sz w:val="16"/>
                                    </w:rPr>
                                    <w:t>tratamento</w:t>
                                  </w:r>
                                  <w:r>
                                    <w:rPr>
                                      <w:spacing w:val="4"/>
                                      <w:sz w:val="16"/>
                                    </w:rPr>
                                    <w:t xml:space="preserve"> </w:t>
                                  </w:r>
                                  <w:r>
                                    <w:rPr>
                                      <w:sz w:val="16"/>
                                    </w:rPr>
                                    <w:t>de</w:t>
                                  </w:r>
                                  <w:r>
                                    <w:rPr>
                                      <w:spacing w:val="3"/>
                                      <w:sz w:val="16"/>
                                    </w:rPr>
                                    <w:t xml:space="preserve"> </w:t>
                                  </w:r>
                                  <w:r>
                                    <w:rPr>
                                      <w:sz w:val="16"/>
                                    </w:rPr>
                                    <w:t>infarto</w:t>
                                  </w:r>
                                  <w:r>
                                    <w:rPr>
                                      <w:spacing w:val="4"/>
                                      <w:sz w:val="16"/>
                                    </w:rPr>
                                    <w:t xml:space="preserve"> </w:t>
                                  </w:r>
                                  <w:r>
                                    <w:rPr>
                                      <w:sz w:val="16"/>
                                    </w:rPr>
                                    <w:t>agudo</w:t>
                                  </w:r>
                                  <w:r>
                                    <w:rPr>
                                      <w:spacing w:val="3"/>
                                      <w:sz w:val="16"/>
                                    </w:rPr>
                                    <w:t xml:space="preserve"> </w:t>
                                  </w:r>
                                  <w:r>
                                    <w:rPr>
                                      <w:sz w:val="16"/>
                                    </w:rPr>
                                    <w:t>do</w:t>
                                  </w:r>
                                  <w:r>
                                    <w:rPr>
                                      <w:spacing w:val="3"/>
                                      <w:sz w:val="16"/>
                                    </w:rPr>
                                    <w:t xml:space="preserve"> </w:t>
                                  </w:r>
                                  <w:r>
                                    <w:rPr>
                                      <w:sz w:val="16"/>
                                    </w:rPr>
                                    <w:t>miocárdio</w:t>
                                  </w:r>
                                  <w:r>
                                    <w:rPr>
                                      <w:spacing w:val="4"/>
                                      <w:sz w:val="16"/>
                                    </w:rPr>
                                    <w:t xml:space="preserve"> </w:t>
                                  </w:r>
                                  <w:r>
                                    <w:rPr>
                                      <w:sz w:val="16"/>
                                    </w:rPr>
                                    <w:t>com</w:t>
                                  </w:r>
                                  <w:r>
                                    <w:rPr>
                                      <w:spacing w:val="3"/>
                                      <w:sz w:val="16"/>
                                    </w:rPr>
                                    <w:t xml:space="preserve"> </w:t>
                                  </w:r>
                                  <w:r>
                                    <w:rPr>
                                      <w:sz w:val="16"/>
                                    </w:rPr>
                                    <w:t>elevação</w:t>
                                  </w:r>
                                  <w:r>
                                    <w:rPr>
                                      <w:spacing w:val="4"/>
                                      <w:sz w:val="16"/>
                                    </w:rPr>
                                    <w:t xml:space="preserve"> </w:t>
                                  </w:r>
                                  <w:r>
                                    <w:rPr>
                                      <w:sz w:val="16"/>
                                    </w:rPr>
                                    <w:t>do</w:t>
                                  </w:r>
                                  <w:r>
                                    <w:rPr>
                                      <w:spacing w:val="3"/>
                                      <w:sz w:val="16"/>
                                    </w:rPr>
                                    <w:t xml:space="preserve"> </w:t>
                                  </w:r>
                                  <w:r>
                                    <w:rPr>
                                      <w:sz w:val="16"/>
                                    </w:rPr>
                                    <w:t>segmento</w:t>
                                  </w:r>
                                  <w:r>
                                    <w:rPr>
                                      <w:spacing w:val="4"/>
                                      <w:sz w:val="16"/>
                                    </w:rPr>
                                    <w:t xml:space="preserve"> </w:t>
                                  </w:r>
                                  <w:r>
                                    <w:rPr>
                                      <w:spacing w:val="-5"/>
                                      <w:sz w:val="16"/>
                                    </w:rPr>
                                    <w:t>ST;</w:t>
                                  </w:r>
                                </w:p>
                              </w:tc>
                              <w:tc>
                                <w:tcPr>
                                  <w:tcW w:w="764" w:type="dxa"/>
                                </w:tcPr>
                                <w:p w14:paraId="45720AD0">
                                  <w:pPr>
                                    <w:pStyle w:val="11"/>
                                    <w:spacing w:before="148"/>
                                    <w:rPr>
                                      <w:b/>
                                      <w:sz w:val="16"/>
                                    </w:rPr>
                                  </w:pPr>
                                </w:p>
                                <w:p w14:paraId="32525443">
                                  <w:pPr>
                                    <w:pStyle w:val="11"/>
                                    <w:ind w:right="48"/>
                                    <w:jc w:val="right"/>
                                    <w:rPr>
                                      <w:sz w:val="16"/>
                                    </w:rPr>
                                  </w:pPr>
                                  <w:r>
                                    <w:rPr>
                                      <w:spacing w:val="-2"/>
                                      <w:sz w:val="16"/>
                                    </w:rPr>
                                    <w:t>17.000</w:t>
                                  </w:r>
                                </w:p>
                              </w:tc>
                            </w:tr>
                            <w:tr w14:paraId="08E06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9311" w:type="dxa"/>
                                </w:tcPr>
                                <w:p w14:paraId="1C196D77">
                                  <w:pPr>
                                    <w:pStyle w:val="11"/>
                                    <w:spacing w:before="39" w:line="164" w:lineRule="exact"/>
                                    <w:ind w:left="50"/>
                                    <w:rPr>
                                      <w:sz w:val="16"/>
                                    </w:rPr>
                                  </w:pPr>
                                  <w:r>
                                    <w:rPr>
                                      <w:sz w:val="16"/>
                                    </w:rPr>
                                    <w:t>na</w:t>
                                  </w:r>
                                  <w:r>
                                    <w:rPr>
                                      <w:spacing w:val="-1"/>
                                      <w:sz w:val="16"/>
                                    </w:rPr>
                                    <w:t xml:space="preserve"> </w:t>
                                  </w:r>
                                  <w:r>
                                    <w:rPr>
                                      <w:sz w:val="16"/>
                                    </w:rPr>
                                    <w:t>profilaxia</w:t>
                                  </w:r>
                                  <w:r>
                                    <w:rPr>
                                      <w:spacing w:val="-1"/>
                                      <w:sz w:val="16"/>
                                    </w:rPr>
                                    <w:t xml:space="preserve"> </w:t>
                                  </w:r>
                                  <w:r>
                                    <w:rPr>
                                      <w:sz w:val="16"/>
                                    </w:rPr>
                                    <w:t>do</w:t>
                                  </w:r>
                                  <w:r>
                                    <w:rPr>
                                      <w:spacing w:val="-1"/>
                                      <w:sz w:val="16"/>
                                    </w:rPr>
                                    <w:t xml:space="preserve"> </w:t>
                                  </w:r>
                                  <w:r>
                                    <w:rPr>
                                      <w:sz w:val="16"/>
                                    </w:rPr>
                                    <w:t>tromboembolismo</w:t>
                                  </w:r>
                                  <w:r>
                                    <w:rPr>
                                      <w:spacing w:val="-1"/>
                                      <w:sz w:val="16"/>
                                    </w:rPr>
                                    <w:t xml:space="preserve"> </w:t>
                                  </w:r>
                                  <w:r>
                                    <w:rPr>
                                      <w:spacing w:val="-2"/>
                                      <w:sz w:val="16"/>
                                    </w:rPr>
                                    <w:t>venoso.</w:t>
                                  </w:r>
                                </w:p>
                              </w:tc>
                              <w:tc>
                                <w:tcPr>
                                  <w:tcW w:w="764" w:type="dxa"/>
                                </w:tcPr>
                                <w:p w14:paraId="4C56334D">
                                  <w:pPr>
                                    <w:pStyle w:val="11"/>
                                    <w:rPr>
                                      <w:sz w:val="14"/>
                                    </w:rPr>
                                  </w:pPr>
                                </w:p>
                              </w:tc>
                            </w:tr>
                          </w:tbl>
                          <w:p w14:paraId="0759AEB4">
                            <w:pPr>
                              <w:pStyle w:val="7"/>
                              <w:spacing w:before="0"/>
                            </w:pPr>
                          </w:p>
                        </w:txbxContent>
                      </wps:txbx>
                      <wps:bodyPr wrap="square" lIns="0" tIns="0" rIns="0" bIns="0" rtlCol="0">
                        <a:noAutofit/>
                      </wps:bodyPr>
                    </wps:wsp>
                  </a:graphicData>
                </a:graphic>
              </wp:anchor>
            </w:drawing>
          </mc:Choice>
          <mc:Fallback>
            <w:pict>
              <v:shape id="Textbox 25" o:spid="_x0000_s1026" o:spt="202" type="#_x0000_t202" style="position:absolute;left:0pt;margin-left:226.6pt;margin-top:-6.35pt;height:120.4pt;width:509.75pt;mso-position-horizontal-relative:page;z-index:251665408;mso-width-relative:page;mso-height-relative:page;" filled="f" stroked="f" coordsize="21600,21600" o:gfxdata="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79uBvtoAAAAMAQAADwAAAAAAAAABACAAAAAiAAAAZHJzL2Rvd25yZXYueG1sUEsBAhQAFAAA&#10;AAgAh07iQMQBDh+0AQAAdwMAAA4AAAAAAAAAAQAgAAAAKQEAAGRycy9lMm9Eb2MueG1sUEsFBgAA&#10;AAAGAAYAWQEAAE8FA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311"/>
                        <w:gridCol w:w="764"/>
                      </w:tblGrid>
                      <w:tr w14:paraId="48E7E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9311" w:type="dxa"/>
                          </w:tcPr>
                          <w:p w14:paraId="51AF52F7">
                            <w:pPr>
                              <w:pStyle w:val="11"/>
                              <w:spacing w:line="177" w:lineRule="exact"/>
                              <w:ind w:left="50"/>
                              <w:rPr>
                                <w:sz w:val="16"/>
                              </w:rPr>
                            </w:pPr>
                            <w:r>
                              <w:rPr>
                                <w:sz w:val="16"/>
                              </w:rPr>
                              <w:t>Anticoagulante</w:t>
                            </w:r>
                            <w:r>
                              <w:rPr>
                                <w:spacing w:val="26"/>
                                <w:sz w:val="16"/>
                              </w:rPr>
                              <w:t xml:space="preserve"> </w:t>
                            </w:r>
                            <w:r>
                              <w:rPr>
                                <w:sz w:val="16"/>
                              </w:rPr>
                              <w:t>indicado</w:t>
                            </w:r>
                            <w:r>
                              <w:rPr>
                                <w:spacing w:val="29"/>
                                <w:sz w:val="16"/>
                              </w:rPr>
                              <w:t xml:space="preserve"> </w:t>
                            </w:r>
                            <w:r>
                              <w:rPr>
                                <w:sz w:val="16"/>
                              </w:rPr>
                              <w:t>para</w:t>
                            </w:r>
                            <w:r>
                              <w:rPr>
                                <w:spacing w:val="28"/>
                                <w:sz w:val="16"/>
                              </w:rPr>
                              <w:t xml:space="preserve"> </w:t>
                            </w:r>
                            <w:r>
                              <w:rPr>
                                <w:sz w:val="16"/>
                              </w:rPr>
                              <w:t>o</w:t>
                            </w:r>
                            <w:r>
                              <w:rPr>
                                <w:spacing w:val="29"/>
                                <w:sz w:val="16"/>
                              </w:rPr>
                              <w:t xml:space="preserve"> </w:t>
                            </w:r>
                            <w:r>
                              <w:rPr>
                                <w:sz w:val="16"/>
                              </w:rPr>
                              <w:t>tratamento</w:t>
                            </w:r>
                            <w:r>
                              <w:rPr>
                                <w:spacing w:val="28"/>
                                <w:sz w:val="16"/>
                              </w:rPr>
                              <w:t xml:space="preserve"> </w:t>
                            </w:r>
                            <w:r>
                              <w:rPr>
                                <w:sz w:val="16"/>
                              </w:rPr>
                              <w:t>da</w:t>
                            </w:r>
                            <w:r>
                              <w:rPr>
                                <w:spacing w:val="29"/>
                                <w:sz w:val="16"/>
                              </w:rPr>
                              <w:t xml:space="preserve"> </w:t>
                            </w:r>
                            <w:r>
                              <w:rPr>
                                <w:sz w:val="16"/>
                              </w:rPr>
                              <w:t>trombose</w:t>
                            </w:r>
                            <w:r>
                              <w:rPr>
                                <w:spacing w:val="29"/>
                                <w:sz w:val="16"/>
                              </w:rPr>
                              <w:t xml:space="preserve"> </w:t>
                            </w:r>
                            <w:r>
                              <w:rPr>
                                <w:sz w:val="16"/>
                              </w:rPr>
                              <w:t>venosa</w:t>
                            </w:r>
                            <w:r>
                              <w:rPr>
                                <w:spacing w:val="28"/>
                                <w:sz w:val="16"/>
                              </w:rPr>
                              <w:t xml:space="preserve"> </w:t>
                            </w:r>
                            <w:r>
                              <w:rPr>
                                <w:sz w:val="16"/>
                              </w:rPr>
                              <w:t>profunda</w:t>
                            </w:r>
                            <w:r>
                              <w:rPr>
                                <w:spacing w:val="29"/>
                                <w:sz w:val="16"/>
                              </w:rPr>
                              <w:t xml:space="preserve"> </w:t>
                            </w:r>
                            <w:r>
                              <w:rPr>
                                <w:sz w:val="16"/>
                              </w:rPr>
                              <w:t>com</w:t>
                            </w:r>
                            <w:r>
                              <w:rPr>
                                <w:spacing w:val="28"/>
                                <w:sz w:val="16"/>
                              </w:rPr>
                              <w:t xml:space="preserve"> </w:t>
                            </w:r>
                            <w:r>
                              <w:rPr>
                                <w:sz w:val="16"/>
                              </w:rPr>
                              <w:t>ou</w:t>
                            </w:r>
                            <w:r>
                              <w:rPr>
                                <w:spacing w:val="29"/>
                                <w:sz w:val="16"/>
                              </w:rPr>
                              <w:t xml:space="preserve"> </w:t>
                            </w:r>
                            <w:r>
                              <w:rPr>
                                <w:sz w:val="16"/>
                              </w:rPr>
                              <w:t>sem</w:t>
                            </w:r>
                            <w:r>
                              <w:rPr>
                                <w:spacing w:val="29"/>
                                <w:sz w:val="16"/>
                              </w:rPr>
                              <w:t xml:space="preserve"> </w:t>
                            </w:r>
                            <w:r>
                              <w:rPr>
                                <w:sz w:val="16"/>
                              </w:rPr>
                              <w:t>embolismo</w:t>
                            </w:r>
                            <w:r>
                              <w:rPr>
                                <w:spacing w:val="28"/>
                                <w:sz w:val="16"/>
                              </w:rPr>
                              <w:t xml:space="preserve"> </w:t>
                            </w:r>
                            <w:r>
                              <w:rPr>
                                <w:sz w:val="16"/>
                              </w:rPr>
                              <w:t>pulmonar,</w:t>
                            </w:r>
                            <w:r>
                              <w:rPr>
                                <w:spacing w:val="29"/>
                                <w:sz w:val="16"/>
                              </w:rPr>
                              <w:t xml:space="preserve"> </w:t>
                            </w:r>
                            <w:r>
                              <w:rPr>
                                <w:sz w:val="16"/>
                              </w:rPr>
                              <w:t>no</w:t>
                            </w:r>
                            <w:r>
                              <w:rPr>
                                <w:spacing w:val="28"/>
                                <w:sz w:val="16"/>
                              </w:rPr>
                              <w:t xml:space="preserve"> </w:t>
                            </w:r>
                            <w:r>
                              <w:rPr>
                                <w:sz w:val="16"/>
                              </w:rPr>
                              <w:t>tratamento</w:t>
                            </w:r>
                            <w:r>
                              <w:rPr>
                                <w:spacing w:val="29"/>
                                <w:sz w:val="16"/>
                              </w:rPr>
                              <w:t xml:space="preserve"> </w:t>
                            </w:r>
                            <w:r>
                              <w:rPr>
                                <w:sz w:val="16"/>
                              </w:rPr>
                              <w:t>da</w:t>
                            </w:r>
                            <w:r>
                              <w:rPr>
                                <w:spacing w:val="29"/>
                                <w:sz w:val="16"/>
                              </w:rPr>
                              <w:t xml:space="preserve"> </w:t>
                            </w:r>
                            <w:r>
                              <w:rPr>
                                <w:spacing w:val="-2"/>
                                <w:sz w:val="16"/>
                              </w:rPr>
                              <w:t>angina</w:t>
                            </w:r>
                          </w:p>
                          <w:p w14:paraId="48804696">
                            <w:pPr>
                              <w:pStyle w:val="11"/>
                              <w:spacing w:before="86"/>
                              <w:ind w:left="50"/>
                              <w:rPr>
                                <w:sz w:val="16"/>
                              </w:rPr>
                            </w:pPr>
                            <w:r>
                              <w:rPr>
                                <w:sz w:val="16"/>
                              </w:rPr>
                              <w:t>instável</w:t>
                            </w:r>
                            <w:r>
                              <w:rPr>
                                <w:spacing w:val="3"/>
                                <w:sz w:val="16"/>
                              </w:rPr>
                              <w:t xml:space="preserve"> </w:t>
                            </w:r>
                            <w:r>
                              <w:rPr>
                                <w:sz w:val="16"/>
                              </w:rPr>
                              <w:t>e</w:t>
                            </w:r>
                            <w:r>
                              <w:rPr>
                                <w:spacing w:val="3"/>
                                <w:sz w:val="16"/>
                              </w:rPr>
                              <w:t xml:space="preserve"> </w:t>
                            </w:r>
                            <w:r>
                              <w:rPr>
                                <w:sz w:val="16"/>
                              </w:rPr>
                              <w:t>infarto</w:t>
                            </w:r>
                            <w:r>
                              <w:rPr>
                                <w:spacing w:val="4"/>
                                <w:sz w:val="16"/>
                              </w:rPr>
                              <w:t xml:space="preserve"> </w:t>
                            </w:r>
                            <w:r>
                              <w:rPr>
                                <w:sz w:val="16"/>
                              </w:rPr>
                              <w:t>do</w:t>
                            </w:r>
                            <w:r>
                              <w:rPr>
                                <w:spacing w:val="3"/>
                                <w:sz w:val="16"/>
                              </w:rPr>
                              <w:t xml:space="preserve"> </w:t>
                            </w:r>
                            <w:r>
                              <w:rPr>
                                <w:sz w:val="16"/>
                              </w:rPr>
                              <w:t>miocárdio</w:t>
                            </w:r>
                            <w:r>
                              <w:rPr>
                                <w:spacing w:val="4"/>
                                <w:sz w:val="16"/>
                              </w:rPr>
                              <w:t xml:space="preserve"> </w:t>
                            </w:r>
                            <w:r>
                              <w:rPr>
                                <w:sz w:val="16"/>
                              </w:rPr>
                              <w:t>sem</w:t>
                            </w:r>
                            <w:r>
                              <w:rPr>
                                <w:spacing w:val="3"/>
                                <w:sz w:val="16"/>
                              </w:rPr>
                              <w:t xml:space="preserve"> </w:t>
                            </w:r>
                            <w:r>
                              <w:rPr>
                                <w:sz w:val="16"/>
                              </w:rPr>
                              <w:t>elevação</w:t>
                            </w:r>
                            <w:r>
                              <w:rPr>
                                <w:spacing w:val="4"/>
                                <w:sz w:val="16"/>
                              </w:rPr>
                              <w:t xml:space="preserve"> </w:t>
                            </w:r>
                            <w:r>
                              <w:rPr>
                                <w:sz w:val="16"/>
                              </w:rPr>
                              <w:t>do</w:t>
                            </w:r>
                            <w:r>
                              <w:rPr>
                                <w:spacing w:val="3"/>
                                <w:sz w:val="16"/>
                              </w:rPr>
                              <w:t xml:space="preserve"> </w:t>
                            </w:r>
                            <w:r>
                              <w:rPr>
                                <w:sz w:val="16"/>
                              </w:rPr>
                              <w:t>segmento</w:t>
                            </w:r>
                            <w:r>
                              <w:rPr>
                                <w:spacing w:val="3"/>
                                <w:sz w:val="16"/>
                              </w:rPr>
                              <w:t xml:space="preserve"> </w:t>
                            </w:r>
                            <w:r>
                              <w:rPr>
                                <w:sz w:val="16"/>
                              </w:rPr>
                              <w:t>ST,</w:t>
                            </w:r>
                            <w:r>
                              <w:rPr>
                                <w:spacing w:val="4"/>
                                <w:sz w:val="16"/>
                              </w:rPr>
                              <w:t xml:space="preserve"> </w:t>
                            </w:r>
                            <w:r>
                              <w:rPr>
                                <w:sz w:val="16"/>
                              </w:rPr>
                              <w:t>no</w:t>
                            </w:r>
                            <w:r>
                              <w:rPr>
                                <w:spacing w:val="3"/>
                                <w:sz w:val="16"/>
                              </w:rPr>
                              <w:t xml:space="preserve"> </w:t>
                            </w:r>
                            <w:r>
                              <w:rPr>
                                <w:sz w:val="16"/>
                              </w:rPr>
                              <w:t>tratamento</w:t>
                            </w:r>
                            <w:r>
                              <w:rPr>
                                <w:spacing w:val="4"/>
                                <w:sz w:val="16"/>
                              </w:rPr>
                              <w:t xml:space="preserve"> </w:t>
                            </w:r>
                            <w:r>
                              <w:rPr>
                                <w:sz w:val="16"/>
                              </w:rPr>
                              <w:t>de</w:t>
                            </w:r>
                            <w:r>
                              <w:rPr>
                                <w:spacing w:val="3"/>
                                <w:sz w:val="16"/>
                              </w:rPr>
                              <w:t xml:space="preserve"> </w:t>
                            </w:r>
                            <w:r>
                              <w:rPr>
                                <w:sz w:val="16"/>
                              </w:rPr>
                              <w:t>infarto</w:t>
                            </w:r>
                            <w:r>
                              <w:rPr>
                                <w:spacing w:val="4"/>
                                <w:sz w:val="16"/>
                              </w:rPr>
                              <w:t xml:space="preserve"> </w:t>
                            </w:r>
                            <w:r>
                              <w:rPr>
                                <w:sz w:val="16"/>
                              </w:rPr>
                              <w:t>agudo</w:t>
                            </w:r>
                            <w:r>
                              <w:rPr>
                                <w:spacing w:val="3"/>
                                <w:sz w:val="16"/>
                              </w:rPr>
                              <w:t xml:space="preserve"> </w:t>
                            </w:r>
                            <w:r>
                              <w:rPr>
                                <w:sz w:val="16"/>
                              </w:rPr>
                              <w:t>do</w:t>
                            </w:r>
                            <w:r>
                              <w:rPr>
                                <w:spacing w:val="3"/>
                                <w:sz w:val="16"/>
                              </w:rPr>
                              <w:t xml:space="preserve"> </w:t>
                            </w:r>
                            <w:r>
                              <w:rPr>
                                <w:sz w:val="16"/>
                              </w:rPr>
                              <w:t>miocárdio</w:t>
                            </w:r>
                            <w:r>
                              <w:rPr>
                                <w:spacing w:val="4"/>
                                <w:sz w:val="16"/>
                              </w:rPr>
                              <w:t xml:space="preserve"> </w:t>
                            </w:r>
                            <w:r>
                              <w:rPr>
                                <w:sz w:val="16"/>
                              </w:rPr>
                              <w:t>com</w:t>
                            </w:r>
                            <w:r>
                              <w:rPr>
                                <w:spacing w:val="3"/>
                                <w:sz w:val="16"/>
                              </w:rPr>
                              <w:t xml:space="preserve"> </w:t>
                            </w:r>
                            <w:r>
                              <w:rPr>
                                <w:sz w:val="16"/>
                              </w:rPr>
                              <w:t>elevação</w:t>
                            </w:r>
                            <w:r>
                              <w:rPr>
                                <w:spacing w:val="4"/>
                                <w:sz w:val="16"/>
                              </w:rPr>
                              <w:t xml:space="preserve"> </w:t>
                            </w:r>
                            <w:r>
                              <w:rPr>
                                <w:sz w:val="16"/>
                              </w:rPr>
                              <w:t>do</w:t>
                            </w:r>
                            <w:r>
                              <w:rPr>
                                <w:spacing w:val="3"/>
                                <w:sz w:val="16"/>
                              </w:rPr>
                              <w:t xml:space="preserve"> </w:t>
                            </w:r>
                            <w:r>
                              <w:rPr>
                                <w:sz w:val="16"/>
                              </w:rPr>
                              <w:t>segmento</w:t>
                            </w:r>
                            <w:r>
                              <w:rPr>
                                <w:spacing w:val="4"/>
                                <w:sz w:val="16"/>
                              </w:rPr>
                              <w:t xml:space="preserve"> </w:t>
                            </w:r>
                            <w:r>
                              <w:rPr>
                                <w:spacing w:val="-5"/>
                                <w:sz w:val="16"/>
                              </w:rPr>
                              <w:t>ST;</w:t>
                            </w:r>
                          </w:p>
                        </w:tc>
                        <w:tc>
                          <w:tcPr>
                            <w:tcW w:w="764" w:type="dxa"/>
                          </w:tcPr>
                          <w:p w14:paraId="035C0C2F">
                            <w:pPr>
                              <w:pStyle w:val="11"/>
                              <w:spacing w:before="79"/>
                              <w:rPr>
                                <w:b/>
                                <w:sz w:val="16"/>
                              </w:rPr>
                            </w:pPr>
                          </w:p>
                          <w:p w14:paraId="1E019AB7">
                            <w:pPr>
                              <w:pStyle w:val="11"/>
                              <w:ind w:right="48"/>
                              <w:jc w:val="right"/>
                              <w:rPr>
                                <w:sz w:val="16"/>
                              </w:rPr>
                            </w:pPr>
                            <w:r>
                              <w:rPr>
                                <w:spacing w:val="-2"/>
                                <w:sz w:val="16"/>
                              </w:rPr>
                              <w:t>16.000</w:t>
                            </w:r>
                          </w:p>
                        </w:tc>
                      </w:tr>
                      <w:tr w14:paraId="7F10D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9311" w:type="dxa"/>
                          </w:tcPr>
                          <w:p w14:paraId="4C56A356">
                            <w:pPr>
                              <w:pStyle w:val="11"/>
                              <w:spacing w:before="39"/>
                              <w:ind w:left="50"/>
                              <w:rPr>
                                <w:sz w:val="16"/>
                              </w:rPr>
                            </w:pPr>
                            <w:r>
                              <w:rPr>
                                <w:sz w:val="16"/>
                              </w:rPr>
                              <w:t>na</w:t>
                            </w:r>
                            <w:r>
                              <w:rPr>
                                <w:spacing w:val="-1"/>
                                <w:sz w:val="16"/>
                              </w:rPr>
                              <w:t xml:space="preserve"> </w:t>
                            </w:r>
                            <w:r>
                              <w:rPr>
                                <w:sz w:val="16"/>
                              </w:rPr>
                              <w:t>profilaxia</w:t>
                            </w:r>
                            <w:r>
                              <w:rPr>
                                <w:spacing w:val="-1"/>
                                <w:sz w:val="16"/>
                              </w:rPr>
                              <w:t xml:space="preserve"> </w:t>
                            </w:r>
                            <w:r>
                              <w:rPr>
                                <w:sz w:val="16"/>
                              </w:rPr>
                              <w:t>do</w:t>
                            </w:r>
                            <w:r>
                              <w:rPr>
                                <w:spacing w:val="-1"/>
                                <w:sz w:val="16"/>
                              </w:rPr>
                              <w:t xml:space="preserve"> </w:t>
                            </w:r>
                            <w:r>
                              <w:rPr>
                                <w:sz w:val="16"/>
                              </w:rPr>
                              <w:t>tromboembolismo</w:t>
                            </w:r>
                            <w:r>
                              <w:rPr>
                                <w:spacing w:val="-1"/>
                                <w:sz w:val="16"/>
                              </w:rPr>
                              <w:t xml:space="preserve"> </w:t>
                            </w:r>
                            <w:r>
                              <w:rPr>
                                <w:spacing w:val="-2"/>
                                <w:sz w:val="16"/>
                              </w:rPr>
                              <w:t>venoso.</w:t>
                            </w:r>
                          </w:p>
                        </w:tc>
                        <w:tc>
                          <w:tcPr>
                            <w:tcW w:w="764" w:type="dxa"/>
                          </w:tcPr>
                          <w:p w14:paraId="430CC980">
                            <w:pPr>
                              <w:pStyle w:val="11"/>
                              <w:rPr>
                                <w:sz w:val="18"/>
                              </w:rPr>
                            </w:pPr>
                          </w:p>
                        </w:tc>
                      </w:tr>
                      <w:tr w14:paraId="10B49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9311" w:type="dxa"/>
                          </w:tcPr>
                          <w:p w14:paraId="2BA16A14">
                            <w:pPr>
                              <w:pStyle w:val="11"/>
                              <w:spacing w:before="54"/>
                              <w:ind w:left="50"/>
                              <w:rPr>
                                <w:sz w:val="16"/>
                              </w:rPr>
                            </w:pPr>
                            <w:r>
                              <w:rPr>
                                <w:sz w:val="16"/>
                              </w:rPr>
                              <w:t>Anticoagulante</w:t>
                            </w:r>
                            <w:r>
                              <w:rPr>
                                <w:spacing w:val="26"/>
                                <w:sz w:val="16"/>
                              </w:rPr>
                              <w:t xml:space="preserve"> </w:t>
                            </w:r>
                            <w:r>
                              <w:rPr>
                                <w:sz w:val="16"/>
                              </w:rPr>
                              <w:t>indicado</w:t>
                            </w:r>
                            <w:r>
                              <w:rPr>
                                <w:spacing w:val="29"/>
                                <w:sz w:val="16"/>
                              </w:rPr>
                              <w:t xml:space="preserve"> </w:t>
                            </w:r>
                            <w:r>
                              <w:rPr>
                                <w:sz w:val="16"/>
                              </w:rPr>
                              <w:t>para</w:t>
                            </w:r>
                            <w:r>
                              <w:rPr>
                                <w:spacing w:val="28"/>
                                <w:sz w:val="16"/>
                              </w:rPr>
                              <w:t xml:space="preserve"> </w:t>
                            </w:r>
                            <w:r>
                              <w:rPr>
                                <w:sz w:val="16"/>
                              </w:rPr>
                              <w:t>o</w:t>
                            </w:r>
                            <w:r>
                              <w:rPr>
                                <w:spacing w:val="29"/>
                                <w:sz w:val="16"/>
                              </w:rPr>
                              <w:t xml:space="preserve"> </w:t>
                            </w:r>
                            <w:r>
                              <w:rPr>
                                <w:sz w:val="16"/>
                              </w:rPr>
                              <w:t>tratamento</w:t>
                            </w:r>
                            <w:r>
                              <w:rPr>
                                <w:spacing w:val="28"/>
                                <w:sz w:val="16"/>
                              </w:rPr>
                              <w:t xml:space="preserve"> </w:t>
                            </w:r>
                            <w:r>
                              <w:rPr>
                                <w:sz w:val="16"/>
                              </w:rPr>
                              <w:t>da</w:t>
                            </w:r>
                            <w:r>
                              <w:rPr>
                                <w:spacing w:val="29"/>
                                <w:sz w:val="16"/>
                              </w:rPr>
                              <w:t xml:space="preserve"> </w:t>
                            </w:r>
                            <w:r>
                              <w:rPr>
                                <w:sz w:val="16"/>
                              </w:rPr>
                              <w:t>trombose</w:t>
                            </w:r>
                            <w:r>
                              <w:rPr>
                                <w:spacing w:val="29"/>
                                <w:sz w:val="16"/>
                              </w:rPr>
                              <w:t xml:space="preserve"> </w:t>
                            </w:r>
                            <w:r>
                              <w:rPr>
                                <w:sz w:val="16"/>
                              </w:rPr>
                              <w:t>venosa</w:t>
                            </w:r>
                            <w:r>
                              <w:rPr>
                                <w:spacing w:val="28"/>
                                <w:sz w:val="16"/>
                              </w:rPr>
                              <w:t xml:space="preserve"> </w:t>
                            </w:r>
                            <w:r>
                              <w:rPr>
                                <w:sz w:val="16"/>
                              </w:rPr>
                              <w:t>profunda</w:t>
                            </w:r>
                            <w:r>
                              <w:rPr>
                                <w:spacing w:val="29"/>
                                <w:sz w:val="16"/>
                              </w:rPr>
                              <w:t xml:space="preserve"> </w:t>
                            </w:r>
                            <w:r>
                              <w:rPr>
                                <w:sz w:val="16"/>
                              </w:rPr>
                              <w:t>com</w:t>
                            </w:r>
                            <w:r>
                              <w:rPr>
                                <w:spacing w:val="28"/>
                                <w:sz w:val="16"/>
                              </w:rPr>
                              <w:t xml:space="preserve"> </w:t>
                            </w:r>
                            <w:r>
                              <w:rPr>
                                <w:sz w:val="16"/>
                              </w:rPr>
                              <w:t>ou</w:t>
                            </w:r>
                            <w:r>
                              <w:rPr>
                                <w:spacing w:val="29"/>
                                <w:sz w:val="16"/>
                              </w:rPr>
                              <w:t xml:space="preserve"> </w:t>
                            </w:r>
                            <w:r>
                              <w:rPr>
                                <w:sz w:val="16"/>
                              </w:rPr>
                              <w:t>sem</w:t>
                            </w:r>
                            <w:r>
                              <w:rPr>
                                <w:spacing w:val="29"/>
                                <w:sz w:val="16"/>
                              </w:rPr>
                              <w:t xml:space="preserve"> </w:t>
                            </w:r>
                            <w:r>
                              <w:rPr>
                                <w:sz w:val="16"/>
                              </w:rPr>
                              <w:t>embolismo</w:t>
                            </w:r>
                            <w:r>
                              <w:rPr>
                                <w:spacing w:val="28"/>
                                <w:sz w:val="16"/>
                              </w:rPr>
                              <w:t xml:space="preserve"> </w:t>
                            </w:r>
                            <w:r>
                              <w:rPr>
                                <w:sz w:val="16"/>
                              </w:rPr>
                              <w:t>pulmonar,</w:t>
                            </w:r>
                            <w:r>
                              <w:rPr>
                                <w:spacing w:val="29"/>
                                <w:sz w:val="16"/>
                              </w:rPr>
                              <w:t xml:space="preserve"> </w:t>
                            </w:r>
                            <w:r>
                              <w:rPr>
                                <w:sz w:val="16"/>
                              </w:rPr>
                              <w:t>no</w:t>
                            </w:r>
                            <w:r>
                              <w:rPr>
                                <w:spacing w:val="28"/>
                                <w:sz w:val="16"/>
                              </w:rPr>
                              <w:t xml:space="preserve"> </w:t>
                            </w:r>
                            <w:r>
                              <w:rPr>
                                <w:sz w:val="16"/>
                              </w:rPr>
                              <w:t>tratamento</w:t>
                            </w:r>
                            <w:r>
                              <w:rPr>
                                <w:spacing w:val="29"/>
                                <w:sz w:val="16"/>
                              </w:rPr>
                              <w:t xml:space="preserve"> </w:t>
                            </w:r>
                            <w:r>
                              <w:rPr>
                                <w:sz w:val="16"/>
                              </w:rPr>
                              <w:t>da</w:t>
                            </w:r>
                            <w:r>
                              <w:rPr>
                                <w:spacing w:val="29"/>
                                <w:sz w:val="16"/>
                              </w:rPr>
                              <w:t xml:space="preserve"> </w:t>
                            </w:r>
                            <w:r>
                              <w:rPr>
                                <w:spacing w:val="-2"/>
                                <w:sz w:val="16"/>
                              </w:rPr>
                              <w:t>angina</w:t>
                            </w:r>
                          </w:p>
                          <w:p w14:paraId="75E512CA">
                            <w:pPr>
                              <w:pStyle w:val="11"/>
                              <w:spacing w:before="86"/>
                              <w:ind w:left="50"/>
                              <w:rPr>
                                <w:sz w:val="16"/>
                              </w:rPr>
                            </w:pPr>
                            <w:r>
                              <w:rPr>
                                <w:sz w:val="16"/>
                              </w:rPr>
                              <w:t>instável</w:t>
                            </w:r>
                            <w:r>
                              <w:rPr>
                                <w:spacing w:val="3"/>
                                <w:sz w:val="16"/>
                              </w:rPr>
                              <w:t xml:space="preserve"> </w:t>
                            </w:r>
                            <w:r>
                              <w:rPr>
                                <w:sz w:val="16"/>
                              </w:rPr>
                              <w:t>e</w:t>
                            </w:r>
                            <w:r>
                              <w:rPr>
                                <w:spacing w:val="3"/>
                                <w:sz w:val="16"/>
                              </w:rPr>
                              <w:t xml:space="preserve"> </w:t>
                            </w:r>
                            <w:r>
                              <w:rPr>
                                <w:sz w:val="16"/>
                              </w:rPr>
                              <w:t>infarto</w:t>
                            </w:r>
                            <w:r>
                              <w:rPr>
                                <w:spacing w:val="4"/>
                                <w:sz w:val="16"/>
                              </w:rPr>
                              <w:t xml:space="preserve"> </w:t>
                            </w:r>
                            <w:r>
                              <w:rPr>
                                <w:sz w:val="16"/>
                              </w:rPr>
                              <w:t>do</w:t>
                            </w:r>
                            <w:r>
                              <w:rPr>
                                <w:spacing w:val="3"/>
                                <w:sz w:val="16"/>
                              </w:rPr>
                              <w:t xml:space="preserve"> </w:t>
                            </w:r>
                            <w:r>
                              <w:rPr>
                                <w:sz w:val="16"/>
                              </w:rPr>
                              <w:t>miocárdio</w:t>
                            </w:r>
                            <w:r>
                              <w:rPr>
                                <w:spacing w:val="4"/>
                                <w:sz w:val="16"/>
                              </w:rPr>
                              <w:t xml:space="preserve"> </w:t>
                            </w:r>
                            <w:r>
                              <w:rPr>
                                <w:sz w:val="16"/>
                              </w:rPr>
                              <w:t>sem</w:t>
                            </w:r>
                            <w:r>
                              <w:rPr>
                                <w:spacing w:val="3"/>
                                <w:sz w:val="16"/>
                              </w:rPr>
                              <w:t xml:space="preserve"> </w:t>
                            </w:r>
                            <w:r>
                              <w:rPr>
                                <w:sz w:val="16"/>
                              </w:rPr>
                              <w:t>elevação</w:t>
                            </w:r>
                            <w:r>
                              <w:rPr>
                                <w:spacing w:val="4"/>
                                <w:sz w:val="16"/>
                              </w:rPr>
                              <w:t xml:space="preserve"> </w:t>
                            </w:r>
                            <w:r>
                              <w:rPr>
                                <w:sz w:val="16"/>
                              </w:rPr>
                              <w:t>do</w:t>
                            </w:r>
                            <w:r>
                              <w:rPr>
                                <w:spacing w:val="3"/>
                                <w:sz w:val="16"/>
                              </w:rPr>
                              <w:t xml:space="preserve"> </w:t>
                            </w:r>
                            <w:r>
                              <w:rPr>
                                <w:sz w:val="16"/>
                              </w:rPr>
                              <w:t>segmento</w:t>
                            </w:r>
                            <w:r>
                              <w:rPr>
                                <w:spacing w:val="3"/>
                                <w:sz w:val="16"/>
                              </w:rPr>
                              <w:t xml:space="preserve"> </w:t>
                            </w:r>
                            <w:r>
                              <w:rPr>
                                <w:sz w:val="16"/>
                              </w:rPr>
                              <w:t>ST,</w:t>
                            </w:r>
                            <w:r>
                              <w:rPr>
                                <w:spacing w:val="4"/>
                                <w:sz w:val="16"/>
                              </w:rPr>
                              <w:t xml:space="preserve"> </w:t>
                            </w:r>
                            <w:r>
                              <w:rPr>
                                <w:sz w:val="16"/>
                              </w:rPr>
                              <w:t>no</w:t>
                            </w:r>
                            <w:r>
                              <w:rPr>
                                <w:spacing w:val="3"/>
                                <w:sz w:val="16"/>
                              </w:rPr>
                              <w:t xml:space="preserve"> </w:t>
                            </w:r>
                            <w:r>
                              <w:rPr>
                                <w:sz w:val="16"/>
                              </w:rPr>
                              <w:t>tratamento</w:t>
                            </w:r>
                            <w:r>
                              <w:rPr>
                                <w:spacing w:val="4"/>
                                <w:sz w:val="16"/>
                              </w:rPr>
                              <w:t xml:space="preserve"> </w:t>
                            </w:r>
                            <w:r>
                              <w:rPr>
                                <w:sz w:val="16"/>
                              </w:rPr>
                              <w:t>de</w:t>
                            </w:r>
                            <w:r>
                              <w:rPr>
                                <w:spacing w:val="3"/>
                                <w:sz w:val="16"/>
                              </w:rPr>
                              <w:t xml:space="preserve"> </w:t>
                            </w:r>
                            <w:r>
                              <w:rPr>
                                <w:sz w:val="16"/>
                              </w:rPr>
                              <w:t>infarto</w:t>
                            </w:r>
                            <w:r>
                              <w:rPr>
                                <w:spacing w:val="4"/>
                                <w:sz w:val="16"/>
                              </w:rPr>
                              <w:t xml:space="preserve"> </w:t>
                            </w:r>
                            <w:r>
                              <w:rPr>
                                <w:sz w:val="16"/>
                              </w:rPr>
                              <w:t>agudo</w:t>
                            </w:r>
                            <w:r>
                              <w:rPr>
                                <w:spacing w:val="3"/>
                                <w:sz w:val="16"/>
                              </w:rPr>
                              <w:t xml:space="preserve"> </w:t>
                            </w:r>
                            <w:r>
                              <w:rPr>
                                <w:sz w:val="16"/>
                              </w:rPr>
                              <w:t>do</w:t>
                            </w:r>
                            <w:r>
                              <w:rPr>
                                <w:spacing w:val="3"/>
                                <w:sz w:val="16"/>
                              </w:rPr>
                              <w:t xml:space="preserve"> </w:t>
                            </w:r>
                            <w:r>
                              <w:rPr>
                                <w:sz w:val="16"/>
                              </w:rPr>
                              <w:t>miocárdio</w:t>
                            </w:r>
                            <w:r>
                              <w:rPr>
                                <w:spacing w:val="4"/>
                                <w:sz w:val="16"/>
                              </w:rPr>
                              <w:t xml:space="preserve"> </w:t>
                            </w:r>
                            <w:r>
                              <w:rPr>
                                <w:sz w:val="16"/>
                              </w:rPr>
                              <w:t>com</w:t>
                            </w:r>
                            <w:r>
                              <w:rPr>
                                <w:spacing w:val="3"/>
                                <w:sz w:val="16"/>
                              </w:rPr>
                              <w:t xml:space="preserve"> </w:t>
                            </w:r>
                            <w:r>
                              <w:rPr>
                                <w:sz w:val="16"/>
                              </w:rPr>
                              <w:t>elevação</w:t>
                            </w:r>
                            <w:r>
                              <w:rPr>
                                <w:spacing w:val="4"/>
                                <w:sz w:val="16"/>
                              </w:rPr>
                              <w:t xml:space="preserve"> </w:t>
                            </w:r>
                            <w:r>
                              <w:rPr>
                                <w:sz w:val="16"/>
                              </w:rPr>
                              <w:t>do</w:t>
                            </w:r>
                            <w:r>
                              <w:rPr>
                                <w:spacing w:val="3"/>
                                <w:sz w:val="16"/>
                              </w:rPr>
                              <w:t xml:space="preserve"> </w:t>
                            </w:r>
                            <w:r>
                              <w:rPr>
                                <w:sz w:val="16"/>
                              </w:rPr>
                              <w:t>segmento</w:t>
                            </w:r>
                            <w:r>
                              <w:rPr>
                                <w:spacing w:val="4"/>
                                <w:sz w:val="16"/>
                              </w:rPr>
                              <w:t xml:space="preserve"> </w:t>
                            </w:r>
                            <w:r>
                              <w:rPr>
                                <w:spacing w:val="-5"/>
                                <w:sz w:val="16"/>
                              </w:rPr>
                              <w:t>ST;</w:t>
                            </w:r>
                          </w:p>
                        </w:tc>
                        <w:tc>
                          <w:tcPr>
                            <w:tcW w:w="764" w:type="dxa"/>
                          </w:tcPr>
                          <w:p w14:paraId="20E7D2E3">
                            <w:pPr>
                              <w:pStyle w:val="11"/>
                              <w:spacing w:before="140"/>
                              <w:rPr>
                                <w:b/>
                                <w:sz w:val="16"/>
                              </w:rPr>
                            </w:pPr>
                          </w:p>
                          <w:p w14:paraId="3118E190">
                            <w:pPr>
                              <w:pStyle w:val="11"/>
                              <w:ind w:right="48"/>
                              <w:jc w:val="right"/>
                              <w:rPr>
                                <w:sz w:val="16"/>
                              </w:rPr>
                            </w:pPr>
                            <w:r>
                              <w:rPr>
                                <w:spacing w:val="-2"/>
                                <w:sz w:val="16"/>
                              </w:rPr>
                              <w:t>57.000</w:t>
                            </w:r>
                          </w:p>
                        </w:tc>
                      </w:tr>
                      <w:tr w14:paraId="4A82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9311" w:type="dxa"/>
                          </w:tcPr>
                          <w:p w14:paraId="76F989D0">
                            <w:pPr>
                              <w:pStyle w:val="11"/>
                              <w:spacing w:before="39"/>
                              <w:ind w:left="50"/>
                              <w:rPr>
                                <w:sz w:val="16"/>
                              </w:rPr>
                            </w:pPr>
                            <w:r>
                              <w:rPr>
                                <w:sz w:val="16"/>
                              </w:rPr>
                              <w:t>na</w:t>
                            </w:r>
                            <w:r>
                              <w:rPr>
                                <w:spacing w:val="-1"/>
                                <w:sz w:val="16"/>
                              </w:rPr>
                              <w:t xml:space="preserve"> </w:t>
                            </w:r>
                            <w:r>
                              <w:rPr>
                                <w:sz w:val="16"/>
                              </w:rPr>
                              <w:t>profilaxia</w:t>
                            </w:r>
                            <w:r>
                              <w:rPr>
                                <w:spacing w:val="-1"/>
                                <w:sz w:val="16"/>
                              </w:rPr>
                              <w:t xml:space="preserve"> </w:t>
                            </w:r>
                            <w:r>
                              <w:rPr>
                                <w:sz w:val="16"/>
                              </w:rPr>
                              <w:t>do</w:t>
                            </w:r>
                            <w:r>
                              <w:rPr>
                                <w:spacing w:val="-1"/>
                                <w:sz w:val="16"/>
                              </w:rPr>
                              <w:t xml:space="preserve"> </w:t>
                            </w:r>
                            <w:r>
                              <w:rPr>
                                <w:sz w:val="16"/>
                              </w:rPr>
                              <w:t>tromboembolismo</w:t>
                            </w:r>
                            <w:r>
                              <w:rPr>
                                <w:spacing w:val="-1"/>
                                <w:sz w:val="16"/>
                              </w:rPr>
                              <w:t xml:space="preserve"> </w:t>
                            </w:r>
                            <w:r>
                              <w:rPr>
                                <w:spacing w:val="-2"/>
                                <w:sz w:val="16"/>
                              </w:rPr>
                              <w:t>venoso.</w:t>
                            </w:r>
                          </w:p>
                        </w:tc>
                        <w:tc>
                          <w:tcPr>
                            <w:tcW w:w="764" w:type="dxa"/>
                          </w:tcPr>
                          <w:p w14:paraId="00A54C35">
                            <w:pPr>
                              <w:pStyle w:val="11"/>
                              <w:rPr>
                                <w:sz w:val="18"/>
                              </w:rPr>
                            </w:pPr>
                          </w:p>
                        </w:tc>
                      </w:tr>
                      <w:tr w14:paraId="22E8A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9311" w:type="dxa"/>
                          </w:tcPr>
                          <w:p w14:paraId="027CBCC0">
                            <w:pPr>
                              <w:pStyle w:val="11"/>
                              <w:spacing w:before="62"/>
                              <w:ind w:left="50"/>
                              <w:rPr>
                                <w:sz w:val="16"/>
                              </w:rPr>
                            </w:pPr>
                            <w:r>
                              <w:rPr>
                                <w:sz w:val="16"/>
                              </w:rPr>
                              <w:t>Anticoagulante</w:t>
                            </w:r>
                            <w:r>
                              <w:rPr>
                                <w:spacing w:val="26"/>
                                <w:sz w:val="16"/>
                              </w:rPr>
                              <w:t xml:space="preserve"> </w:t>
                            </w:r>
                            <w:r>
                              <w:rPr>
                                <w:sz w:val="16"/>
                              </w:rPr>
                              <w:t>indicado</w:t>
                            </w:r>
                            <w:r>
                              <w:rPr>
                                <w:spacing w:val="29"/>
                                <w:sz w:val="16"/>
                              </w:rPr>
                              <w:t xml:space="preserve"> </w:t>
                            </w:r>
                            <w:r>
                              <w:rPr>
                                <w:sz w:val="16"/>
                              </w:rPr>
                              <w:t>para</w:t>
                            </w:r>
                            <w:r>
                              <w:rPr>
                                <w:spacing w:val="28"/>
                                <w:sz w:val="16"/>
                              </w:rPr>
                              <w:t xml:space="preserve"> </w:t>
                            </w:r>
                            <w:r>
                              <w:rPr>
                                <w:sz w:val="16"/>
                              </w:rPr>
                              <w:t>o</w:t>
                            </w:r>
                            <w:r>
                              <w:rPr>
                                <w:spacing w:val="29"/>
                                <w:sz w:val="16"/>
                              </w:rPr>
                              <w:t xml:space="preserve"> </w:t>
                            </w:r>
                            <w:r>
                              <w:rPr>
                                <w:sz w:val="16"/>
                              </w:rPr>
                              <w:t>tratamento</w:t>
                            </w:r>
                            <w:r>
                              <w:rPr>
                                <w:spacing w:val="28"/>
                                <w:sz w:val="16"/>
                              </w:rPr>
                              <w:t xml:space="preserve"> </w:t>
                            </w:r>
                            <w:r>
                              <w:rPr>
                                <w:sz w:val="16"/>
                              </w:rPr>
                              <w:t>da</w:t>
                            </w:r>
                            <w:r>
                              <w:rPr>
                                <w:spacing w:val="29"/>
                                <w:sz w:val="16"/>
                              </w:rPr>
                              <w:t xml:space="preserve"> </w:t>
                            </w:r>
                            <w:r>
                              <w:rPr>
                                <w:sz w:val="16"/>
                              </w:rPr>
                              <w:t>trombose</w:t>
                            </w:r>
                            <w:r>
                              <w:rPr>
                                <w:spacing w:val="29"/>
                                <w:sz w:val="16"/>
                              </w:rPr>
                              <w:t xml:space="preserve"> </w:t>
                            </w:r>
                            <w:r>
                              <w:rPr>
                                <w:sz w:val="16"/>
                              </w:rPr>
                              <w:t>venosa</w:t>
                            </w:r>
                            <w:r>
                              <w:rPr>
                                <w:spacing w:val="28"/>
                                <w:sz w:val="16"/>
                              </w:rPr>
                              <w:t xml:space="preserve"> </w:t>
                            </w:r>
                            <w:r>
                              <w:rPr>
                                <w:sz w:val="16"/>
                              </w:rPr>
                              <w:t>profunda</w:t>
                            </w:r>
                            <w:r>
                              <w:rPr>
                                <w:spacing w:val="29"/>
                                <w:sz w:val="16"/>
                              </w:rPr>
                              <w:t xml:space="preserve"> </w:t>
                            </w:r>
                            <w:r>
                              <w:rPr>
                                <w:sz w:val="16"/>
                              </w:rPr>
                              <w:t>com</w:t>
                            </w:r>
                            <w:r>
                              <w:rPr>
                                <w:spacing w:val="28"/>
                                <w:sz w:val="16"/>
                              </w:rPr>
                              <w:t xml:space="preserve"> </w:t>
                            </w:r>
                            <w:r>
                              <w:rPr>
                                <w:sz w:val="16"/>
                              </w:rPr>
                              <w:t>ou</w:t>
                            </w:r>
                            <w:r>
                              <w:rPr>
                                <w:spacing w:val="29"/>
                                <w:sz w:val="16"/>
                              </w:rPr>
                              <w:t xml:space="preserve"> </w:t>
                            </w:r>
                            <w:r>
                              <w:rPr>
                                <w:sz w:val="16"/>
                              </w:rPr>
                              <w:t>sem</w:t>
                            </w:r>
                            <w:r>
                              <w:rPr>
                                <w:spacing w:val="29"/>
                                <w:sz w:val="16"/>
                              </w:rPr>
                              <w:t xml:space="preserve"> </w:t>
                            </w:r>
                            <w:r>
                              <w:rPr>
                                <w:sz w:val="16"/>
                              </w:rPr>
                              <w:t>embolismo</w:t>
                            </w:r>
                            <w:r>
                              <w:rPr>
                                <w:spacing w:val="28"/>
                                <w:sz w:val="16"/>
                              </w:rPr>
                              <w:t xml:space="preserve"> </w:t>
                            </w:r>
                            <w:r>
                              <w:rPr>
                                <w:sz w:val="16"/>
                              </w:rPr>
                              <w:t>pulmonar,</w:t>
                            </w:r>
                            <w:r>
                              <w:rPr>
                                <w:spacing w:val="29"/>
                                <w:sz w:val="16"/>
                              </w:rPr>
                              <w:t xml:space="preserve"> </w:t>
                            </w:r>
                            <w:r>
                              <w:rPr>
                                <w:sz w:val="16"/>
                              </w:rPr>
                              <w:t>no</w:t>
                            </w:r>
                            <w:r>
                              <w:rPr>
                                <w:spacing w:val="28"/>
                                <w:sz w:val="16"/>
                              </w:rPr>
                              <w:t xml:space="preserve"> </w:t>
                            </w:r>
                            <w:r>
                              <w:rPr>
                                <w:sz w:val="16"/>
                              </w:rPr>
                              <w:t>tratamento</w:t>
                            </w:r>
                            <w:r>
                              <w:rPr>
                                <w:spacing w:val="29"/>
                                <w:sz w:val="16"/>
                              </w:rPr>
                              <w:t xml:space="preserve"> </w:t>
                            </w:r>
                            <w:r>
                              <w:rPr>
                                <w:sz w:val="16"/>
                              </w:rPr>
                              <w:t>da</w:t>
                            </w:r>
                            <w:r>
                              <w:rPr>
                                <w:spacing w:val="29"/>
                                <w:sz w:val="16"/>
                              </w:rPr>
                              <w:t xml:space="preserve"> </w:t>
                            </w:r>
                            <w:r>
                              <w:rPr>
                                <w:spacing w:val="-2"/>
                                <w:sz w:val="16"/>
                              </w:rPr>
                              <w:t>angina</w:t>
                            </w:r>
                          </w:p>
                          <w:p w14:paraId="511645D3">
                            <w:pPr>
                              <w:pStyle w:val="11"/>
                              <w:spacing w:before="86"/>
                              <w:ind w:left="50"/>
                              <w:rPr>
                                <w:sz w:val="16"/>
                              </w:rPr>
                            </w:pPr>
                            <w:r>
                              <w:rPr>
                                <w:sz w:val="16"/>
                              </w:rPr>
                              <w:t>instável</w:t>
                            </w:r>
                            <w:r>
                              <w:rPr>
                                <w:spacing w:val="3"/>
                                <w:sz w:val="16"/>
                              </w:rPr>
                              <w:t xml:space="preserve"> </w:t>
                            </w:r>
                            <w:r>
                              <w:rPr>
                                <w:sz w:val="16"/>
                              </w:rPr>
                              <w:t>e</w:t>
                            </w:r>
                            <w:r>
                              <w:rPr>
                                <w:spacing w:val="3"/>
                                <w:sz w:val="16"/>
                              </w:rPr>
                              <w:t xml:space="preserve"> </w:t>
                            </w:r>
                            <w:r>
                              <w:rPr>
                                <w:sz w:val="16"/>
                              </w:rPr>
                              <w:t>infarto</w:t>
                            </w:r>
                            <w:r>
                              <w:rPr>
                                <w:spacing w:val="4"/>
                                <w:sz w:val="16"/>
                              </w:rPr>
                              <w:t xml:space="preserve"> </w:t>
                            </w:r>
                            <w:r>
                              <w:rPr>
                                <w:sz w:val="16"/>
                              </w:rPr>
                              <w:t>do</w:t>
                            </w:r>
                            <w:r>
                              <w:rPr>
                                <w:spacing w:val="3"/>
                                <w:sz w:val="16"/>
                              </w:rPr>
                              <w:t xml:space="preserve"> </w:t>
                            </w:r>
                            <w:r>
                              <w:rPr>
                                <w:sz w:val="16"/>
                              </w:rPr>
                              <w:t>miocárdio</w:t>
                            </w:r>
                            <w:r>
                              <w:rPr>
                                <w:spacing w:val="4"/>
                                <w:sz w:val="16"/>
                              </w:rPr>
                              <w:t xml:space="preserve"> </w:t>
                            </w:r>
                            <w:r>
                              <w:rPr>
                                <w:sz w:val="16"/>
                              </w:rPr>
                              <w:t>sem</w:t>
                            </w:r>
                            <w:r>
                              <w:rPr>
                                <w:spacing w:val="3"/>
                                <w:sz w:val="16"/>
                              </w:rPr>
                              <w:t xml:space="preserve"> </w:t>
                            </w:r>
                            <w:r>
                              <w:rPr>
                                <w:sz w:val="16"/>
                              </w:rPr>
                              <w:t>elevação</w:t>
                            </w:r>
                            <w:r>
                              <w:rPr>
                                <w:spacing w:val="4"/>
                                <w:sz w:val="16"/>
                              </w:rPr>
                              <w:t xml:space="preserve"> </w:t>
                            </w:r>
                            <w:r>
                              <w:rPr>
                                <w:sz w:val="16"/>
                              </w:rPr>
                              <w:t>do</w:t>
                            </w:r>
                            <w:r>
                              <w:rPr>
                                <w:spacing w:val="3"/>
                                <w:sz w:val="16"/>
                              </w:rPr>
                              <w:t xml:space="preserve"> </w:t>
                            </w:r>
                            <w:r>
                              <w:rPr>
                                <w:sz w:val="16"/>
                              </w:rPr>
                              <w:t>segmento</w:t>
                            </w:r>
                            <w:r>
                              <w:rPr>
                                <w:spacing w:val="3"/>
                                <w:sz w:val="16"/>
                              </w:rPr>
                              <w:t xml:space="preserve"> </w:t>
                            </w:r>
                            <w:r>
                              <w:rPr>
                                <w:sz w:val="16"/>
                              </w:rPr>
                              <w:t>ST,</w:t>
                            </w:r>
                            <w:r>
                              <w:rPr>
                                <w:spacing w:val="4"/>
                                <w:sz w:val="16"/>
                              </w:rPr>
                              <w:t xml:space="preserve"> </w:t>
                            </w:r>
                            <w:r>
                              <w:rPr>
                                <w:sz w:val="16"/>
                              </w:rPr>
                              <w:t>no</w:t>
                            </w:r>
                            <w:r>
                              <w:rPr>
                                <w:spacing w:val="3"/>
                                <w:sz w:val="16"/>
                              </w:rPr>
                              <w:t xml:space="preserve"> </w:t>
                            </w:r>
                            <w:r>
                              <w:rPr>
                                <w:sz w:val="16"/>
                              </w:rPr>
                              <w:t>tratamento</w:t>
                            </w:r>
                            <w:r>
                              <w:rPr>
                                <w:spacing w:val="4"/>
                                <w:sz w:val="16"/>
                              </w:rPr>
                              <w:t xml:space="preserve"> </w:t>
                            </w:r>
                            <w:r>
                              <w:rPr>
                                <w:sz w:val="16"/>
                              </w:rPr>
                              <w:t>de</w:t>
                            </w:r>
                            <w:r>
                              <w:rPr>
                                <w:spacing w:val="3"/>
                                <w:sz w:val="16"/>
                              </w:rPr>
                              <w:t xml:space="preserve"> </w:t>
                            </w:r>
                            <w:r>
                              <w:rPr>
                                <w:sz w:val="16"/>
                              </w:rPr>
                              <w:t>infarto</w:t>
                            </w:r>
                            <w:r>
                              <w:rPr>
                                <w:spacing w:val="4"/>
                                <w:sz w:val="16"/>
                              </w:rPr>
                              <w:t xml:space="preserve"> </w:t>
                            </w:r>
                            <w:r>
                              <w:rPr>
                                <w:sz w:val="16"/>
                              </w:rPr>
                              <w:t>agudo</w:t>
                            </w:r>
                            <w:r>
                              <w:rPr>
                                <w:spacing w:val="3"/>
                                <w:sz w:val="16"/>
                              </w:rPr>
                              <w:t xml:space="preserve"> </w:t>
                            </w:r>
                            <w:r>
                              <w:rPr>
                                <w:sz w:val="16"/>
                              </w:rPr>
                              <w:t>do</w:t>
                            </w:r>
                            <w:r>
                              <w:rPr>
                                <w:spacing w:val="3"/>
                                <w:sz w:val="16"/>
                              </w:rPr>
                              <w:t xml:space="preserve"> </w:t>
                            </w:r>
                            <w:r>
                              <w:rPr>
                                <w:sz w:val="16"/>
                              </w:rPr>
                              <w:t>miocárdio</w:t>
                            </w:r>
                            <w:r>
                              <w:rPr>
                                <w:spacing w:val="4"/>
                                <w:sz w:val="16"/>
                              </w:rPr>
                              <w:t xml:space="preserve"> </w:t>
                            </w:r>
                            <w:r>
                              <w:rPr>
                                <w:sz w:val="16"/>
                              </w:rPr>
                              <w:t>com</w:t>
                            </w:r>
                            <w:r>
                              <w:rPr>
                                <w:spacing w:val="3"/>
                                <w:sz w:val="16"/>
                              </w:rPr>
                              <w:t xml:space="preserve"> </w:t>
                            </w:r>
                            <w:r>
                              <w:rPr>
                                <w:sz w:val="16"/>
                              </w:rPr>
                              <w:t>elevação</w:t>
                            </w:r>
                            <w:r>
                              <w:rPr>
                                <w:spacing w:val="4"/>
                                <w:sz w:val="16"/>
                              </w:rPr>
                              <w:t xml:space="preserve"> </w:t>
                            </w:r>
                            <w:r>
                              <w:rPr>
                                <w:sz w:val="16"/>
                              </w:rPr>
                              <w:t>do</w:t>
                            </w:r>
                            <w:r>
                              <w:rPr>
                                <w:spacing w:val="3"/>
                                <w:sz w:val="16"/>
                              </w:rPr>
                              <w:t xml:space="preserve"> </w:t>
                            </w:r>
                            <w:r>
                              <w:rPr>
                                <w:sz w:val="16"/>
                              </w:rPr>
                              <w:t>segmento</w:t>
                            </w:r>
                            <w:r>
                              <w:rPr>
                                <w:spacing w:val="4"/>
                                <w:sz w:val="16"/>
                              </w:rPr>
                              <w:t xml:space="preserve"> </w:t>
                            </w:r>
                            <w:r>
                              <w:rPr>
                                <w:spacing w:val="-5"/>
                                <w:sz w:val="16"/>
                              </w:rPr>
                              <w:t>ST;</w:t>
                            </w:r>
                          </w:p>
                        </w:tc>
                        <w:tc>
                          <w:tcPr>
                            <w:tcW w:w="764" w:type="dxa"/>
                          </w:tcPr>
                          <w:p w14:paraId="45720AD0">
                            <w:pPr>
                              <w:pStyle w:val="11"/>
                              <w:spacing w:before="148"/>
                              <w:rPr>
                                <w:b/>
                                <w:sz w:val="16"/>
                              </w:rPr>
                            </w:pPr>
                          </w:p>
                          <w:p w14:paraId="32525443">
                            <w:pPr>
                              <w:pStyle w:val="11"/>
                              <w:ind w:right="48"/>
                              <w:jc w:val="right"/>
                              <w:rPr>
                                <w:sz w:val="16"/>
                              </w:rPr>
                            </w:pPr>
                            <w:r>
                              <w:rPr>
                                <w:spacing w:val="-2"/>
                                <w:sz w:val="16"/>
                              </w:rPr>
                              <w:t>17.000</w:t>
                            </w:r>
                          </w:p>
                        </w:tc>
                      </w:tr>
                      <w:tr w14:paraId="08E06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9311" w:type="dxa"/>
                          </w:tcPr>
                          <w:p w14:paraId="1C196D77">
                            <w:pPr>
                              <w:pStyle w:val="11"/>
                              <w:spacing w:before="39" w:line="164" w:lineRule="exact"/>
                              <w:ind w:left="50"/>
                              <w:rPr>
                                <w:sz w:val="16"/>
                              </w:rPr>
                            </w:pPr>
                            <w:r>
                              <w:rPr>
                                <w:sz w:val="16"/>
                              </w:rPr>
                              <w:t>na</w:t>
                            </w:r>
                            <w:r>
                              <w:rPr>
                                <w:spacing w:val="-1"/>
                                <w:sz w:val="16"/>
                              </w:rPr>
                              <w:t xml:space="preserve"> </w:t>
                            </w:r>
                            <w:r>
                              <w:rPr>
                                <w:sz w:val="16"/>
                              </w:rPr>
                              <w:t>profilaxia</w:t>
                            </w:r>
                            <w:r>
                              <w:rPr>
                                <w:spacing w:val="-1"/>
                                <w:sz w:val="16"/>
                              </w:rPr>
                              <w:t xml:space="preserve"> </w:t>
                            </w:r>
                            <w:r>
                              <w:rPr>
                                <w:sz w:val="16"/>
                              </w:rPr>
                              <w:t>do</w:t>
                            </w:r>
                            <w:r>
                              <w:rPr>
                                <w:spacing w:val="-1"/>
                                <w:sz w:val="16"/>
                              </w:rPr>
                              <w:t xml:space="preserve"> </w:t>
                            </w:r>
                            <w:r>
                              <w:rPr>
                                <w:sz w:val="16"/>
                              </w:rPr>
                              <w:t>tromboembolismo</w:t>
                            </w:r>
                            <w:r>
                              <w:rPr>
                                <w:spacing w:val="-1"/>
                                <w:sz w:val="16"/>
                              </w:rPr>
                              <w:t xml:space="preserve"> </w:t>
                            </w:r>
                            <w:r>
                              <w:rPr>
                                <w:spacing w:val="-2"/>
                                <w:sz w:val="16"/>
                              </w:rPr>
                              <w:t>venoso.</w:t>
                            </w:r>
                          </w:p>
                        </w:tc>
                        <w:tc>
                          <w:tcPr>
                            <w:tcW w:w="764" w:type="dxa"/>
                          </w:tcPr>
                          <w:p w14:paraId="4C56334D">
                            <w:pPr>
                              <w:pStyle w:val="11"/>
                              <w:rPr>
                                <w:sz w:val="14"/>
                              </w:rPr>
                            </w:pPr>
                          </w:p>
                        </w:tc>
                      </w:tr>
                    </w:tbl>
                    <w:p w14:paraId="0759AEB4">
                      <w:pPr>
                        <w:pStyle w:val="7"/>
                        <w:spacing w:before="0"/>
                      </w:pPr>
                    </w:p>
                  </w:txbxContent>
                </v:textbox>
              </v:shape>
            </w:pict>
          </mc:Fallback>
        </mc:AlternateContent>
      </w:r>
      <w:r>
        <w:rPr>
          <w:sz w:val="16"/>
        </w:rPr>
        <w:t>Enoxaparina Sodica 20 mg / 0,2 mL</w:t>
      </w:r>
      <w:r>
        <w:rPr>
          <w:spacing w:val="-4"/>
          <w:sz w:val="16"/>
        </w:rPr>
        <w:t xml:space="preserve"> </w:t>
      </w:r>
      <w:r>
        <w:rPr>
          <w:sz w:val="16"/>
        </w:rPr>
        <w:t>sol inj</w:t>
      </w:r>
      <w:r>
        <w:rPr>
          <w:spacing w:val="40"/>
          <w:sz w:val="16"/>
        </w:rPr>
        <w:t xml:space="preserve"> </w:t>
      </w:r>
      <w:r>
        <w:rPr>
          <w:spacing w:val="-4"/>
          <w:sz w:val="16"/>
        </w:rPr>
        <w:t>ser</w:t>
      </w:r>
    </w:p>
    <w:p w14:paraId="72F93998">
      <w:pPr>
        <w:pStyle w:val="7"/>
        <w:spacing w:before="115"/>
        <w:rPr>
          <w:sz w:val="16"/>
        </w:rPr>
      </w:pPr>
    </w:p>
    <w:p w14:paraId="281348F3">
      <w:pPr>
        <w:spacing w:before="0" w:line="352" w:lineRule="auto"/>
        <w:ind w:left="1453" w:right="10765" w:firstLine="0"/>
        <w:jc w:val="left"/>
        <w:rPr>
          <w:sz w:val="16"/>
        </w:rPr>
      </w:pPr>
      <w:r>
        <w:rPr>
          <w:sz w:val="16"/>
        </w:rPr>
        <w:t>Enoxaparina Sodica 40 mg / 0,4 mL</w:t>
      </w:r>
      <w:r>
        <w:rPr>
          <w:spacing w:val="-4"/>
          <w:sz w:val="16"/>
        </w:rPr>
        <w:t xml:space="preserve"> </w:t>
      </w:r>
      <w:r>
        <w:rPr>
          <w:sz w:val="16"/>
        </w:rPr>
        <w:t>sol inj</w:t>
      </w:r>
      <w:r>
        <w:rPr>
          <w:spacing w:val="40"/>
          <w:sz w:val="16"/>
        </w:rPr>
        <w:t xml:space="preserve"> </w:t>
      </w:r>
      <w:r>
        <w:rPr>
          <w:spacing w:val="-4"/>
          <w:sz w:val="16"/>
        </w:rPr>
        <w:t>ser</w:t>
      </w:r>
    </w:p>
    <w:p w14:paraId="4FA14111">
      <w:pPr>
        <w:pStyle w:val="7"/>
        <w:spacing w:before="130"/>
        <w:rPr>
          <w:sz w:val="16"/>
        </w:rPr>
      </w:pPr>
    </w:p>
    <w:p w14:paraId="75491749">
      <w:pPr>
        <w:spacing w:before="0" w:line="352" w:lineRule="auto"/>
        <w:ind w:left="1453" w:right="10765" w:firstLine="0"/>
        <w:jc w:val="left"/>
        <w:rPr>
          <w:sz w:val="16"/>
        </w:rPr>
      </w:pPr>
      <w:r>
        <w:rPr>
          <w:sz w:val="16"/>
        </w:rPr>
        <w:t>Enoxaparina Sodica 60 mg / 0,6 mL</w:t>
      </w:r>
      <w:r>
        <w:rPr>
          <w:spacing w:val="-4"/>
          <w:sz w:val="16"/>
        </w:rPr>
        <w:t xml:space="preserve"> </w:t>
      </w:r>
      <w:r>
        <w:rPr>
          <w:sz w:val="16"/>
        </w:rPr>
        <w:t>sol inj</w:t>
      </w:r>
      <w:r>
        <w:rPr>
          <w:spacing w:val="40"/>
          <w:sz w:val="16"/>
        </w:rPr>
        <w:t xml:space="preserve"> </w:t>
      </w:r>
      <w:r>
        <w:rPr>
          <w:spacing w:val="-4"/>
          <w:sz w:val="16"/>
        </w:rPr>
        <w:t>ser</w:t>
      </w:r>
    </w:p>
    <w:p w14:paraId="686AAB79">
      <w:pPr>
        <w:pStyle w:val="7"/>
        <w:spacing w:before="127"/>
        <w:ind w:left="32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0A4B0BC2">
      <w:pPr>
        <w:pStyle w:val="10"/>
        <w:numPr>
          <w:ilvl w:val="0"/>
          <w:numId w:val="61"/>
        </w:numPr>
        <w:tabs>
          <w:tab w:val="left" w:pos="471"/>
        </w:tabs>
        <w:spacing w:before="26" w:after="0" w:line="240" w:lineRule="auto"/>
        <w:ind w:left="471" w:right="0" w:hanging="142"/>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(20%)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pacing w:val="-2"/>
          <w:sz w:val="20"/>
        </w:rPr>
        <w:t>etc...)</w:t>
      </w:r>
    </w:p>
    <w:p w14:paraId="2CA4A444">
      <w:pPr>
        <w:pStyle w:val="10"/>
        <w:numPr>
          <w:ilvl w:val="0"/>
          <w:numId w:val="62"/>
        </w:numPr>
        <w:tabs>
          <w:tab w:val="left" w:pos="569"/>
        </w:tabs>
        <w:spacing w:before="39" w:after="0" w:line="240" w:lineRule="auto"/>
        <w:ind w:left="569" w:right="0" w:hanging="240"/>
        <w:jc w:val="left"/>
        <w:rPr>
          <w:sz w:val="20"/>
        </w:rPr>
      </w:pPr>
      <w:r>
        <w:rPr>
          <w:sz w:val="20"/>
        </w:rPr>
        <w:t>((consumo</w:t>
      </w:r>
      <w:r>
        <w:rPr>
          <w:spacing w:val="-1"/>
          <w:sz w:val="20"/>
        </w:rPr>
        <w:t xml:space="preserve"> </w:t>
      </w:r>
      <w:r>
        <w:rPr>
          <w:sz w:val="20"/>
        </w:rPr>
        <w:t>médio</w:t>
      </w:r>
      <w:r>
        <w:rPr>
          <w:spacing w:val="-1"/>
          <w:sz w:val="20"/>
        </w:rPr>
        <w:t xml:space="preserve"> </w:t>
      </w:r>
      <w:r>
        <w:rPr>
          <w:sz w:val="20"/>
        </w:rPr>
        <w:t>mensal</w:t>
      </w:r>
      <w:r>
        <w:rPr>
          <w:spacing w:val="-1"/>
          <w:sz w:val="20"/>
        </w:rPr>
        <w:t xml:space="preserve"> </w:t>
      </w:r>
      <w:r>
        <w:rPr>
          <w:sz w:val="20"/>
        </w:rPr>
        <w:t>(média</w:t>
      </w:r>
      <w:r>
        <w:rPr>
          <w:spacing w:val="-1"/>
          <w:sz w:val="20"/>
        </w:rPr>
        <w:t xml:space="preserve"> </w:t>
      </w:r>
      <w:r>
        <w:rPr>
          <w:sz w:val="20"/>
        </w:rPr>
        <w:t>ponderada,</w:t>
      </w:r>
      <w:r>
        <w:rPr>
          <w:spacing w:val="-1"/>
          <w:sz w:val="20"/>
        </w:rPr>
        <w:t xml:space="preserve"> </w:t>
      </w:r>
      <w:r>
        <w:rPr>
          <w:sz w:val="20"/>
        </w:rPr>
        <w:t>desvio</w:t>
      </w:r>
      <w:r>
        <w:rPr>
          <w:spacing w:val="-1"/>
          <w:sz w:val="20"/>
        </w:rPr>
        <w:t xml:space="preserve"> </w:t>
      </w:r>
      <w:r>
        <w:rPr>
          <w:sz w:val="20"/>
        </w:rPr>
        <w:t>padrão,</w:t>
      </w:r>
      <w:r>
        <w:rPr>
          <w:spacing w:val="-1"/>
          <w:sz w:val="20"/>
        </w:rPr>
        <w:t xml:space="preserve"> </w:t>
      </w:r>
      <w:r>
        <w:rPr>
          <w:sz w:val="20"/>
        </w:rPr>
        <w:t>etc.)</w:t>
      </w:r>
      <w:r>
        <w:rPr>
          <w:spacing w:val="-1"/>
          <w:sz w:val="20"/>
        </w:rPr>
        <w:t xml:space="preserve"> </w:t>
      </w:r>
      <w:r>
        <w:rPr>
          <w:sz w:val="20"/>
        </w:rPr>
        <w:t>nos</w:t>
      </w:r>
      <w:r>
        <w:rPr>
          <w:spacing w:val="-1"/>
          <w:sz w:val="20"/>
        </w:rPr>
        <w:t xml:space="preserve"> </w:t>
      </w:r>
      <w:r>
        <w:rPr>
          <w:sz w:val="20"/>
        </w:rPr>
        <w:t xml:space="preserve">últimos </w:t>
      </w:r>
      <w:r>
        <w:rPr>
          <w:b/>
          <w:sz w:val="20"/>
        </w:rPr>
        <w:t>X</w:t>
      </w:r>
      <w:r>
        <w:rPr>
          <w:b/>
          <w:spacing w:val="-1"/>
          <w:sz w:val="20"/>
        </w:rPr>
        <w:t xml:space="preserve"> </w:t>
      </w:r>
      <w:r>
        <w:rPr>
          <w:b/>
          <w:sz w:val="20"/>
        </w:rPr>
        <w:t xml:space="preserve">meses </w:t>
      </w:r>
      <w:r>
        <w:rPr>
          <w:sz w:val="20"/>
        </w:rPr>
        <w:t>x</w:t>
      </w:r>
      <w:r>
        <w:rPr>
          <w:spacing w:val="-1"/>
          <w:sz w:val="20"/>
        </w:rPr>
        <w:t xml:space="preserve"> </w:t>
      </w:r>
      <w:r>
        <w:rPr>
          <w:spacing w:val="-2"/>
          <w:sz w:val="20"/>
        </w:rPr>
        <w:t>12)*1,2)</w:t>
      </w:r>
    </w:p>
    <w:p w14:paraId="4A1B68DA">
      <w:pPr>
        <w:pStyle w:val="10"/>
        <w:numPr>
          <w:ilvl w:val="0"/>
          <w:numId w:val="61"/>
        </w:numPr>
        <w:tabs>
          <w:tab w:val="left" w:pos="471"/>
        </w:tabs>
        <w:spacing w:before="9" w:after="0" w:line="240" w:lineRule="auto"/>
        <w:ind w:left="471" w:right="0" w:hanging="142"/>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pacing w:val="-10"/>
          <w:sz w:val="20"/>
        </w:rPr>
        <w:t>e</w:t>
      </w:r>
    </w:p>
    <w:p w14:paraId="0243C440">
      <w:pPr>
        <w:pStyle w:val="10"/>
        <w:numPr>
          <w:ilvl w:val="0"/>
          <w:numId w:val="61"/>
        </w:numPr>
        <w:tabs>
          <w:tab w:val="left" w:pos="471"/>
        </w:tabs>
        <w:spacing w:before="25" w:after="0" w:line="240" w:lineRule="auto"/>
        <w:ind w:left="471" w:right="0" w:hanging="142"/>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pacing w:val="-2"/>
          <w:sz w:val="20"/>
        </w:rPr>
        <w:t>orçamentária.</w:t>
      </w:r>
    </w:p>
    <w:p w14:paraId="175AF07B">
      <w:pPr>
        <w:pStyle w:val="7"/>
        <w:spacing w:before="79"/>
      </w:pPr>
    </w:p>
    <w:p w14:paraId="2035A56D">
      <w:pPr>
        <w:pStyle w:val="3"/>
        <w:numPr>
          <w:ilvl w:val="1"/>
          <w:numId w:val="59"/>
        </w:numPr>
        <w:tabs>
          <w:tab w:val="left" w:pos="678"/>
        </w:tabs>
        <w:spacing w:before="0" w:after="0" w:line="240" w:lineRule="auto"/>
        <w:ind w:left="67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102B8901">
      <w:pPr>
        <w:pStyle w:val="7"/>
        <w:spacing w:line="280" w:lineRule="auto"/>
        <w:ind w:left="329" w:right="313"/>
        <w:jc w:val="both"/>
      </w:pPr>
      <w:r>
        <w:t xml:space="preserve">Por meio do Sistema Integrado de Gestão de Aquisições (SIGA), constata-se na disputa mais recente o valor unitário da contratação para cada item, como é descrito na tabela </w:t>
      </w:r>
      <w:r>
        <w:rPr>
          <w:spacing w:val="-2"/>
        </w:rPr>
        <w:t>abaixo.</w:t>
      </w:r>
    </w:p>
    <w:p w14:paraId="4A4DF53D">
      <w:pPr>
        <w:pStyle w:val="7"/>
        <w:spacing w:before="2"/>
        <w:ind w:left="329"/>
      </w:pPr>
      <w:r>
        <w:t>Considerando</w:t>
      </w:r>
      <w:r>
        <w:rPr>
          <w:spacing w:val="-1"/>
        </w:rPr>
        <w:t xml:space="preserve"> </w:t>
      </w:r>
      <w:r>
        <w:t>a</w:t>
      </w:r>
      <w:r>
        <w:rPr>
          <w:spacing w:val="-1"/>
        </w:rPr>
        <w:t xml:space="preserve"> </w:t>
      </w:r>
      <w:r>
        <w:t>quantidade</w:t>
      </w:r>
      <w:r>
        <w:rPr>
          <w:spacing w:val="-1"/>
        </w:rPr>
        <w:t xml:space="preserve"> </w:t>
      </w:r>
      <w:r>
        <w:t>pretendida</w:t>
      </w:r>
      <w:r>
        <w:rPr>
          <w:spacing w:val="-1"/>
        </w:rPr>
        <w:t xml:space="preserve"> </w:t>
      </w:r>
      <w:r>
        <w:t>na</w:t>
      </w:r>
      <w:r>
        <w:rPr>
          <w:spacing w:val="-1"/>
        </w:rPr>
        <w:t xml:space="preserve"> </w:t>
      </w:r>
      <w:r>
        <w:t>presente</w:t>
      </w:r>
      <w:r>
        <w:rPr>
          <w:spacing w:val="-1"/>
        </w:rPr>
        <w:t xml:space="preserve"> </w:t>
      </w:r>
      <w:r>
        <w:t>contratação</w:t>
      </w:r>
      <w:r>
        <w:rPr>
          <w:spacing w:val="-1"/>
        </w:rPr>
        <w:t xml:space="preserve"> </w:t>
      </w:r>
      <w:r>
        <w:t>e</w:t>
      </w:r>
      <w:r>
        <w:rPr>
          <w:spacing w:val="-1"/>
        </w:rPr>
        <w:t xml:space="preserve"> </w:t>
      </w:r>
      <w:r>
        <w:t>o</w:t>
      </w:r>
      <w:r>
        <w:rPr>
          <w:spacing w:val="-1"/>
        </w:rPr>
        <w:t xml:space="preserve"> </w:t>
      </w:r>
      <w:r>
        <w:t>valor</w:t>
      </w:r>
      <w:r>
        <w:rPr>
          <w:spacing w:val="-1"/>
        </w:rPr>
        <w:t xml:space="preserve"> </w:t>
      </w:r>
      <w:r>
        <w:t>unitário</w:t>
      </w:r>
      <w:r>
        <w:rPr>
          <w:spacing w:val="-1"/>
        </w:rPr>
        <w:t xml:space="preserve"> </w:t>
      </w:r>
      <w:r>
        <w:t>supracitado,</w:t>
      </w:r>
      <w:r>
        <w:rPr>
          <w:spacing w:val="-1"/>
        </w:rPr>
        <w:t xml:space="preserve"> </w:t>
      </w:r>
      <w:r>
        <w:t>a</w:t>
      </w:r>
      <w:r>
        <w:rPr>
          <w:spacing w:val="-1"/>
        </w:rPr>
        <w:t xml:space="preserve"> </w:t>
      </w:r>
      <w:r>
        <w:t>estimativa</w:t>
      </w:r>
      <w:r>
        <w:rPr>
          <w:spacing w:val="-1"/>
        </w:rPr>
        <w:t xml:space="preserve"> </w:t>
      </w:r>
      <w:r>
        <w:t>da</w:t>
      </w:r>
      <w:r>
        <w:rPr>
          <w:spacing w:val="-1"/>
        </w:rPr>
        <w:t xml:space="preserve"> </w:t>
      </w:r>
      <w:r>
        <w:t>aquisição</w:t>
      </w:r>
      <w:r>
        <w:rPr>
          <w:spacing w:val="-1"/>
        </w:rPr>
        <w:t xml:space="preserve"> </w:t>
      </w:r>
      <w:r>
        <w:t>é</w:t>
      </w:r>
      <w:r>
        <w:rPr>
          <w:spacing w:val="-1"/>
        </w:rPr>
        <w:t xml:space="preserve"> </w:t>
      </w:r>
      <w:r>
        <w:t>de</w:t>
      </w:r>
      <w:r>
        <w:rPr>
          <w:spacing w:val="-1"/>
        </w:rPr>
        <w:t xml:space="preserve"> </w:t>
      </w:r>
      <w:r>
        <w:t>R$</w:t>
      </w:r>
      <w:r>
        <w:rPr>
          <w:spacing w:val="-1"/>
        </w:rPr>
        <w:t xml:space="preserve"> </w:t>
      </w:r>
      <w:r>
        <w:rPr>
          <w:spacing w:val="-2"/>
        </w:rPr>
        <w:t>1.269.370,00.</w:t>
      </w:r>
    </w:p>
    <w:p w14:paraId="5818B4D3">
      <w:pPr>
        <w:pStyle w:val="7"/>
        <w:spacing w:before="136" w:after="1"/>
      </w:pPr>
    </w:p>
    <w:tbl>
      <w:tblPr>
        <w:tblStyle w:val="6"/>
        <w:tblW w:w="0" w:type="auto"/>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9"/>
        <w:gridCol w:w="1250"/>
        <w:gridCol w:w="814"/>
        <w:gridCol w:w="3956"/>
        <w:gridCol w:w="803"/>
        <w:gridCol w:w="951"/>
        <w:gridCol w:w="2077"/>
        <w:gridCol w:w="1332"/>
        <w:gridCol w:w="1377"/>
        <w:gridCol w:w="1201"/>
      </w:tblGrid>
      <w:tr w14:paraId="3D866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609" w:type="dxa"/>
          </w:tcPr>
          <w:p w14:paraId="7B232497">
            <w:pPr>
              <w:pStyle w:val="11"/>
              <w:spacing w:line="199" w:lineRule="exact"/>
              <w:ind w:left="50"/>
              <w:rPr>
                <w:b/>
                <w:sz w:val="18"/>
              </w:rPr>
            </w:pPr>
            <w:r>
              <w:rPr>
                <w:b/>
                <w:spacing w:val="-4"/>
                <w:sz w:val="18"/>
              </w:rPr>
              <w:t>ITEM</w:t>
            </w:r>
          </w:p>
        </w:tc>
        <w:tc>
          <w:tcPr>
            <w:tcW w:w="1250" w:type="dxa"/>
          </w:tcPr>
          <w:p w14:paraId="0935CA01">
            <w:pPr>
              <w:pStyle w:val="11"/>
              <w:spacing w:line="199" w:lineRule="exact"/>
              <w:ind w:left="79"/>
              <w:rPr>
                <w:b/>
                <w:sz w:val="18"/>
              </w:rPr>
            </w:pPr>
            <w:r>
              <w:rPr>
                <w:b/>
                <w:sz w:val="18"/>
              </w:rPr>
              <w:t xml:space="preserve">CÓDIGO </w:t>
            </w:r>
            <w:r>
              <w:rPr>
                <w:b/>
                <w:spacing w:val="-5"/>
                <w:sz w:val="18"/>
              </w:rPr>
              <w:t>MV</w:t>
            </w:r>
          </w:p>
        </w:tc>
        <w:tc>
          <w:tcPr>
            <w:tcW w:w="814" w:type="dxa"/>
          </w:tcPr>
          <w:p w14:paraId="023D6642">
            <w:pPr>
              <w:pStyle w:val="11"/>
              <w:spacing w:line="199" w:lineRule="exact"/>
              <w:ind w:left="75"/>
              <w:rPr>
                <w:b/>
                <w:sz w:val="18"/>
              </w:rPr>
            </w:pPr>
            <w:r>
              <w:rPr>
                <w:b/>
                <w:sz w:val="18"/>
              </w:rPr>
              <w:t xml:space="preserve">ID </w:t>
            </w:r>
            <w:r>
              <w:rPr>
                <w:b/>
                <w:spacing w:val="-4"/>
                <w:sz w:val="18"/>
              </w:rPr>
              <w:t>SIGA</w:t>
            </w:r>
          </w:p>
        </w:tc>
        <w:tc>
          <w:tcPr>
            <w:tcW w:w="3956" w:type="dxa"/>
          </w:tcPr>
          <w:p w14:paraId="334FE0A1">
            <w:pPr>
              <w:pStyle w:val="11"/>
              <w:spacing w:line="199" w:lineRule="exact"/>
              <w:ind w:left="52"/>
              <w:rPr>
                <w:b/>
                <w:sz w:val="18"/>
              </w:rPr>
            </w:pPr>
            <w:r>
              <w:rPr>
                <w:b/>
                <w:spacing w:val="-2"/>
                <w:sz w:val="18"/>
              </w:rPr>
              <w:t>MEDICAMENTO</w:t>
            </w:r>
          </w:p>
        </w:tc>
        <w:tc>
          <w:tcPr>
            <w:tcW w:w="803" w:type="dxa"/>
          </w:tcPr>
          <w:p w14:paraId="0467481D">
            <w:pPr>
              <w:pStyle w:val="11"/>
              <w:spacing w:line="199" w:lineRule="exact"/>
              <w:ind w:left="232"/>
              <w:rPr>
                <w:b/>
                <w:sz w:val="18"/>
              </w:rPr>
            </w:pPr>
            <w:r>
              <w:rPr>
                <w:b/>
                <w:spacing w:val="-5"/>
                <w:sz w:val="18"/>
              </w:rPr>
              <w:t>PE</w:t>
            </w:r>
          </w:p>
        </w:tc>
        <w:tc>
          <w:tcPr>
            <w:tcW w:w="951" w:type="dxa"/>
          </w:tcPr>
          <w:p w14:paraId="67928708">
            <w:pPr>
              <w:pStyle w:val="11"/>
              <w:spacing w:line="199" w:lineRule="exact"/>
              <w:ind w:left="68"/>
              <w:rPr>
                <w:b/>
                <w:sz w:val="18"/>
              </w:rPr>
            </w:pPr>
            <w:r>
              <w:rPr>
                <w:b/>
                <w:spacing w:val="-4"/>
                <w:sz w:val="18"/>
              </w:rPr>
              <w:t>DATA</w:t>
            </w:r>
          </w:p>
        </w:tc>
        <w:tc>
          <w:tcPr>
            <w:tcW w:w="2077" w:type="dxa"/>
          </w:tcPr>
          <w:p w14:paraId="4050CC75">
            <w:pPr>
              <w:pStyle w:val="11"/>
              <w:spacing w:line="199" w:lineRule="exact"/>
              <w:ind w:left="59"/>
              <w:rPr>
                <w:b/>
                <w:sz w:val="18"/>
              </w:rPr>
            </w:pPr>
            <w:r>
              <w:rPr>
                <w:b/>
                <w:sz w:val="18"/>
              </w:rPr>
              <w:t xml:space="preserve">PROCESSO </w:t>
            </w:r>
            <w:r>
              <w:rPr>
                <w:b/>
                <w:spacing w:val="-5"/>
                <w:sz w:val="18"/>
              </w:rPr>
              <w:t>SEI</w:t>
            </w:r>
          </w:p>
        </w:tc>
        <w:tc>
          <w:tcPr>
            <w:tcW w:w="1332" w:type="dxa"/>
          </w:tcPr>
          <w:p w14:paraId="496ABB7D">
            <w:pPr>
              <w:pStyle w:val="11"/>
              <w:spacing w:line="199" w:lineRule="exact"/>
              <w:ind w:left="141"/>
              <w:rPr>
                <w:b/>
                <w:sz w:val="18"/>
              </w:rPr>
            </w:pPr>
            <w:r>
              <w:rPr>
                <w:b/>
                <w:sz w:val="18"/>
              </w:rPr>
              <w:t xml:space="preserve">PREÇO </w:t>
            </w:r>
            <w:r>
              <w:rPr>
                <w:b/>
                <w:spacing w:val="-4"/>
                <w:sz w:val="18"/>
              </w:rPr>
              <w:t>UNIT</w:t>
            </w:r>
          </w:p>
        </w:tc>
        <w:tc>
          <w:tcPr>
            <w:tcW w:w="1377" w:type="dxa"/>
          </w:tcPr>
          <w:p w14:paraId="29199C97">
            <w:pPr>
              <w:pStyle w:val="11"/>
              <w:spacing w:line="199" w:lineRule="exact"/>
              <w:ind w:left="56"/>
              <w:rPr>
                <w:b/>
                <w:sz w:val="18"/>
              </w:rPr>
            </w:pPr>
            <w:r>
              <w:rPr>
                <w:b/>
                <w:spacing w:val="-2"/>
                <w:sz w:val="18"/>
              </w:rPr>
              <w:t>QUANTIDADE</w:t>
            </w:r>
          </w:p>
        </w:tc>
        <w:tc>
          <w:tcPr>
            <w:tcW w:w="1201" w:type="dxa"/>
          </w:tcPr>
          <w:p w14:paraId="544BBD6E">
            <w:pPr>
              <w:pStyle w:val="11"/>
              <w:spacing w:line="199" w:lineRule="exact"/>
              <w:ind w:left="78"/>
              <w:rPr>
                <w:b/>
                <w:sz w:val="18"/>
              </w:rPr>
            </w:pPr>
            <w:r>
              <w:rPr>
                <w:b/>
                <w:spacing w:val="-2"/>
                <w:sz w:val="18"/>
              </w:rPr>
              <w:t>VALOR</w:t>
            </w:r>
          </w:p>
        </w:tc>
      </w:tr>
      <w:tr w14:paraId="6AA08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09" w:type="dxa"/>
          </w:tcPr>
          <w:p w14:paraId="5ADA405F">
            <w:pPr>
              <w:pStyle w:val="11"/>
              <w:spacing w:before="42"/>
              <w:ind w:left="50"/>
              <w:rPr>
                <w:sz w:val="18"/>
              </w:rPr>
            </w:pPr>
            <w:r>
              <w:rPr>
                <w:spacing w:val="-10"/>
                <w:sz w:val="18"/>
              </w:rPr>
              <w:t>1</w:t>
            </w:r>
          </w:p>
        </w:tc>
        <w:tc>
          <w:tcPr>
            <w:tcW w:w="1250" w:type="dxa"/>
          </w:tcPr>
          <w:p w14:paraId="157D76D4">
            <w:pPr>
              <w:pStyle w:val="11"/>
              <w:spacing w:before="42"/>
              <w:ind w:left="79"/>
              <w:rPr>
                <w:sz w:val="18"/>
              </w:rPr>
            </w:pPr>
            <w:r>
              <w:rPr>
                <w:spacing w:val="-5"/>
                <w:sz w:val="18"/>
              </w:rPr>
              <w:t>407</w:t>
            </w:r>
          </w:p>
        </w:tc>
        <w:tc>
          <w:tcPr>
            <w:tcW w:w="814" w:type="dxa"/>
          </w:tcPr>
          <w:p w14:paraId="6FF705C0">
            <w:pPr>
              <w:pStyle w:val="11"/>
              <w:spacing w:before="42"/>
              <w:ind w:left="75"/>
              <w:rPr>
                <w:sz w:val="18"/>
              </w:rPr>
            </w:pPr>
            <w:r>
              <w:rPr>
                <w:spacing w:val="-2"/>
                <w:sz w:val="18"/>
              </w:rPr>
              <w:t>143912</w:t>
            </w:r>
          </w:p>
        </w:tc>
        <w:tc>
          <w:tcPr>
            <w:tcW w:w="3956" w:type="dxa"/>
          </w:tcPr>
          <w:p w14:paraId="4C2A36CF">
            <w:pPr>
              <w:pStyle w:val="11"/>
              <w:spacing w:before="42"/>
              <w:ind w:left="52"/>
              <w:rPr>
                <w:sz w:val="18"/>
              </w:rPr>
            </w:pPr>
            <w:r>
              <w:rPr>
                <w:sz w:val="18"/>
              </w:rPr>
              <w:t xml:space="preserve">Enoxaparina Sódica 20 mg / 0,2 ml Sol Inj </w:t>
            </w:r>
            <w:r>
              <w:rPr>
                <w:spacing w:val="-2"/>
                <w:sz w:val="18"/>
              </w:rPr>
              <w:t>Seringa</w:t>
            </w:r>
          </w:p>
        </w:tc>
        <w:tc>
          <w:tcPr>
            <w:tcW w:w="803" w:type="dxa"/>
          </w:tcPr>
          <w:p w14:paraId="33A77C35">
            <w:pPr>
              <w:pStyle w:val="11"/>
              <w:spacing w:before="42"/>
              <w:ind w:left="232"/>
              <w:rPr>
                <w:sz w:val="18"/>
              </w:rPr>
            </w:pPr>
            <w:r>
              <w:rPr>
                <w:spacing w:val="-2"/>
                <w:sz w:val="18"/>
              </w:rPr>
              <w:t>193/24</w:t>
            </w:r>
          </w:p>
        </w:tc>
        <w:tc>
          <w:tcPr>
            <w:tcW w:w="951" w:type="dxa"/>
          </w:tcPr>
          <w:p w14:paraId="60489537">
            <w:pPr>
              <w:pStyle w:val="11"/>
              <w:spacing w:before="42"/>
              <w:ind w:left="68"/>
              <w:rPr>
                <w:sz w:val="18"/>
              </w:rPr>
            </w:pPr>
            <w:r>
              <w:rPr>
                <w:spacing w:val="-2"/>
                <w:sz w:val="18"/>
              </w:rPr>
              <w:t>26/07/2024</w:t>
            </w:r>
          </w:p>
        </w:tc>
        <w:tc>
          <w:tcPr>
            <w:tcW w:w="2077" w:type="dxa"/>
          </w:tcPr>
          <w:p w14:paraId="72CB9278">
            <w:pPr>
              <w:pStyle w:val="11"/>
              <w:spacing w:before="42"/>
              <w:ind w:left="59"/>
              <w:rPr>
                <w:sz w:val="18"/>
              </w:rPr>
            </w:pPr>
            <w:r>
              <w:rPr>
                <w:sz w:val="18"/>
              </w:rPr>
              <w:t>SEI-</w:t>
            </w:r>
            <w:r>
              <w:rPr>
                <w:spacing w:val="-2"/>
                <w:sz w:val="18"/>
              </w:rPr>
              <w:t>260007/005429/2024</w:t>
            </w:r>
          </w:p>
        </w:tc>
        <w:tc>
          <w:tcPr>
            <w:tcW w:w="1332" w:type="dxa"/>
          </w:tcPr>
          <w:p w14:paraId="6CF8098B">
            <w:pPr>
              <w:pStyle w:val="11"/>
              <w:spacing w:before="42"/>
              <w:ind w:left="141"/>
              <w:rPr>
                <w:sz w:val="18"/>
              </w:rPr>
            </w:pPr>
            <w:r>
              <w:rPr>
                <w:sz w:val="18"/>
              </w:rPr>
              <w:t xml:space="preserve">R$ </w:t>
            </w:r>
            <w:r>
              <w:rPr>
                <w:spacing w:val="-2"/>
                <w:sz w:val="18"/>
              </w:rPr>
              <w:t>11,79</w:t>
            </w:r>
          </w:p>
        </w:tc>
        <w:tc>
          <w:tcPr>
            <w:tcW w:w="1377" w:type="dxa"/>
          </w:tcPr>
          <w:p w14:paraId="7089D2C9">
            <w:pPr>
              <w:pStyle w:val="11"/>
              <w:spacing w:before="42"/>
              <w:ind w:left="56"/>
              <w:rPr>
                <w:sz w:val="18"/>
              </w:rPr>
            </w:pPr>
            <w:r>
              <w:rPr>
                <w:spacing w:val="-2"/>
                <w:sz w:val="18"/>
              </w:rPr>
              <w:t>16000</w:t>
            </w:r>
          </w:p>
        </w:tc>
        <w:tc>
          <w:tcPr>
            <w:tcW w:w="1201" w:type="dxa"/>
          </w:tcPr>
          <w:p w14:paraId="6CD997B7">
            <w:pPr>
              <w:pStyle w:val="11"/>
              <w:spacing w:before="42"/>
              <w:ind w:left="78"/>
              <w:rPr>
                <w:sz w:val="18"/>
              </w:rPr>
            </w:pPr>
            <w:r>
              <w:rPr>
                <w:sz w:val="18"/>
              </w:rPr>
              <w:t xml:space="preserve">R$ </w:t>
            </w:r>
            <w:r>
              <w:rPr>
                <w:spacing w:val="-2"/>
                <w:sz w:val="18"/>
              </w:rPr>
              <w:t>188.640,00</w:t>
            </w:r>
          </w:p>
        </w:tc>
      </w:tr>
      <w:tr w14:paraId="23CC8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09" w:type="dxa"/>
          </w:tcPr>
          <w:p w14:paraId="4730B52D">
            <w:pPr>
              <w:pStyle w:val="11"/>
              <w:spacing w:before="42"/>
              <w:ind w:left="50"/>
              <w:rPr>
                <w:sz w:val="18"/>
              </w:rPr>
            </w:pPr>
            <w:r>
              <w:rPr>
                <w:spacing w:val="-10"/>
                <w:sz w:val="18"/>
              </w:rPr>
              <w:t>2</w:t>
            </w:r>
          </w:p>
        </w:tc>
        <w:tc>
          <w:tcPr>
            <w:tcW w:w="1250" w:type="dxa"/>
          </w:tcPr>
          <w:p w14:paraId="6FAEE7A5">
            <w:pPr>
              <w:pStyle w:val="11"/>
              <w:spacing w:before="42"/>
              <w:ind w:left="79"/>
              <w:rPr>
                <w:sz w:val="18"/>
              </w:rPr>
            </w:pPr>
            <w:r>
              <w:rPr>
                <w:spacing w:val="-5"/>
                <w:sz w:val="18"/>
              </w:rPr>
              <w:t>408</w:t>
            </w:r>
          </w:p>
        </w:tc>
        <w:tc>
          <w:tcPr>
            <w:tcW w:w="814" w:type="dxa"/>
          </w:tcPr>
          <w:p w14:paraId="631AB5AD">
            <w:pPr>
              <w:pStyle w:val="11"/>
              <w:spacing w:before="42"/>
              <w:ind w:left="75"/>
              <w:rPr>
                <w:sz w:val="18"/>
              </w:rPr>
            </w:pPr>
            <w:r>
              <w:rPr>
                <w:spacing w:val="-2"/>
                <w:sz w:val="18"/>
              </w:rPr>
              <w:t>143913</w:t>
            </w:r>
          </w:p>
        </w:tc>
        <w:tc>
          <w:tcPr>
            <w:tcW w:w="3956" w:type="dxa"/>
          </w:tcPr>
          <w:p w14:paraId="5141F381">
            <w:pPr>
              <w:pStyle w:val="11"/>
              <w:spacing w:before="42"/>
              <w:ind w:left="52"/>
              <w:rPr>
                <w:sz w:val="18"/>
              </w:rPr>
            </w:pPr>
            <w:r>
              <w:rPr>
                <w:sz w:val="18"/>
              </w:rPr>
              <w:t xml:space="preserve">Enoxaparina Sodica 40 mg / 0,4 ml Sol Inj </w:t>
            </w:r>
            <w:r>
              <w:rPr>
                <w:spacing w:val="-2"/>
                <w:sz w:val="18"/>
              </w:rPr>
              <w:t>Seringa</w:t>
            </w:r>
          </w:p>
        </w:tc>
        <w:tc>
          <w:tcPr>
            <w:tcW w:w="803" w:type="dxa"/>
          </w:tcPr>
          <w:p w14:paraId="052E9D0C">
            <w:pPr>
              <w:pStyle w:val="11"/>
              <w:spacing w:before="42"/>
              <w:ind w:left="232"/>
              <w:rPr>
                <w:sz w:val="18"/>
              </w:rPr>
            </w:pPr>
            <w:r>
              <w:rPr>
                <w:spacing w:val="-2"/>
                <w:sz w:val="18"/>
              </w:rPr>
              <w:t>193/24</w:t>
            </w:r>
          </w:p>
        </w:tc>
        <w:tc>
          <w:tcPr>
            <w:tcW w:w="951" w:type="dxa"/>
          </w:tcPr>
          <w:p w14:paraId="696ECB26">
            <w:pPr>
              <w:pStyle w:val="11"/>
              <w:spacing w:before="42"/>
              <w:ind w:left="68"/>
              <w:rPr>
                <w:sz w:val="18"/>
              </w:rPr>
            </w:pPr>
            <w:r>
              <w:rPr>
                <w:spacing w:val="-2"/>
                <w:sz w:val="18"/>
              </w:rPr>
              <w:t>26/07/2024</w:t>
            </w:r>
          </w:p>
        </w:tc>
        <w:tc>
          <w:tcPr>
            <w:tcW w:w="2077" w:type="dxa"/>
          </w:tcPr>
          <w:p w14:paraId="0160DC97">
            <w:pPr>
              <w:pStyle w:val="11"/>
              <w:spacing w:before="42"/>
              <w:ind w:left="59"/>
              <w:rPr>
                <w:sz w:val="18"/>
              </w:rPr>
            </w:pPr>
            <w:r>
              <w:rPr>
                <w:sz w:val="18"/>
              </w:rPr>
              <w:t>SEI-</w:t>
            </w:r>
            <w:r>
              <w:rPr>
                <w:spacing w:val="-2"/>
                <w:sz w:val="18"/>
              </w:rPr>
              <w:t>260007/005429/2024</w:t>
            </w:r>
          </w:p>
        </w:tc>
        <w:tc>
          <w:tcPr>
            <w:tcW w:w="1332" w:type="dxa"/>
          </w:tcPr>
          <w:p w14:paraId="07648728">
            <w:pPr>
              <w:pStyle w:val="11"/>
              <w:spacing w:before="42"/>
              <w:ind w:left="141"/>
              <w:rPr>
                <w:sz w:val="18"/>
              </w:rPr>
            </w:pPr>
            <w:r>
              <w:rPr>
                <w:sz w:val="18"/>
              </w:rPr>
              <w:t xml:space="preserve">R$ </w:t>
            </w:r>
            <w:r>
              <w:rPr>
                <w:spacing w:val="-2"/>
                <w:sz w:val="18"/>
              </w:rPr>
              <w:t>13,89</w:t>
            </w:r>
          </w:p>
        </w:tc>
        <w:tc>
          <w:tcPr>
            <w:tcW w:w="1377" w:type="dxa"/>
          </w:tcPr>
          <w:p w14:paraId="429BE5D2">
            <w:pPr>
              <w:pStyle w:val="11"/>
              <w:spacing w:before="42"/>
              <w:ind w:left="56"/>
              <w:rPr>
                <w:sz w:val="18"/>
              </w:rPr>
            </w:pPr>
            <w:r>
              <w:rPr>
                <w:spacing w:val="-2"/>
                <w:sz w:val="18"/>
              </w:rPr>
              <w:t>57000</w:t>
            </w:r>
          </w:p>
        </w:tc>
        <w:tc>
          <w:tcPr>
            <w:tcW w:w="1201" w:type="dxa"/>
          </w:tcPr>
          <w:p w14:paraId="3C71A9DB">
            <w:pPr>
              <w:pStyle w:val="11"/>
              <w:spacing w:before="42"/>
              <w:ind w:left="78"/>
              <w:rPr>
                <w:sz w:val="18"/>
              </w:rPr>
            </w:pPr>
            <w:r>
              <w:rPr>
                <w:sz w:val="18"/>
              </w:rPr>
              <w:t xml:space="preserve">R$ </w:t>
            </w:r>
            <w:r>
              <w:rPr>
                <w:spacing w:val="-2"/>
                <w:sz w:val="18"/>
              </w:rPr>
              <w:t>791.730,00</w:t>
            </w:r>
          </w:p>
        </w:tc>
      </w:tr>
      <w:tr w14:paraId="2C76F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609" w:type="dxa"/>
          </w:tcPr>
          <w:p w14:paraId="399447F7">
            <w:pPr>
              <w:pStyle w:val="11"/>
              <w:spacing w:before="42" w:line="187" w:lineRule="exact"/>
              <w:ind w:left="50"/>
              <w:rPr>
                <w:sz w:val="18"/>
              </w:rPr>
            </w:pPr>
            <w:r>
              <w:rPr>
                <w:spacing w:val="-10"/>
                <w:sz w:val="18"/>
              </w:rPr>
              <w:t>3</w:t>
            </w:r>
          </w:p>
        </w:tc>
        <w:tc>
          <w:tcPr>
            <w:tcW w:w="1250" w:type="dxa"/>
          </w:tcPr>
          <w:p w14:paraId="2BD10FF1">
            <w:pPr>
              <w:pStyle w:val="11"/>
              <w:spacing w:before="42" w:line="187" w:lineRule="exact"/>
              <w:ind w:left="79"/>
              <w:rPr>
                <w:sz w:val="18"/>
              </w:rPr>
            </w:pPr>
            <w:r>
              <w:rPr>
                <w:spacing w:val="-5"/>
                <w:sz w:val="18"/>
              </w:rPr>
              <w:t>409</w:t>
            </w:r>
          </w:p>
        </w:tc>
        <w:tc>
          <w:tcPr>
            <w:tcW w:w="814" w:type="dxa"/>
          </w:tcPr>
          <w:p w14:paraId="26C0A204">
            <w:pPr>
              <w:pStyle w:val="11"/>
              <w:spacing w:before="42" w:line="187" w:lineRule="exact"/>
              <w:ind w:left="75"/>
              <w:rPr>
                <w:sz w:val="18"/>
              </w:rPr>
            </w:pPr>
            <w:r>
              <w:rPr>
                <w:spacing w:val="-2"/>
                <w:sz w:val="18"/>
              </w:rPr>
              <w:t>143914</w:t>
            </w:r>
          </w:p>
        </w:tc>
        <w:tc>
          <w:tcPr>
            <w:tcW w:w="3956" w:type="dxa"/>
          </w:tcPr>
          <w:p w14:paraId="74573B1C">
            <w:pPr>
              <w:pStyle w:val="11"/>
              <w:spacing w:before="42" w:line="187" w:lineRule="exact"/>
              <w:ind w:left="52"/>
              <w:rPr>
                <w:sz w:val="18"/>
              </w:rPr>
            </w:pPr>
            <w:r>
              <w:rPr>
                <w:sz w:val="18"/>
              </w:rPr>
              <w:t xml:space="preserve">Enoxaparina Sodica 60 mg / 0,6 ml Sol Inj </w:t>
            </w:r>
            <w:r>
              <w:rPr>
                <w:spacing w:val="-2"/>
                <w:sz w:val="18"/>
              </w:rPr>
              <w:t>Seringa</w:t>
            </w:r>
          </w:p>
        </w:tc>
        <w:tc>
          <w:tcPr>
            <w:tcW w:w="803" w:type="dxa"/>
          </w:tcPr>
          <w:p w14:paraId="2654142B">
            <w:pPr>
              <w:pStyle w:val="11"/>
              <w:spacing w:before="42" w:line="187" w:lineRule="exact"/>
              <w:ind w:left="232"/>
              <w:rPr>
                <w:sz w:val="18"/>
              </w:rPr>
            </w:pPr>
            <w:r>
              <w:rPr>
                <w:spacing w:val="-2"/>
                <w:sz w:val="18"/>
              </w:rPr>
              <w:t>193/24</w:t>
            </w:r>
          </w:p>
        </w:tc>
        <w:tc>
          <w:tcPr>
            <w:tcW w:w="951" w:type="dxa"/>
          </w:tcPr>
          <w:p w14:paraId="254C9B58">
            <w:pPr>
              <w:pStyle w:val="11"/>
              <w:spacing w:before="42" w:line="187" w:lineRule="exact"/>
              <w:ind w:left="68"/>
              <w:rPr>
                <w:sz w:val="18"/>
              </w:rPr>
            </w:pPr>
            <w:r>
              <w:rPr>
                <w:spacing w:val="-2"/>
                <w:sz w:val="18"/>
              </w:rPr>
              <w:t>26/07/2024</w:t>
            </w:r>
          </w:p>
        </w:tc>
        <w:tc>
          <w:tcPr>
            <w:tcW w:w="2077" w:type="dxa"/>
          </w:tcPr>
          <w:p w14:paraId="756E1EB8">
            <w:pPr>
              <w:pStyle w:val="11"/>
              <w:spacing w:before="42" w:line="187" w:lineRule="exact"/>
              <w:ind w:left="59"/>
              <w:rPr>
                <w:sz w:val="18"/>
              </w:rPr>
            </w:pPr>
            <w:r>
              <w:rPr>
                <w:sz w:val="18"/>
              </w:rPr>
              <w:t>SEI-</w:t>
            </w:r>
            <w:r>
              <w:rPr>
                <w:spacing w:val="-2"/>
                <w:sz w:val="18"/>
              </w:rPr>
              <w:t>260007/005429/2024</w:t>
            </w:r>
          </w:p>
        </w:tc>
        <w:tc>
          <w:tcPr>
            <w:tcW w:w="1332" w:type="dxa"/>
          </w:tcPr>
          <w:p w14:paraId="0FF29497">
            <w:pPr>
              <w:pStyle w:val="11"/>
              <w:spacing w:before="42" w:line="187" w:lineRule="exact"/>
              <w:ind w:left="141"/>
              <w:rPr>
                <w:sz w:val="18"/>
              </w:rPr>
            </w:pPr>
            <w:r>
              <w:rPr>
                <w:sz w:val="18"/>
              </w:rPr>
              <w:t xml:space="preserve">R$ </w:t>
            </w:r>
            <w:r>
              <w:rPr>
                <w:spacing w:val="-2"/>
                <w:sz w:val="18"/>
              </w:rPr>
              <w:t>17,00</w:t>
            </w:r>
          </w:p>
        </w:tc>
        <w:tc>
          <w:tcPr>
            <w:tcW w:w="1377" w:type="dxa"/>
          </w:tcPr>
          <w:p w14:paraId="7B086D99">
            <w:pPr>
              <w:pStyle w:val="11"/>
              <w:spacing w:before="42" w:line="187" w:lineRule="exact"/>
              <w:ind w:left="56"/>
              <w:rPr>
                <w:sz w:val="18"/>
              </w:rPr>
            </w:pPr>
            <w:r>
              <w:rPr>
                <w:spacing w:val="-2"/>
                <w:sz w:val="18"/>
              </w:rPr>
              <w:t>17000</w:t>
            </w:r>
          </w:p>
        </w:tc>
        <w:tc>
          <w:tcPr>
            <w:tcW w:w="1201" w:type="dxa"/>
          </w:tcPr>
          <w:p w14:paraId="556D0485">
            <w:pPr>
              <w:pStyle w:val="11"/>
              <w:spacing w:before="42" w:line="187" w:lineRule="exact"/>
              <w:ind w:left="78"/>
              <w:rPr>
                <w:sz w:val="18"/>
              </w:rPr>
            </w:pPr>
            <w:r>
              <w:rPr>
                <w:sz w:val="18"/>
              </w:rPr>
              <w:t xml:space="preserve">R$ </w:t>
            </w:r>
            <w:r>
              <w:rPr>
                <w:spacing w:val="-2"/>
                <w:sz w:val="18"/>
              </w:rPr>
              <w:t>289.000,00</w:t>
            </w:r>
          </w:p>
        </w:tc>
      </w:tr>
    </w:tbl>
    <w:p w14:paraId="3E16DC78">
      <w:pPr>
        <w:pStyle w:val="7"/>
        <w:spacing w:before="132"/>
      </w:pPr>
    </w:p>
    <w:p w14:paraId="41598ACE">
      <w:pPr>
        <w:pStyle w:val="3"/>
        <w:numPr>
          <w:ilvl w:val="1"/>
          <w:numId w:val="59"/>
        </w:numPr>
        <w:tabs>
          <w:tab w:val="left" w:pos="678"/>
        </w:tabs>
        <w:spacing w:before="0" w:after="0" w:line="240" w:lineRule="auto"/>
        <w:ind w:left="678" w:right="0" w:hanging="349"/>
        <w:jc w:val="left"/>
      </w:pPr>
      <w:r>
        <w:t>DESENHO</w:t>
      </w:r>
      <w:r>
        <w:rPr>
          <w:spacing w:val="-1"/>
        </w:rPr>
        <w:t xml:space="preserve"> </w:t>
      </w:r>
      <w:r>
        <w:t>DA</w:t>
      </w:r>
      <w:r>
        <w:rPr>
          <w:spacing w:val="-12"/>
        </w:rPr>
        <w:t xml:space="preserve"> </w:t>
      </w:r>
      <w:r>
        <w:rPr>
          <w:spacing w:val="-2"/>
        </w:rPr>
        <w:t>CONTRATAÇÃO</w:t>
      </w:r>
    </w:p>
    <w:p w14:paraId="6277B9F7">
      <w:pPr>
        <w:pStyle w:val="10"/>
        <w:numPr>
          <w:ilvl w:val="2"/>
          <w:numId w:val="59"/>
        </w:numPr>
        <w:tabs>
          <w:tab w:val="left" w:pos="828"/>
        </w:tabs>
        <w:spacing w:before="40" w:after="0" w:line="240" w:lineRule="auto"/>
        <w:ind w:left="82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6354A7EC">
      <w:pPr>
        <w:pStyle w:val="7"/>
        <w:spacing w:before="80"/>
        <w:rPr>
          <w:b/>
        </w:rPr>
      </w:pPr>
    </w:p>
    <w:p w14:paraId="58446C0B">
      <w:pPr>
        <w:pStyle w:val="7"/>
        <w:spacing w:before="0" w:line="280" w:lineRule="auto"/>
        <w:ind w:left="329" w:right="313"/>
        <w:jc w:val="both"/>
      </w:pPr>
      <w:r>
        <w:t>Pretende-se a aquisição, em âmbito nacional, através de empresa especializada, tendo em vista o cenário descrito no Item 2, em conformidade com a Lei nº 14.133/2021 (Regulamenta</w:t>
      </w:r>
      <w:r>
        <w:rPr>
          <w:spacing w:val="19"/>
        </w:rPr>
        <w:t xml:space="preserve"> </w:t>
      </w:r>
      <w:r>
        <w:t>o</w:t>
      </w:r>
      <w:r>
        <w:rPr>
          <w:spacing w:val="19"/>
        </w:rPr>
        <w:t xml:space="preserve"> </w:t>
      </w:r>
      <w:r>
        <w:t>art.</w:t>
      </w:r>
      <w:r>
        <w:rPr>
          <w:spacing w:val="19"/>
        </w:rPr>
        <w:t xml:space="preserve"> </w:t>
      </w:r>
      <w:r>
        <w:t>37,</w:t>
      </w:r>
      <w:r>
        <w:rPr>
          <w:spacing w:val="19"/>
        </w:rPr>
        <w:t xml:space="preserve"> </w:t>
      </w:r>
      <w:r>
        <w:t>inciso</w:t>
      </w:r>
      <w:r>
        <w:rPr>
          <w:spacing w:val="19"/>
        </w:rPr>
        <w:t xml:space="preserve"> </w:t>
      </w:r>
      <w:r>
        <w:t>XXI,</w:t>
      </w:r>
      <w:r>
        <w:rPr>
          <w:spacing w:val="19"/>
        </w:rPr>
        <w:t xml:space="preserve"> </w:t>
      </w:r>
      <w:r>
        <w:t>da</w:t>
      </w:r>
      <w:r>
        <w:rPr>
          <w:spacing w:val="19"/>
        </w:rPr>
        <w:t xml:space="preserve"> </w:t>
      </w:r>
      <w:r>
        <w:t>Constituição</w:t>
      </w:r>
      <w:r>
        <w:rPr>
          <w:spacing w:val="19"/>
        </w:rPr>
        <w:t xml:space="preserve"> </w:t>
      </w:r>
      <w:r>
        <w:t>Federal,</w:t>
      </w:r>
      <w:r>
        <w:rPr>
          <w:spacing w:val="19"/>
        </w:rPr>
        <w:t xml:space="preserve"> </w:t>
      </w:r>
      <w:r>
        <w:t>que</w:t>
      </w:r>
      <w:r>
        <w:rPr>
          <w:spacing w:val="19"/>
        </w:rPr>
        <w:t xml:space="preserve"> </w:t>
      </w:r>
      <w:r>
        <w:t>institui</w:t>
      </w:r>
      <w:r>
        <w:rPr>
          <w:spacing w:val="19"/>
        </w:rPr>
        <w:t xml:space="preserve"> </w:t>
      </w:r>
      <w:r>
        <w:t>normas</w:t>
      </w:r>
      <w:r>
        <w:rPr>
          <w:spacing w:val="19"/>
        </w:rPr>
        <w:t xml:space="preserve"> </w:t>
      </w:r>
      <w:r>
        <w:t>para</w:t>
      </w:r>
      <w:r>
        <w:rPr>
          <w:spacing w:val="19"/>
        </w:rPr>
        <w:t xml:space="preserve"> </w:t>
      </w:r>
      <w:r>
        <w:t>licitações</w:t>
      </w:r>
      <w:r>
        <w:rPr>
          <w:spacing w:val="19"/>
        </w:rPr>
        <w:t xml:space="preserve"> </w:t>
      </w:r>
      <w:r>
        <w:t>e</w:t>
      </w:r>
      <w:r>
        <w:rPr>
          <w:spacing w:val="19"/>
        </w:rPr>
        <w:t xml:space="preserve"> </w:t>
      </w:r>
      <w:r>
        <w:t>Contratos</w:t>
      </w:r>
      <w:r>
        <w:rPr>
          <w:spacing w:val="19"/>
        </w:rPr>
        <w:t xml:space="preserve"> </w:t>
      </w:r>
      <w:r>
        <w:t>da Administração</w:t>
      </w:r>
      <w:r>
        <w:rPr>
          <w:spacing w:val="19"/>
        </w:rPr>
        <w:t xml:space="preserve"> </w:t>
      </w:r>
      <w:r>
        <w:t>Pública</w:t>
      </w:r>
      <w:r>
        <w:rPr>
          <w:spacing w:val="19"/>
        </w:rPr>
        <w:t xml:space="preserve"> </w:t>
      </w:r>
      <w:r>
        <w:t>e</w:t>
      </w:r>
      <w:r>
        <w:rPr>
          <w:spacing w:val="19"/>
        </w:rPr>
        <w:t xml:space="preserve"> </w:t>
      </w:r>
      <w:r>
        <w:t>dá</w:t>
      </w:r>
      <w:r>
        <w:rPr>
          <w:spacing w:val="19"/>
        </w:rPr>
        <w:t xml:space="preserve"> </w:t>
      </w:r>
      <w:r>
        <w:t>outras</w:t>
      </w:r>
      <w:r>
        <w:rPr>
          <w:spacing w:val="19"/>
        </w:rPr>
        <w:t xml:space="preserve"> </w:t>
      </w:r>
      <w:r>
        <w:t>providências),</w:t>
      </w:r>
      <w:r>
        <w:rPr>
          <w:spacing w:val="19"/>
        </w:rPr>
        <w:t xml:space="preserve"> </w:t>
      </w:r>
      <w:r>
        <w:t>por</w:t>
      </w:r>
      <w:r>
        <w:rPr>
          <w:spacing w:val="19"/>
        </w:rPr>
        <w:t xml:space="preserve"> </w:t>
      </w:r>
      <w:r>
        <w:rPr>
          <w:b/>
          <w:u w:val="single"/>
        </w:rPr>
        <w:t>Licita</w:t>
      </w:r>
      <w:r>
        <w:rPr>
          <w:b/>
        </w:rPr>
        <w:t>ç</w:t>
      </w:r>
      <w:r>
        <w:rPr>
          <w:b/>
          <w:u w:val="single"/>
        </w:rPr>
        <w:t>ão</w:t>
      </w:r>
      <w:r>
        <w:rPr>
          <w:b/>
        </w:rPr>
        <w:t xml:space="preserve"> (p</w:t>
      </w:r>
      <w:r>
        <w:rPr>
          <w:b/>
          <w:spacing w:val="-13"/>
          <w:u w:val="single"/>
        </w:rPr>
        <w:t xml:space="preserve"> </w:t>
      </w:r>
      <w:r>
        <w:rPr>
          <w:b/>
          <w:u w:val="single"/>
        </w:rPr>
        <w:t>regão</w:t>
      </w:r>
      <w:r>
        <w:rPr>
          <w:b/>
          <w:spacing w:val="-12"/>
          <w:u w:val="single"/>
        </w:rPr>
        <w:t xml:space="preserve"> </w:t>
      </w:r>
      <w:r>
        <w:rPr>
          <w:b/>
          <w:u w:val="single"/>
        </w:rPr>
        <w:t>eletrônico</w:t>
      </w:r>
      <w:r>
        <w:rPr>
          <w:b/>
        </w:rPr>
        <w:t>)</w:t>
      </w:r>
      <w:r>
        <w:rPr>
          <w:spacing w:val="-13"/>
          <w:u w:val="single"/>
        </w:rPr>
        <w:t xml:space="preserve"> </w:t>
      </w:r>
      <w:r>
        <w:rPr>
          <w:b/>
        </w:rPr>
        <w:t>,</w:t>
      </w:r>
      <w:r>
        <w:rPr>
          <w:b/>
          <w:spacing w:val="-12"/>
          <w:u w:val="single"/>
        </w:rPr>
        <w:t xml:space="preserve"> </w:t>
      </w:r>
      <w:r>
        <w:rPr>
          <w:b/>
          <w:u w:val="single"/>
        </w:rPr>
        <w:t>no</w:t>
      </w:r>
      <w:r>
        <w:rPr>
          <w:b/>
          <w:spacing w:val="-1"/>
          <w:u w:val="single"/>
        </w:rPr>
        <w:t xml:space="preserve"> </w:t>
      </w:r>
      <w:r>
        <w:rPr>
          <w:b/>
          <w:u w:val="single"/>
        </w:rPr>
        <w:t>critério de</w:t>
      </w:r>
      <w:r>
        <w:rPr>
          <w:b/>
        </w:rPr>
        <w:t xml:space="preserve"> j</w:t>
      </w:r>
      <w:r>
        <w:rPr>
          <w:b/>
          <w:u w:val="single"/>
        </w:rPr>
        <w:t>ulgamento</w:t>
      </w:r>
      <w:r>
        <w:rPr>
          <w:b/>
          <w:spacing w:val="-4"/>
          <w:u w:val="single"/>
        </w:rPr>
        <w:t xml:space="preserve"> </w:t>
      </w:r>
      <w:r>
        <w:rPr>
          <w:b/>
          <w:u w:val="single"/>
        </w:rPr>
        <w:t>por</w:t>
      </w:r>
      <w:r>
        <w:rPr>
          <w:b/>
          <w:spacing w:val="-3"/>
          <w:u w:val="single"/>
        </w:rPr>
        <w:t xml:space="preserve"> </w:t>
      </w:r>
      <w:r>
        <w:rPr>
          <w:b/>
          <w:u w:val="single"/>
        </w:rPr>
        <w:t>menor</w:t>
      </w:r>
      <w:r>
        <w:rPr>
          <w:b/>
          <w:spacing w:val="-3"/>
        </w:rPr>
        <w:t xml:space="preserve"> </w:t>
      </w:r>
      <w:r>
        <w:rPr>
          <w:b/>
        </w:rPr>
        <w:t>p</w:t>
      </w:r>
      <w:r>
        <w:rPr>
          <w:b/>
          <w:spacing w:val="-6"/>
          <w:u w:val="single"/>
        </w:rPr>
        <w:t xml:space="preserve"> </w:t>
      </w:r>
      <w:r>
        <w:rPr>
          <w:b/>
          <w:u w:val="single"/>
        </w:rPr>
        <w:t>re</w:t>
      </w:r>
      <w:r>
        <w:rPr>
          <w:b/>
        </w:rPr>
        <w:t>ç</w:t>
      </w:r>
      <w:r>
        <w:rPr>
          <w:b/>
          <w:u w:val="single"/>
        </w:rPr>
        <w:t>o</w:t>
      </w:r>
      <w:r>
        <w:rPr>
          <w:b/>
          <w:spacing w:val="-4"/>
          <w:u w:val="single"/>
        </w:rPr>
        <w:t xml:space="preserve"> </w:t>
      </w:r>
      <w:r>
        <w:rPr>
          <w:b/>
          <w:u w:val="single"/>
        </w:rPr>
        <w:t>por</w:t>
      </w:r>
      <w:r>
        <w:rPr>
          <w:b/>
          <w:spacing w:val="-3"/>
          <w:u w:val="single"/>
        </w:rPr>
        <w:t xml:space="preserve"> </w:t>
      </w:r>
      <w:r>
        <w:rPr>
          <w:b/>
          <w:u w:val="single"/>
        </w:rPr>
        <w:t>item</w:t>
      </w:r>
      <w:r>
        <w:t>, e o Decreto Estadual nº 48.816/2023 (Regulamenta a fase preparatória das contratações no âmbito do Estado do Rio de Janeiro).</w:t>
      </w:r>
    </w:p>
    <w:p w14:paraId="28AFA2BA">
      <w:pPr>
        <w:pStyle w:val="7"/>
        <w:spacing w:before="44"/>
      </w:pPr>
    </w:p>
    <w:p w14:paraId="08C040D4">
      <w:pPr>
        <w:pStyle w:val="3"/>
        <w:numPr>
          <w:ilvl w:val="2"/>
          <w:numId w:val="59"/>
        </w:numPr>
        <w:tabs>
          <w:tab w:val="left" w:pos="828"/>
        </w:tabs>
        <w:spacing w:before="0" w:after="0" w:line="240" w:lineRule="auto"/>
        <w:ind w:left="828" w:right="0" w:hanging="499"/>
        <w:jc w:val="left"/>
      </w:pPr>
      <w:r>
        <w:t>REGIME</w:t>
      </w:r>
      <w:r>
        <w:rPr>
          <w:spacing w:val="-1"/>
        </w:rPr>
        <w:t xml:space="preserve"> </w:t>
      </w:r>
      <w:r>
        <w:t>DE</w:t>
      </w:r>
      <w:r>
        <w:rPr>
          <w:spacing w:val="-1"/>
        </w:rPr>
        <w:t xml:space="preserve"> </w:t>
      </w:r>
      <w:r>
        <w:rPr>
          <w:spacing w:val="-2"/>
        </w:rPr>
        <w:t>FORNECIMENTO:</w:t>
      </w:r>
    </w:p>
    <w:p w14:paraId="07BAFD16">
      <w:pPr>
        <w:pStyle w:val="7"/>
        <w:ind w:left="329"/>
      </w:pPr>
      <w:r>
        <w:t>Venda,</w:t>
      </w:r>
      <w:r>
        <w:rPr>
          <w:spacing w:val="-6"/>
        </w:rPr>
        <w:t xml:space="preserve"> </w:t>
      </w:r>
      <w:r>
        <w:t>com</w:t>
      </w:r>
      <w:r>
        <w:rPr>
          <w:spacing w:val="-2"/>
        </w:rPr>
        <w:t xml:space="preserve"> </w:t>
      </w:r>
      <w:r>
        <w:t>emissão</w:t>
      </w:r>
      <w:r>
        <w:rPr>
          <w:spacing w:val="-3"/>
        </w:rPr>
        <w:t xml:space="preserve"> </w:t>
      </w:r>
      <w:r>
        <w:t>das</w:t>
      </w:r>
      <w:r>
        <w:rPr>
          <w:spacing w:val="-12"/>
        </w:rPr>
        <w:t xml:space="preserve"> </w:t>
      </w:r>
      <w:r>
        <w:t>Autorizações</w:t>
      </w:r>
      <w:r>
        <w:rPr>
          <w:spacing w:val="-3"/>
        </w:rPr>
        <w:t xml:space="preserve"> </w:t>
      </w:r>
      <w:r>
        <w:t>de</w:t>
      </w:r>
      <w:r>
        <w:rPr>
          <w:spacing w:val="-2"/>
        </w:rPr>
        <w:t xml:space="preserve"> </w:t>
      </w:r>
      <w:r>
        <w:t>Fornecimento</w:t>
      </w:r>
      <w:r>
        <w:rPr>
          <w:spacing w:val="-3"/>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3"/>
        </w:rPr>
        <w:t xml:space="preserve"> </w:t>
      </w:r>
      <w:r>
        <w:t>de</w:t>
      </w:r>
      <w:r>
        <w:rPr>
          <w:spacing w:val="-2"/>
        </w:rPr>
        <w:t xml:space="preserve"> </w:t>
      </w:r>
      <w:r>
        <w:t>ressuprimento</w:t>
      </w:r>
      <w:r>
        <w:rPr>
          <w:spacing w:val="-3"/>
        </w:rPr>
        <w:t xml:space="preserve"> </w:t>
      </w:r>
      <w:r>
        <w:t>dos</w:t>
      </w:r>
      <w:r>
        <w:rPr>
          <w:spacing w:val="-2"/>
        </w:rPr>
        <w:t xml:space="preserve"> estoques.</w:t>
      </w:r>
    </w:p>
    <w:p w14:paraId="4E104417">
      <w:pPr>
        <w:pStyle w:val="7"/>
        <w:spacing w:before="80"/>
      </w:pPr>
    </w:p>
    <w:p w14:paraId="7995251C">
      <w:pPr>
        <w:pStyle w:val="3"/>
        <w:numPr>
          <w:ilvl w:val="2"/>
          <w:numId w:val="59"/>
        </w:numPr>
        <w:tabs>
          <w:tab w:val="left" w:pos="828"/>
        </w:tabs>
        <w:spacing w:before="0" w:after="0" w:line="240" w:lineRule="auto"/>
        <w:ind w:left="828" w:right="0" w:hanging="499"/>
        <w:jc w:val="left"/>
      </w:pPr>
      <w:r>
        <w:t>PARCELAMENTO</w:t>
      </w:r>
      <w:r>
        <w:rPr>
          <w:spacing w:val="-11"/>
        </w:rPr>
        <w:t xml:space="preserve"> </w:t>
      </w:r>
      <w:r>
        <w:t>DO</w:t>
      </w:r>
      <w:r>
        <w:rPr>
          <w:spacing w:val="-10"/>
        </w:rPr>
        <w:t xml:space="preserve"> </w:t>
      </w:r>
      <w:r>
        <w:rPr>
          <w:spacing w:val="-2"/>
        </w:rPr>
        <w:t>OBJETO:</w:t>
      </w:r>
    </w:p>
    <w:p w14:paraId="3A666B2E">
      <w:pPr>
        <w:spacing w:before="40"/>
        <w:ind w:left="329" w:right="0" w:firstLine="0"/>
        <w:jc w:val="left"/>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18B0D701">
      <w:pPr>
        <w:spacing w:after="0"/>
        <w:jc w:val="left"/>
        <w:rPr>
          <w:b/>
          <w:sz w:val="20"/>
        </w:rPr>
        <w:sectPr>
          <w:type w:val="continuous"/>
          <w:pgSz w:w="15840" w:h="24480"/>
          <w:pgMar w:top="740" w:right="360" w:bottom="280" w:left="360" w:header="720" w:footer="720" w:gutter="0"/>
          <w:cols w:space="720" w:num="1"/>
        </w:sectPr>
      </w:pPr>
    </w:p>
    <w:p w14:paraId="02D06EA7">
      <w:pPr>
        <w:pStyle w:val="3"/>
        <w:numPr>
          <w:ilvl w:val="2"/>
          <w:numId w:val="59"/>
        </w:numPr>
        <w:tabs>
          <w:tab w:val="left" w:pos="828"/>
        </w:tabs>
        <w:spacing w:before="63" w:after="0" w:line="240" w:lineRule="auto"/>
        <w:ind w:left="82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482B36FF">
      <w:pPr>
        <w:pStyle w:val="7"/>
        <w:spacing w:line="280" w:lineRule="auto"/>
        <w:ind w:left="329" w:right="313"/>
        <w:jc w:val="both"/>
      </w:pPr>
      <w:r>
        <w:t>Não</w:t>
      </w:r>
      <w:r>
        <w:rPr>
          <w:spacing w:val="-1"/>
        </w:rPr>
        <w:t xml:space="preserve"> </w:t>
      </w:r>
      <w:r>
        <w:t>será</w:t>
      </w:r>
      <w:r>
        <w:rPr>
          <w:spacing w:val="-1"/>
        </w:rPr>
        <w:t xml:space="preserve"> </w:t>
      </w:r>
      <w:r>
        <w:t>permitida</w:t>
      </w:r>
      <w:r>
        <w:rPr>
          <w:spacing w:val="-1"/>
        </w:rPr>
        <w:t xml:space="preserve"> </w:t>
      </w:r>
      <w:r>
        <w:t>a</w:t>
      </w:r>
      <w:r>
        <w:rPr>
          <w:spacing w:val="-1"/>
        </w:rPr>
        <w:t xml:space="preserve"> </w:t>
      </w:r>
      <w:r>
        <w:t>participação</w:t>
      </w:r>
      <w:r>
        <w:rPr>
          <w:spacing w:val="-1"/>
        </w:rPr>
        <w:t xml:space="preserve"> </w:t>
      </w:r>
      <w:r>
        <w:t>de</w:t>
      </w:r>
      <w:r>
        <w:rPr>
          <w:spacing w:val="-1"/>
        </w:rPr>
        <w:t xml:space="preserve"> </w:t>
      </w:r>
      <w:r>
        <w:t>Cooperativas,</w:t>
      </w:r>
      <w:r>
        <w:rPr>
          <w:spacing w:val="-1"/>
        </w:rPr>
        <w:t xml:space="preserve"> </w:t>
      </w:r>
      <w:r>
        <w:t>uma</w:t>
      </w:r>
      <w:r>
        <w:rPr>
          <w:spacing w:val="-1"/>
        </w:rPr>
        <w:t xml:space="preserve"> </w:t>
      </w:r>
      <w:r>
        <w:t>vez</w:t>
      </w:r>
      <w:r>
        <w:rPr>
          <w:spacing w:val="-1"/>
        </w:rPr>
        <w:t xml:space="preserve"> </w:t>
      </w:r>
      <w:r>
        <w:t>que</w:t>
      </w:r>
      <w:r>
        <w:rPr>
          <w:spacing w:val="-1"/>
        </w:rPr>
        <w:t xml:space="preserve"> </w:t>
      </w:r>
      <w:r>
        <w:t>fere</w:t>
      </w:r>
      <w:r>
        <w:rPr>
          <w:spacing w:val="-1"/>
        </w:rPr>
        <w:t xml:space="preserve"> </w:t>
      </w:r>
      <w:r>
        <w:t>o</w:t>
      </w:r>
      <w:r>
        <w:rPr>
          <w:spacing w:val="-1"/>
        </w:rPr>
        <w:t xml:space="preserve"> </w:t>
      </w:r>
      <w:r>
        <w:t>Princípio</w:t>
      </w:r>
      <w:r>
        <w:rPr>
          <w:spacing w:val="-1"/>
        </w:rPr>
        <w:t xml:space="preserve"> </w:t>
      </w:r>
      <w:r>
        <w:t>Constitucional</w:t>
      </w:r>
      <w:r>
        <w:rPr>
          <w:spacing w:val="-1"/>
        </w:rPr>
        <w:t xml:space="preserve"> </w:t>
      </w:r>
      <w:r>
        <w:t>da</w:t>
      </w:r>
      <w:r>
        <w:rPr>
          <w:spacing w:val="-1"/>
        </w:rPr>
        <w:t xml:space="preserve"> </w:t>
      </w:r>
      <w:r>
        <w:t>Eficiência,</w:t>
      </w:r>
      <w:r>
        <w:rPr>
          <w:spacing w:val="-1"/>
        </w:rPr>
        <w:t xml:space="preserve"> </w:t>
      </w:r>
      <w:r>
        <w:t>considerando</w:t>
      </w:r>
      <w:r>
        <w:rPr>
          <w:spacing w:val="-1"/>
        </w:rPr>
        <w:t xml:space="preserve"> </w:t>
      </w:r>
      <w:r>
        <w:t>que</w:t>
      </w:r>
      <w:r>
        <w:rPr>
          <w:spacing w:val="-1"/>
        </w:rPr>
        <w:t xml:space="preserve"> </w:t>
      </w:r>
      <w:r>
        <w:t>todo</w:t>
      </w:r>
      <w:r>
        <w:rPr>
          <w:spacing w:val="-1"/>
        </w:rPr>
        <w:t xml:space="preserve"> </w:t>
      </w:r>
      <w:r>
        <w:t>e</w:t>
      </w:r>
      <w:r>
        <w:rPr>
          <w:spacing w:val="-1"/>
        </w:rPr>
        <w:t xml:space="preserve"> </w:t>
      </w:r>
      <w:r>
        <w:t>qualquer</w:t>
      </w:r>
      <w:r>
        <w:rPr>
          <w:spacing w:val="-1"/>
        </w:rPr>
        <w:t xml:space="preserve"> </w:t>
      </w:r>
      <w:r>
        <w:t>procedimento</w:t>
      </w:r>
      <w:r>
        <w:rPr>
          <w:spacing w:val="-1"/>
        </w:rPr>
        <w:t xml:space="preserve"> </w:t>
      </w:r>
      <w:r>
        <w:t>referente</w:t>
      </w:r>
      <w:r>
        <w:rPr>
          <w:spacing w:val="-1"/>
        </w:rPr>
        <w:t xml:space="preserve"> </w:t>
      </w:r>
      <w:r>
        <w:t>ao</w:t>
      </w:r>
      <w:r>
        <w:rPr>
          <w:spacing w:val="-1"/>
        </w:rPr>
        <w:t xml:space="preserve"> </w:t>
      </w:r>
      <w:r>
        <w:t>contrato, aos aditivos e pagamentos, necessitariam, obrigatoriamente, da assinatura, e da consequente anuência de todos os cooperados dificultando, ou até, impossibilitando, a célere execução do objeto pretendido.</w:t>
      </w:r>
    </w:p>
    <w:p w14:paraId="244FF582">
      <w:pPr>
        <w:pStyle w:val="7"/>
        <w:spacing w:before="43"/>
      </w:pPr>
    </w:p>
    <w:p w14:paraId="7C59643E">
      <w:pPr>
        <w:pStyle w:val="3"/>
        <w:numPr>
          <w:ilvl w:val="2"/>
          <w:numId w:val="59"/>
        </w:numPr>
        <w:tabs>
          <w:tab w:val="left" w:pos="828"/>
        </w:tabs>
        <w:spacing w:before="0" w:after="0" w:line="240" w:lineRule="auto"/>
        <w:ind w:left="82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5D3DC90D">
      <w:pPr>
        <w:pStyle w:val="7"/>
        <w:spacing w:line="280" w:lineRule="auto"/>
        <w:ind w:left="329" w:right="313"/>
        <w:jc w:val="both"/>
      </w:pPr>
      <w:r>
        <w:t xml:space="preserve">Tradicionalmente,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w:t>
      </w:r>
      <w:r>
        <w:rPr>
          <w:spacing w:val="-2"/>
        </w:rPr>
        <w:t>consórcio.</w:t>
      </w:r>
    </w:p>
    <w:p w14:paraId="44A65468">
      <w:pPr>
        <w:pStyle w:val="7"/>
        <w:spacing w:before="3"/>
        <w:ind w:left="32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4A7B699C">
      <w:pPr>
        <w:pStyle w:val="7"/>
        <w:spacing w:line="280" w:lineRule="auto"/>
        <w:ind w:left="329" w:right="313"/>
        <w:jc w:val="both"/>
      </w:pPr>
      <w:r>
        <w:t>“Em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64130087">
      <w:pPr>
        <w:pStyle w:val="7"/>
        <w:spacing w:before="3" w:line="280" w:lineRule="auto"/>
        <w:ind w:left="329" w:right="313"/>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w:t>
      </w:r>
      <w:r>
        <w:rPr>
          <w:spacing w:val="40"/>
        </w:rPr>
        <w:t xml:space="preserve"> </w:t>
      </w:r>
      <w:r>
        <w:t>caso, o instituto do consórcio é a via adequada para propiciar ampliação do universo de participantes.</w:t>
      </w:r>
    </w:p>
    <w:p w14:paraId="139A6A4F">
      <w:pPr>
        <w:pStyle w:val="7"/>
        <w:spacing w:before="3" w:line="280" w:lineRule="auto"/>
        <w:ind w:left="329" w:right="313"/>
        <w:jc w:val="both"/>
      </w:pPr>
      <w:r>
        <w:t>É usual que a 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14:paraId="30193DF7">
      <w:pPr>
        <w:pStyle w:val="7"/>
        <w:spacing w:before="2"/>
        <w:ind w:left="32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15314553">
      <w:pPr>
        <w:pStyle w:val="7"/>
        <w:spacing w:line="280" w:lineRule="auto"/>
        <w:ind w:left="329" w:right="354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6B671E2C">
      <w:pPr>
        <w:pStyle w:val="7"/>
        <w:spacing w:before="2" w:line="280" w:lineRule="auto"/>
        <w:ind w:left="329" w:right="313"/>
        <w:jc w:val="both"/>
      </w:pPr>
      <w:r>
        <w:t>"Ademais, a participação de consórcios em torneio licitatório não garante aumento de competitividade, consoante arestos do RElatório e Voto que impulsionaram o Acórdão nº2.813/2004</w:t>
      </w:r>
      <w:r>
        <w:rPr>
          <w:spacing w:val="-1"/>
        </w:rPr>
        <w:t xml:space="preserve"> </w:t>
      </w:r>
      <w:r>
        <w:t>-</w:t>
      </w:r>
      <w:r>
        <w:rPr>
          <w:spacing w:val="-1"/>
        </w:rPr>
        <w:t xml:space="preserve"> </w:t>
      </w:r>
      <w:r>
        <w:t>1ª</w:t>
      </w:r>
      <w:r>
        <w:rPr>
          <w:spacing w:val="-1"/>
        </w:rPr>
        <w:t xml:space="preserve"> </w:t>
      </w:r>
      <w:r>
        <w:t>Câmara</w:t>
      </w:r>
      <w:r>
        <w:rPr>
          <w:spacing w:val="-1"/>
        </w:rPr>
        <w:t xml:space="preserve"> </w:t>
      </w:r>
      <w:r>
        <w:t>(...)</w:t>
      </w:r>
      <w:r>
        <w:rPr>
          <w:spacing w:val="-1"/>
        </w:rPr>
        <w:t xml:space="preserve"> </w:t>
      </w:r>
      <w:r>
        <w:t>O</w:t>
      </w:r>
      <w:r>
        <w:rPr>
          <w:spacing w:val="-1"/>
        </w:rPr>
        <w:t xml:space="preserve"> </w:t>
      </w:r>
      <w:r>
        <w:t>art.33</w:t>
      </w:r>
      <w:r>
        <w:rPr>
          <w:spacing w:val="-1"/>
        </w:rPr>
        <w:t xml:space="preserve"> </w:t>
      </w:r>
      <w:r>
        <w:t>da</w:t>
      </w:r>
      <w:r>
        <w:rPr>
          <w:spacing w:val="-1"/>
        </w:rPr>
        <w:t xml:space="preserve"> </w:t>
      </w:r>
      <w:r>
        <w:t>Lei</w:t>
      </w:r>
      <w:r>
        <w:rPr>
          <w:spacing w:val="-1"/>
        </w:rPr>
        <w:t xml:space="preserve"> </w:t>
      </w:r>
      <w:r>
        <w:t>de</w:t>
      </w:r>
      <w:r>
        <w:rPr>
          <w:spacing w:val="-1"/>
        </w:rPr>
        <w:t xml:space="preserve"> </w:t>
      </w:r>
      <w:r>
        <w:t>Licitações</w:t>
      </w:r>
      <w:r>
        <w:rPr>
          <w:spacing w:val="-1"/>
        </w:rPr>
        <w:t xml:space="preserve"> </w:t>
      </w:r>
      <w:r>
        <w:t>expressamente</w:t>
      </w:r>
      <w:r>
        <w:rPr>
          <w:spacing w:val="-1"/>
        </w:rPr>
        <w:t xml:space="preserve"> </w:t>
      </w:r>
      <w:r>
        <w:t>atribui</w:t>
      </w:r>
      <w:r>
        <w:rPr>
          <w:spacing w:val="-1"/>
        </w:rPr>
        <w:t xml:space="preserve"> </w:t>
      </w:r>
      <w:r>
        <w:t>à</w:t>
      </w:r>
      <w:r>
        <w:rPr>
          <w:spacing w:val="-12"/>
        </w:rPr>
        <w:t xml:space="preserve"> </w:t>
      </w:r>
      <w:r>
        <w:t>Administração</w:t>
      </w:r>
      <w:r>
        <w:rPr>
          <w:spacing w:val="-1"/>
        </w:rPr>
        <w:t xml:space="preserve"> </w:t>
      </w:r>
      <w:r>
        <w:t>a</w:t>
      </w:r>
      <w:r>
        <w:rPr>
          <w:spacing w:val="-1"/>
        </w:rPr>
        <w:t xml:space="preserve"> </w:t>
      </w:r>
      <w:r>
        <w:t>prerrogativa</w:t>
      </w:r>
      <w:r>
        <w:rPr>
          <w:spacing w:val="-1"/>
        </w:rPr>
        <w:t xml:space="preserve"> </w:t>
      </w:r>
      <w:r>
        <w:t>de</w:t>
      </w:r>
      <w:r>
        <w:rPr>
          <w:spacing w:val="-1"/>
        </w:rPr>
        <w:t xml:space="preserve"> </w:t>
      </w:r>
      <w:r>
        <w:t>admitir</w:t>
      </w:r>
      <w:r>
        <w:rPr>
          <w:spacing w:val="-1"/>
        </w:rPr>
        <w:t xml:space="preserve"> </w:t>
      </w:r>
      <w:r>
        <w:t>a</w:t>
      </w:r>
      <w:r>
        <w:rPr>
          <w:spacing w:val="-1"/>
        </w:rPr>
        <w:t xml:space="preserve"> </w:t>
      </w:r>
      <w:r>
        <w:t>participação</w:t>
      </w:r>
      <w:r>
        <w:rPr>
          <w:spacing w:val="-1"/>
        </w:rPr>
        <w:t xml:space="preserve"> </w:t>
      </w:r>
      <w:r>
        <w:t>de</w:t>
      </w:r>
      <w:r>
        <w:rPr>
          <w:spacing w:val="-1"/>
        </w:rPr>
        <w:t xml:space="preserve"> </w:t>
      </w:r>
      <w:r>
        <w:t>consórcios.</w:t>
      </w:r>
      <w:r>
        <w:rPr>
          <w:spacing w:val="-1"/>
        </w:rPr>
        <w:t xml:space="preserve"> </w:t>
      </w:r>
      <w:r>
        <w:t>Isto</w:t>
      </w:r>
      <w:r>
        <w:rPr>
          <w:spacing w:val="-1"/>
        </w:rPr>
        <w:t xml:space="preserve"> </w:t>
      </w:r>
      <w:r>
        <w:t>porque,</w:t>
      </w:r>
      <w:r>
        <w:rPr>
          <w:spacing w:val="-1"/>
        </w:rPr>
        <w:t xml:space="preserve"> </w:t>
      </w:r>
      <w:r>
        <w:t>a</w:t>
      </w:r>
      <w:r>
        <w:rPr>
          <w:spacing w:val="-1"/>
        </w:rPr>
        <w:t xml:space="preserve"> </w:t>
      </w:r>
      <w:r>
        <w:t>nosso</w:t>
      </w:r>
      <w:r>
        <w:rPr>
          <w:spacing w:val="-1"/>
        </w:rPr>
        <w:t xml:space="preserve"> </w:t>
      </w:r>
      <w:r>
        <w:t>ver,</w:t>
      </w:r>
      <w:r>
        <w:rPr>
          <w:spacing w:val="-1"/>
        </w:rPr>
        <w:t xml:space="preserve"> </w:t>
      </w:r>
      <w:r>
        <w:t>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6944606B">
      <w:pPr>
        <w:pStyle w:val="7"/>
        <w:spacing w:before="3"/>
        <w:ind w:left="32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6B8CBB0A">
      <w:pPr>
        <w:pStyle w:val="7"/>
        <w:spacing w:line="280" w:lineRule="auto"/>
        <w:ind w:left="329" w:right="313"/>
        <w:jc w:val="both"/>
      </w:pPr>
      <w:r>
        <w:t>"A</w:t>
      </w:r>
      <w:r>
        <w:rPr>
          <w:spacing w:val="-13"/>
        </w:rPr>
        <w:t xml:space="preserve"> </w:t>
      </w:r>
      <w:r>
        <w:t>aceitação</w:t>
      </w:r>
      <w:r>
        <w:rPr>
          <w:spacing w:val="-1"/>
        </w:rPr>
        <w:t xml:space="preserve"> </w:t>
      </w:r>
      <w:r>
        <w:t>de</w:t>
      </w:r>
      <w:r>
        <w:rPr>
          <w:spacing w:val="-2"/>
        </w:rPr>
        <w:t xml:space="preserve"> </w:t>
      </w:r>
      <w:r>
        <w:t>consórcios</w:t>
      </w:r>
      <w:r>
        <w:rPr>
          <w:spacing w:val="-2"/>
        </w:rPr>
        <w:t xml:space="preserve"> </w:t>
      </w:r>
      <w:r>
        <w:t>na</w:t>
      </w:r>
      <w:r>
        <w:rPr>
          <w:spacing w:val="-2"/>
        </w:rPr>
        <w:t xml:space="preserve"> </w:t>
      </w:r>
      <w:r>
        <w:t>disputa</w:t>
      </w:r>
      <w:r>
        <w:rPr>
          <w:spacing w:val="-2"/>
        </w:rPr>
        <w:t xml:space="preserve"> </w:t>
      </w:r>
      <w:r>
        <w:t>licitatória</w:t>
      </w:r>
      <w:r>
        <w:rPr>
          <w:spacing w:val="-2"/>
        </w:rPr>
        <w:t xml:space="preserve"> </w:t>
      </w:r>
      <w:r>
        <w:t>situa-se</w:t>
      </w:r>
      <w:r>
        <w:rPr>
          <w:spacing w:val="-2"/>
        </w:rPr>
        <w:t xml:space="preserve"> </w:t>
      </w:r>
      <w:r>
        <w:t>no</w:t>
      </w:r>
      <w:r>
        <w:rPr>
          <w:spacing w:val="-2"/>
        </w:rPr>
        <w:t xml:space="preserve"> </w:t>
      </w:r>
      <w:r>
        <w:t>âmbito</w:t>
      </w:r>
      <w:r>
        <w:rPr>
          <w:spacing w:val="-2"/>
        </w:rPr>
        <w:t xml:space="preserve"> </w:t>
      </w:r>
      <w:r>
        <w:t>o</w:t>
      </w:r>
      <w:r>
        <w:rPr>
          <w:spacing w:val="-2"/>
        </w:rPr>
        <w:t xml:space="preserve"> </w:t>
      </w:r>
      <w:r>
        <w:t>poder</w:t>
      </w:r>
      <w:r>
        <w:rPr>
          <w:spacing w:val="-2"/>
        </w:rPr>
        <w:t xml:space="preserve"> </w:t>
      </w:r>
      <w:r>
        <w:t>discricionário</w:t>
      </w:r>
      <w:r>
        <w:rPr>
          <w:spacing w:val="-2"/>
        </w:rPr>
        <w:t xml:space="preserve"> </w:t>
      </w:r>
      <w:r>
        <w:t>da</w:t>
      </w:r>
      <w:r>
        <w:rPr>
          <w:spacing w:val="-2"/>
        </w:rPr>
        <w:t xml:space="preserve"> </w:t>
      </w:r>
      <w:r>
        <w:t>administração</w:t>
      </w:r>
      <w:r>
        <w:rPr>
          <w:spacing w:val="-2"/>
        </w:rPr>
        <w:t xml:space="preserve"> </w:t>
      </w:r>
      <w:r>
        <w:t>contratante,</w:t>
      </w:r>
      <w:r>
        <w:rPr>
          <w:spacing w:val="-2"/>
        </w:rPr>
        <w:t xml:space="preserve"> </w:t>
      </w:r>
      <w:r>
        <w:t>conforme</w:t>
      </w:r>
      <w:r>
        <w:rPr>
          <w:spacing w:val="-2"/>
        </w:rPr>
        <w:t xml:space="preserve"> </w:t>
      </w:r>
      <w:r>
        <w:t>art.33,</w:t>
      </w:r>
      <w:r>
        <w:rPr>
          <w:spacing w:val="-2"/>
        </w:rPr>
        <w:t xml:space="preserve"> </w:t>
      </w:r>
      <w:r>
        <w:t>caput,</w:t>
      </w:r>
      <w:r>
        <w:rPr>
          <w:spacing w:val="-2"/>
        </w:rPr>
        <w:t xml:space="preserve"> </w:t>
      </w:r>
      <w:r>
        <w:t>da</w:t>
      </w:r>
      <w:r>
        <w:rPr>
          <w:spacing w:val="-2"/>
        </w:rPr>
        <w:t xml:space="preserve"> </w:t>
      </w:r>
      <w:r>
        <w:t>Lei</w:t>
      </w:r>
      <w:r>
        <w:rPr>
          <w:spacing w:val="-2"/>
        </w:rPr>
        <w:t xml:space="preserve"> </w:t>
      </w:r>
      <w:r>
        <w:t>nº</w:t>
      </w:r>
      <w:r>
        <w:rPr>
          <w:spacing w:val="-2"/>
        </w:rPr>
        <w:t xml:space="preserve"> </w:t>
      </w:r>
      <w:r>
        <w:t>8.666/1993,</w:t>
      </w:r>
      <w:r>
        <w:rPr>
          <w:spacing w:val="-2"/>
        </w:rPr>
        <w:t xml:space="preserve"> </w:t>
      </w:r>
      <w:r>
        <w:t>requerendo-se, porém, que sua opção seja sempre justificada."</w:t>
      </w:r>
    </w:p>
    <w:p w14:paraId="2D05B049">
      <w:pPr>
        <w:pStyle w:val="7"/>
        <w:spacing w:before="2"/>
        <w:ind w:left="32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51F11B25">
      <w:pPr>
        <w:pStyle w:val="7"/>
        <w:spacing w:line="280" w:lineRule="auto"/>
        <w:ind w:left="329" w:right="313"/>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48CFE873">
      <w:pPr>
        <w:pStyle w:val="7"/>
        <w:spacing w:before="42"/>
      </w:pPr>
    </w:p>
    <w:p w14:paraId="0953D756">
      <w:pPr>
        <w:pStyle w:val="3"/>
        <w:numPr>
          <w:ilvl w:val="2"/>
          <w:numId w:val="59"/>
        </w:numPr>
        <w:tabs>
          <w:tab w:val="left" w:pos="828"/>
        </w:tabs>
        <w:spacing w:before="0" w:after="0" w:line="240" w:lineRule="auto"/>
        <w:ind w:left="828" w:right="0" w:hanging="499"/>
        <w:jc w:val="left"/>
      </w:pPr>
      <w:r>
        <w:t>DURAÇÃO</w:t>
      </w:r>
      <w:r>
        <w:rPr>
          <w:spacing w:val="-1"/>
        </w:rPr>
        <w:t xml:space="preserve"> </w:t>
      </w:r>
      <w:r>
        <w:t>DO</w:t>
      </w:r>
      <w:r>
        <w:rPr>
          <w:spacing w:val="-1"/>
        </w:rPr>
        <w:t xml:space="preserve"> </w:t>
      </w:r>
      <w:r>
        <w:rPr>
          <w:spacing w:val="-2"/>
        </w:rPr>
        <w:t>CONTRATO:</w:t>
      </w:r>
    </w:p>
    <w:p w14:paraId="18470F8E">
      <w:pPr>
        <w:pStyle w:val="7"/>
        <w:spacing w:line="280" w:lineRule="auto"/>
        <w:ind w:left="329" w:right="313"/>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3"/>
        </w:rPr>
        <w:t xml:space="preserve"> </w:t>
      </w:r>
      <w:r>
        <w:t>Art. 107, da Lei 14.133/2021.</w:t>
      </w:r>
    </w:p>
    <w:p w14:paraId="096E1D61">
      <w:pPr>
        <w:pStyle w:val="7"/>
        <w:spacing w:before="42"/>
      </w:pPr>
    </w:p>
    <w:p w14:paraId="09E0F86B">
      <w:pPr>
        <w:pStyle w:val="3"/>
        <w:numPr>
          <w:ilvl w:val="2"/>
          <w:numId w:val="59"/>
        </w:numPr>
        <w:tabs>
          <w:tab w:val="left" w:pos="828"/>
        </w:tabs>
        <w:spacing w:before="0" w:after="0" w:line="240" w:lineRule="auto"/>
        <w:ind w:left="828" w:right="0" w:hanging="499"/>
        <w:jc w:val="left"/>
      </w:pPr>
      <w:r>
        <w:t>REAJUSTAMENTO</w:t>
      </w:r>
      <w:r>
        <w:rPr>
          <w:spacing w:val="-11"/>
        </w:rPr>
        <w:t xml:space="preserve"> </w:t>
      </w:r>
      <w:r>
        <w:t>DE</w:t>
      </w:r>
      <w:r>
        <w:rPr>
          <w:spacing w:val="-10"/>
        </w:rPr>
        <w:t xml:space="preserve"> </w:t>
      </w:r>
      <w:r>
        <w:rPr>
          <w:spacing w:val="-2"/>
        </w:rPr>
        <w:t>PREÇOS:</w:t>
      </w:r>
    </w:p>
    <w:p w14:paraId="54A5F958">
      <w:pPr>
        <w:pStyle w:val="7"/>
        <w:ind w:left="32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659B999A">
      <w:pPr>
        <w:pStyle w:val="7"/>
        <w:spacing w:before="0"/>
      </w:pPr>
    </w:p>
    <w:p w14:paraId="318BE827">
      <w:pPr>
        <w:pStyle w:val="7"/>
        <w:spacing w:before="120"/>
      </w:pPr>
    </w:p>
    <w:p w14:paraId="6545DB19">
      <w:pPr>
        <w:pStyle w:val="3"/>
        <w:numPr>
          <w:ilvl w:val="2"/>
          <w:numId w:val="59"/>
        </w:numPr>
        <w:tabs>
          <w:tab w:val="left" w:pos="828"/>
        </w:tabs>
        <w:spacing w:before="0" w:after="0" w:line="240" w:lineRule="auto"/>
        <w:ind w:left="828" w:right="0" w:hanging="499"/>
        <w:jc w:val="left"/>
      </w:pPr>
      <w:r>
        <w:rPr>
          <w:spacing w:val="-2"/>
        </w:rPr>
        <w:t>GARANTIA:</w:t>
      </w:r>
    </w:p>
    <w:p w14:paraId="260F58CA">
      <w:pPr>
        <w:pStyle w:val="7"/>
        <w:spacing w:before="22" w:line="273" w:lineRule="auto"/>
        <w:ind w:left="329" w:right="312"/>
        <w:jc w:val="both"/>
      </w:pPr>
      <w:r>
        <w:t xml:space="preserve">A cobertura de garantia contratual será avaliada de acordo com a </w:t>
      </w:r>
      <w:r>
        <w:rPr>
          <w:b/>
        </w:rPr>
        <w:t>OS-003-GDG-2024</w:t>
      </w:r>
      <w:r>
        <w:t xml:space="preserve">, conforme documento </w:t>
      </w:r>
      <w:r>
        <w:rPr>
          <w:sz w:val="22"/>
        </w:rPr>
        <w:t>70136509</w:t>
      </w:r>
      <w:r>
        <w:t xml:space="preserve">, obedecendo as cláusulas previstas no Art. 96 da Lei </w:t>
      </w:r>
      <w:r>
        <w:rPr>
          <w:spacing w:val="-2"/>
        </w:rPr>
        <w:t>14.133/21.</w:t>
      </w:r>
    </w:p>
    <w:p w14:paraId="1FC58BC8">
      <w:pPr>
        <w:pStyle w:val="7"/>
        <w:spacing w:before="47"/>
      </w:pPr>
    </w:p>
    <w:p w14:paraId="389AFCEF">
      <w:pPr>
        <w:pStyle w:val="3"/>
        <w:numPr>
          <w:ilvl w:val="2"/>
          <w:numId w:val="59"/>
        </w:numPr>
        <w:tabs>
          <w:tab w:val="left" w:pos="828"/>
        </w:tabs>
        <w:spacing w:before="1" w:after="0" w:line="240" w:lineRule="auto"/>
        <w:ind w:left="828" w:right="0" w:hanging="499"/>
        <w:jc w:val="left"/>
      </w:pPr>
      <w:r>
        <w:t>POSSIBILIDADE</w:t>
      </w:r>
      <w:r>
        <w:rPr>
          <w:spacing w:val="-1"/>
        </w:rPr>
        <w:t xml:space="preserve"> </w:t>
      </w:r>
      <w:r>
        <w:t>DE</w:t>
      </w:r>
      <w:r>
        <w:rPr>
          <w:spacing w:val="-1"/>
        </w:rPr>
        <w:t xml:space="preserve"> </w:t>
      </w:r>
      <w:r>
        <w:rPr>
          <w:spacing w:val="-2"/>
        </w:rPr>
        <w:t>SUBCONTRATAÇÃO:</w:t>
      </w:r>
    </w:p>
    <w:p w14:paraId="699697A6">
      <w:pPr>
        <w:pStyle w:val="7"/>
        <w:ind w:left="32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5F87085C">
      <w:pPr>
        <w:pStyle w:val="7"/>
        <w:spacing w:before="80"/>
      </w:pPr>
    </w:p>
    <w:p w14:paraId="11B9C1ED">
      <w:pPr>
        <w:pStyle w:val="3"/>
        <w:numPr>
          <w:ilvl w:val="2"/>
          <w:numId w:val="59"/>
        </w:numPr>
        <w:tabs>
          <w:tab w:val="left" w:pos="928"/>
        </w:tabs>
        <w:spacing w:before="0" w:after="0" w:line="240" w:lineRule="auto"/>
        <w:ind w:left="92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07ED97E7">
      <w:pPr>
        <w:pStyle w:val="7"/>
        <w:ind w:left="32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5AA92727">
      <w:pPr>
        <w:pStyle w:val="7"/>
        <w:spacing w:before="80"/>
      </w:pPr>
    </w:p>
    <w:p w14:paraId="5C3CA998">
      <w:pPr>
        <w:pStyle w:val="3"/>
        <w:numPr>
          <w:ilvl w:val="2"/>
          <w:numId w:val="59"/>
        </w:numPr>
        <w:tabs>
          <w:tab w:val="left" w:pos="916"/>
        </w:tabs>
        <w:spacing w:before="0" w:after="0" w:line="240" w:lineRule="auto"/>
        <w:ind w:left="91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7AAC41A7">
      <w:pPr>
        <w:pStyle w:val="7"/>
        <w:spacing w:line="280" w:lineRule="auto"/>
        <w:ind w:left="329" w:right="313"/>
        <w:jc w:val="both"/>
      </w:pPr>
      <w:r>
        <w:t>Não</w:t>
      </w:r>
      <w:r>
        <w:rPr>
          <w:spacing w:val="-2"/>
        </w:rPr>
        <w:t xml:space="preserve"> </w:t>
      </w:r>
      <w:r>
        <w:t>haverá</w:t>
      </w:r>
      <w:r>
        <w:rPr>
          <w:spacing w:val="-2"/>
        </w:rPr>
        <w:t xml:space="preserve"> </w:t>
      </w:r>
      <w:r>
        <w:t>impactos</w:t>
      </w:r>
      <w:r>
        <w:rPr>
          <w:spacing w:val="-2"/>
        </w:rPr>
        <w:t xml:space="preserve"> </w:t>
      </w:r>
      <w:r>
        <w:t>ambientais</w:t>
      </w:r>
      <w:r>
        <w:rPr>
          <w:spacing w:val="-2"/>
        </w:rPr>
        <w:t xml:space="preserve"> </w:t>
      </w:r>
      <w:r>
        <w:t>para</w:t>
      </w:r>
      <w:r>
        <w:rPr>
          <w:spacing w:val="-2"/>
        </w:rPr>
        <w:t xml:space="preserve"> </w:t>
      </w:r>
      <w:r>
        <w:t>os</w:t>
      </w:r>
      <w:r>
        <w:rPr>
          <w:spacing w:val="-2"/>
        </w:rPr>
        <w:t xml:space="preserve"> </w:t>
      </w:r>
      <w:r>
        <w:t>itens</w:t>
      </w:r>
      <w:r>
        <w:rPr>
          <w:spacing w:val="-2"/>
        </w:rPr>
        <w:t xml:space="preserve"> </w:t>
      </w:r>
      <w:r>
        <w:t>de</w:t>
      </w:r>
      <w:r>
        <w:rPr>
          <w:spacing w:val="-2"/>
        </w:rPr>
        <w:t xml:space="preserve"> </w:t>
      </w:r>
      <w:r>
        <w:t>consumo</w:t>
      </w:r>
      <w:r>
        <w:rPr>
          <w:spacing w:val="-2"/>
        </w:rPr>
        <w:t xml:space="preserve"> </w:t>
      </w:r>
      <w:r>
        <w:t>que</w:t>
      </w:r>
      <w:r>
        <w:rPr>
          <w:spacing w:val="-2"/>
        </w:rPr>
        <w:t xml:space="preserve"> </w:t>
      </w:r>
      <w:r>
        <w:t>se</w:t>
      </w:r>
      <w:r>
        <w:rPr>
          <w:spacing w:val="-2"/>
        </w:rPr>
        <w:t xml:space="preserve"> </w:t>
      </w:r>
      <w:r>
        <w:t>pretende</w:t>
      </w:r>
      <w:r>
        <w:rPr>
          <w:spacing w:val="-2"/>
        </w:rPr>
        <w:t xml:space="preserve"> </w:t>
      </w:r>
      <w:r>
        <w:t>adquirir.</w:t>
      </w:r>
      <w:r>
        <w:rPr>
          <w:spacing w:val="-2"/>
        </w:rPr>
        <w:t xml:space="preserve"> </w:t>
      </w:r>
      <w:r>
        <w:t>Os</w:t>
      </w:r>
      <w:r>
        <w:rPr>
          <w:spacing w:val="-2"/>
        </w:rPr>
        <w:t xml:space="preserve"> </w:t>
      </w:r>
      <w:r>
        <w:t>resíduos</w:t>
      </w:r>
      <w:r>
        <w:rPr>
          <w:spacing w:val="-2"/>
        </w:rPr>
        <w:t xml:space="preserve"> </w:t>
      </w:r>
      <w:r>
        <w:t>gerados</w:t>
      </w:r>
      <w:r>
        <w:rPr>
          <w:spacing w:val="-2"/>
        </w:rPr>
        <w:t xml:space="preserve"> </w:t>
      </w:r>
      <w:r>
        <w:t>serão</w:t>
      </w:r>
      <w:r>
        <w:rPr>
          <w:spacing w:val="-2"/>
        </w:rPr>
        <w:t xml:space="preserve"> </w:t>
      </w:r>
      <w:r>
        <w:t>acondicionados</w:t>
      </w:r>
      <w:r>
        <w:rPr>
          <w:spacing w:val="-2"/>
        </w:rPr>
        <w:t xml:space="preserve"> </w:t>
      </w:r>
      <w:r>
        <w:t>em</w:t>
      </w:r>
      <w:r>
        <w:rPr>
          <w:spacing w:val="-2"/>
        </w:rPr>
        <w:t xml:space="preserve"> </w:t>
      </w:r>
      <w:r>
        <w:t>locais</w:t>
      </w:r>
      <w:r>
        <w:rPr>
          <w:spacing w:val="-2"/>
        </w:rPr>
        <w:t xml:space="preserve"> </w:t>
      </w:r>
      <w:r>
        <w:t>adequados</w:t>
      </w:r>
      <w:r>
        <w:rPr>
          <w:spacing w:val="-2"/>
        </w:rPr>
        <w:t xml:space="preserve"> </w:t>
      </w:r>
      <w:r>
        <w:t>e</w:t>
      </w:r>
      <w:r>
        <w:rPr>
          <w:spacing w:val="-2"/>
        </w:rPr>
        <w:t xml:space="preserve"> </w:t>
      </w:r>
      <w:r>
        <w:t>posteriormente</w:t>
      </w:r>
      <w:r>
        <w:rPr>
          <w:spacing w:val="-2"/>
        </w:rPr>
        <w:t xml:space="preserve"> </w:t>
      </w:r>
      <w:r>
        <w:t>recolhidos</w:t>
      </w:r>
      <w:r>
        <w:rPr>
          <w:spacing w:val="-2"/>
        </w:rPr>
        <w:t xml:space="preserve"> </w:t>
      </w:r>
      <w:r>
        <w:t>pela empresa contratada pela UERJ/HUPE, para realizar o descarte correto, sob a gestão da Hotelaria Hospitalar.</w:t>
      </w:r>
    </w:p>
    <w:p w14:paraId="7B250CC2">
      <w:pPr>
        <w:pStyle w:val="7"/>
        <w:spacing w:before="41"/>
      </w:pPr>
    </w:p>
    <w:p w14:paraId="0B13626E">
      <w:pPr>
        <w:pStyle w:val="3"/>
        <w:numPr>
          <w:ilvl w:val="2"/>
          <w:numId w:val="59"/>
        </w:numPr>
        <w:tabs>
          <w:tab w:val="left" w:pos="928"/>
        </w:tabs>
        <w:spacing w:before="1" w:after="0" w:line="240" w:lineRule="auto"/>
        <w:ind w:left="92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48EA1ADA">
      <w:pPr>
        <w:pStyle w:val="10"/>
        <w:numPr>
          <w:ilvl w:val="3"/>
          <w:numId w:val="59"/>
        </w:numPr>
        <w:tabs>
          <w:tab w:val="left" w:pos="1067"/>
        </w:tabs>
        <w:spacing w:before="40" w:after="0" w:line="240" w:lineRule="auto"/>
        <w:ind w:left="106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1FDD00E2">
      <w:pPr>
        <w:pStyle w:val="7"/>
        <w:spacing w:line="280" w:lineRule="auto"/>
        <w:ind w:left="329" w:right="313"/>
        <w:jc w:val="both"/>
      </w:pPr>
      <w:r>
        <w:t>3.4.12..2. Cumprir com o fornecimento do objeto contratado em conformidade com prazo, local, emissão de documentos fiscais, quantidade, embalagem, especificações técnicas e validade definidos em Edital.</w:t>
      </w:r>
    </w:p>
    <w:p w14:paraId="25E9D6DE">
      <w:pPr>
        <w:pStyle w:val="7"/>
        <w:spacing w:before="41"/>
      </w:pPr>
    </w:p>
    <w:p w14:paraId="4A562F77">
      <w:pPr>
        <w:pStyle w:val="3"/>
        <w:numPr>
          <w:ilvl w:val="0"/>
          <w:numId w:val="59"/>
        </w:numPr>
        <w:tabs>
          <w:tab w:val="left" w:pos="528"/>
        </w:tabs>
        <w:spacing w:before="1" w:after="0" w:line="240" w:lineRule="auto"/>
        <w:ind w:left="528" w:right="0" w:hanging="199"/>
        <w:jc w:val="left"/>
      </w:pPr>
      <w:r>
        <w:rPr>
          <w:spacing w:val="-2"/>
        </w:rPr>
        <w:t>PLANEJAMENTO</w:t>
      </w:r>
    </w:p>
    <w:p w14:paraId="5AE9E051">
      <w:pPr>
        <w:pStyle w:val="10"/>
        <w:numPr>
          <w:ilvl w:val="1"/>
          <w:numId w:val="59"/>
        </w:numPr>
        <w:tabs>
          <w:tab w:val="left" w:pos="678"/>
        </w:tabs>
        <w:spacing w:before="40" w:after="0" w:line="240" w:lineRule="auto"/>
        <w:ind w:left="67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418587A1">
      <w:pPr>
        <w:pStyle w:val="7"/>
        <w:spacing w:line="280" w:lineRule="auto"/>
        <w:ind w:left="329" w:right="313"/>
        <w:jc w:val="both"/>
      </w:pPr>
      <w:r>
        <w:t xml:space="preserve">Tendo em vista o tripé Ensino, Pesquisa e Extensão, entende-se a presente contratação como </w:t>
      </w:r>
      <w:r>
        <w:rPr>
          <w:i/>
        </w:rPr>
        <w:t xml:space="preserve">conditio sine qua non </w:t>
      </w:r>
      <w:r>
        <w:t>à manutenção dos atendimentos aos pacientes regulados pelo SUS, da aprendizagem pelo corpo discente e do pioneirismo teórico e prático desenvolvido pelos professores desta universidade.</w:t>
      </w:r>
    </w:p>
    <w:p w14:paraId="539391A8">
      <w:pPr>
        <w:pStyle w:val="7"/>
        <w:spacing w:before="41"/>
      </w:pPr>
    </w:p>
    <w:p w14:paraId="5DCDC8E9">
      <w:pPr>
        <w:pStyle w:val="3"/>
        <w:numPr>
          <w:ilvl w:val="1"/>
          <w:numId w:val="59"/>
        </w:numPr>
        <w:tabs>
          <w:tab w:val="left" w:pos="678"/>
        </w:tabs>
        <w:spacing w:before="0" w:after="0" w:line="240" w:lineRule="auto"/>
        <w:ind w:left="67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3598AA82">
      <w:pPr>
        <w:spacing w:before="40"/>
        <w:ind w:left="329" w:right="0" w:firstLine="0"/>
        <w:jc w:val="left"/>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4CB22788">
      <w:pPr>
        <w:pStyle w:val="7"/>
        <w:spacing w:before="80"/>
        <w:rPr>
          <w:b/>
        </w:rPr>
      </w:pPr>
    </w:p>
    <w:p w14:paraId="76087438">
      <w:pPr>
        <w:pStyle w:val="3"/>
        <w:numPr>
          <w:ilvl w:val="1"/>
          <w:numId w:val="59"/>
        </w:numPr>
        <w:tabs>
          <w:tab w:val="left" w:pos="678"/>
        </w:tabs>
        <w:spacing w:before="1" w:after="0" w:line="240" w:lineRule="auto"/>
        <w:ind w:left="67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641E563F">
      <w:pPr>
        <w:pStyle w:val="7"/>
        <w:spacing w:line="280" w:lineRule="auto"/>
        <w:ind w:left="329" w:right="313"/>
        <w:jc w:val="both"/>
      </w:pPr>
      <w:r>
        <w:t>A</w:t>
      </w:r>
      <w:r>
        <w:rPr>
          <w:spacing w:val="-11"/>
        </w:rPr>
        <w:t xml:space="preserve"> </w:t>
      </w:r>
      <w:r>
        <w:t>contratada deverá, tendo em vista o princípio constitucional da promoção do desenvolvimento sustentável e no que for aplicável ao cumprimento do objeto, obedecer aos critérios estabelecidos no Decreto Estadual 43.629/2012.</w:t>
      </w:r>
    </w:p>
    <w:p w14:paraId="4C37FCB9">
      <w:pPr>
        <w:pStyle w:val="7"/>
        <w:spacing w:before="41"/>
      </w:pPr>
    </w:p>
    <w:p w14:paraId="4BBA3703">
      <w:pPr>
        <w:pStyle w:val="3"/>
        <w:numPr>
          <w:ilvl w:val="1"/>
          <w:numId w:val="59"/>
        </w:numPr>
        <w:tabs>
          <w:tab w:val="left" w:pos="678"/>
        </w:tabs>
        <w:spacing w:before="0" w:after="0" w:line="240" w:lineRule="auto"/>
        <w:ind w:left="678" w:right="0" w:hanging="349"/>
        <w:jc w:val="left"/>
      </w:pPr>
      <w:r>
        <w:rPr>
          <w:spacing w:val="-2"/>
        </w:rPr>
        <w:t>CONTRATAÇÕES</w:t>
      </w:r>
      <w:r>
        <w:rPr>
          <w:spacing w:val="-7"/>
        </w:rPr>
        <w:t xml:space="preserve"> </w:t>
      </w:r>
      <w:r>
        <w:rPr>
          <w:spacing w:val="-2"/>
        </w:rPr>
        <w:t>CORRELATAS</w:t>
      </w:r>
    </w:p>
    <w:p w14:paraId="7317CBD3">
      <w:pPr>
        <w:pStyle w:val="7"/>
        <w:spacing w:line="280" w:lineRule="auto"/>
        <w:ind w:left="329" w:right="313"/>
        <w:jc w:val="both"/>
      </w:pPr>
      <w:r>
        <w:t>Conforme pode ser observado no rol de itens de fornecimento contínuo, para os itens da mesma subclasse do objeto da presente contratação, as contratações vigentes configuram contratações correlatas e estão elencadas abaixo:</w:t>
      </w:r>
    </w:p>
    <w:p w14:paraId="1128FA80">
      <w:pPr>
        <w:pStyle w:val="7"/>
        <w:spacing w:before="116" w:after="1"/>
      </w:pPr>
    </w:p>
    <w:tbl>
      <w:tblPr>
        <w:tblStyle w:val="6"/>
        <w:tblW w:w="0" w:type="auto"/>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0"/>
        <w:gridCol w:w="805"/>
        <w:gridCol w:w="4967"/>
        <w:gridCol w:w="3651"/>
        <w:gridCol w:w="2415"/>
      </w:tblGrid>
      <w:tr w14:paraId="40C71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730" w:type="dxa"/>
          </w:tcPr>
          <w:p w14:paraId="43760EF5">
            <w:pPr>
              <w:pStyle w:val="11"/>
              <w:spacing w:line="157" w:lineRule="exact"/>
              <w:ind w:left="50"/>
              <w:rPr>
                <w:b/>
                <w:sz w:val="16"/>
              </w:rPr>
            </w:pPr>
            <w:r>
              <w:rPr>
                <w:b/>
                <w:spacing w:val="-4"/>
                <w:sz w:val="16"/>
              </w:rPr>
              <w:t>ITEM</w:t>
            </w:r>
          </w:p>
        </w:tc>
        <w:tc>
          <w:tcPr>
            <w:tcW w:w="805" w:type="dxa"/>
          </w:tcPr>
          <w:p w14:paraId="3C2416F7">
            <w:pPr>
              <w:pStyle w:val="11"/>
              <w:spacing w:line="157" w:lineRule="exact"/>
              <w:ind w:left="28" w:right="59"/>
              <w:jc w:val="center"/>
              <w:rPr>
                <w:b/>
                <w:sz w:val="16"/>
              </w:rPr>
            </w:pPr>
            <w:r>
              <w:rPr>
                <w:b/>
                <w:spacing w:val="-5"/>
                <w:sz w:val="16"/>
              </w:rPr>
              <w:t>MV</w:t>
            </w:r>
          </w:p>
        </w:tc>
        <w:tc>
          <w:tcPr>
            <w:tcW w:w="4967" w:type="dxa"/>
          </w:tcPr>
          <w:p w14:paraId="59726F3F">
            <w:pPr>
              <w:pStyle w:val="11"/>
              <w:spacing w:line="157" w:lineRule="exact"/>
              <w:ind w:left="229"/>
              <w:rPr>
                <w:b/>
                <w:sz w:val="16"/>
              </w:rPr>
            </w:pPr>
            <w:r>
              <w:rPr>
                <w:b/>
                <w:spacing w:val="-2"/>
                <w:sz w:val="16"/>
              </w:rPr>
              <w:t>MEDICAMENTO</w:t>
            </w:r>
          </w:p>
        </w:tc>
        <w:tc>
          <w:tcPr>
            <w:tcW w:w="3651" w:type="dxa"/>
          </w:tcPr>
          <w:p w14:paraId="00919940">
            <w:pPr>
              <w:pStyle w:val="11"/>
              <w:spacing w:line="157" w:lineRule="exact"/>
              <w:ind w:left="1763"/>
              <w:rPr>
                <w:b/>
                <w:sz w:val="16"/>
              </w:rPr>
            </w:pPr>
            <w:r>
              <w:rPr>
                <w:b/>
                <w:spacing w:val="-2"/>
                <w:sz w:val="16"/>
              </w:rPr>
              <w:t>FORMA</w:t>
            </w:r>
          </w:p>
        </w:tc>
        <w:tc>
          <w:tcPr>
            <w:tcW w:w="2415" w:type="dxa"/>
          </w:tcPr>
          <w:p w14:paraId="4FDBC7E0">
            <w:pPr>
              <w:pStyle w:val="11"/>
              <w:spacing w:line="157" w:lineRule="exact"/>
              <w:ind w:left="700"/>
              <w:rPr>
                <w:b/>
                <w:sz w:val="16"/>
              </w:rPr>
            </w:pPr>
            <w:r>
              <w:rPr>
                <w:b/>
                <w:spacing w:val="-2"/>
                <w:sz w:val="16"/>
              </w:rPr>
              <w:t>PROCESSO</w:t>
            </w:r>
          </w:p>
        </w:tc>
      </w:tr>
      <w:tr w14:paraId="583DF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2568" w:type="dxa"/>
            <w:gridSpan w:val="5"/>
          </w:tcPr>
          <w:p w14:paraId="29E732F0">
            <w:pPr>
              <w:pStyle w:val="11"/>
              <w:spacing w:before="116" w:line="164" w:lineRule="exact"/>
              <w:ind w:left="50"/>
              <w:rPr>
                <w:sz w:val="16"/>
              </w:rPr>
            </w:pPr>
            <w:r>
              <w:rPr>
                <w:spacing w:val="-2"/>
                <w:sz w:val="16"/>
              </w:rPr>
              <w:t>ANTICOAGULANTES</w:t>
            </w:r>
          </w:p>
        </w:tc>
      </w:tr>
      <w:tr w14:paraId="053B8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730" w:type="dxa"/>
          </w:tcPr>
          <w:p w14:paraId="3BABC2D2">
            <w:pPr>
              <w:pStyle w:val="11"/>
              <w:spacing w:before="116"/>
              <w:ind w:left="50"/>
              <w:rPr>
                <w:sz w:val="16"/>
              </w:rPr>
            </w:pPr>
            <w:r>
              <w:rPr>
                <w:spacing w:val="-10"/>
                <w:sz w:val="16"/>
              </w:rPr>
              <w:t>1</w:t>
            </w:r>
          </w:p>
        </w:tc>
        <w:tc>
          <w:tcPr>
            <w:tcW w:w="805" w:type="dxa"/>
          </w:tcPr>
          <w:p w14:paraId="523FCD74">
            <w:pPr>
              <w:pStyle w:val="11"/>
              <w:spacing w:before="116"/>
              <w:ind w:left="19" w:right="78"/>
              <w:jc w:val="center"/>
              <w:rPr>
                <w:sz w:val="16"/>
              </w:rPr>
            </w:pPr>
            <w:r>
              <w:rPr>
                <w:spacing w:val="-5"/>
                <w:sz w:val="16"/>
              </w:rPr>
              <w:t>407</w:t>
            </w:r>
          </w:p>
        </w:tc>
        <w:tc>
          <w:tcPr>
            <w:tcW w:w="4967" w:type="dxa"/>
          </w:tcPr>
          <w:p w14:paraId="0DCE22B3">
            <w:pPr>
              <w:pStyle w:val="11"/>
              <w:spacing w:before="116"/>
              <w:ind w:left="229"/>
              <w:rPr>
                <w:sz w:val="16"/>
              </w:rPr>
            </w:pPr>
            <w:r>
              <w:rPr>
                <w:sz w:val="16"/>
              </w:rPr>
              <w:t>Enoxaparina</w:t>
            </w:r>
            <w:r>
              <w:rPr>
                <w:spacing w:val="-1"/>
                <w:sz w:val="16"/>
              </w:rPr>
              <w:t xml:space="preserve"> </w:t>
            </w:r>
            <w:r>
              <w:rPr>
                <w:sz w:val="16"/>
              </w:rPr>
              <w:t>Sodica</w:t>
            </w:r>
            <w:r>
              <w:rPr>
                <w:spacing w:val="-1"/>
                <w:sz w:val="16"/>
              </w:rPr>
              <w:t xml:space="preserve"> </w:t>
            </w:r>
            <w:r>
              <w:rPr>
                <w:sz w:val="16"/>
              </w:rPr>
              <w:t>20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0,2</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ser</w:t>
            </w:r>
          </w:p>
        </w:tc>
        <w:tc>
          <w:tcPr>
            <w:tcW w:w="3651" w:type="dxa"/>
          </w:tcPr>
          <w:p w14:paraId="359B1526">
            <w:pPr>
              <w:pStyle w:val="11"/>
              <w:spacing w:before="116"/>
              <w:ind w:left="1763"/>
              <w:rPr>
                <w:sz w:val="16"/>
              </w:rPr>
            </w:pPr>
            <w:r>
              <w:rPr>
                <w:sz w:val="16"/>
              </w:rPr>
              <w:t>SERINGA</w:t>
            </w:r>
            <w:r>
              <w:rPr>
                <w:spacing w:val="-9"/>
                <w:sz w:val="16"/>
              </w:rPr>
              <w:t xml:space="preserve"> </w:t>
            </w:r>
            <w:r>
              <w:rPr>
                <w:sz w:val="16"/>
              </w:rPr>
              <w:t>20</w:t>
            </w:r>
            <w:r>
              <w:rPr>
                <w:spacing w:val="-1"/>
                <w:sz w:val="16"/>
              </w:rPr>
              <w:t xml:space="preserve"> </w:t>
            </w:r>
            <w:r>
              <w:rPr>
                <w:spacing w:val="-5"/>
                <w:sz w:val="16"/>
              </w:rPr>
              <w:t>MG</w:t>
            </w:r>
          </w:p>
        </w:tc>
        <w:tc>
          <w:tcPr>
            <w:tcW w:w="2415" w:type="dxa"/>
          </w:tcPr>
          <w:p w14:paraId="39C65B4D">
            <w:pPr>
              <w:pStyle w:val="11"/>
              <w:spacing w:before="116"/>
              <w:ind w:left="700"/>
              <w:rPr>
                <w:sz w:val="16"/>
              </w:rPr>
            </w:pPr>
            <w:r>
              <w:rPr>
                <w:sz w:val="16"/>
              </w:rPr>
              <w:t>SEI-</w:t>
            </w:r>
            <w:r>
              <w:rPr>
                <w:spacing w:val="-2"/>
                <w:sz w:val="16"/>
              </w:rPr>
              <w:t>260007/005429/2024</w:t>
            </w:r>
          </w:p>
        </w:tc>
      </w:tr>
      <w:tr w14:paraId="206B7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30" w:type="dxa"/>
          </w:tcPr>
          <w:p w14:paraId="6F625C76">
            <w:pPr>
              <w:pStyle w:val="11"/>
              <w:spacing w:before="62"/>
              <w:ind w:left="50"/>
              <w:rPr>
                <w:sz w:val="16"/>
              </w:rPr>
            </w:pPr>
            <w:r>
              <w:rPr>
                <w:spacing w:val="-10"/>
                <w:sz w:val="16"/>
              </w:rPr>
              <w:t>2</w:t>
            </w:r>
          </w:p>
        </w:tc>
        <w:tc>
          <w:tcPr>
            <w:tcW w:w="805" w:type="dxa"/>
          </w:tcPr>
          <w:p w14:paraId="26E0D0F7">
            <w:pPr>
              <w:pStyle w:val="11"/>
              <w:spacing w:before="62"/>
              <w:ind w:left="19" w:right="78"/>
              <w:jc w:val="center"/>
              <w:rPr>
                <w:sz w:val="16"/>
              </w:rPr>
            </w:pPr>
            <w:r>
              <w:rPr>
                <w:spacing w:val="-5"/>
                <w:sz w:val="16"/>
              </w:rPr>
              <w:t>408</w:t>
            </w:r>
          </w:p>
        </w:tc>
        <w:tc>
          <w:tcPr>
            <w:tcW w:w="4967" w:type="dxa"/>
          </w:tcPr>
          <w:p w14:paraId="5B1E9371">
            <w:pPr>
              <w:pStyle w:val="11"/>
              <w:spacing w:before="62"/>
              <w:ind w:left="229"/>
              <w:rPr>
                <w:sz w:val="16"/>
              </w:rPr>
            </w:pPr>
            <w:r>
              <w:rPr>
                <w:sz w:val="16"/>
              </w:rPr>
              <w:t>Enoxaparina</w:t>
            </w:r>
            <w:r>
              <w:rPr>
                <w:spacing w:val="-1"/>
                <w:sz w:val="16"/>
              </w:rPr>
              <w:t xml:space="preserve"> </w:t>
            </w:r>
            <w:r>
              <w:rPr>
                <w:sz w:val="16"/>
              </w:rPr>
              <w:t>Sodica</w:t>
            </w:r>
            <w:r>
              <w:rPr>
                <w:spacing w:val="-1"/>
                <w:sz w:val="16"/>
              </w:rPr>
              <w:t xml:space="preserve"> </w:t>
            </w:r>
            <w:r>
              <w:rPr>
                <w:sz w:val="16"/>
              </w:rPr>
              <w:t>40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0,4</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ser</w:t>
            </w:r>
          </w:p>
        </w:tc>
        <w:tc>
          <w:tcPr>
            <w:tcW w:w="3651" w:type="dxa"/>
          </w:tcPr>
          <w:p w14:paraId="453168D3">
            <w:pPr>
              <w:pStyle w:val="11"/>
              <w:spacing w:before="62"/>
              <w:ind w:left="1763"/>
              <w:rPr>
                <w:sz w:val="16"/>
              </w:rPr>
            </w:pPr>
            <w:r>
              <w:rPr>
                <w:sz w:val="16"/>
              </w:rPr>
              <w:t>SERINGA</w:t>
            </w:r>
            <w:r>
              <w:rPr>
                <w:spacing w:val="-9"/>
                <w:sz w:val="16"/>
              </w:rPr>
              <w:t xml:space="preserve"> </w:t>
            </w:r>
            <w:r>
              <w:rPr>
                <w:sz w:val="16"/>
              </w:rPr>
              <w:t>40</w:t>
            </w:r>
            <w:r>
              <w:rPr>
                <w:spacing w:val="-1"/>
                <w:sz w:val="16"/>
              </w:rPr>
              <w:t xml:space="preserve"> </w:t>
            </w:r>
            <w:r>
              <w:rPr>
                <w:spacing w:val="-5"/>
                <w:sz w:val="16"/>
              </w:rPr>
              <w:t>MG</w:t>
            </w:r>
          </w:p>
        </w:tc>
        <w:tc>
          <w:tcPr>
            <w:tcW w:w="2415" w:type="dxa"/>
          </w:tcPr>
          <w:p w14:paraId="47275F15">
            <w:pPr>
              <w:pStyle w:val="11"/>
              <w:spacing w:before="62"/>
              <w:ind w:left="700"/>
              <w:rPr>
                <w:sz w:val="16"/>
              </w:rPr>
            </w:pPr>
            <w:r>
              <w:rPr>
                <w:sz w:val="16"/>
              </w:rPr>
              <w:t>SEI-</w:t>
            </w:r>
            <w:r>
              <w:rPr>
                <w:spacing w:val="-2"/>
                <w:sz w:val="16"/>
              </w:rPr>
              <w:t>260007/005429/2024</w:t>
            </w:r>
          </w:p>
        </w:tc>
      </w:tr>
      <w:tr w14:paraId="62424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30" w:type="dxa"/>
          </w:tcPr>
          <w:p w14:paraId="74AD7952">
            <w:pPr>
              <w:pStyle w:val="11"/>
              <w:spacing w:before="54"/>
              <w:ind w:left="50"/>
              <w:rPr>
                <w:sz w:val="16"/>
              </w:rPr>
            </w:pPr>
            <w:r>
              <w:rPr>
                <w:spacing w:val="-10"/>
                <w:sz w:val="16"/>
              </w:rPr>
              <w:t>3</w:t>
            </w:r>
          </w:p>
        </w:tc>
        <w:tc>
          <w:tcPr>
            <w:tcW w:w="805" w:type="dxa"/>
          </w:tcPr>
          <w:p w14:paraId="5F5674FB">
            <w:pPr>
              <w:pStyle w:val="11"/>
              <w:spacing w:before="54"/>
              <w:ind w:left="19" w:right="78"/>
              <w:jc w:val="center"/>
              <w:rPr>
                <w:sz w:val="16"/>
              </w:rPr>
            </w:pPr>
            <w:r>
              <w:rPr>
                <w:spacing w:val="-5"/>
                <w:sz w:val="16"/>
              </w:rPr>
              <w:t>409</w:t>
            </w:r>
          </w:p>
        </w:tc>
        <w:tc>
          <w:tcPr>
            <w:tcW w:w="4967" w:type="dxa"/>
          </w:tcPr>
          <w:p w14:paraId="21ADB162">
            <w:pPr>
              <w:pStyle w:val="11"/>
              <w:spacing w:before="54"/>
              <w:ind w:left="229"/>
              <w:rPr>
                <w:sz w:val="16"/>
              </w:rPr>
            </w:pPr>
            <w:r>
              <w:rPr>
                <w:sz w:val="16"/>
              </w:rPr>
              <w:t>Enoxaparina</w:t>
            </w:r>
            <w:r>
              <w:rPr>
                <w:spacing w:val="-1"/>
                <w:sz w:val="16"/>
              </w:rPr>
              <w:t xml:space="preserve"> </w:t>
            </w:r>
            <w:r>
              <w:rPr>
                <w:sz w:val="16"/>
              </w:rPr>
              <w:t>Sodica</w:t>
            </w:r>
            <w:r>
              <w:rPr>
                <w:spacing w:val="-1"/>
                <w:sz w:val="16"/>
              </w:rPr>
              <w:t xml:space="preserve"> </w:t>
            </w:r>
            <w:r>
              <w:rPr>
                <w:sz w:val="16"/>
              </w:rPr>
              <w:t>60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0,6</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ser</w:t>
            </w:r>
          </w:p>
        </w:tc>
        <w:tc>
          <w:tcPr>
            <w:tcW w:w="3651" w:type="dxa"/>
          </w:tcPr>
          <w:p w14:paraId="3D404E2E">
            <w:pPr>
              <w:pStyle w:val="11"/>
              <w:spacing w:before="54"/>
              <w:ind w:left="1763"/>
              <w:rPr>
                <w:sz w:val="16"/>
              </w:rPr>
            </w:pPr>
            <w:r>
              <w:rPr>
                <w:sz w:val="16"/>
              </w:rPr>
              <w:t>SERINGA</w:t>
            </w:r>
            <w:r>
              <w:rPr>
                <w:spacing w:val="-9"/>
                <w:sz w:val="16"/>
              </w:rPr>
              <w:t xml:space="preserve"> </w:t>
            </w:r>
            <w:r>
              <w:rPr>
                <w:sz w:val="16"/>
              </w:rPr>
              <w:t>60</w:t>
            </w:r>
            <w:r>
              <w:rPr>
                <w:spacing w:val="-1"/>
                <w:sz w:val="16"/>
              </w:rPr>
              <w:t xml:space="preserve"> </w:t>
            </w:r>
            <w:r>
              <w:rPr>
                <w:spacing w:val="-5"/>
                <w:sz w:val="16"/>
              </w:rPr>
              <w:t>MG</w:t>
            </w:r>
          </w:p>
        </w:tc>
        <w:tc>
          <w:tcPr>
            <w:tcW w:w="2415" w:type="dxa"/>
          </w:tcPr>
          <w:p w14:paraId="5BD268A8">
            <w:pPr>
              <w:pStyle w:val="11"/>
              <w:spacing w:before="54"/>
              <w:ind w:left="700"/>
              <w:rPr>
                <w:sz w:val="16"/>
              </w:rPr>
            </w:pPr>
            <w:r>
              <w:rPr>
                <w:sz w:val="16"/>
              </w:rPr>
              <w:t>SEI-</w:t>
            </w:r>
            <w:r>
              <w:rPr>
                <w:spacing w:val="-2"/>
                <w:sz w:val="16"/>
              </w:rPr>
              <w:t>260007/005429/2024</w:t>
            </w:r>
          </w:p>
        </w:tc>
      </w:tr>
      <w:tr w14:paraId="3AF50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730" w:type="dxa"/>
          </w:tcPr>
          <w:p w14:paraId="538351C9">
            <w:pPr>
              <w:pStyle w:val="11"/>
              <w:rPr>
                <w:sz w:val="16"/>
              </w:rPr>
            </w:pPr>
          </w:p>
        </w:tc>
        <w:tc>
          <w:tcPr>
            <w:tcW w:w="805" w:type="dxa"/>
          </w:tcPr>
          <w:p w14:paraId="73F5D838">
            <w:pPr>
              <w:pStyle w:val="11"/>
              <w:spacing w:before="54" w:line="164" w:lineRule="exact"/>
              <w:ind w:left="78" w:right="59"/>
              <w:jc w:val="center"/>
              <w:rPr>
                <w:sz w:val="16"/>
              </w:rPr>
            </w:pPr>
            <w:r>
              <w:rPr>
                <w:spacing w:val="-4"/>
                <w:sz w:val="16"/>
              </w:rPr>
              <w:t>7290</w:t>
            </w:r>
          </w:p>
        </w:tc>
        <w:tc>
          <w:tcPr>
            <w:tcW w:w="4967" w:type="dxa"/>
          </w:tcPr>
          <w:p w14:paraId="1BBA3FD5">
            <w:pPr>
              <w:pStyle w:val="11"/>
              <w:spacing w:before="54" w:line="164" w:lineRule="exact"/>
              <w:ind w:left="229"/>
              <w:rPr>
                <w:sz w:val="16"/>
              </w:rPr>
            </w:pPr>
            <w:r>
              <w:rPr>
                <w:sz w:val="16"/>
              </w:rPr>
              <w:t>Heparina</w:t>
            </w:r>
            <w:r>
              <w:rPr>
                <w:spacing w:val="-1"/>
                <w:sz w:val="16"/>
              </w:rPr>
              <w:t xml:space="preserve"> </w:t>
            </w:r>
            <w:r>
              <w:rPr>
                <w:sz w:val="16"/>
              </w:rPr>
              <w:t>Sodica</w:t>
            </w:r>
            <w:r>
              <w:rPr>
                <w:spacing w:val="-1"/>
                <w:sz w:val="16"/>
              </w:rPr>
              <w:t xml:space="preserve"> </w:t>
            </w:r>
            <w:r>
              <w:rPr>
                <w:sz w:val="16"/>
              </w:rPr>
              <w:t>5000</w:t>
            </w:r>
            <w:r>
              <w:rPr>
                <w:spacing w:val="-1"/>
                <w:sz w:val="16"/>
              </w:rPr>
              <w:t xml:space="preserve"> </w:t>
            </w:r>
            <w:r>
              <w:rPr>
                <w:sz w:val="16"/>
              </w:rPr>
              <w:t>UI</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fa</w:t>
            </w:r>
            <w:r>
              <w:rPr>
                <w:spacing w:val="-1"/>
                <w:sz w:val="16"/>
              </w:rPr>
              <w:t xml:space="preserve"> </w:t>
            </w:r>
            <w:r>
              <w:rPr>
                <w:spacing w:val="-5"/>
                <w:sz w:val="16"/>
              </w:rPr>
              <w:t>5mL</w:t>
            </w:r>
          </w:p>
        </w:tc>
        <w:tc>
          <w:tcPr>
            <w:tcW w:w="3651" w:type="dxa"/>
          </w:tcPr>
          <w:p w14:paraId="15EDD282">
            <w:pPr>
              <w:pStyle w:val="11"/>
              <w:spacing w:before="54" w:line="164" w:lineRule="exact"/>
              <w:ind w:left="1763"/>
              <w:rPr>
                <w:sz w:val="16"/>
              </w:rPr>
            </w:pPr>
            <w:r>
              <w:rPr>
                <w:spacing w:val="-7"/>
                <w:sz w:val="16"/>
              </w:rPr>
              <w:t xml:space="preserve">FA </w:t>
            </w:r>
            <w:r>
              <w:rPr>
                <w:spacing w:val="-2"/>
                <w:sz w:val="16"/>
              </w:rPr>
              <w:t>25.000UI</w:t>
            </w:r>
          </w:p>
        </w:tc>
        <w:tc>
          <w:tcPr>
            <w:tcW w:w="2415" w:type="dxa"/>
          </w:tcPr>
          <w:p w14:paraId="3A368EE1">
            <w:pPr>
              <w:pStyle w:val="11"/>
              <w:spacing w:before="54" w:line="164" w:lineRule="exact"/>
              <w:ind w:left="700"/>
              <w:rPr>
                <w:sz w:val="16"/>
              </w:rPr>
            </w:pPr>
            <w:r>
              <w:rPr>
                <w:sz w:val="16"/>
              </w:rPr>
              <w:t>SEI-</w:t>
            </w:r>
            <w:r>
              <w:rPr>
                <w:spacing w:val="-2"/>
                <w:sz w:val="16"/>
              </w:rPr>
              <w:t>260007/008152/2024</w:t>
            </w:r>
          </w:p>
        </w:tc>
      </w:tr>
    </w:tbl>
    <w:p w14:paraId="4329B852">
      <w:pPr>
        <w:pStyle w:val="7"/>
        <w:spacing w:before="122"/>
      </w:pPr>
    </w:p>
    <w:p w14:paraId="4DD04AA7">
      <w:pPr>
        <w:pStyle w:val="3"/>
        <w:numPr>
          <w:ilvl w:val="1"/>
          <w:numId w:val="59"/>
        </w:numPr>
        <w:tabs>
          <w:tab w:val="left" w:pos="678"/>
        </w:tabs>
        <w:spacing w:before="0" w:after="0" w:line="240" w:lineRule="auto"/>
        <w:ind w:left="678" w:right="0" w:hanging="349"/>
        <w:jc w:val="left"/>
      </w:pPr>
      <w:r>
        <w:rPr>
          <w:spacing w:val="-2"/>
        </w:rPr>
        <w:t>CONTRATAÇÕES</w:t>
      </w:r>
      <w:r>
        <w:rPr>
          <w:spacing w:val="-7"/>
        </w:rPr>
        <w:t xml:space="preserve"> </w:t>
      </w:r>
      <w:r>
        <w:rPr>
          <w:spacing w:val="-2"/>
        </w:rPr>
        <w:t>INTERDEPENDENTES</w:t>
      </w:r>
    </w:p>
    <w:p w14:paraId="5A9502F0">
      <w:pPr>
        <w:pStyle w:val="3"/>
        <w:spacing w:after="0" w:line="240" w:lineRule="auto"/>
        <w:jc w:val="left"/>
        <w:sectPr>
          <w:pgSz w:w="15840" w:h="24480"/>
          <w:pgMar w:top="800" w:right="360" w:bottom="280" w:left="360" w:header="720" w:footer="720" w:gutter="0"/>
          <w:cols w:space="720" w:num="1"/>
        </w:sectPr>
      </w:pPr>
    </w:p>
    <w:p w14:paraId="4537716C">
      <w:pPr>
        <w:spacing w:before="73"/>
        <w:ind w:left="329" w:right="0" w:firstLine="0"/>
        <w:jc w:val="left"/>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40C07E85">
      <w:pPr>
        <w:pStyle w:val="7"/>
        <w:spacing w:before="80"/>
        <w:rPr>
          <w:b/>
        </w:rPr>
      </w:pPr>
    </w:p>
    <w:p w14:paraId="2FC7F52D">
      <w:pPr>
        <w:pStyle w:val="3"/>
        <w:numPr>
          <w:ilvl w:val="0"/>
          <w:numId w:val="59"/>
        </w:numPr>
        <w:tabs>
          <w:tab w:val="left" w:pos="517"/>
        </w:tabs>
        <w:spacing w:before="0" w:after="0" w:line="240" w:lineRule="auto"/>
        <w:ind w:left="517" w:right="0" w:hanging="188"/>
        <w:jc w:val="left"/>
      </w:pPr>
      <w:r>
        <w:t>ANÁLISE</w:t>
      </w:r>
      <w:r>
        <w:rPr>
          <w:spacing w:val="-1"/>
        </w:rPr>
        <w:t xml:space="preserve"> </w:t>
      </w:r>
      <w:r>
        <w:t>DE</w:t>
      </w:r>
      <w:r>
        <w:rPr>
          <w:spacing w:val="-1"/>
        </w:rPr>
        <w:t xml:space="preserve"> </w:t>
      </w:r>
      <w:r>
        <w:rPr>
          <w:spacing w:val="-2"/>
        </w:rPr>
        <w:t>RISCOS</w:t>
      </w:r>
    </w:p>
    <w:p w14:paraId="25A175B8">
      <w:pPr>
        <w:pStyle w:val="7"/>
        <w:spacing w:line="280" w:lineRule="auto"/>
        <w:ind w:left="329" w:right="313"/>
        <w:jc w:val="both"/>
      </w:pPr>
      <w:r>
        <w:t xml:space="preserve">Os riscos envolvidos na presente contratação perpassam a possibilidade do desabastecimento do insumo, que incorre em risco à vida dos pacientes e justifica a necessidade de boas práticas na fase de planejamento e de execução contratual. O Mapa de Riscos deverá definir ações de prevenção e contingência a fim de evitar ou mitigar os efeitos do </w:t>
      </w:r>
      <w:r>
        <w:rPr>
          <w:spacing w:val="-2"/>
        </w:rPr>
        <w:t>desabastecimento.</w:t>
      </w:r>
    </w:p>
    <w:p w14:paraId="7EA30002">
      <w:pPr>
        <w:pStyle w:val="7"/>
        <w:spacing w:before="43"/>
      </w:pPr>
    </w:p>
    <w:p w14:paraId="6FBA2F34">
      <w:pPr>
        <w:pStyle w:val="3"/>
        <w:numPr>
          <w:ilvl w:val="0"/>
          <w:numId w:val="59"/>
        </w:numPr>
        <w:tabs>
          <w:tab w:val="left" w:pos="528"/>
        </w:tabs>
        <w:spacing w:before="0" w:after="0" w:line="240" w:lineRule="auto"/>
        <w:ind w:left="52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5BFC2956">
      <w:pPr>
        <w:pStyle w:val="7"/>
        <w:spacing w:line="280" w:lineRule="auto"/>
        <w:ind w:left="329" w:right="313"/>
        <w:jc w:val="both"/>
      </w:pPr>
      <w:r>
        <w:t>O presente estudo levantou os elementos essenciais que irão compor o Termo de Referência e demonstrou ser viável a contratação demandada, cabendo ressaltar que os riscos envolvidos são administráveis e os custos previstos são compatíveis e se caracterizam pela economicidade.</w:t>
      </w:r>
    </w:p>
    <w:p w14:paraId="3B76C257">
      <w:pPr>
        <w:pStyle w:val="7"/>
        <w:spacing w:before="42"/>
      </w:pPr>
    </w:p>
    <w:p w14:paraId="64A799C6">
      <w:pPr>
        <w:pStyle w:val="3"/>
        <w:numPr>
          <w:ilvl w:val="0"/>
          <w:numId w:val="59"/>
        </w:numPr>
        <w:tabs>
          <w:tab w:val="left" w:pos="528"/>
        </w:tabs>
        <w:spacing w:before="0" w:after="0" w:line="240" w:lineRule="auto"/>
        <w:ind w:left="528" w:right="0" w:hanging="199"/>
        <w:jc w:val="left"/>
      </w:pPr>
      <w:r>
        <w:rPr>
          <w:spacing w:val="-2"/>
        </w:rPr>
        <w:t>RESPONSÁVEIS</w:t>
      </w:r>
    </w:p>
    <w:p w14:paraId="150C937A">
      <w:pPr>
        <w:pStyle w:val="7"/>
        <w:spacing w:before="80"/>
        <w:rPr>
          <w:b/>
        </w:rPr>
      </w:pPr>
    </w:p>
    <w:p w14:paraId="1E7C4A1F">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4F4E508F">
      <w:pPr>
        <w:pStyle w:val="7"/>
        <w:ind w:left="329"/>
      </w:pPr>
      <w:r>
        <w:t>Matrícula:</w:t>
      </w:r>
      <w:r>
        <w:rPr>
          <w:spacing w:val="-1"/>
        </w:rPr>
        <w:t xml:space="preserve"> </w:t>
      </w:r>
      <w:r>
        <w:t>36229-</w:t>
      </w:r>
      <w:r>
        <w:rPr>
          <w:spacing w:val="-10"/>
        </w:rPr>
        <w:t>3</w:t>
      </w:r>
    </w:p>
    <w:p w14:paraId="1A801FE9">
      <w:pPr>
        <w:pStyle w:val="7"/>
        <w:ind w:left="329"/>
      </w:pPr>
      <w:r>
        <w:t>ID</w:t>
      </w:r>
      <w:r>
        <w:rPr>
          <w:spacing w:val="-1"/>
        </w:rPr>
        <w:t xml:space="preserve"> </w:t>
      </w:r>
      <w:r>
        <w:t>Funcional:</w:t>
      </w:r>
      <w:r>
        <w:rPr>
          <w:spacing w:val="-1"/>
        </w:rPr>
        <w:t xml:space="preserve"> </w:t>
      </w:r>
      <w:r>
        <w:t>443098-</w:t>
      </w:r>
      <w:r>
        <w:rPr>
          <w:spacing w:val="-10"/>
        </w:rPr>
        <w:t>4</w:t>
      </w:r>
    </w:p>
    <w:p w14:paraId="4D910D0F">
      <w:pPr>
        <w:pStyle w:val="7"/>
        <w:ind w:left="329"/>
      </w:pPr>
      <w:r>
        <w:t>Telefone:</w:t>
      </w:r>
      <w:r>
        <w:rPr>
          <w:spacing w:val="-8"/>
        </w:rPr>
        <w:t xml:space="preserve"> </w:t>
      </w:r>
      <w:r>
        <w:t>(21)</w:t>
      </w:r>
      <w:r>
        <w:rPr>
          <w:spacing w:val="-8"/>
        </w:rPr>
        <w:t xml:space="preserve"> </w:t>
      </w:r>
      <w:r>
        <w:t>2868-</w:t>
      </w:r>
      <w:r>
        <w:rPr>
          <w:spacing w:val="-4"/>
        </w:rPr>
        <w:t>8352</w:t>
      </w:r>
    </w:p>
    <w:p w14:paraId="339DA093">
      <w:pPr>
        <w:spacing w:before="21"/>
        <w:ind w:left="32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"mailto:luiz.souza@hupe.uerj.br" \h </w:instrText>
      </w:r>
      <w:r>
        <w:fldChar w:fldCharType="separate"/>
      </w:r>
      <w:r>
        <w:rPr>
          <w:color w:val="0000ED"/>
          <w:spacing w:val="-2"/>
          <w:sz w:val="22"/>
          <w:u w:val="single" w:color="0000ED"/>
        </w:rPr>
        <w:t>luiz.souza@hupe.ue</w:t>
      </w:r>
      <w:r>
        <w:rPr>
          <w:color w:val="0000ED"/>
          <w:spacing w:val="-2"/>
          <w:sz w:val="22"/>
        </w:rPr>
        <w:t>rj</w:t>
      </w:r>
      <w:r>
        <w:rPr>
          <w:color w:val="0000ED"/>
          <w:spacing w:val="-2"/>
          <w:sz w:val="22"/>
          <w:u w:val="single" w:color="0000ED"/>
        </w:rPr>
        <w:t>.br</w:t>
      </w:r>
      <w:r>
        <w:rPr>
          <w:color w:val="0000ED"/>
          <w:spacing w:val="-2"/>
          <w:sz w:val="22"/>
          <w:u w:val="single" w:color="0000ED"/>
        </w:rPr>
        <w:fldChar w:fldCharType="end"/>
      </w:r>
    </w:p>
    <w:p w14:paraId="7F2B4486">
      <w:pPr>
        <w:pStyle w:val="7"/>
        <w:spacing w:before="53"/>
        <w:rPr>
          <w:sz w:val="22"/>
        </w:rPr>
      </w:pPr>
    </w:p>
    <w:p w14:paraId="5AA0CF16">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3773C5DD">
      <w:pPr>
        <w:pStyle w:val="7"/>
        <w:ind w:left="329"/>
      </w:pPr>
      <w:r>
        <w:t>Matrícula:</w:t>
      </w:r>
      <w:r>
        <w:rPr>
          <w:spacing w:val="-1"/>
        </w:rPr>
        <w:t xml:space="preserve"> </w:t>
      </w:r>
      <w:r>
        <w:t>33.775-</w:t>
      </w:r>
      <w:r>
        <w:rPr>
          <w:spacing w:val="-10"/>
        </w:rPr>
        <w:t>8</w:t>
      </w:r>
    </w:p>
    <w:p w14:paraId="22EC12E1">
      <w:pPr>
        <w:pStyle w:val="7"/>
        <w:ind w:left="329"/>
      </w:pPr>
      <w:r>
        <w:t>ID</w:t>
      </w:r>
      <w:r>
        <w:rPr>
          <w:spacing w:val="-1"/>
        </w:rPr>
        <w:t xml:space="preserve"> </w:t>
      </w:r>
      <w:r>
        <w:t>Funcional:</w:t>
      </w:r>
      <w:r>
        <w:rPr>
          <w:spacing w:val="-1"/>
        </w:rPr>
        <w:t xml:space="preserve"> </w:t>
      </w:r>
      <w:r>
        <w:rPr>
          <w:spacing w:val="-2"/>
        </w:rPr>
        <w:t>2040816</w:t>
      </w:r>
    </w:p>
    <w:p w14:paraId="488AC94E">
      <w:pPr>
        <w:pStyle w:val="7"/>
        <w:ind w:left="329"/>
      </w:pPr>
      <w:r>
        <w:t>Telefone:</w:t>
      </w:r>
      <w:r>
        <w:rPr>
          <w:spacing w:val="-8"/>
        </w:rPr>
        <w:t xml:space="preserve"> </w:t>
      </w:r>
      <w:r>
        <w:t>(21)</w:t>
      </w:r>
      <w:r>
        <w:rPr>
          <w:spacing w:val="-8"/>
        </w:rPr>
        <w:t xml:space="preserve"> </w:t>
      </w:r>
      <w:r>
        <w:t>2868-</w:t>
      </w:r>
      <w:r>
        <w:rPr>
          <w:spacing w:val="-4"/>
        </w:rPr>
        <w:t>8464</w:t>
      </w:r>
    </w:p>
    <w:p w14:paraId="52B5C8C8">
      <w:pPr>
        <w:spacing w:before="21"/>
        <w:ind w:left="32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"mailto:simone.rocha@hupe.uerj.br" \h </w:instrText>
      </w:r>
      <w:r>
        <w:fldChar w:fldCharType="separate"/>
      </w:r>
      <w:r>
        <w:rPr>
          <w:color w:val="0000ED"/>
          <w:spacing w:val="-2"/>
          <w:sz w:val="22"/>
          <w:u w:val="single" w:color="0000ED"/>
        </w:rPr>
        <w:t>simone.rocha@hupe.ue</w:t>
      </w:r>
      <w:r>
        <w:rPr>
          <w:color w:val="0000ED"/>
          <w:spacing w:val="-2"/>
          <w:sz w:val="22"/>
        </w:rPr>
        <w:t>rj</w:t>
      </w:r>
      <w:r>
        <w:rPr>
          <w:color w:val="0000ED"/>
          <w:spacing w:val="-2"/>
          <w:sz w:val="22"/>
          <w:u w:val="single" w:color="0000ED"/>
        </w:rPr>
        <w:t>.br</w:t>
      </w:r>
      <w:r>
        <w:rPr>
          <w:color w:val="0000ED"/>
          <w:spacing w:val="-2"/>
          <w:sz w:val="22"/>
          <w:u w:val="single" w:color="0000ED"/>
        </w:rPr>
        <w:fldChar w:fldCharType="end"/>
      </w:r>
    </w:p>
    <w:p w14:paraId="03614C53">
      <w:pPr>
        <w:pStyle w:val="7"/>
        <w:spacing w:before="0"/>
      </w:pPr>
    </w:p>
    <w:p w14:paraId="6C396497">
      <w:pPr>
        <w:pStyle w:val="7"/>
        <w:spacing w:before="0"/>
      </w:pPr>
    </w:p>
    <w:p w14:paraId="236B578E">
      <w:pPr>
        <w:pStyle w:val="7"/>
        <w:spacing w:before="0"/>
      </w:pPr>
    </w:p>
    <w:p w14:paraId="4F7239B4">
      <w:pPr>
        <w:pStyle w:val="7"/>
        <w:spacing w:before="0"/>
      </w:pPr>
    </w:p>
    <w:p w14:paraId="19A2A43D">
      <w:pPr>
        <w:pStyle w:val="7"/>
        <w:spacing w:before="0"/>
      </w:pPr>
    </w:p>
    <w:p w14:paraId="5A9D2BBB">
      <w:pPr>
        <w:pStyle w:val="7"/>
        <w:spacing w:before="0"/>
      </w:pPr>
    </w:p>
    <w:p w14:paraId="1946CD2B">
      <w:pPr>
        <w:pStyle w:val="7"/>
        <w:spacing w:before="0"/>
      </w:pPr>
    </w:p>
    <w:p w14:paraId="6B574077">
      <w:pPr>
        <w:pStyle w:val="7"/>
        <w:spacing w:before="0"/>
      </w:pPr>
    </w:p>
    <w:p w14:paraId="139EEAAB">
      <w:pPr>
        <w:pStyle w:val="7"/>
        <w:spacing w:before="0"/>
      </w:pPr>
    </w:p>
    <w:p w14:paraId="46830AFF">
      <w:pPr>
        <w:pStyle w:val="7"/>
        <w:spacing w:before="0"/>
      </w:pPr>
    </w:p>
    <w:p w14:paraId="54E43D50">
      <w:pPr>
        <w:pStyle w:val="7"/>
        <w:spacing w:before="206"/>
      </w:pPr>
    </w:p>
    <w:p w14:paraId="772260F8">
      <w:pPr>
        <w:pStyle w:val="3"/>
        <w:ind w:left="0" w:right="88"/>
        <w:jc w:val="center"/>
      </w:pPr>
      <w:r>
        <w:rPr>
          <w:spacing w:val="-2"/>
          <w:u w:val="single"/>
        </w:rPr>
        <w:t>ANEXO</w:t>
      </w:r>
      <w:r>
        <w:rPr>
          <w:spacing w:val="-13"/>
          <w:u w:val="single"/>
        </w:rPr>
        <w:t xml:space="preserve"> </w:t>
      </w:r>
      <w:r>
        <w:rPr>
          <w:spacing w:val="-2"/>
          <w:u w:val="single"/>
        </w:rPr>
        <w:t>IV</w:t>
      </w:r>
      <w:r>
        <w:rPr>
          <w:spacing w:val="-10"/>
          <w:u w:val="single"/>
        </w:rPr>
        <w:t xml:space="preserve"> </w:t>
      </w:r>
      <w:r>
        <w:rPr>
          <w:spacing w:val="-2"/>
          <w:u w:val="single"/>
        </w:rPr>
        <w:t>–</w:t>
      </w:r>
      <w:r>
        <w:rPr>
          <w:spacing w:val="-8"/>
          <w:u w:val="single"/>
        </w:rPr>
        <w:t xml:space="preserve"> </w:t>
      </w:r>
      <w:r>
        <w:rPr>
          <w:spacing w:val="-2"/>
          <w:u w:val="single"/>
        </w:rPr>
        <w:t>DOCUMENTAÇ</w:t>
      </w:r>
      <w:r>
        <w:rPr>
          <w:spacing w:val="-20"/>
          <w:u w:val="single"/>
        </w:rPr>
        <w:t xml:space="preserve"> </w:t>
      </w:r>
      <w:r>
        <w:rPr>
          <w:spacing w:val="-2"/>
          <w:u w:val="single"/>
        </w:rPr>
        <w:t>ÃO</w:t>
      </w:r>
      <w:r>
        <w:rPr>
          <w:spacing w:val="-5"/>
          <w:u w:val="single"/>
        </w:rPr>
        <w:t xml:space="preserve"> </w:t>
      </w:r>
      <w:r>
        <w:rPr>
          <w:spacing w:val="-2"/>
          <w:u w:val="single"/>
        </w:rPr>
        <w:t>EXIGIDA</w:t>
      </w:r>
      <w:r>
        <w:rPr>
          <w:spacing w:val="-12"/>
          <w:u w:val="single"/>
        </w:rPr>
        <w:t xml:space="preserve"> </w:t>
      </w:r>
      <w:r>
        <w:rPr>
          <w:spacing w:val="-2"/>
          <w:u w:val="single"/>
        </w:rPr>
        <w:t>PARA</w:t>
      </w:r>
      <w:r>
        <w:rPr>
          <w:spacing w:val="-12"/>
          <w:u w:val="single"/>
        </w:rPr>
        <w:t xml:space="preserve"> </w:t>
      </w:r>
      <w:r>
        <w:rPr>
          <w:spacing w:val="-2"/>
          <w:u w:val="single"/>
        </w:rPr>
        <w:t>HABILITAÇ</w:t>
      </w:r>
      <w:r>
        <w:rPr>
          <w:spacing w:val="-20"/>
          <w:u w:val="single"/>
        </w:rPr>
        <w:t xml:space="preserve"> </w:t>
      </w:r>
      <w:r>
        <w:rPr>
          <w:spacing w:val="-5"/>
          <w:u w:val="single"/>
        </w:rPr>
        <w:t>ÃO</w:t>
      </w:r>
    </w:p>
    <w:p w14:paraId="240B945A">
      <w:pPr>
        <w:pStyle w:val="7"/>
        <w:spacing w:before="80"/>
        <w:rPr>
          <w:b/>
        </w:rPr>
      </w:pPr>
    </w:p>
    <w:p w14:paraId="50DB026D">
      <w:pPr>
        <w:pStyle w:val="10"/>
        <w:numPr>
          <w:ilvl w:val="0"/>
          <w:numId w:val="63"/>
        </w:numPr>
        <w:tabs>
          <w:tab w:val="left" w:pos="529"/>
        </w:tabs>
        <w:spacing w:before="0" w:after="0" w:line="240" w:lineRule="auto"/>
        <w:ind w:left="529" w:right="0" w:hanging="200"/>
        <w:jc w:val="both"/>
        <w:rPr>
          <w:b/>
          <w:sz w:val="20"/>
        </w:rPr>
      </w:pPr>
      <w:r>
        <w:rPr>
          <w:b/>
          <w:spacing w:val="-2"/>
          <w:sz w:val="20"/>
        </w:rPr>
        <w:t>HABILITAÇÃO</w:t>
      </w:r>
      <w:r>
        <w:rPr>
          <w:b/>
          <w:spacing w:val="4"/>
          <w:sz w:val="20"/>
        </w:rPr>
        <w:t xml:space="preserve"> </w:t>
      </w:r>
      <w:r>
        <w:rPr>
          <w:b/>
          <w:spacing w:val="-2"/>
          <w:sz w:val="20"/>
        </w:rPr>
        <w:t>JURÍDICA</w:t>
      </w:r>
    </w:p>
    <w:p w14:paraId="79EB4422">
      <w:pPr>
        <w:pStyle w:val="7"/>
        <w:spacing w:before="80"/>
        <w:rPr>
          <w:b/>
        </w:rPr>
      </w:pPr>
    </w:p>
    <w:p w14:paraId="11B9F027">
      <w:pPr>
        <w:pStyle w:val="10"/>
        <w:numPr>
          <w:ilvl w:val="1"/>
          <w:numId w:val="63"/>
        </w:numPr>
        <w:tabs>
          <w:tab w:val="left" w:pos="629"/>
        </w:tabs>
        <w:spacing w:before="0" w:after="0" w:line="240" w:lineRule="auto"/>
        <w:ind w:left="62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25694CCC">
      <w:pPr>
        <w:pStyle w:val="10"/>
        <w:numPr>
          <w:ilvl w:val="1"/>
          <w:numId w:val="63"/>
        </w:numPr>
        <w:tabs>
          <w:tab w:val="left" w:pos="629"/>
        </w:tabs>
        <w:spacing w:before="40" w:after="0" w:line="240" w:lineRule="auto"/>
        <w:ind w:left="62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553952FE">
      <w:pPr>
        <w:pStyle w:val="10"/>
        <w:numPr>
          <w:ilvl w:val="1"/>
          <w:numId w:val="63"/>
        </w:numPr>
        <w:tabs>
          <w:tab w:val="left" w:pos="639"/>
        </w:tabs>
        <w:spacing w:before="40" w:after="0" w:line="280" w:lineRule="auto"/>
        <w:ind w:left="329" w:right="313"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z w:val="20"/>
          <w:u w:val="single" w:color="000080"/>
        </w:rPr>
        <w:t>www.portaldoempreendedor</w:t>
      </w:r>
      <w:r>
        <w:rPr>
          <w:color w:val="000080"/>
          <w:sz w:val="20"/>
        </w:rPr>
        <w:t>.g</w:t>
      </w:r>
      <w:r>
        <w:rPr>
          <w:color w:val="000080"/>
          <w:sz w:val="20"/>
          <w:u w:val="single" w:color="000080"/>
        </w:rPr>
        <w:t>ov.b</w:t>
      </w:r>
      <w:r>
        <w:rPr>
          <w:color w:val="000080"/>
          <w:sz w:val="20"/>
          <w:u w:val="single" w:color="000080"/>
        </w:rPr>
        <w:fldChar w:fldCharType="end"/>
      </w:r>
      <w:r>
        <w:rPr>
          <w:color w:val="000080"/>
          <w:sz w:val="20"/>
          <w:u w:val="single" w:color="000080"/>
        </w:rPr>
        <w:t>r</w:t>
      </w:r>
      <w:r>
        <w:rPr>
          <w:sz w:val="20"/>
        </w:rPr>
        <w:t>.</w:t>
      </w:r>
    </w:p>
    <w:p w14:paraId="084B0DDA">
      <w:pPr>
        <w:pStyle w:val="10"/>
        <w:numPr>
          <w:ilvl w:val="1"/>
          <w:numId w:val="63"/>
        </w:numPr>
        <w:tabs>
          <w:tab w:val="left" w:pos="632"/>
        </w:tabs>
        <w:spacing w:before="2" w:after="0" w:line="280" w:lineRule="auto"/>
        <w:ind w:left="329" w:right="313"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2E1C3FF2">
      <w:pPr>
        <w:pStyle w:val="10"/>
        <w:numPr>
          <w:ilvl w:val="1"/>
          <w:numId w:val="63"/>
        </w:numPr>
        <w:tabs>
          <w:tab w:val="left" w:pos="641"/>
        </w:tabs>
        <w:spacing w:before="3" w:after="0" w:line="280" w:lineRule="auto"/>
        <w:ind w:left="329" w:right="312"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w:t>
      </w:r>
      <w:r>
        <w:rPr>
          <w:spacing w:val="40"/>
          <w:sz w:val="20"/>
        </w:rPr>
        <w:t xml:space="preserve"> </w:t>
      </w:r>
      <w:r>
        <w:rPr>
          <w:sz w:val="20"/>
        </w:rPr>
        <w:t>n.º 77, de 18 de março de 2020 ou norma posterior que regule a matéria.</w:t>
      </w:r>
    </w:p>
    <w:p w14:paraId="4EE3E010">
      <w:pPr>
        <w:pStyle w:val="10"/>
        <w:numPr>
          <w:ilvl w:val="1"/>
          <w:numId w:val="63"/>
        </w:numPr>
        <w:tabs>
          <w:tab w:val="left" w:pos="629"/>
        </w:tabs>
        <w:spacing w:before="3" w:after="0" w:line="240" w:lineRule="auto"/>
        <w:ind w:left="62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2D308B1A">
      <w:pPr>
        <w:pStyle w:val="10"/>
        <w:numPr>
          <w:ilvl w:val="1"/>
          <w:numId w:val="63"/>
        </w:numPr>
        <w:tabs>
          <w:tab w:val="left" w:pos="633"/>
        </w:tabs>
        <w:spacing w:before="40" w:after="0" w:line="280" w:lineRule="auto"/>
        <w:ind w:left="329" w:right="313"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2C6F5CC">
      <w:pPr>
        <w:pStyle w:val="10"/>
        <w:numPr>
          <w:ilvl w:val="1"/>
          <w:numId w:val="63"/>
        </w:numPr>
        <w:tabs>
          <w:tab w:val="left" w:pos="637"/>
        </w:tabs>
        <w:spacing w:before="2" w:after="0" w:line="280" w:lineRule="auto"/>
        <w:ind w:left="329" w:right="313"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3BC1ABC2">
      <w:pPr>
        <w:pStyle w:val="10"/>
        <w:numPr>
          <w:ilvl w:val="1"/>
          <w:numId w:val="63"/>
        </w:numPr>
        <w:tabs>
          <w:tab w:val="left" w:pos="629"/>
        </w:tabs>
        <w:spacing w:before="3" w:after="0" w:line="240" w:lineRule="auto"/>
        <w:ind w:left="629" w:right="0" w:hanging="300"/>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499E3CD3">
      <w:pPr>
        <w:pStyle w:val="7"/>
        <w:spacing w:before="0"/>
      </w:pPr>
    </w:p>
    <w:p w14:paraId="2BF200E4">
      <w:pPr>
        <w:pStyle w:val="7"/>
        <w:spacing w:before="53"/>
      </w:pPr>
    </w:p>
    <w:p w14:paraId="2BE416E7">
      <w:pPr>
        <w:pStyle w:val="3"/>
        <w:numPr>
          <w:ilvl w:val="0"/>
          <w:numId w:val="63"/>
        </w:numPr>
        <w:tabs>
          <w:tab w:val="left" w:pos="929"/>
        </w:tabs>
        <w:spacing w:before="0" w:after="0" w:line="240" w:lineRule="auto"/>
        <w:ind w:left="92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63C1A4C6">
      <w:pPr>
        <w:pStyle w:val="7"/>
        <w:spacing w:before="41"/>
        <w:rPr>
          <w:b/>
        </w:rPr>
      </w:pPr>
    </w:p>
    <w:p w14:paraId="6D31471D">
      <w:pPr>
        <w:pStyle w:val="10"/>
        <w:numPr>
          <w:ilvl w:val="1"/>
          <w:numId w:val="63"/>
        </w:numPr>
        <w:tabs>
          <w:tab w:val="left" w:pos="629"/>
        </w:tabs>
        <w:spacing w:before="0" w:after="0" w:line="240" w:lineRule="auto"/>
        <w:ind w:left="629" w:right="0" w:hanging="300"/>
        <w:jc w:val="both"/>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4F0A7828">
      <w:pPr>
        <w:pStyle w:val="10"/>
        <w:numPr>
          <w:ilvl w:val="1"/>
          <w:numId w:val="63"/>
        </w:numPr>
        <w:tabs>
          <w:tab w:val="left" w:pos="669"/>
        </w:tabs>
        <w:spacing w:before="40" w:after="0" w:line="280" w:lineRule="auto"/>
        <w:ind w:left="329" w:right="313" w:firstLine="0"/>
        <w:jc w:val="both"/>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14:paraId="0F98F31A">
      <w:pPr>
        <w:pStyle w:val="10"/>
        <w:numPr>
          <w:ilvl w:val="1"/>
          <w:numId w:val="63"/>
        </w:numPr>
        <w:tabs>
          <w:tab w:val="left" w:pos="629"/>
        </w:tabs>
        <w:spacing w:before="3" w:after="0" w:line="240" w:lineRule="auto"/>
        <w:ind w:left="629" w:right="0" w:hanging="300"/>
        <w:jc w:val="both"/>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316832B6">
      <w:pPr>
        <w:pStyle w:val="10"/>
        <w:numPr>
          <w:ilvl w:val="1"/>
          <w:numId w:val="63"/>
        </w:numPr>
        <w:tabs>
          <w:tab w:val="left" w:pos="630"/>
        </w:tabs>
        <w:spacing w:before="40" w:after="0" w:line="280" w:lineRule="auto"/>
        <w:ind w:left="329" w:right="313" w:firstLine="0"/>
        <w:jc w:val="both"/>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 aprendiz, nos termos do artigo 7°, XXXIII, da Constituição.</w:t>
      </w:r>
    </w:p>
    <w:p w14:paraId="46D267B2">
      <w:pPr>
        <w:pStyle w:val="10"/>
        <w:numPr>
          <w:ilvl w:val="1"/>
          <w:numId w:val="63"/>
        </w:numPr>
        <w:tabs>
          <w:tab w:val="left" w:pos="644"/>
        </w:tabs>
        <w:spacing w:before="2" w:after="0" w:line="280" w:lineRule="auto"/>
        <w:ind w:left="329" w:right="313" w:firstLine="0"/>
        <w:jc w:val="both"/>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5F26CD31">
      <w:pPr>
        <w:pStyle w:val="10"/>
        <w:numPr>
          <w:ilvl w:val="1"/>
          <w:numId w:val="63"/>
        </w:numPr>
        <w:tabs>
          <w:tab w:val="left" w:pos="642"/>
        </w:tabs>
        <w:spacing w:before="2" w:after="0" w:line="280" w:lineRule="auto"/>
        <w:ind w:left="329" w:right="313" w:firstLine="0"/>
        <w:jc w:val="both"/>
        <w:rPr>
          <w:sz w:val="20"/>
        </w:rPr>
      </w:pPr>
      <w:r>
        <w:rPr>
          <w:sz w:val="20"/>
        </w:rPr>
        <w:t>Prova de inscrição no cadastro de contribuintes estadual/distrital ou municipal, relativo ao domicílio ou sede do fornecedor, pertinente ao seu ramo de atividade e compatível com o objeto contratual.</w:t>
      </w:r>
    </w:p>
    <w:p w14:paraId="2464EB5E">
      <w:pPr>
        <w:pStyle w:val="10"/>
        <w:numPr>
          <w:ilvl w:val="2"/>
          <w:numId w:val="63"/>
        </w:numPr>
        <w:tabs>
          <w:tab w:val="left" w:pos="797"/>
        </w:tabs>
        <w:spacing w:before="2" w:after="0" w:line="280" w:lineRule="auto"/>
        <w:ind w:left="329" w:right="313" w:firstLine="0"/>
        <w:jc w:val="both"/>
        <w:rPr>
          <w:sz w:val="20"/>
        </w:rPr>
      </w:pPr>
      <w:r>
        <w:rPr>
          <w:sz w:val="20"/>
        </w:rPr>
        <w:t xml:space="preserve">O fornecedor enquadrado como microempreendedor individual que pretenda auferir os benefícios do tratamento diferenciado previstos na </w:t>
      </w:r>
      <w:r>
        <w:fldChar w:fldCharType="begin"/>
      </w:r>
      <w:r>
        <w:instrText xml:space="preserve"> HYPERLINK "https://www.planalto.gov.br/ccivil_03/leis/lcp/lcp123.htm" \h </w:instrText>
      </w:r>
      <w:r>
        <w:fldChar w:fldCharType="separate"/>
      </w:r>
      <w:r>
        <w:rPr>
          <w:color w:val="000080"/>
          <w:sz w:val="20"/>
          <w:u w:val="single" w:color="000080"/>
        </w:rPr>
        <w:t>Lei Complementar nº 123/2006</w:t>
      </w:r>
      <w:r>
        <w:rPr>
          <w:color w:val="000080"/>
          <w:sz w:val="20"/>
          <w:u w:val="single" w:color="000080"/>
        </w:rPr>
        <w:fldChar w:fldCharType="end"/>
      </w:r>
      <w:r>
        <w:rPr>
          <w:sz w:val="20"/>
        </w:rPr>
        <w:t>, estará dispensado da prova de inscrição nos cadastros de contribuintes estadual e municipal, eis que a apresentação do Certificado de Condição de Microempreendedor Individual – CCMEI supre tais requisitos.</w:t>
      </w:r>
    </w:p>
    <w:p w14:paraId="4EC6399F">
      <w:pPr>
        <w:pStyle w:val="10"/>
        <w:numPr>
          <w:ilvl w:val="1"/>
          <w:numId w:val="63"/>
        </w:numPr>
        <w:tabs>
          <w:tab w:val="left" w:pos="629"/>
        </w:tabs>
        <w:spacing w:before="2" w:after="0" w:line="240" w:lineRule="auto"/>
        <w:ind w:left="629" w:right="0" w:hanging="300"/>
        <w:jc w:val="both"/>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1EADCA5A">
      <w:pPr>
        <w:pStyle w:val="10"/>
        <w:numPr>
          <w:ilvl w:val="2"/>
          <w:numId w:val="63"/>
        </w:numPr>
        <w:tabs>
          <w:tab w:val="left" w:pos="779"/>
        </w:tabs>
        <w:spacing w:before="40" w:after="0" w:line="240" w:lineRule="auto"/>
        <w:ind w:left="77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33D08BCC">
      <w:pPr>
        <w:pStyle w:val="10"/>
        <w:numPr>
          <w:ilvl w:val="2"/>
          <w:numId w:val="63"/>
        </w:numPr>
        <w:tabs>
          <w:tab w:val="left" w:pos="800"/>
        </w:tabs>
        <w:spacing w:before="40" w:after="0" w:line="280" w:lineRule="auto"/>
        <w:ind w:left="329" w:right="313" w:firstLine="0"/>
        <w:jc w:val="both"/>
        <w:rPr>
          <w:sz w:val="20"/>
        </w:rPr>
      </w:pPr>
      <w:r>
        <w:rPr>
          <w:sz w:val="20"/>
        </w:rPr>
        <w:t xml:space="preserve">Certidão Negativa de Débitos em Dívida Ativa, ou Certidão Positiva com efeito de Negativa, para fins de participação em licitação, expedida pela Procuradoria Geral do </w:t>
      </w:r>
      <w:r>
        <w:rPr>
          <w:spacing w:val="-2"/>
          <w:sz w:val="20"/>
        </w:rPr>
        <w:t>Estado.</w:t>
      </w:r>
    </w:p>
    <w:p w14:paraId="5264B942">
      <w:pPr>
        <w:pStyle w:val="10"/>
        <w:numPr>
          <w:ilvl w:val="1"/>
          <w:numId w:val="63"/>
        </w:numPr>
        <w:tabs>
          <w:tab w:val="left" w:pos="658"/>
        </w:tabs>
        <w:spacing w:before="2" w:after="0" w:line="280" w:lineRule="auto"/>
        <w:ind w:left="329" w:right="313" w:firstLine="0"/>
        <w:jc w:val="both"/>
        <w:rPr>
          <w:sz w:val="20"/>
        </w:rPr>
      </w:pPr>
      <w:r>
        <w:rPr>
          <w:sz w:val="20"/>
        </w:rPr>
        <w:t>Regularidade com a Fazenda Estadual e Municipal do domicílio ou sede do fornecedor, relativa à atividade em cujo exercício contrata ou concorre, com a apresentação, conforme o caso, de:</w:t>
      </w:r>
    </w:p>
    <w:p w14:paraId="483B4862">
      <w:pPr>
        <w:pStyle w:val="10"/>
        <w:numPr>
          <w:ilvl w:val="2"/>
          <w:numId w:val="63"/>
        </w:numPr>
        <w:tabs>
          <w:tab w:val="left" w:pos="810"/>
        </w:tabs>
        <w:spacing w:before="2" w:after="0" w:line="280" w:lineRule="auto"/>
        <w:ind w:left="329" w:right="313"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w:t>
      </w:r>
      <w:r>
        <w:rPr>
          <w:spacing w:val="40"/>
          <w:sz w:val="20"/>
        </w:rPr>
        <w:t xml:space="preserve"> </w:t>
      </w:r>
      <w:r>
        <w:rPr>
          <w:sz w:val="20"/>
        </w:rPr>
        <w:t>podendo ser apresentada Certidão Conjunta em que constem ambas as informações;</w:t>
      </w:r>
    </w:p>
    <w:p w14:paraId="566A8246">
      <w:pPr>
        <w:pStyle w:val="10"/>
        <w:numPr>
          <w:ilvl w:val="2"/>
          <w:numId w:val="63"/>
        </w:numPr>
        <w:tabs>
          <w:tab w:val="left" w:pos="779"/>
        </w:tabs>
        <w:spacing w:before="3" w:after="0" w:line="240" w:lineRule="auto"/>
        <w:ind w:left="77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2DF6471A">
      <w:pPr>
        <w:pStyle w:val="10"/>
        <w:numPr>
          <w:ilvl w:val="1"/>
          <w:numId w:val="63"/>
        </w:numPr>
        <w:tabs>
          <w:tab w:val="left" w:pos="644"/>
        </w:tabs>
        <w:spacing w:before="40" w:after="0" w:line="280" w:lineRule="auto"/>
        <w:ind w:left="329" w:right="313"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653443D9">
      <w:pPr>
        <w:pStyle w:val="10"/>
        <w:spacing w:after="0" w:line="280" w:lineRule="auto"/>
        <w:jc w:val="both"/>
        <w:rPr>
          <w:sz w:val="20"/>
        </w:rPr>
        <w:sectPr>
          <w:pgSz w:w="15840" w:h="24480"/>
          <w:pgMar w:top="520" w:right="360" w:bottom="280" w:left="360" w:header="720" w:footer="720" w:gutter="0"/>
          <w:cols w:space="720" w:num="1"/>
        </w:sectPr>
      </w:pPr>
    </w:p>
    <w:p w14:paraId="1541C661">
      <w:pPr>
        <w:pStyle w:val="10"/>
        <w:numPr>
          <w:ilvl w:val="1"/>
          <w:numId w:val="63"/>
        </w:numPr>
        <w:tabs>
          <w:tab w:val="left" w:pos="732"/>
        </w:tabs>
        <w:spacing w:before="73" w:after="0" w:line="280" w:lineRule="auto"/>
        <w:ind w:left="329" w:right="313"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1F7C8004">
      <w:pPr>
        <w:pStyle w:val="10"/>
        <w:numPr>
          <w:ilvl w:val="2"/>
          <w:numId w:val="63"/>
        </w:numPr>
        <w:tabs>
          <w:tab w:val="left" w:pos="889"/>
        </w:tabs>
        <w:spacing w:before="2" w:after="0" w:line="280" w:lineRule="auto"/>
        <w:ind w:left="329" w:right="313" w:firstLine="0"/>
        <w:jc w:val="both"/>
        <w:rPr>
          <w:sz w:val="20"/>
        </w:rPr>
      </w:pPr>
      <w:r>
        <w:rPr>
          <w:sz w:val="20"/>
        </w:rPr>
        <w:t>Em sendo declarada vencedora do certame microempresa ou empresa de pequeno porte com débitos fiscais e trabalhistas, ficará assegurado, a partir de então, o prazo de 5 (cinco) dias úteis para a regularização da documentação, pagamento ou parcelamento do débito, e emissão de eventuais certidões negativas ou positivas com efeito de negativas, na forma do art. 42, § 1º, da Lei Complementar nº 123/2016.</w:t>
      </w:r>
    </w:p>
    <w:p w14:paraId="43465FB5">
      <w:pPr>
        <w:pStyle w:val="10"/>
        <w:numPr>
          <w:ilvl w:val="2"/>
          <w:numId w:val="63"/>
        </w:numPr>
        <w:tabs>
          <w:tab w:val="left" w:pos="879"/>
        </w:tabs>
        <w:spacing w:before="3" w:after="0" w:line="240" w:lineRule="auto"/>
        <w:ind w:left="87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1CEF884B">
      <w:pPr>
        <w:pStyle w:val="10"/>
        <w:numPr>
          <w:ilvl w:val="2"/>
          <w:numId w:val="63"/>
        </w:numPr>
        <w:tabs>
          <w:tab w:val="left" w:pos="877"/>
        </w:tabs>
        <w:spacing w:before="40" w:after="0" w:line="280" w:lineRule="auto"/>
        <w:ind w:left="329" w:right="313" w:firstLine="0"/>
        <w:jc w:val="both"/>
        <w:rPr>
          <w:sz w:val="20"/>
        </w:rPr>
      </w:pPr>
      <w:r>
        <w:rPr>
          <w:sz w:val="20"/>
        </w:rPr>
        <w:t>A</w:t>
      </w:r>
      <w:r>
        <w:rPr>
          <w:spacing w:val="-3"/>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022199D2">
      <w:pPr>
        <w:pStyle w:val="7"/>
        <w:spacing w:before="0"/>
      </w:pPr>
    </w:p>
    <w:p w14:paraId="516E815C">
      <w:pPr>
        <w:pStyle w:val="7"/>
        <w:spacing w:before="14"/>
      </w:pPr>
    </w:p>
    <w:p w14:paraId="6EA52170">
      <w:pPr>
        <w:pStyle w:val="3"/>
        <w:numPr>
          <w:ilvl w:val="0"/>
          <w:numId w:val="63"/>
        </w:numPr>
        <w:tabs>
          <w:tab w:val="left" w:pos="929"/>
        </w:tabs>
        <w:spacing w:before="0" w:after="0" w:line="240" w:lineRule="auto"/>
        <w:ind w:left="929" w:right="0" w:hanging="240"/>
        <w:jc w:val="left"/>
        <w:rPr>
          <w:b w:val="0"/>
          <w:sz w:val="24"/>
        </w:rPr>
      </w:pPr>
      <w:r>
        <w:rPr>
          <w:spacing w:val="-2"/>
        </w:rPr>
        <w:t>HABILITAÇÃO</w:t>
      </w:r>
      <w:r>
        <w:rPr>
          <w:spacing w:val="6"/>
        </w:rPr>
        <w:t xml:space="preserve"> </w:t>
      </w:r>
      <w:r>
        <w:rPr>
          <w:spacing w:val="-2"/>
        </w:rPr>
        <w:t>ECONÔMICO-FINANCEIRA:</w:t>
      </w:r>
    </w:p>
    <w:p w14:paraId="6DB21E8F">
      <w:pPr>
        <w:pStyle w:val="7"/>
        <w:spacing w:before="41"/>
        <w:rPr>
          <w:b/>
        </w:rPr>
      </w:pPr>
    </w:p>
    <w:p w14:paraId="518CBAEB">
      <w:pPr>
        <w:pStyle w:val="10"/>
        <w:numPr>
          <w:ilvl w:val="1"/>
          <w:numId w:val="63"/>
        </w:numPr>
        <w:tabs>
          <w:tab w:val="left" w:pos="662"/>
        </w:tabs>
        <w:spacing w:before="1" w:after="0" w:line="280" w:lineRule="auto"/>
        <w:ind w:left="329" w:right="312" w:firstLine="0"/>
        <w:jc w:val="left"/>
        <w:rPr>
          <w:sz w:val="20"/>
        </w:rPr>
      </w:pPr>
      <w:r>
        <w:rPr>
          <w:sz w:val="20"/>
        </w:rPr>
        <w:t>Certidão</w:t>
      </w:r>
      <w:r>
        <w:rPr>
          <w:spacing w:val="31"/>
          <w:sz w:val="20"/>
        </w:rPr>
        <w:t xml:space="preserve"> </w:t>
      </w:r>
      <w:r>
        <w:rPr>
          <w:sz w:val="20"/>
        </w:rPr>
        <w:t>negativa</w:t>
      </w:r>
      <w:r>
        <w:rPr>
          <w:spacing w:val="31"/>
          <w:sz w:val="20"/>
        </w:rPr>
        <w:t xml:space="preserve"> </w:t>
      </w:r>
      <w:r>
        <w:rPr>
          <w:sz w:val="20"/>
        </w:rPr>
        <w:t>de</w:t>
      </w:r>
      <w:r>
        <w:rPr>
          <w:spacing w:val="31"/>
          <w:sz w:val="20"/>
        </w:rPr>
        <w:t xml:space="preserve"> </w:t>
      </w:r>
      <w:r>
        <w:rPr>
          <w:sz w:val="20"/>
        </w:rPr>
        <w:t>falência</w:t>
      </w:r>
      <w:r>
        <w:rPr>
          <w:spacing w:val="31"/>
          <w:sz w:val="20"/>
        </w:rPr>
        <w:t xml:space="preserve"> </w:t>
      </w:r>
      <w:r>
        <w:rPr>
          <w:sz w:val="20"/>
        </w:rPr>
        <w:t>expedida</w:t>
      </w:r>
      <w:r>
        <w:rPr>
          <w:spacing w:val="31"/>
          <w:sz w:val="20"/>
        </w:rPr>
        <w:t xml:space="preserve"> </w:t>
      </w:r>
      <w:r>
        <w:rPr>
          <w:sz w:val="20"/>
        </w:rPr>
        <w:t>pelo</w:t>
      </w:r>
      <w:r>
        <w:rPr>
          <w:spacing w:val="31"/>
          <w:sz w:val="20"/>
        </w:rPr>
        <w:t xml:space="preserve"> </w:t>
      </w:r>
      <w:r>
        <w:rPr>
          <w:sz w:val="20"/>
        </w:rPr>
        <w:t>distribuidor</w:t>
      </w:r>
      <w:r>
        <w:rPr>
          <w:spacing w:val="31"/>
          <w:sz w:val="20"/>
        </w:rPr>
        <w:t xml:space="preserve"> </w:t>
      </w:r>
      <w:r>
        <w:rPr>
          <w:sz w:val="20"/>
        </w:rPr>
        <w:t>da</w:t>
      </w:r>
      <w:r>
        <w:rPr>
          <w:spacing w:val="31"/>
          <w:sz w:val="20"/>
        </w:rPr>
        <w:t xml:space="preserve"> </w:t>
      </w:r>
      <w:r>
        <w:rPr>
          <w:sz w:val="20"/>
        </w:rPr>
        <w:t>sede</w:t>
      </w:r>
      <w:r>
        <w:rPr>
          <w:spacing w:val="31"/>
          <w:sz w:val="20"/>
        </w:rPr>
        <w:t xml:space="preserve"> </w:t>
      </w:r>
      <w:r>
        <w:rPr>
          <w:sz w:val="20"/>
        </w:rPr>
        <w:t>do</w:t>
      </w:r>
      <w:r>
        <w:rPr>
          <w:spacing w:val="31"/>
          <w:sz w:val="20"/>
        </w:rPr>
        <w:t xml:space="preserve"> </w:t>
      </w:r>
      <w:r>
        <w:rPr>
          <w:sz w:val="20"/>
        </w:rPr>
        <w:t>fornecedor,</w:t>
      </w:r>
      <w:r>
        <w:rPr>
          <w:spacing w:val="31"/>
          <w:sz w:val="20"/>
        </w:rPr>
        <w:t xml:space="preserve"> </w:t>
      </w:r>
      <w:r>
        <w:rPr>
          <w:sz w:val="20"/>
        </w:rPr>
        <w:t>caso</w:t>
      </w:r>
      <w:r>
        <w:rPr>
          <w:spacing w:val="31"/>
          <w:sz w:val="20"/>
        </w:rPr>
        <w:t xml:space="preserve"> </w:t>
      </w:r>
      <w:r>
        <w:rPr>
          <w:sz w:val="20"/>
        </w:rPr>
        <w:t>se</w:t>
      </w:r>
      <w:r>
        <w:rPr>
          <w:spacing w:val="31"/>
          <w:sz w:val="20"/>
        </w:rPr>
        <w:t xml:space="preserve"> </w:t>
      </w:r>
      <w:r>
        <w:rPr>
          <w:sz w:val="20"/>
        </w:rPr>
        <w:t>trate</w:t>
      </w:r>
      <w:r>
        <w:rPr>
          <w:spacing w:val="31"/>
          <w:sz w:val="20"/>
        </w:rPr>
        <w:t xml:space="preserve"> </w:t>
      </w:r>
      <w:r>
        <w:rPr>
          <w:sz w:val="20"/>
        </w:rPr>
        <w:t>de</w:t>
      </w:r>
      <w:r>
        <w:rPr>
          <w:spacing w:val="31"/>
          <w:sz w:val="20"/>
        </w:rPr>
        <w:t xml:space="preserve"> </w:t>
      </w:r>
      <w:r>
        <w:rPr>
          <w:sz w:val="20"/>
        </w:rPr>
        <w:t>pessoa</w:t>
      </w:r>
      <w:r>
        <w:rPr>
          <w:spacing w:val="31"/>
          <w:sz w:val="20"/>
        </w:rPr>
        <w:t xml:space="preserve"> </w:t>
      </w:r>
      <w:r>
        <w:rPr>
          <w:sz w:val="20"/>
        </w:rPr>
        <w:t>jurídica,</w:t>
      </w:r>
      <w:r>
        <w:rPr>
          <w:spacing w:val="31"/>
          <w:sz w:val="20"/>
        </w:rPr>
        <w:t xml:space="preserve"> </w:t>
      </w:r>
      <w:r>
        <w:rPr>
          <w:sz w:val="20"/>
        </w:rPr>
        <w:t>ou</w:t>
      </w:r>
      <w:r>
        <w:rPr>
          <w:spacing w:val="31"/>
          <w:sz w:val="20"/>
        </w:rPr>
        <w:t xml:space="preserve"> </w:t>
      </w:r>
      <w:r>
        <w:rPr>
          <w:sz w:val="20"/>
        </w:rPr>
        <w:t>certidão</w:t>
      </w:r>
      <w:r>
        <w:rPr>
          <w:spacing w:val="31"/>
          <w:sz w:val="20"/>
        </w:rPr>
        <w:t xml:space="preserve"> </w:t>
      </w:r>
      <w:r>
        <w:rPr>
          <w:sz w:val="20"/>
        </w:rPr>
        <w:t>negativa</w:t>
      </w:r>
      <w:r>
        <w:rPr>
          <w:spacing w:val="31"/>
          <w:sz w:val="20"/>
        </w:rPr>
        <w:t xml:space="preserve"> </w:t>
      </w:r>
      <w:r>
        <w:rPr>
          <w:sz w:val="20"/>
        </w:rPr>
        <w:t>de</w:t>
      </w:r>
      <w:r>
        <w:rPr>
          <w:spacing w:val="31"/>
          <w:sz w:val="20"/>
        </w:rPr>
        <w:t xml:space="preserve"> </w:t>
      </w:r>
      <w:r>
        <w:rPr>
          <w:sz w:val="20"/>
        </w:rPr>
        <w:t>insolvência</w:t>
      </w:r>
      <w:r>
        <w:rPr>
          <w:spacing w:val="31"/>
          <w:sz w:val="20"/>
        </w:rPr>
        <w:t xml:space="preserve"> </w:t>
      </w:r>
      <w:r>
        <w:rPr>
          <w:sz w:val="20"/>
        </w:rPr>
        <w:t>civil</w:t>
      </w:r>
      <w:r>
        <w:rPr>
          <w:spacing w:val="31"/>
          <w:sz w:val="20"/>
        </w:rPr>
        <w:t xml:space="preserve"> </w:t>
      </w:r>
      <w:r>
        <w:rPr>
          <w:sz w:val="20"/>
        </w:rPr>
        <w:t>expedida</w:t>
      </w:r>
      <w:r>
        <w:rPr>
          <w:spacing w:val="31"/>
          <w:sz w:val="20"/>
        </w:rPr>
        <w:t xml:space="preserve"> </w:t>
      </w:r>
      <w:r>
        <w:rPr>
          <w:sz w:val="20"/>
        </w:rPr>
        <w:t>pelo distribuidor do domicílio ou sede do fornecedor, caso se trate de pessoa física ou de sociedade simples.</w:t>
      </w:r>
    </w:p>
    <w:p w14:paraId="08C362C2">
      <w:pPr>
        <w:pStyle w:val="10"/>
        <w:numPr>
          <w:ilvl w:val="2"/>
          <w:numId w:val="63"/>
        </w:numPr>
        <w:tabs>
          <w:tab w:val="left" w:pos="779"/>
        </w:tabs>
        <w:spacing w:before="1" w:after="0" w:line="240" w:lineRule="auto"/>
        <w:ind w:left="779" w:right="0" w:hanging="450"/>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7E561868">
      <w:pPr>
        <w:pStyle w:val="10"/>
        <w:numPr>
          <w:ilvl w:val="1"/>
          <w:numId w:val="63"/>
        </w:numPr>
        <w:tabs>
          <w:tab w:val="left" w:pos="633"/>
        </w:tabs>
        <w:spacing w:before="40" w:after="0" w:line="280" w:lineRule="auto"/>
        <w:ind w:left="329" w:right="283" w:firstLine="0"/>
        <w:jc w:val="left"/>
        <w:rPr>
          <w:sz w:val="20"/>
        </w:rPr>
      </w:pPr>
      <w:r>
        <w:rPr>
          <w:sz w:val="20"/>
        </w:rPr>
        <w:t>Balanço patrimonial, demonstração de resultado de exercício e demais demonstrações contábeis dos 2 (dois) últimos exercícios sociais, vedada a sua substituição por balancetes ou balanços provisórios.</w:t>
      </w:r>
    </w:p>
    <w:p w14:paraId="6BDF69C2">
      <w:pPr>
        <w:pStyle w:val="10"/>
        <w:numPr>
          <w:ilvl w:val="2"/>
          <w:numId w:val="63"/>
        </w:numPr>
        <w:tabs>
          <w:tab w:val="left" w:pos="778"/>
        </w:tabs>
        <w:spacing w:before="2" w:after="0" w:line="240" w:lineRule="auto"/>
        <w:ind w:left="778" w:right="0" w:hanging="449"/>
        <w:jc w:val="left"/>
        <w:rPr>
          <w:sz w:val="20"/>
        </w:rPr>
      </w:pPr>
      <w:r>
        <w:rPr>
          <w:sz w:val="20"/>
        </w:rPr>
        <w:t>Os</w:t>
      </w:r>
      <w:r>
        <w:rPr>
          <w:spacing w:val="-2"/>
          <w:sz w:val="20"/>
        </w:rPr>
        <w:t xml:space="preserve"> </w:t>
      </w:r>
      <w:r>
        <w:rPr>
          <w:sz w:val="20"/>
        </w:rPr>
        <w:t>documentos</w:t>
      </w:r>
      <w:r>
        <w:rPr>
          <w:spacing w:val="-1"/>
          <w:sz w:val="20"/>
        </w:rPr>
        <w:t xml:space="preserve"> </w:t>
      </w:r>
      <w:r>
        <w:rPr>
          <w:sz w:val="20"/>
        </w:rPr>
        <w:t>referidos</w:t>
      </w:r>
      <w:r>
        <w:rPr>
          <w:spacing w:val="-1"/>
          <w:sz w:val="20"/>
        </w:rPr>
        <w:t xml:space="preserve"> </w:t>
      </w:r>
      <w:r>
        <w:rPr>
          <w:sz w:val="20"/>
        </w:rPr>
        <w:t>acima</w:t>
      </w:r>
      <w:r>
        <w:rPr>
          <w:spacing w:val="-1"/>
          <w:sz w:val="20"/>
        </w:rPr>
        <w:t xml:space="preserve"> </w:t>
      </w:r>
      <w:r>
        <w:rPr>
          <w:sz w:val="20"/>
        </w:rPr>
        <w:t>limitar-se-ão</w:t>
      </w:r>
      <w:r>
        <w:rPr>
          <w:spacing w:val="-1"/>
          <w:sz w:val="20"/>
        </w:rPr>
        <w:t xml:space="preserve"> </w:t>
      </w:r>
      <w:r>
        <w:rPr>
          <w:sz w:val="20"/>
        </w:rPr>
        <w:t>ao</w:t>
      </w:r>
      <w:r>
        <w:rPr>
          <w:spacing w:val="-2"/>
          <w:sz w:val="20"/>
        </w:rPr>
        <w:t xml:space="preserve"> </w:t>
      </w:r>
      <w:r>
        <w:rPr>
          <w:sz w:val="20"/>
        </w:rPr>
        <w:t>último</w:t>
      </w:r>
      <w:r>
        <w:rPr>
          <w:spacing w:val="-1"/>
          <w:sz w:val="20"/>
        </w:rPr>
        <w:t xml:space="preserve"> </w:t>
      </w:r>
      <w:r>
        <w:rPr>
          <w:sz w:val="20"/>
        </w:rPr>
        <w:t>exercício</w:t>
      </w:r>
      <w:r>
        <w:rPr>
          <w:spacing w:val="-1"/>
          <w:sz w:val="20"/>
        </w:rPr>
        <w:t xml:space="preserve"> </w:t>
      </w:r>
      <w:r>
        <w:rPr>
          <w:sz w:val="20"/>
        </w:rPr>
        <w:t>social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2"/>
          <w:sz w:val="20"/>
        </w:rPr>
        <w:t xml:space="preserve"> </w:t>
      </w:r>
      <w:r>
        <w:rPr>
          <w:sz w:val="20"/>
        </w:rPr>
        <w:t>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ter</w:t>
      </w:r>
      <w:r>
        <w:rPr>
          <w:spacing w:val="-1"/>
          <w:sz w:val="20"/>
        </w:rPr>
        <w:t xml:space="preserve"> </w:t>
      </w:r>
      <w:r>
        <w:rPr>
          <w:sz w:val="20"/>
        </w:rPr>
        <w:t>sido</w:t>
      </w:r>
      <w:r>
        <w:rPr>
          <w:spacing w:val="-1"/>
          <w:sz w:val="20"/>
        </w:rPr>
        <w:t xml:space="preserve"> </w:t>
      </w:r>
      <w:r>
        <w:rPr>
          <w:sz w:val="20"/>
        </w:rPr>
        <w:t>constituída</w:t>
      </w:r>
      <w:r>
        <w:rPr>
          <w:spacing w:val="-2"/>
          <w:sz w:val="20"/>
        </w:rPr>
        <w:t xml:space="preserve"> </w:t>
      </w:r>
      <w:r>
        <w:rPr>
          <w:sz w:val="20"/>
        </w:rPr>
        <w:t>há</w:t>
      </w:r>
      <w:r>
        <w:rPr>
          <w:spacing w:val="-1"/>
          <w:sz w:val="20"/>
        </w:rPr>
        <w:t xml:space="preserve"> </w:t>
      </w:r>
      <w:r>
        <w:rPr>
          <w:sz w:val="20"/>
        </w:rPr>
        <w:t>menos</w:t>
      </w:r>
      <w:r>
        <w:rPr>
          <w:spacing w:val="-1"/>
          <w:sz w:val="20"/>
        </w:rPr>
        <w:t xml:space="preserve"> </w:t>
      </w:r>
      <w:r>
        <w:rPr>
          <w:sz w:val="20"/>
        </w:rPr>
        <w:t>de</w:t>
      </w:r>
      <w:r>
        <w:rPr>
          <w:spacing w:val="-1"/>
          <w:sz w:val="20"/>
        </w:rPr>
        <w:t xml:space="preserve"> </w:t>
      </w:r>
      <w:r>
        <w:rPr>
          <w:sz w:val="20"/>
        </w:rPr>
        <w:t>2</w:t>
      </w:r>
      <w:r>
        <w:rPr>
          <w:spacing w:val="-1"/>
          <w:sz w:val="20"/>
        </w:rPr>
        <w:t xml:space="preserve"> </w:t>
      </w:r>
      <w:r>
        <w:rPr>
          <w:sz w:val="20"/>
        </w:rPr>
        <w:t>(dois)</w:t>
      </w:r>
      <w:r>
        <w:rPr>
          <w:spacing w:val="-1"/>
          <w:sz w:val="20"/>
        </w:rPr>
        <w:t xml:space="preserve"> </w:t>
      </w:r>
      <w:r>
        <w:rPr>
          <w:spacing w:val="-2"/>
          <w:sz w:val="20"/>
        </w:rPr>
        <w:t>anos.</w:t>
      </w:r>
    </w:p>
    <w:p w14:paraId="36C8024A">
      <w:pPr>
        <w:pStyle w:val="10"/>
        <w:numPr>
          <w:ilvl w:val="2"/>
          <w:numId w:val="63"/>
        </w:numPr>
        <w:tabs>
          <w:tab w:val="left" w:pos="812"/>
        </w:tabs>
        <w:spacing w:before="40" w:after="0" w:line="280" w:lineRule="auto"/>
        <w:ind w:left="329" w:right="283" w:firstLine="0"/>
        <w:jc w:val="left"/>
        <w:rPr>
          <w:sz w:val="20"/>
        </w:rPr>
      </w:pPr>
      <w:r>
        <w:rPr>
          <w:sz w:val="20"/>
        </w:rPr>
        <w:t>Os</w:t>
      </w:r>
      <w:r>
        <w:rPr>
          <w:spacing w:val="31"/>
          <w:sz w:val="20"/>
        </w:rPr>
        <w:t xml:space="preserve"> </w:t>
      </w:r>
      <w:r>
        <w:rPr>
          <w:sz w:val="20"/>
        </w:rPr>
        <w:t>fornecedores</w:t>
      </w:r>
      <w:r>
        <w:rPr>
          <w:spacing w:val="31"/>
          <w:sz w:val="20"/>
        </w:rPr>
        <w:t xml:space="preserve"> </w:t>
      </w:r>
      <w:r>
        <w:rPr>
          <w:sz w:val="20"/>
        </w:rPr>
        <w:t>criados</w:t>
      </w:r>
      <w:r>
        <w:rPr>
          <w:spacing w:val="31"/>
          <w:sz w:val="20"/>
        </w:rPr>
        <w:t xml:space="preserve"> </w:t>
      </w:r>
      <w:r>
        <w:rPr>
          <w:sz w:val="20"/>
        </w:rPr>
        <w:t>no</w:t>
      </w:r>
      <w:r>
        <w:rPr>
          <w:spacing w:val="31"/>
          <w:sz w:val="20"/>
        </w:rPr>
        <w:t xml:space="preserve"> </w:t>
      </w:r>
      <w:r>
        <w:rPr>
          <w:sz w:val="20"/>
        </w:rPr>
        <w:t>exercício</w:t>
      </w:r>
      <w:r>
        <w:rPr>
          <w:spacing w:val="31"/>
          <w:sz w:val="20"/>
        </w:rPr>
        <w:t xml:space="preserve"> </w:t>
      </w:r>
      <w:r>
        <w:rPr>
          <w:sz w:val="20"/>
        </w:rPr>
        <w:t>financeiro</w:t>
      </w:r>
      <w:r>
        <w:rPr>
          <w:spacing w:val="31"/>
          <w:sz w:val="20"/>
        </w:rPr>
        <w:t xml:space="preserve"> </w:t>
      </w:r>
      <w:r>
        <w:rPr>
          <w:sz w:val="20"/>
        </w:rPr>
        <w:t>da</w:t>
      </w:r>
      <w:r>
        <w:rPr>
          <w:spacing w:val="31"/>
          <w:sz w:val="20"/>
        </w:rPr>
        <w:t xml:space="preserve"> </w:t>
      </w:r>
      <w:r>
        <w:rPr>
          <w:sz w:val="20"/>
        </w:rPr>
        <w:t>contratação</w:t>
      </w:r>
      <w:r>
        <w:rPr>
          <w:spacing w:val="31"/>
          <w:sz w:val="20"/>
        </w:rPr>
        <w:t xml:space="preserve"> </w:t>
      </w:r>
      <w:r>
        <w:rPr>
          <w:sz w:val="20"/>
        </w:rPr>
        <w:t>deverão</w:t>
      </w:r>
      <w:r>
        <w:rPr>
          <w:spacing w:val="31"/>
          <w:sz w:val="20"/>
        </w:rPr>
        <w:t xml:space="preserve"> </w:t>
      </w:r>
      <w:r>
        <w:rPr>
          <w:sz w:val="20"/>
        </w:rPr>
        <w:t>atender</w:t>
      </w:r>
      <w:r>
        <w:rPr>
          <w:spacing w:val="31"/>
          <w:sz w:val="20"/>
        </w:rPr>
        <w:t xml:space="preserve"> </w:t>
      </w:r>
      <w:r>
        <w:rPr>
          <w:sz w:val="20"/>
        </w:rPr>
        <w:t>a</w:t>
      </w:r>
      <w:r>
        <w:rPr>
          <w:spacing w:val="31"/>
          <w:sz w:val="20"/>
        </w:rPr>
        <w:t xml:space="preserve"> </w:t>
      </w:r>
      <w:r>
        <w:rPr>
          <w:sz w:val="20"/>
        </w:rPr>
        <w:t>todas</w:t>
      </w:r>
      <w:r>
        <w:rPr>
          <w:spacing w:val="31"/>
          <w:sz w:val="20"/>
        </w:rPr>
        <w:t xml:space="preserve"> </w:t>
      </w:r>
      <w:r>
        <w:rPr>
          <w:sz w:val="20"/>
        </w:rPr>
        <w:t>as</w:t>
      </w:r>
      <w:r>
        <w:rPr>
          <w:spacing w:val="31"/>
          <w:sz w:val="20"/>
        </w:rPr>
        <w:t xml:space="preserve"> </w:t>
      </w:r>
      <w:r>
        <w:rPr>
          <w:sz w:val="20"/>
        </w:rPr>
        <w:t>exigências</w:t>
      </w:r>
      <w:r>
        <w:rPr>
          <w:spacing w:val="31"/>
          <w:sz w:val="20"/>
        </w:rPr>
        <w:t xml:space="preserve"> </w:t>
      </w:r>
      <w:r>
        <w:rPr>
          <w:sz w:val="20"/>
        </w:rPr>
        <w:t>da</w:t>
      </w:r>
      <w:r>
        <w:rPr>
          <w:spacing w:val="31"/>
          <w:sz w:val="20"/>
        </w:rPr>
        <w:t xml:space="preserve"> </w:t>
      </w:r>
      <w:r>
        <w:rPr>
          <w:sz w:val="20"/>
        </w:rPr>
        <w:t>habilitação</w:t>
      </w:r>
      <w:r>
        <w:rPr>
          <w:spacing w:val="31"/>
          <w:sz w:val="20"/>
        </w:rPr>
        <w:t xml:space="preserve"> </w:t>
      </w:r>
      <w:r>
        <w:rPr>
          <w:sz w:val="20"/>
        </w:rPr>
        <w:t>e</w:t>
      </w:r>
      <w:r>
        <w:rPr>
          <w:spacing w:val="31"/>
          <w:sz w:val="20"/>
        </w:rPr>
        <w:t xml:space="preserve"> </w:t>
      </w:r>
      <w:r>
        <w:rPr>
          <w:sz w:val="20"/>
        </w:rPr>
        <w:t>ficam</w:t>
      </w:r>
      <w:r>
        <w:rPr>
          <w:spacing w:val="31"/>
          <w:sz w:val="20"/>
        </w:rPr>
        <w:t xml:space="preserve"> </w:t>
      </w:r>
      <w:r>
        <w:rPr>
          <w:sz w:val="20"/>
        </w:rPr>
        <w:t>autorizados</w:t>
      </w:r>
      <w:r>
        <w:rPr>
          <w:spacing w:val="31"/>
          <w:sz w:val="20"/>
        </w:rPr>
        <w:t xml:space="preserve"> </w:t>
      </w:r>
      <w:r>
        <w:rPr>
          <w:sz w:val="20"/>
        </w:rPr>
        <w:t>a</w:t>
      </w:r>
      <w:r>
        <w:rPr>
          <w:spacing w:val="31"/>
          <w:sz w:val="20"/>
        </w:rPr>
        <w:t xml:space="preserve"> </w:t>
      </w:r>
      <w:r>
        <w:rPr>
          <w:sz w:val="20"/>
        </w:rPr>
        <w:t>substituir</w:t>
      </w:r>
      <w:r>
        <w:rPr>
          <w:spacing w:val="31"/>
          <w:sz w:val="20"/>
        </w:rPr>
        <w:t xml:space="preserve"> </w:t>
      </w:r>
      <w:r>
        <w:rPr>
          <w:sz w:val="20"/>
        </w:rPr>
        <w:t>os</w:t>
      </w:r>
      <w:r>
        <w:rPr>
          <w:spacing w:val="31"/>
          <w:sz w:val="20"/>
        </w:rPr>
        <w:t xml:space="preserve"> </w:t>
      </w:r>
      <w:r>
        <w:rPr>
          <w:sz w:val="20"/>
        </w:rPr>
        <w:t>demonstrativos contábeis pelo balanço de abertura;</w:t>
      </w:r>
    </w:p>
    <w:p w14:paraId="27D47D4B">
      <w:pPr>
        <w:pStyle w:val="7"/>
        <w:spacing w:before="0"/>
      </w:pPr>
    </w:p>
    <w:p w14:paraId="3ADB37AB">
      <w:pPr>
        <w:pStyle w:val="7"/>
        <w:spacing w:before="15"/>
      </w:pPr>
    </w:p>
    <w:p w14:paraId="0DE5F079">
      <w:pPr>
        <w:pStyle w:val="3"/>
        <w:numPr>
          <w:ilvl w:val="0"/>
          <w:numId w:val="63"/>
        </w:numPr>
        <w:tabs>
          <w:tab w:val="left" w:pos="929"/>
        </w:tabs>
        <w:spacing w:before="0" w:after="0" w:line="240" w:lineRule="auto"/>
        <w:ind w:left="929" w:right="0" w:hanging="240"/>
        <w:jc w:val="left"/>
        <w:rPr>
          <w:b w:val="0"/>
          <w:sz w:val="24"/>
        </w:rPr>
      </w:pPr>
      <w:r>
        <w:rPr>
          <w:spacing w:val="-2"/>
        </w:rPr>
        <w:t>HABILITAÇÃO</w:t>
      </w:r>
      <w:r>
        <w:rPr>
          <w:spacing w:val="1"/>
        </w:rPr>
        <w:t xml:space="preserve"> </w:t>
      </w:r>
      <w:r>
        <w:rPr>
          <w:spacing w:val="-2"/>
        </w:rPr>
        <w:t>TÉCNICA</w:t>
      </w:r>
    </w:p>
    <w:p w14:paraId="053B40FD">
      <w:pPr>
        <w:pStyle w:val="7"/>
        <w:spacing w:before="41"/>
        <w:rPr>
          <w:b/>
        </w:rPr>
      </w:pPr>
    </w:p>
    <w:p w14:paraId="2241AA8A">
      <w:pPr>
        <w:pStyle w:val="10"/>
        <w:numPr>
          <w:ilvl w:val="1"/>
          <w:numId w:val="63"/>
        </w:numPr>
        <w:tabs>
          <w:tab w:val="left" w:pos="645"/>
        </w:tabs>
        <w:spacing w:before="0" w:after="0" w:line="280" w:lineRule="auto"/>
        <w:ind w:left="329" w:right="313"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2F28B7F5">
      <w:pPr>
        <w:pStyle w:val="10"/>
        <w:numPr>
          <w:ilvl w:val="0"/>
          <w:numId w:val="64"/>
        </w:numPr>
        <w:tabs>
          <w:tab w:val="left" w:pos="548"/>
        </w:tabs>
        <w:spacing w:before="2" w:after="0" w:line="280" w:lineRule="auto"/>
        <w:ind w:left="329" w:right="313"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2B25EDBC">
      <w:pPr>
        <w:pStyle w:val="10"/>
        <w:numPr>
          <w:ilvl w:val="1"/>
          <w:numId w:val="64"/>
        </w:numPr>
        <w:tabs>
          <w:tab w:val="left" w:pos="683"/>
        </w:tabs>
        <w:spacing w:before="3" w:after="0" w:line="240" w:lineRule="auto"/>
        <w:ind w:left="68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080CED43">
      <w:pPr>
        <w:pStyle w:val="10"/>
        <w:numPr>
          <w:ilvl w:val="1"/>
          <w:numId w:val="64"/>
        </w:numPr>
        <w:tabs>
          <w:tab w:val="left" w:pos="683"/>
        </w:tabs>
        <w:spacing w:before="40" w:after="0" w:line="240" w:lineRule="auto"/>
        <w:ind w:left="68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55E4C55F">
      <w:pPr>
        <w:pStyle w:val="10"/>
        <w:numPr>
          <w:ilvl w:val="1"/>
          <w:numId w:val="64"/>
        </w:numPr>
        <w:tabs>
          <w:tab w:val="left" w:pos="684"/>
        </w:tabs>
        <w:spacing w:before="40" w:after="0" w:line="280" w:lineRule="auto"/>
        <w:ind w:left="329" w:right="313" w:firstLine="0"/>
        <w:jc w:val="both"/>
        <w:rPr>
          <w:sz w:val="20"/>
        </w:rPr>
      </w:pPr>
      <w:r>
        <w:rPr>
          <w:sz w:val="20"/>
        </w:rPr>
        <w:t>Para</w:t>
      </w:r>
      <w:r>
        <w:rPr>
          <w:spacing w:val="-2"/>
          <w:sz w:val="20"/>
        </w:rPr>
        <w:t xml:space="preserve"> </w:t>
      </w:r>
      <w:r>
        <w:rPr>
          <w:sz w:val="20"/>
        </w:rPr>
        <w:t>atendimento</w:t>
      </w:r>
      <w:r>
        <w:rPr>
          <w:spacing w:val="-2"/>
          <w:sz w:val="20"/>
        </w:rPr>
        <w:t xml:space="preserve"> </w:t>
      </w:r>
      <w:r>
        <w:rPr>
          <w:sz w:val="20"/>
        </w:rPr>
        <w:t>do</w:t>
      </w:r>
      <w:r>
        <w:rPr>
          <w:spacing w:val="-2"/>
          <w:sz w:val="20"/>
        </w:rPr>
        <w:t xml:space="preserve"> </w:t>
      </w:r>
      <w:r>
        <w:rPr>
          <w:sz w:val="20"/>
        </w:rPr>
        <w:t>percentual</w:t>
      </w:r>
      <w:r>
        <w:rPr>
          <w:spacing w:val="-2"/>
          <w:sz w:val="20"/>
        </w:rPr>
        <w:t xml:space="preserve"> </w:t>
      </w:r>
      <w:r>
        <w:rPr>
          <w:sz w:val="20"/>
        </w:rPr>
        <w:t>indicado</w:t>
      </w:r>
      <w:r>
        <w:rPr>
          <w:spacing w:val="-2"/>
          <w:sz w:val="20"/>
        </w:rPr>
        <w:t xml:space="preserve"> </w:t>
      </w:r>
      <w:r>
        <w:rPr>
          <w:sz w:val="20"/>
        </w:rPr>
        <w:t>no</w:t>
      </w:r>
      <w:r>
        <w:rPr>
          <w:spacing w:val="-2"/>
          <w:sz w:val="20"/>
        </w:rPr>
        <w:t xml:space="preserve"> </w:t>
      </w:r>
      <w:r>
        <w:rPr>
          <w:sz w:val="20"/>
        </w:rPr>
        <w:t>subitem</w:t>
      </w:r>
      <w:r>
        <w:rPr>
          <w:spacing w:val="-2"/>
          <w:sz w:val="20"/>
        </w:rPr>
        <w:t xml:space="preserve"> </w:t>
      </w:r>
      <w:r>
        <w:rPr>
          <w:sz w:val="20"/>
        </w:rPr>
        <w:t>anterior,</w:t>
      </w:r>
      <w:r>
        <w:rPr>
          <w:spacing w:val="-2"/>
          <w:sz w:val="20"/>
        </w:rPr>
        <w:t xml:space="preserve"> </w:t>
      </w:r>
      <w:r>
        <w:rPr>
          <w:sz w:val="20"/>
        </w:rPr>
        <w:t>será</w:t>
      </w:r>
      <w:r>
        <w:rPr>
          <w:spacing w:val="-2"/>
          <w:sz w:val="20"/>
        </w:rPr>
        <w:t xml:space="preserve"> </w:t>
      </w:r>
      <w:r>
        <w:rPr>
          <w:sz w:val="20"/>
        </w:rPr>
        <w:t>admitido</w:t>
      </w:r>
      <w:r>
        <w:rPr>
          <w:spacing w:val="-2"/>
          <w:sz w:val="20"/>
        </w:rPr>
        <w:t xml:space="preserve"> </w:t>
      </w:r>
      <w:r>
        <w:rPr>
          <w:sz w:val="20"/>
        </w:rPr>
        <w:t>o</w:t>
      </w:r>
      <w:r>
        <w:rPr>
          <w:spacing w:val="-2"/>
          <w:sz w:val="20"/>
        </w:rPr>
        <w:t xml:space="preserve"> </w:t>
      </w:r>
      <w:r>
        <w:rPr>
          <w:sz w:val="20"/>
        </w:rPr>
        <w:t>somatório</w:t>
      </w:r>
      <w:r>
        <w:rPr>
          <w:spacing w:val="-2"/>
          <w:sz w:val="20"/>
        </w:rPr>
        <w:t xml:space="preserve"> </w:t>
      </w:r>
      <w:r>
        <w:rPr>
          <w:sz w:val="20"/>
        </w:rPr>
        <w:t>de</w:t>
      </w:r>
      <w:r>
        <w:rPr>
          <w:spacing w:val="-2"/>
          <w:sz w:val="20"/>
        </w:rPr>
        <w:t xml:space="preserve"> </w:t>
      </w:r>
      <w:r>
        <w:rPr>
          <w:sz w:val="20"/>
        </w:rPr>
        <w:t>atestados,</w:t>
      </w:r>
      <w:r>
        <w:rPr>
          <w:spacing w:val="-2"/>
          <w:sz w:val="20"/>
        </w:rPr>
        <w:t xml:space="preserve"> </w:t>
      </w:r>
      <w:r>
        <w:rPr>
          <w:sz w:val="20"/>
        </w:rPr>
        <w:t>desde</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refiram</w:t>
      </w:r>
      <w:r>
        <w:rPr>
          <w:spacing w:val="-2"/>
          <w:sz w:val="20"/>
        </w:rPr>
        <w:t xml:space="preserve"> </w:t>
      </w:r>
      <w:r>
        <w:rPr>
          <w:sz w:val="20"/>
        </w:rPr>
        <w:t>a</w:t>
      </w:r>
      <w:r>
        <w:rPr>
          <w:spacing w:val="-2"/>
          <w:sz w:val="20"/>
        </w:rPr>
        <w:t xml:space="preserve"> </w:t>
      </w:r>
      <w:r>
        <w:rPr>
          <w:sz w:val="20"/>
        </w:rPr>
        <w:t>fornecimentos</w:t>
      </w:r>
      <w:r>
        <w:rPr>
          <w:spacing w:val="-2"/>
          <w:sz w:val="20"/>
        </w:rPr>
        <w:t xml:space="preserve"> </w:t>
      </w:r>
      <w:r>
        <w:rPr>
          <w:sz w:val="20"/>
        </w:rPr>
        <w:t>realizados</w:t>
      </w:r>
      <w:r>
        <w:rPr>
          <w:spacing w:val="-2"/>
          <w:sz w:val="20"/>
        </w:rPr>
        <w:t xml:space="preserve"> </w:t>
      </w:r>
      <w:r>
        <w:rPr>
          <w:sz w:val="20"/>
        </w:rPr>
        <w:t>compatíveis</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objeto desta licitação;</w:t>
      </w:r>
    </w:p>
    <w:p w14:paraId="03BE01F6">
      <w:pPr>
        <w:pStyle w:val="10"/>
        <w:numPr>
          <w:ilvl w:val="1"/>
          <w:numId w:val="64"/>
        </w:numPr>
        <w:tabs>
          <w:tab w:val="left" w:pos="692"/>
        </w:tabs>
        <w:spacing w:before="2" w:after="0" w:line="280" w:lineRule="auto"/>
        <w:ind w:left="329" w:right="313"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08024C1D">
      <w:pPr>
        <w:pStyle w:val="7"/>
        <w:spacing w:before="41"/>
      </w:pPr>
    </w:p>
    <w:p w14:paraId="10FA6F75">
      <w:pPr>
        <w:pStyle w:val="10"/>
        <w:numPr>
          <w:ilvl w:val="1"/>
          <w:numId w:val="63"/>
        </w:numPr>
        <w:tabs>
          <w:tab w:val="left" w:pos="624"/>
        </w:tabs>
        <w:spacing w:before="1" w:after="0" w:line="280" w:lineRule="auto"/>
        <w:ind w:left="329" w:right="313" w:firstLine="0"/>
        <w:jc w:val="both"/>
        <w:rPr>
          <w:sz w:val="20"/>
        </w:rPr>
      </w:pPr>
      <w:r>
        <w:rPr>
          <w:sz w:val="20"/>
        </w:rPr>
        <w:t>AUTORIZAÇÃO DE FUNCIONAMENTO da empresa licitante, expedida pela</w:t>
      </w:r>
      <w:r>
        <w:rPr>
          <w:spacing w:val="-8"/>
          <w:sz w:val="20"/>
        </w:rPr>
        <w:t xml:space="preserve"> </w:t>
      </w:r>
      <w:r>
        <w:rPr>
          <w:sz w:val="20"/>
        </w:rPr>
        <w:t>Agência Nacional de</w:t>
      </w:r>
      <w:r>
        <w:rPr>
          <w:spacing w:val="-1"/>
          <w:sz w:val="20"/>
        </w:rPr>
        <w:t xml:space="preserve"> </w:t>
      </w:r>
      <w:r>
        <w:rPr>
          <w:sz w:val="20"/>
        </w:rPr>
        <w:t>Vigilância Sanitária/ANVISA, devidamente válida na forma da legislação específica vigente. Tal comprovação poderá ser feita ainda por meio de cópia da respectiva publicação no Diário Oficial da União ou respectivos “prints” da página do DOU na internet ou “prints” da página da</w:t>
      </w:r>
      <w:r>
        <w:rPr>
          <w:spacing w:val="-5"/>
          <w:sz w:val="20"/>
        </w:rPr>
        <w:t xml:space="preserve"> </w:t>
      </w:r>
      <w:r>
        <w:rPr>
          <w:sz w:val="20"/>
        </w:rPr>
        <w:t>ANVISA</w:t>
      </w:r>
      <w:r>
        <w:rPr>
          <w:spacing w:val="-5"/>
          <w:sz w:val="20"/>
        </w:rPr>
        <w:t xml:space="preserve"> </w:t>
      </w:r>
      <w:r>
        <w:rPr>
          <w:sz w:val="20"/>
        </w:rPr>
        <w:t>na internet, os quais estarão sujeitos à confirmação pelo setor técnico competente;</w:t>
      </w:r>
    </w:p>
    <w:p w14:paraId="52D46D51">
      <w:pPr>
        <w:pStyle w:val="10"/>
        <w:numPr>
          <w:ilvl w:val="1"/>
          <w:numId w:val="63"/>
        </w:numPr>
        <w:tabs>
          <w:tab w:val="left" w:pos="634"/>
        </w:tabs>
        <w:spacing w:before="2" w:after="0" w:line="280" w:lineRule="auto"/>
        <w:ind w:left="329" w:right="313"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11B315DB">
      <w:pPr>
        <w:pStyle w:val="10"/>
        <w:numPr>
          <w:ilvl w:val="1"/>
          <w:numId w:val="63"/>
        </w:numPr>
        <w:tabs>
          <w:tab w:val="left" w:pos="629"/>
        </w:tabs>
        <w:spacing w:before="2" w:after="0" w:line="240" w:lineRule="auto"/>
        <w:ind w:left="62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13EBB43B">
      <w:pPr>
        <w:pStyle w:val="10"/>
        <w:numPr>
          <w:ilvl w:val="1"/>
          <w:numId w:val="63"/>
        </w:numPr>
        <w:tabs>
          <w:tab w:val="left" w:pos="645"/>
        </w:tabs>
        <w:spacing w:before="40" w:after="0" w:line="280" w:lineRule="auto"/>
        <w:ind w:left="329" w:right="312" w:firstLine="0"/>
        <w:jc w:val="both"/>
        <w:rPr>
          <w:sz w:val="20"/>
        </w:rPr>
      </w:pPr>
      <w:r>
        <w:rPr>
          <w:sz w:val="20"/>
        </w:rPr>
        <w:t>CERTIFICADO DE REGISTRO DO PRODUTO, expedido pela Agência Nacional de Vigilância Sanitária - ANVISA, devidamente válido na forma da legislação específica vigente ou cópia da respectiva publicação no Diário Oficial da União ou respectivos “prints” da 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3B204E71">
      <w:pPr>
        <w:pStyle w:val="10"/>
        <w:numPr>
          <w:ilvl w:val="2"/>
          <w:numId w:val="63"/>
        </w:numPr>
        <w:tabs>
          <w:tab w:val="left" w:pos="786"/>
        </w:tabs>
        <w:spacing w:before="3" w:after="0" w:line="280" w:lineRule="auto"/>
        <w:ind w:left="329" w:right="313" w:firstLine="0"/>
        <w:jc w:val="both"/>
        <w:rPr>
          <w:sz w:val="20"/>
        </w:rPr>
      </w:pPr>
      <w:r>
        <w:rPr>
          <w:sz w:val="20"/>
        </w:rPr>
        <w:t xml:space="preserve">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w:t>
      </w:r>
      <w:r>
        <w:rPr>
          <w:spacing w:val="-2"/>
          <w:sz w:val="20"/>
        </w:rPr>
        <w:t>8.077/2013.</w:t>
      </w:r>
    </w:p>
    <w:p w14:paraId="7C58E9D0">
      <w:pPr>
        <w:pStyle w:val="7"/>
        <w:spacing w:before="0"/>
      </w:pPr>
    </w:p>
    <w:p w14:paraId="29336773">
      <w:pPr>
        <w:pStyle w:val="7"/>
        <w:spacing w:before="0"/>
      </w:pPr>
    </w:p>
    <w:p w14:paraId="79C2F1DE">
      <w:pPr>
        <w:pStyle w:val="7"/>
        <w:spacing w:before="0"/>
      </w:pPr>
    </w:p>
    <w:p w14:paraId="0C2C178D">
      <w:pPr>
        <w:pStyle w:val="7"/>
        <w:spacing w:before="0"/>
      </w:pPr>
    </w:p>
    <w:p w14:paraId="483C00EE">
      <w:pPr>
        <w:pStyle w:val="7"/>
        <w:spacing w:before="23"/>
      </w:pPr>
    </w:p>
    <w:p w14:paraId="5C5BEB5E">
      <w:pPr>
        <w:pStyle w:val="3"/>
        <w:ind w:left="0" w:right="88"/>
        <w:jc w:val="center"/>
      </w:pPr>
      <w:r>
        <w:rPr>
          <w:spacing w:val="-2"/>
          <w:u w:val="single"/>
        </w:rPr>
        <w:t>ANEXO</w:t>
      </w:r>
      <w:r>
        <w:rPr>
          <w:spacing w:val="-8"/>
          <w:u w:val="single"/>
        </w:rPr>
        <w:t xml:space="preserve"> </w:t>
      </w:r>
      <w:r>
        <w:rPr>
          <w:spacing w:val="-2"/>
          <w:u w:val="single"/>
        </w:rPr>
        <w:t>V- MODELO</w:t>
      </w:r>
      <w:r>
        <w:rPr>
          <w:spacing w:val="-1"/>
          <w:u w:val="single"/>
        </w:rPr>
        <w:t xml:space="preserve"> </w:t>
      </w:r>
      <w:r>
        <w:rPr>
          <w:spacing w:val="-2"/>
          <w:u w:val="single"/>
        </w:rPr>
        <w:t>DE</w:t>
      </w:r>
      <w:r>
        <w:rPr>
          <w:spacing w:val="-12"/>
          <w:u w:val="single"/>
        </w:rPr>
        <w:t xml:space="preserve"> </w:t>
      </w:r>
      <w:r>
        <w:rPr>
          <w:spacing w:val="-2"/>
          <w:u w:val="single"/>
        </w:rPr>
        <w:t>APRESENTAÇ</w:t>
      </w:r>
      <w:r>
        <w:rPr>
          <w:spacing w:val="-20"/>
          <w:u w:val="single"/>
        </w:rPr>
        <w:t xml:space="preserve"> </w:t>
      </w:r>
      <w:r>
        <w:rPr>
          <w:spacing w:val="-2"/>
          <w:u w:val="single"/>
        </w:rPr>
        <w:t>ÃO</w:t>
      </w:r>
      <w:r>
        <w:rPr>
          <w:spacing w:val="-1"/>
          <w:u w:val="single"/>
        </w:rPr>
        <w:t xml:space="preserve"> </w:t>
      </w:r>
      <w:r>
        <w:rPr>
          <w:spacing w:val="-2"/>
          <w:u w:val="single"/>
        </w:rPr>
        <w:t>DA</w:t>
      </w:r>
      <w:r>
        <w:rPr>
          <w:spacing w:val="-12"/>
          <w:u w:val="single"/>
        </w:rPr>
        <w:t xml:space="preserve"> </w:t>
      </w:r>
      <w:r>
        <w:rPr>
          <w:spacing w:val="-2"/>
          <w:u w:val="single"/>
        </w:rPr>
        <w:t>PROPOSTA</w:t>
      </w:r>
    </w:p>
    <w:p w14:paraId="6BBA2610">
      <w:pPr>
        <w:pStyle w:val="7"/>
        <w:spacing w:before="56" w:after="1"/>
        <w:rPr>
          <w:b/>
        </w:rPr>
      </w:pPr>
    </w:p>
    <w:tbl>
      <w:tblPr>
        <w:tblStyle w:val="6"/>
        <w:tblW w:w="0" w:type="auto"/>
        <w:tblInd w:w="3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5100"/>
        <w:gridCol w:w="315"/>
        <w:gridCol w:w="735"/>
        <w:gridCol w:w="1065"/>
        <w:gridCol w:w="1020"/>
        <w:gridCol w:w="1020"/>
        <w:gridCol w:w="1020"/>
        <w:gridCol w:w="795"/>
        <w:gridCol w:w="225"/>
      </w:tblGrid>
      <w:tr w14:paraId="0D52E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9" w:hRule="atLeast"/>
        </w:trPr>
        <w:tc>
          <w:tcPr>
            <w:tcW w:w="5895" w:type="dxa"/>
            <w:gridSpan w:val="2"/>
          </w:tcPr>
          <w:p w14:paraId="4AEBA8AD">
            <w:pPr>
              <w:pStyle w:val="11"/>
              <w:spacing w:before="147"/>
              <w:ind w:left="65" w:right="57"/>
              <w:jc w:val="center"/>
              <w:rPr>
                <w:b/>
                <w:sz w:val="18"/>
              </w:rPr>
            </w:pPr>
            <w:r>
              <w:rPr>
                <w:b/>
                <w:sz w:val="18"/>
              </w:rPr>
              <w:t>UNIVERSIDADE</w:t>
            </w:r>
            <w:r>
              <w:rPr>
                <w:b/>
                <w:spacing w:val="-3"/>
                <w:sz w:val="18"/>
              </w:rPr>
              <w:t xml:space="preserve"> </w:t>
            </w:r>
            <w:r>
              <w:rPr>
                <w:b/>
                <w:sz w:val="18"/>
              </w:rPr>
              <w:t>DO</w:t>
            </w:r>
            <w:r>
              <w:rPr>
                <w:b/>
                <w:spacing w:val="-2"/>
                <w:sz w:val="18"/>
              </w:rPr>
              <w:t xml:space="preserve"> </w:t>
            </w:r>
            <w:r>
              <w:rPr>
                <w:b/>
                <w:sz w:val="18"/>
              </w:rPr>
              <w:t>ESTADO</w:t>
            </w:r>
            <w:r>
              <w:rPr>
                <w:b/>
                <w:spacing w:val="-2"/>
                <w:sz w:val="18"/>
              </w:rPr>
              <w:t xml:space="preserve"> </w:t>
            </w:r>
            <w:r>
              <w:rPr>
                <w:b/>
                <w:sz w:val="18"/>
              </w:rPr>
              <w:t>DO</w:t>
            </w:r>
            <w:r>
              <w:rPr>
                <w:b/>
                <w:spacing w:val="-3"/>
                <w:sz w:val="18"/>
              </w:rPr>
              <w:t xml:space="preserve"> </w:t>
            </w:r>
            <w:r>
              <w:rPr>
                <w:b/>
                <w:sz w:val="18"/>
              </w:rPr>
              <w:t>RIO</w:t>
            </w:r>
            <w:r>
              <w:rPr>
                <w:b/>
                <w:spacing w:val="-2"/>
                <w:sz w:val="18"/>
              </w:rPr>
              <w:t xml:space="preserve"> </w:t>
            </w:r>
            <w:r>
              <w:rPr>
                <w:b/>
                <w:sz w:val="18"/>
              </w:rPr>
              <w:t>DE</w:t>
            </w:r>
            <w:r>
              <w:rPr>
                <w:b/>
                <w:spacing w:val="-2"/>
                <w:sz w:val="18"/>
              </w:rPr>
              <w:t xml:space="preserve"> JANEIRO</w:t>
            </w:r>
          </w:p>
          <w:p w14:paraId="23AE7CDB">
            <w:pPr>
              <w:pStyle w:val="11"/>
              <w:spacing w:before="138"/>
              <w:ind w:left="65" w:right="57"/>
              <w:jc w:val="center"/>
              <w:rPr>
                <w:b/>
                <w:sz w:val="18"/>
              </w:rPr>
            </w:pPr>
            <w:r>
              <w:rPr>
                <w:b/>
                <w:sz w:val="18"/>
              </w:rPr>
              <w:t>Anexo</w:t>
            </w:r>
            <w:r>
              <w:rPr>
                <w:b/>
                <w:spacing w:val="-4"/>
                <w:sz w:val="18"/>
              </w:rPr>
              <w:t xml:space="preserve"> </w:t>
            </w:r>
            <w:r>
              <w:rPr>
                <w:b/>
                <w:spacing w:val="-10"/>
                <w:sz w:val="18"/>
              </w:rPr>
              <w:t>V</w:t>
            </w:r>
          </w:p>
          <w:p w14:paraId="6FC280C5">
            <w:pPr>
              <w:pStyle w:val="11"/>
              <w:spacing w:before="138"/>
              <w:ind w:left="65" w:right="57"/>
              <w:jc w:val="center"/>
              <w:rPr>
                <w:b/>
                <w:sz w:val="18"/>
              </w:rPr>
            </w:pPr>
            <w:r>
              <w:rPr>
                <w:b/>
                <w:spacing w:val="-2"/>
                <w:sz w:val="18"/>
              </w:rPr>
              <w:t>PROPOSTA</w:t>
            </w:r>
            <w:r>
              <w:rPr>
                <w:b/>
                <w:spacing w:val="-8"/>
                <w:sz w:val="18"/>
              </w:rPr>
              <w:t xml:space="preserve"> </w:t>
            </w:r>
            <w:r>
              <w:rPr>
                <w:b/>
                <w:spacing w:val="-2"/>
                <w:sz w:val="18"/>
              </w:rPr>
              <w:t>DETALHE</w:t>
            </w:r>
          </w:p>
        </w:tc>
        <w:tc>
          <w:tcPr>
            <w:tcW w:w="5970" w:type="dxa"/>
            <w:gridSpan w:val="7"/>
          </w:tcPr>
          <w:p w14:paraId="46DCC455">
            <w:pPr>
              <w:pStyle w:val="11"/>
              <w:spacing w:before="72"/>
              <w:ind w:left="206"/>
              <w:rPr>
                <w:b/>
                <w:sz w:val="18"/>
              </w:rPr>
            </w:pPr>
            <w:r>
              <w:rPr>
                <w:b/>
                <w:sz w:val="18"/>
              </w:rPr>
              <w:t>Licitação</w:t>
            </w:r>
            <w:r>
              <w:rPr>
                <w:b/>
                <w:spacing w:val="-2"/>
                <w:sz w:val="18"/>
              </w:rPr>
              <w:t xml:space="preserve"> </w:t>
            </w:r>
            <w:r>
              <w:rPr>
                <w:b/>
                <w:sz w:val="18"/>
              </w:rPr>
              <w:t>por</w:t>
            </w:r>
            <w:r>
              <w:rPr>
                <w:b/>
                <w:spacing w:val="-4"/>
                <w:sz w:val="18"/>
              </w:rPr>
              <w:t xml:space="preserve"> </w:t>
            </w:r>
            <w:r>
              <w:rPr>
                <w:b/>
                <w:sz w:val="18"/>
              </w:rPr>
              <w:t>Pregão</w:t>
            </w:r>
            <w:r>
              <w:rPr>
                <w:b/>
                <w:spacing w:val="-1"/>
                <w:sz w:val="18"/>
              </w:rPr>
              <w:t xml:space="preserve"> </w:t>
            </w:r>
            <w:r>
              <w:rPr>
                <w:b/>
                <w:sz w:val="18"/>
              </w:rPr>
              <w:t>n°</w:t>
            </w:r>
            <w:r>
              <w:rPr>
                <w:b/>
                <w:spacing w:val="-1"/>
                <w:sz w:val="18"/>
              </w:rPr>
              <w:t xml:space="preserve"> </w:t>
            </w:r>
            <w:r>
              <w:rPr>
                <w:b/>
                <w:spacing w:val="-2"/>
                <w:sz w:val="18"/>
              </w:rPr>
              <w:t>185/2025.</w:t>
            </w:r>
          </w:p>
          <w:p w14:paraId="52027227">
            <w:pPr>
              <w:pStyle w:val="11"/>
              <w:spacing w:line="390" w:lineRule="atLeast"/>
              <w:ind w:left="206" w:right="2083"/>
              <w:rPr>
                <w:b/>
                <w:sz w:val="18"/>
              </w:rPr>
            </w:pPr>
            <w:r>
              <w:rPr>
                <w:b/>
                <w:sz w:val="18"/>
              </w:rPr>
              <w:t>A</w:t>
            </w:r>
            <w:r>
              <w:rPr>
                <w:b/>
                <w:spacing w:val="-12"/>
                <w:sz w:val="18"/>
              </w:rPr>
              <w:t xml:space="preserve"> </w:t>
            </w:r>
            <w:r>
              <w:rPr>
                <w:b/>
                <w:sz w:val="18"/>
              </w:rPr>
              <w:t>realizar-se</w:t>
            </w:r>
            <w:r>
              <w:rPr>
                <w:b/>
                <w:spacing w:val="-11"/>
                <w:sz w:val="18"/>
              </w:rPr>
              <w:t xml:space="preserve"> </w:t>
            </w:r>
            <w:r>
              <w:rPr>
                <w:b/>
                <w:sz w:val="18"/>
              </w:rPr>
              <w:t>em</w:t>
            </w:r>
            <w:r>
              <w:rPr>
                <w:b/>
                <w:spacing w:val="-10"/>
                <w:sz w:val="18"/>
              </w:rPr>
              <w:t xml:space="preserve"> </w:t>
            </w:r>
            <w:r>
              <w:rPr>
                <w:b/>
                <w:sz w:val="18"/>
              </w:rPr>
              <w:t>24/04/2025</w:t>
            </w:r>
            <w:r>
              <w:rPr>
                <w:b/>
                <w:spacing w:val="-8"/>
                <w:sz w:val="18"/>
              </w:rPr>
              <w:t xml:space="preserve"> </w:t>
            </w:r>
            <w:r>
              <w:rPr>
                <w:b/>
                <w:sz w:val="18"/>
              </w:rPr>
              <w:t>às</w:t>
            </w:r>
            <w:r>
              <w:rPr>
                <w:b/>
                <w:spacing w:val="-9"/>
                <w:sz w:val="18"/>
              </w:rPr>
              <w:t xml:space="preserve"> </w:t>
            </w:r>
            <w:r>
              <w:rPr>
                <w:b/>
                <w:sz w:val="18"/>
              </w:rPr>
              <w:t>10</w:t>
            </w:r>
            <w:r>
              <w:rPr>
                <w:b/>
                <w:spacing w:val="-9"/>
                <w:sz w:val="18"/>
              </w:rPr>
              <w:t xml:space="preserve"> </w:t>
            </w:r>
            <w:r>
              <w:rPr>
                <w:b/>
                <w:sz w:val="18"/>
              </w:rPr>
              <w:t>horas. Processo n° SEI-260007/000475/2025.</w:t>
            </w:r>
          </w:p>
        </w:tc>
        <w:tc>
          <w:tcPr>
            <w:tcW w:w="225" w:type="dxa"/>
            <w:vMerge w:val="restart"/>
            <w:tcBorders>
              <w:top w:val="nil"/>
              <w:right w:val="nil"/>
            </w:tcBorders>
          </w:tcPr>
          <w:p w14:paraId="4594706B">
            <w:pPr>
              <w:pStyle w:val="11"/>
              <w:rPr>
                <w:sz w:val="18"/>
              </w:rPr>
            </w:pPr>
          </w:p>
        </w:tc>
      </w:tr>
      <w:tr w14:paraId="61786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9" w:hRule="atLeast"/>
        </w:trPr>
        <w:tc>
          <w:tcPr>
            <w:tcW w:w="5895" w:type="dxa"/>
            <w:gridSpan w:val="2"/>
          </w:tcPr>
          <w:p w14:paraId="089A102E">
            <w:pPr>
              <w:pStyle w:val="11"/>
              <w:rPr>
                <w:b/>
                <w:sz w:val="18"/>
              </w:rPr>
            </w:pPr>
          </w:p>
          <w:p w14:paraId="6775308A">
            <w:pPr>
              <w:pStyle w:val="11"/>
              <w:rPr>
                <w:b/>
                <w:sz w:val="18"/>
              </w:rPr>
            </w:pPr>
          </w:p>
          <w:p w14:paraId="14180360">
            <w:pPr>
              <w:pStyle w:val="11"/>
              <w:spacing w:before="111"/>
              <w:rPr>
                <w:b/>
                <w:sz w:val="18"/>
              </w:rPr>
            </w:pPr>
          </w:p>
          <w:p w14:paraId="4C3B21EB">
            <w:pPr>
              <w:pStyle w:val="11"/>
              <w:spacing w:line="400" w:lineRule="auto"/>
              <w:ind w:left="65" w:right="54"/>
              <w:jc w:val="center"/>
              <w:rPr>
                <w:b/>
                <w:sz w:val="18"/>
              </w:rPr>
            </w:pPr>
            <w:r>
              <w:rPr>
                <w:b/>
                <w:sz w:val="18"/>
              </w:rPr>
              <w:t>A</w:t>
            </w:r>
            <w:r>
              <w:rPr>
                <w:b/>
                <w:spacing w:val="-12"/>
                <w:sz w:val="18"/>
              </w:rPr>
              <w:t xml:space="preserve"> </w:t>
            </w:r>
            <w:r>
              <w:rPr>
                <w:b/>
                <w:sz w:val="18"/>
              </w:rPr>
              <w:t>firma</w:t>
            </w:r>
            <w:r>
              <w:rPr>
                <w:b/>
                <w:spacing w:val="-5"/>
                <w:sz w:val="18"/>
              </w:rPr>
              <w:t xml:space="preserve"> </w:t>
            </w:r>
            <w:r>
              <w:rPr>
                <w:b/>
                <w:sz w:val="18"/>
              </w:rPr>
              <w:t>ao</w:t>
            </w:r>
            <w:r>
              <w:rPr>
                <w:b/>
                <w:spacing w:val="-4"/>
                <w:sz w:val="18"/>
              </w:rPr>
              <w:t xml:space="preserve"> </w:t>
            </w:r>
            <w:r>
              <w:rPr>
                <w:b/>
                <w:sz w:val="18"/>
              </w:rPr>
              <w:t>lado</w:t>
            </w:r>
            <w:r>
              <w:rPr>
                <w:b/>
                <w:spacing w:val="-4"/>
                <w:sz w:val="18"/>
              </w:rPr>
              <w:t xml:space="preserve"> </w:t>
            </w:r>
            <w:r>
              <w:rPr>
                <w:b/>
                <w:sz w:val="18"/>
              </w:rPr>
              <w:t>mencionada</w:t>
            </w:r>
            <w:r>
              <w:rPr>
                <w:b/>
                <w:spacing w:val="-4"/>
                <w:sz w:val="18"/>
              </w:rPr>
              <w:t xml:space="preserve"> </w:t>
            </w:r>
            <w:r>
              <w:rPr>
                <w:b/>
                <w:sz w:val="18"/>
              </w:rPr>
              <w:t>propõe</w:t>
            </w:r>
            <w:r>
              <w:rPr>
                <w:b/>
                <w:spacing w:val="-4"/>
                <w:sz w:val="18"/>
              </w:rPr>
              <w:t xml:space="preserve"> </w:t>
            </w:r>
            <w:r>
              <w:rPr>
                <w:b/>
                <w:sz w:val="18"/>
              </w:rPr>
              <w:t>fornecer</w:t>
            </w:r>
            <w:r>
              <w:rPr>
                <w:b/>
                <w:spacing w:val="-8"/>
                <w:sz w:val="18"/>
              </w:rPr>
              <w:t xml:space="preserve"> </w:t>
            </w:r>
            <w:r>
              <w:rPr>
                <w:b/>
                <w:sz w:val="18"/>
              </w:rPr>
              <w:t>à</w:t>
            </w:r>
            <w:r>
              <w:rPr>
                <w:b/>
                <w:spacing w:val="-4"/>
                <w:sz w:val="18"/>
              </w:rPr>
              <w:t xml:space="preserve"> </w:t>
            </w:r>
            <w:r>
              <w:rPr>
                <w:b/>
                <w:sz w:val="18"/>
              </w:rPr>
              <w:t>Universidade</w:t>
            </w:r>
            <w:r>
              <w:rPr>
                <w:b/>
                <w:spacing w:val="-4"/>
                <w:sz w:val="18"/>
              </w:rPr>
              <w:t xml:space="preserve"> </w:t>
            </w:r>
            <w:r>
              <w:rPr>
                <w:b/>
                <w:sz w:val="18"/>
              </w:rPr>
              <w:t>do</w:t>
            </w:r>
            <w:r>
              <w:rPr>
                <w:b/>
                <w:spacing w:val="-4"/>
                <w:sz w:val="18"/>
              </w:rPr>
              <w:t xml:space="preserve"> </w:t>
            </w:r>
            <w:r>
              <w:rPr>
                <w:b/>
                <w:sz w:val="18"/>
              </w:rPr>
              <w:t>Estado</w:t>
            </w:r>
            <w:r>
              <w:rPr>
                <w:b/>
                <w:spacing w:val="-4"/>
                <w:sz w:val="18"/>
              </w:rPr>
              <w:t xml:space="preserve"> </w:t>
            </w:r>
            <w:r>
              <w:rPr>
                <w:b/>
                <w:sz w:val="18"/>
              </w:rPr>
              <w:t>do Rio de Janeiro, pelos preços abaixo assinados, obedecendo rigorosamente ao estipulado e constante do EDITAL n° 185/2025.</w:t>
            </w:r>
          </w:p>
        </w:tc>
        <w:tc>
          <w:tcPr>
            <w:tcW w:w="5970" w:type="dxa"/>
            <w:gridSpan w:val="7"/>
          </w:tcPr>
          <w:p w14:paraId="3326BFBF">
            <w:pPr>
              <w:pStyle w:val="11"/>
              <w:spacing w:before="72"/>
              <w:ind w:left="206" w:right="4871" w:hanging="120"/>
              <w:rPr>
                <w:sz w:val="18"/>
              </w:rPr>
            </w:pPr>
            <w:r>
              <w:rPr>
                <w:sz w:val="18"/>
              </w:rPr>
              <w:t xml:space="preserve">Razão </w:t>
            </w:r>
            <w:r>
              <w:rPr>
                <w:spacing w:val="-2"/>
                <w:sz w:val="18"/>
              </w:rPr>
              <w:t>Social:</w:t>
            </w:r>
          </w:p>
          <w:p w14:paraId="31B3B4ED">
            <w:pPr>
              <w:pStyle w:val="11"/>
              <w:spacing w:before="183"/>
              <w:ind w:left="206" w:right="4871"/>
              <w:rPr>
                <w:sz w:val="18"/>
              </w:rPr>
            </w:pPr>
            <w:r>
              <w:rPr>
                <w:spacing w:val="-2"/>
                <w:sz w:val="18"/>
              </w:rPr>
              <w:t>CNPJ:</w:t>
            </w:r>
          </w:p>
          <w:p w14:paraId="4CD41F95">
            <w:pPr>
              <w:pStyle w:val="11"/>
              <w:spacing w:before="183"/>
              <w:ind w:left="206" w:right="4371"/>
              <w:rPr>
                <w:sz w:val="18"/>
              </w:rPr>
            </w:pPr>
            <w:r>
              <w:rPr>
                <w:sz w:val="18"/>
              </w:rPr>
              <w:t xml:space="preserve">Inscrição </w:t>
            </w:r>
            <w:r>
              <w:rPr>
                <w:spacing w:val="-2"/>
                <w:sz w:val="18"/>
              </w:rPr>
              <w:t>Estadual:</w:t>
            </w:r>
          </w:p>
          <w:p w14:paraId="0BB5B0EC">
            <w:pPr>
              <w:pStyle w:val="11"/>
              <w:spacing w:before="183"/>
              <w:ind w:left="206" w:right="4371"/>
              <w:rPr>
                <w:sz w:val="18"/>
              </w:rPr>
            </w:pPr>
            <w:r>
              <w:rPr>
                <w:spacing w:val="-2"/>
                <w:sz w:val="18"/>
              </w:rPr>
              <w:t>Endereço:</w:t>
            </w:r>
          </w:p>
          <w:p w14:paraId="08297A8F">
            <w:pPr>
              <w:pStyle w:val="11"/>
              <w:spacing w:before="183"/>
              <w:ind w:left="206" w:right="4371"/>
              <w:rPr>
                <w:sz w:val="18"/>
              </w:rPr>
            </w:pPr>
            <w:r>
              <w:rPr>
                <w:spacing w:val="-2"/>
                <w:sz w:val="18"/>
              </w:rPr>
              <w:t>Tel./Fax:</w:t>
            </w:r>
          </w:p>
          <w:p w14:paraId="3C986E7A">
            <w:pPr>
              <w:pStyle w:val="11"/>
              <w:spacing w:before="183"/>
              <w:ind w:left="206"/>
              <w:rPr>
                <w:sz w:val="18"/>
              </w:rPr>
            </w:pPr>
            <w:r>
              <w:rPr>
                <w:sz w:val="18"/>
              </w:rPr>
              <w:t>E-</w:t>
            </w:r>
            <w:r>
              <w:rPr>
                <w:spacing w:val="-2"/>
                <w:sz w:val="18"/>
              </w:rPr>
              <w:t>mail:</w:t>
            </w:r>
          </w:p>
        </w:tc>
        <w:tc>
          <w:tcPr>
            <w:tcW w:w="225" w:type="dxa"/>
            <w:vMerge w:val="continue"/>
            <w:tcBorders>
              <w:top w:val="nil"/>
              <w:right w:val="nil"/>
            </w:tcBorders>
          </w:tcPr>
          <w:p w14:paraId="7B2DE03E">
            <w:pPr>
              <w:rPr>
                <w:sz w:val="2"/>
                <w:szCs w:val="2"/>
              </w:rPr>
            </w:pPr>
          </w:p>
        </w:tc>
      </w:tr>
      <w:tr w14:paraId="1D621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5FADE4F1">
            <w:pPr>
              <w:pStyle w:val="11"/>
              <w:rPr>
                <w:b/>
                <w:sz w:val="16"/>
              </w:rPr>
            </w:pPr>
          </w:p>
          <w:p w14:paraId="4B395B23">
            <w:pPr>
              <w:pStyle w:val="11"/>
              <w:spacing w:before="112"/>
              <w:rPr>
                <w:b/>
                <w:sz w:val="16"/>
              </w:rPr>
            </w:pPr>
          </w:p>
          <w:p w14:paraId="7F1B237C">
            <w:pPr>
              <w:pStyle w:val="11"/>
              <w:ind w:left="191"/>
              <w:rPr>
                <w:b/>
                <w:sz w:val="16"/>
              </w:rPr>
            </w:pPr>
            <w:r>
              <w:rPr>
                <w:b/>
                <w:spacing w:val="-4"/>
                <w:sz w:val="16"/>
              </w:rPr>
              <w:t>ITEM</w:t>
            </w:r>
          </w:p>
        </w:tc>
        <w:tc>
          <w:tcPr>
            <w:tcW w:w="5415" w:type="dxa"/>
            <w:gridSpan w:val="2"/>
            <w:vMerge w:val="restart"/>
          </w:tcPr>
          <w:p w14:paraId="59D2CCE2">
            <w:pPr>
              <w:pStyle w:val="11"/>
              <w:rPr>
                <w:b/>
                <w:sz w:val="16"/>
              </w:rPr>
            </w:pPr>
          </w:p>
          <w:p w14:paraId="33E77E79">
            <w:pPr>
              <w:pStyle w:val="11"/>
              <w:spacing w:before="112"/>
              <w:rPr>
                <w:b/>
                <w:sz w:val="16"/>
              </w:rPr>
            </w:pPr>
          </w:p>
          <w:p w14:paraId="3D1C8D1A">
            <w:pPr>
              <w:pStyle w:val="11"/>
              <w:ind w:left="28"/>
              <w:jc w:val="center"/>
              <w:rPr>
                <w:b/>
                <w:sz w:val="16"/>
              </w:rPr>
            </w:pPr>
            <w:r>
              <w:rPr>
                <w:b/>
                <w:spacing w:val="-2"/>
                <w:sz w:val="16"/>
              </w:rPr>
              <w:t>ESPECIFICAÇÃO</w:t>
            </w:r>
          </w:p>
        </w:tc>
        <w:tc>
          <w:tcPr>
            <w:tcW w:w="735" w:type="dxa"/>
            <w:vMerge w:val="restart"/>
          </w:tcPr>
          <w:p w14:paraId="45DF5FB6">
            <w:pPr>
              <w:pStyle w:val="11"/>
              <w:rPr>
                <w:b/>
                <w:sz w:val="16"/>
              </w:rPr>
            </w:pPr>
          </w:p>
          <w:p w14:paraId="5D0F4143">
            <w:pPr>
              <w:pStyle w:val="11"/>
              <w:spacing w:before="112"/>
              <w:rPr>
                <w:b/>
                <w:sz w:val="16"/>
              </w:rPr>
            </w:pPr>
          </w:p>
          <w:p w14:paraId="2FCB1E5D">
            <w:pPr>
              <w:pStyle w:val="11"/>
              <w:ind w:left="169"/>
              <w:rPr>
                <w:b/>
                <w:sz w:val="16"/>
              </w:rPr>
            </w:pPr>
            <w:r>
              <w:rPr>
                <w:b/>
                <w:spacing w:val="-4"/>
                <w:sz w:val="16"/>
              </w:rPr>
              <w:t>UNID</w:t>
            </w:r>
          </w:p>
        </w:tc>
        <w:tc>
          <w:tcPr>
            <w:tcW w:w="1065" w:type="dxa"/>
            <w:vMerge w:val="restart"/>
          </w:tcPr>
          <w:p w14:paraId="107E88AD">
            <w:pPr>
              <w:pStyle w:val="11"/>
              <w:rPr>
                <w:b/>
                <w:sz w:val="16"/>
              </w:rPr>
            </w:pPr>
          </w:p>
          <w:p w14:paraId="249B5E66">
            <w:pPr>
              <w:pStyle w:val="11"/>
              <w:spacing w:before="112"/>
              <w:rPr>
                <w:b/>
                <w:sz w:val="16"/>
              </w:rPr>
            </w:pPr>
          </w:p>
          <w:p w14:paraId="08296342">
            <w:pPr>
              <w:pStyle w:val="11"/>
              <w:ind w:left="366"/>
              <w:rPr>
                <w:b/>
                <w:sz w:val="16"/>
              </w:rPr>
            </w:pPr>
            <w:r>
              <w:rPr>
                <w:b/>
                <w:spacing w:val="-5"/>
                <w:sz w:val="16"/>
              </w:rPr>
              <w:t>QTD</w:t>
            </w:r>
          </w:p>
        </w:tc>
        <w:tc>
          <w:tcPr>
            <w:tcW w:w="2040" w:type="dxa"/>
            <w:gridSpan w:val="2"/>
          </w:tcPr>
          <w:p w14:paraId="1AA7835F">
            <w:pPr>
              <w:pStyle w:val="11"/>
              <w:spacing w:before="60"/>
              <w:ind w:left="28"/>
              <w:jc w:val="center"/>
              <w:rPr>
                <w:b/>
                <w:sz w:val="16"/>
              </w:rPr>
            </w:pPr>
            <w:r>
              <w:rPr>
                <w:b/>
                <w:sz w:val="16"/>
              </w:rPr>
              <w:t>PREÇO</w:t>
            </w:r>
            <w:r>
              <w:rPr>
                <w:b/>
                <w:spacing w:val="-1"/>
                <w:sz w:val="16"/>
              </w:rPr>
              <w:t xml:space="preserve"> </w:t>
            </w:r>
            <w:r>
              <w:rPr>
                <w:b/>
                <w:spacing w:val="-5"/>
                <w:sz w:val="16"/>
              </w:rPr>
              <w:t>COM</w:t>
            </w:r>
          </w:p>
          <w:p w14:paraId="54708CCB">
            <w:pPr>
              <w:pStyle w:val="11"/>
              <w:spacing w:before="86"/>
              <w:ind w:left="28" w:right="14"/>
              <w:jc w:val="center"/>
              <w:rPr>
                <w:b/>
                <w:sz w:val="16"/>
              </w:rPr>
            </w:pPr>
            <w:r>
              <w:rPr>
                <w:b/>
                <w:sz w:val="16"/>
              </w:rPr>
              <w:t>ICMS</w:t>
            </w:r>
            <w:r>
              <w:rPr>
                <w:b/>
                <w:spacing w:val="-1"/>
                <w:sz w:val="16"/>
              </w:rPr>
              <w:t xml:space="preserve"> </w:t>
            </w:r>
            <w:r>
              <w:rPr>
                <w:b/>
                <w:spacing w:val="-4"/>
                <w:sz w:val="16"/>
              </w:rPr>
              <w:t>(R$)</w:t>
            </w:r>
          </w:p>
        </w:tc>
        <w:tc>
          <w:tcPr>
            <w:tcW w:w="2040" w:type="dxa"/>
            <w:gridSpan w:val="3"/>
          </w:tcPr>
          <w:p w14:paraId="656E194A">
            <w:pPr>
              <w:pStyle w:val="11"/>
              <w:spacing w:before="60"/>
              <w:ind w:left="553"/>
              <w:rPr>
                <w:b/>
                <w:sz w:val="16"/>
              </w:rPr>
            </w:pPr>
            <w:r>
              <w:rPr>
                <w:b/>
                <w:sz w:val="16"/>
              </w:rPr>
              <w:t>PREÇO</w:t>
            </w:r>
            <w:r>
              <w:rPr>
                <w:b/>
                <w:spacing w:val="-1"/>
                <w:sz w:val="16"/>
              </w:rPr>
              <w:t xml:space="preserve"> </w:t>
            </w:r>
            <w:r>
              <w:rPr>
                <w:b/>
                <w:spacing w:val="-5"/>
                <w:sz w:val="16"/>
              </w:rPr>
              <w:t>SEM</w:t>
            </w:r>
          </w:p>
          <w:p w14:paraId="0F3596B2">
            <w:pPr>
              <w:pStyle w:val="11"/>
              <w:spacing w:before="86"/>
              <w:ind w:left="640"/>
              <w:rPr>
                <w:b/>
                <w:sz w:val="16"/>
              </w:rPr>
            </w:pPr>
            <w:r>
              <w:rPr>
                <w:b/>
                <w:sz w:val="16"/>
              </w:rPr>
              <w:t>ICMS</w:t>
            </w:r>
            <w:r>
              <w:rPr>
                <w:b/>
                <w:spacing w:val="-1"/>
                <w:sz w:val="16"/>
              </w:rPr>
              <w:t xml:space="preserve"> </w:t>
            </w:r>
            <w:r>
              <w:rPr>
                <w:b/>
                <w:spacing w:val="-4"/>
                <w:sz w:val="16"/>
              </w:rPr>
              <w:t>(R$)</w:t>
            </w:r>
          </w:p>
        </w:tc>
      </w:tr>
      <w:tr w14:paraId="547D2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6E7BC7B4">
            <w:pPr>
              <w:rPr>
                <w:sz w:val="2"/>
                <w:szCs w:val="2"/>
              </w:rPr>
            </w:pPr>
          </w:p>
        </w:tc>
        <w:tc>
          <w:tcPr>
            <w:tcW w:w="5415" w:type="dxa"/>
            <w:gridSpan w:val="2"/>
            <w:vMerge w:val="continue"/>
            <w:tcBorders>
              <w:top w:val="nil"/>
            </w:tcBorders>
          </w:tcPr>
          <w:p w14:paraId="0CAC0B6D">
            <w:pPr>
              <w:rPr>
                <w:sz w:val="2"/>
                <w:szCs w:val="2"/>
              </w:rPr>
            </w:pPr>
          </w:p>
        </w:tc>
        <w:tc>
          <w:tcPr>
            <w:tcW w:w="735" w:type="dxa"/>
            <w:vMerge w:val="continue"/>
            <w:tcBorders>
              <w:top w:val="nil"/>
            </w:tcBorders>
          </w:tcPr>
          <w:p w14:paraId="103C60BB">
            <w:pPr>
              <w:rPr>
                <w:sz w:val="2"/>
                <w:szCs w:val="2"/>
              </w:rPr>
            </w:pPr>
          </w:p>
        </w:tc>
        <w:tc>
          <w:tcPr>
            <w:tcW w:w="1065" w:type="dxa"/>
            <w:vMerge w:val="continue"/>
            <w:tcBorders>
              <w:top w:val="nil"/>
            </w:tcBorders>
          </w:tcPr>
          <w:p w14:paraId="3E7CBC5A">
            <w:pPr>
              <w:rPr>
                <w:sz w:val="2"/>
                <w:szCs w:val="2"/>
              </w:rPr>
            </w:pPr>
          </w:p>
        </w:tc>
        <w:tc>
          <w:tcPr>
            <w:tcW w:w="1020" w:type="dxa"/>
          </w:tcPr>
          <w:p w14:paraId="278AB10D">
            <w:pPr>
              <w:pStyle w:val="11"/>
              <w:spacing w:before="60"/>
              <w:ind w:left="28"/>
              <w:jc w:val="center"/>
              <w:rPr>
                <w:b/>
                <w:sz w:val="16"/>
              </w:rPr>
            </w:pPr>
            <w:r>
              <w:rPr>
                <w:b/>
                <w:spacing w:val="-2"/>
                <w:sz w:val="16"/>
              </w:rPr>
              <w:t>PREÇO</w:t>
            </w:r>
          </w:p>
          <w:p w14:paraId="5F338B2C">
            <w:pPr>
              <w:pStyle w:val="11"/>
              <w:spacing w:before="86"/>
              <w:ind w:left="28" w:right="14"/>
              <w:jc w:val="center"/>
              <w:rPr>
                <w:b/>
                <w:sz w:val="16"/>
              </w:rPr>
            </w:pPr>
            <w:r>
              <w:rPr>
                <w:b/>
                <w:spacing w:val="-2"/>
                <w:sz w:val="16"/>
              </w:rPr>
              <w:t>UNITÁRIO</w:t>
            </w:r>
          </w:p>
        </w:tc>
        <w:tc>
          <w:tcPr>
            <w:tcW w:w="1020" w:type="dxa"/>
          </w:tcPr>
          <w:p w14:paraId="42CBAAED">
            <w:pPr>
              <w:pStyle w:val="11"/>
              <w:spacing w:before="11"/>
              <w:rPr>
                <w:b/>
                <w:sz w:val="16"/>
              </w:rPr>
            </w:pPr>
          </w:p>
          <w:p w14:paraId="45C919DE">
            <w:pPr>
              <w:pStyle w:val="11"/>
              <w:ind w:left="206"/>
              <w:rPr>
                <w:b/>
                <w:sz w:val="16"/>
              </w:rPr>
            </w:pPr>
            <w:r>
              <w:rPr>
                <w:b/>
                <w:spacing w:val="-4"/>
                <w:sz w:val="16"/>
              </w:rPr>
              <w:t>TOTAL</w:t>
            </w:r>
          </w:p>
        </w:tc>
        <w:tc>
          <w:tcPr>
            <w:tcW w:w="1020" w:type="dxa"/>
          </w:tcPr>
          <w:p w14:paraId="4D194818">
            <w:pPr>
              <w:pStyle w:val="11"/>
              <w:spacing w:before="60"/>
              <w:ind w:left="28"/>
              <w:jc w:val="center"/>
              <w:rPr>
                <w:b/>
                <w:sz w:val="16"/>
              </w:rPr>
            </w:pPr>
            <w:r>
              <w:rPr>
                <w:b/>
                <w:spacing w:val="-2"/>
                <w:sz w:val="16"/>
              </w:rPr>
              <w:t>PREÇO</w:t>
            </w:r>
          </w:p>
          <w:p w14:paraId="48101B7D">
            <w:pPr>
              <w:pStyle w:val="11"/>
              <w:spacing w:before="86"/>
              <w:ind w:left="28" w:right="14"/>
              <w:jc w:val="center"/>
              <w:rPr>
                <w:b/>
                <w:sz w:val="16"/>
              </w:rPr>
            </w:pPr>
            <w:r>
              <w:rPr>
                <w:b/>
                <w:spacing w:val="-2"/>
                <w:sz w:val="16"/>
              </w:rPr>
              <w:t>UNITÁRIO</w:t>
            </w:r>
          </w:p>
        </w:tc>
        <w:tc>
          <w:tcPr>
            <w:tcW w:w="1020" w:type="dxa"/>
            <w:gridSpan w:val="2"/>
          </w:tcPr>
          <w:p w14:paraId="181F8958">
            <w:pPr>
              <w:pStyle w:val="11"/>
              <w:spacing w:before="11"/>
              <w:rPr>
                <w:b/>
                <w:sz w:val="16"/>
              </w:rPr>
            </w:pPr>
          </w:p>
          <w:p w14:paraId="725D1588">
            <w:pPr>
              <w:pStyle w:val="11"/>
              <w:ind w:left="266"/>
              <w:rPr>
                <w:b/>
                <w:sz w:val="16"/>
              </w:rPr>
            </w:pPr>
            <w:r>
              <w:rPr>
                <w:b/>
                <w:spacing w:val="-4"/>
                <w:sz w:val="16"/>
              </w:rPr>
              <w:t>TOTAL</w:t>
            </w:r>
          </w:p>
        </w:tc>
      </w:tr>
      <w:tr w14:paraId="5DB4D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95" w:type="dxa"/>
          </w:tcPr>
          <w:p w14:paraId="288165F8">
            <w:pPr>
              <w:pStyle w:val="11"/>
              <w:spacing w:before="198"/>
              <w:rPr>
                <w:b/>
                <w:sz w:val="20"/>
              </w:rPr>
            </w:pPr>
          </w:p>
          <w:p w14:paraId="42A65CBD">
            <w:pPr>
              <w:pStyle w:val="11"/>
              <w:ind w:left="28"/>
              <w:jc w:val="center"/>
              <w:rPr>
                <w:sz w:val="20"/>
              </w:rPr>
            </w:pPr>
            <w:r>
              <w:rPr>
                <w:spacing w:val="-10"/>
                <w:sz w:val="20"/>
              </w:rPr>
              <w:t>1</w:t>
            </w:r>
          </w:p>
        </w:tc>
        <w:tc>
          <w:tcPr>
            <w:tcW w:w="5415" w:type="dxa"/>
            <w:gridSpan w:val="2"/>
          </w:tcPr>
          <w:p w14:paraId="77394690">
            <w:pPr>
              <w:pStyle w:val="11"/>
              <w:spacing w:before="23"/>
              <w:ind w:left="82"/>
              <w:rPr>
                <w:sz w:val="20"/>
              </w:rPr>
            </w:pPr>
            <w:r>
              <w:rPr>
                <w:sz w:val="20"/>
              </w:rPr>
              <w:t>Enoxaparina</w:t>
            </w:r>
            <w:r>
              <w:rPr>
                <w:spacing w:val="-1"/>
                <w:sz w:val="20"/>
              </w:rPr>
              <w:t xml:space="preserve"> </w:t>
            </w:r>
            <w:r>
              <w:rPr>
                <w:sz w:val="20"/>
              </w:rPr>
              <w:t>Sodica</w:t>
            </w:r>
            <w:r>
              <w:rPr>
                <w:spacing w:val="-1"/>
                <w:sz w:val="20"/>
              </w:rPr>
              <w:t xml:space="preserve"> </w:t>
            </w:r>
            <w:r>
              <w:rPr>
                <w:sz w:val="20"/>
              </w:rPr>
              <w:t>20</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0,2</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pacing w:val="-4"/>
                <w:sz w:val="20"/>
              </w:rPr>
              <w:t>ser.</w:t>
            </w:r>
          </w:p>
          <w:p w14:paraId="489B4929">
            <w:pPr>
              <w:pStyle w:val="11"/>
              <w:spacing w:before="37"/>
              <w:rPr>
                <w:b/>
                <w:sz w:val="20"/>
              </w:rPr>
            </w:pPr>
          </w:p>
          <w:p w14:paraId="446F2422">
            <w:pPr>
              <w:pStyle w:val="11"/>
              <w:spacing w:line="270" w:lineRule="atLeast"/>
              <w:ind w:left="82" w:right="4039"/>
              <w:rPr>
                <w:sz w:val="20"/>
              </w:rPr>
            </w:pPr>
            <w:r>
              <w:rPr>
                <w:sz w:val="20"/>
              </w:rPr>
              <w:t>Marca</w:t>
            </w:r>
            <w:r>
              <w:rPr>
                <w:spacing w:val="-13"/>
                <w:sz w:val="20"/>
              </w:rPr>
              <w:t xml:space="preserve"> </w:t>
            </w:r>
            <w:r>
              <w:rPr>
                <w:sz w:val="20"/>
              </w:rPr>
              <w:t>ofertada: Registro nº:</w:t>
            </w:r>
          </w:p>
        </w:tc>
        <w:tc>
          <w:tcPr>
            <w:tcW w:w="735" w:type="dxa"/>
          </w:tcPr>
          <w:p w14:paraId="4870BF3F">
            <w:pPr>
              <w:pStyle w:val="11"/>
              <w:spacing w:before="198"/>
              <w:rPr>
                <w:b/>
                <w:sz w:val="20"/>
              </w:rPr>
            </w:pPr>
          </w:p>
          <w:p w14:paraId="0BEF9437">
            <w:pPr>
              <w:pStyle w:val="11"/>
              <w:ind w:left="14"/>
              <w:jc w:val="center"/>
              <w:rPr>
                <w:sz w:val="20"/>
              </w:rPr>
            </w:pPr>
            <w:r>
              <w:rPr>
                <w:spacing w:val="-4"/>
                <w:sz w:val="20"/>
              </w:rPr>
              <w:t>Unid</w:t>
            </w:r>
          </w:p>
        </w:tc>
        <w:tc>
          <w:tcPr>
            <w:tcW w:w="1065" w:type="dxa"/>
          </w:tcPr>
          <w:p w14:paraId="572ABF35">
            <w:pPr>
              <w:pStyle w:val="11"/>
              <w:spacing w:before="198"/>
              <w:rPr>
                <w:b/>
                <w:sz w:val="20"/>
              </w:rPr>
            </w:pPr>
          </w:p>
          <w:p w14:paraId="43DCC651">
            <w:pPr>
              <w:pStyle w:val="11"/>
              <w:ind w:left="14"/>
              <w:jc w:val="center"/>
              <w:rPr>
                <w:sz w:val="20"/>
              </w:rPr>
            </w:pPr>
            <w:r>
              <w:rPr>
                <w:spacing w:val="-2"/>
                <w:sz w:val="20"/>
              </w:rPr>
              <w:t>16.000</w:t>
            </w:r>
          </w:p>
        </w:tc>
        <w:tc>
          <w:tcPr>
            <w:tcW w:w="1020" w:type="dxa"/>
          </w:tcPr>
          <w:p w14:paraId="64857C35">
            <w:pPr>
              <w:pStyle w:val="11"/>
              <w:rPr>
                <w:sz w:val="18"/>
              </w:rPr>
            </w:pPr>
          </w:p>
        </w:tc>
        <w:tc>
          <w:tcPr>
            <w:tcW w:w="1020" w:type="dxa"/>
          </w:tcPr>
          <w:p w14:paraId="3335ADEB">
            <w:pPr>
              <w:pStyle w:val="11"/>
              <w:rPr>
                <w:sz w:val="18"/>
              </w:rPr>
            </w:pPr>
          </w:p>
        </w:tc>
        <w:tc>
          <w:tcPr>
            <w:tcW w:w="1020" w:type="dxa"/>
          </w:tcPr>
          <w:p w14:paraId="0E4603AA">
            <w:pPr>
              <w:pStyle w:val="11"/>
              <w:rPr>
                <w:sz w:val="18"/>
              </w:rPr>
            </w:pPr>
          </w:p>
        </w:tc>
        <w:tc>
          <w:tcPr>
            <w:tcW w:w="1020" w:type="dxa"/>
            <w:gridSpan w:val="2"/>
          </w:tcPr>
          <w:p w14:paraId="61E4EC52">
            <w:pPr>
              <w:pStyle w:val="11"/>
              <w:rPr>
                <w:sz w:val="18"/>
              </w:rPr>
            </w:pPr>
          </w:p>
        </w:tc>
      </w:tr>
      <w:tr w14:paraId="7304F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95" w:type="dxa"/>
          </w:tcPr>
          <w:p w14:paraId="48E1BB7C">
            <w:pPr>
              <w:pStyle w:val="11"/>
              <w:spacing w:before="198"/>
              <w:rPr>
                <w:b/>
                <w:sz w:val="20"/>
              </w:rPr>
            </w:pPr>
          </w:p>
          <w:p w14:paraId="08E07C64">
            <w:pPr>
              <w:pStyle w:val="11"/>
              <w:ind w:left="28"/>
              <w:jc w:val="center"/>
              <w:rPr>
                <w:sz w:val="20"/>
              </w:rPr>
            </w:pPr>
            <w:r>
              <w:rPr>
                <w:spacing w:val="-10"/>
                <w:sz w:val="20"/>
              </w:rPr>
              <w:t>2</w:t>
            </w:r>
          </w:p>
        </w:tc>
        <w:tc>
          <w:tcPr>
            <w:tcW w:w="5415" w:type="dxa"/>
            <w:gridSpan w:val="2"/>
          </w:tcPr>
          <w:p w14:paraId="7D9BB5C6">
            <w:pPr>
              <w:pStyle w:val="11"/>
              <w:spacing w:before="23"/>
              <w:ind w:left="82"/>
              <w:rPr>
                <w:sz w:val="20"/>
              </w:rPr>
            </w:pPr>
            <w:r>
              <w:rPr>
                <w:sz w:val="20"/>
              </w:rPr>
              <w:t>Enoxaparina</w:t>
            </w:r>
            <w:r>
              <w:rPr>
                <w:spacing w:val="-1"/>
                <w:sz w:val="20"/>
              </w:rPr>
              <w:t xml:space="preserve"> </w:t>
            </w:r>
            <w:r>
              <w:rPr>
                <w:sz w:val="20"/>
              </w:rPr>
              <w:t>Sodica</w:t>
            </w:r>
            <w:r>
              <w:rPr>
                <w:spacing w:val="-1"/>
                <w:sz w:val="20"/>
              </w:rPr>
              <w:t xml:space="preserve"> </w:t>
            </w:r>
            <w:r>
              <w:rPr>
                <w:sz w:val="20"/>
              </w:rPr>
              <w:t>40</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0,4</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pacing w:val="-4"/>
                <w:sz w:val="20"/>
              </w:rPr>
              <w:t>ser.</w:t>
            </w:r>
          </w:p>
          <w:p w14:paraId="5685275A">
            <w:pPr>
              <w:pStyle w:val="11"/>
              <w:spacing w:before="37"/>
              <w:rPr>
                <w:b/>
                <w:sz w:val="20"/>
              </w:rPr>
            </w:pPr>
          </w:p>
          <w:p w14:paraId="5EEDB24D">
            <w:pPr>
              <w:pStyle w:val="11"/>
              <w:spacing w:line="270" w:lineRule="atLeast"/>
              <w:ind w:left="82" w:right="4039"/>
              <w:rPr>
                <w:sz w:val="20"/>
              </w:rPr>
            </w:pPr>
            <w:r>
              <w:rPr>
                <w:sz w:val="20"/>
              </w:rPr>
              <w:t>Marca</w:t>
            </w:r>
            <w:r>
              <w:rPr>
                <w:spacing w:val="-13"/>
                <w:sz w:val="20"/>
              </w:rPr>
              <w:t xml:space="preserve"> </w:t>
            </w:r>
            <w:r>
              <w:rPr>
                <w:sz w:val="20"/>
              </w:rPr>
              <w:t>ofertada: Registro nº:</w:t>
            </w:r>
          </w:p>
        </w:tc>
        <w:tc>
          <w:tcPr>
            <w:tcW w:w="735" w:type="dxa"/>
          </w:tcPr>
          <w:p w14:paraId="1410C877">
            <w:pPr>
              <w:pStyle w:val="11"/>
              <w:spacing w:before="198"/>
              <w:rPr>
                <w:b/>
                <w:sz w:val="20"/>
              </w:rPr>
            </w:pPr>
          </w:p>
          <w:p w14:paraId="38DF2DB6">
            <w:pPr>
              <w:pStyle w:val="11"/>
              <w:ind w:left="14"/>
              <w:jc w:val="center"/>
              <w:rPr>
                <w:sz w:val="20"/>
              </w:rPr>
            </w:pPr>
            <w:r>
              <w:rPr>
                <w:spacing w:val="-4"/>
                <w:sz w:val="20"/>
              </w:rPr>
              <w:t>Unid</w:t>
            </w:r>
          </w:p>
        </w:tc>
        <w:tc>
          <w:tcPr>
            <w:tcW w:w="1065" w:type="dxa"/>
          </w:tcPr>
          <w:p w14:paraId="6B6A3120">
            <w:pPr>
              <w:pStyle w:val="11"/>
              <w:spacing w:before="198"/>
              <w:rPr>
                <w:b/>
                <w:sz w:val="20"/>
              </w:rPr>
            </w:pPr>
          </w:p>
          <w:p w14:paraId="4E6255DC">
            <w:pPr>
              <w:pStyle w:val="11"/>
              <w:ind w:left="14"/>
              <w:jc w:val="center"/>
              <w:rPr>
                <w:sz w:val="20"/>
              </w:rPr>
            </w:pPr>
            <w:r>
              <w:rPr>
                <w:spacing w:val="-2"/>
                <w:sz w:val="20"/>
              </w:rPr>
              <w:t>57.000</w:t>
            </w:r>
          </w:p>
        </w:tc>
        <w:tc>
          <w:tcPr>
            <w:tcW w:w="1020" w:type="dxa"/>
          </w:tcPr>
          <w:p w14:paraId="0CEB196D">
            <w:pPr>
              <w:pStyle w:val="11"/>
              <w:rPr>
                <w:sz w:val="18"/>
              </w:rPr>
            </w:pPr>
          </w:p>
        </w:tc>
        <w:tc>
          <w:tcPr>
            <w:tcW w:w="1020" w:type="dxa"/>
          </w:tcPr>
          <w:p w14:paraId="245347BC">
            <w:pPr>
              <w:pStyle w:val="11"/>
              <w:rPr>
                <w:sz w:val="18"/>
              </w:rPr>
            </w:pPr>
          </w:p>
        </w:tc>
        <w:tc>
          <w:tcPr>
            <w:tcW w:w="1020" w:type="dxa"/>
          </w:tcPr>
          <w:p w14:paraId="1F1A77B7">
            <w:pPr>
              <w:pStyle w:val="11"/>
              <w:rPr>
                <w:sz w:val="18"/>
              </w:rPr>
            </w:pPr>
          </w:p>
        </w:tc>
        <w:tc>
          <w:tcPr>
            <w:tcW w:w="1020" w:type="dxa"/>
            <w:gridSpan w:val="2"/>
          </w:tcPr>
          <w:p w14:paraId="1686BB14">
            <w:pPr>
              <w:pStyle w:val="11"/>
              <w:rPr>
                <w:sz w:val="18"/>
              </w:rPr>
            </w:pPr>
          </w:p>
        </w:tc>
      </w:tr>
      <w:tr w14:paraId="2C014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95" w:type="dxa"/>
          </w:tcPr>
          <w:p w14:paraId="2B1E8635">
            <w:pPr>
              <w:pStyle w:val="11"/>
              <w:spacing w:before="198"/>
              <w:rPr>
                <w:b/>
                <w:sz w:val="20"/>
              </w:rPr>
            </w:pPr>
          </w:p>
          <w:p w14:paraId="6B8AD4F1">
            <w:pPr>
              <w:pStyle w:val="11"/>
              <w:ind w:left="28"/>
              <w:jc w:val="center"/>
              <w:rPr>
                <w:sz w:val="20"/>
              </w:rPr>
            </w:pPr>
            <w:r>
              <w:rPr>
                <w:spacing w:val="-10"/>
                <w:sz w:val="20"/>
              </w:rPr>
              <w:t>3</w:t>
            </w:r>
          </w:p>
        </w:tc>
        <w:tc>
          <w:tcPr>
            <w:tcW w:w="5415" w:type="dxa"/>
            <w:gridSpan w:val="2"/>
          </w:tcPr>
          <w:p w14:paraId="0ACC44F0">
            <w:pPr>
              <w:pStyle w:val="11"/>
              <w:spacing w:before="23"/>
              <w:ind w:left="82"/>
              <w:rPr>
                <w:sz w:val="20"/>
              </w:rPr>
            </w:pPr>
            <w:r>
              <w:rPr>
                <w:sz w:val="20"/>
              </w:rPr>
              <w:t>Enoxaparina</w:t>
            </w:r>
            <w:r>
              <w:rPr>
                <w:spacing w:val="-1"/>
                <w:sz w:val="20"/>
              </w:rPr>
              <w:t xml:space="preserve"> </w:t>
            </w:r>
            <w:r>
              <w:rPr>
                <w:sz w:val="20"/>
              </w:rPr>
              <w:t>Sodica</w:t>
            </w:r>
            <w:r>
              <w:rPr>
                <w:spacing w:val="-1"/>
                <w:sz w:val="20"/>
              </w:rPr>
              <w:t xml:space="preserve"> </w:t>
            </w:r>
            <w:r>
              <w:rPr>
                <w:sz w:val="20"/>
              </w:rPr>
              <w:t>60</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0,6</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pacing w:val="-4"/>
                <w:sz w:val="20"/>
              </w:rPr>
              <w:t>ser.</w:t>
            </w:r>
          </w:p>
          <w:p w14:paraId="523916A3">
            <w:pPr>
              <w:pStyle w:val="11"/>
              <w:spacing w:before="37"/>
              <w:rPr>
                <w:b/>
                <w:sz w:val="20"/>
              </w:rPr>
            </w:pPr>
          </w:p>
          <w:p w14:paraId="0241258E">
            <w:pPr>
              <w:pStyle w:val="11"/>
              <w:spacing w:line="270" w:lineRule="atLeast"/>
              <w:ind w:left="82" w:right="4039"/>
              <w:rPr>
                <w:sz w:val="20"/>
              </w:rPr>
            </w:pPr>
            <w:r>
              <w:rPr>
                <w:sz w:val="20"/>
              </w:rPr>
              <w:t>Marca</w:t>
            </w:r>
            <w:r>
              <w:rPr>
                <w:spacing w:val="-13"/>
                <w:sz w:val="20"/>
              </w:rPr>
              <w:t xml:space="preserve"> </w:t>
            </w:r>
            <w:r>
              <w:rPr>
                <w:sz w:val="20"/>
              </w:rPr>
              <w:t>ofertada: Registro nº:</w:t>
            </w:r>
          </w:p>
        </w:tc>
        <w:tc>
          <w:tcPr>
            <w:tcW w:w="735" w:type="dxa"/>
          </w:tcPr>
          <w:p w14:paraId="0FEA91B4">
            <w:pPr>
              <w:pStyle w:val="11"/>
              <w:spacing w:before="198"/>
              <w:rPr>
                <w:b/>
                <w:sz w:val="20"/>
              </w:rPr>
            </w:pPr>
          </w:p>
          <w:p w14:paraId="204C2735">
            <w:pPr>
              <w:pStyle w:val="11"/>
              <w:ind w:left="14"/>
              <w:jc w:val="center"/>
              <w:rPr>
                <w:sz w:val="20"/>
              </w:rPr>
            </w:pPr>
            <w:r>
              <w:rPr>
                <w:spacing w:val="-4"/>
                <w:sz w:val="20"/>
              </w:rPr>
              <w:t>Unid</w:t>
            </w:r>
          </w:p>
        </w:tc>
        <w:tc>
          <w:tcPr>
            <w:tcW w:w="1065" w:type="dxa"/>
          </w:tcPr>
          <w:p w14:paraId="5983F270">
            <w:pPr>
              <w:pStyle w:val="11"/>
              <w:spacing w:before="198"/>
              <w:rPr>
                <w:b/>
                <w:sz w:val="20"/>
              </w:rPr>
            </w:pPr>
          </w:p>
          <w:p w14:paraId="23106525">
            <w:pPr>
              <w:pStyle w:val="11"/>
              <w:ind w:left="14"/>
              <w:jc w:val="center"/>
              <w:rPr>
                <w:sz w:val="20"/>
              </w:rPr>
            </w:pPr>
            <w:r>
              <w:rPr>
                <w:spacing w:val="-2"/>
                <w:sz w:val="20"/>
              </w:rPr>
              <w:t>17.000</w:t>
            </w:r>
          </w:p>
        </w:tc>
        <w:tc>
          <w:tcPr>
            <w:tcW w:w="1020" w:type="dxa"/>
          </w:tcPr>
          <w:p w14:paraId="73687406">
            <w:pPr>
              <w:pStyle w:val="11"/>
              <w:rPr>
                <w:sz w:val="18"/>
              </w:rPr>
            </w:pPr>
          </w:p>
        </w:tc>
        <w:tc>
          <w:tcPr>
            <w:tcW w:w="1020" w:type="dxa"/>
          </w:tcPr>
          <w:p w14:paraId="1E1700F3">
            <w:pPr>
              <w:pStyle w:val="11"/>
              <w:rPr>
                <w:sz w:val="18"/>
              </w:rPr>
            </w:pPr>
          </w:p>
        </w:tc>
        <w:tc>
          <w:tcPr>
            <w:tcW w:w="1020" w:type="dxa"/>
          </w:tcPr>
          <w:p w14:paraId="45F68291">
            <w:pPr>
              <w:pStyle w:val="11"/>
              <w:rPr>
                <w:sz w:val="18"/>
              </w:rPr>
            </w:pPr>
          </w:p>
        </w:tc>
        <w:tc>
          <w:tcPr>
            <w:tcW w:w="1020" w:type="dxa"/>
            <w:gridSpan w:val="2"/>
          </w:tcPr>
          <w:p w14:paraId="77C9FDBA">
            <w:pPr>
              <w:pStyle w:val="11"/>
              <w:rPr>
                <w:sz w:val="18"/>
              </w:rPr>
            </w:pPr>
          </w:p>
        </w:tc>
      </w:tr>
      <w:tr w14:paraId="13CEB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7" w:hRule="atLeast"/>
        </w:trPr>
        <w:tc>
          <w:tcPr>
            <w:tcW w:w="6210" w:type="dxa"/>
            <w:gridSpan w:val="3"/>
            <w:tcBorders>
              <w:bottom w:val="nil"/>
            </w:tcBorders>
          </w:tcPr>
          <w:p w14:paraId="4B0A9D8D">
            <w:pPr>
              <w:pStyle w:val="11"/>
              <w:spacing w:before="105"/>
              <w:rPr>
                <w:b/>
                <w:sz w:val="18"/>
              </w:rPr>
            </w:pPr>
          </w:p>
          <w:p w14:paraId="6492F9CF">
            <w:pPr>
              <w:pStyle w:val="11"/>
              <w:ind w:left="29"/>
              <w:jc w:val="center"/>
              <w:rPr>
                <w:b/>
                <w:sz w:val="18"/>
              </w:rPr>
            </w:pPr>
            <w:r>
              <w:rPr>
                <w:b/>
                <w:spacing w:val="-2"/>
                <w:sz w:val="18"/>
              </w:rPr>
              <w:t>OBSERVAÇÕES</w:t>
            </w:r>
          </w:p>
        </w:tc>
        <w:tc>
          <w:tcPr>
            <w:tcW w:w="5880" w:type="dxa"/>
            <w:gridSpan w:val="7"/>
            <w:tcBorders>
              <w:bottom w:val="nil"/>
            </w:tcBorders>
          </w:tcPr>
          <w:p w14:paraId="58B9C453">
            <w:pPr>
              <w:pStyle w:val="11"/>
              <w:spacing w:before="42"/>
              <w:ind w:left="142"/>
              <w:rPr>
                <w:sz w:val="18"/>
              </w:rPr>
            </w:pPr>
            <w:r>
              <w:rPr>
                <w:b/>
                <w:sz w:val="18"/>
              </w:rPr>
              <w:t>Validade</w:t>
            </w:r>
            <w:r>
              <w:rPr>
                <w:b/>
                <w:spacing w:val="-7"/>
                <w:sz w:val="18"/>
              </w:rPr>
              <w:t xml:space="preserve"> </w:t>
            </w:r>
            <w:r>
              <w:rPr>
                <w:b/>
                <w:sz w:val="18"/>
              </w:rPr>
              <w:t>da</w:t>
            </w:r>
            <w:r>
              <w:rPr>
                <w:b/>
                <w:spacing w:val="-4"/>
                <w:sz w:val="18"/>
              </w:rPr>
              <w:t xml:space="preserve"> </w:t>
            </w:r>
            <w:r>
              <w:rPr>
                <w:b/>
                <w:sz w:val="18"/>
              </w:rPr>
              <w:t>Proposta-Detalhe:</w:t>
            </w:r>
            <w:r>
              <w:rPr>
                <w:b/>
                <w:spacing w:val="-4"/>
                <w:sz w:val="18"/>
              </w:rPr>
              <w:t xml:space="preserve"> </w:t>
            </w:r>
            <w:r>
              <w:rPr>
                <w:sz w:val="18"/>
              </w:rPr>
              <w:t>60</w:t>
            </w:r>
            <w:r>
              <w:rPr>
                <w:spacing w:val="-4"/>
                <w:sz w:val="18"/>
              </w:rPr>
              <w:t xml:space="preserve"> </w:t>
            </w:r>
            <w:r>
              <w:rPr>
                <w:sz w:val="18"/>
              </w:rPr>
              <w:t>(sessenta)</w:t>
            </w:r>
            <w:r>
              <w:rPr>
                <w:spacing w:val="-4"/>
                <w:sz w:val="18"/>
              </w:rPr>
              <w:t xml:space="preserve"> </w:t>
            </w:r>
            <w:r>
              <w:rPr>
                <w:spacing w:val="-2"/>
                <w:sz w:val="18"/>
              </w:rPr>
              <w:t>dias.</w:t>
            </w:r>
          </w:p>
          <w:p w14:paraId="1D1A5F3D">
            <w:pPr>
              <w:pStyle w:val="11"/>
              <w:spacing w:before="63"/>
              <w:ind w:left="142"/>
              <w:rPr>
                <w:sz w:val="18"/>
              </w:rPr>
            </w:pPr>
            <w:r>
              <w:rPr>
                <w:b/>
                <w:sz w:val="18"/>
              </w:rPr>
              <w:t>Prazo</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12ED68C8">
            <w:pPr>
              <w:pStyle w:val="11"/>
              <w:spacing w:before="63"/>
              <w:ind w:left="142"/>
              <w:rPr>
                <w:sz w:val="18"/>
              </w:rPr>
            </w:pP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tc>
      </w:tr>
    </w:tbl>
    <w:p w14:paraId="352F0F47">
      <w:pPr>
        <w:pStyle w:val="11"/>
        <w:spacing w:after="0"/>
        <w:rPr>
          <w:sz w:val="18"/>
        </w:rPr>
        <w:sectPr>
          <w:pgSz w:w="15840" w:h="24480"/>
          <w:pgMar w:top="520" w:right="360" w:bottom="280" w:left="360" w:header="720" w:footer="720" w:gutter="0"/>
          <w:cols w:space="720" w:num="1"/>
        </w:sectPr>
      </w:pPr>
    </w:p>
    <w:tbl>
      <w:tblPr>
        <w:tblStyle w:val="6"/>
        <w:tblW w:w="0" w:type="auto"/>
        <w:tblInd w:w="3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10"/>
        <w:gridCol w:w="5880"/>
      </w:tblGrid>
      <w:tr w14:paraId="7612A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39" w:hRule="atLeast"/>
        </w:trPr>
        <w:tc>
          <w:tcPr>
            <w:tcW w:w="6210" w:type="dxa"/>
            <w:tcBorders>
              <w:top w:val="nil"/>
            </w:tcBorders>
          </w:tcPr>
          <w:p w14:paraId="6731F735">
            <w:pPr>
              <w:pStyle w:val="11"/>
              <w:spacing w:before="42"/>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50F88720">
            <w:pPr>
              <w:pStyle w:val="11"/>
              <w:numPr>
                <w:ilvl w:val="0"/>
                <w:numId w:val="65"/>
              </w:numPr>
              <w:tabs>
                <w:tab w:val="left" w:pos="409"/>
                <w:tab w:val="left" w:pos="577"/>
              </w:tabs>
              <w:spacing w:before="63" w:after="0" w:line="312" w:lineRule="auto"/>
              <w:ind w:left="577" w:right="639" w:hanging="272"/>
              <w:jc w:val="left"/>
              <w:rPr>
                <w:sz w:val="18"/>
              </w:rPr>
            </w:pP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p w14:paraId="2E04325B">
            <w:pPr>
              <w:pStyle w:val="11"/>
              <w:numPr>
                <w:ilvl w:val="0"/>
                <w:numId w:val="65"/>
              </w:numPr>
              <w:tabs>
                <w:tab w:val="left" w:pos="409"/>
                <w:tab w:val="left" w:pos="577"/>
              </w:tabs>
              <w:spacing w:before="2" w:after="0" w:line="312" w:lineRule="auto"/>
              <w:ind w:left="577" w:right="372" w:hanging="272"/>
              <w:jc w:val="left"/>
              <w:rPr>
                <w:sz w:val="18"/>
              </w:rPr>
            </w:pPr>
            <w:r>
              <w:rPr>
                <w:sz w:val="18"/>
              </w:rPr>
              <w:t>conter os preços em algarismos e por extenso, por unidade, já incluídas as despesas</w:t>
            </w:r>
            <w:r>
              <w:rPr>
                <w:spacing w:val="-5"/>
                <w:sz w:val="18"/>
              </w:rPr>
              <w:t xml:space="preserve"> </w:t>
            </w:r>
            <w:r>
              <w:rPr>
                <w:sz w:val="18"/>
              </w:rPr>
              <w:t>de</w:t>
            </w:r>
            <w:r>
              <w:rPr>
                <w:spacing w:val="-5"/>
                <w:sz w:val="18"/>
              </w:rPr>
              <w:t xml:space="preserve"> </w:t>
            </w:r>
            <w:r>
              <w:rPr>
                <w:sz w:val="18"/>
              </w:rPr>
              <w:t>fretes,</w:t>
            </w:r>
            <w:r>
              <w:rPr>
                <w:spacing w:val="-5"/>
                <w:sz w:val="18"/>
              </w:rPr>
              <w:t xml:space="preserve"> </w:t>
            </w:r>
            <w:r>
              <w:rPr>
                <w:sz w:val="18"/>
              </w:rPr>
              <w:t>impostos</w:t>
            </w:r>
            <w:r>
              <w:rPr>
                <w:spacing w:val="-5"/>
                <w:sz w:val="18"/>
              </w:rPr>
              <w:t xml:space="preserve"> </w:t>
            </w:r>
            <w:r>
              <w:rPr>
                <w:sz w:val="18"/>
              </w:rPr>
              <w:t>federais,</w:t>
            </w:r>
            <w:r>
              <w:rPr>
                <w:spacing w:val="-5"/>
                <w:sz w:val="18"/>
              </w:rPr>
              <w:t xml:space="preserve"> </w:t>
            </w:r>
            <w:r>
              <w:rPr>
                <w:sz w:val="18"/>
              </w:rPr>
              <w:t>ou</w:t>
            </w:r>
            <w:r>
              <w:rPr>
                <w:spacing w:val="-5"/>
                <w:sz w:val="18"/>
              </w:rPr>
              <w:t xml:space="preserve"> </w:t>
            </w:r>
            <w:r>
              <w:rPr>
                <w:sz w:val="18"/>
              </w:rPr>
              <w:t>estaduais</w:t>
            </w:r>
            <w:r>
              <w:rPr>
                <w:spacing w:val="-5"/>
                <w:sz w:val="18"/>
              </w:rPr>
              <w:t xml:space="preserve"> </w:t>
            </w:r>
            <w:r>
              <w:rPr>
                <w:sz w:val="18"/>
              </w:rPr>
              <w:t>e</w:t>
            </w:r>
            <w:r>
              <w:rPr>
                <w:spacing w:val="-5"/>
                <w:sz w:val="18"/>
              </w:rPr>
              <w:t xml:space="preserve"> </w:t>
            </w:r>
            <w:r>
              <w:rPr>
                <w:sz w:val="18"/>
              </w:rPr>
              <w:t>descontos</w:t>
            </w:r>
            <w:r>
              <w:rPr>
                <w:spacing w:val="-5"/>
                <w:sz w:val="18"/>
              </w:rPr>
              <w:t xml:space="preserve"> </w:t>
            </w:r>
            <w:r>
              <w:rPr>
                <w:sz w:val="18"/>
              </w:rPr>
              <w:t>especiais;</w:t>
            </w:r>
          </w:p>
          <w:p w14:paraId="30C9255E">
            <w:pPr>
              <w:pStyle w:val="11"/>
              <w:numPr>
                <w:ilvl w:val="0"/>
                <w:numId w:val="65"/>
              </w:numPr>
              <w:tabs>
                <w:tab w:val="left" w:pos="456"/>
              </w:tabs>
              <w:spacing w:before="1" w:after="0" w:line="240" w:lineRule="auto"/>
              <w:ind w:left="456" w:right="0" w:hanging="104"/>
              <w:jc w:val="left"/>
              <w:rPr>
                <w:b/>
                <w:sz w:val="18"/>
              </w:rPr>
            </w:pPr>
            <w:r>
              <w:rPr>
                <w:b/>
                <w:sz w:val="18"/>
              </w:rPr>
              <w:t>ser</w:t>
            </w:r>
            <w:r>
              <w:rPr>
                <w:b/>
                <w:spacing w:val="-5"/>
                <w:sz w:val="18"/>
              </w:rPr>
              <w:t xml:space="preserve"> </w:t>
            </w:r>
            <w:r>
              <w:rPr>
                <w:b/>
                <w:sz w:val="18"/>
              </w:rPr>
              <w:t>apresentada com,</w:t>
            </w:r>
            <w:r>
              <w:rPr>
                <w:b/>
                <w:spacing w:val="-1"/>
                <w:sz w:val="18"/>
              </w:rPr>
              <w:t xml:space="preserve"> </w:t>
            </w:r>
            <w:r>
              <w:rPr>
                <w:b/>
                <w:sz w:val="18"/>
              </w:rPr>
              <w:t>no máximo, 2</w:t>
            </w:r>
            <w:r>
              <w:rPr>
                <w:b/>
                <w:spacing w:val="-1"/>
                <w:sz w:val="18"/>
              </w:rPr>
              <w:t xml:space="preserve"> </w:t>
            </w:r>
            <w:r>
              <w:rPr>
                <w:b/>
                <w:sz w:val="18"/>
              </w:rPr>
              <w:t>(duas) casas decimais</w:t>
            </w:r>
            <w:r>
              <w:rPr>
                <w:b/>
                <w:spacing w:val="-1"/>
                <w:sz w:val="18"/>
              </w:rPr>
              <w:t xml:space="preserve"> </w:t>
            </w:r>
            <w:r>
              <w:rPr>
                <w:b/>
                <w:sz w:val="18"/>
              </w:rPr>
              <w:t xml:space="preserve">após a </w:t>
            </w:r>
            <w:r>
              <w:rPr>
                <w:b/>
                <w:spacing w:val="-2"/>
                <w:sz w:val="18"/>
              </w:rPr>
              <w:t>vírgula.</w:t>
            </w:r>
          </w:p>
          <w:p w14:paraId="4FDE2E25">
            <w:pPr>
              <w:pStyle w:val="11"/>
              <w:numPr>
                <w:ilvl w:val="0"/>
                <w:numId w:val="65"/>
              </w:numPr>
              <w:tabs>
                <w:tab w:val="left" w:pos="409"/>
              </w:tabs>
              <w:spacing w:before="63" w:after="0" w:line="240" w:lineRule="auto"/>
              <w:ind w:left="409" w:right="0" w:hanging="104"/>
              <w:jc w:val="left"/>
              <w:rPr>
                <w:sz w:val="18"/>
              </w:rPr>
            </w:pPr>
            <w:r>
              <w:rPr>
                <w:sz w:val="18"/>
              </w:rPr>
              <w:t xml:space="preserve">ser datada e assinada pelo gerente ou seu </w:t>
            </w:r>
            <w:r>
              <w:rPr>
                <w:spacing w:val="-2"/>
                <w:sz w:val="18"/>
              </w:rPr>
              <w:t>procurador.</w:t>
            </w:r>
          </w:p>
          <w:p w14:paraId="4DD16869">
            <w:pPr>
              <w:pStyle w:val="11"/>
              <w:spacing w:before="63" w:line="312" w:lineRule="auto"/>
              <w:ind w:left="412" w:hanging="272"/>
              <w:rPr>
                <w:sz w:val="18"/>
              </w:rPr>
            </w:pPr>
            <w:r>
              <w:rPr>
                <w:sz w:val="18"/>
              </w:rPr>
              <w:t>2ª</w:t>
            </w:r>
            <w:r>
              <w:rPr>
                <w:spacing w:val="-8"/>
                <w:sz w:val="18"/>
              </w:rPr>
              <w:t xml:space="preserve"> </w:t>
            </w:r>
            <w:r>
              <w:rPr>
                <w:sz w:val="18"/>
              </w:rPr>
              <w:t>O</w:t>
            </w:r>
            <w:r>
              <w:rPr>
                <w:spacing w:val="-8"/>
                <w:sz w:val="18"/>
              </w:rPr>
              <w:t xml:space="preserve"> </w:t>
            </w:r>
            <w:r>
              <w:rPr>
                <w:sz w:val="18"/>
              </w:rPr>
              <w:t>Proponente</w:t>
            </w:r>
            <w:r>
              <w:rPr>
                <w:spacing w:val="-8"/>
                <w:sz w:val="18"/>
              </w:rPr>
              <w:t xml:space="preserve"> </w:t>
            </w:r>
            <w:r>
              <w:rPr>
                <w:sz w:val="18"/>
              </w:rPr>
              <w:t>se</w:t>
            </w:r>
            <w:r>
              <w:rPr>
                <w:spacing w:val="-8"/>
                <w:sz w:val="18"/>
              </w:rPr>
              <w:t xml:space="preserve"> </w:t>
            </w:r>
            <w:r>
              <w:rPr>
                <w:sz w:val="18"/>
              </w:rPr>
              <w:t>obrigará,</w:t>
            </w:r>
            <w:r>
              <w:rPr>
                <w:spacing w:val="-8"/>
                <w:sz w:val="18"/>
              </w:rPr>
              <w:t xml:space="preserve"> </w:t>
            </w:r>
            <w:r>
              <w:rPr>
                <w:sz w:val="18"/>
              </w:rPr>
              <w:t>mediante</w:t>
            </w:r>
            <w:r>
              <w:rPr>
                <w:spacing w:val="-8"/>
                <w:sz w:val="18"/>
              </w:rPr>
              <w:t xml:space="preserve"> </w:t>
            </w:r>
            <w:r>
              <w:rPr>
                <w:sz w:val="18"/>
              </w:rPr>
              <w:t>devolução</w:t>
            </w:r>
            <w:r>
              <w:rPr>
                <w:spacing w:val="-8"/>
                <w:sz w:val="18"/>
              </w:rPr>
              <w:t xml:space="preserve"> </w:t>
            </w:r>
            <w:r>
              <w:rPr>
                <w:sz w:val="18"/>
              </w:rPr>
              <w:t>da</w:t>
            </w:r>
            <w:r>
              <w:rPr>
                <w:spacing w:val="-8"/>
                <w:sz w:val="18"/>
              </w:rPr>
              <w:t xml:space="preserve"> </w:t>
            </w:r>
            <w:r>
              <w:rPr>
                <w:sz w:val="18"/>
              </w:rPr>
              <w:t>PROPOSTA-DETALHE,</w:t>
            </w:r>
            <w:r>
              <w:rPr>
                <w:spacing w:val="-8"/>
                <w:sz w:val="18"/>
              </w:rPr>
              <w:t xml:space="preserve"> </w:t>
            </w:r>
            <w:r>
              <w:rPr>
                <w:sz w:val="18"/>
              </w:rPr>
              <w:t>a cumprir os termos nela contidos.</w:t>
            </w:r>
          </w:p>
          <w:p w14:paraId="6536012F">
            <w:pPr>
              <w:pStyle w:val="11"/>
              <w:spacing w:before="2" w:line="312" w:lineRule="auto"/>
              <w:ind w:left="412"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4"/>
                <w:sz w:val="18"/>
              </w:rPr>
              <w:t xml:space="preserve"> </w:t>
            </w:r>
            <w:r>
              <w:rPr>
                <w:sz w:val="18"/>
              </w:rPr>
              <w:t>poderá</w:t>
            </w:r>
            <w:r>
              <w:rPr>
                <w:spacing w:val="-3"/>
                <w:sz w:val="18"/>
              </w:rPr>
              <w:t xml:space="preserve"> </w:t>
            </w:r>
            <w:r>
              <w:rPr>
                <w:sz w:val="18"/>
              </w:rPr>
              <w:t>ser</w:t>
            </w:r>
            <w:r>
              <w:rPr>
                <w:spacing w:val="-3"/>
                <w:sz w:val="18"/>
              </w:rPr>
              <w:t xml:space="preserve"> </w:t>
            </w:r>
            <w:r>
              <w:rPr>
                <w:sz w:val="18"/>
              </w:rPr>
              <w:t>anulada</w:t>
            </w:r>
            <w:r>
              <w:rPr>
                <w:spacing w:val="-3"/>
                <w:sz w:val="18"/>
              </w:rPr>
              <w:t xml:space="preserve"> </w:t>
            </w:r>
            <w:r>
              <w:rPr>
                <w:sz w:val="18"/>
              </w:rPr>
              <w:t>no</w:t>
            </w:r>
            <w:r>
              <w:rPr>
                <w:spacing w:val="-3"/>
                <w:sz w:val="18"/>
              </w:rPr>
              <w:t xml:space="preserve"> </w:t>
            </w:r>
            <w:r>
              <w:rPr>
                <w:sz w:val="18"/>
              </w:rPr>
              <w:t>todo,</w:t>
            </w:r>
            <w:r>
              <w:rPr>
                <w:spacing w:val="-3"/>
                <w:sz w:val="18"/>
              </w:rPr>
              <w:t xml:space="preserve"> </w:t>
            </w:r>
            <w:r>
              <w:rPr>
                <w:sz w:val="18"/>
              </w:rPr>
              <w:t>ou</w:t>
            </w:r>
            <w:r>
              <w:rPr>
                <w:spacing w:val="-3"/>
                <w:sz w:val="18"/>
              </w:rPr>
              <w:t xml:space="preserve"> </w:t>
            </w:r>
            <w:r>
              <w:rPr>
                <w:sz w:val="18"/>
              </w:rPr>
              <w:t>em</w:t>
            </w:r>
            <w:r>
              <w:rPr>
                <w:spacing w:val="-3"/>
                <w:sz w:val="18"/>
              </w:rPr>
              <w:t xml:space="preserve"> </w:t>
            </w:r>
            <w:r>
              <w:rPr>
                <w:sz w:val="18"/>
              </w:rPr>
              <w:t>parte,</w:t>
            </w:r>
            <w:r>
              <w:rPr>
                <w:spacing w:val="-3"/>
                <w:sz w:val="18"/>
              </w:rPr>
              <w:t xml:space="preserve"> </w:t>
            </w:r>
            <w:r>
              <w:rPr>
                <w:sz w:val="18"/>
              </w:rPr>
              <w:t>de</w:t>
            </w:r>
            <w:r>
              <w:rPr>
                <w:spacing w:val="-3"/>
                <w:sz w:val="18"/>
              </w:rPr>
              <w:t xml:space="preserve"> </w:t>
            </w:r>
            <w:r>
              <w:rPr>
                <w:sz w:val="18"/>
              </w:rPr>
              <w:t>conformidade</w:t>
            </w:r>
            <w:r>
              <w:rPr>
                <w:spacing w:val="-3"/>
                <w:sz w:val="18"/>
              </w:rPr>
              <w:t xml:space="preserve"> </w:t>
            </w:r>
            <w:r>
              <w:rPr>
                <w:sz w:val="18"/>
              </w:rPr>
              <w:t>com</w:t>
            </w:r>
            <w:r>
              <w:rPr>
                <w:spacing w:val="-3"/>
                <w:sz w:val="18"/>
              </w:rPr>
              <w:t xml:space="preserve"> </w:t>
            </w:r>
            <w:r>
              <w:rPr>
                <w:sz w:val="18"/>
              </w:rPr>
              <w:t>a legislação vigente.</w:t>
            </w:r>
          </w:p>
        </w:tc>
        <w:tc>
          <w:tcPr>
            <w:tcW w:w="5880" w:type="dxa"/>
            <w:tcBorders>
              <w:top w:val="nil"/>
            </w:tcBorders>
          </w:tcPr>
          <w:p w14:paraId="65266C6E">
            <w:pPr>
              <w:pStyle w:val="11"/>
              <w:spacing w:before="55"/>
              <w:rPr>
                <w:b/>
                <w:sz w:val="20"/>
              </w:rPr>
            </w:pPr>
          </w:p>
          <w:p w14:paraId="47B323DF">
            <w:pPr>
              <w:pStyle w:val="11"/>
              <w:spacing w:line="30" w:lineRule="exact"/>
              <w:ind w:left="142"/>
              <w:rPr>
                <w:position w:val="0"/>
                <w:sz w:val="2"/>
              </w:rPr>
            </w:pPr>
            <w:r>
              <w:rPr>
                <w:position w:val="0"/>
                <w:sz w:val="2"/>
              </w:rPr>
              <mc:AlternateContent>
                <mc:Choice Requires="wpg">
                  <w:drawing>
                    <wp:inline distT="0" distB="0" distL="0" distR="0">
                      <wp:extent cx="3552825" cy="19050"/>
                      <wp:effectExtent l="0" t="0" r="0" b="0"/>
                      <wp:docPr id="26" name="Group 26"/>
                      <wp:cNvGraphicFramePr/>
                      <a:graphic xmlns:a="http://schemas.openxmlformats.org/drawingml/2006/main">
                        <a:graphicData uri="http://schemas.microsoft.com/office/word/2010/wordprocessingGroup">
                          <wpg:wgp>
                            <wpg:cNvGrpSpPr/>
                            <wpg:grpSpPr>
                              <a:xfrm>
                                <a:off x="0" y="0"/>
                                <a:ext cx="3552825" cy="19050"/>
                                <a:chOff x="0" y="0"/>
                                <a:chExt cx="3552825" cy="19050"/>
                              </a:xfrm>
                            </wpg:grpSpPr>
                            <wps:wsp>
                              <wps:cNvPr id="27" name="Graphic 27"/>
                              <wps:cNvSpPr/>
                              <wps:spPr>
                                <a:xfrm>
                                  <a:off x="0" y="0"/>
                                  <a:ext cx="3552825" cy="19050"/>
                                </a:xfrm>
                                <a:custGeom>
                                  <a:avLst/>
                                  <a:gdLst/>
                                  <a:ahLst/>
                                  <a:cxnLst/>
                                  <a:rect l="l" t="t" r="r" b="b"/>
                                  <a:pathLst>
                                    <a:path w="3552825" h="19050">
                                      <a:moveTo>
                                        <a:pt x="3552824" y="19049"/>
                                      </a:moveTo>
                                      <a:lnTo>
                                        <a:pt x="0" y="19049"/>
                                      </a:lnTo>
                                      <a:lnTo>
                                        <a:pt x="0" y="0"/>
                                      </a:lnTo>
                                      <a:lnTo>
                                        <a:pt x="3552824" y="0"/>
                                      </a:lnTo>
                                      <a:lnTo>
                                        <a:pt x="3552824" y="19049"/>
                                      </a:lnTo>
                                      <a:close/>
                                    </a:path>
                                  </a:pathLst>
                                </a:custGeom>
                                <a:solidFill>
                                  <a:srgbClr val="000000"/>
                                </a:solidFill>
                              </wps:spPr>
                              <wps:bodyPr wrap="square" lIns="0" tIns="0" rIns="0" bIns="0" rtlCol="0">
                                <a:noAutofit/>
                              </wps:bodyPr>
                            </wps:wsp>
                          </wpg:wgp>
                        </a:graphicData>
                      </a:graphic>
                    </wp:inline>
                  </w:drawing>
                </mc:Choice>
                <mc:Fallback>
                  <w:pict>
                    <v:group id="Group 26" o:spid="_x0000_s1026" o:spt="203" style="height:1.5pt;width:279.75pt;" coordsize="3552825,19050" o:gfxdata="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nHZYb1QAAAAMBAAAPAAAAAAAAAAEAIAAAACIAAABkcnMvZG93bnJldi54bWxQSwEC&#10;FAAUAAAACACHTuJAhYlczWkCAAAUBgAADgAAAAAAAAABACAAAAAkAQAAZHJzL2Uyb0RvYy54bWxQ&#10;SwUGAAAAAAYABgBZAQAA/wUAAAAA&#10;">
                      <o:lock v:ext="edit" aspectratio="f"/>
                      <v:shape id="Graphic 27" o:spid="_x0000_s1026" o:spt="100" style="position:absolute;left:0;top:0;height:19050;width:3552825;" fillcolor="#000000" filled="t" stroked="f" coordsize="3552825,19050" o:gfxdata="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74FcvQAA&#10;ANsAAAAPAAAAAAAAAAEAIAAAACIAAABkcnMvZG93bnJldi54bWxQSwECFAAUAAAACACHTuJAMy8F&#10;njsAAAA5AAAAEAAAAAAAAAABACAAAAAMAQAAZHJzL3NoYXBleG1sLnhtbFBLBQYAAAAABgAGAFsB&#10;AAC2AwAAAAA=&#10;" path="m3552824,19049l0,19049,0,0,3552824,0,3552824,19049xe">
                        <v:fill on="t" focussize="0,0"/>
                        <v:stroke on="f"/>
                        <v:imagedata o:title=""/>
                        <o:lock v:ext="edit" aspectratio="f"/>
                        <v:textbox inset="0mm,0mm,0mm,0mm"/>
                      </v:shape>
                      <w10:wrap type="none"/>
                      <w10:anchorlock/>
                    </v:group>
                  </w:pict>
                </mc:Fallback>
              </mc:AlternateContent>
            </w:r>
          </w:p>
          <w:p w14:paraId="17EFBBAC">
            <w:pPr>
              <w:pStyle w:val="11"/>
              <w:spacing w:before="105"/>
              <w:rPr>
                <w:b/>
                <w:sz w:val="18"/>
              </w:rPr>
            </w:pPr>
          </w:p>
          <w:p w14:paraId="3381B2CC">
            <w:pPr>
              <w:pStyle w:val="11"/>
              <w:ind w:left="142"/>
              <w:rPr>
                <w:sz w:val="18"/>
              </w:rPr>
            </w:pPr>
            <w:r>
              <w:rPr>
                <w:sz w:val="18"/>
              </w:rPr>
              <w:t xml:space="preserve">Declaramos inteira submissão ao presente termo e legislação </w:t>
            </w:r>
            <w:r>
              <w:rPr>
                <w:spacing w:val="-2"/>
                <w:sz w:val="18"/>
              </w:rPr>
              <w:t>vigente.</w:t>
            </w:r>
          </w:p>
          <w:p w14:paraId="3E426DAE">
            <w:pPr>
              <w:pStyle w:val="11"/>
              <w:rPr>
                <w:b/>
                <w:sz w:val="18"/>
              </w:rPr>
            </w:pPr>
          </w:p>
          <w:p w14:paraId="1B8AA26C">
            <w:pPr>
              <w:pStyle w:val="11"/>
              <w:spacing w:before="39"/>
              <w:rPr>
                <w:b/>
                <w:sz w:val="18"/>
              </w:rPr>
            </w:pPr>
          </w:p>
          <w:p w14:paraId="483A4266">
            <w:pPr>
              <w:pStyle w:val="11"/>
              <w:tabs>
                <w:tab w:val="left" w:pos="887"/>
                <w:tab w:val="left" w:pos="1657"/>
              </w:tabs>
              <w:ind w:left="142"/>
              <w:rPr>
                <w:sz w:val="18"/>
              </w:rPr>
            </w:pPr>
            <w:r>
              <w:rPr>
                <w:sz w:val="18"/>
              </w:rPr>
              <w:t xml:space="preserve">Em </w:t>
            </w:r>
            <w:r>
              <w:rPr>
                <w:sz w:val="18"/>
                <w:u w:val="single"/>
              </w:rPr>
              <w:tab/>
            </w:r>
            <w:r>
              <w:rPr>
                <w:spacing w:val="-10"/>
                <w:sz w:val="18"/>
                <w:u w:val="single"/>
              </w:rPr>
              <w:t>/</w:t>
            </w:r>
            <w:r>
              <w:rPr>
                <w:sz w:val="18"/>
                <w:u w:val="single"/>
              </w:rPr>
              <w:tab/>
            </w:r>
            <w:r>
              <w:rPr>
                <w:spacing w:val="-2"/>
                <w:sz w:val="18"/>
              </w:rPr>
              <w:t>/2025.</w:t>
            </w:r>
          </w:p>
          <w:p w14:paraId="6533DA92">
            <w:pPr>
              <w:pStyle w:val="11"/>
              <w:rPr>
                <w:b/>
                <w:sz w:val="20"/>
              </w:rPr>
            </w:pPr>
          </w:p>
          <w:p w14:paraId="5444E5A9">
            <w:pPr>
              <w:pStyle w:val="11"/>
              <w:spacing w:before="76"/>
              <w:rPr>
                <w:b/>
                <w:sz w:val="20"/>
              </w:rPr>
            </w:pPr>
          </w:p>
          <w:p w14:paraId="6BFF55D4">
            <w:pPr>
              <w:pStyle w:val="11"/>
              <w:spacing w:line="20" w:lineRule="exact"/>
              <w:ind w:left="1050"/>
              <w:rPr>
                <w:sz w:val="2"/>
              </w:rPr>
            </w:pPr>
            <w:r>
              <w:rPr>
                <w:sz w:val="2"/>
              </w:rPr>
              <mc:AlternateContent>
                <mc:Choice Requires="wpg">
                  <w:drawing>
                    <wp:inline distT="0" distB="0" distL="0" distR="0">
                      <wp:extent cx="2400300" cy="5080"/>
                      <wp:effectExtent l="9525" t="0" r="0" b="4445"/>
                      <wp:docPr id="28" name="Group 28"/>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29" name="Graphic 29"/>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28"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C2dbTTAAAAAgEAAA8AAAAAAAAAAQAgAAAAIgAAAGRycy9kb3ducmV2LnhtbFBLAQIUABQA&#10;AAAIAIdO4kC0S12IZwIAAKsFAAAOAAAAAAAAAAEAIAAAACIBAABkcnMvZTJvRG9jLnhtbFBLBQYA&#10;AAAABgAGAFkBAAD7BQAAAAA=&#10;">
                      <o:lock v:ext="edit" aspectratio="f"/>
                      <v:shape id="Graphic 29" o:spid="_x0000_s1026" o:spt="100" style="position:absolute;left:0;top:2319;height:1270;width:2400300;" filled="f" stroked="t" coordsize="2400300,1" o:gfxdata="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3KxjvQAA&#10;ANsAAAAPAAAAAAAAAAEAIAAAACIAAABkcnMvZG93bnJldi54bWxQSwECFAAUAAAACACHTuJAMy8F&#10;njsAAAA5AAAAEAAAAAAAAAABACAAAAAMAQAAZHJzL3NoYXBleG1sLnhtbFBLBQYAAAAABgAGAFsB&#10;AAC2AwAAAAA=&#10;" path="m0,0l2400299,0e">
                        <v:fill on="f" focussize="0,0"/>
                        <v:stroke weight="0.365275590551181pt" color="#000000" joinstyle="round"/>
                        <v:imagedata o:title=""/>
                        <o:lock v:ext="edit" aspectratio="f"/>
                        <v:textbox inset="0mm,0mm,0mm,0mm"/>
                      </v:shape>
                      <w10:wrap type="none"/>
                      <w10:anchorlock/>
                    </v:group>
                  </w:pict>
                </mc:Fallback>
              </mc:AlternateContent>
            </w:r>
          </w:p>
          <w:p w14:paraId="13BF956F">
            <w:pPr>
              <w:pStyle w:val="11"/>
              <w:spacing w:before="46"/>
              <w:ind w:left="1960"/>
              <w:rPr>
                <w:sz w:val="18"/>
              </w:rPr>
            </w:pPr>
            <w:r>
              <w:rPr>
                <w:sz w:val="18"/>
              </w:rPr>
              <w:t xml:space="preserve">(assinatura do </w:t>
            </w:r>
            <w:r>
              <w:rPr>
                <w:spacing w:val="-2"/>
                <w:sz w:val="18"/>
              </w:rPr>
              <w:t>responsável)</w:t>
            </w:r>
          </w:p>
          <w:p w14:paraId="4187AA2D">
            <w:pPr>
              <w:pStyle w:val="11"/>
              <w:spacing w:before="126"/>
              <w:rPr>
                <w:b/>
                <w:sz w:val="18"/>
              </w:rPr>
            </w:pPr>
          </w:p>
          <w:p w14:paraId="36AD3C6C">
            <w:pPr>
              <w:pStyle w:val="11"/>
              <w:ind w:left="153" w:right="5169" w:hanging="11"/>
              <w:rPr>
                <w:b/>
                <w:sz w:val="18"/>
              </w:rPr>
            </w:pPr>
            <w:r>
              <w:rPr>
                <w:b/>
                <w:spacing w:val="-2"/>
                <w:sz w:val="18"/>
              </w:rPr>
              <w:t>Nome:</w:t>
            </w:r>
          </w:p>
          <w:p w14:paraId="57892A9D">
            <w:pPr>
              <w:pStyle w:val="11"/>
              <w:spacing w:before="78"/>
              <w:ind w:left="153" w:right="5169"/>
              <w:rPr>
                <w:b/>
                <w:sz w:val="18"/>
              </w:rPr>
            </w:pPr>
            <w:r>
              <w:rPr>
                <w:b/>
                <w:spacing w:val="-2"/>
                <w:sz w:val="18"/>
              </w:rPr>
              <w:t>Cargo:</w:t>
            </w:r>
          </w:p>
        </w:tc>
      </w:tr>
    </w:tbl>
    <w:p w14:paraId="6053F810">
      <w:pPr>
        <w:pStyle w:val="7"/>
        <w:spacing w:before="0"/>
        <w:rPr>
          <w:b/>
        </w:rPr>
      </w:pPr>
    </w:p>
    <w:p w14:paraId="0110D398">
      <w:pPr>
        <w:pStyle w:val="7"/>
        <w:spacing w:before="0"/>
        <w:rPr>
          <w:b/>
        </w:rPr>
      </w:pPr>
    </w:p>
    <w:p w14:paraId="7AC3BE54">
      <w:pPr>
        <w:pStyle w:val="7"/>
        <w:spacing w:before="0"/>
        <w:rPr>
          <w:b/>
        </w:rPr>
      </w:pPr>
    </w:p>
    <w:p w14:paraId="7B436A9D">
      <w:pPr>
        <w:pStyle w:val="7"/>
        <w:spacing w:before="0"/>
        <w:rPr>
          <w:b/>
        </w:rPr>
      </w:pPr>
    </w:p>
    <w:p w14:paraId="2A190C22">
      <w:pPr>
        <w:pStyle w:val="7"/>
        <w:spacing w:before="0"/>
        <w:rPr>
          <w:b/>
        </w:rPr>
      </w:pPr>
    </w:p>
    <w:p w14:paraId="78FC9656">
      <w:pPr>
        <w:pStyle w:val="7"/>
        <w:spacing w:before="0"/>
        <w:rPr>
          <w:b/>
        </w:rPr>
      </w:pPr>
    </w:p>
    <w:p w14:paraId="4488B20B">
      <w:pPr>
        <w:pStyle w:val="7"/>
        <w:spacing w:before="0"/>
        <w:rPr>
          <w:b/>
        </w:rPr>
      </w:pPr>
    </w:p>
    <w:p w14:paraId="5325D50A">
      <w:pPr>
        <w:pStyle w:val="7"/>
        <w:spacing w:before="0"/>
        <w:rPr>
          <w:b/>
        </w:rPr>
      </w:pPr>
    </w:p>
    <w:p w14:paraId="6D307E30">
      <w:pPr>
        <w:pStyle w:val="7"/>
        <w:spacing w:before="0"/>
        <w:rPr>
          <w:b/>
        </w:rPr>
      </w:pPr>
    </w:p>
    <w:p w14:paraId="272C4BB3">
      <w:pPr>
        <w:pStyle w:val="7"/>
        <w:spacing w:before="0"/>
        <w:rPr>
          <w:b/>
        </w:rPr>
      </w:pPr>
    </w:p>
    <w:p w14:paraId="4AE39BC2">
      <w:pPr>
        <w:pStyle w:val="7"/>
        <w:spacing w:before="74"/>
        <w:rPr>
          <w:b/>
        </w:rPr>
      </w:pPr>
    </w:p>
    <w:p w14:paraId="3B60E648">
      <w:pPr>
        <w:spacing w:before="0"/>
        <w:ind w:left="466" w:right="0" w:firstLine="0"/>
        <w:jc w:val="left"/>
        <w:rPr>
          <w:b/>
          <w:sz w:val="20"/>
        </w:rPr>
      </w:pPr>
      <w:r>
        <w:rPr>
          <w:b/>
          <w:sz w:val="20"/>
          <w:u w:val="single"/>
        </w:rPr>
        <w:t>ANEXO</w:t>
      </w:r>
      <w:r>
        <w:rPr>
          <w:b/>
          <w:spacing w:val="-13"/>
          <w:sz w:val="20"/>
          <w:u w:val="single"/>
        </w:rPr>
        <w:t xml:space="preserve"> </w:t>
      </w:r>
      <w:r>
        <w:rPr>
          <w:b/>
          <w:sz w:val="20"/>
          <w:u w:val="single"/>
        </w:rPr>
        <w:t>VI</w:t>
      </w:r>
      <w:r>
        <w:rPr>
          <w:b/>
          <w:spacing w:val="-12"/>
          <w:sz w:val="20"/>
          <w:u w:val="single"/>
        </w:rPr>
        <w:t xml:space="preserve"> </w:t>
      </w:r>
      <w:r>
        <w:rPr>
          <w:b/>
          <w:sz w:val="20"/>
          <w:u w:val="single"/>
        </w:rPr>
        <w:t>-</w:t>
      </w:r>
      <w:r>
        <w:rPr>
          <w:b/>
          <w:spacing w:val="-13"/>
          <w:sz w:val="20"/>
          <w:u w:val="single"/>
        </w:rPr>
        <w:t xml:space="preserve"> </w:t>
      </w:r>
      <w:r>
        <w:rPr>
          <w:b/>
          <w:sz w:val="20"/>
          <w:u w:val="single"/>
        </w:rPr>
        <w:t>DECLARAÇ</w:t>
      </w:r>
      <w:r>
        <w:rPr>
          <w:b/>
          <w:spacing w:val="-20"/>
          <w:sz w:val="20"/>
          <w:u w:val="single"/>
        </w:rPr>
        <w:t xml:space="preserve"> </w:t>
      </w:r>
      <w:r>
        <w:rPr>
          <w:b/>
          <w:sz w:val="20"/>
          <w:u w:val="single"/>
        </w:rPr>
        <w:t>ÃO</w:t>
      </w:r>
      <w:r>
        <w:rPr>
          <w:b/>
          <w:spacing w:val="-9"/>
          <w:sz w:val="20"/>
          <w:u w:val="single"/>
        </w:rPr>
        <w:t xml:space="preserve"> </w:t>
      </w:r>
      <w:r>
        <w:rPr>
          <w:b/>
          <w:sz w:val="20"/>
          <w:u w:val="single"/>
        </w:rPr>
        <w:t>PARA</w:t>
      </w:r>
      <w:r>
        <w:rPr>
          <w:b/>
          <w:spacing w:val="-23"/>
          <w:sz w:val="20"/>
          <w:u w:val="single"/>
        </w:rPr>
        <w:t xml:space="preserve"> </w:t>
      </w:r>
      <w:r>
        <w:rPr>
          <w:b/>
          <w:sz w:val="20"/>
          <w:u w:val="single"/>
        </w:rPr>
        <w:t>ATENDIMENTO</w:t>
      </w:r>
      <w:r>
        <w:rPr>
          <w:b/>
          <w:spacing w:val="-12"/>
          <w:sz w:val="20"/>
          <w:u w:val="single"/>
        </w:rPr>
        <w:t xml:space="preserve"> </w:t>
      </w:r>
      <w:r>
        <w:rPr>
          <w:b/>
          <w:sz w:val="20"/>
          <w:u w:val="single"/>
        </w:rPr>
        <w:t>AO</w:t>
      </w:r>
      <w:r>
        <w:rPr>
          <w:b/>
          <w:spacing w:val="-6"/>
          <w:sz w:val="20"/>
          <w:u w:val="single"/>
        </w:rPr>
        <w:t xml:space="preserve"> </w:t>
      </w:r>
      <w:r>
        <w:rPr>
          <w:b/>
          <w:sz w:val="20"/>
          <w:u w:val="single"/>
        </w:rPr>
        <w:t>INCISO</w:t>
      </w:r>
      <w:r>
        <w:rPr>
          <w:b/>
          <w:spacing w:val="-9"/>
          <w:sz w:val="20"/>
          <w:u w:val="single"/>
        </w:rPr>
        <w:t xml:space="preserve"> </w:t>
      </w:r>
      <w:r>
        <w:rPr>
          <w:b/>
          <w:sz w:val="20"/>
          <w:u w:val="single"/>
        </w:rPr>
        <w:t>VI</w:t>
      </w:r>
      <w:r>
        <w:rPr>
          <w:b/>
          <w:sz w:val="20"/>
        </w:rPr>
        <w:t>,</w:t>
      </w:r>
      <w:r>
        <w:rPr>
          <w:b/>
          <w:spacing w:val="-9"/>
          <w:sz w:val="20"/>
          <w:u w:val="single"/>
        </w:rPr>
        <w:t xml:space="preserve"> </w:t>
      </w:r>
      <w:r>
        <w:rPr>
          <w:b/>
          <w:sz w:val="20"/>
          <w:u w:val="single"/>
        </w:rPr>
        <w:t>DO</w:t>
      </w:r>
      <w:r>
        <w:rPr>
          <w:b/>
          <w:spacing w:val="-13"/>
          <w:sz w:val="20"/>
          <w:u w:val="single"/>
        </w:rPr>
        <w:t xml:space="preserve"> </w:t>
      </w:r>
      <w:r>
        <w:rPr>
          <w:b/>
          <w:sz w:val="20"/>
          <w:u w:val="single"/>
        </w:rPr>
        <w:t>ART.</w:t>
      </w:r>
      <w:r>
        <w:rPr>
          <w:b/>
          <w:spacing w:val="-6"/>
          <w:sz w:val="20"/>
          <w:u w:val="single"/>
        </w:rPr>
        <w:t xml:space="preserve"> </w:t>
      </w:r>
      <w:r>
        <w:rPr>
          <w:b/>
          <w:sz w:val="20"/>
          <w:u w:val="single"/>
        </w:rPr>
        <w:t>68</w:t>
      </w:r>
      <w:r>
        <w:rPr>
          <w:b/>
          <w:sz w:val="20"/>
        </w:rPr>
        <w:t>,</w:t>
      </w:r>
      <w:r>
        <w:rPr>
          <w:b/>
          <w:spacing w:val="-9"/>
          <w:sz w:val="20"/>
          <w:u w:val="single"/>
        </w:rPr>
        <w:t xml:space="preserve"> </w:t>
      </w:r>
      <w:r>
        <w:rPr>
          <w:b/>
          <w:sz w:val="20"/>
          <w:u w:val="single"/>
        </w:rPr>
        <w:t>DA</w:t>
      </w:r>
      <w:r>
        <w:rPr>
          <w:b/>
          <w:spacing w:val="-13"/>
          <w:sz w:val="20"/>
          <w:u w:val="single"/>
        </w:rPr>
        <w:t xml:space="preserve"> </w:t>
      </w:r>
      <w:r>
        <w:rPr>
          <w:b/>
          <w:sz w:val="20"/>
          <w:u w:val="single"/>
        </w:rPr>
        <w:t>LEI</w:t>
      </w:r>
      <w:r>
        <w:rPr>
          <w:b/>
          <w:spacing w:val="-6"/>
          <w:sz w:val="20"/>
          <w:u w:val="single"/>
        </w:rPr>
        <w:t xml:space="preserve"> </w:t>
      </w:r>
      <w:r>
        <w:rPr>
          <w:b/>
          <w:sz w:val="20"/>
          <w:u w:val="single"/>
        </w:rPr>
        <w:t>Nº</w:t>
      </w:r>
      <w:r>
        <w:rPr>
          <w:b/>
          <w:spacing w:val="-6"/>
          <w:sz w:val="20"/>
          <w:u w:val="single"/>
        </w:rPr>
        <w:t xml:space="preserve"> </w:t>
      </w:r>
      <w:r>
        <w:rPr>
          <w:b/>
          <w:sz w:val="20"/>
          <w:u w:val="single"/>
        </w:rPr>
        <w:t>14.133/2021</w:t>
      </w:r>
      <w:r>
        <w:rPr>
          <w:b/>
          <w:spacing w:val="-1"/>
          <w:sz w:val="20"/>
          <w:u w:val="single"/>
        </w:rPr>
        <w:t xml:space="preserve"> </w:t>
      </w:r>
      <w:r>
        <w:rPr>
          <w:b/>
          <w:sz w:val="20"/>
        </w:rPr>
        <w:t>(</w:t>
      </w:r>
      <w:r>
        <w:rPr>
          <w:b/>
          <w:sz w:val="20"/>
          <w:u w:val="single"/>
        </w:rPr>
        <w:t>EM</w:t>
      </w:r>
      <w:r>
        <w:rPr>
          <w:b/>
          <w:spacing w:val="-6"/>
          <w:sz w:val="20"/>
          <w:u w:val="single"/>
        </w:rPr>
        <w:t xml:space="preserve"> </w:t>
      </w:r>
      <w:r>
        <w:rPr>
          <w:b/>
          <w:sz w:val="20"/>
          <w:u w:val="single"/>
        </w:rPr>
        <w:t>PAPEL</w:t>
      </w:r>
      <w:r>
        <w:rPr>
          <w:b/>
          <w:spacing w:val="-15"/>
          <w:sz w:val="20"/>
          <w:u w:val="single"/>
        </w:rPr>
        <w:t xml:space="preserve"> </w:t>
      </w:r>
      <w:r>
        <w:rPr>
          <w:b/>
          <w:sz w:val="20"/>
          <w:u w:val="single"/>
        </w:rPr>
        <w:t>TIMBRADO</w:t>
      </w:r>
      <w:r>
        <w:rPr>
          <w:b/>
          <w:spacing w:val="-6"/>
          <w:sz w:val="20"/>
          <w:u w:val="single"/>
        </w:rPr>
        <w:t xml:space="preserve"> </w:t>
      </w:r>
      <w:r>
        <w:rPr>
          <w:b/>
          <w:sz w:val="20"/>
          <w:u w:val="single"/>
        </w:rPr>
        <w:t>DO</w:t>
      </w:r>
      <w:r>
        <w:rPr>
          <w:b/>
          <w:spacing w:val="-5"/>
          <w:sz w:val="20"/>
          <w:u w:val="single"/>
        </w:rPr>
        <w:t xml:space="preserve"> </w:t>
      </w:r>
      <w:r>
        <w:rPr>
          <w:b/>
          <w:spacing w:val="-2"/>
          <w:sz w:val="20"/>
          <w:u w:val="single"/>
        </w:rPr>
        <w:t>LICITANTE</w:t>
      </w:r>
      <w:r>
        <w:rPr>
          <w:b/>
          <w:spacing w:val="-2"/>
          <w:sz w:val="20"/>
        </w:rPr>
        <w:t>,</w:t>
      </w:r>
    </w:p>
    <w:p w14:paraId="75CD11DC">
      <w:pPr>
        <w:pStyle w:val="7"/>
        <w:spacing w:before="110"/>
        <w:rPr>
          <w:b/>
        </w:rPr>
      </w:pPr>
    </w:p>
    <w:p w14:paraId="59203C5B">
      <w:pPr>
        <w:pStyle w:val="3"/>
        <w:ind w:left="929"/>
      </w:pPr>
      <w:r>
        <w:rPr>
          <w:u w:val="single"/>
        </w:rPr>
        <w:t>DISPENSADO</w:t>
      </w:r>
      <w:r>
        <w:rPr>
          <w:spacing w:val="-1"/>
          <w:u w:val="single"/>
        </w:rPr>
        <w:t xml:space="preserve"> </w:t>
      </w:r>
      <w:r>
        <w:rPr>
          <w:u w:val="single"/>
        </w:rPr>
        <w:t>EM</w:t>
      </w:r>
      <w:r>
        <w:rPr>
          <w:spacing w:val="-1"/>
          <w:u w:val="single"/>
        </w:rPr>
        <w:t xml:space="preserve"> </w:t>
      </w: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spacing w:val="-2"/>
          <w:u w:val="single"/>
        </w:rPr>
        <w:t>CNPJ</w:t>
      </w:r>
      <w:r>
        <w:rPr>
          <w:spacing w:val="-2"/>
        </w:rPr>
        <w:t>)</w:t>
      </w:r>
    </w:p>
    <w:p w14:paraId="708A1834">
      <w:pPr>
        <w:pStyle w:val="7"/>
        <w:spacing w:before="130"/>
        <w:ind w:left="539"/>
      </w:pPr>
      <w:r>
        <w:t>Local</w:t>
      </w:r>
      <w:r>
        <w:rPr>
          <w:spacing w:val="-1"/>
        </w:rPr>
        <w:t xml:space="preserve"> </w:t>
      </w:r>
      <w:r>
        <w:t>e</w:t>
      </w:r>
      <w:r>
        <w:rPr>
          <w:spacing w:val="-1"/>
        </w:rPr>
        <w:t xml:space="preserve"> </w:t>
      </w:r>
      <w:r>
        <w:rPr>
          <w:spacing w:val="-2"/>
        </w:rPr>
        <w:t>data:</w:t>
      </w:r>
    </w:p>
    <w:p w14:paraId="7EDD845F">
      <w:pPr>
        <w:pStyle w:val="7"/>
        <w:spacing w:before="145"/>
        <w:ind w:left="539"/>
      </w:pPr>
      <w:r>
        <w:rPr>
          <w:spacing w:val="-10"/>
        </w:rPr>
        <w:t>À</w:t>
      </w:r>
    </w:p>
    <w:p w14:paraId="1466BC19">
      <w:pPr>
        <w:pStyle w:val="7"/>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2C608251">
      <w:pPr>
        <w:pStyle w:val="7"/>
        <w:spacing w:before="145"/>
        <w:ind w:left="539"/>
      </w:pPr>
      <w:r>
        <w:t>Prezados</w:t>
      </w:r>
      <w:r>
        <w:rPr>
          <w:spacing w:val="-3"/>
        </w:rPr>
        <w:t xml:space="preserve"> </w:t>
      </w:r>
      <w:r>
        <w:rPr>
          <w:spacing w:val="-2"/>
        </w:rPr>
        <w:t>Senhores</w:t>
      </w:r>
    </w:p>
    <w:p w14:paraId="380C6AFF">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185/2025:</w:t>
      </w:r>
    </w:p>
    <w:p w14:paraId="4C0C1CBA">
      <w:pPr>
        <w:pStyle w:val="7"/>
        <w:spacing w:before="0"/>
        <w:rPr>
          <w:b/>
        </w:rPr>
      </w:pPr>
    </w:p>
    <w:p w14:paraId="73608ADD">
      <w:pPr>
        <w:pStyle w:val="7"/>
        <w:spacing w:before="60"/>
        <w:rPr>
          <w:b/>
        </w:rPr>
      </w:pPr>
    </w:p>
    <w:p w14:paraId="40EEED31">
      <w:pPr>
        <w:pStyle w:val="7"/>
        <w:spacing w:before="0" w:line="312" w:lineRule="auto"/>
        <w:ind w:left="539" w:right="613"/>
        <w:jc w:val="both"/>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09F8EFF9">
      <w:pPr>
        <w:pStyle w:val="7"/>
        <w:spacing w:before="0"/>
      </w:pPr>
    </w:p>
    <w:p w14:paraId="4DE1502B">
      <w:pPr>
        <w:pStyle w:val="7"/>
        <w:spacing w:before="0"/>
      </w:pPr>
    </w:p>
    <w:p w14:paraId="1012C01B">
      <w:pPr>
        <w:pStyle w:val="7"/>
        <w:spacing w:before="0"/>
      </w:pPr>
    </w:p>
    <w:p w14:paraId="0FA6643A">
      <w:pPr>
        <w:pStyle w:val="7"/>
        <w:spacing w:before="0"/>
      </w:pPr>
    </w:p>
    <w:p w14:paraId="01C48D09">
      <w:pPr>
        <w:pStyle w:val="7"/>
        <w:spacing w:before="0"/>
      </w:pPr>
    </w:p>
    <w:p w14:paraId="506C8A15">
      <w:pPr>
        <w:pStyle w:val="7"/>
        <w:spacing w:before="125"/>
      </w:pPr>
    </w:p>
    <w:p w14:paraId="71B8F6DC">
      <w:pPr>
        <w:pStyle w:val="7"/>
        <w:spacing w:before="1"/>
        <w:ind w:left="5219"/>
      </w:pPr>
      <w:r>
        <w:rPr>
          <w:spacing w:val="-2"/>
        </w:rPr>
        <w:t>ENTIDADE</w:t>
      </w:r>
    </w:p>
    <w:p w14:paraId="39950F7B">
      <w:pPr>
        <w:pStyle w:val="7"/>
        <w:spacing w:before="145" w:line="312" w:lineRule="auto"/>
        <w:ind w:left="959" w:right="613"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1E161349">
      <w:pPr>
        <w:pStyle w:val="7"/>
        <w:spacing w:before="0"/>
      </w:pPr>
    </w:p>
    <w:p w14:paraId="1D73A1F9">
      <w:pPr>
        <w:pStyle w:val="7"/>
        <w:spacing w:before="0"/>
      </w:pPr>
    </w:p>
    <w:p w14:paraId="462EFCF5">
      <w:pPr>
        <w:pStyle w:val="7"/>
        <w:spacing w:before="0"/>
      </w:pPr>
    </w:p>
    <w:p w14:paraId="532EA0A2">
      <w:pPr>
        <w:pStyle w:val="7"/>
        <w:spacing w:before="57"/>
      </w:pPr>
    </w:p>
    <w:p w14:paraId="5C9E1F5C">
      <w:pPr>
        <w:spacing w:before="0"/>
        <w:ind w:left="0" w:right="88" w:firstLine="0"/>
        <w:jc w:val="center"/>
        <w:rPr>
          <w:b/>
          <w:sz w:val="20"/>
        </w:rPr>
      </w:pPr>
      <w:r>
        <w:rPr>
          <w:b/>
          <w:sz w:val="20"/>
          <w:u w:val="single"/>
        </w:rPr>
        <w:t>ANEXO</w:t>
      </w:r>
      <w:r>
        <w:rPr>
          <w:b/>
          <w:spacing w:val="-9"/>
          <w:sz w:val="20"/>
          <w:u w:val="single"/>
        </w:rPr>
        <w:t xml:space="preserve"> </w:t>
      </w:r>
      <w:r>
        <w:rPr>
          <w:b/>
          <w:sz w:val="20"/>
          <w:u w:val="single"/>
        </w:rPr>
        <w:t>VII</w:t>
      </w:r>
      <w:r>
        <w:rPr>
          <w:b/>
          <w:spacing w:val="-3"/>
          <w:sz w:val="20"/>
          <w:u w:val="single"/>
        </w:rPr>
        <w:t xml:space="preserve"> </w:t>
      </w:r>
      <w:r>
        <w:rPr>
          <w:b/>
          <w:sz w:val="20"/>
          <w:u w:val="single"/>
        </w:rPr>
        <w:t>-</w:t>
      </w:r>
      <w:r>
        <w:rPr>
          <w:b/>
          <w:spacing w:val="-3"/>
          <w:sz w:val="20"/>
          <w:u w:val="single"/>
        </w:rPr>
        <w:t xml:space="preserve"> </w:t>
      </w:r>
      <w:r>
        <w:rPr>
          <w:b/>
          <w:sz w:val="20"/>
          <w:u w:val="single"/>
        </w:rPr>
        <w:t>MODELO</w:t>
      </w:r>
      <w:r>
        <w:rPr>
          <w:b/>
          <w:spacing w:val="-4"/>
          <w:sz w:val="20"/>
          <w:u w:val="single"/>
        </w:rPr>
        <w:t xml:space="preserve"> </w:t>
      </w:r>
      <w:r>
        <w:rPr>
          <w:b/>
          <w:sz w:val="20"/>
          <w:u w:val="single"/>
        </w:rPr>
        <w:t>DE</w:t>
      </w:r>
      <w:r>
        <w:rPr>
          <w:b/>
          <w:spacing w:val="-3"/>
          <w:sz w:val="20"/>
          <w:u w:val="single"/>
        </w:rPr>
        <w:t xml:space="preserve"> </w:t>
      </w:r>
      <w:r>
        <w:rPr>
          <w:b/>
          <w:sz w:val="20"/>
          <w:u w:val="single"/>
        </w:rPr>
        <w:t>DECLARAÇÃO</w:t>
      </w:r>
      <w:r>
        <w:rPr>
          <w:b/>
          <w:spacing w:val="-3"/>
          <w:sz w:val="20"/>
          <w:u w:val="single"/>
        </w:rPr>
        <w:t xml:space="preserve"> </w:t>
      </w:r>
      <w:r>
        <w:rPr>
          <w:b/>
          <w:sz w:val="20"/>
          <w:u w:val="single"/>
        </w:rPr>
        <w:t>DE</w:t>
      </w:r>
      <w:r>
        <w:rPr>
          <w:b/>
          <w:spacing w:val="-3"/>
          <w:sz w:val="20"/>
          <w:u w:val="single"/>
        </w:rPr>
        <w:t xml:space="preserve"> </w:t>
      </w:r>
      <w:r>
        <w:rPr>
          <w:b/>
          <w:sz w:val="20"/>
          <w:u w:val="single"/>
        </w:rPr>
        <w:t>CUMPRIMENTO</w:t>
      </w:r>
      <w:r>
        <w:rPr>
          <w:b/>
          <w:spacing w:val="-3"/>
          <w:sz w:val="20"/>
          <w:u w:val="single"/>
        </w:rPr>
        <w:t xml:space="preserve"> </w:t>
      </w:r>
      <w:r>
        <w:rPr>
          <w:b/>
          <w:sz w:val="20"/>
          <w:u w:val="single"/>
        </w:rPr>
        <w:t>DOS</w:t>
      </w:r>
      <w:r>
        <w:rPr>
          <w:b/>
          <w:spacing w:val="-3"/>
          <w:sz w:val="20"/>
          <w:u w:val="single"/>
        </w:rPr>
        <w:t xml:space="preserve"> </w:t>
      </w:r>
      <w:r>
        <w:rPr>
          <w:b/>
          <w:sz w:val="20"/>
          <w:u w:val="single"/>
        </w:rPr>
        <w:t>REQ</w:t>
      </w:r>
      <w:r>
        <w:rPr>
          <w:b/>
          <w:spacing w:val="-35"/>
          <w:sz w:val="20"/>
          <w:u w:val="single"/>
        </w:rPr>
        <w:t xml:space="preserve"> </w:t>
      </w:r>
      <w:r>
        <w:rPr>
          <w:b/>
          <w:sz w:val="20"/>
          <w:u w:val="single"/>
        </w:rPr>
        <w:t>UISITOS</w:t>
      </w:r>
      <w:r>
        <w:rPr>
          <w:b/>
          <w:spacing w:val="-3"/>
          <w:sz w:val="20"/>
          <w:u w:val="single"/>
        </w:rPr>
        <w:t xml:space="preserve"> </w:t>
      </w:r>
      <w:r>
        <w:rPr>
          <w:b/>
          <w:sz w:val="20"/>
          <w:u w:val="single"/>
        </w:rPr>
        <w:t>DE</w:t>
      </w:r>
      <w:r>
        <w:rPr>
          <w:b/>
          <w:spacing w:val="-3"/>
          <w:sz w:val="20"/>
          <w:u w:val="single"/>
        </w:rPr>
        <w:t xml:space="preserve"> </w:t>
      </w:r>
      <w:r>
        <w:rPr>
          <w:b/>
          <w:spacing w:val="-2"/>
          <w:sz w:val="20"/>
          <w:u w:val="single"/>
        </w:rPr>
        <w:t>HABILITAÇÃO</w:t>
      </w:r>
    </w:p>
    <w:p w14:paraId="2928B6D9">
      <w:pPr>
        <w:pStyle w:val="2"/>
        <w:spacing w:before="219" w:line="430" w:lineRule="atLeast"/>
        <w:ind w:left="4973" w:right="613" w:hanging="3762"/>
        <w:jc w:val="left"/>
        <w:rPr>
          <w:u w:val="none"/>
        </w:rPr>
      </w:pPr>
      <w:r>
        <w:rPr>
          <w:spacing w:val="-2"/>
          <w:u w:val="single"/>
        </w:rPr>
        <w:t>MODELO</w:t>
      </w:r>
      <w:r>
        <w:rPr>
          <w:spacing w:val="-5"/>
          <w:u w:val="single"/>
        </w:rPr>
        <w:t xml:space="preserve"> </w:t>
      </w:r>
      <w:r>
        <w:rPr>
          <w:spacing w:val="-2"/>
          <w:u w:val="single"/>
        </w:rPr>
        <w:t>DE DECLARAÇ</w:t>
      </w:r>
      <w:r>
        <w:rPr>
          <w:spacing w:val="-20"/>
          <w:u w:val="single"/>
        </w:rPr>
        <w:t xml:space="preserve"> </w:t>
      </w:r>
      <w:r>
        <w:rPr>
          <w:spacing w:val="-2"/>
          <w:u w:val="single"/>
        </w:rPr>
        <w:t>ÃO DE CUMPRIMENTO DOS REQ</w:t>
      </w:r>
      <w:r>
        <w:rPr>
          <w:spacing w:val="-33"/>
          <w:u w:val="single"/>
        </w:rPr>
        <w:t xml:space="preserve"> </w:t>
      </w:r>
      <w:r>
        <w:rPr>
          <w:spacing w:val="-2"/>
          <w:u w:val="single"/>
        </w:rPr>
        <w:t>UISITOS DE HABILITAÇ</w:t>
      </w:r>
      <w:r>
        <w:rPr>
          <w:spacing w:val="-20"/>
          <w:u w:val="single"/>
        </w:rPr>
        <w:t xml:space="preserve"> </w:t>
      </w:r>
      <w:r>
        <w:rPr>
          <w:spacing w:val="-2"/>
          <w:u w:val="single"/>
        </w:rPr>
        <w:t>ÃO (EM PAPEL</w:t>
      </w:r>
      <w:r>
        <w:rPr>
          <w:spacing w:val="-13"/>
          <w:u w:val="single"/>
        </w:rPr>
        <w:t xml:space="preserve"> </w:t>
      </w:r>
      <w:r>
        <w:rPr>
          <w:spacing w:val="-2"/>
          <w:u w:val="single"/>
        </w:rPr>
        <w:t>TIMBRADO DO LICITANTE</w:t>
      </w:r>
      <w:r>
        <w:rPr>
          <w:spacing w:val="-2"/>
          <w:u w:val="none"/>
        </w:rPr>
        <w:t xml:space="preserve">, </w:t>
      </w:r>
      <w:r>
        <w:rPr>
          <w:u w:val="single"/>
        </w:rPr>
        <w:t>DISPENSADO EM CASO DE CARIMBO COM CNPJ</w:t>
      </w:r>
      <w:r>
        <w:rPr>
          <w:u w:val="none"/>
        </w:rPr>
        <w:t>)</w:t>
      </w:r>
    </w:p>
    <w:p w14:paraId="295CF18A">
      <w:pPr>
        <w:pStyle w:val="7"/>
        <w:spacing w:before="116"/>
        <w:ind w:left="539"/>
      </w:pPr>
      <w:r>
        <w:t>Local</w:t>
      </w:r>
      <w:r>
        <w:rPr>
          <w:spacing w:val="-1"/>
        </w:rPr>
        <w:t xml:space="preserve"> </w:t>
      </w:r>
      <w:r>
        <w:t>e</w:t>
      </w:r>
      <w:r>
        <w:rPr>
          <w:spacing w:val="-1"/>
        </w:rPr>
        <w:t xml:space="preserve"> </w:t>
      </w:r>
      <w:r>
        <w:rPr>
          <w:spacing w:val="-2"/>
        </w:rPr>
        <w:t>data:</w:t>
      </w:r>
    </w:p>
    <w:p w14:paraId="782FE5A5">
      <w:pPr>
        <w:pStyle w:val="7"/>
        <w:spacing w:before="145"/>
        <w:ind w:left="539"/>
      </w:pPr>
      <w:r>
        <w:rPr>
          <w:spacing w:val="-10"/>
        </w:rPr>
        <w:t>À</w:t>
      </w:r>
    </w:p>
    <w:p w14:paraId="39A50907">
      <w:pPr>
        <w:pStyle w:val="7"/>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775F1FEF">
      <w:pPr>
        <w:pStyle w:val="7"/>
        <w:spacing w:before="145"/>
        <w:ind w:left="539"/>
      </w:pPr>
      <w:r>
        <w:t>Prezados</w:t>
      </w:r>
      <w:r>
        <w:rPr>
          <w:spacing w:val="-3"/>
        </w:rPr>
        <w:t xml:space="preserve"> </w:t>
      </w:r>
      <w:r>
        <w:rPr>
          <w:spacing w:val="-2"/>
        </w:rPr>
        <w:t>Senhores</w:t>
      </w:r>
    </w:p>
    <w:p w14:paraId="738EC4CB">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185/2025:</w:t>
      </w:r>
    </w:p>
    <w:p w14:paraId="46527DE8">
      <w:pPr>
        <w:pStyle w:val="7"/>
        <w:spacing w:before="200"/>
        <w:rPr>
          <w:b/>
        </w:rPr>
      </w:pPr>
    </w:p>
    <w:p w14:paraId="2109AAA9">
      <w:pPr>
        <w:pStyle w:val="7"/>
        <w:spacing w:before="0" w:line="312" w:lineRule="auto"/>
        <w:ind w:left="539" w:right="628"/>
        <w:jc w:val="both"/>
      </w:pPr>
      <w:r>
        <w:t>(Entidade) , inscrita no CNPJ sob o nº , sediada na (endereço completo) , neste ato representada pelo seu representante legal, o(a) Sr.(a) , inscrito(a) no CPF sob o nº ,</w:t>
      </w:r>
      <w:r>
        <w:rPr>
          <w:spacing w:val="40"/>
        </w:rPr>
        <w:t xml:space="preserve"> </w:t>
      </w:r>
      <w:r>
        <w:t xml:space="preserve">portador da cédula de identidade nº , expedida por , </w:t>
      </w:r>
      <w:r>
        <w:rPr>
          <w:b/>
        </w:rPr>
        <w:t>DECLARA</w:t>
      </w:r>
      <w:r>
        <w:t>, que cumpre plenamente os requisitos de habilitação, nos termos do art. 10, V, do Decreto Estadual nº.</w:t>
      </w:r>
      <w:r>
        <w:rPr>
          <w:spacing w:val="40"/>
        </w:rPr>
        <w:t xml:space="preserve"> </w:t>
      </w:r>
      <w:r>
        <w:t>31.863 de 16/09/2002.</w:t>
      </w:r>
    </w:p>
    <w:p w14:paraId="70A08D95">
      <w:pPr>
        <w:pStyle w:val="7"/>
        <w:spacing w:before="0"/>
      </w:pPr>
    </w:p>
    <w:p w14:paraId="131B9CB8">
      <w:pPr>
        <w:pStyle w:val="7"/>
        <w:spacing w:before="0"/>
      </w:pPr>
    </w:p>
    <w:p w14:paraId="05F98075">
      <w:pPr>
        <w:pStyle w:val="7"/>
        <w:spacing w:before="0"/>
      </w:pPr>
    </w:p>
    <w:p w14:paraId="0A6C76B7">
      <w:pPr>
        <w:pStyle w:val="7"/>
        <w:spacing w:before="43"/>
      </w:pPr>
    </w:p>
    <w:p w14:paraId="22D23A7E">
      <w:pPr>
        <w:pStyle w:val="7"/>
        <w:spacing w:before="0"/>
        <w:ind w:right="3667"/>
        <w:jc w:val="center"/>
      </w:pPr>
      <w:r>
        <w:rPr>
          <w:spacing w:val="-2"/>
        </w:rPr>
        <w:t>ENTIDADE</w:t>
      </w:r>
    </w:p>
    <w:p w14:paraId="43669D45">
      <w:pPr>
        <w:pStyle w:val="7"/>
        <w:spacing w:before="145" w:line="297" w:lineRule="auto"/>
        <w:ind w:left="974" w:right="613"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387AEFAA">
      <w:pPr>
        <w:pStyle w:val="7"/>
        <w:spacing w:after="0" w:line="297" w:lineRule="auto"/>
        <w:sectPr>
          <w:type w:val="continuous"/>
          <w:pgSz w:w="15840" w:h="24480"/>
          <w:pgMar w:top="540" w:right="360" w:bottom="280" w:left="360" w:header="720" w:footer="720" w:gutter="0"/>
          <w:cols w:space="720" w:num="1"/>
        </w:sectPr>
      </w:pPr>
    </w:p>
    <w:p w14:paraId="6E450DA9">
      <w:pPr>
        <w:pStyle w:val="3"/>
        <w:spacing w:before="78"/>
        <w:ind w:left="1130"/>
      </w:pPr>
      <w:r>
        <w:rPr>
          <w:u w:val="single"/>
        </w:rPr>
        <w:t>ANEXO</w:t>
      </w:r>
      <w:r>
        <w:rPr>
          <w:spacing w:val="-15"/>
          <w:u w:val="single"/>
        </w:rPr>
        <w:t xml:space="preserve"> </w:t>
      </w:r>
      <w:r>
        <w:rPr>
          <w:u w:val="single"/>
        </w:rPr>
        <w:t>VIII</w:t>
      </w:r>
      <w:r>
        <w:rPr>
          <w:spacing w:val="-10"/>
          <w:u w:val="single"/>
        </w:rPr>
        <w:t xml:space="preserve"> </w:t>
      </w:r>
      <w:r>
        <w:rPr>
          <w:u w:val="single"/>
        </w:rPr>
        <w:t>-</w:t>
      </w:r>
      <w:r>
        <w:rPr>
          <w:spacing w:val="-5"/>
          <w:u w:val="single"/>
        </w:rPr>
        <w:t xml:space="preserve"> </w:t>
      </w:r>
      <w:r>
        <w:rPr>
          <w:u w:val="single"/>
        </w:rPr>
        <w:t>DECLARAÇ</w:t>
      </w:r>
      <w:r>
        <w:rPr>
          <w:spacing w:val="-20"/>
          <w:u w:val="single"/>
        </w:rPr>
        <w:t xml:space="preserve"> </w:t>
      </w:r>
      <w:r>
        <w:rPr>
          <w:u w:val="single"/>
        </w:rPr>
        <w:t>ÃO</w:t>
      </w:r>
      <w:r>
        <w:rPr>
          <w:spacing w:val="-5"/>
          <w:u w:val="single"/>
        </w:rPr>
        <w:t xml:space="preserve"> </w:t>
      </w:r>
      <w:r>
        <w:rPr>
          <w:u w:val="single"/>
        </w:rPr>
        <w:t>PARA</w:t>
      </w:r>
      <w:r>
        <w:rPr>
          <w:spacing w:val="-12"/>
          <w:u w:val="single"/>
        </w:rPr>
        <w:t xml:space="preserve"> </w:t>
      </w:r>
      <w:r>
        <w:rPr>
          <w:u w:val="single"/>
        </w:rPr>
        <w:t>MICROEMPRESA</w:t>
      </w:r>
      <w:r>
        <w:t>,</w:t>
      </w:r>
      <w:r>
        <w:rPr>
          <w:spacing w:val="-9"/>
          <w:u w:val="single"/>
        </w:rPr>
        <w:t xml:space="preserve"> </w:t>
      </w:r>
      <w:r>
        <w:rPr>
          <w:u w:val="single"/>
        </w:rPr>
        <w:t>EMPRESA</w:t>
      </w:r>
      <w:r>
        <w:rPr>
          <w:spacing w:val="-12"/>
          <w:u w:val="single"/>
        </w:rPr>
        <w:t xml:space="preserve"> </w:t>
      </w:r>
      <w:r>
        <w:rPr>
          <w:u w:val="single"/>
        </w:rPr>
        <w:t>DE</w:t>
      </w:r>
      <w:r>
        <w:rPr>
          <w:spacing w:val="-5"/>
          <w:u w:val="single"/>
        </w:rPr>
        <w:t xml:space="preserve"> </w:t>
      </w:r>
      <w:r>
        <w:rPr>
          <w:u w:val="single"/>
        </w:rPr>
        <w:t>PEQUENO</w:t>
      </w:r>
      <w:r>
        <w:rPr>
          <w:spacing w:val="-5"/>
          <w:u w:val="single"/>
        </w:rPr>
        <w:t xml:space="preserve"> </w:t>
      </w:r>
      <w:r>
        <w:rPr>
          <w:u w:val="single"/>
        </w:rPr>
        <w:t>PORTE,</w:t>
      </w:r>
      <w:r>
        <w:rPr>
          <w:spacing w:val="1"/>
          <w:u w:val="single"/>
        </w:rPr>
        <w:t xml:space="preserve"> </w:t>
      </w:r>
      <w:r>
        <w:rPr>
          <w:u w:val="single"/>
        </w:rPr>
        <w:t>EMPRESÁRIO</w:t>
      </w:r>
      <w:r>
        <w:rPr>
          <w:spacing w:val="-5"/>
          <w:u w:val="single"/>
        </w:rPr>
        <w:t xml:space="preserve"> </w:t>
      </w:r>
      <w:r>
        <w:rPr>
          <w:u w:val="single"/>
        </w:rPr>
        <w:t>INDIVIDUAL</w:t>
      </w:r>
      <w:r>
        <w:rPr>
          <w:spacing w:val="-13"/>
          <w:u w:val="single"/>
        </w:rPr>
        <w:t xml:space="preserve"> </w:t>
      </w:r>
      <w:r>
        <w:rPr>
          <w:u w:val="single"/>
        </w:rPr>
        <w:t>E</w:t>
      </w:r>
      <w:r>
        <w:rPr>
          <w:spacing w:val="-4"/>
          <w:u w:val="single"/>
        </w:rPr>
        <w:t xml:space="preserve"> </w:t>
      </w:r>
      <w:r>
        <w:rPr>
          <w:spacing w:val="-2"/>
          <w:u w:val="single"/>
        </w:rPr>
        <w:t>COOPERATIVAS</w:t>
      </w:r>
    </w:p>
    <w:p w14:paraId="0B294CAF">
      <w:pPr>
        <w:pStyle w:val="7"/>
        <w:spacing w:before="95"/>
        <w:rPr>
          <w:b/>
        </w:rPr>
      </w:pPr>
    </w:p>
    <w:p w14:paraId="57B64C2A">
      <w:pPr>
        <w:spacing w:before="0"/>
        <w:ind w:left="0" w:right="88" w:firstLine="0"/>
        <w:jc w:val="center"/>
        <w:rPr>
          <w:b/>
          <w:sz w:val="20"/>
        </w:rPr>
      </w:pPr>
      <w:r>
        <w:rPr>
          <w:b/>
          <w:sz w:val="20"/>
          <w:u w:val="single"/>
        </w:rPr>
        <w:t>ENQUADRADAS</w:t>
      </w:r>
      <w:r>
        <w:rPr>
          <w:b/>
          <w:spacing w:val="-11"/>
          <w:sz w:val="20"/>
          <w:u w:val="single"/>
        </w:rPr>
        <w:t xml:space="preserve"> </w:t>
      </w:r>
      <w:r>
        <w:rPr>
          <w:b/>
          <w:sz w:val="20"/>
          <w:u w:val="single"/>
        </w:rPr>
        <w:t>NO</w:t>
      </w:r>
      <w:r>
        <w:rPr>
          <w:b/>
          <w:spacing w:val="-12"/>
          <w:sz w:val="20"/>
          <w:u w:val="single"/>
        </w:rPr>
        <w:t xml:space="preserve"> </w:t>
      </w:r>
      <w:r>
        <w:rPr>
          <w:b/>
          <w:sz w:val="20"/>
          <w:u w:val="single"/>
        </w:rPr>
        <w:t>ART.</w:t>
      </w:r>
      <w:r>
        <w:rPr>
          <w:b/>
          <w:spacing w:val="-4"/>
          <w:sz w:val="20"/>
          <w:u w:val="single"/>
        </w:rPr>
        <w:t xml:space="preserve"> </w:t>
      </w:r>
      <w:r>
        <w:rPr>
          <w:b/>
          <w:sz w:val="20"/>
          <w:u w:val="single"/>
        </w:rPr>
        <w:t>34</w:t>
      </w:r>
      <w:r>
        <w:rPr>
          <w:b/>
          <w:sz w:val="20"/>
        </w:rPr>
        <w:t>,</w:t>
      </w:r>
      <w:r>
        <w:rPr>
          <w:b/>
          <w:spacing w:val="-8"/>
          <w:sz w:val="20"/>
          <w:u w:val="single"/>
        </w:rPr>
        <w:t xml:space="preserve"> </w:t>
      </w:r>
      <w:r>
        <w:rPr>
          <w:b/>
          <w:sz w:val="20"/>
          <w:u w:val="single"/>
        </w:rPr>
        <w:t>DA</w:t>
      </w:r>
      <w:r>
        <w:rPr>
          <w:b/>
          <w:spacing w:val="-13"/>
          <w:sz w:val="20"/>
          <w:u w:val="single"/>
        </w:rPr>
        <w:t xml:space="preserve"> </w:t>
      </w:r>
      <w:r>
        <w:rPr>
          <w:b/>
          <w:sz w:val="20"/>
          <w:u w:val="single"/>
        </w:rPr>
        <w:t>LEI</w:t>
      </w:r>
      <w:r>
        <w:rPr>
          <w:b/>
          <w:spacing w:val="-4"/>
          <w:sz w:val="20"/>
          <w:u w:val="single"/>
        </w:rPr>
        <w:t xml:space="preserve"> </w:t>
      </w:r>
      <w:r>
        <w:rPr>
          <w:b/>
          <w:sz w:val="20"/>
          <w:u w:val="single"/>
        </w:rPr>
        <w:t>Nº</w:t>
      </w:r>
      <w:r>
        <w:rPr>
          <w:b/>
          <w:spacing w:val="-4"/>
          <w:sz w:val="20"/>
          <w:u w:val="single"/>
        </w:rPr>
        <w:t xml:space="preserve"> </w:t>
      </w:r>
      <w:r>
        <w:rPr>
          <w:b/>
          <w:sz w:val="20"/>
          <w:u w:val="single"/>
        </w:rPr>
        <w:t>11.488</w:t>
      </w:r>
      <w:r>
        <w:rPr>
          <w:b/>
          <w:sz w:val="20"/>
        </w:rPr>
        <w:t>,</w:t>
      </w:r>
      <w:r>
        <w:rPr>
          <w:b/>
          <w:spacing w:val="-8"/>
          <w:sz w:val="20"/>
          <w:u w:val="single"/>
        </w:rPr>
        <w:t xml:space="preserve"> </w:t>
      </w:r>
      <w:r>
        <w:rPr>
          <w:b/>
          <w:sz w:val="20"/>
          <w:u w:val="single"/>
        </w:rPr>
        <w:t>DE</w:t>
      </w:r>
      <w:r>
        <w:rPr>
          <w:b/>
          <w:spacing w:val="2"/>
          <w:sz w:val="20"/>
          <w:u w:val="single"/>
        </w:rPr>
        <w:t xml:space="preserve"> </w:t>
      </w:r>
      <w:r>
        <w:rPr>
          <w:b/>
          <w:spacing w:val="-4"/>
          <w:sz w:val="20"/>
          <w:u w:val="single"/>
        </w:rPr>
        <w:t>2007</w:t>
      </w:r>
    </w:p>
    <w:p w14:paraId="16C1E21D">
      <w:pPr>
        <w:pStyle w:val="3"/>
        <w:spacing w:before="100"/>
        <w:ind w:left="0" w:right="148"/>
        <w:jc w:val="center"/>
      </w:pPr>
      <w:r>
        <w:rPr>
          <w:b w:val="0"/>
          <w:spacing w:val="-52"/>
          <w:u w:val="single"/>
        </w:rPr>
        <w:t xml:space="preserve"> </w:t>
      </w:r>
      <w:r>
        <w:t>(</w:t>
      </w:r>
      <w:r>
        <w:rPr>
          <w:u w:val="single"/>
        </w:rPr>
        <w:t>EM</w:t>
      </w:r>
      <w:r>
        <w:rPr>
          <w:spacing w:val="-8"/>
          <w:u w:val="single"/>
        </w:rPr>
        <w:t xml:space="preserve"> </w:t>
      </w:r>
      <w:r>
        <w:rPr>
          <w:u w:val="single"/>
        </w:rPr>
        <w:t>PAPEL</w:t>
      </w:r>
      <w:r>
        <w:rPr>
          <w:spacing w:val="-15"/>
          <w:u w:val="single"/>
        </w:rPr>
        <w:t xml:space="preserve"> </w:t>
      </w:r>
      <w:r>
        <w:rPr>
          <w:u w:val="single"/>
        </w:rPr>
        <w:t>TIMBRADO</w:t>
      </w:r>
      <w:r>
        <w:rPr>
          <w:spacing w:val="-3"/>
          <w:u w:val="single"/>
        </w:rPr>
        <w:t xml:space="preserve"> </w:t>
      </w:r>
      <w:r>
        <w:rPr>
          <w:u w:val="single"/>
        </w:rPr>
        <w:t>DO</w:t>
      </w:r>
      <w:r>
        <w:rPr>
          <w:spacing w:val="-4"/>
          <w:u w:val="single"/>
        </w:rPr>
        <w:t xml:space="preserve"> </w:t>
      </w:r>
      <w:r>
        <w:rPr>
          <w:u w:val="single"/>
        </w:rPr>
        <w:t>LICITANTE</w:t>
      </w:r>
      <w:r>
        <w:t>,</w:t>
      </w:r>
      <w:r>
        <w:rPr>
          <w:spacing w:val="-7"/>
          <w:u w:val="single"/>
        </w:rPr>
        <w:t xml:space="preserve"> </w:t>
      </w:r>
      <w:r>
        <w:rPr>
          <w:u w:val="single"/>
        </w:rPr>
        <w:t>DISPENSADO</w:t>
      </w:r>
      <w:r>
        <w:rPr>
          <w:spacing w:val="-3"/>
          <w:u w:val="single"/>
        </w:rPr>
        <w:t xml:space="preserve"> </w:t>
      </w:r>
      <w:r>
        <w:rPr>
          <w:u w:val="single"/>
        </w:rPr>
        <w:t>EM</w:t>
      </w:r>
      <w:r>
        <w:rPr>
          <w:spacing w:val="-4"/>
          <w:u w:val="single"/>
        </w:rPr>
        <w:t xml:space="preserve"> </w:t>
      </w:r>
      <w:r>
        <w:rPr>
          <w:u w:val="single"/>
        </w:rPr>
        <w:t>CASO</w:t>
      </w:r>
      <w:r>
        <w:rPr>
          <w:spacing w:val="-3"/>
          <w:u w:val="single"/>
        </w:rPr>
        <w:t xml:space="preserve"> </w:t>
      </w:r>
      <w:r>
        <w:rPr>
          <w:u w:val="single"/>
        </w:rPr>
        <w:t>DE</w:t>
      </w:r>
      <w:r>
        <w:rPr>
          <w:spacing w:val="-4"/>
          <w:u w:val="single"/>
        </w:rPr>
        <w:t xml:space="preserve"> </w:t>
      </w:r>
      <w:r>
        <w:rPr>
          <w:u w:val="single"/>
        </w:rPr>
        <w:t>CARIMBO</w:t>
      </w:r>
      <w:r>
        <w:rPr>
          <w:spacing w:val="-3"/>
          <w:u w:val="single"/>
        </w:rPr>
        <w:t xml:space="preserve"> </w:t>
      </w:r>
      <w:r>
        <w:rPr>
          <w:u w:val="single"/>
        </w:rPr>
        <w:t>COM</w:t>
      </w:r>
      <w:r>
        <w:rPr>
          <w:spacing w:val="-3"/>
          <w:u w:val="single"/>
        </w:rPr>
        <w:t xml:space="preserve"> </w:t>
      </w:r>
      <w:r>
        <w:rPr>
          <w:spacing w:val="-2"/>
          <w:u w:val="single"/>
        </w:rPr>
        <w:t>CNPJ</w:t>
      </w:r>
      <w:r>
        <w:rPr>
          <w:spacing w:val="-2"/>
        </w:rPr>
        <w:t>)</w:t>
      </w:r>
    </w:p>
    <w:p w14:paraId="620E221C">
      <w:pPr>
        <w:pStyle w:val="7"/>
        <w:spacing w:before="20"/>
        <w:rPr>
          <w:b/>
        </w:rPr>
      </w:pPr>
    </w:p>
    <w:p w14:paraId="05DC0F44">
      <w:pPr>
        <w:pStyle w:val="7"/>
        <w:spacing w:before="0"/>
        <w:ind w:left="539"/>
      </w:pPr>
      <w:r>
        <w:t>Local</w:t>
      </w:r>
      <w:r>
        <w:rPr>
          <w:spacing w:val="-1"/>
        </w:rPr>
        <w:t xml:space="preserve"> </w:t>
      </w:r>
      <w:r>
        <w:t>e</w:t>
      </w:r>
      <w:r>
        <w:rPr>
          <w:spacing w:val="-1"/>
        </w:rPr>
        <w:t xml:space="preserve"> </w:t>
      </w:r>
      <w:r>
        <w:rPr>
          <w:spacing w:val="-2"/>
        </w:rPr>
        <w:t>data:</w:t>
      </w:r>
    </w:p>
    <w:p w14:paraId="412A17F1">
      <w:pPr>
        <w:pStyle w:val="7"/>
        <w:spacing w:before="145"/>
        <w:ind w:left="539"/>
      </w:pPr>
      <w:r>
        <w:rPr>
          <w:spacing w:val="-10"/>
        </w:rPr>
        <w:t>À</w:t>
      </w:r>
    </w:p>
    <w:p w14:paraId="57F8E2F1">
      <w:pPr>
        <w:pStyle w:val="7"/>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77C26DB5">
      <w:pPr>
        <w:pStyle w:val="7"/>
        <w:spacing w:before="145"/>
        <w:ind w:left="539"/>
      </w:pPr>
      <w:r>
        <w:t>Prezados</w:t>
      </w:r>
      <w:r>
        <w:rPr>
          <w:spacing w:val="-3"/>
        </w:rPr>
        <w:t xml:space="preserve"> </w:t>
      </w:r>
      <w:r>
        <w:rPr>
          <w:spacing w:val="-2"/>
        </w:rPr>
        <w:t>Senhores</w:t>
      </w:r>
    </w:p>
    <w:p w14:paraId="0BC96A29">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185/2025:</w:t>
      </w:r>
    </w:p>
    <w:p w14:paraId="0A684640">
      <w:pPr>
        <w:pStyle w:val="7"/>
        <w:spacing w:before="0"/>
        <w:rPr>
          <w:b/>
        </w:rPr>
      </w:pPr>
    </w:p>
    <w:p w14:paraId="0680D391">
      <w:pPr>
        <w:pStyle w:val="7"/>
        <w:spacing w:before="60"/>
        <w:rPr>
          <w:b/>
        </w:rPr>
      </w:pPr>
    </w:p>
    <w:p w14:paraId="5D72E8FA">
      <w:pPr>
        <w:pStyle w:val="7"/>
        <w:spacing w:before="0" w:line="312" w:lineRule="auto"/>
        <w:ind w:left="539" w:right="613"/>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que é Microempresa, Empresa de Pequeno Porte, empresário individual ou Cooperativa enquadrada no artigo 34 da Lei nº 11.488, de 2007, cumprindo, assim, os requisitos legais para tal qualificação, nos termos da Lei Complementar nº 123 / 2006, e que não possui quaisquer dos impedimentos da referida norma, estando apta a exercer o direito de tratamento privilegiado na forma prevista pela legislação em vigor.</w:t>
      </w:r>
    </w:p>
    <w:p w14:paraId="4A64FC07">
      <w:pPr>
        <w:pStyle w:val="7"/>
        <w:spacing w:before="0"/>
      </w:pPr>
    </w:p>
    <w:p w14:paraId="231D59F2">
      <w:pPr>
        <w:pStyle w:val="7"/>
        <w:spacing w:before="0"/>
      </w:pPr>
    </w:p>
    <w:p w14:paraId="1699EE38">
      <w:pPr>
        <w:pStyle w:val="7"/>
        <w:spacing w:before="0"/>
      </w:pPr>
    </w:p>
    <w:p w14:paraId="3EB1F2AD">
      <w:pPr>
        <w:pStyle w:val="7"/>
        <w:spacing w:before="0"/>
      </w:pPr>
    </w:p>
    <w:p w14:paraId="7E201639">
      <w:pPr>
        <w:pStyle w:val="7"/>
        <w:spacing w:before="84"/>
      </w:pPr>
    </w:p>
    <w:p w14:paraId="3CBBDA80">
      <w:pPr>
        <w:pStyle w:val="7"/>
        <w:spacing w:before="0"/>
        <w:ind w:left="5219"/>
      </w:pPr>
      <w:r>
        <w:rPr>
          <w:spacing w:val="-2"/>
        </w:rPr>
        <w:t>ENTIDADE</w:t>
      </w:r>
    </w:p>
    <w:p w14:paraId="64AD3E5B">
      <w:pPr>
        <w:pStyle w:val="7"/>
        <w:spacing w:before="145" w:line="312" w:lineRule="auto"/>
        <w:ind w:left="974" w:right="613"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72F3FD0C">
      <w:pPr>
        <w:pStyle w:val="7"/>
        <w:spacing w:before="0"/>
      </w:pPr>
    </w:p>
    <w:p w14:paraId="18A1D714">
      <w:pPr>
        <w:pStyle w:val="7"/>
        <w:spacing w:before="0"/>
      </w:pPr>
    </w:p>
    <w:p w14:paraId="51729FF4">
      <w:pPr>
        <w:pStyle w:val="7"/>
        <w:spacing w:before="0"/>
      </w:pPr>
    </w:p>
    <w:p w14:paraId="550D5FC9">
      <w:pPr>
        <w:pStyle w:val="7"/>
        <w:spacing w:before="0"/>
      </w:pPr>
    </w:p>
    <w:p w14:paraId="1C8F9124">
      <w:pPr>
        <w:pStyle w:val="7"/>
        <w:spacing w:before="0"/>
      </w:pPr>
    </w:p>
    <w:p w14:paraId="722C28BB">
      <w:pPr>
        <w:pStyle w:val="7"/>
        <w:spacing w:before="0"/>
      </w:pPr>
    </w:p>
    <w:p w14:paraId="036A754C">
      <w:pPr>
        <w:pStyle w:val="7"/>
        <w:spacing w:before="0"/>
      </w:pPr>
    </w:p>
    <w:p w14:paraId="7137EDE3">
      <w:pPr>
        <w:pStyle w:val="7"/>
        <w:spacing w:before="0"/>
      </w:pPr>
    </w:p>
    <w:p w14:paraId="61752132">
      <w:pPr>
        <w:pStyle w:val="7"/>
        <w:spacing w:before="0"/>
      </w:pPr>
    </w:p>
    <w:p w14:paraId="023A68B5">
      <w:pPr>
        <w:pStyle w:val="7"/>
        <w:spacing w:before="0"/>
      </w:pPr>
    </w:p>
    <w:p w14:paraId="36A35841">
      <w:pPr>
        <w:pStyle w:val="7"/>
        <w:spacing w:before="0"/>
      </w:pPr>
    </w:p>
    <w:p w14:paraId="3A42537C">
      <w:pPr>
        <w:pStyle w:val="7"/>
        <w:spacing w:before="0"/>
      </w:pPr>
    </w:p>
    <w:p w14:paraId="0840202C">
      <w:pPr>
        <w:pStyle w:val="7"/>
        <w:spacing w:before="0"/>
      </w:pPr>
    </w:p>
    <w:p w14:paraId="2376C4DE">
      <w:pPr>
        <w:pStyle w:val="7"/>
        <w:spacing w:before="0"/>
      </w:pPr>
    </w:p>
    <w:p w14:paraId="2A14ECD7">
      <w:pPr>
        <w:pStyle w:val="7"/>
        <w:spacing w:before="168"/>
      </w:pPr>
    </w:p>
    <w:p w14:paraId="7AD9527B">
      <w:pPr>
        <w:spacing w:before="0"/>
        <w:ind w:left="851" w:right="0" w:firstLine="0"/>
        <w:jc w:val="left"/>
        <w:rPr>
          <w:b/>
          <w:sz w:val="20"/>
        </w:rPr>
      </w:pPr>
      <w:r>
        <w:rPr>
          <w:b/>
          <w:sz w:val="20"/>
          <w:u w:val="single"/>
        </w:rPr>
        <w:t>ANEXO</w:t>
      </w:r>
      <w:r>
        <w:rPr>
          <w:b/>
          <w:spacing w:val="-13"/>
          <w:sz w:val="20"/>
          <w:u w:val="single"/>
        </w:rPr>
        <w:t xml:space="preserve"> </w:t>
      </w:r>
      <w:r>
        <w:rPr>
          <w:b/>
          <w:sz w:val="20"/>
          <w:u w:val="single"/>
        </w:rPr>
        <w:t>IX</w:t>
      </w:r>
      <w:r>
        <w:rPr>
          <w:b/>
          <w:spacing w:val="-12"/>
          <w:sz w:val="20"/>
          <w:u w:val="single"/>
        </w:rPr>
        <w:t xml:space="preserve"> </w:t>
      </w:r>
      <w:r>
        <w:rPr>
          <w:b/>
          <w:sz w:val="20"/>
          <w:u w:val="single"/>
        </w:rPr>
        <w:t>-</w:t>
      </w:r>
      <w:r>
        <w:rPr>
          <w:b/>
          <w:spacing w:val="-13"/>
          <w:sz w:val="20"/>
          <w:u w:val="single"/>
        </w:rPr>
        <w:t xml:space="preserve"> </w:t>
      </w:r>
      <w:r>
        <w:rPr>
          <w:b/>
          <w:sz w:val="20"/>
          <w:u w:val="single"/>
        </w:rPr>
        <w:t>DECLARAÇÃO</w:t>
      </w:r>
      <w:r>
        <w:rPr>
          <w:b/>
          <w:spacing w:val="-7"/>
          <w:sz w:val="20"/>
          <w:u w:val="single"/>
        </w:rPr>
        <w:t xml:space="preserve"> </w:t>
      </w:r>
      <w:r>
        <w:rPr>
          <w:b/>
          <w:sz w:val="20"/>
          <w:u w:val="single"/>
        </w:rPr>
        <w:t>DE</w:t>
      </w:r>
      <w:r>
        <w:rPr>
          <w:b/>
          <w:spacing w:val="-6"/>
          <w:sz w:val="20"/>
          <w:u w:val="single"/>
        </w:rPr>
        <w:t xml:space="preserve"> </w:t>
      </w:r>
      <w:r>
        <w:rPr>
          <w:b/>
          <w:sz w:val="20"/>
          <w:u w:val="single"/>
        </w:rPr>
        <w:t>ELABORAÇÃO</w:t>
      </w:r>
      <w:r>
        <w:rPr>
          <w:b/>
          <w:spacing w:val="-6"/>
          <w:sz w:val="20"/>
          <w:u w:val="single"/>
        </w:rPr>
        <w:t xml:space="preserve"> </w:t>
      </w:r>
      <w:r>
        <w:rPr>
          <w:b/>
          <w:sz w:val="20"/>
          <w:u w:val="single"/>
        </w:rPr>
        <w:t>INDEPENDENTE</w:t>
      </w:r>
      <w:r>
        <w:rPr>
          <w:b/>
          <w:spacing w:val="-6"/>
          <w:sz w:val="20"/>
          <w:u w:val="single"/>
        </w:rPr>
        <w:t xml:space="preserve"> </w:t>
      </w:r>
      <w:r>
        <w:rPr>
          <w:b/>
          <w:sz w:val="20"/>
          <w:u w:val="single"/>
        </w:rPr>
        <w:t>DE</w:t>
      </w:r>
      <w:r>
        <w:rPr>
          <w:b/>
          <w:spacing w:val="-6"/>
          <w:sz w:val="20"/>
          <w:u w:val="single"/>
        </w:rPr>
        <w:t xml:space="preserve"> </w:t>
      </w:r>
      <w:r>
        <w:rPr>
          <w:b/>
          <w:sz w:val="20"/>
          <w:u w:val="single"/>
        </w:rPr>
        <w:t>PROPOSTA</w:t>
      </w:r>
      <w:r>
        <w:rPr>
          <w:b/>
          <w:spacing w:val="-13"/>
          <w:sz w:val="20"/>
          <w:u w:val="single"/>
        </w:rPr>
        <w:t xml:space="preserve"> </w:t>
      </w:r>
      <w:r>
        <w:rPr>
          <w:b/>
          <w:sz w:val="20"/>
          <w:u w:val="single"/>
        </w:rPr>
        <w:t>PARA</w:t>
      </w:r>
      <w:r>
        <w:rPr>
          <w:b/>
          <w:spacing w:val="-23"/>
          <w:sz w:val="20"/>
          <w:u w:val="single"/>
        </w:rPr>
        <w:t xml:space="preserve"> </w:t>
      </w:r>
      <w:r>
        <w:rPr>
          <w:b/>
          <w:sz w:val="20"/>
          <w:u w:val="single"/>
        </w:rPr>
        <w:t>ATENDIMENTO</w:t>
      </w:r>
      <w:r>
        <w:rPr>
          <w:b/>
          <w:spacing w:val="-12"/>
          <w:sz w:val="20"/>
          <w:u w:val="single"/>
        </w:rPr>
        <w:t xml:space="preserve"> </w:t>
      </w:r>
      <w:r>
        <w:rPr>
          <w:b/>
          <w:sz w:val="20"/>
          <w:u w:val="single"/>
        </w:rPr>
        <w:t>AO</w:t>
      </w:r>
      <w:r>
        <w:rPr>
          <w:b/>
          <w:spacing w:val="-7"/>
          <w:sz w:val="20"/>
          <w:u w:val="single"/>
        </w:rPr>
        <w:t xml:space="preserve"> </w:t>
      </w:r>
      <w:r>
        <w:rPr>
          <w:b/>
          <w:sz w:val="20"/>
          <w:u w:val="single"/>
        </w:rPr>
        <w:t>DECRETO</w:t>
      </w:r>
      <w:r>
        <w:rPr>
          <w:b/>
          <w:spacing w:val="-6"/>
          <w:sz w:val="20"/>
          <w:u w:val="single"/>
        </w:rPr>
        <w:t xml:space="preserve"> </w:t>
      </w:r>
      <w:r>
        <w:rPr>
          <w:b/>
          <w:sz w:val="20"/>
          <w:u w:val="single"/>
        </w:rPr>
        <w:t>ESTADUAL</w:t>
      </w:r>
      <w:r>
        <w:rPr>
          <w:b/>
          <w:spacing w:val="-12"/>
          <w:sz w:val="20"/>
          <w:u w:val="single"/>
        </w:rPr>
        <w:t xml:space="preserve"> </w:t>
      </w:r>
      <w:r>
        <w:rPr>
          <w:b/>
          <w:sz w:val="20"/>
          <w:u w:val="single"/>
        </w:rPr>
        <w:t>Nº</w:t>
      </w:r>
      <w:r>
        <w:rPr>
          <w:b/>
          <w:spacing w:val="-6"/>
          <w:sz w:val="20"/>
          <w:u w:val="single"/>
        </w:rPr>
        <w:t xml:space="preserve"> </w:t>
      </w:r>
      <w:r>
        <w:rPr>
          <w:b/>
          <w:sz w:val="20"/>
          <w:u w:val="single"/>
        </w:rPr>
        <w:t>43.150,</w:t>
      </w:r>
      <w:r>
        <w:rPr>
          <w:b/>
          <w:spacing w:val="-6"/>
          <w:sz w:val="20"/>
          <w:u w:val="single"/>
        </w:rPr>
        <w:t xml:space="preserve"> </w:t>
      </w:r>
      <w:r>
        <w:rPr>
          <w:b/>
          <w:spacing w:val="-5"/>
          <w:sz w:val="20"/>
          <w:u w:val="single"/>
        </w:rPr>
        <w:t>DE</w:t>
      </w:r>
    </w:p>
    <w:p w14:paraId="592270C4">
      <w:pPr>
        <w:pStyle w:val="7"/>
        <w:spacing w:before="95"/>
        <w:rPr>
          <w:b/>
        </w:rPr>
      </w:pPr>
    </w:p>
    <w:p w14:paraId="51D9BAF9">
      <w:pPr>
        <w:spacing w:before="0"/>
        <w:ind w:left="5198" w:right="5286" w:firstLine="0"/>
        <w:jc w:val="center"/>
        <w:rPr>
          <w:b/>
          <w:sz w:val="20"/>
        </w:rPr>
      </w:pPr>
      <w:r>
        <w:rPr>
          <w:b/>
          <w:spacing w:val="-2"/>
          <w:sz w:val="20"/>
          <w:u w:val="single"/>
        </w:rPr>
        <w:t>24/08/11</w:t>
      </w:r>
    </w:p>
    <w:p w14:paraId="3F9DA570">
      <w:pPr>
        <w:pStyle w:val="7"/>
        <w:spacing w:before="143"/>
        <w:rPr>
          <w:b/>
          <w:sz w:val="22"/>
        </w:rPr>
      </w:pPr>
    </w:p>
    <w:p w14:paraId="292C590F">
      <w:pPr>
        <w:pStyle w:val="2"/>
        <w:rPr>
          <w:u w:val="none"/>
        </w:rPr>
      </w:pP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332CE179">
      <w:pPr>
        <w:pStyle w:val="7"/>
        <w:spacing w:before="23"/>
        <w:rPr>
          <w:sz w:val="22"/>
        </w:rPr>
      </w:pPr>
    </w:p>
    <w:p w14:paraId="7F6326EE">
      <w:pPr>
        <w:pStyle w:val="7"/>
        <w:spacing w:before="0"/>
        <w:ind w:left="539"/>
      </w:pPr>
      <w:r>
        <w:t>Local</w:t>
      </w:r>
      <w:r>
        <w:rPr>
          <w:spacing w:val="-1"/>
        </w:rPr>
        <w:t xml:space="preserve"> </w:t>
      </w:r>
      <w:r>
        <w:t>e</w:t>
      </w:r>
      <w:r>
        <w:rPr>
          <w:spacing w:val="-1"/>
        </w:rPr>
        <w:t xml:space="preserve"> </w:t>
      </w:r>
      <w:r>
        <w:rPr>
          <w:spacing w:val="-2"/>
        </w:rPr>
        <w:t>data:</w:t>
      </w:r>
    </w:p>
    <w:p w14:paraId="52EFE07B">
      <w:pPr>
        <w:pStyle w:val="7"/>
        <w:spacing w:before="145"/>
        <w:ind w:left="539"/>
      </w:pPr>
      <w:r>
        <w:rPr>
          <w:spacing w:val="-10"/>
        </w:rPr>
        <w:t>À</w:t>
      </w:r>
    </w:p>
    <w:p w14:paraId="4B69F303">
      <w:pPr>
        <w:pStyle w:val="7"/>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7FE3FF18">
      <w:pPr>
        <w:pStyle w:val="7"/>
        <w:spacing w:before="145"/>
        <w:ind w:left="539"/>
      </w:pPr>
      <w:r>
        <w:t>Prezados</w:t>
      </w:r>
      <w:r>
        <w:rPr>
          <w:spacing w:val="-3"/>
        </w:rPr>
        <w:t xml:space="preserve"> </w:t>
      </w:r>
      <w:r>
        <w:rPr>
          <w:spacing w:val="-2"/>
        </w:rPr>
        <w:t>Senhores</w:t>
      </w:r>
    </w:p>
    <w:p w14:paraId="6FE10618">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185/2025:</w:t>
      </w:r>
    </w:p>
    <w:p w14:paraId="7A8E3E26">
      <w:pPr>
        <w:pStyle w:val="7"/>
        <w:spacing w:before="0"/>
        <w:rPr>
          <w:b/>
        </w:rPr>
      </w:pPr>
    </w:p>
    <w:p w14:paraId="7ACB7941">
      <w:pPr>
        <w:pStyle w:val="7"/>
        <w:spacing w:before="60"/>
        <w:rPr>
          <w:b/>
        </w:rPr>
      </w:pPr>
    </w:p>
    <w:p w14:paraId="2201B478">
      <w:pPr>
        <w:pStyle w:val="7"/>
        <w:spacing w:before="0" w:line="312" w:lineRule="auto"/>
        <w:ind w:left="539" w:right="613"/>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 xml:space="preserve">portador da cédula de identidade nº , expedida por , </w:t>
      </w:r>
      <w:r>
        <w:rPr>
          <w:b/>
        </w:rPr>
        <w:t>DECLARA</w:t>
      </w:r>
      <w:r>
        <w:t>, sob as penas da lei, em especial o art. 299 do Código Penal Brasileiro, que:</w:t>
      </w:r>
    </w:p>
    <w:p w14:paraId="3CF1C9E9">
      <w:pPr>
        <w:pStyle w:val="7"/>
        <w:spacing w:before="0"/>
      </w:pPr>
    </w:p>
    <w:p w14:paraId="4BF4468E">
      <w:pPr>
        <w:pStyle w:val="7"/>
        <w:spacing w:before="112"/>
      </w:pPr>
    </w:p>
    <w:p w14:paraId="6F3D342D">
      <w:pPr>
        <w:pStyle w:val="10"/>
        <w:numPr>
          <w:ilvl w:val="3"/>
          <w:numId w:val="63"/>
        </w:numPr>
        <w:tabs>
          <w:tab w:val="left" w:pos="874"/>
          <w:tab w:val="left" w:pos="1034"/>
        </w:tabs>
        <w:spacing w:before="0" w:after="0" w:line="360" w:lineRule="auto"/>
        <w:ind w:left="1034" w:right="313" w:hanging="359"/>
        <w:jc w:val="left"/>
        <w:rPr>
          <w:sz w:val="20"/>
        </w:rPr>
      </w:pPr>
      <w:r>
        <w:rPr>
          <w:sz w:val="20"/>
        </w:rPr>
        <w:t>A</w:t>
      </w:r>
      <w:r>
        <w:rPr>
          <w:spacing w:val="-3"/>
          <w:sz w:val="20"/>
        </w:rPr>
        <w:t xml:space="preserve"> </w:t>
      </w:r>
      <w:r>
        <w:rPr>
          <w:sz w:val="20"/>
        </w:rPr>
        <w:t>proposta anexa foi elaborada de maneira independente, e que o conteúdo da proposta anexa não foi, no todo ou em parte, direta ou indiretamente, informado a, discutido</w:t>
      </w:r>
      <w:r>
        <w:rPr>
          <w:spacing w:val="40"/>
          <w:sz w:val="20"/>
        </w:rPr>
        <w:t xml:space="preserve"> </w:t>
      </w:r>
      <w:r>
        <w:rPr>
          <w:sz w:val="20"/>
        </w:rPr>
        <w:t>com ou recebido de qualquer outro participante potencial ou de fato do Processo nº.</w:t>
      </w:r>
      <w:r>
        <w:rPr>
          <w:b/>
          <w:sz w:val="20"/>
        </w:rPr>
        <w:t>SEI-260007/000475/2025</w:t>
      </w:r>
      <w:r>
        <w:rPr>
          <w:sz w:val="20"/>
        </w:rPr>
        <w:t>, por qualquer meio ou por qualquer pessoa;</w:t>
      </w:r>
    </w:p>
    <w:p w14:paraId="20BBE963">
      <w:pPr>
        <w:pStyle w:val="10"/>
        <w:numPr>
          <w:ilvl w:val="3"/>
          <w:numId w:val="63"/>
        </w:numPr>
        <w:tabs>
          <w:tab w:val="left" w:pos="898"/>
          <w:tab w:val="left" w:pos="1034"/>
        </w:tabs>
        <w:spacing w:before="60" w:after="0" w:line="360" w:lineRule="auto"/>
        <w:ind w:left="1034" w:right="313" w:hanging="360"/>
        <w:jc w:val="left"/>
        <w:rPr>
          <w:sz w:val="20"/>
        </w:rPr>
      </w:pPr>
      <w:r>
        <w:rPr>
          <w:sz w:val="20"/>
        </w:rPr>
        <w:t>A</w:t>
      </w:r>
      <w:r>
        <w:rPr>
          <w:spacing w:val="23"/>
          <w:sz w:val="20"/>
        </w:rPr>
        <w:t xml:space="preserve"> </w:t>
      </w:r>
      <w:r>
        <w:rPr>
          <w:sz w:val="20"/>
        </w:rPr>
        <w:t>intenção</w:t>
      </w:r>
      <w:r>
        <w:rPr>
          <w:spacing w:val="34"/>
          <w:sz w:val="20"/>
        </w:rPr>
        <w:t xml:space="preserve"> </w:t>
      </w:r>
      <w:r>
        <w:rPr>
          <w:sz w:val="20"/>
        </w:rPr>
        <w:t>de</w:t>
      </w:r>
      <w:r>
        <w:rPr>
          <w:spacing w:val="34"/>
          <w:sz w:val="20"/>
        </w:rPr>
        <w:t xml:space="preserve"> </w:t>
      </w:r>
      <w:r>
        <w:rPr>
          <w:sz w:val="20"/>
        </w:rPr>
        <w:t>apresentar</w:t>
      </w:r>
      <w:r>
        <w:rPr>
          <w:spacing w:val="34"/>
          <w:sz w:val="20"/>
        </w:rPr>
        <w:t xml:space="preserve"> </w:t>
      </w:r>
      <w:r>
        <w:rPr>
          <w:sz w:val="20"/>
        </w:rPr>
        <w:t>a</w:t>
      </w:r>
      <w:r>
        <w:rPr>
          <w:spacing w:val="34"/>
          <w:sz w:val="20"/>
        </w:rPr>
        <w:t xml:space="preserve"> </w:t>
      </w:r>
      <w:r>
        <w:rPr>
          <w:sz w:val="20"/>
        </w:rPr>
        <w:t>proposta</w:t>
      </w:r>
      <w:r>
        <w:rPr>
          <w:spacing w:val="34"/>
          <w:sz w:val="20"/>
        </w:rPr>
        <w:t xml:space="preserve"> </w:t>
      </w:r>
      <w:r>
        <w:rPr>
          <w:sz w:val="20"/>
        </w:rPr>
        <w:t>anexa</w:t>
      </w:r>
      <w:r>
        <w:rPr>
          <w:spacing w:val="34"/>
          <w:sz w:val="20"/>
        </w:rPr>
        <w:t xml:space="preserve"> </w:t>
      </w:r>
      <w:r>
        <w:rPr>
          <w:sz w:val="20"/>
        </w:rPr>
        <w:t>não</w:t>
      </w:r>
      <w:r>
        <w:rPr>
          <w:spacing w:val="34"/>
          <w:sz w:val="20"/>
        </w:rPr>
        <w:t xml:space="preserve"> </w:t>
      </w:r>
      <w:r>
        <w:rPr>
          <w:sz w:val="20"/>
        </w:rPr>
        <w:t>foi</w:t>
      </w:r>
      <w:r>
        <w:rPr>
          <w:spacing w:val="34"/>
          <w:sz w:val="20"/>
        </w:rPr>
        <w:t xml:space="preserve"> </w:t>
      </w:r>
      <w:r>
        <w:rPr>
          <w:sz w:val="20"/>
        </w:rPr>
        <w:t>informada</w:t>
      </w:r>
      <w:r>
        <w:rPr>
          <w:spacing w:val="34"/>
          <w:sz w:val="20"/>
        </w:rPr>
        <w:t xml:space="preserve"> </w:t>
      </w:r>
      <w:r>
        <w:rPr>
          <w:sz w:val="20"/>
        </w:rPr>
        <w:t>a,</w:t>
      </w:r>
      <w:r>
        <w:rPr>
          <w:spacing w:val="34"/>
          <w:sz w:val="20"/>
        </w:rPr>
        <w:t xml:space="preserve"> </w:t>
      </w:r>
      <w:r>
        <w:rPr>
          <w:sz w:val="20"/>
        </w:rPr>
        <w:t>discutida</w:t>
      </w:r>
      <w:r>
        <w:rPr>
          <w:spacing w:val="34"/>
          <w:sz w:val="20"/>
        </w:rPr>
        <w:t xml:space="preserve"> </w:t>
      </w:r>
      <w:r>
        <w:rPr>
          <w:sz w:val="20"/>
        </w:rPr>
        <w:t>com</w:t>
      </w:r>
      <w:r>
        <w:rPr>
          <w:spacing w:val="34"/>
          <w:sz w:val="20"/>
        </w:rPr>
        <w:t xml:space="preserve"> </w:t>
      </w:r>
      <w:r>
        <w:rPr>
          <w:sz w:val="20"/>
        </w:rPr>
        <w:t>ou</w:t>
      </w:r>
      <w:r>
        <w:rPr>
          <w:spacing w:val="34"/>
          <w:sz w:val="20"/>
        </w:rPr>
        <w:t xml:space="preserve"> </w:t>
      </w:r>
      <w:r>
        <w:rPr>
          <w:sz w:val="20"/>
        </w:rPr>
        <w:t>recebida</w:t>
      </w:r>
      <w:r>
        <w:rPr>
          <w:spacing w:val="34"/>
          <w:sz w:val="20"/>
        </w:rPr>
        <w:t xml:space="preserve"> </w:t>
      </w:r>
      <w:r>
        <w:rPr>
          <w:sz w:val="20"/>
        </w:rPr>
        <w:t>de</w:t>
      </w:r>
      <w:r>
        <w:rPr>
          <w:spacing w:val="34"/>
          <w:sz w:val="20"/>
        </w:rPr>
        <w:t xml:space="preserve"> </w:t>
      </w:r>
      <w:r>
        <w:rPr>
          <w:sz w:val="20"/>
        </w:rPr>
        <w:t>qualquer</w:t>
      </w:r>
      <w:r>
        <w:rPr>
          <w:spacing w:val="34"/>
          <w:sz w:val="20"/>
        </w:rPr>
        <w:t xml:space="preserve"> </w:t>
      </w:r>
      <w:r>
        <w:rPr>
          <w:sz w:val="20"/>
        </w:rPr>
        <w:t>outro</w:t>
      </w:r>
      <w:r>
        <w:rPr>
          <w:spacing w:val="34"/>
          <w:sz w:val="20"/>
        </w:rPr>
        <w:t xml:space="preserve"> </w:t>
      </w:r>
      <w:r>
        <w:rPr>
          <w:sz w:val="20"/>
        </w:rPr>
        <w:t>participante</w:t>
      </w:r>
      <w:r>
        <w:rPr>
          <w:spacing w:val="34"/>
          <w:sz w:val="20"/>
        </w:rPr>
        <w:t xml:space="preserve"> </w:t>
      </w:r>
      <w:r>
        <w:rPr>
          <w:sz w:val="20"/>
        </w:rPr>
        <w:t>potencial</w:t>
      </w:r>
      <w:r>
        <w:rPr>
          <w:spacing w:val="34"/>
          <w:sz w:val="20"/>
        </w:rPr>
        <w:t xml:space="preserve"> </w:t>
      </w:r>
      <w:r>
        <w:rPr>
          <w:sz w:val="20"/>
        </w:rPr>
        <w:t>ou</w:t>
      </w:r>
      <w:r>
        <w:rPr>
          <w:spacing w:val="34"/>
          <w:sz w:val="20"/>
        </w:rPr>
        <w:t xml:space="preserve"> </w:t>
      </w:r>
      <w:r>
        <w:rPr>
          <w:sz w:val="20"/>
        </w:rPr>
        <w:t>de</w:t>
      </w:r>
      <w:r>
        <w:rPr>
          <w:spacing w:val="34"/>
          <w:sz w:val="20"/>
        </w:rPr>
        <w:t xml:space="preserve"> </w:t>
      </w:r>
      <w:r>
        <w:rPr>
          <w:sz w:val="20"/>
        </w:rPr>
        <w:t>fato</w:t>
      </w:r>
      <w:r>
        <w:rPr>
          <w:spacing w:val="34"/>
          <w:sz w:val="20"/>
        </w:rPr>
        <w:t xml:space="preserve"> </w:t>
      </w:r>
      <w:r>
        <w:rPr>
          <w:sz w:val="20"/>
        </w:rPr>
        <w:t>do</w:t>
      </w:r>
      <w:r>
        <w:rPr>
          <w:spacing w:val="34"/>
          <w:sz w:val="20"/>
        </w:rPr>
        <w:t xml:space="preserve"> </w:t>
      </w:r>
      <w:r>
        <w:rPr>
          <w:sz w:val="20"/>
        </w:rPr>
        <w:t>Processo</w:t>
      </w:r>
      <w:r>
        <w:rPr>
          <w:spacing w:val="34"/>
          <w:sz w:val="20"/>
        </w:rPr>
        <w:t xml:space="preserve"> </w:t>
      </w:r>
      <w:r>
        <w:rPr>
          <w:sz w:val="20"/>
        </w:rPr>
        <w:t>nº.</w:t>
      </w:r>
      <w:r>
        <w:rPr>
          <w:spacing w:val="34"/>
          <w:sz w:val="20"/>
        </w:rPr>
        <w:t xml:space="preserve"> </w:t>
      </w:r>
      <w:r>
        <w:rPr>
          <w:b/>
          <w:sz w:val="20"/>
        </w:rPr>
        <w:t>SEI- 260007/000475/2025</w:t>
      </w:r>
      <w:r>
        <w:rPr>
          <w:sz w:val="20"/>
        </w:rPr>
        <w:t>, por qualquer meio ou por qualquer pessoa;</w:t>
      </w:r>
    </w:p>
    <w:p w14:paraId="7ACAB70A">
      <w:pPr>
        <w:pStyle w:val="10"/>
        <w:numPr>
          <w:ilvl w:val="3"/>
          <w:numId w:val="63"/>
        </w:numPr>
        <w:tabs>
          <w:tab w:val="left" w:pos="883"/>
        </w:tabs>
        <w:spacing w:before="75" w:after="0" w:line="240" w:lineRule="auto"/>
        <w:ind w:left="883" w:right="0" w:hanging="207"/>
        <w:jc w:val="left"/>
        <w:rPr>
          <w:b/>
          <w:sz w:val="20"/>
        </w:rPr>
      </w:pPr>
      <w:r>
        <w:rPr>
          <w:sz w:val="20"/>
        </w:rPr>
        <w:t>Que</w:t>
      </w:r>
      <w:r>
        <w:rPr>
          <w:spacing w:val="7"/>
          <w:sz w:val="20"/>
        </w:rPr>
        <w:t xml:space="preserve"> </w:t>
      </w:r>
      <w:r>
        <w:rPr>
          <w:sz w:val="20"/>
        </w:rPr>
        <w:t>não</w:t>
      </w:r>
      <w:r>
        <w:rPr>
          <w:spacing w:val="7"/>
          <w:sz w:val="20"/>
        </w:rPr>
        <w:t xml:space="preserve"> </w:t>
      </w:r>
      <w:r>
        <w:rPr>
          <w:sz w:val="20"/>
        </w:rPr>
        <w:t>tentou,</w:t>
      </w:r>
      <w:r>
        <w:rPr>
          <w:spacing w:val="7"/>
          <w:sz w:val="20"/>
        </w:rPr>
        <w:t xml:space="preserve"> </w:t>
      </w:r>
      <w:r>
        <w:rPr>
          <w:sz w:val="20"/>
        </w:rPr>
        <w:t>por</w:t>
      </w:r>
      <w:r>
        <w:rPr>
          <w:spacing w:val="7"/>
          <w:sz w:val="20"/>
        </w:rPr>
        <w:t xml:space="preserve"> </w:t>
      </w:r>
      <w:r>
        <w:rPr>
          <w:sz w:val="20"/>
        </w:rPr>
        <w:t>qualquer</w:t>
      </w:r>
      <w:r>
        <w:rPr>
          <w:spacing w:val="7"/>
          <w:sz w:val="20"/>
        </w:rPr>
        <w:t xml:space="preserve"> </w:t>
      </w:r>
      <w:r>
        <w:rPr>
          <w:sz w:val="20"/>
        </w:rPr>
        <w:t>meio</w:t>
      </w:r>
      <w:r>
        <w:rPr>
          <w:spacing w:val="7"/>
          <w:sz w:val="20"/>
        </w:rPr>
        <w:t xml:space="preserve"> </w:t>
      </w:r>
      <w:r>
        <w:rPr>
          <w:sz w:val="20"/>
        </w:rPr>
        <w:t>ou</w:t>
      </w:r>
      <w:r>
        <w:rPr>
          <w:spacing w:val="7"/>
          <w:sz w:val="20"/>
        </w:rPr>
        <w:t xml:space="preserve"> </w:t>
      </w:r>
      <w:r>
        <w:rPr>
          <w:sz w:val="20"/>
        </w:rPr>
        <w:t>por</w:t>
      </w:r>
      <w:r>
        <w:rPr>
          <w:spacing w:val="7"/>
          <w:sz w:val="20"/>
        </w:rPr>
        <w:t xml:space="preserve"> </w:t>
      </w:r>
      <w:r>
        <w:rPr>
          <w:sz w:val="20"/>
        </w:rPr>
        <w:t>qualquer</w:t>
      </w:r>
      <w:r>
        <w:rPr>
          <w:spacing w:val="7"/>
          <w:sz w:val="20"/>
        </w:rPr>
        <w:t xml:space="preserve"> </w:t>
      </w:r>
      <w:r>
        <w:rPr>
          <w:sz w:val="20"/>
        </w:rPr>
        <w:t>pessoa,</w:t>
      </w:r>
      <w:r>
        <w:rPr>
          <w:spacing w:val="7"/>
          <w:sz w:val="20"/>
        </w:rPr>
        <w:t xml:space="preserve"> </w:t>
      </w:r>
      <w:r>
        <w:rPr>
          <w:sz w:val="20"/>
        </w:rPr>
        <w:t>influir</w:t>
      </w:r>
      <w:r>
        <w:rPr>
          <w:spacing w:val="7"/>
          <w:sz w:val="20"/>
        </w:rPr>
        <w:t xml:space="preserve"> </w:t>
      </w:r>
      <w:r>
        <w:rPr>
          <w:sz w:val="20"/>
        </w:rPr>
        <w:t>na</w:t>
      </w:r>
      <w:r>
        <w:rPr>
          <w:spacing w:val="7"/>
          <w:sz w:val="20"/>
        </w:rPr>
        <w:t xml:space="preserve"> </w:t>
      </w:r>
      <w:r>
        <w:rPr>
          <w:sz w:val="20"/>
        </w:rPr>
        <w:t>decisão</w:t>
      </w:r>
      <w:r>
        <w:rPr>
          <w:spacing w:val="7"/>
          <w:sz w:val="20"/>
        </w:rPr>
        <w:t xml:space="preserve"> </w:t>
      </w:r>
      <w:r>
        <w:rPr>
          <w:sz w:val="20"/>
        </w:rPr>
        <w:t>de</w:t>
      </w:r>
      <w:r>
        <w:rPr>
          <w:spacing w:val="7"/>
          <w:sz w:val="20"/>
        </w:rPr>
        <w:t xml:space="preserve"> </w:t>
      </w:r>
      <w:r>
        <w:rPr>
          <w:sz w:val="20"/>
        </w:rPr>
        <w:t>qualquer</w:t>
      </w:r>
      <w:r>
        <w:rPr>
          <w:spacing w:val="7"/>
          <w:sz w:val="20"/>
        </w:rPr>
        <w:t xml:space="preserve"> </w:t>
      </w:r>
      <w:r>
        <w:rPr>
          <w:sz w:val="20"/>
        </w:rPr>
        <w:t>outro</w:t>
      </w:r>
      <w:r>
        <w:rPr>
          <w:spacing w:val="7"/>
          <w:sz w:val="20"/>
        </w:rPr>
        <w:t xml:space="preserve"> </w:t>
      </w:r>
      <w:r>
        <w:rPr>
          <w:sz w:val="20"/>
        </w:rPr>
        <w:t>participante</w:t>
      </w:r>
      <w:r>
        <w:rPr>
          <w:spacing w:val="7"/>
          <w:sz w:val="20"/>
        </w:rPr>
        <w:t xml:space="preserve"> </w:t>
      </w:r>
      <w:r>
        <w:rPr>
          <w:sz w:val="20"/>
        </w:rPr>
        <w:t>potencial</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fato</w:t>
      </w:r>
      <w:r>
        <w:rPr>
          <w:spacing w:val="7"/>
          <w:sz w:val="20"/>
        </w:rPr>
        <w:t xml:space="preserve"> </w:t>
      </w:r>
      <w:r>
        <w:rPr>
          <w:sz w:val="20"/>
        </w:rPr>
        <w:t>do</w:t>
      </w:r>
      <w:r>
        <w:rPr>
          <w:spacing w:val="7"/>
          <w:sz w:val="20"/>
        </w:rPr>
        <w:t xml:space="preserve"> </w:t>
      </w:r>
      <w:r>
        <w:rPr>
          <w:sz w:val="20"/>
        </w:rPr>
        <w:t>Processo</w:t>
      </w:r>
      <w:r>
        <w:rPr>
          <w:spacing w:val="7"/>
          <w:sz w:val="20"/>
        </w:rPr>
        <w:t xml:space="preserve"> </w:t>
      </w:r>
      <w:r>
        <w:rPr>
          <w:sz w:val="20"/>
        </w:rPr>
        <w:t>nº.</w:t>
      </w:r>
      <w:r>
        <w:rPr>
          <w:spacing w:val="8"/>
          <w:sz w:val="20"/>
        </w:rPr>
        <w:t xml:space="preserve"> </w:t>
      </w:r>
      <w:r>
        <w:rPr>
          <w:b/>
          <w:sz w:val="20"/>
        </w:rPr>
        <w:t>SEI-</w:t>
      </w:r>
      <w:r>
        <w:rPr>
          <w:b/>
          <w:spacing w:val="-2"/>
          <w:sz w:val="20"/>
        </w:rPr>
        <w:t>260007/000475/2025,</w:t>
      </w:r>
    </w:p>
    <w:p w14:paraId="3ABF56D3">
      <w:pPr>
        <w:pStyle w:val="7"/>
        <w:ind w:left="1034"/>
      </w:pPr>
      <w:r>
        <w:t>quanto</w:t>
      </w:r>
      <w:r>
        <w:rPr>
          <w:spacing w:val="-1"/>
        </w:rPr>
        <w:t xml:space="preserve"> </w:t>
      </w:r>
      <w:r>
        <w:t>a</w:t>
      </w:r>
      <w:r>
        <w:rPr>
          <w:spacing w:val="-1"/>
        </w:rPr>
        <w:t xml:space="preserve"> </w:t>
      </w:r>
      <w:r>
        <w:t>participar</w:t>
      </w:r>
      <w:r>
        <w:rPr>
          <w:spacing w:val="-1"/>
        </w:rPr>
        <w:t xml:space="preserve"> </w:t>
      </w:r>
      <w:r>
        <w:t>ou</w:t>
      </w:r>
      <w:r>
        <w:rPr>
          <w:spacing w:val="-1"/>
        </w:rPr>
        <w:t xml:space="preserve"> </w:t>
      </w:r>
      <w:r>
        <w:t>não</w:t>
      </w:r>
      <w:r>
        <w:rPr>
          <w:spacing w:val="-1"/>
        </w:rPr>
        <w:t xml:space="preserve"> </w:t>
      </w:r>
      <w:r>
        <w:t>da</w:t>
      </w:r>
      <w:r>
        <w:rPr>
          <w:spacing w:val="-1"/>
        </w:rPr>
        <w:t xml:space="preserve"> </w:t>
      </w:r>
      <w:r>
        <w:t>referida</w:t>
      </w:r>
      <w:r>
        <w:rPr>
          <w:spacing w:val="-1"/>
        </w:rPr>
        <w:t xml:space="preserve"> </w:t>
      </w:r>
      <w:r>
        <w:rPr>
          <w:spacing w:val="-2"/>
        </w:rPr>
        <w:t>licitação;</w:t>
      </w:r>
    </w:p>
    <w:p w14:paraId="75B24A15">
      <w:pPr>
        <w:pStyle w:val="10"/>
        <w:numPr>
          <w:ilvl w:val="3"/>
          <w:numId w:val="63"/>
        </w:numPr>
        <w:tabs>
          <w:tab w:val="left" w:pos="882"/>
          <w:tab w:val="left" w:pos="1034"/>
        </w:tabs>
        <w:spacing w:before="145" w:after="0" w:line="280" w:lineRule="auto"/>
        <w:ind w:left="1034" w:right="313" w:hanging="359"/>
        <w:jc w:val="left"/>
        <w:rPr>
          <w:sz w:val="20"/>
        </w:rPr>
      </w:pPr>
      <w:r>
        <w:rPr>
          <w:sz w:val="20"/>
        </w:rPr>
        <w:t xml:space="preserve">Que o conteúdo da proposta anexa não será, no todo ou em parte, direta ou indiretamente, comunicado ou discutido com qualquer outro participante potencial ou de fato do Processo nº. </w:t>
      </w:r>
      <w:r>
        <w:rPr>
          <w:b/>
          <w:sz w:val="20"/>
        </w:rPr>
        <w:t xml:space="preserve">SEI-260007/000475/2025 </w:t>
      </w:r>
      <w:r>
        <w:rPr>
          <w:sz w:val="20"/>
        </w:rPr>
        <w:t>antes da adjudicação do objeto da referida licitação;</w:t>
      </w:r>
    </w:p>
    <w:p w14:paraId="25068933">
      <w:pPr>
        <w:pStyle w:val="10"/>
        <w:numPr>
          <w:ilvl w:val="3"/>
          <w:numId w:val="63"/>
        </w:numPr>
        <w:tabs>
          <w:tab w:val="left" w:pos="894"/>
          <w:tab w:val="left" w:pos="1034"/>
        </w:tabs>
        <w:spacing w:before="92" w:after="0" w:line="280" w:lineRule="auto"/>
        <w:ind w:left="1034" w:right="313" w:hanging="359"/>
        <w:jc w:val="left"/>
        <w:rPr>
          <w:sz w:val="20"/>
        </w:rPr>
      </w:pPr>
      <w:r>
        <w:rPr>
          <w:sz w:val="20"/>
        </w:rPr>
        <w:t>Que</w:t>
      </w:r>
      <w:r>
        <w:rPr>
          <w:spacing w:val="18"/>
          <w:sz w:val="20"/>
        </w:rPr>
        <w:t xml:space="preserve"> </w:t>
      </w:r>
      <w:r>
        <w:rPr>
          <w:sz w:val="20"/>
        </w:rPr>
        <w:t>o</w:t>
      </w:r>
      <w:r>
        <w:rPr>
          <w:spacing w:val="18"/>
          <w:sz w:val="20"/>
        </w:rPr>
        <w:t xml:space="preserve"> </w:t>
      </w:r>
      <w:r>
        <w:rPr>
          <w:sz w:val="20"/>
        </w:rPr>
        <w:t>conteúdo</w:t>
      </w:r>
      <w:r>
        <w:rPr>
          <w:spacing w:val="18"/>
          <w:sz w:val="20"/>
        </w:rPr>
        <w:t xml:space="preserve"> </w:t>
      </w:r>
      <w:r>
        <w:rPr>
          <w:sz w:val="20"/>
        </w:rPr>
        <w:t>da</w:t>
      </w:r>
      <w:r>
        <w:rPr>
          <w:spacing w:val="18"/>
          <w:sz w:val="20"/>
        </w:rPr>
        <w:t xml:space="preserve"> </w:t>
      </w:r>
      <w:r>
        <w:rPr>
          <w:sz w:val="20"/>
        </w:rPr>
        <w:t>proposta</w:t>
      </w:r>
      <w:r>
        <w:rPr>
          <w:spacing w:val="18"/>
          <w:sz w:val="20"/>
        </w:rPr>
        <w:t xml:space="preserve"> </w:t>
      </w:r>
      <w:r>
        <w:rPr>
          <w:sz w:val="20"/>
        </w:rPr>
        <w:t>anexa</w:t>
      </w:r>
      <w:r>
        <w:rPr>
          <w:spacing w:val="18"/>
          <w:sz w:val="20"/>
        </w:rPr>
        <w:t xml:space="preserve"> </w:t>
      </w:r>
      <w:r>
        <w:rPr>
          <w:sz w:val="20"/>
        </w:rPr>
        <w:t>não</w:t>
      </w:r>
      <w:r>
        <w:rPr>
          <w:spacing w:val="18"/>
          <w:sz w:val="20"/>
        </w:rPr>
        <w:t xml:space="preserve"> </w:t>
      </w:r>
      <w:r>
        <w:rPr>
          <w:sz w:val="20"/>
        </w:rPr>
        <w:t>foi,</w:t>
      </w:r>
      <w:r>
        <w:rPr>
          <w:spacing w:val="18"/>
          <w:sz w:val="20"/>
        </w:rPr>
        <w:t xml:space="preserve"> </w:t>
      </w:r>
      <w:r>
        <w:rPr>
          <w:sz w:val="20"/>
        </w:rPr>
        <w:t>no</w:t>
      </w:r>
      <w:r>
        <w:rPr>
          <w:spacing w:val="18"/>
          <w:sz w:val="20"/>
        </w:rPr>
        <w:t xml:space="preserve"> </w:t>
      </w:r>
      <w:r>
        <w:rPr>
          <w:sz w:val="20"/>
        </w:rPr>
        <w:t>todo</w:t>
      </w:r>
      <w:r>
        <w:rPr>
          <w:spacing w:val="18"/>
          <w:sz w:val="20"/>
        </w:rPr>
        <w:t xml:space="preserve"> </w:t>
      </w:r>
      <w:r>
        <w:rPr>
          <w:sz w:val="20"/>
        </w:rPr>
        <w:t>ou</w:t>
      </w:r>
      <w:r>
        <w:rPr>
          <w:spacing w:val="18"/>
          <w:sz w:val="20"/>
        </w:rPr>
        <w:t xml:space="preserve"> </w:t>
      </w:r>
      <w:r>
        <w:rPr>
          <w:sz w:val="20"/>
        </w:rPr>
        <w:t>em</w:t>
      </w:r>
      <w:r>
        <w:rPr>
          <w:spacing w:val="18"/>
          <w:sz w:val="20"/>
        </w:rPr>
        <w:t xml:space="preserve"> </w:t>
      </w:r>
      <w:r>
        <w:rPr>
          <w:sz w:val="20"/>
        </w:rPr>
        <w:t>parte,</w:t>
      </w:r>
      <w:r>
        <w:rPr>
          <w:spacing w:val="18"/>
          <w:sz w:val="20"/>
        </w:rPr>
        <w:t xml:space="preserve"> </w:t>
      </w:r>
      <w:r>
        <w:rPr>
          <w:sz w:val="20"/>
        </w:rPr>
        <w:t>direta</w:t>
      </w:r>
      <w:r>
        <w:rPr>
          <w:spacing w:val="18"/>
          <w:sz w:val="20"/>
        </w:rPr>
        <w:t xml:space="preserve"> </w:t>
      </w:r>
      <w:r>
        <w:rPr>
          <w:sz w:val="20"/>
        </w:rPr>
        <w:t>ou</w:t>
      </w:r>
      <w:r>
        <w:rPr>
          <w:spacing w:val="18"/>
          <w:sz w:val="20"/>
        </w:rPr>
        <w:t xml:space="preserve"> </w:t>
      </w:r>
      <w:r>
        <w:rPr>
          <w:sz w:val="20"/>
        </w:rPr>
        <w:t>indiretamente,</w:t>
      </w:r>
      <w:r>
        <w:rPr>
          <w:spacing w:val="18"/>
          <w:sz w:val="20"/>
        </w:rPr>
        <w:t xml:space="preserve"> </w:t>
      </w:r>
      <w:r>
        <w:rPr>
          <w:sz w:val="20"/>
        </w:rPr>
        <w:t>informado</w:t>
      </w:r>
      <w:r>
        <w:rPr>
          <w:spacing w:val="18"/>
          <w:sz w:val="20"/>
        </w:rPr>
        <w:t xml:space="preserve"> </w:t>
      </w:r>
      <w:r>
        <w:rPr>
          <w:sz w:val="20"/>
        </w:rPr>
        <w:t>a,</w:t>
      </w:r>
      <w:r>
        <w:rPr>
          <w:spacing w:val="18"/>
          <w:sz w:val="20"/>
        </w:rPr>
        <w:t xml:space="preserve"> </w:t>
      </w:r>
      <w:r>
        <w:rPr>
          <w:sz w:val="20"/>
        </w:rPr>
        <w:t>discutido</w:t>
      </w:r>
      <w:r>
        <w:rPr>
          <w:spacing w:val="18"/>
          <w:sz w:val="20"/>
        </w:rPr>
        <w:t xml:space="preserve"> </w:t>
      </w:r>
      <w:r>
        <w:rPr>
          <w:sz w:val="20"/>
        </w:rPr>
        <w:t>com</w:t>
      </w:r>
      <w:r>
        <w:rPr>
          <w:spacing w:val="18"/>
          <w:sz w:val="20"/>
        </w:rPr>
        <w:t xml:space="preserve"> </w:t>
      </w:r>
      <w:r>
        <w:rPr>
          <w:sz w:val="20"/>
        </w:rPr>
        <w:t>ou</w:t>
      </w:r>
      <w:r>
        <w:rPr>
          <w:spacing w:val="18"/>
          <w:sz w:val="20"/>
        </w:rPr>
        <w:t xml:space="preserve"> </w:t>
      </w:r>
      <w:r>
        <w:rPr>
          <w:sz w:val="20"/>
        </w:rPr>
        <w:t>recebido</w:t>
      </w:r>
      <w:r>
        <w:rPr>
          <w:spacing w:val="18"/>
          <w:sz w:val="20"/>
        </w:rPr>
        <w:t xml:space="preserve"> </w:t>
      </w:r>
      <w:r>
        <w:rPr>
          <w:sz w:val="20"/>
        </w:rPr>
        <w:t>da</w:t>
      </w:r>
      <w:r>
        <w:rPr>
          <w:spacing w:val="18"/>
          <w:sz w:val="20"/>
        </w:rPr>
        <w:t xml:space="preserve"> </w:t>
      </w:r>
      <w:r>
        <w:rPr>
          <w:sz w:val="20"/>
        </w:rPr>
        <w:t>UERJ</w:t>
      </w:r>
      <w:r>
        <w:rPr>
          <w:spacing w:val="18"/>
          <w:sz w:val="20"/>
        </w:rPr>
        <w:t xml:space="preserve"> </w:t>
      </w:r>
      <w:r>
        <w:rPr>
          <w:sz w:val="20"/>
        </w:rPr>
        <w:t>antes</w:t>
      </w:r>
      <w:r>
        <w:rPr>
          <w:spacing w:val="18"/>
          <w:sz w:val="20"/>
        </w:rPr>
        <w:t xml:space="preserve"> </w:t>
      </w:r>
      <w:r>
        <w:rPr>
          <w:sz w:val="20"/>
        </w:rPr>
        <w:t>da</w:t>
      </w:r>
      <w:r>
        <w:rPr>
          <w:spacing w:val="18"/>
          <w:sz w:val="20"/>
        </w:rPr>
        <w:t xml:space="preserve"> </w:t>
      </w:r>
      <w:r>
        <w:rPr>
          <w:sz w:val="20"/>
        </w:rPr>
        <w:t>abertura</w:t>
      </w:r>
      <w:r>
        <w:rPr>
          <w:spacing w:val="18"/>
          <w:sz w:val="20"/>
        </w:rPr>
        <w:t xml:space="preserve"> </w:t>
      </w:r>
      <w:r>
        <w:rPr>
          <w:sz w:val="20"/>
        </w:rPr>
        <w:t>oficial</w:t>
      </w:r>
      <w:r>
        <w:rPr>
          <w:spacing w:val="18"/>
          <w:sz w:val="20"/>
        </w:rPr>
        <w:t xml:space="preserve"> </w:t>
      </w:r>
      <w:r>
        <w:rPr>
          <w:sz w:val="20"/>
        </w:rPr>
        <w:t>das propostas e;</w:t>
      </w:r>
    </w:p>
    <w:p w14:paraId="1277C843">
      <w:pPr>
        <w:pStyle w:val="10"/>
        <w:numPr>
          <w:ilvl w:val="3"/>
          <w:numId w:val="63"/>
        </w:numPr>
        <w:tabs>
          <w:tab w:val="left" w:pos="874"/>
        </w:tabs>
        <w:spacing w:before="107" w:after="0" w:line="240" w:lineRule="auto"/>
        <w:ind w:left="87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5A488CDB">
      <w:pPr>
        <w:pStyle w:val="7"/>
        <w:spacing w:before="0"/>
      </w:pPr>
    </w:p>
    <w:p w14:paraId="7B2DD441">
      <w:pPr>
        <w:pStyle w:val="7"/>
        <w:spacing w:before="0"/>
      </w:pPr>
    </w:p>
    <w:p w14:paraId="0D420944">
      <w:pPr>
        <w:pStyle w:val="7"/>
        <w:spacing w:before="0"/>
      </w:pPr>
    </w:p>
    <w:p w14:paraId="54AA50E1">
      <w:pPr>
        <w:pStyle w:val="7"/>
        <w:spacing w:before="0"/>
      </w:pPr>
    </w:p>
    <w:p w14:paraId="4AF8498F">
      <w:pPr>
        <w:pStyle w:val="7"/>
        <w:spacing w:before="0"/>
      </w:pPr>
    </w:p>
    <w:p w14:paraId="4265F0D6">
      <w:pPr>
        <w:pStyle w:val="7"/>
        <w:spacing w:before="0"/>
        <w:ind w:left="5219"/>
      </w:pPr>
      <w:r>
        <w:rPr>
          <w:spacing w:val="-2"/>
        </w:rPr>
        <w:t>ENTIDADE</w:t>
      </w:r>
    </w:p>
    <w:p w14:paraId="723B4561">
      <w:pPr>
        <w:pStyle w:val="7"/>
        <w:spacing w:before="145" w:line="312" w:lineRule="auto"/>
        <w:ind w:left="974" w:right="613"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6B033764">
      <w:pPr>
        <w:pStyle w:val="7"/>
        <w:spacing w:after="0" w:line="312" w:lineRule="auto"/>
        <w:sectPr>
          <w:pgSz w:w="15840" w:h="24480"/>
          <w:pgMar w:top="740" w:right="360" w:bottom="280" w:left="360" w:header="720" w:footer="720" w:gutter="0"/>
          <w:cols w:space="720" w:num="1"/>
        </w:sectPr>
      </w:pPr>
    </w:p>
    <w:p w14:paraId="764E9039">
      <w:pPr>
        <w:spacing w:before="78"/>
        <w:ind w:left="0" w:right="118" w:firstLine="0"/>
        <w:jc w:val="center"/>
        <w:rPr>
          <w:b/>
          <w:sz w:val="20"/>
        </w:rPr>
      </w:pPr>
      <w:r>
        <w:rPr>
          <w:b/>
          <w:sz w:val="20"/>
          <w:u w:val="single"/>
        </w:rPr>
        <w:t>ANEXO</w:t>
      </w:r>
      <w:r>
        <w:rPr>
          <w:b/>
          <w:spacing w:val="-13"/>
          <w:sz w:val="20"/>
          <w:u w:val="single"/>
        </w:rPr>
        <w:t xml:space="preserve"> </w:t>
      </w:r>
      <w:r>
        <w:rPr>
          <w:b/>
          <w:sz w:val="20"/>
          <w:u w:val="single"/>
        </w:rPr>
        <w:t>X</w:t>
      </w:r>
      <w:r>
        <w:rPr>
          <w:b/>
          <w:spacing w:val="-5"/>
          <w:sz w:val="20"/>
          <w:u w:val="single"/>
        </w:rPr>
        <w:t xml:space="preserve"> </w:t>
      </w:r>
      <w:r>
        <w:rPr>
          <w:b/>
          <w:sz w:val="20"/>
          <w:u w:val="single"/>
        </w:rPr>
        <w:t>-</w:t>
      </w:r>
      <w:r>
        <w:rPr>
          <w:b/>
          <w:spacing w:val="-5"/>
          <w:sz w:val="20"/>
          <w:u w:val="single"/>
        </w:rPr>
        <w:t xml:space="preserve"> </w:t>
      </w:r>
      <w:r>
        <w:rPr>
          <w:b/>
          <w:sz w:val="20"/>
          <w:u w:val="single"/>
        </w:rPr>
        <w:t>DECLARAÇ</w:t>
      </w:r>
      <w:r>
        <w:rPr>
          <w:b/>
          <w:spacing w:val="-20"/>
          <w:sz w:val="20"/>
          <w:u w:val="single"/>
        </w:rPr>
        <w:t xml:space="preserve"> </w:t>
      </w:r>
      <w:r>
        <w:rPr>
          <w:b/>
          <w:sz w:val="20"/>
          <w:u w:val="single"/>
        </w:rPr>
        <w:t>ÃO</w:t>
      </w:r>
      <w:r>
        <w:rPr>
          <w:b/>
          <w:spacing w:val="-6"/>
          <w:sz w:val="20"/>
          <w:u w:val="single"/>
        </w:rPr>
        <w:t xml:space="preserve"> </w:t>
      </w:r>
      <w:r>
        <w:rPr>
          <w:b/>
          <w:sz w:val="20"/>
          <w:u w:val="single"/>
        </w:rPr>
        <w:t>DE</w:t>
      </w:r>
      <w:r>
        <w:rPr>
          <w:b/>
          <w:spacing w:val="-5"/>
          <w:sz w:val="20"/>
          <w:u w:val="single"/>
        </w:rPr>
        <w:t xml:space="preserve"> </w:t>
      </w:r>
      <w:r>
        <w:rPr>
          <w:b/>
          <w:sz w:val="20"/>
          <w:u w:val="single"/>
        </w:rPr>
        <w:t>INEXISTÊNCIA</w:t>
      </w:r>
      <w:r>
        <w:rPr>
          <w:b/>
          <w:spacing w:val="-12"/>
          <w:sz w:val="20"/>
          <w:u w:val="single"/>
        </w:rPr>
        <w:t xml:space="preserve"> </w:t>
      </w:r>
      <w:r>
        <w:rPr>
          <w:b/>
          <w:sz w:val="20"/>
          <w:u w:val="single"/>
        </w:rPr>
        <w:t>DE</w:t>
      </w:r>
      <w:r>
        <w:rPr>
          <w:b/>
          <w:spacing w:val="-5"/>
          <w:sz w:val="20"/>
          <w:u w:val="single"/>
        </w:rPr>
        <w:t xml:space="preserve"> </w:t>
      </w:r>
      <w:r>
        <w:rPr>
          <w:b/>
          <w:spacing w:val="-2"/>
          <w:sz w:val="20"/>
          <w:u w:val="single"/>
        </w:rPr>
        <w:t>PENALIDADE</w:t>
      </w:r>
    </w:p>
    <w:p w14:paraId="0994DD5B">
      <w:pPr>
        <w:pStyle w:val="7"/>
        <w:spacing w:before="143"/>
        <w:rPr>
          <w:b/>
          <w:sz w:val="22"/>
        </w:rPr>
      </w:pPr>
    </w:p>
    <w:p w14:paraId="0041CE57">
      <w:pPr>
        <w:pStyle w:val="2"/>
        <w:rPr>
          <w:u w:val="none"/>
        </w:rPr>
      </w:pPr>
      <w:r>
        <mc:AlternateContent>
          <mc:Choice Requires="wps">
            <w:drawing>
              <wp:anchor distT="0" distB="0" distL="0" distR="0" simplePos="0" relativeHeight="251666432" behindDoc="0" locked="0" layoutInCell="1" allowOverlap="1">
                <wp:simplePos x="0" y="0"/>
                <wp:positionH relativeFrom="page">
                  <wp:posOffset>7834630</wp:posOffset>
                </wp:positionH>
                <wp:positionV relativeFrom="paragraph">
                  <wp:posOffset>139700</wp:posOffset>
                </wp:positionV>
                <wp:extent cx="8890" cy="9525"/>
                <wp:effectExtent l="0" t="0" r="0" b="0"/>
                <wp:wrapNone/>
                <wp:docPr id="30" name="Graphic 30"/>
                <wp:cNvGraphicFramePr/>
                <a:graphic xmlns:a="http://schemas.openxmlformats.org/drawingml/2006/main">
                  <a:graphicData uri="http://schemas.microsoft.com/office/word/2010/wordprocessingShape">
                    <wps:wsp>
                      <wps:cNvSpPr/>
                      <wps:spPr>
                        <a:xfrm>
                          <a:off x="0" y="0"/>
                          <a:ext cx="8890" cy="9525"/>
                        </a:xfrm>
                        <a:custGeom>
                          <a:avLst/>
                          <a:gdLst/>
                          <a:ahLst/>
                          <a:cxnLst/>
                          <a:rect l="l" t="t" r="r" b="b"/>
                          <a:pathLst>
                            <a:path w="8890" h="9525">
                              <a:moveTo>
                                <a:pt x="8862" y="9524"/>
                              </a:moveTo>
                              <a:lnTo>
                                <a:pt x="0" y="9524"/>
                              </a:lnTo>
                              <a:lnTo>
                                <a:pt x="0" y="0"/>
                              </a:lnTo>
                              <a:lnTo>
                                <a:pt x="8862" y="0"/>
                              </a:lnTo>
                              <a:lnTo>
                                <a:pt x="8862" y="9524"/>
                              </a:lnTo>
                              <a:close/>
                            </a:path>
                          </a:pathLst>
                        </a:custGeom>
                        <a:solidFill>
                          <a:srgbClr val="000000"/>
                        </a:solidFill>
                      </wps:spPr>
                      <wps:bodyPr wrap="square" lIns="0" tIns="0" rIns="0" bIns="0" rtlCol="0">
                        <a:noAutofit/>
                      </wps:bodyPr>
                    </wps:wsp>
                  </a:graphicData>
                </a:graphic>
              </wp:anchor>
            </w:drawing>
          </mc:Choice>
          <mc:Fallback>
            <w:pict>
              <v:shape id="Graphic 30" o:spid="_x0000_s1026" o:spt="100" style="position:absolute;left:0pt;margin-left:616.9pt;margin-top:11pt;height:0.75pt;width:0.7pt;mso-position-horizontal-relative:page;z-index:251666432;mso-width-relative:page;mso-height-relative:page;" fillcolor="#000000" filled="t" stroked="f" coordsize="8890,9525" o:gfxdata="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HxN3C1gAAAAsB&#10;AAAPAAAAAAAAAAEAIAAAACIAAABkcnMvZG93bnJldi54bWxQSwECFAAUAAAACACHTuJAtlF6vx0C&#10;AADSBAAADgAAAAAAAAABACAAAAAlAQAAZHJzL2Uyb0RvYy54bWxQSwUGAAAAAAYABgBZAQAAtAUA&#10;AAAA&#10;" path="m8862,9524l0,9524,0,0,8862,0,8862,9524xe">
                <v:fill on="t" focussize="0,0"/>
                <v:stroke on="f"/>
                <v:imagedata o:title=""/>
                <o:lock v:ext="edit" aspectratio="f"/>
                <v:textbox inset="0mm,0mm,0mm,0mm"/>
              </v:shape>
            </w:pict>
          </mc:Fallback>
        </mc:AlternateContent>
      </w: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176562FC">
      <w:pPr>
        <w:pStyle w:val="7"/>
        <w:spacing w:before="23"/>
        <w:rPr>
          <w:sz w:val="22"/>
        </w:rPr>
      </w:pPr>
    </w:p>
    <w:p w14:paraId="1363CD67">
      <w:pPr>
        <w:pStyle w:val="7"/>
        <w:spacing w:before="0"/>
        <w:ind w:left="539"/>
      </w:pPr>
      <w:r>
        <w:t>Local</w:t>
      </w:r>
      <w:r>
        <w:rPr>
          <w:spacing w:val="-1"/>
        </w:rPr>
        <w:t xml:space="preserve"> </w:t>
      </w:r>
      <w:r>
        <w:t>e</w:t>
      </w:r>
      <w:r>
        <w:rPr>
          <w:spacing w:val="-1"/>
        </w:rPr>
        <w:t xml:space="preserve"> </w:t>
      </w:r>
      <w:r>
        <w:rPr>
          <w:spacing w:val="-2"/>
        </w:rPr>
        <w:t>data:</w:t>
      </w:r>
    </w:p>
    <w:p w14:paraId="07BE5137">
      <w:pPr>
        <w:pStyle w:val="7"/>
        <w:spacing w:before="145"/>
        <w:ind w:left="539"/>
      </w:pPr>
      <w:r>
        <w:rPr>
          <w:spacing w:val="-10"/>
        </w:rPr>
        <w:t>À</w:t>
      </w:r>
    </w:p>
    <w:p w14:paraId="61B0D6DD">
      <w:pPr>
        <w:pStyle w:val="7"/>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4F07DB7B">
      <w:pPr>
        <w:pStyle w:val="7"/>
        <w:spacing w:before="145"/>
        <w:ind w:left="539"/>
      </w:pPr>
      <w:r>
        <w:t>Prezados</w:t>
      </w:r>
      <w:r>
        <w:rPr>
          <w:spacing w:val="-3"/>
        </w:rPr>
        <w:t xml:space="preserve"> </w:t>
      </w:r>
      <w:r>
        <w:rPr>
          <w:spacing w:val="-2"/>
        </w:rPr>
        <w:t>Senhores</w:t>
      </w:r>
    </w:p>
    <w:p w14:paraId="4F53282B">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185/2025:</w:t>
      </w:r>
    </w:p>
    <w:p w14:paraId="6CC68E03">
      <w:pPr>
        <w:pStyle w:val="7"/>
        <w:spacing w:before="0"/>
        <w:rPr>
          <w:b/>
        </w:rPr>
      </w:pPr>
    </w:p>
    <w:p w14:paraId="56CE0D3A">
      <w:pPr>
        <w:pStyle w:val="7"/>
        <w:spacing w:before="60"/>
        <w:rPr>
          <w:b/>
        </w:rPr>
      </w:pPr>
    </w:p>
    <w:p w14:paraId="47A60DA3">
      <w:pPr>
        <w:pStyle w:val="7"/>
        <w:spacing w:before="0" w:line="312" w:lineRule="auto"/>
        <w:ind w:left="539" w:right="613"/>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sob as penas da lei, que não foram aplicadas penalidades de suspensão temporária da participação em licitação, impedimento</w:t>
      </w:r>
      <w:r>
        <w:rPr>
          <w:spacing w:val="-2"/>
        </w:rPr>
        <w:t xml:space="preserve"> </w:t>
      </w:r>
      <w:r>
        <w:t>de</w:t>
      </w:r>
      <w:r>
        <w:rPr>
          <w:spacing w:val="-2"/>
        </w:rPr>
        <w:t xml:space="preserve"> </w:t>
      </w:r>
      <w:r>
        <w:t>contratar</w:t>
      </w:r>
      <w:r>
        <w:rPr>
          <w:spacing w:val="-2"/>
        </w:rPr>
        <w:t xml:space="preserve"> </w:t>
      </w:r>
      <w:r>
        <w:t>ou</w:t>
      </w:r>
      <w:r>
        <w:rPr>
          <w:spacing w:val="-2"/>
        </w:rPr>
        <w:t xml:space="preserve"> </w:t>
      </w:r>
      <w:r>
        <w:t>declaração</w:t>
      </w:r>
      <w:r>
        <w:rPr>
          <w:spacing w:val="-2"/>
        </w:rPr>
        <w:t xml:space="preserve"> </w:t>
      </w:r>
      <w:r>
        <w:t>de</w:t>
      </w:r>
      <w:r>
        <w:rPr>
          <w:spacing w:val="-2"/>
        </w:rPr>
        <w:t xml:space="preserve"> </w:t>
      </w:r>
      <w:r>
        <w:t>inidoneidade</w:t>
      </w:r>
      <w:r>
        <w:rPr>
          <w:spacing w:val="-2"/>
        </w:rPr>
        <w:t xml:space="preserve"> </w:t>
      </w:r>
      <w:r>
        <w:t>para</w:t>
      </w:r>
      <w:r>
        <w:rPr>
          <w:spacing w:val="-2"/>
        </w:rPr>
        <w:t xml:space="preserve"> </w:t>
      </w:r>
      <w:r>
        <w:t>licitar</w:t>
      </w:r>
      <w:r>
        <w:rPr>
          <w:spacing w:val="-2"/>
        </w:rPr>
        <w:t xml:space="preserve"> </w:t>
      </w:r>
      <w:r>
        <w:t>e</w:t>
      </w:r>
      <w:r>
        <w:rPr>
          <w:spacing w:val="-2"/>
        </w:rPr>
        <w:t xml:space="preserve"> </w:t>
      </w:r>
      <w:r>
        <w:t>contratar</w:t>
      </w:r>
      <w:r>
        <w:rPr>
          <w:spacing w:val="-2"/>
        </w:rPr>
        <w:t xml:space="preserve"> </w:t>
      </w:r>
      <w:r>
        <w:t>por</w:t>
      </w:r>
      <w:r>
        <w:rPr>
          <w:spacing w:val="-2"/>
        </w:rPr>
        <w:t xml:space="preserve"> </w:t>
      </w:r>
      <w:r>
        <w:t>qualquer</w:t>
      </w:r>
      <w:r>
        <w:rPr>
          <w:spacing w:val="-2"/>
        </w:rPr>
        <w:t xml:space="preserve"> </w:t>
      </w:r>
      <w:r>
        <w:t>Ente</w:t>
      </w:r>
      <w:r>
        <w:rPr>
          <w:spacing w:val="-2"/>
        </w:rPr>
        <w:t xml:space="preserve"> </w:t>
      </w:r>
      <w:r>
        <w:t>ou</w:t>
      </w:r>
      <w:r>
        <w:rPr>
          <w:spacing w:val="-2"/>
        </w:rPr>
        <w:t xml:space="preserve"> </w:t>
      </w:r>
      <w:r>
        <w:t>Entidade</w:t>
      </w:r>
      <w:r>
        <w:rPr>
          <w:spacing w:val="-2"/>
        </w:rPr>
        <w:t xml:space="preserve"> </w:t>
      </w:r>
      <w:r>
        <w:t>da</w:t>
      </w:r>
      <w:r>
        <w:rPr>
          <w:spacing w:val="-13"/>
        </w:rPr>
        <w:t xml:space="preserve"> </w:t>
      </w:r>
      <w:r>
        <w:t>Administração</w:t>
      </w:r>
      <w:r>
        <w:rPr>
          <w:spacing w:val="-2"/>
        </w:rPr>
        <w:t xml:space="preserve"> </w:t>
      </w:r>
      <w:r>
        <w:t>Federal,</w:t>
      </w:r>
      <w:r>
        <w:rPr>
          <w:spacing w:val="-2"/>
        </w:rPr>
        <w:t xml:space="preserve"> </w:t>
      </w:r>
      <w:r>
        <w:t>Estadual,</w:t>
      </w:r>
      <w:r>
        <w:rPr>
          <w:spacing w:val="-2"/>
        </w:rPr>
        <w:t xml:space="preserve"> </w:t>
      </w:r>
      <w:r>
        <w:t>Distrital</w:t>
      </w:r>
      <w:r>
        <w:rPr>
          <w:spacing w:val="-2"/>
        </w:rPr>
        <w:t xml:space="preserve"> </w:t>
      </w:r>
      <w:r>
        <w:t>e</w:t>
      </w:r>
      <w:r>
        <w:rPr>
          <w:spacing w:val="-2"/>
        </w:rPr>
        <w:t xml:space="preserve"> </w:t>
      </w:r>
      <w:r>
        <w:t>Municipal</w:t>
      </w:r>
      <w:r>
        <w:rPr>
          <w:spacing w:val="-2"/>
        </w:rPr>
        <w:t xml:space="preserve"> </w:t>
      </w:r>
      <w:r>
        <w:t>cujos efeitos ainda vigorem.</w:t>
      </w:r>
    </w:p>
    <w:p w14:paraId="2576BCA0">
      <w:pPr>
        <w:pStyle w:val="7"/>
        <w:spacing w:before="0"/>
      </w:pPr>
    </w:p>
    <w:p w14:paraId="0AE5FB2C">
      <w:pPr>
        <w:pStyle w:val="7"/>
        <w:spacing w:before="0"/>
      </w:pPr>
    </w:p>
    <w:p w14:paraId="6B12BE1F">
      <w:pPr>
        <w:pStyle w:val="7"/>
        <w:spacing w:before="0"/>
      </w:pPr>
    </w:p>
    <w:p w14:paraId="5DFFE943">
      <w:pPr>
        <w:pStyle w:val="7"/>
        <w:spacing w:before="0"/>
      </w:pPr>
    </w:p>
    <w:p w14:paraId="77E2978A">
      <w:pPr>
        <w:pStyle w:val="7"/>
        <w:spacing w:before="84"/>
      </w:pPr>
    </w:p>
    <w:p w14:paraId="52AA9394">
      <w:pPr>
        <w:pStyle w:val="7"/>
        <w:spacing w:before="0"/>
        <w:ind w:left="5219"/>
      </w:pPr>
      <w:r>
        <w:rPr>
          <w:spacing w:val="-2"/>
        </w:rPr>
        <w:t>ENTIDADE</w:t>
      </w:r>
    </w:p>
    <w:p w14:paraId="582C5976">
      <w:pPr>
        <w:pStyle w:val="7"/>
        <w:spacing w:before="145" w:line="312" w:lineRule="auto"/>
        <w:ind w:left="974" w:right="613"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098A4DD9">
      <w:pPr>
        <w:pStyle w:val="7"/>
        <w:spacing w:before="0"/>
      </w:pPr>
    </w:p>
    <w:p w14:paraId="11BD5078">
      <w:pPr>
        <w:pStyle w:val="7"/>
        <w:spacing w:before="0"/>
      </w:pPr>
    </w:p>
    <w:p w14:paraId="7B31E945">
      <w:pPr>
        <w:pStyle w:val="7"/>
        <w:spacing w:before="0"/>
      </w:pPr>
    </w:p>
    <w:p w14:paraId="0A8F2B3C">
      <w:pPr>
        <w:pStyle w:val="7"/>
        <w:spacing w:before="0"/>
      </w:pPr>
    </w:p>
    <w:p w14:paraId="2D8E5FB4">
      <w:pPr>
        <w:pStyle w:val="7"/>
        <w:spacing w:before="0"/>
      </w:pPr>
    </w:p>
    <w:p w14:paraId="13DB21BC">
      <w:pPr>
        <w:pStyle w:val="7"/>
        <w:spacing w:before="0"/>
      </w:pPr>
    </w:p>
    <w:p w14:paraId="08E02244">
      <w:pPr>
        <w:pStyle w:val="7"/>
        <w:spacing w:before="0"/>
      </w:pPr>
    </w:p>
    <w:p w14:paraId="796683D9">
      <w:pPr>
        <w:pStyle w:val="7"/>
        <w:spacing w:before="0"/>
      </w:pPr>
    </w:p>
    <w:p w14:paraId="6DE1A686">
      <w:pPr>
        <w:pStyle w:val="7"/>
        <w:spacing w:before="0"/>
      </w:pPr>
    </w:p>
    <w:p w14:paraId="3EBF4913">
      <w:pPr>
        <w:pStyle w:val="7"/>
        <w:spacing w:before="0"/>
      </w:pPr>
    </w:p>
    <w:p w14:paraId="5C99BF5D">
      <w:pPr>
        <w:pStyle w:val="7"/>
        <w:spacing w:before="0"/>
      </w:pPr>
    </w:p>
    <w:p w14:paraId="22822308">
      <w:pPr>
        <w:pStyle w:val="7"/>
        <w:spacing w:before="0"/>
      </w:pPr>
    </w:p>
    <w:p w14:paraId="1859BD49">
      <w:pPr>
        <w:pStyle w:val="7"/>
        <w:spacing w:before="0"/>
      </w:pPr>
    </w:p>
    <w:p w14:paraId="56115302">
      <w:pPr>
        <w:pStyle w:val="7"/>
        <w:spacing w:before="0"/>
      </w:pPr>
    </w:p>
    <w:p w14:paraId="6785D8CB">
      <w:pPr>
        <w:pStyle w:val="7"/>
        <w:spacing w:before="0"/>
      </w:pPr>
    </w:p>
    <w:p w14:paraId="459CAB7B">
      <w:pPr>
        <w:pStyle w:val="7"/>
        <w:spacing w:before="208"/>
      </w:pPr>
    </w:p>
    <w:p w14:paraId="577B7995">
      <w:pPr>
        <w:spacing w:before="0"/>
        <w:ind w:left="0" w:right="133" w:firstLine="0"/>
        <w:jc w:val="center"/>
        <w:rPr>
          <w:b/>
          <w:sz w:val="20"/>
        </w:rPr>
      </w:pPr>
      <w:r>
        <w:rPr>
          <w:b/>
          <w:sz w:val="20"/>
          <w:u w:val="single"/>
        </w:rPr>
        <w:t>ANEXO</w:t>
      </w:r>
      <w:r>
        <w:rPr>
          <w:b/>
          <w:spacing w:val="-6"/>
          <w:sz w:val="20"/>
          <w:u w:val="single"/>
        </w:rPr>
        <w:t xml:space="preserve"> </w:t>
      </w:r>
      <w:r>
        <w:rPr>
          <w:b/>
          <w:sz w:val="20"/>
          <w:u w:val="single"/>
        </w:rPr>
        <w:t>XI</w:t>
      </w:r>
      <w:r>
        <w:rPr>
          <w:b/>
          <w:spacing w:val="-3"/>
          <w:sz w:val="20"/>
          <w:u w:val="single"/>
        </w:rPr>
        <w:t xml:space="preserve"> </w:t>
      </w:r>
      <w:r>
        <w:rPr>
          <w:b/>
          <w:sz w:val="20"/>
          <w:u w:val="single"/>
        </w:rPr>
        <w:t>-</w:t>
      </w:r>
      <w:r>
        <w:rPr>
          <w:b/>
          <w:spacing w:val="-2"/>
          <w:sz w:val="20"/>
          <w:u w:val="single"/>
        </w:rPr>
        <w:t xml:space="preserve"> </w:t>
      </w:r>
      <w:r>
        <w:rPr>
          <w:b/>
          <w:sz w:val="20"/>
          <w:u w:val="single"/>
        </w:rPr>
        <w:t>DECLARAÇÃO</w:t>
      </w:r>
      <w:r>
        <w:rPr>
          <w:b/>
          <w:spacing w:val="-3"/>
          <w:sz w:val="20"/>
          <w:u w:val="single"/>
        </w:rPr>
        <w:t xml:space="preserve"> </w:t>
      </w:r>
      <w:r>
        <w:rPr>
          <w:b/>
          <w:sz w:val="20"/>
          <w:u w:val="single"/>
        </w:rPr>
        <w:t>DE</w:t>
      </w:r>
      <w:r>
        <w:rPr>
          <w:b/>
          <w:spacing w:val="-3"/>
          <w:sz w:val="20"/>
          <w:u w:val="single"/>
        </w:rPr>
        <w:t xml:space="preserve"> </w:t>
      </w:r>
      <w:r>
        <w:rPr>
          <w:b/>
          <w:sz w:val="20"/>
          <w:u w:val="single"/>
        </w:rPr>
        <w:t>REPRESENTANTE</w:t>
      </w:r>
      <w:r>
        <w:rPr>
          <w:b/>
          <w:spacing w:val="-3"/>
          <w:sz w:val="20"/>
          <w:u w:val="single"/>
        </w:rPr>
        <w:t xml:space="preserve"> </w:t>
      </w:r>
      <w:r>
        <w:rPr>
          <w:b/>
          <w:sz w:val="20"/>
          <w:u w:val="single"/>
        </w:rPr>
        <w:t>LEGAL</w:t>
      </w:r>
      <w:r>
        <w:rPr>
          <w:b/>
          <w:spacing w:val="-12"/>
          <w:sz w:val="20"/>
          <w:u w:val="single"/>
        </w:rPr>
        <w:t xml:space="preserve"> </w:t>
      </w:r>
      <w:r>
        <w:rPr>
          <w:b/>
          <w:sz w:val="20"/>
          <w:u w:val="single"/>
        </w:rPr>
        <w:t>E</w:t>
      </w:r>
      <w:r>
        <w:rPr>
          <w:b/>
          <w:spacing w:val="-3"/>
          <w:sz w:val="20"/>
          <w:u w:val="single"/>
        </w:rPr>
        <w:t xml:space="preserve"> </w:t>
      </w:r>
      <w:r>
        <w:rPr>
          <w:b/>
          <w:sz w:val="20"/>
          <w:u w:val="single"/>
        </w:rPr>
        <w:t>DADOS</w:t>
      </w:r>
      <w:r>
        <w:rPr>
          <w:b/>
          <w:spacing w:val="-2"/>
          <w:sz w:val="20"/>
          <w:u w:val="single"/>
        </w:rPr>
        <w:t xml:space="preserve"> BANCÁRIOS</w:t>
      </w:r>
    </w:p>
    <w:p w14:paraId="39602FEA">
      <w:pPr>
        <w:pStyle w:val="7"/>
        <w:spacing w:before="143"/>
        <w:rPr>
          <w:b/>
          <w:sz w:val="22"/>
        </w:rPr>
      </w:pPr>
    </w:p>
    <w:p w14:paraId="08C668C5">
      <w:pPr>
        <w:pStyle w:val="2"/>
        <w:rPr>
          <w:u w:val="none"/>
        </w:rPr>
      </w:pPr>
      <w:r>
        <mc:AlternateContent>
          <mc:Choice Requires="wps">
            <w:drawing>
              <wp:anchor distT="0" distB="0" distL="0" distR="0" simplePos="0" relativeHeight="251667456" behindDoc="0" locked="0" layoutInCell="1" allowOverlap="1">
                <wp:simplePos x="0" y="0"/>
                <wp:positionH relativeFrom="page">
                  <wp:posOffset>7835900</wp:posOffset>
                </wp:positionH>
                <wp:positionV relativeFrom="paragraph">
                  <wp:posOffset>139700</wp:posOffset>
                </wp:positionV>
                <wp:extent cx="8255" cy="9525"/>
                <wp:effectExtent l="0" t="0" r="0" b="0"/>
                <wp:wrapNone/>
                <wp:docPr id="31" name="Graphic 31"/>
                <wp:cNvGraphicFramePr/>
                <a:graphic xmlns:a="http://schemas.openxmlformats.org/drawingml/2006/main">
                  <a:graphicData uri="http://schemas.microsoft.com/office/word/2010/wordprocessingShape">
                    <wps:wsp>
                      <wps:cNvSpPr/>
                      <wps:spPr>
                        <a:xfrm>
                          <a:off x="0" y="0"/>
                          <a:ext cx="8255" cy="9525"/>
                        </a:xfrm>
                        <a:custGeom>
                          <a:avLst/>
                          <a:gdLst/>
                          <a:ahLst/>
                          <a:cxnLst/>
                          <a:rect l="l" t="t" r="r" b="b"/>
                          <a:pathLst>
                            <a:path w="8255" h="9525">
                              <a:moveTo>
                                <a:pt x="7879" y="9524"/>
                              </a:moveTo>
                              <a:lnTo>
                                <a:pt x="0" y="9524"/>
                              </a:lnTo>
                              <a:lnTo>
                                <a:pt x="0" y="0"/>
                              </a:lnTo>
                              <a:lnTo>
                                <a:pt x="7879" y="0"/>
                              </a:lnTo>
                              <a:lnTo>
                                <a:pt x="7879" y="9524"/>
                              </a:lnTo>
                              <a:close/>
                            </a:path>
                          </a:pathLst>
                        </a:custGeom>
                        <a:solidFill>
                          <a:srgbClr val="000000"/>
                        </a:solidFill>
                      </wps:spPr>
                      <wps:bodyPr wrap="square" lIns="0" tIns="0" rIns="0" bIns="0" rtlCol="0">
                        <a:noAutofit/>
                      </wps:bodyPr>
                    </wps:wsp>
                  </a:graphicData>
                </a:graphic>
              </wp:anchor>
            </w:drawing>
          </mc:Choice>
          <mc:Fallback>
            <w:pict>
              <v:shape id="Graphic 31" o:spid="_x0000_s1026" o:spt="100" style="position:absolute;left:0pt;margin-left:617pt;margin-top:11pt;height:0.75pt;width:0.65pt;mso-position-horizontal-relative:page;z-index:251667456;mso-width-relative:page;mso-height-relative:page;" fillcolor="#000000" filled="t" stroked="f" coordsize="8255,9525" o:gfxdata="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6tzN9gA&#10;AAALAQAADwAAAAAAAAABACAAAAAiAAAAZHJzL2Rvd25yZXYueG1sUEsBAhQAFAAAAAgAh07iQKcp&#10;d20fAgAA0gQAAA4AAAAAAAAAAQAgAAAAJwEAAGRycy9lMm9Eb2MueG1sUEsFBgAAAAAGAAYAWQEA&#10;ALgFAAAAAA==&#10;" path="m7879,9524l0,9524,0,0,7879,0,7879,9524xe">
                <v:fill on="t" focussize="0,0"/>
                <v:stroke on="f"/>
                <v:imagedata o:title=""/>
                <o:lock v:ext="edit" aspectratio="f"/>
                <v:textbox inset="0mm,0mm,0mm,0mm"/>
              </v:shape>
            </w:pict>
          </mc:Fallback>
        </mc:AlternateContent>
      </w: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737A0594">
      <w:pPr>
        <w:pStyle w:val="7"/>
        <w:spacing w:before="23"/>
        <w:rPr>
          <w:sz w:val="22"/>
        </w:rPr>
      </w:pPr>
    </w:p>
    <w:p w14:paraId="32CEA7E2">
      <w:pPr>
        <w:pStyle w:val="7"/>
        <w:spacing w:before="0"/>
        <w:ind w:left="539"/>
      </w:pPr>
      <w:r>
        <w:t>Local</w:t>
      </w:r>
      <w:r>
        <w:rPr>
          <w:spacing w:val="-1"/>
        </w:rPr>
        <w:t xml:space="preserve"> </w:t>
      </w:r>
      <w:r>
        <w:t>e</w:t>
      </w:r>
      <w:r>
        <w:rPr>
          <w:spacing w:val="-1"/>
        </w:rPr>
        <w:t xml:space="preserve"> </w:t>
      </w:r>
      <w:r>
        <w:rPr>
          <w:spacing w:val="-2"/>
        </w:rPr>
        <w:t>data:</w:t>
      </w:r>
    </w:p>
    <w:p w14:paraId="2A1B6F83">
      <w:pPr>
        <w:pStyle w:val="7"/>
        <w:spacing w:before="145"/>
        <w:ind w:left="539"/>
      </w:pPr>
      <w:r>
        <w:rPr>
          <w:spacing w:val="-10"/>
        </w:rPr>
        <w:t>À</w:t>
      </w:r>
    </w:p>
    <w:p w14:paraId="55E5ED84">
      <w:pPr>
        <w:pStyle w:val="7"/>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3B225BA">
      <w:pPr>
        <w:pStyle w:val="7"/>
        <w:spacing w:before="145"/>
        <w:ind w:left="539"/>
      </w:pPr>
      <w:r>
        <w:t>Prezados</w:t>
      </w:r>
      <w:r>
        <w:rPr>
          <w:spacing w:val="-3"/>
        </w:rPr>
        <w:t xml:space="preserve"> </w:t>
      </w:r>
      <w:r>
        <w:rPr>
          <w:spacing w:val="-2"/>
        </w:rPr>
        <w:t>Senhores</w:t>
      </w:r>
    </w:p>
    <w:p w14:paraId="1CE1C65A">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185/2025:</w:t>
      </w:r>
    </w:p>
    <w:p w14:paraId="0EAB1E19">
      <w:pPr>
        <w:pStyle w:val="7"/>
        <w:spacing w:before="0"/>
        <w:rPr>
          <w:b/>
        </w:rPr>
      </w:pPr>
    </w:p>
    <w:p w14:paraId="5E8583F9">
      <w:pPr>
        <w:pStyle w:val="7"/>
        <w:spacing w:before="60"/>
        <w:rPr>
          <w:b/>
        </w:rPr>
      </w:pPr>
    </w:p>
    <w:p w14:paraId="54737150">
      <w:pPr>
        <w:pStyle w:val="7"/>
        <w:spacing w:before="0" w:line="312" w:lineRule="auto"/>
        <w:ind w:left="539" w:right="613"/>
      </w:pPr>
      <w:r>
        <w:t>(Entidade), inscrita no CNPJ sob o nº , sediada na (endereço completo) . Na hipótese de nossa empresa vir a assinar CONTRATO com a UERJ, o(s) representantes legal(is) para será(ão) o(s) Sr.(s) , (função): ; CPF: ; Identidade: , (órgão emissor).</w:t>
      </w:r>
    </w:p>
    <w:p w14:paraId="01E03E0E">
      <w:pPr>
        <w:pStyle w:val="7"/>
        <w:spacing w:before="0"/>
      </w:pPr>
    </w:p>
    <w:p w14:paraId="7E8ED5A4">
      <w:pPr>
        <w:pStyle w:val="7"/>
        <w:spacing w:before="0"/>
      </w:pPr>
    </w:p>
    <w:p w14:paraId="1A611EF5">
      <w:pPr>
        <w:pStyle w:val="7"/>
        <w:spacing w:before="182"/>
      </w:pPr>
    </w:p>
    <w:p w14:paraId="3A3C79C8">
      <w:pPr>
        <w:pStyle w:val="4"/>
        <w:ind w:left="539"/>
      </w:pPr>
      <w:r>
        <w:t>Dados</w:t>
      </w:r>
      <w:r>
        <w:rPr>
          <w:spacing w:val="-1"/>
        </w:rPr>
        <w:t xml:space="preserve"> </w:t>
      </w:r>
      <w:r>
        <w:t>da</w:t>
      </w:r>
      <w:r>
        <w:rPr>
          <w:spacing w:val="-1"/>
        </w:rPr>
        <w:t xml:space="preserve"> </w:t>
      </w:r>
      <w:r>
        <w:rPr>
          <w:spacing w:val="-2"/>
        </w:rPr>
        <w:t>Empresa:</w:t>
      </w:r>
    </w:p>
    <w:p w14:paraId="1F986A99">
      <w:pPr>
        <w:pStyle w:val="7"/>
        <w:spacing w:before="215"/>
        <w:rPr>
          <w:b/>
        </w:rPr>
      </w:pPr>
    </w:p>
    <w:p w14:paraId="6FC5A803">
      <w:pPr>
        <w:pStyle w:val="7"/>
        <w:spacing w:before="0"/>
        <w:ind w:left="539"/>
      </w:pPr>
      <w:r>
        <w:t>Razão</w:t>
      </w:r>
      <w:r>
        <w:rPr>
          <w:spacing w:val="-1"/>
        </w:rPr>
        <w:t xml:space="preserve"> </w:t>
      </w:r>
      <w:r>
        <w:t>Social:</w:t>
      </w:r>
      <w:r>
        <w:rPr>
          <w:spacing w:val="-1"/>
        </w:rPr>
        <w:t xml:space="preserve"> </w:t>
      </w:r>
      <w:r>
        <w:rPr>
          <w:spacing w:val="-10"/>
        </w:rPr>
        <w:t>.</w:t>
      </w:r>
    </w:p>
    <w:p w14:paraId="06C1B5B7">
      <w:pPr>
        <w:pStyle w:val="7"/>
        <w:spacing w:before="145"/>
        <w:ind w:left="53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5FAC02C0">
      <w:pPr>
        <w:pStyle w:val="7"/>
        <w:spacing w:before="145" w:line="312" w:lineRule="auto"/>
        <w:ind w:left="539" w:right="796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35CA12D0">
      <w:pPr>
        <w:pStyle w:val="7"/>
        <w:spacing w:before="77"/>
        <w:ind w:left="53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3783E99F">
      <w:pPr>
        <w:pStyle w:val="7"/>
        <w:spacing w:before="145"/>
        <w:ind w:left="53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2D7C8197">
      <w:pPr>
        <w:pStyle w:val="7"/>
        <w:spacing w:before="0"/>
      </w:pPr>
    </w:p>
    <w:p w14:paraId="1EF2A581">
      <w:pPr>
        <w:pStyle w:val="7"/>
        <w:spacing w:before="0"/>
      </w:pPr>
    </w:p>
    <w:p w14:paraId="7669B098">
      <w:pPr>
        <w:pStyle w:val="7"/>
        <w:spacing w:before="0"/>
      </w:pPr>
    </w:p>
    <w:p w14:paraId="450D06FF">
      <w:pPr>
        <w:pStyle w:val="7"/>
        <w:spacing w:before="80"/>
      </w:pPr>
    </w:p>
    <w:p w14:paraId="2B36310D">
      <w:pPr>
        <w:pStyle w:val="7"/>
        <w:spacing w:before="0"/>
        <w:ind w:left="5219"/>
      </w:pPr>
      <w:r>
        <w:rPr>
          <w:spacing w:val="-2"/>
        </w:rPr>
        <w:t>ENTIDADE</w:t>
      </w:r>
    </w:p>
    <w:p w14:paraId="71562D84">
      <w:pPr>
        <w:pStyle w:val="7"/>
        <w:spacing w:before="145" w:line="312" w:lineRule="auto"/>
        <w:ind w:left="959" w:right="613"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67C8CCB1">
      <w:pPr>
        <w:pStyle w:val="7"/>
        <w:spacing w:before="0"/>
      </w:pPr>
    </w:p>
    <w:p w14:paraId="5F209FDB">
      <w:pPr>
        <w:pStyle w:val="7"/>
        <w:spacing w:before="0"/>
      </w:pPr>
    </w:p>
    <w:p w14:paraId="2556C5D7">
      <w:pPr>
        <w:pStyle w:val="7"/>
        <w:spacing w:before="195"/>
      </w:pPr>
      <w:r>
        <mc:AlternateContent>
          <mc:Choice Requires="wps">
            <w:drawing>
              <wp:anchor distT="0" distB="0" distL="0" distR="0" simplePos="0" relativeHeight="251674624" behindDoc="1" locked="0" layoutInCell="1" allowOverlap="1">
                <wp:simplePos x="0" y="0"/>
                <wp:positionH relativeFrom="page">
                  <wp:posOffset>456565</wp:posOffset>
                </wp:positionH>
                <wp:positionV relativeFrom="paragraph">
                  <wp:posOffset>285115</wp:posOffset>
                </wp:positionV>
                <wp:extent cx="9153525" cy="28575"/>
                <wp:effectExtent l="0" t="0" r="0" b="0"/>
                <wp:wrapTopAndBottom/>
                <wp:docPr id="32" name="Graphic 32"/>
                <wp:cNvGraphicFramePr/>
                <a:graphic xmlns:a="http://schemas.openxmlformats.org/drawingml/2006/main">
                  <a:graphicData uri="http://schemas.microsoft.com/office/word/2010/wordprocessingShape">
                    <wps:wsp>
                      <wps:cNvSpPr/>
                      <wps:spPr>
                        <a:xfrm>
                          <a:off x="0" y="0"/>
                          <a:ext cx="9153525" cy="28575"/>
                        </a:xfrm>
                        <a:custGeom>
                          <a:avLst/>
                          <a:gdLst/>
                          <a:ahLst/>
                          <a:cxnLst/>
                          <a:rect l="l" t="t" r="r" b="b"/>
                          <a:pathLst>
                            <a:path w="9153525" h="28575">
                              <a:moveTo>
                                <a:pt x="9153525" y="19050"/>
                              </a:moveTo>
                              <a:lnTo>
                                <a:pt x="0" y="19050"/>
                              </a:lnTo>
                              <a:lnTo>
                                <a:pt x="0" y="28575"/>
                              </a:lnTo>
                              <a:lnTo>
                                <a:pt x="9153525" y="28575"/>
                              </a:lnTo>
                              <a:lnTo>
                                <a:pt x="9153525" y="19050"/>
                              </a:lnTo>
                              <a:close/>
                            </a:path>
                            <a:path w="9153525" h="28575">
                              <a:moveTo>
                                <a:pt x="9153525" y="0"/>
                              </a:moveTo>
                              <a:lnTo>
                                <a:pt x="0" y="0"/>
                              </a:lnTo>
                              <a:lnTo>
                                <a:pt x="0" y="9525"/>
                              </a:lnTo>
                              <a:lnTo>
                                <a:pt x="9153525" y="9525"/>
                              </a:lnTo>
                              <a:lnTo>
                                <a:pt x="9153525" y="0"/>
                              </a:lnTo>
                              <a:close/>
                            </a:path>
                          </a:pathLst>
                        </a:custGeom>
                        <a:solidFill>
                          <a:srgbClr val="333333"/>
                        </a:solidFill>
                      </wps:spPr>
                      <wps:bodyPr wrap="square" lIns="0" tIns="0" rIns="0" bIns="0" rtlCol="0">
                        <a:noAutofit/>
                      </wps:bodyPr>
                    </wps:wsp>
                  </a:graphicData>
                </a:graphic>
              </wp:anchor>
            </w:drawing>
          </mc:Choice>
          <mc:Fallback>
            <w:pict>
              <v:shape id="Graphic 32" o:spid="_x0000_s1026" o:spt="100" style="position:absolute;left:0pt;margin-left:35.95pt;margin-top:22.45pt;height:2.25pt;width:720.75pt;mso-position-horizontal-relative:page;mso-wrap-distance-bottom:0pt;mso-wrap-distance-top:0pt;z-index:-251641856;mso-width-relative:page;mso-height-relative:page;" fillcolor="#333333" filled="t" stroked="f" coordsize="9153525,28575" o:gfxdata="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5EQoTXAAAACQEAAA8AAAAAAAAAAQAgAAAAIgAA&#10;AGRycy9kb3ducmV2LnhtbFBLAQIUABQAAAAIAIdO4kBqx0fWQgIAAO8FAAAOAAAAAAAAAAEAIAAA&#10;ACYBAABkcnMvZTJvRG9jLnhtbFBLBQYAAAAABgAGAFkBAADaBQAAAAA=&#10;" path="m9153525,19050l0,19050,0,28575,9153525,28575,9153525,19050xem9153525,0l0,0,0,9525,9153525,9525,9153525,0xe">
                <v:fill on="t" focussize="0,0"/>
                <v:stroke on="f"/>
                <v:imagedata o:title=""/>
                <o:lock v:ext="edit" aspectratio="f"/>
                <v:textbox inset="0mm,0mm,0mm,0mm"/>
                <w10:wrap type="topAndBottom"/>
              </v:shape>
            </w:pict>
          </mc:Fallback>
        </mc:AlternateContent>
      </w:r>
    </w:p>
    <w:p w14:paraId="60CFFF60">
      <w:pPr>
        <w:tabs>
          <w:tab w:val="left" w:pos="13577"/>
        </w:tabs>
        <w:spacing w:before="23"/>
        <w:ind w:left="35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260007/000475/2025</w:t>
      </w:r>
      <w:r>
        <w:rPr>
          <w:rFonts w:ascii="Calibri" w:hAnsi="Calibri"/>
          <w:sz w:val="18"/>
        </w:rPr>
        <w:tab/>
      </w:r>
      <w:r>
        <w:rPr>
          <w:rFonts w:ascii="Calibri" w:hAnsi="Calibri"/>
          <w:sz w:val="18"/>
        </w:rPr>
        <w:t xml:space="preserve">SEI nº </w:t>
      </w:r>
      <w:r>
        <w:rPr>
          <w:rFonts w:ascii="Calibri" w:hAnsi="Calibri"/>
          <w:spacing w:val="-2"/>
          <w:sz w:val="18"/>
        </w:rPr>
        <w:t>97421976</w:t>
      </w:r>
    </w:p>
    <w:sectPr>
      <w:pgSz w:w="15840" w:h="24480"/>
      <w:pgMar w:top="1700" w:right="360" w:bottom="280" w:left="3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1"/>
    <w:family w:val="roman"/>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Segoe UI">
    <w:panose1 w:val="020B0502040204020203"/>
    <w:charset w:val="01"/>
    <w:family w:val="swiss"/>
    <w:pitch w:val="default"/>
    <w:sig w:usb0="E10022FF" w:usb1="C000E47F" w:usb2="00000029" w:usb3="00000000" w:csb0="200001DF" w:csb1="20000000"/>
  </w:font>
  <w:font w:name="Courier New">
    <w:panose1 w:val="02070309020205020404"/>
    <w:charset w:val="01"/>
    <w:family w:val="modern"/>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6"/>
      <w:numFmt w:val="decimal"/>
      <w:lvlText w:val="%1"/>
      <w:lvlJc w:val="left"/>
      <w:pPr>
        <w:ind w:left="330" w:hanging="317"/>
        <w:jc w:val="left"/>
      </w:pPr>
      <w:rPr>
        <w:rFonts w:hint="default"/>
        <w:lang w:val="pt-PT" w:eastAsia="en-US" w:bidi="ar-SA"/>
      </w:rPr>
    </w:lvl>
    <w:lvl w:ilvl="1" w:tentative="0">
      <w:start w:val="1"/>
      <w:numFmt w:val="decimal"/>
      <w:lvlText w:val="%1.%2"/>
      <w:lvlJc w:val="left"/>
      <w:pPr>
        <w:ind w:left="330" w:hanging="317"/>
        <w:jc w:val="left"/>
      </w:pPr>
      <w:rPr>
        <w:rFonts w:hint="default"/>
        <w:spacing w:val="0"/>
        <w:w w:val="100"/>
        <w:lang w:val="pt-PT" w:eastAsia="en-US" w:bidi="ar-SA"/>
      </w:rPr>
    </w:lvl>
    <w:lvl w:ilvl="2" w:tentative="0">
      <w:start w:val="1"/>
      <w:numFmt w:val="decimal"/>
      <w:lvlText w:val="%1.%2.%3"/>
      <w:lvlJc w:val="left"/>
      <w:pPr>
        <w:ind w:left="7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66" w:hanging="450"/>
      </w:pPr>
      <w:rPr>
        <w:rFonts w:hint="default"/>
        <w:lang w:val="pt-PT" w:eastAsia="en-US" w:bidi="ar-SA"/>
      </w:rPr>
    </w:lvl>
    <w:lvl w:ilvl="4" w:tentative="0">
      <w:start w:val="0"/>
      <w:numFmt w:val="bullet"/>
      <w:lvlText w:val="•"/>
      <w:lvlJc w:val="left"/>
      <w:pPr>
        <w:ind w:left="5560" w:hanging="450"/>
      </w:pPr>
      <w:rPr>
        <w:rFonts w:hint="default"/>
        <w:lang w:val="pt-PT" w:eastAsia="en-US" w:bidi="ar-SA"/>
      </w:rPr>
    </w:lvl>
    <w:lvl w:ilvl="5" w:tentative="0">
      <w:start w:val="0"/>
      <w:numFmt w:val="bullet"/>
      <w:lvlText w:val="•"/>
      <w:lvlJc w:val="left"/>
      <w:pPr>
        <w:ind w:left="7153" w:hanging="450"/>
      </w:pPr>
      <w:rPr>
        <w:rFonts w:hint="default"/>
        <w:lang w:val="pt-PT" w:eastAsia="en-US" w:bidi="ar-SA"/>
      </w:rPr>
    </w:lvl>
    <w:lvl w:ilvl="6" w:tentative="0">
      <w:start w:val="0"/>
      <w:numFmt w:val="bullet"/>
      <w:lvlText w:val="•"/>
      <w:lvlJc w:val="left"/>
      <w:pPr>
        <w:ind w:left="8746" w:hanging="450"/>
      </w:pPr>
      <w:rPr>
        <w:rFonts w:hint="default"/>
        <w:lang w:val="pt-PT" w:eastAsia="en-US" w:bidi="ar-SA"/>
      </w:rPr>
    </w:lvl>
    <w:lvl w:ilvl="7" w:tentative="0">
      <w:start w:val="0"/>
      <w:numFmt w:val="bullet"/>
      <w:lvlText w:val="•"/>
      <w:lvlJc w:val="left"/>
      <w:pPr>
        <w:ind w:left="10340" w:hanging="450"/>
      </w:pPr>
      <w:rPr>
        <w:rFonts w:hint="default"/>
        <w:lang w:val="pt-PT" w:eastAsia="en-US" w:bidi="ar-SA"/>
      </w:rPr>
    </w:lvl>
    <w:lvl w:ilvl="8" w:tentative="0">
      <w:start w:val="0"/>
      <w:numFmt w:val="bullet"/>
      <w:lvlText w:val="•"/>
      <w:lvlJc w:val="left"/>
      <w:pPr>
        <w:ind w:left="11933" w:hanging="450"/>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2">
    <w:nsid w:val="8461FADE"/>
    <w:multiLevelType w:val="multilevel"/>
    <w:tmpl w:val="8461FADE"/>
    <w:lvl w:ilvl="0" w:tentative="0">
      <w:start w:val="2"/>
      <w:numFmt w:val="decimal"/>
      <w:lvlText w:val="%1"/>
      <w:lvlJc w:val="left"/>
      <w:pPr>
        <w:ind w:left="679" w:hanging="350"/>
        <w:jc w:val="left"/>
      </w:pPr>
      <w:rPr>
        <w:rFonts w:hint="default"/>
        <w:lang w:val="pt-PT" w:eastAsia="en-US" w:bidi="ar-SA"/>
      </w:rPr>
    </w:lvl>
    <w:lvl w:ilvl="1" w:tentative="0">
      <w:start w:val="3"/>
      <w:numFmt w:val="decimal"/>
      <w:lvlText w:val="%1.%2."/>
      <w:lvlJc w:val="left"/>
      <w:pPr>
        <w:ind w:left="67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68" w:hanging="350"/>
      </w:pPr>
      <w:rPr>
        <w:rFonts w:hint="default"/>
        <w:lang w:val="pt-PT" w:eastAsia="en-US" w:bidi="ar-SA"/>
      </w:rPr>
    </w:lvl>
    <w:lvl w:ilvl="3" w:tentative="0">
      <w:start w:val="0"/>
      <w:numFmt w:val="bullet"/>
      <w:lvlText w:val="•"/>
      <w:lvlJc w:val="left"/>
      <w:pPr>
        <w:ind w:left="5012" w:hanging="350"/>
      </w:pPr>
      <w:rPr>
        <w:rFonts w:hint="default"/>
        <w:lang w:val="pt-PT" w:eastAsia="en-US" w:bidi="ar-SA"/>
      </w:rPr>
    </w:lvl>
    <w:lvl w:ilvl="4" w:tentative="0">
      <w:start w:val="0"/>
      <w:numFmt w:val="bullet"/>
      <w:lvlText w:val="•"/>
      <w:lvlJc w:val="left"/>
      <w:pPr>
        <w:ind w:left="6456" w:hanging="350"/>
      </w:pPr>
      <w:rPr>
        <w:rFonts w:hint="default"/>
        <w:lang w:val="pt-PT" w:eastAsia="en-US" w:bidi="ar-SA"/>
      </w:rPr>
    </w:lvl>
    <w:lvl w:ilvl="5" w:tentative="0">
      <w:start w:val="0"/>
      <w:numFmt w:val="bullet"/>
      <w:lvlText w:val="•"/>
      <w:lvlJc w:val="left"/>
      <w:pPr>
        <w:ind w:left="7900" w:hanging="350"/>
      </w:pPr>
      <w:rPr>
        <w:rFonts w:hint="default"/>
        <w:lang w:val="pt-PT" w:eastAsia="en-US" w:bidi="ar-SA"/>
      </w:rPr>
    </w:lvl>
    <w:lvl w:ilvl="6" w:tentative="0">
      <w:start w:val="0"/>
      <w:numFmt w:val="bullet"/>
      <w:lvlText w:val="•"/>
      <w:lvlJc w:val="left"/>
      <w:pPr>
        <w:ind w:left="9344" w:hanging="350"/>
      </w:pPr>
      <w:rPr>
        <w:rFonts w:hint="default"/>
        <w:lang w:val="pt-PT" w:eastAsia="en-US" w:bidi="ar-SA"/>
      </w:rPr>
    </w:lvl>
    <w:lvl w:ilvl="7" w:tentative="0">
      <w:start w:val="0"/>
      <w:numFmt w:val="bullet"/>
      <w:lvlText w:val="•"/>
      <w:lvlJc w:val="left"/>
      <w:pPr>
        <w:ind w:left="10788" w:hanging="350"/>
      </w:pPr>
      <w:rPr>
        <w:rFonts w:hint="default"/>
        <w:lang w:val="pt-PT" w:eastAsia="en-US" w:bidi="ar-SA"/>
      </w:rPr>
    </w:lvl>
    <w:lvl w:ilvl="8" w:tentative="0">
      <w:start w:val="0"/>
      <w:numFmt w:val="bullet"/>
      <w:lvlText w:val="•"/>
      <w:lvlJc w:val="left"/>
      <w:pPr>
        <w:ind w:left="12232" w:hanging="350"/>
      </w:pPr>
      <w:rPr>
        <w:rFonts w:hint="default"/>
        <w:lang w:val="pt-PT" w:eastAsia="en-US" w:bidi="ar-SA"/>
      </w:rPr>
    </w:lvl>
  </w:abstractNum>
  <w:abstractNum w:abstractNumId="3">
    <w:nsid w:val="8CAEB125"/>
    <w:multiLevelType w:val="multilevel"/>
    <w:tmpl w:val="8CAEB125"/>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4">
    <w:nsid w:val="91995D4F"/>
    <w:multiLevelType w:val="multilevel"/>
    <w:tmpl w:val="91995D4F"/>
    <w:lvl w:ilvl="0" w:tentative="0">
      <w:start w:val="10"/>
      <w:numFmt w:val="decimal"/>
      <w:lvlText w:val="%1"/>
      <w:lvlJc w:val="left"/>
      <w:pPr>
        <w:ind w:left="729" w:hanging="400"/>
        <w:jc w:val="left"/>
      </w:pPr>
      <w:rPr>
        <w:rFonts w:hint="default"/>
        <w:lang w:val="pt-PT" w:eastAsia="en-US" w:bidi="ar-SA"/>
      </w:rPr>
    </w:lvl>
    <w:lvl w:ilvl="1" w:tentative="0">
      <w:start w:val="2"/>
      <w:numFmt w:val="decimal"/>
      <w:lvlText w:val="%1.%2"/>
      <w:lvlJc w:val="left"/>
      <w:pPr>
        <w:ind w:left="72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87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960" w:hanging="550"/>
      </w:pPr>
      <w:rPr>
        <w:rFonts w:hint="default"/>
        <w:lang w:val="pt-PT" w:eastAsia="en-US" w:bidi="ar-SA"/>
      </w:rPr>
    </w:lvl>
    <w:lvl w:ilvl="4" w:tentative="0">
      <w:start w:val="0"/>
      <w:numFmt w:val="bullet"/>
      <w:lvlText w:val="•"/>
      <w:lvlJc w:val="left"/>
      <w:pPr>
        <w:ind w:left="1020" w:hanging="550"/>
      </w:pPr>
      <w:rPr>
        <w:rFonts w:hint="default"/>
        <w:lang w:val="pt-PT" w:eastAsia="en-US" w:bidi="ar-SA"/>
      </w:rPr>
    </w:lvl>
    <w:lvl w:ilvl="5" w:tentative="0">
      <w:start w:val="0"/>
      <w:numFmt w:val="bullet"/>
      <w:lvlText w:val="•"/>
      <w:lvlJc w:val="left"/>
      <w:pPr>
        <w:ind w:left="3370" w:hanging="550"/>
      </w:pPr>
      <w:rPr>
        <w:rFonts w:hint="default"/>
        <w:lang w:val="pt-PT" w:eastAsia="en-US" w:bidi="ar-SA"/>
      </w:rPr>
    </w:lvl>
    <w:lvl w:ilvl="6" w:tentative="0">
      <w:start w:val="0"/>
      <w:numFmt w:val="bullet"/>
      <w:lvlText w:val="•"/>
      <w:lvlJc w:val="left"/>
      <w:pPr>
        <w:ind w:left="5720" w:hanging="550"/>
      </w:pPr>
      <w:rPr>
        <w:rFonts w:hint="default"/>
        <w:lang w:val="pt-PT" w:eastAsia="en-US" w:bidi="ar-SA"/>
      </w:rPr>
    </w:lvl>
    <w:lvl w:ilvl="7" w:tentative="0">
      <w:start w:val="0"/>
      <w:numFmt w:val="bullet"/>
      <w:lvlText w:val="•"/>
      <w:lvlJc w:val="left"/>
      <w:pPr>
        <w:ind w:left="8070" w:hanging="550"/>
      </w:pPr>
      <w:rPr>
        <w:rFonts w:hint="default"/>
        <w:lang w:val="pt-PT" w:eastAsia="en-US" w:bidi="ar-SA"/>
      </w:rPr>
    </w:lvl>
    <w:lvl w:ilvl="8" w:tentative="0">
      <w:start w:val="0"/>
      <w:numFmt w:val="bullet"/>
      <w:lvlText w:val="•"/>
      <w:lvlJc w:val="left"/>
      <w:pPr>
        <w:ind w:left="10420" w:hanging="550"/>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6">
    <w:nsid w:val="9288B902"/>
    <w:multiLevelType w:val="multilevel"/>
    <w:tmpl w:val="9288B902"/>
    <w:lvl w:ilvl="0" w:tentative="0">
      <w:start w:val="2"/>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44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42" w:hanging="448"/>
      </w:pPr>
      <w:rPr>
        <w:rFonts w:hint="default"/>
        <w:lang w:val="pt-PT" w:eastAsia="en-US" w:bidi="ar-SA"/>
      </w:rPr>
    </w:lvl>
    <w:lvl w:ilvl="4" w:tentative="0">
      <w:start w:val="0"/>
      <w:numFmt w:val="bullet"/>
      <w:lvlText w:val="•"/>
      <w:lvlJc w:val="left"/>
      <w:pPr>
        <w:ind w:left="5453" w:hanging="448"/>
      </w:pPr>
      <w:rPr>
        <w:rFonts w:hint="default"/>
        <w:lang w:val="pt-PT" w:eastAsia="en-US" w:bidi="ar-SA"/>
      </w:rPr>
    </w:lvl>
    <w:lvl w:ilvl="5" w:tentative="0">
      <w:start w:val="0"/>
      <w:numFmt w:val="bullet"/>
      <w:lvlText w:val="•"/>
      <w:lvlJc w:val="left"/>
      <w:pPr>
        <w:ind w:left="7064" w:hanging="448"/>
      </w:pPr>
      <w:rPr>
        <w:rFonts w:hint="default"/>
        <w:lang w:val="pt-PT" w:eastAsia="en-US" w:bidi="ar-SA"/>
      </w:rPr>
    </w:lvl>
    <w:lvl w:ilvl="6" w:tentative="0">
      <w:start w:val="0"/>
      <w:numFmt w:val="bullet"/>
      <w:lvlText w:val="•"/>
      <w:lvlJc w:val="left"/>
      <w:pPr>
        <w:ind w:left="8675" w:hanging="448"/>
      </w:pPr>
      <w:rPr>
        <w:rFonts w:hint="default"/>
        <w:lang w:val="pt-PT" w:eastAsia="en-US" w:bidi="ar-SA"/>
      </w:rPr>
    </w:lvl>
    <w:lvl w:ilvl="7" w:tentative="0">
      <w:start w:val="0"/>
      <w:numFmt w:val="bullet"/>
      <w:lvlText w:val="•"/>
      <w:lvlJc w:val="left"/>
      <w:pPr>
        <w:ind w:left="10286" w:hanging="448"/>
      </w:pPr>
      <w:rPr>
        <w:rFonts w:hint="default"/>
        <w:lang w:val="pt-PT" w:eastAsia="en-US" w:bidi="ar-SA"/>
      </w:rPr>
    </w:lvl>
    <w:lvl w:ilvl="8" w:tentative="0">
      <w:start w:val="0"/>
      <w:numFmt w:val="bullet"/>
      <w:lvlText w:val="•"/>
      <w:lvlJc w:val="left"/>
      <w:pPr>
        <w:ind w:left="11897" w:hanging="448"/>
      </w:pPr>
      <w:rPr>
        <w:rFonts w:hint="default"/>
        <w:lang w:val="pt-PT" w:eastAsia="en-US" w:bidi="ar-SA"/>
      </w:rPr>
    </w:lvl>
  </w:abstractNum>
  <w:abstractNum w:abstractNumId="7">
    <w:nsid w:val="9C8AC8EF"/>
    <w:multiLevelType w:val="multilevel"/>
    <w:tmpl w:val="9C8AC8EF"/>
    <w:lvl w:ilvl="0" w:tentative="0">
      <w:start w:val="12"/>
      <w:numFmt w:val="decimal"/>
      <w:lvlText w:val="%1"/>
      <w:lvlJc w:val="left"/>
      <w:pPr>
        <w:ind w:left="1090" w:hanging="551"/>
        <w:jc w:val="left"/>
      </w:pPr>
      <w:rPr>
        <w:rFonts w:hint="default"/>
        <w:lang w:val="pt-PT" w:eastAsia="en-US" w:bidi="ar-SA"/>
      </w:rPr>
    </w:lvl>
    <w:lvl w:ilvl="1" w:tentative="0">
      <w:start w:val="7"/>
      <w:numFmt w:val="decimal"/>
      <w:lvlText w:val="%1.%2"/>
      <w:lvlJc w:val="left"/>
      <w:pPr>
        <w:ind w:left="1090" w:hanging="551"/>
        <w:jc w:val="left"/>
      </w:pPr>
      <w:rPr>
        <w:rFonts w:hint="default"/>
        <w:lang w:val="pt-PT" w:eastAsia="en-US" w:bidi="ar-SA"/>
      </w:rPr>
    </w:lvl>
    <w:lvl w:ilvl="2" w:tentative="0">
      <w:start w:val="1"/>
      <w:numFmt w:val="decimal"/>
      <w:lvlText w:val="%1.%2.%3"/>
      <w:lvlJc w:val="left"/>
      <w:pPr>
        <w:ind w:left="109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306" w:hanging="551"/>
      </w:pPr>
      <w:rPr>
        <w:rFonts w:hint="default"/>
        <w:lang w:val="pt-PT" w:eastAsia="en-US" w:bidi="ar-SA"/>
      </w:rPr>
    </w:lvl>
    <w:lvl w:ilvl="4" w:tentative="0">
      <w:start w:val="0"/>
      <w:numFmt w:val="bullet"/>
      <w:lvlText w:val="•"/>
      <w:lvlJc w:val="left"/>
      <w:pPr>
        <w:ind w:left="6708" w:hanging="551"/>
      </w:pPr>
      <w:rPr>
        <w:rFonts w:hint="default"/>
        <w:lang w:val="pt-PT" w:eastAsia="en-US" w:bidi="ar-SA"/>
      </w:rPr>
    </w:lvl>
    <w:lvl w:ilvl="5" w:tentative="0">
      <w:start w:val="0"/>
      <w:numFmt w:val="bullet"/>
      <w:lvlText w:val="•"/>
      <w:lvlJc w:val="left"/>
      <w:pPr>
        <w:ind w:left="8110" w:hanging="551"/>
      </w:pPr>
      <w:rPr>
        <w:rFonts w:hint="default"/>
        <w:lang w:val="pt-PT" w:eastAsia="en-US" w:bidi="ar-SA"/>
      </w:rPr>
    </w:lvl>
    <w:lvl w:ilvl="6" w:tentative="0">
      <w:start w:val="0"/>
      <w:numFmt w:val="bullet"/>
      <w:lvlText w:val="•"/>
      <w:lvlJc w:val="left"/>
      <w:pPr>
        <w:ind w:left="9512" w:hanging="551"/>
      </w:pPr>
      <w:rPr>
        <w:rFonts w:hint="default"/>
        <w:lang w:val="pt-PT" w:eastAsia="en-US" w:bidi="ar-SA"/>
      </w:rPr>
    </w:lvl>
    <w:lvl w:ilvl="7" w:tentative="0">
      <w:start w:val="0"/>
      <w:numFmt w:val="bullet"/>
      <w:lvlText w:val="•"/>
      <w:lvlJc w:val="left"/>
      <w:pPr>
        <w:ind w:left="10914" w:hanging="551"/>
      </w:pPr>
      <w:rPr>
        <w:rFonts w:hint="default"/>
        <w:lang w:val="pt-PT" w:eastAsia="en-US" w:bidi="ar-SA"/>
      </w:rPr>
    </w:lvl>
    <w:lvl w:ilvl="8" w:tentative="0">
      <w:start w:val="0"/>
      <w:numFmt w:val="bullet"/>
      <w:lvlText w:val="•"/>
      <w:lvlJc w:val="left"/>
      <w:pPr>
        <w:ind w:left="12316" w:hanging="551"/>
      </w:pPr>
      <w:rPr>
        <w:rFonts w:hint="default"/>
        <w:lang w:val="pt-PT" w:eastAsia="en-US" w:bidi="ar-SA"/>
      </w:rPr>
    </w:lvl>
  </w:abstractNum>
  <w:abstractNum w:abstractNumId="8">
    <w:nsid w:val="B0F1ACD9"/>
    <w:multiLevelType w:val="multilevel"/>
    <w:tmpl w:val="B0F1ACD9"/>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330" w:hanging="37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50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80" w:hanging="509"/>
      </w:pPr>
      <w:rPr>
        <w:rFonts w:hint="default"/>
        <w:lang w:val="pt-PT" w:eastAsia="en-US" w:bidi="ar-SA"/>
      </w:rPr>
    </w:lvl>
    <w:lvl w:ilvl="4" w:tentative="0">
      <w:start w:val="0"/>
      <w:numFmt w:val="bullet"/>
      <w:lvlText w:val="•"/>
      <w:lvlJc w:val="left"/>
      <w:pPr>
        <w:ind w:left="5400" w:hanging="509"/>
      </w:pPr>
      <w:rPr>
        <w:rFonts w:hint="default"/>
        <w:lang w:val="pt-PT" w:eastAsia="en-US" w:bidi="ar-SA"/>
      </w:rPr>
    </w:lvl>
    <w:lvl w:ilvl="5" w:tentative="0">
      <w:start w:val="0"/>
      <w:numFmt w:val="bullet"/>
      <w:lvlText w:val="•"/>
      <w:lvlJc w:val="left"/>
      <w:pPr>
        <w:ind w:left="7020" w:hanging="509"/>
      </w:pPr>
      <w:rPr>
        <w:rFonts w:hint="default"/>
        <w:lang w:val="pt-PT" w:eastAsia="en-US" w:bidi="ar-SA"/>
      </w:rPr>
    </w:lvl>
    <w:lvl w:ilvl="6" w:tentative="0">
      <w:start w:val="0"/>
      <w:numFmt w:val="bullet"/>
      <w:lvlText w:val="•"/>
      <w:lvlJc w:val="left"/>
      <w:pPr>
        <w:ind w:left="8640" w:hanging="509"/>
      </w:pPr>
      <w:rPr>
        <w:rFonts w:hint="default"/>
        <w:lang w:val="pt-PT" w:eastAsia="en-US" w:bidi="ar-SA"/>
      </w:rPr>
    </w:lvl>
    <w:lvl w:ilvl="7" w:tentative="0">
      <w:start w:val="0"/>
      <w:numFmt w:val="bullet"/>
      <w:lvlText w:val="•"/>
      <w:lvlJc w:val="left"/>
      <w:pPr>
        <w:ind w:left="10260" w:hanging="509"/>
      </w:pPr>
      <w:rPr>
        <w:rFonts w:hint="default"/>
        <w:lang w:val="pt-PT" w:eastAsia="en-US" w:bidi="ar-SA"/>
      </w:rPr>
    </w:lvl>
    <w:lvl w:ilvl="8" w:tentative="0">
      <w:start w:val="0"/>
      <w:numFmt w:val="bullet"/>
      <w:lvlText w:val="•"/>
      <w:lvlJc w:val="left"/>
      <w:pPr>
        <w:ind w:left="11880" w:hanging="509"/>
      </w:pPr>
      <w:rPr>
        <w:rFonts w:hint="default"/>
        <w:lang w:val="pt-PT" w:eastAsia="en-US" w:bidi="ar-SA"/>
      </w:rPr>
    </w:lvl>
  </w:abstractNum>
  <w:abstractNum w:abstractNumId="9">
    <w:nsid w:val="B53F3350"/>
    <w:multiLevelType w:val="multilevel"/>
    <w:tmpl w:val="B53F3350"/>
    <w:lvl w:ilvl="0" w:tentative="0">
      <w:start w:val="0"/>
      <w:numFmt w:val="bullet"/>
      <w:lvlText w:val=""/>
      <w:lvlJc w:val="left"/>
      <w:pPr>
        <w:ind w:left="330" w:hanging="15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800" w:hanging="153"/>
      </w:pPr>
      <w:rPr>
        <w:rFonts w:hint="default"/>
        <w:lang w:val="pt-PT" w:eastAsia="en-US" w:bidi="ar-SA"/>
      </w:rPr>
    </w:lvl>
    <w:lvl w:ilvl="2" w:tentative="0">
      <w:start w:val="0"/>
      <w:numFmt w:val="bullet"/>
      <w:lvlText w:val="•"/>
      <w:lvlJc w:val="left"/>
      <w:pPr>
        <w:ind w:left="3280" w:hanging="153"/>
      </w:pPr>
      <w:rPr>
        <w:rFonts w:hint="default"/>
        <w:lang w:val="pt-PT" w:eastAsia="en-US" w:bidi="ar-SA"/>
      </w:rPr>
    </w:lvl>
    <w:lvl w:ilvl="3" w:tentative="0">
      <w:start w:val="0"/>
      <w:numFmt w:val="bullet"/>
      <w:lvlText w:val="•"/>
      <w:lvlJc w:val="left"/>
      <w:pPr>
        <w:ind w:left="4760" w:hanging="153"/>
      </w:pPr>
      <w:rPr>
        <w:rFonts w:hint="default"/>
        <w:lang w:val="pt-PT" w:eastAsia="en-US" w:bidi="ar-SA"/>
      </w:rPr>
    </w:lvl>
    <w:lvl w:ilvl="4" w:tentative="0">
      <w:start w:val="0"/>
      <w:numFmt w:val="bullet"/>
      <w:lvlText w:val="•"/>
      <w:lvlJc w:val="left"/>
      <w:pPr>
        <w:ind w:left="6240" w:hanging="153"/>
      </w:pPr>
      <w:rPr>
        <w:rFonts w:hint="default"/>
        <w:lang w:val="pt-PT" w:eastAsia="en-US" w:bidi="ar-SA"/>
      </w:rPr>
    </w:lvl>
    <w:lvl w:ilvl="5" w:tentative="0">
      <w:start w:val="0"/>
      <w:numFmt w:val="bullet"/>
      <w:lvlText w:val="•"/>
      <w:lvlJc w:val="left"/>
      <w:pPr>
        <w:ind w:left="7720" w:hanging="153"/>
      </w:pPr>
      <w:rPr>
        <w:rFonts w:hint="default"/>
        <w:lang w:val="pt-PT" w:eastAsia="en-US" w:bidi="ar-SA"/>
      </w:rPr>
    </w:lvl>
    <w:lvl w:ilvl="6" w:tentative="0">
      <w:start w:val="0"/>
      <w:numFmt w:val="bullet"/>
      <w:lvlText w:val="•"/>
      <w:lvlJc w:val="left"/>
      <w:pPr>
        <w:ind w:left="9200" w:hanging="153"/>
      </w:pPr>
      <w:rPr>
        <w:rFonts w:hint="default"/>
        <w:lang w:val="pt-PT" w:eastAsia="en-US" w:bidi="ar-SA"/>
      </w:rPr>
    </w:lvl>
    <w:lvl w:ilvl="7" w:tentative="0">
      <w:start w:val="0"/>
      <w:numFmt w:val="bullet"/>
      <w:lvlText w:val="•"/>
      <w:lvlJc w:val="left"/>
      <w:pPr>
        <w:ind w:left="10680" w:hanging="153"/>
      </w:pPr>
      <w:rPr>
        <w:rFonts w:hint="default"/>
        <w:lang w:val="pt-PT" w:eastAsia="en-US" w:bidi="ar-SA"/>
      </w:rPr>
    </w:lvl>
    <w:lvl w:ilvl="8" w:tentative="0">
      <w:start w:val="0"/>
      <w:numFmt w:val="bullet"/>
      <w:lvlText w:val="•"/>
      <w:lvlJc w:val="left"/>
      <w:pPr>
        <w:ind w:left="12160" w:hanging="153"/>
      </w:pPr>
      <w:rPr>
        <w:rFonts w:hint="default"/>
        <w:lang w:val="pt-PT" w:eastAsia="en-US" w:bidi="ar-SA"/>
      </w:rPr>
    </w:lvl>
  </w:abstractNum>
  <w:abstractNum w:abstractNumId="10">
    <w:nsid w:val="B5E306ED"/>
    <w:multiLevelType w:val="multilevel"/>
    <w:tmpl w:val="B5E306ED"/>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11">
    <w:nsid w:val="B8CEF35B"/>
    <w:multiLevelType w:val="multilevel"/>
    <w:tmpl w:val="B8CEF35B"/>
    <w:lvl w:ilvl="0" w:tentative="0">
      <w:start w:val="1"/>
      <w:numFmt w:val="upperRoman"/>
      <w:lvlText w:val="%1"/>
      <w:lvlJc w:val="left"/>
      <w:pPr>
        <w:ind w:left="446" w:hanging="11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08" w:hanging="117"/>
      </w:pPr>
      <w:rPr>
        <w:rFonts w:hint="default"/>
        <w:lang w:val="pt-PT" w:eastAsia="en-US" w:bidi="ar-SA"/>
      </w:rPr>
    </w:lvl>
    <w:lvl w:ilvl="2" w:tentative="0">
      <w:start w:val="0"/>
      <w:numFmt w:val="bullet"/>
      <w:lvlText w:val="•"/>
      <w:lvlJc w:val="left"/>
      <w:pPr>
        <w:ind w:left="3376" w:hanging="117"/>
      </w:pPr>
      <w:rPr>
        <w:rFonts w:hint="default"/>
        <w:lang w:val="pt-PT" w:eastAsia="en-US" w:bidi="ar-SA"/>
      </w:rPr>
    </w:lvl>
    <w:lvl w:ilvl="3" w:tentative="0">
      <w:start w:val="0"/>
      <w:numFmt w:val="bullet"/>
      <w:lvlText w:val="•"/>
      <w:lvlJc w:val="left"/>
      <w:pPr>
        <w:ind w:left="4844" w:hanging="117"/>
      </w:pPr>
      <w:rPr>
        <w:rFonts w:hint="default"/>
        <w:lang w:val="pt-PT" w:eastAsia="en-US" w:bidi="ar-SA"/>
      </w:rPr>
    </w:lvl>
    <w:lvl w:ilvl="4" w:tentative="0">
      <w:start w:val="0"/>
      <w:numFmt w:val="bullet"/>
      <w:lvlText w:val="•"/>
      <w:lvlJc w:val="left"/>
      <w:pPr>
        <w:ind w:left="6312" w:hanging="117"/>
      </w:pPr>
      <w:rPr>
        <w:rFonts w:hint="default"/>
        <w:lang w:val="pt-PT" w:eastAsia="en-US" w:bidi="ar-SA"/>
      </w:rPr>
    </w:lvl>
    <w:lvl w:ilvl="5" w:tentative="0">
      <w:start w:val="0"/>
      <w:numFmt w:val="bullet"/>
      <w:lvlText w:val="•"/>
      <w:lvlJc w:val="left"/>
      <w:pPr>
        <w:ind w:left="7780" w:hanging="117"/>
      </w:pPr>
      <w:rPr>
        <w:rFonts w:hint="default"/>
        <w:lang w:val="pt-PT" w:eastAsia="en-US" w:bidi="ar-SA"/>
      </w:rPr>
    </w:lvl>
    <w:lvl w:ilvl="6" w:tentative="0">
      <w:start w:val="0"/>
      <w:numFmt w:val="bullet"/>
      <w:lvlText w:val="•"/>
      <w:lvlJc w:val="left"/>
      <w:pPr>
        <w:ind w:left="9248" w:hanging="117"/>
      </w:pPr>
      <w:rPr>
        <w:rFonts w:hint="default"/>
        <w:lang w:val="pt-PT" w:eastAsia="en-US" w:bidi="ar-SA"/>
      </w:rPr>
    </w:lvl>
    <w:lvl w:ilvl="7" w:tentative="0">
      <w:start w:val="0"/>
      <w:numFmt w:val="bullet"/>
      <w:lvlText w:val="•"/>
      <w:lvlJc w:val="left"/>
      <w:pPr>
        <w:ind w:left="10716" w:hanging="117"/>
      </w:pPr>
      <w:rPr>
        <w:rFonts w:hint="default"/>
        <w:lang w:val="pt-PT" w:eastAsia="en-US" w:bidi="ar-SA"/>
      </w:rPr>
    </w:lvl>
    <w:lvl w:ilvl="8" w:tentative="0">
      <w:start w:val="0"/>
      <w:numFmt w:val="bullet"/>
      <w:lvlText w:val="•"/>
      <w:lvlJc w:val="left"/>
      <w:pPr>
        <w:ind w:left="12184" w:hanging="117"/>
      </w:pPr>
      <w:rPr>
        <w:rFonts w:hint="default"/>
        <w:lang w:val="pt-PT" w:eastAsia="en-US" w:bidi="ar-SA"/>
      </w:rPr>
    </w:lvl>
  </w:abstractNum>
  <w:abstractNum w:abstractNumId="12">
    <w:nsid w:val="BB64CFA9"/>
    <w:multiLevelType w:val="multilevel"/>
    <w:tmpl w:val="BB64CFA9"/>
    <w:lvl w:ilvl="0" w:tentative="0">
      <w:start w:val="10"/>
      <w:numFmt w:val="decimal"/>
      <w:lvlText w:val="%1"/>
      <w:lvlJc w:val="left"/>
      <w:pPr>
        <w:ind w:left="780" w:hanging="450"/>
        <w:jc w:val="left"/>
      </w:pPr>
      <w:rPr>
        <w:rFonts w:hint="default"/>
        <w:lang w:val="pt-PT" w:eastAsia="en-US" w:bidi="ar-SA"/>
      </w:rPr>
    </w:lvl>
    <w:lvl w:ilvl="1" w:tentative="0">
      <w:start w:val="1"/>
      <w:numFmt w:val="decimal"/>
      <w:lvlText w:val="%1.%2."/>
      <w:lvlJc w:val="left"/>
      <w:pPr>
        <w:ind w:left="7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55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66" w:hanging="559"/>
      </w:pPr>
      <w:rPr>
        <w:rFonts w:hint="default"/>
        <w:lang w:val="pt-PT" w:eastAsia="en-US" w:bidi="ar-SA"/>
      </w:rPr>
    </w:lvl>
    <w:lvl w:ilvl="4" w:tentative="0">
      <w:start w:val="0"/>
      <w:numFmt w:val="bullet"/>
      <w:lvlText w:val="•"/>
      <w:lvlJc w:val="left"/>
      <w:pPr>
        <w:ind w:left="5560" w:hanging="559"/>
      </w:pPr>
      <w:rPr>
        <w:rFonts w:hint="default"/>
        <w:lang w:val="pt-PT" w:eastAsia="en-US" w:bidi="ar-SA"/>
      </w:rPr>
    </w:lvl>
    <w:lvl w:ilvl="5" w:tentative="0">
      <w:start w:val="0"/>
      <w:numFmt w:val="bullet"/>
      <w:lvlText w:val="•"/>
      <w:lvlJc w:val="left"/>
      <w:pPr>
        <w:ind w:left="7153" w:hanging="559"/>
      </w:pPr>
      <w:rPr>
        <w:rFonts w:hint="default"/>
        <w:lang w:val="pt-PT" w:eastAsia="en-US" w:bidi="ar-SA"/>
      </w:rPr>
    </w:lvl>
    <w:lvl w:ilvl="6" w:tentative="0">
      <w:start w:val="0"/>
      <w:numFmt w:val="bullet"/>
      <w:lvlText w:val="•"/>
      <w:lvlJc w:val="left"/>
      <w:pPr>
        <w:ind w:left="8746" w:hanging="559"/>
      </w:pPr>
      <w:rPr>
        <w:rFonts w:hint="default"/>
        <w:lang w:val="pt-PT" w:eastAsia="en-US" w:bidi="ar-SA"/>
      </w:rPr>
    </w:lvl>
    <w:lvl w:ilvl="7" w:tentative="0">
      <w:start w:val="0"/>
      <w:numFmt w:val="bullet"/>
      <w:lvlText w:val="•"/>
      <w:lvlJc w:val="left"/>
      <w:pPr>
        <w:ind w:left="10340" w:hanging="559"/>
      </w:pPr>
      <w:rPr>
        <w:rFonts w:hint="default"/>
        <w:lang w:val="pt-PT" w:eastAsia="en-US" w:bidi="ar-SA"/>
      </w:rPr>
    </w:lvl>
    <w:lvl w:ilvl="8" w:tentative="0">
      <w:start w:val="0"/>
      <w:numFmt w:val="bullet"/>
      <w:lvlText w:val="•"/>
      <w:lvlJc w:val="left"/>
      <w:pPr>
        <w:ind w:left="11933" w:hanging="559"/>
      </w:pPr>
      <w:rPr>
        <w:rFonts w:hint="default"/>
        <w:lang w:val="pt-PT" w:eastAsia="en-US" w:bidi="ar-SA"/>
      </w:rPr>
    </w:lvl>
  </w:abstractNum>
  <w:abstractNum w:abstractNumId="13">
    <w:nsid w:val="BE923771"/>
    <w:multiLevelType w:val="multilevel"/>
    <w:tmpl w:val="BE923771"/>
    <w:lvl w:ilvl="0" w:tentative="0">
      <w:start w:val="4"/>
      <w:numFmt w:val="decimal"/>
      <w:lvlText w:val="%1"/>
      <w:lvlJc w:val="left"/>
      <w:pPr>
        <w:ind w:left="679" w:hanging="350"/>
        <w:jc w:val="left"/>
      </w:pPr>
      <w:rPr>
        <w:rFonts w:hint="default"/>
        <w:lang w:val="pt-PT" w:eastAsia="en-US" w:bidi="ar-SA"/>
      </w:rPr>
    </w:lvl>
    <w:lvl w:ilvl="1" w:tentative="0">
      <w:start w:val="5"/>
      <w:numFmt w:val="decimal"/>
      <w:lvlText w:val="%1.%2."/>
      <w:lvlJc w:val="left"/>
      <w:pPr>
        <w:ind w:left="67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330" w:hanging="49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88" w:hanging="491"/>
      </w:pPr>
      <w:rPr>
        <w:rFonts w:hint="default"/>
        <w:lang w:val="pt-PT" w:eastAsia="en-US" w:bidi="ar-SA"/>
      </w:rPr>
    </w:lvl>
    <w:lvl w:ilvl="4" w:tentative="0">
      <w:start w:val="0"/>
      <w:numFmt w:val="bullet"/>
      <w:lvlText w:val="•"/>
      <w:lvlJc w:val="left"/>
      <w:pPr>
        <w:ind w:left="5493" w:hanging="491"/>
      </w:pPr>
      <w:rPr>
        <w:rFonts w:hint="default"/>
        <w:lang w:val="pt-PT" w:eastAsia="en-US" w:bidi="ar-SA"/>
      </w:rPr>
    </w:lvl>
    <w:lvl w:ilvl="5" w:tentative="0">
      <w:start w:val="0"/>
      <w:numFmt w:val="bullet"/>
      <w:lvlText w:val="•"/>
      <w:lvlJc w:val="left"/>
      <w:pPr>
        <w:ind w:left="7097" w:hanging="491"/>
      </w:pPr>
      <w:rPr>
        <w:rFonts w:hint="default"/>
        <w:lang w:val="pt-PT" w:eastAsia="en-US" w:bidi="ar-SA"/>
      </w:rPr>
    </w:lvl>
    <w:lvl w:ilvl="6" w:tentative="0">
      <w:start w:val="0"/>
      <w:numFmt w:val="bullet"/>
      <w:lvlText w:val="•"/>
      <w:lvlJc w:val="left"/>
      <w:pPr>
        <w:ind w:left="8702" w:hanging="491"/>
      </w:pPr>
      <w:rPr>
        <w:rFonts w:hint="default"/>
        <w:lang w:val="pt-PT" w:eastAsia="en-US" w:bidi="ar-SA"/>
      </w:rPr>
    </w:lvl>
    <w:lvl w:ilvl="7" w:tentative="0">
      <w:start w:val="0"/>
      <w:numFmt w:val="bullet"/>
      <w:lvlText w:val="•"/>
      <w:lvlJc w:val="left"/>
      <w:pPr>
        <w:ind w:left="10306" w:hanging="491"/>
      </w:pPr>
      <w:rPr>
        <w:rFonts w:hint="default"/>
        <w:lang w:val="pt-PT" w:eastAsia="en-US" w:bidi="ar-SA"/>
      </w:rPr>
    </w:lvl>
    <w:lvl w:ilvl="8" w:tentative="0">
      <w:start w:val="0"/>
      <w:numFmt w:val="bullet"/>
      <w:lvlText w:val="•"/>
      <w:lvlJc w:val="left"/>
      <w:pPr>
        <w:ind w:left="11911" w:hanging="491"/>
      </w:pPr>
      <w:rPr>
        <w:rFonts w:hint="default"/>
        <w:lang w:val="pt-PT" w:eastAsia="en-US" w:bidi="ar-SA"/>
      </w:rPr>
    </w:lvl>
  </w:abstractNum>
  <w:abstractNum w:abstractNumId="14">
    <w:nsid w:val="BF205925"/>
    <w:multiLevelType w:val="multilevel"/>
    <w:tmpl w:val="BF205925"/>
    <w:lvl w:ilvl="0" w:tentative="0">
      <w:start w:val="1"/>
      <w:numFmt w:val="lowerLetter"/>
      <w:lvlText w:val="%1)"/>
      <w:lvlJc w:val="left"/>
      <w:pPr>
        <w:ind w:left="540" w:hanging="225"/>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25"/>
      </w:pPr>
      <w:rPr>
        <w:rFonts w:hint="default"/>
        <w:lang w:val="pt-PT" w:eastAsia="en-US" w:bidi="ar-SA"/>
      </w:rPr>
    </w:lvl>
    <w:lvl w:ilvl="2" w:tentative="0">
      <w:start w:val="0"/>
      <w:numFmt w:val="bullet"/>
      <w:lvlText w:val="•"/>
      <w:lvlJc w:val="left"/>
      <w:pPr>
        <w:ind w:left="3456" w:hanging="225"/>
      </w:pPr>
      <w:rPr>
        <w:rFonts w:hint="default"/>
        <w:lang w:val="pt-PT" w:eastAsia="en-US" w:bidi="ar-SA"/>
      </w:rPr>
    </w:lvl>
    <w:lvl w:ilvl="3" w:tentative="0">
      <w:start w:val="0"/>
      <w:numFmt w:val="bullet"/>
      <w:lvlText w:val="•"/>
      <w:lvlJc w:val="left"/>
      <w:pPr>
        <w:ind w:left="4914" w:hanging="225"/>
      </w:pPr>
      <w:rPr>
        <w:rFonts w:hint="default"/>
        <w:lang w:val="pt-PT" w:eastAsia="en-US" w:bidi="ar-SA"/>
      </w:rPr>
    </w:lvl>
    <w:lvl w:ilvl="4" w:tentative="0">
      <w:start w:val="0"/>
      <w:numFmt w:val="bullet"/>
      <w:lvlText w:val="•"/>
      <w:lvlJc w:val="left"/>
      <w:pPr>
        <w:ind w:left="6372" w:hanging="225"/>
      </w:pPr>
      <w:rPr>
        <w:rFonts w:hint="default"/>
        <w:lang w:val="pt-PT" w:eastAsia="en-US" w:bidi="ar-SA"/>
      </w:rPr>
    </w:lvl>
    <w:lvl w:ilvl="5" w:tentative="0">
      <w:start w:val="0"/>
      <w:numFmt w:val="bullet"/>
      <w:lvlText w:val="•"/>
      <w:lvlJc w:val="left"/>
      <w:pPr>
        <w:ind w:left="7830" w:hanging="225"/>
      </w:pPr>
      <w:rPr>
        <w:rFonts w:hint="default"/>
        <w:lang w:val="pt-PT" w:eastAsia="en-US" w:bidi="ar-SA"/>
      </w:rPr>
    </w:lvl>
    <w:lvl w:ilvl="6" w:tentative="0">
      <w:start w:val="0"/>
      <w:numFmt w:val="bullet"/>
      <w:lvlText w:val="•"/>
      <w:lvlJc w:val="left"/>
      <w:pPr>
        <w:ind w:left="9288" w:hanging="225"/>
      </w:pPr>
      <w:rPr>
        <w:rFonts w:hint="default"/>
        <w:lang w:val="pt-PT" w:eastAsia="en-US" w:bidi="ar-SA"/>
      </w:rPr>
    </w:lvl>
    <w:lvl w:ilvl="7" w:tentative="0">
      <w:start w:val="0"/>
      <w:numFmt w:val="bullet"/>
      <w:lvlText w:val="•"/>
      <w:lvlJc w:val="left"/>
      <w:pPr>
        <w:ind w:left="10746" w:hanging="225"/>
      </w:pPr>
      <w:rPr>
        <w:rFonts w:hint="default"/>
        <w:lang w:val="pt-PT" w:eastAsia="en-US" w:bidi="ar-SA"/>
      </w:rPr>
    </w:lvl>
    <w:lvl w:ilvl="8" w:tentative="0">
      <w:start w:val="0"/>
      <w:numFmt w:val="bullet"/>
      <w:lvlText w:val="•"/>
      <w:lvlJc w:val="left"/>
      <w:pPr>
        <w:ind w:left="12204" w:hanging="225"/>
      </w:pPr>
      <w:rPr>
        <w:rFonts w:hint="default"/>
        <w:lang w:val="pt-PT" w:eastAsia="en-US" w:bidi="ar-SA"/>
      </w:rPr>
    </w:lvl>
  </w:abstractNum>
  <w:abstractNum w:abstractNumId="15">
    <w:nsid w:val="C0915F4F"/>
    <w:multiLevelType w:val="multilevel"/>
    <w:tmpl w:val="C0915F4F"/>
    <w:lvl w:ilvl="0" w:tentative="0">
      <w:start w:val="0"/>
      <w:numFmt w:val="bullet"/>
      <w:lvlText w:val="-"/>
      <w:lvlJc w:val="left"/>
      <w:pPr>
        <w:ind w:left="577"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141" w:hanging="105"/>
      </w:pPr>
      <w:rPr>
        <w:rFonts w:hint="default"/>
        <w:lang w:val="pt-PT" w:eastAsia="en-US" w:bidi="ar-SA"/>
      </w:rPr>
    </w:lvl>
    <w:lvl w:ilvl="2" w:tentative="0">
      <w:start w:val="0"/>
      <w:numFmt w:val="bullet"/>
      <w:lvlText w:val="•"/>
      <w:lvlJc w:val="left"/>
      <w:pPr>
        <w:ind w:left="1703" w:hanging="105"/>
      </w:pPr>
      <w:rPr>
        <w:rFonts w:hint="default"/>
        <w:lang w:val="pt-PT" w:eastAsia="en-US" w:bidi="ar-SA"/>
      </w:rPr>
    </w:lvl>
    <w:lvl w:ilvl="3" w:tentative="0">
      <w:start w:val="0"/>
      <w:numFmt w:val="bullet"/>
      <w:lvlText w:val="•"/>
      <w:lvlJc w:val="left"/>
      <w:pPr>
        <w:ind w:left="2264" w:hanging="105"/>
      </w:pPr>
      <w:rPr>
        <w:rFonts w:hint="default"/>
        <w:lang w:val="pt-PT" w:eastAsia="en-US" w:bidi="ar-SA"/>
      </w:rPr>
    </w:lvl>
    <w:lvl w:ilvl="4" w:tentative="0">
      <w:start w:val="0"/>
      <w:numFmt w:val="bullet"/>
      <w:lvlText w:val="•"/>
      <w:lvlJc w:val="left"/>
      <w:pPr>
        <w:ind w:left="2826" w:hanging="105"/>
      </w:pPr>
      <w:rPr>
        <w:rFonts w:hint="default"/>
        <w:lang w:val="pt-PT" w:eastAsia="en-US" w:bidi="ar-SA"/>
      </w:rPr>
    </w:lvl>
    <w:lvl w:ilvl="5" w:tentative="0">
      <w:start w:val="0"/>
      <w:numFmt w:val="bullet"/>
      <w:lvlText w:val="•"/>
      <w:lvlJc w:val="left"/>
      <w:pPr>
        <w:ind w:left="3387" w:hanging="105"/>
      </w:pPr>
      <w:rPr>
        <w:rFonts w:hint="default"/>
        <w:lang w:val="pt-PT" w:eastAsia="en-US" w:bidi="ar-SA"/>
      </w:rPr>
    </w:lvl>
    <w:lvl w:ilvl="6" w:tentative="0">
      <w:start w:val="0"/>
      <w:numFmt w:val="bullet"/>
      <w:lvlText w:val="•"/>
      <w:lvlJc w:val="left"/>
      <w:pPr>
        <w:ind w:left="3949" w:hanging="105"/>
      </w:pPr>
      <w:rPr>
        <w:rFonts w:hint="default"/>
        <w:lang w:val="pt-PT" w:eastAsia="en-US" w:bidi="ar-SA"/>
      </w:rPr>
    </w:lvl>
    <w:lvl w:ilvl="7" w:tentative="0">
      <w:start w:val="0"/>
      <w:numFmt w:val="bullet"/>
      <w:lvlText w:val="•"/>
      <w:lvlJc w:val="left"/>
      <w:pPr>
        <w:ind w:left="4510" w:hanging="105"/>
      </w:pPr>
      <w:rPr>
        <w:rFonts w:hint="default"/>
        <w:lang w:val="pt-PT" w:eastAsia="en-US" w:bidi="ar-SA"/>
      </w:rPr>
    </w:lvl>
    <w:lvl w:ilvl="8" w:tentative="0">
      <w:start w:val="0"/>
      <w:numFmt w:val="bullet"/>
      <w:lvlText w:val="•"/>
      <w:lvlJc w:val="left"/>
      <w:pPr>
        <w:ind w:left="5072" w:hanging="105"/>
      </w:pPr>
      <w:rPr>
        <w:rFonts w:hint="default"/>
        <w:lang w:val="pt-PT" w:eastAsia="en-US" w:bidi="ar-SA"/>
      </w:rPr>
    </w:lvl>
  </w:abstractNum>
  <w:abstractNum w:abstractNumId="16">
    <w:nsid w:val="C8879AEF"/>
    <w:multiLevelType w:val="multilevel"/>
    <w:tmpl w:val="C8879AEF"/>
    <w:lvl w:ilvl="0" w:tentative="0">
      <w:start w:val="11"/>
      <w:numFmt w:val="decimal"/>
      <w:lvlText w:val="%1"/>
      <w:lvlJc w:val="left"/>
      <w:pPr>
        <w:ind w:left="1007" w:hanging="543"/>
        <w:jc w:val="left"/>
      </w:pPr>
      <w:rPr>
        <w:rFonts w:hint="default"/>
        <w:lang w:val="pt-PT" w:eastAsia="en-US" w:bidi="ar-SA"/>
      </w:rPr>
    </w:lvl>
    <w:lvl w:ilvl="1" w:tentative="0">
      <w:start w:val="8"/>
      <w:numFmt w:val="decimal"/>
      <w:lvlText w:val="%1.%2"/>
      <w:lvlJc w:val="left"/>
      <w:pPr>
        <w:ind w:left="1007" w:hanging="543"/>
        <w:jc w:val="left"/>
      </w:pPr>
      <w:rPr>
        <w:rFonts w:hint="default"/>
        <w:lang w:val="pt-PT" w:eastAsia="en-US" w:bidi="ar-SA"/>
      </w:rPr>
    </w:lvl>
    <w:lvl w:ilvl="2" w:tentative="0">
      <w:start w:val="1"/>
      <w:numFmt w:val="decimal"/>
      <w:lvlText w:val="%1.%2.%3"/>
      <w:lvlJc w:val="left"/>
      <w:pPr>
        <w:ind w:left="1007"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236" w:hanging="543"/>
      </w:pPr>
      <w:rPr>
        <w:rFonts w:hint="default"/>
        <w:lang w:val="pt-PT" w:eastAsia="en-US" w:bidi="ar-SA"/>
      </w:rPr>
    </w:lvl>
    <w:lvl w:ilvl="4" w:tentative="0">
      <w:start w:val="0"/>
      <w:numFmt w:val="bullet"/>
      <w:lvlText w:val="•"/>
      <w:lvlJc w:val="left"/>
      <w:pPr>
        <w:ind w:left="6648" w:hanging="543"/>
      </w:pPr>
      <w:rPr>
        <w:rFonts w:hint="default"/>
        <w:lang w:val="pt-PT" w:eastAsia="en-US" w:bidi="ar-SA"/>
      </w:rPr>
    </w:lvl>
    <w:lvl w:ilvl="5" w:tentative="0">
      <w:start w:val="0"/>
      <w:numFmt w:val="bullet"/>
      <w:lvlText w:val="•"/>
      <w:lvlJc w:val="left"/>
      <w:pPr>
        <w:ind w:left="8060" w:hanging="543"/>
      </w:pPr>
      <w:rPr>
        <w:rFonts w:hint="default"/>
        <w:lang w:val="pt-PT" w:eastAsia="en-US" w:bidi="ar-SA"/>
      </w:rPr>
    </w:lvl>
    <w:lvl w:ilvl="6" w:tentative="0">
      <w:start w:val="0"/>
      <w:numFmt w:val="bullet"/>
      <w:lvlText w:val="•"/>
      <w:lvlJc w:val="left"/>
      <w:pPr>
        <w:ind w:left="9472" w:hanging="543"/>
      </w:pPr>
      <w:rPr>
        <w:rFonts w:hint="default"/>
        <w:lang w:val="pt-PT" w:eastAsia="en-US" w:bidi="ar-SA"/>
      </w:rPr>
    </w:lvl>
    <w:lvl w:ilvl="7" w:tentative="0">
      <w:start w:val="0"/>
      <w:numFmt w:val="bullet"/>
      <w:lvlText w:val="•"/>
      <w:lvlJc w:val="left"/>
      <w:pPr>
        <w:ind w:left="10884" w:hanging="543"/>
      </w:pPr>
      <w:rPr>
        <w:rFonts w:hint="default"/>
        <w:lang w:val="pt-PT" w:eastAsia="en-US" w:bidi="ar-SA"/>
      </w:rPr>
    </w:lvl>
    <w:lvl w:ilvl="8" w:tentative="0">
      <w:start w:val="0"/>
      <w:numFmt w:val="bullet"/>
      <w:lvlText w:val="•"/>
      <w:lvlJc w:val="left"/>
      <w:pPr>
        <w:ind w:left="12296" w:hanging="543"/>
      </w:pPr>
      <w:rPr>
        <w:rFonts w:hint="default"/>
        <w:lang w:val="pt-PT" w:eastAsia="en-US" w:bidi="ar-SA"/>
      </w:rPr>
    </w:lvl>
  </w:abstractNum>
  <w:abstractNum w:abstractNumId="17">
    <w:nsid w:val="CF092B84"/>
    <w:multiLevelType w:val="multilevel"/>
    <w:tmpl w:val="CF092B84"/>
    <w:lvl w:ilvl="0" w:tentative="0">
      <w:start w:val="1"/>
      <w:numFmt w:val="lowerLetter"/>
      <w:lvlText w:val="%1)"/>
      <w:lvlJc w:val="left"/>
      <w:pPr>
        <w:ind w:left="67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2124" w:hanging="206"/>
      </w:pPr>
      <w:rPr>
        <w:rFonts w:hint="default"/>
        <w:lang w:val="pt-PT" w:eastAsia="en-US" w:bidi="ar-SA"/>
      </w:rPr>
    </w:lvl>
    <w:lvl w:ilvl="2" w:tentative="0">
      <w:start w:val="0"/>
      <w:numFmt w:val="bullet"/>
      <w:lvlText w:val="•"/>
      <w:lvlJc w:val="left"/>
      <w:pPr>
        <w:ind w:left="3568" w:hanging="206"/>
      </w:pPr>
      <w:rPr>
        <w:rFonts w:hint="default"/>
        <w:lang w:val="pt-PT" w:eastAsia="en-US" w:bidi="ar-SA"/>
      </w:rPr>
    </w:lvl>
    <w:lvl w:ilvl="3" w:tentative="0">
      <w:start w:val="0"/>
      <w:numFmt w:val="bullet"/>
      <w:lvlText w:val="•"/>
      <w:lvlJc w:val="left"/>
      <w:pPr>
        <w:ind w:left="5012" w:hanging="206"/>
      </w:pPr>
      <w:rPr>
        <w:rFonts w:hint="default"/>
        <w:lang w:val="pt-PT" w:eastAsia="en-US" w:bidi="ar-SA"/>
      </w:rPr>
    </w:lvl>
    <w:lvl w:ilvl="4" w:tentative="0">
      <w:start w:val="0"/>
      <w:numFmt w:val="bullet"/>
      <w:lvlText w:val="•"/>
      <w:lvlJc w:val="left"/>
      <w:pPr>
        <w:ind w:left="6456" w:hanging="206"/>
      </w:pPr>
      <w:rPr>
        <w:rFonts w:hint="default"/>
        <w:lang w:val="pt-PT" w:eastAsia="en-US" w:bidi="ar-SA"/>
      </w:rPr>
    </w:lvl>
    <w:lvl w:ilvl="5" w:tentative="0">
      <w:start w:val="0"/>
      <w:numFmt w:val="bullet"/>
      <w:lvlText w:val="•"/>
      <w:lvlJc w:val="left"/>
      <w:pPr>
        <w:ind w:left="7900" w:hanging="206"/>
      </w:pPr>
      <w:rPr>
        <w:rFonts w:hint="default"/>
        <w:lang w:val="pt-PT" w:eastAsia="en-US" w:bidi="ar-SA"/>
      </w:rPr>
    </w:lvl>
    <w:lvl w:ilvl="6" w:tentative="0">
      <w:start w:val="0"/>
      <w:numFmt w:val="bullet"/>
      <w:lvlText w:val="•"/>
      <w:lvlJc w:val="left"/>
      <w:pPr>
        <w:ind w:left="9344" w:hanging="206"/>
      </w:pPr>
      <w:rPr>
        <w:rFonts w:hint="default"/>
        <w:lang w:val="pt-PT" w:eastAsia="en-US" w:bidi="ar-SA"/>
      </w:rPr>
    </w:lvl>
    <w:lvl w:ilvl="7" w:tentative="0">
      <w:start w:val="0"/>
      <w:numFmt w:val="bullet"/>
      <w:lvlText w:val="•"/>
      <w:lvlJc w:val="left"/>
      <w:pPr>
        <w:ind w:left="10788" w:hanging="206"/>
      </w:pPr>
      <w:rPr>
        <w:rFonts w:hint="default"/>
        <w:lang w:val="pt-PT" w:eastAsia="en-US" w:bidi="ar-SA"/>
      </w:rPr>
    </w:lvl>
    <w:lvl w:ilvl="8" w:tentative="0">
      <w:start w:val="0"/>
      <w:numFmt w:val="bullet"/>
      <w:lvlText w:val="•"/>
      <w:lvlJc w:val="left"/>
      <w:pPr>
        <w:ind w:left="12232" w:hanging="206"/>
      </w:pPr>
      <w:rPr>
        <w:rFonts w:hint="default"/>
        <w:lang w:val="pt-PT" w:eastAsia="en-US" w:bidi="ar-SA"/>
      </w:rPr>
    </w:lvl>
  </w:abstractNum>
  <w:abstractNum w:abstractNumId="18">
    <w:nsid w:val="D7D140E4"/>
    <w:multiLevelType w:val="multilevel"/>
    <w:tmpl w:val="D7D140E4"/>
    <w:lvl w:ilvl="0" w:tentative="0">
      <w:start w:val="15"/>
      <w:numFmt w:val="decimal"/>
      <w:lvlText w:val="%1"/>
      <w:lvlJc w:val="left"/>
      <w:pPr>
        <w:ind w:left="330" w:hanging="437"/>
        <w:jc w:val="left"/>
      </w:pPr>
      <w:rPr>
        <w:rFonts w:hint="default"/>
        <w:lang w:val="pt-PT" w:eastAsia="en-US" w:bidi="ar-SA"/>
      </w:rPr>
    </w:lvl>
    <w:lvl w:ilvl="1" w:tentative="0">
      <w:start w:val="1"/>
      <w:numFmt w:val="decimal"/>
      <w:lvlText w:val="%1.%2"/>
      <w:lvlJc w:val="left"/>
      <w:pPr>
        <w:ind w:left="330" w:hanging="43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80" w:hanging="437"/>
      </w:pPr>
      <w:rPr>
        <w:rFonts w:hint="default"/>
        <w:lang w:val="pt-PT" w:eastAsia="en-US" w:bidi="ar-SA"/>
      </w:rPr>
    </w:lvl>
    <w:lvl w:ilvl="3" w:tentative="0">
      <w:start w:val="0"/>
      <w:numFmt w:val="bullet"/>
      <w:lvlText w:val="•"/>
      <w:lvlJc w:val="left"/>
      <w:pPr>
        <w:ind w:left="4760" w:hanging="437"/>
      </w:pPr>
      <w:rPr>
        <w:rFonts w:hint="default"/>
        <w:lang w:val="pt-PT" w:eastAsia="en-US" w:bidi="ar-SA"/>
      </w:rPr>
    </w:lvl>
    <w:lvl w:ilvl="4" w:tentative="0">
      <w:start w:val="0"/>
      <w:numFmt w:val="bullet"/>
      <w:lvlText w:val="•"/>
      <w:lvlJc w:val="left"/>
      <w:pPr>
        <w:ind w:left="6240" w:hanging="437"/>
      </w:pPr>
      <w:rPr>
        <w:rFonts w:hint="default"/>
        <w:lang w:val="pt-PT" w:eastAsia="en-US" w:bidi="ar-SA"/>
      </w:rPr>
    </w:lvl>
    <w:lvl w:ilvl="5" w:tentative="0">
      <w:start w:val="0"/>
      <w:numFmt w:val="bullet"/>
      <w:lvlText w:val="•"/>
      <w:lvlJc w:val="left"/>
      <w:pPr>
        <w:ind w:left="7720" w:hanging="437"/>
      </w:pPr>
      <w:rPr>
        <w:rFonts w:hint="default"/>
        <w:lang w:val="pt-PT" w:eastAsia="en-US" w:bidi="ar-SA"/>
      </w:rPr>
    </w:lvl>
    <w:lvl w:ilvl="6" w:tentative="0">
      <w:start w:val="0"/>
      <w:numFmt w:val="bullet"/>
      <w:lvlText w:val="•"/>
      <w:lvlJc w:val="left"/>
      <w:pPr>
        <w:ind w:left="9200" w:hanging="437"/>
      </w:pPr>
      <w:rPr>
        <w:rFonts w:hint="default"/>
        <w:lang w:val="pt-PT" w:eastAsia="en-US" w:bidi="ar-SA"/>
      </w:rPr>
    </w:lvl>
    <w:lvl w:ilvl="7" w:tentative="0">
      <w:start w:val="0"/>
      <w:numFmt w:val="bullet"/>
      <w:lvlText w:val="•"/>
      <w:lvlJc w:val="left"/>
      <w:pPr>
        <w:ind w:left="10680" w:hanging="437"/>
      </w:pPr>
      <w:rPr>
        <w:rFonts w:hint="default"/>
        <w:lang w:val="pt-PT" w:eastAsia="en-US" w:bidi="ar-SA"/>
      </w:rPr>
    </w:lvl>
    <w:lvl w:ilvl="8" w:tentative="0">
      <w:start w:val="0"/>
      <w:numFmt w:val="bullet"/>
      <w:lvlText w:val="•"/>
      <w:lvlJc w:val="left"/>
      <w:pPr>
        <w:ind w:left="12160" w:hanging="437"/>
      </w:pPr>
      <w:rPr>
        <w:rFonts w:hint="default"/>
        <w:lang w:val="pt-PT" w:eastAsia="en-US" w:bidi="ar-SA"/>
      </w:rPr>
    </w:lvl>
  </w:abstractNum>
  <w:abstractNum w:abstractNumId="19">
    <w:nsid w:val="D7F9FE59"/>
    <w:multiLevelType w:val="multilevel"/>
    <w:tmpl w:val="D7F9FE59"/>
    <w:lvl w:ilvl="0" w:tentative="0">
      <w:start w:val="12"/>
      <w:numFmt w:val="decimal"/>
      <w:lvlText w:val="%1"/>
      <w:lvlJc w:val="left"/>
      <w:pPr>
        <w:ind w:left="540" w:hanging="585"/>
        <w:jc w:val="left"/>
      </w:pPr>
      <w:rPr>
        <w:rFonts w:hint="default"/>
        <w:lang w:val="pt-PT" w:eastAsia="en-US" w:bidi="ar-SA"/>
      </w:rPr>
    </w:lvl>
    <w:lvl w:ilvl="1" w:tentative="0">
      <w:start w:val="5"/>
      <w:numFmt w:val="decimal"/>
      <w:lvlText w:val="%1.%2"/>
      <w:lvlJc w:val="left"/>
      <w:pPr>
        <w:ind w:left="540" w:hanging="585"/>
        <w:jc w:val="left"/>
      </w:pPr>
      <w:rPr>
        <w:rFonts w:hint="default"/>
        <w:lang w:val="pt-PT" w:eastAsia="en-US" w:bidi="ar-SA"/>
      </w:rPr>
    </w:lvl>
    <w:lvl w:ilvl="2" w:tentative="0">
      <w:start w:val="1"/>
      <w:numFmt w:val="decimal"/>
      <w:lvlText w:val="%1.%2.%3"/>
      <w:lvlJc w:val="left"/>
      <w:pPr>
        <w:ind w:left="540" w:hanging="58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914" w:hanging="585"/>
      </w:pPr>
      <w:rPr>
        <w:rFonts w:hint="default"/>
        <w:lang w:val="pt-PT" w:eastAsia="en-US" w:bidi="ar-SA"/>
      </w:rPr>
    </w:lvl>
    <w:lvl w:ilvl="4" w:tentative="0">
      <w:start w:val="0"/>
      <w:numFmt w:val="bullet"/>
      <w:lvlText w:val="•"/>
      <w:lvlJc w:val="left"/>
      <w:pPr>
        <w:ind w:left="6372" w:hanging="585"/>
      </w:pPr>
      <w:rPr>
        <w:rFonts w:hint="default"/>
        <w:lang w:val="pt-PT" w:eastAsia="en-US" w:bidi="ar-SA"/>
      </w:rPr>
    </w:lvl>
    <w:lvl w:ilvl="5" w:tentative="0">
      <w:start w:val="0"/>
      <w:numFmt w:val="bullet"/>
      <w:lvlText w:val="•"/>
      <w:lvlJc w:val="left"/>
      <w:pPr>
        <w:ind w:left="7830" w:hanging="585"/>
      </w:pPr>
      <w:rPr>
        <w:rFonts w:hint="default"/>
        <w:lang w:val="pt-PT" w:eastAsia="en-US" w:bidi="ar-SA"/>
      </w:rPr>
    </w:lvl>
    <w:lvl w:ilvl="6" w:tentative="0">
      <w:start w:val="0"/>
      <w:numFmt w:val="bullet"/>
      <w:lvlText w:val="•"/>
      <w:lvlJc w:val="left"/>
      <w:pPr>
        <w:ind w:left="9288" w:hanging="585"/>
      </w:pPr>
      <w:rPr>
        <w:rFonts w:hint="default"/>
        <w:lang w:val="pt-PT" w:eastAsia="en-US" w:bidi="ar-SA"/>
      </w:rPr>
    </w:lvl>
    <w:lvl w:ilvl="7" w:tentative="0">
      <w:start w:val="0"/>
      <w:numFmt w:val="bullet"/>
      <w:lvlText w:val="•"/>
      <w:lvlJc w:val="left"/>
      <w:pPr>
        <w:ind w:left="10746" w:hanging="585"/>
      </w:pPr>
      <w:rPr>
        <w:rFonts w:hint="default"/>
        <w:lang w:val="pt-PT" w:eastAsia="en-US" w:bidi="ar-SA"/>
      </w:rPr>
    </w:lvl>
    <w:lvl w:ilvl="8" w:tentative="0">
      <w:start w:val="0"/>
      <w:numFmt w:val="bullet"/>
      <w:lvlText w:val="•"/>
      <w:lvlJc w:val="left"/>
      <w:pPr>
        <w:ind w:left="12204" w:hanging="585"/>
      </w:pPr>
      <w:rPr>
        <w:rFonts w:hint="default"/>
        <w:lang w:val="pt-PT" w:eastAsia="en-US" w:bidi="ar-SA"/>
      </w:rPr>
    </w:lvl>
  </w:abstractNum>
  <w:abstractNum w:abstractNumId="20">
    <w:nsid w:val="DCBA6B53"/>
    <w:multiLevelType w:val="multilevel"/>
    <w:tmpl w:val="DCBA6B53"/>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21">
    <w:nsid w:val="E093A4B0"/>
    <w:multiLevelType w:val="multilevel"/>
    <w:tmpl w:val="E093A4B0"/>
    <w:lvl w:ilvl="0" w:tentative="0">
      <w:start w:val="8"/>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3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470" w:hanging="600"/>
      </w:pPr>
      <w:rPr>
        <w:rFonts w:hint="default"/>
        <w:lang w:val="pt-PT" w:eastAsia="en-US" w:bidi="ar-SA"/>
      </w:rPr>
    </w:lvl>
    <w:lvl w:ilvl="5" w:tentative="0">
      <w:start w:val="0"/>
      <w:numFmt w:val="bullet"/>
      <w:lvlText w:val="•"/>
      <w:lvlJc w:val="left"/>
      <w:pPr>
        <w:ind w:left="6245" w:hanging="600"/>
      </w:pPr>
      <w:rPr>
        <w:rFonts w:hint="default"/>
        <w:lang w:val="pt-PT" w:eastAsia="en-US" w:bidi="ar-SA"/>
      </w:rPr>
    </w:lvl>
    <w:lvl w:ilvl="6" w:tentative="0">
      <w:start w:val="0"/>
      <w:numFmt w:val="bullet"/>
      <w:lvlText w:val="•"/>
      <w:lvlJc w:val="left"/>
      <w:pPr>
        <w:ind w:left="8020" w:hanging="600"/>
      </w:pPr>
      <w:rPr>
        <w:rFonts w:hint="default"/>
        <w:lang w:val="pt-PT" w:eastAsia="en-US" w:bidi="ar-SA"/>
      </w:rPr>
    </w:lvl>
    <w:lvl w:ilvl="7" w:tentative="0">
      <w:start w:val="0"/>
      <w:numFmt w:val="bullet"/>
      <w:lvlText w:val="•"/>
      <w:lvlJc w:val="left"/>
      <w:pPr>
        <w:ind w:left="9795" w:hanging="600"/>
      </w:pPr>
      <w:rPr>
        <w:rFonts w:hint="default"/>
        <w:lang w:val="pt-PT" w:eastAsia="en-US" w:bidi="ar-SA"/>
      </w:rPr>
    </w:lvl>
    <w:lvl w:ilvl="8" w:tentative="0">
      <w:start w:val="0"/>
      <w:numFmt w:val="bullet"/>
      <w:lvlText w:val="•"/>
      <w:lvlJc w:val="left"/>
      <w:pPr>
        <w:ind w:left="11570" w:hanging="600"/>
      </w:pPr>
      <w:rPr>
        <w:rFonts w:hint="default"/>
        <w:lang w:val="pt-PT" w:eastAsia="en-US" w:bidi="ar-SA"/>
      </w:rPr>
    </w:lvl>
  </w:abstractNum>
  <w:abstractNum w:abstractNumId="22">
    <w:nsid w:val="F0E89278"/>
    <w:multiLevelType w:val="multilevel"/>
    <w:tmpl w:val="F0E89278"/>
    <w:lvl w:ilvl="0" w:tentative="0">
      <w:start w:val="18"/>
      <w:numFmt w:val="decimal"/>
      <w:lvlText w:val="%1"/>
      <w:lvlJc w:val="left"/>
      <w:pPr>
        <w:ind w:left="330" w:hanging="427"/>
        <w:jc w:val="left"/>
      </w:pPr>
      <w:rPr>
        <w:rFonts w:hint="default"/>
        <w:lang w:val="pt-PT" w:eastAsia="en-US" w:bidi="ar-SA"/>
      </w:rPr>
    </w:lvl>
    <w:lvl w:ilvl="1" w:tentative="0">
      <w:start w:val="1"/>
      <w:numFmt w:val="decimal"/>
      <w:lvlText w:val="%1.%2"/>
      <w:lvlJc w:val="left"/>
      <w:pPr>
        <w:ind w:left="330" w:hanging="42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80" w:hanging="427"/>
      </w:pPr>
      <w:rPr>
        <w:rFonts w:hint="default"/>
        <w:lang w:val="pt-PT" w:eastAsia="en-US" w:bidi="ar-SA"/>
      </w:rPr>
    </w:lvl>
    <w:lvl w:ilvl="3" w:tentative="0">
      <w:start w:val="0"/>
      <w:numFmt w:val="bullet"/>
      <w:lvlText w:val="•"/>
      <w:lvlJc w:val="left"/>
      <w:pPr>
        <w:ind w:left="4760" w:hanging="427"/>
      </w:pPr>
      <w:rPr>
        <w:rFonts w:hint="default"/>
        <w:lang w:val="pt-PT" w:eastAsia="en-US" w:bidi="ar-SA"/>
      </w:rPr>
    </w:lvl>
    <w:lvl w:ilvl="4" w:tentative="0">
      <w:start w:val="0"/>
      <w:numFmt w:val="bullet"/>
      <w:lvlText w:val="•"/>
      <w:lvlJc w:val="left"/>
      <w:pPr>
        <w:ind w:left="6240" w:hanging="427"/>
      </w:pPr>
      <w:rPr>
        <w:rFonts w:hint="default"/>
        <w:lang w:val="pt-PT" w:eastAsia="en-US" w:bidi="ar-SA"/>
      </w:rPr>
    </w:lvl>
    <w:lvl w:ilvl="5" w:tentative="0">
      <w:start w:val="0"/>
      <w:numFmt w:val="bullet"/>
      <w:lvlText w:val="•"/>
      <w:lvlJc w:val="left"/>
      <w:pPr>
        <w:ind w:left="7720" w:hanging="427"/>
      </w:pPr>
      <w:rPr>
        <w:rFonts w:hint="default"/>
        <w:lang w:val="pt-PT" w:eastAsia="en-US" w:bidi="ar-SA"/>
      </w:rPr>
    </w:lvl>
    <w:lvl w:ilvl="6" w:tentative="0">
      <w:start w:val="0"/>
      <w:numFmt w:val="bullet"/>
      <w:lvlText w:val="•"/>
      <w:lvlJc w:val="left"/>
      <w:pPr>
        <w:ind w:left="9200" w:hanging="427"/>
      </w:pPr>
      <w:rPr>
        <w:rFonts w:hint="default"/>
        <w:lang w:val="pt-PT" w:eastAsia="en-US" w:bidi="ar-SA"/>
      </w:rPr>
    </w:lvl>
    <w:lvl w:ilvl="7" w:tentative="0">
      <w:start w:val="0"/>
      <w:numFmt w:val="bullet"/>
      <w:lvlText w:val="•"/>
      <w:lvlJc w:val="left"/>
      <w:pPr>
        <w:ind w:left="10680" w:hanging="427"/>
      </w:pPr>
      <w:rPr>
        <w:rFonts w:hint="default"/>
        <w:lang w:val="pt-PT" w:eastAsia="en-US" w:bidi="ar-SA"/>
      </w:rPr>
    </w:lvl>
    <w:lvl w:ilvl="8" w:tentative="0">
      <w:start w:val="0"/>
      <w:numFmt w:val="bullet"/>
      <w:lvlText w:val="•"/>
      <w:lvlJc w:val="left"/>
      <w:pPr>
        <w:ind w:left="12160" w:hanging="427"/>
      </w:pPr>
      <w:rPr>
        <w:rFonts w:hint="default"/>
        <w:lang w:val="pt-PT" w:eastAsia="en-US" w:bidi="ar-SA"/>
      </w:rPr>
    </w:lvl>
  </w:abstractNum>
  <w:abstractNum w:abstractNumId="23">
    <w:nsid w:val="F4B5D9F5"/>
    <w:multiLevelType w:val="multilevel"/>
    <w:tmpl w:val="F4B5D9F5"/>
    <w:lvl w:ilvl="0" w:tentative="0">
      <w:start w:val="1"/>
      <w:numFmt w:val="decimal"/>
      <w:lvlText w:val="%1."/>
      <w:lvlJc w:val="left"/>
      <w:pPr>
        <w:ind w:left="930" w:hanging="24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540" w:hanging="372"/>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112" w:hanging="5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1120" w:hanging="582"/>
      </w:pPr>
      <w:rPr>
        <w:rFonts w:hint="default"/>
        <w:lang w:val="pt-PT" w:eastAsia="en-US" w:bidi="ar-SA"/>
      </w:rPr>
    </w:lvl>
    <w:lvl w:ilvl="4" w:tentative="0">
      <w:start w:val="0"/>
      <w:numFmt w:val="bullet"/>
      <w:lvlText w:val="•"/>
      <w:lvlJc w:val="left"/>
      <w:pPr>
        <w:ind w:left="3120" w:hanging="582"/>
      </w:pPr>
      <w:rPr>
        <w:rFonts w:hint="default"/>
        <w:lang w:val="pt-PT" w:eastAsia="en-US" w:bidi="ar-SA"/>
      </w:rPr>
    </w:lvl>
    <w:lvl w:ilvl="5" w:tentative="0">
      <w:start w:val="0"/>
      <w:numFmt w:val="bullet"/>
      <w:lvlText w:val="•"/>
      <w:lvlJc w:val="left"/>
      <w:pPr>
        <w:ind w:left="5120" w:hanging="582"/>
      </w:pPr>
      <w:rPr>
        <w:rFonts w:hint="default"/>
        <w:lang w:val="pt-PT" w:eastAsia="en-US" w:bidi="ar-SA"/>
      </w:rPr>
    </w:lvl>
    <w:lvl w:ilvl="6" w:tentative="0">
      <w:start w:val="0"/>
      <w:numFmt w:val="bullet"/>
      <w:lvlText w:val="•"/>
      <w:lvlJc w:val="left"/>
      <w:pPr>
        <w:ind w:left="7120" w:hanging="582"/>
      </w:pPr>
      <w:rPr>
        <w:rFonts w:hint="default"/>
        <w:lang w:val="pt-PT" w:eastAsia="en-US" w:bidi="ar-SA"/>
      </w:rPr>
    </w:lvl>
    <w:lvl w:ilvl="7" w:tentative="0">
      <w:start w:val="0"/>
      <w:numFmt w:val="bullet"/>
      <w:lvlText w:val="•"/>
      <w:lvlJc w:val="left"/>
      <w:pPr>
        <w:ind w:left="9120" w:hanging="582"/>
      </w:pPr>
      <w:rPr>
        <w:rFonts w:hint="default"/>
        <w:lang w:val="pt-PT" w:eastAsia="en-US" w:bidi="ar-SA"/>
      </w:rPr>
    </w:lvl>
    <w:lvl w:ilvl="8" w:tentative="0">
      <w:start w:val="0"/>
      <w:numFmt w:val="bullet"/>
      <w:lvlText w:val="•"/>
      <w:lvlJc w:val="left"/>
      <w:pPr>
        <w:ind w:left="11120" w:hanging="582"/>
      </w:pPr>
      <w:rPr>
        <w:rFonts w:hint="default"/>
        <w:lang w:val="pt-PT" w:eastAsia="en-US" w:bidi="ar-SA"/>
      </w:rPr>
    </w:lvl>
  </w:abstractNum>
  <w:abstractNum w:abstractNumId="24">
    <w:nsid w:val="F7735DC9"/>
    <w:multiLevelType w:val="multilevel"/>
    <w:tmpl w:val="F7735DC9"/>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03"/>
      </w:pPr>
      <w:rPr>
        <w:rFonts w:hint="default"/>
        <w:lang w:val="pt-PT" w:eastAsia="en-US" w:bidi="ar-SA"/>
      </w:rPr>
    </w:lvl>
    <w:lvl w:ilvl="2" w:tentative="0">
      <w:start w:val="0"/>
      <w:numFmt w:val="bullet"/>
      <w:lvlText w:val="•"/>
      <w:lvlJc w:val="left"/>
      <w:pPr>
        <w:ind w:left="3456" w:hanging="203"/>
      </w:pPr>
      <w:rPr>
        <w:rFonts w:hint="default"/>
        <w:lang w:val="pt-PT" w:eastAsia="en-US" w:bidi="ar-SA"/>
      </w:rPr>
    </w:lvl>
    <w:lvl w:ilvl="3" w:tentative="0">
      <w:start w:val="0"/>
      <w:numFmt w:val="bullet"/>
      <w:lvlText w:val="•"/>
      <w:lvlJc w:val="left"/>
      <w:pPr>
        <w:ind w:left="4914" w:hanging="203"/>
      </w:pPr>
      <w:rPr>
        <w:rFonts w:hint="default"/>
        <w:lang w:val="pt-PT" w:eastAsia="en-US" w:bidi="ar-SA"/>
      </w:rPr>
    </w:lvl>
    <w:lvl w:ilvl="4" w:tentative="0">
      <w:start w:val="0"/>
      <w:numFmt w:val="bullet"/>
      <w:lvlText w:val="•"/>
      <w:lvlJc w:val="left"/>
      <w:pPr>
        <w:ind w:left="6372" w:hanging="203"/>
      </w:pPr>
      <w:rPr>
        <w:rFonts w:hint="default"/>
        <w:lang w:val="pt-PT" w:eastAsia="en-US" w:bidi="ar-SA"/>
      </w:rPr>
    </w:lvl>
    <w:lvl w:ilvl="5" w:tentative="0">
      <w:start w:val="0"/>
      <w:numFmt w:val="bullet"/>
      <w:lvlText w:val="•"/>
      <w:lvlJc w:val="left"/>
      <w:pPr>
        <w:ind w:left="7830" w:hanging="203"/>
      </w:pPr>
      <w:rPr>
        <w:rFonts w:hint="default"/>
        <w:lang w:val="pt-PT" w:eastAsia="en-US" w:bidi="ar-SA"/>
      </w:rPr>
    </w:lvl>
    <w:lvl w:ilvl="6" w:tentative="0">
      <w:start w:val="0"/>
      <w:numFmt w:val="bullet"/>
      <w:lvlText w:val="•"/>
      <w:lvlJc w:val="left"/>
      <w:pPr>
        <w:ind w:left="9288" w:hanging="203"/>
      </w:pPr>
      <w:rPr>
        <w:rFonts w:hint="default"/>
        <w:lang w:val="pt-PT" w:eastAsia="en-US" w:bidi="ar-SA"/>
      </w:rPr>
    </w:lvl>
    <w:lvl w:ilvl="7" w:tentative="0">
      <w:start w:val="0"/>
      <w:numFmt w:val="bullet"/>
      <w:lvlText w:val="•"/>
      <w:lvlJc w:val="left"/>
      <w:pPr>
        <w:ind w:left="10746" w:hanging="203"/>
      </w:pPr>
      <w:rPr>
        <w:rFonts w:hint="default"/>
        <w:lang w:val="pt-PT" w:eastAsia="en-US" w:bidi="ar-SA"/>
      </w:rPr>
    </w:lvl>
    <w:lvl w:ilvl="8" w:tentative="0">
      <w:start w:val="0"/>
      <w:numFmt w:val="bullet"/>
      <w:lvlText w:val="•"/>
      <w:lvlJc w:val="left"/>
      <w:pPr>
        <w:ind w:left="12204" w:hanging="203"/>
      </w:pPr>
      <w:rPr>
        <w:rFonts w:hint="default"/>
        <w:lang w:val="pt-PT" w:eastAsia="en-US" w:bidi="ar-SA"/>
      </w:rPr>
    </w:lvl>
  </w:abstractNum>
  <w:abstractNum w:abstractNumId="25">
    <w:nsid w:val="0053208E"/>
    <w:multiLevelType w:val="multilevel"/>
    <w:tmpl w:val="0053208E"/>
    <w:lvl w:ilvl="0" w:tentative="0">
      <w:start w:val="1"/>
      <w:numFmt w:val="decimal"/>
      <w:lvlText w:val="%1."/>
      <w:lvlJc w:val="left"/>
      <w:pPr>
        <w:ind w:left="93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907" w:hanging="443"/>
        <w:jc w:val="left"/>
      </w:pPr>
      <w:rPr>
        <w:rFonts w:hint="default"/>
        <w:spacing w:val="-8"/>
        <w:w w:val="100"/>
        <w:lang w:val="pt-PT" w:eastAsia="en-US" w:bidi="ar-SA"/>
      </w:rPr>
    </w:lvl>
    <w:lvl w:ilvl="2" w:tentative="0">
      <w:start w:val="1"/>
      <w:numFmt w:val="decimal"/>
      <w:lvlText w:val="%1.%2.%3."/>
      <w:lvlJc w:val="left"/>
      <w:pPr>
        <w:ind w:left="1057" w:hanging="593"/>
        <w:jc w:val="left"/>
      </w:pPr>
      <w:rPr>
        <w:rFonts w:hint="default"/>
        <w:spacing w:val="-8"/>
        <w:w w:val="100"/>
        <w:lang w:val="pt-PT" w:eastAsia="en-US" w:bidi="ar-SA"/>
      </w:rPr>
    </w:lvl>
    <w:lvl w:ilvl="3" w:tentative="0">
      <w:start w:val="1"/>
      <w:numFmt w:val="decimal"/>
      <w:lvlText w:val="%1.%2.%3.%4."/>
      <w:lvlJc w:val="left"/>
      <w:pPr>
        <w:ind w:left="1273" w:hanging="5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920" w:hanging="593"/>
      </w:pPr>
      <w:rPr>
        <w:rFonts w:hint="default"/>
        <w:lang w:val="pt-PT" w:eastAsia="en-US" w:bidi="ar-SA"/>
      </w:rPr>
    </w:lvl>
    <w:lvl w:ilvl="5" w:tentative="0">
      <w:start w:val="0"/>
      <w:numFmt w:val="bullet"/>
      <w:lvlText w:val="•"/>
      <w:lvlJc w:val="left"/>
      <w:pPr>
        <w:ind w:left="960" w:hanging="593"/>
      </w:pPr>
      <w:rPr>
        <w:rFonts w:hint="default"/>
        <w:lang w:val="pt-PT" w:eastAsia="en-US" w:bidi="ar-SA"/>
      </w:rPr>
    </w:lvl>
    <w:lvl w:ilvl="6" w:tentative="0">
      <w:start w:val="0"/>
      <w:numFmt w:val="bullet"/>
      <w:lvlText w:val="•"/>
      <w:lvlJc w:val="left"/>
      <w:pPr>
        <w:ind w:left="1040" w:hanging="593"/>
      </w:pPr>
      <w:rPr>
        <w:rFonts w:hint="default"/>
        <w:lang w:val="pt-PT" w:eastAsia="en-US" w:bidi="ar-SA"/>
      </w:rPr>
    </w:lvl>
    <w:lvl w:ilvl="7" w:tentative="0">
      <w:start w:val="0"/>
      <w:numFmt w:val="bullet"/>
      <w:lvlText w:val="•"/>
      <w:lvlJc w:val="left"/>
      <w:pPr>
        <w:ind w:left="1060" w:hanging="593"/>
      </w:pPr>
      <w:rPr>
        <w:rFonts w:hint="default"/>
        <w:lang w:val="pt-PT" w:eastAsia="en-US" w:bidi="ar-SA"/>
      </w:rPr>
    </w:lvl>
    <w:lvl w:ilvl="8" w:tentative="0">
      <w:start w:val="0"/>
      <w:numFmt w:val="bullet"/>
      <w:lvlText w:val="•"/>
      <w:lvlJc w:val="left"/>
      <w:pPr>
        <w:ind w:left="1120" w:hanging="593"/>
      </w:pPr>
      <w:rPr>
        <w:rFonts w:hint="default"/>
        <w:lang w:val="pt-PT" w:eastAsia="en-US" w:bidi="ar-SA"/>
      </w:rPr>
    </w:lvl>
  </w:abstractNum>
  <w:abstractNum w:abstractNumId="26">
    <w:nsid w:val="0248C179"/>
    <w:multiLevelType w:val="multilevel"/>
    <w:tmpl w:val="0248C179"/>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90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480" w:hanging="367"/>
      </w:pPr>
      <w:rPr>
        <w:rFonts w:hint="default"/>
        <w:lang w:val="pt-PT" w:eastAsia="en-US" w:bidi="ar-SA"/>
      </w:rPr>
    </w:lvl>
    <w:lvl w:ilvl="3" w:tentative="0">
      <w:start w:val="0"/>
      <w:numFmt w:val="bullet"/>
      <w:lvlText w:val="•"/>
      <w:lvlJc w:val="left"/>
      <w:pPr>
        <w:ind w:left="4060" w:hanging="367"/>
      </w:pPr>
      <w:rPr>
        <w:rFonts w:hint="default"/>
        <w:lang w:val="pt-PT" w:eastAsia="en-US" w:bidi="ar-SA"/>
      </w:rPr>
    </w:lvl>
    <w:lvl w:ilvl="4" w:tentative="0">
      <w:start w:val="0"/>
      <w:numFmt w:val="bullet"/>
      <w:lvlText w:val="•"/>
      <w:lvlJc w:val="left"/>
      <w:pPr>
        <w:ind w:left="5640" w:hanging="367"/>
      </w:pPr>
      <w:rPr>
        <w:rFonts w:hint="default"/>
        <w:lang w:val="pt-PT" w:eastAsia="en-US" w:bidi="ar-SA"/>
      </w:rPr>
    </w:lvl>
    <w:lvl w:ilvl="5" w:tentative="0">
      <w:start w:val="0"/>
      <w:numFmt w:val="bullet"/>
      <w:lvlText w:val="•"/>
      <w:lvlJc w:val="left"/>
      <w:pPr>
        <w:ind w:left="7220" w:hanging="367"/>
      </w:pPr>
      <w:rPr>
        <w:rFonts w:hint="default"/>
        <w:lang w:val="pt-PT" w:eastAsia="en-US" w:bidi="ar-SA"/>
      </w:rPr>
    </w:lvl>
    <w:lvl w:ilvl="6" w:tentative="0">
      <w:start w:val="0"/>
      <w:numFmt w:val="bullet"/>
      <w:lvlText w:val="•"/>
      <w:lvlJc w:val="left"/>
      <w:pPr>
        <w:ind w:left="8800" w:hanging="367"/>
      </w:pPr>
      <w:rPr>
        <w:rFonts w:hint="default"/>
        <w:lang w:val="pt-PT" w:eastAsia="en-US" w:bidi="ar-SA"/>
      </w:rPr>
    </w:lvl>
    <w:lvl w:ilvl="7" w:tentative="0">
      <w:start w:val="0"/>
      <w:numFmt w:val="bullet"/>
      <w:lvlText w:val="•"/>
      <w:lvlJc w:val="left"/>
      <w:pPr>
        <w:ind w:left="10380" w:hanging="367"/>
      </w:pPr>
      <w:rPr>
        <w:rFonts w:hint="default"/>
        <w:lang w:val="pt-PT" w:eastAsia="en-US" w:bidi="ar-SA"/>
      </w:rPr>
    </w:lvl>
    <w:lvl w:ilvl="8" w:tentative="0">
      <w:start w:val="0"/>
      <w:numFmt w:val="bullet"/>
      <w:lvlText w:val="•"/>
      <w:lvlJc w:val="left"/>
      <w:pPr>
        <w:ind w:left="11960" w:hanging="367"/>
      </w:pPr>
      <w:rPr>
        <w:rFonts w:hint="default"/>
        <w:lang w:val="pt-PT" w:eastAsia="en-US" w:bidi="ar-SA"/>
      </w:rPr>
    </w:lvl>
  </w:abstractNum>
  <w:abstractNum w:abstractNumId="27">
    <w:nsid w:val="03A63A41"/>
    <w:multiLevelType w:val="multilevel"/>
    <w:tmpl w:val="03A63A41"/>
    <w:lvl w:ilvl="0" w:tentative="0">
      <w:start w:val="1"/>
      <w:numFmt w:val="lowerLetter"/>
      <w:lvlText w:val="%1)"/>
      <w:lvlJc w:val="left"/>
      <w:pPr>
        <w:ind w:left="330" w:hanging="22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68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284" w:hanging="356"/>
      </w:pPr>
      <w:rPr>
        <w:rFonts w:hint="default"/>
        <w:lang w:val="pt-PT" w:eastAsia="en-US" w:bidi="ar-SA"/>
      </w:rPr>
    </w:lvl>
    <w:lvl w:ilvl="3" w:tentative="0">
      <w:start w:val="0"/>
      <w:numFmt w:val="bullet"/>
      <w:lvlText w:val="•"/>
      <w:lvlJc w:val="left"/>
      <w:pPr>
        <w:ind w:left="3888" w:hanging="356"/>
      </w:pPr>
      <w:rPr>
        <w:rFonts w:hint="default"/>
        <w:lang w:val="pt-PT" w:eastAsia="en-US" w:bidi="ar-SA"/>
      </w:rPr>
    </w:lvl>
    <w:lvl w:ilvl="4" w:tentative="0">
      <w:start w:val="0"/>
      <w:numFmt w:val="bullet"/>
      <w:lvlText w:val="•"/>
      <w:lvlJc w:val="left"/>
      <w:pPr>
        <w:ind w:left="5493" w:hanging="356"/>
      </w:pPr>
      <w:rPr>
        <w:rFonts w:hint="default"/>
        <w:lang w:val="pt-PT" w:eastAsia="en-US" w:bidi="ar-SA"/>
      </w:rPr>
    </w:lvl>
    <w:lvl w:ilvl="5" w:tentative="0">
      <w:start w:val="0"/>
      <w:numFmt w:val="bullet"/>
      <w:lvlText w:val="•"/>
      <w:lvlJc w:val="left"/>
      <w:pPr>
        <w:ind w:left="7097" w:hanging="356"/>
      </w:pPr>
      <w:rPr>
        <w:rFonts w:hint="default"/>
        <w:lang w:val="pt-PT" w:eastAsia="en-US" w:bidi="ar-SA"/>
      </w:rPr>
    </w:lvl>
    <w:lvl w:ilvl="6" w:tentative="0">
      <w:start w:val="0"/>
      <w:numFmt w:val="bullet"/>
      <w:lvlText w:val="•"/>
      <w:lvlJc w:val="left"/>
      <w:pPr>
        <w:ind w:left="8702" w:hanging="356"/>
      </w:pPr>
      <w:rPr>
        <w:rFonts w:hint="default"/>
        <w:lang w:val="pt-PT" w:eastAsia="en-US" w:bidi="ar-SA"/>
      </w:rPr>
    </w:lvl>
    <w:lvl w:ilvl="7" w:tentative="0">
      <w:start w:val="0"/>
      <w:numFmt w:val="bullet"/>
      <w:lvlText w:val="•"/>
      <w:lvlJc w:val="left"/>
      <w:pPr>
        <w:ind w:left="10306" w:hanging="356"/>
      </w:pPr>
      <w:rPr>
        <w:rFonts w:hint="default"/>
        <w:lang w:val="pt-PT" w:eastAsia="en-US" w:bidi="ar-SA"/>
      </w:rPr>
    </w:lvl>
    <w:lvl w:ilvl="8" w:tentative="0">
      <w:start w:val="0"/>
      <w:numFmt w:val="bullet"/>
      <w:lvlText w:val="•"/>
      <w:lvlJc w:val="left"/>
      <w:pPr>
        <w:ind w:left="11911" w:hanging="356"/>
      </w:pPr>
      <w:rPr>
        <w:rFonts w:hint="default"/>
        <w:lang w:val="pt-PT" w:eastAsia="en-US" w:bidi="ar-SA"/>
      </w:rPr>
    </w:lvl>
  </w:abstractNum>
  <w:abstractNum w:abstractNumId="28">
    <w:nsid w:val="03D62ECE"/>
    <w:multiLevelType w:val="multilevel"/>
    <w:tmpl w:val="03D62ECE"/>
    <w:lvl w:ilvl="0" w:tentative="0">
      <w:start w:val="9"/>
      <w:numFmt w:val="decimal"/>
      <w:lvlText w:val="%1"/>
      <w:lvlJc w:val="left"/>
      <w:pPr>
        <w:ind w:left="840" w:hanging="300"/>
        <w:jc w:val="left"/>
      </w:pPr>
      <w:rPr>
        <w:rFonts w:hint="default"/>
        <w:lang w:val="pt-PT" w:eastAsia="en-US" w:bidi="ar-SA"/>
      </w:rPr>
    </w:lvl>
    <w:lvl w:ilvl="1" w:tentative="0">
      <w:start w:val="1"/>
      <w:numFmt w:val="decimal"/>
      <w:lvlText w:val="%1.%2"/>
      <w:lvlJc w:val="left"/>
      <w:pPr>
        <w:ind w:left="84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99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14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1140" w:hanging="600"/>
      </w:pPr>
      <w:rPr>
        <w:rFonts w:hint="default"/>
        <w:lang w:val="pt-PT" w:eastAsia="en-US" w:bidi="ar-SA"/>
      </w:rPr>
    </w:lvl>
    <w:lvl w:ilvl="5" w:tentative="0">
      <w:start w:val="0"/>
      <w:numFmt w:val="bullet"/>
      <w:lvlText w:val="•"/>
      <w:lvlJc w:val="left"/>
      <w:pPr>
        <w:ind w:left="1240" w:hanging="600"/>
      </w:pPr>
      <w:rPr>
        <w:rFonts w:hint="default"/>
        <w:lang w:val="pt-PT" w:eastAsia="en-US" w:bidi="ar-SA"/>
      </w:rPr>
    </w:lvl>
    <w:lvl w:ilvl="6" w:tentative="0">
      <w:start w:val="0"/>
      <w:numFmt w:val="bullet"/>
      <w:lvlText w:val="•"/>
      <w:lvlJc w:val="left"/>
      <w:pPr>
        <w:ind w:left="4016" w:hanging="600"/>
      </w:pPr>
      <w:rPr>
        <w:rFonts w:hint="default"/>
        <w:lang w:val="pt-PT" w:eastAsia="en-US" w:bidi="ar-SA"/>
      </w:rPr>
    </w:lvl>
    <w:lvl w:ilvl="7" w:tentative="0">
      <w:start w:val="0"/>
      <w:numFmt w:val="bullet"/>
      <w:lvlText w:val="•"/>
      <w:lvlJc w:val="left"/>
      <w:pPr>
        <w:ind w:left="6792" w:hanging="600"/>
      </w:pPr>
      <w:rPr>
        <w:rFonts w:hint="default"/>
        <w:lang w:val="pt-PT" w:eastAsia="en-US" w:bidi="ar-SA"/>
      </w:rPr>
    </w:lvl>
    <w:lvl w:ilvl="8" w:tentative="0">
      <w:start w:val="0"/>
      <w:numFmt w:val="bullet"/>
      <w:lvlText w:val="•"/>
      <w:lvlJc w:val="left"/>
      <w:pPr>
        <w:ind w:left="9568" w:hanging="600"/>
      </w:pPr>
      <w:rPr>
        <w:rFonts w:hint="default"/>
        <w:lang w:val="pt-PT" w:eastAsia="en-US" w:bidi="ar-SA"/>
      </w:rPr>
    </w:lvl>
  </w:abstractNum>
  <w:abstractNum w:abstractNumId="29">
    <w:nsid w:val="0709FD3E"/>
    <w:multiLevelType w:val="multilevel"/>
    <w:tmpl w:val="0709FD3E"/>
    <w:lvl w:ilvl="0" w:tentative="0">
      <w:start w:val="13"/>
      <w:numFmt w:val="decimal"/>
      <w:lvlText w:val="%1"/>
      <w:lvlJc w:val="left"/>
      <w:pPr>
        <w:ind w:left="729" w:hanging="400"/>
        <w:jc w:val="left"/>
      </w:pPr>
      <w:rPr>
        <w:rFonts w:hint="default"/>
        <w:lang w:val="pt-PT" w:eastAsia="en-US" w:bidi="ar-SA"/>
      </w:rPr>
    </w:lvl>
    <w:lvl w:ilvl="1" w:tentative="0">
      <w:start w:val="1"/>
      <w:numFmt w:val="decimal"/>
      <w:lvlText w:val="%1.%2"/>
      <w:lvlJc w:val="left"/>
      <w:pPr>
        <w:ind w:left="72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600" w:hanging="400"/>
      </w:pPr>
      <w:rPr>
        <w:rFonts w:hint="default"/>
        <w:lang w:val="pt-PT" w:eastAsia="en-US" w:bidi="ar-SA"/>
      </w:rPr>
    </w:lvl>
    <w:lvl w:ilvl="3" w:tentative="0">
      <w:start w:val="0"/>
      <w:numFmt w:val="bullet"/>
      <w:lvlText w:val="•"/>
      <w:lvlJc w:val="left"/>
      <w:pPr>
        <w:ind w:left="5040" w:hanging="400"/>
      </w:pPr>
      <w:rPr>
        <w:rFonts w:hint="default"/>
        <w:lang w:val="pt-PT" w:eastAsia="en-US" w:bidi="ar-SA"/>
      </w:rPr>
    </w:lvl>
    <w:lvl w:ilvl="4" w:tentative="0">
      <w:start w:val="0"/>
      <w:numFmt w:val="bullet"/>
      <w:lvlText w:val="•"/>
      <w:lvlJc w:val="left"/>
      <w:pPr>
        <w:ind w:left="6480" w:hanging="400"/>
      </w:pPr>
      <w:rPr>
        <w:rFonts w:hint="default"/>
        <w:lang w:val="pt-PT" w:eastAsia="en-US" w:bidi="ar-SA"/>
      </w:rPr>
    </w:lvl>
    <w:lvl w:ilvl="5" w:tentative="0">
      <w:start w:val="0"/>
      <w:numFmt w:val="bullet"/>
      <w:lvlText w:val="•"/>
      <w:lvlJc w:val="left"/>
      <w:pPr>
        <w:ind w:left="7920" w:hanging="400"/>
      </w:pPr>
      <w:rPr>
        <w:rFonts w:hint="default"/>
        <w:lang w:val="pt-PT" w:eastAsia="en-US" w:bidi="ar-SA"/>
      </w:rPr>
    </w:lvl>
    <w:lvl w:ilvl="6" w:tentative="0">
      <w:start w:val="0"/>
      <w:numFmt w:val="bullet"/>
      <w:lvlText w:val="•"/>
      <w:lvlJc w:val="left"/>
      <w:pPr>
        <w:ind w:left="9360" w:hanging="400"/>
      </w:pPr>
      <w:rPr>
        <w:rFonts w:hint="default"/>
        <w:lang w:val="pt-PT" w:eastAsia="en-US" w:bidi="ar-SA"/>
      </w:rPr>
    </w:lvl>
    <w:lvl w:ilvl="7" w:tentative="0">
      <w:start w:val="0"/>
      <w:numFmt w:val="bullet"/>
      <w:lvlText w:val="•"/>
      <w:lvlJc w:val="left"/>
      <w:pPr>
        <w:ind w:left="10800" w:hanging="400"/>
      </w:pPr>
      <w:rPr>
        <w:rFonts w:hint="default"/>
        <w:lang w:val="pt-PT" w:eastAsia="en-US" w:bidi="ar-SA"/>
      </w:rPr>
    </w:lvl>
    <w:lvl w:ilvl="8" w:tentative="0">
      <w:start w:val="0"/>
      <w:numFmt w:val="bullet"/>
      <w:lvlText w:val="•"/>
      <w:lvlJc w:val="left"/>
      <w:pPr>
        <w:ind w:left="12240" w:hanging="400"/>
      </w:pPr>
      <w:rPr>
        <w:rFonts w:hint="default"/>
        <w:lang w:val="pt-PT" w:eastAsia="en-US" w:bidi="ar-SA"/>
      </w:rPr>
    </w:lvl>
  </w:abstractNum>
  <w:abstractNum w:abstractNumId="30">
    <w:nsid w:val="0CEF100B"/>
    <w:multiLevelType w:val="multilevel"/>
    <w:tmpl w:val="0CEF100B"/>
    <w:lvl w:ilvl="0" w:tentative="0">
      <w:start w:val="14"/>
      <w:numFmt w:val="decimal"/>
      <w:lvlText w:val="%1"/>
      <w:lvlJc w:val="left"/>
      <w:pPr>
        <w:ind w:left="330" w:hanging="389"/>
        <w:jc w:val="left"/>
      </w:pPr>
      <w:rPr>
        <w:rFonts w:hint="default"/>
        <w:lang w:val="pt-PT" w:eastAsia="en-US" w:bidi="ar-SA"/>
      </w:rPr>
    </w:lvl>
    <w:lvl w:ilvl="1" w:tentative="0">
      <w:start w:val="1"/>
      <w:numFmt w:val="decimal"/>
      <w:lvlText w:val="%1.%2"/>
      <w:lvlJc w:val="left"/>
      <w:pPr>
        <w:ind w:left="330" w:hanging="38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80" w:hanging="389"/>
      </w:pPr>
      <w:rPr>
        <w:rFonts w:hint="default"/>
        <w:lang w:val="pt-PT" w:eastAsia="en-US" w:bidi="ar-SA"/>
      </w:rPr>
    </w:lvl>
    <w:lvl w:ilvl="3" w:tentative="0">
      <w:start w:val="0"/>
      <w:numFmt w:val="bullet"/>
      <w:lvlText w:val="•"/>
      <w:lvlJc w:val="left"/>
      <w:pPr>
        <w:ind w:left="4760" w:hanging="389"/>
      </w:pPr>
      <w:rPr>
        <w:rFonts w:hint="default"/>
        <w:lang w:val="pt-PT" w:eastAsia="en-US" w:bidi="ar-SA"/>
      </w:rPr>
    </w:lvl>
    <w:lvl w:ilvl="4" w:tentative="0">
      <w:start w:val="0"/>
      <w:numFmt w:val="bullet"/>
      <w:lvlText w:val="•"/>
      <w:lvlJc w:val="left"/>
      <w:pPr>
        <w:ind w:left="6240" w:hanging="389"/>
      </w:pPr>
      <w:rPr>
        <w:rFonts w:hint="default"/>
        <w:lang w:val="pt-PT" w:eastAsia="en-US" w:bidi="ar-SA"/>
      </w:rPr>
    </w:lvl>
    <w:lvl w:ilvl="5" w:tentative="0">
      <w:start w:val="0"/>
      <w:numFmt w:val="bullet"/>
      <w:lvlText w:val="•"/>
      <w:lvlJc w:val="left"/>
      <w:pPr>
        <w:ind w:left="7720" w:hanging="389"/>
      </w:pPr>
      <w:rPr>
        <w:rFonts w:hint="default"/>
        <w:lang w:val="pt-PT" w:eastAsia="en-US" w:bidi="ar-SA"/>
      </w:rPr>
    </w:lvl>
    <w:lvl w:ilvl="6" w:tentative="0">
      <w:start w:val="0"/>
      <w:numFmt w:val="bullet"/>
      <w:lvlText w:val="•"/>
      <w:lvlJc w:val="left"/>
      <w:pPr>
        <w:ind w:left="9200" w:hanging="389"/>
      </w:pPr>
      <w:rPr>
        <w:rFonts w:hint="default"/>
        <w:lang w:val="pt-PT" w:eastAsia="en-US" w:bidi="ar-SA"/>
      </w:rPr>
    </w:lvl>
    <w:lvl w:ilvl="7" w:tentative="0">
      <w:start w:val="0"/>
      <w:numFmt w:val="bullet"/>
      <w:lvlText w:val="•"/>
      <w:lvlJc w:val="left"/>
      <w:pPr>
        <w:ind w:left="10680" w:hanging="389"/>
      </w:pPr>
      <w:rPr>
        <w:rFonts w:hint="default"/>
        <w:lang w:val="pt-PT" w:eastAsia="en-US" w:bidi="ar-SA"/>
      </w:rPr>
    </w:lvl>
    <w:lvl w:ilvl="8" w:tentative="0">
      <w:start w:val="0"/>
      <w:numFmt w:val="bullet"/>
      <w:lvlText w:val="•"/>
      <w:lvlJc w:val="left"/>
      <w:pPr>
        <w:ind w:left="12160" w:hanging="389"/>
      </w:pPr>
      <w:rPr>
        <w:rFonts w:hint="default"/>
        <w:lang w:val="pt-PT" w:eastAsia="en-US" w:bidi="ar-SA"/>
      </w:rPr>
    </w:lvl>
  </w:abstractNum>
  <w:abstractNum w:abstractNumId="31">
    <w:nsid w:val="0E640482"/>
    <w:multiLevelType w:val="multilevel"/>
    <w:tmpl w:val="0E640482"/>
    <w:lvl w:ilvl="0" w:tentative="0">
      <w:start w:val="1"/>
      <w:numFmt w:val="decimal"/>
      <w:lvlText w:val="%1."/>
      <w:lvlJc w:val="left"/>
      <w:pPr>
        <w:ind w:left="52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330" w:hanging="354"/>
        <w:jc w:val="left"/>
      </w:pPr>
      <w:rPr>
        <w:rFonts w:hint="default"/>
        <w:spacing w:val="0"/>
        <w:w w:val="100"/>
        <w:lang w:val="pt-PT" w:eastAsia="en-US" w:bidi="ar-SA"/>
      </w:rPr>
    </w:lvl>
    <w:lvl w:ilvl="2" w:tentative="0">
      <w:start w:val="1"/>
      <w:numFmt w:val="decimal"/>
      <w:lvlText w:val="%1.%2.%3."/>
      <w:lvlJc w:val="left"/>
      <w:pPr>
        <w:ind w:left="330"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68"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218"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920" w:hanging="354"/>
      </w:pPr>
      <w:rPr>
        <w:rFonts w:hint="default"/>
        <w:lang w:val="pt-PT" w:eastAsia="en-US" w:bidi="ar-SA"/>
      </w:rPr>
    </w:lvl>
    <w:lvl w:ilvl="6" w:tentative="0">
      <w:start w:val="0"/>
      <w:numFmt w:val="bullet"/>
      <w:lvlText w:val="•"/>
      <w:lvlJc w:val="left"/>
      <w:pPr>
        <w:ind w:left="960" w:hanging="354"/>
      </w:pPr>
      <w:rPr>
        <w:rFonts w:hint="default"/>
        <w:lang w:val="pt-PT" w:eastAsia="en-US" w:bidi="ar-SA"/>
      </w:rPr>
    </w:lvl>
    <w:lvl w:ilvl="7" w:tentative="0">
      <w:start w:val="0"/>
      <w:numFmt w:val="bullet"/>
      <w:lvlText w:val="•"/>
      <w:lvlJc w:val="left"/>
      <w:pPr>
        <w:ind w:left="980" w:hanging="354"/>
      </w:pPr>
      <w:rPr>
        <w:rFonts w:hint="default"/>
        <w:lang w:val="pt-PT" w:eastAsia="en-US" w:bidi="ar-SA"/>
      </w:rPr>
    </w:lvl>
    <w:lvl w:ilvl="8" w:tentative="0">
      <w:start w:val="0"/>
      <w:numFmt w:val="bullet"/>
      <w:lvlText w:val="•"/>
      <w:lvlJc w:val="left"/>
      <w:pPr>
        <w:ind w:left="1080" w:hanging="354"/>
      </w:pPr>
      <w:rPr>
        <w:rFonts w:hint="default"/>
        <w:lang w:val="pt-PT" w:eastAsia="en-US" w:bidi="ar-SA"/>
      </w:rPr>
    </w:lvl>
  </w:abstractNum>
  <w:abstractNum w:abstractNumId="32">
    <w:nsid w:val="0F9F9CCA"/>
    <w:multiLevelType w:val="multilevel"/>
    <w:tmpl w:val="0F9F9CCA"/>
    <w:lvl w:ilvl="0" w:tentative="0">
      <w:start w:val="0"/>
      <w:numFmt w:val="bullet"/>
      <w:lvlText w:val="o"/>
      <w:lvlJc w:val="left"/>
      <w:pPr>
        <w:ind w:left="570" w:hanging="240"/>
      </w:pPr>
      <w:rPr>
        <w:rFonts w:hint="default" w:ascii="Courier New" w:hAnsi="Courier New" w:eastAsia="Courier New" w:cs="Courier New"/>
        <w:b w:val="0"/>
        <w:bCs w:val="0"/>
        <w:i w:val="0"/>
        <w:iCs w:val="0"/>
        <w:spacing w:val="0"/>
        <w:w w:val="100"/>
        <w:sz w:val="20"/>
        <w:szCs w:val="20"/>
        <w:lang w:val="pt-PT" w:eastAsia="en-US" w:bidi="ar-SA"/>
      </w:rPr>
    </w:lvl>
    <w:lvl w:ilvl="1" w:tentative="0">
      <w:start w:val="0"/>
      <w:numFmt w:val="bullet"/>
      <w:lvlText w:val="•"/>
      <w:lvlJc w:val="left"/>
      <w:pPr>
        <w:ind w:left="2016" w:hanging="240"/>
      </w:pPr>
      <w:rPr>
        <w:rFonts w:hint="default"/>
        <w:lang w:val="pt-PT" w:eastAsia="en-US" w:bidi="ar-SA"/>
      </w:rPr>
    </w:lvl>
    <w:lvl w:ilvl="2" w:tentative="0">
      <w:start w:val="0"/>
      <w:numFmt w:val="bullet"/>
      <w:lvlText w:val="•"/>
      <w:lvlJc w:val="left"/>
      <w:pPr>
        <w:ind w:left="3472" w:hanging="240"/>
      </w:pPr>
      <w:rPr>
        <w:rFonts w:hint="default"/>
        <w:lang w:val="pt-PT" w:eastAsia="en-US" w:bidi="ar-SA"/>
      </w:rPr>
    </w:lvl>
    <w:lvl w:ilvl="3" w:tentative="0">
      <w:start w:val="0"/>
      <w:numFmt w:val="bullet"/>
      <w:lvlText w:val="•"/>
      <w:lvlJc w:val="left"/>
      <w:pPr>
        <w:ind w:left="4928" w:hanging="240"/>
      </w:pPr>
      <w:rPr>
        <w:rFonts w:hint="default"/>
        <w:lang w:val="pt-PT" w:eastAsia="en-US" w:bidi="ar-SA"/>
      </w:rPr>
    </w:lvl>
    <w:lvl w:ilvl="4" w:tentative="0">
      <w:start w:val="0"/>
      <w:numFmt w:val="bullet"/>
      <w:lvlText w:val="•"/>
      <w:lvlJc w:val="left"/>
      <w:pPr>
        <w:ind w:left="6384" w:hanging="240"/>
      </w:pPr>
      <w:rPr>
        <w:rFonts w:hint="default"/>
        <w:lang w:val="pt-PT" w:eastAsia="en-US" w:bidi="ar-SA"/>
      </w:rPr>
    </w:lvl>
    <w:lvl w:ilvl="5" w:tentative="0">
      <w:start w:val="0"/>
      <w:numFmt w:val="bullet"/>
      <w:lvlText w:val="•"/>
      <w:lvlJc w:val="left"/>
      <w:pPr>
        <w:ind w:left="7840" w:hanging="240"/>
      </w:pPr>
      <w:rPr>
        <w:rFonts w:hint="default"/>
        <w:lang w:val="pt-PT" w:eastAsia="en-US" w:bidi="ar-SA"/>
      </w:rPr>
    </w:lvl>
    <w:lvl w:ilvl="6" w:tentative="0">
      <w:start w:val="0"/>
      <w:numFmt w:val="bullet"/>
      <w:lvlText w:val="•"/>
      <w:lvlJc w:val="left"/>
      <w:pPr>
        <w:ind w:left="9296" w:hanging="240"/>
      </w:pPr>
      <w:rPr>
        <w:rFonts w:hint="default"/>
        <w:lang w:val="pt-PT" w:eastAsia="en-US" w:bidi="ar-SA"/>
      </w:rPr>
    </w:lvl>
    <w:lvl w:ilvl="7" w:tentative="0">
      <w:start w:val="0"/>
      <w:numFmt w:val="bullet"/>
      <w:lvlText w:val="•"/>
      <w:lvlJc w:val="left"/>
      <w:pPr>
        <w:ind w:left="10752" w:hanging="240"/>
      </w:pPr>
      <w:rPr>
        <w:rFonts w:hint="default"/>
        <w:lang w:val="pt-PT" w:eastAsia="en-US" w:bidi="ar-SA"/>
      </w:rPr>
    </w:lvl>
    <w:lvl w:ilvl="8" w:tentative="0">
      <w:start w:val="0"/>
      <w:numFmt w:val="bullet"/>
      <w:lvlText w:val="•"/>
      <w:lvlJc w:val="left"/>
      <w:pPr>
        <w:ind w:left="12208" w:hanging="240"/>
      </w:pPr>
      <w:rPr>
        <w:rFonts w:hint="default"/>
        <w:lang w:val="pt-PT" w:eastAsia="en-US" w:bidi="ar-SA"/>
      </w:rPr>
    </w:lvl>
  </w:abstractNum>
  <w:abstractNum w:abstractNumId="33">
    <w:nsid w:val="1ACDE60F"/>
    <w:multiLevelType w:val="multilevel"/>
    <w:tmpl w:val="1ACDE60F"/>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696" w:hanging="367"/>
        <w:jc w:val="left"/>
      </w:pPr>
      <w:rPr>
        <w:rFonts w:hint="default"/>
        <w:spacing w:val="0"/>
        <w:w w:val="100"/>
        <w:lang w:val="pt-PT" w:eastAsia="en-US" w:bidi="ar-SA"/>
      </w:rPr>
    </w:lvl>
    <w:lvl w:ilvl="2" w:tentative="0">
      <w:start w:val="0"/>
      <w:numFmt w:val="bullet"/>
      <w:lvlText w:val="•"/>
      <w:lvlJc w:val="left"/>
      <w:pPr>
        <w:ind w:left="2302" w:hanging="367"/>
      </w:pPr>
      <w:rPr>
        <w:rFonts w:hint="default"/>
        <w:lang w:val="pt-PT" w:eastAsia="en-US" w:bidi="ar-SA"/>
      </w:rPr>
    </w:lvl>
    <w:lvl w:ilvl="3" w:tentative="0">
      <w:start w:val="0"/>
      <w:numFmt w:val="bullet"/>
      <w:lvlText w:val="•"/>
      <w:lvlJc w:val="left"/>
      <w:pPr>
        <w:ind w:left="3904" w:hanging="367"/>
      </w:pPr>
      <w:rPr>
        <w:rFonts w:hint="default"/>
        <w:lang w:val="pt-PT" w:eastAsia="en-US" w:bidi="ar-SA"/>
      </w:rPr>
    </w:lvl>
    <w:lvl w:ilvl="4" w:tentative="0">
      <w:start w:val="0"/>
      <w:numFmt w:val="bullet"/>
      <w:lvlText w:val="•"/>
      <w:lvlJc w:val="left"/>
      <w:pPr>
        <w:ind w:left="5506" w:hanging="367"/>
      </w:pPr>
      <w:rPr>
        <w:rFonts w:hint="default"/>
        <w:lang w:val="pt-PT" w:eastAsia="en-US" w:bidi="ar-SA"/>
      </w:rPr>
    </w:lvl>
    <w:lvl w:ilvl="5" w:tentative="0">
      <w:start w:val="0"/>
      <w:numFmt w:val="bullet"/>
      <w:lvlText w:val="•"/>
      <w:lvlJc w:val="left"/>
      <w:pPr>
        <w:ind w:left="7108" w:hanging="367"/>
      </w:pPr>
      <w:rPr>
        <w:rFonts w:hint="default"/>
        <w:lang w:val="pt-PT" w:eastAsia="en-US" w:bidi="ar-SA"/>
      </w:rPr>
    </w:lvl>
    <w:lvl w:ilvl="6" w:tentative="0">
      <w:start w:val="0"/>
      <w:numFmt w:val="bullet"/>
      <w:lvlText w:val="•"/>
      <w:lvlJc w:val="left"/>
      <w:pPr>
        <w:ind w:left="8711" w:hanging="367"/>
      </w:pPr>
      <w:rPr>
        <w:rFonts w:hint="default"/>
        <w:lang w:val="pt-PT" w:eastAsia="en-US" w:bidi="ar-SA"/>
      </w:rPr>
    </w:lvl>
    <w:lvl w:ilvl="7" w:tentative="0">
      <w:start w:val="0"/>
      <w:numFmt w:val="bullet"/>
      <w:lvlText w:val="•"/>
      <w:lvlJc w:val="left"/>
      <w:pPr>
        <w:ind w:left="10313" w:hanging="367"/>
      </w:pPr>
      <w:rPr>
        <w:rFonts w:hint="default"/>
        <w:lang w:val="pt-PT" w:eastAsia="en-US" w:bidi="ar-SA"/>
      </w:rPr>
    </w:lvl>
    <w:lvl w:ilvl="8" w:tentative="0">
      <w:start w:val="0"/>
      <w:numFmt w:val="bullet"/>
      <w:lvlText w:val="•"/>
      <w:lvlJc w:val="left"/>
      <w:pPr>
        <w:ind w:left="11915" w:hanging="367"/>
      </w:pPr>
      <w:rPr>
        <w:rFonts w:hint="default"/>
        <w:lang w:val="pt-PT" w:eastAsia="en-US" w:bidi="ar-SA"/>
      </w:rPr>
    </w:lvl>
  </w:abstractNum>
  <w:abstractNum w:abstractNumId="34">
    <w:nsid w:val="1C257C7B"/>
    <w:multiLevelType w:val="multilevel"/>
    <w:tmpl w:val="1C257C7B"/>
    <w:lvl w:ilvl="0" w:tentative="0">
      <w:start w:val="17"/>
      <w:numFmt w:val="decimal"/>
      <w:lvlText w:val="%1"/>
      <w:lvlJc w:val="left"/>
      <w:pPr>
        <w:ind w:left="330" w:hanging="411"/>
        <w:jc w:val="left"/>
      </w:pPr>
      <w:rPr>
        <w:rFonts w:hint="default"/>
        <w:lang w:val="pt-PT" w:eastAsia="en-US" w:bidi="ar-SA"/>
      </w:rPr>
    </w:lvl>
    <w:lvl w:ilvl="1" w:tentative="0">
      <w:start w:val="1"/>
      <w:numFmt w:val="decimal"/>
      <w:lvlText w:val="%1.%2"/>
      <w:lvlJc w:val="left"/>
      <w:pPr>
        <w:ind w:left="330" w:hanging="4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80" w:hanging="411"/>
      </w:pPr>
      <w:rPr>
        <w:rFonts w:hint="default"/>
        <w:lang w:val="pt-PT" w:eastAsia="en-US" w:bidi="ar-SA"/>
      </w:rPr>
    </w:lvl>
    <w:lvl w:ilvl="3" w:tentative="0">
      <w:start w:val="0"/>
      <w:numFmt w:val="bullet"/>
      <w:lvlText w:val="•"/>
      <w:lvlJc w:val="left"/>
      <w:pPr>
        <w:ind w:left="4760" w:hanging="411"/>
      </w:pPr>
      <w:rPr>
        <w:rFonts w:hint="default"/>
        <w:lang w:val="pt-PT" w:eastAsia="en-US" w:bidi="ar-SA"/>
      </w:rPr>
    </w:lvl>
    <w:lvl w:ilvl="4" w:tentative="0">
      <w:start w:val="0"/>
      <w:numFmt w:val="bullet"/>
      <w:lvlText w:val="•"/>
      <w:lvlJc w:val="left"/>
      <w:pPr>
        <w:ind w:left="6240" w:hanging="411"/>
      </w:pPr>
      <w:rPr>
        <w:rFonts w:hint="default"/>
        <w:lang w:val="pt-PT" w:eastAsia="en-US" w:bidi="ar-SA"/>
      </w:rPr>
    </w:lvl>
    <w:lvl w:ilvl="5" w:tentative="0">
      <w:start w:val="0"/>
      <w:numFmt w:val="bullet"/>
      <w:lvlText w:val="•"/>
      <w:lvlJc w:val="left"/>
      <w:pPr>
        <w:ind w:left="7720" w:hanging="411"/>
      </w:pPr>
      <w:rPr>
        <w:rFonts w:hint="default"/>
        <w:lang w:val="pt-PT" w:eastAsia="en-US" w:bidi="ar-SA"/>
      </w:rPr>
    </w:lvl>
    <w:lvl w:ilvl="6" w:tentative="0">
      <w:start w:val="0"/>
      <w:numFmt w:val="bullet"/>
      <w:lvlText w:val="•"/>
      <w:lvlJc w:val="left"/>
      <w:pPr>
        <w:ind w:left="9200" w:hanging="411"/>
      </w:pPr>
      <w:rPr>
        <w:rFonts w:hint="default"/>
        <w:lang w:val="pt-PT" w:eastAsia="en-US" w:bidi="ar-SA"/>
      </w:rPr>
    </w:lvl>
    <w:lvl w:ilvl="7" w:tentative="0">
      <w:start w:val="0"/>
      <w:numFmt w:val="bullet"/>
      <w:lvlText w:val="•"/>
      <w:lvlJc w:val="left"/>
      <w:pPr>
        <w:ind w:left="10680" w:hanging="411"/>
      </w:pPr>
      <w:rPr>
        <w:rFonts w:hint="default"/>
        <w:lang w:val="pt-PT" w:eastAsia="en-US" w:bidi="ar-SA"/>
      </w:rPr>
    </w:lvl>
    <w:lvl w:ilvl="8" w:tentative="0">
      <w:start w:val="0"/>
      <w:numFmt w:val="bullet"/>
      <w:lvlText w:val="•"/>
      <w:lvlJc w:val="left"/>
      <w:pPr>
        <w:ind w:left="12160" w:hanging="411"/>
      </w:pPr>
      <w:rPr>
        <w:rFonts w:hint="default"/>
        <w:lang w:val="pt-PT" w:eastAsia="en-US" w:bidi="ar-SA"/>
      </w:rPr>
    </w:lvl>
  </w:abstractNum>
  <w:abstractNum w:abstractNumId="35">
    <w:nsid w:val="23E97754"/>
    <w:multiLevelType w:val="multilevel"/>
    <w:tmpl w:val="23E97754"/>
    <w:lvl w:ilvl="0" w:tentative="0">
      <w:start w:val="1"/>
      <w:numFmt w:val="decimal"/>
      <w:lvlText w:val="%1."/>
      <w:lvlJc w:val="left"/>
      <w:pPr>
        <w:ind w:left="51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67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82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106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3068" w:hanging="739"/>
      </w:pPr>
      <w:rPr>
        <w:rFonts w:hint="default"/>
        <w:lang w:val="pt-PT" w:eastAsia="en-US" w:bidi="ar-SA"/>
      </w:rPr>
    </w:lvl>
    <w:lvl w:ilvl="5" w:tentative="0">
      <w:start w:val="0"/>
      <w:numFmt w:val="bullet"/>
      <w:lvlText w:val="•"/>
      <w:lvlJc w:val="left"/>
      <w:pPr>
        <w:ind w:left="5077" w:hanging="739"/>
      </w:pPr>
      <w:rPr>
        <w:rFonts w:hint="default"/>
        <w:lang w:val="pt-PT" w:eastAsia="en-US" w:bidi="ar-SA"/>
      </w:rPr>
    </w:lvl>
    <w:lvl w:ilvl="6" w:tentative="0">
      <w:start w:val="0"/>
      <w:numFmt w:val="bullet"/>
      <w:lvlText w:val="•"/>
      <w:lvlJc w:val="left"/>
      <w:pPr>
        <w:ind w:left="7085" w:hanging="739"/>
      </w:pPr>
      <w:rPr>
        <w:rFonts w:hint="default"/>
        <w:lang w:val="pt-PT" w:eastAsia="en-US" w:bidi="ar-SA"/>
      </w:rPr>
    </w:lvl>
    <w:lvl w:ilvl="7" w:tentative="0">
      <w:start w:val="0"/>
      <w:numFmt w:val="bullet"/>
      <w:lvlText w:val="•"/>
      <w:lvlJc w:val="left"/>
      <w:pPr>
        <w:ind w:left="9094" w:hanging="739"/>
      </w:pPr>
      <w:rPr>
        <w:rFonts w:hint="default"/>
        <w:lang w:val="pt-PT" w:eastAsia="en-US" w:bidi="ar-SA"/>
      </w:rPr>
    </w:lvl>
    <w:lvl w:ilvl="8" w:tentative="0">
      <w:start w:val="0"/>
      <w:numFmt w:val="bullet"/>
      <w:lvlText w:val="•"/>
      <w:lvlJc w:val="left"/>
      <w:pPr>
        <w:ind w:left="11102" w:hanging="739"/>
      </w:pPr>
      <w:rPr>
        <w:rFonts w:hint="default"/>
        <w:lang w:val="pt-PT" w:eastAsia="en-US" w:bidi="ar-SA"/>
      </w:rPr>
    </w:lvl>
  </w:abstractNum>
  <w:abstractNum w:abstractNumId="36">
    <w:nsid w:val="243FCF68"/>
    <w:multiLevelType w:val="multilevel"/>
    <w:tmpl w:val="243FCF68"/>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03"/>
      </w:pPr>
      <w:rPr>
        <w:rFonts w:hint="default"/>
        <w:lang w:val="pt-PT" w:eastAsia="en-US" w:bidi="ar-SA"/>
      </w:rPr>
    </w:lvl>
    <w:lvl w:ilvl="2" w:tentative="0">
      <w:start w:val="0"/>
      <w:numFmt w:val="bullet"/>
      <w:lvlText w:val="•"/>
      <w:lvlJc w:val="left"/>
      <w:pPr>
        <w:ind w:left="3456" w:hanging="203"/>
      </w:pPr>
      <w:rPr>
        <w:rFonts w:hint="default"/>
        <w:lang w:val="pt-PT" w:eastAsia="en-US" w:bidi="ar-SA"/>
      </w:rPr>
    </w:lvl>
    <w:lvl w:ilvl="3" w:tentative="0">
      <w:start w:val="0"/>
      <w:numFmt w:val="bullet"/>
      <w:lvlText w:val="•"/>
      <w:lvlJc w:val="left"/>
      <w:pPr>
        <w:ind w:left="4914" w:hanging="203"/>
      </w:pPr>
      <w:rPr>
        <w:rFonts w:hint="default"/>
        <w:lang w:val="pt-PT" w:eastAsia="en-US" w:bidi="ar-SA"/>
      </w:rPr>
    </w:lvl>
    <w:lvl w:ilvl="4" w:tentative="0">
      <w:start w:val="0"/>
      <w:numFmt w:val="bullet"/>
      <w:lvlText w:val="•"/>
      <w:lvlJc w:val="left"/>
      <w:pPr>
        <w:ind w:left="6372" w:hanging="203"/>
      </w:pPr>
      <w:rPr>
        <w:rFonts w:hint="default"/>
        <w:lang w:val="pt-PT" w:eastAsia="en-US" w:bidi="ar-SA"/>
      </w:rPr>
    </w:lvl>
    <w:lvl w:ilvl="5" w:tentative="0">
      <w:start w:val="0"/>
      <w:numFmt w:val="bullet"/>
      <w:lvlText w:val="•"/>
      <w:lvlJc w:val="left"/>
      <w:pPr>
        <w:ind w:left="7830" w:hanging="203"/>
      </w:pPr>
      <w:rPr>
        <w:rFonts w:hint="default"/>
        <w:lang w:val="pt-PT" w:eastAsia="en-US" w:bidi="ar-SA"/>
      </w:rPr>
    </w:lvl>
    <w:lvl w:ilvl="6" w:tentative="0">
      <w:start w:val="0"/>
      <w:numFmt w:val="bullet"/>
      <w:lvlText w:val="•"/>
      <w:lvlJc w:val="left"/>
      <w:pPr>
        <w:ind w:left="9288" w:hanging="203"/>
      </w:pPr>
      <w:rPr>
        <w:rFonts w:hint="default"/>
        <w:lang w:val="pt-PT" w:eastAsia="en-US" w:bidi="ar-SA"/>
      </w:rPr>
    </w:lvl>
    <w:lvl w:ilvl="7" w:tentative="0">
      <w:start w:val="0"/>
      <w:numFmt w:val="bullet"/>
      <w:lvlText w:val="•"/>
      <w:lvlJc w:val="left"/>
      <w:pPr>
        <w:ind w:left="10746" w:hanging="203"/>
      </w:pPr>
      <w:rPr>
        <w:rFonts w:hint="default"/>
        <w:lang w:val="pt-PT" w:eastAsia="en-US" w:bidi="ar-SA"/>
      </w:rPr>
    </w:lvl>
    <w:lvl w:ilvl="8" w:tentative="0">
      <w:start w:val="0"/>
      <w:numFmt w:val="bullet"/>
      <w:lvlText w:val="•"/>
      <w:lvlJc w:val="left"/>
      <w:pPr>
        <w:ind w:left="12204" w:hanging="203"/>
      </w:pPr>
      <w:rPr>
        <w:rFonts w:hint="default"/>
        <w:lang w:val="pt-PT" w:eastAsia="en-US" w:bidi="ar-SA"/>
      </w:rPr>
    </w:lvl>
  </w:abstractNum>
  <w:abstractNum w:abstractNumId="37">
    <w:nsid w:val="2470EC97"/>
    <w:multiLevelType w:val="multilevel"/>
    <w:tmpl w:val="2470EC97"/>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38">
    <w:nsid w:val="25B654F3"/>
    <w:multiLevelType w:val="multilevel"/>
    <w:tmpl w:val="25B654F3"/>
    <w:lvl w:ilvl="0" w:tentative="0">
      <w:start w:val="9"/>
      <w:numFmt w:val="decimal"/>
      <w:lvlText w:val="%1"/>
      <w:lvlJc w:val="left"/>
      <w:pPr>
        <w:ind w:left="1073" w:hanging="543"/>
        <w:jc w:val="left"/>
      </w:pPr>
      <w:rPr>
        <w:rFonts w:hint="default"/>
        <w:lang w:val="pt-PT" w:eastAsia="en-US" w:bidi="ar-SA"/>
      </w:rPr>
    </w:lvl>
    <w:lvl w:ilvl="1" w:tentative="0">
      <w:start w:val="1"/>
      <w:numFmt w:val="decimal"/>
      <w:lvlText w:val="%1.%2"/>
      <w:lvlJc w:val="left"/>
      <w:pPr>
        <w:ind w:left="1073" w:hanging="543"/>
        <w:jc w:val="left"/>
      </w:pPr>
      <w:rPr>
        <w:rFonts w:hint="default"/>
        <w:lang w:val="pt-PT" w:eastAsia="en-US" w:bidi="ar-SA"/>
      </w:rPr>
    </w:lvl>
    <w:lvl w:ilvl="2" w:tentative="0">
      <w:start w:val="11"/>
      <w:numFmt w:val="decimal"/>
      <w:lvlText w:val="%1.%2.%3"/>
      <w:lvlJc w:val="left"/>
      <w:pPr>
        <w:ind w:left="1073"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223"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5853" w:hanging="693"/>
      </w:pPr>
      <w:rPr>
        <w:rFonts w:hint="default"/>
        <w:lang w:val="pt-PT" w:eastAsia="en-US" w:bidi="ar-SA"/>
      </w:rPr>
    </w:lvl>
    <w:lvl w:ilvl="5" w:tentative="0">
      <w:start w:val="0"/>
      <w:numFmt w:val="bullet"/>
      <w:lvlText w:val="•"/>
      <w:lvlJc w:val="left"/>
      <w:pPr>
        <w:ind w:left="7397" w:hanging="693"/>
      </w:pPr>
      <w:rPr>
        <w:rFonts w:hint="default"/>
        <w:lang w:val="pt-PT" w:eastAsia="en-US" w:bidi="ar-SA"/>
      </w:rPr>
    </w:lvl>
    <w:lvl w:ilvl="6" w:tentative="0">
      <w:start w:val="0"/>
      <w:numFmt w:val="bullet"/>
      <w:lvlText w:val="•"/>
      <w:lvlJc w:val="left"/>
      <w:pPr>
        <w:ind w:left="8942" w:hanging="693"/>
      </w:pPr>
      <w:rPr>
        <w:rFonts w:hint="default"/>
        <w:lang w:val="pt-PT" w:eastAsia="en-US" w:bidi="ar-SA"/>
      </w:rPr>
    </w:lvl>
    <w:lvl w:ilvl="7" w:tentative="0">
      <w:start w:val="0"/>
      <w:numFmt w:val="bullet"/>
      <w:lvlText w:val="•"/>
      <w:lvlJc w:val="left"/>
      <w:pPr>
        <w:ind w:left="10486" w:hanging="693"/>
      </w:pPr>
      <w:rPr>
        <w:rFonts w:hint="default"/>
        <w:lang w:val="pt-PT" w:eastAsia="en-US" w:bidi="ar-SA"/>
      </w:rPr>
    </w:lvl>
    <w:lvl w:ilvl="8" w:tentative="0">
      <w:start w:val="0"/>
      <w:numFmt w:val="bullet"/>
      <w:lvlText w:val="•"/>
      <w:lvlJc w:val="left"/>
      <w:pPr>
        <w:ind w:left="12031" w:hanging="693"/>
      </w:pPr>
      <w:rPr>
        <w:rFonts w:hint="default"/>
        <w:lang w:val="pt-PT" w:eastAsia="en-US" w:bidi="ar-SA"/>
      </w:rPr>
    </w:lvl>
  </w:abstractNum>
  <w:abstractNum w:abstractNumId="39">
    <w:nsid w:val="2A8F537B"/>
    <w:multiLevelType w:val="multilevel"/>
    <w:tmpl w:val="2A8F537B"/>
    <w:lvl w:ilvl="0" w:tentative="0">
      <w:start w:val="1"/>
      <w:numFmt w:val="lowerLetter"/>
      <w:lvlText w:val="%1)"/>
      <w:lvlJc w:val="left"/>
      <w:pPr>
        <w:ind w:left="540" w:hanging="214"/>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14"/>
      </w:pPr>
      <w:rPr>
        <w:rFonts w:hint="default"/>
        <w:lang w:val="pt-PT" w:eastAsia="en-US" w:bidi="ar-SA"/>
      </w:rPr>
    </w:lvl>
    <w:lvl w:ilvl="2" w:tentative="0">
      <w:start w:val="0"/>
      <w:numFmt w:val="bullet"/>
      <w:lvlText w:val="•"/>
      <w:lvlJc w:val="left"/>
      <w:pPr>
        <w:ind w:left="3456" w:hanging="214"/>
      </w:pPr>
      <w:rPr>
        <w:rFonts w:hint="default"/>
        <w:lang w:val="pt-PT" w:eastAsia="en-US" w:bidi="ar-SA"/>
      </w:rPr>
    </w:lvl>
    <w:lvl w:ilvl="3" w:tentative="0">
      <w:start w:val="0"/>
      <w:numFmt w:val="bullet"/>
      <w:lvlText w:val="•"/>
      <w:lvlJc w:val="left"/>
      <w:pPr>
        <w:ind w:left="4914" w:hanging="214"/>
      </w:pPr>
      <w:rPr>
        <w:rFonts w:hint="default"/>
        <w:lang w:val="pt-PT" w:eastAsia="en-US" w:bidi="ar-SA"/>
      </w:rPr>
    </w:lvl>
    <w:lvl w:ilvl="4" w:tentative="0">
      <w:start w:val="0"/>
      <w:numFmt w:val="bullet"/>
      <w:lvlText w:val="•"/>
      <w:lvlJc w:val="left"/>
      <w:pPr>
        <w:ind w:left="6372" w:hanging="214"/>
      </w:pPr>
      <w:rPr>
        <w:rFonts w:hint="default"/>
        <w:lang w:val="pt-PT" w:eastAsia="en-US" w:bidi="ar-SA"/>
      </w:rPr>
    </w:lvl>
    <w:lvl w:ilvl="5" w:tentative="0">
      <w:start w:val="0"/>
      <w:numFmt w:val="bullet"/>
      <w:lvlText w:val="•"/>
      <w:lvlJc w:val="left"/>
      <w:pPr>
        <w:ind w:left="7830" w:hanging="214"/>
      </w:pPr>
      <w:rPr>
        <w:rFonts w:hint="default"/>
        <w:lang w:val="pt-PT" w:eastAsia="en-US" w:bidi="ar-SA"/>
      </w:rPr>
    </w:lvl>
    <w:lvl w:ilvl="6" w:tentative="0">
      <w:start w:val="0"/>
      <w:numFmt w:val="bullet"/>
      <w:lvlText w:val="•"/>
      <w:lvlJc w:val="left"/>
      <w:pPr>
        <w:ind w:left="9288" w:hanging="214"/>
      </w:pPr>
      <w:rPr>
        <w:rFonts w:hint="default"/>
        <w:lang w:val="pt-PT" w:eastAsia="en-US" w:bidi="ar-SA"/>
      </w:rPr>
    </w:lvl>
    <w:lvl w:ilvl="7" w:tentative="0">
      <w:start w:val="0"/>
      <w:numFmt w:val="bullet"/>
      <w:lvlText w:val="•"/>
      <w:lvlJc w:val="left"/>
      <w:pPr>
        <w:ind w:left="10746" w:hanging="214"/>
      </w:pPr>
      <w:rPr>
        <w:rFonts w:hint="default"/>
        <w:lang w:val="pt-PT" w:eastAsia="en-US" w:bidi="ar-SA"/>
      </w:rPr>
    </w:lvl>
    <w:lvl w:ilvl="8" w:tentative="0">
      <w:start w:val="0"/>
      <w:numFmt w:val="bullet"/>
      <w:lvlText w:val="•"/>
      <w:lvlJc w:val="left"/>
      <w:pPr>
        <w:ind w:left="12204" w:hanging="214"/>
      </w:pPr>
      <w:rPr>
        <w:rFonts w:hint="default"/>
        <w:lang w:val="pt-PT" w:eastAsia="en-US" w:bidi="ar-SA"/>
      </w:rPr>
    </w:lvl>
  </w:abstractNum>
  <w:abstractNum w:abstractNumId="40">
    <w:nsid w:val="30FC5B15"/>
    <w:multiLevelType w:val="multilevel"/>
    <w:tmpl w:val="30FC5B15"/>
    <w:lvl w:ilvl="0" w:tentative="0">
      <w:start w:val="9"/>
      <w:numFmt w:val="decimal"/>
      <w:lvlText w:val="%1"/>
      <w:lvlJc w:val="left"/>
      <w:pPr>
        <w:ind w:left="330" w:hanging="308"/>
        <w:jc w:val="left"/>
      </w:pPr>
      <w:rPr>
        <w:rFonts w:hint="default"/>
        <w:lang w:val="pt-PT" w:eastAsia="en-US" w:bidi="ar-SA"/>
      </w:rPr>
    </w:lvl>
    <w:lvl w:ilvl="1" w:tentative="0">
      <w:start w:val="1"/>
      <w:numFmt w:val="decimal"/>
      <w:lvlText w:val="%1.%2"/>
      <w:lvlJc w:val="left"/>
      <w:pPr>
        <w:ind w:left="330" w:hanging="30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7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330" w:hanging="62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560" w:hanging="621"/>
      </w:pPr>
      <w:rPr>
        <w:rFonts w:hint="default"/>
        <w:lang w:val="pt-PT" w:eastAsia="en-US" w:bidi="ar-SA"/>
      </w:rPr>
    </w:lvl>
    <w:lvl w:ilvl="5" w:tentative="0">
      <w:start w:val="0"/>
      <w:numFmt w:val="bullet"/>
      <w:lvlText w:val="•"/>
      <w:lvlJc w:val="left"/>
      <w:pPr>
        <w:ind w:left="7153" w:hanging="621"/>
      </w:pPr>
      <w:rPr>
        <w:rFonts w:hint="default"/>
        <w:lang w:val="pt-PT" w:eastAsia="en-US" w:bidi="ar-SA"/>
      </w:rPr>
    </w:lvl>
    <w:lvl w:ilvl="6" w:tentative="0">
      <w:start w:val="0"/>
      <w:numFmt w:val="bullet"/>
      <w:lvlText w:val="•"/>
      <w:lvlJc w:val="left"/>
      <w:pPr>
        <w:ind w:left="8746" w:hanging="621"/>
      </w:pPr>
      <w:rPr>
        <w:rFonts w:hint="default"/>
        <w:lang w:val="pt-PT" w:eastAsia="en-US" w:bidi="ar-SA"/>
      </w:rPr>
    </w:lvl>
    <w:lvl w:ilvl="7" w:tentative="0">
      <w:start w:val="0"/>
      <w:numFmt w:val="bullet"/>
      <w:lvlText w:val="•"/>
      <w:lvlJc w:val="left"/>
      <w:pPr>
        <w:ind w:left="10340" w:hanging="621"/>
      </w:pPr>
      <w:rPr>
        <w:rFonts w:hint="default"/>
        <w:lang w:val="pt-PT" w:eastAsia="en-US" w:bidi="ar-SA"/>
      </w:rPr>
    </w:lvl>
    <w:lvl w:ilvl="8" w:tentative="0">
      <w:start w:val="0"/>
      <w:numFmt w:val="bullet"/>
      <w:lvlText w:val="•"/>
      <w:lvlJc w:val="left"/>
      <w:pPr>
        <w:ind w:left="11933" w:hanging="621"/>
      </w:pPr>
      <w:rPr>
        <w:rFonts w:hint="default"/>
        <w:lang w:val="pt-PT" w:eastAsia="en-US" w:bidi="ar-SA"/>
      </w:rPr>
    </w:lvl>
  </w:abstractNum>
  <w:abstractNum w:abstractNumId="41">
    <w:nsid w:val="322D85CA"/>
    <w:multiLevelType w:val="multilevel"/>
    <w:tmpl w:val="322D85CA"/>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42">
    <w:nsid w:val="32A7AF2D"/>
    <w:multiLevelType w:val="multilevel"/>
    <w:tmpl w:val="32A7AF2D"/>
    <w:lvl w:ilvl="0" w:tentative="0">
      <w:start w:val="16"/>
      <w:numFmt w:val="decimal"/>
      <w:lvlText w:val="%1"/>
      <w:lvlJc w:val="left"/>
      <w:pPr>
        <w:ind w:left="330" w:hanging="408"/>
        <w:jc w:val="left"/>
      </w:pPr>
      <w:rPr>
        <w:rFonts w:hint="default"/>
        <w:lang w:val="pt-PT" w:eastAsia="en-US" w:bidi="ar-SA"/>
      </w:rPr>
    </w:lvl>
    <w:lvl w:ilvl="1" w:tentative="0">
      <w:start w:val="1"/>
      <w:numFmt w:val="decimal"/>
      <w:lvlText w:val="%1.%2"/>
      <w:lvlJc w:val="left"/>
      <w:pPr>
        <w:ind w:left="330" w:hanging="40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760" w:hanging="551"/>
      </w:pPr>
      <w:rPr>
        <w:rFonts w:hint="default"/>
        <w:lang w:val="pt-PT" w:eastAsia="en-US" w:bidi="ar-SA"/>
      </w:rPr>
    </w:lvl>
    <w:lvl w:ilvl="4" w:tentative="0">
      <w:start w:val="0"/>
      <w:numFmt w:val="bullet"/>
      <w:lvlText w:val="•"/>
      <w:lvlJc w:val="left"/>
      <w:pPr>
        <w:ind w:left="6240" w:hanging="551"/>
      </w:pPr>
      <w:rPr>
        <w:rFonts w:hint="default"/>
        <w:lang w:val="pt-PT" w:eastAsia="en-US" w:bidi="ar-SA"/>
      </w:rPr>
    </w:lvl>
    <w:lvl w:ilvl="5" w:tentative="0">
      <w:start w:val="0"/>
      <w:numFmt w:val="bullet"/>
      <w:lvlText w:val="•"/>
      <w:lvlJc w:val="left"/>
      <w:pPr>
        <w:ind w:left="7720" w:hanging="551"/>
      </w:pPr>
      <w:rPr>
        <w:rFonts w:hint="default"/>
        <w:lang w:val="pt-PT" w:eastAsia="en-US" w:bidi="ar-SA"/>
      </w:rPr>
    </w:lvl>
    <w:lvl w:ilvl="6" w:tentative="0">
      <w:start w:val="0"/>
      <w:numFmt w:val="bullet"/>
      <w:lvlText w:val="•"/>
      <w:lvlJc w:val="left"/>
      <w:pPr>
        <w:ind w:left="9200" w:hanging="551"/>
      </w:pPr>
      <w:rPr>
        <w:rFonts w:hint="default"/>
        <w:lang w:val="pt-PT" w:eastAsia="en-US" w:bidi="ar-SA"/>
      </w:rPr>
    </w:lvl>
    <w:lvl w:ilvl="7" w:tentative="0">
      <w:start w:val="0"/>
      <w:numFmt w:val="bullet"/>
      <w:lvlText w:val="•"/>
      <w:lvlJc w:val="left"/>
      <w:pPr>
        <w:ind w:left="10680" w:hanging="551"/>
      </w:pPr>
      <w:rPr>
        <w:rFonts w:hint="default"/>
        <w:lang w:val="pt-PT" w:eastAsia="en-US" w:bidi="ar-SA"/>
      </w:rPr>
    </w:lvl>
    <w:lvl w:ilvl="8" w:tentative="0">
      <w:start w:val="0"/>
      <w:numFmt w:val="bullet"/>
      <w:lvlText w:val="•"/>
      <w:lvlJc w:val="left"/>
      <w:pPr>
        <w:ind w:left="12160" w:hanging="551"/>
      </w:pPr>
      <w:rPr>
        <w:rFonts w:hint="default"/>
        <w:lang w:val="pt-PT" w:eastAsia="en-US" w:bidi="ar-SA"/>
      </w:rPr>
    </w:lvl>
  </w:abstractNum>
  <w:abstractNum w:abstractNumId="43">
    <w:nsid w:val="35E83B33"/>
    <w:multiLevelType w:val="multilevel"/>
    <w:tmpl w:val="35E83B33"/>
    <w:lvl w:ilvl="0" w:tentative="0">
      <w:start w:val="1"/>
      <w:numFmt w:val="decimal"/>
      <w:lvlText w:val="%1."/>
      <w:lvlJc w:val="left"/>
      <w:pPr>
        <w:ind w:left="530" w:hanging="201"/>
        <w:jc w:val="right"/>
      </w:pPr>
      <w:rPr>
        <w:rFonts w:hint="default"/>
        <w:spacing w:val="0"/>
        <w:w w:val="100"/>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46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4."/>
      <w:lvlJc w:val="left"/>
      <w:pPr>
        <w:ind w:left="1035" w:hanging="1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1040" w:hanging="199"/>
      </w:pPr>
      <w:rPr>
        <w:rFonts w:hint="default"/>
        <w:lang w:val="pt-PT" w:eastAsia="en-US" w:bidi="ar-SA"/>
      </w:rPr>
    </w:lvl>
    <w:lvl w:ilvl="5" w:tentative="0">
      <w:start w:val="0"/>
      <w:numFmt w:val="bullet"/>
      <w:lvlText w:val="•"/>
      <w:lvlJc w:val="left"/>
      <w:pPr>
        <w:ind w:left="3386" w:hanging="199"/>
      </w:pPr>
      <w:rPr>
        <w:rFonts w:hint="default"/>
        <w:lang w:val="pt-PT" w:eastAsia="en-US" w:bidi="ar-SA"/>
      </w:rPr>
    </w:lvl>
    <w:lvl w:ilvl="6" w:tentative="0">
      <w:start w:val="0"/>
      <w:numFmt w:val="bullet"/>
      <w:lvlText w:val="•"/>
      <w:lvlJc w:val="left"/>
      <w:pPr>
        <w:ind w:left="5733" w:hanging="199"/>
      </w:pPr>
      <w:rPr>
        <w:rFonts w:hint="default"/>
        <w:lang w:val="pt-PT" w:eastAsia="en-US" w:bidi="ar-SA"/>
      </w:rPr>
    </w:lvl>
    <w:lvl w:ilvl="7" w:tentative="0">
      <w:start w:val="0"/>
      <w:numFmt w:val="bullet"/>
      <w:lvlText w:val="•"/>
      <w:lvlJc w:val="left"/>
      <w:pPr>
        <w:ind w:left="8080" w:hanging="199"/>
      </w:pPr>
      <w:rPr>
        <w:rFonts w:hint="default"/>
        <w:lang w:val="pt-PT" w:eastAsia="en-US" w:bidi="ar-SA"/>
      </w:rPr>
    </w:lvl>
    <w:lvl w:ilvl="8" w:tentative="0">
      <w:start w:val="0"/>
      <w:numFmt w:val="bullet"/>
      <w:lvlText w:val="•"/>
      <w:lvlJc w:val="left"/>
      <w:pPr>
        <w:ind w:left="10426" w:hanging="199"/>
      </w:pPr>
      <w:rPr>
        <w:rFonts w:hint="default"/>
        <w:lang w:val="pt-PT" w:eastAsia="en-US" w:bidi="ar-SA"/>
      </w:rPr>
    </w:lvl>
  </w:abstractNum>
  <w:abstractNum w:abstractNumId="44">
    <w:nsid w:val="39A0D9AC"/>
    <w:multiLevelType w:val="multilevel"/>
    <w:tmpl w:val="39A0D9AC"/>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45">
    <w:nsid w:val="40B249F9"/>
    <w:multiLevelType w:val="multilevel"/>
    <w:tmpl w:val="40B249F9"/>
    <w:lvl w:ilvl="0" w:tentative="0">
      <w:start w:val="0"/>
      <w:numFmt w:val="bullet"/>
      <w:lvlText w:val=""/>
      <w:lvlJc w:val="left"/>
      <w:pPr>
        <w:ind w:left="472" w:hanging="14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944" w:hanging="143"/>
      </w:pPr>
      <w:rPr>
        <w:rFonts w:hint="default"/>
        <w:lang w:val="pt-PT" w:eastAsia="en-US" w:bidi="ar-SA"/>
      </w:rPr>
    </w:lvl>
    <w:lvl w:ilvl="2" w:tentative="0">
      <w:start w:val="0"/>
      <w:numFmt w:val="bullet"/>
      <w:lvlText w:val="•"/>
      <w:lvlJc w:val="left"/>
      <w:pPr>
        <w:ind w:left="3408" w:hanging="143"/>
      </w:pPr>
      <w:rPr>
        <w:rFonts w:hint="default"/>
        <w:lang w:val="pt-PT" w:eastAsia="en-US" w:bidi="ar-SA"/>
      </w:rPr>
    </w:lvl>
    <w:lvl w:ilvl="3" w:tentative="0">
      <w:start w:val="0"/>
      <w:numFmt w:val="bullet"/>
      <w:lvlText w:val="•"/>
      <w:lvlJc w:val="left"/>
      <w:pPr>
        <w:ind w:left="4872" w:hanging="143"/>
      </w:pPr>
      <w:rPr>
        <w:rFonts w:hint="default"/>
        <w:lang w:val="pt-PT" w:eastAsia="en-US" w:bidi="ar-SA"/>
      </w:rPr>
    </w:lvl>
    <w:lvl w:ilvl="4" w:tentative="0">
      <w:start w:val="0"/>
      <w:numFmt w:val="bullet"/>
      <w:lvlText w:val="•"/>
      <w:lvlJc w:val="left"/>
      <w:pPr>
        <w:ind w:left="6336" w:hanging="143"/>
      </w:pPr>
      <w:rPr>
        <w:rFonts w:hint="default"/>
        <w:lang w:val="pt-PT" w:eastAsia="en-US" w:bidi="ar-SA"/>
      </w:rPr>
    </w:lvl>
    <w:lvl w:ilvl="5" w:tentative="0">
      <w:start w:val="0"/>
      <w:numFmt w:val="bullet"/>
      <w:lvlText w:val="•"/>
      <w:lvlJc w:val="left"/>
      <w:pPr>
        <w:ind w:left="7800" w:hanging="143"/>
      </w:pPr>
      <w:rPr>
        <w:rFonts w:hint="default"/>
        <w:lang w:val="pt-PT" w:eastAsia="en-US" w:bidi="ar-SA"/>
      </w:rPr>
    </w:lvl>
    <w:lvl w:ilvl="6" w:tentative="0">
      <w:start w:val="0"/>
      <w:numFmt w:val="bullet"/>
      <w:lvlText w:val="•"/>
      <w:lvlJc w:val="left"/>
      <w:pPr>
        <w:ind w:left="9264" w:hanging="143"/>
      </w:pPr>
      <w:rPr>
        <w:rFonts w:hint="default"/>
        <w:lang w:val="pt-PT" w:eastAsia="en-US" w:bidi="ar-SA"/>
      </w:rPr>
    </w:lvl>
    <w:lvl w:ilvl="7" w:tentative="0">
      <w:start w:val="0"/>
      <w:numFmt w:val="bullet"/>
      <w:lvlText w:val="•"/>
      <w:lvlJc w:val="left"/>
      <w:pPr>
        <w:ind w:left="10728" w:hanging="143"/>
      </w:pPr>
      <w:rPr>
        <w:rFonts w:hint="default"/>
        <w:lang w:val="pt-PT" w:eastAsia="en-US" w:bidi="ar-SA"/>
      </w:rPr>
    </w:lvl>
    <w:lvl w:ilvl="8" w:tentative="0">
      <w:start w:val="0"/>
      <w:numFmt w:val="bullet"/>
      <w:lvlText w:val="•"/>
      <w:lvlJc w:val="left"/>
      <w:pPr>
        <w:ind w:left="12192" w:hanging="143"/>
      </w:pPr>
      <w:rPr>
        <w:rFonts w:hint="default"/>
        <w:lang w:val="pt-PT" w:eastAsia="en-US" w:bidi="ar-SA"/>
      </w:rPr>
    </w:lvl>
  </w:abstractNum>
  <w:abstractNum w:abstractNumId="46">
    <w:nsid w:val="46A08BB8"/>
    <w:multiLevelType w:val="multilevel"/>
    <w:tmpl w:val="46A08BB8"/>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47">
    <w:nsid w:val="4C1BAE26"/>
    <w:multiLevelType w:val="multilevel"/>
    <w:tmpl w:val="4C1BAE26"/>
    <w:lvl w:ilvl="0" w:tentative="0">
      <w:start w:val="1"/>
      <w:numFmt w:val="lowerLetter"/>
      <w:lvlText w:val="%1)"/>
      <w:lvlJc w:val="left"/>
      <w:pPr>
        <w:ind w:left="74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48">
    <w:nsid w:val="4C3D7A74"/>
    <w:multiLevelType w:val="multilevel"/>
    <w:tmpl w:val="4C3D7A74"/>
    <w:lvl w:ilvl="0" w:tentative="0">
      <w:start w:val="1"/>
      <w:numFmt w:val="lowerLetter"/>
      <w:lvlText w:val="%1)"/>
      <w:lvlJc w:val="left"/>
      <w:pPr>
        <w:ind w:left="330" w:hanging="22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00" w:hanging="220"/>
      </w:pPr>
      <w:rPr>
        <w:rFonts w:hint="default"/>
        <w:lang w:val="pt-PT" w:eastAsia="en-US" w:bidi="ar-SA"/>
      </w:rPr>
    </w:lvl>
    <w:lvl w:ilvl="2" w:tentative="0">
      <w:start w:val="0"/>
      <w:numFmt w:val="bullet"/>
      <w:lvlText w:val="•"/>
      <w:lvlJc w:val="left"/>
      <w:pPr>
        <w:ind w:left="3280" w:hanging="220"/>
      </w:pPr>
      <w:rPr>
        <w:rFonts w:hint="default"/>
        <w:lang w:val="pt-PT" w:eastAsia="en-US" w:bidi="ar-SA"/>
      </w:rPr>
    </w:lvl>
    <w:lvl w:ilvl="3" w:tentative="0">
      <w:start w:val="0"/>
      <w:numFmt w:val="bullet"/>
      <w:lvlText w:val="•"/>
      <w:lvlJc w:val="left"/>
      <w:pPr>
        <w:ind w:left="4760" w:hanging="220"/>
      </w:pPr>
      <w:rPr>
        <w:rFonts w:hint="default"/>
        <w:lang w:val="pt-PT" w:eastAsia="en-US" w:bidi="ar-SA"/>
      </w:rPr>
    </w:lvl>
    <w:lvl w:ilvl="4" w:tentative="0">
      <w:start w:val="0"/>
      <w:numFmt w:val="bullet"/>
      <w:lvlText w:val="•"/>
      <w:lvlJc w:val="left"/>
      <w:pPr>
        <w:ind w:left="6240" w:hanging="220"/>
      </w:pPr>
      <w:rPr>
        <w:rFonts w:hint="default"/>
        <w:lang w:val="pt-PT" w:eastAsia="en-US" w:bidi="ar-SA"/>
      </w:rPr>
    </w:lvl>
    <w:lvl w:ilvl="5" w:tentative="0">
      <w:start w:val="0"/>
      <w:numFmt w:val="bullet"/>
      <w:lvlText w:val="•"/>
      <w:lvlJc w:val="left"/>
      <w:pPr>
        <w:ind w:left="7720" w:hanging="220"/>
      </w:pPr>
      <w:rPr>
        <w:rFonts w:hint="default"/>
        <w:lang w:val="pt-PT" w:eastAsia="en-US" w:bidi="ar-SA"/>
      </w:rPr>
    </w:lvl>
    <w:lvl w:ilvl="6" w:tentative="0">
      <w:start w:val="0"/>
      <w:numFmt w:val="bullet"/>
      <w:lvlText w:val="•"/>
      <w:lvlJc w:val="left"/>
      <w:pPr>
        <w:ind w:left="9200" w:hanging="220"/>
      </w:pPr>
      <w:rPr>
        <w:rFonts w:hint="default"/>
        <w:lang w:val="pt-PT" w:eastAsia="en-US" w:bidi="ar-SA"/>
      </w:rPr>
    </w:lvl>
    <w:lvl w:ilvl="7" w:tentative="0">
      <w:start w:val="0"/>
      <w:numFmt w:val="bullet"/>
      <w:lvlText w:val="•"/>
      <w:lvlJc w:val="left"/>
      <w:pPr>
        <w:ind w:left="10680" w:hanging="220"/>
      </w:pPr>
      <w:rPr>
        <w:rFonts w:hint="default"/>
        <w:lang w:val="pt-PT" w:eastAsia="en-US" w:bidi="ar-SA"/>
      </w:rPr>
    </w:lvl>
    <w:lvl w:ilvl="8" w:tentative="0">
      <w:start w:val="0"/>
      <w:numFmt w:val="bullet"/>
      <w:lvlText w:val="•"/>
      <w:lvlJc w:val="left"/>
      <w:pPr>
        <w:ind w:left="12160" w:hanging="220"/>
      </w:pPr>
      <w:rPr>
        <w:rFonts w:hint="default"/>
        <w:lang w:val="pt-PT" w:eastAsia="en-US" w:bidi="ar-SA"/>
      </w:rPr>
    </w:lvl>
  </w:abstractNum>
  <w:abstractNum w:abstractNumId="49">
    <w:nsid w:val="4D4DC07F"/>
    <w:multiLevelType w:val="multilevel"/>
    <w:tmpl w:val="4D4DC07F"/>
    <w:lvl w:ilvl="0" w:tentative="0">
      <w:start w:val="11"/>
      <w:numFmt w:val="decimal"/>
      <w:lvlText w:val="%1"/>
      <w:lvlJc w:val="left"/>
      <w:pPr>
        <w:ind w:left="465" w:hanging="676"/>
        <w:jc w:val="left"/>
      </w:pPr>
      <w:rPr>
        <w:rFonts w:hint="default"/>
        <w:lang w:val="pt-PT" w:eastAsia="en-US" w:bidi="ar-SA"/>
      </w:rPr>
    </w:lvl>
    <w:lvl w:ilvl="1" w:tentative="0">
      <w:start w:val="17"/>
      <w:numFmt w:val="decimal"/>
      <w:lvlText w:val="%1.%2"/>
      <w:lvlJc w:val="left"/>
      <w:pPr>
        <w:ind w:left="465" w:hanging="676"/>
        <w:jc w:val="left"/>
      </w:pPr>
      <w:rPr>
        <w:rFonts w:hint="default"/>
        <w:lang w:val="pt-PT" w:eastAsia="en-US" w:bidi="ar-SA"/>
      </w:rPr>
    </w:lvl>
    <w:lvl w:ilvl="2" w:tentative="0">
      <w:start w:val="1"/>
      <w:numFmt w:val="decimal"/>
      <w:lvlText w:val="%1.%2.%3"/>
      <w:lvlJc w:val="left"/>
      <w:pPr>
        <w:ind w:left="465" w:hanging="676"/>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4858" w:hanging="676"/>
      </w:pPr>
      <w:rPr>
        <w:rFonts w:hint="default"/>
        <w:lang w:val="pt-PT" w:eastAsia="en-US" w:bidi="ar-SA"/>
      </w:rPr>
    </w:lvl>
    <w:lvl w:ilvl="4" w:tentative="0">
      <w:start w:val="0"/>
      <w:numFmt w:val="bullet"/>
      <w:lvlText w:val="•"/>
      <w:lvlJc w:val="left"/>
      <w:pPr>
        <w:ind w:left="6324" w:hanging="676"/>
      </w:pPr>
      <w:rPr>
        <w:rFonts w:hint="default"/>
        <w:lang w:val="pt-PT" w:eastAsia="en-US" w:bidi="ar-SA"/>
      </w:rPr>
    </w:lvl>
    <w:lvl w:ilvl="5" w:tentative="0">
      <w:start w:val="0"/>
      <w:numFmt w:val="bullet"/>
      <w:lvlText w:val="•"/>
      <w:lvlJc w:val="left"/>
      <w:pPr>
        <w:ind w:left="7790" w:hanging="676"/>
      </w:pPr>
      <w:rPr>
        <w:rFonts w:hint="default"/>
        <w:lang w:val="pt-PT" w:eastAsia="en-US" w:bidi="ar-SA"/>
      </w:rPr>
    </w:lvl>
    <w:lvl w:ilvl="6" w:tentative="0">
      <w:start w:val="0"/>
      <w:numFmt w:val="bullet"/>
      <w:lvlText w:val="•"/>
      <w:lvlJc w:val="left"/>
      <w:pPr>
        <w:ind w:left="9256" w:hanging="676"/>
      </w:pPr>
      <w:rPr>
        <w:rFonts w:hint="default"/>
        <w:lang w:val="pt-PT" w:eastAsia="en-US" w:bidi="ar-SA"/>
      </w:rPr>
    </w:lvl>
    <w:lvl w:ilvl="7" w:tentative="0">
      <w:start w:val="0"/>
      <w:numFmt w:val="bullet"/>
      <w:lvlText w:val="•"/>
      <w:lvlJc w:val="left"/>
      <w:pPr>
        <w:ind w:left="10722" w:hanging="676"/>
      </w:pPr>
      <w:rPr>
        <w:rFonts w:hint="default"/>
        <w:lang w:val="pt-PT" w:eastAsia="en-US" w:bidi="ar-SA"/>
      </w:rPr>
    </w:lvl>
    <w:lvl w:ilvl="8" w:tentative="0">
      <w:start w:val="0"/>
      <w:numFmt w:val="bullet"/>
      <w:lvlText w:val="•"/>
      <w:lvlJc w:val="left"/>
      <w:pPr>
        <w:ind w:left="12188" w:hanging="676"/>
      </w:pPr>
      <w:rPr>
        <w:rFonts w:hint="default"/>
        <w:lang w:val="pt-PT" w:eastAsia="en-US" w:bidi="ar-SA"/>
      </w:rPr>
    </w:lvl>
  </w:abstractNum>
  <w:abstractNum w:abstractNumId="50">
    <w:nsid w:val="4D94DA66"/>
    <w:multiLevelType w:val="multilevel"/>
    <w:tmpl w:val="4D94DA66"/>
    <w:lvl w:ilvl="0" w:tentative="0">
      <w:start w:val="7"/>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46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572" w:hanging="465"/>
      </w:pPr>
      <w:rPr>
        <w:rFonts w:hint="default"/>
        <w:lang w:val="pt-PT" w:eastAsia="en-US" w:bidi="ar-SA"/>
      </w:rPr>
    </w:lvl>
    <w:lvl w:ilvl="4" w:tentative="0">
      <w:start w:val="0"/>
      <w:numFmt w:val="bullet"/>
      <w:lvlText w:val="•"/>
      <w:lvlJc w:val="left"/>
      <w:pPr>
        <w:ind w:left="4365" w:hanging="465"/>
      </w:pPr>
      <w:rPr>
        <w:rFonts w:hint="default"/>
        <w:lang w:val="pt-PT" w:eastAsia="en-US" w:bidi="ar-SA"/>
      </w:rPr>
    </w:lvl>
    <w:lvl w:ilvl="5" w:tentative="0">
      <w:start w:val="0"/>
      <w:numFmt w:val="bullet"/>
      <w:lvlText w:val="•"/>
      <w:lvlJc w:val="left"/>
      <w:pPr>
        <w:ind w:left="6157" w:hanging="465"/>
      </w:pPr>
      <w:rPr>
        <w:rFonts w:hint="default"/>
        <w:lang w:val="pt-PT" w:eastAsia="en-US" w:bidi="ar-SA"/>
      </w:rPr>
    </w:lvl>
    <w:lvl w:ilvl="6" w:tentative="0">
      <w:start w:val="0"/>
      <w:numFmt w:val="bullet"/>
      <w:lvlText w:val="•"/>
      <w:lvlJc w:val="left"/>
      <w:pPr>
        <w:ind w:left="7950" w:hanging="465"/>
      </w:pPr>
      <w:rPr>
        <w:rFonts w:hint="default"/>
        <w:lang w:val="pt-PT" w:eastAsia="en-US" w:bidi="ar-SA"/>
      </w:rPr>
    </w:lvl>
    <w:lvl w:ilvl="7" w:tentative="0">
      <w:start w:val="0"/>
      <w:numFmt w:val="bullet"/>
      <w:lvlText w:val="•"/>
      <w:lvlJc w:val="left"/>
      <w:pPr>
        <w:ind w:left="9742" w:hanging="465"/>
      </w:pPr>
      <w:rPr>
        <w:rFonts w:hint="default"/>
        <w:lang w:val="pt-PT" w:eastAsia="en-US" w:bidi="ar-SA"/>
      </w:rPr>
    </w:lvl>
    <w:lvl w:ilvl="8" w:tentative="0">
      <w:start w:val="0"/>
      <w:numFmt w:val="bullet"/>
      <w:lvlText w:val="•"/>
      <w:lvlJc w:val="left"/>
      <w:pPr>
        <w:ind w:left="11535" w:hanging="465"/>
      </w:pPr>
      <w:rPr>
        <w:rFonts w:hint="default"/>
        <w:lang w:val="pt-PT" w:eastAsia="en-US" w:bidi="ar-SA"/>
      </w:rPr>
    </w:lvl>
  </w:abstractNum>
  <w:abstractNum w:abstractNumId="51">
    <w:nsid w:val="58765686"/>
    <w:multiLevelType w:val="multilevel"/>
    <w:tmpl w:val="58765686"/>
    <w:lvl w:ilvl="0" w:tentative="0">
      <w:start w:val="4"/>
      <w:numFmt w:val="decimal"/>
      <w:lvlText w:val="%1"/>
      <w:lvlJc w:val="left"/>
      <w:pPr>
        <w:ind w:left="629" w:hanging="300"/>
        <w:jc w:val="left"/>
      </w:pPr>
      <w:rPr>
        <w:rFonts w:hint="default"/>
        <w:lang w:val="pt-PT" w:eastAsia="en-US" w:bidi="ar-SA"/>
      </w:rPr>
    </w:lvl>
    <w:lvl w:ilvl="1" w:tentative="0">
      <w:start w:val="1"/>
      <w:numFmt w:val="decimal"/>
      <w:lvlText w:val="%1.%2"/>
      <w:lvlJc w:val="left"/>
      <w:pPr>
        <w:ind w:left="62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20" w:hanging="300"/>
      </w:pPr>
      <w:rPr>
        <w:rFonts w:hint="default"/>
        <w:lang w:val="pt-PT" w:eastAsia="en-US" w:bidi="ar-SA"/>
      </w:rPr>
    </w:lvl>
    <w:lvl w:ilvl="3" w:tentative="0">
      <w:start w:val="0"/>
      <w:numFmt w:val="bullet"/>
      <w:lvlText w:val="•"/>
      <w:lvlJc w:val="left"/>
      <w:pPr>
        <w:ind w:left="4970" w:hanging="300"/>
      </w:pPr>
      <w:rPr>
        <w:rFonts w:hint="default"/>
        <w:lang w:val="pt-PT" w:eastAsia="en-US" w:bidi="ar-SA"/>
      </w:rPr>
    </w:lvl>
    <w:lvl w:ilvl="4" w:tentative="0">
      <w:start w:val="0"/>
      <w:numFmt w:val="bullet"/>
      <w:lvlText w:val="•"/>
      <w:lvlJc w:val="left"/>
      <w:pPr>
        <w:ind w:left="6420" w:hanging="300"/>
      </w:pPr>
      <w:rPr>
        <w:rFonts w:hint="default"/>
        <w:lang w:val="pt-PT" w:eastAsia="en-US" w:bidi="ar-SA"/>
      </w:rPr>
    </w:lvl>
    <w:lvl w:ilvl="5" w:tentative="0">
      <w:start w:val="0"/>
      <w:numFmt w:val="bullet"/>
      <w:lvlText w:val="•"/>
      <w:lvlJc w:val="left"/>
      <w:pPr>
        <w:ind w:left="7870" w:hanging="300"/>
      </w:pPr>
      <w:rPr>
        <w:rFonts w:hint="default"/>
        <w:lang w:val="pt-PT" w:eastAsia="en-US" w:bidi="ar-SA"/>
      </w:rPr>
    </w:lvl>
    <w:lvl w:ilvl="6" w:tentative="0">
      <w:start w:val="0"/>
      <w:numFmt w:val="bullet"/>
      <w:lvlText w:val="•"/>
      <w:lvlJc w:val="left"/>
      <w:pPr>
        <w:ind w:left="9320" w:hanging="300"/>
      </w:pPr>
      <w:rPr>
        <w:rFonts w:hint="default"/>
        <w:lang w:val="pt-PT" w:eastAsia="en-US" w:bidi="ar-SA"/>
      </w:rPr>
    </w:lvl>
    <w:lvl w:ilvl="7" w:tentative="0">
      <w:start w:val="0"/>
      <w:numFmt w:val="bullet"/>
      <w:lvlText w:val="•"/>
      <w:lvlJc w:val="left"/>
      <w:pPr>
        <w:ind w:left="10770" w:hanging="300"/>
      </w:pPr>
      <w:rPr>
        <w:rFonts w:hint="default"/>
        <w:lang w:val="pt-PT" w:eastAsia="en-US" w:bidi="ar-SA"/>
      </w:rPr>
    </w:lvl>
    <w:lvl w:ilvl="8" w:tentative="0">
      <w:start w:val="0"/>
      <w:numFmt w:val="bullet"/>
      <w:lvlText w:val="•"/>
      <w:lvlJc w:val="left"/>
      <w:pPr>
        <w:ind w:left="12220" w:hanging="300"/>
      </w:pPr>
      <w:rPr>
        <w:rFonts w:hint="default"/>
        <w:lang w:val="pt-PT" w:eastAsia="en-US" w:bidi="ar-SA"/>
      </w:rPr>
    </w:lvl>
  </w:abstractNum>
  <w:abstractNum w:abstractNumId="52">
    <w:nsid w:val="59ADCABA"/>
    <w:multiLevelType w:val="multilevel"/>
    <w:tmpl w:val="59ADCABA"/>
    <w:lvl w:ilvl="0" w:tentative="0">
      <w:start w:val="1"/>
      <w:numFmt w:val="lowerLetter"/>
      <w:lvlText w:val="%1)"/>
      <w:lvlJc w:val="left"/>
      <w:pPr>
        <w:ind w:left="540" w:hanging="204"/>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04"/>
      </w:pPr>
      <w:rPr>
        <w:rFonts w:hint="default"/>
        <w:lang w:val="pt-PT" w:eastAsia="en-US" w:bidi="ar-SA"/>
      </w:rPr>
    </w:lvl>
    <w:lvl w:ilvl="2" w:tentative="0">
      <w:start w:val="0"/>
      <w:numFmt w:val="bullet"/>
      <w:lvlText w:val="•"/>
      <w:lvlJc w:val="left"/>
      <w:pPr>
        <w:ind w:left="3456" w:hanging="204"/>
      </w:pPr>
      <w:rPr>
        <w:rFonts w:hint="default"/>
        <w:lang w:val="pt-PT" w:eastAsia="en-US" w:bidi="ar-SA"/>
      </w:rPr>
    </w:lvl>
    <w:lvl w:ilvl="3" w:tentative="0">
      <w:start w:val="0"/>
      <w:numFmt w:val="bullet"/>
      <w:lvlText w:val="•"/>
      <w:lvlJc w:val="left"/>
      <w:pPr>
        <w:ind w:left="4914" w:hanging="204"/>
      </w:pPr>
      <w:rPr>
        <w:rFonts w:hint="default"/>
        <w:lang w:val="pt-PT" w:eastAsia="en-US" w:bidi="ar-SA"/>
      </w:rPr>
    </w:lvl>
    <w:lvl w:ilvl="4" w:tentative="0">
      <w:start w:val="0"/>
      <w:numFmt w:val="bullet"/>
      <w:lvlText w:val="•"/>
      <w:lvlJc w:val="left"/>
      <w:pPr>
        <w:ind w:left="6372" w:hanging="204"/>
      </w:pPr>
      <w:rPr>
        <w:rFonts w:hint="default"/>
        <w:lang w:val="pt-PT" w:eastAsia="en-US" w:bidi="ar-SA"/>
      </w:rPr>
    </w:lvl>
    <w:lvl w:ilvl="5" w:tentative="0">
      <w:start w:val="0"/>
      <w:numFmt w:val="bullet"/>
      <w:lvlText w:val="•"/>
      <w:lvlJc w:val="left"/>
      <w:pPr>
        <w:ind w:left="7830" w:hanging="204"/>
      </w:pPr>
      <w:rPr>
        <w:rFonts w:hint="default"/>
        <w:lang w:val="pt-PT" w:eastAsia="en-US" w:bidi="ar-SA"/>
      </w:rPr>
    </w:lvl>
    <w:lvl w:ilvl="6" w:tentative="0">
      <w:start w:val="0"/>
      <w:numFmt w:val="bullet"/>
      <w:lvlText w:val="•"/>
      <w:lvlJc w:val="left"/>
      <w:pPr>
        <w:ind w:left="9288" w:hanging="204"/>
      </w:pPr>
      <w:rPr>
        <w:rFonts w:hint="default"/>
        <w:lang w:val="pt-PT" w:eastAsia="en-US" w:bidi="ar-SA"/>
      </w:rPr>
    </w:lvl>
    <w:lvl w:ilvl="7" w:tentative="0">
      <w:start w:val="0"/>
      <w:numFmt w:val="bullet"/>
      <w:lvlText w:val="•"/>
      <w:lvlJc w:val="left"/>
      <w:pPr>
        <w:ind w:left="10746" w:hanging="204"/>
      </w:pPr>
      <w:rPr>
        <w:rFonts w:hint="default"/>
        <w:lang w:val="pt-PT" w:eastAsia="en-US" w:bidi="ar-SA"/>
      </w:rPr>
    </w:lvl>
    <w:lvl w:ilvl="8" w:tentative="0">
      <w:start w:val="0"/>
      <w:numFmt w:val="bullet"/>
      <w:lvlText w:val="•"/>
      <w:lvlJc w:val="left"/>
      <w:pPr>
        <w:ind w:left="12204" w:hanging="204"/>
      </w:pPr>
      <w:rPr>
        <w:rFonts w:hint="default"/>
        <w:lang w:val="pt-PT" w:eastAsia="en-US" w:bidi="ar-SA"/>
      </w:rPr>
    </w:lvl>
  </w:abstractNum>
  <w:abstractNum w:abstractNumId="53">
    <w:nsid w:val="5A241D34"/>
    <w:multiLevelType w:val="multilevel"/>
    <w:tmpl w:val="5A241D34"/>
    <w:lvl w:ilvl="0" w:tentative="0">
      <w:start w:val="11"/>
      <w:numFmt w:val="decimal"/>
      <w:lvlText w:val="%1"/>
      <w:lvlJc w:val="left"/>
      <w:pPr>
        <w:ind w:left="1007" w:hanging="543"/>
        <w:jc w:val="left"/>
      </w:pPr>
      <w:rPr>
        <w:rFonts w:hint="default"/>
        <w:lang w:val="pt-PT" w:eastAsia="en-US" w:bidi="ar-SA"/>
      </w:rPr>
    </w:lvl>
    <w:lvl w:ilvl="1" w:tentative="0">
      <w:start w:val="4"/>
      <w:numFmt w:val="decimal"/>
      <w:lvlText w:val="%1.%2"/>
      <w:lvlJc w:val="left"/>
      <w:pPr>
        <w:ind w:left="1007" w:hanging="543"/>
        <w:jc w:val="left"/>
      </w:pPr>
      <w:rPr>
        <w:rFonts w:hint="default"/>
        <w:lang w:val="pt-PT" w:eastAsia="en-US" w:bidi="ar-SA"/>
      </w:rPr>
    </w:lvl>
    <w:lvl w:ilvl="2" w:tentative="0">
      <w:start w:val="1"/>
      <w:numFmt w:val="decimal"/>
      <w:lvlText w:val="%1.%2.%3"/>
      <w:lvlJc w:val="left"/>
      <w:pPr>
        <w:ind w:left="1007"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236" w:hanging="543"/>
      </w:pPr>
      <w:rPr>
        <w:rFonts w:hint="default"/>
        <w:lang w:val="pt-PT" w:eastAsia="en-US" w:bidi="ar-SA"/>
      </w:rPr>
    </w:lvl>
    <w:lvl w:ilvl="4" w:tentative="0">
      <w:start w:val="0"/>
      <w:numFmt w:val="bullet"/>
      <w:lvlText w:val="•"/>
      <w:lvlJc w:val="left"/>
      <w:pPr>
        <w:ind w:left="6648" w:hanging="543"/>
      </w:pPr>
      <w:rPr>
        <w:rFonts w:hint="default"/>
        <w:lang w:val="pt-PT" w:eastAsia="en-US" w:bidi="ar-SA"/>
      </w:rPr>
    </w:lvl>
    <w:lvl w:ilvl="5" w:tentative="0">
      <w:start w:val="0"/>
      <w:numFmt w:val="bullet"/>
      <w:lvlText w:val="•"/>
      <w:lvlJc w:val="left"/>
      <w:pPr>
        <w:ind w:left="8060" w:hanging="543"/>
      </w:pPr>
      <w:rPr>
        <w:rFonts w:hint="default"/>
        <w:lang w:val="pt-PT" w:eastAsia="en-US" w:bidi="ar-SA"/>
      </w:rPr>
    </w:lvl>
    <w:lvl w:ilvl="6" w:tentative="0">
      <w:start w:val="0"/>
      <w:numFmt w:val="bullet"/>
      <w:lvlText w:val="•"/>
      <w:lvlJc w:val="left"/>
      <w:pPr>
        <w:ind w:left="9472" w:hanging="543"/>
      </w:pPr>
      <w:rPr>
        <w:rFonts w:hint="default"/>
        <w:lang w:val="pt-PT" w:eastAsia="en-US" w:bidi="ar-SA"/>
      </w:rPr>
    </w:lvl>
    <w:lvl w:ilvl="7" w:tentative="0">
      <w:start w:val="0"/>
      <w:numFmt w:val="bullet"/>
      <w:lvlText w:val="•"/>
      <w:lvlJc w:val="left"/>
      <w:pPr>
        <w:ind w:left="10884" w:hanging="543"/>
      </w:pPr>
      <w:rPr>
        <w:rFonts w:hint="default"/>
        <w:lang w:val="pt-PT" w:eastAsia="en-US" w:bidi="ar-SA"/>
      </w:rPr>
    </w:lvl>
    <w:lvl w:ilvl="8" w:tentative="0">
      <w:start w:val="0"/>
      <w:numFmt w:val="bullet"/>
      <w:lvlText w:val="•"/>
      <w:lvlJc w:val="left"/>
      <w:pPr>
        <w:ind w:left="12296" w:hanging="543"/>
      </w:pPr>
      <w:rPr>
        <w:rFonts w:hint="default"/>
        <w:lang w:val="pt-PT" w:eastAsia="en-US" w:bidi="ar-SA"/>
      </w:rPr>
    </w:lvl>
  </w:abstractNum>
  <w:abstractNum w:abstractNumId="54">
    <w:nsid w:val="5E29AB5A"/>
    <w:multiLevelType w:val="multilevel"/>
    <w:tmpl w:val="5E29AB5A"/>
    <w:lvl w:ilvl="0" w:tentative="0">
      <w:start w:val="11"/>
      <w:numFmt w:val="decimal"/>
      <w:lvlText w:val="%1"/>
      <w:lvlJc w:val="left"/>
      <w:pPr>
        <w:ind w:left="722" w:hanging="393"/>
        <w:jc w:val="left"/>
      </w:pPr>
      <w:rPr>
        <w:rFonts w:hint="default"/>
        <w:lang w:val="pt-PT" w:eastAsia="en-US" w:bidi="ar-SA"/>
      </w:rPr>
    </w:lvl>
    <w:lvl w:ilvl="1" w:tentative="0">
      <w:start w:val="1"/>
      <w:numFmt w:val="decimal"/>
      <w:lvlText w:val="%1.%2"/>
      <w:lvlJc w:val="left"/>
      <w:pPr>
        <w:ind w:left="72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87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02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1020" w:hanging="693"/>
      </w:pPr>
      <w:rPr>
        <w:rFonts w:hint="default"/>
        <w:lang w:val="pt-PT" w:eastAsia="en-US" w:bidi="ar-SA"/>
      </w:rPr>
    </w:lvl>
    <w:lvl w:ilvl="5" w:tentative="0">
      <w:start w:val="0"/>
      <w:numFmt w:val="bullet"/>
      <w:lvlText w:val="•"/>
      <w:lvlJc w:val="left"/>
      <w:pPr>
        <w:ind w:left="1120" w:hanging="693"/>
      </w:pPr>
      <w:rPr>
        <w:rFonts w:hint="default"/>
        <w:lang w:val="pt-PT" w:eastAsia="en-US" w:bidi="ar-SA"/>
      </w:rPr>
    </w:lvl>
    <w:lvl w:ilvl="6" w:tentative="0">
      <w:start w:val="0"/>
      <w:numFmt w:val="bullet"/>
      <w:lvlText w:val="•"/>
      <w:lvlJc w:val="left"/>
      <w:pPr>
        <w:ind w:left="3920" w:hanging="693"/>
      </w:pPr>
      <w:rPr>
        <w:rFonts w:hint="default"/>
        <w:lang w:val="pt-PT" w:eastAsia="en-US" w:bidi="ar-SA"/>
      </w:rPr>
    </w:lvl>
    <w:lvl w:ilvl="7" w:tentative="0">
      <w:start w:val="0"/>
      <w:numFmt w:val="bullet"/>
      <w:lvlText w:val="•"/>
      <w:lvlJc w:val="left"/>
      <w:pPr>
        <w:ind w:left="6720" w:hanging="693"/>
      </w:pPr>
      <w:rPr>
        <w:rFonts w:hint="default"/>
        <w:lang w:val="pt-PT" w:eastAsia="en-US" w:bidi="ar-SA"/>
      </w:rPr>
    </w:lvl>
    <w:lvl w:ilvl="8" w:tentative="0">
      <w:start w:val="0"/>
      <w:numFmt w:val="bullet"/>
      <w:lvlText w:val="•"/>
      <w:lvlJc w:val="left"/>
      <w:pPr>
        <w:ind w:left="9520" w:hanging="693"/>
      </w:pPr>
      <w:rPr>
        <w:rFonts w:hint="default"/>
        <w:lang w:val="pt-PT" w:eastAsia="en-US" w:bidi="ar-SA"/>
      </w:rPr>
    </w:lvl>
  </w:abstractNum>
  <w:abstractNum w:abstractNumId="55">
    <w:nsid w:val="5FFFB1A7"/>
    <w:multiLevelType w:val="multilevel"/>
    <w:tmpl w:val="5FFFB1A7"/>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56">
    <w:nsid w:val="60382F6E"/>
    <w:multiLevelType w:val="multilevel"/>
    <w:tmpl w:val="60382F6E"/>
    <w:lvl w:ilvl="0" w:tentative="0">
      <w:start w:val="17"/>
      <w:numFmt w:val="decimal"/>
      <w:lvlText w:val="%1"/>
      <w:lvlJc w:val="left"/>
      <w:pPr>
        <w:ind w:left="1171" w:hanging="632"/>
        <w:jc w:val="left"/>
      </w:pPr>
      <w:rPr>
        <w:rFonts w:hint="default"/>
        <w:lang w:val="pt-PT" w:eastAsia="en-US" w:bidi="ar-SA"/>
      </w:rPr>
    </w:lvl>
    <w:lvl w:ilvl="1" w:tentative="0">
      <w:start w:val="11"/>
      <w:numFmt w:val="decimal"/>
      <w:lvlText w:val="%1.%2"/>
      <w:lvlJc w:val="left"/>
      <w:pPr>
        <w:ind w:left="1171" w:hanging="632"/>
        <w:jc w:val="left"/>
      </w:pPr>
      <w:rPr>
        <w:rFonts w:hint="default"/>
        <w:lang w:val="pt-PT" w:eastAsia="en-US" w:bidi="ar-SA"/>
      </w:rPr>
    </w:lvl>
    <w:lvl w:ilvl="2" w:tentative="0">
      <w:start w:val="7"/>
      <w:numFmt w:val="decimal"/>
      <w:lvlText w:val="%1.%2.%3"/>
      <w:lvlJc w:val="left"/>
      <w:pPr>
        <w:ind w:left="1171"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362" w:hanging="632"/>
      </w:pPr>
      <w:rPr>
        <w:rFonts w:hint="default"/>
        <w:lang w:val="pt-PT" w:eastAsia="en-US" w:bidi="ar-SA"/>
      </w:rPr>
    </w:lvl>
    <w:lvl w:ilvl="4" w:tentative="0">
      <w:start w:val="0"/>
      <w:numFmt w:val="bullet"/>
      <w:lvlText w:val="•"/>
      <w:lvlJc w:val="left"/>
      <w:pPr>
        <w:ind w:left="6756" w:hanging="632"/>
      </w:pPr>
      <w:rPr>
        <w:rFonts w:hint="default"/>
        <w:lang w:val="pt-PT" w:eastAsia="en-US" w:bidi="ar-SA"/>
      </w:rPr>
    </w:lvl>
    <w:lvl w:ilvl="5" w:tentative="0">
      <w:start w:val="0"/>
      <w:numFmt w:val="bullet"/>
      <w:lvlText w:val="•"/>
      <w:lvlJc w:val="left"/>
      <w:pPr>
        <w:ind w:left="8150" w:hanging="632"/>
      </w:pPr>
      <w:rPr>
        <w:rFonts w:hint="default"/>
        <w:lang w:val="pt-PT" w:eastAsia="en-US" w:bidi="ar-SA"/>
      </w:rPr>
    </w:lvl>
    <w:lvl w:ilvl="6" w:tentative="0">
      <w:start w:val="0"/>
      <w:numFmt w:val="bullet"/>
      <w:lvlText w:val="•"/>
      <w:lvlJc w:val="left"/>
      <w:pPr>
        <w:ind w:left="9544" w:hanging="632"/>
      </w:pPr>
      <w:rPr>
        <w:rFonts w:hint="default"/>
        <w:lang w:val="pt-PT" w:eastAsia="en-US" w:bidi="ar-SA"/>
      </w:rPr>
    </w:lvl>
    <w:lvl w:ilvl="7" w:tentative="0">
      <w:start w:val="0"/>
      <w:numFmt w:val="bullet"/>
      <w:lvlText w:val="•"/>
      <w:lvlJc w:val="left"/>
      <w:pPr>
        <w:ind w:left="10938" w:hanging="632"/>
      </w:pPr>
      <w:rPr>
        <w:rFonts w:hint="default"/>
        <w:lang w:val="pt-PT" w:eastAsia="en-US" w:bidi="ar-SA"/>
      </w:rPr>
    </w:lvl>
    <w:lvl w:ilvl="8" w:tentative="0">
      <w:start w:val="0"/>
      <w:numFmt w:val="bullet"/>
      <w:lvlText w:val="•"/>
      <w:lvlJc w:val="left"/>
      <w:pPr>
        <w:ind w:left="12332" w:hanging="632"/>
      </w:pPr>
      <w:rPr>
        <w:rFonts w:hint="default"/>
        <w:lang w:val="pt-PT" w:eastAsia="en-US" w:bidi="ar-SA"/>
      </w:rPr>
    </w:lvl>
  </w:abstractNum>
  <w:abstractNum w:abstractNumId="57">
    <w:nsid w:val="629F7852"/>
    <w:multiLevelType w:val="multilevel"/>
    <w:tmpl w:val="629F7852"/>
    <w:lvl w:ilvl="0" w:tentative="0">
      <w:start w:val="1"/>
      <w:numFmt w:val="decimal"/>
      <w:lvlText w:val="%1"/>
      <w:lvlJc w:val="left"/>
      <w:pPr>
        <w:ind w:left="647" w:hanging="318"/>
        <w:jc w:val="left"/>
      </w:pPr>
      <w:rPr>
        <w:rFonts w:hint="default"/>
        <w:lang w:val="pt-PT" w:eastAsia="en-US" w:bidi="ar-SA"/>
      </w:rPr>
    </w:lvl>
    <w:lvl w:ilvl="1" w:tentative="0">
      <w:start w:val="1"/>
      <w:numFmt w:val="decimal"/>
      <w:lvlText w:val="%1.%2"/>
      <w:lvlJc w:val="left"/>
      <w:pPr>
        <w:ind w:left="647" w:hanging="31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66" w:hanging="450"/>
      </w:pPr>
      <w:rPr>
        <w:rFonts w:hint="default"/>
        <w:lang w:val="pt-PT" w:eastAsia="en-US" w:bidi="ar-SA"/>
      </w:rPr>
    </w:lvl>
    <w:lvl w:ilvl="4" w:tentative="0">
      <w:start w:val="0"/>
      <w:numFmt w:val="bullet"/>
      <w:lvlText w:val="•"/>
      <w:lvlJc w:val="left"/>
      <w:pPr>
        <w:ind w:left="5560" w:hanging="450"/>
      </w:pPr>
      <w:rPr>
        <w:rFonts w:hint="default"/>
        <w:lang w:val="pt-PT" w:eastAsia="en-US" w:bidi="ar-SA"/>
      </w:rPr>
    </w:lvl>
    <w:lvl w:ilvl="5" w:tentative="0">
      <w:start w:val="0"/>
      <w:numFmt w:val="bullet"/>
      <w:lvlText w:val="•"/>
      <w:lvlJc w:val="left"/>
      <w:pPr>
        <w:ind w:left="7153" w:hanging="450"/>
      </w:pPr>
      <w:rPr>
        <w:rFonts w:hint="default"/>
        <w:lang w:val="pt-PT" w:eastAsia="en-US" w:bidi="ar-SA"/>
      </w:rPr>
    </w:lvl>
    <w:lvl w:ilvl="6" w:tentative="0">
      <w:start w:val="0"/>
      <w:numFmt w:val="bullet"/>
      <w:lvlText w:val="•"/>
      <w:lvlJc w:val="left"/>
      <w:pPr>
        <w:ind w:left="8746" w:hanging="450"/>
      </w:pPr>
      <w:rPr>
        <w:rFonts w:hint="default"/>
        <w:lang w:val="pt-PT" w:eastAsia="en-US" w:bidi="ar-SA"/>
      </w:rPr>
    </w:lvl>
    <w:lvl w:ilvl="7" w:tentative="0">
      <w:start w:val="0"/>
      <w:numFmt w:val="bullet"/>
      <w:lvlText w:val="•"/>
      <w:lvlJc w:val="left"/>
      <w:pPr>
        <w:ind w:left="10340" w:hanging="450"/>
      </w:pPr>
      <w:rPr>
        <w:rFonts w:hint="default"/>
        <w:lang w:val="pt-PT" w:eastAsia="en-US" w:bidi="ar-SA"/>
      </w:rPr>
    </w:lvl>
    <w:lvl w:ilvl="8" w:tentative="0">
      <w:start w:val="0"/>
      <w:numFmt w:val="bullet"/>
      <w:lvlText w:val="•"/>
      <w:lvlJc w:val="left"/>
      <w:pPr>
        <w:ind w:left="11933" w:hanging="450"/>
      </w:pPr>
      <w:rPr>
        <w:rFonts w:hint="default"/>
        <w:lang w:val="pt-PT" w:eastAsia="en-US" w:bidi="ar-SA"/>
      </w:rPr>
    </w:lvl>
  </w:abstractNum>
  <w:abstractNum w:abstractNumId="58">
    <w:nsid w:val="65CD0074"/>
    <w:multiLevelType w:val="multilevel"/>
    <w:tmpl w:val="65CD0074"/>
    <w:lvl w:ilvl="0" w:tentative="0">
      <w:start w:val="12"/>
      <w:numFmt w:val="decimal"/>
      <w:lvlText w:val="%1"/>
      <w:lvlJc w:val="left"/>
      <w:pPr>
        <w:ind w:left="779" w:hanging="450"/>
        <w:jc w:val="left"/>
      </w:pPr>
      <w:rPr>
        <w:rFonts w:hint="default"/>
        <w:lang w:val="pt-PT" w:eastAsia="en-US" w:bidi="ar-SA"/>
      </w:rPr>
    </w:lvl>
    <w:lvl w:ilvl="1" w:tentative="0">
      <w:start w:val="6"/>
      <w:numFmt w:val="decimal"/>
      <w:lvlText w:val="%1.%2."/>
      <w:lvlJc w:val="left"/>
      <w:pPr>
        <w:ind w:left="77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87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44" w:hanging="550"/>
      </w:pPr>
      <w:rPr>
        <w:rFonts w:hint="default"/>
        <w:lang w:val="pt-PT" w:eastAsia="en-US" w:bidi="ar-SA"/>
      </w:rPr>
    </w:lvl>
    <w:lvl w:ilvl="4" w:tentative="0">
      <w:start w:val="0"/>
      <w:numFmt w:val="bullet"/>
      <w:lvlText w:val="•"/>
      <w:lvlJc w:val="left"/>
      <w:pPr>
        <w:ind w:left="5626" w:hanging="550"/>
      </w:pPr>
      <w:rPr>
        <w:rFonts w:hint="default"/>
        <w:lang w:val="pt-PT" w:eastAsia="en-US" w:bidi="ar-SA"/>
      </w:rPr>
    </w:lvl>
    <w:lvl w:ilvl="5" w:tentative="0">
      <w:start w:val="0"/>
      <w:numFmt w:val="bullet"/>
      <w:lvlText w:val="•"/>
      <w:lvlJc w:val="left"/>
      <w:pPr>
        <w:ind w:left="7208" w:hanging="550"/>
      </w:pPr>
      <w:rPr>
        <w:rFonts w:hint="default"/>
        <w:lang w:val="pt-PT" w:eastAsia="en-US" w:bidi="ar-SA"/>
      </w:rPr>
    </w:lvl>
    <w:lvl w:ilvl="6" w:tentative="0">
      <w:start w:val="0"/>
      <w:numFmt w:val="bullet"/>
      <w:lvlText w:val="•"/>
      <w:lvlJc w:val="left"/>
      <w:pPr>
        <w:ind w:left="8791" w:hanging="550"/>
      </w:pPr>
      <w:rPr>
        <w:rFonts w:hint="default"/>
        <w:lang w:val="pt-PT" w:eastAsia="en-US" w:bidi="ar-SA"/>
      </w:rPr>
    </w:lvl>
    <w:lvl w:ilvl="7" w:tentative="0">
      <w:start w:val="0"/>
      <w:numFmt w:val="bullet"/>
      <w:lvlText w:val="•"/>
      <w:lvlJc w:val="left"/>
      <w:pPr>
        <w:ind w:left="10373" w:hanging="550"/>
      </w:pPr>
      <w:rPr>
        <w:rFonts w:hint="default"/>
        <w:lang w:val="pt-PT" w:eastAsia="en-US" w:bidi="ar-SA"/>
      </w:rPr>
    </w:lvl>
    <w:lvl w:ilvl="8" w:tentative="0">
      <w:start w:val="0"/>
      <w:numFmt w:val="bullet"/>
      <w:lvlText w:val="•"/>
      <w:lvlJc w:val="left"/>
      <w:pPr>
        <w:ind w:left="11955" w:hanging="550"/>
      </w:pPr>
      <w:rPr>
        <w:rFonts w:hint="default"/>
        <w:lang w:val="pt-PT" w:eastAsia="en-US" w:bidi="ar-SA"/>
      </w:rPr>
    </w:lvl>
  </w:abstractNum>
  <w:abstractNum w:abstractNumId="59">
    <w:nsid w:val="72183CF9"/>
    <w:multiLevelType w:val="multilevel"/>
    <w:tmpl w:val="72183CF9"/>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70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337" w:hanging="170"/>
      </w:pPr>
      <w:rPr>
        <w:rFonts w:hint="default"/>
        <w:lang w:val="pt-PT" w:eastAsia="en-US" w:bidi="ar-SA"/>
      </w:rPr>
    </w:lvl>
    <w:lvl w:ilvl="3" w:tentative="0">
      <w:start w:val="0"/>
      <w:numFmt w:val="bullet"/>
      <w:lvlText w:val="•"/>
      <w:lvlJc w:val="left"/>
      <w:pPr>
        <w:ind w:left="3935" w:hanging="170"/>
      </w:pPr>
      <w:rPr>
        <w:rFonts w:hint="default"/>
        <w:lang w:val="pt-PT" w:eastAsia="en-US" w:bidi="ar-SA"/>
      </w:rPr>
    </w:lvl>
    <w:lvl w:ilvl="4" w:tentative="0">
      <w:start w:val="0"/>
      <w:numFmt w:val="bullet"/>
      <w:lvlText w:val="•"/>
      <w:lvlJc w:val="left"/>
      <w:pPr>
        <w:ind w:left="5533" w:hanging="170"/>
      </w:pPr>
      <w:rPr>
        <w:rFonts w:hint="default"/>
        <w:lang w:val="pt-PT" w:eastAsia="en-US" w:bidi="ar-SA"/>
      </w:rPr>
    </w:lvl>
    <w:lvl w:ilvl="5" w:tentative="0">
      <w:start w:val="0"/>
      <w:numFmt w:val="bullet"/>
      <w:lvlText w:val="•"/>
      <w:lvlJc w:val="left"/>
      <w:pPr>
        <w:ind w:left="7131" w:hanging="170"/>
      </w:pPr>
      <w:rPr>
        <w:rFonts w:hint="default"/>
        <w:lang w:val="pt-PT" w:eastAsia="en-US" w:bidi="ar-SA"/>
      </w:rPr>
    </w:lvl>
    <w:lvl w:ilvl="6" w:tentative="0">
      <w:start w:val="0"/>
      <w:numFmt w:val="bullet"/>
      <w:lvlText w:val="•"/>
      <w:lvlJc w:val="left"/>
      <w:pPr>
        <w:ind w:left="8728" w:hanging="170"/>
      </w:pPr>
      <w:rPr>
        <w:rFonts w:hint="default"/>
        <w:lang w:val="pt-PT" w:eastAsia="en-US" w:bidi="ar-SA"/>
      </w:rPr>
    </w:lvl>
    <w:lvl w:ilvl="7" w:tentative="0">
      <w:start w:val="0"/>
      <w:numFmt w:val="bullet"/>
      <w:lvlText w:val="•"/>
      <w:lvlJc w:val="left"/>
      <w:pPr>
        <w:ind w:left="10326" w:hanging="170"/>
      </w:pPr>
      <w:rPr>
        <w:rFonts w:hint="default"/>
        <w:lang w:val="pt-PT" w:eastAsia="en-US" w:bidi="ar-SA"/>
      </w:rPr>
    </w:lvl>
    <w:lvl w:ilvl="8" w:tentative="0">
      <w:start w:val="0"/>
      <w:numFmt w:val="bullet"/>
      <w:lvlText w:val="•"/>
      <w:lvlJc w:val="left"/>
      <w:pPr>
        <w:ind w:left="11924" w:hanging="170"/>
      </w:pPr>
      <w:rPr>
        <w:rFonts w:hint="default"/>
        <w:lang w:val="pt-PT" w:eastAsia="en-US" w:bidi="ar-SA"/>
      </w:rPr>
    </w:lvl>
  </w:abstractNum>
  <w:abstractNum w:abstractNumId="60">
    <w:nsid w:val="74C28B35"/>
    <w:multiLevelType w:val="multilevel"/>
    <w:tmpl w:val="74C28B35"/>
    <w:lvl w:ilvl="0" w:tentative="0">
      <w:start w:val="12"/>
      <w:numFmt w:val="decimal"/>
      <w:lvlText w:val="%1"/>
      <w:lvlJc w:val="left"/>
      <w:pPr>
        <w:ind w:left="330" w:hanging="402"/>
        <w:jc w:val="left"/>
      </w:pPr>
      <w:rPr>
        <w:rFonts w:hint="default"/>
        <w:lang w:val="pt-PT" w:eastAsia="en-US" w:bidi="ar-SA"/>
      </w:rPr>
    </w:lvl>
    <w:lvl w:ilvl="1" w:tentative="0">
      <w:start w:val="1"/>
      <w:numFmt w:val="decimal"/>
      <w:lvlText w:val="%1.%2"/>
      <w:lvlJc w:val="left"/>
      <w:pPr>
        <w:ind w:left="330" w:hanging="40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54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28" w:hanging="544"/>
      </w:pPr>
      <w:rPr>
        <w:rFonts w:hint="default"/>
        <w:lang w:val="pt-PT" w:eastAsia="en-US" w:bidi="ar-SA"/>
      </w:rPr>
    </w:lvl>
    <w:lvl w:ilvl="4" w:tentative="0">
      <w:start w:val="0"/>
      <w:numFmt w:val="bullet"/>
      <w:lvlText w:val="•"/>
      <w:lvlJc w:val="left"/>
      <w:pPr>
        <w:ind w:left="5613" w:hanging="544"/>
      </w:pPr>
      <w:rPr>
        <w:rFonts w:hint="default"/>
        <w:lang w:val="pt-PT" w:eastAsia="en-US" w:bidi="ar-SA"/>
      </w:rPr>
    </w:lvl>
    <w:lvl w:ilvl="5" w:tentative="0">
      <w:start w:val="0"/>
      <w:numFmt w:val="bullet"/>
      <w:lvlText w:val="•"/>
      <w:lvlJc w:val="left"/>
      <w:pPr>
        <w:ind w:left="7197" w:hanging="544"/>
      </w:pPr>
      <w:rPr>
        <w:rFonts w:hint="default"/>
        <w:lang w:val="pt-PT" w:eastAsia="en-US" w:bidi="ar-SA"/>
      </w:rPr>
    </w:lvl>
    <w:lvl w:ilvl="6" w:tentative="0">
      <w:start w:val="0"/>
      <w:numFmt w:val="bullet"/>
      <w:lvlText w:val="•"/>
      <w:lvlJc w:val="left"/>
      <w:pPr>
        <w:ind w:left="8782" w:hanging="544"/>
      </w:pPr>
      <w:rPr>
        <w:rFonts w:hint="default"/>
        <w:lang w:val="pt-PT" w:eastAsia="en-US" w:bidi="ar-SA"/>
      </w:rPr>
    </w:lvl>
    <w:lvl w:ilvl="7" w:tentative="0">
      <w:start w:val="0"/>
      <w:numFmt w:val="bullet"/>
      <w:lvlText w:val="•"/>
      <w:lvlJc w:val="left"/>
      <w:pPr>
        <w:ind w:left="10366" w:hanging="544"/>
      </w:pPr>
      <w:rPr>
        <w:rFonts w:hint="default"/>
        <w:lang w:val="pt-PT" w:eastAsia="en-US" w:bidi="ar-SA"/>
      </w:rPr>
    </w:lvl>
    <w:lvl w:ilvl="8" w:tentative="0">
      <w:start w:val="0"/>
      <w:numFmt w:val="bullet"/>
      <w:lvlText w:val="•"/>
      <w:lvlJc w:val="left"/>
      <w:pPr>
        <w:ind w:left="11951" w:hanging="544"/>
      </w:pPr>
      <w:rPr>
        <w:rFonts w:hint="default"/>
        <w:lang w:val="pt-PT" w:eastAsia="en-US" w:bidi="ar-SA"/>
      </w:rPr>
    </w:lvl>
  </w:abstractNum>
  <w:abstractNum w:abstractNumId="61">
    <w:nsid w:val="77ECEA79"/>
    <w:multiLevelType w:val="multilevel"/>
    <w:tmpl w:val="77ECEA79"/>
    <w:lvl w:ilvl="0" w:tentative="0">
      <w:start w:val="4"/>
      <w:numFmt w:val="decimal"/>
      <w:lvlText w:val="%1"/>
      <w:lvlJc w:val="left"/>
      <w:pPr>
        <w:ind w:left="629" w:hanging="300"/>
        <w:jc w:val="left"/>
      </w:pPr>
      <w:rPr>
        <w:rFonts w:hint="default"/>
        <w:lang w:val="pt-PT" w:eastAsia="en-US" w:bidi="ar-SA"/>
      </w:rPr>
    </w:lvl>
    <w:lvl w:ilvl="1" w:tentative="0">
      <w:start w:val="4"/>
      <w:numFmt w:val="decimal"/>
      <w:lvlText w:val="%1.%2"/>
      <w:lvlJc w:val="left"/>
      <w:pPr>
        <w:ind w:left="629" w:hanging="30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330" w:hanging="54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330" w:hanging="6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453" w:hanging="642"/>
      </w:pPr>
      <w:rPr>
        <w:rFonts w:hint="default"/>
        <w:lang w:val="pt-PT" w:eastAsia="en-US" w:bidi="ar-SA"/>
      </w:rPr>
    </w:lvl>
    <w:lvl w:ilvl="5" w:tentative="0">
      <w:start w:val="0"/>
      <w:numFmt w:val="bullet"/>
      <w:lvlText w:val="•"/>
      <w:lvlJc w:val="left"/>
      <w:pPr>
        <w:ind w:left="7064" w:hanging="642"/>
      </w:pPr>
      <w:rPr>
        <w:rFonts w:hint="default"/>
        <w:lang w:val="pt-PT" w:eastAsia="en-US" w:bidi="ar-SA"/>
      </w:rPr>
    </w:lvl>
    <w:lvl w:ilvl="6" w:tentative="0">
      <w:start w:val="0"/>
      <w:numFmt w:val="bullet"/>
      <w:lvlText w:val="•"/>
      <w:lvlJc w:val="left"/>
      <w:pPr>
        <w:ind w:left="8675" w:hanging="642"/>
      </w:pPr>
      <w:rPr>
        <w:rFonts w:hint="default"/>
        <w:lang w:val="pt-PT" w:eastAsia="en-US" w:bidi="ar-SA"/>
      </w:rPr>
    </w:lvl>
    <w:lvl w:ilvl="7" w:tentative="0">
      <w:start w:val="0"/>
      <w:numFmt w:val="bullet"/>
      <w:lvlText w:val="•"/>
      <w:lvlJc w:val="left"/>
      <w:pPr>
        <w:ind w:left="10286" w:hanging="642"/>
      </w:pPr>
      <w:rPr>
        <w:rFonts w:hint="default"/>
        <w:lang w:val="pt-PT" w:eastAsia="en-US" w:bidi="ar-SA"/>
      </w:rPr>
    </w:lvl>
    <w:lvl w:ilvl="8" w:tentative="0">
      <w:start w:val="0"/>
      <w:numFmt w:val="bullet"/>
      <w:lvlText w:val="•"/>
      <w:lvlJc w:val="left"/>
      <w:pPr>
        <w:ind w:left="11897" w:hanging="642"/>
      </w:pPr>
      <w:rPr>
        <w:rFonts w:hint="default"/>
        <w:lang w:val="pt-PT" w:eastAsia="en-US" w:bidi="ar-SA"/>
      </w:rPr>
    </w:lvl>
  </w:abstractNum>
  <w:abstractNum w:abstractNumId="62">
    <w:nsid w:val="79AA4FA4"/>
    <w:multiLevelType w:val="multilevel"/>
    <w:tmpl w:val="79AA4FA4"/>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63">
    <w:nsid w:val="7C246926"/>
    <w:multiLevelType w:val="multilevel"/>
    <w:tmpl w:val="7C246926"/>
    <w:lvl w:ilvl="0" w:tentative="0">
      <w:start w:val="4"/>
      <w:numFmt w:val="decimal"/>
      <w:lvlText w:val="%1"/>
      <w:lvlJc w:val="left"/>
      <w:pPr>
        <w:ind w:left="330" w:hanging="534"/>
        <w:jc w:val="left"/>
      </w:pPr>
      <w:rPr>
        <w:rFonts w:hint="default"/>
        <w:lang w:val="pt-PT" w:eastAsia="en-US" w:bidi="ar-SA"/>
      </w:rPr>
    </w:lvl>
    <w:lvl w:ilvl="1" w:tentative="0">
      <w:start w:val="3"/>
      <w:numFmt w:val="decimal"/>
      <w:lvlText w:val="%1.%2"/>
      <w:lvlJc w:val="left"/>
      <w:pPr>
        <w:ind w:left="330" w:hanging="534"/>
        <w:jc w:val="left"/>
      </w:pPr>
      <w:rPr>
        <w:rFonts w:hint="default"/>
        <w:lang w:val="pt-PT" w:eastAsia="en-US" w:bidi="ar-SA"/>
      </w:rPr>
    </w:lvl>
    <w:lvl w:ilvl="2" w:tentative="0">
      <w:start w:val="2"/>
      <w:numFmt w:val="decimal"/>
      <w:lvlText w:val="%1.%2.%3."/>
      <w:lvlJc w:val="left"/>
      <w:pPr>
        <w:ind w:left="330" w:hanging="53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760" w:hanging="534"/>
      </w:pPr>
      <w:rPr>
        <w:rFonts w:hint="default"/>
        <w:lang w:val="pt-PT" w:eastAsia="en-US" w:bidi="ar-SA"/>
      </w:rPr>
    </w:lvl>
    <w:lvl w:ilvl="4" w:tentative="0">
      <w:start w:val="0"/>
      <w:numFmt w:val="bullet"/>
      <w:lvlText w:val="•"/>
      <w:lvlJc w:val="left"/>
      <w:pPr>
        <w:ind w:left="6240" w:hanging="534"/>
      </w:pPr>
      <w:rPr>
        <w:rFonts w:hint="default"/>
        <w:lang w:val="pt-PT" w:eastAsia="en-US" w:bidi="ar-SA"/>
      </w:rPr>
    </w:lvl>
    <w:lvl w:ilvl="5" w:tentative="0">
      <w:start w:val="0"/>
      <w:numFmt w:val="bullet"/>
      <w:lvlText w:val="•"/>
      <w:lvlJc w:val="left"/>
      <w:pPr>
        <w:ind w:left="7720" w:hanging="534"/>
      </w:pPr>
      <w:rPr>
        <w:rFonts w:hint="default"/>
        <w:lang w:val="pt-PT" w:eastAsia="en-US" w:bidi="ar-SA"/>
      </w:rPr>
    </w:lvl>
    <w:lvl w:ilvl="6" w:tentative="0">
      <w:start w:val="0"/>
      <w:numFmt w:val="bullet"/>
      <w:lvlText w:val="•"/>
      <w:lvlJc w:val="left"/>
      <w:pPr>
        <w:ind w:left="9200" w:hanging="534"/>
      </w:pPr>
      <w:rPr>
        <w:rFonts w:hint="default"/>
        <w:lang w:val="pt-PT" w:eastAsia="en-US" w:bidi="ar-SA"/>
      </w:rPr>
    </w:lvl>
    <w:lvl w:ilvl="7" w:tentative="0">
      <w:start w:val="0"/>
      <w:numFmt w:val="bullet"/>
      <w:lvlText w:val="•"/>
      <w:lvlJc w:val="left"/>
      <w:pPr>
        <w:ind w:left="10680" w:hanging="534"/>
      </w:pPr>
      <w:rPr>
        <w:rFonts w:hint="default"/>
        <w:lang w:val="pt-PT" w:eastAsia="en-US" w:bidi="ar-SA"/>
      </w:rPr>
    </w:lvl>
    <w:lvl w:ilvl="8" w:tentative="0">
      <w:start w:val="0"/>
      <w:numFmt w:val="bullet"/>
      <w:lvlText w:val="•"/>
      <w:lvlJc w:val="left"/>
      <w:pPr>
        <w:ind w:left="12160" w:hanging="534"/>
      </w:pPr>
      <w:rPr>
        <w:rFonts w:hint="default"/>
        <w:lang w:val="pt-PT" w:eastAsia="en-US" w:bidi="ar-SA"/>
      </w:rPr>
    </w:lvl>
  </w:abstractNum>
  <w:abstractNum w:abstractNumId="64">
    <w:nsid w:val="7DEC2089"/>
    <w:multiLevelType w:val="multilevel"/>
    <w:tmpl w:val="7DEC2089"/>
    <w:lvl w:ilvl="0" w:tentative="0">
      <w:start w:val="5"/>
      <w:numFmt w:val="decimal"/>
      <w:lvlText w:val="%1"/>
      <w:lvlJc w:val="left"/>
      <w:pPr>
        <w:ind w:left="629" w:hanging="300"/>
        <w:jc w:val="left"/>
      </w:pPr>
      <w:rPr>
        <w:rFonts w:hint="default"/>
        <w:lang w:val="pt-PT" w:eastAsia="en-US" w:bidi="ar-SA"/>
      </w:rPr>
    </w:lvl>
    <w:lvl w:ilvl="1" w:tentative="0">
      <w:start w:val="1"/>
      <w:numFmt w:val="decimal"/>
      <w:lvlText w:val="%1.%2"/>
      <w:lvlJc w:val="left"/>
      <w:pPr>
        <w:ind w:left="62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20" w:hanging="300"/>
      </w:pPr>
      <w:rPr>
        <w:rFonts w:hint="default"/>
        <w:lang w:val="pt-PT" w:eastAsia="en-US" w:bidi="ar-SA"/>
      </w:rPr>
    </w:lvl>
    <w:lvl w:ilvl="3" w:tentative="0">
      <w:start w:val="0"/>
      <w:numFmt w:val="bullet"/>
      <w:lvlText w:val="•"/>
      <w:lvlJc w:val="left"/>
      <w:pPr>
        <w:ind w:left="4970" w:hanging="300"/>
      </w:pPr>
      <w:rPr>
        <w:rFonts w:hint="default"/>
        <w:lang w:val="pt-PT" w:eastAsia="en-US" w:bidi="ar-SA"/>
      </w:rPr>
    </w:lvl>
    <w:lvl w:ilvl="4" w:tentative="0">
      <w:start w:val="0"/>
      <w:numFmt w:val="bullet"/>
      <w:lvlText w:val="•"/>
      <w:lvlJc w:val="left"/>
      <w:pPr>
        <w:ind w:left="6420" w:hanging="300"/>
      </w:pPr>
      <w:rPr>
        <w:rFonts w:hint="default"/>
        <w:lang w:val="pt-PT" w:eastAsia="en-US" w:bidi="ar-SA"/>
      </w:rPr>
    </w:lvl>
    <w:lvl w:ilvl="5" w:tentative="0">
      <w:start w:val="0"/>
      <w:numFmt w:val="bullet"/>
      <w:lvlText w:val="•"/>
      <w:lvlJc w:val="left"/>
      <w:pPr>
        <w:ind w:left="7870" w:hanging="300"/>
      </w:pPr>
      <w:rPr>
        <w:rFonts w:hint="default"/>
        <w:lang w:val="pt-PT" w:eastAsia="en-US" w:bidi="ar-SA"/>
      </w:rPr>
    </w:lvl>
    <w:lvl w:ilvl="6" w:tentative="0">
      <w:start w:val="0"/>
      <w:numFmt w:val="bullet"/>
      <w:lvlText w:val="•"/>
      <w:lvlJc w:val="left"/>
      <w:pPr>
        <w:ind w:left="9320" w:hanging="300"/>
      </w:pPr>
      <w:rPr>
        <w:rFonts w:hint="default"/>
        <w:lang w:val="pt-PT" w:eastAsia="en-US" w:bidi="ar-SA"/>
      </w:rPr>
    </w:lvl>
    <w:lvl w:ilvl="7" w:tentative="0">
      <w:start w:val="0"/>
      <w:numFmt w:val="bullet"/>
      <w:lvlText w:val="•"/>
      <w:lvlJc w:val="left"/>
      <w:pPr>
        <w:ind w:left="10770" w:hanging="300"/>
      </w:pPr>
      <w:rPr>
        <w:rFonts w:hint="default"/>
        <w:lang w:val="pt-PT" w:eastAsia="en-US" w:bidi="ar-SA"/>
      </w:rPr>
    </w:lvl>
    <w:lvl w:ilvl="8" w:tentative="0">
      <w:start w:val="0"/>
      <w:numFmt w:val="bullet"/>
      <w:lvlText w:val="•"/>
      <w:lvlJc w:val="left"/>
      <w:pPr>
        <w:ind w:left="12220" w:hanging="300"/>
      </w:pPr>
      <w:rPr>
        <w:rFonts w:hint="default"/>
        <w:lang w:val="pt-PT" w:eastAsia="en-US" w:bidi="ar-SA"/>
      </w:rPr>
    </w:lvl>
  </w:abstractNum>
  <w:num w:numId="1">
    <w:abstractNumId w:val="25"/>
  </w:num>
  <w:num w:numId="2">
    <w:abstractNumId w:val="17"/>
  </w:num>
  <w:num w:numId="3">
    <w:abstractNumId w:val="52"/>
  </w:num>
  <w:num w:numId="4">
    <w:abstractNumId w:val="14"/>
  </w:num>
  <w:num w:numId="5">
    <w:abstractNumId w:val="10"/>
  </w:num>
  <w:num w:numId="6">
    <w:abstractNumId w:val="28"/>
  </w:num>
  <w:num w:numId="7">
    <w:abstractNumId w:val="38"/>
  </w:num>
  <w:num w:numId="8">
    <w:abstractNumId w:val="59"/>
  </w:num>
  <w:num w:numId="9">
    <w:abstractNumId w:val="26"/>
  </w:num>
  <w:num w:numId="10">
    <w:abstractNumId w:val="5"/>
  </w:num>
  <w:num w:numId="11">
    <w:abstractNumId w:val="39"/>
  </w:num>
  <w:num w:numId="12">
    <w:abstractNumId w:val="53"/>
  </w:num>
  <w:num w:numId="13">
    <w:abstractNumId w:val="16"/>
  </w:num>
  <w:num w:numId="14">
    <w:abstractNumId w:val="49"/>
  </w:num>
  <w:num w:numId="15">
    <w:abstractNumId w:val="23"/>
  </w:num>
  <w:num w:numId="16">
    <w:abstractNumId w:val="37"/>
  </w:num>
  <w:num w:numId="17">
    <w:abstractNumId w:val="20"/>
  </w:num>
  <w:num w:numId="18">
    <w:abstractNumId w:val="19"/>
  </w:num>
  <w:num w:numId="19">
    <w:abstractNumId w:val="7"/>
  </w:num>
  <w:num w:numId="20">
    <w:abstractNumId w:val="47"/>
  </w:num>
  <w:num w:numId="21">
    <w:abstractNumId w:val="56"/>
  </w:num>
  <w:num w:numId="22">
    <w:abstractNumId w:val="31"/>
  </w:num>
  <w:num w:numId="23">
    <w:abstractNumId w:val="46"/>
  </w:num>
  <w:num w:numId="24">
    <w:abstractNumId w:val="8"/>
  </w:num>
  <w:num w:numId="25">
    <w:abstractNumId w:val="63"/>
  </w:num>
  <w:num w:numId="26">
    <w:abstractNumId w:val="61"/>
  </w:num>
  <w:num w:numId="27">
    <w:abstractNumId w:val="13"/>
  </w:num>
  <w:num w:numId="28">
    <w:abstractNumId w:val="57"/>
  </w:num>
  <w:num w:numId="29">
    <w:abstractNumId w:val="6"/>
  </w:num>
  <w:num w:numId="30">
    <w:abstractNumId w:val="44"/>
  </w:num>
  <w:num w:numId="31">
    <w:abstractNumId w:val="2"/>
  </w:num>
  <w:num w:numId="32">
    <w:abstractNumId w:val="51"/>
  </w:num>
  <w:num w:numId="33">
    <w:abstractNumId w:val="64"/>
  </w:num>
  <w:num w:numId="34">
    <w:abstractNumId w:val="0"/>
  </w:num>
  <w:num w:numId="35">
    <w:abstractNumId w:val="36"/>
  </w:num>
  <w:num w:numId="36">
    <w:abstractNumId w:val="50"/>
  </w:num>
  <w:num w:numId="37">
    <w:abstractNumId w:val="24"/>
  </w:num>
  <w:num w:numId="38">
    <w:abstractNumId w:val="21"/>
  </w:num>
  <w:num w:numId="39">
    <w:abstractNumId w:val="40"/>
  </w:num>
  <w:num w:numId="40">
    <w:abstractNumId w:val="62"/>
  </w:num>
  <w:num w:numId="41">
    <w:abstractNumId w:val="12"/>
  </w:num>
  <w:num w:numId="42">
    <w:abstractNumId w:val="4"/>
  </w:num>
  <w:num w:numId="43">
    <w:abstractNumId w:val="11"/>
  </w:num>
  <w:num w:numId="44">
    <w:abstractNumId w:val="54"/>
  </w:num>
  <w:num w:numId="45">
    <w:abstractNumId w:val="1"/>
  </w:num>
  <w:num w:numId="46">
    <w:abstractNumId w:val="33"/>
  </w:num>
  <w:num w:numId="47">
    <w:abstractNumId w:val="3"/>
  </w:num>
  <w:num w:numId="48">
    <w:abstractNumId w:val="55"/>
  </w:num>
  <w:num w:numId="49">
    <w:abstractNumId w:val="60"/>
  </w:num>
  <w:num w:numId="50">
    <w:abstractNumId w:val="48"/>
  </w:num>
  <w:num w:numId="51">
    <w:abstractNumId w:val="41"/>
  </w:num>
  <w:num w:numId="52">
    <w:abstractNumId w:val="58"/>
  </w:num>
  <w:num w:numId="53">
    <w:abstractNumId w:val="29"/>
  </w:num>
  <w:num w:numId="54">
    <w:abstractNumId w:val="30"/>
  </w:num>
  <w:num w:numId="55">
    <w:abstractNumId w:val="18"/>
  </w:num>
  <w:num w:numId="56">
    <w:abstractNumId w:val="42"/>
  </w:num>
  <w:num w:numId="57">
    <w:abstractNumId w:val="34"/>
  </w:num>
  <w:num w:numId="58">
    <w:abstractNumId w:val="22"/>
  </w:num>
  <w:num w:numId="59">
    <w:abstractNumId w:val="35"/>
  </w:num>
  <w:num w:numId="60">
    <w:abstractNumId w:val="9"/>
  </w:num>
  <w:num w:numId="61">
    <w:abstractNumId w:val="45"/>
  </w:num>
  <w:num w:numId="62">
    <w:abstractNumId w:val="32"/>
  </w:num>
  <w:num w:numId="63">
    <w:abstractNumId w:val="43"/>
  </w:num>
  <w:num w:numId="64">
    <w:abstractNumId w:val="27"/>
  </w:num>
  <w:num w:numId="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1EF06A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right="148"/>
      <w:jc w:val="center"/>
      <w:outlineLvl w:val="1"/>
    </w:pPr>
    <w:rPr>
      <w:rFonts w:ascii="Times New Roman" w:hAnsi="Times New Roman" w:eastAsia="Times New Roman" w:cs="Times New Roman"/>
      <w:sz w:val="22"/>
      <w:szCs w:val="22"/>
      <w:u w:val="single" w:color="000000"/>
      <w:lang w:val="pt-PT" w:eastAsia="en-US" w:bidi="ar-SA"/>
    </w:rPr>
  </w:style>
  <w:style w:type="paragraph" w:styleId="3">
    <w:name w:val="heading 2"/>
    <w:basedOn w:val="1"/>
    <w:qFormat/>
    <w:uiPriority w:val="1"/>
    <w:pPr>
      <w:ind w:left="678"/>
      <w:outlineLvl w:val="2"/>
    </w:pPr>
    <w:rPr>
      <w:rFonts w:ascii="Times New Roman" w:hAnsi="Times New Roman" w:eastAsia="Times New Roman" w:cs="Times New Roman"/>
      <w:b/>
      <w:bCs/>
      <w:sz w:val="20"/>
      <w:szCs w:val="20"/>
      <w:lang w:val="pt-PT" w:eastAsia="en-US" w:bidi="ar-SA"/>
    </w:rPr>
  </w:style>
  <w:style w:type="paragraph" w:styleId="4">
    <w:name w:val="heading 3"/>
    <w:basedOn w:val="1"/>
    <w:qFormat/>
    <w:uiPriority w:val="1"/>
    <w:pPr>
      <w:ind w:left="329"/>
      <w:outlineLvl w:val="3"/>
    </w:pPr>
    <w:rPr>
      <w:rFonts w:ascii="Times New Roman" w:hAnsi="Times New Roman" w:eastAsia="Times New Roman" w:cs="Times New Roman"/>
      <w:b/>
      <w:bCs/>
      <w:sz w:val="20"/>
      <w:szCs w:val="20"/>
      <w:lang w:val="pt-PT"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spacing w:before="40"/>
    </w:pPr>
    <w:rPr>
      <w:rFonts w:ascii="Times New Roman" w:hAnsi="Times New Roman" w:eastAsia="Times New Roman" w:cs="Times New Roman"/>
      <w:sz w:val="20"/>
      <w:szCs w:val="20"/>
      <w:lang w:val="pt-PT" w:eastAsia="en-US" w:bidi="ar-SA"/>
    </w:rPr>
  </w:style>
  <w:style w:type="paragraph" w:styleId="8">
    <w:name w:val="Title"/>
    <w:basedOn w:val="1"/>
    <w:qFormat/>
    <w:uiPriority w:val="1"/>
    <w:pPr>
      <w:ind w:left="14"/>
    </w:pPr>
    <w:rPr>
      <w:rFonts w:ascii="Times New Roman" w:hAnsi="Times New Roman" w:eastAsia="Times New Roman" w:cs="Times New Roman"/>
      <w:b/>
      <w:bCs/>
      <w:sz w:val="26"/>
      <w:szCs w:val="26"/>
      <w:lang w:val="pt-PT" w:eastAsia="en-US"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40"/>
      <w:ind w:left="329"/>
    </w:pPr>
    <w:rPr>
      <w:rFonts w:ascii="Times New Roman" w:hAnsi="Times New Roman" w:eastAsia="Times New Roman" w:cs="Times New Roman"/>
      <w:lang w:val="pt-PT" w:eastAsia="en-US" w:bidi="ar-SA"/>
    </w:rPr>
  </w:style>
  <w:style w:type="paragraph" w:customStyle="1" w:styleId="11">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TotalTime>1</TotalTime>
  <ScaleCrop>false</ScaleCrop>
  <LinksUpToDate>false</LinksUpToDate>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2025-04-04T14:48:00Z</dcterms:created>
  <dc:creator>joao.arruda</dc:creator>
  <cp:lastModifiedBy>joao.arruda</cp:lastModifiedBy>
  <dcterms:modified xsi:type="dcterms:W3CDTF">2025-04-08T13:40:19Z</dcterms:modified>
  <dc:title>SEI/ERJ - 97421976 -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2025-04-04T00:00:00Z</vt:filetime>
  </property>
  <property fmtid="{D5CDD505-2E9C-101B-9397-08002B2CF9AE}" pid="3" name="Creator">
    <vt:lpwstr>Mozilla/5.0 (Windows NT 10.0; Win64; x64) AppleWebKit/537.36 (KHTML, like Gecko) Chrome/134.0.0.0 Safari/537.36</vt:lpwstr>
  </property>
  <property fmtid="{D5CDD505-2E9C-101B-9397-08002B2CF9AE}" pid="4" name="LastSaved">
    <vt:filetime>2025-04-04T00:00:00Z</vt:filetime>
  </property>
  <property fmtid="{D5CDD505-2E9C-101B-9397-08002B2CF9AE}" pid="5" name="Producer">
    <vt:lpwstr>Skia/PDF m134</vt:lpwstr>
  </property>
  <property fmtid="{D5CDD505-2E9C-101B-9397-08002B2CF9AE}" pid="6" name="KSOProductBuildVer">
    <vt:lpwstr>1046-12.2.0.20782</vt:lpwstr>
  </property>
  <property fmtid="{D5CDD505-2E9C-101B-9397-08002B2CF9AE}" pid="7" name="ICV">
    <vt:lpwstr>C3C72729D7A7497F83C698C6F3C6F3FE_13</vt:lpwstr>
  </property>
</Properties>
</file>