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9AB17">
      <w:pPr>
        <w:pStyle w:val="7"/>
        <w:spacing w:before="0"/>
        <w:ind w:left="70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453D4402">
      <w:pPr>
        <w:pStyle w:val="7"/>
        <w:spacing w:before="9"/>
        <w:rPr>
          <w:sz w:val="10"/>
        </w:rPr>
      </w:pPr>
    </w:p>
    <w:p w14:paraId="7E525546">
      <w:pPr>
        <w:pStyle w:val="7"/>
        <w:spacing w:after="0"/>
        <w:rPr>
          <w:sz w:val="10"/>
        </w:rPr>
        <w:sectPr>
          <w:type w:val="continuous"/>
          <w:pgSz w:w="15840" w:h="24480"/>
          <w:pgMar w:top="740" w:right="360" w:bottom="280" w:left="360" w:header="720" w:footer="720" w:gutter="0"/>
          <w:cols w:space="720" w:num="1"/>
        </w:sectPr>
      </w:pPr>
    </w:p>
    <w:p w14:paraId="1EC0635B">
      <w:pPr>
        <w:pStyle w:val="7"/>
        <w:spacing w:before="0"/>
        <w:rPr>
          <w:sz w:val="24"/>
        </w:rPr>
      </w:pPr>
    </w:p>
    <w:p w14:paraId="604F146C">
      <w:pPr>
        <w:pStyle w:val="7"/>
        <w:spacing w:before="0"/>
        <w:rPr>
          <w:sz w:val="24"/>
        </w:rPr>
      </w:pPr>
    </w:p>
    <w:p w14:paraId="5C4169C6">
      <w:pPr>
        <w:pStyle w:val="7"/>
        <w:spacing w:before="0"/>
        <w:rPr>
          <w:sz w:val="24"/>
        </w:rPr>
      </w:pPr>
    </w:p>
    <w:p w14:paraId="392AA1C2">
      <w:pPr>
        <w:pStyle w:val="7"/>
        <w:spacing w:before="133"/>
        <w:rPr>
          <w:sz w:val="24"/>
        </w:rPr>
      </w:pPr>
    </w:p>
    <w:p w14:paraId="013DA6F6">
      <w:pPr>
        <w:spacing w:before="0"/>
        <w:ind w:left="329" w:right="0" w:firstLine="0"/>
        <w:jc w:val="left"/>
        <w:rPr>
          <w:b/>
          <w:sz w:val="24"/>
        </w:rPr>
      </w:pPr>
      <w:r>
        <w:rPr>
          <w:b/>
          <w:sz w:val="24"/>
        </w:rPr>
        <w:t xml:space="preserve">Edital de </w:t>
      </w:r>
      <w:r>
        <w:rPr>
          <w:b/>
          <w:spacing w:val="-2"/>
          <w:sz w:val="24"/>
        </w:rPr>
        <w:t>Licitação</w:t>
      </w:r>
      <w:bookmarkStart w:id="0" w:name="_GoBack"/>
      <w:bookmarkEnd w:id="0"/>
    </w:p>
    <w:p w14:paraId="2975B7E0">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260007/000887/2025</w:t>
      </w:r>
    </w:p>
    <w:p w14:paraId="6DF1BCCD">
      <w:pPr>
        <w:spacing w:before="93" w:line="400" w:lineRule="auto"/>
        <w:ind w:left="329" w:right="526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6C2ADFBD">
      <w:pPr>
        <w:spacing w:before="0" w:line="206" w:lineRule="exact"/>
        <w:ind w:left="512" w:right="0" w:firstLine="0"/>
        <w:jc w:val="left"/>
        <w:rPr>
          <w:sz w:val="18"/>
        </w:rPr>
      </w:pPr>
      <w:r>
        <w:rPr>
          <w:sz w:val="18"/>
        </w:rPr>
        <w:t xml:space="preserve">Hospital Universitário Pedro </w:t>
      </w:r>
      <w:r>
        <w:rPr>
          <w:spacing w:val="-2"/>
          <w:sz w:val="18"/>
        </w:rPr>
        <w:t>Ernesto</w:t>
      </w:r>
    </w:p>
    <w:p w14:paraId="2A55E038">
      <w:pPr>
        <w:spacing w:after="0" w:line="206" w:lineRule="exact"/>
        <w:jc w:val="left"/>
        <w:rPr>
          <w:sz w:val="18"/>
        </w:rPr>
        <w:sectPr>
          <w:type w:val="continuous"/>
          <w:pgSz w:w="15840" w:h="24480"/>
          <w:pgMar w:top="740" w:right="360" w:bottom="280" w:left="360" w:header="720" w:footer="720" w:gutter="0"/>
          <w:cols w:equalWidth="0" w:num="2">
            <w:col w:w="4112" w:space="1611"/>
            <w:col w:w="9397"/>
          </w:cols>
        </w:sectPr>
      </w:pPr>
    </w:p>
    <w:p w14:paraId="733AF136">
      <w:pPr>
        <w:pStyle w:val="7"/>
        <w:spacing w:before="0"/>
        <w:rPr>
          <w:sz w:val="26"/>
        </w:rPr>
      </w:pPr>
    </w:p>
    <w:p w14:paraId="12E866D2">
      <w:pPr>
        <w:pStyle w:val="7"/>
        <w:spacing w:before="187"/>
        <w:rPr>
          <w:sz w:val="26"/>
        </w:rPr>
      </w:pPr>
    </w:p>
    <w:p w14:paraId="331E6841">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186/2025</w:t>
      </w:r>
    </w:p>
    <w:p w14:paraId="3184695C">
      <w:pPr>
        <w:pStyle w:val="7"/>
        <w:spacing w:before="228"/>
        <w:rPr>
          <w:b/>
          <w:sz w:val="26"/>
        </w:rPr>
      </w:pPr>
    </w:p>
    <w:p w14:paraId="21A2388A">
      <w:pPr>
        <w:pStyle w:val="4"/>
        <w:spacing w:line="570" w:lineRule="atLeast"/>
        <w:ind w:left="434" w:right="4972"/>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5E21CF3C">
      <w:pPr>
        <w:spacing w:before="70"/>
        <w:ind w:left="434" w:right="0" w:firstLine="0"/>
        <w:jc w:val="left"/>
        <w:rPr>
          <w:sz w:val="20"/>
        </w:rPr>
      </w:pPr>
      <w:r>
        <w:rPr>
          <w:b/>
          <w:sz w:val="20"/>
        </w:rPr>
        <w:t>AQUISIÇÃO</w:t>
      </w:r>
      <w:r>
        <w:rPr>
          <w:b/>
          <w:spacing w:val="7"/>
          <w:sz w:val="20"/>
        </w:rPr>
        <w:t xml:space="preserve"> </w:t>
      </w:r>
      <w:r>
        <w:rPr>
          <w:b/>
          <w:sz w:val="20"/>
        </w:rPr>
        <w:t>DE</w:t>
      </w:r>
      <w:r>
        <w:rPr>
          <w:b/>
          <w:spacing w:val="8"/>
          <w:sz w:val="20"/>
        </w:rPr>
        <w:t xml:space="preserve"> </w:t>
      </w:r>
      <w:r>
        <w:rPr>
          <w:b/>
          <w:sz w:val="20"/>
        </w:rPr>
        <w:t>MEDICAMENTOS</w:t>
      </w:r>
      <w:r>
        <w:rPr>
          <w:b/>
          <w:spacing w:val="8"/>
          <w:sz w:val="20"/>
        </w:rPr>
        <w:t xml:space="preserve"> </w:t>
      </w:r>
      <w:r>
        <w:rPr>
          <w:b/>
          <w:sz w:val="20"/>
        </w:rPr>
        <w:t>(SULFATO</w:t>
      </w:r>
      <w:r>
        <w:rPr>
          <w:b/>
          <w:spacing w:val="8"/>
          <w:sz w:val="20"/>
        </w:rPr>
        <w:t xml:space="preserve"> </w:t>
      </w:r>
      <w:r>
        <w:rPr>
          <w:b/>
          <w:sz w:val="20"/>
        </w:rPr>
        <w:t>FERROSO,</w:t>
      </w:r>
      <w:r>
        <w:rPr>
          <w:b/>
          <w:spacing w:val="8"/>
          <w:sz w:val="20"/>
        </w:rPr>
        <w:t xml:space="preserve"> </w:t>
      </w:r>
      <w:r>
        <w:rPr>
          <w:b/>
          <w:sz w:val="20"/>
        </w:rPr>
        <w:t>ETC.)</w:t>
      </w:r>
      <w:r>
        <w:rPr>
          <w:b/>
          <w:spacing w:val="8"/>
          <w:sz w:val="20"/>
        </w:rPr>
        <w:t xml:space="preserve"> </w:t>
      </w:r>
      <w:r>
        <w:rPr>
          <w:b/>
          <w:sz w:val="20"/>
        </w:rPr>
        <w:t>PARA</w:t>
      </w:r>
      <w:r>
        <w:rPr>
          <w:b/>
          <w:spacing w:val="-3"/>
          <w:sz w:val="20"/>
        </w:rPr>
        <w:t xml:space="preserve"> </w:t>
      </w:r>
      <w:r>
        <w:rPr>
          <w:b/>
          <w:sz w:val="20"/>
        </w:rPr>
        <w:t>O</w:t>
      </w:r>
      <w:r>
        <w:rPr>
          <w:b/>
          <w:spacing w:val="8"/>
          <w:sz w:val="20"/>
        </w:rPr>
        <w:t xml:space="preserve"> </w:t>
      </w:r>
      <w:r>
        <w:rPr>
          <w:b/>
          <w:sz w:val="20"/>
        </w:rPr>
        <w:t>HOSPITAL</w:t>
      </w:r>
      <w:r>
        <w:rPr>
          <w:b/>
          <w:spacing w:val="-3"/>
          <w:sz w:val="20"/>
        </w:rPr>
        <w:t xml:space="preserve"> </w:t>
      </w:r>
      <w:r>
        <w:rPr>
          <w:b/>
          <w:sz w:val="20"/>
        </w:rPr>
        <w:t>UNIVERSITÁRIO</w:t>
      </w:r>
      <w:r>
        <w:rPr>
          <w:b/>
          <w:spacing w:val="8"/>
          <w:sz w:val="20"/>
        </w:rPr>
        <w:t xml:space="preserve"> </w:t>
      </w:r>
      <w:r>
        <w:rPr>
          <w:b/>
          <w:sz w:val="20"/>
        </w:rPr>
        <w:t>PEDRO</w:t>
      </w:r>
      <w:r>
        <w:rPr>
          <w:b/>
          <w:spacing w:val="7"/>
          <w:sz w:val="20"/>
        </w:rPr>
        <w:t xml:space="preserve"> </w:t>
      </w:r>
      <w:r>
        <w:rPr>
          <w:b/>
          <w:sz w:val="20"/>
        </w:rPr>
        <w:t>ERNESTO</w:t>
      </w:r>
      <w:r>
        <w:rPr>
          <w:sz w:val="20"/>
        </w:rPr>
        <w:t>,</w:t>
      </w:r>
      <w:r>
        <w:rPr>
          <w:spacing w:val="8"/>
          <w:sz w:val="20"/>
        </w:rPr>
        <w:t xml:space="preserve"> </w:t>
      </w:r>
      <w:r>
        <w:rPr>
          <w:sz w:val="20"/>
        </w:rPr>
        <w:t>na</w:t>
      </w:r>
      <w:r>
        <w:rPr>
          <w:spacing w:val="8"/>
          <w:sz w:val="20"/>
        </w:rPr>
        <w:t xml:space="preserve"> </w:t>
      </w:r>
      <w:r>
        <w:rPr>
          <w:sz w:val="20"/>
        </w:rPr>
        <w:t>forma</w:t>
      </w:r>
      <w:r>
        <w:rPr>
          <w:spacing w:val="7"/>
          <w:sz w:val="20"/>
        </w:rPr>
        <w:t xml:space="preserve"> </w:t>
      </w:r>
      <w:r>
        <w:rPr>
          <w:sz w:val="20"/>
        </w:rPr>
        <w:t>estabelecida</w:t>
      </w:r>
      <w:r>
        <w:rPr>
          <w:spacing w:val="8"/>
          <w:sz w:val="20"/>
        </w:rPr>
        <w:t xml:space="preserve"> </w:t>
      </w:r>
      <w:r>
        <w:rPr>
          <w:sz w:val="20"/>
        </w:rPr>
        <w:t>neste</w:t>
      </w:r>
      <w:r>
        <w:rPr>
          <w:spacing w:val="8"/>
          <w:sz w:val="20"/>
        </w:rPr>
        <w:t xml:space="preserve"> </w:t>
      </w:r>
      <w:r>
        <w:rPr>
          <w:sz w:val="20"/>
        </w:rPr>
        <w:t>Edital</w:t>
      </w:r>
      <w:r>
        <w:rPr>
          <w:spacing w:val="8"/>
          <w:sz w:val="20"/>
        </w:rPr>
        <w:t xml:space="preserve"> </w:t>
      </w:r>
      <w:r>
        <w:rPr>
          <w:spacing w:val="-10"/>
          <w:sz w:val="20"/>
        </w:rPr>
        <w:t>e</w:t>
      </w:r>
    </w:p>
    <w:p w14:paraId="0783750D">
      <w:pPr>
        <w:pStyle w:val="7"/>
        <w:ind w:left="434"/>
      </w:pPr>
      <w:r>
        <w:t>seus</w:t>
      </w:r>
      <w:r>
        <w:rPr>
          <w:spacing w:val="-1"/>
        </w:rPr>
        <w:t xml:space="preserve"> </w:t>
      </w:r>
      <w:r>
        <w:rPr>
          <w:spacing w:val="-2"/>
        </w:rPr>
        <w:t>anexos.</w:t>
      </w:r>
    </w:p>
    <w:p w14:paraId="0961DA6B">
      <w:pPr>
        <w:pStyle w:val="7"/>
        <w:spacing w:before="0"/>
      </w:pPr>
    </w:p>
    <w:p w14:paraId="246004FF">
      <w:pPr>
        <w:pStyle w:val="7"/>
        <w:spacing w:before="165"/>
      </w:pPr>
    </w:p>
    <w:p w14:paraId="68D451B4">
      <w:pPr>
        <w:pStyle w:val="3"/>
        <w:ind w:left="434" w:firstLine="0"/>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66195305">
      <w:pPr>
        <w:spacing w:before="70"/>
        <w:ind w:left="434" w:right="0" w:firstLine="0"/>
        <w:jc w:val="left"/>
        <w:rPr>
          <w:b/>
          <w:sz w:val="20"/>
        </w:rPr>
      </w:pPr>
      <w:r>
        <w:rPr>
          <w:b/>
          <w:sz w:val="20"/>
        </w:rPr>
        <w:t>R$</w:t>
      </w:r>
      <w:r>
        <w:rPr>
          <w:b/>
          <w:spacing w:val="-2"/>
          <w:sz w:val="20"/>
        </w:rPr>
        <w:t xml:space="preserve"> </w:t>
      </w:r>
      <w:r>
        <w:rPr>
          <w:b/>
          <w:sz w:val="20"/>
        </w:rPr>
        <w:t>163.605,86</w:t>
      </w:r>
      <w:r>
        <w:rPr>
          <w:b/>
          <w:spacing w:val="-1"/>
          <w:sz w:val="20"/>
        </w:rPr>
        <w:t xml:space="preserve"> </w:t>
      </w:r>
      <w:r>
        <w:rPr>
          <w:b/>
          <w:sz w:val="20"/>
        </w:rPr>
        <w:t>(cento</w:t>
      </w:r>
      <w:r>
        <w:rPr>
          <w:b/>
          <w:spacing w:val="-1"/>
          <w:sz w:val="20"/>
        </w:rPr>
        <w:t xml:space="preserve"> </w:t>
      </w:r>
      <w:r>
        <w:rPr>
          <w:b/>
          <w:sz w:val="20"/>
        </w:rPr>
        <w:t>e</w:t>
      </w:r>
      <w:r>
        <w:rPr>
          <w:b/>
          <w:spacing w:val="-1"/>
          <w:sz w:val="20"/>
        </w:rPr>
        <w:t xml:space="preserve"> </w:t>
      </w:r>
      <w:r>
        <w:rPr>
          <w:b/>
          <w:sz w:val="20"/>
        </w:rPr>
        <w:t>sessenta</w:t>
      </w:r>
      <w:r>
        <w:rPr>
          <w:b/>
          <w:spacing w:val="-2"/>
          <w:sz w:val="20"/>
        </w:rPr>
        <w:t xml:space="preserve"> </w:t>
      </w:r>
      <w:r>
        <w:rPr>
          <w:b/>
          <w:sz w:val="20"/>
        </w:rPr>
        <w:t>e</w:t>
      </w:r>
      <w:r>
        <w:rPr>
          <w:b/>
          <w:spacing w:val="-1"/>
          <w:sz w:val="20"/>
        </w:rPr>
        <w:t xml:space="preserve"> </w:t>
      </w:r>
      <w:r>
        <w:rPr>
          <w:b/>
          <w:sz w:val="20"/>
        </w:rPr>
        <w:t>três</w:t>
      </w:r>
      <w:r>
        <w:rPr>
          <w:b/>
          <w:spacing w:val="-1"/>
          <w:sz w:val="20"/>
        </w:rPr>
        <w:t xml:space="preserve"> </w:t>
      </w:r>
      <w:r>
        <w:rPr>
          <w:b/>
          <w:sz w:val="20"/>
        </w:rPr>
        <w:t>mil</w:t>
      </w:r>
      <w:r>
        <w:rPr>
          <w:b/>
          <w:spacing w:val="-1"/>
          <w:sz w:val="20"/>
        </w:rPr>
        <w:t xml:space="preserve"> </w:t>
      </w:r>
      <w:r>
        <w:rPr>
          <w:b/>
          <w:sz w:val="20"/>
        </w:rPr>
        <w:t>e</w:t>
      </w:r>
      <w:r>
        <w:rPr>
          <w:b/>
          <w:spacing w:val="-2"/>
          <w:sz w:val="20"/>
        </w:rPr>
        <w:t xml:space="preserve"> </w:t>
      </w:r>
      <w:r>
        <w:rPr>
          <w:b/>
          <w:sz w:val="20"/>
        </w:rPr>
        <w:t>seiscentos</w:t>
      </w:r>
      <w:r>
        <w:rPr>
          <w:b/>
          <w:spacing w:val="-1"/>
          <w:sz w:val="20"/>
        </w:rPr>
        <w:t xml:space="preserve"> </w:t>
      </w:r>
      <w:r>
        <w:rPr>
          <w:b/>
          <w:sz w:val="20"/>
        </w:rPr>
        <w:t>e</w:t>
      </w:r>
      <w:r>
        <w:rPr>
          <w:b/>
          <w:spacing w:val="-1"/>
          <w:sz w:val="20"/>
        </w:rPr>
        <w:t xml:space="preserve"> </w:t>
      </w:r>
      <w:r>
        <w:rPr>
          <w:b/>
          <w:sz w:val="20"/>
        </w:rPr>
        <w:t>cinco</w:t>
      </w:r>
      <w:r>
        <w:rPr>
          <w:b/>
          <w:spacing w:val="-1"/>
          <w:sz w:val="20"/>
        </w:rPr>
        <w:t xml:space="preserve"> </w:t>
      </w:r>
      <w:r>
        <w:rPr>
          <w:b/>
          <w:sz w:val="20"/>
        </w:rPr>
        <w:t>reais</w:t>
      </w:r>
      <w:r>
        <w:rPr>
          <w:b/>
          <w:spacing w:val="-2"/>
          <w:sz w:val="20"/>
        </w:rPr>
        <w:t xml:space="preserve"> </w:t>
      </w:r>
      <w:r>
        <w:rPr>
          <w:b/>
          <w:sz w:val="20"/>
        </w:rPr>
        <w:t>e</w:t>
      </w:r>
      <w:r>
        <w:rPr>
          <w:b/>
          <w:spacing w:val="-1"/>
          <w:sz w:val="20"/>
        </w:rPr>
        <w:t xml:space="preserve"> </w:t>
      </w:r>
      <w:r>
        <w:rPr>
          <w:b/>
          <w:sz w:val="20"/>
        </w:rPr>
        <w:t>oitenta</w:t>
      </w:r>
      <w:r>
        <w:rPr>
          <w:b/>
          <w:spacing w:val="-1"/>
          <w:sz w:val="20"/>
        </w:rPr>
        <w:t xml:space="preserve"> </w:t>
      </w:r>
      <w:r>
        <w:rPr>
          <w:b/>
          <w:sz w:val="20"/>
        </w:rPr>
        <w:t>e</w:t>
      </w:r>
      <w:r>
        <w:rPr>
          <w:b/>
          <w:spacing w:val="-1"/>
          <w:sz w:val="20"/>
        </w:rPr>
        <w:t xml:space="preserve"> </w:t>
      </w:r>
      <w:r>
        <w:rPr>
          <w:b/>
          <w:sz w:val="20"/>
        </w:rPr>
        <w:t>seis</w:t>
      </w:r>
      <w:r>
        <w:rPr>
          <w:b/>
          <w:spacing w:val="-1"/>
          <w:sz w:val="20"/>
        </w:rPr>
        <w:t xml:space="preserve"> </w:t>
      </w:r>
      <w:r>
        <w:rPr>
          <w:b/>
          <w:spacing w:val="-2"/>
          <w:sz w:val="20"/>
        </w:rPr>
        <w:t>centavos).</w:t>
      </w:r>
    </w:p>
    <w:p w14:paraId="6D817463">
      <w:pPr>
        <w:pStyle w:val="7"/>
        <w:spacing w:before="0"/>
        <w:rPr>
          <w:b/>
        </w:rPr>
      </w:pPr>
    </w:p>
    <w:p w14:paraId="18E03ED8">
      <w:pPr>
        <w:pStyle w:val="7"/>
        <w:spacing w:before="105"/>
        <w:rPr>
          <w:b/>
        </w:rPr>
      </w:pPr>
    </w:p>
    <w:p w14:paraId="7F48974D">
      <w:pPr>
        <w:pStyle w:val="3"/>
        <w:ind w:left="434" w:firstLine="0"/>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7DDEBB04">
      <w:pPr>
        <w:pStyle w:val="7"/>
        <w:spacing w:before="160"/>
        <w:ind w:left="434"/>
      </w:pPr>
      <w:r>
        <w:t>Dia</w:t>
      </w:r>
      <w:r>
        <w:rPr>
          <w:spacing w:val="-1"/>
        </w:rPr>
        <w:t xml:space="preserve"> </w:t>
      </w:r>
      <w:r>
        <w:t>24/04/2025</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4E979297">
      <w:pPr>
        <w:pStyle w:val="7"/>
        <w:spacing w:before="0"/>
      </w:pPr>
    </w:p>
    <w:p w14:paraId="678CE049">
      <w:pPr>
        <w:pStyle w:val="7"/>
        <w:spacing w:before="75"/>
      </w:pPr>
    </w:p>
    <w:p w14:paraId="4F7B4B35">
      <w:pPr>
        <w:spacing w:before="0"/>
        <w:ind w:left="434" w:right="0" w:firstLine="0"/>
        <w:jc w:val="left"/>
        <w:rPr>
          <w:b/>
          <w:sz w:val="20"/>
        </w:rPr>
      </w:pPr>
      <w:r>
        <w:rPr>
          <w:b/>
          <w:sz w:val="20"/>
        </w:rPr>
        <w:t>CRITÉRIO</w:t>
      </w:r>
      <w:r>
        <w:rPr>
          <w:b/>
          <w:spacing w:val="-1"/>
          <w:sz w:val="20"/>
        </w:rPr>
        <w:t xml:space="preserve"> </w:t>
      </w:r>
      <w:r>
        <w:rPr>
          <w:b/>
          <w:sz w:val="20"/>
        </w:rPr>
        <w:t>DE</w:t>
      </w:r>
      <w:r>
        <w:rPr>
          <w:b/>
          <w:spacing w:val="-1"/>
          <w:sz w:val="20"/>
        </w:rPr>
        <w:t xml:space="preserve"> </w:t>
      </w:r>
      <w:r>
        <w:rPr>
          <w:b/>
          <w:spacing w:val="-2"/>
          <w:sz w:val="20"/>
        </w:rPr>
        <w:t>JULGAMENTO:</w:t>
      </w:r>
    </w:p>
    <w:p w14:paraId="748C98EA">
      <w:pPr>
        <w:spacing w:before="160"/>
        <w:ind w:left="434" w:right="0" w:firstLine="0"/>
        <w:jc w:val="left"/>
        <w:rPr>
          <w:b/>
          <w:sz w:val="20"/>
        </w:rPr>
      </w:pPr>
      <w:r>
        <w:rPr>
          <w:b/>
          <w:sz w:val="20"/>
        </w:rPr>
        <w:t>MENOR</w:t>
      </w:r>
      <w:r>
        <w:rPr>
          <w:b/>
          <w:spacing w:val="-1"/>
          <w:sz w:val="20"/>
        </w:rPr>
        <w:t xml:space="preserve"> </w:t>
      </w:r>
      <w:r>
        <w:rPr>
          <w:b/>
          <w:sz w:val="20"/>
        </w:rPr>
        <w:t>PREÇO</w:t>
      </w:r>
      <w:r>
        <w:rPr>
          <w:b/>
          <w:spacing w:val="-1"/>
          <w:sz w:val="20"/>
        </w:rPr>
        <w:t xml:space="preserve"> </w:t>
      </w:r>
      <w:r>
        <w:rPr>
          <w:b/>
          <w:sz w:val="20"/>
        </w:rPr>
        <w:t>POR</w:t>
      </w:r>
      <w:r>
        <w:rPr>
          <w:b/>
          <w:spacing w:val="-1"/>
          <w:sz w:val="20"/>
        </w:rPr>
        <w:t xml:space="preserve"> </w:t>
      </w:r>
      <w:r>
        <w:rPr>
          <w:b/>
          <w:spacing w:val="-2"/>
          <w:sz w:val="20"/>
        </w:rPr>
        <w:t>ITEM.</w:t>
      </w:r>
    </w:p>
    <w:p w14:paraId="5E7ED820">
      <w:pPr>
        <w:pStyle w:val="7"/>
        <w:spacing w:before="0"/>
        <w:rPr>
          <w:b/>
        </w:rPr>
      </w:pPr>
    </w:p>
    <w:p w14:paraId="3439F65C">
      <w:pPr>
        <w:pStyle w:val="7"/>
        <w:spacing w:before="75"/>
        <w:rPr>
          <w:b/>
        </w:rPr>
      </w:pPr>
    </w:p>
    <w:p w14:paraId="7BCC6E97">
      <w:pPr>
        <w:spacing w:before="1"/>
        <w:ind w:left="43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13440EDE">
      <w:pPr>
        <w:pStyle w:val="4"/>
        <w:spacing w:before="160"/>
        <w:ind w:left="434"/>
        <w:rPr>
          <w:b w:val="0"/>
        </w:rPr>
      </w:pPr>
      <w:r>
        <w:rPr>
          <w:spacing w:val="-2"/>
        </w:rPr>
        <w:t>Aberto</w:t>
      </w:r>
      <w:r>
        <w:rPr>
          <w:b w:val="0"/>
          <w:spacing w:val="-2"/>
        </w:rPr>
        <w:t>.</w:t>
      </w:r>
    </w:p>
    <w:p w14:paraId="4A2DE441">
      <w:pPr>
        <w:pStyle w:val="7"/>
        <w:spacing w:before="0"/>
      </w:pPr>
    </w:p>
    <w:p w14:paraId="3A046B31">
      <w:pPr>
        <w:pStyle w:val="7"/>
        <w:spacing w:before="93"/>
      </w:pPr>
    </w:p>
    <w:p w14:paraId="73CD1BF1">
      <w:pPr>
        <w:pStyle w:val="8"/>
        <w:spacing w:before="1" w:line="446" w:lineRule="auto"/>
        <w:ind w:left="5404" w:right="4972" w:firstLine="661"/>
      </w:pPr>
      <w:r>
        <w:t>EDITAL DE LICITAÇÃO PREGÃO</w:t>
      </w:r>
      <w:r>
        <w:rPr>
          <w:spacing w:val="-13"/>
        </w:rPr>
        <w:t xml:space="preserve"> </w:t>
      </w:r>
      <w:r>
        <w:t>ELETRÔNICO</w:t>
      </w:r>
      <w:r>
        <w:rPr>
          <w:spacing w:val="-13"/>
        </w:rPr>
        <w:t xml:space="preserve"> </w:t>
      </w:r>
      <w:r>
        <w:t>Nº</w:t>
      </w:r>
      <w:r>
        <w:rPr>
          <w:spacing w:val="-13"/>
        </w:rPr>
        <w:t xml:space="preserve"> </w:t>
      </w:r>
      <w:r>
        <w:t>186/2025</w:t>
      </w:r>
    </w:p>
    <w:p w14:paraId="18C6021F">
      <w:pPr>
        <w:pStyle w:val="7"/>
        <w:spacing w:before="24"/>
        <w:rPr>
          <w:b/>
          <w:sz w:val="26"/>
        </w:rPr>
      </w:pPr>
    </w:p>
    <w:p w14:paraId="10492CEE">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52191CA7">
      <w:pPr>
        <w:pStyle w:val="7"/>
        <w:spacing w:before="0"/>
      </w:pPr>
    </w:p>
    <w:p w14:paraId="3925C763">
      <w:pPr>
        <w:pStyle w:val="7"/>
        <w:spacing w:before="17"/>
      </w:pPr>
    </w:p>
    <w:p w14:paraId="0DB29D96">
      <w:pPr>
        <w:pStyle w:val="3"/>
        <w:numPr>
          <w:ilvl w:val="0"/>
          <w:numId w:val="1"/>
        </w:numPr>
        <w:tabs>
          <w:tab w:val="left" w:pos="929"/>
        </w:tabs>
        <w:spacing w:before="0" w:after="0" w:line="240" w:lineRule="auto"/>
        <w:ind w:left="929" w:right="0" w:hanging="240"/>
        <w:jc w:val="left"/>
      </w:pPr>
      <w:r>
        <w:t>DO</w:t>
      </w:r>
      <w:r>
        <w:rPr>
          <w:spacing w:val="-1"/>
        </w:rPr>
        <w:t xml:space="preserve"> </w:t>
      </w:r>
      <w:r>
        <w:rPr>
          <w:spacing w:val="-2"/>
        </w:rPr>
        <w:t>OBJETO</w:t>
      </w:r>
    </w:p>
    <w:p w14:paraId="6F2FABF7">
      <w:pPr>
        <w:pStyle w:val="7"/>
        <w:spacing w:before="0"/>
        <w:rPr>
          <w:b/>
        </w:rPr>
      </w:pPr>
    </w:p>
    <w:p w14:paraId="694629BA">
      <w:pPr>
        <w:pStyle w:val="7"/>
        <w:spacing w:before="141"/>
        <w:rPr>
          <w:b/>
        </w:rPr>
      </w:pPr>
    </w:p>
    <w:p w14:paraId="2CCF0BFF">
      <w:pPr>
        <w:pStyle w:val="10"/>
        <w:numPr>
          <w:ilvl w:val="1"/>
          <w:numId w:val="1"/>
        </w:numPr>
        <w:tabs>
          <w:tab w:val="left" w:pos="929"/>
        </w:tabs>
        <w:spacing w:before="0" w:after="0" w:line="240" w:lineRule="auto"/>
        <w:ind w:left="929" w:right="0" w:hanging="390"/>
        <w:jc w:val="left"/>
        <w:rPr>
          <w:sz w:val="20"/>
        </w:rPr>
      </w:pPr>
      <w:r>
        <w:rPr>
          <w:sz w:val="20"/>
        </w:rPr>
        <w:t>O</w:t>
      </w:r>
      <w:r>
        <w:rPr>
          <w:spacing w:val="32"/>
          <w:sz w:val="20"/>
        </w:rPr>
        <w:t xml:space="preserve"> </w:t>
      </w:r>
      <w:r>
        <w:rPr>
          <w:sz w:val="20"/>
        </w:rPr>
        <w:t>objeto</w:t>
      </w:r>
      <w:r>
        <w:rPr>
          <w:spacing w:val="35"/>
          <w:sz w:val="20"/>
        </w:rPr>
        <w:t xml:space="preserve"> </w:t>
      </w:r>
      <w:r>
        <w:rPr>
          <w:sz w:val="20"/>
        </w:rPr>
        <w:t>da</w:t>
      </w:r>
      <w:r>
        <w:rPr>
          <w:spacing w:val="35"/>
          <w:sz w:val="20"/>
        </w:rPr>
        <w:t xml:space="preserve"> </w:t>
      </w:r>
      <w:r>
        <w:rPr>
          <w:sz w:val="20"/>
        </w:rPr>
        <w:t>presente</w:t>
      </w:r>
      <w:r>
        <w:rPr>
          <w:spacing w:val="35"/>
          <w:sz w:val="20"/>
        </w:rPr>
        <w:t xml:space="preserve"> </w:t>
      </w:r>
      <w:r>
        <w:rPr>
          <w:sz w:val="20"/>
        </w:rPr>
        <w:t>licitação</w:t>
      </w:r>
      <w:r>
        <w:rPr>
          <w:spacing w:val="35"/>
          <w:sz w:val="20"/>
        </w:rPr>
        <w:t xml:space="preserve"> </w:t>
      </w:r>
      <w:r>
        <w:rPr>
          <w:sz w:val="20"/>
        </w:rPr>
        <w:t>é</w:t>
      </w:r>
      <w:r>
        <w:rPr>
          <w:spacing w:val="35"/>
          <w:sz w:val="20"/>
        </w:rPr>
        <w:t xml:space="preserve"> </w:t>
      </w:r>
      <w:r>
        <w:rPr>
          <w:sz w:val="20"/>
        </w:rPr>
        <w:t>a</w:t>
      </w:r>
      <w:r>
        <w:rPr>
          <w:spacing w:val="36"/>
          <w:sz w:val="20"/>
        </w:rPr>
        <w:t xml:space="preserve"> </w:t>
      </w:r>
      <w:r>
        <w:rPr>
          <w:b/>
          <w:sz w:val="20"/>
        </w:rPr>
        <w:t>AQUISIÇÃO</w:t>
      </w:r>
      <w:r>
        <w:rPr>
          <w:b/>
          <w:spacing w:val="35"/>
          <w:sz w:val="20"/>
        </w:rPr>
        <w:t xml:space="preserve"> </w:t>
      </w:r>
      <w:r>
        <w:rPr>
          <w:b/>
          <w:sz w:val="20"/>
        </w:rPr>
        <w:t>DE</w:t>
      </w:r>
      <w:r>
        <w:rPr>
          <w:b/>
          <w:spacing w:val="35"/>
          <w:sz w:val="20"/>
        </w:rPr>
        <w:t xml:space="preserve"> </w:t>
      </w:r>
      <w:r>
        <w:rPr>
          <w:b/>
          <w:sz w:val="20"/>
        </w:rPr>
        <w:t>MEDICAMENTOS</w:t>
      </w:r>
      <w:r>
        <w:rPr>
          <w:b/>
          <w:spacing w:val="35"/>
          <w:sz w:val="20"/>
        </w:rPr>
        <w:t xml:space="preserve"> </w:t>
      </w:r>
      <w:r>
        <w:rPr>
          <w:b/>
          <w:sz w:val="20"/>
        </w:rPr>
        <w:t>(SULFATO</w:t>
      </w:r>
      <w:r>
        <w:rPr>
          <w:b/>
          <w:spacing w:val="35"/>
          <w:sz w:val="20"/>
        </w:rPr>
        <w:t xml:space="preserve"> </w:t>
      </w:r>
      <w:r>
        <w:rPr>
          <w:b/>
          <w:sz w:val="20"/>
        </w:rPr>
        <w:t>FERROSO,</w:t>
      </w:r>
      <w:r>
        <w:rPr>
          <w:b/>
          <w:spacing w:val="35"/>
          <w:sz w:val="20"/>
        </w:rPr>
        <w:t xml:space="preserve"> </w:t>
      </w:r>
      <w:r>
        <w:rPr>
          <w:b/>
          <w:sz w:val="20"/>
        </w:rPr>
        <w:t>ETC.)</w:t>
      </w:r>
      <w:r>
        <w:rPr>
          <w:b/>
          <w:spacing w:val="35"/>
          <w:sz w:val="20"/>
        </w:rPr>
        <w:t xml:space="preserve"> </w:t>
      </w:r>
      <w:r>
        <w:rPr>
          <w:b/>
          <w:sz w:val="20"/>
        </w:rPr>
        <w:t>PARA</w:t>
      </w:r>
      <w:r>
        <w:rPr>
          <w:b/>
          <w:spacing w:val="24"/>
          <w:sz w:val="20"/>
        </w:rPr>
        <w:t xml:space="preserve"> </w:t>
      </w:r>
      <w:r>
        <w:rPr>
          <w:b/>
          <w:sz w:val="20"/>
        </w:rPr>
        <w:t>O</w:t>
      </w:r>
      <w:r>
        <w:rPr>
          <w:b/>
          <w:spacing w:val="35"/>
          <w:sz w:val="20"/>
        </w:rPr>
        <w:t xml:space="preserve"> </w:t>
      </w:r>
      <w:r>
        <w:rPr>
          <w:b/>
          <w:sz w:val="20"/>
        </w:rPr>
        <w:t>HOSPITAL</w:t>
      </w:r>
      <w:r>
        <w:rPr>
          <w:b/>
          <w:spacing w:val="25"/>
          <w:sz w:val="20"/>
        </w:rPr>
        <w:t xml:space="preserve"> </w:t>
      </w:r>
      <w:r>
        <w:rPr>
          <w:b/>
          <w:sz w:val="20"/>
        </w:rPr>
        <w:t>UNIVERSITÁRIO</w:t>
      </w:r>
      <w:r>
        <w:rPr>
          <w:b/>
          <w:spacing w:val="35"/>
          <w:sz w:val="20"/>
        </w:rPr>
        <w:t xml:space="preserve"> </w:t>
      </w:r>
      <w:r>
        <w:rPr>
          <w:b/>
          <w:spacing w:val="-2"/>
          <w:sz w:val="20"/>
        </w:rPr>
        <w:t>PEDRO</w:t>
      </w:r>
    </w:p>
    <w:p w14:paraId="3BD4673F">
      <w:pPr>
        <w:pStyle w:val="7"/>
        <w:ind w:left="539"/>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50499B1A">
      <w:pPr>
        <w:pStyle w:val="10"/>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4DC4EBDE">
      <w:pPr>
        <w:pStyle w:val="7"/>
        <w:spacing w:before="0"/>
      </w:pPr>
    </w:p>
    <w:p w14:paraId="75467127">
      <w:pPr>
        <w:pStyle w:val="7"/>
        <w:spacing w:before="0"/>
      </w:pPr>
    </w:p>
    <w:p w14:paraId="77AAE0CF">
      <w:pPr>
        <w:pStyle w:val="7"/>
        <w:spacing w:before="0"/>
      </w:pPr>
    </w:p>
    <w:p w14:paraId="63894918">
      <w:pPr>
        <w:pStyle w:val="7"/>
        <w:spacing w:before="177"/>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7887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65" w:type="dxa"/>
          </w:tcPr>
          <w:p w14:paraId="3CD886C3">
            <w:pPr>
              <w:pStyle w:val="11"/>
              <w:spacing w:before="56"/>
              <w:rPr>
                <w:sz w:val="16"/>
              </w:rPr>
            </w:pPr>
          </w:p>
          <w:p w14:paraId="288088BB">
            <w:pPr>
              <w:pStyle w:val="11"/>
              <w:ind w:left="14"/>
              <w:jc w:val="center"/>
              <w:rPr>
                <w:b/>
                <w:sz w:val="16"/>
              </w:rPr>
            </w:pPr>
            <w:r>
              <w:rPr>
                <w:b/>
                <w:spacing w:val="-4"/>
                <w:sz w:val="16"/>
              </w:rPr>
              <w:t>ITEM</w:t>
            </w:r>
          </w:p>
        </w:tc>
        <w:tc>
          <w:tcPr>
            <w:tcW w:w="3915" w:type="dxa"/>
          </w:tcPr>
          <w:p w14:paraId="64B9920A">
            <w:pPr>
              <w:pStyle w:val="11"/>
              <w:spacing w:before="19" w:line="270" w:lineRule="atLeast"/>
              <w:ind w:left="1242" w:right="234" w:firstLine="160"/>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08585BC0">
            <w:pPr>
              <w:pStyle w:val="11"/>
              <w:spacing w:before="19" w:line="270" w:lineRule="atLeast"/>
              <w:ind w:left="291" w:right="156" w:hanging="111"/>
              <w:rPr>
                <w:b/>
                <w:sz w:val="16"/>
              </w:rPr>
            </w:pPr>
            <w:r>
              <w:rPr>
                <w:b/>
                <w:sz w:val="16"/>
              </w:rPr>
              <w:t>CÓD.</w:t>
            </w:r>
            <w:r>
              <w:rPr>
                <w:b/>
                <w:spacing w:val="-10"/>
                <w:sz w:val="16"/>
              </w:rPr>
              <w:t xml:space="preserve"> </w:t>
            </w:r>
            <w:r>
              <w:rPr>
                <w:b/>
                <w:sz w:val="16"/>
              </w:rPr>
              <w:t>ID</w:t>
            </w:r>
            <w:r>
              <w:rPr>
                <w:b/>
                <w:spacing w:val="40"/>
                <w:sz w:val="16"/>
              </w:rPr>
              <w:t xml:space="preserve"> </w:t>
            </w:r>
            <w:r>
              <w:rPr>
                <w:b/>
                <w:spacing w:val="-4"/>
                <w:sz w:val="16"/>
              </w:rPr>
              <w:t>SIGA</w:t>
            </w:r>
          </w:p>
        </w:tc>
        <w:tc>
          <w:tcPr>
            <w:tcW w:w="1125" w:type="dxa"/>
          </w:tcPr>
          <w:p w14:paraId="367FF9B4">
            <w:pPr>
              <w:pStyle w:val="11"/>
              <w:spacing w:before="19" w:line="270" w:lineRule="atLeast"/>
              <w:ind w:left="229" w:right="41" w:hanging="172"/>
              <w:rPr>
                <w:b/>
                <w:sz w:val="16"/>
              </w:rPr>
            </w:pPr>
            <w:r>
              <w:rPr>
                <w:b/>
                <w:sz w:val="16"/>
              </w:rPr>
              <w:t>UNIDADE</w:t>
            </w:r>
            <w:r>
              <w:rPr>
                <w:b/>
                <w:spacing w:val="-10"/>
                <w:sz w:val="16"/>
              </w:rPr>
              <w:t xml:space="preserve"> </w:t>
            </w:r>
            <w:r>
              <w:rPr>
                <w:b/>
                <w:sz w:val="16"/>
              </w:rPr>
              <w:t>DE</w:t>
            </w:r>
            <w:r>
              <w:rPr>
                <w:b/>
                <w:spacing w:val="40"/>
                <w:sz w:val="16"/>
              </w:rPr>
              <w:t xml:space="preserve"> </w:t>
            </w:r>
            <w:r>
              <w:rPr>
                <w:b/>
                <w:spacing w:val="-2"/>
                <w:sz w:val="16"/>
              </w:rPr>
              <w:t>MEDIDA</w:t>
            </w:r>
          </w:p>
        </w:tc>
        <w:tc>
          <w:tcPr>
            <w:tcW w:w="1110" w:type="dxa"/>
          </w:tcPr>
          <w:p w14:paraId="01BAA284">
            <w:pPr>
              <w:pStyle w:val="11"/>
              <w:spacing w:before="56"/>
              <w:rPr>
                <w:sz w:val="16"/>
              </w:rPr>
            </w:pPr>
          </w:p>
          <w:p w14:paraId="4D777577">
            <w:pPr>
              <w:pStyle w:val="11"/>
              <w:ind w:left="14"/>
              <w:jc w:val="center"/>
              <w:rPr>
                <w:b/>
                <w:sz w:val="16"/>
              </w:rPr>
            </w:pPr>
            <w:r>
              <w:rPr>
                <w:b/>
                <w:spacing w:val="-2"/>
                <w:sz w:val="16"/>
              </w:rPr>
              <w:t>QUANT.</w:t>
            </w:r>
          </w:p>
        </w:tc>
        <w:tc>
          <w:tcPr>
            <w:tcW w:w="1215" w:type="dxa"/>
          </w:tcPr>
          <w:p w14:paraId="4D2AF7BD">
            <w:pPr>
              <w:pStyle w:val="11"/>
              <w:spacing w:before="19" w:line="270" w:lineRule="atLeast"/>
              <w:ind w:left="172" w:right="152" w:firstLine="155"/>
              <w:rPr>
                <w:b/>
                <w:sz w:val="16"/>
              </w:rPr>
            </w:pPr>
            <w:r>
              <w:rPr>
                <w:b/>
                <w:spacing w:val="-2"/>
                <w:sz w:val="16"/>
              </w:rPr>
              <w:t>PREÇO</w:t>
            </w:r>
            <w:r>
              <w:rPr>
                <w:b/>
                <w:spacing w:val="40"/>
                <w:sz w:val="16"/>
              </w:rPr>
              <w:t xml:space="preserve"> </w:t>
            </w:r>
            <w:r>
              <w:rPr>
                <w:b/>
                <w:spacing w:val="-2"/>
                <w:sz w:val="16"/>
              </w:rPr>
              <w:t>ESTIMADO</w:t>
            </w:r>
          </w:p>
        </w:tc>
        <w:tc>
          <w:tcPr>
            <w:tcW w:w="2940" w:type="dxa"/>
          </w:tcPr>
          <w:p w14:paraId="1C6E8406">
            <w:pPr>
              <w:pStyle w:val="11"/>
              <w:spacing w:before="56"/>
              <w:rPr>
                <w:sz w:val="16"/>
              </w:rPr>
            </w:pPr>
          </w:p>
          <w:p w14:paraId="578AA8E0">
            <w:pPr>
              <w:pStyle w:val="11"/>
              <w:ind w:left="573"/>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5CF5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65" w:type="dxa"/>
          </w:tcPr>
          <w:p w14:paraId="36DE9977">
            <w:pPr>
              <w:pStyle w:val="11"/>
              <w:rPr>
                <w:sz w:val="16"/>
              </w:rPr>
            </w:pPr>
          </w:p>
          <w:p w14:paraId="170BB15F">
            <w:pPr>
              <w:pStyle w:val="11"/>
              <w:rPr>
                <w:sz w:val="16"/>
              </w:rPr>
            </w:pPr>
          </w:p>
          <w:p w14:paraId="442A6860">
            <w:pPr>
              <w:pStyle w:val="11"/>
              <w:spacing w:before="183"/>
              <w:rPr>
                <w:sz w:val="16"/>
              </w:rPr>
            </w:pPr>
          </w:p>
          <w:p w14:paraId="0FD0A3B4">
            <w:pPr>
              <w:pStyle w:val="11"/>
              <w:ind w:left="14"/>
              <w:jc w:val="center"/>
              <w:rPr>
                <w:sz w:val="16"/>
              </w:rPr>
            </w:pPr>
            <w:r>
              <w:rPr>
                <w:spacing w:val="-10"/>
                <w:sz w:val="16"/>
              </w:rPr>
              <w:t>1</w:t>
            </w:r>
          </w:p>
        </w:tc>
        <w:tc>
          <w:tcPr>
            <w:tcW w:w="3915" w:type="dxa"/>
          </w:tcPr>
          <w:p w14:paraId="74B6CD34">
            <w:pPr>
              <w:pStyle w:val="11"/>
              <w:tabs>
                <w:tab w:val="left" w:pos="1744"/>
                <w:tab w:val="left" w:pos="3162"/>
              </w:tabs>
              <w:spacing w:before="42" w:line="312" w:lineRule="auto"/>
              <w:ind w:left="112" w:right="95"/>
              <w:jc w:val="both"/>
              <w:rPr>
                <w:sz w:val="18"/>
              </w:rPr>
            </w:pPr>
            <w:r>
              <w:rPr>
                <w:sz w:val="18"/>
              </w:rPr>
              <w:t xml:space="preserve">PRINCIPIO ATIVO: SACARATO DE </w:t>
            </w:r>
            <w:r>
              <w:rPr>
                <w:spacing w:val="-2"/>
                <w:sz w:val="18"/>
              </w:rPr>
              <w:t>HIDROXIDO</w:t>
            </w:r>
            <w:r>
              <w:rPr>
                <w:sz w:val="18"/>
              </w:rPr>
              <w:tab/>
            </w:r>
            <w:r>
              <w:rPr>
                <w:spacing w:val="-2"/>
                <w:sz w:val="18"/>
              </w:rPr>
              <w:t>FERRICO,</w:t>
            </w:r>
            <w:r>
              <w:rPr>
                <w:sz w:val="18"/>
              </w:rPr>
              <w:tab/>
            </w:r>
            <w:r>
              <w:rPr>
                <w:spacing w:val="-2"/>
                <w:sz w:val="18"/>
              </w:rPr>
              <w:t xml:space="preserve">FORMA </w:t>
            </w:r>
            <w:r>
              <w:rPr>
                <w:sz w:val="18"/>
              </w:rPr>
              <w:t>FARMACEUTICA: SOLUCAO INJETAVEL, CONCENTRACAO / DOSAGEM: 20, UNIDADE:</w:t>
            </w:r>
            <w:r>
              <w:rPr>
                <w:spacing w:val="59"/>
                <w:sz w:val="18"/>
              </w:rPr>
              <w:t xml:space="preserve">   </w:t>
            </w:r>
            <w:r>
              <w:rPr>
                <w:sz w:val="18"/>
              </w:rPr>
              <w:t>MG/ML,</w:t>
            </w:r>
            <w:r>
              <w:rPr>
                <w:spacing w:val="59"/>
                <w:sz w:val="18"/>
              </w:rPr>
              <w:t xml:space="preserve">   </w:t>
            </w:r>
            <w:r>
              <w:rPr>
                <w:sz w:val="18"/>
              </w:rPr>
              <w:t>VOLUME:</w:t>
            </w:r>
            <w:r>
              <w:rPr>
                <w:spacing w:val="60"/>
                <w:sz w:val="18"/>
              </w:rPr>
              <w:t xml:space="preserve">   </w:t>
            </w:r>
            <w:r>
              <w:rPr>
                <w:spacing w:val="-4"/>
                <w:sz w:val="18"/>
              </w:rPr>
              <w:t>5ML,</w:t>
            </w:r>
          </w:p>
          <w:p w14:paraId="1EDD2266">
            <w:pPr>
              <w:pStyle w:val="11"/>
              <w:spacing w:before="4"/>
              <w:ind w:left="112"/>
              <w:jc w:val="both"/>
              <w:rPr>
                <w:sz w:val="18"/>
              </w:rPr>
            </w:pPr>
            <w:r>
              <w:rPr>
                <w:spacing w:val="-2"/>
                <w:sz w:val="18"/>
              </w:rPr>
              <w:t>APRESENTACAO:</w:t>
            </w:r>
            <w:r>
              <w:rPr>
                <w:spacing w:val="25"/>
                <w:sz w:val="18"/>
              </w:rPr>
              <w:t xml:space="preserve"> </w:t>
            </w:r>
            <w:r>
              <w:rPr>
                <w:spacing w:val="-2"/>
                <w:sz w:val="18"/>
              </w:rPr>
              <w:t>FRASCO-AMPOLA</w:t>
            </w:r>
          </w:p>
        </w:tc>
        <w:tc>
          <w:tcPr>
            <w:tcW w:w="975" w:type="dxa"/>
          </w:tcPr>
          <w:p w14:paraId="4F4F5DA0">
            <w:pPr>
              <w:pStyle w:val="11"/>
              <w:rPr>
                <w:sz w:val="18"/>
              </w:rPr>
            </w:pPr>
          </w:p>
          <w:p w14:paraId="5A65CB44">
            <w:pPr>
              <w:pStyle w:val="11"/>
              <w:rPr>
                <w:sz w:val="18"/>
              </w:rPr>
            </w:pPr>
          </w:p>
          <w:p w14:paraId="46BF2F91">
            <w:pPr>
              <w:pStyle w:val="11"/>
              <w:spacing w:before="96"/>
              <w:rPr>
                <w:sz w:val="18"/>
              </w:rPr>
            </w:pPr>
          </w:p>
          <w:p w14:paraId="55E2C83B">
            <w:pPr>
              <w:pStyle w:val="11"/>
              <w:ind w:left="14"/>
              <w:jc w:val="center"/>
              <w:rPr>
                <w:sz w:val="18"/>
              </w:rPr>
            </w:pPr>
            <w:r>
              <w:rPr>
                <w:spacing w:val="-2"/>
                <w:sz w:val="18"/>
              </w:rPr>
              <w:t>57922</w:t>
            </w:r>
          </w:p>
        </w:tc>
        <w:tc>
          <w:tcPr>
            <w:tcW w:w="1125" w:type="dxa"/>
          </w:tcPr>
          <w:p w14:paraId="61B2D9E9">
            <w:pPr>
              <w:pStyle w:val="11"/>
              <w:rPr>
                <w:sz w:val="16"/>
              </w:rPr>
            </w:pPr>
          </w:p>
          <w:p w14:paraId="6872EC04">
            <w:pPr>
              <w:pStyle w:val="11"/>
              <w:rPr>
                <w:sz w:val="16"/>
              </w:rPr>
            </w:pPr>
          </w:p>
          <w:p w14:paraId="1FA931E3">
            <w:pPr>
              <w:pStyle w:val="11"/>
              <w:spacing w:before="183"/>
              <w:rPr>
                <w:sz w:val="16"/>
              </w:rPr>
            </w:pPr>
          </w:p>
          <w:p w14:paraId="3F93B18E">
            <w:pPr>
              <w:pStyle w:val="11"/>
              <w:ind w:left="14"/>
              <w:jc w:val="center"/>
              <w:rPr>
                <w:sz w:val="16"/>
              </w:rPr>
            </w:pPr>
            <w:r>
              <w:rPr>
                <w:spacing w:val="-2"/>
                <w:sz w:val="16"/>
              </w:rPr>
              <w:t>Unidade</w:t>
            </w:r>
          </w:p>
        </w:tc>
        <w:tc>
          <w:tcPr>
            <w:tcW w:w="1110" w:type="dxa"/>
          </w:tcPr>
          <w:p w14:paraId="655B3653">
            <w:pPr>
              <w:pStyle w:val="11"/>
              <w:rPr>
                <w:sz w:val="18"/>
              </w:rPr>
            </w:pPr>
          </w:p>
          <w:p w14:paraId="2900573B">
            <w:pPr>
              <w:pStyle w:val="11"/>
              <w:rPr>
                <w:sz w:val="18"/>
              </w:rPr>
            </w:pPr>
          </w:p>
          <w:p w14:paraId="1DF3747B">
            <w:pPr>
              <w:pStyle w:val="11"/>
              <w:spacing w:before="96"/>
              <w:rPr>
                <w:sz w:val="18"/>
              </w:rPr>
            </w:pPr>
          </w:p>
          <w:p w14:paraId="7AFC1B28">
            <w:pPr>
              <w:pStyle w:val="11"/>
              <w:ind w:left="14" w:right="14"/>
              <w:jc w:val="center"/>
              <w:rPr>
                <w:sz w:val="18"/>
              </w:rPr>
            </w:pPr>
            <w:r>
              <w:rPr>
                <w:spacing w:val="-2"/>
                <w:sz w:val="18"/>
              </w:rPr>
              <w:t>4.400</w:t>
            </w:r>
          </w:p>
        </w:tc>
        <w:tc>
          <w:tcPr>
            <w:tcW w:w="1215" w:type="dxa"/>
          </w:tcPr>
          <w:p w14:paraId="2C851DDF">
            <w:pPr>
              <w:pStyle w:val="11"/>
              <w:rPr>
                <w:sz w:val="16"/>
              </w:rPr>
            </w:pPr>
          </w:p>
          <w:p w14:paraId="12BB5DF8">
            <w:pPr>
              <w:pStyle w:val="11"/>
              <w:rPr>
                <w:sz w:val="16"/>
              </w:rPr>
            </w:pPr>
          </w:p>
          <w:p w14:paraId="0C83B196">
            <w:pPr>
              <w:pStyle w:val="11"/>
              <w:spacing w:before="183"/>
              <w:rPr>
                <w:sz w:val="16"/>
              </w:rPr>
            </w:pPr>
          </w:p>
          <w:p w14:paraId="1537FA95">
            <w:pPr>
              <w:pStyle w:val="11"/>
              <w:ind w:left="14"/>
              <w:jc w:val="center"/>
              <w:rPr>
                <w:sz w:val="16"/>
              </w:rPr>
            </w:pPr>
            <w:r>
              <w:rPr>
                <w:spacing w:val="-2"/>
                <w:sz w:val="16"/>
              </w:rPr>
              <w:t>12,1980</w:t>
            </w:r>
          </w:p>
        </w:tc>
        <w:tc>
          <w:tcPr>
            <w:tcW w:w="2940" w:type="dxa"/>
          </w:tcPr>
          <w:p w14:paraId="1B24322A">
            <w:pPr>
              <w:pStyle w:val="11"/>
              <w:spacing w:before="146"/>
              <w:rPr>
                <w:sz w:val="16"/>
              </w:rPr>
            </w:pPr>
          </w:p>
          <w:p w14:paraId="240250F7">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3B05B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3DCB6767">
            <w:pPr>
              <w:pStyle w:val="11"/>
              <w:rPr>
                <w:sz w:val="16"/>
              </w:rPr>
            </w:pPr>
          </w:p>
          <w:p w14:paraId="4844D3DB">
            <w:pPr>
              <w:pStyle w:val="11"/>
              <w:spacing w:before="97"/>
              <w:rPr>
                <w:sz w:val="16"/>
              </w:rPr>
            </w:pPr>
          </w:p>
          <w:p w14:paraId="21007B03">
            <w:pPr>
              <w:pStyle w:val="11"/>
              <w:ind w:left="14"/>
              <w:jc w:val="center"/>
              <w:rPr>
                <w:sz w:val="16"/>
              </w:rPr>
            </w:pPr>
            <w:r>
              <w:rPr>
                <w:spacing w:val="-10"/>
                <w:sz w:val="16"/>
              </w:rPr>
              <w:t>2</w:t>
            </w:r>
          </w:p>
        </w:tc>
        <w:tc>
          <w:tcPr>
            <w:tcW w:w="3915" w:type="dxa"/>
          </w:tcPr>
          <w:p w14:paraId="6A81349E">
            <w:pPr>
              <w:pStyle w:val="11"/>
              <w:spacing w:before="42" w:line="312" w:lineRule="auto"/>
              <w:ind w:left="112" w:right="95"/>
              <w:jc w:val="both"/>
              <w:rPr>
                <w:sz w:val="18"/>
              </w:rPr>
            </w:pPr>
            <w:r>
              <w:rPr>
                <w:sz w:val="18"/>
              </w:rPr>
              <w:t>PRINCIPIO ATIVO: SULFATO FERROSO, FORMA FARMACEUTICA: DRAGEA, CONCENTRACAO</w:t>
            </w:r>
            <w:r>
              <w:rPr>
                <w:spacing w:val="65"/>
                <w:sz w:val="18"/>
              </w:rPr>
              <w:t xml:space="preserve">   </w:t>
            </w:r>
            <w:r>
              <w:rPr>
                <w:sz w:val="18"/>
              </w:rPr>
              <w:t>/</w:t>
            </w:r>
            <w:r>
              <w:rPr>
                <w:spacing w:val="65"/>
                <w:sz w:val="18"/>
              </w:rPr>
              <w:t xml:space="preserve">   </w:t>
            </w:r>
            <w:r>
              <w:rPr>
                <w:sz w:val="18"/>
              </w:rPr>
              <w:t>DOSAGEM:</w:t>
            </w:r>
            <w:r>
              <w:rPr>
                <w:spacing w:val="66"/>
                <w:sz w:val="18"/>
              </w:rPr>
              <w:t xml:space="preserve">   </w:t>
            </w:r>
            <w:r>
              <w:rPr>
                <w:spacing w:val="-5"/>
                <w:sz w:val="18"/>
              </w:rPr>
              <w:t>40,</w:t>
            </w:r>
          </w:p>
          <w:p w14:paraId="28375D46">
            <w:pPr>
              <w:pStyle w:val="11"/>
              <w:spacing w:before="2"/>
              <w:ind w:left="112"/>
              <w:jc w:val="both"/>
              <w:rPr>
                <w:sz w:val="18"/>
              </w:rPr>
            </w:pPr>
            <w:r>
              <w:rPr>
                <w:sz w:val="18"/>
              </w:rPr>
              <w:t xml:space="preserve">UNIDADE: </w:t>
            </w:r>
            <w:r>
              <w:rPr>
                <w:spacing w:val="-5"/>
                <w:sz w:val="18"/>
              </w:rPr>
              <w:t>MG</w:t>
            </w:r>
          </w:p>
        </w:tc>
        <w:tc>
          <w:tcPr>
            <w:tcW w:w="975" w:type="dxa"/>
          </w:tcPr>
          <w:p w14:paraId="1AA6B250">
            <w:pPr>
              <w:pStyle w:val="11"/>
              <w:rPr>
                <w:sz w:val="18"/>
              </w:rPr>
            </w:pPr>
          </w:p>
          <w:p w14:paraId="130A7B5E">
            <w:pPr>
              <w:pStyle w:val="11"/>
              <w:spacing w:before="32"/>
              <w:rPr>
                <w:sz w:val="18"/>
              </w:rPr>
            </w:pPr>
          </w:p>
          <w:p w14:paraId="6A92A398">
            <w:pPr>
              <w:pStyle w:val="11"/>
              <w:spacing w:before="1"/>
              <w:ind w:left="14"/>
              <w:jc w:val="center"/>
              <w:rPr>
                <w:sz w:val="18"/>
              </w:rPr>
            </w:pPr>
            <w:r>
              <w:rPr>
                <w:spacing w:val="-2"/>
                <w:sz w:val="18"/>
              </w:rPr>
              <w:t>18352</w:t>
            </w:r>
          </w:p>
        </w:tc>
        <w:tc>
          <w:tcPr>
            <w:tcW w:w="1125" w:type="dxa"/>
          </w:tcPr>
          <w:p w14:paraId="3C189849">
            <w:pPr>
              <w:pStyle w:val="11"/>
              <w:rPr>
                <w:sz w:val="16"/>
              </w:rPr>
            </w:pPr>
          </w:p>
          <w:p w14:paraId="6739F348">
            <w:pPr>
              <w:pStyle w:val="11"/>
              <w:spacing w:before="97"/>
              <w:rPr>
                <w:sz w:val="16"/>
              </w:rPr>
            </w:pPr>
          </w:p>
          <w:p w14:paraId="49CC26D0">
            <w:pPr>
              <w:pStyle w:val="11"/>
              <w:ind w:left="14"/>
              <w:jc w:val="center"/>
              <w:rPr>
                <w:sz w:val="16"/>
              </w:rPr>
            </w:pPr>
            <w:r>
              <w:rPr>
                <w:spacing w:val="-2"/>
                <w:sz w:val="16"/>
              </w:rPr>
              <w:t>Unidade</w:t>
            </w:r>
          </w:p>
        </w:tc>
        <w:tc>
          <w:tcPr>
            <w:tcW w:w="1110" w:type="dxa"/>
          </w:tcPr>
          <w:p w14:paraId="209238BB">
            <w:pPr>
              <w:pStyle w:val="11"/>
              <w:rPr>
                <w:sz w:val="18"/>
              </w:rPr>
            </w:pPr>
          </w:p>
          <w:p w14:paraId="4C849E8F">
            <w:pPr>
              <w:pStyle w:val="11"/>
              <w:spacing w:before="32"/>
              <w:rPr>
                <w:sz w:val="18"/>
              </w:rPr>
            </w:pPr>
          </w:p>
          <w:p w14:paraId="55B45EBB">
            <w:pPr>
              <w:pStyle w:val="11"/>
              <w:spacing w:before="1"/>
              <w:ind w:left="14" w:right="14"/>
              <w:jc w:val="center"/>
              <w:rPr>
                <w:sz w:val="18"/>
              </w:rPr>
            </w:pPr>
            <w:r>
              <w:rPr>
                <w:spacing w:val="-2"/>
                <w:sz w:val="18"/>
              </w:rPr>
              <w:t>19.000</w:t>
            </w:r>
          </w:p>
        </w:tc>
        <w:tc>
          <w:tcPr>
            <w:tcW w:w="1215" w:type="dxa"/>
          </w:tcPr>
          <w:p w14:paraId="733A19BC">
            <w:pPr>
              <w:pStyle w:val="11"/>
              <w:rPr>
                <w:sz w:val="16"/>
              </w:rPr>
            </w:pPr>
          </w:p>
          <w:p w14:paraId="117C3F58">
            <w:pPr>
              <w:pStyle w:val="11"/>
              <w:spacing w:before="97"/>
              <w:rPr>
                <w:sz w:val="16"/>
              </w:rPr>
            </w:pPr>
          </w:p>
          <w:p w14:paraId="044CD894">
            <w:pPr>
              <w:pStyle w:val="11"/>
              <w:ind w:left="14"/>
              <w:jc w:val="center"/>
              <w:rPr>
                <w:sz w:val="16"/>
              </w:rPr>
            </w:pPr>
            <w:r>
              <w:rPr>
                <w:spacing w:val="-2"/>
                <w:sz w:val="16"/>
              </w:rPr>
              <w:t>0,1367</w:t>
            </w:r>
          </w:p>
        </w:tc>
        <w:tc>
          <w:tcPr>
            <w:tcW w:w="2940" w:type="dxa"/>
          </w:tcPr>
          <w:p w14:paraId="777781AC">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7C01E089">
            <w:pPr>
              <w:pStyle w:val="11"/>
              <w:spacing w:line="183" w:lineRule="exact"/>
              <w:ind w:left="7"/>
              <w:rPr>
                <w:sz w:val="16"/>
              </w:rPr>
            </w:pPr>
            <w:r>
              <w:rPr>
                <w:spacing w:val="-5"/>
                <w:sz w:val="16"/>
              </w:rPr>
              <w:t>030</w:t>
            </w:r>
          </w:p>
        </w:tc>
      </w:tr>
      <w:tr w14:paraId="55473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2" w:hRule="atLeast"/>
        </w:trPr>
        <w:tc>
          <w:tcPr>
            <w:tcW w:w="765" w:type="dxa"/>
            <w:tcBorders>
              <w:bottom w:val="nil"/>
            </w:tcBorders>
          </w:tcPr>
          <w:p w14:paraId="18E0030A">
            <w:pPr>
              <w:pStyle w:val="11"/>
              <w:spacing w:before="60"/>
              <w:ind w:left="14"/>
              <w:jc w:val="center"/>
              <w:rPr>
                <w:sz w:val="16"/>
              </w:rPr>
            </w:pPr>
            <w:r>
              <w:rPr>
                <w:spacing w:val="-10"/>
                <w:sz w:val="16"/>
              </w:rPr>
              <w:t>3</w:t>
            </w:r>
          </w:p>
        </w:tc>
        <w:tc>
          <w:tcPr>
            <w:tcW w:w="3915" w:type="dxa"/>
            <w:tcBorders>
              <w:bottom w:val="nil"/>
            </w:tcBorders>
          </w:tcPr>
          <w:p w14:paraId="7D1EDF1E">
            <w:pPr>
              <w:pStyle w:val="11"/>
              <w:spacing w:before="42" w:line="312" w:lineRule="auto"/>
              <w:ind w:left="112" w:right="95"/>
              <w:jc w:val="both"/>
              <w:rPr>
                <w:sz w:val="18"/>
              </w:rPr>
            </w:pPr>
            <w:r>
              <w:rPr>
                <w:spacing w:val="-2"/>
                <w:sz w:val="18"/>
              </w:rPr>
              <w:t>PRINCIPIO</w:t>
            </w:r>
            <w:r>
              <w:rPr>
                <w:spacing w:val="-10"/>
                <w:sz w:val="18"/>
              </w:rPr>
              <w:t xml:space="preserve"> </w:t>
            </w:r>
            <w:r>
              <w:rPr>
                <w:spacing w:val="-2"/>
                <w:sz w:val="18"/>
              </w:rPr>
              <w:t>ATIVO:</w:t>
            </w:r>
            <w:r>
              <w:rPr>
                <w:spacing w:val="-9"/>
                <w:sz w:val="18"/>
              </w:rPr>
              <w:t xml:space="preserve"> </w:t>
            </w:r>
            <w:r>
              <w:rPr>
                <w:spacing w:val="-2"/>
                <w:sz w:val="18"/>
              </w:rPr>
              <w:t>VITAMINA</w:t>
            </w:r>
            <w:r>
              <w:rPr>
                <w:spacing w:val="-9"/>
                <w:sz w:val="18"/>
              </w:rPr>
              <w:t xml:space="preserve"> </w:t>
            </w:r>
            <w:r>
              <w:rPr>
                <w:spacing w:val="-2"/>
                <w:sz w:val="18"/>
              </w:rPr>
              <w:t>A</w:t>
            </w:r>
            <w:r>
              <w:rPr>
                <w:spacing w:val="-9"/>
                <w:sz w:val="18"/>
              </w:rPr>
              <w:t xml:space="preserve"> </w:t>
            </w:r>
            <w:r>
              <w:rPr>
                <w:spacing w:val="-2"/>
                <w:sz w:val="18"/>
              </w:rPr>
              <w:t>+</w:t>
            </w:r>
            <w:r>
              <w:rPr>
                <w:spacing w:val="-10"/>
                <w:sz w:val="18"/>
              </w:rPr>
              <w:t xml:space="preserve"> </w:t>
            </w:r>
            <w:r>
              <w:rPr>
                <w:spacing w:val="-2"/>
                <w:sz w:val="18"/>
              </w:rPr>
              <w:t xml:space="preserve">VITAMINA </w:t>
            </w:r>
            <w:r>
              <w:rPr>
                <w:sz w:val="18"/>
              </w:rPr>
              <w:t>B1 + VITAMINA B2 + VITAMINA B5 + VITAMINA B6 + VITAMINA PP + VITAMINA C</w:t>
            </w:r>
            <w:r>
              <w:rPr>
                <w:spacing w:val="-12"/>
                <w:sz w:val="18"/>
              </w:rPr>
              <w:t xml:space="preserve"> </w:t>
            </w:r>
            <w:r>
              <w:rPr>
                <w:sz w:val="18"/>
              </w:rPr>
              <w:t>+</w:t>
            </w:r>
            <w:r>
              <w:rPr>
                <w:spacing w:val="-11"/>
                <w:sz w:val="18"/>
              </w:rPr>
              <w:t xml:space="preserve"> </w:t>
            </w:r>
            <w:r>
              <w:rPr>
                <w:sz w:val="18"/>
              </w:rPr>
              <w:t>VITAMINA</w:t>
            </w:r>
            <w:r>
              <w:rPr>
                <w:spacing w:val="-11"/>
                <w:sz w:val="18"/>
              </w:rPr>
              <w:t xml:space="preserve"> </w:t>
            </w:r>
            <w:r>
              <w:rPr>
                <w:sz w:val="18"/>
              </w:rPr>
              <w:t>D</w:t>
            </w:r>
            <w:r>
              <w:rPr>
                <w:spacing w:val="-11"/>
                <w:sz w:val="18"/>
              </w:rPr>
              <w:t xml:space="preserve"> </w:t>
            </w:r>
            <w:r>
              <w:rPr>
                <w:sz w:val="18"/>
              </w:rPr>
              <w:t>+</w:t>
            </w:r>
            <w:r>
              <w:rPr>
                <w:spacing w:val="-12"/>
                <w:sz w:val="18"/>
              </w:rPr>
              <w:t xml:space="preserve"> </w:t>
            </w:r>
            <w:r>
              <w:rPr>
                <w:sz w:val="18"/>
              </w:rPr>
              <w:t>VITAMINA</w:t>
            </w:r>
            <w:r>
              <w:rPr>
                <w:spacing w:val="-11"/>
                <w:sz w:val="18"/>
              </w:rPr>
              <w:t xml:space="preserve"> </w:t>
            </w:r>
            <w:r>
              <w:rPr>
                <w:sz w:val="18"/>
              </w:rPr>
              <w:t>E</w:t>
            </w:r>
            <w:r>
              <w:rPr>
                <w:spacing w:val="-11"/>
                <w:sz w:val="18"/>
              </w:rPr>
              <w:t xml:space="preserve"> </w:t>
            </w:r>
            <w:r>
              <w:rPr>
                <w:sz w:val="18"/>
              </w:rPr>
              <w:t>+</w:t>
            </w:r>
            <w:r>
              <w:rPr>
                <w:spacing w:val="-11"/>
                <w:sz w:val="18"/>
              </w:rPr>
              <w:t xml:space="preserve"> </w:t>
            </w:r>
            <w:r>
              <w:rPr>
                <w:sz w:val="18"/>
              </w:rPr>
              <w:t>VITAMINA H, FORMA FARMACEUTICA: SOLUCAO ORAL,</w:t>
            </w:r>
            <w:r>
              <w:rPr>
                <w:spacing w:val="36"/>
                <w:sz w:val="18"/>
              </w:rPr>
              <w:t xml:space="preserve"> </w:t>
            </w:r>
            <w:r>
              <w:rPr>
                <w:sz w:val="18"/>
              </w:rPr>
              <w:t>CONCENTRACAO</w:t>
            </w:r>
            <w:r>
              <w:rPr>
                <w:spacing w:val="36"/>
                <w:sz w:val="18"/>
              </w:rPr>
              <w:t xml:space="preserve"> </w:t>
            </w:r>
            <w:r>
              <w:rPr>
                <w:sz w:val="18"/>
              </w:rPr>
              <w:t>/</w:t>
            </w:r>
            <w:r>
              <w:rPr>
                <w:spacing w:val="36"/>
                <w:sz w:val="18"/>
              </w:rPr>
              <w:t xml:space="preserve"> </w:t>
            </w:r>
            <w:r>
              <w:rPr>
                <w:sz w:val="18"/>
              </w:rPr>
              <w:t>DOSAGEM:</w:t>
            </w:r>
            <w:r>
              <w:rPr>
                <w:spacing w:val="36"/>
                <w:sz w:val="18"/>
              </w:rPr>
              <w:t xml:space="preserve"> </w:t>
            </w:r>
            <w:r>
              <w:rPr>
                <w:spacing w:val="-4"/>
                <w:sz w:val="18"/>
              </w:rPr>
              <w:t>5000</w:t>
            </w:r>
          </w:p>
          <w:p w14:paraId="6D3495BF">
            <w:pPr>
              <w:pStyle w:val="11"/>
              <w:spacing w:before="5"/>
              <w:ind w:left="112"/>
              <w:jc w:val="both"/>
              <w:rPr>
                <w:sz w:val="18"/>
              </w:rPr>
            </w:pPr>
            <w:r>
              <w:rPr>
                <w:sz w:val="18"/>
              </w:rPr>
              <w:t>+</w:t>
            </w:r>
            <w:r>
              <w:rPr>
                <w:spacing w:val="19"/>
                <w:sz w:val="18"/>
              </w:rPr>
              <w:t xml:space="preserve"> </w:t>
            </w:r>
            <w:r>
              <w:rPr>
                <w:sz w:val="18"/>
              </w:rPr>
              <w:t>4,0</w:t>
            </w:r>
            <w:r>
              <w:rPr>
                <w:spacing w:val="19"/>
                <w:sz w:val="18"/>
              </w:rPr>
              <w:t xml:space="preserve"> </w:t>
            </w:r>
            <w:r>
              <w:rPr>
                <w:sz w:val="18"/>
              </w:rPr>
              <w:t>+</w:t>
            </w:r>
            <w:r>
              <w:rPr>
                <w:spacing w:val="19"/>
                <w:sz w:val="18"/>
              </w:rPr>
              <w:t xml:space="preserve"> </w:t>
            </w:r>
            <w:r>
              <w:rPr>
                <w:sz w:val="18"/>
              </w:rPr>
              <w:t>1,0</w:t>
            </w:r>
            <w:r>
              <w:rPr>
                <w:spacing w:val="19"/>
                <w:sz w:val="18"/>
              </w:rPr>
              <w:t xml:space="preserve"> </w:t>
            </w:r>
            <w:r>
              <w:rPr>
                <w:sz w:val="18"/>
              </w:rPr>
              <w:t>+</w:t>
            </w:r>
            <w:r>
              <w:rPr>
                <w:spacing w:val="19"/>
                <w:sz w:val="18"/>
              </w:rPr>
              <w:t xml:space="preserve"> </w:t>
            </w:r>
            <w:r>
              <w:rPr>
                <w:sz w:val="18"/>
              </w:rPr>
              <w:t>10,0</w:t>
            </w:r>
            <w:r>
              <w:rPr>
                <w:spacing w:val="19"/>
                <w:sz w:val="18"/>
              </w:rPr>
              <w:t xml:space="preserve"> </w:t>
            </w:r>
            <w:r>
              <w:rPr>
                <w:sz w:val="18"/>
              </w:rPr>
              <w:t>+</w:t>
            </w:r>
            <w:r>
              <w:rPr>
                <w:spacing w:val="19"/>
                <w:sz w:val="18"/>
              </w:rPr>
              <w:t xml:space="preserve"> </w:t>
            </w:r>
            <w:r>
              <w:rPr>
                <w:sz w:val="18"/>
              </w:rPr>
              <w:t>1,0</w:t>
            </w:r>
            <w:r>
              <w:rPr>
                <w:spacing w:val="19"/>
                <w:sz w:val="18"/>
              </w:rPr>
              <w:t xml:space="preserve"> </w:t>
            </w:r>
            <w:r>
              <w:rPr>
                <w:sz w:val="18"/>
              </w:rPr>
              <w:t>+</w:t>
            </w:r>
            <w:r>
              <w:rPr>
                <w:spacing w:val="19"/>
                <w:sz w:val="18"/>
              </w:rPr>
              <w:t xml:space="preserve"> </w:t>
            </w:r>
            <w:r>
              <w:rPr>
                <w:sz w:val="18"/>
              </w:rPr>
              <w:t>10,0</w:t>
            </w:r>
            <w:r>
              <w:rPr>
                <w:spacing w:val="19"/>
                <w:sz w:val="18"/>
              </w:rPr>
              <w:t xml:space="preserve"> </w:t>
            </w:r>
            <w:r>
              <w:rPr>
                <w:sz w:val="18"/>
              </w:rPr>
              <w:t>+</w:t>
            </w:r>
            <w:r>
              <w:rPr>
                <w:spacing w:val="19"/>
                <w:sz w:val="18"/>
              </w:rPr>
              <w:t xml:space="preserve"> </w:t>
            </w:r>
            <w:r>
              <w:rPr>
                <w:sz w:val="18"/>
              </w:rPr>
              <w:t>50,0</w:t>
            </w:r>
            <w:r>
              <w:rPr>
                <w:spacing w:val="19"/>
                <w:sz w:val="18"/>
              </w:rPr>
              <w:t xml:space="preserve"> </w:t>
            </w:r>
            <w:r>
              <w:rPr>
                <w:sz w:val="18"/>
              </w:rPr>
              <w:t>+</w:t>
            </w:r>
            <w:r>
              <w:rPr>
                <w:spacing w:val="19"/>
                <w:sz w:val="18"/>
              </w:rPr>
              <w:t xml:space="preserve"> </w:t>
            </w:r>
            <w:r>
              <w:rPr>
                <w:sz w:val="18"/>
              </w:rPr>
              <w:t>1000</w:t>
            </w:r>
            <w:r>
              <w:rPr>
                <w:spacing w:val="19"/>
                <w:sz w:val="18"/>
              </w:rPr>
              <w:t xml:space="preserve"> </w:t>
            </w:r>
            <w:r>
              <w:rPr>
                <w:spacing w:val="-10"/>
                <w:sz w:val="18"/>
              </w:rPr>
              <w:t>+</w:t>
            </w:r>
          </w:p>
        </w:tc>
        <w:tc>
          <w:tcPr>
            <w:tcW w:w="975" w:type="dxa"/>
            <w:tcBorders>
              <w:bottom w:val="nil"/>
            </w:tcBorders>
          </w:tcPr>
          <w:p w14:paraId="2F4B6DA6">
            <w:pPr>
              <w:pStyle w:val="11"/>
              <w:spacing w:before="42"/>
              <w:ind w:left="14"/>
              <w:jc w:val="center"/>
              <w:rPr>
                <w:sz w:val="18"/>
              </w:rPr>
            </w:pPr>
            <w:r>
              <w:rPr>
                <w:spacing w:val="-2"/>
                <w:sz w:val="18"/>
              </w:rPr>
              <w:t>141480</w:t>
            </w:r>
          </w:p>
        </w:tc>
        <w:tc>
          <w:tcPr>
            <w:tcW w:w="1125" w:type="dxa"/>
            <w:tcBorders>
              <w:bottom w:val="nil"/>
            </w:tcBorders>
          </w:tcPr>
          <w:p w14:paraId="2D2BAA04">
            <w:pPr>
              <w:pStyle w:val="11"/>
              <w:spacing w:before="60"/>
              <w:ind w:left="14"/>
              <w:jc w:val="center"/>
              <w:rPr>
                <w:sz w:val="16"/>
              </w:rPr>
            </w:pPr>
            <w:r>
              <w:rPr>
                <w:spacing w:val="-2"/>
                <w:sz w:val="16"/>
              </w:rPr>
              <w:t>Unidade</w:t>
            </w:r>
          </w:p>
        </w:tc>
        <w:tc>
          <w:tcPr>
            <w:tcW w:w="1110" w:type="dxa"/>
            <w:tcBorders>
              <w:bottom w:val="nil"/>
            </w:tcBorders>
          </w:tcPr>
          <w:p w14:paraId="0742B52D">
            <w:pPr>
              <w:pStyle w:val="11"/>
              <w:spacing w:before="42"/>
              <w:ind w:left="14" w:right="14"/>
              <w:jc w:val="center"/>
              <w:rPr>
                <w:sz w:val="18"/>
              </w:rPr>
            </w:pPr>
            <w:r>
              <w:rPr>
                <w:spacing w:val="-5"/>
                <w:sz w:val="18"/>
              </w:rPr>
              <w:t>145</w:t>
            </w:r>
          </w:p>
        </w:tc>
        <w:tc>
          <w:tcPr>
            <w:tcW w:w="1215" w:type="dxa"/>
            <w:tcBorders>
              <w:bottom w:val="nil"/>
            </w:tcBorders>
          </w:tcPr>
          <w:p w14:paraId="0101BF98">
            <w:pPr>
              <w:pStyle w:val="11"/>
              <w:spacing w:before="60"/>
              <w:ind w:left="14"/>
              <w:jc w:val="center"/>
              <w:rPr>
                <w:sz w:val="16"/>
              </w:rPr>
            </w:pPr>
            <w:r>
              <w:rPr>
                <w:spacing w:val="-2"/>
                <w:sz w:val="16"/>
              </w:rPr>
              <w:t>35,5767</w:t>
            </w:r>
          </w:p>
        </w:tc>
        <w:tc>
          <w:tcPr>
            <w:tcW w:w="2940" w:type="dxa"/>
            <w:tcBorders>
              <w:bottom w:val="nil"/>
            </w:tcBorders>
          </w:tcPr>
          <w:p w14:paraId="4BB8B1DE">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bl>
    <w:p w14:paraId="0440C926">
      <w:pPr>
        <w:pStyle w:val="11"/>
        <w:spacing w:after="0" w:line="352" w:lineRule="auto"/>
        <w:jc w:val="both"/>
        <w:rPr>
          <w:sz w:val="16"/>
        </w:rPr>
        <w:sectPr>
          <w:type w:val="continuous"/>
          <w:pgSz w:w="15840" w:h="24480"/>
          <w:pgMar w:top="740" w:right="360" w:bottom="280" w:left="360" w:header="720" w:footer="720" w:gutter="0"/>
          <w:cols w:space="720" w:num="1"/>
        </w:sectPr>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3915"/>
        <w:gridCol w:w="975"/>
        <w:gridCol w:w="1125"/>
        <w:gridCol w:w="1110"/>
        <w:gridCol w:w="1215"/>
        <w:gridCol w:w="2940"/>
      </w:tblGrid>
      <w:tr w14:paraId="357A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Borders>
              <w:top w:val="nil"/>
            </w:tcBorders>
          </w:tcPr>
          <w:p w14:paraId="6DA7397B">
            <w:pPr>
              <w:pStyle w:val="11"/>
              <w:rPr>
                <w:sz w:val="18"/>
              </w:rPr>
            </w:pPr>
          </w:p>
        </w:tc>
        <w:tc>
          <w:tcPr>
            <w:tcW w:w="3915" w:type="dxa"/>
            <w:tcBorders>
              <w:top w:val="nil"/>
            </w:tcBorders>
          </w:tcPr>
          <w:p w14:paraId="0CB276F3">
            <w:pPr>
              <w:pStyle w:val="11"/>
              <w:spacing w:before="42" w:line="312" w:lineRule="auto"/>
              <w:ind w:left="112" w:right="90"/>
              <w:rPr>
                <w:sz w:val="18"/>
              </w:rPr>
            </w:pPr>
            <w:r>
              <w:rPr>
                <w:sz w:val="18"/>
              </w:rPr>
              <w:t>3,0 + 0,1, UNIDADE: UI + MG + MG + MG +</w:t>
            </w:r>
            <w:r>
              <w:rPr>
                <w:spacing w:val="80"/>
                <w:sz w:val="18"/>
              </w:rPr>
              <w:t xml:space="preserve"> </w:t>
            </w:r>
            <w:r>
              <w:rPr>
                <w:sz w:val="18"/>
              </w:rPr>
              <w:t>MG</w:t>
            </w:r>
            <w:r>
              <w:rPr>
                <w:spacing w:val="14"/>
                <w:sz w:val="18"/>
              </w:rPr>
              <w:t xml:space="preserve"> </w:t>
            </w:r>
            <w:r>
              <w:rPr>
                <w:sz w:val="18"/>
              </w:rPr>
              <w:t>+</w:t>
            </w:r>
            <w:r>
              <w:rPr>
                <w:spacing w:val="16"/>
                <w:sz w:val="18"/>
              </w:rPr>
              <w:t xml:space="preserve"> </w:t>
            </w:r>
            <w:r>
              <w:rPr>
                <w:sz w:val="18"/>
              </w:rPr>
              <w:t>MG</w:t>
            </w:r>
            <w:r>
              <w:rPr>
                <w:spacing w:val="16"/>
                <w:sz w:val="18"/>
              </w:rPr>
              <w:t xml:space="preserve"> </w:t>
            </w:r>
            <w:r>
              <w:rPr>
                <w:sz w:val="18"/>
              </w:rPr>
              <w:t>+</w:t>
            </w:r>
            <w:r>
              <w:rPr>
                <w:spacing w:val="16"/>
                <w:sz w:val="18"/>
              </w:rPr>
              <w:t xml:space="preserve"> </w:t>
            </w:r>
            <w:r>
              <w:rPr>
                <w:sz w:val="18"/>
              </w:rPr>
              <w:t>MG</w:t>
            </w:r>
            <w:r>
              <w:rPr>
                <w:spacing w:val="16"/>
                <w:sz w:val="18"/>
              </w:rPr>
              <w:t xml:space="preserve"> </w:t>
            </w:r>
            <w:r>
              <w:rPr>
                <w:sz w:val="18"/>
              </w:rPr>
              <w:t>+</w:t>
            </w:r>
            <w:r>
              <w:rPr>
                <w:spacing w:val="16"/>
                <w:sz w:val="18"/>
              </w:rPr>
              <w:t xml:space="preserve"> </w:t>
            </w:r>
            <w:r>
              <w:rPr>
                <w:sz w:val="18"/>
              </w:rPr>
              <w:t>UI</w:t>
            </w:r>
            <w:r>
              <w:rPr>
                <w:spacing w:val="16"/>
                <w:sz w:val="18"/>
              </w:rPr>
              <w:t xml:space="preserve"> </w:t>
            </w:r>
            <w:r>
              <w:rPr>
                <w:sz w:val="18"/>
              </w:rPr>
              <w:t>+</w:t>
            </w:r>
            <w:r>
              <w:rPr>
                <w:spacing w:val="16"/>
                <w:sz w:val="18"/>
              </w:rPr>
              <w:t xml:space="preserve"> </w:t>
            </w:r>
            <w:r>
              <w:rPr>
                <w:sz w:val="18"/>
              </w:rPr>
              <w:t>MG</w:t>
            </w:r>
            <w:r>
              <w:rPr>
                <w:spacing w:val="16"/>
                <w:sz w:val="18"/>
              </w:rPr>
              <w:t xml:space="preserve"> </w:t>
            </w:r>
            <w:r>
              <w:rPr>
                <w:sz w:val="18"/>
              </w:rPr>
              <w:t>+</w:t>
            </w:r>
            <w:r>
              <w:rPr>
                <w:spacing w:val="16"/>
                <w:sz w:val="18"/>
              </w:rPr>
              <w:t xml:space="preserve"> </w:t>
            </w:r>
            <w:r>
              <w:rPr>
                <w:sz w:val="18"/>
              </w:rPr>
              <w:t>MG,</w:t>
            </w:r>
            <w:r>
              <w:rPr>
                <w:spacing w:val="13"/>
                <w:sz w:val="18"/>
              </w:rPr>
              <w:t xml:space="preserve"> </w:t>
            </w:r>
            <w:r>
              <w:rPr>
                <w:spacing w:val="-2"/>
                <w:sz w:val="18"/>
              </w:rPr>
              <w:t>VOLUME:</w:t>
            </w:r>
          </w:p>
          <w:p w14:paraId="228C1A07">
            <w:pPr>
              <w:pStyle w:val="11"/>
              <w:spacing w:before="1"/>
              <w:ind w:left="112"/>
              <w:rPr>
                <w:sz w:val="18"/>
              </w:rPr>
            </w:pPr>
            <w:r>
              <w:rPr>
                <w:sz w:val="18"/>
              </w:rPr>
              <w:t>20</w:t>
            </w:r>
            <w:r>
              <w:rPr>
                <w:spacing w:val="41"/>
                <w:sz w:val="18"/>
              </w:rPr>
              <w:t xml:space="preserve"> </w:t>
            </w:r>
            <w:r>
              <w:rPr>
                <w:sz w:val="18"/>
              </w:rPr>
              <w:t>ML,</w:t>
            </w:r>
            <w:r>
              <w:rPr>
                <w:spacing w:val="31"/>
                <w:sz w:val="18"/>
              </w:rPr>
              <w:t xml:space="preserve"> </w:t>
            </w:r>
            <w:r>
              <w:rPr>
                <w:sz w:val="18"/>
              </w:rPr>
              <w:t>APRESENTACAO:</w:t>
            </w:r>
            <w:r>
              <w:rPr>
                <w:spacing w:val="41"/>
                <w:sz w:val="18"/>
              </w:rPr>
              <w:t xml:space="preserve"> </w:t>
            </w:r>
            <w:r>
              <w:rPr>
                <w:sz w:val="18"/>
              </w:rPr>
              <w:t>FRASCO,</w:t>
            </w:r>
            <w:r>
              <w:rPr>
                <w:spacing w:val="42"/>
                <w:sz w:val="18"/>
              </w:rPr>
              <w:t xml:space="preserve"> </w:t>
            </w:r>
            <w:r>
              <w:rPr>
                <w:spacing w:val="-2"/>
                <w:sz w:val="18"/>
              </w:rPr>
              <w:t>FORMA</w:t>
            </w:r>
          </w:p>
          <w:p w14:paraId="3F4578AD">
            <w:pPr>
              <w:pStyle w:val="11"/>
              <w:spacing w:before="64"/>
              <w:ind w:left="112"/>
              <w:rPr>
                <w:sz w:val="18"/>
              </w:rPr>
            </w:pPr>
            <w:r>
              <w:rPr>
                <w:sz w:val="18"/>
              </w:rPr>
              <w:t>FORNECIMENTO:</w:t>
            </w:r>
            <w:r>
              <w:rPr>
                <w:spacing w:val="-4"/>
                <w:sz w:val="18"/>
              </w:rPr>
              <w:t xml:space="preserve"> </w:t>
            </w:r>
            <w:r>
              <w:rPr>
                <w:spacing w:val="-2"/>
                <w:sz w:val="18"/>
              </w:rPr>
              <w:t>UNIDADE</w:t>
            </w:r>
          </w:p>
        </w:tc>
        <w:tc>
          <w:tcPr>
            <w:tcW w:w="975" w:type="dxa"/>
            <w:tcBorders>
              <w:top w:val="nil"/>
            </w:tcBorders>
          </w:tcPr>
          <w:p w14:paraId="1E54DEE5">
            <w:pPr>
              <w:pStyle w:val="11"/>
              <w:rPr>
                <w:sz w:val="18"/>
              </w:rPr>
            </w:pPr>
          </w:p>
        </w:tc>
        <w:tc>
          <w:tcPr>
            <w:tcW w:w="1125" w:type="dxa"/>
            <w:tcBorders>
              <w:top w:val="nil"/>
            </w:tcBorders>
          </w:tcPr>
          <w:p w14:paraId="387460D8">
            <w:pPr>
              <w:pStyle w:val="11"/>
              <w:rPr>
                <w:sz w:val="18"/>
              </w:rPr>
            </w:pPr>
          </w:p>
        </w:tc>
        <w:tc>
          <w:tcPr>
            <w:tcW w:w="1110" w:type="dxa"/>
            <w:tcBorders>
              <w:top w:val="nil"/>
            </w:tcBorders>
          </w:tcPr>
          <w:p w14:paraId="2D10560C">
            <w:pPr>
              <w:pStyle w:val="11"/>
              <w:rPr>
                <w:sz w:val="18"/>
              </w:rPr>
            </w:pPr>
          </w:p>
        </w:tc>
        <w:tc>
          <w:tcPr>
            <w:tcW w:w="1215" w:type="dxa"/>
            <w:tcBorders>
              <w:top w:val="nil"/>
            </w:tcBorders>
          </w:tcPr>
          <w:p w14:paraId="450D6475">
            <w:pPr>
              <w:pStyle w:val="11"/>
              <w:rPr>
                <w:sz w:val="18"/>
              </w:rPr>
            </w:pPr>
          </w:p>
        </w:tc>
        <w:tc>
          <w:tcPr>
            <w:tcW w:w="2940" w:type="dxa"/>
            <w:tcBorders>
              <w:top w:val="nil"/>
            </w:tcBorders>
          </w:tcPr>
          <w:p w14:paraId="766F9793">
            <w:pPr>
              <w:pStyle w:val="11"/>
              <w:rPr>
                <w:sz w:val="18"/>
              </w:rPr>
            </w:pPr>
          </w:p>
        </w:tc>
      </w:tr>
      <w:tr w14:paraId="3CB52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9" w:hRule="atLeast"/>
        </w:trPr>
        <w:tc>
          <w:tcPr>
            <w:tcW w:w="765" w:type="dxa"/>
          </w:tcPr>
          <w:p w14:paraId="2BDB5C5A">
            <w:pPr>
              <w:pStyle w:val="11"/>
              <w:rPr>
                <w:sz w:val="16"/>
              </w:rPr>
            </w:pPr>
          </w:p>
          <w:p w14:paraId="1C5B6E3B">
            <w:pPr>
              <w:pStyle w:val="11"/>
              <w:rPr>
                <w:sz w:val="16"/>
              </w:rPr>
            </w:pPr>
          </w:p>
          <w:p w14:paraId="1240FB80">
            <w:pPr>
              <w:pStyle w:val="11"/>
              <w:spacing w:before="78"/>
              <w:rPr>
                <w:sz w:val="16"/>
              </w:rPr>
            </w:pPr>
          </w:p>
          <w:p w14:paraId="0F23525F">
            <w:pPr>
              <w:pStyle w:val="11"/>
              <w:ind w:left="14"/>
              <w:jc w:val="center"/>
              <w:rPr>
                <w:sz w:val="16"/>
              </w:rPr>
            </w:pPr>
            <w:r>
              <w:rPr>
                <w:spacing w:val="-10"/>
                <w:sz w:val="16"/>
              </w:rPr>
              <w:t>4</w:t>
            </w:r>
          </w:p>
        </w:tc>
        <w:tc>
          <w:tcPr>
            <w:tcW w:w="3915" w:type="dxa"/>
          </w:tcPr>
          <w:p w14:paraId="3A8ED1B9">
            <w:pPr>
              <w:pStyle w:val="11"/>
              <w:spacing w:before="9" w:line="270" w:lineRule="atLeast"/>
              <w:ind w:left="112" w:right="95"/>
              <w:jc w:val="both"/>
              <w:rPr>
                <w:sz w:val="18"/>
              </w:rPr>
            </w:pPr>
            <w:r>
              <w:rPr>
                <w:sz w:val="18"/>
              </w:rPr>
              <w:t>PRINCIPIO ATIVO: SULFATO FERROSO, FORMA FARMACEUTICA: SOLUCAO ORAL, CONCENTRACAO / DOSAGEM: 125, UNIDADE: MG/ML, VOLUME: 30ML, APRESENTACAO: FRASCO CONTA GOTAS</w:t>
            </w:r>
          </w:p>
        </w:tc>
        <w:tc>
          <w:tcPr>
            <w:tcW w:w="975" w:type="dxa"/>
          </w:tcPr>
          <w:p w14:paraId="71CA1A17">
            <w:pPr>
              <w:pStyle w:val="11"/>
              <w:rPr>
                <w:sz w:val="18"/>
              </w:rPr>
            </w:pPr>
          </w:p>
          <w:p w14:paraId="1A1FB644">
            <w:pPr>
              <w:pStyle w:val="11"/>
              <w:spacing w:before="197"/>
              <w:rPr>
                <w:sz w:val="18"/>
              </w:rPr>
            </w:pPr>
          </w:p>
          <w:p w14:paraId="784FE199">
            <w:pPr>
              <w:pStyle w:val="11"/>
              <w:spacing w:before="1"/>
              <w:ind w:left="14"/>
              <w:jc w:val="center"/>
              <w:rPr>
                <w:sz w:val="18"/>
              </w:rPr>
            </w:pPr>
            <w:r>
              <w:rPr>
                <w:spacing w:val="-2"/>
                <w:sz w:val="18"/>
              </w:rPr>
              <w:t>18353</w:t>
            </w:r>
          </w:p>
        </w:tc>
        <w:tc>
          <w:tcPr>
            <w:tcW w:w="1125" w:type="dxa"/>
          </w:tcPr>
          <w:p w14:paraId="47095FFA">
            <w:pPr>
              <w:pStyle w:val="11"/>
              <w:rPr>
                <w:sz w:val="16"/>
              </w:rPr>
            </w:pPr>
          </w:p>
          <w:p w14:paraId="388D532C">
            <w:pPr>
              <w:pStyle w:val="11"/>
              <w:rPr>
                <w:sz w:val="16"/>
              </w:rPr>
            </w:pPr>
          </w:p>
          <w:p w14:paraId="02F4BE55">
            <w:pPr>
              <w:pStyle w:val="11"/>
              <w:spacing w:before="78"/>
              <w:rPr>
                <w:sz w:val="16"/>
              </w:rPr>
            </w:pPr>
          </w:p>
          <w:p w14:paraId="455B5024">
            <w:pPr>
              <w:pStyle w:val="11"/>
              <w:ind w:left="14"/>
              <w:jc w:val="center"/>
              <w:rPr>
                <w:sz w:val="16"/>
              </w:rPr>
            </w:pPr>
            <w:r>
              <w:rPr>
                <w:spacing w:val="-2"/>
                <w:sz w:val="16"/>
              </w:rPr>
              <w:t>Unidade</w:t>
            </w:r>
          </w:p>
        </w:tc>
        <w:tc>
          <w:tcPr>
            <w:tcW w:w="1110" w:type="dxa"/>
          </w:tcPr>
          <w:p w14:paraId="01FCB0AF">
            <w:pPr>
              <w:pStyle w:val="11"/>
              <w:rPr>
                <w:sz w:val="18"/>
              </w:rPr>
            </w:pPr>
          </w:p>
          <w:p w14:paraId="1A06F35C">
            <w:pPr>
              <w:pStyle w:val="11"/>
              <w:spacing w:before="197"/>
              <w:rPr>
                <w:sz w:val="18"/>
              </w:rPr>
            </w:pPr>
          </w:p>
          <w:p w14:paraId="3EE3B192">
            <w:pPr>
              <w:pStyle w:val="11"/>
              <w:spacing w:before="1"/>
              <w:ind w:left="14" w:right="14"/>
              <w:jc w:val="center"/>
              <w:rPr>
                <w:sz w:val="18"/>
              </w:rPr>
            </w:pPr>
            <w:r>
              <w:rPr>
                <w:spacing w:val="-5"/>
                <w:sz w:val="18"/>
              </w:rPr>
              <w:t>250</w:t>
            </w:r>
          </w:p>
        </w:tc>
        <w:tc>
          <w:tcPr>
            <w:tcW w:w="1215" w:type="dxa"/>
          </w:tcPr>
          <w:p w14:paraId="5B1B6BEA">
            <w:pPr>
              <w:pStyle w:val="11"/>
              <w:rPr>
                <w:sz w:val="16"/>
              </w:rPr>
            </w:pPr>
          </w:p>
          <w:p w14:paraId="25EA54C5">
            <w:pPr>
              <w:pStyle w:val="11"/>
              <w:rPr>
                <w:sz w:val="16"/>
              </w:rPr>
            </w:pPr>
          </w:p>
          <w:p w14:paraId="018A6BA7">
            <w:pPr>
              <w:pStyle w:val="11"/>
              <w:spacing w:before="78"/>
              <w:rPr>
                <w:sz w:val="16"/>
              </w:rPr>
            </w:pPr>
          </w:p>
          <w:p w14:paraId="1B89C97C">
            <w:pPr>
              <w:pStyle w:val="11"/>
              <w:ind w:left="14"/>
              <w:jc w:val="center"/>
              <w:rPr>
                <w:sz w:val="16"/>
              </w:rPr>
            </w:pPr>
            <w:r>
              <w:rPr>
                <w:spacing w:val="-2"/>
                <w:sz w:val="16"/>
              </w:rPr>
              <w:t>2,8567</w:t>
            </w:r>
          </w:p>
        </w:tc>
        <w:tc>
          <w:tcPr>
            <w:tcW w:w="2940" w:type="dxa"/>
          </w:tcPr>
          <w:p w14:paraId="1936FAC2">
            <w:pPr>
              <w:pStyle w:val="11"/>
              <w:spacing w:before="41"/>
              <w:rPr>
                <w:sz w:val="16"/>
              </w:rPr>
            </w:pPr>
          </w:p>
          <w:p w14:paraId="6EFBB99D">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185F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4" w:hRule="atLeast"/>
        </w:trPr>
        <w:tc>
          <w:tcPr>
            <w:tcW w:w="765" w:type="dxa"/>
          </w:tcPr>
          <w:p w14:paraId="2ECA05BD">
            <w:pPr>
              <w:pStyle w:val="11"/>
              <w:rPr>
                <w:sz w:val="16"/>
              </w:rPr>
            </w:pPr>
          </w:p>
          <w:p w14:paraId="1921E9D1">
            <w:pPr>
              <w:pStyle w:val="11"/>
              <w:rPr>
                <w:sz w:val="16"/>
              </w:rPr>
            </w:pPr>
          </w:p>
          <w:p w14:paraId="5A97B28C">
            <w:pPr>
              <w:pStyle w:val="11"/>
              <w:spacing w:before="78"/>
              <w:rPr>
                <w:sz w:val="16"/>
              </w:rPr>
            </w:pPr>
          </w:p>
          <w:p w14:paraId="6A384EE4">
            <w:pPr>
              <w:pStyle w:val="11"/>
              <w:ind w:left="14"/>
              <w:jc w:val="center"/>
              <w:rPr>
                <w:sz w:val="16"/>
              </w:rPr>
            </w:pPr>
            <w:r>
              <w:rPr>
                <w:spacing w:val="-10"/>
                <w:sz w:val="16"/>
              </w:rPr>
              <w:t>5</w:t>
            </w:r>
          </w:p>
        </w:tc>
        <w:tc>
          <w:tcPr>
            <w:tcW w:w="3915" w:type="dxa"/>
          </w:tcPr>
          <w:p w14:paraId="195DE848">
            <w:pPr>
              <w:pStyle w:val="11"/>
              <w:spacing w:before="9" w:line="270" w:lineRule="atLeast"/>
              <w:ind w:left="112" w:right="95"/>
              <w:jc w:val="both"/>
              <w:rPr>
                <w:sz w:val="18"/>
              </w:rPr>
            </w:pPr>
            <w:r>
              <w:rPr>
                <w:sz w:val="18"/>
              </w:rPr>
              <w:t>PRINCIPIO ATIVO: NITROGLICERINA, FORMA FARMACEUTICA: SOLUCAO INJETAVEL, CONCENTRACAO / DOSAGEM: 5, UNIDADE: MG/ML, VOLUME: 5ML, APRESENTACAO:</w:t>
            </w:r>
            <w:r>
              <w:rPr>
                <w:spacing w:val="-12"/>
                <w:sz w:val="18"/>
              </w:rPr>
              <w:t xml:space="preserve"> </w:t>
            </w:r>
            <w:r>
              <w:rPr>
                <w:sz w:val="18"/>
              </w:rPr>
              <w:t>AMPOLA</w:t>
            </w:r>
          </w:p>
        </w:tc>
        <w:tc>
          <w:tcPr>
            <w:tcW w:w="975" w:type="dxa"/>
          </w:tcPr>
          <w:p w14:paraId="78BD8FE2">
            <w:pPr>
              <w:pStyle w:val="11"/>
              <w:rPr>
                <w:sz w:val="18"/>
              </w:rPr>
            </w:pPr>
          </w:p>
          <w:p w14:paraId="695ED1F6">
            <w:pPr>
              <w:pStyle w:val="11"/>
              <w:spacing w:before="197"/>
              <w:rPr>
                <w:sz w:val="18"/>
              </w:rPr>
            </w:pPr>
          </w:p>
          <w:p w14:paraId="6FCC74B3">
            <w:pPr>
              <w:pStyle w:val="11"/>
              <w:spacing w:before="1"/>
              <w:ind w:left="14"/>
              <w:jc w:val="center"/>
              <w:rPr>
                <w:sz w:val="18"/>
              </w:rPr>
            </w:pPr>
            <w:r>
              <w:rPr>
                <w:spacing w:val="-4"/>
                <w:sz w:val="18"/>
              </w:rPr>
              <w:t>6975</w:t>
            </w:r>
          </w:p>
        </w:tc>
        <w:tc>
          <w:tcPr>
            <w:tcW w:w="1125" w:type="dxa"/>
          </w:tcPr>
          <w:p w14:paraId="71059885">
            <w:pPr>
              <w:pStyle w:val="11"/>
              <w:rPr>
                <w:sz w:val="16"/>
              </w:rPr>
            </w:pPr>
          </w:p>
          <w:p w14:paraId="1771E120">
            <w:pPr>
              <w:pStyle w:val="11"/>
              <w:rPr>
                <w:sz w:val="16"/>
              </w:rPr>
            </w:pPr>
          </w:p>
          <w:p w14:paraId="2B58FD39">
            <w:pPr>
              <w:pStyle w:val="11"/>
              <w:spacing w:before="78"/>
              <w:rPr>
                <w:sz w:val="16"/>
              </w:rPr>
            </w:pPr>
          </w:p>
          <w:p w14:paraId="1F1A940A">
            <w:pPr>
              <w:pStyle w:val="11"/>
              <w:ind w:left="14"/>
              <w:jc w:val="center"/>
              <w:rPr>
                <w:sz w:val="16"/>
              </w:rPr>
            </w:pPr>
            <w:r>
              <w:rPr>
                <w:spacing w:val="-2"/>
                <w:sz w:val="16"/>
              </w:rPr>
              <w:t>Unidade</w:t>
            </w:r>
          </w:p>
        </w:tc>
        <w:tc>
          <w:tcPr>
            <w:tcW w:w="1110" w:type="dxa"/>
          </w:tcPr>
          <w:p w14:paraId="58D203C1">
            <w:pPr>
              <w:pStyle w:val="11"/>
              <w:rPr>
                <w:sz w:val="18"/>
              </w:rPr>
            </w:pPr>
          </w:p>
          <w:p w14:paraId="041DEF5B">
            <w:pPr>
              <w:pStyle w:val="11"/>
              <w:spacing w:before="197"/>
              <w:rPr>
                <w:sz w:val="18"/>
              </w:rPr>
            </w:pPr>
          </w:p>
          <w:p w14:paraId="4C904024">
            <w:pPr>
              <w:pStyle w:val="11"/>
              <w:spacing w:before="1"/>
              <w:ind w:left="14" w:right="14"/>
              <w:jc w:val="center"/>
              <w:rPr>
                <w:sz w:val="18"/>
              </w:rPr>
            </w:pPr>
            <w:r>
              <w:rPr>
                <w:spacing w:val="-2"/>
                <w:sz w:val="18"/>
              </w:rPr>
              <w:t>2.600</w:t>
            </w:r>
          </w:p>
        </w:tc>
        <w:tc>
          <w:tcPr>
            <w:tcW w:w="1215" w:type="dxa"/>
          </w:tcPr>
          <w:p w14:paraId="6D454DDA">
            <w:pPr>
              <w:pStyle w:val="11"/>
              <w:rPr>
                <w:sz w:val="16"/>
              </w:rPr>
            </w:pPr>
          </w:p>
          <w:p w14:paraId="4DF5D371">
            <w:pPr>
              <w:pStyle w:val="11"/>
              <w:rPr>
                <w:sz w:val="16"/>
              </w:rPr>
            </w:pPr>
          </w:p>
          <w:p w14:paraId="6FA348C3">
            <w:pPr>
              <w:pStyle w:val="11"/>
              <w:spacing w:before="78"/>
              <w:rPr>
                <w:sz w:val="16"/>
              </w:rPr>
            </w:pPr>
          </w:p>
          <w:p w14:paraId="1C4C47C2">
            <w:pPr>
              <w:pStyle w:val="11"/>
              <w:ind w:left="14"/>
              <w:jc w:val="center"/>
              <w:rPr>
                <w:sz w:val="16"/>
              </w:rPr>
            </w:pPr>
            <w:r>
              <w:rPr>
                <w:spacing w:val="-2"/>
                <w:sz w:val="16"/>
              </w:rPr>
              <w:t>37,0110</w:t>
            </w:r>
          </w:p>
        </w:tc>
        <w:tc>
          <w:tcPr>
            <w:tcW w:w="2940" w:type="dxa"/>
          </w:tcPr>
          <w:p w14:paraId="23BE2AE2">
            <w:pPr>
              <w:pStyle w:val="11"/>
              <w:spacing w:before="41"/>
              <w:rPr>
                <w:sz w:val="16"/>
              </w:rPr>
            </w:pPr>
          </w:p>
          <w:p w14:paraId="214FE2F7">
            <w:pPr>
              <w:pStyle w:val="11"/>
              <w:spacing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 Isabel, Rio de Janeiro/RJ, CEP 20.551-</w:t>
            </w:r>
            <w:r>
              <w:rPr>
                <w:spacing w:val="40"/>
                <w:sz w:val="16"/>
              </w:rPr>
              <w:t xml:space="preserve"> </w:t>
            </w:r>
            <w:r>
              <w:rPr>
                <w:spacing w:val="-4"/>
                <w:sz w:val="16"/>
              </w:rPr>
              <w:t>030</w:t>
            </w:r>
          </w:p>
        </w:tc>
      </w:tr>
      <w:tr w14:paraId="2889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65" w:type="dxa"/>
          </w:tcPr>
          <w:p w14:paraId="1CB20B0B">
            <w:pPr>
              <w:pStyle w:val="11"/>
              <w:rPr>
                <w:sz w:val="16"/>
              </w:rPr>
            </w:pPr>
          </w:p>
          <w:p w14:paraId="6FA6CA8B">
            <w:pPr>
              <w:pStyle w:val="11"/>
              <w:spacing w:before="97"/>
              <w:rPr>
                <w:sz w:val="16"/>
              </w:rPr>
            </w:pPr>
          </w:p>
          <w:p w14:paraId="15B23891">
            <w:pPr>
              <w:pStyle w:val="11"/>
              <w:ind w:left="14"/>
              <w:jc w:val="center"/>
              <w:rPr>
                <w:sz w:val="16"/>
              </w:rPr>
            </w:pPr>
            <w:r>
              <w:rPr>
                <w:spacing w:val="-10"/>
                <w:sz w:val="16"/>
              </w:rPr>
              <w:t>6</w:t>
            </w:r>
          </w:p>
        </w:tc>
        <w:tc>
          <w:tcPr>
            <w:tcW w:w="3915" w:type="dxa"/>
          </w:tcPr>
          <w:p w14:paraId="082F4A74">
            <w:pPr>
              <w:pStyle w:val="11"/>
              <w:spacing w:before="42" w:line="312" w:lineRule="auto"/>
              <w:ind w:left="112" w:right="95"/>
              <w:jc w:val="both"/>
              <w:rPr>
                <w:sz w:val="18"/>
              </w:rPr>
            </w:pPr>
            <w:r>
              <w:rPr>
                <w:sz w:val="18"/>
              </w:rPr>
              <w:t>PRINCIPIO ATIVO: CITRATO DE SILDENAFIL, FORMA FARMACEUTICA: COMPRIMIDO,</w:t>
            </w:r>
            <w:r>
              <w:rPr>
                <w:spacing w:val="73"/>
                <w:sz w:val="18"/>
              </w:rPr>
              <w:t xml:space="preserve">    </w:t>
            </w:r>
            <w:r>
              <w:rPr>
                <w:sz w:val="18"/>
              </w:rPr>
              <w:t>CONCENTRACAO</w:t>
            </w:r>
            <w:r>
              <w:rPr>
                <w:spacing w:val="73"/>
                <w:sz w:val="18"/>
              </w:rPr>
              <w:t xml:space="preserve">    </w:t>
            </w:r>
            <w:r>
              <w:rPr>
                <w:spacing w:val="-10"/>
                <w:sz w:val="18"/>
              </w:rPr>
              <w:t>/</w:t>
            </w:r>
          </w:p>
          <w:p w14:paraId="224CAC43">
            <w:pPr>
              <w:pStyle w:val="11"/>
              <w:spacing w:before="2"/>
              <w:ind w:left="112"/>
              <w:jc w:val="both"/>
              <w:rPr>
                <w:sz w:val="18"/>
              </w:rPr>
            </w:pPr>
            <w:r>
              <w:rPr>
                <w:sz w:val="18"/>
              </w:rPr>
              <w:t xml:space="preserve">DOSAGEM: 25, UNIDADE: </w:t>
            </w:r>
            <w:r>
              <w:rPr>
                <w:spacing w:val="-5"/>
                <w:sz w:val="18"/>
              </w:rPr>
              <w:t>MG</w:t>
            </w:r>
          </w:p>
        </w:tc>
        <w:tc>
          <w:tcPr>
            <w:tcW w:w="975" w:type="dxa"/>
          </w:tcPr>
          <w:p w14:paraId="595304C5">
            <w:pPr>
              <w:pStyle w:val="11"/>
              <w:rPr>
                <w:sz w:val="18"/>
              </w:rPr>
            </w:pPr>
          </w:p>
          <w:p w14:paraId="23DEA436">
            <w:pPr>
              <w:pStyle w:val="11"/>
              <w:spacing w:before="32"/>
              <w:rPr>
                <w:sz w:val="18"/>
              </w:rPr>
            </w:pPr>
          </w:p>
          <w:p w14:paraId="11DA316F">
            <w:pPr>
              <w:pStyle w:val="11"/>
              <w:spacing w:before="1"/>
              <w:ind w:left="14"/>
              <w:jc w:val="center"/>
              <w:rPr>
                <w:sz w:val="18"/>
              </w:rPr>
            </w:pPr>
            <w:r>
              <w:rPr>
                <w:spacing w:val="-2"/>
                <w:sz w:val="18"/>
              </w:rPr>
              <w:t>17394</w:t>
            </w:r>
          </w:p>
        </w:tc>
        <w:tc>
          <w:tcPr>
            <w:tcW w:w="1125" w:type="dxa"/>
          </w:tcPr>
          <w:p w14:paraId="41CD393E">
            <w:pPr>
              <w:pStyle w:val="11"/>
              <w:rPr>
                <w:sz w:val="16"/>
              </w:rPr>
            </w:pPr>
          </w:p>
          <w:p w14:paraId="638C7B38">
            <w:pPr>
              <w:pStyle w:val="11"/>
              <w:spacing w:before="97"/>
              <w:rPr>
                <w:sz w:val="16"/>
              </w:rPr>
            </w:pPr>
          </w:p>
          <w:p w14:paraId="03613882">
            <w:pPr>
              <w:pStyle w:val="11"/>
              <w:ind w:left="14"/>
              <w:jc w:val="center"/>
              <w:rPr>
                <w:sz w:val="16"/>
              </w:rPr>
            </w:pPr>
            <w:r>
              <w:rPr>
                <w:spacing w:val="-2"/>
                <w:sz w:val="16"/>
              </w:rPr>
              <w:t>Unidade</w:t>
            </w:r>
          </w:p>
        </w:tc>
        <w:tc>
          <w:tcPr>
            <w:tcW w:w="1110" w:type="dxa"/>
          </w:tcPr>
          <w:p w14:paraId="7DAF0003">
            <w:pPr>
              <w:pStyle w:val="11"/>
              <w:rPr>
                <w:sz w:val="18"/>
              </w:rPr>
            </w:pPr>
          </w:p>
          <w:p w14:paraId="0047D405">
            <w:pPr>
              <w:pStyle w:val="11"/>
              <w:spacing w:before="32"/>
              <w:rPr>
                <w:sz w:val="18"/>
              </w:rPr>
            </w:pPr>
          </w:p>
          <w:p w14:paraId="4A759F27">
            <w:pPr>
              <w:pStyle w:val="11"/>
              <w:spacing w:before="1"/>
              <w:ind w:left="14" w:right="14"/>
              <w:jc w:val="center"/>
              <w:rPr>
                <w:sz w:val="18"/>
              </w:rPr>
            </w:pPr>
            <w:r>
              <w:rPr>
                <w:spacing w:val="-2"/>
                <w:sz w:val="18"/>
              </w:rPr>
              <w:t>1.200</w:t>
            </w:r>
          </w:p>
        </w:tc>
        <w:tc>
          <w:tcPr>
            <w:tcW w:w="1215" w:type="dxa"/>
          </w:tcPr>
          <w:p w14:paraId="1EFD72DB">
            <w:pPr>
              <w:pStyle w:val="11"/>
              <w:rPr>
                <w:sz w:val="16"/>
              </w:rPr>
            </w:pPr>
          </w:p>
          <w:p w14:paraId="58F2DC51">
            <w:pPr>
              <w:pStyle w:val="11"/>
              <w:spacing w:before="97"/>
              <w:rPr>
                <w:sz w:val="16"/>
              </w:rPr>
            </w:pPr>
          </w:p>
          <w:p w14:paraId="787FB5BD">
            <w:pPr>
              <w:pStyle w:val="11"/>
              <w:ind w:left="14"/>
              <w:jc w:val="center"/>
              <w:rPr>
                <w:sz w:val="16"/>
              </w:rPr>
            </w:pPr>
            <w:r>
              <w:rPr>
                <w:spacing w:val="-2"/>
                <w:sz w:val="16"/>
              </w:rPr>
              <w:t>4,3633</w:t>
            </w:r>
          </w:p>
        </w:tc>
        <w:tc>
          <w:tcPr>
            <w:tcW w:w="2940" w:type="dxa"/>
          </w:tcPr>
          <w:p w14:paraId="6B9BF401">
            <w:pPr>
              <w:pStyle w:val="11"/>
              <w:spacing w:before="60" w:line="352" w:lineRule="auto"/>
              <w:ind w:left="7" w:right="5"/>
              <w:jc w:val="both"/>
              <w:rPr>
                <w:sz w:val="16"/>
              </w:rPr>
            </w:pPr>
            <w:r>
              <w:rPr>
                <w:sz w:val="16"/>
              </w:rPr>
              <w:t>Hospital</w:t>
            </w:r>
            <w:r>
              <w:rPr>
                <w:spacing w:val="-10"/>
                <w:sz w:val="16"/>
              </w:rPr>
              <w:t xml:space="preserve"> </w:t>
            </w:r>
            <w:r>
              <w:rPr>
                <w:sz w:val="16"/>
              </w:rPr>
              <w:t>Universitário</w:t>
            </w:r>
            <w:r>
              <w:rPr>
                <w:spacing w:val="-10"/>
                <w:sz w:val="16"/>
              </w:rPr>
              <w:t xml:space="preserve"> </w:t>
            </w:r>
            <w:r>
              <w:rPr>
                <w:sz w:val="16"/>
              </w:rPr>
              <w:t>Pedro</w:t>
            </w:r>
            <w:r>
              <w:rPr>
                <w:spacing w:val="-10"/>
                <w:sz w:val="16"/>
              </w:rPr>
              <w:t xml:space="preserve"> </w:t>
            </w:r>
            <w:r>
              <w:rPr>
                <w:sz w:val="16"/>
              </w:rPr>
              <w:t>Ernesto,</w:t>
            </w:r>
            <w:r>
              <w:rPr>
                <w:spacing w:val="-10"/>
                <w:sz w:val="16"/>
              </w:rPr>
              <w:t xml:space="preserve"> </w:t>
            </w:r>
            <w:r>
              <w:rPr>
                <w:sz w:val="16"/>
              </w:rPr>
              <w:t>situado</w:t>
            </w:r>
            <w:r>
              <w:rPr>
                <w:spacing w:val="40"/>
                <w:sz w:val="16"/>
              </w:rPr>
              <w:t xml:space="preserve"> </w:t>
            </w:r>
            <w:r>
              <w:rPr>
                <w:sz w:val="16"/>
              </w:rPr>
              <w:t>na</w:t>
            </w:r>
            <w:r>
              <w:rPr>
                <w:spacing w:val="-3"/>
                <w:sz w:val="16"/>
              </w:rPr>
              <w:t xml:space="preserve"> </w:t>
            </w:r>
            <w:r>
              <w:rPr>
                <w:sz w:val="16"/>
              </w:rPr>
              <w:t>Avenida Boulevard 28 de Setembro, 77 –</w:t>
            </w:r>
            <w:r>
              <w:rPr>
                <w:spacing w:val="40"/>
                <w:sz w:val="16"/>
              </w:rPr>
              <w:t xml:space="preserve"> </w:t>
            </w:r>
            <w:r>
              <w:rPr>
                <w:sz w:val="16"/>
              </w:rPr>
              <w:t>Vila</w:t>
            </w:r>
            <w:r>
              <w:rPr>
                <w:spacing w:val="15"/>
                <w:sz w:val="16"/>
              </w:rPr>
              <w:t xml:space="preserve"> </w:t>
            </w:r>
            <w:r>
              <w:rPr>
                <w:sz w:val="16"/>
              </w:rPr>
              <w:t>Isabel,</w:t>
            </w:r>
            <w:r>
              <w:rPr>
                <w:spacing w:val="15"/>
                <w:sz w:val="16"/>
              </w:rPr>
              <w:t xml:space="preserve"> </w:t>
            </w:r>
            <w:r>
              <w:rPr>
                <w:sz w:val="16"/>
              </w:rPr>
              <w:t>Rio</w:t>
            </w:r>
            <w:r>
              <w:rPr>
                <w:spacing w:val="15"/>
                <w:sz w:val="16"/>
              </w:rPr>
              <w:t xml:space="preserve"> </w:t>
            </w:r>
            <w:r>
              <w:rPr>
                <w:sz w:val="16"/>
              </w:rPr>
              <w:t>de</w:t>
            </w:r>
            <w:r>
              <w:rPr>
                <w:spacing w:val="16"/>
                <w:sz w:val="16"/>
              </w:rPr>
              <w:t xml:space="preserve"> </w:t>
            </w:r>
            <w:r>
              <w:rPr>
                <w:sz w:val="16"/>
              </w:rPr>
              <w:t>Janeiro/RJ,</w:t>
            </w:r>
            <w:r>
              <w:rPr>
                <w:spacing w:val="15"/>
                <w:sz w:val="16"/>
              </w:rPr>
              <w:t xml:space="preserve"> </w:t>
            </w:r>
            <w:r>
              <w:rPr>
                <w:sz w:val="16"/>
              </w:rPr>
              <w:t>CEP</w:t>
            </w:r>
            <w:r>
              <w:rPr>
                <w:spacing w:val="10"/>
                <w:sz w:val="16"/>
              </w:rPr>
              <w:t xml:space="preserve"> </w:t>
            </w:r>
            <w:r>
              <w:rPr>
                <w:spacing w:val="-2"/>
                <w:sz w:val="16"/>
              </w:rPr>
              <w:t>20.551-</w:t>
            </w:r>
          </w:p>
          <w:p w14:paraId="30FE0044">
            <w:pPr>
              <w:pStyle w:val="11"/>
              <w:spacing w:line="183" w:lineRule="exact"/>
              <w:ind w:left="7"/>
              <w:rPr>
                <w:sz w:val="16"/>
              </w:rPr>
            </w:pPr>
            <w:r>
              <w:rPr>
                <w:spacing w:val="-5"/>
                <w:sz w:val="16"/>
              </w:rPr>
              <w:t>030</w:t>
            </w:r>
          </w:p>
        </w:tc>
      </w:tr>
    </w:tbl>
    <w:p w14:paraId="18BD7D7A">
      <w:pPr>
        <w:pStyle w:val="7"/>
        <w:spacing w:before="0"/>
      </w:pPr>
    </w:p>
    <w:p w14:paraId="4A43D750">
      <w:pPr>
        <w:pStyle w:val="7"/>
        <w:spacing w:before="69"/>
      </w:pPr>
    </w:p>
    <w:p w14:paraId="5BB97955">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6A83B7BE">
      <w:pPr>
        <w:pStyle w:val="7"/>
        <w:spacing w:before="0"/>
        <w:rPr>
          <w:b/>
        </w:rPr>
      </w:pPr>
    </w:p>
    <w:p w14:paraId="1F707A28">
      <w:pPr>
        <w:pStyle w:val="7"/>
        <w:spacing w:before="141"/>
        <w:rPr>
          <w:b/>
        </w:rPr>
      </w:pPr>
    </w:p>
    <w:p w14:paraId="6F8A5879">
      <w:pPr>
        <w:pStyle w:val="10"/>
        <w:numPr>
          <w:ilvl w:val="1"/>
          <w:numId w:val="1"/>
        </w:numPr>
        <w:tabs>
          <w:tab w:val="left" w:pos="892"/>
        </w:tabs>
        <w:spacing w:before="0" w:after="0" w:line="280" w:lineRule="auto"/>
        <w:ind w:left="539" w:right="62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3641090</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7pt;margin-top:23.6pt;height:0.75pt;width:1.75pt;mso-position-horizontal-relative:page;z-index:251659264;mso-width-relative:page;mso-height-relative:page;" fillcolor="#000080" filled="t" stroked="f" coordsize="22225,9525" o:gfxdata="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gDXjYAAAA&#10;CQEAAA8AAAAAAAAAAQAgAAAAIgAAAGRycy9kb3ducmV2LnhtbFBLAQIUABQAAAAIAIdO4kBUf5Ht&#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EC"/>
          <w:sz w:val="20"/>
          <w:u w:val="single" w:color="000080"/>
        </w:rPr>
        <w:t>www.compras.</w:t>
      </w:r>
      <w:r>
        <w:rPr>
          <w:color w:val="0000EC"/>
          <w:sz w:val="20"/>
        </w:rPr>
        <w:t>rj.g</w:t>
      </w:r>
      <w:r>
        <w:rPr>
          <w:color w:val="0000EC"/>
          <w:sz w:val="20"/>
          <w:u w:val="single" w:color="000080"/>
        </w:rPr>
        <w:t>ov.br</w:t>
      </w:r>
      <w:r>
        <w:rPr>
          <w:color w:val="0000EC"/>
          <w:sz w:val="20"/>
          <w:u w:val="single" w:color="000080"/>
        </w:rPr>
        <w:fldChar w:fldCharType="end"/>
      </w:r>
      <w:r>
        <w:rPr>
          <w:sz w:val="20"/>
        </w:rPr>
        <w:t>).</w:t>
      </w:r>
    </w:p>
    <w:p w14:paraId="1EE92777">
      <w:pPr>
        <w:pStyle w:val="10"/>
        <w:numPr>
          <w:ilvl w:val="2"/>
          <w:numId w:val="1"/>
        </w:numPr>
        <w:tabs>
          <w:tab w:val="left" w:pos="1060"/>
        </w:tabs>
        <w:spacing w:before="2" w:after="0" w:line="280" w:lineRule="auto"/>
        <w:ind w:left="539" w:right="62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082307ED">
      <w:pPr>
        <w:pStyle w:val="10"/>
        <w:numPr>
          <w:ilvl w:val="2"/>
          <w:numId w:val="1"/>
        </w:numPr>
        <w:tabs>
          <w:tab w:val="left" w:pos="1039"/>
        </w:tabs>
        <w:spacing w:before="2"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7C041161">
      <w:pPr>
        <w:pStyle w:val="10"/>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ADF8B04">
      <w:pPr>
        <w:pStyle w:val="10"/>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7BB4D68C">
      <w:pPr>
        <w:pStyle w:val="10"/>
        <w:numPr>
          <w:ilvl w:val="1"/>
          <w:numId w:val="1"/>
        </w:numPr>
        <w:tabs>
          <w:tab w:val="left" w:pos="873"/>
        </w:tabs>
        <w:spacing w:before="1"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3DEB30AA">
      <w:pPr>
        <w:pStyle w:val="10"/>
        <w:numPr>
          <w:ilvl w:val="1"/>
          <w:numId w:val="1"/>
        </w:numPr>
        <w:tabs>
          <w:tab w:val="left" w:pos="885"/>
        </w:tabs>
        <w:spacing w:before="40" w:after="0" w:line="240" w:lineRule="auto"/>
        <w:ind w:left="885" w:right="0" w:hanging="350"/>
        <w:jc w:val="both"/>
        <w:rPr>
          <w:sz w:val="20"/>
        </w:rPr>
      </w:pPr>
      <w:r>
        <w:rPr>
          <w:sz w:val="20"/>
        </w:rPr>
        <w:t>Para</w:t>
      </w:r>
      <w:r>
        <w:rPr>
          <w:spacing w:val="-1"/>
          <w:sz w:val="20"/>
        </w:rPr>
        <w:t xml:space="preserve"> </w:t>
      </w:r>
      <w:r>
        <w:rPr>
          <w:sz w:val="20"/>
        </w:rPr>
        <w:t xml:space="preserve">o </w:t>
      </w:r>
      <w:r>
        <w:rPr>
          <w:b/>
          <w:sz w:val="20"/>
        </w:rPr>
        <w:t>item</w:t>
      </w:r>
      <w:r>
        <w:rPr>
          <w:b/>
          <w:spacing w:val="-1"/>
          <w:sz w:val="20"/>
        </w:rPr>
        <w:t xml:space="preserve"> </w:t>
      </w:r>
      <w:r>
        <w:rPr>
          <w:b/>
          <w:sz w:val="20"/>
        </w:rPr>
        <w:t>02</w:t>
      </w:r>
      <w:r>
        <w:rPr>
          <w:sz w:val="20"/>
        </w:rPr>
        <w:t>,</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é</w:t>
      </w:r>
      <w:r>
        <w:rPr>
          <w:spacing w:val="-1"/>
          <w:sz w:val="20"/>
        </w:rPr>
        <w:t xml:space="preserve"> </w:t>
      </w:r>
      <w:r>
        <w:rPr>
          <w:sz w:val="20"/>
        </w:rPr>
        <w:t>exclusiva</w:t>
      </w:r>
      <w:r>
        <w:rPr>
          <w:spacing w:val="-1"/>
          <w:sz w:val="20"/>
        </w:rPr>
        <w:t xml:space="preserve"> </w:t>
      </w:r>
      <w:r>
        <w:rPr>
          <w:sz w:val="20"/>
        </w:rPr>
        <w:t>a</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pacing w:val="-2"/>
          <w:sz w:val="20"/>
        </w:rPr>
        <w:t>2006.</w:t>
      </w:r>
    </w:p>
    <w:p w14:paraId="17A8C70E">
      <w:pPr>
        <w:pStyle w:val="10"/>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color w:val="0000EC"/>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3F99C421">
      <w:pPr>
        <w:pStyle w:val="10"/>
        <w:numPr>
          <w:ilvl w:val="1"/>
          <w:numId w:val="1"/>
        </w:numPr>
        <w:tabs>
          <w:tab w:val="left" w:pos="879"/>
        </w:tabs>
        <w:spacing w:before="2"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6955F803">
      <w:pPr>
        <w:pStyle w:val="10"/>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9FD4A67">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6DD05FD9">
      <w:pPr>
        <w:pStyle w:val="10"/>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E940658">
      <w:pPr>
        <w:pStyle w:val="10"/>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69EB4731">
      <w:pPr>
        <w:pStyle w:val="10"/>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0CA0BF7A">
      <w:pPr>
        <w:pStyle w:val="10"/>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347A10E">
      <w:pPr>
        <w:pStyle w:val="10"/>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7D21E9">
      <w:pPr>
        <w:pStyle w:val="10"/>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12C6966B">
      <w:pPr>
        <w:pStyle w:val="10"/>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C9FE52">
      <w:pPr>
        <w:pStyle w:val="10"/>
        <w:numPr>
          <w:ilvl w:val="2"/>
          <w:numId w:val="1"/>
        </w:numPr>
        <w:tabs>
          <w:tab w:val="left" w:pos="1036"/>
        </w:tabs>
        <w:spacing w:before="1"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C652AF1">
      <w:pPr>
        <w:pStyle w:val="10"/>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70528"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6pt;height:0.75pt;width:5.05pt;mso-position-horizontal-relative:page;z-index:-251645952;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oXwU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EC"/>
          <w:sz w:val="20"/>
        </w:rPr>
        <w:t>§</w:t>
      </w:r>
      <w:r>
        <w:rPr>
          <w:color w:val="0000EC"/>
          <w:sz w:val="20"/>
        </w:rPr>
        <w:fldChar w:fldCharType="end"/>
      </w:r>
      <w:r>
        <w:rPr>
          <w:color w:val="0000EC"/>
          <w:spacing w:val="40"/>
          <w:sz w:val="20"/>
        </w:rPr>
        <w:t xml:space="preserve"> </w:t>
      </w:r>
      <w:r>
        <w:fldChar w:fldCharType="begin"/>
      </w:r>
      <w:r>
        <w:instrText xml:space="preserve"> HYPERLINK "http://www.planalto.gov.br/ccivil_03/_ato2019-2022/2021/lei/L14133.htm#art9%C2%A71" \h </w:instrText>
      </w:r>
      <w:r>
        <w:fldChar w:fldCharType="separate"/>
      </w:r>
      <w:r>
        <w:rPr>
          <w:color w:val="0000EC"/>
          <w:sz w:val="20"/>
          <w:u w:val="single" w:color="000080"/>
        </w:rPr>
        <w:t>1º do art. 9º da Lei nº 14.133</w:t>
      </w:r>
      <w:r>
        <w:rPr>
          <w:color w:val="0000EC"/>
          <w:sz w:val="20"/>
        </w:rPr>
        <w:t>,</w:t>
      </w:r>
      <w:r>
        <w:rPr>
          <w:color w:val="0000EC"/>
          <w:sz w:val="20"/>
          <w:u w:val="single" w:color="000080"/>
        </w:rPr>
        <w:t xml:space="preserve"> de 2021</w:t>
      </w:r>
      <w:r>
        <w:rPr>
          <w:color w:val="0000EC"/>
          <w:sz w:val="20"/>
          <w:u w:val="single" w:color="000080"/>
        </w:rPr>
        <w:fldChar w:fldCharType="end"/>
      </w:r>
      <w:r>
        <w:rPr>
          <w:sz w:val="20"/>
        </w:rPr>
        <w:t>;</w:t>
      </w:r>
    </w:p>
    <w:p w14:paraId="53806340">
      <w:pPr>
        <w:pStyle w:val="10"/>
        <w:numPr>
          <w:ilvl w:val="2"/>
          <w:numId w:val="1"/>
        </w:numPr>
        <w:tabs>
          <w:tab w:val="left" w:pos="1141"/>
        </w:tabs>
        <w:spacing w:before="3"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745C226D">
      <w:pPr>
        <w:pStyle w:val="10"/>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04BC7CD">
      <w:pPr>
        <w:pStyle w:val="10"/>
        <w:numPr>
          <w:ilvl w:val="1"/>
          <w:numId w:val="1"/>
        </w:numPr>
        <w:tabs>
          <w:tab w:val="left" w:pos="993"/>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1E0FAF31">
      <w:pPr>
        <w:pStyle w:val="10"/>
        <w:numPr>
          <w:ilvl w:val="1"/>
          <w:numId w:val="1"/>
        </w:numPr>
        <w:tabs>
          <w:tab w:val="left" w:pos="983"/>
        </w:tabs>
        <w:spacing w:before="2" w:after="0" w:line="240" w:lineRule="auto"/>
        <w:ind w:left="983" w:right="0" w:hanging="442"/>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2C9CA72">
      <w:pPr>
        <w:pStyle w:val="10"/>
        <w:numPr>
          <w:ilvl w:val="1"/>
          <w:numId w:val="1"/>
        </w:numPr>
        <w:tabs>
          <w:tab w:val="left" w:pos="992"/>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5472C516">
      <w:pPr>
        <w:pStyle w:val="10"/>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EC"/>
          <w:sz w:val="20"/>
          <w:u w:val="single" w:color="000080"/>
        </w:rPr>
        <w:t>Lei nº 14.133/2021</w:t>
      </w:r>
      <w:r>
        <w:rPr>
          <w:color w:val="0000EC"/>
          <w:sz w:val="20"/>
          <w:u w:val="single" w:color="000080"/>
        </w:rPr>
        <w:fldChar w:fldCharType="end"/>
      </w:r>
      <w:r>
        <w:rPr>
          <w:sz w:val="20"/>
        </w:rPr>
        <w:t>.</w:t>
      </w:r>
    </w:p>
    <w:p w14:paraId="517B05EF">
      <w:pPr>
        <w:pStyle w:val="10"/>
        <w:numPr>
          <w:ilvl w:val="1"/>
          <w:numId w:val="1"/>
        </w:numPr>
        <w:tabs>
          <w:tab w:val="left" w:pos="978"/>
        </w:tabs>
        <w:spacing w:before="2"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0EB30DFC">
      <w:pPr>
        <w:pStyle w:val="10"/>
        <w:numPr>
          <w:ilvl w:val="1"/>
          <w:numId w:val="1"/>
        </w:numPr>
        <w:tabs>
          <w:tab w:val="left" w:pos="991"/>
        </w:tabs>
        <w:spacing w:before="2"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02F0410A">
      <w:pPr>
        <w:pStyle w:val="7"/>
        <w:spacing w:before="0"/>
      </w:pPr>
    </w:p>
    <w:p w14:paraId="4BC2A3BF">
      <w:pPr>
        <w:pStyle w:val="7"/>
        <w:spacing w:before="53"/>
      </w:pPr>
    </w:p>
    <w:p w14:paraId="13484337">
      <w:pPr>
        <w:pStyle w:val="3"/>
        <w:numPr>
          <w:ilvl w:val="0"/>
          <w:numId w:val="1"/>
        </w:numPr>
        <w:tabs>
          <w:tab w:val="left" w:pos="929"/>
        </w:tabs>
        <w:spacing w:before="0" w:after="0" w:line="240" w:lineRule="auto"/>
        <w:ind w:left="9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07DE91C2">
      <w:pPr>
        <w:pStyle w:val="7"/>
        <w:spacing w:before="0"/>
        <w:rPr>
          <w:b/>
        </w:rPr>
      </w:pPr>
    </w:p>
    <w:p w14:paraId="3A7E7B4F">
      <w:pPr>
        <w:pStyle w:val="7"/>
        <w:spacing w:before="141"/>
        <w:rPr>
          <w:b/>
        </w:rPr>
      </w:pPr>
    </w:p>
    <w:p w14:paraId="17EA46F7">
      <w:pPr>
        <w:pStyle w:val="10"/>
        <w:numPr>
          <w:ilvl w:val="1"/>
          <w:numId w:val="1"/>
        </w:numPr>
        <w:tabs>
          <w:tab w:val="left" w:pos="889"/>
        </w:tabs>
        <w:spacing w:before="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4905F39A">
      <w:pPr>
        <w:pStyle w:val="10"/>
        <w:numPr>
          <w:ilvl w:val="1"/>
          <w:numId w:val="1"/>
        </w:numPr>
        <w:tabs>
          <w:tab w:val="left" w:pos="909"/>
        </w:tabs>
        <w:spacing w:before="40" w:after="0" w:line="280" w:lineRule="auto"/>
        <w:ind w:left="539" w:right="627" w:firstLine="0"/>
        <w:jc w:val="left"/>
        <w:rPr>
          <w:sz w:val="20"/>
        </w:rPr>
      </w:pPr>
      <w:r>
        <w:rPr>
          <w:sz w:val="20"/>
        </w:rPr>
        <w:t>Os</w:t>
      </w:r>
      <w:r>
        <w:rPr>
          <w:spacing w:val="19"/>
          <w:sz w:val="20"/>
        </w:rPr>
        <w:t xml:space="preserve"> </w:t>
      </w:r>
      <w:r>
        <w:rPr>
          <w:sz w:val="20"/>
        </w:rPr>
        <w:t>licitantes</w:t>
      </w:r>
      <w:r>
        <w:rPr>
          <w:spacing w:val="19"/>
          <w:sz w:val="20"/>
        </w:rPr>
        <w:t xml:space="preserve"> </w:t>
      </w:r>
      <w:r>
        <w:rPr>
          <w:sz w:val="20"/>
        </w:rPr>
        <w:t>encaminharão,</w:t>
      </w:r>
      <w:r>
        <w:rPr>
          <w:spacing w:val="19"/>
          <w:sz w:val="20"/>
        </w:rPr>
        <w:t xml:space="preserve"> </w:t>
      </w:r>
      <w:r>
        <w:rPr>
          <w:sz w:val="20"/>
        </w:rPr>
        <w:t>exclusivamente</w:t>
      </w:r>
      <w:r>
        <w:rPr>
          <w:spacing w:val="19"/>
          <w:sz w:val="20"/>
        </w:rPr>
        <w:t xml:space="preserve"> </w:t>
      </w:r>
      <w:r>
        <w:rPr>
          <w:sz w:val="20"/>
        </w:rPr>
        <w:t>por</w:t>
      </w:r>
      <w:r>
        <w:rPr>
          <w:spacing w:val="19"/>
          <w:sz w:val="20"/>
        </w:rPr>
        <w:t xml:space="preserve"> </w:t>
      </w:r>
      <w:r>
        <w:rPr>
          <w:sz w:val="20"/>
        </w:rPr>
        <w:t>meio</w:t>
      </w:r>
      <w:r>
        <w:rPr>
          <w:spacing w:val="19"/>
          <w:sz w:val="20"/>
        </w:rPr>
        <w:t xml:space="preserve"> </w:t>
      </w:r>
      <w:r>
        <w:rPr>
          <w:sz w:val="20"/>
        </w:rPr>
        <w:t>do</w:t>
      </w:r>
      <w:r>
        <w:rPr>
          <w:spacing w:val="19"/>
          <w:sz w:val="20"/>
        </w:rPr>
        <w:t xml:space="preserve"> </w:t>
      </w:r>
      <w:r>
        <w:rPr>
          <w:sz w:val="20"/>
        </w:rPr>
        <w:t>sistema</w:t>
      </w:r>
      <w:r>
        <w:rPr>
          <w:spacing w:val="19"/>
          <w:sz w:val="20"/>
        </w:rPr>
        <w:t xml:space="preserve"> </w:t>
      </w:r>
      <w:r>
        <w:rPr>
          <w:sz w:val="20"/>
        </w:rPr>
        <w:t>eletrônico,</w:t>
      </w:r>
      <w:r>
        <w:rPr>
          <w:spacing w:val="19"/>
          <w:sz w:val="20"/>
        </w:rPr>
        <w:t xml:space="preserve"> </w:t>
      </w:r>
      <w:r>
        <w:rPr>
          <w:sz w:val="20"/>
        </w:rPr>
        <w:t>a</w:t>
      </w:r>
      <w:r>
        <w:rPr>
          <w:spacing w:val="19"/>
          <w:sz w:val="20"/>
        </w:rPr>
        <w:t xml:space="preserve"> </w:t>
      </w:r>
      <w:r>
        <w:rPr>
          <w:sz w:val="20"/>
        </w:rPr>
        <w:t>proposta</w:t>
      </w:r>
      <w:r>
        <w:rPr>
          <w:spacing w:val="19"/>
          <w:sz w:val="20"/>
        </w:rPr>
        <w:t xml:space="preserve"> </w:t>
      </w:r>
      <w:r>
        <w:rPr>
          <w:sz w:val="20"/>
        </w:rPr>
        <w:t>com</w:t>
      </w:r>
      <w:r>
        <w:rPr>
          <w:spacing w:val="19"/>
          <w:sz w:val="20"/>
        </w:rPr>
        <w:t xml:space="preserve"> </w:t>
      </w:r>
      <w:r>
        <w:rPr>
          <w:sz w:val="20"/>
        </w:rPr>
        <w:t>o</w:t>
      </w:r>
      <w:r>
        <w:rPr>
          <w:spacing w:val="19"/>
          <w:sz w:val="20"/>
        </w:rPr>
        <w:t xml:space="preserve"> </w:t>
      </w:r>
      <w:r>
        <w:rPr>
          <w:sz w:val="20"/>
        </w:rPr>
        <w:t>preço</w:t>
      </w:r>
      <w:r>
        <w:rPr>
          <w:spacing w:val="19"/>
          <w:sz w:val="20"/>
        </w:rPr>
        <w:t xml:space="preserve"> </w:t>
      </w:r>
      <w:r>
        <w:rPr>
          <w:sz w:val="20"/>
        </w:rPr>
        <w:t>ou</w:t>
      </w:r>
      <w:r>
        <w:rPr>
          <w:spacing w:val="19"/>
          <w:sz w:val="20"/>
        </w:rPr>
        <w:t xml:space="preserve"> </w:t>
      </w:r>
      <w:r>
        <w:rPr>
          <w:sz w:val="20"/>
        </w:rPr>
        <w:t>o</w:t>
      </w:r>
      <w:r>
        <w:rPr>
          <w:spacing w:val="19"/>
          <w:sz w:val="20"/>
        </w:rPr>
        <w:t xml:space="preserve"> </w:t>
      </w:r>
      <w:r>
        <w:rPr>
          <w:sz w:val="20"/>
        </w:rPr>
        <w:t>percentual</w:t>
      </w:r>
      <w:r>
        <w:rPr>
          <w:spacing w:val="19"/>
          <w:sz w:val="20"/>
        </w:rPr>
        <w:t xml:space="preserve"> </w:t>
      </w:r>
      <w:r>
        <w:rPr>
          <w:sz w:val="20"/>
        </w:rPr>
        <w:t>de</w:t>
      </w:r>
      <w:r>
        <w:rPr>
          <w:spacing w:val="19"/>
          <w:sz w:val="20"/>
        </w:rPr>
        <w:t xml:space="preserve"> </w:t>
      </w:r>
      <w:r>
        <w:rPr>
          <w:sz w:val="20"/>
        </w:rPr>
        <w:t>desconto,</w:t>
      </w:r>
      <w:r>
        <w:rPr>
          <w:spacing w:val="19"/>
          <w:sz w:val="20"/>
        </w:rPr>
        <w:t xml:space="preserve"> </w:t>
      </w:r>
      <w:r>
        <w:rPr>
          <w:sz w:val="20"/>
        </w:rPr>
        <w:t>conforme</w:t>
      </w:r>
      <w:r>
        <w:rPr>
          <w:spacing w:val="19"/>
          <w:sz w:val="20"/>
        </w:rPr>
        <w:t xml:space="preserve"> </w:t>
      </w:r>
      <w:r>
        <w:rPr>
          <w:sz w:val="20"/>
        </w:rPr>
        <w:t>o</w:t>
      </w:r>
      <w:r>
        <w:rPr>
          <w:spacing w:val="19"/>
          <w:sz w:val="20"/>
        </w:rPr>
        <w:t xml:space="preserve"> </w:t>
      </w:r>
      <w:r>
        <w:rPr>
          <w:sz w:val="20"/>
        </w:rPr>
        <w:t>critério</w:t>
      </w:r>
      <w:r>
        <w:rPr>
          <w:spacing w:val="19"/>
          <w:sz w:val="20"/>
        </w:rPr>
        <w:t xml:space="preserve"> </w:t>
      </w:r>
      <w:r>
        <w:rPr>
          <w:sz w:val="20"/>
        </w:rPr>
        <w:t>de</w:t>
      </w:r>
      <w:r>
        <w:rPr>
          <w:spacing w:val="19"/>
          <w:sz w:val="20"/>
        </w:rPr>
        <w:t xml:space="preserve"> </w:t>
      </w:r>
      <w:r>
        <w:rPr>
          <w:sz w:val="20"/>
        </w:rPr>
        <w:t>julgamento adotado neste Edital, até a data e o horário estabelecidos para abertura da sessão pública.</w:t>
      </w:r>
    </w:p>
    <w:p w14:paraId="619BD383">
      <w:pPr>
        <w:pStyle w:val="10"/>
        <w:numPr>
          <w:ilvl w:val="1"/>
          <w:numId w:val="1"/>
        </w:numPr>
        <w:tabs>
          <w:tab w:val="left" w:pos="885"/>
        </w:tabs>
        <w:spacing w:before="2" w:after="0" w:line="240" w:lineRule="auto"/>
        <w:ind w:left="885" w:right="0" w:hanging="350"/>
        <w:jc w:val="left"/>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4DDA78DC">
      <w:pPr>
        <w:pStyle w:val="10"/>
        <w:numPr>
          <w:ilvl w:val="2"/>
          <w:numId w:val="1"/>
        </w:numPr>
        <w:tabs>
          <w:tab w:val="left" w:pos="1067"/>
        </w:tabs>
        <w:spacing w:before="40" w:after="0" w:line="280" w:lineRule="auto"/>
        <w:ind w:left="539" w:right="612" w:firstLine="0"/>
        <w:jc w:val="left"/>
        <w:rPr>
          <w:sz w:val="20"/>
        </w:rPr>
      </w:pPr>
      <w:r>
        <w:rPr>
          <w:sz w:val="20"/>
        </w:rPr>
        <w:t>está</w:t>
      </w:r>
      <w:r>
        <w:rPr>
          <w:spacing w:val="26"/>
          <w:sz w:val="20"/>
        </w:rPr>
        <w:t xml:space="preserve"> </w:t>
      </w:r>
      <w:r>
        <w:rPr>
          <w:sz w:val="20"/>
        </w:rPr>
        <w:t>ciente</w:t>
      </w:r>
      <w:r>
        <w:rPr>
          <w:spacing w:val="26"/>
          <w:sz w:val="20"/>
        </w:rPr>
        <w:t xml:space="preserve"> </w:t>
      </w:r>
      <w:r>
        <w:rPr>
          <w:sz w:val="20"/>
        </w:rPr>
        <w:t>e</w:t>
      </w:r>
      <w:r>
        <w:rPr>
          <w:spacing w:val="26"/>
          <w:sz w:val="20"/>
        </w:rPr>
        <w:t xml:space="preserve"> </w:t>
      </w:r>
      <w:r>
        <w:rPr>
          <w:sz w:val="20"/>
        </w:rPr>
        <w:t>concorda</w:t>
      </w:r>
      <w:r>
        <w:rPr>
          <w:spacing w:val="26"/>
          <w:sz w:val="20"/>
        </w:rPr>
        <w:t xml:space="preserve"> </w:t>
      </w:r>
      <w:r>
        <w:rPr>
          <w:sz w:val="20"/>
        </w:rPr>
        <w:t>com</w:t>
      </w:r>
      <w:r>
        <w:rPr>
          <w:spacing w:val="26"/>
          <w:sz w:val="20"/>
        </w:rPr>
        <w:t xml:space="preserve"> </w:t>
      </w:r>
      <w:r>
        <w:rPr>
          <w:sz w:val="20"/>
        </w:rPr>
        <w:t>as</w:t>
      </w:r>
      <w:r>
        <w:rPr>
          <w:spacing w:val="26"/>
          <w:sz w:val="20"/>
        </w:rPr>
        <w:t xml:space="preserve"> </w:t>
      </w:r>
      <w:r>
        <w:rPr>
          <w:sz w:val="20"/>
        </w:rPr>
        <w:t>condições</w:t>
      </w:r>
      <w:r>
        <w:rPr>
          <w:spacing w:val="26"/>
          <w:sz w:val="20"/>
        </w:rPr>
        <w:t xml:space="preserve"> </w:t>
      </w:r>
      <w:r>
        <w:rPr>
          <w:sz w:val="20"/>
        </w:rPr>
        <w:t>contidas</w:t>
      </w:r>
      <w:r>
        <w:rPr>
          <w:spacing w:val="26"/>
          <w:sz w:val="20"/>
        </w:rPr>
        <w:t xml:space="preserve"> </w:t>
      </w:r>
      <w:r>
        <w:rPr>
          <w:sz w:val="20"/>
        </w:rPr>
        <w:t>no</w:t>
      </w:r>
      <w:r>
        <w:rPr>
          <w:spacing w:val="26"/>
          <w:sz w:val="20"/>
        </w:rPr>
        <w:t xml:space="preserve"> </w:t>
      </w:r>
      <w:r>
        <w:rPr>
          <w:sz w:val="20"/>
        </w:rPr>
        <w:t>edital</w:t>
      </w:r>
      <w:r>
        <w:rPr>
          <w:spacing w:val="26"/>
          <w:sz w:val="20"/>
        </w:rPr>
        <w:t xml:space="preserve"> </w:t>
      </w:r>
      <w:r>
        <w:rPr>
          <w:sz w:val="20"/>
        </w:rPr>
        <w:t>e</w:t>
      </w:r>
      <w:r>
        <w:rPr>
          <w:spacing w:val="26"/>
          <w:sz w:val="20"/>
        </w:rPr>
        <w:t xml:space="preserve"> </w:t>
      </w:r>
      <w:r>
        <w:rPr>
          <w:sz w:val="20"/>
        </w:rPr>
        <w:t>seus</w:t>
      </w:r>
      <w:r>
        <w:rPr>
          <w:spacing w:val="26"/>
          <w:sz w:val="20"/>
        </w:rPr>
        <w:t xml:space="preserve"> </w:t>
      </w:r>
      <w:r>
        <w:rPr>
          <w:sz w:val="20"/>
        </w:rPr>
        <w:t>anexos,</w:t>
      </w:r>
      <w:r>
        <w:rPr>
          <w:spacing w:val="26"/>
          <w:sz w:val="20"/>
        </w:rPr>
        <w:t xml:space="preserve"> </w:t>
      </w:r>
      <w:r>
        <w:rPr>
          <w:sz w:val="20"/>
        </w:rPr>
        <w:t>bem</w:t>
      </w:r>
      <w:r>
        <w:rPr>
          <w:spacing w:val="26"/>
          <w:sz w:val="20"/>
        </w:rPr>
        <w:t xml:space="preserve"> </w:t>
      </w:r>
      <w:r>
        <w:rPr>
          <w:sz w:val="20"/>
        </w:rPr>
        <w:t>como</w:t>
      </w:r>
      <w:r>
        <w:rPr>
          <w:spacing w:val="26"/>
          <w:sz w:val="20"/>
        </w:rPr>
        <w:t xml:space="preserve"> </w:t>
      </w:r>
      <w:r>
        <w:rPr>
          <w:sz w:val="20"/>
        </w:rPr>
        <w:t>de</w:t>
      </w:r>
      <w:r>
        <w:rPr>
          <w:spacing w:val="26"/>
          <w:sz w:val="20"/>
        </w:rPr>
        <w:t xml:space="preserve"> </w:t>
      </w:r>
      <w:r>
        <w:rPr>
          <w:sz w:val="20"/>
        </w:rPr>
        <w:t>que</w:t>
      </w:r>
      <w:r>
        <w:rPr>
          <w:spacing w:val="26"/>
          <w:sz w:val="20"/>
        </w:rPr>
        <w:t xml:space="preserve"> </w:t>
      </w:r>
      <w:r>
        <w:rPr>
          <w:sz w:val="20"/>
        </w:rPr>
        <w:t>a</w:t>
      </w:r>
      <w:r>
        <w:rPr>
          <w:spacing w:val="26"/>
          <w:sz w:val="20"/>
        </w:rPr>
        <w:t xml:space="preserve"> </w:t>
      </w:r>
      <w:r>
        <w:rPr>
          <w:sz w:val="20"/>
        </w:rPr>
        <w:t>proposta</w:t>
      </w:r>
      <w:r>
        <w:rPr>
          <w:spacing w:val="26"/>
          <w:sz w:val="20"/>
        </w:rPr>
        <w:t xml:space="preserve"> </w:t>
      </w:r>
      <w:r>
        <w:rPr>
          <w:sz w:val="20"/>
        </w:rPr>
        <w:t>apresentada</w:t>
      </w:r>
      <w:r>
        <w:rPr>
          <w:spacing w:val="26"/>
          <w:sz w:val="20"/>
        </w:rPr>
        <w:t xml:space="preserve"> </w:t>
      </w:r>
      <w:r>
        <w:rPr>
          <w:sz w:val="20"/>
        </w:rPr>
        <w:t>compreende</w:t>
      </w:r>
      <w:r>
        <w:rPr>
          <w:spacing w:val="26"/>
          <w:sz w:val="20"/>
        </w:rPr>
        <w:t xml:space="preserve"> </w:t>
      </w:r>
      <w:r>
        <w:rPr>
          <w:sz w:val="20"/>
        </w:rPr>
        <w:t>a</w:t>
      </w:r>
      <w:r>
        <w:rPr>
          <w:spacing w:val="26"/>
          <w:sz w:val="20"/>
        </w:rPr>
        <w:t xml:space="preserve"> </w:t>
      </w:r>
      <w:r>
        <w:rPr>
          <w:sz w:val="20"/>
        </w:rPr>
        <w:t>integralidade</w:t>
      </w:r>
      <w:r>
        <w:rPr>
          <w:spacing w:val="26"/>
          <w:sz w:val="20"/>
        </w:rPr>
        <w:t xml:space="preserve"> </w:t>
      </w:r>
      <w:r>
        <w:rPr>
          <w:sz w:val="20"/>
        </w:rPr>
        <w:t>dos</w:t>
      </w:r>
      <w:r>
        <w:rPr>
          <w:spacing w:val="26"/>
          <w:sz w:val="20"/>
        </w:rPr>
        <w:t xml:space="preserve"> </w:t>
      </w:r>
      <w:r>
        <w:rPr>
          <w:sz w:val="20"/>
        </w:rPr>
        <w:t>custos</w:t>
      </w:r>
      <w:r>
        <w:rPr>
          <w:spacing w:val="26"/>
          <w:sz w:val="20"/>
        </w:rPr>
        <w:t xml:space="preserve"> </w:t>
      </w:r>
      <w:r>
        <w:rPr>
          <w:sz w:val="20"/>
        </w:rPr>
        <w:t>para atendimento</w:t>
      </w:r>
      <w:r>
        <w:rPr>
          <w:spacing w:val="7"/>
          <w:sz w:val="20"/>
        </w:rPr>
        <w:t xml:space="preserve"> </w:t>
      </w:r>
      <w:r>
        <w:rPr>
          <w:sz w:val="20"/>
        </w:rPr>
        <w:t>dos</w:t>
      </w:r>
      <w:r>
        <w:rPr>
          <w:spacing w:val="7"/>
          <w:sz w:val="20"/>
        </w:rPr>
        <w:t xml:space="preserve"> </w:t>
      </w:r>
      <w:r>
        <w:rPr>
          <w:sz w:val="20"/>
        </w:rPr>
        <w:t>direitos</w:t>
      </w:r>
      <w:r>
        <w:rPr>
          <w:spacing w:val="7"/>
          <w:sz w:val="20"/>
        </w:rPr>
        <w:t xml:space="preserve"> </w:t>
      </w:r>
      <w:r>
        <w:rPr>
          <w:sz w:val="20"/>
        </w:rPr>
        <w:t>trabalhistas</w:t>
      </w:r>
      <w:r>
        <w:rPr>
          <w:spacing w:val="7"/>
          <w:sz w:val="20"/>
        </w:rPr>
        <w:t xml:space="preserve"> </w:t>
      </w:r>
      <w:r>
        <w:rPr>
          <w:sz w:val="20"/>
        </w:rPr>
        <w:t>assegurados</w:t>
      </w:r>
      <w:r>
        <w:rPr>
          <w:spacing w:val="7"/>
          <w:sz w:val="20"/>
        </w:rPr>
        <w:t xml:space="preserve"> </w:t>
      </w:r>
      <w:r>
        <w:rPr>
          <w:sz w:val="20"/>
        </w:rPr>
        <w:t>na</w:t>
      </w:r>
      <w:r>
        <w:rPr>
          <w:spacing w:val="7"/>
          <w:sz w:val="20"/>
        </w:rPr>
        <w:t xml:space="preserve"> </w:t>
      </w:r>
      <w:r>
        <w:rPr>
          <w:sz w:val="20"/>
        </w:rPr>
        <w:t>Constituição</w:t>
      </w:r>
      <w:r>
        <w:rPr>
          <w:spacing w:val="7"/>
          <w:sz w:val="20"/>
        </w:rPr>
        <w:t xml:space="preserve"> </w:t>
      </w:r>
      <w:r>
        <w:rPr>
          <w:sz w:val="20"/>
        </w:rPr>
        <w:t>Federal,</w:t>
      </w:r>
      <w:r>
        <w:rPr>
          <w:spacing w:val="7"/>
          <w:sz w:val="20"/>
        </w:rPr>
        <w:t xml:space="preserve"> </w:t>
      </w:r>
      <w:r>
        <w:rPr>
          <w:sz w:val="20"/>
        </w:rPr>
        <w:t>nas</w:t>
      </w:r>
      <w:r>
        <w:rPr>
          <w:spacing w:val="7"/>
          <w:sz w:val="20"/>
        </w:rPr>
        <w:t xml:space="preserve"> </w:t>
      </w:r>
      <w:r>
        <w:rPr>
          <w:sz w:val="20"/>
        </w:rPr>
        <w:t>leis</w:t>
      </w:r>
      <w:r>
        <w:rPr>
          <w:spacing w:val="7"/>
          <w:sz w:val="20"/>
        </w:rPr>
        <w:t xml:space="preserve"> </w:t>
      </w:r>
      <w:r>
        <w:rPr>
          <w:sz w:val="20"/>
        </w:rPr>
        <w:t>trabalhistas,</w:t>
      </w:r>
      <w:r>
        <w:rPr>
          <w:spacing w:val="7"/>
          <w:sz w:val="20"/>
        </w:rPr>
        <w:t xml:space="preserve"> </w:t>
      </w:r>
      <w:r>
        <w:rPr>
          <w:sz w:val="20"/>
        </w:rPr>
        <w:t>nas</w:t>
      </w:r>
      <w:r>
        <w:rPr>
          <w:spacing w:val="7"/>
          <w:sz w:val="20"/>
        </w:rPr>
        <w:t xml:space="preserve"> </w:t>
      </w:r>
      <w:r>
        <w:rPr>
          <w:sz w:val="20"/>
        </w:rPr>
        <w:t>normas</w:t>
      </w:r>
      <w:r>
        <w:rPr>
          <w:spacing w:val="7"/>
          <w:sz w:val="20"/>
        </w:rPr>
        <w:t xml:space="preserve"> </w:t>
      </w:r>
      <w:r>
        <w:rPr>
          <w:sz w:val="20"/>
        </w:rPr>
        <w:t>infralegais,</w:t>
      </w:r>
      <w:r>
        <w:rPr>
          <w:spacing w:val="7"/>
          <w:sz w:val="20"/>
        </w:rPr>
        <w:t xml:space="preserve"> </w:t>
      </w:r>
      <w:r>
        <w:rPr>
          <w:sz w:val="20"/>
        </w:rPr>
        <w:t>nas</w:t>
      </w:r>
      <w:r>
        <w:rPr>
          <w:spacing w:val="7"/>
          <w:sz w:val="20"/>
        </w:rPr>
        <w:t xml:space="preserve"> </w:t>
      </w:r>
      <w:r>
        <w:rPr>
          <w:sz w:val="20"/>
        </w:rPr>
        <w:t>convenções</w:t>
      </w:r>
      <w:r>
        <w:rPr>
          <w:spacing w:val="7"/>
          <w:sz w:val="20"/>
        </w:rPr>
        <w:t xml:space="preserve"> </w:t>
      </w:r>
      <w:r>
        <w:rPr>
          <w:sz w:val="20"/>
        </w:rPr>
        <w:t>coletivas</w:t>
      </w:r>
      <w:r>
        <w:rPr>
          <w:spacing w:val="7"/>
          <w:sz w:val="20"/>
        </w:rPr>
        <w:t xml:space="preserve"> </w:t>
      </w:r>
      <w:r>
        <w:rPr>
          <w:sz w:val="20"/>
        </w:rPr>
        <w:t>de</w:t>
      </w:r>
      <w:r>
        <w:rPr>
          <w:spacing w:val="7"/>
          <w:sz w:val="20"/>
        </w:rPr>
        <w:t xml:space="preserve"> </w:t>
      </w:r>
      <w:r>
        <w:rPr>
          <w:sz w:val="20"/>
        </w:rPr>
        <w:t>trabalho</w:t>
      </w:r>
      <w:r>
        <w:rPr>
          <w:spacing w:val="7"/>
          <w:sz w:val="20"/>
        </w:rPr>
        <w:t xml:space="preserve"> </w:t>
      </w:r>
      <w:r>
        <w:rPr>
          <w:sz w:val="20"/>
        </w:rPr>
        <w:t>e</w:t>
      </w:r>
      <w:r>
        <w:rPr>
          <w:spacing w:val="7"/>
          <w:sz w:val="20"/>
        </w:rPr>
        <w:t xml:space="preserve"> </w:t>
      </w:r>
      <w:r>
        <w:rPr>
          <w:sz w:val="20"/>
        </w:rPr>
        <w:t>nos</w:t>
      </w:r>
      <w:r>
        <w:rPr>
          <w:spacing w:val="7"/>
          <w:sz w:val="20"/>
        </w:rPr>
        <w:t xml:space="preserve"> </w:t>
      </w:r>
      <w:r>
        <w:rPr>
          <w:sz w:val="20"/>
        </w:rPr>
        <w:t>termos</w:t>
      </w:r>
      <w:r>
        <w:rPr>
          <w:spacing w:val="7"/>
          <w:sz w:val="20"/>
        </w:rPr>
        <w:t xml:space="preserve"> </w:t>
      </w:r>
      <w:r>
        <w:rPr>
          <w:spacing w:val="-5"/>
          <w:sz w:val="20"/>
        </w:rPr>
        <w:t>de</w:t>
      </w:r>
    </w:p>
    <w:p w14:paraId="520FC21B">
      <w:pPr>
        <w:pStyle w:val="10"/>
        <w:spacing w:after="0" w:line="280" w:lineRule="auto"/>
        <w:jc w:val="left"/>
        <w:rPr>
          <w:sz w:val="20"/>
        </w:rPr>
        <w:sectPr>
          <w:type w:val="continuous"/>
          <w:pgSz w:w="15840" w:h="24480"/>
          <w:pgMar w:top="540" w:right="360" w:bottom="280" w:left="360" w:header="720" w:footer="720" w:gutter="0"/>
          <w:cols w:space="720" w:num="1"/>
        </w:sectPr>
      </w:pPr>
    </w:p>
    <w:p w14:paraId="2796EA80">
      <w:pPr>
        <w:pStyle w:val="7"/>
        <w:spacing w:before="73"/>
        <w:ind w:left="539"/>
        <w:jc w:val="both"/>
      </w:pPr>
      <w:r>
        <w:t>ajustamento</w:t>
      </w:r>
      <w:r>
        <w:rPr>
          <w:spacing w:val="-1"/>
        </w:rPr>
        <w:t xml:space="preserve"> </w:t>
      </w:r>
      <w:r>
        <w:t>de</w:t>
      </w:r>
      <w:r>
        <w:rPr>
          <w:spacing w:val="-1"/>
        </w:rPr>
        <w:t xml:space="preserve"> </w:t>
      </w:r>
      <w:r>
        <w:t>conduta</w:t>
      </w:r>
      <w:r>
        <w:rPr>
          <w:spacing w:val="-1"/>
        </w:rPr>
        <w:t xml:space="preserve"> </w:t>
      </w:r>
      <w:r>
        <w:t>vigentes</w:t>
      </w:r>
      <w:r>
        <w:rPr>
          <w:spacing w:val="-1"/>
        </w:rPr>
        <w:t xml:space="preserve"> </w:t>
      </w:r>
      <w:r>
        <w:t>na</w:t>
      </w:r>
      <w:r>
        <w:rPr>
          <w:spacing w:val="-1"/>
        </w:rPr>
        <w:t xml:space="preserve"> </w:t>
      </w:r>
      <w:r>
        <w:t>data</w:t>
      </w:r>
      <w:r>
        <w:rPr>
          <w:spacing w:val="-1"/>
        </w:rPr>
        <w:t xml:space="preserve"> </w:t>
      </w:r>
      <w:r>
        <w:t>de</w:t>
      </w:r>
      <w:r>
        <w:rPr>
          <w:spacing w:val="-1"/>
        </w:rPr>
        <w:t xml:space="preserve"> </w:t>
      </w:r>
      <w:r>
        <w:t>sua</w:t>
      </w:r>
      <w:r>
        <w:rPr>
          <w:spacing w:val="-1"/>
        </w:rPr>
        <w:t xml:space="preserve"> </w:t>
      </w:r>
      <w:r>
        <w:t>entrega</w:t>
      </w:r>
      <w:r>
        <w:rPr>
          <w:spacing w:val="-1"/>
        </w:rPr>
        <w:t xml:space="preserve"> </w:t>
      </w:r>
      <w:r>
        <w:t>em</w:t>
      </w:r>
      <w:r>
        <w:rPr>
          <w:spacing w:val="-1"/>
        </w:rPr>
        <w:t xml:space="preserve"> </w:t>
      </w:r>
      <w:r>
        <w:t>definitivo</w:t>
      </w:r>
      <w:r>
        <w:rPr>
          <w:spacing w:val="-1"/>
        </w:rPr>
        <w:t xml:space="preserve"> </w:t>
      </w:r>
      <w:r>
        <w:t>e</w:t>
      </w:r>
      <w:r>
        <w:rPr>
          <w:spacing w:val="-1"/>
        </w:rPr>
        <w:t xml:space="preserve"> </w:t>
      </w:r>
      <w:r>
        <w:t>que</w:t>
      </w:r>
      <w:r>
        <w:rPr>
          <w:spacing w:val="-1"/>
        </w:rPr>
        <w:t xml:space="preserve"> </w:t>
      </w:r>
      <w:r>
        <w:t>cumpre</w:t>
      </w:r>
      <w:r>
        <w:rPr>
          <w:spacing w:val="-1"/>
        </w:rPr>
        <w:t xml:space="preserve"> </w:t>
      </w:r>
      <w:r>
        <w:t>plenamente</w:t>
      </w:r>
      <w:r>
        <w:rPr>
          <w:spacing w:val="-1"/>
        </w:rPr>
        <w:t xml:space="preserve"> </w:t>
      </w:r>
      <w:r>
        <w:t>os</w:t>
      </w:r>
      <w:r>
        <w:rPr>
          <w:spacing w:val="-1"/>
        </w:rPr>
        <w:t xml:space="preserve"> </w:t>
      </w:r>
      <w:r>
        <w:t>requisitos</w:t>
      </w:r>
      <w:r>
        <w:rPr>
          <w:spacing w:val="-1"/>
        </w:rPr>
        <w:t xml:space="preserve"> </w:t>
      </w:r>
      <w:r>
        <w:t>de</w:t>
      </w:r>
      <w:r>
        <w:rPr>
          <w:spacing w:val="-1"/>
        </w:rPr>
        <w:t xml:space="preserve"> </w:t>
      </w:r>
      <w:r>
        <w:t>habilitação</w:t>
      </w:r>
      <w:r>
        <w:rPr>
          <w:spacing w:val="-1"/>
        </w:rPr>
        <w:t xml:space="preserve"> </w:t>
      </w:r>
      <w:r>
        <w:t>definidos</w:t>
      </w:r>
      <w:r>
        <w:rPr>
          <w:spacing w:val="-1"/>
        </w:rPr>
        <w:t xml:space="preserve"> </w:t>
      </w:r>
      <w:r>
        <w:t>no</w:t>
      </w:r>
      <w:r>
        <w:rPr>
          <w:spacing w:val="-1"/>
        </w:rPr>
        <w:t xml:space="preserve"> </w:t>
      </w:r>
      <w:r>
        <w:t>instrumento</w:t>
      </w:r>
      <w:r>
        <w:rPr>
          <w:spacing w:val="-1"/>
        </w:rPr>
        <w:t xml:space="preserve"> </w:t>
      </w:r>
      <w:r>
        <w:rPr>
          <w:spacing w:val="-2"/>
        </w:rPr>
        <w:t>convocatório;</w:t>
      </w:r>
    </w:p>
    <w:p w14:paraId="2D55B816">
      <w:pPr>
        <w:pStyle w:val="10"/>
        <w:numPr>
          <w:ilvl w:val="2"/>
          <w:numId w:val="1"/>
        </w:numPr>
        <w:tabs>
          <w:tab w:val="left" w:pos="1040"/>
        </w:tabs>
        <w:spacing w:before="40"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EC"/>
          <w:sz w:val="20"/>
          <w:u w:val="single" w:color="000080"/>
        </w:rPr>
        <w:t>art</w:t>
      </w:r>
      <w:r>
        <w:rPr>
          <w:color w:val="0000EC"/>
          <w:sz w:val="20"/>
        </w:rPr>
        <w:t>ig</w:t>
      </w:r>
      <w:r>
        <w:rPr>
          <w:color w:val="0000EC"/>
          <w:sz w:val="20"/>
          <w:u w:val="single" w:color="000080"/>
        </w:rPr>
        <w:t>o 7°</w:t>
      </w:r>
      <w:r>
        <w:rPr>
          <w:color w:val="0000EC"/>
          <w:sz w:val="20"/>
        </w:rPr>
        <w:t>,</w:t>
      </w:r>
      <w:r>
        <w:rPr>
          <w:color w:val="0000EC"/>
          <w:sz w:val="20"/>
          <w:u w:val="single" w:color="000080"/>
        </w:rPr>
        <w:t xml:space="preserve"> XXXIII</w:t>
      </w:r>
      <w:r>
        <w:rPr>
          <w:color w:val="0000EC"/>
          <w:sz w:val="20"/>
        </w:rPr>
        <w:t>,</w:t>
      </w:r>
      <w:r>
        <w:rPr>
          <w:color w:val="0000EC"/>
          <w:sz w:val="20"/>
          <w:u w:val="single" w:color="000080"/>
        </w:rPr>
        <w:t xml:space="preserve"> da Constituição</w:t>
      </w:r>
      <w:r>
        <w:rPr>
          <w:color w:val="0000EC"/>
          <w:sz w:val="20"/>
          <w:u w:val="single" w:color="000080"/>
        </w:rPr>
        <w:fldChar w:fldCharType="end"/>
      </w:r>
      <w:r>
        <w:rPr>
          <w:sz w:val="20"/>
        </w:rPr>
        <w:t>;</w:t>
      </w:r>
    </w:p>
    <w:p w14:paraId="7FD3C008">
      <w:pPr>
        <w:pStyle w:val="10"/>
        <w:numPr>
          <w:ilvl w:val="2"/>
          <w:numId w:val="1"/>
        </w:numPr>
        <w:tabs>
          <w:tab w:val="left" w:pos="1060"/>
        </w:tabs>
        <w:spacing w:before="2" w:after="0" w:line="280" w:lineRule="auto"/>
        <w:ind w:left="539" w:right="627"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w:t>
      </w:r>
      <w:r>
        <w:rPr>
          <w:color w:val="0000EC"/>
          <w:sz w:val="20"/>
          <w:u w:val="single" w:color="000080"/>
        </w:rPr>
        <w:t>incisos III e IV do art. 1º e no inciso III do art. 5º da Constituição</w:t>
      </w:r>
      <w:r>
        <w:rPr>
          <w:color w:val="0000EC"/>
          <w:sz w:val="20"/>
          <w:u w:val="single" w:color="000080"/>
        </w:rPr>
        <w:fldChar w:fldCharType="end"/>
      </w:r>
      <w:r>
        <w:rPr>
          <w:color w:val="0000EC"/>
          <w:sz w:val="20"/>
        </w:rPr>
        <w:t xml:space="preserve"> </w:t>
      </w:r>
      <w:r>
        <w:fldChar w:fldCharType="begin"/>
      </w:r>
      <w:r>
        <w:instrText xml:space="preserve"> HYPERLINK "https://www.planalto.gov.br/ccivil_03/constituicao/constituicaocompilado.htm" \h </w:instrText>
      </w:r>
      <w:r>
        <w:fldChar w:fldCharType="separate"/>
      </w:r>
      <w:r>
        <w:rPr>
          <w:color w:val="0000EC"/>
          <w:spacing w:val="-2"/>
          <w:sz w:val="20"/>
          <w:u w:val="single" w:color="000080"/>
        </w:rPr>
        <w:t>Federal</w:t>
      </w:r>
      <w:r>
        <w:rPr>
          <w:color w:val="000080"/>
          <w:spacing w:val="-2"/>
          <w:sz w:val="20"/>
        </w:rPr>
        <w:t>;</w:t>
      </w:r>
      <w:r>
        <w:rPr>
          <w:color w:val="000080"/>
          <w:spacing w:val="-2"/>
          <w:sz w:val="20"/>
        </w:rPr>
        <w:fldChar w:fldCharType="end"/>
      </w:r>
    </w:p>
    <w:p w14:paraId="7BB42610">
      <w:pPr>
        <w:pStyle w:val="10"/>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E566061">
      <w:pPr>
        <w:pStyle w:val="10"/>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5276011">
      <w:pPr>
        <w:pStyle w:val="10"/>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6BFC687C">
      <w:pPr>
        <w:pStyle w:val="10"/>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2F24FC1">
      <w:pPr>
        <w:pStyle w:val="10"/>
        <w:numPr>
          <w:ilvl w:val="1"/>
          <w:numId w:val="1"/>
        </w:numPr>
        <w:tabs>
          <w:tab w:val="left" w:pos="906"/>
        </w:tabs>
        <w:spacing w:before="1"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EC"/>
          <w:sz w:val="20"/>
          <w:u w:val="single" w:color="000080"/>
        </w:rPr>
        <w:t>art</w:t>
      </w:r>
      <w:r>
        <w:rPr>
          <w:color w:val="0000EC"/>
          <w:sz w:val="20"/>
        </w:rPr>
        <w:t>ig</w:t>
      </w:r>
      <w:r>
        <w:rPr>
          <w:color w:val="0000EC"/>
          <w:sz w:val="20"/>
          <w:u w:val="single" w:color="000080"/>
        </w:rPr>
        <w:t>o 16 da Lei nº</w:t>
      </w:r>
      <w:r>
        <w:rPr>
          <w:color w:val="0000EC"/>
          <w:sz w:val="20"/>
          <w:u w:val="single" w:color="000080"/>
        </w:rPr>
        <w:fldChar w:fldCharType="end"/>
      </w:r>
      <w:r>
        <w:rPr>
          <w:color w:val="0000EC"/>
          <w:sz w:val="20"/>
        </w:rPr>
        <w:t xml:space="preserve"> </w:t>
      </w:r>
      <w:r>
        <w:fldChar w:fldCharType="begin"/>
      </w:r>
      <w:r>
        <w:instrText xml:space="preserve"> HYPERLINK "http://www.planalto.gov.br/ccivil_03/_ato2019-2022/2021/lei/L14133.htm#art16" \h </w:instrText>
      </w:r>
      <w:r>
        <w:fldChar w:fldCharType="separate"/>
      </w:r>
      <w:r>
        <w:rPr>
          <w:color w:val="0000EC"/>
          <w:sz w:val="20"/>
          <w:u w:val="single" w:color="000080"/>
        </w:rPr>
        <w:t>14.133</w:t>
      </w:r>
      <w:r>
        <w:rPr>
          <w:color w:val="0000EC"/>
          <w:sz w:val="20"/>
        </w:rPr>
        <w:t>,</w:t>
      </w:r>
      <w:r>
        <w:rPr>
          <w:color w:val="0000EC"/>
          <w:sz w:val="20"/>
          <w:u w:val="single" w:color="000080"/>
        </w:rPr>
        <w:t xml:space="preserve"> de 2021</w:t>
      </w:r>
      <w:r>
        <w:rPr>
          <w:color w:val="0000EC"/>
          <w:sz w:val="20"/>
          <w:u w:val="single" w:color="000080"/>
        </w:rPr>
        <w:fldChar w:fldCharType="end"/>
      </w:r>
      <w:r>
        <w:rPr>
          <w:sz w:val="20"/>
        </w:rPr>
        <w:t>.</w:t>
      </w:r>
    </w:p>
    <w:p w14:paraId="4F3E210F">
      <w:pPr>
        <w:pStyle w:val="10"/>
        <w:numPr>
          <w:ilvl w:val="1"/>
          <w:numId w:val="1"/>
        </w:numPr>
        <w:tabs>
          <w:tab w:val="left" w:pos="894"/>
        </w:tabs>
        <w:spacing w:before="2" w:after="0" w:line="280" w:lineRule="auto"/>
        <w:ind w:left="539" w:right="628"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 xml:space="preserve">cumpre os requisitos estabelecidos no </w:t>
      </w:r>
      <w:r>
        <w:rPr>
          <w:color w:val="0000EC"/>
          <w:sz w:val="20"/>
          <w:u w:val="single" w:color="000080"/>
        </w:rPr>
        <w:t>art</w:t>
      </w:r>
      <w:r>
        <w:rPr>
          <w:color w:val="0000EC"/>
          <w:sz w:val="20"/>
        </w:rPr>
        <w:t>ig</w:t>
      </w:r>
      <w:r>
        <w:rPr>
          <w:color w:val="0000EC"/>
          <w:sz w:val="20"/>
          <w:u w:val="single" w:color="000080"/>
        </w:rPr>
        <w:t>o 3° da Lei Complementar nº 123</w:t>
      </w:r>
      <w:r>
        <w:rPr>
          <w:color w:val="0000EC"/>
          <w:sz w:val="20"/>
        </w:rPr>
        <w:t>,</w:t>
      </w:r>
      <w:r>
        <w:rPr>
          <w:color w:val="0000EC"/>
          <w:sz w:val="20"/>
          <w:u w:val="single" w:color="000080"/>
        </w:rPr>
        <w:t xml:space="preserve"> de</w:t>
      </w:r>
      <w:r>
        <w:rPr>
          <w:color w:val="0000EC"/>
          <w:sz w:val="20"/>
          <w:u w:val="single" w:color="000080"/>
        </w:rPr>
        <w:fldChar w:fldCharType="end"/>
      </w:r>
      <w:r>
        <w:rPr>
          <w:color w:val="0000EC"/>
          <w:sz w:val="20"/>
        </w:rPr>
        <w:t xml:space="preserve"> </w:t>
      </w:r>
      <w:r>
        <w:fldChar w:fldCharType="begin"/>
      </w:r>
      <w:r>
        <w:instrText xml:space="preserve"> HYPERLINK "http://www.planalto.gov.br/ccivil_03/_ato2019-2022/2021/lei/L14133.htm#art4%C2%A71" \h </w:instrText>
      </w:r>
      <w:r>
        <w:fldChar w:fldCharType="separate"/>
      </w:r>
      <w:r>
        <w:rPr>
          <w:color w:val="0000EC"/>
          <w:sz w:val="20"/>
          <w:u w:val="single" w:color="000080"/>
        </w:rPr>
        <w:t>2006</w:t>
      </w:r>
      <w:r>
        <w:rPr>
          <w:color w:val="000080"/>
          <w:sz w:val="20"/>
          <w:u w:val="single" w:color="000080"/>
        </w:rPr>
        <w:t xml:space="preserve">, estando apto a usufruir do tratamento favorecido estabelecido em seus </w:t>
      </w:r>
      <w:r>
        <w:rPr>
          <w:color w:val="0000EC"/>
          <w:sz w:val="20"/>
          <w:u w:val="single" w:color="000080"/>
        </w:rPr>
        <w:t>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EC"/>
          <w:sz w:val="20"/>
        </w:rPr>
        <w:t>§§</w:t>
      </w:r>
      <w:r>
        <w:rPr>
          <w:color w:val="0000EC"/>
          <w:sz w:val="20"/>
          <w:u w:val="single" w:color="000080"/>
        </w:rPr>
        <w:t xml:space="preserve"> 1º ao 3º do art. 4º</w:t>
      </w:r>
      <w:r>
        <w:rPr>
          <w:color w:val="0000EC"/>
          <w:sz w:val="20"/>
        </w:rPr>
        <w:t>,</w:t>
      </w:r>
      <w:r>
        <w:rPr>
          <w:color w:val="0000EC"/>
          <w:sz w:val="20"/>
          <w:u w:val="single" w:color="000080"/>
        </w:rPr>
        <w:t xml:space="preserve"> da Lei n.º 14.133</w:t>
      </w:r>
      <w:r>
        <w:rPr>
          <w:color w:val="0000EC"/>
          <w:sz w:val="20"/>
        </w:rPr>
        <w:t>,</w:t>
      </w:r>
      <w:r>
        <w:rPr>
          <w:color w:val="0000EC"/>
          <w:sz w:val="20"/>
          <w:u w:val="single" w:color="000080"/>
        </w:rPr>
        <w:t xml:space="preserve"> de 2021.</w:t>
      </w:r>
      <w:r>
        <w:rPr>
          <w:color w:val="0000EC"/>
          <w:sz w:val="20"/>
          <w:u w:val="single" w:color="000080"/>
        </w:rPr>
        <w:fldChar w:fldCharType="end"/>
      </w:r>
    </w:p>
    <w:p w14:paraId="2B5DC27B">
      <w:pPr>
        <w:pStyle w:val="10"/>
        <w:numPr>
          <w:ilvl w:val="2"/>
          <w:numId w:val="1"/>
        </w:numPr>
        <w:tabs>
          <w:tab w:val="left" w:pos="1042"/>
        </w:tabs>
        <w:spacing w:before="3"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213B03D3">
      <w:pPr>
        <w:pStyle w:val="10"/>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 xml:space="preserve">licitante não ter direito ao tratamento favorecido previsto na </w:t>
      </w:r>
      <w:r>
        <w:rPr>
          <w:color w:val="0000EC"/>
          <w:sz w:val="20"/>
          <w:u w:val="single" w:color="000080"/>
        </w:rPr>
        <w:t>Lei Complementar nº 123</w:t>
      </w:r>
      <w:r>
        <w:rPr>
          <w:color w:val="0000EC"/>
          <w:sz w:val="20"/>
        </w:rPr>
        <w:t>,</w:t>
      </w:r>
      <w:r>
        <w:rPr>
          <w:color w:val="0000EC"/>
          <w:sz w:val="20"/>
          <w:u w:val="single" w:color="000080"/>
        </w:rPr>
        <w:t xml:space="preserve"> de 2006</w:t>
      </w:r>
      <w:r>
        <w:rPr>
          <w:color w:val="000080"/>
          <w:sz w:val="20"/>
          <w:u w:val="single" w:color="000080"/>
        </w:rPr>
        <w:t>,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7DF7015C">
      <w:pPr>
        <w:pStyle w:val="10"/>
        <w:numPr>
          <w:ilvl w:val="1"/>
          <w:numId w:val="1"/>
        </w:numPr>
        <w:tabs>
          <w:tab w:val="left" w:pos="877"/>
        </w:tabs>
        <w:spacing w:before="3"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w:t>
      </w:r>
      <w:r>
        <w:rPr>
          <w:color w:val="000080"/>
          <w:spacing w:val="5"/>
          <w:sz w:val="20"/>
          <w:u w:val="single" w:color="000080"/>
        </w:rPr>
        <w:t xml:space="preserve"> </w:t>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5"/>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10A01C30">
      <w:pPr>
        <w:pStyle w:val="10"/>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D5904F1">
      <w:pPr>
        <w:pStyle w:val="10"/>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1C4D828A">
      <w:pPr>
        <w:pStyle w:val="10"/>
        <w:numPr>
          <w:ilvl w:val="1"/>
          <w:numId w:val="1"/>
        </w:numPr>
        <w:tabs>
          <w:tab w:val="left" w:pos="900"/>
        </w:tabs>
        <w:spacing w:before="1"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3F8ADF76">
      <w:pPr>
        <w:pStyle w:val="10"/>
        <w:numPr>
          <w:ilvl w:val="1"/>
          <w:numId w:val="1"/>
        </w:numPr>
        <w:tabs>
          <w:tab w:val="left" w:pos="1003"/>
        </w:tabs>
        <w:spacing w:before="2"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57F6C1DE">
      <w:pPr>
        <w:pStyle w:val="10"/>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7B47295C">
      <w:pPr>
        <w:pStyle w:val="10"/>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5EC58815">
      <w:pPr>
        <w:pStyle w:val="10"/>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16907562">
      <w:pPr>
        <w:pStyle w:val="10"/>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686CE972">
      <w:pPr>
        <w:pStyle w:val="10"/>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B11ECC8">
      <w:pPr>
        <w:pStyle w:val="10"/>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598B3F61">
      <w:pPr>
        <w:pStyle w:val="10"/>
        <w:numPr>
          <w:ilvl w:val="1"/>
          <w:numId w:val="1"/>
        </w:numPr>
        <w:tabs>
          <w:tab w:val="left" w:pos="1002"/>
        </w:tabs>
        <w:spacing w:before="2"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514977CB">
      <w:pPr>
        <w:pStyle w:val="10"/>
        <w:numPr>
          <w:ilvl w:val="1"/>
          <w:numId w:val="1"/>
        </w:numPr>
        <w:tabs>
          <w:tab w:val="left" w:pos="992"/>
        </w:tabs>
        <w:spacing w:before="2"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38A31D55">
      <w:pPr>
        <w:pStyle w:val="7"/>
        <w:spacing w:before="0"/>
      </w:pPr>
    </w:p>
    <w:p w14:paraId="5B50973F">
      <w:pPr>
        <w:pStyle w:val="7"/>
        <w:spacing w:before="14"/>
      </w:pPr>
    </w:p>
    <w:p w14:paraId="386C6654">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7CEF3F15">
      <w:pPr>
        <w:pStyle w:val="7"/>
        <w:spacing w:before="0"/>
        <w:rPr>
          <w:b/>
        </w:rPr>
      </w:pPr>
    </w:p>
    <w:p w14:paraId="5D5EB837">
      <w:pPr>
        <w:pStyle w:val="7"/>
        <w:spacing w:before="141"/>
        <w:rPr>
          <w:b/>
        </w:rPr>
      </w:pPr>
    </w:p>
    <w:p w14:paraId="66D3F8E0">
      <w:pPr>
        <w:pStyle w:val="10"/>
        <w:numPr>
          <w:ilvl w:val="1"/>
          <w:numId w:val="1"/>
        </w:numPr>
        <w:tabs>
          <w:tab w:val="left" w:pos="885"/>
        </w:tabs>
        <w:spacing w:before="1"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52D1A852">
      <w:pPr>
        <w:pStyle w:val="10"/>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84D0732">
      <w:pPr>
        <w:pStyle w:val="10"/>
        <w:numPr>
          <w:ilvl w:val="2"/>
          <w:numId w:val="1"/>
        </w:numPr>
        <w:tabs>
          <w:tab w:val="left" w:pos="1036"/>
        </w:tabs>
        <w:spacing w:before="40" w:after="0" w:line="240" w:lineRule="auto"/>
        <w:ind w:left="1036" w:right="0" w:hanging="500"/>
        <w:jc w:val="left"/>
        <w:rPr>
          <w:sz w:val="20"/>
        </w:rPr>
      </w:pPr>
      <w:r>
        <w:rPr>
          <w:spacing w:val="-2"/>
          <w:sz w:val="20"/>
        </w:rPr>
        <w:t>Marca;</w:t>
      </w:r>
    </w:p>
    <w:p w14:paraId="3FCC79EF">
      <w:pPr>
        <w:pStyle w:val="10"/>
        <w:numPr>
          <w:ilvl w:val="2"/>
          <w:numId w:val="1"/>
        </w:numPr>
        <w:tabs>
          <w:tab w:val="left" w:pos="1036"/>
        </w:tabs>
        <w:spacing w:before="40" w:after="0" w:line="240" w:lineRule="auto"/>
        <w:ind w:left="1036" w:right="0" w:hanging="500"/>
        <w:jc w:val="left"/>
        <w:rPr>
          <w:sz w:val="20"/>
        </w:rPr>
      </w:pPr>
      <w:r>
        <w:rPr>
          <w:spacing w:val="-2"/>
          <w:sz w:val="20"/>
        </w:rPr>
        <w:t>Fabricante;</w:t>
      </w:r>
    </w:p>
    <w:p w14:paraId="765A78EC">
      <w:pPr>
        <w:pStyle w:val="10"/>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3F042200">
      <w:pPr>
        <w:pStyle w:val="10"/>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19D5DFF1">
      <w:pPr>
        <w:pStyle w:val="10"/>
        <w:numPr>
          <w:ilvl w:val="1"/>
          <w:numId w:val="1"/>
        </w:numPr>
        <w:tabs>
          <w:tab w:val="left" w:pos="896"/>
        </w:tabs>
        <w:spacing w:before="40"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1F8F193">
      <w:pPr>
        <w:pStyle w:val="10"/>
        <w:numPr>
          <w:ilvl w:val="1"/>
          <w:numId w:val="1"/>
        </w:numPr>
        <w:tabs>
          <w:tab w:val="left" w:pos="891"/>
        </w:tabs>
        <w:spacing w:before="2"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D78C402">
      <w:pPr>
        <w:pStyle w:val="10"/>
        <w:numPr>
          <w:ilvl w:val="1"/>
          <w:numId w:val="1"/>
        </w:numPr>
        <w:tabs>
          <w:tab w:val="left" w:pos="920"/>
        </w:tabs>
        <w:spacing w:before="1"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493186CB">
      <w:pPr>
        <w:pStyle w:val="10"/>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4BD8012">
      <w:pPr>
        <w:pStyle w:val="10"/>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417BAAE6">
      <w:pPr>
        <w:pStyle w:val="10"/>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162832E2">
      <w:pPr>
        <w:pStyle w:val="10"/>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7E46C153">
      <w:pPr>
        <w:pStyle w:val="10"/>
        <w:numPr>
          <w:ilvl w:val="1"/>
          <w:numId w:val="1"/>
        </w:numPr>
        <w:tabs>
          <w:tab w:val="left" w:pos="990"/>
        </w:tabs>
        <w:spacing w:before="3"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3C854FAB">
      <w:pPr>
        <w:pStyle w:val="10"/>
        <w:numPr>
          <w:ilvl w:val="1"/>
          <w:numId w:val="1"/>
        </w:numPr>
        <w:tabs>
          <w:tab w:val="left" w:pos="981"/>
        </w:tabs>
        <w:spacing w:before="2"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31A7A37">
      <w:pPr>
        <w:pStyle w:val="10"/>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w:t>
      </w:r>
      <w:r>
        <w:rPr>
          <w:color w:val="000080"/>
          <w:spacing w:val="14"/>
          <w:sz w:val="20"/>
          <w:u w:val="single" w:color="000080"/>
        </w:rPr>
        <w:t xml:space="preserve"> </w:t>
      </w:r>
      <w:r>
        <w:rPr>
          <w:color w:val="0000EC"/>
          <w:sz w:val="20"/>
          <w:u w:val="single" w:color="000080"/>
        </w:rPr>
        <w:t>art.</w:t>
      </w:r>
      <w:r>
        <w:rPr>
          <w:color w:val="0000EC"/>
          <w:sz w:val="20"/>
          <w:u w:val="single" w:color="000080"/>
        </w:rPr>
        <w:fldChar w:fldCharType="end"/>
      </w:r>
      <w:r>
        <w:rPr>
          <w:color w:val="0000EC"/>
          <w:spacing w:val="40"/>
          <w:sz w:val="20"/>
        </w:rPr>
        <w:t xml:space="preserve"> </w:t>
      </w:r>
      <w:r>
        <w:fldChar w:fldCharType="begin"/>
      </w:r>
      <w:r>
        <w:instrText xml:space="preserve"> HYPERLINK "https://www.planalto.gov.br/ccivil_03/constituicao/constituicaocompilado.htm" \h </w:instrText>
      </w:r>
      <w:r>
        <w:fldChar w:fldCharType="separate"/>
      </w:r>
      <w:r>
        <w:rPr>
          <w:color w:val="0000EC"/>
          <w:sz w:val="20"/>
          <w:u w:val="single" w:color="000080"/>
        </w:rPr>
        <w:t>71</w:t>
      </w:r>
      <w:r>
        <w:rPr>
          <w:color w:val="0000EC"/>
          <w:sz w:val="20"/>
        </w:rPr>
        <w:t>,</w:t>
      </w:r>
      <w:r>
        <w:rPr>
          <w:color w:val="0000EC"/>
          <w:sz w:val="20"/>
          <w:u w:val="single" w:color="000080"/>
        </w:rPr>
        <w:t xml:space="preserve"> inciso IX</w:t>
      </w:r>
      <w:r>
        <w:rPr>
          <w:color w:val="0000EC"/>
          <w:sz w:val="20"/>
        </w:rPr>
        <w:t>,</w:t>
      </w:r>
      <w:r>
        <w:rPr>
          <w:color w:val="0000EC"/>
          <w:sz w:val="20"/>
          <w:u w:val="single" w:color="000080"/>
        </w:rPr>
        <w:t xml:space="preserve"> da Constituição</w:t>
      </w:r>
      <w:r>
        <w:rPr>
          <w:color w:val="000080"/>
          <w:sz w:val="20"/>
          <w:u w:val="single" w:color="000080"/>
        </w:rPr>
        <w:t>;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65210A11">
      <w:pPr>
        <w:pStyle w:val="7"/>
        <w:spacing w:before="0"/>
      </w:pPr>
    </w:p>
    <w:p w14:paraId="4A8C182B">
      <w:pPr>
        <w:pStyle w:val="7"/>
        <w:spacing w:before="16"/>
      </w:pPr>
    </w:p>
    <w:p w14:paraId="46B9B953">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1F678144">
      <w:pPr>
        <w:pStyle w:val="7"/>
        <w:spacing w:before="0"/>
        <w:rPr>
          <w:b/>
        </w:rPr>
      </w:pPr>
    </w:p>
    <w:p w14:paraId="35AFD0B3">
      <w:pPr>
        <w:pStyle w:val="7"/>
        <w:spacing w:before="141"/>
        <w:rPr>
          <w:b/>
        </w:rPr>
      </w:pPr>
    </w:p>
    <w:p w14:paraId="4C86D22D">
      <w:pPr>
        <w:pStyle w:val="10"/>
        <w:numPr>
          <w:ilvl w:val="1"/>
          <w:numId w:val="1"/>
        </w:numPr>
        <w:tabs>
          <w:tab w:val="left" w:pos="889"/>
        </w:tabs>
        <w:spacing w:before="1"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212019D7">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229EFB17">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2C17BE63">
      <w:pPr>
        <w:pStyle w:val="10"/>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721F5B47">
      <w:pPr>
        <w:pStyle w:val="10"/>
        <w:numPr>
          <w:ilvl w:val="1"/>
          <w:numId w:val="1"/>
        </w:numPr>
        <w:tabs>
          <w:tab w:val="left" w:pos="885"/>
        </w:tabs>
        <w:spacing w:before="1" w:after="0" w:line="240" w:lineRule="auto"/>
        <w:ind w:left="885" w:right="0" w:hanging="350"/>
        <w:jc w:val="left"/>
        <w:rPr>
          <w:sz w:val="20"/>
        </w:rPr>
      </w:pPr>
      <w:r>
        <w:rPr>
          <w:sz w:val="20"/>
        </w:rPr>
        <w:t>O</w:t>
      </w:r>
      <w:r>
        <w:rPr>
          <w:spacing w:val="-1"/>
          <w:sz w:val="20"/>
        </w:rPr>
        <w:t xml:space="preserve"> </w:t>
      </w:r>
      <w:r>
        <w:rPr>
          <w:sz w:val="20"/>
        </w:rPr>
        <w:t>lance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ofertado</w:t>
      </w:r>
      <w:r>
        <w:rPr>
          <w:spacing w:val="-1"/>
          <w:sz w:val="20"/>
        </w:rPr>
        <w:t xml:space="preserve"> </w:t>
      </w:r>
      <w:r>
        <w:rPr>
          <w:sz w:val="20"/>
        </w:rPr>
        <w:t>pelo</w:t>
      </w:r>
      <w:r>
        <w:rPr>
          <w:spacing w:val="-1"/>
          <w:sz w:val="20"/>
        </w:rPr>
        <w:t xml:space="preserve"> </w:t>
      </w:r>
      <w:r>
        <w:rPr>
          <w:sz w:val="20"/>
        </w:rPr>
        <w:t xml:space="preserve">valor </w:t>
      </w:r>
      <w:r>
        <w:rPr>
          <w:b/>
          <w:sz w:val="20"/>
        </w:rPr>
        <w:t>total</w:t>
      </w:r>
      <w:r>
        <w:rPr>
          <w:b/>
          <w:spacing w:val="-1"/>
          <w:sz w:val="20"/>
        </w:rPr>
        <w:t xml:space="preserve"> </w:t>
      </w:r>
      <w:r>
        <w:rPr>
          <w:b/>
          <w:sz w:val="20"/>
        </w:rPr>
        <w:t>do</w:t>
      </w:r>
      <w:r>
        <w:rPr>
          <w:b/>
          <w:spacing w:val="-1"/>
          <w:sz w:val="20"/>
        </w:rPr>
        <w:t xml:space="preserve"> </w:t>
      </w:r>
      <w:r>
        <w:rPr>
          <w:b/>
          <w:spacing w:val="-2"/>
          <w:sz w:val="20"/>
        </w:rPr>
        <w:t>item</w:t>
      </w:r>
      <w:r>
        <w:rPr>
          <w:spacing w:val="-2"/>
          <w:sz w:val="20"/>
        </w:rPr>
        <w:t>.</w:t>
      </w:r>
    </w:p>
    <w:p w14:paraId="66A14C39">
      <w:pPr>
        <w:pStyle w:val="10"/>
        <w:numPr>
          <w:ilvl w:val="1"/>
          <w:numId w:val="1"/>
        </w:numPr>
        <w:tabs>
          <w:tab w:val="left" w:pos="889"/>
        </w:tabs>
        <w:spacing w:before="41"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1FA7C12A">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3CEF84A3">
      <w:pPr>
        <w:pStyle w:val="10"/>
        <w:spacing w:after="0" w:line="240" w:lineRule="auto"/>
        <w:jc w:val="left"/>
        <w:rPr>
          <w:sz w:val="20"/>
        </w:rPr>
        <w:sectPr>
          <w:pgSz w:w="15840" w:h="24480"/>
          <w:pgMar w:top="520" w:right="360" w:bottom="280" w:left="360" w:header="720" w:footer="720" w:gutter="0"/>
          <w:cols w:space="720" w:num="1"/>
        </w:sectPr>
      </w:pPr>
    </w:p>
    <w:p w14:paraId="448216F5">
      <w:pPr>
        <w:pStyle w:val="10"/>
        <w:numPr>
          <w:ilvl w:val="1"/>
          <w:numId w:val="1"/>
        </w:numPr>
        <w:tabs>
          <w:tab w:val="left" w:pos="907"/>
        </w:tabs>
        <w:spacing w:before="73"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493B1036">
      <w:pPr>
        <w:pStyle w:val="10"/>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430664E7">
      <w:pPr>
        <w:pStyle w:val="10"/>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31E30D8E">
      <w:pPr>
        <w:pStyle w:val="10"/>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1B1B722C">
      <w:pPr>
        <w:pStyle w:val="10"/>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4E0066EF">
      <w:pPr>
        <w:pStyle w:val="10"/>
        <w:numPr>
          <w:ilvl w:val="2"/>
          <w:numId w:val="1"/>
        </w:numPr>
        <w:tabs>
          <w:tab w:val="left" w:pos="1138"/>
        </w:tabs>
        <w:spacing w:before="1"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0C8B00EA">
      <w:pPr>
        <w:pStyle w:val="10"/>
        <w:numPr>
          <w:ilvl w:val="2"/>
          <w:numId w:val="1"/>
        </w:numPr>
        <w:tabs>
          <w:tab w:val="left" w:pos="1151"/>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3CFEE4E0">
      <w:pPr>
        <w:pStyle w:val="10"/>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0C32295F">
      <w:pPr>
        <w:pStyle w:val="10"/>
        <w:numPr>
          <w:ilvl w:val="3"/>
          <w:numId w:val="1"/>
        </w:numPr>
        <w:tabs>
          <w:tab w:val="left" w:pos="1273"/>
        </w:tabs>
        <w:spacing w:before="3"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1FFD5F0">
      <w:pPr>
        <w:pStyle w:val="10"/>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324554C4">
      <w:pPr>
        <w:pStyle w:val="10"/>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60919EFC">
      <w:pPr>
        <w:pStyle w:val="10"/>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78C957C5">
      <w:pPr>
        <w:pStyle w:val="10"/>
        <w:numPr>
          <w:ilvl w:val="2"/>
          <w:numId w:val="1"/>
        </w:numPr>
        <w:tabs>
          <w:tab w:val="left" w:pos="1139"/>
        </w:tabs>
        <w:spacing w:before="1"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6945811">
      <w:pPr>
        <w:pStyle w:val="10"/>
        <w:numPr>
          <w:ilvl w:val="2"/>
          <w:numId w:val="1"/>
        </w:numPr>
        <w:tabs>
          <w:tab w:val="left" w:pos="1152"/>
        </w:tabs>
        <w:spacing w:before="41"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09A0C542">
      <w:pPr>
        <w:pStyle w:val="10"/>
        <w:numPr>
          <w:ilvl w:val="2"/>
          <w:numId w:val="1"/>
        </w:numPr>
        <w:tabs>
          <w:tab w:val="left" w:pos="1128"/>
        </w:tabs>
        <w:spacing w:before="1"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60825BAB">
      <w:pPr>
        <w:pStyle w:val="10"/>
        <w:numPr>
          <w:ilvl w:val="1"/>
          <w:numId w:val="1"/>
        </w:numPr>
        <w:tabs>
          <w:tab w:val="left" w:pos="1011"/>
        </w:tabs>
        <w:spacing w:before="40"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43FA54F8">
      <w:pPr>
        <w:pStyle w:val="10"/>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56D1C0B2">
      <w:pPr>
        <w:pStyle w:val="10"/>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2FBA0003">
      <w:pPr>
        <w:pStyle w:val="10"/>
        <w:numPr>
          <w:ilvl w:val="2"/>
          <w:numId w:val="1"/>
        </w:numPr>
        <w:tabs>
          <w:tab w:val="left" w:pos="1146"/>
        </w:tabs>
        <w:spacing w:before="2"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5252E49A">
      <w:pPr>
        <w:pStyle w:val="10"/>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274ECF8">
      <w:pPr>
        <w:pStyle w:val="10"/>
        <w:numPr>
          <w:ilvl w:val="2"/>
          <w:numId w:val="1"/>
        </w:numPr>
        <w:tabs>
          <w:tab w:val="left" w:pos="1148"/>
        </w:tabs>
        <w:spacing w:before="2"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F69FD54">
      <w:pPr>
        <w:pStyle w:val="10"/>
        <w:numPr>
          <w:ilvl w:val="2"/>
          <w:numId w:val="1"/>
        </w:numPr>
        <w:tabs>
          <w:tab w:val="left" w:pos="1130"/>
        </w:tabs>
        <w:spacing w:before="1"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68B27A09">
      <w:pPr>
        <w:pStyle w:val="10"/>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6CAC1E5C">
      <w:pPr>
        <w:pStyle w:val="10"/>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00BFB1FE">
      <w:pPr>
        <w:pStyle w:val="10"/>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34B46F6D">
      <w:pPr>
        <w:pStyle w:val="10"/>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4CD616C4">
      <w:pPr>
        <w:pStyle w:val="10"/>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7485FD65">
      <w:pPr>
        <w:pStyle w:val="10"/>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54F430B9">
      <w:pPr>
        <w:pStyle w:val="10"/>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EC"/>
          <w:sz w:val="20"/>
          <w:u w:val="single" w:color="000080"/>
        </w:rPr>
        <w:t>arts. 44 e 45 da Lei Complementar nº 123</w:t>
      </w:r>
      <w:r>
        <w:rPr>
          <w:color w:val="0000EC"/>
          <w:sz w:val="20"/>
        </w:rPr>
        <w:t>,</w:t>
      </w:r>
      <w:r>
        <w:rPr>
          <w:color w:val="0000EC"/>
          <w:sz w:val="20"/>
          <w:u w:val="single" w:color="000080"/>
        </w:rPr>
        <w:t xml:space="preserve"> de 2006</w:t>
      </w:r>
      <w:r>
        <w:rPr>
          <w:color w:val="0000EC"/>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EC"/>
          <w:sz w:val="20"/>
          <w:u w:val="single" w:color="000080"/>
        </w:rPr>
        <w:t>Decreto nº 42.063</w:t>
      </w:r>
      <w:r>
        <w:rPr>
          <w:color w:val="0000EC"/>
          <w:sz w:val="20"/>
          <w:u w:val="single" w:color="000080"/>
        </w:rPr>
        <w:fldChar w:fldCharType="end"/>
      </w:r>
      <w:r>
        <w:rPr>
          <w:color w:val="0000EC"/>
          <w:sz w:val="20"/>
        </w:rPr>
        <w:t xml:space="preserve">, </w:t>
      </w:r>
      <w:r>
        <w:rPr>
          <w:sz w:val="20"/>
        </w:rPr>
        <w:t>de 2009.</w:t>
      </w:r>
    </w:p>
    <w:p w14:paraId="3D1EE95C">
      <w:pPr>
        <w:pStyle w:val="10"/>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6EBA5B16">
      <w:pPr>
        <w:pStyle w:val="10"/>
        <w:numPr>
          <w:ilvl w:val="2"/>
          <w:numId w:val="1"/>
        </w:numPr>
        <w:tabs>
          <w:tab w:val="left" w:pos="1157"/>
        </w:tabs>
        <w:spacing w:before="2"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E382DC0">
      <w:pPr>
        <w:pStyle w:val="10"/>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7758E48">
      <w:pPr>
        <w:pStyle w:val="10"/>
        <w:numPr>
          <w:ilvl w:val="2"/>
          <w:numId w:val="1"/>
        </w:numPr>
        <w:tabs>
          <w:tab w:val="left" w:pos="1162"/>
        </w:tabs>
        <w:spacing w:before="2"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5B1D189D">
      <w:pPr>
        <w:pStyle w:val="10"/>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5AB22A0">
      <w:pPr>
        <w:pStyle w:val="10"/>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w:t>
      </w:r>
      <w:r>
        <w:rPr>
          <w:color w:val="000080"/>
          <w:spacing w:val="5"/>
          <w:sz w:val="20"/>
          <w:u w:val="single" w:color="000080"/>
        </w:rPr>
        <w:t xml:space="preserve"> </w:t>
      </w:r>
      <w:r>
        <w:rPr>
          <w:color w:val="0000EC"/>
          <w:sz w:val="20"/>
          <w:u w:val="single" w:color="000080"/>
        </w:rPr>
        <w:t>art.</w:t>
      </w:r>
      <w:r>
        <w:rPr>
          <w:color w:val="0000EC"/>
          <w:spacing w:val="-1"/>
          <w:sz w:val="20"/>
          <w:u w:val="single" w:color="000080"/>
        </w:rPr>
        <w:t xml:space="preserve"> </w:t>
      </w:r>
      <w:r>
        <w:rPr>
          <w:color w:val="0000EC"/>
          <w:sz w:val="20"/>
          <w:u w:val="single" w:color="000080"/>
        </w:rPr>
        <w:t>60</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5"/>
          <w:sz w:val="20"/>
          <w:u w:val="single" w:color="000080"/>
        </w:rPr>
        <w:t xml:space="preserve"> </w:t>
      </w:r>
      <w:r>
        <w:rPr>
          <w:color w:val="0000EC"/>
          <w:sz w:val="20"/>
          <w:u w:val="single" w:color="000080"/>
        </w:rPr>
        <w:t>14.133</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2021</w:t>
      </w:r>
      <w:r>
        <w:rPr>
          <w:color w:val="000080"/>
          <w:sz w:val="20"/>
          <w:u w:val="single" w:color="000080"/>
        </w:rPr>
        <w:t>,</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03B6D89B">
      <w:pPr>
        <w:pStyle w:val="10"/>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3AA62796">
      <w:pPr>
        <w:pStyle w:val="10"/>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3504036E">
      <w:pPr>
        <w:pStyle w:val="10"/>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3C9198D9">
      <w:pPr>
        <w:pStyle w:val="10"/>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1FBF4E4C">
      <w:pPr>
        <w:pStyle w:val="10"/>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45A75325">
      <w:pPr>
        <w:pStyle w:val="10"/>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17ACC18C">
      <w:pPr>
        <w:pStyle w:val="10"/>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2AFFB6A2">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8BC271E">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EC"/>
          <w:sz w:val="20"/>
          <w:u w:val="single" w:color="000080"/>
        </w:rPr>
        <w:t>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12.187</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29</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dezembro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2009</w:t>
      </w:r>
      <w:r>
        <w:rPr>
          <w:color w:val="0000EC"/>
          <w:spacing w:val="-2"/>
          <w:sz w:val="20"/>
          <w:u w:val="single" w:color="000080"/>
        </w:rPr>
        <w:fldChar w:fldCharType="end"/>
      </w:r>
      <w:r>
        <w:rPr>
          <w:spacing w:val="-2"/>
          <w:sz w:val="20"/>
        </w:rPr>
        <w:t>.</w:t>
      </w:r>
    </w:p>
    <w:p w14:paraId="59F502B9">
      <w:pPr>
        <w:pStyle w:val="10"/>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23E12F35">
      <w:pPr>
        <w:pStyle w:val="10"/>
        <w:numPr>
          <w:ilvl w:val="2"/>
          <w:numId w:val="1"/>
        </w:numPr>
        <w:tabs>
          <w:tab w:val="left" w:pos="1152"/>
        </w:tabs>
        <w:spacing w:before="2"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642A9B61">
      <w:pPr>
        <w:pStyle w:val="10"/>
        <w:numPr>
          <w:ilvl w:val="2"/>
          <w:numId w:val="1"/>
        </w:numPr>
        <w:tabs>
          <w:tab w:val="left" w:pos="1130"/>
        </w:tabs>
        <w:spacing w:before="2"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F8281B0">
      <w:pPr>
        <w:pStyle w:val="10"/>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3AD061B0">
      <w:pPr>
        <w:pStyle w:val="10"/>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7CD85372">
      <w:pPr>
        <w:pStyle w:val="10"/>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305D44E6">
      <w:pPr>
        <w:pStyle w:val="10"/>
        <w:numPr>
          <w:ilvl w:val="1"/>
          <w:numId w:val="1"/>
        </w:numPr>
        <w:tabs>
          <w:tab w:val="left" w:pos="980"/>
        </w:tabs>
        <w:spacing w:before="1"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393538B7">
      <w:pPr>
        <w:pStyle w:val="10"/>
        <w:spacing w:after="0" w:line="240" w:lineRule="auto"/>
        <w:jc w:val="left"/>
        <w:rPr>
          <w:sz w:val="20"/>
        </w:rPr>
        <w:sectPr>
          <w:pgSz w:w="15840" w:h="24480"/>
          <w:pgMar w:top="520" w:right="360" w:bottom="280" w:left="360" w:header="720" w:footer="720" w:gutter="0"/>
          <w:cols w:space="720" w:num="1"/>
        </w:sectPr>
      </w:pPr>
    </w:p>
    <w:p w14:paraId="65FD65DB">
      <w:pPr>
        <w:pStyle w:val="3"/>
        <w:numPr>
          <w:ilvl w:val="0"/>
          <w:numId w:val="1"/>
        </w:numPr>
        <w:tabs>
          <w:tab w:val="left" w:pos="929"/>
        </w:tabs>
        <w:spacing w:before="66"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38E5CC47">
      <w:pPr>
        <w:pStyle w:val="7"/>
        <w:spacing w:before="0"/>
        <w:rPr>
          <w:b/>
        </w:rPr>
      </w:pPr>
    </w:p>
    <w:p w14:paraId="55385143">
      <w:pPr>
        <w:pStyle w:val="7"/>
        <w:spacing w:before="141"/>
        <w:rPr>
          <w:b/>
        </w:rPr>
      </w:pPr>
    </w:p>
    <w:p w14:paraId="594A5284">
      <w:pPr>
        <w:pStyle w:val="10"/>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637669B7">
      <w:pPr>
        <w:pStyle w:val="10"/>
        <w:numPr>
          <w:ilvl w:val="0"/>
          <w:numId w:val="2"/>
        </w:numPr>
        <w:tabs>
          <w:tab w:val="left" w:pos="668"/>
        </w:tabs>
        <w:spacing w:before="3" w:after="0" w:line="240" w:lineRule="auto"/>
        <w:ind w:left="668" w:right="0" w:hanging="204"/>
        <w:jc w:val="both"/>
        <w:rPr>
          <w:sz w:val="20"/>
        </w:rPr>
      </w:pPr>
      <w:r>
        <w:rPr>
          <w:spacing w:val="-2"/>
          <w:sz w:val="20"/>
        </w:rPr>
        <w:t>SICAF;</w:t>
      </w:r>
    </w:p>
    <w:p w14:paraId="29E4D85C">
      <w:pPr>
        <w:pStyle w:val="10"/>
        <w:numPr>
          <w:ilvl w:val="0"/>
          <w:numId w:val="2"/>
        </w:numPr>
        <w:tabs>
          <w:tab w:val="left" w:pos="679"/>
        </w:tabs>
        <w:spacing w:before="40"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ov.br/sancoes/ceis</w:t>
      </w:r>
      <w:r>
        <w:rPr>
          <w:color w:val="000080"/>
          <w:spacing w:val="-2"/>
          <w:sz w:val="20"/>
          <w:u w:val="single" w:color="000080"/>
        </w:rPr>
        <w:fldChar w:fldCharType="end"/>
      </w:r>
      <w:r>
        <w:rPr>
          <w:spacing w:val="-2"/>
          <w:sz w:val="20"/>
        </w:rPr>
        <w:t>);</w:t>
      </w:r>
    </w:p>
    <w:p w14:paraId="7C465651">
      <w:pPr>
        <w:pStyle w:val="10"/>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40"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119E597E">
      <w:pPr>
        <w:pStyle w:val="10"/>
        <w:numPr>
          <w:ilvl w:val="0"/>
          <w:numId w:val="2"/>
        </w:numPr>
        <w:tabs>
          <w:tab w:val="left" w:pos="679"/>
        </w:tabs>
        <w:spacing w:before="2" w:after="0" w:line="240" w:lineRule="auto"/>
        <w:ind w:left="679" w:right="0" w:hanging="215"/>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8153400</wp:posOffset>
                </wp:positionH>
                <wp:positionV relativeFrom="paragraph">
                  <wp:posOffset>128905</wp:posOffset>
                </wp:positionV>
                <wp:extent cx="29845" cy="9525"/>
                <wp:effectExtent l="0" t="0" r="0" b="0"/>
                <wp:wrapNone/>
                <wp:docPr id="4" name="Graphic 4"/>
                <wp:cNvGraphicFramePr/>
                <a:graphic xmlns:a="http://schemas.openxmlformats.org/drawingml/2006/main">
                  <a:graphicData uri="http://schemas.microsoft.com/office/word/2010/wordprocessingShape">
                    <wps:wsp>
                      <wps:cNvSpPr/>
                      <wps:spPr>
                        <a:xfrm>
                          <a:off x="0" y="0"/>
                          <a:ext cx="29845" cy="9525"/>
                        </a:xfrm>
                        <a:custGeom>
                          <a:avLst/>
                          <a:gdLst/>
                          <a:ahLst/>
                          <a:cxnLst/>
                          <a:rect l="l" t="t" r="r" b="b"/>
                          <a:pathLst>
                            <a:path w="29845" h="9525">
                              <a:moveTo>
                                <a:pt x="29690" y="9524"/>
                              </a:moveTo>
                              <a:lnTo>
                                <a:pt x="0" y="9524"/>
                              </a:lnTo>
                              <a:lnTo>
                                <a:pt x="0" y="0"/>
                              </a:lnTo>
                              <a:lnTo>
                                <a:pt x="29690" y="0"/>
                              </a:lnTo>
                              <a:lnTo>
                                <a:pt x="29690" y="9524"/>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42pt;margin-top:10.15pt;height:0.75pt;width:2.35pt;mso-position-horizontal-relative:page;z-index:251660288;mso-width-relative:page;mso-height-relative:page;" fillcolor="#000080" filled="t" stroked="f" coordsize="29845,9525" o:gfxdata="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vVdK2AAA&#10;AAsBAAAPAAAAAAAAAAEAIAAAACIAAABkcnMvZG93bnJldi54bWxQSwECFAAUAAAACACHTuJAg6gI&#10;th4CAADVBAAADgAAAAAAAAABACAAAAAnAQAAZHJzL2Uyb0RvYy54bWxQSwUGAAAAAAYABgBZAQAA&#10;twUAAAAA&#10;" path="m29690,9524l0,9524,0,0,29690,0,29690,9524xe">
                <v:fill on="t" focussize="0,0"/>
                <v:stroke on="f"/>
                <v:imagedata o:title=""/>
                <o:lock v:ext="edit" aspectratio="f"/>
                <v:textbox inset="0mm,0mm,0mm,0mm"/>
              </v:shape>
            </w:pict>
          </mc:Fallback>
        </mc:AlternateContent>
      </w: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0"/>
          <w:u w:val="single" w:color="000080"/>
        </w:rPr>
        <w:t>https://www.portaltransparencia</w:t>
      </w:r>
      <w:r>
        <w:rPr>
          <w:color w:val="000080"/>
          <w:spacing w:val="-2"/>
          <w:sz w:val="20"/>
        </w:rPr>
        <w:t>.g</w:t>
      </w:r>
      <w:r>
        <w:rPr>
          <w:color w:val="000080"/>
          <w:spacing w:val="-2"/>
          <w:sz w:val="20"/>
          <w:u w:val="single" w:color="000080"/>
        </w:rPr>
        <w:t>ov.br/sancoes/cnep</w:t>
      </w:r>
      <w:r>
        <w:rPr>
          <w:color w:val="000080"/>
          <w:spacing w:val="-2"/>
          <w:sz w:val="20"/>
          <w:u w:val="single" w:color="000080"/>
        </w:rPr>
        <w:fldChar w:fldCharType="end"/>
      </w:r>
      <w:r>
        <w:rPr>
          <w:spacing w:val="-2"/>
          <w:sz w:val="20"/>
        </w:rPr>
        <w:t>);</w:t>
      </w:r>
    </w:p>
    <w:p w14:paraId="69A2283B">
      <w:pPr>
        <w:pStyle w:val="10"/>
        <w:numPr>
          <w:ilvl w:val="0"/>
          <w:numId w:val="2"/>
        </w:numPr>
        <w:tabs>
          <w:tab w:val="left" w:pos="668"/>
        </w:tabs>
        <w:spacing w:before="40"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51F7DC3F">
      <w:pPr>
        <w:pStyle w:val="10"/>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572A7A00">
      <w:pPr>
        <w:pStyle w:val="10"/>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54FF4006">
      <w:pPr>
        <w:pStyle w:val="10"/>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2F93BD9B">
      <w:pPr>
        <w:pStyle w:val="10"/>
        <w:numPr>
          <w:ilvl w:val="2"/>
          <w:numId w:val="1"/>
        </w:numPr>
        <w:tabs>
          <w:tab w:val="left" w:pos="953"/>
        </w:tabs>
        <w:spacing w:before="1"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70922105">
      <w:pPr>
        <w:pStyle w:val="10"/>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083EB128">
      <w:pPr>
        <w:pStyle w:val="10"/>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77669517">
      <w:pPr>
        <w:pStyle w:val="10"/>
        <w:numPr>
          <w:ilvl w:val="1"/>
          <w:numId w:val="1"/>
        </w:numPr>
        <w:tabs>
          <w:tab w:val="left" w:pos="814"/>
        </w:tabs>
        <w:spacing w:before="41"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086AD7D9">
      <w:pPr>
        <w:pStyle w:val="10"/>
        <w:numPr>
          <w:ilvl w:val="1"/>
          <w:numId w:val="1"/>
        </w:numPr>
        <w:tabs>
          <w:tab w:val="left" w:pos="818"/>
        </w:tabs>
        <w:spacing w:before="40" w:after="0" w:line="280" w:lineRule="auto"/>
        <w:ind w:left="464" w:right="31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4D44AF0C">
      <w:pPr>
        <w:pStyle w:val="10"/>
        <w:numPr>
          <w:ilvl w:val="1"/>
          <w:numId w:val="1"/>
        </w:numPr>
        <w:tabs>
          <w:tab w:val="left" w:pos="826"/>
        </w:tabs>
        <w:spacing w:before="1" w:after="0" w:line="280" w:lineRule="auto"/>
        <w:ind w:left="464" w:right="31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6DC2B500">
      <w:pPr>
        <w:pStyle w:val="10"/>
        <w:numPr>
          <w:ilvl w:val="1"/>
          <w:numId w:val="1"/>
        </w:numPr>
        <w:tabs>
          <w:tab w:val="left" w:pos="814"/>
        </w:tabs>
        <w:spacing w:before="3"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36A589E1">
      <w:pPr>
        <w:pStyle w:val="10"/>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4D1165C2">
      <w:pPr>
        <w:pStyle w:val="10"/>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180CF092">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D1D8E8C">
      <w:pPr>
        <w:pStyle w:val="10"/>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0E97BF0D">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34DFC78">
      <w:pPr>
        <w:pStyle w:val="10"/>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380C41BE">
      <w:pPr>
        <w:pStyle w:val="10"/>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57E364CD">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42DF1E87">
      <w:pPr>
        <w:pStyle w:val="10"/>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3A816547">
      <w:pPr>
        <w:pStyle w:val="10"/>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3E8DAD9C">
      <w:pPr>
        <w:pStyle w:val="10"/>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67C5EE94">
      <w:pPr>
        <w:pStyle w:val="10"/>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4BBCE851">
      <w:pPr>
        <w:pStyle w:val="10"/>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1A63772B">
      <w:pPr>
        <w:pStyle w:val="10"/>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5A176613">
      <w:pPr>
        <w:pStyle w:val="10"/>
        <w:numPr>
          <w:ilvl w:val="2"/>
          <w:numId w:val="1"/>
        </w:numPr>
        <w:tabs>
          <w:tab w:val="left" w:pos="1092"/>
        </w:tabs>
        <w:spacing w:before="2"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E903FFF">
      <w:pPr>
        <w:pStyle w:val="10"/>
        <w:numPr>
          <w:ilvl w:val="1"/>
          <w:numId w:val="1"/>
        </w:numPr>
        <w:tabs>
          <w:tab w:val="left" w:pos="916"/>
        </w:tabs>
        <w:spacing w:before="2"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52671C88">
      <w:pPr>
        <w:pStyle w:val="10"/>
        <w:numPr>
          <w:ilvl w:val="1"/>
          <w:numId w:val="1"/>
        </w:numPr>
        <w:tabs>
          <w:tab w:val="left" w:pos="917"/>
        </w:tabs>
        <w:spacing w:before="1"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43F37B1F">
      <w:pPr>
        <w:pStyle w:val="10"/>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2D3DC62D">
      <w:pPr>
        <w:pStyle w:val="10"/>
        <w:numPr>
          <w:ilvl w:val="2"/>
          <w:numId w:val="1"/>
        </w:numPr>
        <w:tabs>
          <w:tab w:val="left" w:pos="1083"/>
        </w:tabs>
        <w:spacing w:before="5"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5AD471B8">
      <w:pPr>
        <w:pStyle w:val="10"/>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0FD8C065">
      <w:pPr>
        <w:pStyle w:val="10"/>
        <w:numPr>
          <w:ilvl w:val="2"/>
          <w:numId w:val="1"/>
        </w:numPr>
        <w:tabs>
          <w:tab w:val="left" w:pos="1064"/>
        </w:tabs>
        <w:spacing w:before="2"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48D962FA">
      <w:pPr>
        <w:pStyle w:val="10"/>
        <w:numPr>
          <w:ilvl w:val="2"/>
          <w:numId w:val="1"/>
        </w:numPr>
        <w:tabs>
          <w:tab w:val="left" w:pos="1073"/>
        </w:tabs>
        <w:spacing w:before="1"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4811A134">
      <w:pPr>
        <w:pStyle w:val="10"/>
        <w:numPr>
          <w:ilvl w:val="1"/>
          <w:numId w:val="1"/>
        </w:numPr>
        <w:tabs>
          <w:tab w:val="left" w:pos="938"/>
        </w:tabs>
        <w:spacing w:before="3"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6309328">
      <w:pPr>
        <w:pStyle w:val="10"/>
        <w:numPr>
          <w:ilvl w:val="2"/>
          <w:numId w:val="1"/>
        </w:numPr>
        <w:tabs>
          <w:tab w:val="left" w:pos="1064"/>
        </w:tabs>
        <w:spacing w:before="1"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7BE2D27C">
      <w:pPr>
        <w:pStyle w:val="10"/>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3F3F24D7">
      <w:pPr>
        <w:pStyle w:val="10"/>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34AD45C8">
      <w:pPr>
        <w:pStyle w:val="10"/>
        <w:numPr>
          <w:ilvl w:val="1"/>
          <w:numId w:val="1"/>
        </w:numPr>
        <w:tabs>
          <w:tab w:val="left" w:pos="914"/>
        </w:tabs>
        <w:spacing w:before="2" w:after="0" w:line="240" w:lineRule="auto"/>
        <w:ind w:left="914" w:right="0" w:hanging="450"/>
        <w:jc w:val="both"/>
        <w:rPr>
          <w:i/>
          <w:sz w:val="20"/>
        </w:rPr>
      </w:pPr>
      <w:r>
        <w:rPr>
          <w:sz w:val="20"/>
        </w:rPr>
        <w:t>O</w:t>
      </w:r>
      <w:r>
        <w:rPr>
          <w:spacing w:val="-2"/>
          <w:sz w:val="20"/>
        </w:rPr>
        <w:t xml:space="preserve"> </w:t>
      </w:r>
      <w:r>
        <w:rPr>
          <w:sz w:val="20"/>
        </w:rPr>
        <w:t>licitante</w:t>
      </w:r>
      <w:r>
        <w:rPr>
          <w:spacing w:val="-2"/>
          <w:sz w:val="20"/>
        </w:rPr>
        <w:t xml:space="preserve"> </w:t>
      </w:r>
      <w:r>
        <w:rPr>
          <w:sz w:val="20"/>
        </w:rPr>
        <w:t>classificado</w:t>
      </w:r>
      <w:r>
        <w:rPr>
          <w:spacing w:val="-2"/>
          <w:sz w:val="20"/>
        </w:rPr>
        <w:t xml:space="preserve"> </w:t>
      </w:r>
      <w:r>
        <w:rPr>
          <w:sz w:val="20"/>
        </w:rPr>
        <w:t>em</w:t>
      </w:r>
      <w:r>
        <w:rPr>
          <w:spacing w:val="-2"/>
          <w:sz w:val="20"/>
        </w:rPr>
        <w:t xml:space="preserve"> </w:t>
      </w:r>
      <w:r>
        <w:rPr>
          <w:sz w:val="20"/>
        </w:rPr>
        <w:t>primeiro</w:t>
      </w:r>
      <w:r>
        <w:rPr>
          <w:spacing w:val="-2"/>
          <w:sz w:val="20"/>
        </w:rPr>
        <w:t xml:space="preserve"> </w:t>
      </w:r>
      <w:r>
        <w:rPr>
          <w:sz w:val="20"/>
        </w:rPr>
        <w:t>lugar</w:t>
      </w:r>
      <w:r>
        <w:rPr>
          <w:spacing w:val="-2"/>
          <w:sz w:val="20"/>
        </w:rPr>
        <w:t xml:space="preserve"> </w:t>
      </w:r>
      <w:r>
        <w:rPr>
          <w:sz w:val="20"/>
        </w:rPr>
        <w:t>deverá</w:t>
      </w:r>
      <w:r>
        <w:rPr>
          <w:spacing w:val="-2"/>
          <w:sz w:val="20"/>
        </w:rPr>
        <w:t xml:space="preserve"> </w:t>
      </w:r>
      <w:r>
        <w:rPr>
          <w:sz w:val="20"/>
        </w:rPr>
        <w:t>apresentar</w:t>
      </w:r>
      <w:r>
        <w:rPr>
          <w:spacing w:val="-2"/>
          <w:sz w:val="20"/>
        </w:rPr>
        <w:t xml:space="preserve"> </w:t>
      </w:r>
      <w:r>
        <w:rPr>
          <w:sz w:val="20"/>
        </w:rPr>
        <w:t>amostra,</w:t>
      </w:r>
      <w:r>
        <w:rPr>
          <w:spacing w:val="-2"/>
          <w:sz w:val="20"/>
        </w:rPr>
        <w:t xml:space="preserve"> </w:t>
      </w:r>
      <w:r>
        <w:rPr>
          <w:sz w:val="20"/>
        </w:rPr>
        <w:t>conforme</w:t>
      </w:r>
      <w:r>
        <w:rPr>
          <w:spacing w:val="-2"/>
          <w:sz w:val="20"/>
        </w:rPr>
        <w:t xml:space="preserve"> </w:t>
      </w:r>
      <w:r>
        <w:rPr>
          <w:sz w:val="20"/>
        </w:rPr>
        <w:t>disciplinado</w:t>
      </w:r>
      <w:r>
        <w:rPr>
          <w:spacing w:val="-1"/>
          <w:sz w:val="20"/>
        </w:rPr>
        <w:t xml:space="preserve"> </w:t>
      </w:r>
      <w:r>
        <w:rPr>
          <w:sz w:val="20"/>
        </w:rPr>
        <w:t>no</w:t>
      </w:r>
      <w:r>
        <w:rPr>
          <w:spacing w:val="-1"/>
          <w:sz w:val="20"/>
        </w:rPr>
        <w:t xml:space="preserve"> </w:t>
      </w:r>
      <w:r>
        <w:rPr>
          <w:b/>
          <w:sz w:val="20"/>
        </w:rPr>
        <w:t>Termo</w:t>
      </w:r>
      <w:r>
        <w:rPr>
          <w:b/>
          <w:spacing w:val="-2"/>
          <w:sz w:val="20"/>
        </w:rPr>
        <w:t xml:space="preserve"> </w:t>
      </w:r>
      <w:r>
        <w:rPr>
          <w:b/>
          <w:sz w:val="20"/>
        </w:rPr>
        <w:t>de</w:t>
      </w:r>
      <w:r>
        <w:rPr>
          <w:b/>
          <w:spacing w:val="-2"/>
          <w:sz w:val="20"/>
        </w:rPr>
        <w:t xml:space="preserve"> </w:t>
      </w:r>
      <w:r>
        <w:rPr>
          <w:b/>
          <w:sz w:val="20"/>
        </w:rPr>
        <w:t>Referência</w:t>
      </w:r>
      <w:r>
        <w:rPr>
          <w:sz w:val="20"/>
        </w:rPr>
        <w:t>,</w:t>
      </w:r>
      <w:r>
        <w:rPr>
          <w:spacing w:val="-2"/>
          <w:sz w:val="20"/>
        </w:rPr>
        <w:t xml:space="preserve"> </w:t>
      </w:r>
      <w:r>
        <w:rPr>
          <w:sz w:val="20"/>
        </w:rPr>
        <w:t>sob</w:t>
      </w:r>
      <w:r>
        <w:rPr>
          <w:spacing w:val="-2"/>
          <w:sz w:val="20"/>
        </w:rPr>
        <w:t xml:space="preserve"> </w:t>
      </w:r>
      <w:r>
        <w:rPr>
          <w:sz w:val="20"/>
        </w:rPr>
        <w:t>pena</w:t>
      </w:r>
      <w:r>
        <w:rPr>
          <w:spacing w:val="-2"/>
          <w:sz w:val="20"/>
        </w:rPr>
        <w:t xml:space="preserve"> </w:t>
      </w:r>
      <w:r>
        <w:rPr>
          <w:sz w:val="20"/>
        </w:rPr>
        <w:t>de</w:t>
      </w:r>
      <w:r>
        <w:rPr>
          <w:spacing w:val="-2"/>
          <w:sz w:val="20"/>
        </w:rPr>
        <w:t xml:space="preserve"> </w:t>
      </w:r>
      <w:r>
        <w:rPr>
          <w:sz w:val="20"/>
        </w:rPr>
        <w:t>não</w:t>
      </w:r>
      <w:r>
        <w:rPr>
          <w:spacing w:val="-2"/>
          <w:sz w:val="20"/>
        </w:rPr>
        <w:t xml:space="preserve"> </w:t>
      </w:r>
      <w:r>
        <w:rPr>
          <w:sz w:val="20"/>
        </w:rPr>
        <w:t>aceitação</w:t>
      </w:r>
      <w:r>
        <w:rPr>
          <w:spacing w:val="-2"/>
          <w:sz w:val="20"/>
        </w:rPr>
        <w:t xml:space="preserve"> </w:t>
      </w:r>
      <w:r>
        <w:rPr>
          <w:sz w:val="20"/>
        </w:rPr>
        <w:t>da</w:t>
      </w:r>
      <w:r>
        <w:rPr>
          <w:spacing w:val="-1"/>
          <w:sz w:val="20"/>
        </w:rPr>
        <w:t xml:space="preserve"> </w:t>
      </w:r>
      <w:r>
        <w:rPr>
          <w:spacing w:val="-2"/>
          <w:sz w:val="20"/>
        </w:rPr>
        <w:t>proposta.</w:t>
      </w:r>
    </w:p>
    <w:p w14:paraId="5B1BDB13">
      <w:pPr>
        <w:pStyle w:val="10"/>
        <w:numPr>
          <w:ilvl w:val="1"/>
          <w:numId w:val="1"/>
        </w:numPr>
        <w:tabs>
          <w:tab w:val="left" w:pos="928"/>
        </w:tabs>
        <w:spacing w:before="40" w:after="0" w:line="280" w:lineRule="auto"/>
        <w:ind w:left="464" w:right="314" w:firstLine="0"/>
        <w:jc w:val="both"/>
        <w:rPr>
          <w:sz w:val="20"/>
        </w:rPr>
      </w:pPr>
      <w:r>
        <w:rPr>
          <w:sz w:val="20"/>
        </w:rPr>
        <w:t>Por meio de mensagem no sistema, será divulgado o local e horário de realização do procedimento para a avaliação das amostras, cuja presença será facultada a todos os interessados, incluindo os demais licitantes.</w:t>
      </w:r>
    </w:p>
    <w:p w14:paraId="34B01DF6">
      <w:pPr>
        <w:pStyle w:val="10"/>
        <w:numPr>
          <w:ilvl w:val="1"/>
          <w:numId w:val="1"/>
        </w:numPr>
        <w:tabs>
          <w:tab w:val="left" w:pos="914"/>
        </w:tabs>
        <w:spacing w:before="2" w:after="0" w:line="240" w:lineRule="auto"/>
        <w:ind w:left="914" w:right="0" w:hanging="450"/>
        <w:jc w:val="both"/>
        <w:rPr>
          <w:sz w:val="20"/>
        </w:rPr>
      </w:pPr>
      <w:r>
        <w:rPr>
          <w:sz w:val="20"/>
        </w:rPr>
        <w:t>Os</w:t>
      </w:r>
      <w:r>
        <w:rPr>
          <w:spacing w:val="-1"/>
          <w:sz w:val="20"/>
        </w:rPr>
        <w:t xml:space="preserve"> </w:t>
      </w:r>
      <w:r>
        <w:rPr>
          <w:sz w:val="20"/>
        </w:rPr>
        <w:t>resultados</w:t>
      </w:r>
      <w:r>
        <w:rPr>
          <w:spacing w:val="-1"/>
          <w:sz w:val="20"/>
        </w:rPr>
        <w:t xml:space="preserve"> </w:t>
      </w:r>
      <w:r>
        <w:rPr>
          <w:sz w:val="20"/>
        </w:rPr>
        <w:t>das</w:t>
      </w:r>
      <w:r>
        <w:rPr>
          <w:spacing w:val="-1"/>
          <w:sz w:val="20"/>
        </w:rPr>
        <w:t xml:space="preserve"> </w:t>
      </w:r>
      <w:r>
        <w:rPr>
          <w:sz w:val="20"/>
        </w:rPr>
        <w:t>avaliações</w:t>
      </w:r>
      <w:r>
        <w:rPr>
          <w:spacing w:val="-1"/>
          <w:sz w:val="20"/>
        </w:rPr>
        <w:t xml:space="preserve"> </w:t>
      </w:r>
      <w:r>
        <w:rPr>
          <w:sz w:val="20"/>
        </w:rPr>
        <w:t>serão</w:t>
      </w:r>
      <w:r>
        <w:rPr>
          <w:spacing w:val="-1"/>
          <w:sz w:val="20"/>
        </w:rPr>
        <w:t xml:space="preserve"> </w:t>
      </w:r>
      <w:r>
        <w:rPr>
          <w:sz w:val="20"/>
        </w:rPr>
        <w:t>divulgados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mensagem</w:t>
      </w:r>
      <w:r>
        <w:rPr>
          <w:spacing w:val="-1"/>
          <w:sz w:val="20"/>
        </w:rPr>
        <w:t xml:space="preserve"> </w:t>
      </w:r>
      <w:r>
        <w:rPr>
          <w:sz w:val="20"/>
        </w:rPr>
        <w:t>no</w:t>
      </w:r>
      <w:r>
        <w:rPr>
          <w:spacing w:val="-1"/>
          <w:sz w:val="20"/>
        </w:rPr>
        <w:t xml:space="preserve"> </w:t>
      </w:r>
      <w:r>
        <w:rPr>
          <w:spacing w:val="-2"/>
          <w:sz w:val="20"/>
        </w:rPr>
        <w:t>sistema.</w:t>
      </w:r>
    </w:p>
    <w:p w14:paraId="1332EB52">
      <w:pPr>
        <w:pStyle w:val="10"/>
        <w:numPr>
          <w:ilvl w:val="1"/>
          <w:numId w:val="1"/>
        </w:numPr>
        <w:tabs>
          <w:tab w:val="left" w:pos="940"/>
        </w:tabs>
        <w:spacing w:before="40" w:after="0" w:line="280" w:lineRule="auto"/>
        <w:ind w:left="464" w:right="313" w:firstLine="0"/>
        <w:jc w:val="both"/>
        <w:rPr>
          <w:sz w:val="20"/>
        </w:rPr>
      </w:pPr>
      <w:r>
        <w:rPr>
          <w:sz w:val="20"/>
        </w:rPr>
        <w:t>No caso de não haver entrega da amostra ou ocorrer atraso na entrega, sem justificativa aceita pelo Pregoeiro, ou havendo entrega de amostra fora das especificações previstas</w:t>
      </w:r>
      <w:r>
        <w:rPr>
          <w:spacing w:val="-2"/>
          <w:sz w:val="20"/>
        </w:rPr>
        <w:t xml:space="preserve"> </w:t>
      </w:r>
      <w:r>
        <w:rPr>
          <w:sz w:val="20"/>
        </w:rPr>
        <w:t>neste</w:t>
      </w:r>
      <w:r>
        <w:rPr>
          <w:spacing w:val="-2"/>
          <w:sz w:val="20"/>
        </w:rPr>
        <w:t xml:space="preserve"> </w:t>
      </w:r>
      <w:r>
        <w:rPr>
          <w:sz w:val="20"/>
        </w:rPr>
        <w:t>Edital,</w:t>
      </w:r>
      <w:r>
        <w:rPr>
          <w:spacing w:val="-2"/>
          <w:sz w:val="20"/>
        </w:rPr>
        <w:t xml:space="preserve"> </w:t>
      </w:r>
      <w:r>
        <w:rPr>
          <w:sz w:val="20"/>
        </w:rPr>
        <w:t>a</w:t>
      </w:r>
      <w:r>
        <w:rPr>
          <w:spacing w:val="-2"/>
          <w:sz w:val="20"/>
        </w:rPr>
        <w:t xml:space="preserve"> </w:t>
      </w:r>
      <w:r>
        <w:rPr>
          <w:sz w:val="20"/>
        </w:rPr>
        <w:t>proposta</w:t>
      </w:r>
      <w:r>
        <w:rPr>
          <w:spacing w:val="-2"/>
          <w:sz w:val="20"/>
        </w:rPr>
        <w:t xml:space="preserve"> </w:t>
      </w:r>
      <w:r>
        <w:rPr>
          <w:sz w:val="20"/>
        </w:rPr>
        <w:t>do</w:t>
      </w:r>
      <w:r>
        <w:rPr>
          <w:spacing w:val="-2"/>
          <w:sz w:val="20"/>
        </w:rPr>
        <w:t xml:space="preserve"> </w:t>
      </w:r>
      <w:r>
        <w:rPr>
          <w:sz w:val="20"/>
        </w:rPr>
        <w:t>licitante</w:t>
      </w:r>
      <w:r>
        <w:rPr>
          <w:spacing w:val="-2"/>
          <w:sz w:val="20"/>
        </w:rPr>
        <w:t xml:space="preserve"> </w:t>
      </w:r>
      <w:r>
        <w:rPr>
          <w:sz w:val="20"/>
        </w:rPr>
        <w:t>será</w:t>
      </w:r>
      <w:r>
        <w:rPr>
          <w:spacing w:val="-2"/>
          <w:sz w:val="20"/>
        </w:rPr>
        <w:t xml:space="preserve"> </w:t>
      </w:r>
      <w:r>
        <w:rPr>
          <w:sz w:val="20"/>
        </w:rPr>
        <w:t>recusada.</w:t>
      </w:r>
      <w:r>
        <w:rPr>
          <w:spacing w:val="-2"/>
          <w:sz w:val="20"/>
        </w:rPr>
        <w:t xml:space="preserve"> </w:t>
      </w:r>
      <w:r>
        <w:rPr>
          <w:sz w:val="20"/>
        </w:rPr>
        <w:t>Caso</w:t>
      </w:r>
      <w:r>
        <w:rPr>
          <w:spacing w:val="-2"/>
          <w:sz w:val="20"/>
        </w:rPr>
        <w:t xml:space="preserve"> </w:t>
      </w:r>
      <w:r>
        <w:rPr>
          <w:sz w:val="20"/>
        </w:rPr>
        <w:t>a</w:t>
      </w:r>
      <w:r>
        <w:rPr>
          <w:spacing w:val="-2"/>
          <w:sz w:val="20"/>
        </w:rPr>
        <w:t xml:space="preserve"> </w:t>
      </w:r>
      <w:r>
        <w:rPr>
          <w:sz w:val="20"/>
        </w:rPr>
        <w:t>amostra</w:t>
      </w:r>
      <w:r>
        <w:rPr>
          <w:spacing w:val="-2"/>
          <w:sz w:val="20"/>
        </w:rPr>
        <w:t xml:space="preserve"> </w:t>
      </w:r>
      <w:r>
        <w:rPr>
          <w:sz w:val="20"/>
        </w:rPr>
        <w:t>não</w:t>
      </w:r>
      <w:r>
        <w:rPr>
          <w:spacing w:val="-2"/>
          <w:sz w:val="20"/>
        </w:rPr>
        <w:t xml:space="preserve"> </w:t>
      </w:r>
      <w:r>
        <w:rPr>
          <w:sz w:val="20"/>
        </w:rPr>
        <w:t>seja</w:t>
      </w:r>
      <w:r>
        <w:rPr>
          <w:spacing w:val="-2"/>
          <w:sz w:val="20"/>
        </w:rPr>
        <w:t xml:space="preserve"> </w:t>
      </w:r>
      <w:r>
        <w:rPr>
          <w:sz w:val="20"/>
        </w:rPr>
        <w:t>retirada</w:t>
      </w:r>
      <w:r>
        <w:rPr>
          <w:spacing w:val="-2"/>
          <w:sz w:val="20"/>
        </w:rPr>
        <w:t xml:space="preserve"> </w:t>
      </w:r>
      <w:r>
        <w:rPr>
          <w:sz w:val="20"/>
        </w:rPr>
        <w:t>pelo</w:t>
      </w:r>
      <w:r>
        <w:rPr>
          <w:spacing w:val="-2"/>
          <w:sz w:val="20"/>
        </w:rPr>
        <w:t xml:space="preserve"> </w:t>
      </w:r>
      <w:r>
        <w:rPr>
          <w:sz w:val="20"/>
        </w:rPr>
        <w:t>fornecedor</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10</w:t>
      </w:r>
      <w:r>
        <w:rPr>
          <w:spacing w:val="-2"/>
          <w:sz w:val="20"/>
        </w:rPr>
        <w:t xml:space="preserve"> </w:t>
      </w:r>
      <w:r>
        <w:rPr>
          <w:sz w:val="20"/>
        </w:rPr>
        <w:t>(dez)</w:t>
      </w:r>
      <w:r>
        <w:rPr>
          <w:spacing w:val="-2"/>
          <w:sz w:val="20"/>
        </w:rPr>
        <w:t xml:space="preserve"> </w:t>
      </w:r>
      <w:r>
        <w:rPr>
          <w:sz w:val="20"/>
        </w:rPr>
        <w:t>dias,</w:t>
      </w:r>
      <w:r>
        <w:rPr>
          <w:spacing w:val="-2"/>
          <w:sz w:val="20"/>
        </w:rPr>
        <w:t xml:space="preserve"> </w:t>
      </w:r>
      <w:r>
        <w:rPr>
          <w:sz w:val="20"/>
        </w:rPr>
        <w:t>presumir-se-á</w:t>
      </w:r>
      <w:r>
        <w:rPr>
          <w:spacing w:val="-2"/>
          <w:sz w:val="20"/>
        </w:rPr>
        <w:t xml:space="preserve"> </w:t>
      </w:r>
      <w:r>
        <w:rPr>
          <w:sz w:val="20"/>
        </w:rPr>
        <w:t>seu</w:t>
      </w:r>
      <w:r>
        <w:rPr>
          <w:spacing w:val="-2"/>
          <w:sz w:val="20"/>
        </w:rPr>
        <w:t xml:space="preserve"> </w:t>
      </w:r>
      <w:r>
        <w:rPr>
          <w:sz w:val="20"/>
        </w:rPr>
        <w:t>desinteresse</w:t>
      </w:r>
      <w:r>
        <w:rPr>
          <w:spacing w:val="-2"/>
          <w:sz w:val="20"/>
        </w:rPr>
        <w:t xml:space="preserve"> </w:t>
      </w:r>
      <w:r>
        <w:rPr>
          <w:sz w:val="20"/>
        </w:rPr>
        <w:t>em</w:t>
      </w:r>
      <w:r>
        <w:rPr>
          <w:spacing w:val="-2"/>
          <w:sz w:val="20"/>
        </w:rPr>
        <w:t xml:space="preserve"> </w:t>
      </w:r>
      <w:r>
        <w:rPr>
          <w:sz w:val="20"/>
        </w:rPr>
        <w:t>relação</w:t>
      </w:r>
      <w:r>
        <w:rPr>
          <w:spacing w:val="-2"/>
          <w:sz w:val="20"/>
        </w:rPr>
        <w:t xml:space="preserve"> </w:t>
      </w:r>
      <w:r>
        <w:rPr>
          <w:sz w:val="20"/>
        </w:rPr>
        <w:t>à retirada da amostra, que poderá ser descartada ou incorporada ao patrimônio do contratante.</w:t>
      </w:r>
    </w:p>
    <w:p w14:paraId="3F9394E9">
      <w:pPr>
        <w:pStyle w:val="10"/>
        <w:numPr>
          <w:ilvl w:val="1"/>
          <w:numId w:val="1"/>
        </w:numPr>
        <w:tabs>
          <w:tab w:val="left" w:pos="949"/>
        </w:tabs>
        <w:spacing w:before="2" w:after="0" w:line="280" w:lineRule="auto"/>
        <w:ind w:left="464" w:right="313" w:firstLine="0"/>
        <w:jc w:val="both"/>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3031822">
      <w:pPr>
        <w:pStyle w:val="10"/>
        <w:numPr>
          <w:ilvl w:val="1"/>
          <w:numId w:val="1"/>
        </w:numPr>
        <w:tabs>
          <w:tab w:val="left" w:pos="903"/>
        </w:tabs>
        <w:spacing w:before="2" w:after="0" w:line="240" w:lineRule="auto"/>
        <w:ind w:left="903" w:right="0" w:hanging="439"/>
        <w:jc w:val="both"/>
        <w:rPr>
          <w:sz w:val="20"/>
        </w:rPr>
      </w:pPr>
      <w:r>
        <w:rPr>
          <w:sz w:val="20"/>
        </w:rPr>
        <w:t>As</w:t>
      </w:r>
      <w:r>
        <w:rPr>
          <w:spacing w:val="-1"/>
          <w:sz w:val="20"/>
        </w:rPr>
        <w:t xml:space="preserve"> </w:t>
      </w:r>
      <w:r>
        <w:rPr>
          <w:sz w:val="20"/>
        </w:rPr>
        <w:t>amostras</w:t>
      </w:r>
      <w:r>
        <w:rPr>
          <w:spacing w:val="-1"/>
          <w:sz w:val="20"/>
        </w:rPr>
        <w:t xml:space="preserve"> </w:t>
      </w:r>
      <w:r>
        <w:rPr>
          <w:sz w:val="20"/>
        </w:rPr>
        <w:t>aprovadas</w:t>
      </w:r>
      <w:r>
        <w:rPr>
          <w:spacing w:val="-1"/>
          <w:sz w:val="20"/>
        </w:rPr>
        <w:t xml:space="preserve"> </w:t>
      </w:r>
      <w:r>
        <w:rPr>
          <w:sz w:val="20"/>
        </w:rPr>
        <w:t>permanecerão</w:t>
      </w:r>
      <w:r>
        <w:rPr>
          <w:spacing w:val="-1"/>
          <w:sz w:val="20"/>
        </w:rPr>
        <w:t xml:space="preserve"> </w:t>
      </w:r>
      <w:r>
        <w:rPr>
          <w:sz w:val="20"/>
        </w:rPr>
        <w:t>em</w:t>
      </w:r>
      <w:r>
        <w:rPr>
          <w:spacing w:val="-1"/>
          <w:sz w:val="20"/>
        </w:rPr>
        <w:t xml:space="preserve"> </w:t>
      </w:r>
      <w:r>
        <w:rPr>
          <w:sz w:val="20"/>
        </w:rPr>
        <w:t>poder</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quantitativo</w:t>
      </w:r>
      <w:r>
        <w:rPr>
          <w:spacing w:val="-1"/>
          <w:sz w:val="20"/>
        </w:rPr>
        <w:t xml:space="preserve"> </w:t>
      </w:r>
      <w:r>
        <w:rPr>
          <w:sz w:val="20"/>
        </w:rPr>
        <w:t>cotado</w:t>
      </w:r>
      <w:r>
        <w:rPr>
          <w:spacing w:val="-1"/>
          <w:sz w:val="20"/>
        </w:rPr>
        <w:t xml:space="preserve"> </w:t>
      </w:r>
      <w:r>
        <w:rPr>
          <w:sz w:val="20"/>
        </w:rPr>
        <w:t>pelo</w:t>
      </w:r>
      <w:r>
        <w:rPr>
          <w:spacing w:val="-1"/>
          <w:sz w:val="20"/>
        </w:rPr>
        <w:t xml:space="preserve"> </w:t>
      </w:r>
      <w:r>
        <w:rPr>
          <w:spacing w:val="-2"/>
          <w:sz w:val="20"/>
        </w:rPr>
        <w:t>fornecedor.</w:t>
      </w:r>
    </w:p>
    <w:p w14:paraId="631547F3">
      <w:pPr>
        <w:pStyle w:val="10"/>
        <w:spacing w:after="0" w:line="240" w:lineRule="auto"/>
        <w:jc w:val="both"/>
        <w:rPr>
          <w:sz w:val="20"/>
        </w:rPr>
        <w:sectPr>
          <w:pgSz w:w="15840" w:h="24480"/>
          <w:pgMar w:top="1000" w:right="360" w:bottom="280" w:left="360" w:header="720" w:footer="720" w:gutter="0"/>
          <w:cols w:space="720" w:num="1"/>
        </w:sectPr>
      </w:pPr>
    </w:p>
    <w:p w14:paraId="7EAF82E6">
      <w:pPr>
        <w:pStyle w:val="3"/>
        <w:numPr>
          <w:ilvl w:val="0"/>
          <w:numId w:val="1"/>
        </w:numPr>
        <w:tabs>
          <w:tab w:val="left" w:pos="929"/>
        </w:tabs>
        <w:spacing w:before="76"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4E88CB22">
      <w:pPr>
        <w:pStyle w:val="7"/>
        <w:spacing w:before="0"/>
        <w:rPr>
          <w:b/>
        </w:rPr>
      </w:pPr>
    </w:p>
    <w:p w14:paraId="30C96705">
      <w:pPr>
        <w:pStyle w:val="7"/>
        <w:spacing w:before="141"/>
        <w:rPr>
          <w:b/>
        </w:rPr>
      </w:pPr>
    </w:p>
    <w:p w14:paraId="4B5A3DC9">
      <w:pPr>
        <w:pStyle w:val="10"/>
        <w:numPr>
          <w:ilvl w:val="1"/>
          <w:numId w:val="1"/>
        </w:numPr>
        <w:tabs>
          <w:tab w:val="left" w:pos="889"/>
        </w:tabs>
        <w:spacing w:before="0"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02B3062D">
      <w:pPr>
        <w:pStyle w:val="10"/>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35EF7B4C">
      <w:pPr>
        <w:pStyle w:val="10"/>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0EAAB6A">
      <w:pPr>
        <w:pStyle w:val="10"/>
        <w:numPr>
          <w:ilvl w:val="2"/>
          <w:numId w:val="1"/>
        </w:numPr>
        <w:tabs>
          <w:tab w:val="left" w:pos="1042"/>
        </w:tabs>
        <w:spacing w:before="2"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7A7AB6E6">
      <w:pPr>
        <w:pStyle w:val="10"/>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51947A65">
      <w:pPr>
        <w:pStyle w:val="10"/>
        <w:numPr>
          <w:ilvl w:val="2"/>
          <w:numId w:val="1"/>
        </w:numPr>
        <w:tabs>
          <w:tab w:val="left" w:pos="1040"/>
        </w:tabs>
        <w:spacing w:before="2"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4E64E545">
      <w:pPr>
        <w:pStyle w:val="10"/>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413A98F9">
      <w:pPr>
        <w:pStyle w:val="10"/>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05598EF3">
      <w:pPr>
        <w:pStyle w:val="10"/>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2A18AAA4">
      <w:pPr>
        <w:pStyle w:val="10"/>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6F742499">
      <w:pPr>
        <w:pStyle w:val="10"/>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17AA48EC">
      <w:pPr>
        <w:pStyle w:val="10"/>
        <w:numPr>
          <w:ilvl w:val="1"/>
          <w:numId w:val="1"/>
        </w:numPr>
        <w:tabs>
          <w:tab w:val="left" w:pos="920"/>
        </w:tabs>
        <w:spacing w:before="2"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19FD8530">
      <w:pPr>
        <w:pStyle w:val="10"/>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4C08BF3D">
      <w:pPr>
        <w:pStyle w:val="10"/>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0CE95E17">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711B5298">
      <w:pPr>
        <w:pStyle w:val="10"/>
        <w:numPr>
          <w:ilvl w:val="2"/>
          <w:numId w:val="1"/>
        </w:numPr>
        <w:tabs>
          <w:tab w:val="left" w:pos="1046"/>
        </w:tabs>
        <w:spacing w:before="40" w:after="0" w:line="280" w:lineRule="auto"/>
        <w:ind w:left="539" w:right="62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39A06E3F">
      <w:pPr>
        <w:pStyle w:val="10"/>
        <w:numPr>
          <w:ilvl w:val="2"/>
          <w:numId w:val="1"/>
        </w:numPr>
        <w:tabs>
          <w:tab w:val="left" w:pos="1046"/>
        </w:tabs>
        <w:spacing w:before="2" w:after="0" w:line="280" w:lineRule="auto"/>
        <w:ind w:left="539" w:right="62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21D4C494">
      <w:pPr>
        <w:pStyle w:val="10"/>
        <w:numPr>
          <w:ilvl w:val="1"/>
          <w:numId w:val="1"/>
        </w:numPr>
        <w:tabs>
          <w:tab w:val="left" w:pos="895"/>
        </w:tabs>
        <w:spacing w:before="1" w:after="0" w:line="280" w:lineRule="auto"/>
        <w:ind w:left="539" w:right="64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0A6DEC1B">
      <w:pPr>
        <w:pStyle w:val="10"/>
        <w:numPr>
          <w:ilvl w:val="1"/>
          <w:numId w:val="1"/>
        </w:numPr>
        <w:tabs>
          <w:tab w:val="left" w:pos="1011"/>
        </w:tabs>
        <w:spacing w:before="2" w:after="0" w:line="280" w:lineRule="auto"/>
        <w:ind w:left="539" w:right="62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7D220C29">
      <w:pPr>
        <w:pStyle w:val="10"/>
        <w:numPr>
          <w:ilvl w:val="0"/>
          <w:numId w:val="4"/>
        </w:numPr>
        <w:tabs>
          <w:tab w:val="left" w:pos="763"/>
        </w:tabs>
        <w:spacing w:before="4"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792A83E7">
      <w:pPr>
        <w:pStyle w:val="10"/>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DF543B1">
      <w:pPr>
        <w:pStyle w:val="10"/>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3A4388F">
      <w:pPr>
        <w:pStyle w:val="10"/>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30FF71A0">
      <w:pPr>
        <w:pStyle w:val="10"/>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6E13D34A">
      <w:pPr>
        <w:pStyle w:val="7"/>
        <w:spacing w:before="0"/>
      </w:pPr>
    </w:p>
    <w:p w14:paraId="474E37B6">
      <w:pPr>
        <w:pStyle w:val="7"/>
        <w:spacing w:before="16"/>
      </w:pPr>
    </w:p>
    <w:p w14:paraId="4EB41C7F">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7C96DC94">
      <w:pPr>
        <w:pStyle w:val="7"/>
        <w:spacing w:before="0"/>
        <w:rPr>
          <w:b/>
        </w:rPr>
      </w:pPr>
    </w:p>
    <w:p w14:paraId="4FD9DF85">
      <w:pPr>
        <w:pStyle w:val="7"/>
        <w:spacing w:before="141"/>
        <w:rPr>
          <w:b/>
        </w:rPr>
      </w:pPr>
    </w:p>
    <w:p w14:paraId="369CEA69">
      <w:pPr>
        <w:pStyle w:val="10"/>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509B390B">
      <w:pPr>
        <w:pStyle w:val="10"/>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 recebimento, contados:</w:t>
      </w:r>
    </w:p>
    <w:p w14:paraId="1CC72ED3">
      <w:pPr>
        <w:pStyle w:val="10"/>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058AC371">
      <w:pPr>
        <w:pStyle w:val="10"/>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160D904D">
      <w:pPr>
        <w:pStyle w:val="10"/>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0AD55FEC">
      <w:pPr>
        <w:pStyle w:val="10"/>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4FF1DF5">
      <w:pPr>
        <w:pStyle w:val="10"/>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5736179E">
      <w:pPr>
        <w:pStyle w:val="10"/>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63287028">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7783BF28">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46CE8612">
      <w:pPr>
        <w:pStyle w:val="7"/>
        <w:spacing w:before="0"/>
      </w:pPr>
    </w:p>
    <w:p w14:paraId="54CC20EB">
      <w:pPr>
        <w:pStyle w:val="7"/>
        <w:spacing w:before="52"/>
      </w:pPr>
    </w:p>
    <w:p w14:paraId="7104F484">
      <w:pPr>
        <w:pStyle w:val="3"/>
        <w:numPr>
          <w:ilvl w:val="0"/>
          <w:numId w:val="1"/>
        </w:numPr>
        <w:tabs>
          <w:tab w:val="left" w:pos="929"/>
        </w:tabs>
        <w:spacing w:before="1"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69ED5A9C">
      <w:pPr>
        <w:pStyle w:val="7"/>
        <w:spacing w:before="0"/>
        <w:rPr>
          <w:b/>
        </w:rPr>
      </w:pPr>
    </w:p>
    <w:p w14:paraId="1674DD2B">
      <w:pPr>
        <w:pStyle w:val="7"/>
        <w:spacing w:before="141"/>
        <w:rPr>
          <w:b/>
        </w:rPr>
      </w:pPr>
    </w:p>
    <w:p w14:paraId="02644C8C">
      <w:pPr>
        <w:pStyle w:val="10"/>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46C679A">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2073E02C">
      <w:pPr>
        <w:pStyle w:val="10"/>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5ECFC27">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93D29E0">
      <w:pPr>
        <w:pStyle w:val="10"/>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DD64DD5">
      <w:pPr>
        <w:pStyle w:val="10"/>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206E6079">
      <w:pPr>
        <w:pStyle w:val="10"/>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2D4088A8">
      <w:pPr>
        <w:pStyle w:val="10"/>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BA85414">
      <w:pPr>
        <w:pStyle w:val="10"/>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793F890">
      <w:pPr>
        <w:pStyle w:val="10"/>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0B3E4DE2">
      <w:pPr>
        <w:pStyle w:val="10"/>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3D2653EF">
      <w:pPr>
        <w:pStyle w:val="10"/>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A42DA6F">
      <w:pPr>
        <w:pStyle w:val="10"/>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5A5704D8">
      <w:pPr>
        <w:pStyle w:val="10"/>
        <w:spacing w:after="0" w:line="280" w:lineRule="auto"/>
        <w:jc w:val="left"/>
        <w:rPr>
          <w:sz w:val="20"/>
        </w:rPr>
        <w:sectPr>
          <w:pgSz w:w="15840" w:h="24480"/>
          <w:pgMar w:top="480" w:right="360" w:bottom="280" w:left="360" w:header="720" w:footer="720" w:gutter="0"/>
          <w:cols w:space="720" w:num="1"/>
        </w:sectPr>
      </w:pPr>
    </w:p>
    <w:p w14:paraId="069EF64A">
      <w:pPr>
        <w:pStyle w:val="10"/>
        <w:numPr>
          <w:ilvl w:val="2"/>
          <w:numId w:val="6"/>
        </w:numPr>
        <w:tabs>
          <w:tab w:val="left" w:pos="991"/>
        </w:tabs>
        <w:spacing w:before="73"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505A1EB">
      <w:pPr>
        <w:pStyle w:val="10"/>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3323A829">
      <w:pPr>
        <w:pStyle w:val="10"/>
        <w:numPr>
          <w:ilvl w:val="2"/>
          <w:numId w:val="7"/>
        </w:numPr>
        <w:tabs>
          <w:tab w:val="left" w:pos="1073"/>
        </w:tabs>
        <w:spacing w:before="2"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0F08901B">
      <w:pPr>
        <w:pStyle w:val="10"/>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3883BAF">
      <w:pPr>
        <w:pStyle w:val="10"/>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E85C3F1">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B94AE5C">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762F2AE">
      <w:pPr>
        <w:pStyle w:val="10"/>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017B690E">
      <w:pPr>
        <w:pStyle w:val="10"/>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4893945</wp:posOffset>
                </wp:positionH>
                <wp:positionV relativeFrom="paragraph">
                  <wp:posOffset>153035</wp:posOffset>
                </wp:positionV>
                <wp:extent cx="32385" cy="9525"/>
                <wp:effectExtent l="0" t="0" r="0" b="0"/>
                <wp:wrapNone/>
                <wp:docPr id="5" name="Graphic 5"/>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385.35pt;margin-top:12.05pt;height:0.75pt;width:2.55pt;mso-position-horizontal-relative:page;z-index:251661312;mso-width-relative:page;mso-height-relative:page;" fillcolor="#000000" filled="t" stroked="f" coordsize="32384,9525" o:gfxdata="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WfmDWAAAA&#10;CQEAAA8AAAAAAAAAAQAgAAAAIgAAAGRycy9kb3ducmV2LnhtbFBLAQIUABQAAAAIAIdO4kCbq3J8&#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EC"/>
          <w:sz w:val="20"/>
          <w:u w:val="single" w:color="000080"/>
        </w:rPr>
        <w:t>art.</w:t>
      </w:r>
      <w:r>
        <w:rPr>
          <w:color w:val="0000EC"/>
          <w:spacing w:val="-1"/>
          <w:sz w:val="20"/>
          <w:u w:val="single" w:color="000080"/>
        </w:rPr>
        <w:t xml:space="preserve"> </w:t>
      </w:r>
      <w:r>
        <w:rPr>
          <w:color w:val="0000EC"/>
          <w:sz w:val="20"/>
          <w:u w:val="single" w:color="000080"/>
        </w:rPr>
        <w:t>5º</w:t>
      </w:r>
      <w:r>
        <w:rPr>
          <w:color w:val="0000EC"/>
          <w:spacing w:val="-1"/>
          <w:sz w:val="20"/>
          <w:u w:val="single" w:color="000080"/>
        </w:rPr>
        <w:t xml:space="preserve"> </w:t>
      </w:r>
      <w:r>
        <w:rPr>
          <w:color w:val="0000EC"/>
          <w:sz w:val="20"/>
          <w:u w:val="single" w:color="000080"/>
        </w:rPr>
        <w:t>da Lei</w:t>
      </w:r>
      <w:r>
        <w:rPr>
          <w:color w:val="0000EC"/>
          <w:spacing w:val="-1"/>
          <w:sz w:val="20"/>
          <w:u w:val="single" w:color="000080"/>
        </w:rPr>
        <w:t xml:space="preserve"> </w:t>
      </w:r>
      <w:r>
        <w:rPr>
          <w:color w:val="0000EC"/>
          <w:sz w:val="20"/>
          <w:u w:val="single" w:color="000080"/>
        </w:rPr>
        <w:t>nº</w:t>
      </w:r>
      <w:r>
        <w:rPr>
          <w:color w:val="0000EC"/>
          <w:spacing w:val="-1"/>
          <w:sz w:val="20"/>
          <w:u w:val="single" w:color="000080"/>
        </w:rPr>
        <w:t xml:space="preserve"> </w:t>
      </w:r>
      <w:r>
        <w:rPr>
          <w:color w:val="0000EC"/>
          <w:sz w:val="20"/>
          <w:u w:val="single" w:color="000080"/>
        </w:rPr>
        <w:t>12.846</w:t>
      </w:r>
      <w:r>
        <w:rPr>
          <w:color w:val="0000EC"/>
          <w:sz w:val="20"/>
        </w:rPr>
        <w:t>,</w:t>
      </w:r>
      <w:r>
        <w:rPr>
          <w:color w:val="0000EC"/>
          <w:spacing w:val="-3"/>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1º</w:t>
      </w:r>
      <w:r>
        <w:rPr>
          <w:color w:val="0000EC"/>
          <w:spacing w:val="-1"/>
          <w:sz w:val="20"/>
          <w:u w:val="single" w:color="000080"/>
        </w:rPr>
        <w:t xml:space="preserve"> </w:t>
      </w:r>
      <w:r>
        <w:rPr>
          <w:color w:val="0000EC"/>
          <w:sz w:val="20"/>
          <w:u w:val="single" w:color="000080"/>
        </w:rPr>
        <w:t>de</w:t>
      </w:r>
      <w:r>
        <w:rPr>
          <w:color w:val="0000EC"/>
          <w:spacing w:val="-1"/>
          <w:sz w:val="20"/>
          <w:u w:val="single" w:color="000080"/>
        </w:rPr>
        <w:t xml:space="preserve"> </w:t>
      </w:r>
      <w:r>
        <w:rPr>
          <w:color w:val="0000EC"/>
          <w:sz w:val="20"/>
          <w:u w:val="single" w:color="000080"/>
        </w:rPr>
        <w:t>agosto</w:t>
      </w:r>
      <w:r>
        <w:rPr>
          <w:color w:val="0000EC"/>
          <w:spacing w:val="-1"/>
          <w:sz w:val="20"/>
          <w:u w:val="single" w:color="000080"/>
        </w:rPr>
        <w:t xml:space="preserve"> </w:t>
      </w:r>
      <w:r>
        <w:rPr>
          <w:color w:val="0000EC"/>
          <w:sz w:val="20"/>
          <w:u w:val="single" w:color="000080"/>
        </w:rPr>
        <w:t xml:space="preserve">de </w:t>
      </w:r>
      <w:r>
        <w:rPr>
          <w:color w:val="0000EC"/>
          <w:spacing w:val="-2"/>
          <w:sz w:val="20"/>
          <w:u w:val="single" w:color="000080"/>
        </w:rPr>
        <w:t>2013</w:t>
      </w:r>
      <w:r>
        <w:rPr>
          <w:color w:val="0000EC"/>
          <w:spacing w:val="-2"/>
          <w:sz w:val="20"/>
          <w:u w:val="single" w:color="000080"/>
        </w:rPr>
        <w:fldChar w:fldCharType="end"/>
      </w:r>
      <w:r>
        <w:rPr>
          <w:color w:val="0000EC"/>
          <w:spacing w:val="-2"/>
          <w:sz w:val="20"/>
        </w:rPr>
        <w:t>.</w:t>
      </w:r>
    </w:p>
    <w:p w14:paraId="6637B7B2">
      <w:pPr>
        <w:pStyle w:val="10"/>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670C9E8F">
      <w:pPr>
        <w:pStyle w:val="10"/>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714D1C91">
      <w:pPr>
        <w:pStyle w:val="10"/>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45C53CFB">
      <w:pPr>
        <w:pStyle w:val="10"/>
        <w:numPr>
          <w:ilvl w:val="0"/>
          <w:numId w:val="8"/>
        </w:numPr>
        <w:tabs>
          <w:tab w:val="left" w:pos="747"/>
        </w:tabs>
        <w:spacing w:before="2"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5D1D675D">
      <w:pPr>
        <w:pStyle w:val="10"/>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151B364">
      <w:pPr>
        <w:pStyle w:val="10"/>
        <w:numPr>
          <w:ilvl w:val="0"/>
          <w:numId w:val="8"/>
        </w:numPr>
        <w:tabs>
          <w:tab w:val="left" w:pos="747"/>
        </w:tabs>
        <w:spacing w:before="40"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A967C4C">
      <w:pPr>
        <w:pStyle w:val="10"/>
        <w:numPr>
          <w:ilvl w:val="0"/>
          <w:numId w:val="8"/>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0231986F">
      <w:pPr>
        <w:pStyle w:val="10"/>
        <w:numPr>
          <w:ilvl w:val="1"/>
          <w:numId w:val="8"/>
        </w:numPr>
        <w:tabs>
          <w:tab w:val="left" w:pos="702"/>
        </w:tabs>
        <w:spacing w:before="2"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24B94C65">
      <w:pPr>
        <w:pStyle w:val="10"/>
        <w:numPr>
          <w:ilvl w:val="1"/>
          <w:numId w:val="8"/>
        </w:numPr>
        <w:tabs>
          <w:tab w:val="left" w:pos="760"/>
        </w:tabs>
        <w:spacing w:before="40"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FBD0ACB">
      <w:pPr>
        <w:pStyle w:val="10"/>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7DD7E7F2">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31F38D83">
      <w:pPr>
        <w:pStyle w:val="10"/>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148B902E">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12334891">
      <w:pPr>
        <w:pStyle w:val="10"/>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1AA2A2C3">
      <w:pPr>
        <w:pStyle w:val="10"/>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3FF44BF">
      <w:pPr>
        <w:pStyle w:val="10"/>
        <w:numPr>
          <w:ilvl w:val="3"/>
          <w:numId w:val="6"/>
        </w:numPr>
        <w:tabs>
          <w:tab w:val="left" w:pos="1144"/>
        </w:tabs>
        <w:spacing w:before="41"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3B983B63">
      <w:pPr>
        <w:pStyle w:val="10"/>
        <w:numPr>
          <w:ilvl w:val="3"/>
          <w:numId w:val="6"/>
        </w:numPr>
        <w:tabs>
          <w:tab w:val="left" w:pos="1128"/>
        </w:tabs>
        <w:spacing w:before="2"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0981A1BD">
      <w:pPr>
        <w:pStyle w:val="10"/>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1292A0CB">
      <w:pPr>
        <w:pStyle w:val="7"/>
        <w:spacing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066805CF">
      <w:pPr>
        <w:pStyle w:val="10"/>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F8AF847">
      <w:pPr>
        <w:pStyle w:val="10"/>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7CF22A16">
      <w:pPr>
        <w:pStyle w:val="10"/>
        <w:numPr>
          <w:ilvl w:val="2"/>
          <w:numId w:val="6"/>
        </w:numPr>
        <w:tabs>
          <w:tab w:val="left" w:pos="1002"/>
        </w:tabs>
        <w:spacing w:before="4"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2E7FE92F">
      <w:pPr>
        <w:pStyle w:val="10"/>
        <w:numPr>
          <w:ilvl w:val="2"/>
          <w:numId w:val="6"/>
        </w:numPr>
        <w:tabs>
          <w:tab w:val="left" w:pos="1024"/>
        </w:tabs>
        <w:spacing w:before="1"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2674D35C">
      <w:pPr>
        <w:pStyle w:val="10"/>
        <w:numPr>
          <w:ilvl w:val="2"/>
          <w:numId w:val="6"/>
        </w:numPr>
        <w:tabs>
          <w:tab w:val="left" w:pos="985"/>
        </w:tabs>
        <w:spacing w:before="2"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1E4CA302">
      <w:pPr>
        <w:pStyle w:val="10"/>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07620743">
      <w:pPr>
        <w:pStyle w:val="10"/>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39564BD7">
      <w:pPr>
        <w:pStyle w:val="10"/>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0AA360FC">
      <w:pPr>
        <w:pStyle w:val="10"/>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C8B3E2F">
      <w:pPr>
        <w:pStyle w:val="10"/>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2A01B7B9">
      <w:pPr>
        <w:pStyle w:val="10"/>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59BF4C7A">
      <w:pPr>
        <w:pStyle w:val="10"/>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11DE32A2">
      <w:pPr>
        <w:pStyle w:val="10"/>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3DEBBDB">
      <w:pPr>
        <w:pStyle w:val="10"/>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4E1421B">
      <w:pPr>
        <w:pStyle w:val="10"/>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57BC364E">
      <w:pPr>
        <w:pStyle w:val="10"/>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8386344">
      <w:pPr>
        <w:pStyle w:val="10"/>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0D521111">
      <w:pPr>
        <w:pStyle w:val="10"/>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28DA063D">
      <w:pPr>
        <w:pStyle w:val="10"/>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5B4FEC82">
      <w:pPr>
        <w:pStyle w:val="10"/>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30B8BD99">
      <w:pPr>
        <w:pStyle w:val="10"/>
        <w:numPr>
          <w:ilvl w:val="2"/>
          <w:numId w:val="6"/>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219CC47F">
      <w:pPr>
        <w:pStyle w:val="10"/>
        <w:numPr>
          <w:ilvl w:val="0"/>
          <w:numId w:val="10"/>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F2DDE7C">
      <w:pPr>
        <w:pStyle w:val="10"/>
        <w:numPr>
          <w:ilvl w:val="0"/>
          <w:numId w:val="10"/>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3FCA2978">
      <w:pPr>
        <w:pStyle w:val="10"/>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549284FC">
      <w:pPr>
        <w:pStyle w:val="10"/>
        <w:numPr>
          <w:ilvl w:val="1"/>
          <w:numId w:val="6"/>
        </w:numPr>
        <w:tabs>
          <w:tab w:val="left" w:pos="828"/>
        </w:tabs>
        <w:spacing w:before="1"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F495CE8">
      <w:pPr>
        <w:pStyle w:val="10"/>
        <w:numPr>
          <w:ilvl w:val="0"/>
          <w:numId w:val="11"/>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7DBB84A3">
      <w:pPr>
        <w:pStyle w:val="10"/>
        <w:numPr>
          <w:ilvl w:val="0"/>
          <w:numId w:val="11"/>
        </w:numPr>
        <w:tabs>
          <w:tab w:val="left" w:pos="752"/>
        </w:tabs>
        <w:spacing w:before="2"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2191470C">
      <w:pPr>
        <w:pStyle w:val="10"/>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3AD78753">
      <w:pPr>
        <w:pStyle w:val="10"/>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4572AEDE">
      <w:pPr>
        <w:pStyle w:val="10"/>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3306134C">
      <w:pPr>
        <w:pStyle w:val="10"/>
        <w:spacing w:after="0" w:line="280" w:lineRule="auto"/>
        <w:jc w:val="both"/>
        <w:rPr>
          <w:sz w:val="20"/>
        </w:rPr>
        <w:sectPr>
          <w:pgSz w:w="15840" w:h="24480"/>
          <w:pgMar w:top="520" w:right="360" w:bottom="280" w:left="360" w:header="720" w:footer="720" w:gutter="0"/>
          <w:cols w:space="720" w:num="1"/>
        </w:sectPr>
      </w:pPr>
    </w:p>
    <w:p w14:paraId="03AB83E7">
      <w:pPr>
        <w:pStyle w:val="10"/>
        <w:numPr>
          <w:ilvl w:val="2"/>
          <w:numId w:val="6"/>
        </w:numPr>
        <w:tabs>
          <w:tab w:val="left" w:pos="1123"/>
        </w:tabs>
        <w:spacing w:before="7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CA766FE">
      <w:pPr>
        <w:pStyle w:val="10"/>
        <w:numPr>
          <w:ilvl w:val="2"/>
          <w:numId w:val="6"/>
        </w:numPr>
        <w:tabs>
          <w:tab w:val="left" w:pos="1131"/>
        </w:tabs>
        <w:spacing w:before="2"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A194CD9">
      <w:pPr>
        <w:pStyle w:val="10"/>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91C5E81">
      <w:pPr>
        <w:pStyle w:val="10"/>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73A1D26B">
      <w:pPr>
        <w:pStyle w:val="10"/>
        <w:numPr>
          <w:ilvl w:val="2"/>
          <w:numId w:val="6"/>
        </w:numPr>
        <w:tabs>
          <w:tab w:val="left" w:pos="1097"/>
        </w:tabs>
        <w:spacing w:before="2"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6DC54AD">
      <w:pPr>
        <w:pStyle w:val="10"/>
        <w:numPr>
          <w:ilvl w:val="1"/>
          <w:numId w:val="6"/>
        </w:numPr>
        <w:tabs>
          <w:tab w:val="left" w:pos="957"/>
        </w:tabs>
        <w:spacing w:before="3"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5D8D07D4">
      <w:pPr>
        <w:pStyle w:val="10"/>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A649692">
      <w:pPr>
        <w:pStyle w:val="10"/>
        <w:numPr>
          <w:ilvl w:val="1"/>
          <w:numId w:val="6"/>
        </w:numPr>
        <w:tabs>
          <w:tab w:val="left" w:pos="947"/>
        </w:tabs>
        <w:spacing w:before="3"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3AB5436D">
      <w:pPr>
        <w:pStyle w:val="10"/>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0437668">
      <w:pPr>
        <w:pStyle w:val="10"/>
        <w:numPr>
          <w:ilvl w:val="2"/>
          <w:numId w:val="6"/>
        </w:numPr>
        <w:tabs>
          <w:tab w:val="left" w:pos="1097"/>
        </w:tabs>
        <w:spacing w:before="1"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1E7883ED">
      <w:pPr>
        <w:pStyle w:val="7"/>
        <w:spacing w:before="0"/>
      </w:pPr>
    </w:p>
    <w:p w14:paraId="2DA76BDD">
      <w:pPr>
        <w:pStyle w:val="7"/>
        <w:spacing w:before="15"/>
      </w:pPr>
    </w:p>
    <w:p w14:paraId="1B8C60EA">
      <w:pPr>
        <w:pStyle w:val="3"/>
        <w:numPr>
          <w:ilvl w:val="0"/>
          <w:numId w:val="1"/>
        </w:numPr>
        <w:tabs>
          <w:tab w:val="left" w:pos="929"/>
        </w:tabs>
        <w:spacing w:before="0"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7CBBFF60">
      <w:pPr>
        <w:pStyle w:val="7"/>
        <w:spacing w:before="0"/>
        <w:rPr>
          <w:b/>
        </w:rPr>
      </w:pPr>
    </w:p>
    <w:p w14:paraId="7C0E6526">
      <w:pPr>
        <w:pStyle w:val="7"/>
        <w:spacing w:before="141"/>
        <w:rPr>
          <w:b/>
        </w:rPr>
      </w:pPr>
    </w:p>
    <w:p w14:paraId="353413FB">
      <w:pPr>
        <w:pStyle w:val="10"/>
        <w:numPr>
          <w:ilvl w:val="1"/>
          <w:numId w:val="1"/>
        </w:numPr>
        <w:tabs>
          <w:tab w:val="left" w:pos="990"/>
        </w:tabs>
        <w:spacing w:before="0"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EC"/>
          <w:sz w:val="20"/>
          <w:u w:val="single" w:color="000080"/>
        </w:rPr>
        <w:t>Lei nº 14.133</w:t>
      </w:r>
      <w:r>
        <w:rPr>
          <w:color w:val="0000EC"/>
          <w:sz w:val="20"/>
        </w:rPr>
        <w:t>,</w:t>
      </w:r>
      <w:r>
        <w:rPr>
          <w:color w:val="0000EC"/>
          <w:spacing w:val="-2"/>
          <w:sz w:val="20"/>
          <w:u w:val="single" w:color="000080"/>
        </w:rPr>
        <w:t xml:space="preserve"> </w:t>
      </w:r>
      <w:r>
        <w:rPr>
          <w:color w:val="0000EC"/>
          <w:sz w:val="20"/>
          <w:u w:val="single" w:color="000080"/>
        </w:rPr>
        <w:t>de 2021</w:t>
      </w:r>
      <w:r>
        <w:rPr>
          <w:color w:val="0000EC"/>
          <w:sz w:val="20"/>
          <w:u w:val="single" w:color="000080"/>
        </w:rPr>
        <w:fldChar w:fldCharType="end"/>
      </w:r>
      <w:r>
        <w:rPr>
          <w:sz w:val="20"/>
        </w:rPr>
        <w:t>, devendo protocolar o pedido até 3 (três) dias úteis antes da data da abertura do certame.</w:t>
      </w:r>
    </w:p>
    <w:p w14:paraId="7C4E2A05">
      <w:pPr>
        <w:pStyle w:val="10"/>
        <w:numPr>
          <w:ilvl w:val="1"/>
          <w:numId w:val="1"/>
        </w:numPr>
        <w:tabs>
          <w:tab w:val="left" w:pos="979"/>
        </w:tabs>
        <w:spacing w:before="2"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6BE33598">
      <w:pPr>
        <w:pStyle w:val="10"/>
        <w:numPr>
          <w:ilvl w:val="1"/>
          <w:numId w:val="1"/>
        </w:numPr>
        <w:tabs>
          <w:tab w:val="left" w:pos="992"/>
        </w:tabs>
        <w:spacing w:before="2"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EC"/>
          <w:sz w:val="20"/>
          <w:u w:val="single" w:color="000080"/>
        </w:rPr>
        <w:t>licitacao@daf.ue</w:t>
      </w:r>
      <w:r>
        <w:rPr>
          <w:color w:val="0000EC"/>
          <w:sz w:val="20"/>
        </w:rPr>
        <w:t>rj</w:t>
      </w:r>
      <w:r>
        <w:rPr>
          <w:color w:val="0000EC"/>
          <w:sz w:val="20"/>
          <w:u w:val="single" w:color="000080"/>
        </w:rPr>
        <w:t>.br</w:t>
      </w:r>
      <w:r>
        <w:rPr>
          <w:color w:val="0000EC"/>
          <w:sz w:val="20"/>
          <w:u w:val="single" w:color="000080"/>
        </w:rPr>
        <w:fldChar w:fldCharType="end"/>
      </w:r>
      <w:r>
        <w:rPr>
          <w:sz w:val="20"/>
        </w:rPr>
        <w:t>, mediante confirmação de</w:t>
      </w:r>
      <w:r>
        <w:rPr>
          <w:spacing w:val="80"/>
          <w:sz w:val="20"/>
        </w:rPr>
        <w:t xml:space="preserve"> </w:t>
      </w:r>
      <w:r>
        <w:rPr>
          <w:spacing w:val="-2"/>
          <w:sz w:val="20"/>
        </w:rPr>
        <w:t>recebimento.</w:t>
      </w:r>
    </w:p>
    <w:p w14:paraId="3ABD6112">
      <w:pPr>
        <w:pStyle w:val="10"/>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4FAFC364">
      <w:pPr>
        <w:pStyle w:val="10"/>
        <w:numPr>
          <w:ilvl w:val="2"/>
          <w:numId w:val="1"/>
        </w:numPr>
        <w:tabs>
          <w:tab w:val="left" w:pos="1139"/>
        </w:tabs>
        <w:spacing w:before="40"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088F1BB9">
      <w:pPr>
        <w:pStyle w:val="10"/>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0B57D439">
      <w:pPr>
        <w:pStyle w:val="7"/>
        <w:spacing w:before="0"/>
      </w:pPr>
    </w:p>
    <w:p w14:paraId="352BBEA9">
      <w:pPr>
        <w:pStyle w:val="7"/>
        <w:spacing w:before="14"/>
      </w:pPr>
    </w:p>
    <w:p w14:paraId="02AD7C59">
      <w:pPr>
        <w:pStyle w:val="3"/>
        <w:numPr>
          <w:ilvl w:val="0"/>
          <w:numId w:val="1"/>
        </w:numPr>
        <w:tabs>
          <w:tab w:val="left" w:pos="929"/>
        </w:tabs>
        <w:spacing w:before="0"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68F8045C">
      <w:pPr>
        <w:pStyle w:val="7"/>
        <w:spacing w:before="0"/>
        <w:rPr>
          <w:b/>
        </w:rPr>
      </w:pPr>
    </w:p>
    <w:p w14:paraId="5BC33140">
      <w:pPr>
        <w:pStyle w:val="7"/>
        <w:spacing w:before="142"/>
        <w:rPr>
          <w:b/>
        </w:rPr>
      </w:pPr>
    </w:p>
    <w:p w14:paraId="61D52526">
      <w:pPr>
        <w:pStyle w:val="10"/>
        <w:numPr>
          <w:ilvl w:val="1"/>
          <w:numId w:val="1"/>
        </w:numPr>
        <w:tabs>
          <w:tab w:val="left" w:pos="983"/>
        </w:tabs>
        <w:spacing w:before="0" w:after="0" w:line="240" w:lineRule="auto"/>
        <w:ind w:left="9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B7D6AAD">
      <w:pPr>
        <w:pStyle w:val="7"/>
        <w:ind w:left="539"/>
      </w:pPr>
      <w:r>
        <w:t>11.2</w:t>
      </w:r>
      <w:r>
        <w:rPr>
          <w:spacing w:val="-4"/>
        </w:rPr>
        <w:t xml:space="preserve"> </w:t>
      </w:r>
      <w:r>
        <w:t>Não</w:t>
      </w:r>
      <w:r>
        <w:rPr>
          <w:spacing w:val="-2"/>
        </w:rPr>
        <w:t xml:space="preserve"> </w:t>
      </w:r>
      <w:r>
        <w:t>haverá</w:t>
      </w:r>
      <w:r>
        <w:rPr>
          <w:spacing w:val="-2"/>
        </w:rPr>
        <w:t xml:space="preserve"> </w:t>
      </w:r>
      <w:r>
        <w:t>exigência</w:t>
      </w:r>
      <w:r>
        <w:rPr>
          <w:spacing w:val="-2"/>
        </w:rPr>
        <w:t xml:space="preserve"> </w:t>
      </w:r>
      <w:r>
        <w:t>de</w:t>
      </w:r>
      <w:r>
        <w:rPr>
          <w:spacing w:val="-2"/>
        </w:rPr>
        <w:t xml:space="preserve"> </w:t>
      </w:r>
      <w:r>
        <w:t>garantia</w:t>
      </w:r>
      <w:r>
        <w:rPr>
          <w:spacing w:val="-2"/>
        </w:rPr>
        <w:t xml:space="preserve"> </w:t>
      </w:r>
      <w:r>
        <w:t>contratual</w:t>
      </w:r>
      <w:r>
        <w:rPr>
          <w:spacing w:val="-2"/>
        </w:rPr>
        <w:t xml:space="preserve"> </w:t>
      </w:r>
      <w:r>
        <w:t>da</w:t>
      </w:r>
      <w:r>
        <w:rPr>
          <w:spacing w:val="-2"/>
        </w:rPr>
        <w:t xml:space="preserve"> execução.</w:t>
      </w:r>
    </w:p>
    <w:p w14:paraId="199D37EC">
      <w:pPr>
        <w:pStyle w:val="7"/>
        <w:spacing w:before="0"/>
      </w:pPr>
    </w:p>
    <w:p w14:paraId="118C7EE5">
      <w:pPr>
        <w:pStyle w:val="7"/>
        <w:spacing w:before="52"/>
      </w:pPr>
    </w:p>
    <w:p w14:paraId="09DA0A7B">
      <w:pPr>
        <w:pStyle w:val="3"/>
        <w:numPr>
          <w:ilvl w:val="0"/>
          <w:numId w:val="1"/>
        </w:numPr>
        <w:tabs>
          <w:tab w:val="left" w:pos="929"/>
        </w:tabs>
        <w:spacing w:before="0" w:after="0" w:line="240" w:lineRule="auto"/>
        <w:ind w:left="929" w:right="0" w:hanging="360"/>
        <w:jc w:val="left"/>
      </w:pPr>
      <w:r>
        <w:rPr>
          <w:spacing w:val="-2"/>
        </w:rPr>
        <w:t>PAGAMENTO</w:t>
      </w:r>
    </w:p>
    <w:p w14:paraId="1469D075">
      <w:pPr>
        <w:pStyle w:val="7"/>
        <w:spacing w:before="0"/>
        <w:rPr>
          <w:b/>
        </w:rPr>
      </w:pPr>
    </w:p>
    <w:p w14:paraId="3B52E1BE">
      <w:pPr>
        <w:pStyle w:val="7"/>
        <w:spacing w:before="142"/>
        <w:rPr>
          <w:b/>
        </w:rPr>
      </w:pPr>
    </w:p>
    <w:p w14:paraId="0F77E6CB">
      <w:pPr>
        <w:pStyle w:val="10"/>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475EAF2D">
      <w:pPr>
        <w:pStyle w:val="10"/>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4DAF65A">
      <w:pPr>
        <w:pStyle w:val="10"/>
        <w:numPr>
          <w:ilvl w:val="1"/>
          <w:numId w:val="1"/>
        </w:numPr>
        <w:tabs>
          <w:tab w:val="left" w:pos="1073"/>
        </w:tabs>
        <w:spacing w:before="3"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4A710130">
      <w:pPr>
        <w:pStyle w:val="7"/>
        <w:spacing w:before="3"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243575D8">
      <w:pPr>
        <w:pStyle w:val="10"/>
        <w:numPr>
          <w:ilvl w:val="1"/>
          <w:numId w:val="1"/>
        </w:numPr>
        <w:tabs>
          <w:tab w:val="left" w:pos="990"/>
        </w:tabs>
        <w:spacing w:before="2" w:after="0" w:line="280" w:lineRule="auto"/>
        <w:ind w:left="539" w:right="657" w:firstLine="0"/>
        <w:jc w:val="both"/>
        <w:rPr>
          <w:sz w:val="20"/>
        </w:rPr>
      </w:pPr>
      <w:r>
        <w:rPr>
          <w:sz w:val="20"/>
        </w:rPr>
        <w:t>O</w:t>
      </w:r>
      <w:r>
        <w:rPr>
          <w:spacing w:val="-4"/>
          <w:sz w:val="20"/>
        </w:rPr>
        <w:t xml:space="preserve"> </w:t>
      </w:r>
      <w:r>
        <w:rPr>
          <w:sz w:val="20"/>
        </w:rPr>
        <w:t>CONTRATADO</w:t>
      </w:r>
      <w:r>
        <w:rPr>
          <w:spacing w:val="-3"/>
          <w:sz w:val="20"/>
        </w:rPr>
        <w:t xml:space="preserve"> </w:t>
      </w:r>
      <w:r>
        <w:rPr>
          <w:sz w:val="20"/>
        </w:rPr>
        <w:t>deverá</w:t>
      </w:r>
      <w:r>
        <w:rPr>
          <w:spacing w:val="-3"/>
          <w:sz w:val="20"/>
        </w:rPr>
        <w:t xml:space="preserve"> </w:t>
      </w:r>
      <w:r>
        <w:rPr>
          <w:sz w:val="20"/>
        </w:rPr>
        <w:t>encaminhar</w:t>
      </w:r>
      <w:r>
        <w:rPr>
          <w:spacing w:val="-3"/>
          <w:sz w:val="20"/>
        </w:rPr>
        <w:t xml:space="preserve"> </w:t>
      </w:r>
      <w:r>
        <w:rPr>
          <w:sz w:val="20"/>
        </w:rPr>
        <w:t>a</w:t>
      </w:r>
      <w:r>
        <w:rPr>
          <w:spacing w:val="-3"/>
          <w:sz w:val="20"/>
        </w:rPr>
        <w:t xml:space="preserve"> </w:t>
      </w:r>
      <w:r>
        <w:rPr>
          <w:sz w:val="20"/>
        </w:rPr>
        <w:t>Nota</w:t>
      </w:r>
      <w:r>
        <w:rPr>
          <w:spacing w:val="-3"/>
          <w:sz w:val="20"/>
        </w:rPr>
        <w:t xml:space="preserve"> </w:t>
      </w:r>
      <w:r>
        <w:rPr>
          <w:sz w:val="20"/>
        </w:rPr>
        <w:t>Fiscal</w:t>
      </w:r>
      <w:r>
        <w:rPr>
          <w:spacing w:val="-3"/>
          <w:sz w:val="20"/>
        </w:rPr>
        <w:t xml:space="preserve"> </w:t>
      </w:r>
      <w:r>
        <w:rPr>
          <w:sz w:val="20"/>
        </w:rPr>
        <w:t>ou</w:t>
      </w:r>
      <w:r>
        <w:rPr>
          <w:spacing w:val="-3"/>
          <w:sz w:val="20"/>
        </w:rPr>
        <w:t xml:space="preserve"> </w:t>
      </w:r>
      <w:r>
        <w:rPr>
          <w:sz w:val="20"/>
        </w:rPr>
        <w:t>Fatura</w:t>
      </w:r>
      <w:r>
        <w:rPr>
          <w:spacing w:val="-3"/>
          <w:sz w:val="20"/>
        </w:rPr>
        <w:t xml:space="preserve"> </w:t>
      </w:r>
      <w:r>
        <w:rPr>
          <w:sz w:val="20"/>
        </w:rPr>
        <w:t>para</w:t>
      </w:r>
      <w:r>
        <w:rPr>
          <w:spacing w:val="-3"/>
          <w:sz w:val="20"/>
        </w:rPr>
        <w:t xml:space="preserve"> </w:t>
      </w:r>
      <w:r>
        <w:rPr>
          <w:sz w:val="20"/>
        </w:rPr>
        <w:t>pagamento</w:t>
      </w:r>
      <w:r>
        <w:rPr>
          <w:spacing w:val="-3"/>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3"/>
          <w:sz w:val="20"/>
        </w:rPr>
        <w:t xml:space="preserve"> </w:t>
      </w:r>
      <w:r>
        <w:rPr>
          <w:sz w:val="20"/>
        </w:rPr>
        <w:t>Pedro</w:t>
      </w:r>
      <w:r>
        <w:rPr>
          <w:spacing w:val="-3"/>
          <w:sz w:val="20"/>
        </w:rPr>
        <w:t xml:space="preserve"> </w:t>
      </w:r>
      <w:r>
        <w:rPr>
          <w:sz w:val="20"/>
        </w:rPr>
        <w:t>Ernesto,</w:t>
      </w:r>
      <w:r>
        <w:rPr>
          <w:spacing w:val="-3"/>
          <w:sz w:val="20"/>
        </w:rPr>
        <w:t xml:space="preserve"> </w:t>
      </w:r>
      <w:r>
        <w:rPr>
          <w:sz w:val="20"/>
        </w:rPr>
        <w:t>situado</w:t>
      </w:r>
      <w:r>
        <w:rPr>
          <w:spacing w:val="-3"/>
          <w:sz w:val="20"/>
        </w:rPr>
        <w:t xml:space="preserve"> </w:t>
      </w:r>
      <w:r>
        <w:rPr>
          <w:sz w:val="20"/>
        </w:rPr>
        <w:t>na</w:t>
      </w:r>
      <w:r>
        <w:rPr>
          <w:spacing w:val="-13"/>
          <w:sz w:val="20"/>
        </w:rPr>
        <w:t xml:space="preserve"> </w:t>
      </w:r>
      <w:r>
        <w:rPr>
          <w:sz w:val="20"/>
        </w:rPr>
        <w:t>Avenida</w:t>
      </w:r>
      <w:r>
        <w:rPr>
          <w:spacing w:val="-3"/>
          <w:sz w:val="20"/>
        </w:rPr>
        <w:t xml:space="preserve"> </w:t>
      </w:r>
      <w:r>
        <w:rPr>
          <w:sz w:val="20"/>
        </w:rPr>
        <w:t>Boulevard</w:t>
      </w:r>
      <w:r>
        <w:rPr>
          <w:spacing w:val="-3"/>
          <w:sz w:val="20"/>
        </w:rPr>
        <w:t xml:space="preserve"> </w:t>
      </w:r>
      <w:r>
        <w:rPr>
          <w:sz w:val="20"/>
        </w:rPr>
        <w:t>28</w:t>
      </w:r>
      <w:r>
        <w:rPr>
          <w:spacing w:val="-3"/>
          <w:sz w:val="20"/>
        </w:rPr>
        <w:t xml:space="preserve"> </w:t>
      </w:r>
      <w:r>
        <w:rPr>
          <w:sz w:val="20"/>
        </w:rPr>
        <w:t>de</w:t>
      </w:r>
      <w:r>
        <w:rPr>
          <w:spacing w:val="-3"/>
          <w:sz w:val="20"/>
        </w:rPr>
        <w:t xml:space="preserve"> </w:t>
      </w:r>
      <w:r>
        <w:rPr>
          <w:sz w:val="20"/>
        </w:rPr>
        <w:t>Setembro, 77 – Vila Isabel, Rio de Janeiro/RJ, CEP 20.551-030.</w:t>
      </w:r>
    </w:p>
    <w:p w14:paraId="35C19DA7">
      <w:pPr>
        <w:pStyle w:val="7"/>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0A3863C9">
      <w:pPr>
        <w:pStyle w:val="10"/>
        <w:numPr>
          <w:ilvl w:val="0"/>
          <w:numId w:val="12"/>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638C3BEE">
      <w:pPr>
        <w:pStyle w:val="10"/>
        <w:numPr>
          <w:ilvl w:val="0"/>
          <w:numId w:val="12"/>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5C26EF7C">
      <w:pPr>
        <w:pStyle w:val="10"/>
        <w:numPr>
          <w:ilvl w:val="0"/>
          <w:numId w:val="12"/>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00FDEDD4">
      <w:pPr>
        <w:pStyle w:val="10"/>
        <w:numPr>
          <w:ilvl w:val="0"/>
          <w:numId w:val="12"/>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74377F91">
      <w:pPr>
        <w:pStyle w:val="10"/>
        <w:numPr>
          <w:ilvl w:val="0"/>
          <w:numId w:val="12"/>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1CE5DCC">
      <w:pPr>
        <w:pStyle w:val="10"/>
        <w:numPr>
          <w:ilvl w:val="0"/>
          <w:numId w:val="12"/>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2905DC6E">
      <w:pPr>
        <w:pStyle w:val="10"/>
        <w:numPr>
          <w:ilvl w:val="0"/>
          <w:numId w:val="12"/>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50EF039D">
      <w:pPr>
        <w:pStyle w:val="10"/>
        <w:numPr>
          <w:ilvl w:val="0"/>
          <w:numId w:val="12"/>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3E282A45">
      <w:pPr>
        <w:pStyle w:val="10"/>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1FA5E852">
      <w:pPr>
        <w:pStyle w:val="10"/>
        <w:numPr>
          <w:ilvl w:val="0"/>
          <w:numId w:val="13"/>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5CFC2293">
      <w:pPr>
        <w:pStyle w:val="10"/>
        <w:numPr>
          <w:ilvl w:val="0"/>
          <w:numId w:val="13"/>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103965FA">
      <w:pPr>
        <w:pStyle w:val="10"/>
        <w:numPr>
          <w:ilvl w:val="0"/>
          <w:numId w:val="13"/>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20DC857B">
      <w:pPr>
        <w:pStyle w:val="10"/>
        <w:numPr>
          <w:ilvl w:val="2"/>
          <w:numId w:val="14"/>
        </w:numPr>
        <w:tabs>
          <w:tab w:val="left" w:pos="1123"/>
        </w:tabs>
        <w:spacing w:before="1"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24EF9163">
      <w:pPr>
        <w:pStyle w:val="10"/>
        <w:spacing w:after="0" w:line="280" w:lineRule="auto"/>
        <w:jc w:val="both"/>
        <w:rPr>
          <w:sz w:val="20"/>
        </w:rPr>
        <w:sectPr>
          <w:pgSz w:w="15840" w:h="24480"/>
          <w:pgMar w:top="520" w:right="360" w:bottom="280" w:left="360" w:header="720" w:footer="720" w:gutter="0"/>
          <w:cols w:space="720" w:num="1"/>
        </w:sectPr>
      </w:pPr>
    </w:p>
    <w:p w14:paraId="20C95F66">
      <w:pPr>
        <w:pStyle w:val="10"/>
        <w:numPr>
          <w:ilvl w:val="2"/>
          <w:numId w:val="14"/>
        </w:numPr>
        <w:tabs>
          <w:tab w:val="left" w:pos="1129"/>
        </w:tabs>
        <w:spacing w:before="73"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429AC612">
      <w:pPr>
        <w:pStyle w:val="10"/>
        <w:numPr>
          <w:ilvl w:val="2"/>
          <w:numId w:val="14"/>
        </w:numPr>
        <w:tabs>
          <w:tab w:val="left" w:pos="1100"/>
        </w:tabs>
        <w:spacing w:before="3"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7E4F564C">
      <w:pPr>
        <w:pStyle w:val="10"/>
        <w:numPr>
          <w:ilvl w:val="2"/>
          <w:numId w:val="14"/>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38D50483">
      <w:pPr>
        <w:pStyle w:val="10"/>
        <w:numPr>
          <w:ilvl w:val="1"/>
          <w:numId w:val="1"/>
        </w:numPr>
        <w:tabs>
          <w:tab w:val="left" w:pos="991"/>
        </w:tabs>
        <w:spacing w:before="1"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F4912BE">
      <w:pPr>
        <w:pStyle w:val="7"/>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09ADE193">
      <w:pPr>
        <w:pStyle w:val="10"/>
        <w:numPr>
          <w:ilvl w:val="1"/>
          <w:numId w:val="1"/>
        </w:numPr>
        <w:tabs>
          <w:tab w:val="left" w:pos="991"/>
        </w:tabs>
        <w:spacing w:before="3"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2EBD7E3C">
      <w:pPr>
        <w:pStyle w:val="10"/>
        <w:numPr>
          <w:ilvl w:val="2"/>
          <w:numId w:val="15"/>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0D358C16">
      <w:pPr>
        <w:pStyle w:val="10"/>
        <w:numPr>
          <w:ilvl w:val="2"/>
          <w:numId w:val="15"/>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598A2EE9">
      <w:pPr>
        <w:pStyle w:val="10"/>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308F1C22">
      <w:pPr>
        <w:pStyle w:val="10"/>
        <w:numPr>
          <w:ilvl w:val="1"/>
          <w:numId w:val="1"/>
        </w:numPr>
        <w:tabs>
          <w:tab w:val="left" w:pos="991"/>
        </w:tabs>
        <w:spacing w:before="3"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47E39908">
      <w:pPr>
        <w:pStyle w:val="10"/>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2D4DB21E">
      <w:pPr>
        <w:pStyle w:val="10"/>
        <w:numPr>
          <w:ilvl w:val="1"/>
          <w:numId w:val="1"/>
        </w:numPr>
        <w:tabs>
          <w:tab w:val="left" w:pos="1087"/>
        </w:tabs>
        <w:spacing w:before="1"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33500F28">
      <w:pPr>
        <w:pStyle w:val="7"/>
        <w:spacing w:before="3"/>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6057D334">
      <w:pPr>
        <w:pStyle w:val="7"/>
        <w:spacing w:before="0"/>
      </w:pPr>
    </w:p>
    <w:p w14:paraId="5D5C9DAB">
      <w:pPr>
        <w:pStyle w:val="7"/>
        <w:spacing w:before="53"/>
      </w:pPr>
    </w:p>
    <w:p w14:paraId="6D490139">
      <w:pPr>
        <w:pStyle w:val="3"/>
        <w:numPr>
          <w:ilvl w:val="0"/>
          <w:numId w:val="1"/>
        </w:numPr>
        <w:tabs>
          <w:tab w:val="left" w:pos="929"/>
        </w:tabs>
        <w:spacing w:before="0" w:after="0" w:line="240" w:lineRule="auto"/>
        <w:ind w:left="929" w:right="0" w:hanging="360"/>
        <w:jc w:val="left"/>
      </w:pPr>
      <w:r>
        <w:t>PRAZO</w:t>
      </w:r>
      <w:r>
        <w:rPr>
          <w:spacing w:val="-1"/>
        </w:rPr>
        <w:t xml:space="preserve"> </w:t>
      </w:r>
      <w:r>
        <w:rPr>
          <w:spacing w:val="-2"/>
        </w:rPr>
        <w:t>CONTRATUAL</w:t>
      </w:r>
    </w:p>
    <w:p w14:paraId="0A35F9C8">
      <w:pPr>
        <w:pStyle w:val="7"/>
        <w:spacing w:before="0"/>
        <w:rPr>
          <w:b/>
        </w:rPr>
      </w:pPr>
    </w:p>
    <w:p w14:paraId="50A17AA9">
      <w:pPr>
        <w:pStyle w:val="7"/>
        <w:spacing w:before="141"/>
        <w:rPr>
          <w:b/>
        </w:rPr>
      </w:pPr>
    </w:p>
    <w:p w14:paraId="6CD997EF">
      <w:pPr>
        <w:pStyle w:val="7"/>
        <w:spacing w:before="0"/>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2AFCB6FF">
      <w:pPr>
        <w:pStyle w:val="7"/>
        <w:spacing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4F399BDD">
      <w:pPr>
        <w:pStyle w:val="7"/>
        <w:spacing w:before="2"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4767553D">
      <w:pPr>
        <w:pStyle w:val="7"/>
        <w:spacing w:before="0"/>
      </w:pPr>
    </w:p>
    <w:p w14:paraId="2CAFF6A8">
      <w:pPr>
        <w:pStyle w:val="7"/>
        <w:spacing w:before="15"/>
      </w:pPr>
    </w:p>
    <w:p w14:paraId="71766924">
      <w:pPr>
        <w:pStyle w:val="3"/>
        <w:numPr>
          <w:ilvl w:val="0"/>
          <w:numId w:val="1"/>
        </w:numPr>
        <w:tabs>
          <w:tab w:val="left" w:pos="929"/>
        </w:tabs>
        <w:spacing w:before="0" w:after="0" w:line="240" w:lineRule="auto"/>
        <w:ind w:left="929" w:right="0" w:hanging="360"/>
        <w:jc w:val="left"/>
      </w:pPr>
      <w:r>
        <w:t>REPACTUAÇÃO</w:t>
      </w:r>
      <w:r>
        <w:rPr>
          <w:spacing w:val="-9"/>
        </w:rPr>
        <w:t xml:space="preserve"> </w:t>
      </w:r>
      <w:r>
        <w:t>E</w:t>
      </w:r>
      <w:r>
        <w:rPr>
          <w:spacing w:val="-8"/>
        </w:rPr>
        <w:t xml:space="preserve"> </w:t>
      </w:r>
      <w:r>
        <w:rPr>
          <w:spacing w:val="-2"/>
        </w:rPr>
        <w:t>REAJUSTE</w:t>
      </w:r>
    </w:p>
    <w:p w14:paraId="073C4241">
      <w:pPr>
        <w:pStyle w:val="7"/>
        <w:spacing w:before="0"/>
        <w:rPr>
          <w:b/>
        </w:rPr>
      </w:pPr>
    </w:p>
    <w:p w14:paraId="2816B169">
      <w:pPr>
        <w:pStyle w:val="7"/>
        <w:spacing w:before="141"/>
        <w:rPr>
          <w:b/>
        </w:rPr>
      </w:pPr>
    </w:p>
    <w:p w14:paraId="124C6390">
      <w:pPr>
        <w:pStyle w:val="10"/>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1FA20034">
      <w:pPr>
        <w:pStyle w:val="10"/>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CBE80B9">
      <w:pPr>
        <w:pStyle w:val="10"/>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6931C0DD">
      <w:pPr>
        <w:pStyle w:val="10"/>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4E9B98D9">
      <w:pPr>
        <w:pStyle w:val="10"/>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4C75DBAD">
      <w:pPr>
        <w:pStyle w:val="7"/>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14940A0C">
      <w:pPr>
        <w:pStyle w:val="10"/>
        <w:numPr>
          <w:ilvl w:val="1"/>
          <w:numId w:val="1"/>
        </w:numPr>
        <w:tabs>
          <w:tab w:val="left" w:pos="1015"/>
        </w:tabs>
        <w:spacing w:before="2"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34EACE44">
      <w:pPr>
        <w:pStyle w:val="10"/>
        <w:numPr>
          <w:ilvl w:val="1"/>
          <w:numId w:val="1"/>
        </w:numPr>
        <w:tabs>
          <w:tab w:val="left" w:pos="991"/>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0A235EF5">
      <w:pPr>
        <w:pStyle w:val="10"/>
        <w:numPr>
          <w:ilvl w:val="1"/>
          <w:numId w:val="1"/>
        </w:numPr>
        <w:tabs>
          <w:tab w:val="left" w:pos="989"/>
        </w:tabs>
        <w:spacing w:before="1"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6C6EE0D7">
      <w:pPr>
        <w:pStyle w:val="7"/>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1F6C06C5">
      <w:pPr>
        <w:pStyle w:val="10"/>
        <w:numPr>
          <w:ilvl w:val="0"/>
          <w:numId w:val="16"/>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B78508A">
      <w:pPr>
        <w:pStyle w:val="10"/>
        <w:numPr>
          <w:ilvl w:val="0"/>
          <w:numId w:val="16"/>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66D8C330">
      <w:pPr>
        <w:pStyle w:val="10"/>
        <w:numPr>
          <w:ilvl w:val="1"/>
          <w:numId w:val="1"/>
        </w:numPr>
        <w:tabs>
          <w:tab w:val="left" w:pos="990"/>
        </w:tabs>
        <w:spacing w:before="2"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0DF2A793">
      <w:pPr>
        <w:pStyle w:val="10"/>
        <w:numPr>
          <w:ilvl w:val="1"/>
          <w:numId w:val="1"/>
        </w:numPr>
        <w:tabs>
          <w:tab w:val="left" w:pos="1117"/>
        </w:tabs>
        <w:spacing w:before="2"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27AF9C3C">
      <w:pPr>
        <w:pStyle w:val="10"/>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75AF03A7">
      <w:pPr>
        <w:pStyle w:val="10"/>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7C681578">
      <w:pPr>
        <w:pStyle w:val="7"/>
        <w:spacing w:before="0"/>
      </w:pPr>
    </w:p>
    <w:p w14:paraId="28C7CC03">
      <w:pPr>
        <w:pStyle w:val="7"/>
        <w:spacing w:before="14"/>
      </w:pPr>
    </w:p>
    <w:p w14:paraId="0CFC40AF">
      <w:pPr>
        <w:pStyle w:val="3"/>
        <w:numPr>
          <w:ilvl w:val="0"/>
          <w:numId w:val="1"/>
        </w:numPr>
        <w:tabs>
          <w:tab w:val="left" w:pos="929"/>
        </w:tabs>
        <w:spacing w:before="1"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63F2775">
      <w:pPr>
        <w:pStyle w:val="7"/>
        <w:spacing w:before="0"/>
        <w:rPr>
          <w:b/>
        </w:rPr>
      </w:pPr>
    </w:p>
    <w:p w14:paraId="7CED77E3">
      <w:pPr>
        <w:pStyle w:val="7"/>
        <w:spacing w:before="141"/>
        <w:rPr>
          <w:b/>
        </w:rPr>
      </w:pPr>
    </w:p>
    <w:p w14:paraId="281C2E83">
      <w:pPr>
        <w:pStyle w:val="10"/>
        <w:numPr>
          <w:ilvl w:val="1"/>
          <w:numId w:val="1"/>
        </w:numPr>
        <w:tabs>
          <w:tab w:val="left" w:pos="991"/>
        </w:tabs>
        <w:spacing w:before="0" w:after="0" w:line="280" w:lineRule="auto"/>
        <w:ind w:left="539" w:right="62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061BC2FA">
      <w:pPr>
        <w:pStyle w:val="7"/>
        <w:spacing w:before="0"/>
      </w:pPr>
    </w:p>
    <w:p w14:paraId="36AA6B51">
      <w:pPr>
        <w:pStyle w:val="7"/>
        <w:spacing w:before="14"/>
      </w:pPr>
    </w:p>
    <w:p w14:paraId="612ADDEE">
      <w:pPr>
        <w:pStyle w:val="3"/>
        <w:numPr>
          <w:ilvl w:val="0"/>
          <w:numId w:val="1"/>
        </w:numPr>
        <w:tabs>
          <w:tab w:val="left" w:pos="929"/>
        </w:tabs>
        <w:spacing w:before="1"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2758E735">
      <w:pPr>
        <w:pStyle w:val="7"/>
        <w:spacing w:before="0"/>
        <w:rPr>
          <w:b/>
        </w:rPr>
      </w:pPr>
    </w:p>
    <w:p w14:paraId="46A04B48">
      <w:pPr>
        <w:pStyle w:val="7"/>
        <w:spacing w:before="141"/>
        <w:rPr>
          <w:b/>
        </w:rPr>
      </w:pPr>
    </w:p>
    <w:p w14:paraId="0AB65FF5">
      <w:pPr>
        <w:pStyle w:val="10"/>
        <w:numPr>
          <w:ilvl w:val="1"/>
          <w:numId w:val="1"/>
        </w:numPr>
        <w:tabs>
          <w:tab w:val="left" w:pos="983"/>
        </w:tabs>
        <w:spacing w:before="0" w:after="0" w:line="280" w:lineRule="auto"/>
        <w:ind w:left="539" w:right="628" w:firstLine="0"/>
        <w:jc w:val="left"/>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345398CD">
      <w:pPr>
        <w:pStyle w:val="10"/>
        <w:numPr>
          <w:ilvl w:val="1"/>
          <w:numId w:val="1"/>
        </w:numPr>
        <w:tabs>
          <w:tab w:val="left" w:pos="990"/>
        </w:tabs>
        <w:spacing w:before="2" w:after="0" w:line="280" w:lineRule="auto"/>
        <w:ind w:left="539" w:right="627" w:firstLine="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52722367">
      <w:pPr>
        <w:pStyle w:val="10"/>
        <w:numPr>
          <w:ilvl w:val="1"/>
          <w:numId w:val="1"/>
        </w:numPr>
        <w:tabs>
          <w:tab w:val="left" w:pos="1006"/>
        </w:tabs>
        <w:spacing w:before="2" w:after="0" w:line="280" w:lineRule="auto"/>
        <w:ind w:left="539" w:right="628" w:firstLine="0"/>
        <w:jc w:val="left"/>
        <w:rPr>
          <w:sz w:val="20"/>
        </w:rPr>
      </w:pPr>
      <w:r>
        <w:rPr>
          <w:sz w:val="20"/>
        </w:rPr>
        <w:t>Na</w:t>
      </w:r>
      <w:r>
        <w:rPr>
          <w:spacing w:val="15"/>
          <w:sz w:val="20"/>
        </w:rPr>
        <w:t xml:space="preserve"> </w:t>
      </w:r>
      <w:r>
        <w:rPr>
          <w:sz w:val="20"/>
        </w:rPr>
        <w:t>hipótese</w:t>
      </w:r>
      <w:r>
        <w:rPr>
          <w:spacing w:val="15"/>
          <w:sz w:val="20"/>
        </w:rPr>
        <w:t xml:space="preserve"> </w:t>
      </w:r>
      <w:r>
        <w:rPr>
          <w:sz w:val="20"/>
        </w:rPr>
        <w:t>de</w:t>
      </w:r>
      <w:r>
        <w:rPr>
          <w:spacing w:val="15"/>
          <w:sz w:val="20"/>
        </w:rPr>
        <w:t xml:space="preserve"> </w:t>
      </w:r>
      <w:r>
        <w:rPr>
          <w:sz w:val="20"/>
        </w:rPr>
        <w:t>o</w:t>
      </w:r>
      <w:r>
        <w:rPr>
          <w:spacing w:val="15"/>
          <w:sz w:val="20"/>
        </w:rPr>
        <w:t xml:space="preserve"> </w:t>
      </w:r>
      <w:r>
        <w:rPr>
          <w:sz w:val="20"/>
        </w:rPr>
        <w:t>vencedor</w:t>
      </w:r>
      <w:r>
        <w:rPr>
          <w:spacing w:val="15"/>
          <w:sz w:val="20"/>
        </w:rPr>
        <w:t xml:space="preserve"> </w:t>
      </w:r>
      <w:r>
        <w:rPr>
          <w:sz w:val="20"/>
        </w:rPr>
        <w:t>da</w:t>
      </w:r>
      <w:r>
        <w:rPr>
          <w:spacing w:val="15"/>
          <w:sz w:val="20"/>
        </w:rPr>
        <w:t xml:space="preserve"> </w:t>
      </w:r>
      <w:r>
        <w:rPr>
          <w:sz w:val="20"/>
        </w:rPr>
        <w:t>licitação</w:t>
      </w:r>
      <w:r>
        <w:rPr>
          <w:spacing w:val="15"/>
          <w:sz w:val="20"/>
        </w:rPr>
        <w:t xml:space="preserve"> </w:t>
      </w:r>
      <w:r>
        <w:rPr>
          <w:sz w:val="20"/>
        </w:rPr>
        <w:t>não</w:t>
      </w:r>
      <w:r>
        <w:rPr>
          <w:spacing w:val="15"/>
          <w:sz w:val="20"/>
        </w:rPr>
        <w:t xml:space="preserve"> </w:t>
      </w:r>
      <w:r>
        <w:rPr>
          <w:sz w:val="20"/>
        </w:rPr>
        <w:t>assinar</w:t>
      </w:r>
      <w:r>
        <w:rPr>
          <w:spacing w:val="15"/>
          <w:sz w:val="20"/>
        </w:rPr>
        <w:t xml:space="preserve"> </w:t>
      </w:r>
      <w:r>
        <w:rPr>
          <w:sz w:val="20"/>
        </w:rPr>
        <w:t>o</w:t>
      </w:r>
      <w:r>
        <w:rPr>
          <w:spacing w:val="15"/>
          <w:sz w:val="20"/>
        </w:rPr>
        <w:t xml:space="preserve"> </w:t>
      </w:r>
      <w:r>
        <w:rPr>
          <w:sz w:val="20"/>
        </w:rPr>
        <w:t>contrato,</w:t>
      </w:r>
      <w:r>
        <w:rPr>
          <w:spacing w:val="15"/>
          <w:sz w:val="20"/>
        </w:rPr>
        <w:t xml:space="preserve"> </w:t>
      </w:r>
      <w:r>
        <w:rPr>
          <w:sz w:val="20"/>
        </w:rPr>
        <w:t>ou</w:t>
      </w:r>
      <w:r>
        <w:rPr>
          <w:spacing w:val="15"/>
          <w:sz w:val="20"/>
        </w:rPr>
        <w:t xml:space="preserve"> </w:t>
      </w:r>
      <w:r>
        <w:rPr>
          <w:sz w:val="20"/>
        </w:rPr>
        <w:t>não</w:t>
      </w:r>
      <w:r>
        <w:rPr>
          <w:spacing w:val="15"/>
          <w:sz w:val="20"/>
        </w:rPr>
        <w:t xml:space="preserve"> </w:t>
      </w:r>
      <w:r>
        <w:rPr>
          <w:sz w:val="20"/>
        </w:rPr>
        <w:t>aceitar</w:t>
      </w:r>
      <w:r>
        <w:rPr>
          <w:spacing w:val="15"/>
          <w:sz w:val="20"/>
        </w:rPr>
        <w:t xml:space="preserve"> </w:t>
      </w:r>
      <w:r>
        <w:rPr>
          <w:sz w:val="20"/>
        </w:rPr>
        <w:t>ou</w:t>
      </w:r>
      <w:r>
        <w:rPr>
          <w:spacing w:val="15"/>
          <w:sz w:val="20"/>
        </w:rPr>
        <w:t xml:space="preserve"> </w:t>
      </w:r>
      <w:r>
        <w:rPr>
          <w:sz w:val="20"/>
        </w:rPr>
        <w:t>não</w:t>
      </w:r>
      <w:r>
        <w:rPr>
          <w:spacing w:val="15"/>
          <w:sz w:val="20"/>
        </w:rPr>
        <w:t xml:space="preserve"> </w:t>
      </w:r>
      <w:r>
        <w:rPr>
          <w:sz w:val="20"/>
        </w:rPr>
        <w:t>retirar</w:t>
      </w:r>
      <w:r>
        <w:rPr>
          <w:spacing w:val="15"/>
          <w:sz w:val="20"/>
        </w:rPr>
        <w:t xml:space="preserve"> </w:t>
      </w:r>
      <w:r>
        <w:rPr>
          <w:sz w:val="20"/>
        </w:rPr>
        <w:t>o</w:t>
      </w:r>
      <w:r>
        <w:rPr>
          <w:spacing w:val="15"/>
          <w:sz w:val="20"/>
        </w:rPr>
        <w:t xml:space="preserve"> </w:t>
      </w:r>
      <w:r>
        <w:rPr>
          <w:sz w:val="20"/>
        </w:rPr>
        <w:t>instrumento</w:t>
      </w:r>
      <w:r>
        <w:rPr>
          <w:spacing w:val="15"/>
          <w:sz w:val="20"/>
        </w:rPr>
        <w:t xml:space="preserve"> </w:t>
      </w:r>
      <w:r>
        <w:rPr>
          <w:sz w:val="20"/>
        </w:rPr>
        <w:t>equivalente</w:t>
      </w:r>
      <w:r>
        <w:rPr>
          <w:spacing w:val="15"/>
          <w:sz w:val="20"/>
        </w:rPr>
        <w:t xml:space="preserve"> </w:t>
      </w:r>
      <w:r>
        <w:rPr>
          <w:sz w:val="20"/>
        </w:rPr>
        <w:t>no</w:t>
      </w:r>
      <w:r>
        <w:rPr>
          <w:spacing w:val="15"/>
          <w:sz w:val="20"/>
        </w:rPr>
        <w:t xml:space="preserve"> </w:t>
      </w:r>
      <w:r>
        <w:rPr>
          <w:sz w:val="20"/>
        </w:rPr>
        <w:t>prazo</w:t>
      </w:r>
      <w:r>
        <w:rPr>
          <w:spacing w:val="15"/>
          <w:sz w:val="20"/>
        </w:rPr>
        <w:t xml:space="preserve"> </w:t>
      </w:r>
      <w:r>
        <w:rPr>
          <w:sz w:val="20"/>
        </w:rPr>
        <w:t>e</w:t>
      </w:r>
      <w:r>
        <w:rPr>
          <w:spacing w:val="15"/>
          <w:sz w:val="20"/>
        </w:rPr>
        <w:t xml:space="preserve"> </w:t>
      </w:r>
      <w:r>
        <w:rPr>
          <w:sz w:val="20"/>
        </w:rPr>
        <w:t>nas</w:t>
      </w:r>
      <w:r>
        <w:rPr>
          <w:spacing w:val="15"/>
          <w:sz w:val="20"/>
        </w:rPr>
        <w:t xml:space="preserve"> </w:t>
      </w:r>
      <w:r>
        <w:rPr>
          <w:sz w:val="20"/>
        </w:rPr>
        <w:t>condições</w:t>
      </w:r>
      <w:r>
        <w:rPr>
          <w:spacing w:val="15"/>
          <w:sz w:val="20"/>
        </w:rPr>
        <w:t xml:space="preserve"> </w:t>
      </w:r>
      <w:r>
        <w:rPr>
          <w:sz w:val="20"/>
        </w:rPr>
        <w:t>estabelecidas,</w:t>
      </w:r>
      <w:r>
        <w:rPr>
          <w:spacing w:val="15"/>
          <w:sz w:val="20"/>
        </w:rPr>
        <w:t xml:space="preserve"> </w:t>
      </w:r>
      <w:r>
        <w:rPr>
          <w:sz w:val="20"/>
        </w:rPr>
        <w:t>outro licitante poderá ser convocado, respeitada a ordem de classificação, para assumir o compromisso nas condições propostas pelo licitante vencedor, sem prejuízo da aplicação</w:t>
      </w:r>
    </w:p>
    <w:p w14:paraId="6DD6F51E">
      <w:pPr>
        <w:pStyle w:val="10"/>
        <w:spacing w:after="0" w:line="280" w:lineRule="auto"/>
        <w:jc w:val="left"/>
        <w:rPr>
          <w:sz w:val="20"/>
        </w:rPr>
        <w:sectPr>
          <w:pgSz w:w="15840" w:h="24480"/>
          <w:pgMar w:top="520" w:right="360" w:bottom="280" w:left="360" w:header="720" w:footer="720" w:gutter="0"/>
          <w:cols w:space="720" w:num="1"/>
        </w:sectPr>
      </w:pPr>
    </w:p>
    <w:p w14:paraId="0EEB6054">
      <w:pPr>
        <w:pStyle w:val="7"/>
        <w:spacing w:before="73"/>
        <w:ind w:left="539"/>
        <w:jc w:val="both"/>
      </w:pPr>
      <w:r>
        <w:t>das</w:t>
      </w:r>
      <w:r>
        <w:rPr>
          <w:spacing w:val="-1"/>
        </w:rPr>
        <w:t xml:space="preserve"> </w:t>
      </w:r>
      <w:r>
        <w:t>sanções</w:t>
      </w:r>
      <w:r>
        <w:rPr>
          <w:spacing w:val="-1"/>
        </w:rPr>
        <w:t xml:space="preserve"> </w:t>
      </w:r>
      <w:r>
        <w:t>previstas</w:t>
      </w:r>
      <w:r>
        <w:rPr>
          <w:spacing w:val="-1"/>
        </w:rPr>
        <w:t xml:space="preserve"> </w:t>
      </w:r>
      <w:r>
        <w:t>em</w:t>
      </w:r>
      <w:r>
        <w:rPr>
          <w:spacing w:val="-1"/>
        </w:rPr>
        <w:t xml:space="preserve"> </w:t>
      </w:r>
      <w:r>
        <w:rPr>
          <w:spacing w:val="-4"/>
        </w:rPr>
        <w:t>Lei.</w:t>
      </w:r>
    </w:p>
    <w:p w14:paraId="2115F61E">
      <w:pPr>
        <w:pStyle w:val="10"/>
        <w:numPr>
          <w:ilvl w:val="1"/>
          <w:numId w:val="1"/>
        </w:numPr>
        <w:tabs>
          <w:tab w:val="left" w:pos="994"/>
        </w:tabs>
        <w:spacing w:before="40"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5EF64E63">
      <w:pPr>
        <w:pStyle w:val="10"/>
        <w:numPr>
          <w:ilvl w:val="1"/>
          <w:numId w:val="1"/>
        </w:numPr>
        <w:tabs>
          <w:tab w:val="left" w:pos="979"/>
        </w:tabs>
        <w:spacing w:before="4"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18EC76F4">
      <w:pPr>
        <w:pStyle w:val="10"/>
        <w:numPr>
          <w:ilvl w:val="1"/>
          <w:numId w:val="1"/>
        </w:numPr>
        <w:tabs>
          <w:tab w:val="left" w:pos="980"/>
        </w:tabs>
        <w:spacing w:before="2"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0E89503">
      <w:pPr>
        <w:pStyle w:val="7"/>
        <w:spacing w:before="0"/>
      </w:pPr>
    </w:p>
    <w:p w14:paraId="2E47A80C">
      <w:pPr>
        <w:pStyle w:val="7"/>
        <w:spacing w:before="53"/>
      </w:pPr>
    </w:p>
    <w:p w14:paraId="7F2B8F4E">
      <w:pPr>
        <w:pStyle w:val="3"/>
        <w:numPr>
          <w:ilvl w:val="0"/>
          <w:numId w:val="1"/>
        </w:numPr>
        <w:tabs>
          <w:tab w:val="left" w:pos="929"/>
        </w:tabs>
        <w:spacing w:before="0" w:after="0" w:line="240" w:lineRule="auto"/>
        <w:ind w:left="929" w:right="0" w:hanging="360"/>
        <w:jc w:val="both"/>
      </w:pPr>
      <w:r>
        <w:t>DAS</w:t>
      </w:r>
      <w:r>
        <w:rPr>
          <w:spacing w:val="-1"/>
        </w:rPr>
        <w:t xml:space="preserve"> </w:t>
      </w:r>
      <w:r>
        <w:t>DISPOSIÇÕES</w:t>
      </w:r>
      <w:r>
        <w:rPr>
          <w:spacing w:val="-1"/>
        </w:rPr>
        <w:t xml:space="preserve"> </w:t>
      </w:r>
      <w:r>
        <w:rPr>
          <w:spacing w:val="-2"/>
        </w:rPr>
        <w:t>GERAIS</w:t>
      </w:r>
    </w:p>
    <w:p w14:paraId="149BFA03">
      <w:pPr>
        <w:pStyle w:val="7"/>
        <w:spacing w:before="0"/>
        <w:rPr>
          <w:b/>
        </w:rPr>
      </w:pPr>
    </w:p>
    <w:p w14:paraId="1304253F">
      <w:pPr>
        <w:pStyle w:val="7"/>
        <w:spacing w:before="141"/>
        <w:rPr>
          <w:b/>
        </w:rPr>
      </w:pPr>
    </w:p>
    <w:p w14:paraId="13BF3E80">
      <w:pPr>
        <w:pStyle w:val="10"/>
        <w:numPr>
          <w:ilvl w:val="1"/>
          <w:numId w:val="1"/>
        </w:numPr>
        <w:tabs>
          <w:tab w:val="left" w:pos="991"/>
        </w:tabs>
        <w:spacing w:before="1"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4670C213">
      <w:pPr>
        <w:pStyle w:val="10"/>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7E0FB2">
      <w:pPr>
        <w:pStyle w:val="10"/>
        <w:numPr>
          <w:ilvl w:val="1"/>
          <w:numId w:val="1"/>
        </w:numPr>
        <w:tabs>
          <w:tab w:val="left" w:pos="987"/>
        </w:tabs>
        <w:spacing w:before="1"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7E83E831">
      <w:pPr>
        <w:pStyle w:val="10"/>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18BB2A75">
      <w:pPr>
        <w:pStyle w:val="10"/>
        <w:numPr>
          <w:ilvl w:val="1"/>
          <w:numId w:val="1"/>
        </w:numPr>
        <w:tabs>
          <w:tab w:val="left" w:pos="986"/>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9EA5DC0">
      <w:pPr>
        <w:pStyle w:val="10"/>
        <w:numPr>
          <w:ilvl w:val="1"/>
          <w:numId w:val="1"/>
        </w:numPr>
        <w:tabs>
          <w:tab w:val="left" w:pos="1010"/>
        </w:tabs>
        <w:spacing w:before="2"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4039AC0B">
      <w:pPr>
        <w:pStyle w:val="10"/>
        <w:numPr>
          <w:ilvl w:val="1"/>
          <w:numId w:val="1"/>
        </w:numPr>
        <w:tabs>
          <w:tab w:val="left" w:pos="991"/>
        </w:tabs>
        <w:spacing w:before="2"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59B15E36">
      <w:pPr>
        <w:pStyle w:val="10"/>
        <w:numPr>
          <w:ilvl w:val="1"/>
          <w:numId w:val="1"/>
        </w:numPr>
        <w:tabs>
          <w:tab w:val="left" w:pos="1016"/>
        </w:tabs>
        <w:spacing w:before="2"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1E3E8043">
      <w:pPr>
        <w:pStyle w:val="10"/>
        <w:numPr>
          <w:ilvl w:val="1"/>
          <w:numId w:val="1"/>
        </w:numPr>
        <w:tabs>
          <w:tab w:val="left" w:pos="989"/>
        </w:tabs>
        <w:spacing w:before="2"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48DDBC4D">
      <w:pPr>
        <w:pStyle w:val="10"/>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2336" behindDoc="0" locked="0" layoutInCell="1" allowOverlap="1">
                <wp:simplePos x="0" y="0"/>
                <wp:positionH relativeFrom="page">
                  <wp:posOffset>8284845</wp:posOffset>
                </wp:positionH>
                <wp:positionV relativeFrom="paragraph">
                  <wp:posOffset>153035</wp:posOffset>
                </wp:positionV>
                <wp:extent cx="22225" cy="9525"/>
                <wp:effectExtent l="0" t="0" r="0" b="0"/>
                <wp:wrapNone/>
                <wp:docPr id="6" name="Graphic 6"/>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652.35pt;margin-top:12.05pt;height:0.75pt;width:1.75pt;mso-position-horizontal-relative:page;z-index:251662336;mso-width-relative:page;mso-height-relative:page;" fillcolor="#000080" filled="t" stroked="f" coordsize="22225,9525" o:gfxdata="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p49IS2AAA&#10;AAsBAAAPAAAAAAAAAAEAIAAAACIAAABkcnMvZG93bnJldi54bWxQSwECFAAUAAAACACHTuJALVyV&#10;UR4CAADVBAAADgAAAAAAAAABACAAAAAnAQAAZHJzL2Uyb0RvYy54bWxQSwUGAAAAAAYABgBZAQAA&#10;twU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14B1161C">
      <w:pPr>
        <w:pStyle w:val="10"/>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525835F2">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6C373D7E">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66BC41FE">
      <w:pPr>
        <w:pStyle w:val="10"/>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1F2EC576">
      <w:pPr>
        <w:pStyle w:val="10"/>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02CCB141">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6CC54D66">
      <w:pPr>
        <w:pStyle w:val="10"/>
        <w:numPr>
          <w:ilvl w:val="2"/>
          <w:numId w:val="17"/>
        </w:numPr>
        <w:tabs>
          <w:tab w:val="left" w:pos="1166"/>
        </w:tabs>
        <w:spacing w:before="40" w:after="0" w:line="240" w:lineRule="auto"/>
        <w:ind w:left="1166" w:right="0" w:hanging="630"/>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10D49E6">
      <w:pPr>
        <w:pStyle w:val="10"/>
        <w:numPr>
          <w:ilvl w:val="2"/>
          <w:numId w:val="17"/>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7957BC8C">
      <w:pPr>
        <w:pStyle w:val="10"/>
        <w:numPr>
          <w:ilvl w:val="2"/>
          <w:numId w:val="17"/>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0BF1294">
      <w:pPr>
        <w:pStyle w:val="10"/>
        <w:numPr>
          <w:ilvl w:val="2"/>
          <w:numId w:val="17"/>
        </w:numPr>
        <w:tabs>
          <w:tab w:val="left" w:pos="1270"/>
        </w:tabs>
        <w:spacing w:before="40" w:after="0" w:line="240" w:lineRule="auto"/>
        <w:ind w:left="1270" w:right="0" w:hanging="731"/>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249F92D6">
      <w:pPr>
        <w:pStyle w:val="10"/>
        <w:numPr>
          <w:ilvl w:val="2"/>
          <w:numId w:val="17"/>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47891B6E">
      <w:pPr>
        <w:pStyle w:val="10"/>
        <w:numPr>
          <w:ilvl w:val="2"/>
          <w:numId w:val="17"/>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3A14DB77">
      <w:pPr>
        <w:pStyle w:val="7"/>
        <w:spacing w:before="0"/>
      </w:pPr>
    </w:p>
    <w:p w14:paraId="6F24CA6F">
      <w:pPr>
        <w:pStyle w:val="7"/>
        <w:spacing w:before="116"/>
      </w:pPr>
    </w:p>
    <w:p w14:paraId="61C52F96">
      <w:pPr>
        <w:tabs>
          <w:tab w:val="left" w:leader="dot" w:pos="8310"/>
        </w:tabs>
        <w:spacing w:before="1"/>
        <w:ind w:left="5898" w:right="0" w:firstLine="0"/>
        <w:jc w:val="left"/>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pacing w:val="-10"/>
          <w:sz w:val="22"/>
        </w:rPr>
        <w:t>,</w:t>
      </w:r>
      <w:r>
        <w:rPr>
          <w:sz w:val="22"/>
        </w:rPr>
        <w:tab/>
      </w:r>
      <w:r>
        <w:rPr>
          <w:sz w:val="22"/>
        </w:rPr>
        <w:t>DE</w:t>
      </w:r>
      <w:r>
        <w:rPr>
          <w:spacing w:val="-3"/>
          <w:sz w:val="22"/>
        </w:rPr>
        <w:t xml:space="preserve"> </w:t>
      </w:r>
      <w:r>
        <w:rPr>
          <w:sz w:val="22"/>
        </w:rPr>
        <w:t>DE</w:t>
      </w:r>
      <w:r>
        <w:rPr>
          <w:spacing w:val="-1"/>
          <w:sz w:val="22"/>
        </w:rPr>
        <w:t xml:space="preserve"> </w:t>
      </w:r>
      <w:r>
        <w:rPr>
          <w:spacing w:val="-4"/>
          <w:sz w:val="22"/>
        </w:rPr>
        <w:t>2025</w:t>
      </w:r>
    </w:p>
    <w:p w14:paraId="7E32D76C">
      <w:pPr>
        <w:pStyle w:val="7"/>
        <w:spacing w:before="0"/>
        <w:rPr>
          <w:sz w:val="22"/>
        </w:rPr>
      </w:pPr>
    </w:p>
    <w:p w14:paraId="3FD1066A">
      <w:pPr>
        <w:pStyle w:val="7"/>
        <w:spacing w:before="0"/>
        <w:rPr>
          <w:sz w:val="22"/>
        </w:rPr>
      </w:pPr>
    </w:p>
    <w:p w14:paraId="35A27D7E">
      <w:pPr>
        <w:pStyle w:val="7"/>
        <w:spacing w:before="52"/>
        <w:rPr>
          <w:sz w:val="22"/>
        </w:rPr>
      </w:pPr>
    </w:p>
    <w:p w14:paraId="676CB7EE">
      <w:pPr>
        <w:spacing w:before="1" w:line="242" w:lineRule="auto"/>
        <w:ind w:left="5691" w:right="5675" w:hanging="43"/>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4B313A66">
      <w:pPr>
        <w:pStyle w:val="7"/>
        <w:spacing w:before="0"/>
      </w:pPr>
    </w:p>
    <w:p w14:paraId="18D9EFF5">
      <w:pPr>
        <w:pStyle w:val="7"/>
        <w:spacing w:before="0"/>
      </w:pPr>
    </w:p>
    <w:p w14:paraId="0B51468F">
      <w:pPr>
        <w:pStyle w:val="7"/>
        <w:spacing w:before="15"/>
      </w:pPr>
      <w: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170815</wp:posOffset>
                </wp:positionV>
                <wp:extent cx="9191625"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8" name="Graphic 8"/>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9" name="Graphic 9"/>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4.5pt;margin-top:13.45pt;height:1.5pt;width:723.75pt;mso-position-horizontal-relative:page;mso-wrap-distance-bottom:0pt;mso-wrap-distance-top:0pt;z-index:-251643904;mso-width-relative:page;mso-height-relative:page;" coordsize="9191625,19050" o:gfxdata="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lQI7rNkAAAAJAQAADwAAAAAAAAABACAA&#10;AAAiAAAAZHJzL2Rvd25yZXYueG1sUEsBAhQAFAAAAAgAh07iQJECx8wpAwAAjwwAAA4AAAAAAAAA&#10;AQAgAAAAKAEAAGRycy9lMm9Eb2MueG1sUEsFBgAAAAAGAAYAWQEAAMMGAAAAAA==&#10;">
                <o:lock v:ext="edit" aspectratio="f"/>
                <v:shape id="Graphic 8" o:spid="_x0000_s1026" o:spt="100" style="position:absolute;left:0;top:0;height:9525;width:9191625;" fillcolor="#999999" filled="t" stroked="f" coordsize="9191625,9525" o:gfxdata="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LWgb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9" o:spid="_x0000_s1026" o:spt="100" style="position:absolute;left:-12;top:5;height:19050;width:9191625;" fillcolor="#EDEDED" filled="t" stroked="f" coordsize="9191625,19050" o:gfxdata="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F3+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77F86007">
      <w:pPr>
        <w:spacing w:before="180"/>
        <w:ind w:left="1769" w:right="244" w:firstLine="0"/>
        <w:jc w:val="left"/>
        <w:rPr>
          <w:rFonts w:ascii="Calibri" w:hAnsi="Calibri"/>
          <w:sz w:val="22"/>
        </w:rPr>
      </w:pPr>
      <w:r>
        <w:rPr>
          <w:rFonts w:ascii="Calibri" w:hAnsi="Calibri"/>
          <w:sz w:val="22"/>
        </w:rPr>
        <w:t xml:space="preserve">Documento assinado eletronicamente por </w:t>
      </w:r>
      <w:r>
        <w:rPr>
          <w:rFonts w:ascii="Calibri" w:hAnsi="Calibri"/>
          <w:b/>
          <w:sz w:val="22"/>
        </w:rPr>
        <w:t>Márcia Carvalho da Cunha</w:t>
      </w:r>
      <w:r>
        <w:rPr>
          <w:rFonts w:ascii="Calibri" w:hAnsi="Calibri"/>
          <w:sz w:val="22"/>
        </w:rPr>
        <w:t xml:space="preserve">, </w:t>
      </w:r>
      <w:r>
        <w:rPr>
          <w:rFonts w:ascii="Calibri" w:hAnsi="Calibri"/>
          <w:b/>
          <w:sz w:val="22"/>
        </w:rPr>
        <w:t>Diretor(a) de Administração Financeira</w:t>
      </w:r>
      <w:r>
        <w:rPr>
          <w:rFonts w:ascii="Calibri" w:hAnsi="Calibri"/>
          <w:sz w:val="22"/>
        </w:rPr>
        <w:t>, em 04/04/2025, às 11:36, conforme</w:t>
      </w:r>
      <w:r>
        <w:rPr>
          <w:rFonts w:ascii="Calibri" w:hAnsi="Calibri"/>
          <w:spacing w:val="-4"/>
          <w:sz w:val="22"/>
        </w:rPr>
        <w:t xml:space="preserve"> </w:t>
      </w:r>
      <w:r>
        <w:rPr>
          <w:rFonts w:ascii="Calibri" w:hAnsi="Calibri"/>
          <w:sz w:val="22"/>
        </w:rPr>
        <w:t>horário</w:t>
      </w:r>
      <w:r>
        <w:rPr>
          <w:rFonts w:ascii="Calibri" w:hAnsi="Calibri"/>
          <w:spacing w:val="-4"/>
          <w:sz w:val="22"/>
        </w:rPr>
        <w:t xml:space="preserve"> </w:t>
      </w:r>
      <w:r>
        <w:rPr>
          <w:rFonts w:ascii="Calibri" w:hAnsi="Calibri"/>
          <w:sz w:val="22"/>
        </w:rPr>
        <w:t>oficial</w:t>
      </w:r>
      <w:r>
        <w:rPr>
          <w:rFonts w:ascii="Calibri" w:hAnsi="Calibri"/>
          <w:spacing w:val="-4"/>
          <w:sz w:val="22"/>
        </w:rPr>
        <w:t xml:space="preserve"> </w:t>
      </w:r>
      <w:r>
        <w:rPr>
          <w:rFonts w:ascii="Calibri" w:hAnsi="Calibri"/>
          <w:sz w:val="22"/>
        </w:rPr>
        <w:t>de</w:t>
      </w:r>
      <w:r>
        <w:rPr>
          <w:rFonts w:ascii="Calibri" w:hAnsi="Calibri"/>
          <w:spacing w:val="-4"/>
          <w:sz w:val="22"/>
        </w:rPr>
        <w:t xml:space="preserve"> </w:t>
      </w:r>
      <w:r>
        <w:rPr>
          <w:rFonts w:ascii="Calibri" w:hAnsi="Calibri"/>
          <w:sz w:val="22"/>
        </w:rPr>
        <w:t>Brasília,</w:t>
      </w:r>
      <w:r>
        <w:rPr>
          <w:rFonts w:ascii="Calibri" w:hAnsi="Calibri"/>
          <w:spacing w:val="-4"/>
          <w:sz w:val="22"/>
        </w:rPr>
        <w:t xml:space="preserve"> </w:t>
      </w:r>
      <w:r>
        <w:rPr>
          <w:rFonts w:ascii="Calibri" w:hAnsi="Calibri"/>
          <w:sz w:val="22"/>
        </w:rPr>
        <w:t>com</w:t>
      </w:r>
      <w:r>
        <w:rPr>
          <w:rFonts w:ascii="Calibri" w:hAnsi="Calibri"/>
          <w:spacing w:val="-4"/>
          <w:sz w:val="22"/>
        </w:rPr>
        <w:t xml:space="preserve"> </w:t>
      </w:r>
      <w:r>
        <w:rPr>
          <w:rFonts w:ascii="Calibri" w:hAnsi="Calibri"/>
          <w:sz w:val="22"/>
        </w:rPr>
        <w:t>fundamento</w:t>
      </w:r>
      <w:r>
        <w:rPr>
          <w:rFonts w:ascii="Calibri" w:hAnsi="Calibri"/>
          <w:spacing w:val="-4"/>
          <w:sz w:val="22"/>
        </w:rPr>
        <w:t xml:space="preserve"> </w:t>
      </w:r>
      <w:r>
        <w:rPr>
          <w:rFonts w:ascii="Calibri" w:hAnsi="Calibri"/>
          <w:sz w:val="22"/>
        </w:rPr>
        <w:t>nos</w:t>
      </w:r>
      <w:r>
        <w:rPr>
          <w:rFonts w:ascii="Calibri" w:hAnsi="Calibri"/>
          <w:spacing w:val="-4"/>
          <w:sz w:val="22"/>
        </w:rPr>
        <w:t xml:space="preserve"> </w:t>
      </w:r>
      <w:r>
        <w:rPr>
          <w:rFonts w:ascii="Calibri" w:hAnsi="Calibri"/>
          <w:sz w:val="22"/>
        </w:rPr>
        <w:t>art.</w:t>
      </w:r>
      <w:r>
        <w:rPr>
          <w:rFonts w:ascii="Calibri" w:hAnsi="Calibri"/>
          <w:spacing w:val="-4"/>
          <w:sz w:val="22"/>
        </w:rPr>
        <w:t xml:space="preserve"> </w:t>
      </w:r>
      <w:r>
        <w:rPr>
          <w:rFonts w:ascii="Calibri" w:hAnsi="Calibri"/>
          <w:sz w:val="22"/>
        </w:rPr>
        <w:t>28º</w:t>
      </w:r>
      <w:r>
        <w:rPr>
          <w:rFonts w:ascii="Calibri" w:hAnsi="Calibri"/>
          <w:spacing w:val="-4"/>
          <w:sz w:val="22"/>
        </w:rPr>
        <w:t xml:space="preserve"> </w:t>
      </w:r>
      <w:r>
        <w:rPr>
          <w:rFonts w:ascii="Calibri" w:hAnsi="Calibri"/>
          <w:sz w:val="22"/>
        </w:rPr>
        <w:t>e</w:t>
      </w:r>
      <w:r>
        <w:rPr>
          <w:rFonts w:ascii="Calibri" w:hAnsi="Calibri"/>
          <w:spacing w:val="-4"/>
          <w:sz w:val="22"/>
        </w:rPr>
        <w:t xml:space="preserve"> </w:t>
      </w:r>
      <w:r>
        <w:rPr>
          <w:rFonts w:ascii="Calibri" w:hAnsi="Calibri"/>
          <w:sz w:val="22"/>
        </w:rPr>
        <w:t>29º</w:t>
      </w:r>
      <w:r>
        <w:rPr>
          <w:rFonts w:ascii="Calibri" w:hAnsi="Calibri"/>
          <w:spacing w:val="-4"/>
          <w:sz w:val="22"/>
        </w:rPr>
        <w:t xml:space="preserve"> </w:t>
      </w:r>
      <w:r>
        <w:rPr>
          <w:rFonts w:ascii="Calibri" w:hAnsi="Calibri"/>
          <w:sz w:val="22"/>
        </w:rPr>
        <w:t>do</w:t>
      </w:r>
      <w:r>
        <w:rPr>
          <w:rFonts w:ascii="Calibri" w:hAnsi="Calibri"/>
          <w:spacing w:val="-3"/>
          <w:sz w:val="22"/>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w:t>
      </w:r>
      <w:r>
        <w:rPr>
          <w:rFonts w:ascii="Calibri" w:hAnsi="Calibri"/>
          <w:color w:val="0000ED"/>
          <w:spacing w:val="-4"/>
          <w:sz w:val="22"/>
          <w:u w:val="single" w:color="0000ED"/>
        </w:rPr>
        <w:t xml:space="preserve"> </w:t>
      </w:r>
      <w:r>
        <w:rPr>
          <w:rFonts w:ascii="Calibri" w:hAnsi="Calibri"/>
          <w:color w:val="0000ED"/>
          <w:sz w:val="22"/>
          <w:u w:val="single" w:color="0000ED"/>
        </w:rPr>
        <w:t>nº</w:t>
      </w:r>
      <w:r>
        <w:rPr>
          <w:rFonts w:ascii="Calibri" w:hAnsi="Calibri"/>
          <w:color w:val="0000ED"/>
          <w:spacing w:val="-4"/>
          <w:sz w:val="22"/>
          <w:u w:val="single" w:color="0000ED"/>
        </w:rPr>
        <w:t xml:space="preserve"> </w:t>
      </w:r>
      <w:r>
        <w:rPr>
          <w:rFonts w:ascii="Calibri" w:hAnsi="Calibri"/>
          <w:color w:val="0000ED"/>
          <w:sz w:val="22"/>
          <w:u w:val="single" w:color="0000ED"/>
        </w:rPr>
        <w:t>48.209,</w:t>
      </w:r>
      <w:r>
        <w:rPr>
          <w:rFonts w:ascii="Calibri" w:hAnsi="Calibri"/>
          <w:color w:val="0000ED"/>
          <w:spacing w:val="-4"/>
          <w:sz w:val="22"/>
          <w:u w:val="single" w:color="0000ED"/>
        </w:rPr>
        <w:t xml:space="preserve"> </w:t>
      </w:r>
      <w:r>
        <w:rPr>
          <w:rFonts w:ascii="Calibri" w:hAnsi="Calibri"/>
          <w:color w:val="0000ED"/>
          <w:sz w:val="22"/>
          <w:u w:val="single" w:color="0000ED"/>
        </w:rPr>
        <w:t>de</w:t>
      </w:r>
      <w:r>
        <w:rPr>
          <w:rFonts w:ascii="Calibri" w:hAnsi="Calibri"/>
          <w:color w:val="0000ED"/>
          <w:spacing w:val="-4"/>
          <w:sz w:val="22"/>
          <w:u w:val="single" w:color="0000ED"/>
        </w:rPr>
        <w:t xml:space="preserve"> </w:t>
      </w:r>
      <w:r>
        <w:rPr>
          <w:rFonts w:ascii="Calibri" w:hAnsi="Calibri"/>
          <w:color w:val="0000ED"/>
          <w:sz w:val="22"/>
          <w:u w:val="single" w:color="0000ED"/>
        </w:rPr>
        <w:t>19</w:t>
      </w:r>
      <w:r>
        <w:rPr>
          <w:rFonts w:ascii="Calibri" w:hAnsi="Calibri"/>
          <w:color w:val="0000ED"/>
          <w:spacing w:val="-4"/>
          <w:sz w:val="22"/>
          <w:u w:val="single" w:color="0000ED"/>
        </w:rPr>
        <w:t xml:space="preserve"> </w:t>
      </w:r>
      <w:r>
        <w:rPr>
          <w:rFonts w:ascii="Calibri" w:hAnsi="Calibri"/>
          <w:color w:val="0000ED"/>
          <w:sz w:val="22"/>
          <w:u w:val="single" w:color="0000ED"/>
        </w:rPr>
        <w:t>de</w:t>
      </w:r>
      <w:r>
        <w:rPr>
          <w:rFonts w:ascii="Calibri" w:hAnsi="Calibri"/>
          <w:color w:val="0000ED"/>
          <w:spacing w:val="-4"/>
          <w:sz w:val="22"/>
          <w:u w:val="single" w:color="0000ED"/>
        </w:rPr>
        <w:t xml:space="preserve"> </w:t>
      </w:r>
      <w:r>
        <w:rPr>
          <w:rFonts w:ascii="Calibri" w:hAnsi="Calibri"/>
          <w:color w:val="0000ED"/>
          <w:sz w:val="22"/>
          <w:u w:val="single" w:color="0000ED"/>
        </w:rPr>
        <w:t>setembro</w:t>
      </w:r>
      <w:r>
        <w:rPr>
          <w:rFonts w:ascii="Calibri" w:hAnsi="Calibri"/>
          <w:color w:val="0000ED"/>
          <w:spacing w:val="-4"/>
          <w:sz w:val="22"/>
          <w:u w:val="single" w:color="0000ED"/>
        </w:rPr>
        <w:t xml:space="preserve"> </w:t>
      </w:r>
      <w:r>
        <w:rPr>
          <w:rFonts w:ascii="Calibri" w:hAnsi="Calibri"/>
          <w:color w:val="0000ED"/>
          <w:sz w:val="22"/>
          <w:u w:val="single" w:color="0000ED"/>
        </w:rPr>
        <w:t>de</w:t>
      </w:r>
      <w:r>
        <w:rPr>
          <w:rFonts w:ascii="Calibri" w:hAnsi="Calibri"/>
          <w:color w:val="0000ED"/>
          <w:spacing w:val="-4"/>
          <w:sz w:val="22"/>
          <w:u w:val="single" w:color="0000ED"/>
        </w:rPr>
        <w:t xml:space="preserve"> </w:t>
      </w:r>
      <w:r>
        <w:rPr>
          <w:rFonts w:ascii="Calibri" w:hAnsi="Calibri"/>
          <w:color w:val="0000ED"/>
          <w:sz w:val="22"/>
          <w:u w:val="single" w:color="0000ED"/>
        </w:rPr>
        <w:t>2022</w:t>
      </w:r>
      <w:r>
        <w:rPr>
          <w:rFonts w:ascii="Calibri" w:hAnsi="Calibri"/>
          <w:color w:val="0000ED"/>
          <w:sz w:val="22"/>
          <w:u w:val="single" w:color="0000ED"/>
        </w:rPr>
        <w:fldChar w:fldCharType="end"/>
      </w:r>
      <w:r>
        <w:rPr>
          <w:rFonts w:ascii="Calibri" w:hAnsi="Calibri"/>
          <w:color w:val="0000ED"/>
          <w:spacing w:val="-3"/>
          <w:sz w:val="22"/>
        </w:rPr>
        <w:t xml:space="preserve"> </w:t>
      </w:r>
      <w:r>
        <w:rPr>
          <w:rFonts w:ascii="Calibri" w:hAnsi="Calibri"/>
          <w:sz w:val="22"/>
        </w:rPr>
        <w:t>e</w:t>
      </w:r>
      <w:r>
        <w:rPr>
          <w:rFonts w:ascii="Calibri" w:hAnsi="Calibri"/>
          <w:spacing w:val="-4"/>
          <w:sz w:val="22"/>
        </w:rPr>
        <w:t xml:space="preserve"> </w:t>
      </w:r>
      <w:r>
        <w:rPr>
          <w:rFonts w:ascii="Calibri" w:hAnsi="Calibri"/>
          <w:sz w:val="22"/>
        </w:rPr>
        <w:t>no</w:t>
      </w:r>
      <w:r>
        <w:rPr>
          <w:rFonts w:ascii="Calibri" w:hAnsi="Calibri"/>
          <w:spacing w:val="-4"/>
          <w:sz w:val="22"/>
        </w:rPr>
        <w:t xml:space="preserve"> </w:t>
      </w:r>
      <w:r>
        <w:rPr>
          <w:rFonts w:ascii="Calibri" w:hAnsi="Calibri"/>
          <w:sz w:val="22"/>
        </w:rPr>
        <w:t>art.</w:t>
      </w:r>
      <w:r>
        <w:rPr>
          <w:rFonts w:ascii="Calibri" w:hAnsi="Calibri"/>
          <w:spacing w:val="-4"/>
          <w:sz w:val="22"/>
        </w:rPr>
        <w:t xml:space="preserve"> </w:t>
      </w:r>
      <w:r>
        <w:rPr>
          <w:rFonts w:ascii="Calibri" w:hAnsi="Calibri"/>
          <w:sz w:val="22"/>
        </w:rPr>
        <w:t>4º</w:t>
      </w:r>
      <w:r>
        <w:rPr>
          <w:rFonts w:ascii="Calibri" w:hAnsi="Calibri"/>
          <w:spacing w:val="-4"/>
          <w:sz w:val="22"/>
        </w:rPr>
        <w:t xml:space="preserve"> </w:t>
      </w:r>
      <w:r>
        <w:rPr>
          <w:rFonts w:ascii="Calibri" w:hAnsi="Calibri"/>
          <w:sz w:val="22"/>
        </w:rPr>
        <w:t>do</w:t>
      </w:r>
      <w:r>
        <w:rPr>
          <w:rFonts w:ascii="Calibri" w:hAnsi="Calibri"/>
          <w:spacing w:val="-3"/>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Decreto</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"https://www.rj.gov.br/proderj/node/1115" \h </w:instrText>
      </w:r>
      <w:r>
        <w:fldChar w:fldCharType="separate"/>
      </w:r>
      <w:r>
        <w:rPr>
          <w:rFonts w:ascii="Calibri" w:hAnsi="Calibri"/>
          <w:color w:val="0000ED"/>
          <w:sz w:val="22"/>
          <w:u w:val="single" w:color="0000ED"/>
        </w:rPr>
        <w:t>nº 48.013, de 04 de abril de 2022</w:t>
      </w:r>
      <w:r>
        <w:rPr>
          <w:rFonts w:ascii="Calibri" w:hAnsi="Calibri"/>
          <w:color w:val="0000ED"/>
          <w:sz w:val="22"/>
          <w:u w:val="single" w:color="0000ED"/>
        </w:rPr>
        <w:fldChar w:fldCharType="end"/>
      </w:r>
      <w:r>
        <w:rPr>
          <w:rFonts w:ascii="Calibri" w:hAnsi="Calibri"/>
          <w:sz w:val="22"/>
        </w:rPr>
        <w:t>.</w:t>
      </w:r>
    </w:p>
    <w:p w14:paraId="2A3DC2B0">
      <w:pPr>
        <w:pStyle w:val="7"/>
        <w:spacing w:before="2"/>
        <w:rPr>
          <w:rFonts w:ascii="Calibri"/>
          <w:sz w:val="8"/>
        </w:rPr>
      </w:pPr>
      <w:r>
        <w:rPr>
          <w:rFonts w:ascii="Calibri"/>
          <w:sz w:val="8"/>
        </w:rPr>
        <mc:AlternateContent>
          <mc:Choice Requires="wpg">
            <w:drawing>
              <wp:anchor distT="0" distB="0" distL="0" distR="0" simplePos="0" relativeHeight="251672576" behindDoc="1" locked="0" layoutInCell="1" allowOverlap="1">
                <wp:simplePos x="0" y="0"/>
                <wp:positionH relativeFrom="page">
                  <wp:posOffset>438150</wp:posOffset>
                </wp:positionH>
                <wp:positionV relativeFrom="paragraph">
                  <wp:posOffset>78740</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6.2pt;height:1.5pt;width:723.75pt;mso-position-horizontal-relative:page;mso-wrap-distance-bottom:0pt;mso-wrap-distance-top:0pt;z-index:-251643904;mso-width-relative:page;mso-height-relative:page;" coordsize="9191625,19050" o:gfxdata="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zCAWidkAAAAJAQAADwAAAAAAAAABACAA&#10;AAAiAAAAZHJzL2Rvd25yZXYueG1sUEsBAhQAFAAAAAgAh07iQCAr3wYpAwAAlQwAAA4AAAAAAAAA&#10;AQAgAAAAKAEAAGRycy9lMm9Eb2MueG1sUEsFBgAAAAAGAAYAWQEAAMMGA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5;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1F729A0C">
      <w:pPr>
        <w:pStyle w:val="7"/>
        <w:spacing w:before="211"/>
        <w:rPr>
          <w:rFonts w:ascii="Calibri"/>
          <w:sz w:val="22"/>
        </w:rPr>
      </w:pPr>
    </w:p>
    <w:p w14:paraId="2259534F">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-961390</wp:posOffset>
            </wp:positionV>
            <wp:extent cx="847725" cy="571500"/>
            <wp:effectExtent l="0" t="0" r="0" b="0"/>
            <wp:wrapNone/>
            <wp:docPr id="15" name="Image 15" descr="logotipo"/>
            <wp:cNvGraphicFramePr/>
            <a:graphic xmlns:a="http://schemas.openxmlformats.org/drawingml/2006/main">
              <a:graphicData uri="http://schemas.openxmlformats.org/drawingml/2006/picture">
                <pic:pic xmlns:pic="http://schemas.openxmlformats.org/drawingml/2006/picture">
                  <pic:nvPicPr>
                    <pic:cNvPr id="15" name="Image 15"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drawing>
          <wp:anchor distT="0" distB="0" distL="0" distR="0" simplePos="0" relativeHeight="251663360"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71552" behindDoc="1" locked="0" layoutInCell="1" allowOverlap="1">
                <wp:simplePos x="0" y="0"/>
                <wp:positionH relativeFrom="page">
                  <wp:posOffset>5426710</wp:posOffset>
                </wp:positionH>
                <wp:positionV relativeFrom="paragraph">
                  <wp:posOffset>142875</wp:posOffset>
                </wp:positionV>
                <wp:extent cx="26035" cy="9525"/>
                <wp:effectExtent l="0" t="0" r="0" b="0"/>
                <wp:wrapNone/>
                <wp:docPr id="17" name="Graphic 17"/>
                <wp:cNvGraphicFramePr/>
                <a:graphic xmlns:a="http://schemas.openxmlformats.org/drawingml/2006/main">
                  <a:graphicData uri="http://schemas.microsoft.com/office/word/2010/wordprocessingShape">
                    <wps:wsp>
                      <wps:cNvSpPr/>
                      <wps:spPr>
                        <a:xfrm>
                          <a:off x="0" y="0"/>
                          <a:ext cx="26034" cy="9525"/>
                        </a:xfrm>
                        <a:custGeom>
                          <a:avLst/>
                          <a:gdLst/>
                          <a:ahLst/>
                          <a:cxnLst/>
                          <a:rect l="l" t="t" r="r" b="b"/>
                          <a:pathLst>
                            <a:path w="26034" h="9525">
                              <a:moveTo>
                                <a:pt x="25730" y="9524"/>
                              </a:moveTo>
                              <a:lnTo>
                                <a:pt x="0" y="9524"/>
                              </a:lnTo>
                              <a:lnTo>
                                <a:pt x="0" y="0"/>
                              </a:lnTo>
                              <a:lnTo>
                                <a:pt x="25730" y="0"/>
                              </a:lnTo>
                              <a:lnTo>
                                <a:pt x="25730" y="9524"/>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427.3pt;margin-top:11.25pt;height:0.75pt;width:2.05pt;mso-position-horizontal-relative:page;z-index:-251644928;mso-width-relative:page;mso-height-relative:page;" fillcolor="#0000ED" filled="t" stroked="f" coordsize="26034,9525" o:gfxdata="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xXQE&#10;2AAAAAkBAAAPAAAAAAAAAAEAIAAAACIAAABkcnMvZG93bnJldi54bWxQSwECFAAUAAAACACHTuJA&#10;CESmCCECAADXBAAADgAAAAAAAAABACAAAAAnAQAAZHJzL2Uyb0RvYy54bWxQSwUGAAAAAAYABgBZ&#10;AQAAugUAAAAA&#10;" path="m25730,9524l0,9524,0,0,25730,0,25730,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97423965</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FC25F725</w:t>
      </w:r>
      <w:r>
        <w:rPr>
          <w:rFonts w:ascii="Calibri" w:hAnsi="Calibri"/>
          <w:sz w:val="22"/>
        </w:rPr>
        <w:t>.</w:t>
      </w:r>
    </w:p>
    <w:p w14:paraId="125664EB">
      <w:pPr>
        <w:pStyle w:val="7"/>
        <w:spacing w:before="169"/>
        <w:rPr>
          <w:rFonts w:ascii="Calibri"/>
        </w:rPr>
      </w:pPr>
      <w:r>
        <w:rPr>
          <w:rFonts w:ascii="Calibri"/>
        </w:rPr>
        <mc:AlternateContent>
          <mc:Choice Requires="wpg">
            <w:drawing>
              <wp:anchor distT="0" distB="0" distL="0" distR="0" simplePos="0" relativeHeight="251673600"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9" name="Graphic 19"/>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20" name="Graphic 20"/>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1" name="Graphic 21"/>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35.25pt;margin-top:21.85pt;height:1.5pt;width:722.25pt;mso-position-horizontal-relative:page;mso-wrap-distance-bottom:0pt;mso-wrap-distance-top:0pt;z-index:-251642880;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OE9KZYsAwAAlQwAAA4AAAAA&#10;AAAAAQAgAAAAKAEAAGRycy9lMm9Eb2MueG1sUEsFBgAAAAAGAAYAWQEAAMYGAAAAAA==&#10;">
                <o:lock v:ext="edit" aspectratio="f"/>
                <v:shape id="Graphic 19" o:spid="_x0000_s1026" o:spt="100" style="position:absolute;left:0;top:0;height:9525;width:9172575;" fillcolor="#999999" filled="t" stroked="f" coordsize="9172575,9525" o:gfxdata="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v3k68AAAA&#10;2wAAAA8AAAAAAAAAAQAgAAAAIgAAAGRycy9kb3ducmV2LnhtbFBLAQIUABQAAAAIAIdO4kAzLwWe&#10;OwAAADkAAAAQAAAAAAAAAAEAIAAAAAsBAABkcnMvc2hhcGV4bWwueG1sUEsFBgAAAAAGAAYAWwEA&#10;ALUDAAAAAA==&#10;" path="m9172574,9524l0,9524,0,0,9172574,0,9172574,9524xe">
                  <v:fill on="t" focussize="0,0"/>
                  <v:stroke on="f"/>
                  <v:imagedata o:title=""/>
                  <o:lock v:ext="edit" aspectratio="f"/>
                  <v:textbox inset="0mm,0mm,0mm,0mm"/>
                </v:shape>
                <v:shape id="Graphic 20" o:spid="_x0000_s1026" o:spt="100" style="position:absolute;left:-12;top:5;height:19050;width:9172575;" fillcolor="#EDEDED" filled="t" stroked="f" coordsize="9172575,19050" o:gfxdata="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HcBLsAAADb&#10;AAAADwAAAAAAAAABACAAAAAiAAAAZHJzL2Rvd25yZXYueG1sUEsBAhQAFAAAAAgAh07iQDMvBZ47&#10;AAAAOQAAABAAAAAAAAAAAQAgAAAACgEAAGRycy9zaGFwZXhtbC54bWxQSwUGAAAAAAYABgBbAQAA&#10;tAMAAAAA&#10;" path="m9172575,0l9163050,9525,0,9525,0,19050,9163050,19050,9172575,19050,9172575,9525,9172575,0xe">
                  <v:fill on="t" focussize="0,0"/>
                  <v:stroke on="f"/>
                  <v:imagedata o:title=""/>
                  <o:lock v:ext="edit" aspectratio="f"/>
                  <v:textbox inset="0mm,0mm,0mm,0mm"/>
                </v:shape>
                <v:shape id="Graphic 21" o:spid="_x0000_s1026" o:spt="100" style="position:absolute;left:0;top:0;height:19050;width:9525;" fillcolor="#999999" filled="t" stroked="f" coordsize="9525,19050" o:gfxdata="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XTla8AAAA&#10;2wAAAA8AAAAAAAAAAQAgAAAAIgAAAGRycy9kb3ducmV2LnhtbFBLAQIUABQAAAAIAIdO4kAzLwWe&#10;OwAAADkAAAAQAAAAAAAAAAEAIAAAAAsBAABkcnMvc2hhcGV4bWwueG1sUEsFBgAAAAAGAAYAWwEA&#10;ALUDAAAAAA==&#10;" path="m0,19049l0,0,9524,0,9524,9524,0,19049xe">
                  <v:fill on="t" focussize="0,0"/>
                  <v:stroke on="f"/>
                  <v:imagedata o:title=""/>
                  <o:lock v:ext="edit" aspectratio="f"/>
                  <v:textbox inset="0mm,0mm,0mm,0mm"/>
                </v:shape>
                <w10:wrap type="topAndBottom"/>
              </v:group>
            </w:pict>
          </mc:Fallback>
        </mc:AlternateContent>
      </w:r>
    </w:p>
    <w:p w14:paraId="7A29A77E">
      <w:pPr>
        <w:pStyle w:val="7"/>
        <w:spacing w:before="0"/>
        <w:rPr>
          <w:rFonts w:ascii="Calibri"/>
          <w:sz w:val="22"/>
        </w:rPr>
      </w:pPr>
    </w:p>
    <w:p w14:paraId="11AA8D5D">
      <w:pPr>
        <w:pStyle w:val="7"/>
        <w:spacing w:before="0"/>
        <w:rPr>
          <w:rFonts w:ascii="Calibri"/>
          <w:sz w:val="22"/>
        </w:rPr>
      </w:pPr>
    </w:p>
    <w:p w14:paraId="5B75687E">
      <w:pPr>
        <w:pStyle w:val="7"/>
        <w:spacing w:before="0"/>
        <w:rPr>
          <w:rFonts w:ascii="Calibri"/>
          <w:sz w:val="22"/>
        </w:rPr>
      </w:pPr>
    </w:p>
    <w:p w14:paraId="4D61958A">
      <w:pPr>
        <w:pStyle w:val="7"/>
        <w:spacing w:before="0"/>
        <w:rPr>
          <w:rFonts w:ascii="Calibri"/>
          <w:sz w:val="22"/>
        </w:rPr>
      </w:pPr>
    </w:p>
    <w:p w14:paraId="399C8716">
      <w:pPr>
        <w:pStyle w:val="7"/>
        <w:spacing w:before="0"/>
        <w:rPr>
          <w:rFonts w:ascii="Calibri"/>
          <w:sz w:val="22"/>
        </w:rPr>
      </w:pPr>
    </w:p>
    <w:p w14:paraId="2273DC92">
      <w:pPr>
        <w:pStyle w:val="7"/>
        <w:spacing w:before="0"/>
        <w:rPr>
          <w:rFonts w:ascii="Calibri"/>
          <w:sz w:val="22"/>
        </w:rPr>
      </w:pPr>
    </w:p>
    <w:p w14:paraId="4390DE7E">
      <w:pPr>
        <w:pStyle w:val="7"/>
        <w:spacing w:before="0"/>
        <w:rPr>
          <w:rFonts w:ascii="Calibri"/>
          <w:sz w:val="22"/>
        </w:rPr>
      </w:pPr>
    </w:p>
    <w:p w14:paraId="21E2D18B">
      <w:pPr>
        <w:pStyle w:val="7"/>
        <w:spacing w:before="0"/>
        <w:rPr>
          <w:rFonts w:ascii="Calibri"/>
          <w:sz w:val="22"/>
        </w:rPr>
      </w:pPr>
    </w:p>
    <w:p w14:paraId="59960C30">
      <w:pPr>
        <w:pStyle w:val="7"/>
        <w:spacing w:before="0"/>
        <w:rPr>
          <w:rFonts w:ascii="Calibri"/>
          <w:sz w:val="22"/>
        </w:rPr>
      </w:pPr>
    </w:p>
    <w:p w14:paraId="1630D4D4">
      <w:pPr>
        <w:pStyle w:val="7"/>
        <w:spacing w:before="142"/>
        <w:rPr>
          <w:rFonts w:ascii="Calibri"/>
          <w:sz w:val="22"/>
        </w:rPr>
      </w:pPr>
    </w:p>
    <w:p w14:paraId="67602268">
      <w:pPr>
        <w:spacing w:before="0"/>
        <w:ind w:left="60" w:right="14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7DC17971">
      <w:pPr>
        <w:pStyle w:val="7"/>
        <w:spacing w:before="80"/>
        <w:rPr>
          <w:b/>
        </w:rPr>
      </w:pPr>
    </w:p>
    <w:p w14:paraId="47C7EF96">
      <w:pPr>
        <w:pStyle w:val="3"/>
        <w:numPr>
          <w:ilvl w:val="0"/>
          <w:numId w:val="18"/>
        </w:numPr>
        <w:tabs>
          <w:tab w:val="left" w:pos="528"/>
        </w:tabs>
        <w:spacing w:before="0" w:after="0" w:line="240" w:lineRule="auto"/>
        <w:ind w:left="528" w:right="0" w:hanging="199"/>
        <w:jc w:val="left"/>
      </w:pPr>
      <w:r>
        <w:rPr>
          <w:spacing w:val="-2"/>
        </w:rPr>
        <w:t>OBJETIVO:</w:t>
      </w:r>
    </w:p>
    <w:p w14:paraId="37C1EFEF">
      <w:pPr>
        <w:pStyle w:val="7"/>
        <w:spacing w:before="41"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09C5F1F8">
      <w:pPr>
        <w:pStyle w:val="7"/>
        <w:spacing w:before="42"/>
      </w:pPr>
    </w:p>
    <w:p w14:paraId="04137A70">
      <w:pPr>
        <w:pStyle w:val="3"/>
        <w:numPr>
          <w:ilvl w:val="1"/>
          <w:numId w:val="18"/>
        </w:numPr>
        <w:tabs>
          <w:tab w:val="left" w:pos="678"/>
        </w:tabs>
        <w:spacing w:before="0"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32ED4ED">
      <w:pPr>
        <w:pStyle w:val="10"/>
        <w:numPr>
          <w:ilvl w:val="2"/>
          <w:numId w:val="18"/>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5F04911C">
      <w:pPr>
        <w:pStyle w:val="10"/>
        <w:numPr>
          <w:ilvl w:val="2"/>
          <w:numId w:val="18"/>
        </w:numPr>
        <w:tabs>
          <w:tab w:val="left" w:pos="848"/>
        </w:tabs>
        <w:spacing w:before="2" w:after="0" w:line="280"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0"/>
          <w:u w:val="single"/>
        </w:rPr>
        <w:t>92202737</w:t>
      </w:r>
      <w:r>
        <w:rPr>
          <w:sz w:val="20"/>
        </w:rPr>
        <w:t>).</w:t>
      </w:r>
    </w:p>
    <w:p w14:paraId="13AC3160">
      <w:pPr>
        <w:pStyle w:val="10"/>
        <w:numPr>
          <w:ilvl w:val="2"/>
          <w:numId w:val="18"/>
        </w:numPr>
        <w:tabs>
          <w:tab w:val="left" w:pos="828"/>
        </w:tabs>
        <w:spacing w:before="2" w:after="0" w:line="240" w:lineRule="auto"/>
        <w:ind w:left="828" w:right="0" w:hanging="499"/>
        <w:jc w:val="left"/>
        <w:rPr>
          <w:sz w:val="20"/>
        </w:rPr>
      </w:pPr>
      <w:r>
        <w:rPr>
          <w:sz w:val="20"/>
        </w:rPr>
        <w:t>Conforme</w:t>
      </w:r>
      <w:r>
        <w:rPr>
          <w:spacing w:val="-2"/>
          <w:sz w:val="20"/>
        </w:rPr>
        <w:t xml:space="preserve"> </w:t>
      </w:r>
      <w:r>
        <w:rPr>
          <w:sz w:val="20"/>
        </w:rPr>
        <w:t>previsão</w:t>
      </w:r>
      <w:r>
        <w:rPr>
          <w:spacing w:val="-1"/>
          <w:sz w:val="20"/>
        </w:rPr>
        <w:t xml:space="preserve"> </w:t>
      </w:r>
      <w:r>
        <w:rPr>
          <w:sz w:val="20"/>
        </w:rPr>
        <w:t>do</w:t>
      </w:r>
      <w:r>
        <w:rPr>
          <w:spacing w:val="-2"/>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2"/>
          <w:sz w:val="20"/>
        </w:rPr>
        <w:t xml:space="preserve"> </w:t>
      </w:r>
      <w:r>
        <w:rPr>
          <w:sz w:val="20"/>
        </w:rPr>
        <w:t>Estudo</w:t>
      </w:r>
      <w:r>
        <w:rPr>
          <w:spacing w:val="-4"/>
          <w:sz w:val="20"/>
        </w:rPr>
        <w:t xml:space="preserve"> </w:t>
      </w:r>
      <w:r>
        <w:rPr>
          <w:sz w:val="20"/>
        </w:rPr>
        <w:t>Técnico</w:t>
      </w:r>
      <w:r>
        <w:rPr>
          <w:spacing w:val="-2"/>
          <w:sz w:val="20"/>
        </w:rPr>
        <w:t xml:space="preserve"> </w:t>
      </w:r>
      <w:r>
        <w:rPr>
          <w:sz w:val="20"/>
        </w:rPr>
        <w:t>Preliminar</w:t>
      </w:r>
      <w:r>
        <w:rPr>
          <w:spacing w:val="-1"/>
          <w:sz w:val="20"/>
        </w:rPr>
        <w:t xml:space="preserve"> </w:t>
      </w:r>
      <w:r>
        <w:rPr>
          <w:sz w:val="20"/>
        </w:rPr>
        <w:t>(</w:t>
      </w:r>
      <w:r>
        <w:rPr>
          <w:sz w:val="20"/>
          <w:u w:val="single"/>
        </w:rPr>
        <w:t>92211426</w:t>
      </w:r>
      <w:r>
        <w:rPr>
          <w:sz w:val="20"/>
        </w:rPr>
        <w:t>),</w:t>
      </w:r>
      <w:r>
        <w:rPr>
          <w:spacing w:val="-1"/>
          <w:sz w:val="20"/>
        </w:rPr>
        <w:t xml:space="preserve"> </w:t>
      </w:r>
      <w:r>
        <w:rPr>
          <w:sz w:val="20"/>
        </w:rPr>
        <w:t>optou-se</w:t>
      </w:r>
      <w:r>
        <w:rPr>
          <w:spacing w:val="-2"/>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2"/>
          <w:sz w:val="20"/>
        </w:rPr>
        <w:t xml:space="preserve"> </w:t>
      </w:r>
      <w:r>
        <w:rPr>
          <w:sz w:val="20"/>
        </w:rPr>
        <w:t>itens</w:t>
      </w:r>
      <w:r>
        <w:rPr>
          <w:spacing w:val="-1"/>
          <w:sz w:val="20"/>
        </w:rPr>
        <w:t xml:space="preserve"> </w:t>
      </w:r>
      <w:r>
        <w:rPr>
          <w:sz w:val="20"/>
        </w:rPr>
        <w:t>constantes</w:t>
      </w:r>
      <w:r>
        <w:rPr>
          <w:spacing w:val="-2"/>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2"/>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76F45233">
      <w:pPr>
        <w:pStyle w:val="10"/>
        <w:spacing w:after="0" w:line="240" w:lineRule="auto"/>
        <w:jc w:val="left"/>
        <w:rPr>
          <w:sz w:val="20"/>
        </w:rPr>
        <w:sectPr>
          <w:pgSz w:w="15840" w:h="24480"/>
          <w:pgMar w:top="520" w:right="360" w:bottom="280" w:left="360" w:header="720" w:footer="720" w:gutter="0"/>
          <w:cols w:space="720" w:num="1"/>
        </w:sectPr>
      </w:pPr>
    </w:p>
    <w:p w14:paraId="58F1E886">
      <w:pPr>
        <w:pStyle w:val="3"/>
        <w:numPr>
          <w:ilvl w:val="1"/>
          <w:numId w:val="18"/>
        </w:numPr>
        <w:tabs>
          <w:tab w:val="left" w:pos="678"/>
        </w:tabs>
        <w:spacing w:before="73"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02E5CAB6">
      <w:pPr>
        <w:pStyle w:val="7"/>
        <w:spacing w:line="280" w:lineRule="auto"/>
        <w:ind w:left="329"/>
      </w:pPr>
      <w:r>
        <w:t>A solução</w:t>
      </w:r>
      <w:r>
        <w:rPr>
          <w:spacing w:val="17"/>
        </w:rPr>
        <w:t xml:space="preserve"> </w:t>
      </w:r>
      <w:r>
        <w:t>pretendida</w:t>
      </w:r>
      <w:r>
        <w:rPr>
          <w:spacing w:val="17"/>
        </w:rPr>
        <w:t xml:space="preserve"> </w:t>
      </w:r>
      <w:r>
        <w:t>se</w:t>
      </w:r>
      <w:r>
        <w:rPr>
          <w:spacing w:val="17"/>
        </w:rPr>
        <w:t xml:space="preserve"> </w:t>
      </w:r>
      <w:r>
        <w:t>enquadra</w:t>
      </w:r>
      <w:r>
        <w:rPr>
          <w:spacing w:val="17"/>
        </w:rPr>
        <w:t xml:space="preserve"> </w:t>
      </w:r>
      <w:r>
        <w:t>como</w:t>
      </w:r>
      <w:r>
        <w:rPr>
          <w:spacing w:val="17"/>
        </w:rPr>
        <w:t xml:space="preserve"> </w:t>
      </w:r>
      <w:r>
        <w:t>item</w:t>
      </w:r>
      <w:r>
        <w:rPr>
          <w:spacing w:val="17"/>
        </w:rPr>
        <w:t xml:space="preserve"> </w:t>
      </w:r>
      <w:r>
        <w:t>de</w:t>
      </w:r>
      <w:r>
        <w:rPr>
          <w:spacing w:val="17"/>
        </w:rPr>
        <w:t xml:space="preserve"> </w:t>
      </w:r>
      <w:r>
        <w:t>fornecimento</w:t>
      </w:r>
      <w:r>
        <w:rPr>
          <w:spacing w:val="17"/>
        </w:rPr>
        <w:t xml:space="preserve"> </w:t>
      </w:r>
      <w:r>
        <w:t>contínuo</w:t>
      </w:r>
      <w:r>
        <w:rPr>
          <w:spacing w:val="17"/>
        </w:rPr>
        <w:t xml:space="preserve"> </w:t>
      </w:r>
      <w:r>
        <w:t>uma</w:t>
      </w:r>
      <w:r>
        <w:rPr>
          <w:spacing w:val="17"/>
        </w:rPr>
        <w:t xml:space="preserve"> </w:t>
      </w:r>
      <w:r>
        <w:t>vez</w:t>
      </w:r>
      <w:r>
        <w:rPr>
          <w:spacing w:val="17"/>
        </w:rPr>
        <w:t xml:space="preserve"> </w:t>
      </w:r>
      <w:r>
        <w:t>que</w:t>
      </w:r>
      <w:r>
        <w:rPr>
          <w:spacing w:val="17"/>
        </w:rPr>
        <w:t xml:space="preserve"> </w:t>
      </w:r>
      <w:r>
        <w:t>compõe</w:t>
      </w:r>
      <w:r>
        <w:rPr>
          <w:spacing w:val="17"/>
        </w:rPr>
        <w:t xml:space="preserve"> </w:t>
      </w:r>
      <w:r>
        <w:t>a</w:t>
      </w:r>
      <w:r>
        <w:rPr>
          <w:spacing w:val="17"/>
        </w:rPr>
        <w:t xml:space="preserve"> </w:t>
      </w:r>
      <w:r>
        <w:t>grade</w:t>
      </w:r>
      <w:r>
        <w:rPr>
          <w:spacing w:val="17"/>
        </w:rPr>
        <w:t xml:space="preserve"> </w:t>
      </w:r>
      <w:r>
        <w:t>regular</w:t>
      </w:r>
      <w:r>
        <w:rPr>
          <w:spacing w:val="17"/>
        </w:rPr>
        <w:t xml:space="preserve"> </w:t>
      </w:r>
      <w:r>
        <w:t>dos</w:t>
      </w:r>
      <w:r>
        <w:rPr>
          <w:spacing w:val="17"/>
        </w:rPr>
        <w:t xml:space="preserve"> </w:t>
      </w:r>
      <w:r>
        <w:t>estoques</w:t>
      </w:r>
      <w:r>
        <w:rPr>
          <w:spacing w:val="17"/>
        </w:rPr>
        <w:t xml:space="preserve"> </w:t>
      </w:r>
      <w:r>
        <w:t>para</w:t>
      </w:r>
      <w:r>
        <w:rPr>
          <w:spacing w:val="17"/>
        </w:rPr>
        <w:t xml:space="preserve"> </w:t>
      </w:r>
      <w:r>
        <w:t>abastecimento</w:t>
      </w:r>
      <w:r>
        <w:rPr>
          <w:spacing w:val="17"/>
        </w:rPr>
        <w:t xml:space="preserve"> </w:t>
      </w:r>
      <w:r>
        <w:t>do</w:t>
      </w:r>
      <w:r>
        <w:rPr>
          <w:spacing w:val="17"/>
        </w:rPr>
        <w:t xml:space="preserve"> </w:t>
      </w:r>
      <w:r>
        <w:t>hospital</w:t>
      </w:r>
      <w:r>
        <w:rPr>
          <w:spacing w:val="17"/>
        </w:rPr>
        <w:t xml:space="preserve"> </w:t>
      </w:r>
      <w:r>
        <w:t>e</w:t>
      </w:r>
      <w:r>
        <w:rPr>
          <w:spacing w:val="17"/>
        </w:rPr>
        <w:t xml:space="preserve"> </w:t>
      </w:r>
      <w:r>
        <w:t>consta</w:t>
      </w:r>
      <w:r>
        <w:rPr>
          <w:spacing w:val="17"/>
        </w:rPr>
        <w:t xml:space="preserve"> </w:t>
      </w:r>
      <w:r>
        <w:t>no</w:t>
      </w:r>
      <w:r>
        <w:rPr>
          <w:spacing w:val="17"/>
        </w:rPr>
        <w:t xml:space="preserve"> </w:t>
      </w:r>
      <w:r>
        <w:t>Plano</w:t>
      </w:r>
      <w:r>
        <w:rPr>
          <w:spacing w:val="17"/>
        </w:rPr>
        <w:t xml:space="preserve"> </w:t>
      </w:r>
      <w:r>
        <w:t>de Contratações</w:t>
      </w:r>
      <w:r>
        <w:rPr>
          <w:spacing w:val="-8"/>
        </w:rPr>
        <w:t xml:space="preserve"> </w:t>
      </w:r>
      <w:r>
        <w:t xml:space="preserve">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246A31EE">
      <w:pPr>
        <w:pStyle w:val="7"/>
        <w:spacing w:before="42"/>
      </w:pPr>
    </w:p>
    <w:p w14:paraId="3A1394C0">
      <w:pPr>
        <w:pStyle w:val="10"/>
        <w:numPr>
          <w:ilvl w:val="1"/>
          <w:numId w:val="18"/>
        </w:numPr>
        <w:tabs>
          <w:tab w:val="left" w:pos="678"/>
        </w:tabs>
        <w:spacing w:before="0"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C2022C6">
      <w:pPr>
        <w:pStyle w:val="7"/>
        <w:spacing w:before="86" w:after="1"/>
        <w:rPr>
          <w:b/>
        </w:rPr>
      </w:pPr>
    </w:p>
    <w:tbl>
      <w:tblPr>
        <w:tblStyle w:val="6"/>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29377AE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64680D8C">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049666AF">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69A85F7F">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5FE267E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47846D26">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146244BB">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66CA6F58">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251AD3E9">
      <w:pPr>
        <w:pStyle w:val="7"/>
        <w:spacing w:before="97"/>
        <w:rPr>
          <w:b/>
        </w:rPr>
      </w:pPr>
    </w:p>
    <w:p w14:paraId="54A49D03">
      <w:pPr>
        <w:pStyle w:val="10"/>
        <w:numPr>
          <w:ilvl w:val="0"/>
          <w:numId w:val="18"/>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3A7116FC">
      <w:pPr>
        <w:pStyle w:val="7"/>
        <w:spacing w:before="80"/>
        <w:rPr>
          <w:b/>
        </w:rPr>
      </w:pPr>
    </w:p>
    <w:p w14:paraId="16F724C2">
      <w:pPr>
        <w:pStyle w:val="10"/>
        <w:numPr>
          <w:ilvl w:val="1"/>
          <w:numId w:val="18"/>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33BF90C4">
      <w:pPr>
        <w:pStyle w:val="7"/>
        <w:spacing w:before="147"/>
        <w:rPr>
          <w:b/>
        </w:rPr>
      </w:pPr>
    </w:p>
    <w:p w14:paraId="6D1A3E0C">
      <w:pPr>
        <w:tabs>
          <w:tab w:val="left" w:pos="1335"/>
          <w:tab w:val="left" w:pos="4123"/>
          <w:tab w:val="left" w:pos="8878"/>
          <w:tab w:val="left" w:pos="12403"/>
          <w:tab w:val="left" w:pos="13419"/>
        </w:tabs>
        <w:spacing w:before="0"/>
        <w:ind w:left="514"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5B8A5282">
      <w:pPr>
        <w:spacing w:before="116"/>
        <w:ind w:left="7362" w:right="0" w:firstLine="0"/>
        <w:jc w:val="left"/>
        <w:rPr>
          <w:sz w:val="16"/>
        </w:rPr>
      </w:pPr>
      <w:r>
        <w:rPr>
          <w:sz w:val="16"/>
        </w:rPr>
        <w:t>Medicamento</w:t>
      </w:r>
      <w:r>
        <w:rPr>
          <w:spacing w:val="59"/>
          <w:sz w:val="16"/>
        </w:rPr>
        <w:t xml:space="preserve"> </w:t>
      </w:r>
      <w:r>
        <w:rPr>
          <w:sz w:val="16"/>
        </w:rPr>
        <w:t>utilizado</w:t>
      </w:r>
      <w:r>
        <w:rPr>
          <w:spacing w:val="59"/>
          <w:sz w:val="16"/>
        </w:rPr>
        <w:t xml:space="preserve"> </w:t>
      </w:r>
      <w:r>
        <w:rPr>
          <w:sz w:val="16"/>
        </w:rPr>
        <w:t>para</w:t>
      </w:r>
      <w:r>
        <w:rPr>
          <w:spacing w:val="59"/>
          <w:sz w:val="16"/>
        </w:rPr>
        <w:t xml:space="preserve"> </w:t>
      </w:r>
      <w:r>
        <w:rPr>
          <w:sz w:val="16"/>
        </w:rPr>
        <w:t>o</w:t>
      </w:r>
      <w:r>
        <w:rPr>
          <w:spacing w:val="59"/>
          <w:sz w:val="16"/>
        </w:rPr>
        <w:t xml:space="preserve"> </w:t>
      </w:r>
      <w:r>
        <w:rPr>
          <w:sz w:val="16"/>
        </w:rPr>
        <w:t>tratamento</w:t>
      </w:r>
      <w:r>
        <w:rPr>
          <w:spacing w:val="59"/>
          <w:sz w:val="16"/>
        </w:rPr>
        <w:t xml:space="preserve"> </w:t>
      </w:r>
      <w:r>
        <w:rPr>
          <w:sz w:val="16"/>
        </w:rPr>
        <w:t>das</w:t>
      </w:r>
      <w:r>
        <w:rPr>
          <w:spacing w:val="59"/>
          <w:sz w:val="16"/>
        </w:rPr>
        <w:t xml:space="preserve"> </w:t>
      </w:r>
      <w:r>
        <w:rPr>
          <w:sz w:val="16"/>
        </w:rPr>
        <w:t>anemias</w:t>
      </w:r>
      <w:r>
        <w:rPr>
          <w:spacing w:val="59"/>
          <w:sz w:val="16"/>
        </w:rPr>
        <w:t xml:space="preserve"> </w:t>
      </w:r>
      <w:r>
        <w:rPr>
          <w:spacing w:val="-2"/>
          <w:sz w:val="16"/>
        </w:rPr>
        <w:t>ferropênicas</w:t>
      </w:r>
    </w:p>
    <w:p w14:paraId="2364A987">
      <w:pPr>
        <w:pStyle w:val="7"/>
        <w:spacing w:before="2"/>
        <w:rPr>
          <w:sz w:val="11"/>
        </w:rPr>
      </w:pPr>
    </w:p>
    <w:p w14:paraId="4AF44C90">
      <w:pPr>
        <w:pStyle w:val="7"/>
        <w:spacing w:after="0"/>
        <w:rPr>
          <w:sz w:val="11"/>
        </w:rPr>
        <w:sectPr>
          <w:pgSz w:w="15840" w:h="24480"/>
          <w:pgMar w:top="520" w:right="360" w:bottom="280" w:left="360" w:header="720" w:footer="720" w:gutter="0"/>
          <w:cols w:space="720" w:num="1"/>
        </w:sectPr>
      </w:pPr>
    </w:p>
    <w:p w14:paraId="0C0F38F3">
      <w:pPr>
        <w:pStyle w:val="7"/>
        <w:spacing w:before="0"/>
        <w:rPr>
          <w:sz w:val="16"/>
        </w:rPr>
      </w:pPr>
    </w:p>
    <w:p w14:paraId="1D4B56B1">
      <w:pPr>
        <w:pStyle w:val="7"/>
        <w:spacing w:before="130"/>
        <w:rPr>
          <w:sz w:val="16"/>
        </w:rPr>
      </w:pPr>
    </w:p>
    <w:p w14:paraId="321F569E">
      <w:pPr>
        <w:tabs>
          <w:tab w:val="left" w:pos="1439"/>
        </w:tabs>
        <w:spacing w:before="0"/>
        <w:ind w:left="687" w:right="0" w:firstLine="0"/>
        <w:jc w:val="left"/>
        <w:rPr>
          <w:sz w:val="16"/>
        </w:rPr>
      </w:pPr>
      <w:r>
        <w:rPr>
          <w:spacing w:val="-10"/>
          <w:sz w:val="16"/>
        </w:rPr>
        <w:t>1</w:t>
      </w:r>
      <w:r>
        <w:rPr>
          <w:sz w:val="16"/>
        </w:rPr>
        <w:tab/>
      </w:r>
      <w:r>
        <w:rPr>
          <w:spacing w:val="-2"/>
          <w:sz w:val="16"/>
        </w:rPr>
        <w:t>57922</w:t>
      </w:r>
    </w:p>
    <w:p w14:paraId="4515083A">
      <w:pPr>
        <w:pStyle w:val="7"/>
        <w:spacing w:before="0"/>
        <w:rPr>
          <w:sz w:val="16"/>
        </w:rPr>
      </w:pPr>
    </w:p>
    <w:p w14:paraId="6543BE61">
      <w:pPr>
        <w:pStyle w:val="7"/>
        <w:spacing w:before="0"/>
        <w:rPr>
          <w:sz w:val="16"/>
        </w:rPr>
      </w:pPr>
    </w:p>
    <w:p w14:paraId="632D11D4">
      <w:pPr>
        <w:pStyle w:val="7"/>
        <w:spacing w:before="0"/>
        <w:rPr>
          <w:sz w:val="16"/>
        </w:rPr>
      </w:pPr>
    </w:p>
    <w:p w14:paraId="7B7DB1D0">
      <w:pPr>
        <w:pStyle w:val="7"/>
        <w:spacing w:before="0"/>
        <w:rPr>
          <w:sz w:val="16"/>
        </w:rPr>
      </w:pPr>
    </w:p>
    <w:p w14:paraId="68EE4921">
      <w:pPr>
        <w:pStyle w:val="7"/>
        <w:spacing w:before="0"/>
        <w:rPr>
          <w:sz w:val="16"/>
        </w:rPr>
      </w:pPr>
    </w:p>
    <w:p w14:paraId="3F4C4341">
      <w:pPr>
        <w:pStyle w:val="7"/>
        <w:spacing w:before="92"/>
        <w:rPr>
          <w:sz w:val="16"/>
        </w:rPr>
      </w:pPr>
    </w:p>
    <w:p w14:paraId="5D76516B">
      <w:pPr>
        <w:tabs>
          <w:tab w:val="left" w:pos="1439"/>
        </w:tabs>
        <w:spacing w:before="0"/>
        <w:ind w:left="687" w:right="0" w:firstLine="0"/>
        <w:jc w:val="left"/>
        <w:rPr>
          <w:sz w:val="16"/>
        </w:rPr>
      </w:pPr>
      <w:r>
        <w:rPr>
          <w:spacing w:val="-10"/>
          <w:sz w:val="16"/>
        </w:rPr>
        <w:t>2</w:t>
      </w:r>
      <w:r>
        <w:rPr>
          <w:sz w:val="16"/>
        </w:rPr>
        <w:tab/>
      </w:r>
      <w:r>
        <w:rPr>
          <w:spacing w:val="-2"/>
          <w:sz w:val="16"/>
        </w:rPr>
        <w:t>18352</w:t>
      </w:r>
    </w:p>
    <w:p w14:paraId="7F6CB7F4">
      <w:pPr>
        <w:spacing w:before="93" w:line="352" w:lineRule="auto"/>
        <w:ind w:left="306" w:right="7787" w:firstLine="0"/>
        <w:jc w:val="both"/>
        <w:rPr>
          <w:sz w:val="16"/>
        </w:rPr>
      </w:pPr>
      <w:r>
        <w:br w:type="column"/>
      </w:r>
      <w:r>
        <w:rPr>
          <w:sz w:val="16"/>
        </w:rPr>
        <w:t>PRINCIPIO ATIVO: SACARATO DE HIDROXIDO FERRICO, FORMA</w:t>
      </w:r>
      <w:r>
        <w:rPr>
          <w:spacing w:val="40"/>
          <w:sz w:val="16"/>
        </w:rPr>
        <w:t xml:space="preserve"> </w:t>
      </w:r>
      <w:r>
        <w:rPr>
          <w:sz w:val="16"/>
        </w:rPr>
        <w:t>FARMACEUTICA: SOLUCAO INJETAVEL, CONCENTRACAO /</w:t>
      </w:r>
      <w:r>
        <w:rPr>
          <w:spacing w:val="40"/>
          <w:sz w:val="16"/>
        </w:rPr>
        <w:t xml:space="preserve"> </w:t>
      </w:r>
      <w:r>
        <w:rPr>
          <w:sz w:val="16"/>
        </w:rPr>
        <w:t>DOSAGEM: 20, UNIDADE: MG/ML, VOLUME: 5ML, APRESENTACAO:</w:t>
      </w:r>
      <w:r>
        <w:rPr>
          <w:spacing w:val="40"/>
          <w:sz w:val="16"/>
        </w:rPr>
        <w:t xml:space="preserve"> </w:t>
      </w:r>
      <w:r>
        <w:rPr>
          <w:spacing w:val="-2"/>
          <w:sz w:val="16"/>
        </w:rPr>
        <w:t>FRASCO-AMPOLA</w:t>
      </w:r>
    </w:p>
    <w:p w14:paraId="34411D21">
      <w:pPr>
        <w:pStyle w:val="7"/>
        <w:spacing w:before="0"/>
        <w:rPr>
          <w:sz w:val="16"/>
        </w:rPr>
      </w:pPr>
    </w:p>
    <w:p w14:paraId="7099881C">
      <w:pPr>
        <w:pStyle w:val="7"/>
        <w:spacing w:before="0"/>
        <w:rPr>
          <w:sz w:val="16"/>
        </w:rPr>
      </w:pPr>
    </w:p>
    <w:p w14:paraId="133B01E9">
      <w:pPr>
        <w:pStyle w:val="7"/>
        <w:spacing w:before="16"/>
        <w:rPr>
          <w:sz w:val="16"/>
        </w:rPr>
      </w:pPr>
    </w:p>
    <w:p w14:paraId="2AA7F198">
      <w:pPr>
        <w:spacing w:before="0" w:line="352" w:lineRule="auto"/>
        <w:ind w:left="306" w:right="7787" w:firstLine="0"/>
        <w:jc w:val="both"/>
        <w:rPr>
          <w:sz w:val="16"/>
        </w:rPr>
      </w:pPr>
      <w:r>
        <w:rPr>
          <w:sz w:val="16"/>
        </w:rPr>
        <mc:AlternateContent>
          <mc:Choice Requires="wps">
            <w:drawing>
              <wp:anchor distT="0" distB="0" distL="0" distR="0" simplePos="0" relativeHeight="251664384" behindDoc="0" locked="0" layoutInCell="1" allowOverlap="1">
                <wp:simplePos x="0" y="0"/>
                <wp:positionH relativeFrom="page">
                  <wp:posOffset>4833620</wp:posOffset>
                </wp:positionH>
                <wp:positionV relativeFrom="paragraph">
                  <wp:posOffset>-1106170</wp:posOffset>
                </wp:positionV>
                <wp:extent cx="4472305" cy="1501140"/>
                <wp:effectExtent l="0" t="0" r="0" b="0"/>
                <wp:wrapNone/>
                <wp:docPr id="22" name="Textbox 22"/>
                <wp:cNvGraphicFramePr/>
                <a:graphic xmlns:a="http://schemas.openxmlformats.org/drawingml/2006/main">
                  <a:graphicData uri="http://schemas.microsoft.com/office/word/2010/wordprocessingShape">
                    <wps:wsp>
                      <wps:cNvSpPr txBox="1"/>
                      <wps:spPr>
                        <a:xfrm>
                          <a:off x="0" y="0"/>
                          <a:ext cx="4472305" cy="150114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6"/>
                              <w:gridCol w:w="1000"/>
                              <w:gridCol w:w="977"/>
                            </w:tblGrid>
                            <w:tr w14:paraId="612A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946" w:type="dxa"/>
                                </w:tcPr>
                                <w:p w14:paraId="038ACC35">
                                  <w:pPr>
                                    <w:pStyle w:val="11"/>
                                    <w:spacing w:line="142" w:lineRule="exact"/>
                                    <w:ind w:left="50"/>
                                    <w:rPr>
                                      <w:sz w:val="16"/>
                                    </w:rPr>
                                  </w:pPr>
                                  <w:r>
                                    <w:rPr>
                                      <w:sz w:val="16"/>
                                    </w:rPr>
                                    <w:t>graves;</w:t>
                                  </w:r>
                                  <w:r>
                                    <w:rPr>
                                      <w:spacing w:val="6"/>
                                      <w:sz w:val="16"/>
                                    </w:rPr>
                                    <w:t xml:space="preserve"> </w:t>
                                  </w:r>
                                  <w:r>
                                    <w:rPr>
                                      <w:sz w:val="16"/>
                                    </w:rPr>
                                    <w:t>nos</w:t>
                                  </w:r>
                                  <w:r>
                                    <w:rPr>
                                      <w:spacing w:val="6"/>
                                      <w:sz w:val="16"/>
                                    </w:rPr>
                                    <w:t xml:space="preserve"> </w:t>
                                  </w:r>
                                  <w:r>
                                    <w:rPr>
                                      <w:sz w:val="16"/>
                                    </w:rPr>
                                    <w:t>distúrbios</w:t>
                                  </w:r>
                                  <w:r>
                                    <w:rPr>
                                      <w:spacing w:val="6"/>
                                      <w:sz w:val="16"/>
                                    </w:rPr>
                                    <w:t xml:space="preserve"> </w:t>
                                  </w:r>
                                  <w:r>
                                    <w:rPr>
                                      <w:sz w:val="16"/>
                                    </w:rPr>
                                    <w:t>de</w:t>
                                  </w:r>
                                  <w:r>
                                    <w:rPr>
                                      <w:spacing w:val="6"/>
                                      <w:sz w:val="16"/>
                                    </w:rPr>
                                    <w:t xml:space="preserve"> </w:t>
                                  </w:r>
                                  <w:r>
                                    <w:rPr>
                                      <w:sz w:val="16"/>
                                    </w:rPr>
                                    <w:t>absorção</w:t>
                                  </w:r>
                                  <w:r>
                                    <w:rPr>
                                      <w:spacing w:val="6"/>
                                      <w:sz w:val="16"/>
                                    </w:rPr>
                                    <w:t xml:space="preserve"> </w:t>
                                  </w:r>
                                  <w:r>
                                    <w:rPr>
                                      <w:sz w:val="16"/>
                                    </w:rPr>
                                    <w:t>gastrointestinal</w:t>
                                  </w:r>
                                  <w:r>
                                    <w:rPr>
                                      <w:spacing w:val="6"/>
                                      <w:sz w:val="16"/>
                                    </w:rPr>
                                    <w:t xml:space="preserve"> </w:t>
                                  </w:r>
                                  <w:r>
                                    <w:rPr>
                                      <w:sz w:val="16"/>
                                    </w:rPr>
                                    <w:t>ou</w:t>
                                  </w:r>
                                  <w:r>
                                    <w:rPr>
                                      <w:spacing w:val="6"/>
                                      <w:sz w:val="16"/>
                                    </w:rPr>
                                    <w:t xml:space="preserve"> </w:t>
                                  </w:r>
                                  <w:r>
                                    <w:rPr>
                                      <w:sz w:val="16"/>
                                    </w:rPr>
                                    <w:t>impossibilidade</w:t>
                                  </w:r>
                                  <w:r>
                                    <w:rPr>
                                      <w:spacing w:val="6"/>
                                      <w:sz w:val="16"/>
                                    </w:rPr>
                                    <w:t xml:space="preserve"> </w:t>
                                  </w:r>
                                  <w:r>
                                    <w:rPr>
                                      <w:spacing w:val="-5"/>
                                      <w:sz w:val="16"/>
                                    </w:rPr>
                                    <w:t>de</w:t>
                                  </w:r>
                                </w:p>
                                <w:p w14:paraId="568E195D">
                                  <w:pPr>
                                    <w:pStyle w:val="11"/>
                                    <w:spacing w:line="270" w:lineRule="atLeast"/>
                                    <w:ind w:left="50" w:right="188"/>
                                    <w:rPr>
                                      <w:sz w:val="16"/>
                                    </w:rPr>
                                  </w:pPr>
                                  <w:r>
                                    <w:rPr>
                                      <w:sz w:val="16"/>
                                    </w:rPr>
                                    <w:t>se utilizar a ferroterapia por via oral e na suspeita de falta de adesão ao</w:t>
                                  </w:r>
                                  <w:r>
                                    <w:rPr>
                                      <w:spacing w:val="40"/>
                                      <w:sz w:val="16"/>
                                    </w:rPr>
                                    <w:t xml:space="preserve"> </w:t>
                                  </w:r>
                                  <w:r>
                                    <w:rPr>
                                      <w:sz w:val="16"/>
                                    </w:rPr>
                                    <w:t>tratamento.</w:t>
                                  </w:r>
                                  <w:r>
                                    <w:rPr>
                                      <w:spacing w:val="12"/>
                                      <w:sz w:val="16"/>
                                    </w:rPr>
                                    <w:t xml:space="preserve"> </w:t>
                                  </w:r>
                                  <w:r>
                                    <w:rPr>
                                      <w:sz w:val="16"/>
                                    </w:rPr>
                                    <w:t>Também</w:t>
                                  </w:r>
                                  <w:r>
                                    <w:rPr>
                                      <w:spacing w:val="18"/>
                                      <w:sz w:val="16"/>
                                    </w:rPr>
                                    <w:t xml:space="preserve"> </w:t>
                                  </w:r>
                                  <w:r>
                                    <w:rPr>
                                      <w:sz w:val="16"/>
                                    </w:rPr>
                                    <w:t>no</w:t>
                                  </w:r>
                                  <w:r>
                                    <w:rPr>
                                      <w:spacing w:val="17"/>
                                      <w:sz w:val="16"/>
                                    </w:rPr>
                                    <w:t xml:space="preserve"> </w:t>
                                  </w:r>
                                  <w:r>
                                    <w:rPr>
                                      <w:sz w:val="16"/>
                                    </w:rPr>
                                    <w:t>tratamento</w:t>
                                  </w:r>
                                  <w:r>
                                    <w:rPr>
                                      <w:spacing w:val="18"/>
                                      <w:sz w:val="16"/>
                                    </w:rPr>
                                    <w:t xml:space="preserve"> </w:t>
                                  </w:r>
                                  <w:r>
                                    <w:rPr>
                                      <w:sz w:val="16"/>
                                    </w:rPr>
                                    <w:t>das</w:t>
                                  </w:r>
                                  <w:r>
                                    <w:rPr>
                                      <w:spacing w:val="17"/>
                                      <w:sz w:val="16"/>
                                    </w:rPr>
                                    <w:t xml:space="preserve"> </w:t>
                                  </w:r>
                                  <w:r>
                                    <w:rPr>
                                      <w:sz w:val="16"/>
                                    </w:rPr>
                                    <w:t>anemias</w:t>
                                  </w:r>
                                  <w:r>
                                    <w:rPr>
                                      <w:spacing w:val="18"/>
                                      <w:sz w:val="16"/>
                                    </w:rPr>
                                    <w:t xml:space="preserve"> </w:t>
                                  </w:r>
                                  <w:r>
                                    <w:rPr>
                                      <w:sz w:val="16"/>
                                    </w:rPr>
                                    <w:t>ferropênicas</w:t>
                                  </w:r>
                                  <w:r>
                                    <w:rPr>
                                      <w:spacing w:val="17"/>
                                      <w:sz w:val="16"/>
                                    </w:rPr>
                                    <w:t xml:space="preserve"> </w:t>
                                  </w:r>
                                  <w:r>
                                    <w:rPr>
                                      <w:sz w:val="16"/>
                                    </w:rPr>
                                    <w:t>graves</w:t>
                                  </w:r>
                                  <w:r>
                                    <w:rPr>
                                      <w:spacing w:val="18"/>
                                      <w:sz w:val="16"/>
                                    </w:rPr>
                                    <w:t xml:space="preserve"> </w:t>
                                  </w:r>
                                  <w:r>
                                    <w:rPr>
                                      <w:spacing w:val="-5"/>
                                      <w:sz w:val="16"/>
                                    </w:rPr>
                                    <w:t>no</w:t>
                                  </w:r>
                                </w:p>
                              </w:tc>
                              <w:tc>
                                <w:tcPr>
                                  <w:tcW w:w="1000" w:type="dxa"/>
                                </w:tcPr>
                                <w:p w14:paraId="79031DE9">
                                  <w:pPr>
                                    <w:pStyle w:val="11"/>
                                    <w:rPr>
                                      <w:sz w:val="16"/>
                                    </w:rPr>
                                  </w:pPr>
                                </w:p>
                                <w:p w14:paraId="7D8E15E9">
                                  <w:pPr>
                                    <w:pStyle w:val="11"/>
                                    <w:spacing w:before="130"/>
                                    <w:rPr>
                                      <w:sz w:val="16"/>
                                    </w:rPr>
                                  </w:pPr>
                                </w:p>
                                <w:p w14:paraId="3D76E0AE">
                                  <w:pPr>
                                    <w:pStyle w:val="11"/>
                                    <w:ind w:left="233"/>
                                    <w:rPr>
                                      <w:sz w:val="16"/>
                                    </w:rPr>
                                  </w:pPr>
                                  <w:r>
                                    <w:rPr>
                                      <w:spacing w:val="-5"/>
                                      <w:sz w:val="16"/>
                                    </w:rPr>
                                    <w:t>306</w:t>
                                  </w:r>
                                </w:p>
                              </w:tc>
                              <w:tc>
                                <w:tcPr>
                                  <w:tcW w:w="977" w:type="dxa"/>
                                </w:tcPr>
                                <w:p w14:paraId="3C27A067">
                                  <w:pPr>
                                    <w:pStyle w:val="11"/>
                                    <w:rPr>
                                      <w:sz w:val="16"/>
                                    </w:rPr>
                                  </w:pPr>
                                </w:p>
                                <w:p w14:paraId="380EF0FE">
                                  <w:pPr>
                                    <w:pStyle w:val="11"/>
                                    <w:spacing w:before="130"/>
                                    <w:rPr>
                                      <w:sz w:val="16"/>
                                    </w:rPr>
                                  </w:pPr>
                                </w:p>
                                <w:p w14:paraId="4686E9A6">
                                  <w:pPr>
                                    <w:pStyle w:val="11"/>
                                    <w:ind w:right="88"/>
                                    <w:jc w:val="right"/>
                                    <w:rPr>
                                      <w:sz w:val="16"/>
                                    </w:rPr>
                                  </w:pPr>
                                  <w:r>
                                    <w:rPr>
                                      <w:spacing w:val="-2"/>
                                      <w:sz w:val="16"/>
                                    </w:rPr>
                                    <w:t>4.400</w:t>
                                  </w:r>
                                </w:p>
                              </w:tc>
                            </w:tr>
                            <w:tr w14:paraId="1C2C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946" w:type="dxa"/>
                                </w:tcPr>
                                <w:p w14:paraId="5DA1ECC3">
                                  <w:pPr>
                                    <w:pStyle w:val="11"/>
                                    <w:spacing w:line="352" w:lineRule="auto"/>
                                    <w:ind w:left="50" w:right="190"/>
                                    <w:jc w:val="both"/>
                                    <w:rPr>
                                      <w:sz w:val="16"/>
                                    </w:rPr>
                                  </w:pPr>
                                  <w:r>
                                    <w:rPr>
                                      <w:sz w:val="16"/>
                                    </w:rPr>
                                    <w:t>3º trimestre da gravidez ou no puerpério; na correção da anemia</w:t>
                                  </w:r>
                                  <w:r>
                                    <w:rPr>
                                      <w:spacing w:val="40"/>
                                      <w:sz w:val="16"/>
                                    </w:rPr>
                                    <w:t xml:space="preserve"> </w:t>
                                  </w:r>
                                  <w:r>
                                    <w:rPr>
                                      <w:sz w:val="16"/>
                                    </w:rPr>
                                    <w:t>ferropênica</w:t>
                                  </w:r>
                                  <w:r>
                                    <w:rPr>
                                      <w:spacing w:val="-4"/>
                                      <w:sz w:val="16"/>
                                    </w:rPr>
                                    <w:t xml:space="preserve"> </w:t>
                                  </w:r>
                                  <w:r>
                                    <w:rPr>
                                      <w:sz w:val="16"/>
                                    </w:rPr>
                                    <w:t>no</w:t>
                                  </w:r>
                                  <w:r>
                                    <w:rPr>
                                      <w:spacing w:val="-4"/>
                                      <w:sz w:val="16"/>
                                    </w:rPr>
                                    <w:t xml:space="preserve"> </w:t>
                                  </w:r>
                                  <w:r>
                                    <w:rPr>
                                      <w:sz w:val="16"/>
                                    </w:rPr>
                                    <w:t>pré-operatório</w:t>
                                  </w:r>
                                  <w:r>
                                    <w:rPr>
                                      <w:spacing w:val="-4"/>
                                      <w:sz w:val="16"/>
                                    </w:rPr>
                                    <w:t xml:space="preserve"> </w:t>
                                  </w:r>
                                  <w:r>
                                    <w:rPr>
                                      <w:sz w:val="16"/>
                                    </w:rPr>
                                    <w:t>de</w:t>
                                  </w:r>
                                  <w:r>
                                    <w:rPr>
                                      <w:spacing w:val="-4"/>
                                      <w:sz w:val="16"/>
                                    </w:rPr>
                                    <w:t xml:space="preserve"> </w:t>
                                  </w:r>
                                  <w:r>
                                    <w:rPr>
                                      <w:sz w:val="16"/>
                                    </w:rPr>
                                    <w:t>grandes</w:t>
                                  </w:r>
                                  <w:r>
                                    <w:rPr>
                                      <w:spacing w:val="-4"/>
                                      <w:sz w:val="16"/>
                                    </w:rPr>
                                    <w:t xml:space="preserve"> </w:t>
                                  </w:r>
                                  <w:r>
                                    <w:rPr>
                                      <w:sz w:val="16"/>
                                    </w:rPr>
                                    <w:t>cirurgias</w:t>
                                  </w:r>
                                  <w:r>
                                    <w:rPr>
                                      <w:spacing w:val="-4"/>
                                      <w:sz w:val="16"/>
                                    </w:rPr>
                                    <w:t xml:space="preserve"> </w:t>
                                  </w:r>
                                  <w:r>
                                    <w:rPr>
                                      <w:sz w:val="16"/>
                                    </w:rPr>
                                    <w:t>e</w:t>
                                  </w:r>
                                  <w:r>
                                    <w:rPr>
                                      <w:spacing w:val="-4"/>
                                      <w:sz w:val="16"/>
                                    </w:rPr>
                                    <w:t xml:space="preserve"> </w:t>
                                  </w:r>
                                  <w:r>
                                    <w:rPr>
                                      <w:sz w:val="16"/>
                                    </w:rPr>
                                    <w:t>na</w:t>
                                  </w:r>
                                  <w:r>
                                    <w:rPr>
                                      <w:spacing w:val="-4"/>
                                      <w:sz w:val="16"/>
                                    </w:rPr>
                                    <w:t xml:space="preserve"> </w:t>
                                  </w:r>
                                  <w:r>
                                    <w:rPr>
                                      <w:sz w:val="16"/>
                                    </w:rPr>
                                    <w:t>anemia</w:t>
                                  </w:r>
                                  <w:r>
                                    <w:rPr>
                                      <w:spacing w:val="-4"/>
                                      <w:sz w:val="16"/>
                                    </w:rPr>
                                    <w:t xml:space="preserve"> </w:t>
                                  </w:r>
                                  <w:r>
                                    <w:rPr>
                                      <w:sz w:val="16"/>
                                    </w:rPr>
                                    <w:t>ferropriva</w:t>
                                  </w:r>
                                  <w:r>
                                    <w:rPr>
                                      <w:spacing w:val="40"/>
                                      <w:sz w:val="16"/>
                                    </w:rPr>
                                    <w:t xml:space="preserve"> </w:t>
                                  </w:r>
                                  <w:r>
                                    <w:rPr>
                                      <w:sz w:val="16"/>
                                    </w:rPr>
                                    <w:t>que acompanha a insuficiência renal crônica.</w:t>
                                  </w:r>
                                </w:p>
                              </w:tc>
                              <w:tc>
                                <w:tcPr>
                                  <w:tcW w:w="1000" w:type="dxa"/>
                                </w:tcPr>
                                <w:p w14:paraId="3B6D0601">
                                  <w:pPr>
                                    <w:pStyle w:val="11"/>
                                    <w:rPr>
                                      <w:sz w:val="18"/>
                                    </w:rPr>
                                  </w:pPr>
                                </w:p>
                              </w:tc>
                              <w:tc>
                                <w:tcPr>
                                  <w:tcW w:w="977" w:type="dxa"/>
                                </w:tcPr>
                                <w:p w14:paraId="1C2DFF34">
                                  <w:pPr>
                                    <w:pStyle w:val="11"/>
                                    <w:rPr>
                                      <w:sz w:val="18"/>
                                    </w:rPr>
                                  </w:pPr>
                                </w:p>
                              </w:tc>
                            </w:tr>
                            <w:tr w14:paraId="384D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946" w:type="dxa"/>
                                </w:tcPr>
                                <w:p w14:paraId="05143A4A">
                                  <w:pPr>
                                    <w:pStyle w:val="11"/>
                                    <w:spacing w:before="19"/>
                                    <w:ind w:left="50"/>
                                    <w:rPr>
                                      <w:sz w:val="16"/>
                                    </w:rPr>
                                  </w:pPr>
                                  <w:r>
                                    <w:rPr>
                                      <w:sz w:val="16"/>
                                    </w:rPr>
                                    <w:t xml:space="preserve">Utilizado para o tratamento da anemia por deficiência de ferro </w:t>
                                  </w:r>
                                  <w:r>
                                    <w:rPr>
                                      <w:spacing w:val="-2"/>
                                      <w:sz w:val="16"/>
                                    </w:rPr>
                                    <w:t>decorrente</w:t>
                                  </w:r>
                                </w:p>
                                <w:p w14:paraId="23192C57">
                                  <w:pPr>
                                    <w:pStyle w:val="11"/>
                                    <w:spacing w:before="86"/>
                                    <w:ind w:left="50"/>
                                    <w:rPr>
                                      <w:sz w:val="16"/>
                                    </w:rPr>
                                  </w:pPr>
                                  <w:r>
                                    <w:rPr>
                                      <w:sz w:val="16"/>
                                    </w:rPr>
                                    <w:t>de</w:t>
                                  </w:r>
                                  <w:r>
                                    <w:rPr>
                                      <w:spacing w:val="21"/>
                                      <w:sz w:val="16"/>
                                    </w:rPr>
                                    <w:t xml:space="preserve"> </w:t>
                                  </w:r>
                                  <w:r>
                                    <w:rPr>
                                      <w:sz w:val="16"/>
                                    </w:rPr>
                                    <w:t>privação</w:t>
                                  </w:r>
                                  <w:r>
                                    <w:rPr>
                                      <w:spacing w:val="23"/>
                                      <w:sz w:val="16"/>
                                    </w:rPr>
                                    <w:t xml:space="preserve"> </w:t>
                                  </w:r>
                                  <w:r>
                                    <w:rPr>
                                      <w:sz w:val="16"/>
                                    </w:rPr>
                                    <w:t>alimentar,</w:t>
                                  </w:r>
                                  <w:r>
                                    <w:rPr>
                                      <w:spacing w:val="23"/>
                                      <w:sz w:val="16"/>
                                    </w:rPr>
                                    <w:t xml:space="preserve"> </w:t>
                                  </w:r>
                                  <w:r>
                                    <w:rPr>
                                      <w:sz w:val="16"/>
                                    </w:rPr>
                                    <w:t>perdas</w:t>
                                  </w:r>
                                  <w:r>
                                    <w:rPr>
                                      <w:spacing w:val="23"/>
                                      <w:sz w:val="16"/>
                                    </w:rPr>
                                    <w:t xml:space="preserve"> </w:t>
                                  </w:r>
                                  <w:r>
                                    <w:rPr>
                                      <w:sz w:val="16"/>
                                    </w:rPr>
                                    <w:t>crônicas</w:t>
                                  </w:r>
                                  <w:r>
                                    <w:rPr>
                                      <w:spacing w:val="24"/>
                                      <w:sz w:val="16"/>
                                    </w:rPr>
                                    <w:t xml:space="preserve"> </w:t>
                                  </w:r>
                                  <w:r>
                                    <w:rPr>
                                      <w:sz w:val="16"/>
                                    </w:rPr>
                                    <w:t>ou</w:t>
                                  </w:r>
                                  <w:r>
                                    <w:rPr>
                                      <w:spacing w:val="23"/>
                                      <w:sz w:val="16"/>
                                    </w:rPr>
                                    <w:t xml:space="preserve"> </w:t>
                                  </w:r>
                                  <w:r>
                                    <w:rPr>
                                      <w:sz w:val="16"/>
                                    </w:rPr>
                                    <w:t>interferência</w:t>
                                  </w:r>
                                  <w:r>
                                    <w:rPr>
                                      <w:spacing w:val="23"/>
                                      <w:sz w:val="16"/>
                                    </w:rPr>
                                    <w:t xml:space="preserve"> </w:t>
                                  </w:r>
                                  <w:r>
                                    <w:rPr>
                                      <w:sz w:val="16"/>
                                    </w:rPr>
                                    <w:t>na</w:t>
                                  </w:r>
                                  <w:r>
                                    <w:rPr>
                                      <w:spacing w:val="23"/>
                                      <w:sz w:val="16"/>
                                    </w:rPr>
                                    <w:t xml:space="preserve"> </w:t>
                                  </w:r>
                                  <w:r>
                                    <w:rPr>
                                      <w:sz w:val="16"/>
                                    </w:rPr>
                                    <w:t>absorção</w:t>
                                  </w:r>
                                  <w:r>
                                    <w:rPr>
                                      <w:spacing w:val="24"/>
                                      <w:sz w:val="16"/>
                                    </w:rPr>
                                    <w:t xml:space="preserve"> </w:t>
                                  </w:r>
                                  <w:r>
                                    <w:rPr>
                                      <w:spacing w:val="-5"/>
                                      <w:sz w:val="16"/>
                                    </w:rPr>
                                    <w:t>de</w:t>
                                  </w:r>
                                </w:p>
                              </w:tc>
                              <w:tc>
                                <w:tcPr>
                                  <w:tcW w:w="1000" w:type="dxa"/>
                                </w:tcPr>
                                <w:p w14:paraId="4A8D4CDD">
                                  <w:pPr>
                                    <w:pStyle w:val="11"/>
                                    <w:spacing w:before="105"/>
                                    <w:rPr>
                                      <w:sz w:val="16"/>
                                    </w:rPr>
                                  </w:pPr>
                                </w:p>
                                <w:p w14:paraId="71E416EE">
                                  <w:pPr>
                                    <w:pStyle w:val="11"/>
                                    <w:ind w:left="193"/>
                                    <w:rPr>
                                      <w:sz w:val="16"/>
                                    </w:rPr>
                                  </w:pPr>
                                  <w:r>
                                    <w:rPr>
                                      <w:spacing w:val="-4"/>
                                      <w:sz w:val="16"/>
                                    </w:rPr>
                                    <w:t>1322</w:t>
                                  </w:r>
                                </w:p>
                              </w:tc>
                              <w:tc>
                                <w:tcPr>
                                  <w:tcW w:w="977" w:type="dxa"/>
                                </w:tcPr>
                                <w:p w14:paraId="3D406ED8">
                                  <w:pPr>
                                    <w:pStyle w:val="11"/>
                                    <w:spacing w:before="105"/>
                                    <w:rPr>
                                      <w:sz w:val="16"/>
                                    </w:rPr>
                                  </w:pPr>
                                </w:p>
                                <w:p w14:paraId="3F8B9043">
                                  <w:pPr>
                                    <w:pStyle w:val="11"/>
                                    <w:ind w:right="48"/>
                                    <w:jc w:val="right"/>
                                    <w:rPr>
                                      <w:sz w:val="16"/>
                                    </w:rPr>
                                  </w:pPr>
                                  <w:r>
                                    <w:rPr>
                                      <w:spacing w:val="-2"/>
                                      <w:sz w:val="16"/>
                                    </w:rPr>
                                    <w:t>19.000</w:t>
                                  </w:r>
                                </w:p>
                              </w:tc>
                            </w:tr>
                            <w:tr w14:paraId="2AC3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46" w:type="dxa"/>
                                </w:tcPr>
                                <w:p w14:paraId="5ED722C4">
                                  <w:pPr>
                                    <w:pStyle w:val="11"/>
                                    <w:spacing w:before="4"/>
                                    <w:ind w:left="50"/>
                                    <w:rPr>
                                      <w:sz w:val="16"/>
                                    </w:rPr>
                                  </w:pPr>
                                  <w:r>
                                    <w:rPr>
                                      <w:sz w:val="16"/>
                                    </w:rPr>
                                    <w:t>ferro.</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z w:val="16"/>
                                    </w:rPr>
                                    <w:t>e</w:t>
                                  </w:r>
                                  <w:r>
                                    <w:rPr>
                                      <w:spacing w:val="-1"/>
                                      <w:sz w:val="16"/>
                                    </w:rPr>
                                    <w:t xml:space="preserve"> </w:t>
                                  </w:r>
                                  <w:r>
                                    <w:rPr>
                                      <w:sz w:val="16"/>
                                    </w:rPr>
                                    <w:t>terapêutica</w:t>
                                  </w:r>
                                  <w:r>
                                    <w:rPr>
                                      <w:spacing w:val="-1"/>
                                      <w:sz w:val="16"/>
                                    </w:rPr>
                                    <w:t xml:space="preserve"> </w:t>
                                  </w:r>
                                  <w:r>
                                    <w:rPr>
                                      <w:sz w:val="16"/>
                                    </w:rPr>
                                    <w:t>da</w:t>
                                  </w:r>
                                  <w:r>
                                    <w:rPr>
                                      <w:spacing w:val="-1"/>
                                      <w:sz w:val="16"/>
                                    </w:rPr>
                                    <w:t xml:space="preserve"> </w:t>
                                  </w:r>
                                  <w:r>
                                    <w:rPr>
                                      <w:sz w:val="16"/>
                                    </w:rPr>
                                    <w:t>anemia</w:t>
                                  </w:r>
                                  <w:r>
                                    <w:rPr>
                                      <w:spacing w:val="-1"/>
                                      <w:sz w:val="16"/>
                                    </w:rPr>
                                    <w:t xml:space="preserve"> </w:t>
                                  </w:r>
                                  <w:r>
                                    <w:rPr>
                                      <w:sz w:val="16"/>
                                    </w:rPr>
                                    <w:t>na</w:t>
                                  </w:r>
                                  <w:r>
                                    <w:rPr>
                                      <w:spacing w:val="-1"/>
                                      <w:sz w:val="16"/>
                                    </w:rPr>
                                    <w:t xml:space="preserve"> </w:t>
                                  </w:r>
                                  <w:r>
                                    <w:rPr>
                                      <w:spacing w:val="-2"/>
                                      <w:sz w:val="16"/>
                                    </w:rPr>
                                    <w:t>gravidez.</w:t>
                                  </w:r>
                                </w:p>
                              </w:tc>
                              <w:tc>
                                <w:tcPr>
                                  <w:tcW w:w="1000" w:type="dxa"/>
                                </w:tcPr>
                                <w:p w14:paraId="2C5E35DC">
                                  <w:pPr>
                                    <w:pStyle w:val="11"/>
                                    <w:rPr>
                                      <w:sz w:val="14"/>
                                    </w:rPr>
                                  </w:pPr>
                                </w:p>
                              </w:tc>
                              <w:tc>
                                <w:tcPr>
                                  <w:tcW w:w="977" w:type="dxa"/>
                                </w:tcPr>
                                <w:p w14:paraId="66FF5628">
                                  <w:pPr>
                                    <w:pStyle w:val="11"/>
                                    <w:rPr>
                                      <w:sz w:val="14"/>
                                    </w:rPr>
                                  </w:pPr>
                                </w:p>
                              </w:tc>
                            </w:tr>
                          </w:tbl>
                          <w:p w14:paraId="4598E377">
                            <w:pPr>
                              <w:pStyle w:val="7"/>
                              <w:spacing w:before="0"/>
                            </w:pPr>
                          </w:p>
                        </w:txbxContent>
                      </wps:txbx>
                      <wps:bodyPr wrap="square" lIns="0" tIns="0" rIns="0" bIns="0" rtlCol="0">
                        <a:noAutofit/>
                      </wps:bodyPr>
                    </wps:wsp>
                  </a:graphicData>
                </a:graphic>
              </wp:anchor>
            </w:drawing>
          </mc:Choice>
          <mc:Fallback>
            <w:pict>
              <v:shape id="Textbox 22" o:spid="_x0000_s1026" o:spt="202" type="#_x0000_t202" style="position:absolute;left:0pt;margin-left:380.6pt;margin-top:-87.1pt;height:118.2pt;width:352.15pt;mso-position-horizontal-relative:page;z-index:251664384;mso-width-relative:page;mso-height-relative:page;" filled="f" stroked="f" coordsize="21600,21600" o:gfxdata="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9u2OJNsAAAAMAQAADwAAAAAAAAABACAAAAAiAAAAZHJzL2Rvd25yZXYueG1sUEsBAhQA&#10;FAAAAAgAh07iQPTAtyq2AQAAdwMAAA4AAAAAAAAAAQAgAAAAKgEAAGRycy9lMm9Eb2MueG1sUEsF&#10;BgAAAAAGAAYAWQEAAFI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6"/>
                        <w:gridCol w:w="1000"/>
                        <w:gridCol w:w="977"/>
                      </w:tblGrid>
                      <w:tr w14:paraId="612A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946" w:type="dxa"/>
                          </w:tcPr>
                          <w:p w14:paraId="038ACC35">
                            <w:pPr>
                              <w:pStyle w:val="11"/>
                              <w:spacing w:line="142" w:lineRule="exact"/>
                              <w:ind w:left="50"/>
                              <w:rPr>
                                <w:sz w:val="16"/>
                              </w:rPr>
                            </w:pPr>
                            <w:r>
                              <w:rPr>
                                <w:sz w:val="16"/>
                              </w:rPr>
                              <w:t>graves;</w:t>
                            </w:r>
                            <w:r>
                              <w:rPr>
                                <w:spacing w:val="6"/>
                                <w:sz w:val="16"/>
                              </w:rPr>
                              <w:t xml:space="preserve"> </w:t>
                            </w:r>
                            <w:r>
                              <w:rPr>
                                <w:sz w:val="16"/>
                              </w:rPr>
                              <w:t>nos</w:t>
                            </w:r>
                            <w:r>
                              <w:rPr>
                                <w:spacing w:val="6"/>
                                <w:sz w:val="16"/>
                              </w:rPr>
                              <w:t xml:space="preserve"> </w:t>
                            </w:r>
                            <w:r>
                              <w:rPr>
                                <w:sz w:val="16"/>
                              </w:rPr>
                              <w:t>distúrbios</w:t>
                            </w:r>
                            <w:r>
                              <w:rPr>
                                <w:spacing w:val="6"/>
                                <w:sz w:val="16"/>
                              </w:rPr>
                              <w:t xml:space="preserve"> </w:t>
                            </w:r>
                            <w:r>
                              <w:rPr>
                                <w:sz w:val="16"/>
                              </w:rPr>
                              <w:t>de</w:t>
                            </w:r>
                            <w:r>
                              <w:rPr>
                                <w:spacing w:val="6"/>
                                <w:sz w:val="16"/>
                              </w:rPr>
                              <w:t xml:space="preserve"> </w:t>
                            </w:r>
                            <w:r>
                              <w:rPr>
                                <w:sz w:val="16"/>
                              </w:rPr>
                              <w:t>absorção</w:t>
                            </w:r>
                            <w:r>
                              <w:rPr>
                                <w:spacing w:val="6"/>
                                <w:sz w:val="16"/>
                              </w:rPr>
                              <w:t xml:space="preserve"> </w:t>
                            </w:r>
                            <w:r>
                              <w:rPr>
                                <w:sz w:val="16"/>
                              </w:rPr>
                              <w:t>gastrointestinal</w:t>
                            </w:r>
                            <w:r>
                              <w:rPr>
                                <w:spacing w:val="6"/>
                                <w:sz w:val="16"/>
                              </w:rPr>
                              <w:t xml:space="preserve"> </w:t>
                            </w:r>
                            <w:r>
                              <w:rPr>
                                <w:sz w:val="16"/>
                              </w:rPr>
                              <w:t>ou</w:t>
                            </w:r>
                            <w:r>
                              <w:rPr>
                                <w:spacing w:val="6"/>
                                <w:sz w:val="16"/>
                              </w:rPr>
                              <w:t xml:space="preserve"> </w:t>
                            </w:r>
                            <w:r>
                              <w:rPr>
                                <w:sz w:val="16"/>
                              </w:rPr>
                              <w:t>impossibilidade</w:t>
                            </w:r>
                            <w:r>
                              <w:rPr>
                                <w:spacing w:val="6"/>
                                <w:sz w:val="16"/>
                              </w:rPr>
                              <w:t xml:space="preserve"> </w:t>
                            </w:r>
                            <w:r>
                              <w:rPr>
                                <w:spacing w:val="-5"/>
                                <w:sz w:val="16"/>
                              </w:rPr>
                              <w:t>de</w:t>
                            </w:r>
                          </w:p>
                          <w:p w14:paraId="568E195D">
                            <w:pPr>
                              <w:pStyle w:val="11"/>
                              <w:spacing w:line="270" w:lineRule="atLeast"/>
                              <w:ind w:left="50" w:right="188"/>
                              <w:rPr>
                                <w:sz w:val="16"/>
                              </w:rPr>
                            </w:pPr>
                            <w:r>
                              <w:rPr>
                                <w:sz w:val="16"/>
                              </w:rPr>
                              <w:t>se utilizar a ferroterapia por via oral e na suspeita de falta de adesão ao</w:t>
                            </w:r>
                            <w:r>
                              <w:rPr>
                                <w:spacing w:val="40"/>
                                <w:sz w:val="16"/>
                              </w:rPr>
                              <w:t xml:space="preserve"> </w:t>
                            </w:r>
                            <w:r>
                              <w:rPr>
                                <w:sz w:val="16"/>
                              </w:rPr>
                              <w:t>tratamento.</w:t>
                            </w:r>
                            <w:r>
                              <w:rPr>
                                <w:spacing w:val="12"/>
                                <w:sz w:val="16"/>
                              </w:rPr>
                              <w:t xml:space="preserve"> </w:t>
                            </w:r>
                            <w:r>
                              <w:rPr>
                                <w:sz w:val="16"/>
                              </w:rPr>
                              <w:t>Também</w:t>
                            </w:r>
                            <w:r>
                              <w:rPr>
                                <w:spacing w:val="18"/>
                                <w:sz w:val="16"/>
                              </w:rPr>
                              <w:t xml:space="preserve"> </w:t>
                            </w:r>
                            <w:r>
                              <w:rPr>
                                <w:sz w:val="16"/>
                              </w:rPr>
                              <w:t>no</w:t>
                            </w:r>
                            <w:r>
                              <w:rPr>
                                <w:spacing w:val="17"/>
                                <w:sz w:val="16"/>
                              </w:rPr>
                              <w:t xml:space="preserve"> </w:t>
                            </w:r>
                            <w:r>
                              <w:rPr>
                                <w:sz w:val="16"/>
                              </w:rPr>
                              <w:t>tratamento</w:t>
                            </w:r>
                            <w:r>
                              <w:rPr>
                                <w:spacing w:val="18"/>
                                <w:sz w:val="16"/>
                              </w:rPr>
                              <w:t xml:space="preserve"> </w:t>
                            </w:r>
                            <w:r>
                              <w:rPr>
                                <w:sz w:val="16"/>
                              </w:rPr>
                              <w:t>das</w:t>
                            </w:r>
                            <w:r>
                              <w:rPr>
                                <w:spacing w:val="17"/>
                                <w:sz w:val="16"/>
                              </w:rPr>
                              <w:t xml:space="preserve"> </w:t>
                            </w:r>
                            <w:r>
                              <w:rPr>
                                <w:sz w:val="16"/>
                              </w:rPr>
                              <w:t>anemias</w:t>
                            </w:r>
                            <w:r>
                              <w:rPr>
                                <w:spacing w:val="18"/>
                                <w:sz w:val="16"/>
                              </w:rPr>
                              <w:t xml:space="preserve"> </w:t>
                            </w:r>
                            <w:r>
                              <w:rPr>
                                <w:sz w:val="16"/>
                              </w:rPr>
                              <w:t>ferropênicas</w:t>
                            </w:r>
                            <w:r>
                              <w:rPr>
                                <w:spacing w:val="17"/>
                                <w:sz w:val="16"/>
                              </w:rPr>
                              <w:t xml:space="preserve"> </w:t>
                            </w:r>
                            <w:r>
                              <w:rPr>
                                <w:sz w:val="16"/>
                              </w:rPr>
                              <w:t>graves</w:t>
                            </w:r>
                            <w:r>
                              <w:rPr>
                                <w:spacing w:val="18"/>
                                <w:sz w:val="16"/>
                              </w:rPr>
                              <w:t xml:space="preserve"> </w:t>
                            </w:r>
                            <w:r>
                              <w:rPr>
                                <w:spacing w:val="-5"/>
                                <w:sz w:val="16"/>
                              </w:rPr>
                              <w:t>no</w:t>
                            </w:r>
                          </w:p>
                        </w:tc>
                        <w:tc>
                          <w:tcPr>
                            <w:tcW w:w="1000" w:type="dxa"/>
                          </w:tcPr>
                          <w:p w14:paraId="79031DE9">
                            <w:pPr>
                              <w:pStyle w:val="11"/>
                              <w:rPr>
                                <w:sz w:val="16"/>
                              </w:rPr>
                            </w:pPr>
                          </w:p>
                          <w:p w14:paraId="7D8E15E9">
                            <w:pPr>
                              <w:pStyle w:val="11"/>
                              <w:spacing w:before="130"/>
                              <w:rPr>
                                <w:sz w:val="16"/>
                              </w:rPr>
                            </w:pPr>
                          </w:p>
                          <w:p w14:paraId="3D76E0AE">
                            <w:pPr>
                              <w:pStyle w:val="11"/>
                              <w:ind w:left="233"/>
                              <w:rPr>
                                <w:sz w:val="16"/>
                              </w:rPr>
                            </w:pPr>
                            <w:r>
                              <w:rPr>
                                <w:spacing w:val="-5"/>
                                <w:sz w:val="16"/>
                              </w:rPr>
                              <w:t>306</w:t>
                            </w:r>
                          </w:p>
                        </w:tc>
                        <w:tc>
                          <w:tcPr>
                            <w:tcW w:w="977" w:type="dxa"/>
                          </w:tcPr>
                          <w:p w14:paraId="3C27A067">
                            <w:pPr>
                              <w:pStyle w:val="11"/>
                              <w:rPr>
                                <w:sz w:val="16"/>
                              </w:rPr>
                            </w:pPr>
                          </w:p>
                          <w:p w14:paraId="380EF0FE">
                            <w:pPr>
                              <w:pStyle w:val="11"/>
                              <w:spacing w:before="130"/>
                              <w:rPr>
                                <w:sz w:val="16"/>
                              </w:rPr>
                            </w:pPr>
                          </w:p>
                          <w:p w14:paraId="4686E9A6">
                            <w:pPr>
                              <w:pStyle w:val="11"/>
                              <w:ind w:right="88"/>
                              <w:jc w:val="right"/>
                              <w:rPr>
                                <w:sz w:val="16"/>
                              </w:rPr>
                            </w:pPr>
                            <w:r>
                              <w:rPr>
                                <w:spacing w:val="-2"/>
                                <w:sz w:val="16"/>
                              </w:rPr>
                              <w:t>4.400</w:t>
                            </w:r>
                          </w:p>
                        </w:tc>
                      </w:tr>
                      <w:tr w14:paraId="1C2C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946" w:type="dxa"/>
                          </w:tcPr>
                          <w:p w14:paraId="5DA1ECC3">
                            <w:pPr>
                              <w:pStyle w:val="11"/>
                              <w:spacing w:line="352" w:lineRule="auto"/>
                              <w:ind w:left="50" w:right="190"/>
                              <w:jc w:val="both"/>
                              <w:rPr>
                                <w:sz w:val="16"/>
                              </w:rPr>
                            </w:pPr>
                            <w:r>
                              <w:rPr>
                                <w:sz w:val="16"/>
                              </w:rPr>
                              <w:t>3º trimestre da gravidez ou no puerpério; na correção da anemia</w:t>
                            </w:r>
                            <w:r>
                              <w:rPr>
                                <w:spacing w:val="40"/>
                                <w:sz w:val="16"/>
                              </w:rPr>
                              <w:t xml:space="preserve"> </w:t>
                            </w:r>
                            <w:r>
                              <w:rPr>
                                <w:sz w:val="16"/>
                              </w:rPr>
                              <w:t>ferropênica</w:t>
                            </w:r>
                            <w:r>
                              <w:rPr>
                                <w:spacing w:val="-4"/>
                                <w:sz w:val="16"/>
                              </w:rPr>
                              <w:t xml:space="preserve"> </w:t>
                            </w:r>
                            <w:r>
                              <w:rPr>
                                <w:sz w:val="16"/>
                              </w:rPr>
                              <w:t>no</w:t>
                            </w:r>
                            <w:r>
                              <w:rPr>
                                <w:spacing w:val="-4"/>
                                <w:sz w:val="16"/>
                              </w:rPr>
                              <w:t xml:space="preserve"> </w:t>
                            </w:r>
                            <w:r>
                              <w:rPr>
                                <w:sz w:val="16"/>
                              </w:rPr>
                              <w:t>pré-operatório</w:t>
                            </w:r>
                            <w:r>
                              <w:rPr>
                                <w:spacing w:val="-4"/>
                                <w:sz w:val="16"/>
                              </w:rPr>
                              <w:t xml:space="preserve"> </w:t>
                            </w:r>
                            <w:r>
                              <w:rPr>
                                <w:sz w:val="16"/>
                              </w:rPr>
                              <w:t>de</w:t>
                            </w:r>
                            <w:r>
                              <w:rPr>
                                <w:spacing w:val="-4"/>
                                <w:sz w:val="16"/>
                              </w:rPr>
                              <w:t xml:space="preserve"> </w:t>
                            </w:r>
                            <w:r>
                              <w:rPr>
                                <w:sz w:val="16"/>
                              </w:rPr>
                              <w:t>grandes</w:t>
                            </w:r>
                            <w:r>
                              <w:rPr>
                                <w:spacing w:val="-4"/>
                                <w:sz w:val="16"/>
                              </w:rPr>
                              <w:t xml:space="preserve"> </w:t>
                            </w:r>
                            <w:r>
                              <w:rPr>
                                <w:sz w:val="16"/>
                              </w:rPr>
                              <w:t>cirurgias</w:t>
                            </w:r>
                            <w:r>
                              <w:rPr>
                                <w:spacing w:val="-4"/>
                                <w:sz w:val="16"/>
                              </w:rPr>
                              <w:t xml:space="preserve"> </w:t>
                            </w:r>
                            <w:r>
                              <w:rPr>
                                <w:sz w:val="16"/>
                              </w:rPr>
                              <w:t>e</w:t>
                            </w:r>
                            <w:r>
                              <w:rPr>
                                <w:spacing w:val="-4"/>
                                <w:sz w:val="16"/>
                              </w:rPr>
                              <w:t xml:space="preserve"> </w:t>
                            </w:r>
                            <w:r>
                              <w:rPr>
                                <w:sz w:val="16"/>
                              </w:rPr>
                              <w:t>na</w:t>
                            </w:r>
                            <w:r>
                              <w:rPr>
                                <w:spacing w:val="-4"/>
                                <w:sz w:val="16"/>
                              </w:rPr>
                              <w:t xml:space="preserve"> </w:t>
                            </w:r>
                            <w:r>
                              <w:rPr>
                                <w:sz w:val="16"/>
                              </w:rPr>
                              <w:t>anemia</w:t>
                            </w:r>
                            <w:r>
                              <w:rPr>
                                <w:spacing w:val="-4"/>
                                <w:sz w:val="16"/>
                              </w:rPr>
                              <w:t xml:space="preserve"> </w:t>
                            </w:r>
                            <w:r>
                              <w:rPr>
                                <w:sz w:val="16"/>
                              </w:rPr>
                              <w:t>ferropriva</w:t>
                            </w:r>
                            <w:r>
                              <w:rPr>
                                <w:spacing w:val="40"/>
                                <w:sz w:val="16"/>
                              </w:rPr>
                              <w:t xml:space="preserve"> </w:t>
                            </w:r>
                            <w:r>
                              <w:rPr>
                                <w:sz w:val="16"/>
                              </w:rPr>
                              <w:t>que acompanha a insuficiência renal crônica.</w:t>
                            </w:r>
                          </w:p>
                        </w:tc>
                        <w:tc>
                          <w:tcPr>
                            <w:tcW w:w="1000" w:type="dxa"/>
                          </w:tcPr>
                          <w:p w14:paraId="3B6D0601">
                            <w:pPr>
                              <w:pStyle w:val="11"/>
                              <w:rPr>
                                <w:sz w:val="18"/>
                              </w:rPr>
                            </w:pPr>
                          </w:p>
                        </w:tc>
                        <w:tc>
                          <w:tcPr>
                            <w:tcW w:w="977" w:type="dxa"/>
                          </w:tcPr>
                          <w:p w14:paraId="1C2DFF34">
                            <w:pPr>
                              <w:pStyle w:val="11"/>
                              <w:rPr>
                                <w:sz w:val="18"/>
                              </w:rPr>
                            </w:pPr>
                          </w:p>
                        </w:tc>
                      </w:tr>
                      <w:tr w14:paraId="384D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946" w:type="dxa"/>
                          </w:tcPr>
                          <w:p w14:paraId="05143A4A">
                            <w:pPr>
                              <w:pStyle w:val="11"/>
                              <w:spacing w:before="19"/>
                              <w:ind w:left="50"/>
                              <w:rPr>
                                <w:sz w:val="16"/>
                              </w:rPr>
                            </w:pPr>
                            <w:r>
                              <w:rPr>
                                <w:sz w:val="16"/>
                              </w:rPr>
                              <w:t xml:space="preserve">Utilizado para o tratamento da anemia por deficiência de ferro </w:t>
                            </w:r>
                            <w:r>
                              <w:rPr>
                                <w:spacing w:val="-2"/>
                                <w:sz w:val="16"/>
                              </w:rPr>
                              <w:t>decorrente</w:t>
                            </w:r>
                          </w:p>
                          <w:p w14:paraId="23192C57">
                            <w:pPr>
                              <w:pStyle w:val="11"/>
                              <w:spacing w:before="86"/>
                              <w:ind w:left="50"/>
                              <w:rPr>
                                <w:sz w:val="16"/>
                              </w:rPr>
                            </w:pPr>
                            <w:r>
                              <w:rPr>
                                <w:sz w:val="16"/>
                              </w:rPr>
                              <w:t>de</w:t>
                            </w:r>
                            <w:r>
                              <w:rPr>
                                <w:spacing w:val="21"/>
                                <w:sz w:val="16"/>
                              </w:rPr>
                              <w:t xml:space="preserve"> </w:t>
                            </w:r>
                            <w:r>
                              <w:rPr>
                                <w:sz w:val="16"/>
                              </w:rPr>
                              <w:t>privação</w:t>
                            </w:r>
                            <w:r>
                              <w:rPr>
                                <w:spacing w:val="23"/>
                                <w:sz w:val="16"/>
                              </w:rPr>
                              <w:t xml:space="preserve"> </w:t>
                            </w:r>
                            <w:r>
                              <w:rPr>
                                <w:sz w:val="16"/>
                              </w:rPr>
                              <w:t>alimentar,</w:t>
                            </w:r>
                            <w:r>
                              <w:rPr>
                                <w:spacing w:val="23"/>
                                <w:sz w:val="16"/>
                              </w:rPr>
                              <w:t xml:space="preserve"> </w:t>
                            </w:r>
                            <w:r>
                              <w:rPr>
                                <w:sz w:val="16"/>
                              </w:rPr>
                              <w:t>perdas</w:t>
                            </w:r>
                            <w:r>
                              <w:rPr>
                                <w:spacing w:val="23"/>
                                <w:sz w:val="16"/>
                              </w:rPr>
                              <w:t xml:space="preserve"> </w:t>
                            </w:r>
                            <w:r>
                              <w:rPr>
                                <w:sz w:val="16"/>
                              </w:rPr>
                              <w:t>crônicas</w:t>
                            </w:r>
                            <w:r>
                              <w:rPr>
                                <w:spacing w:val="24"/>
                                <w:sz w:val="16"/>
                              </w:rPr>
                              <w:t xml:space="preserve"> </w:t>
                            </w:r>
                            <w:r>
                              <w:rPr>
                                <w:sz w:val="16"/>
                              </w:rPr>
                              <w:t>ou</w:t>
                            </w:r>
                            <w:r>
                              <w:rPr>
                                <w:spacing w:val="23"/>
                                <w:sz w:val="16"/>
                              </w:rPr>
                              <w:t xml:space="preserve"> </w:t>
                            </w:r>
                            <w:r>
                              <w:rPr>
                                <w:sz w:val="16"/>
                              </w:rPr>
                              <w:t>interferência</w:t>
                            </w:r>
                            <w:r>
                              <w:rPr>
                                <w:spacing w:val="23"/>
                                <w:sz w:val="16"/>
                              </w:rPr>
                              <w:t xml:space="preserve"> </w:t>
                            </w:r>
                            <w:r>
                              <w:rPr>
                                <w:sz w:val="16"/>
                              </w:rPr>
                              <w:t>na</w:t>
                            </w:r>
                            <w:r>
                              <w:rPr>
                                <w:spacing w:val="23"/>
                                <w:sz w:val="16"/>
                              </w:rPr>
                              <w:t xml:space="preserve"> </w:t>
                            </w:r>
                            <w:r>
                              <w:rPr>
                                <w:sz w:val="16"/>
                              </w:rPr>
                              <w:t>absorção</w:t>
                            </w:r>
                            <w:r>
                              <w:rPr>
                                <w:spacing w:val="24"/>
                                <w:sz w:val="16"/>
                              </w:rPr>
                              <w:t xml:space="preserve"> </w:t>
                            </w:r>
                            <w:r>
                              <w:rPr>
                                <w:spacing w:val="-5"/>
                                <w:sz w:val="16"/>
                              </w:rPr>
                              <w:t>de</w:t>
                            </w:r>
                          </w:p>
                        </w:tc>
                        <w:tc>
                          <w:tcPr>
                            <w:tcW w:w="1000" w:type="dxa"/>
                          </w:tcPr>
                          <w:p w14:paraId="4A8D4CDD">
                            <w:pPr>
                              <w:pStyle w:val="11"/>
                              <w:spacing w:before="105"/>
                              <w:rPr>
                                <w:sz w:val="16"/>
                              </w:rPr>
                            </w:pPr>
                          </w:p>
                          <w:p w14:paraId="71E416EE">
                            <w:pPr>
                              <w:pStyle w:val="11"/>
                              <w:ind w:left="193"/>
                              <w:rPr>
                                <w:sz w:val="16"/>
                              </w:rPr>
                            </w:pPr>
                            <w:r>
                              <w:rPr>
                                <w:spacing w:val="-4"/>
                                <w:sz w:val="16"/>
                              </w:rPr>
                              <w:t>1322</w:t>
                            </w:r>
                          </w:p>
                        </w:tc>
                        <w:tc>
                          <w:tcPr>
                            <w:tcW w:w="977" w:type="dxa"/>
                          </w:tcPr>
                          <w:p w14:paraId="3D406ED8">
                            <w:pPr>
                              <w:pStyle w:val="11"/>
                              <w:spacing w:before="105"/>
                              <w:rPr>
                                <w:sz w:val="16"/>
                              </w:rPr>
                            </w:pPr>
                          </w:p>
                          <w:p w14:paraId="3F8B9043">
                            <w:pPr>
                              <w:pStyle w:val="11"/>
                              <w:ind w:right="48"/>
                              <w:jc w:val="right"/>
                              <w:rPr>
                                <w:sz w:val="16"/>
                              </w:rPr>
                            </w:pPr>
                            <w:r>
                              <w:rPr>
                                <w:spacing w:val="-2"/>
                                <w:sz w:val="16"/>
                              </w:rPr>
                              <w:t>19.000</w:t>
                            </w:r>
                          </w:p>
                        </w:tc>
                      </w:tr>
                      <w:tr w14:paraId="2AC3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46" w:type="dxa"/>
                          </w:tcPr>
                          <w:p w14:paraId="5ED722C4">
                            <w:pPr>
                              <w:pStyle w:val="11"/>
                              <w:spacing w:before="4"/>
                              <w:ind w:left="50"/>
                              <w:rPr>
                                <w:sz w:val="16"/>
                              </w:rPr>
                            </w:pPr>
                            <w:r>
                              <w:rPr>
                                <w:sz w:val="16"/>
                              </w:rPr>
                              <w:t>ferro.</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z w:val="16"/>
                              </w:rPr>
                              <w:t>e</w:t>
                            </w:r>
                            <w:r>
                              <w:rPr>
                                <w:spacing w:val="-1"/>
                                <w:sz w:val="16"/>
                              </w:rPr>
                              <w:t xml:space="preserve"> </w:t>
                            </w:r>
                            <w:r>
                              <w:rPr>
                                <w:sz w:val="16"/>
                              </w:rPr>
                              <w:t>terapêutica</w:t>
                            </w:r>
                            <w:r>
                              <w:rPr>
                                <w:spacing w:val="-1"/>
                                <w:sz w:val="16"/>
                              </w:rPr>
                              <w:t xml:space="preserve"> </w:t>
                            </w:r>
                            <w:r>
                              <w:rPr>
                                <w:sz w:val="16"/>
                              </w:rPr>
                              <w:t>da</w:t>
                            </w:r>
                            <w:r>
                              <w:rPr>
                                <w:spacing w:val="-1"/>
                                <w:sz w:val="16"/>
                              </w:rPr>
                              <w:t xml:space="preserve"> </w:t>
                            </w:r>
                            <w:r>
                              <w:rPr>
                                <w:sz w:val="16"/>
                              </w:rPr>
                              <w:t>anemia</w:t>
                            </w:r>
                            <w:r>
                              <w:rPr>
                                <w:spacing w:val="-1"/>
                                <w:sz w:val="16"/>
                              </w:rPr>
                              <w:t xml:space="preserve"> </w:t>
                            </w:r>
                            <w:r>
                              <w:rPr>
                                <w:sz w:val="16"/>
                              </w:rPr>
                              <w:t>na</w:t>
                            </w:r>
                            <w:r>
                              <w:rPr>
                                <w:spacing w:val="-1"/>
                                <w:sz w:val="16"/>
                              </w:rPr>
                              <w:t xml:space="preserve"> </w:t>
                            </w:r>
                            <w:r>
                              <w:rPr>
                                <w:spacing w:val="-2"/>
                                <w:sz w:val="16"/>
                              </w:rPr>
                              <w:t>gravidez.</w:t>
                            </w:r>
                          </w:p>
                        </w:tc>
                        <w:tc>
                          <w:tcPr>
                            <w:tcW w:w="1000" w:type="dxa"/>
                          </w:tcPr>
                          <w:p w14:paraId="2C5E35DC">
                            <w:pPr>
                              <w:pStyle w:val="11"/>
                              <w:rPr>
                                <w:sz w:val="14"/>
                              </w:rPr>
                            </w:pPr>
                          </w:p>
                        </w:tc>
                        <w:tc>
                          <w:tcPr>
                            <w:tcW w:w="977" w:type="dxa"/>
                          </w:tcPr>
                          <w:p w14:paraId="66FF5628">
                            <w:pPr>
                              <w:pStyle w:val="11"/>
                              <w:rPr>
                                <w:sz w:val="14"/>
                              </w:rPr>
                            </w:pPr>
                          </w:p>
                        </w:tc>
                      </w:tr>
                    </w:tbl>
                    <w:p w14:paraId="4598E377">
                      <w:pPr>
                        <w:pStyle w:val="7"/>
                        <w:spacing w:before="0"/>
                      </w:pPr>
                    </w:p>
                  </w:txbxContent>
                </v:textbox>
              </v:shape>
            </w:pict>
          </mc:Fallback>
        </mc:AlternateContent>
      </w:r>
      <w:r>
        <w:rPr>
          <w:sz w:val="16"/>
        </w:rPr>
        <w:t>PRINCIPIO ATIVO: SULFATO FERROSO, FORMA FARMACEUTICA:</w:t>
      </w:r>
      <w:r>
        <w:rPr>
          <w:spacing w:val="40"/>
          <w:sz w:val="16"/>
        </w:rPr>
        <w:t xml:space="preserve"> </w:t>
      </w:r>
      <w:r>
        <w:rPr>
          <w:sz w:val="16"/>
        </w:rPr>
        <w:t>DRAGEA, CONCENTRACAO / DOSAGEM: 40, UNIDADE: MG</w:t>
      </w:r>
    </w:p>
    <w:p w14:paraId="6867B5AD">
      <w:pPr>
        <w:spacing w:after="0" w:line="352" w:lineRule="auto"/>
        <w:jc w:val="both"/>
        <w:rPr>
          <w:sz w:val="16"/>
        </w:rPr>
        <w:sectPr>
          <w:type w:val="continuous"/>
          <w:pgSz w:w="15840" w:h="24480"/>
          <w:pgMar w:top="740" w:right="360" w:bottom="280" w:left="360" w:header="720" w:footer="720" w:gutter="0"/>
          <w:cols w:equalWidth="0" w:num="2">
            <w:col w:w="1840" w:space="40"/>
            <w:col w:w="13240"/>
          </w:cols>
        </w:sectPr>
      </w:pPr>
    </w:p>
    <w:p w14:paraId="7FAAC41B">
      <w:pPr>
        <w:pStyle w:val="7"/>
        <w:spacing w:before="0"/>
        <w:rPr>
          <w:sz w:val="16"/>
        </w:rPr>
      </w:pPr>
    </w:p>
    <w:p w14:paraId="42521E2E">
      <w:pPr>
        <w:pStyle w:val="7"/>
        <w:spacing w:before="0"/>
        <w:rPr>
          <w:sz w:val="16"/>
        </w:rPr>
      </w:pPr>
    </w:p>
    <w:p w14:paraId="311214C0">
      <w:pPr>
        <w:pStyle w:val="7"/>
        <w:spacing w:before="0"/>
        <w:rPr>
          <w:sz w:val="16"/>
        </w:rPr>
      </w:pPr>
    </w:p>
    <w:p w14:paraId="5F05070A">
      <w:pPr>
        <w:pStyle w:val="7"/>
        <w:spacing w:before="0"/>
        <w:rPr>
          <w:sz w:val="16"/>
        </w:rPr>
      </w:pPr>
    </w:p>
    <w:p w14:paraId="40D1EE16">
      <w:pPr>
        <w:pStyle w:val="7"/>
        <w:spacing w:before="69"/>
        <w:rPr>
          <w:sz w:val="16"/>
        </w:rPr>
      </w:pPr>
    </w:p>
    <w:p w14:paraId="3E05B284">
      <w:pPr>
        <w:tabs>
          <w:tab w:val="left" w:pos="1399"/>
        </w:tabs>
        <w:spacing w:before="0"/>
        <w:ind w:left="687" w:right="0" w:firstLine="0"/>
        <w:jc w:val="left"/>
        <w:rPr>
          <w:sz w:val="16"/>
        </w:rPr>
      </w:pPr>
      <w:r>
        <w:rPr>
          <w:spacing w:val="-10"/>
          <w:sz w:val="16"/>
        </w:rPr>
        <w:t>3</w:t>
      </w:r>
      <w:r>
        <w:rPr>
          <w:sz w:val="16"/>
        </w:rPr>
        <w:tab/>
      </w:r>
      <w:r>
        <w:rPr>
          <w:spacing w:val="-2"/>
          <w:sz w:val="16"/>
        </w:rPr>
        <w:t>141480</w:t>
      </w:r>
    </w:p>
    <w:p w14:paraId="3E04F2BE">
      <w:pPr>
        <w:spacing w:before="179" w:line="352" w:lineRule="auto"/>
        <w:ind w:left="266" w:right="4731" w:firstLine="0"/>
        <w:jc w:val="left"/>
        <w:rPr>
          <w:sz w:val="16"/>
        </w:rPr>
      </w:pPr>
      <w:r>
        <w:br w:type="column"/>
      </w:r>
      <w:r>
        <w:rPr>
          <w:sz w:val="16"/>
        </w:rPr>
        <w:t>PRINCIPIO</w:t>
      </w:r>
      <w:r>
        <w:rPr>
          <w:spacing w:val="17"/>
          <w:sz w:val="16"/>
        </w:rPr>
        <w:t xml:space="preserve"> </w:t>
      </w:r>
      <w:r>
        <w:rPr>
          <w:sz w:val="16"/>
        </w:rPr>
        <w:t>ATIVO:</w:t>
      </w:r>
      <w:r>
        <w:rPr>
          <w:spacing w:val="22"/>
          <w:sz w:val="16"/>
        </w:rPr>
        <w:t xml:space="preserve"> </w:t>
      </w:r>
      <w:r>
        <w:rPr>
          <w:sz w:val="16"/>
        </w:rPr>
        <w:t>VITAMINA A</w:t>
      </w:r>
      <w:r>
        <w:rPr>
          <w:spacing w:val="17"/>
          <w:sz w:val="16"/>
        </w:rPr>
        <w:t xml:space="preserve"> </w:t>
      </w:r>
      <w:r>
        <w:rPr>
          <w:sz w:val="16"/>
        </w:rPr>
        <w:t>+</w:t>
      </w:r>
      <w:r>
        <w:rPr>
          <w:spacing w:val="22"/>
          <w:sz w:val="16"/>
        </w:rPr>
        <w:t xml:space="preserve"> </w:t>
      </w:r>
      <w:r>
        <w:rPr>
          <w:sz w:val="16"/>
        </w:rPr>
        <w:t>VITAMINA</w:t>
      </w:r>
      <w:r>
        <w:rPr>
          <w:spacing w:val="17"/>
          <w:sz w:val="16"/>
        </w:rPr>
        <w:t xml:space="preserve"> </w:t>
      </w:r>
      <w:r>
        <w:rPr>
          <w:sz w:val="16"/>
        </w:rPr>
        <w:t>B1</w:t>
      </w:r>
      <w:r>
        <w:rPr>
          <w:spacing w:val="25"/>
          <w:sz w:val="16"/>
        </w:rPr>
        <w:t xml:space="preserve"> </w:t>
      </w:r>
      <w:r>
        <w:rPr>
          <w:sz w:val="16"/>
        </w:rPr>
        <w:t>+</w:t>
      </w:r>
      <w:r>
        <w:rPr>
          <w:spacing w:val="22"/>
          <w:sz w:val="16"/>
        </w:rPr>
        <w:t xml:space="preserve"> </w:t>
      </w:r>
      <w:r>
        <w:rPr>
          <w:sz w:val="16"/>
        </w:rPr>
        <w:t>VITAMINA</w:t>
      </w:r>
      <w:r>
        <w:rPr>
          <w:spacing w:val="17"/>
          <w:sz w:val="16"/>
        </w:rPr>
        <w:t xml:space="preserve"> </w:t>
      </w:r>
      <w:r>
        <w:rPr>
          <w:sz w:val="16"/>
        </w:rPr>
        <w:t>B2</w:t>
      </w:r>
      <w:r>
        <w:rPr>
          <w:spacing w:val="25"/>
          <w:sz w:val="16"/>
        </w:rPr>
        <w:t xml:space="preserve"> </w:t>
      </w:r>
      <w:r>
        <w:rPr>
          <w:sz w:val="16"/>
        </w:rPr>
        <w:t>+</w:t>
      </w:r>
      <w:r>
        <w:rPr>
          <w:spacing w:val="40"/>
          <w:sz w:val="16"/>
        </w:rPr>
        <w:t xml:space="preserve"> </w:t>
      </w:r>
      <w:r>
        <w:rPr>
          <w:sz w:val="16"/>
        </w:rPr>
        <w:t>VITAMINA</w:t>
      </w:r>
      <w:r>
        <w:rPr>
          <w:spacing w:val="34"/>
          <w:sz w:val="16"/>
        </w:rPr>
        <w:t xml:space="preserve"> </w:t>
      </w:r>
      <w:r>
        <w:rPr>
          <w:sz w:val="16"/>
        </w:rPr>
        <w:t>B5</w:t>
      </w:r>
      <w:r>
        <w:rPr>
          <w:spacing w:val="45"/>
          <w:sz w:val="16"/>
        </w:rPr>
        <w:t xml:space="preserve"> </w:t>
      </w:r>
      <w:r>
        <w:rPr>
          <w:sz w:val="16"/>
        </w:rPr>
        <w:t>+</w:t>
      </w:r>
      <w:r>
        <w:rPr>
          <w:spacing w:val="42"/>
          <w:sz w:val="16"/>
        </w:rPr>
        <w:t xml:space="preserve"> </w:t>
      </w:r>
      <w:r>
        <w:rPr>
          <w:sz w:val="16"/>
        </w:rPr>
        <w:t>VITAMINA</w:t>
      </w:r>
      <w:r>
        <w:rPr>
          <w:spacing w:val="37"/>
          <w:sz w:val="16"/>
        </w:rPr>
        <w:t xml:space="preserve"> </w:t>
      </w:r>
      <w:r>
        <w:rPr>
          <w:sz w:val="16"/>
        </w:rPr>
        <w:t>B6</w:t>
      </w:r>
      <w:r>
        <w:rPr>
          <w:spacing w:val="45"/>
          <w:sz w:val="16"/>
        </w:rPr>
        <w:t xml:space="preserve"> </w:t>
      </w:r>
      <w:r>
        <w:rPr>
          <w:sz w:val="16"/>
        </w:rPr>
        <w:t>+</w:t>
      </w:r>
      <w:r>
        <w:rPr>
          <w:spacing w:val="42"/>
          <w:sz w:val="16"/>
        </w:rPr>
        <w:t xml:space="preserve"> </w:t>
      </w:r>
      <w:r>
        <w:rPr>
          <w:sz w:val="16"/>
        </w:rPr>
        <w:t>VITAMINA</w:t>
      </w:r>
      <w:r>
        <w:rPr>
          <w:spacing w:val="36"/>
          <w:sz w:val="16"/>
        </w:rPr>
        <w:t xml:space="preserve"> </w:t>
      </w:r>
      <w:r>
        <w:rPr>
          <w:sz w:val="16"/>
        </w:rPr>
        <w:t>PP</w:t>
      </w:r>
      <w:r>
        <w:rPr>
          <w:spacing w:val="40"/>
          <w:sz w:val="16"/>
        </w:rPr>
        <w:t xml:space="preserve"> </w:t>
      </w:r>
      <w:r>
        <w:rPr>
          <w:sz w:val="16"/>
        </w:rPr>
        <w:t>+</w:t>
      </w:r>
      <w:r>
        <w:rPr>
          <w:spacing w:val="42"/>
          <w:sz w:val="16"/>
        </w:rPr>
        <w:t xml:space="preserve"> </w:t>
      </w:r>
      <w:r>
        <w:rPr>
          <w:sz w:val="16"/>
        </w:rPr>
        <w:t>VITAMINA</w:t>
      </w:r>
      <w:r>
        <w:rPr>
          <w:spacing w:val="36"/>
          <w:sz w:val="16"/>
        </w:rPr>
        <w:t xml:space="preserve"> </w:t>
      </w:r>
      <w:r>
        <w:rPr>
          <w:sz w:val="16"/>
        </w:rPr>
        <w:t>C</w:t>
      </w:r>
      <w:r>
        <w:rPr>
          <w:spacing w:val="46"/>
          <w:sz w:val="16"/>
        </w:rPr>
        <w:t xml:space="preserve"> </w:t>
      </w:r>
      <w:r>
        <w:rPr>
          <w:spacing w:val="-10"/>
          <w:sz w:val="16"/>
        </w:rPr>
        <w:t>+</w:t>
      </w:r>
    </w:p>
    <w:p w14:paraId="6F433C82">
      <w:pPr>
        <w:spacing w:before="0" w:line="352" w:lineRule="auto"/>
        <w:ind w:left="266" w:right="0" w:firstLine="0"/>
        <w:jc w:val="left"/>
        <w:rPr>
          <w:sz w:val="16"/>
        </w:rPr>
      </w:pPr>
      <w:r>
        <w:rPr>
          <w:sz w:val="16"/>
        </w:rPr>
        <w:t>VITAMINA</w:t>
      </w:r>
      <w:r>
        <w:rPr>
          <w:spacing w:val="-10"/>
          <w:sz w:val="16"/>
        </w:rPr>
        <w:t xml:space="preserve"> </w:t>
      </w:r>
      <w:r>
        <w:rPr>
          <w:sz w:val="16"/>
        </w:rPr>
        <w:t>D</w:t>
      </w:r>
      <w:r>
        <w:rPr>
          <w:spacing w:val="-1"/>
          <w:sz w:val="16"/>
        </w:rPr>
        <w:t xml:space="preserve"> </w:t>
      </w:r>
      <w:r>
        <w:rPr>
          <w:sz w:val="16"/>
        </w:rPr>
        <w:t>+</w:t>
      </w:r>
      <w:r>
        <w:rPr>
          <w:spacing w:val="-4"/>
          <w:sz w:val="16"/>
        </w:rPr>
        <w:t xml:space="preserve"> </w:t>
      </w:r>
      <w:r>
        <w:rPr>
          <w:sz w:val="16"/>
        </w:rPr>
        <w:t>VITAMINA</w:t>
      </w:r>
      <w:r>
        <w:rPr>
          <w:spacing w:val="-9"/>
          <w:sz w:val="16"/>
        </w:rPr>
        <w:t xml:space="preserve"> </w:t>
      </w:r>
      <w:r>
        <w:rPr>
          <w:sz w:val="16"/>
        </w:rPr>
        <w:t>E</w:t>
      </w:r>
      <w:r>
        <w:rPr>
          <w:spacing w:val="-1"/>
          <w:sz w:val="16"/>
        </w:rPr>
        <w:t xml:space="preserve"> </w:t>
      </w:r>
      <w:r>
        <w:rPr>
          <w:sz w:val="16"/>
        </w:rPr>
        <w:t>+</w:t>
      </w:r>
      <w:r>
        <w:rPr>
          <w:spacing w:val="-4"/>
          <w:sz w:val="16"/>
        </w:rPr>
        <w:t xml:space="preserve"> </w:t>
      </w:r>
      <w:r>
        <w:rPr>
          <w:sz w:val="16"/>
        </w:rPr>
        <w:t>VITAMINA</w:t>
      </w:r>
      <w:r>
        <w:rPr>
          <w:spacing w:val="-9"/>
          <w:sz w:val="16"/>
        </w:rPr>
        <w:t xml:space="preserve"> </w:t>
      </w:r>
      <w:r>
        <w:rPr>
          <w:sz w:val="16"/>
        </w:rPr>
        <w:t>H,</w:t>
      </w:r>
      <w:r>
        <w:rPr>
          <w:spacing w:val="-1"/>
          <w:sz w:val="16"/>
        </w:rPr>
        <w:t xml:space="preserve"> </w:t>
      </w:r>
      <w:r>
        <w:rPr>
          <w:sz w:val="16"/>
        </w:rPr>
        <w:t>FORMA</w:t>
      </w:r>
      <w:r>
        <w:rPr>
          <w:spacing w:val="-9"/>
          <w:sz w:val="16"/>
        </w:rPr>
        <w:t xml:space="preserve"> </w:t>
      </w:r>
      <w:r>
        <w:rPr>
          <w:sz w:val="16"/>
        </w:rPr>
        <w:t>FARMACEUTICA:</w:t>
      </w:r>
      <w:r>
        <w:rPr>
          <w:spacing w:val="-10"/>
          <w:sz w:val="16"/>
        </w:rPr>
        <w:t xml:space="preserve"> </w:t>
      </w:r>
      <w:r>
        <w:rPr>
          <w:sz w:val="16"/>
        </w:rPr>
        <w:t>Utilizado</w:t>
      </w:r>
      <w:r>
        <w:rPr>
          <w:spacing w:val="40"/>
          <w:sz w:val="16"/>
        </w:rPr>
        <w:t xml:space="preserve"> </w:t>
      </w:r>
      <w:r>
        <w:rPr>
          <w:sz w:val="16"/>
        </w:rPr>
        <w:t>como</w:t>
      </w:r>
      <w:r>
        <w:rPr>
          <w:spacing w:val="40"/>
          <w:sz w:val="16"/>
        </w:rPr>
        <w:t xml:space="preserve"> </w:t>
      </w:r>
      <w:r>
        <w:rPr>
          <w:sz w:val="16"/>
        </w:rPr>
        <w:t>suplemento</w:t>
      </w:r>
      <w:r>
        <w:rPr>
          <w:spacing w:val="40"/>
          <w:sz w:val="16"/>
        </w:rPr>
        <w:t xml:space="preserve"> </w:t>
      </w:r>
      <w:r>
        <w:rPr>
          <w:sz w:val="16"/>
        </w:rPr>
        <w:t>vitamínico</w:t>
      </w:r>
      <w:r>
        <w:rPr>
          <w:spacing w:val="40"/>
          <w:sz w:val="16"/>
        </w:rPr>
        <w:t xml:space="preserve"> </w:t>
      </w:r>
      <w:r>
        <w:rPr>
          <w:sz w:val="16"/>
        </w:rPr>
        <w:t>e</w:t>
      </w:r>
      <w:r>
        <w:rPr>
          <w:spacing w:val="40"/>
          <w:sz w:val="16"/>
        </w:rPr>
        <w:t xml:space="preserve"> </w:t>
      </w:r>
      <w:r>
        <w:rPr>
          <w:sz w:val="16"/>
        </w:rPr>
        <w:t>mineral</w:t>
      </w:r>
      <w:r>
        <w:rPr>
          <w:spacing w:val="40"/>
          <w:sz w:val="16"/>
        </w:rPr>
        <w:t xml:space="preserve"> </w:t>
      </w:r>
      <w:r>
        <w:rPr>
          <w:sz w:val="16"/>
        </w:rPr>
        <w:t>em</w:t>
      </w:r>
      <w:r>
        <w:rPr>
          <w:spacing w:val="40"/>
          <w:sz w:val="16"/>
        </w:rPr>
        <w:t xml:space="preserve"> </w:t>
      </w:r>
      <w:r>
        <w:rPr>
          <w:sz w:val="16"/>
        </w:rPr>
        <w:t>pacientes</w:t>
      </w:r>
      <w:r>
        <w:rPr>
          <w:spacing w:val="40"/>
          <w:sz w:val="16"/>
        </w:rPr>
        <w:t xml:space="preserve"> </w:t>
      </w:r>
      <w:r>
        <w:rPr>
          <w:sz w:val="16"/>
        </w:rPr>
        <w:t>com</w:t>
      </w:r>
      <w:r>
        <w:rPr>
          <w:spacing w:val="40"/>
          <w:sz w:val="16"/>
        </w:rPr>
        <w:t xml:space="preserve"> </w:t>
      </w:r>
      <w:r>
        <w:rPr>
          <w:sz w:val="16"/>
        </w:rPr>
        <w:t>SOLUCAO ORAL, CONCENTRACAO / DOSAGEM: 5000 + 4,0 + 1,0 + 10,0</w:t>
      </w:r>
      <w:r>
        <w:rPr>
          <w:spacing w:val="-8"/>
          <w:sz w:val="16"/>
        </w:rPr>
        <w:t xml:space="preserve"> </w:t>
      </w:r>
      <w:r>
        <w:rPr>
          <w:sz w:val="16"/>
        </w:rPr>
        <w:t>deficiência,</w:t>
      </w:r>
      <w:r>
        <w:rPr>
          <w:spacing w:val="50"/>
          <w:sz w:val="16"/>
        </w:rPr>
        <w:t xml:space="preserve"> </w:t>
      </w:r>
      <w:r>
        <w:rPr>
          <w:sz w:val="16"/>
        </w:rPr>
        <w:t>e,</w:t>
      </w:r>
      <w:r>
        <w:rPr>
          <w:spacing w:val="50"/>
          <w:sz w:val="16"/>
        </w:rPr>
        <w:t xml:space="preserve"> </w:t>
      </w:r>
      <w:r>
        <w:rPr>
          <w:sz w:val="16"/>
        </w:rPr>
        <w:t>consequentemente,</w:t>
      </w:r>
      <w:r>
        <w:rPr>
          <w:spacing w:val="50"/>
          <w:sz w:val="16"/>
        </w:rPr>
        <w:t xml:space="preserve"> </w:t>
      </w:r>
      <w:r>
        <w:rPr>
          <w:sz w:val="16"/>
        </w:rPr>
        <w:t>tratando</w:t>
      </w:r>
      <w:r>
        <w:rPr>
          <w:spacing w:val="50"/>
          <w:sz w:val="16"/>
        </w:rPr>
        <w:t xml:space="preserve"> </w:t>
      </w:r>
      <w:r>
        <w:rPr>
          <w:sz w:val="16"/>
        </w:rPr>
        <w:t>doenças</w:t>
      </w:r>
      <w:r>
        <w:rPr>
          <w:spacing w:val="50"/>
          <w:sz w:val="16"/>
        </w:rPr>
        <w:t xml:space="preserve"> </w:t>
      </w:r>
      <w:r>
        <w:rPr>
          <w:sz w:val="16"/>
        </w:rPr>
        <w:t>ocasionadas</w:t>
      </w:r>
      <w:r>
        <w:rPr>
          <w:spacing w:val="50"/>
          <w:sz w:val="16"/>
        </w:rPr>
        <w:t xml:space="preserve"> </w:t>
      </w:r>
      <w:r>
        <w:rPr>
          <w:spacing w:val="-4"/>
          <w:sz w:val="16"/>
        </w:rPr>
        <w:t>pelo</w:t>
      </w:r>
    </w:p>
    <w:p w14:paraId="315991D3">
      <w:pPr>
        <w:spacing w:before="0" w:line="352" w:lineRule="auto"/>
        <w:ind w:left="266" w:right="2180" w:firstLine="0"/>
        <w:jc w:val="left"/>
        <w:rPr>
          <w:sz w:val="16"/>
        </w:rPr>
      </w:pPr>
      <w:r>
        <w:rPr>
          <w:sz w:val="16"/>
        </w:rPr>
        <w:t>+ 1,0 + 10,0 + 50,0 + 1000 + 3,0 + 0,1, UNIDADE: UI + MG + MG + MG +</w:t>
      </w:r>
      <w:r>
        <w:rPr>
          <w:spacing w:val="-9"/>
          <w:sz w:val="16"/>
        </w:rPr>
        <w:t xml:space="preserve"> </w:t>
      </w:r>
      <w:r>
        <w:rPr>
          <w:sz w:val="16"/>
        </w:rPr>
        <w:t>déficit</w:t>
      </w:r>
      <w:r>
        <w:rPr>
          <w:spacing w:val="-2"/>
          <w:sz w:val="16"/>
        </w:rPr>
        <w:t xml:space="preserve"> </w:t>
      </w:r>
      <w:r>
        <w:rPr>
          <w:sz w:val="16"/>
        </w:rPr>
        <w:t>desses</w:t>
      </w:r>
      <w:r>
        <w:rPr>
          <w:spacing w:val="-2"/>
          <w:sz w:val="16"/>
        </w:rPr>
        <w:t xml:space="preserve"> </w:t>
      </w:r>
      <w:r>
        <w:rPr>
          <w:sz w:val="16"/>
        </w:rPr>
        <w:t>elementos</w:t>
      </w:r>
      <w:r>
        <w:rPr>
          <w:spacing w:val="-2"/>
          <w:sz w:val="16"/>
        </w:rPr>
        <w:t xml:space="preserve"> </w:t>
      </w:r>
      <w:r>
        <w:rPr>
          <w:sz w:val="16"/>
        </w:rPr>
        <w:t>no</w:t>
      </w:r>
      <w:r>
        <w:rPr>
          <w:spacing w:val="-2"/>
          <w:sz w:val="16"/>
        </w:rPr>
        <w:t xml:space="preserve"> </w:t>
      </w:r>
      <w:r>
        <w:rPr>
          <w:sz w:val="16"/>
        </w:rPr>
        <w:t>organismo.</w:t>
      </w:r>
      <w:r>
        <w:rPr>
          <w:spacing w:val="40"/>
          <w:sz w:val="16"/>
        </w:rPr>
        <w:t xml:space="preserve"> </w:t>
      </w:r>
      <w:r>
        <w:rPr>
          <w:sz w:val="16"/>
        </w:rPr>
        <w:t>MG + MG + MG + UI + MG + MG, VOLUME: 20 ML, APRESENTACAO:</w:t>
      </w:r>
    </w:p>
    <w:p w14:paraId="76AECF09">
      <w:pPr>
        <w:spacing w:before="0" w:line="183" w:lineRule="exact"/>
        <w:ind w:left="266" w:right="0" w:firstLine="0"/>
        <w:jc w:val="left"/>
        <w:rPr>
          <w:sz w:val="16"/>
        </w:rPr>
      </w:pPr>
      <w:r>
        <w:rPr>
          <w:sz w:val="16"/>
        </w:rPr>
        <w:t>FRASCO,</w:t>
      </w:r>
      <w:r>
        <w:rPr>
          <w:spacing w:val="-5"/>
          <w:sz w:val="16"/>
        </w:rPr>
        <w:t xml:space="preserve"> </w:t>
      </w:r>
      <w:r>
        <w:rPr>
          <w:sz w:val="16"/>
        </w:rPr>
        <w:t>FORMA</w:t>
      </w:r>
      <w:r>
        <w:rPr>
          <w:spacing w:val="-9"/>
          <w:sz w:val="16"/>
        </w:rPr>
        <w:t xml:space="preserve"> </w:t>
      </w:r>
      <w:r>
        <w:rPr>
          <w:sz w:val="16"/>
        </w:rPr>
        <w:t>FORNECIMENTO:</w:t>
      </w:r>
      <w:r>
        <w:rPr>
          <w:spacing w:val="-2"/>
          <w:sz w:val="16"/>
        </w:rPr>
        <w:t xml:space="preserve"> UNIDADE</w:t>
      </w:r>
    </w:p>
    <w:p w14:paraId="641B0ED0">
      <w:pPr>
        <w:spacing w:before="0" w:line="240" w:lineRule="auto"/>
        <w:rPr>
          <w:sz w:val="16"/>
        </w:rPr>
      </w:pPr>
      <w:r>
        <w:br w:type="column"/>
      </w:r>
    </w:p>
    <w:p w14:paraId="0B79F6D8">
      <w:pPr>
        <w:pStyle w:val="7"/>
        <w:spacing w:before="0"/>
        <w:rPr>
          <w:sz w:val="16"/>
        </w:rPr>
      </w:pPr>
    </w:p>
    <w:p w14:paraId="4F084673">
      <w:pPr>
        <w:pStyle w:val="7"/>
        <w:spacing w:before="0"/>
        <w:rPr>
          <w:sz w:val="16"/>
        </w:rPr>
      </w:pPr>
    </w:p>
    <w:p w14:paraId="45DB79B7">
      <w:pPr>
        <w:pStyle w:val="7"/>
        <w:spacing w:before="0"/>
        <w:rPr>
          <w:sz w:val="16"/>
        </w:rPr>
      </w:pPr>
    </w:p>
    <w:p w14:paraId="7D07A834">
      <w:pPr>
        <w:pStyle w:val="7"/>
        <w:spacing w:before="69"/>
        <w:rPr>
          <w:sz w:val="16"/>
        </w:rPr>
      </w:pPr>
    </w:p>
    <w:p w14:paraId="179317D8">
      <w:pPr>
        <w:tabs>
          <w:tab w:val="left" w:pos="1739"/>
        </w:tabs>
        <w:spacing w:before="0"/>
        <w:ind w:left="429" w:right="0" w:firstLine="0"/>
        <w:jc w:val="left"/>
        <w:rPr>
          <w:sz w:val="16"/>
        </w:rPr>
      </w:pPr>
      <w:r>
        <w:rPr>
          <w:spacing w:val="-5"/>
          <w:sz w:val="16"/>
        </w:rPr>
        <w:t>11</w:t>
      </w:r>
      <w:r>
        <w:rPr>
          <w:sz w:val="16"/>
        </w:rPr>
        <w:tab/>
      </w:r>
      <w:r>
        <w:rPr>
          <w:spacing w:val="-5"/>
          <w:sz w:val="16"/>
        </w:rPr>
        <w:t>145</w:t>
      </w:r>
    </w:p>
    <w:p w14:paraId="56E99350">
      <w:pPr>
        <w:spacing w:after="0"/>
        <w:jc w:val="left"/>
        <w:rPr>
          <w:sz w:val="16"/>
        </w:rPr>
        <w:sectPr>
          <w:type w:val="continuous"/>
          <w:pgSz w:w="15840" w:h="24480"/>
          <w:pgMar w:top="740" w:right="360" w:bottom="280" w:left="360" w:header="720" w:footer="720" w:gutter="0"/>
          <w:cols w:equalWidth="0" w:num="3">
            <w:col w:w="1880" w:space="40"/>
            <w:col w:w="10147" w:space="39"/>
            <w:col w:w="3014"/>
          </w:cols>
        </w:sectPr>
      </w:pPr>
    </w:p>
    <w:p w14:paraId="75F1A328">
      <w:pPr>
        <w:pStyle w:val="7"/>
        <w:spacing w:before="0"/>
        <w:rPr>
          <w:sz w:val="16"/>
        </w:rPr>
      </w:pPr>
    </w:p>
    <w:p w14:paraId="7D8876A9">
      <w:pPr>
        <w:pStyle w:val="7"/>
        <w:spacing w:before="151"/>
        <w:rPr>
          <w:sz w:val="16"/>
        </w:rPr>
      </w:pPr>
    </w:p>
    <w:p w14:paraId="784223FF">
      <w:pPr>
        <w:tabs>
          <w:tab w:val="left" w:pos="1439"/>
        </w:tabs>
        <w:spacing w:before="0"/>
        <w:ind w:left="687" w:right="0" w:firstLine="0"/>
        <w:jc w:val="left"/>
        <w:rPr>
          <w:sz w:val="16"/>
        </w:rPr>
      </w:pPr>
      <w:r>
        <w:rPr>
          <w:spacing w:val="-10"/>
          <w:sz w:val="16"/>
        </w:rPr>
        <w:t>4</w:t>
      </w:r>
      <w:r>
        <w:rPr>
          <w:sz w:val="16"/>
        </w:rPr>
        <w:tab/>
      </w:r>
      <w:r>
        <w:rPr>
          <w:spacing w:val="-2"/>
          <w:sz w:val="16"/>
        </w:rPr>
        <w:t>18353</w:t>
      </w:r>
    </w:p>
    <w:p w14:paraId="718AB5A7">
      <w:pPr>
        <w:pStyle w:val="7"/>
        <w:spacing w:before="0"/>
        <w:rPr>
          <w:sz w:val="16"/>
        </w:rPr>
      </w:pPr>
    </w:p>
    <w:p w14:paraId="23EA047D">
      <w:pPr>
        <w:pStyle w:val="7"/>
        <w:spacing w:before="0"/>
        <w:rPr>
          <w:sz w:val="16"/>
        </w:rPr>
      </w:pPr>
    </w:p>
    <w:p w14:paraId="4C24359A">
      <w:pPr>
        <w:pStyle w:val="7"/>
        <w:spacing w:before="0"/>
        <w:rPr>
          <w:sz w:val="16"/>
        </w:rPr>
      </w:pPr>
    </w:p>
    <w:p w14:paraId="2F358F2A">
      <w:pPr>
        <w:pStyle w:val="7"/>
        <w:spacing w:before="0"/>
        <w:rPr>
          <w:sz w:val="16"/>
        </w:rPr>
      </w:pPr>
    </w:p>
    <w:p w14:paraId="754DB2AD">
      <w:pPr>
        <w:pStyle w:val="7"/>
        <w:spacing w:before="6"/>
        <w:rPr>
          <w:sz w:val="16"/>
        </w:rPr>
      </w:pPr>
    </w:p>
    <w:p w14:paraId="6BFC6F1A">
      <w:pPr>
        <w:tabs>
          <w:tab w:val="left" w:pos="1479"/>
        </w:tabs>
        <w:spacing w:before="1"/>
        <w:ind w:left="687" w:right="0" w:firstLine="0"/>
        <w:jc w:val="left"/>
        <w:rPr>
          <w:sz w:val="16"/>
        </w:rPr>
      </w:pPr>
      <w:r>
        <w:rPr>
          <w:spacing w:val="-10"/>
          <w:sz w:val="16"/>
        </w:rPr>
        <w:t>5</w:t>
      </w:r>
      <w:r>
        <w:rPr>
          <w:sz w:val="16"/>
        </w:rPr>
        <w:tab/>
      </w:r>
      <w:r>
        <w:rPr>
          <w:spacing w:val="-4"/>
          <w:sz w:val="16"/>
        </w:rPr>
        <w:t>6975</w:t>
      </w:r>
    </w:p>
    <w:p w14:paraId="2FE6BF52">
      <w:pPr>
        <w:spacing w:before="65" w:line="240" w:lineRule="auto"/>
        <w:rPr>
          <w:sz w:val="16"/>
        </w:rPr>
      </w:pPr>
      <w:r>
        <w:br w:type="column"/>
      </w:r>
    </w:p>
    <w:p w14:paraId="26431662">
      <w:pPr>
        <w:spacing w:before="0" w:line="352" w:lineRule="auto"/>
        <w:ind w:left="306" w:right="0" w:firstLine="0"/>
        <w:jc w:val="both"/>
        <w:rPr>
          <w:sz w:val="16"/>
        </w:rPr>
      </w:pPr>
      <w:r>
        <w:rPr>
          <w:sz w:val="16"/>
        </w:rPr>
        <w:t>PRINCIPIO ATIVO: SULFATO FERROSO, FORMA FARMACEUTICA:</w:t>
      </w:r>
      <w:r>
        <w:rPr>
          <w:spacing w:val="40"/>
          <w:sz w:val="16"/>
        </w:rPr>
        <w:t xml:space="preserve"> </w:t>
      </w:r>
      <w:r>
        <w:rPr>
          <w:sz w:val="16"/>
        </w:rPr>
        <w:t>SOLUCAO ORAL, CONCENTRACAO / DOSAGEM: 125, UNIDADE:</w:t>
      </w:r>
      <w:r>
        <w:rPr>
          <w:spacing w:val="40"/>
          <w:sz w:val="16"/>
        </w:rPr>
        <w:t xml:space="preserve"> </w:t>
      </w:r>
      <w:r>
        <w:rPr>
          <w:sz w:val="16"/>
        </w:rPr>
        <w:t>MG/ML, VOLUME: 30ML, APRESENTACAO: FRASCO CONTA GOTAS</w:t>
      </w:r>
    </w:p>
    <w:p w14:paraId="4914076D">
      <w:pPr>
        <w:pStyle w:val="7"/>
        <w:spacing w:before="115"/>
        <w:rPr>
          <w:sz w:val="16"/>
        </w:rPr>
      </w:pPr>
    </w:p>
    <w:p w14:paraId="7A26C08D">
      <w:pPr>
        <w:spacing w:before="0" w:line="352" w:lineRule="auto"/>
        <w:ind w:left="306" w:right="0" w:firstLine="0"/>
        <w:jc w:val="both"/>
        <w:rPr>
          <w:sz w:val="16"/>
        </w:rPr>
      </w:pPr>
      <w:r>
        <w:rPr>
          <w:sz w:val="16"/>
        </w:rPr>
        <w:t>PRINCIPIO ATIVO: NITROGLICERINA, FORMA FARMACEUTICA:</w:t>
      </w:r>
      <w:r>
        <w:rPr>
          <w:spacing w:val="40"/>
          <w:sz w:val="16"/>
        </w:rPr>
        <w:t xml:space="preserve"> </w:t>
      </w:r>
      <w:r>
        <w:rPr>
          <w:sz w:val="16"/>
        </w:rPr>
        <w:t>SOLUCAO INJETAVEL, CONCENTRACAO / DOSAGEM: 5, UNIDADE:</w:t>
      </w:r>
      <w:r>
        <w:rPr>
          <w:spacing w:val="40"/>
          <w:sz w:val="16"/>
        </w:rPr>
        <w:t xml:space="preserve"> </w:t>
      </w:r>
      <w:r>
        <w:rPr>
          <w:sz w:val="16"/>
        </w:rPr>
        <w:t>MG/ML, VOLUME: 5ML, APRESENTACAO: AMPOLA</w:t>
      </w:r>
    </w:p>
    <w:p w14:paraId="7ADF6443">
      <w:pPr>
        <w:spacing w:before="164"/>
        <w:ind w:left="306" w:right="0" w:firstLine="0"/>
        <w:jc w:val="both"/>
        <w:rPr>
          <w:sz w:val="16"/>
        </w:rPr>
      </w:pPr>
      <w:r>
        <w:rPr>
          <w:sz w:val="16"/>
        </w:rPr>
        <w:t>PRINCIPIO</w:t>
      </w:r>
      <w:r>
        <w:rPr>
          <w:spacing w:val="72"/>
          <w:w w:val="150"/>
          <w:sz w:val="16"/>
        </w:rPr>
        <w:t xml:space="preserve">  </w:t>
      </w:r>
      <w:r>
        <w:rPr>
          <w:sz w:val="16"/>
        </w:rPr>
        <w:t>ATIVO:</w:t>
      </w:r>
      <w:r>
        <w:rPr>
          <w:spacing w:val="79"/>
          <w:w w:val="150"/>
          <w:sz w:val="16"/>
        </w:rPr>
        <w:t xml:space="preserve">  </w:t>
      </w:r>
      <w:r>
        <w:rPr>
          <w:sz w:val="16"/>
        </w:rPr>
        <w:t>CITRATO</w:t>
      </w:r>
      <w:r>
        <w:rPr>
          <w:spacing w:val="78"/>
          <w:w w:val="150"/>
          <w:sz w:val="16"/>
        </w:rPr>
        <w:t xml:space="preserve">  </w:t>
      </w:r>
      <w:r>
        <w:rPr>
          <w:sz w:val="16"/>
        </w:rPr>
        <w:t>DE</w:t>
      </w:r>
      <w:r>
        <w:rPr>
          <w:spacing w:val="79"/>
          <w:w w:val="150"/>
          <w:sz w:val="16"/>
        </w:rPr>
        <w:t xml:space="preserve">  </w:t>
      </w:r>
      <w:r>
        <w:rPr>
          <w:sz w:val="16"/>
        </w:rPr>
        <w:t>SILDENAFIL,</w:t>
      </w:r>
      <w:r>
        <w:rPr>
          <w:spacing w:val="79"/>
          <w:w w:val="150"/>
          <w:sz w:val="16"/>
        </w:rPr>
        <w:t xml:space="preserve">  </w:t>
      </w:r>
      <w:r>
        <w:rPr>
          <w:spacing w:val="-2"/>
          <w:sz w:val="16"/>
        </w:rPr>
        <w:t>FORMA</w:t>
      </w:r>
    </w:p>
    <w:p w14:paraId="762BFB17">
      <w:pPr>
        <w:spacing w:before="114" w:line="352" w:lineRule="auto"/>
        <w:ind w:left="0" w:right="0" w:firstLine="0"/>
        <w:jc w:val="both"/>
        <w:rPr>
          <w:sz w:val="16"/>
        </w:rPr>
      </w:pPr>
      <w:r>
        <w:br w:type="column"/>
      </w:r>
      <w:r>
        <w:rPr>
          <w:sz w:val="16"/>
        </w:rPr>
        <w:t>Utilizado</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tratamento</w:t>
      </w:r>
      <w:r>
        <w:rPr>
          <w:spacing w:val="-4"/>
          <w:sz w:val="16"/>
        </w:rPr>
        <w:t xml:space="preserve"> </w:t>
      </w:r>
      <w:r>
        <w:rPr>
          <w:sz w:val="16"/>
        </w:rPr>
        <w:t>da</w:t>
      </w:r>
      <w:r>
        <w:rPr>
          <w:spacing w:val="-4"/>
          <w:sz w:val="16"/>
        </w:rPr>
        <w:t xml:space="preserve"> </w:t>
      </w:r>
      <w:r>
        <w:rPr>
          <w:sz w:val="16"/>
        </w:rPr>
        <w:t>anemia</w:t>
      </w:r>
      <w:r>
        <w:rPr>
          <w:spacing w:val="-4"/>
          <w:sz w:val="16"/>
        </w:rPr>
        <w:t xml:space="preserve"> </w:t>
      </w:r>
      <w:r>
        <w:rPr>
          <w:sz w:val="16"/>
        </w:rPr>
        <w:t>por</w:t>
      </w:r>
      <w:r>
        <w:rPr>
          <w:spacing w:val="-4"/>
          <w:sz w:val="16"/>
        </w:rPr>
        <w:t xml:space="preserve"> </w:t>
      </w:r>
      <w:r>
        <w:rPr>
          <w:sz w:val="16"/>
        </w:rPr>
        <w:t>deficiência</w:t>
      </w:r>
      <w:r>
        <w:rPr>
          <w:spacing w:val="-4"/>
          <w:sz w:val="16"/>
        </w:rPr>
        <w:t xml:space="preserve"> </w:t>
      </w:r>
      <w:r>
        <w:rPr>
          <w:sz w:val="16"/>
        </w:rPr>
        <w:t>de</w:t>
      </w:r>
      <w:r>
        <w:rPr>
          <w:spacing w:val="-4"/>
          <w:sz w:val="16"/>
        </w:rPr>
        <w:t xml:space="preserve"> </w:t>
      </w:r>
      <w:r>
        <w:rPr>
          <w:sz w:val="16"/>
        </w:rPr>
        <w:t>ferro</w:t>
      </w:r>
      <w:r>
        <w:rPr>
          <w:spacing w:val="-4"/>
          <w:sz w:val="16"/>
        </w:rPr>
        <w:t xml:space="preserve"> </w:t>
      </w:r>
      <w:r>
        <w:rPr>
          <w:sz w:val="16"/>
        </w:rPr>
        <w:t>decorrente</w:t>
      </w:r>
      <w:r>
        <w:rPr>
          <w:spacing w:val="40"/>
          <w:sz w:val="16"/>
        </w:rPr>
        <w:t xml:space="preserve"> </w:t>
      </w:r>
      <w:r>
        <w:rPr>
          <w:sz w:val="16"/>
        </w:rPr>
        <w:t>de privação alimentar, perdas crônicas ou interferência na absorção de</w:t>
      </w:r>
      <w:r>
        <w:rPr>
          <w:spacing w:val="40"/>
          <w:sz w:val="16"/>
        </w:rPr>
        <w:t xml:space="preserve"> </w:t>
      </w:r>
      <w:r>
        <w:rPr>
          <w:sz w:val="16"/>
        </w:rPr>
        <w:t>ferro. Na prevenção e terapêutica da anemia na gravidez e na prevenção</w:t>
      </w:r>
      <w:r>
        <w:rPr>
          <w:spacing w:val="40"/>
          <w:sz w:val="16"/>
        </w:rPr>
        <w:t xml:space="preserve"> </w:t>
      </w:r>
      <w:r>
        <w:rPr>
          <w:sz w:val="16"/>
        </w:rPr>
        <w:t>da anemia ferropriva em prematuros.</w:t>
      </w:r>
    </w:p>
    <w:p w14:paraId="44E66D9B">
      <w:pPr>
        <w:spacing w:before="29" w:line="352" w:lineRule="auto"/>
        <w:ind w:left="0" w:right="0" w:firstLine="0"/>
        <w:jc w:val="both"/>
        <w:rPr>
          <w:sz w:val="16"/>
        </w:rPr>
      </w:pPr>
      <w:r>
        <w:rPr>
          <w:sz w:val="16"/>
        </w:rPr>
        <w:t>Utilizado no tratamento de hipertensão pré-operatória; no controle de</w:t>
      </w:r>
      <w:r>
        <w:rPr>
          <w:spacing w:val="40"/>
          <w:sz w:val="16"/>
        </w:rPr>
        <w:t xml:space="preserve"> </w:t>
      </w:r>
      <w:r>
        <w:rPr>
          <w:sz w:val="16"/>
        </w:rPr>
        <w:t>insuficiência cardíaca congestiva e no ajuste do infarto agudo do</w:t>
      </w:r>
      <w:r>
        <w:rPr>
          <w:spacing w:val="40"/>
          <w:sz w:val="16"/>
        </w:rPr>
        <w:t xml:space="preserve"> </w:t>
      </w:r>
      <w:r>
        <w:rPr>
          <w:sz w:val="16"/>
        </w:rPr>
        <w:t>miocárdio; no tratamento de angina pectoris; na indução de hipotensão</w:t>
      </w:r>
      <w:r>
        <w:rPr>
          <w:spacing w:val="40"/>
          <w:sz w:val="16"/>
        </w:rPr>
        <w:t xml:space="preserve"> </w:t>
      </w:r>
      <w:r>
        <w:rPr>
          <w:spacing w:val="-2"/>
          <w:sz w:val="16"/>
        </w:rPr>
        <w:t>intraoperatória.</w:t>
      </w:r>
    </w:p>
    <w:p w14:paraId="1DA5C112">
      <w:pPr>
        <w:spacing w:before="0" w:line="240" w:lineRule="auto"/>
        <w:rPr>
          <w:sz w:val="16"/>
        </w:rPr>
      </w:pPr>
      <w:r>
        <w:br w:type="column"/>
      </w:r>
    </w:p>
    <w:p w14:paraId="493D4F93">
      <w:pPr>
        <w:pStyle w:val="7"/>
        <w:spacing w:before="151"/>
        <w:rPr>
          <w:sz w:val="16"/>
        </w:rPr>
      </w:pPr>
    </w:p>
    <w:p w14:paraId="6890AFCE">
      <w:pPr>
        <w:tabs>
          <w:tab w:val="left" w:pos="1739"/>
        </w:tabs>
        <w:spacing w:before="0"/>
        <w:ind w:left="425" w:right="0" w:firstLine="0"/>
        <w:jc w:val="left"/>
        <w:rPr>
          <w:sz w:val="16"/>
        </w:rPr>
      </w:pPr>
      <w:r>
        <w:rPr>
          <w:spacing w:val="-5"/>
          <w:sz w:val="16"/>
        </w:rPr>
        <w:t>17</w:t>
      </w:r>
      <w:r>
        <w:rPr>
          <w:sz w:val="16"/>
        </w:rPr>
        <w:tab/>
      </w:r>
      <w:r>
        <w:rPr>
          <w:spacing w:val="-5"/>
          <w:sz w:val="16"/>
        </w:rPr>
        <w:t>250</w:t>
      </w:r>
    </w:p>
    <w:p w14:paraId="49CE1232">
      <w:pPr>
        <w:pStyle w:val="7"/>
        <w:spacing w:before="0"/>
        <w:rPr>
          <w:sz w:val="16"/>
        </w:rPr>
      </w:pPr>
    </w:p>
    <w:p w14:paraId="5C579B9D">
      <w:pPr>
        <w:pStyle w:val="7"/>
        <w:spacing w:before="0"/>
        <w:rPr>
          <w:sz w:val="16"/>
        </w:rPr>
      </w:pPr>
    </w:p>
    <w:p w14:paraId="28035BDD">
      <w:pPr>
        <w:pStyle w:val="7"/>
        <w:spacing w:before="0"/>
        <w:rPr>
          <w:sz w:val="16"/>
        </w:rPr>
      </w:pPr>
    </w:p>
    <w:p w14:paraId="1EA24C24">
      <w:pPr>
        <w:pStyle w:val="7"/>
        <w:spacing w:before="0"/>
        <w:rPr>
          <w:sz w:val="16"/>
        </w:rPr>
      </w:pPr>
    </w:p>
    <w:p w14:paraId="22DD8662">
      <w:pPr>
        <w:pStyle w:val="7"/>
        <w:spacing w:before="6"/>
        <w:rPr>
          <w:sz w:val="16"/>
        </w:rPr>
      </w:pPr>
    </w:p>
    <w:p w14:paraId="03586CA8">
      <w:pPr>
        <w:tabs>
          <w:tab w:val="left" w:pos="1679"/>
        </w:tabs>
        <w:spacing w:before="1"/>
        <w:ind w:left="385" w:right="0" w:firstLine="0"/>
        <w:jc w:val="left"/>
        <w:rPr>
          <w:sz w:val="16"/>
        </w:rPr>
      </w:pPr>
      <w:r>
        <w:rPr>
          <w:spacing w:val="-5"/>
          <w:sz w:val="16"/>
        </w:rPr>
        <w:t>175</w:t>
      </w:r>
      <w:r>
        <w:rPr>
          <w:sz w:val="16"/>
        </w:rPr>
        <w:tab/>
      </w:r>
      <w:r>
        <w:rPr>
          <w:spacing w:val="-2"/>
          <w:sz w:val="16"/>
        </w:rPr>
        <w:t>2.600</w:t>
      </w:r>
    </w:p>
    <w:p w14:paraId="023BF770">
      <w:pPr>
        <w:spacing w:after="0"/>
        <w:jc w:val="left"/>
        <w:rPr>
          <w:sz w:val="16"/>
        </w:rPr>
        <w:sectPr>
          <w:type w:val="continuous"/>
          <w:pgSz w:w="15840" w:h="24480"/>
          <w:pgMar w:top="740" w:right="360" w:bottom="280" w:left="360" w:header="720" w:footer="720" w:gutter="0"/>
          <w:cols w:equalWidth="0" w:num="4">
            <w:col w:w="1840" w:space="40"/>
            <w:col w:w="5451" w:space="32"/>
            <w:col w:w="4704" w:space="39"/>
            <w:col w:w="3014"/>
          </w:cols>
        </w:sectPr>
      </w:pPr>
    </w:p>
    <w:p w14:paraId="7572BC34">
      <w:pPr>
        <w:tabs>
          <w:tab w:val="left" w:pos="1439"/>
        </w:tabs>
        <w:spacing w:before="86"/>
        <w:ind w:left="687" w:right="0" w:firstLine="0"/>
        <w:jc w:val="left"/>
        <w:rPr>
          <w:sz w:val="16"/>
        </w:rPr>
      </w:pPr>
      <w:r>
        <w:rPr>
          <w:spacing w:val="-10"/>
          <w:sz w:val="16"/>
        </w:rPr>
        <w:t>6</w:t>
      </w:r>
      <w:r>
        <w:rPr>
          <w:sz w:val="16"/>
        </w:rPr>
        <w:tab/>
      </w:r>
      <w:r>
        <w:rPr>
          <w:spacing w:val="-2"/>
          <w:sz w:val="16"/>
        </w:rPr>
        <w:t>17394</w:t>
      </w:r>
    </w:p>
    <w:p w14:paraId="5D199B93">
      <w:pPr>
        <w:tabs>
          <w:tab w:val="left" w:pos="10652"/>
          <w:tab w:val="right" w:pos="12265"/>
        </w:tabs>
        <w:spacing w:before="86"/>
        <w:ind w:left="306" w:right="0" w:firstLine="0"/>
        <w:jc w:val="left"/>
        <w:rPr>
          <w:sz w:val="16"/>
        </w:rPr>
      </w:pPr>
      <w:r>
        <w:br w:type="column"/>
      </w:r>
      <w:r>
        <w:rPr>
          <w:sz w:val="16"/>
        </w:rPr>
        <w:t>FARMACEUTICA:</w:t>
      </w:r>
      <w:r>
        <w:rPr>
          <w:spacing w:val="31"/>
          <w:sz w:val="16"/>
        </w:rPr>
        <w:t xml:space="preserve"> </w:t>
      </w:r>
      <w:r>
        <w:rPr>
          <w:sz w:val="16"/>
        </w:rPr>
        <w:t>COMPRIMIDO,</w:t>
      </w:r>
      <w:r>
        <w:rPr>
          <w:spacing w:val="34"/>
          <w:sz w:val="16"/>
        </w:rPr>
        <w:t xml:space="preserve"> </w:t>
      </w:r>
      <w:r>
        <w:rPr>
          <w:sz w:val="16"/>
        </w:rPr>
        <w:t>CONCENTRACAO</w:t>
      </w:r>
      <w:r>
        <w:rPr>
          <w:spacing w:val="33"/>
          <w:sz w:val="16"/>
        </w:rPr>
        <w:t xml:space="preserve"> </w:t>
      </w:r>
      <w:r>
        <w:rPr>
          <w:sz w:val="16"/>
        </w:rPr>
        <w:t>/</w:t>
      </w:r>
      <w:r>
        <w:rPr>
          <w:spacing w:val="34"/>
          <w:sz w:val="16"/>
        </w:rPr>
        <w:t xml:space="preserve"> </w:t>
      </w:r>
      <w:r>
        <w:rPr>
          <w:sz w:val="16"/>
        </w:rPr>
        <w:t>DOSAGEM:</w:t>
      </w:r>
      <w:r>
        <w:rPr>
          <w:spacing w:val="33"/>
          <w:sz w:val="16"/>
        </w:rPr>
        <w:t xml:space="preserve"> </w:t>
      </w:r>
      <w:r>
        <w:rPr>
          <w:sz w:val="16"/>
        </w:rPr>
        <w:t>25,</w:t>
      </w:r>
      <w:r>
        <w:rPr>
          <w:spacing w:val="-8"/>
          <w:sz w:val="16"/>
        </w:rPr>
        <w:t xml:space="preserve"> </w:t>
      </w:r>
      <w:r>
        <w:rPr>
          <w:sz w:val="16"/>
        </w:rPr>
        <w:t>Utilizado</w:t>
      </w:r>
      <w:r>
        <w:rPr>
          <w:spacing w:val="-2"/>
          <w:sz w:val="16"/>
        </w:rPr>
        <w:t xml:space="preserve"> </w:t>
      </w:r>
      <w:r>
        <w:rPr>
          <w:sz w:val="16"/>
        </w:rPr>
        <w:t>no</w:t>
      </w:r>
      <w:r>
        <w:rPr>
          <w:spacing w:val="-2"/>
          <w:sz w:val="16"/>
        </w:rPr>
        <w:t xml:space="preserve"> </w:t>
      </w:r>
      <w:r>
        <w:rPr>
          <w:sz w:val="16"/>
        </w:rPr>
        <w:t>tratamento</w:t>
      </w:r>
      <w:r>
        <w:rPr>
          <w:spacing w:val="-1"/>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pulmonar.</w:t>
      </w:r>
      <w:r>
        <w:rPr>
          <w:sz w:val="16"/>
        </w:rPr>
        <w:tab/>
      </w:r>
      <w:r>
        <w:rPr>
          <w:spacing w:val="-5"/>
          <w:sz w:val="16"/>
        </w:rPr>
        <w:t>80</w:t>
      </w:r>
      <w:r>
        <w:rPr>
          <w:sz w:val="16"/>
        </w:rPr>
        <w:tab/>
      </w:r>
      <w:r>
        <w:rPr>
          <w:spacing w:val="-2"/>
          <w:sz w:val="16"/>
        </w:rPr>
        <w:t>1.200</w:t>
      </w:r>
    </w:p>
    <w:p w14:paraId="3C143562">
      <w:pPr>
        <w:spacing w:before="86"/>
        <w:ind w:left="306" w:right="0" w:firstLine="0"/>
        <w:jc w:val="left"/>
        <w:rPr>
          <w:sz w:val="16"/>
        </w:rPr>
      </w:pPr>
      <w:r>
        <w:rPr>
          <w:sz w:val="16"/>
        </w:rPr>
        <w:t>UNIDADE:</w:t>
      </w:r>
      <w:r>
        <w:rPr>
          <w:spacing w:val="-1"/>
          <w:sz w:val="16"/>
        </w:rPr>
        <w:t xml:space="preserve"> </w:t>
      </w:r>
      <w:r>
        <w:rPr>
          <w:spacing w:val="-5"/>
          <w:sz w:val="16"/>
        </w:rPr>
        <w:t>MG</w:t>
      </w:r>
    </w:p>
    <w:p w14:paraId="1F4BF26F">
      <w:pPr>
        <w:spacing w:after="0"/>
        <w:jc w:val="left"/>
        <w:rPr>
          <w:sz w:val="16"/>
        </w:rPr>
        <w:sectPr>
          <w:type w:val="continuous"/>
          <w:pgSz w:w="15840" w:h="24480"/>
          <w:pgMar w:top="740" w:right="360" w:bottom="280" w:left="360" w:header="720" w:footer="720" w:gutter="0"/>
          <w:cols w:equalWidth="0" w:num="2">
            <w:col w:w="1840" w:space="40"/>
            <w:col w:w="13240"/>
          </w:cols>
        </w:sectPr>
      </w:pPr>
    </w:p>
    <w:p w14:paraId="09A32B0E">
      <w:pPr>
        <w:pStyle w:val="7"/>
        <w:spacing w:before="0"/>
      </w:pPr>
    </w:p>
    <w:p w14:paraId="6B6C5D24">
      <w:pPr>
        <w:pStyle w:val="7"/>
        <w:spacing w:before="158"/>
      </w:pPr>
    </w:p>
    <w:p w14:paraId="4D154E01">
      <w:pPr>
        <w:pStyle w:val="4"/>
        <w:numPr>
          <w:ilvl w:val="1"/>
          <w:numId w:val="18"/>
        </w:numPr>
        <w:tabs>
          <w:tab w:val="left" w:pos="678"/>
        </w:tabs>
        <w:spacing w:before="0" w:after="0" w:line="240" w:lineRule="auto"/>
        <w:ind w:left="678" w:right="0" w:hanging="349"/>
        <w:jc w:val="left"/>
      </w:pPr>
      <w:r>
        <w:t>Parcelamento</w:t>
      </w:r>
      <w:r>
        <w:rPr>
          <w:spacing w:val="-3"/>
        </w:rPr>
        <w:t xml:space="preserve"> </w:t>
      </w:r>
      <w:r>
        <w:t>do</w:t>
      </w:r>
      <w:r>
        <w:rPr>
          <w:spacing w:val="-3"/>
        </w:rPr>
        <w:t xml:space="preserve"> </w:t>
      </w:r>
      <w:r>
        <w:rPr>
          <w:spacing w:val="-2"/>
        </w:rPr>
        <w:t>Objeto:</w:t>
      </w:r>
    </w:p>
    <w:p w14:paraId="2BAF1B80">
      <w:pPr>
        <w:pStyle w:val="7"/>
        <w:spacing w:before="41"/>
        <w:ind w:left="32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43F700DB">
      <w:pPr>
        <w:pStyle w:val="7"/>
        <w:spacing w:before="79"/>
      </w:pPr>
    </w:p>
    <w:p w14:paraId="093377A9">
      <w:pPr>
        <w:pStyle w:val="3"/>
        <w:numPr>
          <w:ilvl w:val="0"/>
          <w:numId w:val="18"/>
        </w:numPr>
        <w:tabs>
          <w:tab w:val="left" w:pos="528"/>
        </w:tabs>
        <w:spacing w:before="1"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5ED588AE">
      <w:pPr>
        <w:pStyle w:val="7"/>
        <w:spacing w:before="79"/>
        <w:rPr>
          <w:b/>
        </w:rPr>
      </w:pPr>
    </w:p>
    <w:p w14:paraId="0AC3808A">
      <w:pPr>
        <w:pStyle w:val="10"/>
        <w:numPr>
          <w:ilvl w:val="1"/>
          <w:numId w:val="18"/>
        </w:numPr>
        <w:tabs>
          <w:tab w:val="left" w:pos="678"/>
        </w:tabs>
        <w:spacing w:before="1"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00EEF403">
      <w:pPr>
        <w:pStyle w:val="7"/>
        <w:spacing w:before="79"/>
        <w:rPr>
          <w:b/>
        </w:rPr>
      </w:pPr>
    </w:p>
    <w:p w14:paraId="5A06F1AD">
      <w:pPr>
        <w:pStyle w:val="10"/>
        <w:numPr>
          <w:ilvl w:val="2"/>
          <w:numId w:val="18"/>
        </w:numPr>
        <w:tabs>
          <w:tab w:val="left" w:pos="828"/>
        </w:tabs>
        <w:spacing w:before="1"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4F115C18">
      <w:pPr>
        <w:pStyle w:val="10"/>
        <w:numPr>
          <w:ilvl w:val="2"/>
          <w:numId w:val="18"/>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7904D6F2">
      <w:pPr>
        <w:pStyle w:val="10"/>
        <w:numPr>
          <w:ilvl w:val="2"/>
          <w:numId w:val="18"/>
        </w:numPr>
        <w:tabs>
          <w:tab w:val="left" w:pos="837"/>
        </w:tabs>
        <w:spacing w:before="40" w:after="0" w:line="280"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de segurança, na solicitação da unidade demandante e, por último, na autorização da Direção Geral, conforme o doc. 92202737.</w:t>
      </w:r>
    </w:p>
    <w:p w14:paraId="6173E1ED">
      <w:pPr>
        <w:pStyle w:val="7"/>
        <w:spacing w:before="0"/>
      </w:pPr>
    </w:p>
    <w:p w14:paraId="19934A4C">
      <w:pPr>
        <w:pStyle w:val="7"/>
        <w:spacing w:before="81"/>
      </w:pPr>
    </w:p>
    <w:p w14:paraId="6534A79F">
      <w:pPr>
        <w:pStyle w:val="3"/>
        <w:numPr>
          <w:ilvl w:val="1"/>
          <w:numId w:val="18"/>
        </w:numPr>
        <w:tabs>
          <w:tab w:val="left" w:pos="678"/>
        </w:tabs>
        <w:spacing w:before="1"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30F186D9">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4993838">
      <w:pPr>
        <w:pStyle w:val="7"/>
        <w:spacing w:before="42"/>
      </w:pPr>
    </w:p>
    <w:p w14:paraId="5650224A">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29CD4726">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7F889EA5">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266AF85C">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52417863">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54F71A8E">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43E19203">
      <w:pPr>
        <w:pStyle w:val="7"/>
        <w:spacing w:before="1"/>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A94FE5D">
      <w:pPr>
        <w:pStyle w:val="7"/>
        <w:ind w:left="329"/>
        <w:jc w:val="both"/>
      </w:pPr>
      <w:r>
        <w:t>"O</w:t>
      </w:r>
      <w:r>
        <w:rPr>
          <w:spacing w:val="-2"/>
        </w:rPr>
        <w:t xml:space="preserve"> </w:t>
      </w:r>
      <w:r>
        <w:t>ato</w:t>
      </w:r>
      <w:r>
        <w:rPr>
          <w:spacing w:val="-1"/>
        </w:rPr>
        <w:t xml:space="preserve"> </w:t>
      </w:r>
      <w:r>
        <w:t>convocatório</w:t>
      </w:r>
      <w:r>
        <w:rPr>
          <w:spacing w:val="-2"/>
        </w:rPr>
        <w:t xml:space="preserve"> </w:t>
      </w:r>
      <w:r>
        <w:t>admitirá</w:t>
      </w:r>
      <w:r>
        <w:rPr>
          <w:spacing w:val="-1"/>
        </w:rPr>
        <w:t xml:space="preserve"> </w:t>
      </w:r>
      <w:r>
        <w:t>ou</w:t>
      </w:r>
      <w:r>
        <w:rPr>
          <w:spacing w:val="-2"/>
        </w:rPr>
        <w:t xml:space="preserve"> </w:t>
      </w:r>
      <w:r>
        <w:t>não</w:t>
      </w:r>
      <w:r>
        <w:rPr>
          <w:spacing w:val="-1"/>
        </w:rPr>
        <w:t xml:space="preserve"> </w:t>
      </w:r>
      <w:r>
        <w:t>a</w:t>
      </w:r>
      <w:r>
        <w:rPr>
          <w:spacing w:val="-2"/>
        </w:rPr>
        <w:t xml:space="preserve"> </w:t>
      </w:r>
      <w:r>
        <w:t>participação</w:t>
      </w:r>
      <w:r>
        <w:rPr>
          <w:spacing w:val="-1"/>
        </w:rPr>
        <w:t xml:space="preserve"> </w:t>
      </w:r>
      <w:r>
        <w:t>de</w:t>
      </w:r>
      <w:r>
        <w:rPr>
          <w:spacing w:val="-2"/>
        </w:rPr>
        <w:t xml:space="preserve"> </w:t>
      </w:r>
      <w:r>
        <w:t>empresas</w:t>
      </w:r>
      <w:r>
        <w:rPr>
          <w:spacing w:val="-1"/>
        </w:rPr>
        <w:t xml:space="preserve"> </w:t>
      </w:r>
      <w:r>
        <w:t>em</w:t>
      </w:r>
      <w:r>
        <w:rPr>
          <w:spacing w:val="-1"/>
        </w:rPr>
        <w:t xml:space="preserve"> </w:t>
      </w:r>
      <w:r>
        <w:t>consórcio.</w:t>
      </w:r>
      <w:r>
        <w:rPr>
          <w:spacing w:val="-5"/>
        </w:rPr>
        <w:t xml:space="preserve"> </w:t>
      </w:r>
      <w:r>
        <w:t>Trata-se</w:t>
      </w:r>
      <w:r>
        <w:rPr>
          <w:spacing w:val="-1"/>
        </w:rPr>
        <w:t xml:space="preserve"> </w:t>
      </w:r>
      <w:r>
        <w:t>de</w:t>
      </w:r>
      <w:r>
        <w:rPr>
          <w:spacing w:val="-2"/>
        </w:rPr>
        <w:t xml:space="preserve"> </w:t>
      </w:r>
      <w:r>
        <w:t>escolha</w:t>
      </w:r>
      <w:r>
        <w:rPr>
          <w:spacing w:val="-1"/>
        </w:rPr>
        <w:t xml:space="preserve"> </w:t>
      </w:r>
      <w:r>
        <w:t>discricionária</w:t>
      </w:r>
      <w:r>
        <w:rPr>
          <w:spacing w:val="-2"/>
        </w:rPr>
        <w:t xml:space="preserve"> </w:t>
      </w:r>
      <w:r>
        <w:t>da</w:t>
      </w:r>
      <w:r>
        <w:rPr>
          <w:spacing w:val="-12"/>
        </w:rPr>
        <w:t xml:space="preserve"> </w:t>
      </w:r>
      <w:r>
        <w:t>Administração</w:t>
      </w:r>
      <w:r>
        <w:rPr>
          <w:spacing w:val="-1"/>
        </w:rPr>
        <w:t xml:space="preserve"> </w:t>
      </w:r>
      <w:r>
        <w:rPr>
          <w:spacing w:val="-2"/>
        </w:rPr>
        <w:t>Pública."</w:t>
      </w:r>
    </w:p>
    <w:p w14:paraId="7A4D1BFB">
      <w:pPr>
        <w:pStyle w:val="7"/>
        <w:spacing w:after="0"/>
        <w:jc w:val="both"/>
        <w:sectPr>
          <w:type w:val="continuous"/>
          <w:pgSz w:w="15840" w:h="24480"/>
          <w:pgMar w:top="740" w:right="360" w:bottom="280" w:left="360" w:header="720" w:footer="720" w:gutter="0"/>
          <w:cols w:space="720" w:num="1"/>
        </w:sectPr>
      </w:pPr>
    </w:p>
    <w:p w14:paraId="43895BD9">
      <w:pPr>
        <w:pStyle w:val="7"/>
        <w:spacing w:before="73"/>
        <w:ind w:left="329"/>
        <w:jc w:val="both"/>
      </w:pPr>
      <w:r>
        <w:t>A</w:t>
      </w:r>
      <w:r>
        <w:rPr>
          <w:spacing w:val="-12"/>
        </w:rPr>
        <w:t xml:space="preserve"> </w:t>
      </w:r>
      <w:r>
        <w:t>jurisprudência</w:t>
      </w:r>
      <w:r>
        <w:rPr>
          <w:spacing w:val="-1"/>
        </w:rPr>
        <w:t xml:space="preserve"> </w:t>
      </w:r>
      <w:r>
        <w:t>do</w:t>
      </w:r>
      <w:r>
        <w:rPr>
          <w:spacing w:val="-4"/>
        </w:rPr>
        <w:t xml:space="preserve"> </w:t>
      </w:r>
      <w:r>
        <w:t>TCU</w:t>
      </w:r>
      <w:r>
        <w:rPr>
          <w:spacing w:val="-1"/>
        </w:rPr>
        <w:t xml:space="preserve"> </w:t>
      </w:r>
      <w:r>
        <w:t>também</w:t>
      </w:r>
      <w:r>
        <w:rPr>
          <w:spacing w:val="-1"/>
        </w:rPr>
        <w:t xml:space="preserve"> </w:t>
      </w:r>
      <w:r>
        <w:t>avaliou</w:t>
      </w:r>
      <w:r>
        <w:rPr>
          <w:spacing w:val="-1"/>
        </w:rPr>
        <w:t xml:space="preserve"> </w:t>
      </w:r>
      <w:r>
        <w:t>a</w:t>
      </w:r>
      <w:r>
        <w:rPr>
          <w:spacing w:val="-1"/>
        </w:rPr>
        <w:t xml:space="preserve"> </w:t>
      </w:r>
      <w:r>
        <w:t>discricionaridade</w:t>
      </w:r>
      <w:r>
        <w:rPr>
          <w:spacing w:val="-1"/>
        </w:rPr>
        <w:t xml:space="preserve"> </w:t>
      </w:r>
      <w:r>
        <w:t>da</w:t>
      </w:r>
      <w:r>
        <w:rPr>
          <w:spacing w:val="-12"/>
        </w:rPr>
        <w:t xml:space="preserve"> </w:t>
      </w:r>
      <w:r>
        <w:t>Administração</w:t>
      </w:r>
      <w:r>
        <w:rPr>
          <w:spacing w:val="-1"/>
        </w:rPr>
        <w:t xml:space="preserve"> </w:t>
      </w:r>
      <w:r>
        <w:t>quanto</w:t>
      </w:r>
      <w:r>
        <w:rPr>
          <w:spacing w:val="-1"/>
        </w:rPr>
        <w:t xml:space="preserve"> </w:t>
      </w:r>
      <w:r>
        <w:t>a</w:t>
      </w:r>
      <w:r>
        <w:rPr>
          <w:spacing w:val="-1"/>
        </w:rPr>
        <w:t xml:space="preserve"> </w:t>
      </w:r>
      <w:r>
        <w:t>admissibilidade</w:t>
      </w:r>
      <w:r>
        <w:rPr>
          <w:spacing w:val="-1"/>
        </w:rPr>
        <w:t xml:space="preserve"> </w:t>
      </w:r>
      <w:r>
        <w:t>da</w:t>
      </w:r>
      <w:r>
        <w:rPr>
          <w:spacing w:val="-1"/>
        </w:rPr>
        <w:t xml:space="preserve"> </w:t>
      </w:r>
      <w:r>
        <w:t>participação</w:t>
      </w:r>
      <w:r>
        <w:rPr>
          <w:spacing w:val="-1"/>
        </w:rPr>
        <w:t xml:space="preserve"> </w:t>
      </w:r>
      <w:r>
        <w:t>de</w:t>
      </w:r>
      <w:r>
        <w:rPr>
          <w:spacing w:val="-1"/>
        </w:rPr>
        <w:t xml:space="preserve"> </w:t>
      </w:r>
      <w:r>
        <w:rPr>
          <w:spacing w:val="-2"/>
        </w:rPr>
        <w:t>consorcios:</w:t>
      </w:r>
    </w:p>
    <w:p w14:paraId="2A31D65E">
      <w:pPr>
        <w:pStyle w:val="7"/>
        <w:spacing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599D98C4">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3EF8F82">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0A2406BC">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DBDFB62">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00F95F3D">
      <w:pPr>
        <w:pStyle w:val="7"/>
        <w:spacing w:before="41"/>
      </w:pPr>
    </w:p>
    <w:p w14:paraId="408821FB">
      <w:pPr>
        <w:pStyle w:val="3"/>
        <w:numPr>
          <w:ilvl w:val="1"/>
          <w:numId w:val="18"/>
        </w:numPr>
        <w:tabs>
          <w:tab w:val="left" w:pos="678"/>
        </w:tabs>
        <w:spacing w:before="0"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6A632478">
      <w:pPr>
        <w:pStyle w:val="7"/>
        <w:spacing w:before="80"/>
        <w:rPr>
          <w:b/>
        </w:rPr>
      </w:pPr>
    </w:p>
    <w:p w14:paraId="4C1847E7">
      <w:pPr>
        <w:pStyle w:val="10"/>
        <w:numPr>
          <w:ilvl w:val="2"/>
          <w:numId w:val="18"/>
        </w:numPr>
        <w:tabs>
          <w:tab w:val="left" w:pos="847"/>
        </w:tabs>
        <w:spacing w:before="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182EF77A">
      <w:pPr>
        <w:pStyle w:val="10"/>
        <w:numPr>
          <w:ilvl w:val="3"/>
          <w:numId w:val="18"/>
        </w:numPr>
        <w:tabs>
          <w:tab w:val="left" w:pos="967"/>
        </w:tabs>
        <w:spacing w:before="2"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54DE8794">
      <w:pPr>
        <w:pStyle w:val="10"/>
        <w:numPr>
          <w:ilvl w:val="3"/>
          <w:numId w:val="18"/>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34865E5F">
      <w:pPr>
        <w:pStyle w:val="10"/>
        <w:numPr>
          <w:ilvl w:val="3"/>
          <w:numId w:val="18"/>
        </w:numPr>
        <w:tabs>
          <w:tab w:val="left" w:pos="979"/>
        </w:tabs>
        <w:spacing w:before="2"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7BF77015">
      <w:pPr>
        <w:pStyle w:val="7"/>
        <w:spacing w:before="42"/>
      </w:pPr>
    </w:p>
    <w:p w14:paraId="3BC87C13">
      <w:pPr>
        <w:pStyle w:val="3"/>
        <w:numPr>
          <w:ilvl w:val="1"/>
          <w:numId w:val="18"/>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25C15275">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33BD4B6B">
      <w:pPr>
        <w:pStyle w:val="7"/>
        <w:spacing w:before="80"/>
      </w:pPr>
    </w:p>
    <w:p w14:paraId="5293C2B2">
      <w:pPr>
        <w:pStyle w:val="3"/>
        <w:numPr>
          <w:ilvl w:val="1"/>
          <w:numId w:val="18"/>
        </w:numPr>
        <w:tabs>
          <w:tab w:val="left" w:pos="678"/>
        </w:tabs>
        <w:spacing w:before="0" w:after="0" w:line="240" w:lineRule="auto"/>
        <w:ind w:left="678" w:right="0" w:hanging="349"/>
        <w:jc w:val="left"/>
      </w:pPr>
      <w:r>
        <w:rPr>
          <w:spacing w:val="-2"/>
        </w:rPr>
        <w:t>GARANTIA:</w:t>
      </w:r>
    </w:p>
    <w:p w14:paraId="75A141E6">
      <w:pPr>
        <w:pStyle w:val="7"/>
        <w:spacing w:before="80"/>
        <w:rPr>
          <w:b/>
        </w:rPr>
      </w:pPr>
    </w:p>
    <w:p w14:paraId="4D479975">
      <w:pPr>
        <w:pStyle w:val="10"/>
        <w:numPr>
          <w:ilvl w:val="2"/>
          <w:numId w:val="18"/>
        </w:numPr>
        <w:tabs>
          <w:tab w:val="left" w:pos="830"/>
        </w:tabs>
        <w:spacing w:before="0" w:after="0" w:line="280" w:lineRule="auto"/>
        <w:ind w:left="329" w:right="313" w:firstLine="0"/>
        <w:jc w:val="left"/>
        <w:rPr>
          <w:sz w:val="20"/>
        </w:rPr>
      </w:pPr>
      <w:r>
        <w:rPr>
          <w:sz w:val="20"/>
        </w:rPr>
        <w:t>A cobertura de garantia contratual será avaliada de acordo com a OS-003-GDG-2024, conforme documento SEI 70136509, obedecendo as cláusulas previstas no art. 96 da</w:t>
      </w:r>
      <w:r>
        <w:rPr>
          <w:spacing w:val="80"/>
          <w:sz w:val="20"/>
        </w:rPr>
        <w:t xml:space="preserve"> </w:t>
      </w:r>
      <w:r>
        <w:rPr>
          <w:sz w:val="20"/>
        </w:rPr>
        <w:t>Lei 14.133/21.</w:t>
      </w:r>
    </w:p>
    <w:p w14:paraId="1AF7B2B0">
      <w:pPr>
        <w:pStyle w:val="7"/>
        <w:spacing w:before="42"/>
      </w:pPr>
    </w:p>
    <w:p w14:paraId="3A0DD9FE">
      <w:pPr>
        <w:pStyle w:val="3"/>
        <w:numPr>
          <w:ilvl w:val="1"/>
          <w:numId w:val="18"/>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16680D8C">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8353CD3">
      <w:pPr>
        <w:pStyle w:val="7"/>
        <w:spacing w:before="80"/>
      </w:pPr>
    </w:p>
    <w:p w14:paraId="609EA8E6">
      <w:pPr>
        <w:pStyle w:val="3"/>
        <w:numPr>
          <w:ilvl w:val="1"/>
          <w:numId w:val="18"/>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33FB9F0E">
      <w:pPr>
        <w:pStyle w:val="7"/>
        <w:ind w:left="329"/>
      </w:pPr>
      <w:r>
        <w:t>Não</w:t>
      </w:r>
      <w:r>
        <w:rPr>
          <w:spacing w:val="-1"/>
        </w:rPr>
        <w:t xml:space="preserve"> </w:t>
      </w:r>
      <w:r>
        <w:t>se</w:t>
      </w:r>
      <w:r>
        <w:rPr>
          <w:spacing w:val="-1"/>
        </w:rPr>
        <w:t xml:space="preserve"> </w:t>
      </w:r>
      <w:r>
        <w:rPr>
          <w:spacing w:val="-2"/>
        </w:rPr>
        <w:t>aplica.</w:t>
      </w:r>
    </w:p>
    <w:p w14:paraId="09B015C6">
      <w:pPr>
        <w:pStyle w:val="7"/>
        <w:spacing w:before="80"/>
      </w:pPr>
    </w:p>
    <w:p w14:paraId="61E24A11">
      <w:pPr>
        <w:pStyle w:val="3"/>
        <w:numPr>
          <w:ilvl w:val="1"/>
          <w:numId w:val="18"/>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7866D600">
      <w:pPr>
        <w:pStyle w:val="7"/>
        <w:spacing w:line="280" w:lineRule="auto"/>
        <w:ind w:left="329" w:right="313"/>
        <w:jc w:val="both"/>
      </w:pPr>
      <w:r>
        <w:t>Os resíduos gerados serão acondicionados em locais adequados e posteriormente recolhidos pela empresa contratada pela UERJ/HUPE para realizar o descarte correto, sob a gestão da Hotelaria Hospitalar.</w:t>
      </w:r>
    </w:p>
    <w:p w14:paraId="49D06723">
      <w:pPr>
        <w:pStyle w:val="7"/>
        <w:spacing w:before="42"/>
      </w:pPr>
    </w:p>
    <w:p w14:paraId="21193E97">
      <w:pPr>
        <w:pStyle w:val="3"/>
        <w:numPr>
          <w:ilvl w:val="1"/>
          <w:numId w:val="18"/>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6C9D4D93">
      <w:pPr>
        <w:pStyle w:val="10"/>
        <w:numPr>
          <w:ilvl w:val="2"/>
          <w:numId w:val="18"/>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79C9E01">
      <w:pPr>
        <w:pStyle w:val="10"/>
        <w:numPr>
          <w:ilvl w:val="3"/>
          <w:numId w:val="18"/>
        </w:numPr>
        <w:tabs>
          <w:tab w:val="left" w:pos="1078"/>
        </w:tabs>
        <w:spacing w:before="4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03EAAD4A">
      <w:pPr>
        <w:pStyle w:val="10"/>
        <w:numPr>
          <w:ilvl w:val="3"/>
          <w:numId w:val="18"/>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20E365B6">
      <w:pPr>
        <w:pStyle w:val="10"/>
        <w:numPr>
          <w:ilvl w:val="3"/>
          <w:numId w:val="18"/>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500E48F1">
      <w:pPr>
        <w:pStyle w:val="10"/>
        <w:numPr>
          <w:ilvl w:val="3"/>
          <w:numId w:val="18"/>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49AC48F9">
      <w:pPr>
        <w:pStyle w:val="7"/>
        <w:spacing w:before="80"/>
      </w:pPr>
    </w:p>
    <w:p w14:paraId="2D765660">
      <w:pPr>
        <w:pStyle w:val="3"/>
        <w:numPr>
          <w:ilvl w:val="2"/>
          <w:numId w:val="18"/>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5C3E2507">
      <w:pPr>
        <w:pStyle w:val="7"/>
        <w:spacing w:before="80"/>
        <w:rPr>
          <w:b/>
        </w:rPr>
      </w:pPr>
    </w:p>
    <w:p w14:paraId="26342797">
      <w:pPr>
        <w:pStyle w:val="10"/>
        <w:numPr>
          <w:ilvl w:val="3"/>
          <w:numId w:val="18"/>
        </w:numPr>
        <w:tabs>
          <w:tab w:val="left" w:pos="1078"/>
        </w:tabs>
        <w:spacing w:before="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CD2B182">
      <w:pPr>
        <w:pStyle w:val="10"/>
        <w:numPr>
          <w:ilvl w:val="3"/>
          <w:numId w:val="18"/>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6F3CD07E">
      <w:pPr>
        <w:pStyle w:val="10"/>
        <w:numPr>
          <w:ilvl w:val="3"/>
          <w:numId w:val="18"/>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1AA9A5A3">
      <w:pPr>
        <w:pStyle w:val="10"/>
        <w:numPr>
          <w:ilvl w:val="3"/>
          <w:numId w:val="18"/>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5F530FD9">
      <w:pPr>
        <w:pStyle w:val="10"/>
        <w:numPr>
          <w:ilvl w:val="4"/>
          <w:numId w:val="18"/>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5C7C99D7">
      <w:pPr>
        <w:pStyle w:val="10"/>
        <w:numPr>
          <w:ilvl w:val="3"/>
          <w:numId w:val="18"/>
        </w:numPr>
        <w:tabs>
          <w:tab w:val="left" w:pos="1091"/>
        </w:tabs>
        <w:spacing w:before="40" w:after="0" w:line="280" w:lineRule="auto"/>
        <w:ind w:left="329" w:right="313" w:firstLine="0"/>
        <w:jc w:val="both"/>
        <w:rPr>
          <w:sz w:val="20"/>
        </w:rPr>
      </w:pPr>
      <w:r>
        <w:rPr>
          <w:sz w:val="20"/>
        </w:rPr>
        <w:t xml:space="preserve">Entregar os materiais com </w:t>
      </w:r>
      <w:r>
        <w:rPr>
          <w:b/>
          <w:sz w:val="20"/>
        </w:rPr>
        <w:t xml:space="preserve">validade mínima de 85% </w:t>
      </w:r>
      <w:r>
        <w:rPr>
          <w:sz w:val="20"/>
        </w:rPr>
        <w:t>do seu período total de validade, conforme Resolução SES nº 1342/2016, conforme documento 92203149. Caso a validade seja inferior ao que está aqui estabelecido, a empresa deverá se comprometer formalmente, por meio de carta de compromisso, a efetuar a troca dos insumos que venham ter a sua validade expirada, sem qualquer ônus para a Administração;</w:t>
      </w:r>
    </w:p>
    <w:p w14:paraId="54488FEE">
      <w:pPr>
        <w:pStyle w:val="10"/>
        <w:numPr>
          <w:ilvl w:val="3"/>
          <w:numId w:val="18"/>
        </w:numPr>
        <w:tabs>
          <w:tab w:val="left" w:pos="1084"/>
        </w:tabs>
        <w:spacing w:before="3" w:after="0" w:line="280" w:lineRule="auto"/>
        <w:ind w:left="329" w:right="31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39491561">
      <w:pPr>
        <w:pStyle w:val="10"/>
        <w:numPr>
          <w:ilvl w:val="3"/>
          <w:numId w:val="18"/>
        </w:numPr>
        <w:tabs>
          <w:tab w:val="left" w:pos="1106"/>
        </w:tabs>
        <w:spacing w:before="2" w:after="0" w:line="280" w:lineRule="auto"/>
        <w:ind w:left="329" w:right="31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69A6AF25">
      <w:pPr>
        <w:pStyle w:val="10"/>
        <w:numPr>
          <w:ilvl w:val="3"/>
          <w:numId w:val="18"/>
        </w:numPr>
        <w:tabs>
          <w:tab w:val="left" w:pos="1078"/>
        </w:tabs>
        <w:spacing w:before="1"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6AA23A3F">
      <w:pPr>
        <w:pStyle w:val="7"/>
        <w:spacing w:before="80"/>
      </w:pPr>
    </w:p>
    <w:p w14:paraId="2E30C424">
      <w:pPr>
        <w:pStyle w:val="3"/>
        <w:numPr>
          <w:ilvl w:val="0"/>
          <w:numId w:val="18"/>
        </w:numPr>
        <w:tabs>
          <w:tab w:val="left" w:pos="528"/>
        </w:tabs>
        <w:spacing w:before="0"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26D55F73">
      <w:pPr>
        <w:pStyle w:val="7"/>
        <w:spacing w:before="80"/>
        <w:rPr>
          <w:b/>
        </w:rPr>
      </w:pPr>
    </w:p>
    <w:p w14:paraId="34CF928B">
      <w:pPr>
        <w:pStyle w:val="10"/>
        <w:numPr>
          <w:ilvl w:val="1"/>
          <w:numId w:val="18"/>
        </w:numPr>
        <w:tabs>
          <w:tab w:val="left" w:pos="678"/>
        </w:tabs>
        <w:spacing w:before="0" w:after="0" w:line="240" w:lineRule="auto"/>
        <w:ind w:left="678" w:right="0" w:hanging="349"/>
        <w:jc w:val="left"/>
        <w:rPr>
          <w:sz w:val="20"/>
        </w:rPr>
      </w:pPr>
      <w:r>
        <w:rPr>
          <w:sz w:val="20"/>
        </w:rPr>
        <w:t>Habilitação</w:t>
      </w:r>
      <w:r>
        <w:rPr>
          <w:spacing w:val="-3"/>
          <w:sz w:val="20"/>
        </w:rPr>
        <w:t xml:space="preserve"> </w:t>
      </w:r>
      <w:r>
        <w:rPr>
          <w:spacing w:val="-2"/>
          <w:sz w:val="20"/>
        </w:rPr>
        <w:t>Jurídica</w:t>
      </w:r>
    </w:p>
    <w:p w14:paraId="6018CEE5">
      <w:pPr>
        <w:pStyle w:val="10"/>
        <w:numPr>
          <w:ilvl w:val="2"/>
          <w:numId w:val="18"/>
        </w:numPr>
        <w:tabs>
          <w:tab w:val="left" w:pos="828"/>
        </w:tabs>
        <w:spacing w:before="41"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42AC778D">
      <w:pPr>
        <w:pStyle w:val="10"/>
        <w:numPr>
          <w:ilvl w:val="0"/>
          <w:numId w:val="19"/>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7CB0C182">
      <w:pPr>
        <w:pStyle w:val="10"/>
        <w:numPr>
          <w:ilvl w:val="0"/>
          <w:numId w:val="19"/>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2BFF06A7">
      <w:pPr>
        <w:pStyle w:val="10"/>
        <w:numPr>
          <w:ilvl w:val="0"/>
          <w:numId w:val="19"/>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21ADB716">
      <w:pPr>
        <w:pStyle w:val="10"/>
        <w:numPr>
          <w:ilvl w:val="0"/>
          <w:numId w:val="19"/>
        </w:numPr>
        <w:tabs>
          <w:tab w:val="left" w:pos="544"/>
        </w:tabs>
        <w:spacing w:before="1"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33F9B42E">
      <w:pPr>
        <w:pStyle w:val="10"/>
        <w:numPr>
          <w:ilvl w:val="0"/>
          <w:numId w:val="19"/>
        </w:numPr>
        <w:tabs>
          <w:tab w:val="left" w:pos="537"/>
        </w:tabs>
        <w:spacing w:before="40"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3FC15D7">
      <w:pPr>
        <w:pStyle w:val="10"/>
        <w:numPr>
          <w:ilvl w:val="0"/>
          <w:numId w:val="19"/>
        </w:numPr>
        <w:tabs>
          <w:tab w:val="left" w:pos="509"/>
        </w:tabs>
        <w:spacing w:before="2" w:after="0" w:line="280" w:lineRule="auto"/>
        <w:ind w:left="329" w:right="31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2DA00B31">
      <w:pPr>
        <w:pStyle w:val="10"/>
        <w:numPr>
          <w:ilvl w:val="0"/>
          <w:numId w:val="19"/>
        </w:numPr>
        <w:tabs>
          <w:tab w:val="left" w:pos="560"/>
        </w:tabs>
        <w:spacing w:before="2" w:after="0" w:line="280" w:lineRule="auto"/>
        <w:ind w:left="329" w:right="31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546B9569">
      <w:pPr>
        <w:pStyle w:val="7"/>
        <w:spacing w:before="42"/>
      </w:pPr>
    </w:p>
    <w:p w14:paraId="5FB6719D">
      <w:pPr>
        <w:pStyle w:val="10"/>
        <w:numPr>
          <w:ilvl w:val="1"/>
          <w:numId w:val="18"/>
        </w:numPr>
        <w:tabs>
          <w:tab w:val="left" w:pos="679"/>
        </w:tabs>
        <w:spacing w:before="0" w:after="0" w:line="240" w:lineRule="auto"/>
        <w:ind w:left="679" w:right="0" w:hanging="350"/>
        <w:jc w:val="left"/>
        <w:rPr>
          <w:b/>
          <w:sz w:val="20"/>
        </w:rPr>
      </w:pPr>
      <w:r>
        <w:rPr>
          <w:sz w:val="20"/>
        </w:rPr>
        <w:t>Habilitação</w:t>
      </w:r>
      <w:r>
        <w:rPr>
          <w:spacing w:val="-6"/>
          <w:sz w:val="20"/>
        </w:rPr>
        <w:t xml:space="preserve"> </w:t>
      </w:r>
      <w:r>
        <w:rPr>
          <w:spacing w:val="-2"/>
          <w:sz w:val="20"/>
        </w:rPr>
        <w:t>Técnica:</w:t>
      </w:r>
    </w:p>
    <w:p w14:paraId="5C3217BE">
      <w:pPr>
        <w:pStyle w:val="10"/>
        <w:numPr>
          <w:ilvl w:val="2"/>
          <w:numId w:val="18"/>
        </w:numPr>
        <w:tabs>
          <w:tab w:val="left" w:pos="835"/>
        </w:tabs>
        <w:spacing w:before="40" w:after="0" w:line="280" w:lineRule="auto"/>
        <w:ind w:left="329" w:right="31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A17C230">
      <w:pPr>
        <w:pStyle w:val="7"/>
        <w:spacing w:before="42"/>
      </w:pPr>
    </w:p>
    <w:p w14:paraId="29ADE3EC">
      <w:pPr>
        <w:pStyle w:val="10"/>
        <w:numPr>
          <w:ilvl w:val="2"/>
          <w:numId w:val="18"/>
        </w:numPr>
        <w:tabs>
          <w:tab w:val="left" w:pos="817"/>
        </w:tabs>
        <w:spacing w:before="0" w:after="0" w:line="240" w:lineRule="auto"/>
        <w:ind w:left="81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0"/>
          <w:u w:val="single" w:color="0000ED"/>
        </w:rPr>
        <w:t>Cartilha</w:t>
      </w:r>
      <w:r>
        <w:rPr>
          <w:color w:val="0000ED"/>
          <w:spacing w:val="-1"/>
          <w:sz w:val="20"/>
          <w:u w:val="single" w:color="0000ED"/>
        </w:rPr>
        <w:t xml:space="preserve"> </w:t>
      </w:r>
      <w:r>
        <w:rPr>
          <w:color w:val="0000ED"/>
          <w:sz w:val="20"/>
          <w:u w:val="single" w:color="0000ED"/>
        </w:rPr>
        <w:t>Licitação</w:t>
      </w:r>
      <w:r>
        <w:rPr>
          <w:color w:val="0000ED"/>
          <w:spacing w:val="-12"/>
          <w:sz w:val="20"/>
          <w:u w:val="single" w:color="0000ED"/>
        </w:rPr>
        <w:t xml:space="preserve"> </w:t>
      </w:r>
      <w:r>
        <w:rPr>
          <w:color w:val="0000ED"/>
          <w:spacing w:val="-2"/>
          <w:sz w:val="20"/>
          <w:u w:val="single" w:color="0000ED"/>
        </w:rPr>
        <w:t>ANVISA</w:t>
      </w:r>
      <w:r>
        <w:rPr>
          <w:color w:val="0000ED"/>
          <w:spacing w:val="-2"/>
          <w:sz w:val="20"/>
          <w:u w:val="single" w:color="0000ED"/>
        </w:rPr>
        <w:fldChar w:fldCharType="end"/>
      </w:r>
    </w:p>
    <w:p w14:paraId="7CE431BF">
      <w:pPr>
        <w:pStyle w:val="10"/>
        <w:spacing w:after="0" w:line="240" w:lineRule="auto"/>
        <w:jc w:val="left"/>
        <w:rPr>
          <w:sz w:val="20"/>
        </w:rPr>
        <w:sectPr>
          <w:pgSz w:w="15840" w:h="24480"/>
          <w:pgMar w:top="520" w:right="360" w:bottom="280" w:left="360" w:header="720" w:footer="720" w:gutter="0"/>
          <w:cols w:space="720" w:num="1"/>
        </w:sectPr>
      </w:pPr>
    </w:p>
    <w:p w14:paraId="43F1F6C2">
      <w:pPr>
        <w:pStyle w:val="10"/>
        <w:numPr>
          <w:ilvl w:val="3"/>
          <w:numId w:val="18"/>
        </w:numPr>
        <w:tabs>
          <w:tab w:val="left" w:pos="967"/>
        </w:tabs>
        <w:spacing w:before="73" w:after="0" w:line="240" w:lineRule="auto"/>
        <w:ind w:left="96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55AA92F6">
      <w:pPr>
        <w:pStyle w:val="10"/>
        <w:numPr>
          <w:ilvl w:val="3"/>
          <w:numId w:val="18"/>
        </w:numPr>
        <w:tabs>
          <w:tab w:val="left" w:pos="978"/>
        </w:tabs>
        <w:spacing w:before="40" w:after="0" w:line="240" w:lineRule="auto"/>
        <w:ind w:left="97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0A64776E">
      <w:pPr>
        <w:pStyle w:val="10"/>
        <w:numPr>
          <w:ilvl w:val="3"/>
          <w:numId w:val="18"/>
        </w:numPr>
        <w:tabs>
          <w:tab w:val="left" w:pos="978"/>
        </w:tabs>
        <w:spacing w:before="40" w:after="0" w:line="240" w:lineRule="auto"/>
        <w:ind w:left="97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3B958892">
      <w:pPr>
        <w:pStyle w:val="10"/>
        <w:numPr>
          <w:ilvl w:val="3"/>
          <w:numId w:val="18"/>
        </w:numPr>
        <w:tabs>
          <w:tab w:val="left" w:pos="967"/>
        </w:tabs>
        <w:spacing w:before="40" w:after="0" w:line="240" w:lineRule="auto"/>
        <w:ind w:left="96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355AADEF">
      <w:pPr>
        <w:pStyle w:val="7"/>
        <w:spacing w:before="80"/>
      </w:pPr>
    </w:p>
    <w:p w14:paraId="50D1CCF3">
      <w:pPr>
        <w:pStyle w:val="10"/>
        <w:numPr>
          <w:ilvl w:val="1"/>
          <w:numId w:val="18"/>
        </w:numPr>
        <w:tabs>
          <w:tab w:val="left" w:pos="679"/>
        </w:tabs>
        <w:spacing w:before="0" w:after="0" w:line="240" w:lineRule="auto"/>
        <w:ind w:left="679" w:right="0" w:hanging="350"/>
        <w:jc w:val="left"/>
        <w:rPr>
          <w:b/>
          <w:sz w:val="20"/>
        </w:rPr>
      </w:pPr>
      <w:r>
        <w:rPr>
          <w:sz w:val="20"/>
        </w:rPr>
        <w:t>Regularidade</w:t>
      </w:r>
      <w:r>
        <w:rPr>
          <w:spacing w:val="-1"/>
          <w:sz w:val="20"/>
        </w:rPr>
        <w:t xml:space="preserve"> </w:t>
      </w:r>
      <w:r>
        <w:rPr>
          <w:sz w:val="20"/>
        </w:rPr>
        <w:t>fiscal,</w:t>
      </w:r>
      <w:r>
        <w:rPr>
          <w:spacing w:val="-1"/>
          <w:sz w:val="20"/>
        </w:rPr>
        <w:t xml:space="preserve"> </w:t>
      </w:r>
      <w:r>
        <w:rPr>
          <w:sz w:val="20"/>
        </w:rPr>
        <w:t>social</w:t>
      </w:r>
      <w:r>
        <w:rPr>
          <w:spacing w:val="-1"/>
          <w:sz w:val="20"/>
        </w:rPr>
        <w:t xml:space="preserve"> </w:t>
      </w:r>
      <w:r>
        <w:rPr>
          <w:sz w:val="20"/>
        </w:rPr>
        <w:t>e</w:t>
      </w:r>
      <w:r>
        <w:rPr>
          <w:spacing w:val="-1"/>
          <w:sz w:val="20"/>
        </w:rPr>
        <w:t xml:space="preserve"> </w:t>
      </w:r>
      <w:r>
        <w:rPr>
          <w:spacing w:val="-2"/>
          <w:sz w:val="20"/>
        </w:rPr>
        <w:t>trabalhista:</w:t>
      </w:r>
    </w:p>
    <w:p w14:paraId="1AC7FC68">
      <w:pPr>
        <w:pStyle w:val="7"/>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1C70D3B">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5DA4D2A5">
      <w:pPr>
        <w:pStyle w:val="10"/>
        <w:numPr>
          <w:ilvl w:val="0"/>
          <w:numId w:val="20"/>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492F5741">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7A292FB6">
      <w:pPr>
        <w:pStyle w:val="10"/>
        <w:numPr>
          <w:ilvl w:val="1"/>
          <w:numId w:val="20"/>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15EABD1D">
      <w:pPr>
        <w:pStyle w:val="10"/>
        <w:numPr>
          <w:ilvl w:val="1"/>
          <w:numId w:val="20"/>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287ECBBD">
      <w:pPr>
        <w:pStyle w:val="10"/>
        <w:numPr>
          <w:ilvl w:val="2"/>
          <w:numId w:val="20"/>
        </w:numPr>
        <w:tabs>
          <w:tab w:val="left" w:pos="837"/>
        </w:tabs>
        <w:spacing w:before="3"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6F1A855D">
      <w:pPr>
        <w:pStyle w:val="10"/>
        <w:numPr>
          <w:ilvl w:val="1"/>
          <w:numId w:val="20"/>
        </w:numPr>
        <w:tabs>
          <w:tab w:val="left" w:pos="687"/>
        </w:tabs>
        <w:spacing w:before="3"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2CE5B982">
      <w:pPr>
        <w:pStyle w:val="10"/>
        <w:numPr>
          <w:ilvl w:val="0"/>
          <w:numId w:val="20"/>
        </w:numPr>
        <w:tabs>
          <w:tab w:val="left" w:pos="544"/>
        </w:tabs>
        <w:spacing w:before="2"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652FC19F">
      <w:pPr>
        <w:pStyle w:val="10"/>
        <w:numPr>
          <w:ilvl w:val="0"/>
          <w:numId w:val="20"/>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225B80BF">
      <w:pPr>
        <w:pStyle w:val="10"/>
        <w:numPr>
          <w:ilvl w:val="2"/>
          <w:numId w:val="21"/>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7C428DD3">
      <w:pPr>
        <w:pStyle w:val="10"/>
        <w:numPr>
          <w:ilvl w:val="2"/>
          <w:numId w:val="21"/>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69B80438">
      <w:pPr>
        <w:pStyle w:val="10"/>
        <w:numPr>
          <w:ilvl w:val="2"/>
          <w:numId w:val="21"/>
        </w:numPr>
        <w:tabs>
          <w:tab w:val="left" w:pos="820"/>
        </w:tabs>
        <w:spacing w:before="2"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131A89C1">
      <w:pPr>
        <w:pStyle w:val="7"/>
        <w:spacing w:before="41"/>
      </w:pPr>
    </w:p>
    <w:p w14:paraId="64487168">
      <w:pPr>
        <w:pStyle w:val="10"/>
        <w:numPr>
          <w:ilvl w:val="1"/>
          <w:numId w:val="22"/>
        </w:numPr>
        <w:tabs>
          <w:tab w:val="left" w:pos="628"/>
        </w:tabs>
        <w:spacing w:before="1" w:after="0" w:line="240" w:lineRule="auto"/>
        <w:ind w:left="628" w:right="0" w:hanging="299"/>
        <w:jc w:val="both"/>
        <w:rPr>
          <w:sz w:val="20"/>
        </w:rPr>
      </w:pPr>
      <w:r>
        <w:rPr>
          <w:sz w:val="20"/>
        </w:rPr>
        <w:t>Qualificação</w:t>
      </w:r>
      <w:r>
        <w:rPr>
          <w:spacing w:val="-1"/>
          <w:sz w:val="20"/>
        </w:rPr>
        <w:t xml:space="preserve"> </w:t>
      </w:r>
      <w:r>
        <w:rPr>
          <w:sz w:val="20"/>
        </w:rPr>
        <w:t>Econômico-</w:t>
      </w:r>
      <w:r>
        <w:rPr>
          <w:spacing w:val="-2"/>
          <w:sz w:val="20"/>
        </w:rPr>
        <w:t>Financeira</w:t>
      </w:r>
    </w:p>
    <w:p w14:paraId="06524A78">
      <w:pPr>
        <w:pStyle w:val="10"/>
        <w:numPr>
          <w:ilvl w:val="2"/>
          <w:numId w:val="22"/>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0CB1F5B6">
      <w:pPr>
        <w:pStyle w:val="10"/>
        <w:numPr>
          <w:ilvl w:val="3"/>
          <w:numId w:val="22"/>
        </w:numPr>
        <w:tabs>
          <w:tab w:val="left" w:pos="970"/>
        </w:tabs>
        <w:spacing w:before="3"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1E7549D2">
      <w:pPr>
        <w:pStyle w:val="10"/>
        <w:numPr>
          <w:ilvl w:val="2"/>
          <w:numId w:val="22"/>
        </w:numPr>
        <w:tabs>
          <w:tab w:val="left" w:pos="829"/>
        </w:tabs>
        <w:spacing w:before="2"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366259B0">
      <w:pPr>
        <w:pStyle w:val="10"/>
        <w:numPr>
          <w:ilvl w:val="2"/>
          <w:numId w:val="22"/>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2F3F32DF">
      <w:pPr>
        <w:pStyle w:val="7"/>
        <w:spacing w:before="43"/>
      </w:pPr>
    </w:p>
    <w:p w14:paraId="3166BD1C">
      <w:pPr>
        <w:pStyle w:val="3"/>
        <w:numPr>
          <w:ilvl w:val="1"/>
          <w:numId w:val="23"/>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79792AAE">
      <w:pPr>
        <w:pStyle w:val="7"/>
        <w:spacing w:before="80"/>
        <w:rPr>
          <w:b/>
        </w:rPr>
      </w:pPr>
    </w:p>
    <w:p w14:paraId="77923A05">
      <w:pPr>
        <w:pStyle w:val="10"/>
        <w:numPr>
          <w:ilvl w:val="2"/>
          <w:numId w:val="23"/>
        </w:numPr>
        <w:tabs>
          <w:tab w:val="left" w:pos="819"/>
        </w:tabs>
        <w:spacing w:before="0" w:after="0" w:line="280"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em documento SEI 30203367.</w:t>
      </w:r>
    </w:p>
    <w:p w14:paraId="170E0411">
      <w:pPr>
        <w:pStyle w:val="10"/>
        <w:numPr>
          <w:ilvl w:val="2"/>
          <w:numId w:val="23"/>
        </w:numPr>
        <w:tabs>
          <w:tab w:val="left" w:pos="833"/>
        </w:tabs>
        <w:spacing w:before="2"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0ECD08A1">
      <w:pPr>
        <w:pStyle w:val="10"/>
        <w:numPr>
          <w:ilvl w:val="2"/>
          <w:numId w:val="23"/>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71033D60">
      <w:pPr>
        <w:pStyle w:val="10"/>
        <w:numPr>
          <w:ilvl w:val="2"/>
          <w:numId w:val="23"/>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E8C3E7B">
      <w:pPr>
        <w:pStyle w:val="10"/>
        <w:numPr>
          <w:ilvl w:val="2"/>
          <w:numId w:val="23"/>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13A6CCA0">
      <w:pPr>
        <w:pStyle w:val="10"/>
        <w:numPr>
          <w:ilvl w:val="2"/>
          <w:numId w:val="23"/>
        </w:numPr>
        <w:tabs>
          <w:tab w:val="left" w:pos="832"/>
        </w:tabs>
        <w:spacing w:before="1"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5CD1BC12">
      <w:pPr>
        <w:pStyle w:val="10"/>
        <w:numPr>
          <w:ilvl w:val="2"/>
          <w:numId w:val="23"/>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4A4CF092">
      <w:pPr>
        <w:pStyle w:val="10"/>
        <w:numPr>
          <w:ilvl w:val="2"/>
          <w:numId w:val="23"/>
        </w:numPr>
        <w:tabs>
          <w:tab w:val="left" w:pos="817"/>
        </w:tabs>
        <w:spacing w:before="2"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15F66566">
      <w:pPr>
        <w:pStyle w:val="10"/>
        <w:numPr>
          <w:ilvl w:val="2"/>
          <w:numId w:val="23"/>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2ECA870C">
      <w:pPr>
        <w:pStyle w:val="10"/>
        <w:numPr>
          <w:ilvl w:val="2"/>
          <w:numId w:val="23"/>
        </w:numPr>
        <w:tabs>
          <w:tab w:val="left" w:pos="959"/>
        </w:tabs>
        <w:spacing w:before="2"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1807B927">
      <w:pPr>
        <w:pStyle w:val="10"/>
        <w:numPr>
          <w:ilvl w:val="2"/>
          <w:numId w:val="23"/>
        </w:numPr>
        <w:tabs>
          <w:tab w:val="left" w:pos="915"/>
        </w:tabs>
        <w:spacing w:before="2"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66132E25">
      <w:pPr>
        <w:pStyle w:val="10"/>
        <w:numPr>
          <w:ilvl w:val="2"/>
          <w:numId w:val="23"/>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0CF9F23A">
      <w:pPr>
        <w:pStyle w:val="7"/>
        <w:spacing w:before="41"/>
      </w:pPr>
    </w:p>
    <w:p w14:paraId="37BFBFC0">
      <w:pPr>
        <w:pStyle w:val="3"/>
        <w:numPr>
          <w:ilvl w:val="0"/>
          <w:numId w:val="18"/>
        </w:numPr>
        <w:tabs>
          <w:tab w:val="left" w:pos="528"/>
        </w:tabs>
        <w:spacing w:before="1"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39FBEF7C">
      <w:pPr>
        <w:pStyle w:val="7"/>
        <w:spacing w:before="79"/>
        <w:rPr>
          <w:b/>
        </w:rPr>
      </w:pPr>
    </w:p>
    <w:p w14:paraId="1BEA84E2">
      <w:pPr>
        <w:pStyle w:val="10"/>
        <w:numPr>
          <w:ilvl w:val="1"/>
          <w:numId w:val="18"/>
        </w:numPr>
        <w:tabs>
          <w:tab w:val="left" w:pos="667"/>
        </w:tabs>
        <w:spacing w:before="1"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20B4885A">
      <w:pPr>
        <w:pStyle w:val="10"/>
        <w:numPr>
          <w:ilvl w:val="2"/>
          <w:numId w:val="18"/>
        </w:numPr>
        <w:tabs>
          <w:tab w:val="left" w:pos="835"/>
        </w:tabs>
        <w:spacing w:before="40" w:after="0" w:line="280" w:lineRule="auto"/>
        <w:ind w:left="329" w:right="31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514C2F5D">
      <w:pPr>
        <w:pStyle w:val="10"/>
        <w:numPr>
          <w:ilvl w:val="2"/>
          <w:numId w:val="18"/>
        </w:numPr>
        <w:tabs>
          <w:tab w:val="left" w:pos="850"/>
        </w:tabs>
        <w:spacing w:before="1" w:after="0" w:line="280" w:lineRule="auto"/>
        <w:ind w:left="329" w:right="31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38A3FF0F">
      <w:pPr>
        <w:pStyle w:val="10"/>
        <w:numPr>
          <w:ilvl w:val="3"/>
          <w:numId w:val="18"/>
        </w:numPr>
        <w:tabs>
          <w:tab w:val="left" w:pos="979"/>
        </w:tabs>
        <w:spacing w:before="3"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519DAE4F">
      <w:pPr>
        <w:pStyle w:val="10"/>
        <w:numPr>
          <w:ilvl w:val="2"/>
          <w:numId w:val="18"/>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1399ABF6">
      <w:pPr>
        <w:pStyle w:val="10"/>
        <w:numPr>
          <w:ilvl w:val="2"/>
          <w:numId w:val="18"/>
        </w:numPr>
        <w:tabs>
          <w:tab w:val="left" w:pos="841"/>
        </w:tabs>
        <w:spacing w:before="2"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2B74DBF5">
      <w:pPr>
        <w:pStyle w:val="10"/>
        <w:numPr>
          <w:ilvl w:val="3"/>
          <w:numId w:val="18"/>
        </w:numPr>
        <w:tabs>
          <w:tab w:val="left" w:pos="978"/>
        </w:tabs>
        <w:spacing w:before="2"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20FD7624">
      <w:pPr>
        <w:pStyle w:val="10"/>
        <w:spacing w:after="0" w:line="240" w:lineRule="auto"/>
        <w:jc w:val="both"/>
        <w:rPr>
          <w:sz w:val="20"/>
        </w:rPr>
        <w:sectPr>
          <w:pgSz w:w="15840" w:h="24480"/>
          <w:pgMar w:top="520" w:right="360" w:bottom="280" w:left="360" w:header="720" w:footer="720" w:gutter="0"/>
          <w:cols w:space="720" w:num="1"/>
        </w:sectPr>
      </w:pPr>
    </w:p>
    <w:p w14:paraId="1C25FA94">
      <w:pPr>
        <w:pStyle w:val="10"/>
        <w:numPr>
          <w:ilvl w:val="3"/>
          <w:numId w:val="18"/>
        </w:numPr>
        <w:tabs>
          <w:tab w:val="left" w:pos="1001"/>
        </w:tabs>
        <w:spacing w:before="73" w:after="0" w:line="280" w:lineRule="auto"/>
        <w:ind w:left="329" w:right="313" w:firstLine="0"/>
        <w:jc w:val="left"/>
        <w:rPr>
          <w:sz w:val="20"/>
        </w:rPr>
      </w:pPr>
      <w:r>
        <w:rPr>
          <w:sz w:val="20"/>
        </w:rPr>
        <w:t>O</w:t>
      </w:r>
      <w:r>
        <w:rPr>
          <w:spacing w:val="20"/>
          <w:sz w:val="20"/>
        </w:rPr>
        <w:t xml:space="preserve"> </w:t>
      </w:r>
      <w:r>
        <w:rPr>
          <w:sz w:val="20"/>
        </w:rPr>
        <w:t>procedimento</w:t>
      </w:r>
      <w:r>
        <w:rPr>
          <w:spacing w:val="20"/>
          <w:sz w:val="20"/>
        </w:rPr>
        <w:t xml:space="preserve"> </w:t>
      </w:r>
      <w:r>
        <w:rPr>
          <w:sz w:val="20"/>
        </w:rPr>
        <w:t>será</w:t>
      </w:r>
      <w:r>
        <w:rPr>
          <w:spacing w:val="20"/>
          <w:sz w:val="20"/>
        </w:rPr>
        <w:t xml:space="preserve"> </w:t>
      </w:r>
      <w:r>
        <w:rPr>
          <w:sz w:val="20"/>
        </w:rPr>
        <w:t>observado</w:t>
      </w:r>
      <w:r>
        <w:rPr>
          <w:spacing w:val="20"/>
          <w:sz w:val="20"/>
        </w:rPr>
        <w:t xml:space="preserve"> </w:t>
      </w:r>
      <w:r>
        <w:rPr>
          <w:sz w:val="20"/>
        </w:rPr>
        <w:t>pela Administração</w:t>
      </w:r>
      <w:r>
        <w:rPr>
          <w:spacing w:val="20"/>
          <w:sz w:val="20"/>
        </w:rPr>
        <w:t xml:space="preserve"> </w:t>
      </w:r>
      <w:r>
        <w:rPr>
          <w:sz w:val="20"/>
        </w:rPr>
        <w:t>Pública</w:t>
      </w:r>
      <w:r>
        <w:rPr>
          <w:spacing w:val="20"/>
          <w:sz w:val="20"/>
        </w:rPr>
        <w:t xml:space="preserve"> </w:t>
      </w:r>
      <w:r>
        <w:rPr>
          <w:sz w:val="20"/>
        </w:rPr>
        <w:t>e</w:t>
      </w:r>
      <w:r>
        <w:rPr>
          <w:spacing w:val="20"/>
          <w:sz w:val="20"/>
        </w:rPr>
        <w:t xml:space="preserve"> </w:t>
      </w:r>
      <w:r>
        <w:rPr>
          <w:sz w:val="20"/>
        </w:rPr>
        <w:t>pelo</w:t>
      </w:r>
      <w:r>
        <w:rPr>
          <w:spacing w:val="20"/>
          <w:sz w:val="20"/>
        </w:rPr>
        <w:t xml:space="preserve"> </w:t>
      </w:r>
      <w:r>
        <w:rPr>
          <w:sz w:val="20"/>
        </w:rPr>
        <w:t>administrado,</w:t>
      </w:r>
      <w:r>
        <w:rPr>
          <w:spacing w:val="20"/>
          <w:sz w:val="20"/>
        </w:rPr>
        <w:t xml:space="preserve"> </w:t>
      </w:r>
      <w:r>
        <w:rPr>
          <w:sz w:val="20"/>
        </w:rPr>
        <w:t>e</w:t>
      </w:r>
      <w:r>
        <w:rPr>
          <w:spacing w:val="20"/>
          <w:sz w:val="20"/>
        </w:rPr>
        <w:t xml:space="preserve"> </w:t>
      </w:r>
      <w:r>
        <w:rPr>
          <w:sz w:val="20"/>
        </w:rPr>
        <w:t>garantirá</w:t>
      </w:r>
      <w:r>
        <w:rPr>
          <w:spacing w:val="20"/>
          <w:sz w:val="20"/>
        </w:rPr>
        <w:t xml:space="preserve"> </w:t>
      </w:r>
      <w:r>
        <w:rPr>
          <w:sz w:val="20"/>
        </w:rPr>
        <w:t>os</w:t>
      </w:r>
      <w:r>
        <w:rPr>
          <w:spacing w:val="20"/>
          <w:sz w:val="20"/>
        </w:rPr>
        <w:t xml:space="preserve"> </w:t>
      </w:r>
      <w:r>
        <w:rPr>
          <w:sz w:val="20"/>
        </w:rPr>
        <w:t>princípios</w:t>
      </w:r>
      <w:r>
        <w:rPr>
          <w:spacing w:val="20"/>
          <w:sz w:val="20"/>
        </w:rPr>
        <w:t xml:space="preserve"> </w:t>
      </w:r>
      <w:r>
        <w:rPr>
          <w:sz w:val="20"/>
        </w:rPr>
        <w:t>da</w:t>
      </w:r>
      <w:r>
        <w:rPr>
          <w:spacing w:val="20"/>
          <w:sz w:val="20"/>
        </w:rPr>
        <w:t xml:space="preserve"> </w:t>
      </w:r>
      <w:r>
        <w:rPr>
          <w:sz w:val="20"/>
        </w:rPr>
        <w:t>legalidade,</w:t>
      </w:r>
      <w:r>
        <w:rPr>
          <w:spacing w:val="20"/>
          <w:sz w:val="20"/>
        </w:rPr>
        <w:t xml:space="preserve"> </w:t>
      </w:r>
      <w:r>
        <w:rPr>
          <w:sz w:val="20"/>
        </w:rPr>
        <w:t>do</w:t>
      </w:r>
      <w:r>
        <w:rPr>
          <w:spacing w:val="20"/>
          <w:sz w:val="20"/>
        </w:rPr>
        <w:t xml:space="preserve"> </w:t>
      </w:r>
      <w:r>
        <w:rPr>
          <w:sz w:val="20"/>
        </w:rPr>
        <w:t>devido</w:t>
      </w:r>
      <w:r>
        <w:rPr>
          <w:spacing w:val="20"/>
          <w:sz w:val="20"/>
        </w:rPr>
        <w:t xml:space="preserve"> </w:t>
      </w:r>
      <w:r>
        <w:rPr>
          <w:sz w:val="20"/>
        </w:rPr>
        <w:t>processo</w:t>
      </w:r>
      <w:r>
        <w:rPr>
          <w:spacing w:val="20"/>
          <w:sz w:val="20"/>
        </w:rPr>
        <w:t xml:space="preserve"> </w:t>
      </w:r>
      <w:r>
        <w:rPr>
          <w:sz w:val="20"/>
        </w:rPr>
        <w:t>legal,</w:t>
      </w:r>
      <w:r>
        <w:rPr>
          <w:spacing w:val="20"/>
          <w:sz w:val="20"/>
        </w:rPr>
        <w:t xml:space="preserve"> </w:t>
      </w:r>
      <w:r>
        <w:rPr>
          <w:sz w:val="20"/>
        </w:rPr>
        <w:t>do</w:t>
      </w:r>
      <w:r>
        <w:rPr>
          <w:spacing w:val="20"/>
          <w:sz w:val="20"/>
        </w:rPr>
        <w:t xml:space="preserve"> </w:t>
      </w:r>
      <w:r>
        <w:rPr>
          <w:sz w:val="20"/>
        </w:rPr>
        <w:t>contraditório,</w:t>
      </w:r>
      <w:r>
        <w:rPr>
          <w:spacing w:val="20"/>
          <w:sz w:val="20"/>
        </w:rPr>
        <w:t xml:space="preserve"> </w:t>
      </w:r>
      <w:r>
        <w:rPr>
          <w:sz w:val="20"/>
        </w:rPr>
        <w:t>da ampla defesa, da motivação, da proporcionalidade, bem como os demais princípios constitucionais e legais que regem a atuação da</w:t>
      </w:r>
      <w:r>
        <w:rPr>
          <w:spacing w:val="-6"/>
          <w:sz w:val="20"/>
        </w:rPr>
        <w:t xml:space="preserve"> </w:t>
      </w:r>
      <w:r>
        <w:rPr>
          <w:sz w:val="20"/>
        </w:rPr>
        <w:t>Administração Pública.</w:t>
      </w:r>
    </w:p>
    <w:p w14:paraId="682356CF">
      <w:pPr>
        <w:pStyle w:val="10"/>
        <w:numPr>
          <w:ilvl w:val="3"/>
          <w:numId w:val="18"/>
        </w:numPr>
        <w:tabs>
          <w:tab w:val="left" w:pos="967"/>
        </w:tabs>
        <w:spacing w:before="2" w:after="0" w:line="240" w:lineRule="auto"/>
        <w:ind w:left="967" w:right="0" w:hanging="638"/>
        <w:jc w:val="left"/>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5D5E2AE0">
      <w:pPr>
        <w:pStyle w:val="10"/>
        <w:numPr>
          <w:ilvl w:val="3"/>
          <w:numId w:val="18"/>
        </w:numPr>
        <w:tabs>
          <w:tab w:val="left" w:pos="977"/>
        </w:tabs>
        <w:spacing w:before="40" w:after="0" w:line="280" w:lineRule="auto"/>
        <w:ind w:left="329" w:right="313" w:firstLine="0"/>
        <w:jc w:val="left"/>
        <w:rPr>
          <w:sz w:val="20"/>
        </w:rPr>
      </w:pPr>
      <w:r>
        <w:rPr>
          <w:sz w:val="20"/>
        </w:rPr>
        <w:t>Após a apuração da penalidade, a depender do entendimento jurídico, bem como da decisão da CONTRATANTE, a gestão poderá solicitar o distrato contratual (amigável ou unilateral).</w:t>
      </w:r>
    </w:p>
    <w:p w14:paraId="267F3311">
      <w:pPr>
        <w:pStyle w:val="7"/>
        <w:spacing w:before="42"/>
      </w:pPr>
    </w:p>
    <w:p w14:paraId="566C24A3">
      <w:pPr>
        <w:pStyle w:val="3"/>
        <w:numPr>
          <w:ilvl w:val="1"/>
          <w:numId w:val="18"/>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4A512CB3">
      <w:pPr>
        <w:pStyle w:val="7"/>
        <w:spacing w:before="80"/>
        <w:rPr>
          <w:b/>
        </w:rPr>
      </w:pPr>
    </w:p>
    <w:p w14:paraId="0BCC9F8E">
      <w:pPr>
        <w:pStyle w:val="10"/>
        <w:numPr>
          <w:ilvl w:val="2"/>
          <w:numId w:val="18"/>
        </w:numPr>
        <w:tabs>
          <w:tab w:val="left" w:pos="829"/>
        </w:tabs>
        <w:spacing w:before="0"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52FD745E">
      <w:pPr>
        <w:pStyle w:val="10"/>
        <w:numPr>
          <w:ilvl w:val="2"/>
          <w:numId w:val="18"/>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6C86EB81">
      <w:pPr>
        <w:pStyle w:val="10"/>
        <w:numPr>
          <w:ilvl w:val="2"/>
          <w:numId w:val="18"/>
        </w:numPr>
        <w:tabs>
          <w:tab w:val="left" w:pos="828"/>
        </w:tabs>
        <w:spacing w:before="1"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128D23ED">
      <w:pPr>
        <w:pStyle w:val="7"/>
        <w:spacing w:before="80"/>
      </w:pPr>
    </w:p>
    <w:p w14:paraId="760786F1">
      <w:pPr>
        <w:pStyle w:val="3"/>
        <w:numPr>
          <w:ilvl w:val="1"/>
          <w:numId w:val="18"/>
        </w:numPr>
        <w:tabs>
          <w:tab w:val="left" w:pos="678"/>
        </w:tabs>
        <w:spacing w:before="0" w:after="0" w:line="240" w:lineRule="auto"/>
        <w:ind w:left="678" w:right="0" w:hanging="349"/>
        <w:jc w:val="left"/>
      </w:pPr>
      <w:r>
        <w:rPr>
          <w:spacing w:val="-2"/>
        </w:rPr>
        <w:t>PAGAMENTO:</w:t>
      </w:r>
    </w:p>
    <w:p w14:paraId="6E1437E9">
      <w:pPr>
        <w:pStyle w:val="10"/>
        <w:numPr>
          <w:ilvl w:val="2"/>
          <w:numId w:val="18"/>
        </w:numPr>
        <w:tabs>
          <w:tab w:val="left" w:pos="828"/>
        </w:tabs>
        <w:spacing w:before="41"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22A4BFEE">
      <w:pPr>
        <w:pStyle w:val="10"/>
        <w:numPr>
          <w:ilvl w:val="3"/>
          <w:numId w:val="18"/>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380DAFF5">
      <w:pPr>
        <w:pStyle w:val="10"/>
        <w:numPr>
          <w:ilvl w:val="2"/>
          <w:numId w:val="18"/>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6C9A3625">
      <w:pPr>
        <w:pStyle w:val="10"/>
        <w:numPr>
          <w:ilvl w:val="2"/>
          <w:numId w:val="18"/>
        </w:numPr>
        <w:tabs>
          <w:tab w:val="left" w:pos="828"/>
        </w:tabs>
        <w:spacing w:before="1"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21EC1E0C">
      <w:pPr>
        <w:pStyle w:val="7"/>
        <w:spacing w:before="80"/>
      </w:pPr>
    </w:p>
    <w:p w14:paraId="1C0F9BC5">
      <w:pPr>
        <w:pStyle w:val="3"/>
        <w:numPr>
          <w:ilvl w:val="0"/>
          <w:numId w:val="18"/>
        </w:numPr>
        <w:tabs>
          <w:tab w:val="left" w:pos="528"/>
        </w:tabs>
        <w:spacing w:before="0"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5D26D52D">
      <w:pPr>
        <w:pStyle w:val="10"/>
        <w:numPr>
          <w:ilvl w:val="1"/>
          <w:numId w:val="18"/>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0566989A">
      <w:pPr>
        <w:pStyle w:val="10"/>
        <w:numPr>
          <w:ilvl w:val="1"/>
          <w:numId w:val="18"/>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55CC081F">
      <w:pPr>
        <w:pStyle w:val="10"/>
        <w:numPr>
          <w:ilvl w:val="1"/>
          <w:numId w:val="18"/>
        </w:numPr>
        <w:tabs>
          <w:tab w:val="left" w:pos="678"/>
        </w:tabs>
        <w:spacing w:before="2"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3819F257">
      <w:pPr>
        <w:pStyle w:val="10"/>
        <w:numPr>
          <w:ilvl w:val="2"/>
          <w:numId w:val="18"/>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7E55FA7">
      <w:pPr>
        <w:pStyle w:val="10"/>
        <w:numPr>
          <w:ilvl w:val="2"/>
          <w:numId w:val="18"/>
        </w:numPr>
        <w:tabs>
          <w:tab w:val="left" w:pos="828"/>
        </w:tabs>
        <w:spacing w:before="40" w:after="0" w:line="240" w:lineRule="auto"/>
        <w:ind w:left="828" w:right="0" w:hanging="499"/>
        <w:jc w:val="left"/>
        <w:rPr>
          <w:sz w:val="20"/>
        </w:rPr>
      </w:pPr>
      <w:r>
        <w:rPr>
          <w:spacing w:val="-2"/>
          <w:sz w:val="20"/>
        </w:rPr>
        <w:t>Marca;</w:t>
      </w:r>
    </w:p>
    <w:p w14:paraId="192CFC07">
      <w:pPr>
        <w:pStyle w:val="10"/>
        <w:numPr>
          <w:ilvl w:val="2"/>
          <w:numId w:val="18"/>
        </w:numPr>
        <w:tabs>
          <w:tab w:val="left" w:pos="828"/>
        </w:tabs>
        <w:spacing w:before="40" w:after="0" w:line="240" w:lineRule="auto"/>
        <w:ind w:left="828" w:right="0" w:hanging="499"/>
        <w:jc w:val="left"/>
        <w:rPr>
          <w:sz w:val="20"/>
        </w:rPr>
      </w:pPr>
      <w:r>
        <w:rPr>
          <w:spacing w:val="-2"/>
          <w:sz w:val="20"/>
        </w:rPr>
        <w:t>Fabricante;</w:t>
      </w:r>
    </w:p>
    <w:p w14:paraId="16CB1CC3">
      <w:pPr>
        <w:pStyle w:val="10"/>
        <w:numPr>
          <w:ilvl w:val="2"/>
          <w:numId w:val="18"/>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44DBCE1D">
      <w:pPr>
        <w:pStyle w:val="10"/>
        <w:numPr>
          <w:ilvl w:val="1"/>
          <w:numId w:val="18"/>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2B5F7D49">
      <w:pPr>
        <w:pStyle w:val="10"/>
        <w:numPr>
          <w:ilvl w:val="1"/>
          <w:numId w:val="18"/>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235CDADB">
      <w:pPr>
        <w:pStyle w:val="10"/>
        <w:numPr>
          <w:ilvl w:val="1"/>
          <w:numId w:val="18"/>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5EDDA356">
      <w:pPr>
        <w:pStyle w:val="10"/>
        <w:numPr>
          <w:ilvl w:val="1"/>
          <w:numId w:val="18"/>
        </w:numPr>
        <w:tabs>
          <w:tab w:val="left" w:pos="680"/>
        </w:tabs>
        <w:spacing w:before="2"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732606E5">
      <w:pPr>
        <w:pStyle w:val="7"/>
        <w:spacing w:before="42"/>
      </w:pPr>
    </w:p>
    <w:p w14:paraId="3A9F9DF3">
      <w:pPr>
        <w:pStyle w:val="3"/>
        <w:numPr>
          <w:ilvl w:val="0"/>
          <w:numId w:val="18"/>
        </w:numPr>
        <w:tabs>
          <w:tab w:val="left" w:pos="528"/>
        </w:tabs>
        <w:spacing w:before="0" w:after="0" w:line="240" w:lineRule="auto"/>
        <w:ind w:left="528" w:right="0" w:hanging="199"/>
        <w:jc w:val="left"/>
      </w:pPr>
      <w:r>
        <w:t>SANÇÕES</w:t>
      </w:r>
      <w:r>
        <w:rPr>
          <w:spacing w:val="-14"/>
        </w:rPr>
        <w:t xml:space="preserve"> </w:t>
      </w:r>
      <w:r>
        <w:rPr>
          <w:spacing w:val="-2"/>
        </w:rPr>
        <w:t>ADMINISTRATIVAS:</w:t>
      </w:r>
    </w:p>
    <w:p w14:paraId="3F204822">
      <w:pPr>
        <w:pStyle w:val="7"/>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5F35AE4B">
      <w:pPr>
        <w:pStyle w:val="7"/>
        <w:spacing w:before="42"/>
      </w:pPr>
    </w:p>
    <w:p w14:paraId="492E2DAA">
      <w:pPr>
        <w:pStyle w:val="3"/>
        <w:numPr>
          <w:ilvl w:val="0"/>
          <w:numId w:val="18"/>
        </w:numPr>
        <w:tabs>
          <w:tab w:val="left" w:pos="528"/>
        </w:tabs>
        <w:spacing w:before="1"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2DA13645">
      <w:pPr>
        <w:pStyle w:val="10"/>
        <w:numPr>
          <w:ilvl w:val="1"/>
          <w:numId w:val="18"/>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7DF69EA1">
      <w:pPr>
        <w:pStyle w:val="10"/>
        <w:numPr>
          <w:ilvl w:val="2"/>
          <w:numId w:val="18"/>
        </w:numPr>
        <w:tabs>
          <w:tab w:val="left" w:pos="833"/>
        </w:tabs>
        <w:spacing w:before="1"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3BD69DBB">
      <w:pPr>
        <w:pStyle w:val="10"/>
        <w:numPr>
          <w:ilvl w:val="1"/>
          <w:numId w:val="18"/>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D82D838">
      <w:pPr>
        <w:pStyle w:val="10"/>
        <w:numPr>
          <w:ilvl w:val="1"/>
          <w:numId w:val="18"/>
        </w:numPr>
        <w:tabs>
          <w:tab w:val="left" w:pos="683"/>
        </w:tabs>
        <w:spacing w:before="2"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425C5841">
      <w:pPr>
        <w:pStyle w:val="10"/>
        <w:numPr>
          <w:ilvl w:val="1"/>
          <w:numId w:val="18"/>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2CF92760">
      <w:pPr>
        <w:pStyle w:val="7"/>
        <w:spacing w:before="42"/>
      </w:pPr>
    </w:p>
    <w:p w14:paraId="3D35517D">
      <w:pPr>
        <w:pStyle w:val="3"/>
        <w:numPr>
          <w:ilvl w:val="0"/>
          <w:numId w:val="18"/>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729B7E20">
      <w:pPr>
        <w:pStyle w:val="7"/>
        <w:spacing w:before="80"/>
        <w:rPr>
          <w:b/>
        </w:rPr>
      </w:pPr>
    </w:p>
    <w:p w14:paraId="29D1E4A3">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55ED308B">
      <w:pPr>
        <w:pStyle w:val="7"/>
        <w:ind w:left="329"/>
      </w:pPr>
      <w:r>
        <w:t>Matrícula:</w:t>
      </w:r>
      <w:r>
        <w:rPr>
          <w:spacing w:val="-1"/>
        </w:rPr>
        <w:t xml:space="preserve"> </w:t>
      </w:r>
      <w:r>
        <w:t>36229-</w:t>
      </w:r>
      <w:r>
        <w:rPr>
          <w:spacing w:val="-10"/>
        </w:rPr>
        <w:t>3</w:t>
      </w:r>
    </w:p>
    <w:p w14:paraId="7517051A">
      <w:pPr>
        <w:pStyle w:val="7"/>
        <w:ind w:left="329"/>
      </w:pPr>
      <w:r>
        <w:t>ID</w:t>
      </w:r>
      <w:r>
        <w:rPr>
          <w:spacing w:val="-1"/>
        </w:rPr>
        <w:t xml:space="preserve"> </w:t>
      </w:r>
      <w:r>
        <w:t>Funcional:</w:t>
      </w:r>
      <w:r>
        <w:rPr>
          <w:spacing w:val="-1"/>
        </w:rPr>
        <w:t xml:space="preserve"> </w:t>
      </w:r>
      <w:r>
        <w:t>443098-</w:t>
      </w:r>
      <w:r>
        <w:rPr>
          <w:spacing w:val="-10"/>
        </w:rPr>
        <w:t>4</w:t>
      </w:r>
    </w:p>
    <w:p w14:paraId="0D5C85DF">
      <w:pPr>
        <w:pStyle w:val="7"/>
        <w:ind w:left="329"/>
      </w:pPr>
      <w:r>
        <w:t>Telefone:</w:t>
      </w:r>
      <w:r>
        <w:rPr>
          <w:spacing w:val="-8"/>
        </w:rPr>
        <w:t xml:space="preserve"> </w:t>
      </w:r>
      <w:r>
        <w:t>(21)</w:t>
      </w:r>
      <w:r>
        <w:rPr>
          <w:spacing w:val="-8"/>
        </w:rPr>
        <w:t xml:space="preserve"> </w:t>
      </w:r>
      <w:r>
        <w:t>2868-</w:t>
      </w:r>
      <w:r>
        <w:rPr>
          <w:spacing w:val="-4"/>
        </w:rPr>
        <w:t>8352</w:t>
      </w:r>
    </w:p>
    <w:p w14:paraId="57E957AA">
      <w:pPr>
        <w:pStyle w:val="7"/>
        <w:spacing w:before="80"/>
      </w:pPr>
    </w:p>
    <w:p w14:paraId="2CC5454D">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794A6C0B">
      <w:pPr>
        <w:pStyle w:val="7"/>
        <w:ind w:left="329"/>
      </w:pPr>
      <w:r>
        <w:t>Matrícula:</w:t>
      </w:r>
      <w:r>
        <w:rPr>
          <w:spacing w:val="-1"/>
        </w:rPr>
        <w:t xml:space="preserve"> </w:t>
      </w:r>
      <w:r>
        <w:t>33.775-</w:t>
      </w:r>
      <w:r>
        <w:rPr>
          <w:spacing w:val="-10"/>
        </w:rPr>
        <w:t>8</w:t>
      </w:r>
    </w:p>
    <w:p w14:paraId="321FD7CE">
      <w:pPr>
        <w:pStyle w:val="7"/>
        <w:ind w:left="329"/>
      </w:pPr>
      <w:r>
        <w:t>ID</w:t>
      </w:r>
      <w:r>
        <w:rPr>
          <w:spacing w:val="-1"/>
        </w:rPr>
        <w:t xml:space="preserve"> </w:t>
      </w:r>
      <w:r>
        <w:t>Funcional:</w:t>
      </w:r>
      <w:r>
        <w:rPr>
          <w:spacing w:val="-1"/>
        </w:rPr>
        <w:t xml:space="preserve"> </w:t>
      </w:r>
      <w:r>
        <w:rPr>
          <w:spacing w:val="-2"/>
        </w:rPr>
        <w:t>2040816</w:t>
      </w:r>
    </w:p>
    <w:p w14:paraId="7A3E3A23">
      <w:pPr>
        <w:pStyle w:val="7"/>
        <w:ind w:left="329"/>
      </w:pPr>
      <w:r>
        <w:t>Telefone:</w:t>
      </w:r>
      <w:r>
        <w:rPr>
          <w:spacing w:val="-8"/>
        </w:rPr>
        <w:t xml:space="preserve"> </w:t>
      </w:r>
      <w:r>
        <w:t>(21)</w:t>
      </w:r>
      <w:r>
        <w:rPr>
          <w:spacing w:val="-8"/>
        </w:rPr>
        <w:t xml:space="preserve"> </w:t>
      </w:r>
      <w:r>
        <w:t>2868-</w:t>
      </w:r>
      <w:r>
        <w:rPr>
          <w:spacing w:val="-4"/>
        </w:rPr>
        <w:t>8464</w:t>
      </w:r>
    </w:p>
    <w:p w14:paraId="7CF54504">
      <w:pPr>
        <w:pStyle w:val="7"/>
        <w:spacing w:after="0"/>
        <w:sectPr>
          <w:pgSz w:w="15840" w:h="24480"/>
          <w:pgMar w:top="520" w:right="360" w:bottom="280" w:left="360" w:header="720" w:footer="720" w:gutter="0"/>
          <w:cols w:space="720" w:num="1"/>
        </w:sectPr>
      </w:pPr>
    </w:p>
    <w:p w14:paraId="0B527B0E">
      <w:pPr>
        <w:spacing w:before="63"/>
        <w:ind w:left="60" w:right="14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2AA3E668">
      <w:pPr>
        <w:pStyle w:val="7"/>
        <w:spacing w:before="0"/>
        <w:rPr>
          <w:b/>
        </w:rPr>
      </w:pPr>
    </w:p>
    <w:p w14:paraId="7CA5B3F5">
      <w:pPr>
        <w:pStyle w:val="7"/>
        <w:spacing w:before="120"/>
        <w:rPr>
          <w:b/>
        </w:rPr>
      </w:pPr>
    </w:p>
    <w:p w14:paraId="657094CA">
      <w:pPr>
        <w:pStyle w:val="4"/>
        <w:spacing w:line="280" w:lineRule="auto"/>
      </w:pPr>
      <w:r>
        <w:t>CONTRATO</w:t>
      </w:r>
      <w:r>
        <w:rPr>
          <w:spacing w:val="40"/>
        </w:rPr>
        <w:t xml:space="preserve"> </w:t>
      </w:r>
      <w:r>
        <w:t>Nº</w:t>
      </w:r>
      <w:r>
        <w:rPr>
          <w:spacing w:val="40"/>
        </w:rPr>
        <w:t xml:space="preserve"> </w:t>
      </w:r>
      <w:r>
        <w:t>................./2025/HUPE,</w:t>
      </w:r>
      <w:r>
        <w:rPr>
          <w:spacing w:val="40"/>
        </w:rPr>
        <w:t xml:space="preserve"> </w:t>
      </w:r>
      <w:r>
        <w:t>DE</w:t>
      </w:r>
      <w:r>
        <w:rPr>
          <w:spacing w:val="35"/>
        </w:rPr>
        <w:t xml:space="preserve"> </w:t>
      </w:r>
      <w:r>
        <w:t>AQUISIÇÃO</w:t>
      </w:r>
      <w:r>
        <w:rPr>
          <w:spacing w:val="40"/>
        </w:rPr>
        <w:t xml:space="preserve"> </w:t>
      </w:r>
      <w:r>
        <w:t>DE</w:t>
      </w:r>
      <w:r>
        <w:rPr>
          <w:spacing w:val="40"/>
        </w:rPr>
        <w:t xml:space="preserve"> </w:t>
      </w:r>
      <w:r>
        <w:t>MEDICAMENTOS,</w:t>
      </w:r>
      <w:r>
        <w:rPr>
          <w:spacing w:val="40"/>
        </w:rPr>
        <w:t xml:space="preserve"> </w:t>
      </w:r>
      <w:r>
        <w:t>QUE</w:t>
      </w:r>
      <w:r>
        <w:rPr>
          <w:spacing w:val="40"/>
        </w:rPr>
        <w:t xml:space="preserve"> </w:t>
      </w:r>
      <w:r>
        <w:t>FAZEM</w:t>
      </w:r>
      <w:r>
        <w:rPr>
          <w:spacing w:val="40"/>
        </w:rPr>
        <w:t xml:space="preserve"> </w:t>
      </w:r>
      <w:r>
        <w:t>ENTRE</w:t>
      </w:r>
      <w:r>
        <w:rPr>
          <w:spacing w:val="40"/>
        </w:rPr>
        <w:t xml:space="preserve"> </w:t>
      </w:r>
      <w:r>
        <w:t>SI</w:t>
      </w:r>
      <w:r>
        <w:rPr>
          <w:spacing w:val="35"/>
        </w:rPr>
        <w:t xml:space="preserve"> </w:t>
      </w:r>
      <w:r>
        <w:t>A</w:t>
      </w:r>
      <w:r>
        <w:rPr>
          <w:spacing w:val="35"/>
        </w:rPr>
        <w:t xml:space="preserve"> </w:t>
      </w:r>
      <w:r>
        <w:t>UNIVERSIDADE</w:t>
      </w:r>
      <w:r>
        <w:rPr>
          <w:spacing w:val="40"/>
        </w:rPr>
        <w:t xml:space="preserve"> </w:t>
      </w:r>
      <w:r>
        <w:t>DO</w:t>
      </w:r>
      <w:r>
        <w:rPr>
          <w:spacing w:val="40"/>
        </w:rPr>
        <w:t xml:space="preserve"> </w:t>
      </w:r>
      <w:r>
        <w:t>ESTADO</w:t>
      </w:r>
      <w:r>
        <w:rPr>
          <w:spacing w:val="40"/>
        </w:rPr>
        <w:t xml:space="preserve"> </w:t>
      </w:r>
      <w:r>
        <w:t>DO</w:t>
      </w:r>
      <w:r>
        <w:rPr>
          <w:spacing w:val="40"/>
        </w:rPr>
        <w:t xml:space="preserve"> </w:t>
      </w:r>
      <w:r>
        <w:t>RIO</w:t>
      </w:r>
      <w:r>
        <w:rPr>
          <w:spacing w:val="40"/>
        </w:rPr>
        <w:t xml:space="preserve"> </w:t>
      </w:r>
      <w:r>
        <w:t>DE JANEIRO E A EMPRESA ..................................................</w:t>
      </w:r>
    </w:p>
    <w:p w14:paraId="15AE4922">
      <w:pPr>
        <w:pStyle w:val="7"/>
        <w:spacing w:before="42"/>
        <w:rPr>
          <w:b/>
        </w:rPr>
      </w:pPr>
    </w:p>
    <w:p w14:paraId="64B1D89F">
      <w:pPr>
        <w:pStyle w:val="7"/>
        <w:spacing w:before="0" w:line="280" w:lineRule="auto"/>
        <w:ind w:left="329" w:right="313"/>
        <w:jc w:val="both"/>
      </w:pPr>
      <w:r>
        <w:rPr>
          <w:b/>
        </w:rPr>
        <w:t>A</w:t>
      </w:r>
      <w:r>
        <w:rPr>
          <w:b/>
          <w:spacing w:val="-6"/>
        </w:rPr>
        <w:t xml:space="preserve"> </w:t>
      </w:r>
      <w:r>
        <w:rPr>
          <w:b/>
        </w:rPr>
        <w:t>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xml:space="preserve">, portador da Carteira de Identidade n.º 52.22513-9 CRM/RJ, CPF nº 332.272.257-00, doravante denominado </w:t>
      </w:r>
      <w:r>
        <w:rPr>
          <w:b/>
        </w:rPr>
        <w:t>CONTRATANTE</w:t>
      </w:r>
      <w:r>
        <w:t>, e</w:t>
      </w:r>
      <w:r>
        <w:rPr>
          <w:spacing w:val="40"/>
        </w:rPr>
        <w:t xml:space="preserve"> </w:t>
      </w:r>
      <w:r>
        <w:t>a</w:t>
      </w:r>
      <w:r>
        <w:rPr>
          <w:spacing w:val="40"/>
        </w:rPr>
        <w:t xml:space="preserve"> </w:t>
      </w:r>
      <w:r>
        <w:t>empresa.............................., com sede na ............, inscrita no</w:t>
      </w:r>
      <w:r>
        <w:rPr>
          <w:spacing w:val="40"/>
        </w:rPr>
        <w:t xml:space="preserve"> </w:t>
      </w:r>
      <w:r>
        <w:t xml:space="preserve">CNPJ/MF sob o nº ............., neste ato representada por .................................., portador da Carteira de Identidade nº ................., CPF nº ..................., doravante denominado </w:t>
      </w:r>
      <w:r>
        <w:rPr>
          <w:b/>
        </w:rPr>
        <w:t>CONTRATADO</w:t>
      </w:r>
      <w:r>
        <w:t>,</w:t>
      </w:r>
      <w:r>
        <w:rPr>
          <w:spacing w:val="-1"/>
        </w:rPr>
        <w:t xml:space="preserve"> </w:t>
      </w:r>
      <w:r>
        <w:t>com</w:t>
      </w:r>
      <w:r>
        <w:rPr>
          <w:spacing w:val="-1"/>
        </w:rPr>
        <w:t xml:space="preserve"> </w:t>
      </w:r>
      <w:r>
        <w:t>fundamento</w:t>
      </w:r>
      <w:r>
        <w:rPr>
          <w:spacing w:val="-1"/>
        </w:rPr>
        <w:t xml:space="preserve"> </w:t>
      </w:r>
      <w:r>
        <w:t>no</w:t>
      </w:r>
      <w:r>
        <w:rPr>
          <w:spacing w:val="-1"/>
        </w:rPr>
        <w:t xml:space="preserve"> </w:t>
      </w:r>
      <w:r>
        <w:t>Processo</w:t>
      </w:r>
      <w:r>
        <w:rPr>
          <w:spacing w:val="-1"/>
        </w:rPr>
        <w:t xml:space="preserve"> </w:t>
      </w:r>
      <w:r>
        <w:t>nº</w:t>
      </w:r>
      <w:r>
        <w:rPr>
          <w:spacing w:val="-1"/>
        </w:rPr>
        <w:t xml:space="preserve"> </w:t>
      </w:r>
      <w:r>
        <w:rPr>
          <w:b/>
        </w:rPr>
        <w:t>SEI-260007/000887/2025</w:t>
      </w:r>
      <w:r>
        <w:t>,</w:t>
      </w:r>
      <w:r>
        <w:rPr>
          <w:spacing w:val="-1"/>
        </w:rPr>
        <w:t xml:space="preserve"> </w:t>
      </w:r>
      <w:r>
        <w:t>que</w:t>
      </w:r>
      <w:r>
        <w:rPr>
          <w:spacing w:val="-1"/>
        </w:rPr>
        <w:t xml:space="preserve"> </w:t>
      </w:r>
      <w:r>
        <w:t>se</w:t>
      </w:r>
      <w:r>
        <w:rPr>
          <w:spacing w:val="-1"/>
        </w:rPr>
        <w:t xml:space="preserve"> </w:t>
      </w:r>
      <w:r>
        <w:t>regerá</w:t>
      </w:r>
      <w:r>
        <w:rPr>
          <w:spacing w:val="-1"/>
        </w:rPr>
        <w:t xml:space="preserve"> </w:t>
      </w:r>
      <w:r>
        <w:t>pelas</w:t>
      </w:r>
      <w:r>
        <w:rPr>
          <w:spacing w:val="-1"/>
        </w:rPr>
        <w:t xml:space="preserve"> </w:t>
      </w:r>
      <w:r>
        <w:t>disposições</w:t>
      </w:r>
      <w:r>
        <w:rPr>
          <w:spacing w:val="-1"/>
        </w:rPr>
        <w:t xml:space="preserve"> </w:t>
      </w:r>
      <w:r>
        <w:t>da</w:t>
      </w:r>
      <w:r>
        <w:rPr>
          <w:spacing w:val="-1"/>
        </w:rPr>
        <w:t xml:space="preserve"> </w:t>
      </w:r>
      <w:r>
        <w:t>Lei</w:t>
      </w:r>
      <w:r>
        <w:rPr>
          <w:spacing w:val="-1"/>
        </w:rPr>
        <w:t xml:space="preserve"> </w:t>
      </w:r>
      <w:r>
        <w:t>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e</w:t>
      </w:r>
      <w:r>
        <w:rPr>
          <w:spacing w:val="-1"/>
        </w:rPr>
        <w:t xml:space="preserve"> </w:t>
      </w:r>
      <w:r>
        <w:t>pelos</w:t>
      </w:r>
      <w:r>
        <w:rPr>
          <w:spacing w:val="-1"/>
        </w:rPr>
        <w:t xml:space="preserve"> </w:t>
      </w:r>
      <w:r>
        <w:t>normativos</w:t>
      </w:r>
      <w:r>
        <w:rPr>
          <w:spacing w:val="-1"/>
        </w:rPr>
        <w:t xml:space="preserve"> </w:t>
      </w:r>
      <w:r>
        <w:t xml:space="preserve">estaduais aplicáveis, todos disponíveis no endereço eletrônico redelog.rj.gov.br/redelog/legislação-licitacoes/, resolvem celebrar o presente instrumento de Contrato, decorrente Edital de licitação por </w:t>
      </w:r>
      <w:r>
        <w:rPr>
          <w:b/>
        </w:rPr>
        <w:t>Pregão Eletrônico nº 186/2025</w:t>
      </w:r>
      <w:r>
        <w:t>, mediante as cláusulas e condições a seguir enunciadas.</w:t>
      </w:r>
    </w:p>
    <w:p w14:paraId="44F9F089">
      <w:pPr>
        <w:pStyle w:val="7"/>
        <w:spacing w:before="151"/>
      </w:pPr>
    </w:p>
    <w:p w14:paraId="0E67292D">
      <w:pPr>
        <w:pStyle w:val="3"/>
        <w:ind w:left="329" w:firstLine="0"/>
      </w:pPr>
      <w:r>
        <w:t>CLÁUSULA</w:t>
      </w:r>
      <w:r>
        <w:rPr>
          <w:spacing w:val="-12"/>
        </w:rPr>
        <w:t xml:space="preserve"> </w:t>
      </w:r>
      <w:r>
        <w:t>PRIMEIRA</w:t>
      </w:r>
      <w:r>
        <w:rPr>
          <w:spacing w:val="-12"/>
        </w:rPr>
        <w:t xml:space="preserve"> </w:t>
      </w:r>
      <w:r>
        <w:t>–</w:t>
      </w:r>
      <w:r>
        <w:rPr>
          <w:spacing w:val="-1"/>
        </w:rPr>
        <w:t xml:space="preserve"> </w:t>
      </w:r>
      <w:r>
        <w:rPr>
          <w:spacing w:val="-2"/>
        </w:rPr>
        <w:t>OBJETO</w:t>
      </w:r>
    </w:p>
    <w:p w14:paraId="65531807">
      <w:pPr>
        <w:pStyle w:val="10"/>
        <w:numPr>
          <w:ilvl w:val="1"/>
          <w:numId w:val="24"/>
        </w:numPr>
        <w:tabs>
          <w:tab w:val="left" w:pos="680"/>
        </w:tabs>
        <w:spacing w:before="160" w:after="0" w:line="240" w:lineRule="auto"/>
        <w:ind w:left="680" w:right="0" w:hanging="351"/>
        <w:jc w:val="left"/>
        <w:rPr>
          <w:b/>
          <w:sz w:val="20"/>
        </w:rPr>
      </w:pPr>
      <w:r>
        <w:rPr>
          <w:sz w:val="20"/>
        </w:rPr>
        <w:t>O</w:t>
      </w:r>
      <w:r>
        <w:rPr>
          <w:spacing w:val="46"/>
          <w:sz w:val="20"/>
        </w:rPr>
        <w:t xml:space="preserve"> </w:t>
      </w:r>
      <w:r>
        <w:rPr>
          <w:sz w:val="20"/>
        </w:rPr>
        <w:t>objeto</w:t>
      </w:r>
      <w:r>
        <w:rPr>
          <w:spacing w:val="47"/>
          <w:sz w:val="20"/>
        </w:rPr>
        <w:t xml:space="preserve"> </w:t>
      </w:r>
      <w:r>
        <w:rPr>
          <w:sz w:val="20"/>
        </w:rPr>
        <w:t>do</w:t>
      </w:r>
      <w:r>
        <w:rPr>
          <w:spacing w:val="47"/>
          <w:sz w:val="20"/>
        </w:rPr>
        <w:t xml:space="preserve"> </w:t>
      </w:r>
      <w:r>
        <w:rPr>
          <w:sz w:val="20"/>
        </w:rPr>
        <w:t>presente</w:t>
      </w:r>
      <w:r>
        <w:rPr>
          <w:spacing w:val="47"/>
          <w:sz w:val="20"/>
        </w:rPr>
        <w:t xml:space="preserve"> </w:t>
      </w:r>
      <w:r>
        <w:rPr>
          <w:sz w:val="20"/>
        </w:rPr>
        <w:t>Contrato</w:t>
      </w:r>
      <w:r>
        <w:rPr>
          <w:spacing w:val="47"/>
          <w:sz w:val="20"/>
        </w:rPr>
        <w:t xml:space="preserve"> </w:t>
      </w:r>
      <w:r>
        <w:rPr>
          <w:sz w:val="20"/>
        </w:rPr>
        <w:t>é</w:t>
      </w:r>
      <w:r>
        <w:rPr>
          <w:spacing w:val="47"/>
          <w:sz w:val="20"/>
        </w:rPr>
        <w:t xml:space="preserve"> </w:t>
      </w:r>
      <w:r>
        <w:rPr>
          <w:sz w:val="20"/>
        </w:rPr>
        <w:t>a</w:t>
      </w:r>
      <w:r>
        <w:rPr>
          <w:spacing w:val="47"/>
          <w:sz w:val="20"/>
        </w:rPr>
        <w:t xml:space="preserve"> </w:t>
      </w:r>
      <w:r>
        <w:rPr>
          <w:b/>
          <w:sz w:val="20"/>
        </w:rPr>
        <w:t>AQUISIÇÃO</w:t>
      </w:r>
      <w:r>
        <w:rPr>
          <w:b/>
          <w:spacing w:val="47"/>
          <w:sz w:val="20"/>
        </w:rPr>
        <w:t xml:space="preserve"> </w:t>
      </w:r>
      <w:r>
        <w:rPr>
          <w:b/>
          <w:sz w:val="20"/>
        </w:rPr>
        <w:t>DE</w:t>
      </w:r>
      <w:r>
        <w:rPr>
          <w:b/>
          <w:spacing w:val="47"/>
          <w:sz w:val="20"/>
        </w:rPr>
        <w:t xml:space="preserve"> </w:t>
      </w:r>
      <w:r>
        <w:rPr>
          <w:b/>
          <w:sz w:val="20"/>
        </w:rPr>
        <w:t>MEDICAMENTOS</w:t>
      </w:r>
      <w:r>
        <w:rPr>
          <w:b/>
          <w:spacing w:val="47"/>
          <w:sz w:val="20"/>
        </w:rPr>
        <w:t xml:space="preserve"> </w:t>
      </w:r>
      <w:r>
        <w:rPr>
          <w:b/>
          <w:sz w:val="20"/>
        </w:rPr>
        <w:t>(SULFATO</w:t>
      </w:r>
      <w:r>
        <w:rPr>
          <w:b/>
          <w:spacing w:val="47"/>
          <w:sz w:val="20"/>
        </w:rPr>
        <w:t xml:space="preserve"> </w:t>
      </w:r>
      <w:r>
        <w:rPr>
          <w:b/>
          <w:sz w:val="20"/>
        </w:rPr>
        <w:t>FERROSO,</w:t>
      </w:r>
      <w:r>
        <w:rPr>
          <w:b/>
          <w:spacing w:val="47"/>
          <w:sz w:val="20"/>
        </w:rPr>
        <w:t xml:space="preserve"> </w:t>
      </w:r>
      <w:r>
        <w:rPr>
          <w:b/>
          <w:sz w:val="20"/>
        </w:rPr>
        <w:t>ETC.)</w:t>
      </w:r>
      <w:r>
        <w:rPr>
          <w:b/>
          <w:spacing w:val="47"/>
          <w:sz w:val="20"/>
        </w:rPr>
        <w:t xml:space="preserve"> </w:t>
      </w:r>
      <w:r>
        <w:rPr>
          <w:b/>
          <w:sz w:val="20"/>
        </w:rPr>
        <w:t>PARA</w:t>
      </w:r>
      <w:r>
        <w:rPr>
          <w:b/>
          <w:spacing w:val="36"/>
          <w:sz w:val="20"/>
        </w:rPr>
        <w:t xml:space="preserve"> </w:t>
      </w:r>
      <w:r>
        <w:rPr>
          <w:b/>
          <w:sz w:val="20"/>
        </w:rPr>
        <w:t>O</w:t>
      </w:r>
      <w:r>
        <w:rPr>
          <w:b/>
          <w:spacing w:val="47"/>
          <w:sz w:val="20"/>
        </w:rPr>
        <w:t xml:space="preserve"> </w:t>
      </w:r>
      <w:r>
        <w:rPr>
          <w:b/>
          <w:sz w:val="20"/>
        </w:rPr>
        <w:t>HOSPITAL</w:t>
      </w:r>
      <w:r>
        <w:rPr>
          <w:b/>
          <w:spacing w:val="37"/>
          <w:sz w:val="20"/>
        </w:rPr>
        <w:t xml:space="preserve"> </w:t>
      </w:r>
      <w:r>
        <w:rPr>
          <w:b/>
          <w:sz w:val="20"/>
        </w:rPr>
        <w:t>UNIVERSITÁRIO</w:t>
      </w:r>
      <w:r>
        <w:rPr>
          <w:b/>
          <w:spacing w:val="47"/>
          <w:sz w:val="20"/>
        </w:rPr>
        <w:t xml:space="preserve"> </w:t>
      </w:r>
      <w:r>
        <w:rPr>
          <w:b/>
          <w:spacing w:val="-2"/>
          <w:sz w:val="20"/>
        </w:rPr>
        <w:t>PEDRO</w:t>
      </w:r>
    </w:p>
    <w:p w14:paraId="40374FBD">
      <w:pPr>
        <w:pStyle w:val="7"/>
        <w:ind w:left="329"/>
        <w:jc w:val="both"/>
      </w:pPr>
      <w:r>
        <w:rPr>
          <w:b/>
        </w:rPr>
        <w:t>ERNESTO</w:t>
      </w:r>
      <w:r>
        <w:rPr>
          <w:b/>
          <w:spacing w:val="-2"/>
        </w:rPr>
        <w:t xml:space="preserve"> </w:t>
      </w:r>
      <w:r>
        <w:t>a</w:t>
      </w:r>
      <w:r>
        <w:rPr>
          <w:spacing w:val="-2"/>
        </w:rPr>
        <w:t xml:space="preserve"> </w:t>
      </w:r>
      <w:r>
        <w:t>serem</w:t>
      </w:r>
      <w:r>
        <w:rPr>
          <w:spacing w:val="-2"/>
        </w:rPr>
        <w:t xml:space="preserve"> </w:t>
      </w:r>
      <w:r>
        <w:t>executados</w:t>
      </w:r>
      <w:r>
        <w:rPr>
          <w:spacing w:val="-2"/>
        </w:rPr>
        <w:t xml:space="preserve"> </w:t>
      </w:r>
      <w:r>
        <w:t>nas</w:t>
      </w:r>
      <w:r>
        <w:rPr>
          <w:spacing w:val="-3"/>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3"/>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60CFC0D">
      <w:pPr>
        <w:pStyle w:val="7"/>
        <w:spacing w:before="80"/>
      </w:pPr>
    </w:p>
    <w:p w14:paraId="022D64DB">
      <w:pPr>
        <w:pStyle w:val="10"/>
        <w:numPr>
          <w:ilvl w:val="1"/>
          <w:numId w:val="24"/>
        </w:numPr>
        <w:tabs>
          <w:tab w:val="left" w:pos="629"/>
        </w:tabs>
        <w:spacing w:before="0"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883BA10">
      <w:pPr>
        <w:pStyle w:val="7"/>
        <w:spacing w:before="162"/>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5"/>
        <w:gridCol w:w="5535"/>
        <w:gridCol w:w="1155"/>
        <w:gridCol w:w="1605"/>
        <w:gridCol w:w="1605"/>
        <w:gridCol w:w="1755"/>
        <w:gridCol w:w="1740"/>
      </w:tblGrid>
      <w:tr w14:paraId="5E86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35" w:type="dxa"/>
          </w:tcPr>
          <w:p w14:paraId="14AD4C4F">
            <w:pPr>
              <w:pStyle w:val="11"/>
              <w:spacing w:before="60"/>
              <w:ind w:left="14" w:right="6"/>
              <w:jc w:val="center"/>
              <w:rPr>
                <w:b/>
                <w:sz w:val="16"/>
              </w:rPr>
            </w:pPr>
            <w:r>
              <w:rPr>
                <w:b/>
                <w:spacing w:val="-4"/>
                <w:sz w:val="16"/>
              </w:rPr>
              <w:t>ITEM</w:t>
            </w:r>
          </w:p>
        </w:tc>
        <w:tc>
          <w:tcPr>
            <w:tcW w:w="5535" w:type="dxa"/>
          </w:tcPr>
          <w:p w14:paraId="4C37BC56">
            <w:pPr>
              <w:pStyle w:val="11"/>
              <w:spacing w:before="60"/>
              <w:ind w:left="107"/>
              <w:jc w:val="center"/>
              <w:rPr>
                <w:b/>
                <w:sz w:val="16"/>
              </w:rPr>
            </w:pPr>
            <w:r>
              <w:rPr>
                <w:b/>
                <w:spacing w:val="-2"/>
                <w:sz w:val="16"/>
              </w:rPr>
              <w:t>ESPECIFICAÇÃO</w:t>
            </w:r>
          </w:p>
        </w:tc>
        <w:tc>
          <w:tcPr>
            <w:tcW w:w="1155" w:type="dxa"/>
          </w:tcPr>
          <w:p w14:paraId="319CFBB1">
            <w:pPr>
              <w:pStyle w:val="11"/>
              <w:spacing w:before="60"/>
              <w:ind w:left="25"/>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605" w:type="dxa"/>
          </w:tcPr>
          <w:p w14:paraId="42E98996">
            <w:pPr>
              <w:pStyle w:val="11"/>
              <w:spacing w:before="60"/>
              <w:ind w:left="128"/>
              <w:jc w:val="center"/>
              <w:rPr>
                <w:b/>
                <w:sz w:val="16"/>
              </w:rPr>
            </w:pPr>
            <w:r>
              <w:rPr>
                <w:b/>
                <w:sz w:val="16"/>
              </w:rPr>
              <w:t>UNIDADE</w:t>
            </w:r>
            <w:r>
              <w:rPr>
                <w:b/>
                <w:spacing w:val="-1"/>
                <w:sz w:val="16"/>
              </w:rPr>
              <w:t xml:space="preserve"> </w:t>
            </w:r>
            <w:r>
              <w:rPr>
                <w:b/>
                <w:spacing w:val="-5"/>
                <w:sz w:val="16"/>
              </w:rPr>
              <w:t>DE</w:t>
            </w:r>
          </w:p>
          <w:p w14:paraId="673D82F4">
            <w:pPr>
              <w:pStyle w:val="11"/>
              <w:spacing w:before="86"/>
              <w:ind w:left="128"/>
              <w:jc w:val="center"/>
              <w:rPr>
                <w:b/>
                <w:sz w:val="16"/>
              </w:rPr>
            </w:pPr>
            <w:r>
              <w:rPr>
                <w:b/>
                <w:spacing w:val="-2"/>
                <w:sz w:val="16"/>
              </w:rPr>
              <w:t>MEDIDA</w:t>
            </w:r>
          </w:p>
        </w:tc>
        <w:tc>
          <w:tcPr>
            <w:tcW w:w="1605" w:type="dxa"/>
          </w:tcPr>
          <w:p w14:paraId="4E0443E9">
            <w:pPr>
              <w:pStyle w:val="11"/>
              <w:spacing w:before="60"/>
              <w:ind w:left="242"/>
              <w:rPr>
                <w:b/>
                <w:sz w:val="16"/>
              </w:rPr>
            </w:pPr>
            <w:r>
              <w:rPr>
                <w:b/>
                <w:spacing w:val="-2"/>
                <w:sz w:val="16"/>
              </w:rPr>
              <w:t>QUANTIDADE</w:t>
            </w:r>
          </w:p>
        </w:tc>
        <w:tc>
          <w:tcPr>
            <w:tcW w:w="1755" w:type="dxa"/>
          </w:tcPr>
          <w:p w14:paraId="09F7EB18">
            <w:pPr>
              <w:pStyle w:val="11"/>
              <w:spacing w:before="60"/>
              <w:ind w:left="24"/>
              <w:jc w:val="center"/>
              <w:rPr>
                <w:b/>
                <w:sz w:val="16"/>
              </w:rPr>
            </w:pPr>
            <w:r>
              <w:rPr>
                <w:b/>
                <w:spacing w:val="-4"/>
                <w:sz w:val="16"/>
              </w:rPr>
              <w:t>VALOR</w:t>
            </w:r>
            <w:r>
              <w:rPr>
                <w:b/>
                <w:spacing w:val="-2"/>
                <w:sz w:val="16"/>
              </w:rPr>
              <w:t xml:space="preserve"> UNITÁRIO</w:t>
            </w:r>
          </w:p>
          <w:p w14:paraId="3634FA54">
            <w:pPr>
              <w:pStyle w:val="11"/>
              <w:spacing w:before="86"/>
              <w:ind w:left="24"/>
              <w:jc w:val="center"/>
              <w:rPr>
                <w:b/>
                <w:sz w:val="16"/>
              </w:rPr>
            </w:pPr>
            <w:r>
              <w:rPr>
                <w:b/>
                <w:spacing w:val="-4"/>
                <w:sz w:val="16"/>
              </w:rPr>
              <w:t>(R$)</w:t>
            </w:r>
          </w:p>
        </w:tc>
        <w:tc>
          <w:tcPr>
            <w:tcW w:w="1740" w:type="dxa"/>
          </w:tcPr>
          <w:p w14:paraId="718BDF9A">
            <w:pPr>
              <w:pStyle w:val="11"/>
              <w:spacing w:before="60"/>
              <w:ind w:left="132"/>
              <w:rPr>
                <w:b/>
                <w:sz w:val="16"/>
              </w:rPr>
            </w:pPr>
            <w:r>
              <w:rPr>
                <w:b/>
                <w:spacing w:val="-4"/>
                <w:sz w:val="16"/>
              </w:rPr>
              <w:t>VALOR</w:t>
            </w:r>
            <w:r>
              <w:rPr>
                <w:b/>
                <w:spacing w:val="-3"/>
                <w:sz w:val="16"/>
              </w:rPr>
              <w:t xml:space="preserve"> </w:t>
            </w:r>
            <w:r>
              <w:rPr>
                <w:b/>
                <w:spacing w:val="-4"/>
                <w:sz w:val="16"/>
              </w:rPr>
              <w:t>TOTAL</w:t>
            </w:r>
            <w:r>
              <w:rPr>
                <w:b/>
                <w:spacing w:val="-7"/>
                <w:sz w:val="16"/>
              </w:rPr>
              <w:t xml:space="preserve"> </w:t>
            </w:r>
            <w:r>
              <w:rPr>
                <w:b/>
                <w:spacing w:val="-4"/>
                <w:sz w:val="16"/>
              </w:rPr>
              <w:t>(R$)</w:t>
            </w:r>
          </w:p>
        </w:tc>
      </w:tr>
      <w:tr w14:paraId="4DB9B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35" w:type="dxa"/>
          </w:tcPr>
          <w:p w14:paraId="3F0F3CAF">
            <w:pPr>
              <w:pStyle w:val="11"/>
              <w:spacing w:before="60"/>
              <w:ind w:left="14" w:right="6"/>
              <w:jc w:val="center"/>
              <w:rPr>
                <w:b/>
                <w:sz w:val="16"/>
              </w:rPr>
            </w:pPr>
            <w:r>
              <w:rPr>
                <w:b/>
                <w:spacing w:val="-10"/>
                <w:sz w:val="16"/>
              </w:rPr>
              <w:t>1</w:t>
            </w:r>
          </w:p>
        </w:tc>
        <w:tc>
          <w:tcPr>
            <w:tcW w:w="5535" w:type="dxa"/>
          </w:tcPr>
          <w:p w14:paraId="09CBD8F1">
            <w:pPr>
              <w:pStyle w:val="11"/>
              <w:rPr>
                <w:sz w:val="18"/>
              </w:rPr>
            </w:pPr>
          </w:p>
        </w:tc>
        <w:tc>
          <w:tcPr>
            <w:tcW w:w="1155" w:type="dxa"/>
          </w:tcPr>
          <w:p w14:paraId="6AB80733">
            <w:pPr>
              <w:pStyle w:val="11"/>
              <w:rPr>
                <w:sz w:val="18"/>
              </w:rPr>
            </w:pPr>
          </w:p>
        </w:tc>
        <w:tc>
          <w:tcPr>
            <w:tcW w:w="1605" w:type="dxa"/>
          </w:tcPr>
          <w:p w14:paraId="5930C640">
            <w:pPr>
              <w:pStyle w:val="11"/>
              <w:rPr>
                <w:sz w:val="18"/>
              </w:rPr>
            </w:pPr>
          </w:p>
        </w:tc>
        <w:tc>
          <w:tcPr>
            <w:tcW w:w="1605" w:type="dxa"/>
          </w:tcPr>
          <w:p w14:paraId="77A89EFC">
            <w:pPr>
              <w:pStyle w:val="11"/>
              <w:rPr>
                <w:sz w:val="18"/>
              </w:rPr>
            </w:pPr>
          </w:p>
        </w:tc>
        <w:tc>
          <w:tcPr>
            <w:tcW w:w="1755" w:type="dxa"/>
          </w:tcPr>
          <w:p w14:paraId="2D702AB8">
            <w:pPr>
              <w:pStyle w:val="11"/>
              <w:rPr>
                <w:sz w:val="18"/>
              </w:rPr>
            </w:pPr>
          </w:p>
        </w:tc>
        <w:tc>
          <w:tcPr>
            <w:tcW w:w="1740" w:type="dxa"/>
          </w:tcPr>
          <w:p w14:paraId="58C28C80">
            <w:pPr>
              <w:pStyle w:val="11"/>
              <w:rPr>
                <w:sz w:val="18"/>
              </w:rPr>
            </w:pPr>
          </w:p>
        </w:tc>
      </w:tr>
      <w:tr w14:paraId="6824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35" w:type="dxa"/>
          </w:tcPr>
          <w:p w14:paraId="6C134FD9">
            <w:pPr>
              <w:pStyle w:val="11"/>
              <w:spacing w:before="60"/>
              <w:ind w:left="14" w:right="6"/>
              <w:jc w:val="center"/>
              <w:rPr>
                <w:b/>
                <w:sz w:val="16"/>
              </w:rPr>
            </w:pPr>
            <w:r>
              <w:rPr>
                <w:b/>
                <w:spacing w:val="-10"/>
                <w:sz w:val="16"/>
              </w:rPr>
              <w:t>2</w:t>
            </w:r>
          </w:p>
        </w:tc>
        <w:tc>
          <w:tcPr>
            <w:tcW w:w="5535" w:type="dxa"/>
          </w:tcPr>
          <w:p w14:paraId="0EB15494">
            <w:pPr>
              <w:pStyle w:val="11"/>
              <w:rPr>
                <w:sz w:val="18"/>
              </w:rPr>
            </w:pPr>
          </w:p>
        </w:tc>
        <w:tc>
          <w:tcPr>
            <w:tcW w:w="1155" w:type="dxa"/>
          </w:tcPr>
          <w:p w14:paraId="73E78479">
            <w:pPr>
              <w:pStyle w:val="11"/>
              <w:rPr>
                <w:sz w:val="18"/>
              </w:rPr>
            </w:pPr>
          </w:p>
        </w:tc>
        <w:tc>
          <w:tcPr>
            <w:tcW w:w="1605" w:type="dxa"/>
          </w:tcPr>
          <w:p w14:paraId="0B73D6D0">
            <w:pPr>
              <w:pStyle w:val="11"/>
              <w:rPr>
                <w:sz w:val="18"/>
              </w:rPr>
            </w:pPr>
          </w:p>
        </w:tc>
        <w:tc>
          <w:tcPr>
            <w:tcW w:w="1605" w:type="dxa"/>
          </w:tcPr>
          <w:p w14:paraId="77D53104">
            <w:pPr>
              <w:pStyle w:val="11"/>
              <w:rPr>
                <w:sz w:val="18"/>
              </w:rPr>
            </w:pPr>
          </w:p>
        </w:tc>
        <w:tc>
          <w:tcPr>
            <w:tcW w:w="1755" w:type="dxa"/>
          </w:tcPr>
          <w:p w14:paraId="5715BAB2">
            <w:pPr>
              <w:pStyle w:val="11"/>
              <w:rPr>
                <w:sz w:val="18"/>
              </w:rPr>
            </w:pPr>
          </w:p>
        </w:tc>
        <w:tc>
          <w:tcPr>
            <w:tcW w:w="1740" w:type="dxa"/>
          </w:tcPr>
          <w:p w14:paraId="037986CA">
            <w:pPr>
              <w:pStyle w:val="11"/>
              <w:rPr>
                <w:sz w:val="18"/>
              </w:rPr>
            </w:pPr>
          </w:p>
        </w:tc>
      </w:tr>
      <w:tr w14:paraId="109D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35" w:type="dxa"/>
          </w:tcPr>
          <w:p w14:paraId="3ECD70E7">
            <w:pPr>
              <w:pStyle w:val="11"/>
              <w:spacing w:before="60"/>
              <w:ind w:left="14" w:right="6"/>
              <w:jc w:val="center"/>
              <w:rPr>
                <w:b/>
                <w:sz w:val="16"/>
              </w:rPr>
            </w:pPr>
            <w:r>
              <w:rPr>
                <w:b/>
                <w:spacing w:val="-10"/>
                <w:sz w:val="16"/>
              </w:rPr>
              <w:t>3</w:t>
            </w:r>
          </w:p>
        </w:tc>
        <w:tc>
          <w:tcPr>
            <w:tcW w:w="5535" w:type="dxa"/>
          </w:tcPr>
          <w:p w14:paraId="50084AAE">
            <w:pPr>
              <w:pStyle w:val="11"/>
              <w:rPr>
                <w:sz w:val="18"/>
              </w:rPr>
            </w:pPr>
          </w:p>
        </w:tc>
        <w:tc>
          <w:tcPr>
            <w:tcW w:w="1155" w:type="dxa"/>
          </w:tcPr>
          <w:p w14:paraId="1751A396">
            <w:pPr>
              <w:pStyle w:val="11"/>
              <w:rPr>
                <w:sz w:val="18"/>
              </w:rPr>
            </w:pPr>
          </w:p>
        </w:tc>
        <w:tc>
          <w:tcPr>
            <w:tcW w:w="1605" w:type="dxa"/>
          </w:tcPr>
          <w:p w14:paraId="0C2EAFE0">
            <w:pPr>
              <w:pStyle w:val="11"/>
              <w:rPr>
                <w:sz w:val="18"/>
              </w:rPr>
            </w:pPr>
          </w:p>
        </w:tc>
        <w:tc>
          <w:tcPr>
            <w:tcW w:w="1605" w:type="dxa"/>
          </w:tcPr>
          <w:p w14:paraId="35995928">
            <w:pPr>
              <w:pStyle w:val="11"/>
              <w:rPr>
                <w:sz w:val="18"/>
              </w:rPr>
            </w:pPr>
          </w:p>
        </w:tc>
        <w:tc>
          <w:tcPr>
            <w:tcW w:w="1755" w:type="dxa"/>
          </w:tcPr>
          <w:p w14:paraId="347F5DFA">
            <w:pPr>
              <w:pStyle w:val="11"/>
              <w:rPr>
                <w:sz w:val="18"/>
              </w:rPr>
            </w:pPr>
          </w:p>
        </w:tc>
        <w:tc>
          <w:tcPr>
            <w:tcW w:w="1740" w:type="dxa"/>
          </w:tcPr>
          <w:p w14:paraId="7D8EA2AA">
            <w:pPr>
              <w:pStyle w:val="11"/>
              <w:rPr>
                <w:sz w:val="18"/>
              </w:rPr>
            </w:pPr>
          </w:p>
        </w:tc>
      </w:tr>
      <w:tr w14:paraId="7CCE9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35" w:type="dxa"/>
          </w:tcPr>
          <w:p w14:paraId="36B7E4A4">
            <w:pPr>
              <w:pStyle w:val="11"/>
              <w:spacing w:before="60"/>
              <w:ind w:left="14" w:right="6"/>
              <w:jc w:val="center"/>
              <w:rPr>
                <w:b/>
                <w:sz w:val="16"/>
              </w:rPr>
            </w:pPr>
            <w:r>
              <w:rPr>
                <w:b/>
                <w:spacing w:val="-5"/>
                <w:sz w:val="16"/>
              </w:rPr>
              <w:t>...</w:t>
            </w:r>
          </w:p>
        </w:tc>
        <w:tc>
          <w:tcPr>
            <w:tcW w:w="5535" w:type="dxa"/>
          </w:tcPr>
          <w:p w14:paraId="30482384">
            <w:pPr>
              <w:pStyle w:val="11"/>
              <w:rPr>
                <w:sz w:val="18"/>
              </w:rPr>
            </w:pPr>
          </w:p>
        </w:tc>
        <w:tc>
          <w:tcPr>
            <w:tcW w:w="1155" w:type="dxa"/>
          </w:tcPr>
          <w:p w14:paraId="74DB893F">
            <w:pPr>
              <w:pStyle w:val="11"/>
              <w:rPr>
                <w:sz w:val="18"/>
              </w:rPr>
            </w:pPr>
          </w:p>
        </w:tc>
        <w:tc>
          <w:tcPr>
            <w:tcW w:w="1605" w:type="dxa"/>
          </w:tcPr>
          <w:p w14:paraId="7EFC0DE0">
            <w:pPr>
              <w:pStyle w:val="11"/>
              <w:rPr>
                <w:sz w:val="18"/>
              </w:rPr>
            </w:pPr>
          </w:p>
        </w:tc>
        <w:tc>
          <w:tcPr>
            <w:tcW w:w="1605" w:type="dxa"/>
          </w:tcPr>
          <w:p w14:paraId="3F04A364">
            <w:pPr>
              <w:pStyle w:val="11"/>
              <w:rPr>
                <w:sz w:val="18"/>
              </w:rPr>
            </w:pPr>
          </w:p>
        </w:tc>
        <w:tc>
          <w:tcPr>
            <w:tcW w:w="1755" w:type="dxa"/>
          </w:tcPr>
          <w:p w14:paraId="590DC1D4">
            <w:pPr>
              <w:pStyle w:val="11"/>
              <w:rPr>
                <w:sz w:val="18"/>
              </w:rPr>
            </w:pPr>
          </w:p>
        </w:tc>
        <w:tc>
          <w:tcPr>
            <w:tcW w:w="1740" w:type="dxa"/>
          </w:tcPr>
          <w:p w14:paraId="460BDD5E">
            <w:pPr>
              <w:pStyle w:val="11"/>
              <w:rPr>
                <w:sz w:val="18"/>
              </w:rPr>
            </w:pPr>
          </w:p>
        </w:tc>
      </w:tr>
    </w:tbl>
    <w:p w14:paraId="087B70A0">
      <w:pPr>
        <w:pStyle w:val="7"/>
        <w:spacing w:before="68"/>
      </w:pPr>
    </w:p>
    <w:p w14:paraId="3CBFE93F">
      <w:pPr>
        <w:pStyle w:val="10"/>
        <w:numPr>
          <w:ilvl w:val="1"/>
          <w:numId w:val="24"/>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39692D0D">
      <w:pPr>
        <w:pStyle w:val="10"/>
        <w:numPr>
          <w:ilvl w:val="2"/>
          <w:numId w:val="24"/>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4D07F273">
      <w:pPr>
        <w:pStyle w:val="10"/>
        <w:numPr>
          <w:ilvl w:val="2"/>
          <w:numId w:val="24"/>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69F0B9DC">
      <w:pPr>
        <w:pStyle w:val="10"/>
        <w:numPr>
          <w:ilvl w:val="2"/>
          <w:numId w:val="24"/>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7EFB13CD">
      <w:pPr>
        <w:pStyle w:val="10"/>
        <w:numPr>
          <w:ilvl w:val="2"/>
          <w:numId w:val="24"/>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0FC6E2E8">
      <w:pPr>
        <w:pStyle w:val="10"/>
        <w:numPr>
          <w:ilvl w:val="1"/>
          <w:numId w:val="24"/>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50F8EDF">
      <w:pPr>
        <w:pStyle w:val="7"/>
        <w:spacing w:before="125"/>
      </w:pPr>
    </w:p>
    <w:p w14:paraId="0F669F8C">
      <w:pPr>
        <w:pStyle w:val="3"/>
        <w:ind w:left="329" w:firstLine="0"/>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11CDF1E4">
      <w:pPr>
        <w:pStyle w:val="10"/>
        <w:numPr>
          <w:ilvl w:val="1"/>
          <w:numId w:val="25"/>
        </w:numPr>
        <w:tabs>
          <w:tab w:val="left" w:pos="629"/>
        </w:tabs>
        <w:spacing w:before="55"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3D57D918">
      <w:pPr>
        <w:pStyle w:val="10"/>
        <w:numPr>
          <w:ilvl w:val="1"/>
          <w:numId w:val="25"/>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22238069">
      <w:pPr>
        <w:pStyle w:val="10"/>
        <w:numPr>
          <w:ilvl w:val="2"/>
          <w:numId w:val="25"/>
        </w:numPr>
        <w:tabs>
          <w:tab w:val="left" w:pos="776"/>
        </w:tabs>
        <w:spacing w:before="40"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6CC43CCC">
      <w:pPr>
        <w:pStyle w:val="10"/>
        <w:numPr>
          <w:ilvl w:val="0"/>
          <w:numId w:val="26"/>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3C93355">
      <w:pPr>
        <w:pStyle w:val="10"/>
        <w:numPr>
          <w:ilvl w:val="0"/>
          <w:numId w:val="26"/>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22671415">
      <w:pPr>
        <w:pStyle w:val="10"/>
        <w:numPr>
          <w:ilvl w:val="0"/>
          <w:numId w:val="26"/>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6BBDD89">
      <w:pPr>
        <w:pStyle w:val="10"/>
        <w:numPr>
          <w:ilvl w:val="0"/>
          <w:numId w:val="26"/>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1983644B">
      <w:pPr>
        <w:pStyle w:val="10"/>
        <w:numPr>
          <w:ilvl w:val="0"/>
          <w:numId w:val="26"/>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ABD32BA">
      <w:pPr>
        <w:pStyle w:val="10"/>
        <w:numPr>
          <w:ilvl w:val="0"/>
          <w:numId w:val="26"/>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183956D4">
      <w:pPr>
        <w:pStyle w:val="7"/>
        <w:spacing w:before="80"/>
      </w:pPr>
    </w:p>
    <w:p w14:paraId="36D93689">
      <w:pPr>
        <w:pStyle w:val="10"/>
        <w:numPr>
          <w:ilvl w:val="1"/>
          <w:numId w:val="27"/>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6BEE7610">
      <w:pPr>
        <w:pStyle w:val="10"/>
        <w:numPr>
          <w:ilvl w:val="1"/>
          <w:numId w:val="27"/>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0F618AE3">
      <w:pPr>
        <w:pStyle w:val="10"/>
        <w:numPr>
          <w:ilvl w:val="1"/>
          <w:numId w:val="27"/>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5944E2BF">
      <w:pPr>
        <w:pStyle w:val="7"/>
        <w:spacing w:before="87"/>
      </w:pPr>
    </w:p>
    <w:p w14:paraId="1AD952D5">
      <w:pPr>
        <w:pStyle w:val="3"/>
        <w:ind w:left="329" w:firstLine="0"/>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172A03B1">
      <w:pPr>
        <w:pStyle w:val="7"/>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5E83C336">
      <w:pPr>
        <w:pStyle w:val="7"/>
        <w:spacing w:before="87"/>
      </w:pPr>
    </w:p>
    <w:p w14:paraId="63AB74FA">
      <w:pPr>
        <w:pStyle w:val="3"/>
        <w:ind w:left="329" w:firstLine="0"/>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0BBB9D0A">
      <w:pPr>
        <w:pStyle w:val="10"/>
        <w:numPr>
          <w:ilvl w:val="1"/>
          <w:numId w:val="28"/>
        </w:numPr>
        <w:tabs>
          <w:tab w:val="left" w:pos="628"/>
        </w:tabs>
        <w:spacing w:before="55"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F0DE3CA">
      <w:pPr>
        <w:pStyle w:val="7"/>
        <w:spacing w:before="80"/>
      </w:pPr>
    </w:p>
    <w:p w14:paraId="6080454E">
      <w:pPr>
        <w:pStyle w:val="3"/>
        <w:ind w:left="329" w:firstLine="0"/>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5A0F83F1">
      <w:pPr>
        <w:pStyle w:val="10"/>
        <w:numPr>
          <w:ilvl w:val="1"/>
          <w:numId w:val="29"/>
        </w:numPr>
        <w:tabs>
          <w:tab w:val="left" w:pos="628"/>
          <w:tab w:val="left" w:leader="dot" w:pos="4883"/>
        </w:tabs>
        <w:spacing w:before="40"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5B90CA3C">
      <w:pPr>
        <w:pStyle w:val="10"/>
        <w:numPr>
          <w:ilvl w:val="1"/>
          <w:numId w:val="29"/>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69217C08">
      <w:pPr>
        <w:pStyle w:val="10"/>
        <w:numPr>
          <w:ilvl w:val="1"/>
          <w:numId w:val="29"/>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5249C249">
      <w:pPr>
        <w:pStyle w:val="7"/>
        <w:spacing w:before="125"/>
      </w:pPr>
    </w:p>
    <w:p w14:paraId="4DBF19D9">
      <w:pPr>
        <w:pStyle w:val="3"/>
        <w:ind w:left="329" w:firstLine="0"/>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0576E9CF">
      <w:pPr>
        <w:pStyle w:val="10"/>
        <w:numPr>
          <w:ilvl w:val="1"/>
          <w:numId w:val="30"/>
        </w:numPr>
        <w:tabs>
          <w:tab w:val="left" w:pos="645"/>
        </w:tabs>
        <w:spacing w:before="55"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7AA3301A">
      <w:pPr>
        <w:pStyle w:val="10"/>
        <w:numPr>
          <w:ilvl w:val="1"/>
          <w:numId w:val="30"/>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5D4E8A2D">
      <w:pPr>
        <w:pStyle w:val="10"/>
        <w:numPr>
          <w:ilvl w:val="1"/>
          <w:numId w:val="30"/>
        </w:numPr>
        <w:tabs>
          <w:tab w:val="left" w:pos="625"/>
        </w:tabs>
        <w:spacing w:before="3"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4684D3B5">
      <w:pPr>
        <w:pStyle w:val="10"/>
        <w:numPr>
          <w:ilvl w:val="2"/>
          <w:numId w:val="30"/>
        </w:numPr>
        <w:tabs>
          <w:tab w:val="left" w:pos="779"/>
        </w:tabs>
        <w:spacing w:before="3"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3833F5F4">
      <w:pPr>
        <w:pStyle w:val="10"/>
        <w:numPr>
          <w:ilvl w:val="1"/>
          <w:numId w:val="30"/>
        </w:numPr>
        <w:tabs>
          <w:tab w:val="left" w:pos="635"/>
        </w:tabs>
        <w:spacing w:before="40" w:after="0" w:line="240" w:lineRule="auto"/>
        <w:ind w:left="635" w:right="0" w:hanging="306"/>
        <w:jc w:val="both"/>
        <w:rPr>
          <w:sz w:val="20"/>
        </w:rPr>
      </w:pPr>
      <w:r>
        <w:rPr>
          <w:sz w:val="20"/>
        </w:rPr>
        <w:t>O</w:t>
      </w:r>
      <w:r>
        <w:rPr>
          <w:spacing w:val="2"/>
          <w:sz w:val="20"/>
        </w:rPr>
        <w:t xml:space="preserve"> </w:t>
      </w:r>
      <w:r>
        <w:rPr>
          <w:sz w:val="20"/>
        </w:rPr>
        <w:t>CONTRATADO</w:t>
      </w:r>
      <w:r>
        <w:rPr>
          <w:spacing w:val="2"/>
          <w:sz w:val="20"/>
        </w:rPr>
        <w:t xml:space="preserve"> </w:t>
      </w:r>
      <w:r>
        <w:rPr>
          <w:sz w:val="20"/>
        </w:rPr>
        <w:t>deverá</w:t>
      </w:r>
      <w:r>
        <w:rPr>
          <w:spacing w:val="3"/>
          <w:sz w:val="20"/>
        </w:rPr>
        <w:t xml:space="preserve"> </w:t>
      </w:r>
      <w:r>
        <w:rPr>
          <w:sz w:val="20"/>
        </w:rPr>
        <w:t>encaminhar</w:t>
      </w:r>
      <w:r>
        <w:rPr>
          <w:spacing w:val="2"/>
          <w:sz w:val="20"/>
        </w:rPr>
        <w:t xml:space="preserve"> </w:t>
      </w:r>
      <w:r>
        <w:rPr>
          <w:sz w:val="20"/>
        </w:rPr>
        <w:t>a</w:t>
      </w:r>
      <w:r>
        <w:rPr>
          <w:spacing w:val="3"/>
          <w:sz w:val="20"/>
        </w:rPr>
        <w:t xml:space="preserve"> </w:t>
      </w:r>
      <w:r>
        <w:rPr>
          <w:sz w:val="20"/>
        </w:rPr>
        <w:t>Nota</w:t>
      </w:r>
      <w:r>
        <w:rPr>
          <w:spacing w:val="2"/>
          <w:sz w:val="20"/>
        </w:rPr>
        <w:t xml:space="preserve"> </w:t>
      </w:r>
      <w:r>
        <w:rPr>
          <w:sz w:val="20"/>
        </w:rPr>
        <w:t>Fiscal</w:t>
      </w:r>
      <w:r>
        <w:rPr>
          <w:spacing w:val="2"/>
          <w:sz w:val="20"/>
        </w:rPr>
        <w:t xml:space="preserve"> </w:t>
      </w:r>
      <w:r>
        <w:rPr>
          <w:sz w:val="20"/>
        </w:rPr>
        <w:t>ou</w:t>
      </w:r>
      <w:r>
        <w:rPr>
          <w:spacing w:val="3"/>
          <w:sz w:val="20"/>
        </w:rPr>
        <w:t xml:space="preserve"> </w:t>
      </w:r>
      <w:r>
        <w:rPr>
          <w:sz w:val="20"/>
        </w:rPr>
        <w:t>Fatura</w:t>
      </w:r>
      <w:r>
        <w:rPr>
          <w:spacing w:val="2"/>
          <w:sz w:val="20"/>
        </w:rPr>
        <w:t xml:space="preserve"> </w:t>
      </w:r>
      <w:r>
        <w:rPr>
          <w:sz w:val="20"/>
        </w:rPr>
        <w:t>para</w:t>
      </w:r>
      <w:r>
        <w:rPr>
          <w:spacing w:val="3"/>
          <w:sz w:val="20"/>
        </w:rPr>
        <w:t xml:space="preserve"> </w:t>
      </w:r>
      <w:r>
        <w:rPr>
          <w:sz w:val="20"/>
        </w:rPr>
        <w:t>pagamento</w:t>
      </w:r>
      <w:r>
        <w:rPr>
          <w:spacing w:val="2"/>
          <w:sz w:val="20"/>
        </w:rPr>
        <w:t xml:space="preserve"> </w:t>
      </w:r>
      <w:r>
        <w:rPr>
          <w:sz w:val="20"/>
        </w:rPr>
        <w:t>ao</w:t>
      </w:r>
      <w:r>
        <w:rPr>
          <w:spacing w:val="3"/>
          <w:sz w:val="20"/>
        </w:rPr>
        <w:t xml:space="preserve"> </w:t>
      </w:r>
      <w:r>
        <w:rPr>
          <w:sz w:val="20"/>
        </w:rPr>
        <w:t>Hospital</w:t>
      </w:r>
      <w:r>
        <w:rPr>
          <w:spacing w:val="3"/>
          <w:sz w:val="20"/>
        </w:rPr>
        <w:t xml:space="preserve"> </w:t>
      </w:r>
      <w:r>
        <w:rPr>
          <w:sz w:val="20"/>
        </w:rPr>
        <w:t>Universitário</w:t>
      </w:r>
      <w:r>
        <w:rPr>
          <w:spacing w:val="2"/>
          <w:sz w:val="20"/>
        </w:rPr>
        <w:t xml:space="preserve"> </w:t>
      </w:r>
      <w:r>
        <w:rPr>
          <w:sz w:val="20"/>
        </w:rPr>
        <w:t>Pedro</w:t>
      </w:r>
      <w:r>
        <w:rPr>
          <w:spacing w:val="2"/>
          <w:sz w:val="20"/>
        </w:rPr>
        <w:t xml:space="preserve"> </w:t>
      </w:r>
      <w:r>
        <w:rPr>
          <w:sz w:val="20"/>
        </w:rPr>
        <w:t>Ernesto</w:t>
      </w:r>
      <w:r>
        <w:rPr>
          <w:spacing w:val="3"/>
          <w:sz w:val="20"/>
        </w:rPr>
        <w:t xml:space="preserve"> </w:t>
      </w:r>
      <w:r>
        <w:rPr>
          <w:sz w:val="20"/>
        </w:rPr>
        <w:t>—</w:t>
      </w:r>
      <w:r>
        <w:rPr>
          <w:spacing w:val="2"/>
          <w:sz w:val="20"/>
        </w:rPr>
        <w:t xml:space="preserve"> </w:t>
      </w:r>
      <w:r>
        <w:rPr>
          <w:sz w:val="20"/>
        </w:rPr>
        <w:t>HUPE,</w:t>
      </w:r>
      <w:r>
        <w:rPr>
          <w:spacing w:val="3"/>
          <w:sz w:val="20"/>
        </w:rPr>
        <w:t xml:space="preserve"> </w:t>
      </w:r>
      <w:r>
        <w:rPr>
          <w:sz w:val="20"/>
        </w:rPr>
        <w:t>sito</w:t>
      </w:r>
      <w:r>
        <w:rPr>
          <w:spacing w:val="2"/>
          <w:sz w:val="20"/>
        </w:rPr>
        <w:t xml:space="preserve"> </w:t>
      </w:r>
      <w:r>
        <w:rPr>
          <w:sz w:val="20"/>
        </w:rPr>
        <w:t>à</w:t>
      </w:r>
      <w:r>
        <w:rPr>
          <w:spacing w:val="-8"/>
          <w:sz w:val="20"/>
        </w:rPr>
        <w:t xml:space="preserve"> </w:t>
      </w:r>
      <w:r>
        <w:rPr>
          <w:sz w:val="20"/>
        </w:rPr>
        <w:t>Avenida Vinte</w:t>
      </w:r>
      <w:r>
        <w:rPr>
          <w:spacing w:val="2"/>
          <w:sz w:val="20"/>
        </w:rPr>
        <w:t xml:space="preserve"> </w:t>
      </w:r>
      <w:r>
        <w:rPr>
          <w:sz w:val="20"/>
        </w:rPr>
        <w:t>e</w:t>
      </w:r>
      <w:r>
        <w:rPr>
          <w:spacing w:val="2"/>
          <w:sz w:val="20"/>
        </w:rPr>
        <w:t xml:space="preserve"> </w:t>
      </w:r>
      <w:r>
        <w:rPr>
          <w:sz w:val="20"/>
        </w:rPr>
        <w:t>Oito</w:t>
      </w:r>
      <w:r>
        <w:rPr>
          <w:spacing w:val="3"/>
          <w:sz w:val="20"/>
        </w:rPr>
        <w:t xml:space="preserve"> </w:t>
      </w:r>
      <w:r>
        <w:rPr>
          <w:sz w:val="20"/>
        </w:rPr>
        <w:t>de</w:t>
      </w:r>
      <w:r>
        <w:rPr>
          <w:spacing w:val="2"/>
          <w:sz w:val="20"/>
        </w:rPr>
        <w:t xml:space="preserve"> </w:t>
      </w:r>
      <w:r>
        <w:rPr>
          <w:sz w:val="20"/>
        </w:rPr>
        <w:t>Setembro,</w:t>
      </w:r>
      <w:r>
        <w:rPr>
          <w:spacing w:val="3"/>
          <w:sz w:val="20"/>
        </w:rPr>
        <w:t xml:space="preserve"> </w:t>
      </w:r>
      <w:r>
        <w:rPr>
          <w:spacing w:val="-5"/>
          <w:sz w:val="20"/>
        </w:rPr>
        <w:t>77</w:t>
      </w:r>
    </w:p>
    <w:p w14:paraId="2F956D44">
      <w:pPr>
        <w:pStyle w:val="7"/>
        <w:ind w:left="329"/>
        <w:jc w:val="both"/>
      </w:pPr>
      <w:r>
        <w:t>—</w:t>
      </w:r>
      <w:r>
        <w:rPr>
          <w:spacing w:val="-7"/>
        </w:rPr>
        <w:t xml:space="preserve"> </w:t>
      </w:r>
      <w:r>
        <w:t>Vila</w:t>
      </w:r>
      <w:r>
        <w:rPr>
          <w:spacing w:val="-3"/>
        </w:rPr>
        <w:t xml:space="preserve"> </w:t>
      </w:r>
      <w:r>
        <w:t>Isabel</w:t>
      </w:r>
      <w:r>
        <w:rPr>
          <w:spacing w:val="-4"/>
        </w:rPr>
        <w:t xml:space="preserve"> </w:t>
      </w:r>
      <w:r>
        <w:t>—</w:t>
      </w:r>
      <w:r>
        <w:rPr>
          <w:spacing w:val="-3"/>
        </w:rPr>
        <w:t xml:space="preserve"> </w:t>
      </w:r>
      <w:r>
        <w:t>CEP:</w:t>
      </w:r>
      <w:r>
        <w:rPr>
          <w:spacing w:val="-3"/>
        </w:rPr>
        <w:t xml:space="preserve"> </w:t>
      </w:r>
      <w:r>
        <w:t>20.551-</w:t>
      </w:r>
      <w:r>
        <w:rPr>
          <w:spacing w:val="-4"/>
        </w:rPr>
        <w:t>030.</w:t>
      </w:r>
    </w:p>
    <w:p w14:paraId="742C679F">
      <w:pPr>
        <w:pStyle w:val="7"/>
        <w:spacing w:before="80"/>
      </w:pPr>
    </w:p>
    <w:p w14:paraId="17E59888">
      <w:pPr>
        <w:pStyle w:val="10"/>
        <w:numPr>
          <w:ilvl w:val="1"/>
          <w:numId w:val="30"/>
        </w:numPr>
        <w:tabs>
          <w:tab w:val="left" w:pos="629"/>
        </w:tabs>
        <w:spacing w:before="0" w:after="0" w:line="240" w:lineRule="auto"/>
        <w:ind w:left="629" w:right="0" w:hanging="300"/>
        <w:jc w:val="both"/>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C6A71AD">
      <w:pPr>
        <w:pStyle w:val="10"/>
        <w:spacing w:after="0" w:line="240" w:lineRule="auto"/>
        <w:jc w:val="both"/>
        <w:rPr>
          <w:sz w:val="20"/>
        </w:rPr>
        <w:sectPr>
          <w:pgSz w:w="15840" w:h="24480"/>
          <w:pgMar w:top="1340" w:right="360" w:bottom="280" w:left="360" w:header="720" w:footer="720" w:gutter="0"/>
          <w:cols w:space="720" w:num="1"/>
        </w:sectPr>
      </w:pPr>
    </w:p>
    <w:p w14:paraId="2D343ABC">
      <w:pPr>
        <w:pStyle w:val="10"/>
        <w:numPr>
          <w:ilvl w:val="0"/>
          <w:numId w:val="31"/>
        </w:numPr>
        <w:tabs>
          <w:tab w:val="left" w:pos="531"/>
        </w:tabs>
        <w:spacing w:before="73"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4122E5E6">
      <w:pPr>
        <w:pStyle w:val="10"/>
        <w:numPr>
          <w:ilvl w:val="0"/>
          <w:numId w:val="31"/>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55B72008">
      <w:pPr>
        <w:pStyle w:val="10"/>
        <w:numPr>
          <w:ilvl w:val="0"/>
          <w:numId w:val="31"/>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44CB08DD">
      <w:pPr>
        <w:pStyle w:val="7"/>
        <w:spacing w:before="42"/>
      </w:pPr>
    </w:p>
    <w:p w14:paraId="06DAA392">
      <w:pPr>
        <w:pStyle w:val="10"/>
        <w:numPr>
          <w:ilvl w:val="2"/>
          <w:numId w:val="30"/>
        </w:numPr>
        <w:tabs>
          <w:tab w:val="left" w:pos="788"/>
        </w:tabs>
        <w:spacing w:before="0"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3C3DDCDE">
      <w:pPr>
        <w:pStyle w:val="10"/>
        <w:numPr>
          <w:ilvl w:val="2"/>
          <w:numId w:val="30"/>
        </w:numPr>
        <w:tabs>
          <w:tab w:val="left" w:pos="796"/>
        </w:tabs>
        <w:spacing w:before="2"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1F33B221">
      <w:pPr>
        <w:pStyle w:val="10"/>
        <w:numPr>
          <w:ilvl w:val="2"/>
          <w:numId w:val="30"/>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6A26A987">
      <w:pPr>
        <w:pStyle w:val="10"/>
        <w:numPr>
          <w:ilvl w:val="2"/>
          <w:numId w:val="30"/>
        </w:numPr>
        <w:tabs>
          <w:tab w:val="left" w:pos="784"/>
        </w:tabs>
        <w:spacing w:before="2"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5D63FDDB">
      <w:pPr>
        <w:pStyle w:val="10"/>
        <w:numPr>
          <w:ilvl w:val="1"/>
          <w:numId w:val="30"/>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B2F619A">
      <w:pPr>
        <w:pStyle w:val="10"/>
        <w:numPr>
          <w:ilvl w:val="2"/>
          <w:numId w:val="30"/>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63C0F52A">
      <w:pPr>
        <w:pStyle w:val="10"/>
        <w:numPr>
          <w:ilvl w:val="1"/>
          <w:numId w:val="30"/>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96F2BEE">
      <w:pPr>
        <w:pStyle w:val="10"/>
        <w:numPr>
          <w:ilvl w:val="2"/>
          <w:numId w:val="30"/>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1B4EFDD">
      <w:pPr>
        <w:pStyle w:val="10"/>
        <w:numPr>
          <w:ilvl w:val="2"/>
          <w:numId w:val="30"/>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8EBB43C">
      <w:pPr>
        <w:pStyle w:val="10"/>
        <w:numPr>
          <w:ilvl w:val="1"/>
          <w:numId w:val="30"/>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19C4F7F1">
      <w:pPr>
        <w:pStyle w:val="10"/>
        <w:numPr>
          <w:ilvl w:val="1"/>
          <w:numId w:val="30"/>
        </w:numPr>
        <w:tabs>
          <w:tab w:val="left" w:pos="636"/>
        </w:tabs>
        <w:spacing w:before="2"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240EC8E1">
      <w:pPr>
        <w:pStyle w:val="10"/>
        <w:numPr>
          <w:ilvl w:val="1"/>
          <w:numId w:val="30"/>
        </w:numPr>
        <w:tabs>
          <w:tab w:val="left" w:pos="754"/>
        </w:tabs>
        <w:spacing w:before="2"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69AFBFEC">
      <w:pPr>
        <w:pStyle w:val="7"/>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7EF01C27">
      <w:pPr>
        <w:pStyle w:val="10"/>
        <w:numPr>
          <w:ilvl w:val="2"/>
          <w:numId w:val="30"/>
        </w:numPr>
        <w:tabs>
          <w:tab w:val="left" w:pos="879"/>
        </w:tabs>
        <w:spacing w:before="40" w:after="0" w:line="240" w:lineRule="auto"/>
        <w:ind w:left="879" w:right="0" w:hanging="550"/>
        <w:jc w:val="both"/>
        <w:rPr>
          <w:sz w:val="20"/>
        </w:rPr>
      </w:pPr>
      <w:r>
        <w:rPr>
          <w:sz w:val="20"/>
        </w:rPr>
        <w:t>A</w:t>
      </w:r>
      <w:r>
        <w:rPr>
          <w:spacing w:val="4"/>
          <w:sz w:val="20"/>
        </w:rPr>
        <w:t xml:space="preserve"> </w:t>
      </w:r>
      <w:r>
        <w:rPr>
          <w:sz w:val="20"/>
        </w:rPr>
        <w:t>subcontratação</w:t>
      </w:r>
      <w:r>
        <w:rPr>
          <w:spacing w:val="-1"/>
          <w:sz w:val="20"/>
        </w:rPr>
        <w:t xml:space="preserve"> </w:t>
      </w:r>
      <w:r>
        <w:rPr>
          <w:sz w:val="20"/>
        </w:rPr>
        <w:t>porventura</w:t>
      </w:r>
      <w:r>
        <w:rPr>
          <w:spacing w:val="-1"/>
          <w:sz w:val="20"/>
        </w:rPr>
        <w:t xml:space="preserve"> </w:t>
      </w:r>
      <w:r>
        <w:rPr>
          <w:sz w:val="20"/>
        </w:rPr>
        <w:t>realizada</w:t>
      </w:r>
      <w:r>
        <w:rPr>
          <w:spacing w:val="-1"/>
          <w:sz w:val="20"/>
        </w:rPr>
        <w:t xml:space="preserve"> </w:t>
      </w:r>
      <w:r>
        <w:rPr>
          <w:sz w:val="20"/>
        </w:rPr>
        <w:t>será</w:t>
      </w:r>
      <w:r>
        <w:rPr>
          <w:spacing w:val="-1"/>
          <w:sz w:val="20"/>
        </w:rPr>
        <w:t xml:space="preserve"> </w:t>
      </w:r>
      <w:r>
        <w:rPr>
          <w:sz w:val="20"/>
        </w:rPr>
        <w:t>integralmente</w:t>
      </w:r>
      <w:r>
        <w:rPr>
          <w:spacing w:val="-1"/>
          <w:sz w:val="20"/>
        </w:rPr>
        <w:t xml:space="preserve"> </w:t>
      </w:r>
      <w:r>
        <w:rPr>
          <w:sz w:val="20"/>
        </w:rPr>
        <w:t>custeada</w:t>
      </w:r>
      <w:r>
        <w:rPr>
          <w:spacing w:val="-1"/>
          <w:sz w:val="20"/>
        </w:rPr>
        <w:t xml:space="preserve"> </w:t>
      </w:r>
      <w:r>
        <w:rPr>
          <w:sz w:val="20"/>
        </w:rPr>
        <w:t xml:space="preserve">pelo </w:t>
      </w:r>
      <w:r>
        <w:rPr>
          <w:b/>
          <w:spacing w:val="-2"/>
          <w:sz w:val="20"/>
        </w:rPr>
        <w:t>CONTRATADO</w:t>
      </w:r>
      <w:r>
        <w:rPr>
          <w:spacing w:val="-2"/>
          <w:sz w:val="20"/>
        </w:rPr>
        <w:t>.</w:t>
      </w:r>
    </w:p>
    <w:p w14:paraId="217C9734">
      <w:pPr>
        <w:pStyle w:val="7"/>
        <w:spacing w:before="80"/>
      </w:pPr>
    </w:p>
    <w:p w14:paraId="3F8540F5">
      <w:pPr>
        <w:pStyle w:val="3"/>
        <w:ind w:left="329" w:firstLine="0"/>
      </w:pPr>
      <w:r>
        <w:t>CLÁUSULA</w:t>
      </w:r>
      <w:r>
        <w:rPr>
          <w:spacing w:val="-14"/>
        </w:rPr>
        <w:t xml:space="preserve"> </w:t>
      </w:r>
      <w:r>
        <w:t>SÉTIMA</w:t>
      </w:r>
      <w:r>
        <w:rPr>
          <w:spacing w:val="-12"/>
        </w:rPr>
        <w:t xml:space="preserve"> </w:t>
      </w:r>
      <w:r>
        <w:t>-</w:t>
      </w:r>
      <w:r>
        <w:rPr>
          <w:spacing w:val="-1"/>
        </w:rPr>
        <w:t xml:space="preserve"> </w:t>
      </w:r>
      <w:r>
        <w:rPr>
          <w:spacing w:val="-2"/>
        </w:rPr>
        <w:t>REAJUSTE</w:t>
      </w:r>
    </w:p>
    <w:p w14:paraId="2003B693">
      <w:pPr>
        <w:pStyle w:val="10"/>
        <w:numPr>
          <w:ilvl w:val="1"/>
          <w:numId w:val="32"/>
        </w:numPr>
        <w:tabs>
          <w:tab w:val="left" w:pos="629"/>
        </w:tabs>
        <w:spacing w:before="40" w:after="0" w:line="240" w:lineRule="auto"/>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0CA34F2F">
      <w:pPr>
        <w:pStyle w:val="10"/>
        <w:numPr>
          <w:ilvl w:val="1"/>
          <w:numId w:val="32"/>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0A575522">
      <w:pPr>
        <w:pStyle w:val="10"/>
        <w:numPr>
          <w:ilvl w:val="1"/>
          <w:numId w:val="32"/>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5E70A8E9">
      <w:pPr>
        <w:pStyle w:val="10"/>
        <w:numPr>
          <w:ilvl w:val="1"/>
          <w:numId w:val="32"/>
        </w:numPr>
        <w:tabs>
          <w:tab w:val="left" w:pos="629"/>
        </w:tabs>
        <w:spacing w:before="40"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2C993621">
      <w:pPr>
        <w:pStyle w:val="10"/>
        <w:numPr>
          <w:ilvl w:val="1"/>
          <w:numId w:val="32"/>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68F3F0A0">
      <w:pPr>
        <w:pStyle w:val="10"/>
        <w:numPr>
          <w:ilvl w:val="2"/>
          <w:numId w:val="32"/>
        </w:numPr>
        <w:tabs>
          <w:tab w:val="left" w:pos="793"/>
        </w:tabs>
        <w:spacing w:before="2"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74A26600">
      <w:pPr>
        <w:pStyle w:val="10"/>
        <w:numPr>
          <w:ilvl w:val="1"/>
          <w:numId w:val="32"/>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525F6977">
      <w:pPr>
        <w:pStyle w:val="10"/>
        <w:numPr>
          <w:ilvl w:val="1"/>
          <w:numId w:val="32"/>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5398D339">
      <w:pPr>
        <w:pStyle w:val="10"/>
        <w:numPr>
          <w:ilvl w:val="1"/>
          <w:numId w:val="32"/>
        </w:numPr>
        <w:tabs>
          <w:tab w:val="left" w:pos="629"/>
        </w:tabs>
        <w:spacing w:before="2"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204A97F2">
      <w:pPr>
        <w:pStyle w:val="10"/>
        <w:numPr>
          <w:ilvl w:val="2"/>
          <w:numId w:val="32"/>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35CDE041">
      <w:pPr>
        <w:pStyle w:val="10"/>
        <w:numPr>
          <w:ilvl w:val="0"/>
          <w:numId w:val="33"/>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02BDCC1D">
      <w:pPr>
        <w:pStyle w:val="10"/>
        <w:numPr>
          <w:ilvl w:val="0"/>
          <w:numId w:val="33"/>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701343D8">
      <w:pPr>
        <w:pStyle w:val="10"/>
        <w:numPr>
          <w:ilvl w:val="1"/>
          <w:numId w:val="32"/>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34D58ACB">
      <w:pPr>
        <w:pStyle w:val="10"/>
        <w:numPr>
          <w:ilvl w:val="1"/>
          <w:numId w:val="32"/>
        </w:numPr>
        <w:tabs>
          <w:tab w:val="left" w:pos="718"/>
        </w:tabs>
        <w:spacing w:before="1"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204101AF">
      <w:pPr>
        <w:pStyle w:val="10"/>
        <w:numPr>
          <w:ilvl w:val="1"/>
          <w:numId w:val="32"/>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3887ADD5">
      <w:pPr>
        <w:pStyle w:val="10"/>
        <w:numPr>
          <w:ilvl w:val="1"/>
          <w:numId w:val="32"/>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651EB923">
      <w:pPr>
        <w:pStyle w:val="7"/>
        <w:spacing w:before="87"/>
      </w:pPr>
    </w:p>
    <w:p w14:paraId="1FE17C40">
      <w:pPr>
        <w:pStyle w:val="3"/>
        <w:ind w:left="329" w:firstLine="0"/>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3CC175FF">
      <w:pPr>
        <w:pStyle w:val="10"/>
        <w:numPr>
          <w:ilvl w:val="1"/>
          <w:numId w:val="34"/>
        </w:numPr>
        <w:tabs>
          <w:tab w:val="left" w:pos="629"/>
        </w:tabs>
        <w:spacing w:before="55" w:after="0" w:line="240" w:lineRule="auto"/>
        <w:ind w:left="6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628C807C">
      <w:pPr>
        <w:pStyle w:val="10"/>
        <w:numPr>
          <w:ilvl w:val="2"/>
          <w:numId w:val="34"/>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768F4CFF">
      <w:pPr>
        <w:pStyle w:val="10"/>
        <w:numPr>
          <w:ilvl w:val="2"/>
          <w:numId w:val="34"/>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5F9EC62">
      <w:pPr>
        <w:pStyle w:val="10"/>
        <w:numPr>
          <w:ilvl w:val="2"/>
          <w:numId w:val="34"/>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418F379D">
      <w:pPr>
        <w:pStyle w:val="10"/>
        <w:numPr>
          <w:ilvl w:val="2"/>
          <w:numId w:val="34"/>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659E23B5">
      <w:pPr>
        <w:pStyle w:val="10"/>
        <w:numPr>
          <w:ilvl w:val="2"/>
          <w:numId w:val="34"/>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68C981CA">
      <w:pPr>
        <w:pStyle w:val="10"/>
        <w:numPr>
          <w:ilvl w:val="2"/>
          <w:numId w:val="34"/>
        </w:numPr>
        <w:tabs>
          <w:tab w:val="left" w:pos="779"/>
        </w:tabs>
        <w:spacing w:before="2"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3D1D0887">
      <w:pPr>
        <w:pStyle w:val="10"/>
        <w:numPr>
          <w:ilvl w:val="2"/>
          <w:numId w:val="34"/>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4C0C67E8">
      <w:pPr>
        <w:pStyle w:val="10"/>
        <w:numPr>
          <w:ilvl w:val="2"/>
          <w:numId w:val="34"/>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7380E335">
      <w:pPr>
        <w:pStyle w:val="10"/>
        <w:numPr>
          <w:ilvl w:val="2"/>
          <w:numId w:val="34"/>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3B620F0E">
      <w:pPr>
        <w:pStyle w:val="10"/>
        <w:numPr>
          <w:ilvl w:val="3"/>
          <w:numId w:val="34"/>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366CE675">
      <w:pPr>
        <w:pStyle w:val="10"/>
        <w:numPr>
          <w:ilvl w:val="2"/>
          <w:numId w:val="34"/>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38FA9EBC">
      <w:pPr>
        <w:pStyle w:val="10"/>
        <w:numPr>
          <w:ilvl w:val="2"/>
          <w:numId w:val="34"/>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21FFECAE">
      <w:pPr>
        <w:pStyle w:val="10"/>
        <w:numPr>
          <w:ilvl w:val="2"/>
          <w:numId w:val="34"/>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69F6CF69">
      <w:pPr>
        <w:pStyle w:val="10"/>
        <w:numPr>
          <w:ilvl w:val="2"/>
          <w:numId w:val="34"/>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75315178">
      <w:pPr>
        <w:pStyle w:val="7"/>
        <w:spacing w:before="135"/>
      </w:pPr>
    </w:p>
    <w:p w14:paraId="3EB7B0EE">
      <w:pPr>
        <w:pStyle w:val="3"/>
        <w:ind w:left="329" w:firstLine="0"/>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714992D">
      <w:pPr>
        <w:pStyle w:val="10"/>
        <w:numPr>
          <w:ilvl w:val="1"/>
          <w:numId w:val="35"/>
        </w:numPr>
        <w:tabs>
          <w:tab w:val="left" w:pos="636"/>
        </w:tabs>
        <w:spacing w:before="4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490C98B1">
      <w:pPr>
        <w:pStyle w:val="10"/>
        <w:spacing w:after="0" w:line="280" w:lineRule="auto"/>
        <w:jc w:val="both"/>
        <w:rPr>
          <w:sz w:val="20"/>
        </w:rPr>
        <w:sectPr>
          <w:pgSz w:w="15840" w:h="24480"/>
          <w:pgMar w:top="520" w:right="360" w:bottom="280" w:left="360" w:header="720" w:footer="720" w:gutter="0"/>
          <w:cols w:space="720" w:num="1"/>
        </w:sectPr>
      </w:pPr>
    </w:p>
    <w:p w14:paraId="70C30A66">
      <w:pPr>
        <w:pStyle w:val="10"/>
        <w:numPr>
          <w:ilvl w:val="2"/>
          <w:numId w:val="35"/>
        </w:numPr>
        <w:tabs>
          <w:tab w:val="left" w:pos="778"/>
        </w:tabs>
        <w:spacing w:before="73"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6A2B4792">
      <w:pPr>
        <w:pStyle w:val="10"/>
        <w:numPr>
          <w:ilvl w:val="2"/>
          <w:numId w:val="35"/>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4F84646D">
      <w:pPr>
        <w:pStyle w:val="10"/>
        <w:numPr>
          <w:ilvl w:val="2"/>
          <w:numId w:val="35"/>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648C4335">
      <w:pPr>
        <w:pStyle w:val="10"/>
        <w:numPr>
          <w:ilvl w:val="2"/>
          <w:numId w:val="35"/>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94819C3">
      <w:pPr>
        <w:pStyle w:val="10"/>
        <w:numPr>
          <w:ilvl w:val="2"/>
          <w:numId w:val="35"/>
        </w:numPr>
        <w:tabs>
          <w:tab w:val="left" w:pos="790"/>
        </w:tabs>
        <w:spacing w:before="2"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8FC9C1D">
      <w:pPr>
        <w:pStyle w:val="10"/>
        <w:numPr>
          <w:ilvl w:val="2"/>
          <w:numId w:val="35"/>
        </w:numPr>
        <w:tabs>
          <w:tab w:val="left" w:pos="789"/>
        </w:tabs>
        <w:spacing w:before="1"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25F7E7EB">
      <w:pPr>
        <w:pStyle w:val="10"/>
        <w:numPr>
          <w:ilvl w:val="2"/>
          <w:numId w:val="35"/>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33019B00">
      <w:pPr>
        <w:pStyle w:val="7"/>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5D7854C7">
      <w:pPr>
        <w:pStyle w:val="10"/>
        <w:numPr>
          <w:ilvl w:val="2"/>
          <w:numId w:val="35"/>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E22C296">
      <w:pPr>
        <w:pStyle w:val="10"/>
        <w:numPr>
          <w:ilvl w:val="3"/>
          <w:numId w:val="35"/>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791E8F6F">
      <w:pPr>
        <w:pStyle w:val="10"/>
        <w:numPr>
          <w:ilvl w:val="0"/>
          <w:numId w:val="36"/>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2EC24BF8">
      <w:pPr>
        <w:pStyle w:val="10"/>
        <w:numPr>
          <w:ilvl w:val="0"/>
          <w:numId w:val="36"/>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53447097">
      <w:pPr>
        <w:pStyle w:val="10"/>
        <w:numPr>
          <w:ilvl w:val="0"/>
          <w:numId w:val="36"/>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5D676C1D">
      <w:pPr>
        <w:pStyle w:val="10"/>
        <w:numPr>
          <w:ilvl w:val="0"/>
          <w:numId w:val="36"/>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774484F9">
      <w:pPr>
        <w:pStyle w:val="10"/>
        <w:numPr>
          <w:ilvl w:val="0"/>
          <w:numId w:val="36"/>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26F1F4F2">
      <w:pPr>
        <w:pStyle w:val="7"/>
        <w:spacing w:before="80"/>
      </w:pPr>
    </w:p>
    <w:p w14:paraId="09C89DF9">
      <w:pPr>
        <w:pStyle w:val="10"/>
        <w:numPr>
          <w:ilvl w:val="2"/>
          <w:numId w:val="35"/>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7F706BB5">
      <w:pPr>
        <w:pStyle w:val="10"/>
        <w:numPr>
          <w:ilvl w:val="2"/>
          <w:numId w:val="35"/>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58C20470">
      <w:pPr>
        <w:pStyle w:val="10"/>
        <w:numPr>
          <w:ilvl w:val="2"/>
          <w:numId w:val="35"/>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06F12F18">
      <w:pPr>
        <w:pStyle w:val="10"/>
        <w:numPr>
          <w:ilvl w:val="2"/>
          <w:numId w:val="35"/>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560A8B87">
      <w:pPr>
        <w:pStyle w:val="10"/>
        <w:numPr>
          <w:ilvl w:val="2"/>
          <w:numId w:val="35"/>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7930DDE6">
      <w:pPr>
        <w:pStyle w:val="10"/>
        <w:numPr>
          <w:ilvl w:val="2"/>
          <w:numId w:val="35"/>
        </w:numPr>
        <w:tabs>
          <w:tab w:val="left" w:pos="890"/>
        </w:tabs>
        <w:spacing w:before="2"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3D2C90DE">
      <w:pPr>
        <w:pStyle w:val="10"/>
        <w:numPr>
          <w:ilvl w:val="2"/>
          <w:numId w:val="35"/>
        </w:numPr>
        <w:tabs>
          <w:tab w:val="left" w:pos="878"/>
        </w:tabs>
        <w:spacing w:before="1"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4F02A59D">
      <w:pPr>
        <w:pStyle w:val="10"/>
        <w:numPr>
          <w:ilvl w:val="2"/>
          <w:numId w:val="35"/>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6D4E7F84">
      <w:pPr>
        <w:pStyle w:val="10"/>
        <w:numPr>
          <w:ilvl w:val="3"/>
          <w:numId w:val="35"/>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4384" behindDoc="0" locked="0" layoutInCell="1" allowOverlap="1">
                <wp:simplePos x="0" y="0"/>
                <wp:positionH relativeFrom="page">
                  <wp:posOffset>1216025</wp:posOffset>
                </wp:positionH>
                <wp:positionV relativeFrom="paragraph">
                  <wp:posOffset>300990</wp:posOffset>
                </wp:positionV>
                <wp:extent cx="28575" cy="9525"/>
                <wp:effectExtent l="0" t="0" r="0" b="0"/>
                <wp:wrapNone/>
                <wp:docPr id="23" name="Graphic 23"/>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95.75pt;margin-top:23.7pt;height:0.75pt;width:2.25pt;mso-position-horizontal-relative:page;z-index:251664384;mso-width-relative:page;mso-height-relative:page;" fillcolor="#000080" filled="t" stroked="f" coordsize="28575,9525" o:gfxdata="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xBj7X&#10;AAAACQEAAA8AAAAAAAAAAQAgAAAAIgAAAGRycy9kb3ducmV2LnhtbFBLAQIUABQAAAAIAIdO4kCc&#10;H/e9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3D226192">
      <w:pPr>
        <w:pStyle w:val="10"/>
        <w:numPr>
          <w:ilvl w:val="2"/>
          <w:numId w:val="35"/>
        </w:numPr>
        <w:tabs>
          <w:tab w:val="left" w:pos="879"/>
        </w:tabs>
        <w:spacing w:before="2" w:after="0" w:line="240" w:lineRule="auto"/>
        <w:ind w:left="879" w:right="0" w:hanging="550"/>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12592092">
      <w:pPr>
        <w:pStyle w:val="10"/>
        <w:numPr>
          <w:ilvl w:val="2"/>
          <w:numId w:val="35"/>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35DDFBD0">
      <w:pPr>
        <w:pStyle w:val="10"/>
        <w:numPr>
          <w:ilvl w:val="2"/>
          <w:numId w:val="35"/>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40D14DEE">
      <w:pPr>
        <w:pStyle w:val="10"/>
        <w:numPr>
          <w:ilvl w:val="2"/>
          <w:numId w:val="35"/>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3D400859">
      <w:pPr>
        <w:pStyle w:val="10"/>
        <w:numPr>
          <w:ilvl w:val="2"/>
          <w:numId w:val="35"/>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2B5EAE8C">
      <w:pPr>
        <w:pStyle w:val="10"/>
        <w:numPr>
          <w:ilvl w:val="3"/>
          <w:numId w:val="35"/>
        </w:numPr>
        <w:tabs>
          <w:tab w:val="left" w:pos="1036"/>
        </w:tabs>
        <w:spacing w:before="3"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7B540737">
      <w:pPr>
        <w:pStyle w:val="10"/>
        <w:numPr>
          <w:ilvl w:val="2"/>
          <w:numId w:val="35"/>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3EBCFBB8">
      <w:pPr>
        <w:pStyle w:val="7"/>
        <w:spacing w:before="42"/>
      </w:pPr>
    </w:p>
    <w:p w14:paraId="698ABCD9">
      <w:pPr>
        <w:pStyle w:val="3"/>
        <w:ind w:left="329" w:firstLine="0"/>
        <w:jc w:val="both"/>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4A26DE15">
      <w:pPr>
        <w:pStyle w:val="10"/>
        <w:numPr>
          <w:ilvl w:val="1"/>
          <w:numId w:val="37"/>
        </w:numPr>
        <w:tabs>
          <w:tab w:val="left" w:pos="728"/>
        </w:tabs>
        <w:spacing w:before="40" w:after="0" w:line="240" w:lineRule="auto"/>
        <w:ind w:left="7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2E27741F">
      <w:pPr>
        <w:pStyle w:val="7"/>
        <w:spacing w:before="125"/>
      </w:pPr>
    </w:p>
    <w:p w14:paraId="5E0A35C4">
      <w:pPr>
        <w:pStyle w:val="3"/>
        <w:ind w:left="329" w:firstLine="0"/>
        <w:jc w:val="both"/>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4D1A45E0">
      <w:pPr>
        <w:pStyle w:val="10"/>
        <w:numPr>
          <w:ilvl w:val="1"/>
          <w:numId w:val="38"/>
        </w:numPr>
        <w:tabs>
          <w:tab w:val="left" w:pos="720"/>
        </w:tabs>
        <w:spacing w:before="55"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716C8500">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CCDE31E">
      <w:pPr>
        <w:pStyle w:val="10"/>
        <w:numPr>
          <w:ilvl w:val="2"/>
          <w:numId w:val="38"/>
        </w:numPr>
        <w:tabs>
          <w:tab w:val="left" w:pos="871"/>
        </w:tabs>
        <w:spacing w:before="40" w:after="0" w:line="240" w:lineRule="auto"/>
        <w:ind w:left="871" w:right="0" w:hanging="542"/>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E31637F">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4725166">
      <w:pPr>
        <w:pStyle w:val="10"/>
        <w:numPr>
          <w:ilvl w:val="2"/>
          <w:numId w:val="38"/>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85FD58E">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8461E0A">
      <w:pPr>
        <w:pStyle w:val="10"/>
        <w:numPr>
          <w:ilvl w:val="3"/>
          <w:numId w:val="38"/>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8CED95D">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1C2AAA28">
      <w:pPr>
        <w:pStyle w:val="10"/>
        <w:numPr>
          <w:ilvl w:val="3"/>
          <w:numId w:val="38"/>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2469F3E">
      <w:pPr>
        <w:pStyle w:val="10"/>
        <w:numPr>
          <w:ilvl w:val="3"/>
          <w:numId w:val="38"/>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465E267B">
      <w:pPr>
        <w:pStyle w:val="10"/>
        <w:numPr>
          <w:ilvl w:val="3"/>
          <w:numId w:val="38"/>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7F1A4B99">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A38535F">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5BF727D">
      <w:pPr>
        <w:pStyle w:val="10"/>
        <w:numPr>
          <w:ilvl w:val="2"/>
          <w:numId w:val="38"/>
        </w:numPr>
        <w:tabs>
          <w:tab w:val="left" w:pos="870"/>
        </w:tabs>
        <w:spacing w:before="41"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1D7EA99E">
      <w:pPr>
        <w:pStyle w:val="10"/>
        <w:numPr>
          <w:ilvl w:val="2"/>
          <w:numId w:val="38"/>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3ECDF9E">
      <w:pPr>
        <w:pStyle w:val="10"/>
        <w:numPr>
          <w:ilvl w:val="2"/>
          <w:numId w:val="38"/>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4E4A84DA">
      <w:pPr>
        <w:pStyle w:val="10"/>
        <w:numPr>
          <w:ilvl w:val="2"/>
          <w:numId w:val="38"/>
        </w:numPr>
        <w:tabs>
          <w:tab w:val="left" w:pos="970"/>
        </w:tabs>
        <w:spacing w:before="40"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8CFBF28">
      <w:pPr>
        <w:pStyle w:val="10"/>
        <w:numPr>
          <w:ilvl w:val="3"/>
          <w:numId w:val="38"/>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28857EE4">
      <w:pPr>
        <w:pStyle w:val="10"/>
        <w:numPr>
          <w:ilvl w:val="3"/>
          <w:numId w:val="38"/>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DC66A38">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7FAF40DB">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41EE86A5">
      <w:pPr>
        <w:pStyle w:val="10"/>
        <w:numPr>
          <w:ilvl w:val="2"/>
          <w:numId w:val="38"/>
        </w:numPr>
        <w:tabs>
          <w:tab w:val="left" w:pos="962"/>
        </w:tabs>
        <w:spacing w:before="40"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28E4E45">
      <w:pPr>
        <w:pStyle w:val="10"/>
        <w:numPr>
          <w:ilvl w:val="2"/>
          <w:numId w:val="38"/>
        </w:numPr>
        <w:tabs>
          <w:tab w:val="left" w:pos="970"/>
        </w:tabs>
        <w:spacing w:before="40" w:after="0" w:line="240" w:lineRule="auto"/>
        <w:ind w:left="970" w:right="0" w:hanging="641"/>
        <w:jc w:val="left"/>
        <w:rPr>
          <w:sz w:val="20"/>
        </w:rPr>
      </w:pP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sz w:val="20"/>
          <w:u w:val="single" w:color="000080"/>
        </w:rPr>
        <w:t>art.</w:t>
      </w:r>
      <w:r>
        <w:rPr>
          <w:spacing w:val="-1"/>
          <w:sz w:val="20"/>
          <w:u w:val="single" w:color="000080"/>
        </w:rPr>
        <w:t xml:space="preserve"> </w:t>
      </w:r>
      <w:r>
        <w:rPr>
          <w:sz w:val="20"/>
          <w:u w:val="single" w:color="000080"/>
        </w:rPr>
        <w:t>5º</w:t>
      </w:r>
      <w:r>
        <w:rPr>
          <w:spacing w:val="-1"/>
          <w:sz w:val="20"/>
          <w:u w:val="single" w:color="000080"/>
        </w:rPr>
        <w:t xml:space="preserve"> </w:t>
      </w:r>
      <w:r>
        <w:rPr>
          <w:sz w:val="20"/>
          <w:u w:val="single" w:color="000080"/>
        </w:rPr>
        <w:t>da Lei</w:t>
      </w:r>
      <w:r>
        <w:rPr>
          <w:spacing w:val="-1"/>
          <w:sz w:val="20"/>
          <w:u w:val="single" w:color="000080"/>
        </w:rPr>
        <w:t xml:space="preserve"> </w:t>
      </w:r>
      <w:r>
        <w:rPr>
          <w:sz w:val="20"/>
          <w:u w:val="single" w:color="000080"/>
        </w:rPr>
        <w:t>nº</w:t>
      </w:r>
      <w:r>
        <w:rPr>
          <w:spacing w:val="-1"/>
          <w:sz w:val="20"/>
          <w:u w:val="single" w:color="000080"/>
        </w:rPr>
        <w:t xml:space="preserve"> </w:t>
      </w:r>
      <w:r>
        <w:rPr>
          <w:sz w:val="20"/>
          <w:u w:val="single" w:color="000080"/>
        </w:rPr>
        <w:t>12.846</w:t>
      </w:r>
      <w:r>
        <w:rPr>
          <w:sz w:val="20"/>
        </w:rPr>
        <w:t>,</w:t>
      </w:r>
      <w:r>
        <w:rPr>
          <w:spacing w:val="-3"/>
          <w:sz w:val="20"/>
          <w:u w:val="single" w:color="000080"/>
        </w:rPr>
        <w:t xml:space="preserve"> </w:t>
      </w:r>
      <w:r>
        <w:rPr>
          <w:sz w:val="20"/>
          <w:u w:val="single" w:color="000080"/>
        </w:rPr>
        <w:t>de</w:t>
      </w:r>
      <w:r>
        <w:rPr>
          <w:spacing w:val="-1"/>
          <w:sz w:val="20"/>
          <w:u w:val="single" w:color="000080"/>
        </w:rPr>
        <w:t xml:space="preserve"> </w:t>
      </w:r>
      <w:r>
        <w:rPr>
          <w:sz w:val="20"/>
          <w:u w:val="single" w:color="000080"/>
        </w:rPr>
        <w:t>1º</w:t>
      </w:r>
      <w:r>
        <w:rPr>
          <w:spacing w:val="-1"/>
          <w:sz w:val="20"/>
          <w:u w:val="single" w:color="000080"/>
        </w:rPr>
        <w:t xml:space="preserve"> </w:t>
      </w:r>
      <w:r>
        <w:rPr>
          <w:sz w:val="20"/>
          <w:u w:val="single" w:color="000080"/>
        </w:rPr>
        <w:t>de</w:t>
      </w:r>
      <w:r>
        <w:rPr>
          <w:spacing w:val="-1"/>
          <w:sz w:val="20"/>
          <w:u w:val="single" w:color="000080"/>
        </w:rPr>
        <w:t xml:space="preserve"> </w:t>
      </w:r>
      <w:r>
        <w:rPr>
          <w:sz w:val="20"/>
          <w:u w:val="single" w:color="000080"/>
        </w:rPr>
        <w:t>agosto</w:t>
      </w:r>
      <w:r>
        <w:rPr>
          <w:spacing w:val="-1"/>
          <w:sz w:val="20"/>
          <w:u w:val="single" w:color="000080"/>
        </w:rPr>
        <w:t xml:space="preserve"> </w:t>
      </w:r>
      <w:r>
        <w:rPr>
          <w:sz w:val="20"/>
          <w:u w:val="single" w:color="000080"/>
        </w:rPr>
        <w:t xml:space="preserve">de </w:t>
      </w:r>
      <w:r>
        <w:rPr>
          <w:spacing w:val="-2"/>
          <w:sz w:val="20"/>
          <w:u w:val="single" w:color="000080"/>
        </w:rPr>
        <w:t>2013.</w:t>
      </w:r>
      <w:r>
        <w:rPr>
          <w:spacing w:val="-2"/>
          <w:sz w:val="20"/>
          <w:u w:val="single" w:color="000080"/>
        </w:rPr>
        <w:fldChar w:fldCharType="end"/>
      </w:r>
    </w:p>
    <w:p w14:paraId="74106307">
      <w:pPr>
        <w:pStyle w:val="10"/>
        <w:numPr>
          <w:ilvl w:val="1"/>
          <w:numId w:val="38"/>
        </w:numPr>
        <w:tabs>
          <w:tab w:val="left" w:pos="739"/>
        </w:tabs>
        <w:spacing w:before="40"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096F5209">
      <w:pPr>
        <w:pStyle w:val="10"/>
        <w:numPr>
          <w:ilvl w:val="2"/>
          <w:numId w:val="38"/>
        </w:numPr>
        <w:tabs>
          <w:tab w:val="left" w:pos="868"/>
        </w:tabs>
        <w:spacing w:before="2"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27E953C0">
      <w:pPr>
        <w:pStyle w:val="10"/>
        <w:spacing w:after="0" w:line="280" w:lineRule="auto"/>
        <w:jc w:val="left"/>
        <w:rPr>
          <w:sz w:val="20"/>
        </w:rPr>
        <w:sectPr>
          <w:pgSz w:w="15840" w:h="24480"/>
          <w:pgMar w:top="520" w:right="360" w:bottom="280" w:left="360" w:header="720" w:footer="720" w:gutter="0"/>
          <w:cols w:space="720" w:num="1"/>
        </w:sectPr>
      </w:pPr>
    </w:p>
    <w:p w14:paraId="313C9F06">
      <w:pPr>
        <w:pStyle w:val="10"/>
        <w:numPr>
          <w:ilvl w:val="2"/>
          <w:numId w:val="38"/>
        </w:numPr>
        <w:tabs>
          <w:tab w:val="left" w:pos="876"/>
        </w:tabs>
        <w:spacing w:before="73" w:after="0" w:line="280" w:lineRule="auto"/>
        <w:ind w:left="329" w:right="312"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5A8FC025">
      <w:pPr>
        <w:pStyle w:val="10"/>
        <w:numPr>
          <w:ilvl w:val="0"/>
          <w:numId w:val="39"/>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783D874">
      <w:pPr>
        <w:pStyle w:val="10"/>
        <w:numPr>
          <w:ilvl w:val="0"/>
          <w:numId w:val="39"/>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6B080C42">
      <w:pPr>
        <w:pStyle w:val="10"/>
        <w:numPr>
          <w:ilvl w:val="0"/>
          <w:numId w:val="39"/>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293E8D0F">
      <w:pPr>
        <w:pStyle w:val="7"/>
        <w:spacing w:before="80"/>
      </w:pPr>
    </w:p>
    <w:p w14:paraId="5B893760">
      <w:pPr>
        <w:pStyle w:val="10"/>
        <w:numPr>
          <w:ilvl w:val="3"/>
          <w:numId w:val="38"/>
        </w:numPr>
        <w:tabs>
          <w:tab w:val="left" w:pos="1020"/>
        </w:tabs>
        <w:spacing w:before="0"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21129307">
      <w:pPr>
        <w:pStyle w:val="10"/>
        <w:numPr>
          <w:ilvl w:val="3"/>
          <w:numId w:val="38"/>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6331766E">
      <w:pPr>
        <w:pStyle w:val="10"/>
        <w:numPr>
          <w:ilvl w:val="3"/>
          <w:numId w:val="38"/>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11735247">
      <w:pPr>
        <w:pStyle w:val="10"/>
        <w:numPr>
          <w:ilvl w:val="3"/>
          <w:numId w:val="38"/>
        </w:numPr>
        <w:tabs>
          <w:tab w:val="left" w:pos="1009"/>
        </w:tabs>
        <w:spacing w:before="3"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02DB98D">
      <w:pPr>
        <w:pStyle w:val="10"/>
        <w:numPr>
          <w:ilvl w:val="2"/>
          <w:numId w:val="38"/>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1F7370AB">
      <w:pPr>
        <w:pStyle w:val="10"/>
        <w:numPr>
          <w:ilvl w:val="2"/>
          <w:numId w:val="38"/>
        </w:numPr>
        <w:tabs>
          <w:tab w:val="left" w:pos="877"/>
        </w:tabs>
        <w:spacing w:before="3"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49D5D7DC">
      <w:pPr>
        <w:pStyle w:val="10"/>
        <w:numPr>
          <w:ilvl w:val="1"/>
          <w:numId w:val="38"/>
        </w:numPr>
        <w:tabs>
          <w:tab w:val="left" w:pos="751"/>
        </w:tabs>
        <w:spacing w:before="5"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12FCD98F">
      <w:pPr>
        <w:pStyle w:val="10"/>
        <w:numPr>
          <w:ilvl w:val="2"/>
          <w:numId w:val="38"/>
        </w:numPr>
        <w:tabs>
          <w:tab w:val="left" w:pos="875"/>
        </w:tabs>
        <w:spacing w:before="3"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8196B12">
      <w:pPr>
        <w:pStyle w:val="10"/>
        <w:numPr>
          <w:ilvl w:val="2"/>
          <w:numId w:val="38"/>
        </w:numPr>
        <w:tabs>
          <w:tab w:val="left" w:pos="919"/>
        </w:tabs>
        <w:spacing w:before="2" w:after="0" w:line="280" w:lineRule="auto"/>
        <w:ind w:left="329" w:right="31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30E736B">
      <w:pPr>
        <w:pStyle w:val="10"/>
        <w:numPr>
          <w:ilvl w:val="2"/>
          <w:numId w:val="38"/>
        </w:numPr>
        <w:tabs>
          <w:tab w:val="left" w:pos="875"/>
        </w:tabs>
        <w:spacing w:before="2" w:after="0" w:line="280" w:lineRule="auto"/>
        <w:ind w:left="329" w:right="31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4E9929EE">
      <w:pPr>
        <w:pStyle w:val="10"/>
        <w:numPr>
          <w:ilvl w:val="1"/>
          <w:numId w:val="38"/>
        </w:numPr>
        <w:tabs>
          <w:tab w:val="left" w:pos="720"/>
        </w:tabs>
        <w:spacing w:before="2" w:after="0" w:line="240" w:lineRule="auto"/>
        <w:ind w:left="7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0CF078D1">
      <w:pPr>
        <w:pStyle w:val="10"/>
        <w:numPr>
          <w:ilvl w:val="2"/>
          <w:numId w:val="38"/>
        </w:numPr>
        <w:tabs>
          <w:tab w:val="left" w:pos="867"/>
        </w:tabs>
        <w:spacing w:before="40" w:after="0" w:line="280" w:lineRule="auto"/>
        <w:ind w:left="329" w:right="31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54A7319D">
      <w:pPr>
        <w:pStyle w:val="10"/>
        <w:numPr>
          <w:ilvl w:val="1"/>
          <w:numId w:val="38"/>
        </w:numPr>
        <w:tabs>
          <w:tab w:val="left" w:pos="720"/>
        </w:tabs>
        <w:spacing w:before="3"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60B6D831">
      <w:pPr>
        <w:pStyle w:val="10"/>
        <w:numPr>
          <w:ilvl w:val="2"/>
          <w:numId w:val="38"/>
        </w:numPr>
        <w:tabs>
          <w:tab w:val="left" w:pos="870"/>
        </w:tabs>
        <w:spacing w:before="33"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FA61EDA">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7113F16B">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C702BE0">
      <w:pPr>
        <w:pStyle w:val="10"/>
        <w:numPr>
          <w:ilvl w:val="2"/>
          <w:numId w:val="38"/>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E97F634">
      <w:pPr>
        <w:pStyle w:val="10"/>
        <w:numPr>
          <w:ilvl w:val="2"/>
          <w:numId w:val="38"/>
        </w:numPr>
        <w:tabs>
          <w:tab w:val="left" w:pos="870"/>
        </w:tabs>
        <w:spacing w:before="40"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7E4F6CD9">
      <w:pPr>
        <w:pStyle w:val="10"/>
        <w:numPr>
          <w:ilvl w:val="1"/>
          <w:numId w:val="38"/>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667FE45">
      <w:pPr>
        <w:pStyle w:val="10"/>
        <w:numPr>
          <w:ilvl w:val="0"/>
          <w:numId w:val="40"/>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150958CF">
      <w:pPr>
        <w:pStyle w:val="10"/>
        <w:numPr>
          <w:ilvl w:val="0"/>
          <w:numId w:val="40"/>
        </w:numPr>
        <w:tabs>
          <w:tab w:val="left" w:pos="544"/>
        </w:tabs>
        <w:spacing w:before="41"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7986D24D">
      <w:pPr>
        <w:pStyle w:val="10"/>
        <w:numPr>
          <w:ilvl w:val="1"/>
          <w:numId w:val="40"/>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59367BA9">
      <w:pPr>
        <w:pStyle w:val="10"/>
        <w:numPr>
          <w:ilvl w:val="1"/>
          <w:numId w:val="40"/>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E54AA8F">
      <w:pPr>
        <w:pStyle w:val="7"/>
        <w:spacing w:before="74"/>
      </w:pPr>
    </w:p>
    <w:p w14:paraId="5ACCB927">
      <w:pPr>
        <w:pStyle w:val="10"/>
        <w:numPr>
          <w:ilvl w:val="1"/>
          <w:numId w:val="38"/>
        </w:numPr>
        <w:tabs>
          <w:tab w:val="left" w:pos="710"/>
        </w:tabs>
        <w:spacing w:before="0"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35228EAA">
      <w:pPr>
        <w:pStyle w:val="10"/>
        <w:numPr>
          <w:ilvl w:val="2"/>
          <w:numId w:val="38"/>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0357B15B">
      <w:pPr>
        <w:pStyle w:val="10"/>
        <w:numPr>
          <w:ilvl w:val="2"/>
          <w:numId w:val="38"/>
        </w:numPr>
        <w:tabs>
          <w:tab w:val="left" w:pos="859"/>
        </w:tabs>
        <w:spacing w:before="0"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7D972AB7">
      <w:pPr>
        <w:pStyle w:val="10"/>
        <w:numPr>
          <w:ilvl w:val="0"/>
          <w:numId w:val="41"/>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1EFB251A">
      <w:pPr>
        <w:pStyle w:val="10"/>
        <w:numPr>
          <w:ilvl w:val="0"/>
          <w:numId w:val="41"/>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52F4FF38">
      <w:pPr>
        <w:pStyle w:val="10"/>
        <w:numPr>
          <w:ilvl w:val="2"/>
          <w:numId w:val="38"/>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118E20E6">
      <w:pPr>
        <w:pStyle w:val="10"/>
        <w:numPr>
          <w:ilvl w:val="1"/>
          <w:numId w:val="38"/>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7B81ED9C">
      <w:pPr>
        <w:pStyle w:val="10"/>
        <w:numPr>
          <w:ilvl w:val="0"/>
          <w:numId w:val="42"/>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0B2E1F2A">
      <w:pPr>
        <w:pStyle w:val="10"/>
        <w:numPr>
          <w:ilvl w:val="0"/>
          <w:numId w:val="42"/>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7E79166B">
      <w:pPr>
        <w:pStyle w:val="7"/>
        <w:spacing w:before="80"/>
      </w:pPr>
    </w:p>
    <w:p w14:paraId="54792000">
      <w:pPr>
        <w:pStyle w:val="10"/>
        <w:numPr>
          <w:ilvl w:val="2"/>
          <w:numId w:val="38"/>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40FE63CD">
      <w:pPr>
        <w:pStyle w:val="10"/>
        <w:numPr>
          <w:ilvl w:val="1"/>
          <w:numId w:val="38"/>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2AB2890E">
      <w:pPr>
        <w:pStyle w:val="10"/>
        <w:numPr>
          <w:ilvl w:val="1"/>
          <w:numId w:val="38"/>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4A80CA2E">
      <w:pPr>
        <w:pStyle w:val="10"/>
        <w:numPr>
          <w:ilvl w:val="2"/>
          <w:numId w:val="38"/>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19247EE1">
      <w:pPr>
        <w:pStyle w:val="10"/>
        <w:numPr>
          <w:ilvl w:val="2"/>
          <w:numId w:val="38"/>
        </w:numPr>
        <w:tabs>
          <w:tab w:val="left" w:pos="978"/>
        </w:tabs>
        <w:spacing w:before="2"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474ABF27">
      <w:pPr>
        <w:pStyle w:val="10"/>
        <w:numPr>
          <w:ilvl w:val="3"/>
          <w:numId w:val="38"/>
        </w:numPr>
        <w:tabs>
          <w:tab w:val="left" w:pos="1120"/>
        </w:tabs>
        <w:spacing w:before="2"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0056B5A">
      <w:pPr>
        <w:pStyle w:val="10"/>
        <w:numPr>
          <w:ilvl w:val="1"/>
          <w:numId w:val="38"/>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3A42DA78">
      <w:pPr>
        <w:pStyle w:val="10"/>
        <w:numPr>
          <w:ilvl w:val="2"/>
          <w:numId w:val="38"/>
        </w:numPr>
        <w:tabs>
          <w:tab w:val="left" w:pos="977"/>
        </w:tabs>
        <w:spacing w:before="2"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27E5C73A">
      <w:pPr>
        <w:pStyle w:val="10"/>
        <w:numPr>
          <w:ilvl w:val="1"/>
          <w:numId w:val="38"/>
        </w:numPr>
        <w:tabs>
          <w:tab w:val="left" w:pos="831"/>
        </w:tabs>
        <w:spacing w:before="3"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7A194C58">
      <w:pPr>
        <w:pStyle w:val="10"/>
        <w:numPr>
          <w:ilvl w:val="2"/>
          <w:numId w:val="38"/>
        </w:numPr>
        <w:tabs>
          <w:tab w:val="left" w:pos="982"/>
        </w:tabs>
        <w:spacing w:before="1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2D4D784">
      <w:pPr>
        <w:pStyle w:val="10"/>
        <w:numPr>
          <w:ilvl w:val="1"/>
          <w:numId w:val="38"/>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726F2B22">
      <w:pPr>
        <w:pStyle w:val="7"/>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511317E7">
      <w:pPr>
        <w:pStyle w:val="10"/>
        <w:numPr>
          <w:ilvl w:val="2"/>
          <w:numId w:val="38"/>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06EF926B">
      <w:pPr>
        <w:pStyle w:val="10"/>
        <w:spacing w:after="0" w:line="280" w:lineRule="auto"/>
        <w:jc w:val="both"/>
        <w:rPr>
          <w:sz w:val="20"/>
        </w:rPr>
        <w:sectPr>
          <w:pgSz w:w="15840" w:h="24480"/>
          <w:pgMar w:top="520" w:right="360" w:bottom="280" w:left="360" w:header="720" w:footer="720" w:gutter="0"/>
          <w:cols w:space="720" w:num="1"/>
        </w:sectPr>
      </w:pPr>
    </w:p>
    <w:p w14:paraId="35217E70">
      <w:pPr>
        <w:pStyle w:val="10"/>
        <w:numPr>
          <w:ilvl w:val="2"/>
          <w:numId w:val="38"/>
        </w:numPr>
        <w:tabs>
          <w:tab w:val="left" w:pos="972"/>
        </w:tabs>
        <w:spacing w:before="73" w:after="0" w:line="280" w:lineRule="auto"/>
        <w:ind w:left="329" w:right="313" w:firstLine="0"/>
        <w:jc w:val="left"/>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014817E5">
      <w:pPr>
        <w:pStyle w:val="7"/>
        <w:spacing w:before="87"/>
      </w:pPr>
    </w:p>
    <w:p w14:paraId="76B68698">
      <w:pPr>
        <w:pStyle w:val="3"/>
        <w:ind w:left="329" w:firstLine="0"/>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6B7E308E">
      <w:pPr>
        <w:pStyle w:val="7"/>
        <w:spacing w:before="95"/>
        <w:rPr>
          <w:b/>
        </w:rPr>
      </w:pPr>
    </w:p>
    <w:p w14:paraId="03F4ACB0">
      <w:pPr>
        <w:pStyle w:val="10"/>
        <w:numPr>
          <w:ilvl w:val="1"/>
          <w:numId w:val="43"/>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2C600F2D">
      <w:pPr>
        <w:pStyle w:val="10"/>
        <w:numPr>
          <w:ilvl w:val="1"/>
          <w:numId w:val="43"/>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3D774827">
      <w:pPr>
        <w:pStyle w:val="10"/>
        <w:numPr>
          <w:ilvl w:val="2"/>
          <w:numId w:val="43"/>
        </w:numPr>
        <w:tabs>
          <w:tab w:val="left" w:pos="873"/>
        </w:tabs>
        <w:spacing w:before="2"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17777483">
      <w:pPr>
        <w:pStyle w:val="10"/>
        <w:numPr>
          <w:ilvl w:val="2"/>
          <w:numId w:val="43"/>
        </w:numPr>
        <w:tabs>
          <w:tab w:val="left" w:pos="908"/>
        </w:tabs>
        <w:spacing w:before="1"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0646BD28">
      <w:pPr>
        <w:pStyle w:val="10"/>
        <w:numPr>
          <w:ilvl w:val="1"/>
          <w:numId w:val="43"/>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133DD8A1">
      <w:pPr>
        <w:pStyle w:val="10"/>
        <w:numPr>
          <w:ilvl w:val="0"/>
          <w:numId w:val="44"/>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0F2A3265">
      <w:pPr>
        <w:pStyle w:val="10"/>
        <w:numPr>
          <w:ilvl w:val="0"/>
          <w:numId w:val="44"/>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5CDEDDCE">
      <w:pPr>
        <w:pStyle w:val="10"/>
        <w:numPr>
          <w:ilvl w:val="0"/>
          <w:numId w:val="44"/>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58006E00">
      <w:pPr>
        <w:pStyle w:val="7"/>
        <w:spacing w:before="42"/>
      </w:pPr>
    </w:p>
    <w:p w14:paraId="0942D1F1">
      <w:pPr>
        <w:pStyle w:val="10"/>
        <w:numPr>
          <w:ilvl w:val="2"/>
          <w:numId w:val="43"/>
        </w:numPr>
        <w:tabs>
          <w:tab w:val="left" w:pos="867"/>
        </w:tabs>
        <w:spacing w:before="0"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16BC7180">
      <w:pPr>
        <w:pStyle w:val="10"/>
        <w:numPr>
          <w:ilvl w:val="2"/>
          <w:numId w:val="43"/>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3760AF7E">
      <w:pPr>
        <w:pStyle w:val="10"/>
        <w:numPr>
          <w:ilvl w:val="1"/>
          <w:numId w:val="43"/>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3D864F82">
      <w:pPr>
        <w:pStyle w:val="10"/>
        <w:numPr>
          <w:ilvl w:val="2"/>
          <w:numId w:val="43"/>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19DBE949">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11685C35">
      <w:pPr>
        <w:pStyle w:val="10"/>
        <w:numPr>
          <w:ilvl w:val="0"/>
          <w:numId w:val="45"/>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128C69A0">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B71096A">
      <w:pPr>
        <w:pStyle w:val="7"/>
        <w:spacing w:before="80"/>
      </w:pPr>
    </w:p>
    <w:p w14:paraId="1ED5ABE2">
      <w:pPr>
        <w:pStyle w:val="10"/>
        <w:numPr>
          <w:ilvl w:val="1"/>
          <w:numId w:val="43"/>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sz w:val="20"/>
          <w:u w:val="single" w:color="000080"/>
        </w:rPr>
        <w:t>formulado durante a vigência do Contrato e antes de eventual prorrogação</w:t>
      </w:r>
      <w:r>
        <w:rPr>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4EF2A34C">
      <w:pPr>
        <w:pStyle w:val="10"/>
        <w:numPr>
          <w:ilvl w:val="1"/>
          <w:numId w:val="46"/>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10FF1DC6">
      <w:pPr>
        <w:pStyle w:val="10"/>
        <w:numPr>
          <w:ilvl w:val="2"/>
          <w:numId w:val="46"/>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402C4593">
      <w:pPr>
        <w:pStyle w:val="10"/>
        <w:numPr>
          <w:ilvl w:val="2"/>
          <w:numId w:val="46"/>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27974C95">
      <w:pPr>
        <w:pStyle w:val="7"/>
        <w:spacing w:before="42"/>
      </w:pPr>
    </w:p>
    <w:p w14:paraId="1EF99C41">
      <w:pPr>
        <w:pStyle w:val="3"/>
        <w:ind w:left="329" w:firstLine="0"/>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700FFE07">
      <w:pPr>
        <w:pStyle w:val="10"/>
        <w:numPr>
          <w:ilvl w:val="1"/>
          <w:numId w:val="47"/>
        </w:numPr>
        <w:tabs>
          <w:tab w:val="left" w:pos="728"/>
        </w:tabs>
        <w:spacing w:before="4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4907ABD7">
      <w:pPr>
        <w:pStyle w:val="10"/>
        <w:numPr>
          <w:ilvl w:val="1"/>
          <w:numId w:val="47"/>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64EABA34">
      <w:pPr>
        <w:pStyle w:val="10"/>
        <w:numPr>
          <w:ilvl w:val="1"/>
          <w:numId w:val="47"/>
        </w:numPr>
        <w:tabs>
          <w:tab w:val="left" w:pos="717"/>
        </w:tabs>
        <w:spacing w:before="2"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2DE9169C">
      <w:pPr>
        <w:pStyle w:val="10"/>
        <w:numPr>
          <w:ilvl w:val="1"/>
          <w:numId w:val="47"/>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46438E6F">
      <w:pPr>
        <w:pStyle w:val="7"/>
        <w:spacing w:before="42"/>
      </w:pPr>
    </w:p>
    <w:p w14:paraId="7E631971">
      <w:pPr>
        <w:pStyle w:val="3"/>
        <w:ind w:left="329" w:firstLine="0"/>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70FDED7">
      <w:pPr>
        <w:pStyle w:val="10"/>
        <w:numPr>
          <w:ilvl w:val="1"/>
          <w:numId w:val="48"/>
        </w:numPr>
        <w:tabs>
          <w:tab w:val="left" w:pos="717"/>
        </w:tabs>
        <w:spacing w:before="40"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0210E2A2">
      <w:pPr>
        <w:pStyle w:val="7"/>
        <w:spacing w:before="2"/>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68546099">
      <w:pPr>
        <w:pStyle w:val="7"/>
        <w:spacing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715F28FF">
      <w:pPr>
        <w:pStyle w:val="7"/>
        <w:spacing w:before="41"/>
      </w:pPr>
    </w:p>
    <w:p w14:paraId="0B31C5BA">
      <w:pPr>
        <w:pStyle w:val="10"/>
        <w:numPr>
          <w:ilvl w:val="1"/>
          <w:numId w:val="48"/>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3400B1CC">
      <w:pPr>
        <w:pStyle w:val="10"/>
        <w:numPr>
          <w:ilvl w:val="1"/>
          <w:numId w:val="48"/>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48ABA055">
      <w:pPr>
        <w:pStyle w:val="7"/>
        <w:spacing w:before="42"/>
      </w:pPr>
    </w:p>
    <w:p w14:paraId="7FE1A081">
      <w:pPr>
        <w:pStyle w:val="3"/>
        <w:ind w:left="329" w:firstLine="0"/>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218E2A12">
      <w:pPr>
        <w:pStyle w:val="10"/>
        <w:numPr>
          <w:ilvl w:val="1"/>
          <w:numId w:val="49"/>
        </w:numPr>
        <w:tabs>
          <w:tab w:val="left" w:pos="765"/>
        </w:tabs>
        <w:spacing w:before="4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0D3B08B4">
      <w:pPr>
        <w:pStyle w:val="7"/>
        <w:spacing w:before="42"/>
      </w:pPr>
    </w:p>
    <w:p w14:paraId="5D74E7A0">
      <w:pPr>
        <w:pStyle w:val="3"/>
        <w:ind w:left="329" w:firstLine="0"/>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03827F91">
      <w:pPr>
        <w:pStyle w:val="10"/>
        <w:numPr>
          <w:ilvl w:val="1"/>
          <w:numId w:val="50"/>
        </w:numPr>
        <w:tabs>
          <w:tab w:val="left" w:pos="737"/>
        </w:tabs>
        <w:spacing w:before="4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45865E5F">
      <w:pPr>
        <w:pStyle w:val="10"/>
        <w:numPr>
          <w:ilvl w:val="2"/>
          <w:numId w:val="50"/>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5CD5E827">
      <w:pPr>
        <w:pStyle w:val="10"/>
        <w:numPr>
          <w:ilvl w:val="1"/>
          <w:numId w:val="50"/>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534164C9">
      <w:pPr>
        <w:pStyle w:val="7"/>
        <w:spacing w:before="79"/>
      </w:pPr>
    </w:p>
    <w:p w14:paraId="368BE4EA">
      <w:pPr>
        <w:pStyle w:val="3"/>
        <w:ind w:left="329" w:firstLine="0"/>
        <w:rPr>
          <w:rFonts w:ascii="Arial" w:hAnsi="Arial"/>
        </w:rPr>
      </w:pPr>
      <w:r>
        <w:rPr>
          <w:rFonts w:ascii="Arial" w:hAnsi="Arial"/>
        </w:rPr>
        <w:t>CLÁUSULA</w:t>
      </w:r>
      <w:r>
        <w:rPr>
          <w:rFonts w:ascii="Arial" w:hAnsi="Arial"/>
          <w:spacing w:val="-8"/>
        </w:rPr>
        <w:t xml:space="preserve"> </w:t>
      </w:r>
      <w:r>
        <w:rPr>
          <w:rFonts w:ascii="Arial" w:hAnsi="Arial"/>
        </w:rPr>
        <w:t>DÉCIMA</w:t>
      </w:r>
      <w:r>
        <w:rPr>
          <w:rFonts w:ascii="Arial" w:hAnsi="Arial"/>
          <w:spacing w:val="-8"/>
        </w:rPr>
        <w:t xml:space="preserve"> </w:t>
      </w:r>
      <w:r>
        <w:rPr>
          <w:rFonts w:ascii="Arial" w:hAnsi="Arial"/>
        </w:rPr>
        <w:t>SÉTIMA</w:t>
      </w:r>
      <w:r>
        <w:rPr>
          <w:rFonts w:ascii="Arial" w:hAnsi="Arial"/>
          <w:spacing w:val="-8"/>
        </w:rPr>
        <w:t xml:space="preserve"> </w:t>
      </w:r>
      <w:r>
        <w:rPr>
          <w:rFonts w:ascii="Arial" w:hAnsi="Arial"/>
        </w:rPr>
        <w:t>-</w:t>
      </w:r>
      <w:r>
        <w:rPr>
          <w:rFonts w:ascii="Arial" w:hAnsi="Arial"/>
          <w:spacing w:val="-1"/>
        </w:rPr>
        <w:t xml:space="preserve"> </w:t>
      </w:r>
      <w:r>
        <w:rPr>
          <w:rFonts w:ascii="Arial" w:hAnsi="Arial"/>
        </w:rPr>
        <w:t>DA</w:t>
      </w:r>
      <w:r>
        <w:rPr>
          <w:rFonts w:ascii="Arial" w:hAnsi="Arial"/>
          <w:spacing w:val="-8"/>
        </w:rPr>
        <w:t xml:space="preserve"> </w:t>
      </w:r>
      <w:r>
        <w:rPr>
          <w:rFonts w:ascii="Arial" w:hAnsi="Arial"/>
          <w:spacing w:val="-2"/>
        </w:rPr>
        <w:t>HOMOLOGAÇÃO</w:t>
      </w:r>
    </w:p>
    <w:p w14:paraId="1442D05D">
      <w:pPr>
        <w:pStyle w:val="10"/>
        <w:numPr>
          <w:ilvl w:val="1"/>
          <w:numId w:val="51"/>
        </w:numPr>
        <w:tabs>
          <w:tab w:val="left" w:pos="739"/>
        </w:tabs>
        <w:spacing w:before="41" w:after="0" w:line="280" w:lineRule="auto"/>
        <w:ind w:left="329" w:right="313" w:firstLine="0"/>
        <w:jc w:val="both"/>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 maio de 2000.</w:t>
      </w:r>
    </w:p>
    <w:p w14:paraId="50F894DF">
      <w:pPr>
        <w:pStyle w:val="7"/>
        <w:spacing w:before="42"/>
      </w:pPr>
    </w:p>
    <w:p w14:paraId="36647B4C">
      <w:pPr>
        <w:pStyle w:val="3"/>
        <w:ind w:left="329" w:firstLine="0"/>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0FABFA96">
      <w:pPr>
        <w:pStyle w:val="10"/>
        <w:numPr>
          <w:ilvl w:val="1"/>
          <w:numId w:val="52"/>
        </w:numPr>
        <w:tabs>
          <w:tab w:val="left" w:pos="755"/>
        </w:tabs>
        <w:spacing w:before="40" w:after="0" w:line="280" w:lineRule="auto"/>
        <w:ind w:left="329" w:right="313" w:firstLine="0"/>
        <w:jc w:val="both"/>
        <w:rPr>
          <w:sz w:val="20"/>
        </w:rPr>
      </w:pPr>
      <w:r>
        <w:rPr>
          <w:sz w:val="20"/>
        </w:rPr>
        <w:t>Fica eleito o Foro da Cidade do Rio de Janeiro, comarca da Capital, para dirimir qualquer litígio decorrente do presente Contrato que não possa ser resolvido por meio amigável, com expressa renúncia a qualquer outro, por mais privilegiado que seja.</w:t>
      </w:r>
    </w:p>
    <w:p w14:paraId="34379AEA">
      <w:pPr>
        <w:pStyle w:val="7"/>
        <w:spacing w:before="41"/>
      </w:pPr>
    </w:p>
    <w:p w14:paraId="4AEE065F">
      <w:pPr>
        <w:pStyle w:val="7"/>
        <w:spacing w:before="1" w:line="280" w:lineRule="auto"/>
        <w:ind w:left="329"/>
      </w:pPr>
      <w:r>
        <w:t>E, por estarem assim acordes em todas as condições e cláusulas estabelecidas neste Contrato, firmam as partes o presente instrumento, depois de achado conforme, em presença das testemunhas abaixo firmadas.</w:t>
      </w:r>
    </w:p>
    <w:p w14:paraId="551328E8">
      <w:pPr>
        <w:pStyle w:val="7"/>
        <w:spacing w:before="128"/>
      </w:pPr>
    </w:p>
    <w:p w14:paraId="2DF58BDC">
      <w:pPr>
        <w:spacing w:before="0"/>
        <w:ind w:left="60" w:right="148" w:firstLine="0"/>
        <w:jc w:val="center"/>
        <w:rPr>
          <w:sz w:val="22"/>
        </w:rPr>
      </w:pPr>
      <w:r>
        <w:rPr>
          <w:sz w:val="22"/>
        </w:rPr>
        <w:t>RIO</w:t>
      </w:r>
      <w:r>
        <w:rPr>
          <w:spacing w:val="-1"/>
          <w:sz w:val="22"/>
        </w:rPr>
        <w:t xml:space="preserve"> </w:t>
      </w:r>
      <w:r>
        <w:rPr>
          <w:sz w:val="22"/>
        </w:rPr>
        <w:t>DE</w:t>
      </w:r>
      <w:r>
        <w:rPr>
          <w:spacing w:val="-1"/>
          <w:sz w:val="22"/>
        </w:rPr>
        <w:t xml:space="preserve"> </w:t>
      </w:r>
      <w:r>
        <w:rPr>
          <w:sz w:val="22"/>
        </w:rPr>
        <w:t>JANEIRO,</w:t>
      </w:r>
      <w:r>
        <w:rPr>
          <w:spacing w:val="-1"/>
          <w:sz w:val="22"/>
        </w:rPr>
        <w:t xml:space="preserve"> </w:t>
      </w:r>
      <w:r>
        <w:rPr>
          <w:sz w:val="22"/>
        </w:rPr>
        <w:t>de</w:t>
      </w:r>
      <w:r>
        <w:rPr>
          <w:spacing w:val="-1"/>
          <w:sz w:val="22"/>
        </w:rPr>
        <w:t xml:space="preserve"> </w:t>
      </w:r>
      <w:r>
        <w:rPr>
          <w:spacing w:val="-2"/>
          <w:sz w:val="22"/>
        </w:rPr>
        <w:t>2025.</w:t>
      </w:r>
    </w:p>
    <w:p w14:paraId="7D12116C">
      <w:pPr>
        <w:pStyle w:val="7"/>
        <w:spacing w:before="0"/>
        <w:rPr>
          <w:sz w:val="22"/>
        </w:rPr>
      </w:pPr>
    </w:p>
    <w:p w14:paraId="77B62392">
      <w:pPr>
        <w:pStyle w:val="7"/>
        <w:spacing w:before="0"/>
        <w:rPr>
          <w:sz w:val="22"/>
        </w:rPr>
      </w:pPr>
    </w:p>
    <w:p w14:paraId="168E11E5">
      <w:pPr>
        <w:pStyle w:val="7"/>
        <w:spacing w:before="8"/>
        <w:rPr>
          <w:sz w:val="22"/>
        </w:rPr>
      </w:pPr>
    </w:p>
    <w:p w14:paraId="31F45FE2">
      <w:pPr>
        <w:spacing w:before="0"/>
        <w:ind w:left="162" w:right="148" w:firstLine="0"/>
        <w:jc w:val="center"/>
        <w:rPr>
          <w:sz w:val="22"/>
        </w:rPr>
      </w:pPr>
      <w:r>
        <w:rPr>
          <w:sz w:val="22"/>
        </w:rPr>
        <w:t>UNIVERSIDADE</w:t>
      </w:r>
      <w:r>
        <w:rPr>
          <w:spacing w:val="-6"/>
          <w:sz w:val="22"/>
        </w:rPr>
        <w:t xml:space="preserve"> </w:t>
      </w:r>
      <w:r>
        <w:rPr>
          <w:sz w:val="22"/>
        </w:rPr>
        <w:t>DO</w:t>
      </w:r>
      <w:r>
        <w:rPr>
          <w:spacing w:val="-4"/>
          <w:sz w:val="22"/>
        </w:rPr>
        <w:t xml:space="preserve"> </w:t>
      </w:r>
      <w:r>
        <w:rPr>
          <w:sz w:val="22"/>
        </w:rPr>
        <w:t>ESTADO</w:t>
      </w:r>
      <w:r>
        <w:rPr>
          <w:spacing w:val="-4"/>
          <w:sz w:val="22"/>
        </w:rPr>
        <w:t xml:space="preserve"> </w:t>
      </w:r>
      <w:r>
        <w:rPr>
          <w:sz w:val="22"/>
        </w:rPr>
        <w:t>DO</w:t>
      </w:r>
      <w:r>
        <w:rPr>
          <w:spacing w:val="-4"/>
          <w:sz w:val="22"/>
        </w:rPr>
        <w:t xml:space="preserve"> </w:t>
      </w:r>
      <w:r>
        <w:rPr>
          <w:sz w:val="22"/>
        </w:rPr>
        <w:t>RIO</w:t>
      </w:r>
      <w:r>
        <w:rPr>
          <w:spacing w:val="-4"/>
          <w:sz w:val="22"/>
        </w:rPr>
        <w:t xml:space="preserve"> </w:t>
      </w:r>
      <w:r>
        <w:rPr>
          <w:sz w:val="22"/>
        </w:rPr>
        <w:t>DE</w:t>
      </w:r>
      <w:r>
        <w:rPr>
          <w:spacing w:val="-4"/>
          <w:sz w:val="22"/>
        </w:rPr>
        <w:t xml:space="preserve"> </w:t>
      </w:r>
      <w:r>
        <w:rPr>
          <w:spacing w:val="-2"/>
          <w:sz w:val="22"/>
        </w:rPr>
        <w:t>JANEIRO</w:t>
      </w:r>
    </w:p>
    <w:p w14:paraId="3E1114DF">
      <w:pPr>
        <w:pStyle w:val="7"/>
        <w:spacing w:before="0"/>
        <w:rPr>
          <w:sz w:val="22"/>
        </w:rPr>
      </w:pPr>
    </w:p>
    <w:p w14:paraId="02693764">
      <w:pPr>
        <w:pStyle w:val="7"/>
        <w:spacing w:before="0"/>
        <w:rPr>
          <w:sz w:val="22"/>
        </w:rPr>
      </w:pPr>
    </w:p>
    <w:p w14:paraId="689BAA09">
      <w:pPr>
        <w:pStyle w:val="7"/>
        <w:spacing w:before="8"/>
        <w:rPr>
          <w:sz w:val="22"/>
        </w:rPr>
      </w:pPr>
    </w:p>
    <w:p w14:paraId="7F372C8A">
      <w:pPr>
        <w:spacing w:before="0"/>
        <w:ind w:left="162" w:right="148" w:firstLine="0"/>
        <w:jc w:val="center"/>
        <w:rPr>
          <w:sz w:val="22"/>
        </w:rPr>
      </w:pPr>
      <w:r>
        <w:rPr>
          <w:spacing w:val="-2"/>
          <w:sz w:val="22"/>
        </w:rPr>
        <w:t>CONTRATADO</w:t>
      </w:r>
    </w:p>
    <w:p w14:paraId="359892D8">
      <w:pPr>
        <w:spacing w:after="0"/>
        <w:jc w:val="center"/>
        <w:rPr>
          <w:sz w:val="22"/>
        </w:rPr>
        <w:sectPr>
          <w:pgSz w:w="15840" w:h="24480"/>
          <w:pgMar w:top="520" w:right="360" w:bottom="280" w:left="360" w:header="720" w:footer="720" w:gutter="0"/>
          <w:cols w:space="720" w:num="1"/>
        </w:sectPr>
      </w:pPr>
    </w:p>
    <w:p w14:paraId="2E62745D">
      <w:pPr>
        <w:spacing w:before="79"/>
        <w:ind w:left="162" w:right="148" w:firstLine="0"/>
        <w:jc w:val="center"/>
        <w:rPr>
          <w:sz w:val="22"/>
        </w:rPr>
      </w:pPr>
      <w:r>
        <w:rPr>
          <w:sz w:val="22"/>
        </w:rPr>
        <w:t>IDENTIFICAÇÃO</w:t>
      </w:r>
      <w:r>
        <w:rPr>
          <w:spacing w:val="-1"/>
          <w:sz w:val="22"/>
        </w:rPr>
        <w:t xml:space="preserve"> </w:t>
      </w:r>
      <w:r>
        <w:rPr>
          <w:sz w:val="22"/>
        </w:rPr>
        <w:t>DO</w:t>
      </w:r>
      <w:r>
        <w:rPr>
          <w:spacing w:val="-1"/>
          <w:sz w:val="22"/>
        </w:rPr>
        <w:t xml:space="preserve"> </w:t>
      </w:r>
      <w:r>
        <w:rPr>
          <w:spacing w:val="-2"/>
          <w:sz w:val="22"/>
        </w:rPr>
        <w:t>REPRESENTANTE</w:t>
      </w:r>
    </w:p>
    <w:p w14:paraId="429A9CC7">
      <w:pPr>
        <w:pStyle w:val="7"/>
        <w:spacing w:before="0"/>
        <w:rPr>
          <w:sz w:val="22"/>
        </w:rPr>
      </w:pPr>
    </w:p>
    <w:p w14:paraId="0F04E94C">
      <w:pPr>
        <w:pStyle w:val="7"/>
        <w:spacing w:before="0"/>
        <w:rPr>
          <w:sz w:val="22"/>
        </w:rPr>
      </w:pPr>
    </w:p>
    <w:p w14:paraId="5F00B9A7">
      <w:pPr>
        <w:pStyle w:val="7"/>
        <w:spacing w:before="8"/>
        <w:rPr>
          <w:sz w:val="22"/>
        </w:rPr>
      </w:pPr>
    </w:p>
    <w:p w14:paraId="37B15424">
      <w:pPr>
        <w:spacing w:before="0"/>
        <w:ind w:left="162" w:right="148" w:firstLine="0"/>
        <w:jc w:val="center"/>
        <w:rPr>
          <w:sz w:val="22"/>
        </w:rPr>
      </w:pPr>
      <w:r>
        <w:rPr>
          <w:spacing w:val="-2"/>
          <w:sz w:val="22"/>
        </w:rPr>
        <w:t>TESTEMUNHA</w:t>
      </w:r>
    </w:p>
    <w:p w14:paraId="41A9935F">
      <w:pPr>
        <w:pStyle w:val="7"/>
        <w:spacing w:before="0"/>
        <w:rPr>
          <w:sz w:val="22"/>
        </w:rPr>
      </w:pPr>
    </w:p>
    <w:p w14:paraId="2E2B735B">
      <w:pPr>
        <w:pStyle w:val="7"/>
        <w:spacing w:before="0"/>
        <w:rPr>
          <w:sz w:val="22"/>
        </w:rPr>
      </w:pPr>
    </w:p>
    <w:p w14:paraId="60E767D7">
      <w:pPr>
        <w:pStyle w:val="7"/>
        <w:spacing w:before="8"/>
        <w:rPr>
          <w:sz w:val="22"/>
        </w:rPr>
      </w:pPr>
    </w:p>
    <w:p w14:paraId="39C898B7">
      <w:pPr>
        <w:spacing w:before="0"/>
        <w:ind w:left="162" w:right="148" w:firstLine="0"/>
        <w:jc w:val="center"/>
        <w:rPr>
          <w:sz w:val="22"/>
        </w:rPr>
      </w:pPr>
      <w:r>
        <w:rPr>
          <w:spacing w:val="-2"/>
          <w:sz w:val="22"/>
        </w:rPr>
        <w:t>TESTEMUNHA</w:t>
      </w:r>
    </w:p>
    <w:p w14:paraId="6F45D91C">
      <w:pPr>
        <w:pStyle w:val="7"/>
        <w:spacing w:before="0"/>
      </w:pPr>
    </w:p>
    <w:p w14:paraId="7F8B66DA">
      <w:pPr>
        <w:pStyle w:val="7"/>
        <w:spacing w:before="0"/>
      </w:pPr>
    </w:p>
    <w:p w14:paraId="3B6FE3B0">
      <w:pPr>
        <w:pStyle w:val="7"/>
        <w:spacing w:before="0"/>
      </w:pPr>
    </w:p>
    <w:p w14:paraId="2C5E9DD7">
      <w:pPr>
        <w:pStyle w:val="7"/>
        <w:spacing w:before="0"/>
      </w:pPr>
    </w:p>
    <w:p w14:paraId="174082A5">
      <w:pPr>
        <w:pStyle w:val="7"/>
        <w:spacing w:before="0"/>
      </w:pPr>
    </w:p>
    <w:p w14:paraId="487C62EC">
      <w:pPr>
        <w:pStyle w:val="7"/>
        <w:spacing w:before="0"/>
      </w:pPr>
    </w:p>
    <w:p w14:paraId="070D5623">
      <w:pPr>
        <w:pStyle w:val="7"/>
        <w:spacing w:before="0"/>
      </w:pPr>
    </w:p>
    <w:p w14:paraId="0A6DCAA1">
      <w:pPr>
        <w:pStyle w:val="7"/>
        <w:spacing w:before="0"/>
      </w:pPr>
    </w:p>
    <w:p w14:paraId="1967283B">
      <w:pPr>
        <w:pStyle w:val="7"/>
        <w:spacing w:before="0"/>
      </w:pPr>
    </w:p>
    <w:p w14:paraId="21845CEA">
      <w:pPr>
        <w:pStyle w:val="7"/>
        <w:spacing w:before="166"/>
      </w:pPr>
    </w:p>
    <w:p w14:paraId="1A312CE6">
      <w:pPr>
        <w:spacing w:before="0"/>
        <w:ind w:left="75" w:right="148"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705470A9">
      <w:pPr>
        <w:pStyle w:val="7"/>
        <w:spacing w:before="0"/>
        <w:rPr>
          <w:b/>
        </w:rPr>
      </w:pPr>
    </w:p>
    <w:p w14:paraId="39B5C32C">
      <w:pPr>
        <w:pStyle w:val="7"/>
        <w:spacing w:before="120"/>
        <w:rPr>
          <w:b/>
        </w:rPr>
      </w:pPr>
    </w:p>
    <w:p w14:paraId="1FDC8860">
      <w:pPr>
        <w:pStyle w:val="7"/>
        <w:spacing w:before="0"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601D49FA">
      <w:pPr>
        <w:pStyle w:val="7"/>
        <w:spacing w:before="47"/>
      </w:pPr>
    </w:p>
    <w:p w14:paraId="5A11CFF6">
      <w:pPr>
        <w:pStyle w:val="3"/>
        <w:numPr>
          <w:ilvl w:val="0"/>
          <w:numId w:val="53"/>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629F120D">
      <w:pPr>
        <w:pStyle w:val="7"/>
        <w:spacing w:before="80"/>
        <w:rPr>
          <w:b/>
        </w:rPr>
      </w:pPr>
    </w:p>
    <w:p w14:paraId="243DB229">
      <w:pPr>
        <w:pStyle w:val="10"/>
        <w:numPr>
          <w:ilvl w:val="1"/>
          <w:numId w:val="53"/>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27B765C8">
      <w:pPr>
        <w:pStyle w:val="7"/>
        <w:spacing w:before="80"/>
        <w:rPr>
          <w:b/>
        </w:rPr>
      </w:pPr>
    </w:p>
    <w:p w14:paraId="6569F0E3">
      <w:pPr>
        <w:pStyle w:val="7"/>
        <w:spacing w:before="0"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A5DB37B">
      <w:pPr>
        <w:pStyle w:val="7"/>
        <w:spacing w:before="45"/>
      </w:pPr>
    </w:p>
    <w:p w14:paraId="3C3ED01D">
      <w:pPr>
        <w:pStyle w:val="7"/>
        <w:spacing w:before="1"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7D19D591">
      <w:pPr>
        <w:pStyle w:val="7"/>
        <w:spacing w:before="43"/>
      </w:pPr>
    </w:p>
    <w:p w14:paraId="1C7E2BA0">
      <w:pPr>
        <w:pStyle w:val="7"/>
        <w:spacing w:before="0"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AA376E5">
      <w:pPr>
        <w:pStyle w:val="7"/>
        <w:spacing w:before="42"/>
      </w:pPr>
    </w:p>
    <w:p w14:paraId="6901F7E1">
      <w:pPr>
        <w:pStyle w:val="3"/>
        <w:numPr>
          <w:ilvl w:val="1"/>
          <w:numId w:val="53"/>
        </w:numPr>
        <w:tabs>
          <w:tab w:val="left" w:pos="667"/>
        </w:tabs>
        <w:spacing w:before="0"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6B2ACAA8">
      <w:pPr>
        <w:pStyle w:val="7"/>
        <w:spacing w:before="80"/>
        <w:rPr>
          <w:b/>
        </w:rPr>
      </w:pPr>
    </w:p>
    <w:p w14:paraId="164252D9">
      <w:pPr>
        <w:pStyle w:val="7"/>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6582FA62">
      <w:pPr>
        <w:pStyle w:val="7"/>
        <w:spacing w:before="42"/>
      </w:pPr>
    </w:p>
    <w:p w14:paraId="4B830C92">
      <w:pPr>
        <w:pStyle w:val="7"/>
        <w:spacing w:before="0"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67AF493">
      <w:pPr>
        <w:pStyle w:val="7"/>
        <w:spacing w:before="43"/>
      </w:pPr>
    </w:p>
    <w:p w14:paraId="43E9AF57">
      <w:pPr>
        <w:pStyle w:val="3"/>
        <w:numPr>
          <w:ilvl w:val="1"/>
          <w:numId w:val="53"/>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4002924D">
      <w:pPr>
        <w:pStyle w:val="7"/>
        <w:spacing w:before="80"/>
        <w:rPr>
          <w:b/>
        </w:rPr>
      </w:pPr>
    </w:p>
    <w:p w14:paraId="137DE3DC">
      <w:pPr>
        <w:pStyle w:val="7"/>
        <w:spacing w:before="0" w:line="280"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14FFF666">
      <w:pPr>
        <w:pStyle w:val="7"/>
        <w:spacing w:before="42"/>
      </w:pPr>
    </w:p>
    <w:p w14:paraId="096ADA9E">
      <w:pPr>
        <w:pStyle w:val="7"/>
        <w:spacing w:before="1"/>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03CAA1A8">
      <w:pPr>
        <w:pStyle w:val="7"/>
        <w:spacing w:before="79"/>
      </w:pPr>
    </w:p>
    <w:p w14:paraId="56B814D7">
      <w:pPr>
        <w:pStyle w:val="3"/>
        <w:numPr>
          <w:ilvl w:val="0"/>
          <w:numId w:val="53"/>
        </w:numPr>
        <w:tabs>
          <w:tab w:val="left" w:pos="517"/>
        </w:tabs>
        <w:spacing w:before="1"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5EFAA824">
      <w:pPr>
        <w:pStyle w:val="10"/>
        <w:numPr>
          <w:ilvl w:val="1"/>
          <w:numId w:val="53"/>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64BFAFFB">
      <w:pPr>
        <w:pStyle w:val="7"/>
        <w:spacing w:before="80"/>
        <w:rPr>
          <w:b/>
        </w:rPr>
      </w:pPr>
    </w:p>
    <w:p w14:paraId="4898E492">
      <w:pPr>
        <w:pStyle w:val="7"/>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30E4248E">
      <w:pPr>
        <w:pStyle w:val="7"/>
        <w:spacing w:before="43"/>
      </w:pPr>
    </w:p>
    <w:p w14:paraId="6B683C96">
      <w:pPr>
        <w:pStyle w:val="7"/>
        <w:spacing w:before="0"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0576AFF8">
      <w:pPr>
        <w:pStyle w:val="7"/>
        <w:spacing w:before="44"/>
      </w:pPr>
    </w:p>
    <w:p w14:paraId="2C8079F8">
      <w:pPr>
        <w:pStyle w:val="7"/>
        <w:spacing w:before="0"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0CD03A3E">
      <w:pPr>
        <w:pStyle w:val="7"/>
        <w:spacing w:before="42"/>
      </w:pPr>
    </w:p>
    <w:p w14:paraId="3600EE3B">
      <w:pPr>
        <w:pStyle w:val="7"/>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5C1FBFF5">
      <w:pPr>
        <w:pStyle w:val="7"/>
        <w:spacing w:before="43"/>
      </w:pPr>
    </w:p>
    <w:p w14:paraId="06D04EF2">
      <w:pPr>
        <w:pStyle w:val="3"/>
        <w:numPr>
          <w:ilvl w:val="1"/>
          <w:numId w:val="53"/>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34BAD18B">
      <w:pPr>
        <w:pStyle w:val="3"/>
        <w:spacing w:after="0" w:line="240" w:lineRule="auto"/>
        <w:jc w:val="left"/>
        <w:sectPr>
          <w:pgSz w:w="15840" w:h="24480"/>
          <w:pgMar w:top="480" w:right="360" w:bottom="280" w:left="360" w:header="720" w:footer="720" w:gutter="0"/>
          <w:cols w:space="720" w:num="1"/>
        </w:sectPr>
      </w:pPr>
    </w:p>
    <w:p w14:paraId="24CA4658">
      <w:pPr>
        <w:pStyle w:val="7"/>
        <w:spacing w:before="73"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559BF06E">
      <w:pPr>
        <w:pStyle w:val="7"/>
        <w:spacing w:before="27"/>
      </w:pPr>
    </w:p>
    <w:p w14:paraId="4F1B3919">
      <w:pPr>
        <w:pStyle w:val="10"/>
        <w:numPr>
          <w:ilvl w:val="0"/>
          <w:numId w:val="54"/>
        </w:numPr>
        <w:tabs>
          <w:tab w:val="left" w:pos="481"/>
        </w:tabs>
        <w:spacing w:before="0"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5B4F5364">
      <w:pPr>
        <w:pStyle w:val="10"/>
        <w:numPr>
          <w:ilvl w:val="0"/>
          <w:numId w:val="54"/>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09D795D3">
      <w:pPr>
        <w:pStyle w:val="10"/>
        <w:numPr>
          <w:ilvl w:val="0"/>
          <w:numId w:val="54"/>
        </w:numPr>
        <w:tabs>
          <w:tab w:val="left" w:pos="471"/>
        </w:tabs>
        <w:spacing w:before="25"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77D07F5F">
      <w:pPr>
        <w:pStyle w:val="10"/>
        <w:numPr>
          <w:ilvl w:val="0"/>
          <w:numId w:val="54"/>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279A7DC7">
      <w:pPr>
        <w:pStyle w:val="10"/>
        <w:numPr>
          <w:ilvl w:val="0"/>
          <w:numId w:val="54"/>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8A1CC9F">
      <w:pPr>
        <w:pStyle w:val="10"/>
        <w:numPr>
          <w:ilvl w:val="0"/>
          <w:numId w:val="54"/>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20CEA439">
      <w:pPr>
        <w:pStyle w:val="10"/>
        <w:numPr>
          <w:ilvl w:val="0"/>
          <w:numId w:val="54"/>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1DD3DF6C">
      <w:pPr>
        <w:pStyle w:val="10"/>
        <w:numPr>
          <w:ilvl w:val="0"/>
          <w:numId w:val="54"/>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4EBC93E2">
      <w:pPr>
        <w:pStyle w:val="7"/>
        <w:spacing w:before="4"/>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4051DEF6">
      <w:pPr>
        <w:pStyle w:val="7"/>
        <w:spacing w:before="65"/>
      </w:pPr>
    </w:p>
    <w:p w14:paraId="124AB833">
      <w:pPr>
        <w:pStyle w:val="10"/>
        <w:numPr>
          <w:ilvl w:val="0"/>
          <w:numId w:val="54"/>
        </w:numPr>
        <w:tabs>
          <w:tab w:val="left" w:pos="501"/>
        </w:tabs>
        <w:spacing w:before="0"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E6B246C">
      <w:pPr>
        <w:pStyle w:val="10"/>
        <w:numPr>
          <w:ilvl w:val="0"/>
          <w:numId w:val="54"/>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0F55BDD5">
      <w:pPr>
        <w:pStyle w:val="7"/>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4C662970">
      <w:pPr>
        <w:pStyle w:val="10"/>
        <w:numPr>
          <w:ilvl w:val="0"/>
          <w:numId w:val="54"/>
        </w:numPr>
        <w:tabs>
          <w:tab w:val="left" w:pos="482"/>
        </w:tabs>
        <w:spacing w:before="25"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159BFC33">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23B38B74">
      <w:pPr>
        <w:pStyle w:val="10"/>
        <w:numPr>
          <w:ilvl w:val="0"/>
          <w:numId w:val="54"/>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7D8C0CB8">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656F68C2">
      <w:pPr>
        <w:pStyle w:val="10"/>
        <w:numPr>
          <w:ilvl w:val="0"/>
          <w:numId w:val="54"/>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7F3DE67B">
      <w:pPr>
        <w:pStyle w:val="10"/>
        <w:numPr>
          <w:ilvl w:val="0"/>
          <w:numId w:val="54"/>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02C18BA2">
      <w:pPr>
        <w:pStyle w:val="10"/>
        <w:numPr>
          <w:ilvl w:val="0"/>
          <w:numId w:val="54"/>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02457EAF">
      <w:pPr>
        <w:pStyle w:val="10"/>
        <w:numPr>
          <w:ilvl w:val="0"/>
          <w:numId w:val="54"/>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20790740">
      <w:pPr>
        <w:pStyle w:val="10"/>
        <w:numPr>
          <w:ilvl w:val="0"/>
          <w:numId w:val="54"/>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30BE7EF4">
      <w:pPr>
        <w:pStyle w:val="7"/>
        <w:spacing w:before="11"/>
      </w:pPr>
    </w:p>
    <w:p w14:paraId="5DCC9A98">
      <w:pPr>
        <w:pStyle w:val="3"/>
        <w:numPr>
          <w:ilvl w:val="0"/>
          <w:numId w:val="53"/>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4EF1F4BA">
      <w:pPr>
        <w:pStyle w:val="7"/>
        <w:spacing w:line="280" w:lineRule="auto"/>
        <w:ind w:left="329" w:right="31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1EC30286">
      <w:pPr>
        <w:pStyle w:val="7"/>
        <w:spacing w:before="0"/>
      </w:pPr>
    </w:p>
    <w:p w14:paraId="7F7A89B7">
      <w:pPr>
        <w:pStyle w:val="7"/>
        <w:spacing w:before="81"/>
      </w:pPr>
    </w:p>
    <w:p w14:paraId="5594277B">
      <w:pPr>
        <w:pStyle w:val="3"/>
        <w:numPr>
          <w:ilvl w:val="1"/>
          <w:numId w:val="53"/>
        </w:numPr>
        <w:tabs>
          <w:tab w:val="left" w:pos="678"/>
        </w:tabs>
        <w:spacing w:before="1"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532FEFE7">
      <w:pPr>
        <w:pStyle w:val="7"/>
        <w:ind w:left="3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1AACF54F">
      <w:pPr>
        <w:pStyle w:val="7"/>
        <w:spacing w:before="80"/>
      </w:pPr>
    </w:p>
    <w:p w14:paraId="2FFD0945">
      <w:pPr>
        <w:pStyle w:val="3"/>
        <w:numPr>
          <w:ilvl w:val="1"/>
          <w:numId w:val="53"/>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59C58444">
      <w:pPr>
        <w:pStyle w:val="7"/>
        <w:spacing w:before="147"/>
        <w:rPr>
          <w:b/>
        </w:rPr>
      </w:pPr>
    </w:p>
    <w:p w14:paraId="58561BB2">
      <w:pPr>
        <w:tabs>
          <w:tab w:val="left" w:pos="1335"/>
          <w:tab w:val="left" w:pos="4123"/>
          <w:tab w:val="left" w:pos="8878"/>
          <w:tab w:val="left" w:pos="12403"/>
          <w:tab w:val="left" w:pos="13419"/>
        </w:tabs>
        <w:spacing w:before="0"/>
        <w:ind w:left="514" w:right="0" w:firstLine="0"/>
        <w:jc w:val="left"/>
        <w:rPr>
          <w:b/>
          <w:sz w:val="16"/>
        </w:rPr>
      </w:pPr>
      <w:r>
        <w:rPr>
          <w:b/>
          <w:spacing w:val="-4"/>
          <w:sz w:val="16"/>
        </w:rPr>
        <w:t>ITEM</w:t>
      </w:r>
      <w:r>
        <w:rPr>
          <w:b/>
          <w:sz w:val="16"/>
        </w:rPr>
        <w:tab/>
      </w:r>
      <w:r>
        <w:rPr>
          <w:b/>
          <w:sz w:val="16"/>
        </w:rPr>
        <w:t>ID</w:t>
      </w:r>
      <w:r>
        <w:rPr>
          <w:b/>
          <w:spacing w:val="-1"/>
          <w:sz w:val="16"/>
        </w:rPr>
        <w:t xml:space="preserve">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10282387">
      <w:pPr>
        <w:spacing w:before="116"/>
        <w:ind w:left="7362" w:right="0" w:firstLine="0"/>
        <w:jc w:val="left"/>
        <w:rPr>
          <w:sz w:val="16"/>
        </w:rPr>
      </w:pPr>
      <w:r>
        <w:rPr>
          <w:sz w:val="16"/>
        </w:rPr>
        <w:t>Medicamento</w:t>
      </w:r>
      <w:r>
        <w:rPr>
          <w:spacing w:val="59"/>
          <w:sz w:val="16"/>
        </w:rPr>
        <w:t xml:space="preserve"> </w:t>
      </w:r>
      <w:r>
        <w:rPr>
          <w:sz w:val="16"/>
        </w:rPr>
        <w:t>utilizado</w:t>
      </w:r>
      <w:r>
        <w:rPr>
          <w:spacing w:val="59"/>
          <w:sz w:val="16"/>
        </w:rPr>
        <w:t xml:space="preserve"> </w:t>
      </w:r>
      <w:r>
        <w:rPr>
          <w:sz w:val="16"/>
        </w:rPr>
        <w:t>para</w:t>
      </w:r>
      <w:r>
        <w:rPr>
          <w:spacing w:val="59"/>
          <w:sz w:val="16"/>
        </w:rPr>
        <w:t xml:space="preserve"> </w:t>
      </w:r>
      <w:r>
        <w:rPr>
          <w:sz w:val="16"/>
        </w:rPr>
        <w:t>o</w:t>
      </w:r>
      <w:r>
        <w:rPr>
          <w:spacing w:val="59"/>
          <w:sz w:val="16"/>
        </w:rPr>
        <w:t xml:space="preserve"> </w:t>
      </w:r>
      <w:r>
        <w:rPr>
          <w:sz w:val="16"/>
        </w:rPr>
        <w:t>tratamento</w:t>
      </w:r>
      <w:r>
        <w:rPr>
          <w:spacing w:val="59"/>
          <w:sz w:val="16"/>
        </w:rPr>
        <w:t xml:space="preserve"> </w:t>
      </w:r>
      <w:r>
        <w:rPr>
          <w:sz w:val="16"/>
        </w:rPr>
        <w:t>das</w:t>
      </w:r>
      <w:r>
        <w:rPr>
          <w:spacing w:val="59"/>
          <w:sz w:val="16"/>
        </w:rPr>
        <w:t xml:space="preserve"> </w:t>
      </w:r>
      <w:r>
        <w:rPr>
          <w:sz w:val="16"/>
        </w:rPr>
        <w:t>anemias</w:t>
      </w:r>
      <w:r>
        <w:rPr>
          <w:spacing w:val="59"/>
          <w:sz w:val="16"/>
        </w:rPr>
        <w:t xml:space="preserve"> </w:t>
      </w:r>
      <w:r>
        <w:rPr>
          <w:spacing w:val="-2"/>
          <w:sz w:val="16"/>
        </w:rPr>
        <w:t>ferropênicas</w:t>
      </w:r>
    </w:p>
    <w:p w14:paraId="01E7E9AB">
      <w:pPr>
        <w:pStyle w:val="7"/>
        <w:spacing w:before="1"/>
        <w:rPr>
          <w:sz w:val="11"/>
        </w:rPr>
      </w:pPr>
    </w:p>
    <w:p w14:paraId="4684C544">
      <w:pPr>
        <w:pStyle w:val="7"/>
        <w:spacing w:after="0"/>
        <w:rPr>
          <w:sz w:val="11"/>
        </w:rPr>
        <w:sectPr>
          <w:pgSz w:w="15840" w:h="24480"/>
          <w:pgMar w:top="520" w:right="360" w:bottom="280" w:left="360" w:header="720" w:footer="720" w:gutter="0"/>
          <w:cols w:space="720" w:num="1"/>
        </w:sectPr>
      </w:pPr>
    </w:p>
    <w:p w14:paraId="53F7C8C5">
      <w:pPr>
        <w:pStyle w:val="7"/>
        <w:spacing w:before="0"/>
        <w:rPr>
          <w:sz w:val="16"/>
        </w:rPr>
      </w:pPr>
    </w:p>
    <w:p w14:paraId="2D69DB94">
      <w:pPr>
        <w:pStyle w:val="7"/>
        <w:spacing w:before="130"/>
        <w:rPr>
          <w:sz w:val="16"/>
        </w:rPr>
      </w:pPr>
    </w:p>
    <w:p w14:paraId="3C0778B7">
      <w:pPr>
        <w:tabs>
          <w:tab w:val="left" w:pos="1439"/>
        </w:tabs>
        <w:spacing w:before="1"/>
        <w:ind w:left="687" w:right="0" w:firstLine="0"/>
        <w:jc w:val="left"/>
        <w:rPr>
          <w:sz w:val="16"/>
        </w:rPr>
      </w:pPr>
      <w:r>
        <w:rPr>
          <w:spacing w:val="-10"/>
          <w:sz w:val="16"/>
        </w:rPr>
        <w:t>1</w:t>
      </w:r>
      <w:r>
        <w:rPr>
          <w:sz w:val="16"/>
        </w:rPr>
        <w:tab/>
      </w:r>
      <w:r>
        <w:rPr>
          <w:spacing w:val="-2"/>
          <w:sz w:val="16"/>
        </w:rPr>
        <w:t>57922</w:t>
      </w:r>
    </w:p>
    <w:p w14:paraId="57574DEC">
      <w:pPr>
        <w:pStyle w:val="7"/>
        <w:spacing w:before="0"/>
        <w:rPr>
          <w:sz w:val="16"/>
        </w:rPr>
      </w:pPr>
    </w:p>
    <w:p w14:paraId="443EB683">
      <w:pPr>
        <w:pStyle w:val="7"/>
        <w:spacing w:before="0"/>
        <w:rPr>
          <w:sz w:val="16"/>
        </w:rPr>
      </w:pPr>
    </w:p>
    <w:p w14:paraId="2DEBC8E2">
      <w:pPr>
        <w:pStyle w:val="7"/>
        <w:spacing w:before="0"/>
        <w:rPr>
          <w:sz w:val="16"/>
        </w:rPr>
      </w:pPr>
    </w:p>
    <w:p w14:paraId="6740CEA0">
      <w:pPr>
        <w:pStyle w:val="7"/>
        <w:spacing w:before="0"/>
        <w:rPr>
          <w:sz w:val="16"/>
        </w:rPr>
      </w:pPr>
    </w:p>
    <w:p w14:paraId="0F7507CC">
      <w:pPr>
        <w:pStyle w:val="7"/>
        <w:spacing w:before="0"/>
        <w:rPr>
          <w:sz w:val="16"/>
        </w:rPr>
      </w:pPr>
    </w:p>
    <w:p w14:paraId="0C1BB774">
      <w:pPr>
        <w:pStyle w:val="7"/>
        <w:spacing w:before="92"/>
        <w:rPr>
          <w:sz w:val="16"/>
        </w:rPr>
      </w:pPr>
    </w:p>
    <w:p w14:paraId="224C77A0">
      <w:pPr>
        <w:tabs>
          <w:tab w:val="left" w:pos="1439"/>
        </w:tabs>
        <w:spacing w:before="0"/>
        <w:ind w:left="687" w:right="0" w:firstLine="0"/>
        <w:jc w:val="left"/>
        <w:rPr>
          <w:sz w:val="16"/>
        </w:rPr>
      </w:pPr>
      <w:r>
        <w:rPr>
          <w:spacing w:val="-10"/>
          <w:sz w:val="16"/>
        </w:rPr>
        <w:t>2</w:t>
      </w:r>
      <w:r>
        <w:rPr>
          <w:sz w:val="16"/>
        </w:rPr>
        <w:tab/>
      </w:r>
      <w:r>
        <w:rPr>
          <w:spacing w:val="-2"/>
          <w:sz w:val="16"/>
        </w:rPr>
        <w:t>18352</w:t>
      </w:r>
    </w:p>
    <w:p w14:paraId="080249BB">
      <w:pPr>
        <w:spacing w:before="94" w:line="352" w:lineRule="auto"/>
        <w:ind w:left="306" w:right="7787" w:firstLine="0"/>
        <w:jc w:val="both"/>
        <w:rPr>
          <w:sz w:val="16"/>
        </w:rPr>
      </w:pPr>
      <w:r>
        <w:br w:type="column"/>
      </w:r>
      <w:r>
        <w:rPr>
          <w:sz w:val="16"/>
        </w:rPr>
        <w:t>PRINCIPIO ATIVO: SACARATO DE HIDROXIDO FERRICO, FORMA</w:t>
      </w:r>
      <w:r>
        <w:rPr>
          <w:spacing w:val="40"/>
          <w:sz w:val="16"/>
        </w:rPr>
        <w:t xml:space="preserve"> </w:t>
      </w:r>
      <w:r>
        <w:rPr>
          <w:sz w:val="16"/>
        </w:rPr>
        <w:t>FARMACEUTICA: SOLUCAO INJETAVEL, CONCENTRACAO /</w:t>
      </w:r>
      <w:r>
        <w:rPr>
          <w:spacing w:val="40"/>
          <w:sz w:val="16"/>
        </w:rPr>
        <w:t xml:space="preserve"> </w:t>
      </w:r>
      <w:r>
        <w:rPr>
          <w:sz w:val="16"/>
        </w:rPr>
        <w:t>DOSAGEM: 20, UNIDADE: MG/ML, VOLUME: 5ML, APRESENTACAO:</w:t>
      </w:r>
      <w:r>
        <w:rPr>
          <w:spacing w:val="40"/>
          <w:sz w:val="16"/>
        </w:rPr>
        <w:t xml:space="preserve"> </w:t>
      </w:r>
      <w:r>
        <w:rPr>
          <w:spacing w:val="-2"/>
          <w:sz w:val="16"/>
        </w:rPr>
        <w:t>FRASCO-AMPOLA</w:t>
      </w:r>
    </w:p>
    <w:p w14:paraId="26F63AA5">
      <w:pPr>
        <w:pStyle w:val="7"/>
        <w:spacing w:before="0"/>
        <w:rPr>
          <w:sz w:val="16"/>
        </w:rPr>
      </w:pPr>
    </w:p>
    <w:p w14:paraId="39076BED">
      <w:pPr>
        <w:pStyle w:val="7"/>
        <w:spacing w:before="0"/>
        <w:rPr>
          <w:sz w:val="16"/>
        </w:rPr>
      </w:pPr>
    </w:p>
    <w:p w14:paraId="50A07643">
      <w:pPr>
        <w:pStyle w:val="7"/>
        <w:spacing w:before="16"/>
        <w:rPr>
          <w:sz w:val="16"/>
        </w:rPr>
      </w:pPr>
    </w:p>
    <w:p w14:paraId="21E8E492">
      <w:pPr>
        <w:spacing w:before="0" w:line="352" w:lineRule="auto"/>
        <w:ind w:left="306" w:right="7787" w:firstLine="0"/>
        <w:jc w:val="both"/>
        <w:rPr>
          <w:sz w:val="16"/>
        </w:rPr>
      </w:pPr>
      <w:r>
        <w:rPr>
          <w:sz w:val="16"/>
        </w:rPr>
        <mc:AlternateContent>
          <mc:Choice Requires="wps">
            <w:drawing>
              <wp:anchor distT="0" distB="0" distL="0" distR="0" simplePos="0" relativeHeight="251665408" behindDoc="0" locked="0" layoutInCell="1" allowOverlap="1">
                <wp:simplePos x="0" y="0"/>
                <wp:positionH relativeFrom="page">
                  <wp:posOffset>4833620</wp:posOffset>
                </wp:positionH>
                <wp:positionV relativeFrom="paragraph">
                  <wp:posOffset>-1106805</wp:posOffset>
                </wp:positionV>
                <wp:extent cx="4472305" cy="1501140"/>
                <wp:effectExtent l="0" t="0" r="0" b="0"/>
                <wp:wrapNone/>
                <wp:docPr id="24" name="Textbox 24"/>
                <wp:cNvGraphicFramePr/>
                <a:graphic xmlns:a="http://schemas.openxmlformats.org/drawingml/2006/main">
                  <a:graphicData uri="http://schemas.microsoft.com/office/word/2010/wordprocessingShape">
                    <wps:wsp>
                      <wps:cNvSpPr txBox="1"/>
                      <wps:spPr>
                        <a:xfrm>
                          <a:off x="0" y="0"/>
                          <a:ext cx="4472305" cy="150114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6"/>
                              <w:gridCol w:w="1000"/>
                              <w:gridCol w:w="977"/>
                            </w:tblGrid>
                            <w:tr w14:paraId="59FD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946" w:type="dxa"/>
                                </w:tcPr>
                                <w:p w14:paraId="64A74E21">
                                  <w:pPr>
                                    <w:pStyle w:val="11"/>
                                    <w:spacing w:line="143" w:lineRule="exact"/>
                                    <w:ind w:left="50"/>
                                    <w:rPr>
                                      <w:sz w:val="16"/>
                                    </w:rPr>
                                  </w:pPr>
                                  <w:r>
                                    <w:rPr>
                                      <w:sz w:val="16"/>
                                    </w:rPr>
                                    <w:t>graves;</w:t>
                                  </w:r>
                                  <w:r>
                                    <w:rPr>
                                      <w:spacing w:val="6"/>
                                      <w:sz w:val="16"/>
                                    </w:rPr>
                                    <w:t xml:space="preserve"> </w:t>
                                  </w:r>
                                  <w:r>
                                    <w:rPr>
                                      <w:sz w:val="16"/>
                                    </w:rPr>
                                    <w:t>nos</w:t>
                                  </w:r>
                                  <w:r>
                                    <w:rPr>
                                      <w:spacing w:val="6"/>
                                      <w:sz w:val="16"/>
                                    </w:rPr>
                                    <w:t xml:space="preserve"> </w:t>
                                  </w:r>
                                  <w:r>
                                    <w:rPr>
                                      <w:sz w:val="16"/>
                                    </w:rPr>
                                    <w:t>distúrbios</w:t>
                                  </w:r>
                                  <w:r>
                                    <w:rPr>
                                      <w:spacing w:val="6"/>
                                      <w:sz w:val="16"/>
                                    </w:rPr>
                                    <w:t xml:space="preserve"> </w:t>
                                  </w:r>
                                  <w:r>
                                    <w:rPr>
                                      <w:sz w:val="16"/>
                                    </w:rPr>
                                    <w:t>de</w:t>
                                  </w:r>
                                  <w:r>
                                    <w:rPr>
                                      <w:spacing w:val="6"/>
                                      <w:sz w:val="16"/>
                                    </w:rPr>
                                    <w:t xml:space="preserve"> </w:t>
                                  </w:r>
                                  <w:r>
                                    <w:rPr>
                                      <w:sz w:val="16"/>
                                    </w:rPr>
                                    <w:t>absorção</w:t>
                                  </w:r>
                                  <w:r>
                                    <w:rPr>
                                      <w:spacing w:val="6"/>
                                      <w:sz w:val="16"/>
                                    </w:rPr>
                                    <w:t xml:space="preserve"> </w:t>
                                  </w:r>
                                  <w:r>
                                    <w:rPr>
                                      <w:sz w:val="16"/>
                                    </w:rPr>
                                    <w:t>gastrointestinal</w:t>
                                  </w:r>
                                  <w:r>
                                    <w:rPr>
                                      <w:spacing w:val="6"/>
                                      <w:sz w:val="16"/>
                                    </w:rPr>
                                    <w:t xml:space="preserve"> </w:t>
                                  </w:r>
                                  <w:r>
                                    <w:rPr>
                                      <w:sz w:val="16"/>
                                    </w:rPr>
                                    <w:t>ou</w:t>
                                  </w:r>
                                  <w:r>
                                    <w:rPr>
                                      <w:spacing w:val="6"/>
                                      <w:sz w:val="16"/>
                                    </w:rPr>
                                    <w:t xml:space="preserve"> </w:t>
                                  </w:r>
                                  <w:r>
                                    <w:rPr>
                                      <w:sz w:val="16"/>
                                    </w:rPr>
                                    <w:t>impossibilidade</w:t>
                                  </w:r>
                                  <w:r>
                                    <w:rPr>
                                      <w:spacing w:val="6"/>
                                      <w:sz w:val="16"/>
                                    </w:rPr>
                                    <w:t xml:space="preserve"> </w:t>
                                  </w:r>
                                  <w:r>
                                    <w:rPr>
                                      <w:spacing w:val="-5"/>
                                      <w:sz w:val="16"/>
                                    </w:rPr>
                                    <w:t>de</w:t>
                                  </w:r>
                                </w:p>
                                <w:p w14:paraId="43E56A99">
                                  <w:pPr>
                                    <w:pStyle w:val="11"/>
                                    <w:spacing w:line="270" w:lineRule="atLeast"/>
                                    <w:ind w:left="50" w:right="188"/>
                                    <w:rPr>
                                      <w:sz w:val="16"/>
                                    </w:rPr>
                                  </w:pPr>
                                  <w:r>
                                    <w:rPr>
                                      <w:sz w:val="16"/>
                                    </w:rPr>
                                    <w:t>se utilizar a ferroterapia por via oral e na suspeita de falta de adesão ao</w:t>
                                  </w:r>
                                  <w:r>
                                    <w:rPr>
                                      <w:spacing w:val="40"/>
                                      <w:sz w:val="16"/>
                                    </w:rPr>
                                    <w:t xml:space="preserve"> </w:t>
                                  </w:r>
                                  <w:r>
                                    <w:rPr>
                                      <w:sz w:val="16"/>
                                    </w:rPr>
                                    <w:t>tratamento.</w:t>
                                  </w:r>
                                  <w:r>
                                    <w:rPr>
                                      <w:spacing w:val="12"/>
                                      <w:sz w:val="16"/>
                                    </w:rPr>
                                    <w:t xml:space="preserve"> </w:t>
                                  </w:r>
                                  <w:r>
                                    <w:rPr>
                                      <w:sz w:val="16"/>
                                    </w:rPr>
                                    <w:t>Também</w:t>
                                  </w:r>
                                  <w:r>
                                    <w:rPr>
                                      <w:spacing w:val="18"/>
                                      <w:sz w:val="16"/>
                                    </w:rPr>
                                    <w:t xml:space="preserve"> </w:t>
                                  </w:r>
                                  <w:r>
                                    <w:rPr>
                                      <w:sz w:val="16"/>
                                    </w:rPr>
                                    <w:t>no</w:t>
                                  </w:r>
                                  <w:r>
                                    <w:rPr>
                                      <w:spacing w:val="17"/>
                                      <w:sz w:val="16"/>
                                    </w:rPr>
                                    <w:t xml:space="preserve"> </w:t>
                                  </w:r>
                                  <w:r>
                                    <w:rPr>
                                      <w:sz w:val="16"/>
                                    </w:rPr>
                                    <w:t>tratamento</w:t>
                                  </w:r>
                                  <w:r>
                                    <w:rPr>
                                      <w:spacing w:val="18"/>
                                      <w:sz w:val="16"/>
                                    </w:rPr>
                                    <w:t xml:space="preserve"> </w:t>
                                  </w:r>
                                  <w:r>
                                    <w:rPr>
                                      <w:sz w:val="16"/>
                                    </w:rPr>
                                    <w:t>das</w:t>
                                  </w:r>
                                  <w:r>
                                    <w:rPr>
                                      <w:spacing w:val="17"/>
                                      <w:sz w:val="16"/>
                                    </w:rPr>
                                    <w:t xml:space="preserve"> </w:t>
                                  </w:r>
                                  <w:r>
                                    <w:rPr>
                                      <w:sz w:val="16"/>
                                    </w:rPr>
                                    <w:t>anemias</w:t>
                                  </w:r>
                                  <w:r>
                                    <w:rPr>
                                      <w:spacing w:val="18"/>
                                      <w:sz w:val="16"/>
                                    </w:rPr>
                                    <w:t xml:space="preserve"> </w:t>
                                  </w:r>
                                  <w:r>
                                    <w:rPr>
                                      <w:sz w:val="16"/>
                                    </w:rPr>
                                    <w:t>ferropênicas</w:t>
                                  </w:r>
                                  <w:r>
                                    <w:rPr>
                                      <w:spacing w:val="17"/>
                                      <w:sz w:val="16"/>
                                    </w:rPr>
                                    <w:t xml:space="preserve"> </w:t>
                                  </w:r>
                                  <w:r>
                                    <w:rPr>
                                      <w:sz w:val="16"/>
                                    </w:rPr>
                                    <w:t>graves</w:t>
                                  </w:r>
                                  <w:r>
                                    <w:rPr>
                                      <w:spacing w:val="18"/>
                                      <w:sz w:val="16"/>
                                    </w:rPr>
                                    <w:t xml:space="preserve"> </w:t>
                                  </w:r>
                                  <w:r>
                                    <w:rPr>
                                      <w:spacing w:val="-5"/>
                                      <w:sz w:val="16"/>
                                    </w:rPr>
                                    <w:t>no</w:t>
                                  </w:r>
                                </w:p>
                              </w:tc>
                              <w:tc>
                                <w:tcPr>
                                  <w:tcW w:w="1000" w:type="dxa"/>
                                </w:tcPr>
                                <w:p w14:paraId="799714A3">
                                  <w:pPr>
                                    <w:pStyle w:val="11"/>
                                    <w:rPr>
                                      <w:sz w:val="16"/>
                                    </w:rPr>
                                  </w:pPr>
                                </w:p>
                                <w:p w14:paraId="7A1090B7">
                                  <w:pPr>
                                    <w:pStyle w:val="11"/>
                                    <w:spacing w:before="130"/>
                                    <w:rPr>
                                      <w:sz w:val="16"/>
                                    </w:rPr>
                                  </w:pPr>
                                </w:p>
                                <w:p w14:paraId="4D0C8E11">
                                  <w:pPr>
                                    <w:pStyle w:val="11"/>
                                    <w:spacing w:before="1"/>
                                    <w:ind w:left="233"/>
                                    <w:rPr>
                                      <w:sz w:val="16"/>
                                    </w:rPr>
                                  </w:pPr>
                                  <w:r>
                                    <w:rPr>
                                      <w:spacing w:val="-5"/>
                                      <w:sz w:val="16"/>
                                    </w:rPr>
                                    <w:t>306</w:t>
                                  </w:r>
                                </w:p>
                              </w:tc>
                              <w:tc>
                                <w:tcPr>
                                  <w:tcW w:w="977" w:type="dxa"/>
                                </w:tcPr>
                                <w:p w14:paraId="64C3DF97">
                                  <w:pPr>
                                    <w:pStyle w:val="11"/>
                                    <w:rPr>
                                      <w:sz w:val="16"/>
                                    </w:rPr>
                                  </w:pPr>
                                </w:p>
                                <w:p w14:paraId="0C5AA010">
                                  <w:pPr>
                                    <w:pStyle w:val="11"/>
                                    <w:spacing w:before="130"/>
                                    <w:rPr>
                                      <w:sz w:val="16"/>
                                    </w:rPr>
                                  </w:pPr>
                                </w:p>
                                <w:p w14:paraId="359BC9D8">
                                  <w:pPr>
                                    <w:pStyle w:val="11"/>
                                    <w:spacing w:before="1"/>
                                    <w:ind w:right="88"/>
                                    <w:jc w:val="right"/>
                                    <w:rPr>
                                      <w:sz w:val="16"/>
                                    </w:rPr>
                                  </w:pPr>
                                  <w:r>
                                    <w:rPr>
                                      <w:spacing w:val="-2"/>
                                      <w:sz w:val="16"/>
                                    </w:rPr>
                                    <w:t>4.400</w:t>
                                  </w:r>
                                </w:p>
                              </w:tc>
                            </w:tr>
                            <w:tr w14:paraId="4524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946" w:type="dxa"/>
                                </w:tcPr>
                                <w:p w14:paraId="49788094">
                                  <w:pPr>
                                    <w:pStyle w:val="11"/>
                                    <w:spacing w:line="352" w:lineRule="auto"/>
                                    <w:ind w:left="50" w:right="190"/>
                                    <w:jc w:val="both"/>
                                    <w:rPr>
                                      <w:sz w:val="16"/>
                                    </w:rPr>
                                  </w:pPr>
                                  <w:r>
                                    <w:rPr>
                                      <w:sz w:val="16"/>
                                    </w:rPr>
                                    <w:t>3º trimestre da gravidez ou no puerpério; na correção da anemia</w:t>
                                  </w:r>
                                  <w:r>
                                    <w:rPr>
                                      <w:spacing w:val="40"/>
                                      <w:sz w:val="16"/>
                                    </w:rPr>
                                    <w:t xml:space="preserve"> </w:t>
                                  </w:r>
                                  <w:r>
                                    <w:rPr>
                                      <w:sz w:val="16"/>
                                    </w:rPr>
                                    <w:t>ferropênica</w:t>
                                  </w:r>
                                  <w:r>
                                    <w:rPr>
                                      <w:spacing w:val="-4"/>
                                      <w:sz w:val="16"/>
                                    </w:rPr>
                                    <w:t xml:space="preserve"> </w:t>
                                  </w:r>
                                  <w:r>
                                    <w:rPr>
                                      <w:sz w:val="16"/>
                                    </w:rPr>
                                    <w:t>no</w:t>
                                  </w:r>
                                  <w:r>
                                    <w:rPr>
                                      <w:spacing w:val="-4"/>
                                      <w:sz w:val="16"/>
                                    </w:rPr>
                                    <w:t xml:space="preserve"> </w:t>
                                  </w:r>
                                  <w:r>
                                    <w:rPr>
                                      <w:sz w:val="16"/>
                                    </w:rPr>
                                    <w:t>pré-operatório</w:t>
                                  </w:r>
                                  <w:r>
                                    <w:rPr>
                                      <w:spacing w:val="-4"/>
                                      <w:sz w:val="16"/>
                                    </w:rPr>
                                    <w:t xml:space="preserve"> </w:t>
                                  </w:r>
                                  <w:r>
                                    <w:rPr>
                                      <w:sz w:val="16"/>
                                    </w:rPr>
                                    <w:t>de</w:t>
                                  </w:r>
                                  <w:r>
                                    <w:rPr>
                                      <w:spacing w:val="-4"/>
                                      <w:sz w:val="16"/>
                                    </w:rPr>
                                    <w:t xml:space="preserve"> </w:t>
                                  </w:r>
                                  <w:r>
                                    <w:rPr>
                                      <w:sz w:val="16"/>
                                    </w:rPr>
                                    <w:t>grandes</w:t>
                                  </w:r>
                                  <w:r>
                                    <w:rPr>
                                      <w:spacing w:val="-4"/>
                                      <w:sz w:val="16"/>
                                    </w:rPr>
                                    <w:t xml:space="preserve"> </w:t>
                                  </w:r>
                                  <w:r>
                                    <w:rPr>
                                      <w:sz w:val="16"/>
                                    </w:rPr>
                                    <w:t>cirurgias</w:t>
                                  </w:r>
                                  <w:r>
                                    <w:rPr>
                                      <w:spacing w:val="-4"/>
                                      <w:sz w:val="16"/>
                                    </w:rPr>
                                    <w:t xml:space="preserve"> </w:t>
                                  </w:r>
                                  <w:r>
                                    <w:rPr>
                                      <w:sz w:val="16"/>
                                    </w:rPr>
                                    <w:t>e</w:t>
                                  </w:r>
                                  <w:r>
                                    <w:rPr>
                                      <w:spacing w:val="-4"/>
                                      <w:sz w:val="16"/>
                                    </w:rPr>
                                    <w:t xml:space="preserve"> </w:t>
                                  </w:r>
                                  <w:r>
                                    <w:rPr>
                                      <w:sz w:val="16"/>
                                    </w:rPr>
                                    <w:t>na</w:t>
                                  </w:r>
                                  <w:r>
                                    <w:rPr>
                                      <w:spacing w:val="-4"/>
                                      <w:sz w:val="16"/>
                                    </w:rPr>
                                    <w:t xml:space="preserve"> </w:t>
                                  </w:r>
                                  <w:r>
                                    <w:rPr>
                                      <w:sz w:val="16"/>
                                    </w:rPr>
                                    <w:t>anemia</w:t>
                                  </w:r>
                                  <w:r>
                                    <w:rPr>
                                      <w:spacing w:val="-4"/>
                                      <w:sz w:val="16"/>
                                    </w:rPr>
                                    <w:t xml:space="preserve"> </w:t>
                                  </w:r>
                                  <w:r>
                                    <w:rPr>
                                      <w:sz w:val="16"/>
                                    </w:rPr>
                                    <w:t>ferropriva</w:t>
                                  </w:r>
                                  <w:r>
                                    <w:rPr>
                                      <w:spacing w:val="40"/>
                                      <w:sz w:val="16"/>
                                    </w:rPr>
                                    <w:t xml:space="preserve"> </w:t>
                                  </w:r>
                                  <w:r>
                                    <w:rPr>
                                      <w:sz w:val="16"/>
                                    </w:rPr>
                                    <w:t>que acompanha a insuficiência renal crônica.</w:t>
                                  </w:r>
                                </w:p>
                              </w:tc>
                              <w:tc>
                                <w:tcPr>
                                  <w:tcW w:w="1000" w:type="dxa"/>
                                </w:tcPr>
                                <w:p w14:paraId="2CB4C633">
                                  <w:pPr>
                                    <w:pStyle w:val="11"/>
                                    <w:rPr>
                                      <w:sz w:val="18"/>
                                    </w:rPr>
                                  </w:pPr>
                                </w:p>
                              </w:tc>
                              <w:tc>
                                <w:tcPr>
                                  <w:tcW w:w="977" w:type="dxa"/>
                                </w:tcPr>
                                <w:p w14:paraId="6E1506D6">
                                  <w:pPr>
                                    <w:pStyle w:val="11"/>
                                    <w:rPr>
                                      <w:sz w:val="18"/>
                                    </w:rPr>
                                  </w:pPr>
                                </w:p>
                              </w:tc>
                            </w:tr>
                            <w:tr w14:paraId="7E4F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946" w:type="dxa"/>
                                </w:tcPr>
                                <w:p w14:paraId="0BC8A491">
                                  <w:pPr>
                                    <w:pStyle w:val="11"/>
                                    <w:spacing w:before="20"/>
                                    <w:ind w:left="50"/>
                                    <w:rPr>
                                      <w:sz w:val="16"/>
                                    </w:rPr>
                                  </w:pPr>
                                  <w:r>
                                    <w:rPr>
                                      <w:sz w:val="16"/>
                                    </w:rPr>
                                    <w:t xml:space="preserve">Utilizado para o tratamento da anemia por deficiência de ferro </w:t>
                                  </w:r>
                                  <w:r>
                                    <w:rPr>
                                      <w:spacing w:val="-2"/>
                                      <w:sz w:val="16"/>
                                    </w:rPr>
                                    <w:t>decorrente</w:t>
                                  </w:r>
                                </w:p>
                                <w:p w14:paraId="49A02CC9">
                                  <w:pPr>
                                    <w:pStyle w:val="11"/>
                                    <w:spacing w:before="86"/>
                                    <w:ind w:left="50"/>
                                    <w:rPr>
                                      <w:sz w:val="16"/>
                                    </w:rPr>
                                  </w:pPr>
                                  <w:r>
                                    <w:rPr>
                                      <w:sz w:val="16"/>
                                    </w:rPr>
                                    <w:t>de</w:t>
                                  </w:r>
                                  <w:r>
                                    <w:rPr>
                                      <w:spacing w:val="21"/>
                                      <w:sz w:val="16"/>
                                    </w:rPr>
                                    <w:t xml:space="preserve"> </w:t>
                                  </w:r>
                                  <w:r>
                                    <w:rPr>
                                      <w:sz w:val="16"/>
                                    </w:rPr>
                                    <w:t>privação</w:t>
                                  </w:r>
                                  <w:r>
                                    <w:rPr>
                                      <w:spacing w:val="23"/>
                                      <w:sz w:val="16"/>
                                    </w:rPr>
                                    <w:t xml:space="preserve"> </w:t>
                                  </w:r>
                                  <w:r>
                                    <w:rPr>
                                      <w:sz w:val="16"/>
                                    </w:rPr>
                                    <w:t>alimentar,</w:t>
                                  </w:r>
                                  <w:r>
                                    <w:rPr>
                                      <w:spacing w:val="23"/>
                                      <w:sz w:val="16"/>
                                    </w:rPr>
                                    <w:t xml:space="preserve"> </w:t>
                                  </w:r>
                                  <w:r>
                                    <w:rPr>
                                      <w:sz w:val="16"/>
                                    </w:rPr>
                                    <w:t>perdas</w:t>
                                  </w:r>
                                  <w:r>
                                    <w:rPr>
                                      <w:spacing w:val="23"/>
                                      <w:sz w:val="16"/>
                                    </w:rPr>
                                    <w:t xml:space="preserve"> </w:t>
                                  </w:r>
                                  <w:r>
                                    <w:rPr>
                                      <w:sz w:val="16"/>
                                    </w:rPr>
                                    <w:t>crônicas</w:t>
                                  </w:r>
                                  <w:r>
                                    <w:rPr>
                                      <w:spacing w:val="24"/>
                                      <w:sz w:val="16"/>
                                    </w:rPr>
                                    <w:t xml:space="preserve"> </w:t>
                                  </w:r>
                                  <w:r>
                                    <w:rPr>
                                      <w:sz w:val="16"/>
                                    </w:rPr>
                                    <w:t>ou</w:t>
                                  </w:r>
                                  <w:r>
                                    <w:rPr>
                                      <w:spacing w:val="23"/>
                                      <w:sz w:val="16"/>
                                    </w:rPr>
                                    <w:t xml:space="preserve"> </w:t>
                                  </w:r>
                                  <w:r>
                                    <w:rPr>
                                      <w:sz w:val="16"/>
                                    </w:rPr>
                                    <w:t>interferência</w:t>
                                  </w:r>
                                  <w:r>
                                    <w:rPr>
                                      <w:spacing w:val="23"/>
                                      <w:sz w:val="16"/>
                                    </w:rPr>
                                    <w:t xml:space="preserve"> </w:t>
                                  </w:r>
                                  <w:r>
                                    <w:rPr>
                                      <w:sz w:val="16"/>
                                    </w:rPr>
                                    <w:t>na</w:t>
                                  </w:r>
                                  <w:r>
                                    <w:rPr>
                                      <w:spacing w:val="23"/>
                                      <w:sz w:val="16"/>
                                    </w:rPr>
                                    <w:t xml:space="preserve"> </w:t>
                                  </w:r>
                                  <w:r>
                                    <w:rPr>
                                      <w:sz w:val="16"/>
                                    </w:rPr>
                                    <w:t>absorção</w:t>
                                  </w:r>
                                  <w:r>
                                    <w:rPr>
                                      <w:spacing w:val="24"/>
                                      <w:sz w:val="16"/>
                                    </w:rPr>
                                    <w:t xml:space="preserve"> </w:t>
                                  </w:r>
                                  <w:r>
                                    <w:rPr>
                                      <w:spacing w:val="-5"/>
                                      <w:sz w:val="16"/>
                                    </w:rPr>
                                    <w:t>de</w:t>
                                  </w:r>
                                </w:p>
                              </w:tc>
                              <w:tc>
                                <w:tcPr>
                                  <w:tcW w:w="1000" w:type="dxa"/>
                                </w:tcPr>
                                <w:p w14:paraId="67FC78DB">
                                  <w:pPr>
                                    <w:pStyle w:val="11"/>
                                    <w:spacing w:before="106"/>
                                    <w:rPr>
                                      <w:sz w:val="16"/>
                                    </w:rPr>
                                  </w:pPr>
                                </w:p>
                                <w:p w14:paraId="41369771">
                                  <w:pPr>
                                    <w:pStyle w:val="11"/>
                                    <w:ind w:left="193"/>
                                    <w:rPr>
                                      <w:sz w:val="16"/>
                                    </w:rPr>
                                  </w:pPr>
                                  <w:r>
                                    <w:rPr>
                                      <w:spacing w:val="-4"/>
                                      <w:sz w:val="16"/>
                                    </w:rPr>
                                    <w:t>1322</w:t>
                                  </w:r>
                                </w:p>
                              </w:tc>
                              <w:tc>
                                <w:tcPr>
                                  <w:tcW w:w="977" w:type="dxa"/>
                                </w:tcPr>
                                <w:p w14:paraId="48C4825D">
                                  <w:pPr>
                                    <w:pStyle w:val="11"/>
                                    <w:spacing w:before="106"/>
                                    <w:rPr>
                                      <w:sz w:val="16"/>
                                    </w:rPr>
                                  </w:pPr>
                                </w:p>
                                <w:p w14:paraId="557FF551">
                                  <w:pPr>
                                    <w:pStyle w:val="11"/>
                                    <w:ind w:right="48"/>
                                    <w:jc w:val="right"/>
                                    <w:rPr>
                                      <w:sz w:val="16"/>
                                    </w:rPr>
                                  </w:pPr>
                                  <w:r>
                                    <w:rPr>
                                      <w:spacing w:val="-2"/>
                                      <w:sz w:val="16"/>
                                    </w:rPr>
                                    <w:t>19.000</w:t>
                                  </w:r>
                                </w:p>
                              </w:tc>
                            </w:tr>
                            <w:tr w14:paraId="25FC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46" w:type="dxa"/>
                                </w:tcPr>
                                <w:p w14:paraId="5CF461B1">
                                  <w:pPr>
                                    <w:pStyle w:val="11"/>
                                    <w:spacing w:before="5"/>
                                    <w:ind w:left="50"/>
                                    <w:rPr>
                                      <w:sz w:val="16"/>
                                    </w:rPr>
                                  </w:pPr>
                                  <w:r>
                                    <w:rPr>
                                      <w:sz w:val="16"/>
                                    </w:rPr>
                                    <w:t>ferro.</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z w:val="16"/>
                                    </w:rPr>
                                    <w:t>e</w:t>
                                  </w:r>
                                  <w:r>
                                    <w:rPr>
                                      <w:spacing w:val="-1"/>
                                      <w:sz w:val="16"/>
                                    </w:rPr>
                                    <w:t xml:space="preserve"> </w:t>
                                  </w:r>
                                  <w:r>
                                    <w:rPr>
                                      <w:sz w:val="16"/>
                                    </w:rPr>
                                    <w:t>terapêutica</w:t>
                                  </w:r>
                                  <w:r>
                                    <w:rPr>
                                      <w:spacing w:val="-1"/>
                                      <w:sz w:val="16"/>
                                    </w:rPr>
                                    <w:t xml:space="preserve"> </w:t>
                                  </w:r>
                                  <w:r>
                                    <w:rPr>
                                      <w:sz w:val="16"/>
                                    </w:rPr>
                                    <w:t>da</w:t>
                                  </w:r>
                                  <w:r>
                                    <w:rPr>
                                      <w:spacing w:val="-1"/>
                                      <w:sz w:val="16"/>
                                    </w:rPr>
                                    <w:t xml:space="preserve"> </w:t>
                                  </w:r>
                                  <w:r>
                                    <w:rPr>
                                      <w:sz w:val="16"/>
                                    </w:rPr>
                                    <w:t>anemia</w:t>
                                  </w:r>
                                  <w:r>
                                    <w:rPr>
                                      <w:spacing w:val="-1"/>
                                      <w:sz w:val="16"/>
                                    </w:rPr>
                                    <w:t xml:space="preserve"> </w:t>
                                  </w:r>
                                  <w:r>
                                    <w:rPr>
                                      <w:sz w:val="16"/>
                                    </w:rPr>
                                    <w:t>na</w:t>
                                  </w:r>
                                  <w:r>
                                    <w:rPr>
                                      <w:spacing w:val="-1"/>
                                      <w:sz w:val="16"/>
                                    </w:rPr>
                                    <w:t xml:space="preserve"> </w:t>
                                  </w:r>
                                  <w:r>
                                    <w:rPr>
                                      <w:spacing w:val="-2"/>
                                      <w:sz w:val="16"/>
                                    </w:rPr>
                                    <w:t>gravidez.</w:t>
                                  </w:r>
                                </w:p>
                              </w:tc>
                              <w:tc>
                                <w:tcPr>
                                  <w:tcW w:w="1000" w:type="dxa"/>
                                </w:tcPr>
                                <w:p w14:paraId="4F295217">
                                  <w:pPr>
                                    <w:pStyle w:val="11"/>
                                    <w:rPr>
                                      <w:sz w:val="14"/>
                                    </w:rPr>
                                  </w:pPr>
                                </w:p>
                              </w:tc>
                              <w:tc>
                                <w:tcPr>
                                  <w:tcW w:w="977" w:type="dxa"/>
                                </w:tcPr>
                                <w:p w14:paraId="5B10F5FB">
                                  <w:pPr>
                                    <w:pStyle w:val="11"/>
                                    <w:rPr>
                                      <w:sz w:val="14"/>
                                    </w:rPr>
                                  </w:pPr>
                                </w:p>
                              </w:tc>
                            </w:tr>
                          </w:tbl>
                          <w:p w14:paraId="659588D3">
                            <w:pPr>
                              <w:pStyle w:val="7"/>
                              <w:spacing w:before="0"/>
                            </w:pPr>
                          </w:p>
                        </w:txbxContent>
                      </wps:txbx>
                      <wps:bodyPr wrap="square" lIns="0" tIns="0" rIns="0" bIns="0" rtlCol="0">
                        <a:noAutofit/>
                      </wps:bodyPr>
                    </wps:wsp>
                  </a:graphicData>
                </a:graphic>
              </wp:anchor>
            </w:drawing>
          </mc:Choice>
          <mc:Fallback>
            <w:pict>
              <v:shape id="Textbox 24" o:spid="_x0000_s1026" o:spt="202" type="#_x0000_t202" style="position:absolute;left:0pt;margin-left:380.6pt;margin-top:-87.15pt;height:118.2pt;width:352.15pt;mso-position-horizontal-relative:page;z-index:251665408;mso-width-relative:page;mso-height-relative:page;" filled="f" stroked="f" coordsize="21600,21600" o:gfxdata="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fCgH2wAAAAwBAAAPAAAAAAAAAAEAIAAAACIAAABkcnMvZG93bnJldi54bWxQSwECFAAU&#10;AAAACACHTuJA+WFEPLUBAAB3AwAADgAAAAAAAAABACAAAAAqAQAAZHJzL2Uyb0RvYy54bWxQSwUG&#10;AAAAAAYABgBZAQAAUQ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46"/>
                        <w:gridCol w:w="1000"/>
                        <w:gridCol w:w="977"/>
                      </w:tblGrid>
                      <w:tr w14:paraId="59FD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 w:hRule="atLeast"/>
                        </w:trPr>
                        <w:tc>
                          <w:tcPr>
                            <w:tcW w:w="4946" w:type="dxa"/>
                          </w:tcPr>
                          <w:p w14:paraId="64A74E21">
                            <w:pPr>
                              <w:pStyle w:val="11"/>
                              <w:spacing w:line="143" w:lineRule="exact"/>
                              <w:ind w:left="50"/>
                              <w:rPr>
                                <w:sz w:val="16"/>
                              </w:rPr>
                            </w:pPr>
                            <w:r>
                              <w:rPr>
                                <w:sz w:val="16"/>
                              </w:rPr>
                              <w:t>graves;</w:t>
                            </w:r>
                            <w:r>
                              <w:rPr>
                                <w:spacing w:val="6"/>
                                <w:sz w:val="16"/>
                              </w:rPr>
                              <w:t xml:space="preserve"> </w:t>
                            </w:r>
                            <w:r>
                              <w:rPr>
                                <w:sz w:val="16"/>
                              </w:rPr>
                              <w:t>nos</w:t>
                            </w:r>
                            <w:r>
                              <w:rPr>
                                <w:spacing w:val="6"/>
                                <w:sz w:val="16"/>
                              </w:rPr>
                              <w:t xml:space="preserve"> </w:t>
                            </w:r>
                            <w:r>
                              <w:rPr>
                                <w:sz w:val="16"/>
                              </w:rPr>
                              <w:t>distúrbios</w:t>
                            </w:r>
                            <w:r>
                              <w:rPr>
                                <w:spacing w:val="6"/>
                                <w:sz w:val="16"/>
                              </w:rPr>
                              <w:t xml:space="preserve"> </w:t>
                            </w:r>
                            <w:r>
                              <w:rPr>
                                <w:sz w:val="16"/>
                              </w:rPr>
                              <w:t>de</w:t>
                            </w:r>
                            <w:r>
                              <w:rPr>
                                <w:spacing w:val="6"/>
                                <w:sz w:val="16"/>
                              </w:rPr>
                              <w:t xml:space="preserve"> </w:t>
                            </w:r>
                            <w:r>
                              <w:rPr>
                                <w:sz w:val="16"/>
                              </w:rPr>
                              <w:t>absorção</w:t>
                            </w:r>
                            <w:r>
                              <w:rPr>
                                <w:spacing w:val="6"/>
                                <w:sz w:val="16"/>
                              </w:rPr>
                              <w:t xml:space="preserve"> </w:t>
                            </w:r>
                            <w:r>
                              <w:rPr>
                                <w:sz w:val="16"/>
                              </w:rPr>
                              <w:t>gastrointestinal</w:t>
                            </w:r>
                            <w:r>
                              <w:rPr>
                                <w:spacing w:val="6"/>
                                <w:sz w:val="16"/>
                              </w:rPr>
                              <w:t xml:space="preserve"> </w:t>
                            </w:r>
                            <w:r>
                              <w:rPr>
                                <w:sz w:val="16"/>
                              </w:rPr>
                              <w:t>ou</w:t>
                            </w:r>
                            <w:r>
                              <w:rPr>
                                <w:spacing w:val="6"/>
                                <w:sz w:val="16"/>
                              </w:rPr>
                              <w:t xml:space="preserve"> </w:t>
                            </w:r>
                            <w:r>
                              <w:rPr>
                                <w:sz w:val="16"/>
                              </w:rPr>
                              <w:t>impossibilidade</w:t>
                            </w:r>
                            <w:r>
                              <w:rPr>
                                <w:spacing w:val="6"/>
                                <w:sz w:val="16"/>
                              </w:rPr>
                              <w:t xml:space="preserve"> </w:t>
                            </w:r>
                            <w:r>
                              <w:rPr>
                                <w:spacing w:val="-5"/>
                                <w:sz w:val="16"/>
                              </w:rPr>
                              <w:t>de</w:t>
                            </w:r>
                          </w:p>
                          <w:p w14:paraId="43E56A99">
                            <w:pPr>
                              <w:pStyle w:val="11"/>
                              <w:spacing w:line="270" w:lineRule="atLeast"/>
                              <w:ind w:left="50" w:right="188"/>
                              <w:rPr>
                                <w:sz w:val="16"/>
                              </w:rPr>
                            </w:pPr>
                            <w:r>
                              <w:rPr>
                                <w:sz w:val="16"/>
                              </w:rPr>
                              <w:t>se utilizar a ferroterapia por via oral e na suspeita de falta de adesão ao</w:t>
                            </w:r>
                            <w:r>
                              <w:rPr>
                                <w:spacing w:val="40"/>
                                <w:sz w:val="16"/>
                              </w:rPr>
                              <w:t xml:space="preserve"> </w:t>
                            </w:r>
                            <w:r>
                              <w:rPr>
                                <w:sz w:val="16"/>
                              </w:rPr>
                              <w:t>tratamento.</w:t>
                            </w:r>
                            <w:r>
                              <w:rPr>
                                <w:spacing w:val="12"/>
                                <w:sz w:val="16"/>
                              </w:rPr>
                              <w:t xml:space="preserve"> </w:t>
                            </w:r>
                            <w:r>
                              <w:rPr>
                                <w:sz w:val="16"/>
                              </w:rPr>
                              <w:t>Também</w:t>
                            </w:r>
                            <w:r>
                              <w:rPr>
                                <w:spacing w:val="18"/>
                                <w:sz w:val="16"/>
                              </w:rPr>
                              <w:t xml:space="preserve"> </w:t>
                            </w:r>
                            <w:r>
                              <w:rPr>
                                <w:sz w:val="16"/>
                              </w:rPr>
                              <w:t>no</w:t>
                            </w:r>
                            <w:r>
                              <w:rPr>
                                <w:spacing w:val="17"/>
                                <w:sz w:val="16"/>
                              </w:rPr>
                              <w:t xml:space="preserve"> </w:t>
                            </w:r>
                            <w:r>
                              <w:rPr>
                                <w:sz w:val="16"/>
                              </w:rPr>
                              <w:t>tratamento</w:t>
                            </w:r>
                            <w:r>
                              <w:rPr>
                                <w:spacing w:val="18"/>
                                <w:sz w:val="16"/>
                              </w:rPr>
                              <w:t xml:space="preserve"> </w:t>
                            </w:r>
                            <w:r>
                              <w:rPr>
                                <w:sz w:val="16"/>
                              </w:rPr>
                              <w:t>das</w:t>
                            </w:r>
                            <w:r>
                              <w:rPr>
                                <w:spacing w:val="17"/>
                                <w:sz w:val="16"/>
                              </w:rPr>
                              <w:t xml:space="preserve"> </w:t>
                            </w:r>
                            <w:r>
                              <w:rPr>
                                <w:sz w:val="16"/>
                              </w:rPr>
                              <w:t>anemias</w:t>
                            </w:r>
                            <w:r>
                              <w:rPr>
                                <w:spacing w:val="18"/>
                                <w:sz w:val="16"/>
                              </w:rPr>
                              <w:t xml:space="preserve"> </w:t>
                            </w:r>
                            <w:r>
                              <w:rPr>
                                <w:sz w:val="16"/>
                              </w:rPr>
                              <w:t>ferropênicas</w:t>
                            </w:r>
                            <w:r>
                              <w:rPr>
                                <w:spacing w:val="17"/>
                                <w:sz w:val="16"/>
                              </w:rPr>
                              <w:t xml:space="preserve"> </w:t>
                            </w:r>
                            <w:r>
                              <w:rPr>
                                <w:sz w:val="16"/>
                              </w:rPr>
                              <w:t>graves</w:t>
                            </w:r>
                            <w:r>
                              <w:rPr>
                                <w:spacing w:val="18"/>
                                <w:sz w:val="16"/>
                              </w:rPr>
                              <w:t xml:space="preserve"> </w:t>
                            </w:r>
                            <w:r>
                              <w:rPr>
                                <w:spacing w:val="-5"/>
                                <w:sz w:val="16"/>
                              </w:rPr>
                              <w:t>no</w:t>
                            </w:r>
                          </w:p>
                        </w:tc>
                        <w:tc>
                          <w:tcPr>
                            <w:tcW w:w="1000" w:type="dxa"/>
                          </w:tcPr>
                          <w:p w14:paraId="799714A3">
                            <w:pPr>
                              <w:pStyle w:val="11"/>
                              <w:rPr>
                                <w:sz w:val="16"/>
                              </w:rPr>
                            </w:pPr>
                          </w:p>
                          <w:p w14:paraId="7A1090B7">
                            <w:pPr>
                              <w:pStyle w:val="11"/>
                              <w:spacing w:before="130"/>
                              <w:rPr>
                                <w:sz w:val="16"/>
                              </w:rPr>
                            </w:pPr>
                          </w:p>
                          <w:p w14:paraId="4D0C8E11">
                            <w:pPr>
                              <w:pStyle w:val="11"/>
                              <w:spacing w:before="1"/>
                              <w:ind w:left="233"/>
                              <w:rPr>
                                <w:sz w:val="16"/>
                              </w:rPr>
                            </w:pPr>
                            <w:r>
                              <w:rPr>
                                <w:spacing w:val="-5"/>
                                <w:sz w:val="16"/>
                              </w:rPr>
                              <w:t>306</w:t>
                            </w:r>
                          </w:p>
                        </w:tc>
                        <w:tc>
                          <w:tcPr>
                            <w:tcW w:w="977" w:type="dxa"/>
                          </w:tcPr>
                          <w:p w14:paraId="64C3DF97">
                            <w:pPr>
                              <w:pStyle w:val="11"/>
                              <w:rPr>
                                <w:sz w:val="16"/>
                              </w:rPr>
                            </w:pPr>
                          </w:p>
                          <w:p w14:paraId="0C5AA010">
                            <w:pPr>
                              <w:pStyle w:val="11"/>
                              <w:spacing w:before="130"/>
                              <w:rPr>
                                <w:sz w:val="16"/>
                              </w:rPr>
                            </w:pPr>
                          </w:p>
                          <w:p w14:paraId="359BC9D8">
                            <w:pPr>
                              <w:pStyle w:val="11"/>
                              <w:spacing w:before="1"/>
                              <w:ind w:right="88"/>
                              <w:jc w:val="right"/>
                              <w:rPr>
                                <w:sz w:val="16"/>
                              </w:rPr>
                            </w:pPr>
                            <w:r>
                              <w:rPr>
                                <w:spacing w:val="-2"/>
                                <w:sz w:val="16"/>
                              </w:rPr>
                              <w:t>4.400</w:t>
                            </w:r>
                          </w:p>
                        </w:tc>
                      </w:tr>
                      <w:tr w14:paraId="4524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4946" w:type="dxa"/>
                          </w:tcPr>
                          <w:p w14:paraId="49788094">
                            <w:pPr>
                              <w:pStyle w:val="11"/>
                              <w:spacing w:line="352" w:lineRule="auto"/>
                              <w:ind w:left="50" w:right="190"/>
                              <w:jc w:val="both"/>
                              <w:rPr>
                                <w:sz w:val="16"/>
                              </w:rPr>
                            </w:pPr>
                            <w:r>
                              <w:rPr>
                                <w:sz w:val="16"/>
                              </w:rPr>
                              <w:t>3º trimestre da gravidez ou no puerpério; na correção da anemia</w:t>
                            </w:r>
                            <w:r>
                              <w:rPr>
                                <w:spacing w:val="40"/>
                                <w:sz w:val="16"/>
                              </w:rPr>
                              <w:t xml:space="preserve"> </w:t>
                            </w:r>
                            <w:r>
                              <w:rPr>
                                <w:sz w:val="16"/>
                              </w:rPr>
                              <w:t>ferropênica</w:t>
                            </w:r>
                            <w:r>
                              <w:rPr>
                                <w:spacing w:val="-4"/>
                                <w:sz w:val="16"/>
                              </w:rPr>
                              <w:t xml:space="preserve"> </w:t>
                            </w:r>
                            <w:r>
                              <w:rPr>
                                <w:sz w:val="16"/>
                              </w:rPr>
                              <w:t>no</w:t>
                            </w:r>
                            <w:r>
                              <w:rPr>
                                <w:spacing w:val="-4"/>
                                <w:sz w:val="16"/>
                              </w:rPr>
                              <w:t xml:space="preserve"> </w:t>
                            </w:r>
                            <w:r>
                              <w:rPr>
                                <w:sz w:val="16"/>
                              </w:rPr>
                              <w:t>pré-operatório</w:t>
                            </w:r>
                            <w:r>
                              <w:rPr>
                                <w:spacing w:val="-4"/>
                                <w:sz w:val="16"/>
                              </w:rPr>
                              <w:t xml:space="preserve"> </w:t>
                            </w:r>
                            <w:r>
                              <w:rPr>
                                <w:sz w:val="16"/>
                              </w:rPr>
                              <w:t>de</w:t>
                            </w:r>
                            <w:r>
                              <w:rPr>
                                <w:spacing w:val="-4"/>
                                <w:sz w:val="16"/>
                              </w:rPr>
                              <w:t xml:space="preserve"> </w:t>
                            </w:r>
                            <w:r>
                              <w:rPr>
                                <w:sz w:val="16"/>
                              </w:rPr>
                              <w:t>grandes</w:t>
                            </w:r>
                            <w:r>
                              <w:rPr>
                                <w:spacing w:val="-4"/>
                                <w:sz w:val="16"/>
                              </w:rPr>
                              <w:t xml:space="preserve"> </w:t>
                            </w:r>
                            <w:r>
                              <w:rPr>
                                <w:sz w:val="16"/>
                              </w:rPr>
                              <w:t>cirurgias</w:t>
                            </w:r>
                            <w:r>
                              <w:rPr>
                                <w:spacing w:val="-4"/>
                                <w:sz w:val="16"/>
                              </w:rPr>
                              <w:t xml:space="preserve"> </w:t>
                            </w:r>
                            <w:r>
                              <w:rPr>
                                <w:sz w:val="16"/>
                              </w:rPr>
                              <w:t>e</w:t>
                            </w:r>
                            <w:r>
                              <w:rPr>
                                <w:spacing w:val="-4"/>
                                <w:sz w:val="16"/>
                              </w:rPr>
                              <w:t xml:space="preserve"> </w:t>
                            </w:r>
                            <w:r>
                              <w:rPr>
                                <w:sz w:val="16"/>
                              </w:rPr>
                              <w:t>na</w:t>
                            </w:r>
                            <w:r>
                              <w:rPr>
                                <w:spacing w:val="-4"/>
                                <w:sz w:val="16"/>
                              </w:rPr>
                              <w:t xml:space="preserve"> </w:t>
                            </w:r>
                            <w:r>
                              <w:rPr>
                                <w:sz w:val="16"/>
                              </w:rPr>
                              <w:t>anemia</w:t>
                            </w:r>
                            <w:r>
                              <w:rPr>
                                <w:spacing w:val="-4"/>
                                <w:sz w:val="16"/>
                              </w:rPr>
                              <w:t xml:space="preserve"> </w:t>
                            </w:r>
                            <w:r>
                              <w:rPr>
                                <w:sz w:val="16"/>
                              </w:rPr>
                              <w:t>ferropriva</w:t>
                            </w:r>
                            <w:r>
                              <w:rPr>
                                <w:spacing w:val="40"/>
                                <w:sz w:val="16"/>
                              </w:rPr>
                              <w:t xml:space="preserve"> </w:t>
                            </w:r>
                            <w:r>
                              <w:rPr>
                                <w:sz w:val="16"/>
                              </w:rPr>
                              <w:t>que acompanha a insuficiência renal crônica.</w:t>
                            </w:r>
                          </w:p>
                        </w:tc>
                        <w:tc>
                          <w:tcPr>
                            <w:tcW w:w="1000" w:type="dxa"/>
                          </w:tcPr>
                          <w:p w14:paraId="2CB4C633">
                            <w:pPr>
                              <w:pStyle w:val="11"/>
                              <w:rPr>
                                <w:sz w:val="18"/>
                              </w:rPr>
                            </w:pPr>
                          </w:p>
                        </w:tc>
                        <w:tc>
                          <w:tcPr>
                            <w:tcW w:w="977" w:type="dxa"/>
                          </w:tcPr>
                          <w:p w14:paraId="6E1506D6">
                            <w:pPr>
                              <w:pStyle w:val="11"/>
                              <w:rPr>
                                <w:sz w:val="18"/>
                              </w:rPr>
                            </w:pPr>
                          </w:p>
                        </w:tc>
                      </w:tr>
                      <w:tr w14:paraId="7E4F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946" w:type="dxa"/>
                          </w:tcPr>
                          <w:p w14:paraId="0BC8A491">
                            <w:pPr>
                              <w:pStyle w:val="11"/>
                              <w:spacing w:before="20"/>
                              <w:ind w:left="50"/>
                              <w:rPr>
                                <w:sz w:val="16"/>
                              </w:rPr>
                            </w:pPr>
                            <w:r>
                              <w:rPr>
                                <w:sz w:val="16"/>
                              </w:rPr>
                              <w:t xml:space="preserve">Utilizado para o tratamento da anemia por deficiência de ferro </w:t>
                            </w:r>
                            <w:r>
                              <w:rPr>
                                <w:spacing w:val="-2"/>
                                <w:sz w:val="16"/>
                              </w:rPr>
                              <w:t>decorrente</w:t>
                            </w:r>
                          </w:p>
                          <w:p w14:paraId="49A02CC9">
                            <w:pPr>
                              <w:pStyle w:val="11"/>
                              <w:spacing w:before="86"/>
                              <w:ind w:left="50"/>
                              <w:rPr>
                                <w:sz w:val="16"/>
                              </w:rPr>
                            </w:pPr>
                            <w:r>
                              <w:rPr>
                                <w:sz w:val="16"/>
                              </w:rPr>
                              <w:t>de</w:t>
                            </w:r>
                            <w:r>
                              <w:rPr>
                                <w:spacing w:val="21"/>
                                <w:sz w:val="16"/>
                              </w:rPr>
                              <w:t xml:space="preserve"> </w:t>
                            </w:r>
                            <w:r>
                              <w:rPr>
                                <w:sz w:val="16"/>
                              </w:rPr>
                              <w:t>privação</w:t>
                            </w:r>
                            <w:r>
                              <w:rPr>
                                <w:spacing w:val="23"/>
                                <w:sz w:val="16"/>
                              </w:rPr>
                              <w:t xml:space="preserve"> </w:t>
                            </w:r>
                            <w:r>
                              <w:rPr>
                                <w:sz w:val="16"/>
                              </w:rPr>
                              <w:t>alimentar,</w:t>
                            </w:r>
                            <w:r>
                              <w:rPr>
                                <w:spacing w:val="23"/>
                                <w:sz w:val="16"/>
                              </w:rPr>
                              <w:t xml:space="preserve"> </w:t>
                            </w:r>
                            <w:r>
                              <w:rPr>
                                <w:sz w:val="16"/>
                              </w:rPr>
                              <w:t>perdas</w:t>
                            </w:r>
                            <w:r>
                              <w:rPr>
                                <w:spacing w:val="23"/>
                                <w:sz w:val="16"/>
                              </w:rPr>
                              <w:t xml:space="preserve"> </w:t>
                            </w:r>
                            <w:r>
                              <w:rPr>
                                <w:sz w:val="16"/>
                              </w:rPr>
                              <w:t>crônicas</w:t>
                            </w:r>
                            <w:r>
                              <w:rPr>
                                <w:spacing w:val="24"/>
                                <w:sz w:val="16"/>
                              </w:rPr>
                              <w:t xml:space="preserve"> </w:t>
                            </w:r>
                            <w:r>
                              <w:rPr>
                                <w:sz w:val="16"/>
                              </w:rPr>
                              <w:t>ou</w:t>
                            </w:r>
                            <w:r>
                              <w:rPr>
                                <w:spacing w:val="23"/>
                                <w:sz w:val="16"/>
                              </w:rPr>
                              <w:t xml:space="preserve"> </w:t>
                            </w:r>
                            <w:r>
                              <w:rPr>
                                <w:sz w:val="16"/>
                              </w:rPr>
                              <w:t>interferência</w:t>
                            </w:r>
                            <w:r>
                              <w:rPr>
                                <w:spacing w:val="23"/>
                                <w:sz w:val="16"/>
                              </w:rPr>
                              <w:t xml:space="preserve"> </w:t>
                            </w:r>
                            <w:r>
                              <w:rPr>
                                <w:sz w:val="16"/>
                              </w:rPr>
                              <w:t>na</w:t>
                            </w:r>
                            <w:r>
                              <w:rPr>
                                <w:spacing w:val="23"/>
                                <w:sz w:val="16"/>
                              </w:rPr>
                              <w:t xml:space="preserve"> </w:t>
                            </w:r>
                            <w:r>
                              <w:rPr>
                                <w:sz w:val="16"/>
                              </w:rPr>
                              <w:t>absorção</w:t>
                            </w:r>
                            <w:r>
                              <w:rPr>
                                <w:spacing w:val="24"/>
                                <w:sz w:val="16"/>
                              </w:rPr>
                              <w:t xml:space="preserve"> </w:t>
                            </w:r>
                            <w:r>
                              <w:rPr>
                                <w:spacing w:val="-5"/>
                                <w:sz w:val="16"/>
                              </w:rPr>
                              <w:t>de</w:t>
                            </w:r>
                          </w:p>
                        </w:tc>
                        <w:tc>
                          <w:tcPr>
                            <w:tcW w:w="1000" w:type="dxa"/>
                          </w:tcPr>
                          <w:p w14:paraId="67FC78DB">
                            <w:pPr>
                              <w:pStyle w:val="11"/>
                              <w:spacing w:before="106"/>
                              <w:rPr>
                                <w:sz w:val="16"/>
                              </w:rPr>
                            </w:pPr>
                          </w:p>
                          <w:p w14:paraId="41369771">
                            <w:pPr>
                              <w:pStyle w:val="11"/>
                              <w:ind w:left="193"/>
                              <w:rPr>
                                <w:sz w:val="16"/>
                              </w:rPr>
                            </w:pPr>
                            <w:r>
                              <w:rPr>
                                <w:spacing w:val="-4"/>
                                <w:sz w:val="16"/>
                              </w:rPr>
                              <w:t>1322</w:t>
                            </w:r>
                          </w:p>
                        </w:tc>
                        <w:tc>
                          <w:tcPr>
                            <w:tcW w:w="977" w:type="dxa"/>
                          </w:tcPr>
                          <w:p w14:paraId="48C4825D">
                            <w:pPr>
                              <w:pStyle w:val="11"/>
                              <w:spacing w:before="106"/>
                              <w:rPr>
                                <w:sz w:val="16"/>
                              </w:rPr>
                            </w:pPr>
                          </w:p>
                          <w:p w14:paraId="557FF551">
                            <w:pPr>
                              <w:pStyle w:val="11"/>
                              <w:ind w:right="48"/>
                              <w:jc w:val="right"/>
                              <w:rPr>
                                <w:sz w:val="16"/>
                              </w:rPr>
                            </w:pPr>
                            <w:r>
                              <w:rPr>
                                <w:spacing w:val="-2"/>
                                <w:sz w:val="16"/>
                              </w:rPr>
                              <w:t>19.000</w:t>
                            </w:r>
                          </w:p>
                        </w:tc>
                      </w:tr>
                      <w:tr w14:paraId="25FC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4946" w:type="dxa"/>
                          </w:tcPr>
                          <w:p w14:paraId="5CF461B1">
                            <w:pPr>
                              <w:pStyle w:val="11"/>
                              <w:spacing w:before="5"/>
                              <w:ind w:left="50"/>
                              <w:rPr>
                                <w:sz w:val="16"/>
                              </w:rPr>
                            </w:pPr>
                            <w:r>
                              <w:rPr>
                                <w:sz w:val="16"/>
                              </w:rPr>
                              <w:t>ferro.</w:t>
                            </w:r>
                            <w:r>
                              <w:rPr>
                                <w:spacing w:val="-1"/>
                                <w:sz w:val="16"/>
                              </w:rPr>
                              <w:t xml:space="preserve"> </w:t>
                            </w:r>
                            <w:r>
                              <w:rPr>
                                <w:sz w:val="16"/>
                              </w:rPr>
                              <w:t>Na</w:t>
                            </w:r>
                            <w:r>
                              <w:rPr>
                                <w:spacing w:val="-1"/>
                                <w:sz w:val="16"/>
                              </w:rPr>
                              <w:t xml:space="preserve"> </w:t>
                            </w:r>
                            <w:r>
                              <w:rPr>
                                <w:sz w:val="16"/>
                              </w:rPr>
                              <w:t>prevenção</w:t>
                            </w:r>
                            <w:r>
                              <w:rPr>
                                <w:spacing w:val="-1"/>
                                <w:sz w:val="16"/>
                              </w:rPr>
                              <w:t xml:space="preserve"> </w:t>
                            </w:r>
                            <w:r>
                              <w:rPr>
                                <w:sz w:val="16"/>
                              </w:rPr>
                              <w:t>e</w:t>
                            </w:r>
                            <w:r>
                              <w:rPr>
                                <w:spacing w:val="-1"/>
                                <w:sz w:val="16"/>
                              </w:rPr>
                              <w:t xml:space="preserve"> </w:t>
                            </w:r>
                            <w:r>
                              <w:rPr>
                                <w:sz w:val="16"/>
                              </w:rPr>
                              <w:t>terapêutica</w:t>
                            </w:r>
                            <w:r>
                              <w:rPr>
                                <w:spacing w:val="-1"/>
                                <w:sz w:val="16"/>
                              </w:rPr>
                              <w:t xml:space="preserve"> </w:t>
                            </w:r>
                            <w:r>
                              <w:rPr>
                                <w:sz w:val="16"/>
                              </w:rPr>
                              <w:t>da</w:t>
                            </w:r>
                            <w:r>
                              <w:rPr>
                                <w:spacing w:val="-1"/>
                                <w:sz w:val="16"/>
                              </w:rPr>
                              <w:t xml:space="preserve"> </w:t>
                            </w:r>
                            <w:r>
                              <w:rPr>
                                <w:sz w:val="16"/>
                              </w:rPr>
                              <w:t>anemia</w:t>
                            </w:r>
                            <w:r>
                              <w:rPr>
                                <w:spacing w:val="-1"/>
                                <w:sz w:val="16"/>
                              </w:rPr>
                              <w:t xml:space="preserve"> </w:t>
                            </w:r>
                            <w:r>
                              <w:rPr>
                                <w:sz w:val="16"/>
                              </w:rPr>
                              <w:t>na</w:t>
                            </w:r>
                            <w:r>
                              <w:rPr>
                                <w:spacing w:val="-1"/>
                                <w:sz w:val="16"/>
                              </w:rPr>
                              <w:t xml:space="preserve"> </w:t>
                            </w:r>
                            <w:r>
                              <w:rPr>
                                <w:spacing w:val="-2"/>
                                <w:sz w:val="16"/>
                              </w:rPr>
                              <w:t>gravidez.</w:t>
                            </w:r>
                          </w:p>
                        </w:tc>
                        <w:tc>
                          <w:tcPr>
                            <w:tcW w:w="1000" w:type="dxa"/>
                          </w:tcPr>
                          <w:p w14:paraId="4F295217">
                            <w:pPr>
                              <w:pStyle w:val="11"/>
                              <w:rPr>
                                <w:sz w:val="14"/>
                              </w:rPr>
                            </w:pPr>
                          </w:p>
                        </w:tc>
                        <w:tc>
                          <w:tcPr>
                            <w:tcW w:w="977" w:type="dxa"/>
                          </w:tcPr>
                          <w:p w14:paraId="5B10F5FB">
                            <w:pPr>
                              <w:pStyle w:val="11"/>
                              <w:rPr>
                                <w:sz w:val="14"/>
                              </w:rPr>
                            </w:pPr>
                          </w:p>
                        </w:tc>
                      </w:tr>
                    </w:tbl>
                    <w:p w14:paraId="659588D3">
                      <w:pPr>
                        <w:pStyle w:val="7"/>
                        <w:spacing w:before="0"/>
                      </w:pPr>
                    </w:p>
                  </w:txbxContent>
                </v:textbox>
              </v:shape>
            </w:pict>
          </mc:Fallback>
        </mc:AlternateContent>
      </w:r>
      <w:r>
        <w:rPr>
          <w:sz w:val="16"/>
        </w:rPr>
        <w:t>PRINCIPIO ATIVO: SULFATO FERROSO, FORMA FARMACEUTICA:</w:t>
      </w:r>
      <w:r>
        <w:rPr>
          <w:spacing w:val="40"/>
          <w:sz w:val="16"/>
        </w:rPr>
        <w:t xml:space="preserve"> </w:t>
      </w:r>
      <w:r>
        <w:rPr>
          <w:sz w:val="16"/>
        </w:rPr>
        <w:t>DRAGEA, CONCENTRACAO / DOSAGEM: 40, UNIDADE: MG</w:t>
      </w:r>
    </w:p>
    <w:p w14:paraId="5298B0A5">
      <w:pPr>
        <w:spacing w:after="0" w:line="352" w:lineRule="auto"/>
        <w:jc w:val="both"/>
        <w:rPr>
          <w:sz w:val="16"/>
        </w:rPr>
        <w:sectPr>
          <w:type w:val="continuous"/>
          <w:pgSz w:w="15840" w:h="24480"/>
          <w:pgMar w:top="740" w:right="360" w:bottom="280" w:left="360" w:header="720" w:footer="720" w:gutter="0"/>
          <w:cols w:equalWidth="0" w:num="2">
            <w:col w:w="1840" w:space="40"/>
            <w:col w:w="13240"/>
          </w:cols>
        </w:sectPr>
      </w:pPr>
    </w:p>
    <w:p w14:paraId="21569970">
      <w:pPr>
        <w:pStyle w:val="7"/>
        <w:spacing w:before="0"/>
        <w:rPr>
          <w:sz w:val="16"/>
        </w:rPr>
      </w:pPr>
    </w:p>
    <w:p w14:paraId="5C239E49">
      <w:pPr>
        <w:pStyle w:val="7"/>
        <w:spacing w:before="0"/>
        <w:rPr>
          <w:sz w:val="16"/>
        </w:rPr>
      </w:pPr>
    </w:p>
    <w:p w14:paraId="2AA5AA60">
      <w:pPr>
        <w:pStyle w:val="7"/>
        <w:spacing w:before="0"/>
        <w:rPr>
          <w:sz w:val="16"/>
        </w:rPr>
      </w:pPr>
    </w:p>
    <w:p w14:paraId="4DEAFDD5">
      <w:pPr>
        <w:pStyle w:val="7"/>
        <w:spacing w:before="0"/>
        <w:rPr>
          <w:sz w:val="16"/>
        </w:rPr>
      </w:pPr>
    </w:p>
    <w:p w14:paraId="02B932D4">
      <w:pPr>
        <w:pStyle w:val="7"/>
        <w:spacing w:before="69"/>
        <w:rPr>
          <w:sz w:val="16"/>
        </w:rPr>
      </w:pPr>
    </w:p>
    <w:p w14:paraId="36B6276B">
      <w:pPr>
        <w:tabs>
          <w:tab w:val="left" w:pos="1399"/>
        </w:tabs>
        <w:spacing w:before="0"/>
        <w:ind w:left="687" w:right="0" w:firstLine="0"/>
        <w:jc w:val="left"/>
        <w:rPr>
          <w:sz w:val="16"/>
        </w:rPr>
      </w:pPr>
      <w:r>
        <w:rPr>
          <w:spacing w:val="-10"/>
          <w:sz w:val="16"/>
        </w:rPr>
        <w:t>3</w:t>
      </w:r>
      <w:r>
        <w:rPr>
          <w:sz w:val="16"/>
        </w:rPr>
        <w:tab/>
      </w:r>
      <w:r>
        <w:rPr>
          <w:spacing w:val="-2"/>
          <w:sz w:val="16"/>
        </w:rPr>
        <w:t>141480</w:t>
      </w:r>
    </w:p>
    <w:p w14:paraId="0D569C0E">
      <w:pPr>
        <w:spacing w:before="179" w:line="352" w:lineRule="auto"/>
        <w:ind w:left="266" w:right="4731" w:firstLine="0"/>
        <w:jc w:val="left"/>
        <w:rPr>
          <w:sz w:val="16"/>
        </w:rPr>
      </w:pPr>
      <w:r>
        <w:br w:type="column"/>
      </w:r>
      <w:r>
        <w:rPr>
          <w:sz w:val="16"/>
        </w:rPr>
        <w:t>PRINCIPIO</w:t>
      </w:r>
      <w:r>
        <w:rPr>
          <w:spacing w:val="17"/>
          <w:sz w:val="16"/>
        </w:rPr>
        <w:t xml:space="preserve"> </w:t>
      </w:r>
      <w:r>
        <w:rPr>
          <w:sz w:val="16"/>
        </w:rPr>
        <w:t>ATIVO:</w:t>
      </w:r>
      <w:r>
        <w:rPr>
          <w:spacing w:val="22"/>
          <w:sz w:val="16"/>
        </w:rPr>
        <w:t xml:space="preserve"> </w:t>
      </w:r>
      <w:r>
        <w:rPr>
          <w:sz w:val="16"/>
        </w:rPr>
        <w:t>VITAMINA A</w:t>
      </w:r>
      <w:r>
        <w:rPr>
          <w:spacing w:val="17"/>
          <w:sz w:val="16"/>
        </w:rPr>
        <w:t xml:space="preserve"> </w:t>
      </w:r>
      <w:r>
        <w:rPr>
          <w:sz w:val="16"/>
        </w:rPr>
        <w:t>+</w:t>
      </w:r>
      <w:r>
        <w:rPr>
          <w:spacing w:val="22"/>
          <w:sz w:val="16"/>
        </w:rPr>
        <w:t xml:space="preserve"> </w:t>
      </w:r>
      <w:r>
        <w:rPr>
          <w:sz w:val="16"/>
        </w:rPr>
        <w:t>VITAMINA</w:t>
      </w:r>
      <w:r>
        <w:rPr>
          <w:spacing w:val="17"/>
          <w:sz w:val="16"/>
        </w:rPr>
        <w:t xml:space="preserve"> </w:t>
      </w:r>
      <w:r>
        <w:rPr>
          <w:sz w:val="16"/>
        </w:rPr>
        <w:t>B1</w:t>
      </w:r>
      <w:r>
        <w:rPr>
          <w:spacing w:val="25"/>
          <w:sz w:val="16"/>
        </w:rPr>
        <w:t xml:space="preserve"> </w:t>
      </w:r>
      <w:r>
        <w:rPr>
          <w:sz w:val="16"/>
        </w:rPr>
        <w:t>+</w:t>
      </w:r>
      <w:r>
        <w:rPr>
          <w:spacing w:val="22"/>
          <w:sz w:val="16"/>
        </w:rPr>
        <w:t xml:space="preserve"> </w:t>
      </w:r>
      <w:r>
        <w:rPr>
          <w:sz w:val="16"/>
        </w:rPr>
        <w:t>VITAMINA</w:t>
      </w:r>
      <w:r>
        <w:rPr>
          <w:spacing w:val="17"/>
          <w:sz w:val="16"/>
        </w:rPr>
        <w:t xml:space="preserve"> </w:t>
      </w:r>
      <w:r>
        <w:rPr>
          <w:sz w:val="16"/>
        </w:rPr>
        <w:t>B2</w:t>
      </w:r>
      <w:r>
        <w:rPr>
          <w:spacing w:val="25"/>
          <w:sz w:val="16"/>
        </w:rPr>
        <w:t xml:space="preserve"> </w:t>
      </w:r>
      <w:r>
        <w:rPr>
          <w:sz w:val="16"/>
        </w:rPr>
        <w:t>+</w:t>
      </w:r>
      <w:r>
        <w:rPr>
          <w:spacing w:val="40"/>
          <w:sz w:val="16"/>
        </w:rPr>
        <w:t xml:space="preserve"> </w:t>
      </w:r>
      <w:r>
        <w:rPr>
          <w:sz w:val="16"/>
        </w:rPr>
        <w:t>VITAMINA</w:t>
      </w:r>
      <w:r>
        <w:rPr>
          <w:spacing w:val="34"/>
          <w:sz w:val="16"/>
        </w:rPr>
        <w:t xml:space="preserve"> </w:t>
      </w:r>
      <w:r>
        <w:rPr>
          <w:sz w:val="16"/>
        </w:rPr>
        <w:t>B5</w:t>
      </w:r>
      <w:r>
        <w:rPr>
          <w:spacing w:val="45"/>
          <w:sz w:val="16"/>
        </w:rPr>
        <w:t xml:space="preserve"> </w:t>
      </w:r>
      <w:r>
        <w:rPr>
          <w:sz w:val="16"/>
        </w:rPr>
        <w:t>+</w:t>
      </w:r>
      <w:r>
        <w:rPr>
          <w:spacing w:val="42"/>
          <w:sz w:val="16"/>
        </w:rPr>
        <w:t xml:space="preserve"> </w:t>
      </w:r>
      <w:r>
        <w:rPr>
          <w:sz w:val="16"/>
        </w:rPr>
        <w:t>VITAMINA</w:t>
      </w:r>
      <w:r>
        <w:rPr>
          <w:spacing w:val="37"/>
          <w:sz w:val="16"/>
        </w:rPr>
        <w:t xml:space="preserve"> </w:t>
      </w:r>
      <w:r>
        <w:rPr>
          <w:sz w:val="16"/>
        </w:rPr>
        <w:t>B6</w:t>
      </w:r>
      <w:r>
        <w:rPr>
          <w:spacing w:val="45"/>
          <w:sz w:val="16"/>
        </w:rPr>
        <w:t xml:space="preserve"> </w:t>
      </w:r>
      <w:r>
        <w:rPr>
          <w:sz w:val="16"/>
        </w:rPr>
        <w:t>+</w:t>
      </w:r>
      <w:r>
        <w:rPr>
          <w:spacing w:val="42"/>
          <w:sz w:val="16"/>
        </w:rPr>
        <w:t xml:space="preserve"> </w:t>
      </w:r>
      <w:r>
        <w:rPr>
          <w:sz w:val="16"/>
        </w:rPr>
        <w:t>VITAMINA</w:t>
      </w:r>
      <w:r>
        <w:rPr>
          <w:spacing w:val="36"/>
          <w:sz w:val="16"/>
        </w:rPr>
        <w:t xml:space="preserve"> </w:t>
      </w:r>
      <w:r>
        <w:rPr>
          <w:sz w:val="16"/>
        </w:rPr>
        <w:t>PP</w:t>
      </w:r>
      <w:r>
        <w:rPr>
          <w:spacing w:val="40"/>
          <w:sz w:val="16"/>
        </w:rPr>
        <w:t xml:space="preserve"> </w:t>
      </w:r>
      <w:r>
        <w:rPr>
          <w:sz w:val="16"/>
        </w:rPr>
        <w:t>+</w:t>
      </w:r>
      <w:r>
        <w:rPr>
          <w:spacing w:val="42"/>
          <w:sz w:val="16"/>
        </w:rPr>
        <w:t xml:space="preserve"> </w:t>
      </w:r>
      <w:r>
        <w:rPr>
          <w:sz w:val="16"/>
        </w:rPr>
        <w:t>VITAMINA</w:t>
      </w:r>
      <w:r>
        <w:rPr>
          <w:spacing w:val="36"/>
          <w:sz w:val="16"/>
        </w:rPr>
        <w:t xml:space="preserve"> </w:t>
      </w:r>
      <w:r>
        <w:rPr>
          <w:sz w:val="16"/>
        </w:rPr>
        <w:t>C</w:t>
      </w:r>
      <w:r>
        <w:rPr>
          <w:spacing w:val="46"/>
          <w:sz w:val="16"/>
        </w:rPr>
        <w:t xml:space="preserve"> </w:t>
      </w:r>
      <w:r>
        <w:rPr>
          <w:spacing w:val="-10"/>
          <w:sz w:val="16"/>
        </w:rPr>
        <w:t>+</w:t>
      </w:r>
    </w:p>
    <w:p w14:paraId="07545EB7">
      <w:pPr>
        <w:spacing w:before="0" w:line="352" w:lineRule="auto"/>
        <w:ind w:left="266" w:right="0" w:firstLine="0"/>
        <w:jc w:val="left"/>
        <w:rPr>
          <w:sz w:val="16"/>
        </w:rPr>
      </w:pPr>
      <w:r>
        <w:rPr>
          <w:sz w:val="16"/>
        </w:rPr>
        <w:t>VITAMINA</w:t>
      </w:r>
      <w:r>
        <w:rPr>
          <w:spacing w:val="-10"/>
          <w:sz w:val="16"/>
        </w:rPr>
        <w:t xml:space="preserve"> </w:t>
      </w:r>
      <w:r>
        <w:rPr>
          <w:sz w:val="16"/>
        </w:rPr>
        <w:t>D</w:t>
      </w:r>
      <w:r>
        <w:rPr>
          <w:spacing w:val="-1"/>
          <w:sz w:val="16"/>
        </w:rPr>
        <w:t xml:space="preserve"> </w:t>
      </w:r>
      <w:r>
        <w:rPr>
          <w:sz w:val="16"/>
        </w:rPr>
        <w:t>+</w:t>
      </w:r>
      <w:r>
        <w:rPr>
          <w:spacing w:val="-4"/>
          <w:sz w:val="16"/>
        </w:rPr>
        <w:t xml:space="preserve"> </w:t>
      </w:r>
      <w:r>
        <w:rPr>
          <w:sz w:val="16"/>
        </w:rPr>
        <w:t>VITAMINA</w:t>
      </w:r>
      <w:r>
        <w:rPr>
          <w:spacing w:val="-9"/>
          <w:sz w:val="16"/>
        </w:rPr>
        <w:t xml:space="preserve"> </w:t>
      </w:r>
      <w:r>
        <w:rPr>
          <w:sz w:val="16"/>
        </w:rPr>
        <w:t>E</w:t>
      </w:r>
      <w:r>
        <w:rPr>
          <w:spacing w:val="-1"/>
          <w:sz w:val="16"/>
        </w:rPr>
        <w:t xml:space="preserve"> </w:t>
      </w:r>
      <w:r>
        <w:rPr>
          <w:sz w:val="16"/>
        </w:rPr>
        <w:t>+</w:t>
      </w:r>
      <w:r>
        <w:rPr>
          <w:spacing w:val="-4"/>
          <w:sz w:val="16"/>
        </w:rPr>
        <w:t xml:space="preserve"> </w:t>
      </w:r>
      <w:r>
        <w:rPr>
          <w:sz w:val="16"/>
        </w:rPr>
        <w:t>VITAMINA</w:t>
      </w:r>
      <w:r>
        <w:rPr>
          <w:spacing w:val="-9"/>
          <w:sz w:val="16"/>
        </w:rPr>
        <w:t xml:space="preserve"> </w:t>
      </w:r>
      <w:r>
        <w:rPr>
          <w:sz w:val="16"/>
        </w:rPr>
        <w:t>H,</w:t>
      </w:r>
      <w:r>
        <w:rPr>
          <w:spacing w:val="-1"/>
          <w:sz w:val="16"/>
        </w:rPr>
        <w:t xml:space="preserve"> </w:t>
      </w:r>
      <w:r>
        <w:rPr>
          <w:sz w:val="16"/>
        </w:rPr>
        <w:t>FORMA</w:t>
      </w:r>
      <w:r>
        <w:rPr>
          <w:spacing w:val="-9"/>
          <w:sz w:val="16"/>
        </w:rPr>
        <w:t xml:space="preserve"> </w:t>
      </w:r>
      <w:r>
        <w:rPr>
          <w:sz w:val="16"/>
        </w:rPr>
        <w:t>FARMACEUTICA:</w:t>
      </w:r>
      <w:r>
        <w:rPr>
          <w:spacing w:val="-10"/>
          <w:sz w:val="16"/>
        </w:rPr>
        <w:t xml:space="preserve"> </w:t>
      </w:r>
      <w:r>
        <w:rPr>
          <w:sz w:val="16"/>
        </w:rPr>
        <w:t>Utilizado</w:t>
      </w:r>
      <w:r>
        <w:rPr>
          <w:spacing w:val="40"/>
          <w:sz w:val="16"/>
        </w:rPr>
        <w:t xml:space="preserve"> </w:t>
      </w:r>
      <w:r>
        <w:rPr>
          <w:sz w:val="16"/>
        </w:rPr>
        <w:t>como</w:t>
      </w:r>
      <w:r>
        <w:rPr>
          <w:spacing w:val="40"/>
          <w:sz w:val="16"/>
        </w:rPr>
        <w:t xml:space="preserve"> </w:t>
      </w:r>
      <w:r>
        <w:rPr>
          <w:sz w:val="16"/>
        </w:rPr>
        <w:t>suplemento</w:t>
      </w:r>
      <w:r>
        <w:rPr>
          <w:spacing w:val="40"/>
          <w:sz w:val="16"/>
        </w:rPr>
        <w:t xml:space="preserve"> </w:t>
      </w:r>
      <w:r>
        <w:rPr>
          <w:sz w:val="16"/>
        </w:rPr>
        <w:t>vitamínico</w:t>
      </w:r>
      <w:r>
        <w:rPr>
          <w:spacing w:val="40"/>
          <w:sz w:val="16"/>
        </w:rPr>
        <w:t xml:space="preserve"> </w:t>
      </w:r>
      <w:r>
        <w:rPr>
          <w:sz w:val="16"/>
        </w:rPr>
        <w:t>e</w:t>
      </w:r>
      <w:r>
        <w:rPr>
          <w:spacing w:val="40"/>
          <w:sz w:val="16"/>
        </w:rPr>
        <w:t xml:space="preserve"> </w:t>
      </w:r>
      <w:r>
        <w:rPr>
          <w:sz w:val="16"/>
        </w:rPr>
        <w:t>mineral</w:t>
      </w:r>
      <w:r>
        <w:rPr>
          <w:spacing w:val="40"/>
          <w:sz w:val="16"/>
        </w:rPr>
        <w:t xml:space="preserve"> </w:t>
      </w:r>
      <w:r>
        <w:rPr>
          <w:sz w:val="16"/>
        </w:rPr>
        <w:t>em</w:t>
      </w:r>
      <w:r>
        <w:rPr>
          <w:spacing w:val="40"/>
          <w:sz w:val="16"/>
        </w:rPr>
        <w:t xml:space="preserve"> </w:t>
      </w:r>
      <w:r>
        <w:rPr>
          <w:sz w:val="16"/>
        </w:rPr>
        <w:t>pacientes</w:t>
      </w:r>
      <w:r>
        <w:rPr>
          <w:spacing w:val="40"/>
          <w:sz w:val="16"/>
        </w:rPr>
        <w:t xml:space="preserve"> </w:t>
      </w:r>
      <w:r>
        <w:rPr>
          <w:sz w:val="16"/>
        </w:rPr>
        <w:t>com</w:t>
      </w:r>
      <w:r>
        <w:rPr>
          <w:spacing w:val="40"/>
          <w:sz w:val="16"/>
        </w:rPr>
        <w:t xml:space="preserve"> </w:t>
      </w:r>
      <w:r>
        <w:rPr>
          <w:sz w:val="16"/>
        </w:rPr>
        <w:t>SOLUCAO ORAL, CONCENTRACAO / DOSAGEM: 5000 + 4,0 + 1,0 + 10,0</w:t>
      </w:r>
      <w:r>
        <w:rPr>
          <w:spacing w:val="-8"/>
          <w:sz w:val="16"/>
        </w:rPr>
        <w:t xml:space="preserve"> </w:t>
      </w:r>
      <w:r>
        <w:rPr>
          <w:sz w:val="16"/>
        </w:rPr>
        <w:t>deficiência,</w:t>
      </w:r>
      <w:r>
        <w:rPr>
          <w:spacing w:val="50"/>
          <w:sz w:val="16"/>
        </w:rPr>
        <w:t xml:space="preserve"> </w:t>
      </w:r>
      <w:r>
        <w:rPr>
          <w:sz w:val="16"/>
        </w:rPr>
        <w:t>e,</w:t>
      </w:r>
      <w:r>
        <w:rPr>
          <w:spacing w:val="50"/>
          <w:sz w:val="16"/>
        </w:rPr>
        <w:t xml:space="preserve"> </w:t>
      </w:r>
      <w:r>
        <w:rPr>
          <w:sz w:val="16"/>
        </w:rPr>
        <w:t>consequentemente,</w:t>
      </w:r>
      <w:r>
        <w:rPr>
          <w:spacing w:val="50"/>
          <w:sz w:val="16"/>
        </w:rPr>
        <w:t xml:space="preserve"> </w:t>
      </w:r>
      <w:r>
        <w:rPr>
          <w:sz w:val="16"/>
        </w:rPr>
        <w:t>tratando</w:t>
      </w:r>
      <w:r>
        <w:rPr>
          <w:spacing w:val="50"/>
          <w:sz w:val="16"/>
        </w:rPr>
        <w:t xml:space="preserve"> </w:t>
      </w:r>
      <w:r>
        <w:rPr>
          <w:sz w:val="16"/>
        </w:rPr>
        <w:t>doenças</w:t>
      </w:r>
      <w:r>
        <w:rPr>
          <w:spacing w:val="50"/>
          <w:sz w:val="16"/>
        </w:rPr>
        <w:t xml:space="preserve"> </w:t>
      </w:r>
      <w:r>
        <w:rPr>
          <w:sz w:val="16"/>
        </w:rPr>
        <w:t>ocasionadas</w:t>
      </w:r>
      <w:r>
        <w:rPr>
          <w:spacing w:val="50"/>
          <w:sz w:val="16"/>
        </w:rPr>
        <w:t xml:space="preserve"> </w:t>
      </w:r>
      <w:r>
        <w:rPr>
          <w:spacing w:val="-4"/>
          <w:sz w:val="16"/>
        </w:rPr>
        <w:t>pelo</w:t>
      </w:r>
    </w:p>
    <w:p w14:paraId="68F2429D">
      <w:pPr>
        <w:spacing w:before="0" w:line="352" w:lineRule="auto"/>
        <w:ind w:left="266" w:right="2180" w:firstLine="0"/>
        <w:jc w:val="left"/>
        <w:rPr>
          <w:sz w:val="16"/>
        </w:rPr>
      </w:pPr>
      <w:r>
        <w:rPr>
          <w:sz w:val="16"/>
        </w:rPr>
        <w:t>+ 1,0 + 10,0 + 50,0 + 1000 + 3,0 + 0,1, UNIDADE: UI + MG + MG + MG +</w:t>
      </w:r>
      <w:r>
        <w:rPr>
          <w:spacing w:val="-9"/>
          <w:sz w:val="16"/>
        </w:rPr>
        <w:t xml:space="preserve"> </w:t>
      </w:r>
      <w:r>
        <w:rPr>
          <w:sz w:val="16"/>
        </w:rPr>
        <w:t>déficit</w:t>
      </w:r>
      <w:r>
        <w:rPr>
          <w:spacing w:val="-2"/>
          <w:sz w:val="16"/>
        </w:rPr>
        <w:t xml:space="preserve"> </w:t>
      </w:r>
      <w:r>
        <w:rPr>
          <w:sz w:val="16"/>
        </w:rPr>
        <w:t>desses</w:t>
      </w:r>
      <w:r>
        <w:rPr>
          <w:spacing w:val="-2"/>
          <w:sz w:val="16"/>
        </w:rPr>
        <w:t xml:space="preserve"> </w:t>
      </w:r>
      <w:r>
        <w:rPr>
          <w:sz w:val="16"/>
        </w:rPr>
        <w:t>elementos</w:t>
      </w:r>
      <w:r>
        <w:rPr>
          <w:spacing w:val="-2"/>
          <w:sz w:val="16"/>
        </w:rPr>
        <w:t xml:space="preserve"> </w:t>
      </w:r>
      <w:r>
        <w:rPr>
          <w:sz w:val="16"/>
        </w:rPr>
        <w:t>no</w:t>
      </w:r>
      <w:r>
        <w:rPr>
          <w:spacing w:val="-2"/>
          <w:sz w:val="16"/>
        </w:rPr>
        <w:t xml:space="preserve"> </w:t>
      </w:r>
      <w:r>
        <w:rPr>
          <w:sz w:val="16"/>
        </w:rPr>
        <w:t>organismo.</w:t>
      </w:r>
      <w:r>
        <w:rPr>
          <w:spacing w:val="40"/>
          <w:sz w:val="16"/>
        </w:rPr>
        <w:t xml:space="preserve"> </w:t>
      </w:r>
      <w:r>
        <w:rPr>
          <w:sz w:val="16"/>
        </w:rPr>
        <w:t>MG + MG + MG + UI + MG + MG, VOLUME: 20 ML, APRESENTACAO:</w:t>
      </w:r>
    </w:p>
    <w:p w14:paraId="3194BEC8">
      <w:pPr>
        <w:spacing w:before="0" w:line="183" w:lineRule="exact"/>
        <w:ind w:left="266" w:right="0" w:firstLine="0"/>
        <w:jc w:val="left"/>
        <w:rPr>
          <w:sz w:val="16"/>
        </w:rPr>
      </w:pPr>
      <w:r>
        <w:rPr>
          <w:sz w:val="16"/>
        </w:rPr>
        <w:t>FRASCO,</w:t>
      </w:r>
      <w:r>
        <w:rPr>
          <w:spacing w:val="-5"/>
          <w:sz w:val="16"/>
        </w:rPr>
        <w:t xml:space="preserve"> </w:t>
      </w:r>
      <w:r>
        <w:rPr>
          <w:sz w:val="16"/>
        </w:rPr>
        <w:t>FORMA</w:t>
      </w:r>
      <w:r>
        <w:rPr>
          <w:spacing w:val="-9"/>
          <w:sz w:val="16"/>
        </w:rPr>
        <w:t xml:space="preserve"> </w:t>
      </w:r>
      <w:r>
        <w:rPr>
          <w:sz w:val="16"/>
        </w:rPr>
        <w:t>FORNECIMENTO:</w:t>
      </w:r>
      <w:r>
        <w:rPr>
          <w:spacing w:val="-2"/>
          <w:sz w:val="16"/>
        </w:rPr>
        <w:t xml:space="preserve"> UNIDADE</w:t>
      </w:r>
    </w:p>
    <w:p w14:paraId="7AA3B4DE">
      <w:pPr>
        <w:spacing w:before="0" w:line="240" w:lineRule="auto"/>
        <w:rPr>
          <w:sz w:val="16"/>
        </w:rPr>
      </w:pPr>
      <w:r>
        <w:br w:type="column"/>
      </w:r>
    </w:p>
    <w:p w14:paraId="4C697668">
      <w:pPr>
        <w:pStyle w:val="7"/>
        <w:spacing w:before="0"/>
        <w:rPr>
          <w:sz w:val="16"/>
        </w:rPr>
      </w:pPr>
    </w:p>
    <w:p w14:paraId="38CF11DE">
      <w:pPr>
        <w:pStyle w:val="7"/>
        <w:spacing w:before="0"/>
        <w:rPr>
          <w:sz w:val="16"/>
        </w:rPr>
      </w:pPr>
    </w:p>
    <w:p w14:paraId="4F2859CC">
      <w:pPr>
        <w:pStyle w:val="7"/>
        <w:spacing w:before="0"/>
        <w:rPr>
          <w:sz w:val="16"/>
        </w:rPr>
      </w:pPr>
    </w:p>
    <w:p w14:paraId="6F90B085">
      <w:pPr>
        <w:pStyle w:val="7"/>
        <w:spacing w:before="69"/>
        <w:rPr>
          <w:sz w:val="16"/>
        </w:rPr>
      </w:pPr>
    </w:p>
    <w:p w14:paraId="622E7526">
      <w:pPr>
        <w:tabs>
          <w:tab w:val="left" w:pos="1739"/>
        </w:tabs>
        <w:spacing w:before="0"/>
        <w:ind w:left="429" w:right="0" w:firstLine="0"/>
        <w:jc w:val="left"/>
        <w:rPr>
          <w:sz w:val="16"/>
        </w:rPr>
      </w:pPr>
      <w:r>
        <w:rPr>
          <w:spacing w:val="-5"/>
          <w:sz w:val="16"/>
        </w:rPr>
        <w:t>11</w:t>
      </w:r>
      <w:r>
        <w:rPr>
          <w:sz w:val="16"/>
        </w:rPr>
        <w:tab/>
      </w:r>
      <w:r>
        <w:rPr>
          <w:spacing w:val="-5"/>
          <w:sz w:val="16"/>
        </w:rPr>
        <w:t>145</w:t>
      </w:r>
    </w:p>
    <w:p w14:paraId="492E388F">
      <w:pPr>
        <w:spacing w:after="0"/>
        <w:jc w:val="left"/>
        <w:rPr>
          <w:sz w:val="16"/>
        </w:rPr>
        <w:sectPr>
          <w:type w:val="continuous"/>
          <w:pgSz w:w="15840" w:h="24480"/>
          <w:pgMar w:top="740" w:right="360" w:bottom="280" w:left="360" w:header="720" w:footer="720" w:gutter="0"/>
          <w:cols w:equalWidth="0" w:num="3">
            <w:col w:w="1880" w:space="40"/>
            <w:col w:w="10147" w:space="39"/>
            <w:col w:w="3014"/>
          </w:cols>
        </w:sectPr>
      </w:pPr>
    </w:p>
    <w:p w14:paraId="03BD09D8">
      <w:pPr>
        <w:pStyle w:val="7"/>
        <w:spacing w:before="0"/>
        <w:rPr>
          <w:sz w:val="16"/>
        </w:rPr>
      </w:pPr>
    </w:p>
    <w:p w14:paraId="42E1BAE1">
      <w:pPr>
        <w:pStyle w:val="7"/>
        <w:spacing w:before="151"/>
        <w:rPr>
          <w:sz w:val="16"/>
        </w:rPr>
      </w:pPr>
    </w:p>
    <w:p w14:paraId="40293216">
      <w:pPr>
        <w:tabs>
          <w:tab w:val="left" w:pos="1439"/>
        </w:tabs>
        <w:spacing w:before="0"/>
        <w:ind w:left="687" w:right="0" w:firstLine="0"/>
        <w:jc w:val="left"/>
        <w:rPr>
          <w:sz w:val="16"/>
        </w:rPr>
      </w:pPr>
      <w:r>
        <w:rPr>
          <w:spacing w:val="-10"/>
          <w:sz w:val="16"/>
        </w:rPr>
        <w:t>4</w:t>
      </w:r>
      <w:r>
        <w:rPr>
          <w:sz w:val="16"/>
        </w:rPr>
        <w:tab/>
      </w:r>
      <w:r>
        <w:rPr>
          <w:spacing w:val="-2"/>
          <w:sz w:val="16"/>
        </w:rPr>
        <w:t>18353</w:t>
      </w:r>
    </w:p>
    <w:p w14:paraId="236D02A1">
      <w:pPr>
        <w:pStyle w:val="7"/>
        <w:spacing w:before="0"/>
        <w:rPr>
          <w:sz w:val="16"/>
        </w:rPr>
      </w:pPr>
    </w:p>
    <w:p w14:paraId="6161796C">
      <w:pPr>
        <w:pStyle w:val="7"/>
        <w:spacing w:before="0"/>
        <w:rPr>
          <w:sz w:val="16"/>
        </w:rPr>
      </w:pPr>
    </w:p>
    <w:p w14:paraId="1A0DDF4D">
      <w:pPr>
        <w:pStyle w:val="7"/>
        <w:spacing w:before="0"/>
        <w:rPr>
          <w:sz w:val="16"/>
        </w:rPr>
      </w:pPr>
    </w:p>
    <w:p w14:paraId="69148BB1">
      <w:pPr>
        <w:pStyle w:val="7"/>
        <w:spacing w:before="0"/>
        <w:rPr>
          <w:sz w:val="16"/>
        </w:rPr>
      </w:pPr>
    </w:p>
    <w:p w14:paraId="782AC46C">
      <w:pPr>
        <w:pStyle w:val="7"/>
        <w:spacing w:before="6"/>
        <w:rPr>
          <w:sz w:val="16"/>
        </w:rPr>
      </w:pPr>
    </w:p>
    <w:p w14:paraId="3DBCECEC">
      <w:pPr>
        <w:tabs>
          <w:tab w:val="left" w:pos="1479"/>
        </w:tabs>
        <w:spacing w:before="0"/>
        <w:ind w:left="687" w:right="0" w:firstLine="0"/>
        <w:jc w:val="left"/>
        <w:rPr>
          <w:sz w:val="16"/>
        </w:rPr>
      </w:pPr>
      <w:r>
        <w:rPr>
          <w:spacing w:val="-10"/>
          <w:sz w:val="16"/>
        </w:rPr>
        <w:t>5</w:t>
      </w:r>
      <w:r>
        <w:rPr>
          <w:sz w:val="16"/>
        </w:rPr>
        <w:tab/>
      </w:r>
      <w:r>
        <w:rPr>
          <w:spacing w:val="-4"/>
          <w:sz w:val="16"/>
        </w:rPr>
        <w:t>6975</w:t>
      </w:r>
    </w:p>
    <w:p w14:paraId="775828F8">
      <w:pPr>
        <w:spacing w:before="65" w:line="240" w:lineRule="auto"/>
        <w:rPr>
          <w:sz w:val="16"/>
        </w:rPr>
      </w:pPr>
      <w:r>
        <w:br w:type="column"/>
      </w:r>
    </w:p>
    <w:p w14:paraId="793AA55D">
      <w:pPr>
        <w:spacing w:before="0" w:line="352" w:lineRule="auto"/>
        <w:ind w:left="306" w:right="0" w:firstLine="0"/>
        <w:jc w:val="both"/>
        <w:rPr>
          <w:sz w:val="16"/>
        </w:rPr>
      </w:pPr>
      <w:r>
        <w:rPr>
          <w:sz w:val="16"/>
        </w:rPr>
        <w:t>PRINCIPIO ATIVO: SULFATO FERROSO, FORMA FARMACEUTICA:</w:t>
      </w:r>
      <w:r>
        <w:rPr>
          <w:spacing w:val="40"/>
          <w:sz w:val="16"/>
        </w:rPr>
        <w:t xml:space="preserve"> </w:t>
      </w:r>
      <w:r>
        <w:rPr>
          <w:sz w:val="16"/>
        </w:rPr>
        <w:t>SOLUCAO ORAL, CONCENTRACAO / DOSAGEM: 125, UNIDADE:</w:t>
      </w:r>
      <w:r>
        <w:rPr>
          <w:spacing w:val="40"/>
          <w:sz w:val="16"/>
        </w:rPr>
        <w:t xml:space="preserve"> </w:t>
      </w:r>
      <w:r>
        <w:rPr>
          <w:sz w:val="16"/>
        </w:rPr>
        <w:t>MG/ML, VOLUME: 30ML, APRESENTACAO: FRASCO CONTA GOTAS</w:t>
      </w:r>
    </w:p>
    <w:p w14:paraId="6955CC9A">
      <w:pPr>
        <w:pStyle w:val="7"/>
        <w:spacing w:before="115"/>
        <w:rPr>
          <w:sz w:val="16"/>
        </w:rPr>
      </w:pPr>
    </w:p>
    <w:p w14:paraId="33BF837B">
      <w:pPr>
        <w:spacing w:before="0" w:line="352" w:lineRule="auto"/>
        <w:ind w:left="306" w:right="0" w:firstLine="0"/>
        <w:jc w:val="both"/>
        <w:rPr>
          <w:sz w:val="16"/>
        </w:rPr>
      </w:pPr>
      <w:r>
        <w:rPr>
          <w:sz w:val="16"/>
        </w:rPr>
        <w:t>PRINCIPIO ATIVO: NITROGLICERINA, FORMA FARMACEUTICA:</w:t>
      </w:r>
      <w:r>
        <w:rPr>
          <w:spacing w:val="40"/>
          <w:sz w:val="16"/>
        </w:rPr>
        <w:t xml:space="preserve"> </w:t>
      </w:r>
      <w:r>
        <w:rPr>
          <w:sz w:val="16"/>
        </w:rPr>
        <w:t>SOLUCAO INJETAVEL, CONCENTRACAO / DOSAGEM: 5, UNIDADE:</w:t>
      </w:r>
      <w:r>
        <w:rPr>
          <w:spacing w:val="40"/>
          <w:sz w:val="16"/>
        </w:rPr>
        <w:t xml:space="preserve"> </w:t>
      </w:r>
      <w:r>
        <w:rPr>
          <w:sz w:val="16"/>
        </w:rPr>
        <w:t>MG/ML, VOLUME: 5ML, APRESENTACAO: AMPOLA</w:t>
      </w:r>
    </w:p>
    <w:p w14:paraId="2AE1F778">
      <w:pPr>
        <w:spacing w:before="163"/>
        <w:ind w:left="306" w:right="0" w:firstLine="0"/>
        <w:jc w:val="both"/>
        <w:rPr>
          <w:sz w:val="16"/>
        </w:rPr>
      </w:pPr>
      <w:r>
        <w:rPr>
          <w:sz w:val="16"/>
        </w:rPr>
        <w:t>PRINCIPIO</w:t>
      </w:r>
      <w:r>
        <w:rPr>
          <w:spacing w:val="72"/>
          <w:w w:val="150"/>
          <w:sz w:val="16"/>
        </w:rPr>
        <w:t xml:space="preserve">  </w:t>
      </w:r>
      <w:r>
        <w:rPr>
          <w:sz w:val="16"/>
        </w:rPr>
        <w:t>ATIVO:</w:t>
      </w:r>
      <w:r>
        <w:rPr>
          <w:spacing w:val="79"/>
          <w:w w:val="150"/>
          <w:sz w:val="16"/>
        </w:rPr>
        <w:t xml:space="preserve">  </w:t>
      </w:r>
      <w:r>
        <w:rPr>
          <w:sz w:val="16"/>
        </w:rPr>
        <w:t>CITRATO</w:t>
      </w:r>
      <w:r>
        <w:rPr>
          <w:spacing w:val="78"/>
          <w:w w:val="150"/>
          <w:sz w:val="16"/>
        </w:rPr>
        <w:t xml:space="preserve">  </w:t>
      </w:r>
      <w:r>
        <w:rPr>
          <w:sz w:val="16"/>
        </w:rPr>
        <w:t>DE</w:t>
      </w:r>
      <w:r>
        <w:rPr>
          <w:spacing w:val="79"/>
          <w:w w:val="150"/>
          <w:sz w:val="16"/>
        </w:rPr>
        <w:t xml:space="preserve">  </w:t>
      </w:r>
      <w:r>
        <w:rPr>
          <w:sz w:val="16"/>
        </w:rPr>
        <w:t>SILDENAFIL,</w:t>
      </w:r>
      <w:r>
        <w:rPr>
          <w:spacing w:val="79"/>
          <w:w w:val="150"/>
          <w:sz w:val="16"/>
        </w:rPr>
        <w:t xml:space="preserve">  </w:t>
      </w:r>
      <w:r>
        <w:rPr>
          <w:spacing w:val="-2"/>
          <w:sz w:val="16"/>
        </w:rPr>
        <w:t>FORMA</w:t>
      </w:r>
    </w:p>
    <w:p w14:paraId="3F2725D6">
      <w:pPr>
        <w:spacing w:before="114" w:line="352" w:lineRule="auto"/>
        <w:ind w:left="0" w:right="0" w:firstLine="0"/>
        <w:jc w:val="both"/>
        <w:rPr>
          <w:sz w:val="16"/>
        </w:rPr>
      </w:pPr>
      <w:r>
        <w:br w:type="column"/>
      </w:r>
      <w:r>
        <w:rPr>
          <w:sz w:val="16"/>
        </w:rPr>
        <w:t>Utilizado</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tratamento</w:t>
      </w:r>
      <w:r>
        <w:rPr>
          <w:spacing w:val="-4"/>
          <w:sz w:val="16"/>
        </w:rPr>
        <w:t xml:space="preserve"> </w:t>
      </w:r>
      <w:r>
        <w:rPr>
          <w:sz w:val="16"/>
        </w:rPr>
        <w:t>da</w:t>
      </w:r>
      <w:r>
        <w:rPr>
          <w:spacing w:val="-4"/>
          <w:sz w:val="16"/>
        </w:rPr>
        <w:t xml:space="preserve"> </w:t>
      </w:r>
      <w:r>
        <w:rPr>
          <w:sz w:val="16"/>
        </w:rPr>
        <w:t>anemia</w:t>
      </w:r>
      <w:r>
        <w:rPr>
          <w:spacing w:val="-4"/>
          <w:sz w:val="16"/>
        </w:rPr>
        <w:t xml:space="preserve"> </w:t>
      </w:r>
      <w:r>
        <w:rPr>
          <w:sz w:val="16"/>
        </w:rPr>
        <w:t>por</w:t>
      </w:r>
      <w:r>
        <w:rPr>
          <w:spacing w:val="-4"/>
          <w:sz w:val="16"/>
        </w:rPr>
        <w:t xml:space="preserve"> </w:t>
      </w:r>
      <w:r>
        <w:rPr>
          <w:sz w:val="16"/>
        </w:rPr>
        <w:t>deficiência</w:t>
      </w:r>
      <w:r>
        <w:rPr>
          <w:spacing w:val="-4"/>
          <w:sz w:val="16"/>
        </w:rPr>
        <w:t xml:space="preserve"> </w:t>
      </w:r>
      <w:r>
        <w:rPr>
          <w:sz w:val="16"/>
        </w:rPr>
        <w:t>de</w:t>
      </w:r>
      <w:r>
        <w:rPr>
          <w:spacing w:val="-4"/>
          <w:sz w:val="16"/>
        </w:rPr>
        <w:t xml:space="preserve"> </w:t>
      </w:r>
      <w:r>
        <w:rPr>
          <w:sz w:val="16"/>
        </w:rPr>
        <w:t>ferro</w:t>
      </w:r>
      <w:r>
        <w:rPr>
          <w:spacing w:val="-4"/>
          <w:sz w:val="16"/>
        </w:rPr>
        <w:t xml:space="preserve"> </w:t>
      </w:r>
      <w:r>
        <w:rPr>
          <w:sz w:val="16"/>
        </w:rPr>
        <w:t>decorrente</w:t>
      </w:r>
      <w:r>
        <w:rPr>
          <w:spacing w:val="40"/>
          <w:sz w:val="16"/>
        </w:rPr>
        <w:t xml:space="preserve"> </w:t>
      </w:r>
      <w:r>
        <w:rPr>
          <w:sz w:val="16"/>
        </w:rPr>
        <w:t>de privação alimentar, perdas crônicas ou interferência na absorção de</w:t>
      </w:r>
      <w:r>
        <w:rPr>
          <w:spacing w:val="40"/>
          <w:sz w:val="16"/>
        </w:rPr>
        <w:t xml:space="preserve"> </w:t>
      </w:r>
      <w:r>
        <w:rPr>
          <w:sz w:val="16"/>
        </w:rPr>
        <w:t>ferro. Na prevenção e terapêutica da anemia na gravidez e na prevenção</w:t>
      </w:r>
      <w:r>
        <w:rPr>
          <w:spacing w:val="40"/>
          <w:sz w:val="16"/>
        </w:rPr>
        <w:t xml:space="preserve"> </w:t>
      </w:r>
      <w:r>
        <w:rPr>
          <w:sz w:val="16"/>
        </w:rPr>
        <w:t>da anemia ferropriva em prematuros.</w:t>
      </w:r>
    </w:p>
    <w:p w14:paraId="27ED7F38">
      <w:pPr>
        <w:spacing w:before="28" w:line="352" w:lineRule="auto"/>
        <w:ind w:left="0" w:right="0" w:firstLine="0"/>
        <w:jc w:val="both"/>
        <w:rPr>
          <w:sz w:val="16"/>
        </w:rPr>
      </w:pPr>
      <w:r>
        <w:rPr>
          <w:sz w:val="16"/>
        </w:rPr>
        <w:t>Utilizado no tratamento de hipertensão pré-operatória; no controle de</w:t>
      </w:r>
      <w:r>
        <w:rPr>
          <w:spacing w:val="40"/>
          <w:sz w:val="16"/>
        </w:rPr>
        <w:t xml:space="preserve"> </w:t>
      </w:r>
      <w:r>
        <w:rPr>
          <w:sz w:val="16"/>
        </w:rPr>
        <w:t>insuficiência cardíaca congestiva e no ajuste do infarto agudo do</w:t>
      </w:r>
      <w:r>
        <w:rPr>
          <w:spacing w:val="40"/>
          <w:sz w:val="16"/>
        </w:rPr>
        <w:t xml:space="preserve"> </w:t>
      </w:r>
      <w:r>
        <w:rPr>
          <w:sz w:val="16"/>
        </w:rPr>
        <w:t>miocárdio; no tratamento de angina pectoris; na indução de hipotensão</w:t>
      </w:r>
      <w:r>
        <w:rPr>
          <w:spacing w:val="40"/>
          <w:sz w:val="16"/>
        </w:rPr>
        <w:t xml:space="preserve"> </w:t>
      </w:r>
      <w:r>
        <w:rPr>
          <w:spacing w:val="-2"/>
          <w:sz w:val="16"/>
        </w:rPr>
        <w:t>intraoperatória.</w:t>
      </w:r>
    </w:p>
    <w:p w14:paraId="0590F885">
      <w:pPr>
        <w:spacing w:before="0" w:line="240" w:lineRule="auto"/>
        <w:rPr>
          <w:sz w:val="16"/>
        </w:rPr>
      </w:pPr>
      <w:r>
        <w:br w:type="column"/>
      </w:r>
    </w:p>
    <w:p w14:paraId="7EF429E0">
      <w:pPr>
        <w:pStyle w:val="7"/>
        <w:spacing w:before="151"/>
        <w:rPr>
          <w:sz w:val="16"/>
        </w:rPr>
      </w:pPr>
    </w:p>
    <w:p w14:paraId="58D96F24">
      <w:pPr>
        <w:tabs>
          <w:tab w:val="left" w:pos="1739"/>
        </w:tabs>
        <w:spacing w:before="0"/>
        <w:ind w:left="425" w:right="0" w:firstLine="0"/>
        <w:jc w:val="left"/>
        <w:rPr>
          <w:sz w:val="16"/>
        </w:rPr>
      </w:pPr>
      <w:r>
        <w:rPr>
          <w:spacing w:val="-5"/>
          <w:sz w:val="16"/>
        </w:rPr>
        <w:t>17</w:t>
      </w:r>
      <w:r>
        <w:rPr>
          <w:sz w:val="16"/>
        </w:rPr>
        <w:tab/>
      </w:r>
      <w:r>
        <w:rPr>
          <w:spacing w:val="-5"/>
          <w:sz w:val="16"/>
        </w:rPr>
        <w:t>250</w:t>
      </w:r>
    </w:p>
    <w:p w14:paraId="563D6E92">
      <w:pPr>
        <w:pStyle w:val="7"/>
        <w:spacing w:before="0"/>
        <w:rPr>
          <w:sz w:val="16"/>
        </w:rPr>
      </w:pPr>
    </w:p>
    <w:p w14:paraId="21306B30">
      <w:pPr>
        <w:pStyle w:val="7"/>
        <w:spacing w:before="0"/>
        <w:rPr>
          <w:sz w:val="16"/>
        </w:rPr>
      </w:pPr>
    </w:p>
    <w:p w14:paraId="54F4ED6A">
      <w:pPr>
        <w:pStyle w:val="7"/>
        <w:spacing w:before="0"/>
        <w:rPr>
          <w:sz w:val="16"/>
        </w:rPr>
      </w:pPr>
    </w:p>
    <w:p w14:paraId="38914A59">
      <w:pPr>
        <w:pStyle w:val="7"/>
        <w:spacing w:before="0"/>
        <w:rPr>
          <w:sz w:val="16"/>
        </w:rPr>
      </w:pPr>
    </w:p>
    <w:p w14:paraId="64F68AEE">
      <w:pPr>
        <w:pStyle w:val="7"/>
        <w:spacing w:before="6"/>
        <w:rPr>
          <w:sz w:val="16"/>
        </w:rPr>
      </w:pPr>
    </w:p>
    <w:p w14:paraId="503F2C8D">
      <w:pPr>
        <w:tabs>
          <w:tab w:val="left" w:pos="1679"/>
        </w:tabs>
        <w:spacing w:before="0"/>
        <w:ind w:left="385" w:right="0" w:firstLine="0"/>
        <w:jc w:val="left"/>
        <w:rPr>
          <w:sz w:val="16"/>
        </w:rPr>
      </w:pPr>
      <w:r>
        <w:rPr>
          <w:spacing w:val="-5"/>
          <w:sz w:val="16"/>
        </w:rPr>
        <w:t>175</w:t>
      </w:r>
      <w:r>
        <w:rPr>
          <w:sz w:val="16"/>
        </w:rPr>
        <w:tab/>
      </w:r>
      <w:r>
        <w:rPr>
          <w:spacing w:val="-2"/>
          <w:sz w:val="16"/>
        </w:rPr>
        <w:t>2.600</w:t>
      </w:r>
    </w:p>
    <w:p w14:paraId="7532305D">
      <w:pPr>
        <w:spacing w:after="0"/>
        <w:jc w:val="left"/>
        <w:rPr>
          <w:sz w:val="16"/>
        </w:rPr>
        <w:sectPr>
          <w:type w:val="continuous"/>
          <w:pgSz w:w="15840" w:h="24480"/>
          <w:pgMar w:top="740" w:right="360" w:bottom="280" w:left="360" w:header="720" w:footer="720" w:gutter="0"/>
          <w:cols w:equalWidth="0" w:num="4">
            <w:col w:w="1840" w:space="40"/>
            <w:col w:w="5451" w:space="32"/>
            <w:col w:w="4704" w:space="39"/>
            <w:col w:w="3014"/>
          </w:cols>
        </w:sectPr>
      </w:pPr>
    </w:p>
    <w:p w14:paraId="6FED33C1">
      <w:pPr>
        <w:tabs>
          <w:tab w:val="left" w:pos="1439"/>
        </w:tabs>
        <w:spacing w:before="86"/>
        <w:ind w:left="687" w:right="0" w:firstLine="0"/>
        <w:jc w:val="left"/>
        <w:rPr>
          <w:sz w:val="16"/>
        </w:rPr>
      </w:pPr>
      <w:r>
        <w:rPr>
          <w:spacing w:val="-10"/>
          <w:sz w:val="16"/>
        </w:rPr>
        <w:t>6</w:t>
      </w:r>
      <w:r>
        <w:rPr>
          <w:sz w:val="16"/>
        </w:rPr>
        <w:tab/>
      </w:r>
      <w:r>
        <w:rPr>
          <w:spacing w:val="-2"/>
          <w:sz w:val="16"/>
        </w:rPr>
        <w:t>17394</w:t>
      </w:r>
    </w:p>
    <w:p w14:paraId="27D5376E">
      <w:pPr>
        <w:tabs>
          <w:tab w:val="left" w:pos="10652"/>
          <w:tab w:val="right" w:pos="12265"/>
        </w:tabs>
        <w:spacing w:before="86"/>
        <w:ind w:left="306" w:right="0" w:firstLine="0"/>
        <w:jc w:val="left"/>
        <w:rPr>
          <w:sz w:val="16"/>
        </w:rPr>
      </w:pPr>
      <w:r>
        <w:br w:type="column"/>
      </w:r>
      <w:r>
        <w:rPr>
          <w:sz w:val="16"/>
        </w:rPr>
        <w:t>FARMACEUTICA:</w:t>
      </w:r>
      <w:r>
        <w:rPr>
          <w:spacing w:val="31"/>
          <w:sz w:val="16"/>
        </w:rPr>
        <w:t xml:space="preserve"> </w:t>
      </w:r>
      <w:r>
        <w:rPr>
          <w:sz w:val="16"/>
        </w:rPr>
        <w:t>COMPRIMIDO,</w:t>
      </w:r>
      <w:r>
        <w:rPr>
          <w:spacing w:val="34"/>
          <w:sz w:val="16"/>
        </w:rPr>
        <w:t xml:space="preserve"> </w:t>
      </w:r>
      <w:r>
        <w:rPr>
          <w:sz w:val="16"/>
        </w:rPr>
        <w:t>CONCENTRACAO</w:t>
      </w:r>
      <w:r>
        <w:rPr>
          <w:spacing w:val="33"/>
          <w:sz w:val="16"/>
        </w:rPr>
        <w:t xml:space="preserve"> </w:t>
      </w:r>
      <w:r>
        <w:rPr>
          <w:sz w:val="16"/>
        </w:rPr>
        <w:t>/</w:t>
      </w:r>
      <w:r>
        <w:rPr>
          <w:spacing w:val="34"/>
          <w:sz w:val="16"/>
        </w:rPr>
        <w:t xml:space="preserve"> </w:t>
      </w:r>
      <w:r>
        <w:rPr>
          <w:sz w:val="16"/>
        </w:rPr>
        <w:t>DOSAGEM:</w:t>
      </w:r>
      <w:r>
        <w:rPr>
          <w:spacing w:val="33"/>
          <w:sz w:val="16"/>
        </w:rPr>
        <w:t xml:space="preserve"> </w:t>
      </w:r>
      <w:r>
        <w:rPr>
          <w:sz w:val="16"/>
        </w:rPr>
        <w:t>25,</w:t>
      </w:r>
      <w:r>
        <w:rPr>
          <w:spacing w:val="-8"/>
          <w:sz w:val="16"/>
        </w:rPr>
        <w:t xml:space="preserve"> </w:t>
      </w:r>
      <w:r>
        <w:rPr>
          <w:sz w:val="16"/>
        </w:rPr>
        <w:t>Utilizado</w:t>
      </w:r>
      <w:r>
        <w:rPr>
          <w:spacing w:val="-2"/>
          <w:sz w:val="16"/>
        </w:rPr>
        <w:t xml:space="preserve"> </w:t>
      </w:r>
      <w:r>
        <w:rPr>
          <w:sz w:val="16"/>
        </w:rPr>
        <w:t>no</w:t>
      </w:r>
      <w:r>
        <w:rPr>
          <w:spacing w:val="-2"/>
          <w:sz w:val="16"/>
        </w:rPr>
        <w:t xml:space="preserve"> </w:t>
      </w:r>
      <w:r>
        <w:rPr>
          <w:sz w:val="16"/>
        </w:rPr>
        <w:t>tratamento</w:t>
      </w:r>
      <w:r>
        <w:rPr>
          <w:spacing w:val="-1"/>
          <w:sz w:val="16"/>
        </w:rPr>
        <w:t xml:space="preserve"> </w:t>
      </w:r>
      <w:r>
        <w:rPr>
          <w:sz w:val="16"/>
        </w:rPr>
        <w:t>da</w:t>
      </w:r>
      <w:r>
        <w:rPr>
          <w:spacing w:val="-2"/>
          <w:sz w:val="16"/>
        </w:rPr>
        <w:t xml:space="preserve"> </w:t>
      </w:r>
      <w:r>
        <w:rPr>
          <w:sz w:val="16"/>
        </w:rPr>
        <w:t>hipertensão</w:t>
      </w:r>
      <w:r>
        <w:rPr>
          <w:spacing w:val="-2"/>
          <w:sz w:val="16"/>
        </w:rPr>
        <w:t xml:space="preserve"> </w:t>
      </w:r>
      <w:r>
        <w:rPr>
          <w:sz w:val="16"/>
        </w:rPr>
        <w:t>arterial</w:t>
      </w:r>
      <w:r>
        <w:rPr>
          <w:spacing w:val="-1"/>
          <w:sz w:val="16"/>
        </w:rPr>
        <w:t xml:space="preserve"> </w:t>
      </w:r>
      <w:r>
        <w:rPr>
          <w:spacing w:val="-2"/>
          <w:sz w:val="16"/>
        </w:rPr>
        <w:t>pulmonar.</w:t>
      </w:r>
      <w:r>
        <w:rPr>
          <w:sz w:val="16"/>
        </w:rPr>
        <w:tab/>
      </w:r>
      <w:r>
        <w:rPr>
          <w:spacing w:val="-5"/>
          <w:sz w:val="16"/>
        </w:rPr>
        <w:t>80</w:t>
      </w:r>
      <w:r>
        <w:rPr>
          <w:sz w:val="16"/>
        </w:rPr>
        <w:tab/>
      </w:r>
      <w:r>
        <w:rPr>
          <w:spacing w:val="-2"/>
          <w:sz w:val="16"/>
        </w:rPr>
        <w:t>1.200</w:t>
      </w:r>
    </w:p>
    <w:p w14:paraId="19CAE944">
      <w:pPr>
        <w:spacing w:before="86"/>
        <w:ind w:left="306" w:right="0" w:firstLine="0"/>
        <w:jc w:val="left"/>
        <w:rPr>
          <w:sz w:val="16"/>
        </w:rPr>
      </w:pPr>
      <w:r>
        <w:rPr>
          <w:sz w:val="16"/>
        </w:rPr>
        <w:t>UNIDADE:</w:t>
      </w:r>
      <w:r>
        <w:rPr>
          <w:spacing w:val="-1"/>
          <w:sz w:val="16"/>
        </w:rPr>
        <w:t xml:space="preserve"> </w:t>
      </w:r>
      <w:r>
        <w:rPr>
          <w:spacing w:val="-5"/>
          <w:sz w:val="16"/>
        </w:rPr>
        <w:t>MG</w:t>
      </w:r>
    </w:p>
    <w:p w14:paraId="55D540FE">
      <w:pPr>
        <w:spacing w:after="0"/>
        <w:jc w:val="left"/>
        <w:rPr>
          <w:sz w:val="16"/>
        </w:rPr>
        <w:sectPr>
          <w:type w:val="continuous"/>
          <w:pgSz w:w="15840" w:h="24480"/>
          <w:pgMar w:top="740" w:right="360" w:bottom="280" w:left="360" w:header="720" w:footer="720" w:gutter="0"/>
          <w:cols w:equalWidth="0" w:num="2">
            <w:col w:w="1840" w:space="40"/>
            <w:col w:w="13240"/>
          </w:cols>
        </w:sectPr>
      </w:pPr>
    </w:p>
    <w:p w14:paraId="4931B6B0">
      <w:pPr>
        <w:pStyle w:val="7"/>
        <w:spacing w:before="119"/>
      </w:pPr>
    </w:p>
    <w:p w14:paraId="2CE64F6A">
      <w:pPr>
        <w:pStyle w:val="7"/>
        <w:spacing w:before="0"/>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45076E77">
      <w:pPr>
        <w:pStyle w:val="10"/>
        <w:numPr>
          <w:ilvl w:val="0"/>
          <w:numId w:val="55"/>
        </w:numPr>
        <w:tabs>
          <w:tab w:val="left" w:pos="471"/>
        </w:tabs>
        <w:spacing w:before="26"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564107B2">
      <w:pPr>
        <w:pStyle w:val="10"/>
        <w:numPr>
          <w:ilvl w:val="0"/>
          <w:numId w:val="56"/>
        </w:numPr>
        <w:tabs>
          <w:tab w:val="left" w:pos="569"/>
        </w:tabs>
        <w:spacing w:before="39"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76210C9D">
      <w:pPr>
        <w:pStyle w:val="10"/>
        <w:numPr>
          <w:ilvl w:val="0"/>
          <w:numId w:val="55"/>
        </w:numPr>
        <w:tabs>
          <w:tab w:val="left" w:pos="471"/>
        </w:tabs>
        <w:spacing w:before="9"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79B6DB07">
      <w:pPr>
        <w:pStyle w:val="10"/>
        <w:numPr>
          <w:ilvl w:val="0"/>
          <w:numId w:val="55"/>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47D6AC21">
      <w:pPr>
        <w:pStyle w:val="10"/>
        <w:spacing w:after="0" w:line="240" w:lineRule="auto"/>
        <w:jc w:val="left"/>
        <w:rPr>
          <w:sz w:val="20"/>
        </w:rPr>
        <w:sectPr>
          <w:type w:val="continuous"/>
          <w:pgSz w:w="15840" w:h="24480"/>
          <w:pgMar w:top="740" w:right="360" w:bottom="280" w:left="360" w:header="720" w:footer="720" w:gutter="0"/>
          <w:cols w:space="720" w:num="1"/>
        </w:sectPr>
      </w:pPr>
    </w:p>
    <w:p w14:paraId="2F2FD3B6">
      <w:pPr>
        <w:pStyle w:val="3"/>
        <w:numPr>
          <w:ilvl w:val="1"/>
          <w:numId w:val="53"/>
        </w:numPr>
        <w:tabs>
          <w:tab w:val="left" w:pos="678"/>
        </w:tabs>
        <w:spacing w:before="73"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36DF1B78">
      <w:pPr>
        <w:pStyle w:val="7"/>
        <w:spacing w:line="280" w:lineRule="auto"/>
        <w:ind w:left="3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3E341D4B">
      <w:pPr>
        <w:pStyle w:val="7"/>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143.633,60.</w:t>
      </w:r>
    </w:p>
    <w:p w14:paraId="7B71911A">
      <w:pPr>
        <w:pStyle w:val="7"/>
        <w:spacing w:before="36"/>
      </w:pPr>
    </w:p>
    <w:p w14:paraId="337DE197">
      <w:pPr>
        <w:pStyle w:val="7"/>
        <w:spacing w:after="0"/>
        <w:sectPr>
          <w:pgSz w:w="15840" w:h="24480"/>
          <w:pgMar w:top="520" w:right="360" w:bottom="280" w:left="360" w:header="720" w:footer="720" w:gutter="0"/>
          <w:cols w:space="720" w:num="1"/>
        </w:sectPr>
      </w:pPr>
    </w:p>
    <w:p w14:paraId="73EE2676">
      <w:pPr>
        <w:pStyle w:val="7"/>
        <w:spacing w:before="20"/>
        <w:rPr>
          <w:sz w:val="18"/>
        </w:rPr>
      </w:pPr>
    </w:p>
    <w:p w14:paraId="279B2DF4">
      <w:pPr>
        <w:spacing w:before="1"/>
        <w:ind w:left="365" w:right="0" w:firstLine="0"/>
        <w:jc w:val="left"/>
        <w:rPr>
          <w:b/>
          <w:sz w:val="18"/>
        </w:rPr>
      </w:pPr>
      <w:r>
        <w:rPr>
          <w:b/>
          <w:spacing w:val="-4"/>
          <w:sz w:val="18"/>
        </w:rPr>
        <w:t>ITEM</w:t>
      </w:r>
    </w:p>
    <w:p w14:paraId="5F4EF092">
      <w:pPr>
        <w:spacing w:before="93" w:line="312" w:lineRule="auto"/>
        <w:ind w:left="355" w:right="0" w:hanging="225"/>
        <w:jc w:val="left"/>
        <w:rPr>
          <w:b/>
          <w:sz w:val="18"/>
        </w:rPr>
      </w:pPr>
      <w:r>
        <w:br w:type="column"/>
      </w:r>
      <w:r>
        <w:rPr>
          <w:b/>
          <w:spacing w:val="-2"/>
          <w:sz w:val="18"/>
        </w:rPr>
        <w:t xml:space="preserve">CÓDIGO </w:t>
      </w:r>
      <w:r>
        <w:rPr>
          <w:b/>
          <w:spacing w:val="-6"/>
          <w:sz w:val="18"/>
        </w:rPr>
        <w:t>MV</w:t>
      </w:r>
    </w:p>
    <w:p w14:paraId="7C0CBC8B">
      <w:pPr>
        <w:spacing w:before="20" w:line="240" w:lineRule="auto"/>
        <w:rPr>
          <w:b/>
          <w:sz w:val="18"/>
        </w:rPr>
      </w:pPr>
      <w:r>
        <w:br w:type="column"/>
      </w:r>
    </w:p>
    <w:p w14:paraId="558BDDE4">
      <w:pPr>
        <w:tabs>
          <w:tab w:val="left" w:pos="2352"/>
          <w:tab w:val="left" w:pos="5673"/>
          <w:tab w:val="left" w:pos="6508"/>
          <w:tab w:val="left" w:pos="7349"/>
          <w:tab w:val="left" w:pos="8924"/>
          <w:tab w:val="left" w:pos="11927"/>
        </w:tabs>
        <w:spacing w:before="1"/>
        <w:ind w:left="145" w:right="0" w:firstLine="0"/>
        <w:jc w:val="left"/>
        <w:rPr>
          <w:b/>
          <w:sz w:val="18"/>
        </w:rPr>
      </w:pPr>
      <w:r>
        <w:rPr>
          <w:b/>
          <w:sz w:val="18"/>
        </w:rPr>
        <w:t xml:space="preserve">ID </w:t>
      </w:r>
      <w:r>
        <w:rPr>
          <w:b/>
          <w:spacing w:val="-4"/>
          <w:sz w:val="18"/>
        </w:rPr>
        <w:t>SIGA</w:t>
      </w:r>
      <w:r>
        <w:rPr>
          <w:b/>
          <w:sz w:val="18"/>
        </w:rPr>
        <w:tab/>
      </w:r>
      <w:r>
        <w:rPr>
          <w:b/>
          <w:spacing w:val="-2"/>
          <w:sz w:val="18"/>
        </w:rPr>
        <w:t>MEDICAMENTO</w:t>
      </w:r>
      <w:r>
        <w:rPr>
          <w:b/>
          <w:sz w:val="18"/>
        </w:rPr>
        <w:tab/>
      </w:r>
      <w:r>
        <w:rPr>
          <w:b/>
          <w:spacing w:val="-5"/>
          <w:sz w:val="18"/>
        </w:rPr>
        <w:t>PE</w:t>
      </w:r>
      <w:r>
        <w:rPr>
          <w:b/>
          <w:sz w:val="18"/>
        </w:rPr>
        <w:tab/>
      </w:r>
      <w:r>
        <w:rPr>
          <w:b/>
          <w:spacing w:val="-4"/>
          <w:sz w:val="18"/>
        </w:rPr>
        <w:t>DATA</w:t>
      </w:r>
      <w:r>
        <w:rPr>
          <w:b/>
          <w:sz w:val="18"/>
        </w:rPr>
        <w:tab/>
      </w:r>
      <w:r>
        <w:rPr>
          <w:b/>
          <w:sz w:val="18"/>
        </w:rPr>
        <w:t xml:space="preserve">PROCESSO </w:t>
      </w:r>
      <w:r>
        <w:rPr>
          <w:b/>
          <w:spacing w:val="-5"/>
          <w:sz w:val="18"/>
        </w:rPr>
        <w:t>SEI</w:t>
      </w:r>
      <w:r>
        <w:rPr>
          <w:b/>
          <w:sz w:val="18"/>
        </w:rPr>
        <w:tab/>
      </w:r>
      <w:r>
        <w:rPr>
          <w:b/>
          <w:sz w:val="18"/>
        </w:rPr>
        <w:t>PREÇO</w:t>
      </w:r>
      <w:r>
        <w:rPr>
          <w:b/>
          <w:spacing w:val="-2"/>
          <w:sz w:val="18"/>
        </w:rPr>
        <w:t xml:space="preserve"> </w:t>
      </w:r>
      <w:r>
        <w:rPr>
          <w:b/>
          <w:sz w:val="18"/>
        </w:rPr>
        <w:t>UNIT</w:t>
      </w:r>
      <w:r>
        <w:rPr>
          <w:b/>
          <w:spacing w:val="36"/>
          <w:sz w:val="18"/>
        </w:rPr>
        <w:t xml:space="preserve">  </w:t>
      </w:r>
      <w:r>
        <w:rPr>
          <w:b/>
          <w:spacing w:val="-2"/>
          <w:sz w:val="18"/>
        </w:rPr>
        <w:t>QUANTIDADE</w:t>
      </w:r>
      <w:r>
        <w:rPr>
          <w:b/>
          <w:sz w:val="18"/>
        </w:rPr>
        <w:tab/>
      </w:r>
      <w:r>
        <w:rPr>
          <w:b/>
          <w:spacing w:val="-2"/>
          <w:sz w:val="18"/>
        </w:rPr>
        <w:t>VALOR</w:t>
      </w:r>
    </w:p>
    <w:p w14:paraId="4B9499B5">
      <w:pPr>
        <w:pStyle w:val="7"/>
        <w:spacing w:before="20"/>
        <w:rPr>
          <w:b/>
          <w:sz w:val="18"/>
        </w:rPr>
      </w:pPr>
    </w:p>
    <w:p w14:paraId="0FE644D8">
      <w:pPr>
        <w:spacing w:before="1" w:line="324" w:lineRule="auto"/>
        <w:ind w:left="7203" w:right="4569" w:firstLine="0"/>
        <w:jc w:val="left"/>
        <w:rPr>
          <w:sz w:val="18"/>
        </w:rPr>
      </w:pPr>
      <w:r>
        <w:rPr>
          <w:sz w:val="18"/>
        </w:rPr>
        <mc:AlternateContent>
          <mc:Choice Requires="wps">
            <w:drawing>
              <wp:anchor distT="0" distB="0" distL="0" distR="0" simplePos="0" relativeHeight="251665408" behindDoc="0" locked="0" layoutInCell="1" allowOverlap="1">
                <wp:simplePos x="0" y="0"/>
                <wp:positionH relativeFrom="page">
                  <wp:posOffset>6914515</wp:posOffset>
                </wp:positionH>
                <wp:positionV relativeFrom="paragraph">
                  <wp:posOffset>90805</wp:posOffset>
                </wp:positionV>
                <wp:extent cx="2460625" cy="1943100"/>
                <wp:effectExtent l="0" t="0" r="0" b="0"/>
                <wp:wrapNone/>
                <wp:docPr id="25" name="Textbox 25"/>
                <wp:cNvGraphicFramePr/>
                <a:graphic xmlns:a="http://schemas.openxmlformats.org/drawingml/2006/main">
                  <a:graphicData uri="http://schemas.microsoft.com/office/word/2010/wordprocessingShape">
                    <wps:wsp>
                      <wps:cNvSpPr txBox="1"/>
                      <wps:spPr>
                        <a:xfrm>
                          <a:off x="0" y="0"/>
                          <a:ext cx="2460625" cy="1943100"/>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3"/>
                              <w:gridCol w:w="1257"/>
                              <w:gridCol w:w="1244"/>
                            </w:tblGrid>
                            <w:tr w14:paraId="3EA3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4" w:hRule="atLeast"/>
                              </w:trPr>
                              <w:tc>
                                <w:tcPr>
                                  <w:tcW w:w="1253" w:type="dxa"/>
                                </w:tcPr>
                                <w:p w14:paraId="1C1AD6D8">
                                  <w:pPr>
                                    <w:pStyle w:val="11"/>
                                    <w:spacing w:line="199" w:lineRule="exact"/>
                                    <w:ind w:left="50"/>
                                    <w:rPr>
                                      <w:sz w:val="18"/>
                                    </w:rPr>
                                  </w:pPr>
                                  <w:r>
                                    <w:rPr>
                                      <w:sz w:val="18"/>
                                    </w:rPr>
                                    <w:t xml:space="preserve">R$ </w:t>
                                  </w:r>
                                  <w:r>
                                    <w:rPr>
                                      <w:spacing w:val="-4"/>
                                      <w:sz w:val="18"/>
                                    </w:rPr>
                                    <w:t>9,34</w:t>
                                  </w:r>
                                </w:p>
                              </w:tc>
                              <w:tc>
                                <w:tcPr>
                                  <w:tcW w:w="1257" w:type="dxa"/>
                                </w:tcPr>
                                <w:p w14:paraId="02480E83">
                                  <w:pPr>
                                    <w:pStyle w:val="11"/>
                                    <w:spacing w:line="199" w:lineRule="exact"/>
                                    <w:ind w:left="587"/>
                                    <w:rPr>
                                      <w:sz w:val="18"/>
                                    </w:rPr>
                                  </w:pPr>
                                  <w:r>
                                    <w:rPr>
                                      <w:spacing w:val="-2"/>
                                      <w:sz w:val="18"/>
                                    </w:rPr>
                                    <w:t>4.400</w:t>
                                  </w:r>
                                </w:p>
                              </w:tc>
                              <w:tc>
                                <w:tcPr>
                                  <w:tcW w:w="1244" w:type="dxa"/>
                                </w:tcPr>
                                <w:p w14:paraId="58E3512A">
                                  <w:pPr>
                                    <w:pStyle w:val="11"/>
                                    <w:spacing w:line="199" w:lineRule="exact"/>
                                    <w:ind w:left="219"/>
                                    <w:rPr>
                                      <w:sz w:val="18"/>
                                    </w:rPr>
                                  </w:pPr>
                                  <w:r>
                                    <w:rPr>
                                      <w:sz w:val="18"/>
                                    </w:rPr>
                                    <w:t xml:space="preserve">R$ </w:t>
                                  </w:r>
                                  <w:r>
                                    <w:rPr>
                                      <w:spacing w:val="-2"/>
                                      <w:sz w:val="18"/>
                                    </w:rPr>
                                    <w:t>41.096,00</w:t>
                                  </w:r>
                                </w:p>
                              </w:tc>
                            </w:tr>
                            <w:tr w14:paraId="08AD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253" w:type="dxa"/>
                                </w:tcPr>
                                <w:p w14:paraId="28518E1B">
                                  <w:pPr>
                                    <w:pStyle w:val="11"/>
                                    <w:spacing w:before="177"/>
                                    <w:ind w:left="50"/>
                                    <w:rPr>
                                      <w:sz w:val="18"/>
                                    </w:rPr>
                                  </w:pPr>
                                  <w:r>
                                    <w:rPr>
                                      <w:sz w:val="18"/>
                                    </w:rPr>
                                    <w:t xml:space="preserve">R$ </w:t>
                                  </w:r>
                                  <w:r>
                                    <w:rPr>
                                      <w:spacing w:val="-4"/>
                                      <w:sz w:val="18"/>
                                    </w:rPr>
                                    <w:t>0,09</w:t>
                                  </w:r>
                                </w:p>
                              </w:tc>
                              <w:tc>
                                <w:tcPr>
                                  <w:tcW w:w="1257" w:type="dxa"/>
                                </w:tcPr>
                                <w:p w14:paraId="6C7C853F">
                                  <w:pPr>
                                    <w:pStyle w:val="11"/>
                                    <w:spacing w:before="177"/>
                                    <w:ind w:left="542"/>
                                    <w:rPr>
                                      <w:sz w:val="18"/>
                                    </w:rPr>
                                  </w:pPr>
                                  <w:r>
                                    <w:rPr>
                                      <w:spacing w:val="-2"/>
                                      <w:sz w:val="18"/>
                                    </w:rPr>
                                    <w:t>19.000</w:t>
                                  </w:r>
                                </w:p>
                              </w:tc>
                              <w:tc>
                                <w:tcPr>
                                  <w:tcW w:w="1244" w:type="dxa"/>
                                </w:tcPr>
                                <w:p w14:paraId="04391CEF">
                                  <w:pPr>
                                    <w:pStyle w:val="11"/>
                                    <w:spacing w:before="177"/>
                                    <w:ind w:left="219"/>
                                    <w:rPr>
                                      <w:sz w:val="18"/>
                                    </w:rPr>
                                  </w:pPr>
                                  <w:r>
                                    <w:rPr>
                                      <w:sz w:val="18"/>
                                    </w:rPr>
                                    <w:t xml:space="preserve">R$ </w:t>
                                  </w:r>
                                  <w:r>
                                    <w:rPr>
                                      <w:spacing w:val="-2"/>
                                      <w:sz w:val="18"/>
                                    </w:rPr>
                                    <w:t>1.710,00</w:t>
                                  </w:r>
                                </w:p>
                              </w:tc>
                            </w:tr>
                            <w:tr w14:paraId="5082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253" w:type="dxa"/>
                                </w:tcPr>
                                <w:p w14:paraId="1E2D4868">
                                  <w:pPr>
                                    <w:pStyle w:val="11"/>
                                    <w:spacing w:before="185"/>
                                    <w:ind w:left="50"/>
                                    <w:rPr>
                                      <w:sz w:val="18"/>
                                    </w:rPr>
                                  </w:pPr>
                                  <w:r>
                                    <w:rPr>
                                      <w:sz w:val="18"/>
                                    </w:rPr>
                                    <w:t xml:space="preserve">R$ </w:t>
                                  </w:r>
                                  <w:r>
                                    <w:rPr>
                                      <w:spacing w:val="-2"/>
                                      <w:sz w:val="18"/>
                                    </w:rPr>
                                    <w:t>25,68</w:t>
                                  </w:r>
                                </w:p>
                              </w:tc>
                              <w:tc>
                                <w:tcPr>
                                  <w:tcW w:w="1257" w:type="dxa"/>
                                </w:tcPr>
                                <w:p w14:paraId="47ED35CE">
                                  <w:pPr>
                                    <w:pStyle w:val="11"/>
                                    <w:spacing w:before="185"/>
                                    <w:ind w:left="655"/>
                                    <w:rPr>
                                      <w:sz w:val="18"/>
                                    </w:rPr>
                                  </w:pPr>
                                  <w:r>
                                    <w:rPr>
                                      <w:spacing w:val="-5"/>
                                      <w:sz w:val="18"/>
                                    </w:rPr>
                                    <w:t>145</w:t>
                                  </w:r>
                                </w:p>
                              </w:tc>
                              <w:tc>
                                <w:tcPr>
                                  <w:tcW w:w="1244" w:type="dxa"/>
                                </w:tcPr>
                                <w:p w14:paraId="5059D3A7">
                                  <w:pPr>
                                    <w:pStyle w:val="11"/>
                                    <w:spacing w:before="185"/>
                                    <w:ind w:left="219"/>
                                    <w:rPr>
                                      <w:sz w:val="18"/>
                                    </w:rPr>
                                  </w:pPr>
                                  <w:r>
                                    <w:rPr>
                                      <w:sz w:val="18"/>
                                    </w:rPr>
                                    <w:t xml:space="preserve">R$ </w:t>
                                  </w:r>
                                  <w:r>
                                    <w:rPr>
                                      <w:spacing w:val="-2"/>
                                      <w:sz w:val="18"/>
                                    </w:rPr>
                                    <w:t>3.723,60</w:t>
                                  </w:r>
                                </w:p>
                              </w:tc>
                            </w:tr>
                            <w:tr w14:paraId="5631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253" w:type="dxa"/>
                                </w:tcPr>
                                <w:p w14:paraId="30E02D32">
                                  <w:pPr>
                                    <w:pStyle w:val="11"/>
                                    <w:spacing w:before="177"/>
                                    <w:ind w:left="50"/>
                                    <w:rPr>
                                      <w:sz w:val="18"/>
                                    </w:rPr>
                                  </w:pPr>
                                  <w:r>
                                    <w:rPr>
                                      <w:sz w:val="18"/>
                                    </w:rPr>
                                    <w:t xml:space="preserve">R$ </w:t>
                                  </w:r>
                                  <w:r>
                                    <w:rPr>
                                      <w:spacing w:val="-4"/>
                                      <w:sz w:val="18"/>
                                    </w:rPr>
                                    <w:t>1,12</w:t>
                                  </w:r>
                                </w:p>
                              </w:tc>
                              <w:tc>
                                <w:tcPr>
                                  <w:tcW w:w="1257" w:type="dxa"/>
                                </w:tcPr>
                                <w:p w14:paraId="0F565B96">
                                  <w:pPr>
                                    <w:pStyle w:val="11"/>
                                    <w:spacing w:before="177"/>
                                    <w:ind w:left="655"/>
                                    <w:rPr>
                                      <w:sz w:val="18"/>
                                    </w:rPr>
                                  </w:pPr>
                                  <w:r>
                                    <w:rPr>
                                      <w:spacing w:val="-5"/>
                                      <w:sz w:val="18"/>
                                    </w:rPr>
                                    <w:t>250</w:t>
                                  </w:r>
                                </w:p>
                              </w:tc>
                              <w:tc>
                                <w:tcPr>
                                  <w:tcW w:w="1244" w:type="dxa"/>
                                </w:tcPr>
                                <w:p w14:paraId="5515A496">
                                  <w:pPr>
                                    <w:pStyle w:val="11"/>
                                    <w:spacing w:before="177"/>
                                    <w:ind w:left="219"/>
                                    <w:rPr>
                                      <w:sz w:val="18"/>
                                    </w:rPr>
                                  </w:pPr>
                                  <w:r>
                                    <w:rPr>
                                      <w:sz w:val="18"/>
                                    </w:rPr>
                                    <w:t xml:space="preserve">R$ </w:t>
                                  </w:r>
                                  <w:r>
                                    <w:rPr>
                                      <w:spacing w:val="-2"/>
                                      <w:sz w:val="18"/>
                                    </w:rPr>
                                    <w:t>280,00</w:t>
                                  </w:r>
                                </w:p>
                              </w:tc>
                            </w:tr>
                            <w:tr w14:paraId="646E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253" w:type="dxa"/>
                                </w:tcPr>
                                <w:p w14:paraId="6B4CB5BA">
                                  <w:pPr>
                                    <w:pStyle w:val="11"/>
                                    <w:spacing w:before="177"/>
                                    <w:ind w:left="50"/>
                                    <w:rPr>
                                      <w:sz w:val="18"/>
                                    </w:rPr>
                                  </w:pPr>
                                  <w:r>
                                    <w:rPr>
                                      <w:sz w:val="18"/>
                                    </w:rPr>
                                    <w:t xml:space="preserve">R$ </w:t>
                                  </w:r>
                                  <w:r>
                                    <w:rPr>
                                      <w:spacing w:val="-2"/>
                                      <w:sz w:val="18"/>
                                    </w:rPr>
                                    <w:t>35,50</w:t>
                                  </w:r>
                                </w:p>
                              </w:tc>
                              <w:tc>
                                <w:tcPr>
                                  <w:tcW w:w="1257" w:type="dxa"/>
                                </w:tcPr>
                                <w:p w14:paraId="5BCFD66B">
                                  <w:pPr>
                                    <w:pStyle w:val="11"/>
                                    <w:spacing w:before="177"/>
                                    <w:ind w:left="587"/>
                                    <w:rPr>
                                      <w:sz w:val="18"/>
                                    </w:rPr>
                                  </w:pPr>
                                  <w:r>
                                    <w:rPr>
                                      <w:spacing w:val="-2"/>
                                      <w:sz w:val="18"/>
                                    </w:rPr>
                                    <w:t>2.600</w:t>
                                  </w:r>
                                </w:p>
                              </w:tc>
                              <w:tc>
                                <w:tcPr>
                                  <w:tcW w:w="1244" w:type="dxa"/>
                                </w:tcPr>
                                <w:p w14:paraId="7641C347">
                                  <w:pPr>
                                    <w:pStyle w:val="11"/>
                                    <w:spacing w:before="177"/>
                                    <w:ind w:left="219"/>
                                    <w:rPr>
                                      <w:sz w:val="18"/>
                                    </w:rPr>
                                  </w:pPr>
                                  <w:r>
                                    <w:rPr>
                                      <w:sz w:val="18"/>
                                    </w:rPr>
                                    <w:t xml:space="preserve">R$ </w:t>
                                  </w:r>
                                  <w:r>
                                    <w:rPr>
                                      <w:spacing w:val="-2"/>
                                      <w:sz w:val="18"/>
                                    </w:rPr>
                                    <w:t>92.300,00</w:t>
                                  </w:r>
                                </w:p>
                              </w:tc>
                            </w:tr>
                            <w:tr w14:paraId="619D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253" w:type="dxa"/>
                                </w:tcPr>
                                <w:p w14:paraId="2D301411">
                                  <w:pPr>
                                    <w:pStyle w:val="11"/>
                                    <w:spacing w:before="177" w:line="187" w:lineRule="exact"/>
                                    <w:ind w:left="50"/>
                                    <w:rPr>
                                      <w:sz w:val="18"/>
                                    </w:rPr>
                                  </w:pPr>
                                  <w:r>
                                    <w:rPr>
                                      <w:sz w:val="18"/>
                                    </w:rPr>
                                    <w:t xml:space="preserve">R$ </w:t>
                                  </w:r>
                                  <w:r>
                                    <w:rPr>
                                      <w:spacing w:val="-4"/>
                                      <w:sz w:val="18"/>
                                    </w:rPr>
                                    <w:t>3,77</w:t>
                                  </w:r>
                                </w:p>
                              </w:tc>
                              <w:tc>
                                <w:tcPr>
                                  <w:tcW w:w="1257" w:type="dxa"/>
                                </w:tcPr>
                                <w:p w14:paraId="111D1679">
                                  <w:pPr>
                                    <w:pStyle w:val="11"/>
                                    <w:spacing w:before="177" w:line="187" w:lineRule="exact"/>
                                    <w:ind w:left="587"/>
                                    <w:rPr>
                                      <w:sz w:val="18"/>
                                    </w:rPr>
                                  </w:pPr>
                                  <w:r>
                                    <w:rPr>
                                      <w:spacing w:val="-2"/>
                                      <w:sz w:val="18"/>
                                    </w:rPr>
                                    <w:t>1.200</w:t>
                                  </w:r>
                                </w:p>
                              </w:tc>
                              <w:tc>
                                <w:tcPr>
                                  <w:tcW w:w="1244" w:type="dxa"/>
                                </w:tcPr>
                                <w:p w14:paraId="57077377">
                                  <w:pPr>
                                    <w:pStyle w:val="11"/>
                                    <w:spacing w:before="177" w:line="187" w:lineRule="exact"/>
                                    <w:ind w:left="219"/>
                                    <w:rPr>
                                      <w:sz w:val="18"/>
                                    </w:rPr>
                                  </w:pPr>
                                  <w:r>
                                    <w:rPr>
                                      <w:sz w:val="18"/>
                                    </w:rPr>
                                    <w:t xml:space="preserve">R$ </w:t>
                                  </w:r>
                                  <w:r>
                                    <w:rPr>
                                      <w:spacing w:val="-2"/>
                                      <w:sz w:val="18"/>
                                    </w:rPr>
                                    <w:t>4.524,00</w:t>
                                  </w:r>
                                </w:p>
                              </w:tc>
                            </w:tr>
                          </w:tbl>
                          <w:p w14:paraId="407DCEFB">
                            <w:pPr>
                              <w:pStyle w:val="7"/>
                              <w:spacing w:before="0"/>
                            </w:pPr>
                          </w:p>
                        </w:txbxContent>
                      </wps:txbx>
                      <wps:bodyPr wrap="square" lIns="0" tIns="0" rIns="0" bIns="0" rtlCol="0">
                        <a:noAutofit/>
                      </wps:bodyPr>
                    </wps:wsp>
                  </a:graphicData>
                </a:graphic>
              </wp:anchor>
            </w:drawing>
          </mc:Choice>
          <mc:Fallback>
            <w:pict>
              <v:shape id="Textbox 25" o:spid="_x0000_s1026" o:spt="202" type="#_x0000_t202" style="position:absolute;left:0pt;margin-left:544.45pt;margin-top:7.15pt;height:153pt;width:193.75pt;mso-position-horizontal-relative:page;z-index:251665408;mso-width-relative:page;mso-height-relative:page;" filled="f" stroked="f" coordsize="21600,21600" o:gfxdata="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rbp9oAAAAMAQAADwAAAAAAAAABACAAAAAiAAAAZHJzL2Rvd25yZXYueG1sUEsBAhQAFAAA&#10;AAgAh07iQHB5pSC0AQAAdwMAAA4AAAAAAAAAAQAgAAAAKQEAAGRycy9lMm9Eb2MueG1sUEsFBgAA&#10;AAAGAAYAWQEAAE8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3"/>
                        <w:gridCol w:w="1257"/>
                        <w:gridCol w:w="1244"/>
                      </w:tblGrid>
                      <w:tr w14:paraId="3EA3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4" w:hRule="atLeast"/>
                        </w:trPr>
                        <w:tc>
                          <w:tcPr>
                            <w:tcW w:w="1253" w:type="dxa"/>
                          </w:tcPr>
                          <w:p w14:paraId="1C1AD6D8">
                            <w:pPr>
                              <w:pStyle w:val="11"/>
                              <w:spacing w:line="199" w:lineRule="exact"/>
                              <w:ind w:left="50"/>
                              <w:rPr>
                                <w:sz w:val="18"/>
                              </w:rPr>
                            </w:pPr>
                            <w:r>
                              <w:rPr>
                                <w:sz w:val="18"/>
                              </w:rPr>
                              <w:t xml:space="preserve">R$ </w:t>
                            </w:r>
                            <w:r>
                              <w:rPr>
                                <w:spacing w:val="-4"/>
                                <w:sz w:val="18"/>
                              </w:rPr>
                              <w:t>9,34</w:t>
                            </w:r>
                          </w:p>
                        </w:tc>
                        <w:tc>
                          <w:tcPr>
                            <w:tcW w:w="1257" w:type="dxa"/>
                          </w:tcPr>
                          <w:p w14:paraId="02480E83">
                            <w:pPr>
                              <w:pStyle w:val="11"/>
                              <w:spacing w:line="199" w:lineRule="exact"/>
                              <w:ind w:left="587"/>
                              <w:rPr>
                                <w:sz w:val="18"/>
                              </w:rPr>
                            </w:pPr>
                            <w:r>
                              <w:rPr>
                                <w:spacing w:val="-2"/>
                                <w:sz w:val="18"/>
                              </w:rPr>
                              <w:t>4.400</w:t>
                            </w:r>
                          </w:p>
                        </w:tc>
                        <w:tc>
                          <w:tcPr>
                            <w:tcW w:w="1244" w:type="dxa"/>
                          </w:tcPr>
                          <w:p w14:paraId="58E3512A">
                            <w:pPr>
                              <w:pStyle w:val="11"/>
                              <w:spacing w:line="199" w:lineRule="exact"/>
                              <w:ind w:left="219"/>
                              <w:rPr>
                                <w:sz w:val="18"/>
                              </w:rPr>
                            </w:pPr>
                            <w:r>
                              <w:rPr>
                                <w:sz w:val="18"/>
                              </w:rPr>
                              <w:t xml:space="preserve">R$ </w:t>
                            </w:r>
                            <w:r>
                              <w:rPr>
                                <w:spacing w:val="-2"/>
                                <w:sz w:val="18"/>
                              </w:rPr>
                              <w:t>41.096,00</w:t>
                            </w:r>
                          </w:p>
                        </w:tc>
                      </w:tr>
                      <w:tr w14:paraId="08AD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253" w:type="dxa"/>
                          </w:tcPr>
                          <w:p w14:paraId="28518E1B">
                            <w:pPr>
                              <w:pStyle w:val="11"/>
                              <w:spacing w:before="177"/>
                              <w:ind w:left="50"/>
                              <w:rPr>
                                <w:sz w:val="18"/>
                              </w:rPr>
                            </w:pPr>
                            <w:r>
                              <w:rPr>
                                <w:sz w:val="18"/>
                              </w:rPr>
                              <w:t xml:space="preserve">R$ </w:t>
                            </w:r>
                            <w:r>
                              <w:rPr>
                                <w:spacing w:val="-4"/>
                                <w:sz w:val="18"/>
                              </w:rPr>
                              <w:t>0,09</w:t>
                            </w:r>
                          </w:p>
                        </w:tc>
                        <w:tc>
                          <w:tcPr>
                            <w:tcW w:w="1257" w:type="dxa"/>
                          </w:tcPr>
                          <w:p w14:paraId="6C7C853F">
                            <w:pPr>
                              <w:pStyle w:val="11"/>
                              <w:spacing w:before="177"/>
                              <w:ind w:left="542"/>
                              <w:rPr>
                                <w:sz w:val="18"/>
                              </w:rPr>
                            </w:pPr>
                            <w:r>
                              <w:rPr>
                                <w:spacing w:val="-2"/>
                                <w:sz w:val="18"/>
                              </w:rPr>
                              <w:t>19.000</w:t>
                            </w:r>
                          </w:p>
                        </w:tc>
                        <w:tc>
                          <w:tcPr>
                            <w:tcW w:w="1244" w:type="dxa"/>
                          </w:tcPr>
                          <w:p w14:paraId="04391CEF">
                            <w:pPr>
                              <w:pStyle w:val="11"/>
                              <w:spacing w:before="177"/>
                              <w:ind w:left="219"/>
                              <w:rPr>
                                <w:sz w:val="18"/>
                              </w:rPr>
                            </w:pPr>
                            <w:r>
                              <w:rPr>
                                <w:sz w:val="18"/>
                              </w:rPr>
                              <w:t xml:space="preserve">R$ </w:t>
                            </w:r>
                            <w:r>
                              <w:rPr>
                                <w:spacing w:val="-2"/>
                                <w:sz w:val="18"/>
                              </w:rPr>
                              <w:t>1.710,00</w:t>
                            </w:r>
                          </w:p>
                        </w:tc>
                      </w:tr>
                      <w:tr w14:paraId="5082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1253" w:type="dxa"/>
                          </w:tcPr>
                          <w:p w14:paraId="1E2D4868">
                            <w:pPr>
                              <w:pStyle w:val="11"/>
                              <w:spacing w:before="185"/>
                              <w:ind w:left="50"/>
                              <w:rPr>
                                <w:sz w:val="18"/>
                              </w:rPr>
                            </w:pPr>
                            <w:r>
                              <w:rPr>
                                <w:sz w:val="18"/>
                              </w:rPr>
                              <w:t xml:space="preserve">R$ </w:t>
                            </w:r>
                            <w:r>
                              <w:rPr>
                                <w:spacing w:val="-2"/>
                                <w:sz w:val="18"/>
                              </w:rPr>
                              <w:t>25,68</w:t>
                            </w:r>
                          </w:p>
                        </w:tc>
                        <w:tc>
                          <w:tcPr>
                            <w:tcW w:w="1257" w:type="dxa"/>
                          </w:tcPr>
                          <w:p w14:paraId="47ED35CE">
                            <w:pPr>
                              <w:pStyle w:val="11"/>
                              <w:spacing w:before="185"/>
                              <w:ind w:left="655"/>
                              <w:rPr>
                                <w:sz w:val="18"/>
                              </w:rPr>
                            </w:pPr>
                            <w:r>
                              <w:rPr>
                                <w:spacing w:val="-5"/>
                                <w:sz w:val="18"/>
                              </w:rPr>
                              <w:t>145</w:t>
                            </w:r>
                          </w:p>
                        </w:tc>
                        <w:tc>
                          <w:tcPr>
                            <w:tcW w:w="1244" w:type="dxa"/>
                          </w:tcPr>
                          <w:p w14:paraId="5059D3A7">
                            <w:pPr>
                              <w:pStyle w:val="11"/>
                              <w:spacing w:before="185"/>
                              <w:ind w:left="219"/>
                              <w:rPr>
                                <w:sz w:val="18"/>
                              </w:rPr>
                            </w:pPr>
                            <w:r>
                              <w:rPr>
                                <w:sz w:val="18"/>
                              </w:rPr>
                              <w:t xml:space="preserve">R$ </w:t>
                            </w:r>
                            <w:r>
                              <w:rPr>
                                <w:spacing w:val="-2"/>
                                <w:sz w:val="18"/>
                              </w:rPr>
                              <w:t>3.723,60</w:t>
                            </w:r>
                          </w:p>
                        </w:tc>
                      </w:tr>
                      <w:tr w14:paraId="5631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253" w:type="dxa"/>
                          </w:tcPr>
                          <w:p w14:paraId="30E02D32">
                            <w:pPr>
                              <w:pStyle w:val="11"/>
                              <w:spacing w:before="177"/>
                              <w:ind w:left="50"/>
                              <w:rPr>
                                <w:sz w:val="18"/>
                              </w:rPr>
                            </w:pPr>
                            <w:r>
                              <w:rPr>
                                <w:sz w:val="18"/>
                              </w:rPr>
                              <w:t xml:space="preserve">R$ </w:t>
                            </w:r>
                            <w:r>
                              <w:rPr>
                                <w:spacing w:val="-4"/>
                                <w:sz w:val="18"/>
                              </w:rPr>
                              <w:t>1,12</w:t>
                            </w:r>
                          </w:p>
                        </w:tc>
                        <w:tc>
                          <w:tcPr>
                            <w:tcW w:w="1257" w:type="dxa"/>
                          </w:tcPr>
                          <w:p w14:paraId="0F565B96">
                            <w:pPr>
                              <w:pStyle w:val="11"/>
                              <w:spacing w:before="177"/>
                              <w:ind w:left="655"/>
                              <w:rPr>
                                <w:sz w:val="18"/>
                              </w:rPr>
                            </w:pPr>
                            <w:r>
                              <w:rPr>
                                <w:spacing w:val="-5"/>
                                <w:sz w:val="18"/>
                              </w:rPr>
                              <w:t>250</w:t>
                            </w:r>
                          </w:p>
                        </w:tc>
                        <w:tc>
                          <w:tcPr>
                            <w:tcW w:w="1244" w:type="dxa"/>
                          </w:tcPr>
                          <w:p w14:paraId="5515A496">
                            <w:pPr>
                              <w:pStyle w:val="11"/>
                              <w:spacing w:before="177"/>
                              <w:ind w:left="219"/>
                              <w:rPr>
                                <w:sz w:val="18"/>
                              </w:rPr>
                            </w:pPr>
                            <w:r>
                              <w:rPr>
                                <w:sz w:val="18"/>
                              </w:rPr>
                              <w:t xml:space="preserve">R$ </w:t>
                            </w:r>
                            <w:r>
                              <w:rPr>
                                <w:spacing w:val="-2"/>
                                <w:sz w:val="18"/>
                              </w:rPr>
                              <w:t>280,00</w:t>
                            </w:r>
                          </w:p>
                        </w:tc>
                      </w:tr>
                      <w:tr w14:paraId="646E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1253" w:type="dxa"/>
                          </w:tcPr>
                          <w:p w14:paraId="6B4CB5BA">
                            <w:pPr>
                              <w:pStyle w:val="11"/>
                              <w:spacing w:before="177"/>
                              <w:ind w:left="50"/>
                              <w:rPr>
                                <w:sz w:val="18"/>
                              </w:rPr>
                            </w:pPr>
                            <w:r>
                              <w:rPr>
                                <w:sz w:val="18"/>
                              </w:rPr>
                              <w:t xml:space="preserve">R$ </w:t>
                            </w:r>
                            <w:r>
                              <w:rPr>
                                <w:spacing w:val="-2"/>
                                <w:sz w:val="18"/>
                              </w:rPr>
                              <w:t>35,50</w:t>
                            </w:r>
                          </w:p>
                        </w:tc>
                        <w:tc>
                          <w:tcPr>
                            <w:tcW w:w="1257" w:type="dxa"/>
                          </w:tcPr>
                          <w:p w14:paraId="5BCFD66B">
                            <w:pPr>
                              <w:pStyle w:val="11"/>
                              <w:spacing w:before="177"/>
                              <w:ind w:left="587"/>
                              <w:rPr>
                                <w:sz w:val="18"/>
                              </w:rPr>
                            </w:pPr>
                            <w:r>
                              <w:rPr>
                                <w:spacing w:val="-2"/>
                                <w:sz w:val="18"/>
                              </w:rPr>
                              <w:t>2.600</w:t>
                            </w:r>
                          </w:p>
                        </w:tc>
                        <w:tc>
                          <w:tcPr>
                            <w:tcW w:w="1244" w:type="dxa"/>
                          </w:tcPr>
                          <w:p w14:paraId="7641C347">
                            <w:pPr>
                              <w:pStyle w:val="11"/>
                              <w:spacing w:before="177"/>
                              <w:ind w:left="219"/>
                              <w:rPr>
                                <w:sz w:val="18"/>
                              </w:rPr>
                            </w:pPr>
                            <w:r>
                              <w:rPr>
                                <w:sz w:val="18"/>
                              </w:rPr>
                              <w:t xml:space="preserve">R$ </w:t>
                            </w:r>
                            <w:r>
                              <w:rPr>
                                <w:spacing w:val="-2"/>
                                <w:sz w:val="18"/>
                              </w:rPr>
                              <w:t>92.300,00</w:t>
                            </w:r>
                          </w:p>
                        </w:tc>
                      </w:tr>
                      <w:tr w14:paraId="619D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1253" w:type="dxa"/>
                          </w:tcPr>
                          <w:p w14:paraId="2D301411">
                            <w:pPr>
                              <w:pStyle w:val="11"/>
                              <w:spacing w:before="177" w:line="187" w:lineRule="exact"/>
                              <w:ind w:left="50"/>
                              <w:rPr>
                                <w:sz w:val="18"/>
                              </w:rPr>
                            </w:pPr>
                            <w:r>
                              <w:rPr>
                                <w:sz w:val="18"/>
                              </w:rPr>
                              <w:t xml:space="preserve">R$ </w:t>
                            </w:r>
                            <w:r>
                              <w:rPr>
                                <w:spacing w:val="-4"/>
                                <w:sz w:val="18"/>
                              </w:rPr>
                              <w:t>3,77</w:t>
                            </w:r>
                          </w:p>
                        </w:tc>
                        <w:tc>
                          <w:tcPr>
                            <w:tcW w:w="1257" w:type="dxa"/>
                          </w:tcPr>
                          <w:p w14:paraId="111D1679">
                            <w:pPr>
                              <w:pStyle w:val="11"/>
                              <w:spacing w:before="177" w:line="187" w:lineRule="exact"/>
                              <w:ind w:left="587"/>
                              <w:rPr>
                                <w:sz w:val="18"/>
                              </w:rPr>
                            </w:pPr>
                            <w:r>
                              <w:rPr>
                                <w:spacing w:val="-2"/>
                                <w:sz w:val="18"/>
                              </w:rPr>
                              <w:t>1.200</w:t>
                            </w:r>
                          </w:p>
                        </w:tc>
                        <w:tc>
                          <w:tcPr>
                            <w:tcW w:w="1244" w:type="dxa"/>
                          </w:tcPr>
                          <w:p w14:paraId="57077377">
                            <w:pPr>
                              <w:pStyle w:val="11"/>
                              <w:spacing w:before="177" w:line="187" w:lineRule="exact"/>
                              <w:ind w:left="219"/>
                              <w:rPr>
                                <w:sz w:val="18"/>
                              </w:rPr>
                            </w:pPr>
                            <w:r>
                              <w:rPr>
                                <w:sz w:val="18"/>
                              </w:rPr>
                              <w:t xml:space="preserve">R$ </w:t>
                            </w:r>
                            <w:r>
                              <w:rPr>
                                <w:spacing w:val="-2"/>
                                <w:sz w:val="18"/>
                              </w:rPr>
                              <w:t>4.524,00</w:t>
                            </w:r>
                          </w:p>
                        </w:tc>
                      </w:tr>
                    </w:tbl>
                    <w:p w14:paraId="407DCEFB">
                      <w:pPr>
                        <w:pStyle w:val="7"/>
                        <w:spacing w:before="0"/>
                      </w:pPr>
                    </w:p>
                  </w:txbxContent>
                </v:textbox>
              </v:shape>
            </w:pict>
          </mc:Fallback>
        </mc:AlternateContent>
      </w:r>
      <w:r>
        <w:rPr>
          <w:sz w:val="18"/>
        </w:rPr>
        <mc:AlternateContent>
          <mc:Choice Requires="wps">
            <w:drawing>
              <wp:anchor distT="0" distB="0" distL="0" distR="0" simplePos="0" relativeHeight="251666432" behindDoc="0" locked="0" layoutInCell="1" allowOverlap="1">
                <wp:simplePos x="0" y="0"/>
                <wp:positionH relativeFrom="page">
                  <wp:posOffset>514350</wp:posOffset>
                </wp:positionH>
                <wp:positionV relativeFrom="paragraph">
                  <wp:posOffset>5080</wp:posOffset>
                </wp:positionV>
                <wp:extent cx="5476875" cy="2028825"/>
                <wp:effectExtent l="0" t="0" r="0" b="0"/>
                <wp:wrapNone/>
                <wp:docPr id="26" name="Textbox 26"/>
                <wp:cNvGraphicFramePr/>
                <a:graphic xmlns:a="http://schemas.openxmlformats.org/drawingml/2006/main">
                  <a:graphicData uri="http://schemas.microsoft.com/office/word/2010/wordprocessingShape">
                    <wps:wsp>
                      <wps:cNvSpPr txBox="1"/>
                      <wps:spPr>
                        <a:xfrm>
                          <a:off x="0" y="0"/>
                          <a:ext cx="5476875" cy="202882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911"/>
                              <w:gridCol w:w="806"/>
                              <w:gridCol w:w="4559"/>
                              <w:gridCol w:w="820"/>
                              <w:gridCol w:w="1007"/>
                            </w:tblGrid>
                            <w:tr w14:paraId="3F8A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397" w:type="dxa"/>
                                </w:tcPr>
                                <w:p w14:paraId="5B0DD048">
                                  <w:pPr>
                                    <w:pStyle w:val="11"/>
                                    <w:spacing w:before="127"/>
                                    <w:ind w:left="50"/>
                                    <w:rPr>
                                      <w:sz w:val="18"/>
                                    </w:rPr>
                                  </w:pPr>
                                  <w:r>
                                    <w:rPr>
                                      <w:spacing w:val="-10"/>
                                      <w:sz w:val="18"/>
                                    </w:rPr>
                                    <w:t>1</w:t>
                                  </w:r>
                                </w:p>
                              </w:tc>
                              <w:tc>
                                <w:tcPr>
                                  <w:tcW w:w="911" w:type="dxa"/>
                                </w:tcPr>
                                <w:p w14:paraId="0D2226F4">
                                  <w:pPr>
                                    <w:pStyle w:val="11"/>
                                    <w:spacing w:before="127"/>
                                    <w:ind w:left="54"/>
                                    <w:jc w:val="center"/>
                                    <w:rPr>
                                      <w:sz w:val="18"/>
                                    </w:rPr>
                                  </w:pPr>
                                  <w:r>
                                    <w:rPr>
                                      <w:spacing w:val="-4"/>
                                      <w:sz w:val="18"/>
                                    </w:rPr>
                                    <w:t>5044</w:t>
                                  </w:r>
                                </w:p>
                              </w:tc>
                              <w:tc>
                                <w:tcPr>
                                  <w:tcW w:w="806" w:type="dxa"/>
                                </w:tcPr>
                                <w:p w14:paraId="3B330B6D">
                                  <w:pPr>
                                    <w:pStyle w:val="11"/>
                                    <w:spacing w:before="127"/>
                                    <w:ind w:left="250"/>
                                    <w:rPr>
                                      <w:sz w:val="18"/>
                                    </w:rPr>
                                  </w:pPr>
                                  <w:r>
                                    <w:rPr>
                                      <w:spacing w:val="-2"/>
                                      <w:sz w:val="18"/>
                                    </w:rPr>
                                    <w:t>57922</w:t>
                                  </w:r>
                                </w:p>
                              </w:tc>
                              <w:tc>
                                <w:tcPr>
                                  <w:tcW w:w="4559" w:type="dxa"/>
                                </w:tcPr>
                                <w:p w14:paraId="3DD3EE10">
                                  <w:pPr>
                                    <w:pStyle w:val="11"/>
                                    <w:spacing w:line="312" w:lineRule="auto"/>
                                    <w:ind w:left="64" w:right="125"/>
                                    <w:rPr>
                                      <w:sz w:val="18"/>
                                    </w:rPr>
                                  </w:pPr>
                                  <w:r>
                                    <w:rPr>
                                      <w:sz w:val="18"/>
                                    </w:rPr>
                                    <w:t xml:space="preserve">Sacarato de Hidroxido Ferrico 20 mg / ml Sol. Inj. Amp. 5 </w:t>
                                  </w:r>
                                  <w:r>
                                    <w:rPr>
                                      <w:spacing w:val="-6"/>
                                      <w:sz w:val="18"/>
                                    </w:rPr>
                                    <w:t>ml</w:t>
                                  </w:r>
                                </w:p>
                              </w:tc>
                              <w:tc>
                                <w:tcPr>
                                  <w:tcW w:w="820" w:type="dxa"/>
                                </w:tcPr>
                                <w:p w14:paraId="53923912">
                                  <w:pPr>
                                    <w:pStyle w:val="11"/>
                                    <w:spacing w:before="127"/>
                                    <w:ind w:left="1"/>
                                    <w:jc w:val="center"/>
                                    <w:rPr>
                                      <w:sz w:val="18"/>
                                    </w:rPr>
                                  </w:pPr>
                                  <w:r>
                                    <w:rPr>
                                      <w:spacing w:val="-2"/>
                                      <w:sz w:val="18"/>
                                    </w:rPr>
                                    <w:t>240/24</w:t>
                                  </w:r>
                                </w:p>
                              </w:tc>
                              <w:tc>
                                <w:tcPr>
                                  <w:tcW w:w="1007" w:type="dxa"/>
                                </w:tcPr>
                                <w:p w14:paraId="634417E3">
                                  <w:pPr>
                                    <w:pStyle w:val="11"/>
                                    <w:spacing w:before="127"/>
                                    <w:ind w:left="96"/>
                                    <w:jc w:val="center"/>
                                    <w:rPr>
                                      <w:sz w:val="18"/>
                                    </w:rPr>
                                  </w:pPr>
                                  <w:r>
                                    <w:rPr>
                                      <w:spacing w:val="-2"/>
                                      <w:sz w:val="18"/>
                                    </w:rPr>
                                    <w:t>13/09/2024</w:t>
                                  </w:r>
                                </w:p>
                              </w:tc>
                            </w:tr>
                            <w:tr w14:paraId="4668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97" w:type="dxa"/>
                                </w:tcPr>
                                <w:p w14:paraId="66EBF1A5">
                                  <w:pPr>
                                    <w:pStyle w:val="11"/>
                                    <w:spacing w:before="110"/>
                                    <w:ind w:left="50"/>
                                    <w:rPr>
                                      <w:sz w:val="18"/>
                                    </w:rPr>
                                  </w:pPr>
                                  <w:r>
                                    <w:rPr>
                                      <w:spacing w:val="-10"/>
                                      <w:sz w:val="18"/>
                                    </w:rPr>
                                    <w:t>2</w:t>
                                  </w:r>
                                </w:p>
                              </w:tc>
                              <w:tc>
                                <w:tcPr>
                                  <w:tcW w:w="911" w:type="dxa"/>
                                </w:tcPr>
                                <w:p w14:paraId="40646E15">
                                  <w:pPr>
                                    <w:pStyle w:val="11"/>
                                    <w:spacing w:before="110"/>
                                    <w:ind w:left="54"/>
                                    <w:jc w:val="center"/>
                                    <w:rPr>
                                      <w:sz w:val="18"/>
                                    </w:rPr>
                                  </w:pPr>
                                  <w:r>
                                    <w:rPr>
                                      <w:spacing w:val="-5"/>
                                      <w:sz w:val="18"/>
                                    </w:rPr>
                                    <w:t>232</w:t>
                                  </w:r>
                                </w:p>
                              </w:tc>
                              <w:tc>
                                <w:tcPr>
                                  <w:tcW w:w="806" w:type="dxa"/>
                                </w:tcPr>
                                <w:p w14:paraId="710D8FB0">
                                  <w:pPr>
                                    <w:pStyle w:val="11"/>
                                    <w:spacing w:before="110"/>
                                    <w:ind w:left="250"/>
                                    <w:rPr>
                                      <w:sz w:val="18"/>
                                    </w:rPr>
                                  </w:pPr>
                                  <w:r>
                                    <w:rPr>
                                      <w:spacing w:val="-2"/>
                                      <w:sz w:val="18"/>
                                    </w:rPr>
                                    <w:t>18352</w:t>
                                  </w:r>
                                </w:p>
                              </w:tc>
                              <w:tc>
                                <w:tcPr>
                                  <w:tcW w:w="4559" w:type="dxa"/>
                                </w:tcPr>
                                <w:p w14:paraId="3DE87388">
                                  <w:pPr>
                                    <w:pStyle w:val="11"/>
                                    <w:spacing w:before="110"/>
                                    <w:ind w:left="64"/>
                                    <w:rPr>
                                      <w:sz w:val="18"/>
                                    </w:rPr>
                                  </w:pPr>
                                  <w:r>
                                    <w:rPr>
                                      <w:sz w:val="18"/>
                                    </w:rPr>
                                    <w:t>Sulfato Ferroso 40 mg de Fe 2+ Elementar CP</w:t>
                                  </w:r>
                                  <w:r>
                                    <w:rPr>
                                      <w:spacing w:val="-7"/>
                                      <w:sz w:val="18"/>
                                    </w:rPr>
                                    <w:t xml:space="preserve"> </w:t>
                                  </w:r>
                                  <w:r>
                                    <w:rPr>
                                      <w:spacing w:val="-2"/>
                                      <w:sz w:val="18"/>
                                    </w:rPr>
                                    <w:t>Revestido</w:t>
                                  </w:r>
                                </w:p>
                              </w:tc>
                              <w:tc>
                                <w:tcPr>
                                  <w:tcW w:w="820" w:type="dxa"/>
                                </w:tcPr>
                                <w:p w14:paraId="7192FFA8">
                                  <w:pPr>
                                    <w:pStyle w:val="11"/>
                                    <w:spacing w:before="110"/>
                                    <w:ind w:left="1"/>
                                    <w:jc w:val="center"/>
                                    <w:rPr>
                                      <w:sz w:val="18"/>
                                    </w:rPr>
                                  </w:pPr>
                                  <w:r>
                                    <w:rPr>
                                      <w:spacing w:val="-2"/>
                                      <w:sz w:val="18"/>
                                    </w:rPr>
                                    <w:t>226/24</w:t>
                                  </w:r>
                                </w:p>
                              </w:tc>
                              <w:tc>
                                <w:tcPr>
                                  <w:tcW w:w="1007" w:type="dxa"/>
                                </w:tcPr>
                                <w:p w14:paraId="306BC74A">
                                  <w:pPr>
                                    <w:pStyle w:val="11"/>
                                    <w:spacing w:before="110"/>
                                    <w:ind w:left="96"/>
                                    <w:jc w:val="center"/>
                                    <w:rPr>
                                      <w:sz w:val="18"/>
                                    </w:rPr>
                                  </w:pPr>
                                  <w:r>
                                    <w:rPr>
                                      <w:spacing w:val="-2"/>
                                      <w:sz w:val="18"/>
                                    </w:rPr>
                                    <w:t>02/09/2024</w:t>
                                  </w:r>
                                </w:p>
                              </w:tc>
                            </w:tr>
                            <w:tr w14:paraId="1868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97" w:type="dxa"/>
                                </w:tcPr>
                                <w:p w14:paraId="7325487D">
                                  <w:pPr>
                                    <w:pStyle w:val="11"/>
                                    <w:spacing w:before="185"/>
                                    <w:ind w:left="50"/>
                                    <w:rPr>
                                      <w:sz w:val="18"/>
                                    </w:rPr>
                                  </w:pPr>
                                  <w:r>
                                    <w:rPr>
                                      <w:spacing w:val="-10"/>
                                      <w:sz w:val="18"/>
                                    </w:rPr>
                                    <w:t>3</w:t>
                                  </w:r>
                                </w:p>
                              </w:tc>
                              <w:tc>
                                <w:tcPr>
                                  <w:tcW w:w="911" w:type="dxa"/>
                                </w:tcPr>
                                <w:p w14:paraId="4588BCE4">
                                  <w:pPr>
                                    <w:pStyle w:val="11"/>
                                    <w:spacing w:before="185"/>
                                    <w:ind w:left="54"/>
                                    <w:jc w:val="center"/>
                                    <w:rPr>
                                      <w:sz w:val="18"/>
                                    </w:rPr>
                                  </w:pPr>
                                  <w:r>
                                    <w:rPr>
                                      <w:spacing w:val="-4"/>
                                      <w:sz w:val="18"/>
                                    </w:rPr>
                                    <w:t>7306</w:t>
                                  </w:r>
                                </w:p>
                              </w:tc>
                              <w:tc>
                                <w:tcPr>
                                  <w:tcW w:w="806" w:type="dxa"/>
                                </w:tcPr>
                                <w:p w14:paraId="7606098D">
                                  <w:pPr>
                                    <w:pStyle w:val="11"/>
                                    <w:spacing w:before="185"/>
                                    <w:ind w:left="205"/>
                                    <w:rPr>
                                      <w:sz w:val="18"/>
                                    </w:rPr>
                                  </w:pPr>
                                  <w:r>
                                    <w:rPr>
                                      <w:spacing w:val="-2"/>
                                      <w:sz w:val="18"/>
                                    </w:rPr>
                                    <w:t>141480</w:t>
                                  </w:r>
                                </w:p>
                              </w:tc>
                              <w:tc>
                                <w:tcPr>
                                  <w:tcW w:w="4559" w:type="dxa"/>
                                </w:tcPr>
                                <w:p w14:paraId="777579D8">
                                  <w:pPr>
                                    <w:pStyle w:val="11"/>
                                    <w:spacing w:before="185"/>
                                    <w:ind w:left="64"/>
                                    <w:rPr>
                                      <w:sz w:val="18"/>
                                    </w:rPr>
                                  </w:pPr>
                                  <w:r>
                                    <w:rPr>
                                      <w:sz w:val="18"/>
                                    </w:rPr>
                                    <w:t xml:space="preserve">Polivitaminas sol oral fr 20 </w:t>
                                  </w:r>
                                  <w:r>
                                    <w:rPr>
                                      <w:spacing w:val="-5"/>
                                      <w:sz w:val="18"/>
                                    </w:rPr>
                                    <w:t>mL</w:t>
                                  </w:r>
                                </w:p>
                              </w:tc>
                              <w:tc>
                                <w:tcPr>
                                  <w:tcW w:w="820" w:type="dxa"/>
                                </w:tcPr>
                                <w:p w14:paraId="111377B2">
                                  <w:pPr>
                                    <w:pStyle w:val="11"/>
                                    <w:spacing w:before="185"/>
                                    <w:ind w:left="1"/>
                                    <w:jc w:val="center"/>
                                    <w:rPr>
                                      <w:sz w:val="18"/>
                                    </w:rPr>
                                  </w:pPr>
                                  <w:r>
                                    <w:rPr>
                                      <w:spacing w:val="-2"/>
                                      <w:sz w:val="18"/>
                                    </w:rPr>
                                    <w:t>066/24</w:t>
                                  </w:r>
                                </w:p>
                              </w:tc>
                              <w:tc>
                                <w:tcPr>
                                  <w:tcW w:w="1007" w:type="dxa"/>
                                </w:tcPr>
                                <w:p w14:paraId="3A36C5BF">
                                  <w:pPr>
                                    <w:pStyle w:val="11"/>
                                    <w:spacing w:before="185"/>
                                    <w:ind w:left="96"/>
                                    <w:jc w:val="center"/>
                                    <w:rPr>
                                      <w:sz w:val="18"/>
                                    </w:rPr>
                                  </w:pPr>
                                  <w:r>
                                    <w:rPr>
                                      <w:spacing w:val="-2"/>
                                      <w:sz w:val="18"/>
                                    </w:rPr>
                                    <w:t>19/02/2024</w:t>
                                  </w:r>
                                </w:p>
                              </w:tc>
                            </w:tr>
                            <w:tr w14:paraId="3AF9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397" w:type="dxa"/>
                                </w:tcPr>
                                <w:p w14:paraId="477D108C">
                                  <w:pPr>
                                    <w:pStyle w:val="11"/>
                                    <w:spacing w:before="38"/>
                                    <w:rPr>
                                      <w:sz w:val="18"/>
                                    </w:rPr>
                                  </w:pPr>
                                </w:p>
                                <w:p w14:paraId="385A55A4">
                                  <w:pPr>
                                    <w:pStyle w:val="11"/>
                                    <w:ind w:left="50"/>
                                    <w:rPr>
                                      <w:sz w:val="18"/>
                                    </w:rPr>
                                  </w:pPr>
                                  <w:r>
                                    <w:rPr>
                                      <w:spacing w:val="-10"/>
                                      <w:sz w:val="18"/>
                                    </w:rPr>
                                    <w:t>4</w:t>
                                  </w:r>
                                </w:p>
                              </w:tc>
                              <w:tc>
                                <w:tcPr>
                                  <w:tcW w:w="911" w:type="dxa"/>
                                </w:tcPr>
                                <w:p w14:paraId="7DD0BD3C">
                                  <w:pPr>
                                    <w:pStyle w:val="11"/>
                                    <w:spacing w:before="38"/>
                                    <w:rPr>
                                      <w:sz w:val="18"/>
                                    </w:rPr>
                                  </w:pPr>
                                </w:p>
                                <w:p w14:paraId="4B23F36B">
                                  <w:pPr>
                                    <w:pStyle w:val="11"/>
                                    <w:ind w:left="54"/>
                                    <w:jc w:val="center"/>
                                    <w:rPr>
                                      <w:sz w:val="18"/>
                                    </w:rPr>
                                  </w:pPr>
                                  <w:r>
                                    <w:rPr>
                                      <w:spacing w:val="-4"/>
                                      <w:sz w:val="18"/>
                                    </w:rPr>
                                    <w:t>7315</w:t>
                                  </w:r>
                                </w:p>
                              </w:tc>
                              <w:tc>
                                <w:tcPr>
                                  <w:tcW w:w="806" w:type="dxa"/>
                                </w:tcPr>
                                <w:p w14:paraId="6D37EF06">
                                  <w:pPr>
                                    <w:pStyle w:val="11"/>
                                    <w:spacing w:before="38"/>
                                    <w:rPr>
                                      <w:sz w:val="18"/>
                                    </w:rPr>
                                  </w:pPr>
                                </w:p>
                                <w:p w14:paraId="2372D968">
                                  <w:pPr>
                                    <w:pStyle w:val="11"/>
                                    <w:ind w:left="250"/>
                                    <w:rPr>
                                      <w:sz w:val="18"/>
                                    </w:rPr>
                                  </w:pPr>
                                  <w:r>
                                    <w:rPr>
                                      <w:spacing w:val="-2"/>
                                      <w:sz w:val="18"/>
                                    </w:rPr>
                                    <w:t>18353</w:t>
                                  </w:r>
                                </w:p>
                              </w:tc>
                              <w:tc>
                                <w:tcPr>
                                  <w:tcW w:w="4559" w:type="dxa"/>
                                </w:tcPr>
                                <w:p w14:paraId="5AB2F38C">
                                  <w:pPr>
                                    <w:pStyle w:val="11"/>
                                    <w:spacing w:before="110" w:line="312" w:lineRule="auto"/>
                                    <w:ind w:left="64" w:right="125"/>
                                    <w:rPr>
                                      <w:sz w:val="18"/>
                                    </w:rPr>
                                  </w:pPr>
                                  <w:r>
                                    <w:rPr>
                                      <w:sz w:val="18"/>
                                    </w:rPr>
                                    <w:t xml:space="preserve">Sulfato Ferroso 125 mg/ml (25 mg Fe 2+) Sol. Oral FR 30 </w:t>
                                  </w:r>
                                  <w:r>
                                    <w:rPr>
                                      <w:spacing w:val="-6"/>
                                      <w:sz w:val="18"/>
                                    </w:rPr>
                                    <w:t>ml</w:t>
                                  </w:r>
                                </w:p>
                              </w:tc>
                              <w:tc>
                                <w:tcPr>
                                  <w:tcW w:w="820" w:type="dxa"/>
                                </w:tcPr>
                                <w:p w14:paraId="35F649E0">
                                  <w:pPr>
                                    <w:pStyle w:val="11"/>
                                    <w:spacing w:before="38"/>
                                    <w:rPr>
                                      <w:sz w:val="18"/>
                                    </w:rPr>
                                  </w:pPr>
                                </w:p>
                                <w:p w14:paraId="11591417">
                                  <w:pPr>
                                    <w:pStyle w:val="11"/>
                                    <w:ind w:left="1"/>
                                    <w:jc w:val="center"/>
                                    <w:rPr>
                                      <w:sz w:val="18"/>
                                    </w:rPr>
                                  </w:pPr>
                                  <w:r>
                                    <w:rPr>
                                      <w:spacing w:val="-2"/>
                                      <w:sz w:val="18"/>
                                    </w:rPr>
                                    <w:t>066/24</w:t>
                                  </w:r>
                                </w:p>
                              </w:tc>
                              <w:tc>
                                <w:tcPr>
                                  <w:tcW w:w="1007" w:type="dxa"/>
                                </w:tcPr>
                                <w:p w14:paraId="7D3E1F4D">
                                  <w:pPr>
                                    <w:pStyle w:val="11"/>
                                    <w:spacing w:before="38"/>
                                    <w:rPr>
                                      <w:sz w:val="18"/>
                                    </w:rPr>
                                  </w:pPr>
                                </w:p>
                                <w:p w14:paraId="4A66F9A8">
                                  <w:pPr>
                                    <w:pStyle w:val="11"/>
                                    <w:ind w:left="96"/>
                                    <w:jc w:val="center"/>
                                    <w:rPr>
                                      <w:sz w:val="18"/>
                                    </w:rPr>
                                  </w:pPr>
                                  <w:r>
                                    <w:rPr>
                                      <w:spacing w:val="-2"/>
                                      <w:sz w:val="18"/>
                                    </w:rPr>
                                    <w:t>19/02/2024</w:t>
                                  </w:r>
                                </w:p>
                              </w:tc>
                            </w:tr>
                            <w:tr w14:paraId="221C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97" w:type="dxa"/>
                                </w:tcPr>
                                <w:p w14:paraId="670BC51A">
                                  <w:pPr>
                                    <w:pStyle w:val="11"/>
                                    <w:spacing w:before="110"/>
                                    <w:ind w:left="50"/>
                                    <w:rPr>
                                      <w:sz w:val="18"/>
                                    </w:rPr>
                                  </w:pPr>
                                  <w:r>
                                    <w:rPr>
                                      <w:spacing w:val="-10"/>
                                      <w:sz w:val="18"/>
                                    </w:rPr>
                                    <w:t>5</w:t>
                                  </w:r>
                                </w:p>
                              </w:tc>
                              <w:tc>
                                <w:tcPr>
                                  <w:tcW w:w="911" w:type="dxa"/>
                                </w:tcPr>
                                <w:p w14:paraId="19F25C29">
                                  <w:pPr>
                                    <w:pStyle w:val="11"/>
                                    <w:spacing w:before="110"/>
                                    <w:ind w:left="54"/>
                                    <w:jc w:val="center"/>
                                    <w:rPr>
                                      <w:sz w:val="18"/>
                                    </w:rPr>
                                  </w:pPr>
                                  <w:r>
                                    <w:rPr>
                                      <w:spacing w:val="-2"/>
                                      <w:sz w:val="18"/>
                                    </w:rPr>
                                    <w:t>10346</w:t>
                                  </w:r>
                                </w:p>
                              </w:tc>
                              <w:tc>
                                <w:tcPr>
                                  <w:tcW w:w="806" w:type="dxa"/>
                                </w:tcPr>
                                <w:p w14:paraId="407B9A9C">
                                  <w:pPr>
                                    <w:pStyle w:val="11"/>
                                    <w:spacing w:before="110"/>
                                    <w:ind w:left="295"/>
                                    <w:rPr>
                                      <w:sz w:val="18"/>
                                    </w:rPr>
                                  </w:pPr>
                                  <w:r>
                                    <w:rPr>
                                      <w:spacing w:val="-4"/>
                                      <w:sz w:val="18"/>
                                    </w:rPr>
                                    <w:t>6975</w:t>
                                  </w:r>
                                </w:p>
                              </w:tc>
                              <w:tc>
                                <w:tcPr>
                                  <w:tcW w:w="4559" w:type="dxa"/>
                                </w:tcPr>
                                <w:p w14:paraId="625E3039">
                                  <w:pPr>
                                    <w:pStyle w:val="11"/>
                                    <w:spacing w:before="110"/>
                                    <w:ind w:left="64"/>
                                    <w:rPr>
                                      <w:sz w:val="18"/>
                                    </w:rPr>
                                  </w:pPr>
                                  <w:r>
                                    <w:rPr>
                                      <w:sz w:val="18"/>
                                    </w:rPr>
                                    <w:t>Nitroglicerina 5 mg / ml Sol Inj</w:t>
                                  </w:r>
                                  <w:r>
                                    <w:rPr>
                                      <w:spacing w:val="-10"/>
                                      <w:sz w:val="18"/>
                                    </w:rPr>
                                    <w:t xml:space="preserve"> </w:t>
                                  </w:r>
                                  <w:r>
                                    <w:rPr>
                                      <w:sz w:val="18"/>
                                    </w:rPr>
                                    <w:t xml:space="preserve">Amp 5 </w:t>
                                  </w:r>
                                  <w:r>
                                    <w:rPr>
                                      <w:spacing w:val="-5"/>
                                      <w:sz w:val="18"/>
                                    </w:rPr>
                                    <w:t>ml</w:t>
                                  </w:r>
                                </w:p>
                              </w:tc>
                              <w:tc>
                                <w:tcPr>
                                  <w:tcW w:w="820" w:type="dxa"/>
                                </w:tcPr>
                                <w:p w14:paraId="2259042E">
                                  <w:pPr>
                                    <w:pStyle w:val="11"/>
                                    <w:spacing w:before="110"/>
                                    <w:ind w:left="1"/>
                                    <w:jc w:val="center"/>
                                    <w:rPr>
                                      <w:sz w:val="18"/>
                                    </w:rPr>
                                  </w:pPr>
                                  <w:r>
                                    <w:rPr>
                                      <w:spacing w:val="-2"/>
                                      <w:sz w:val="18"/>
                                    </w:rPr>
                                    <w:t>368//24</w:t>
                                  </w:r>
                                </w:p>
                              </w:tc>
                              <w:tc>
                                <w:tcPr>
                                  <w:tcW w:w="1007" w:type="dxa"/>
                                </w:tcPr>
                                <w:p w14:paraId="1E093AD1">
                                  <w:pPr>
                                    <w:pStyle w:val="11"/>
                                    <w:spacing w:before="110"/>
                                    <w:ind w:left="96"/>
                                    <w:jc w:val="center"/>
                                    <w:rPr>
                                      <w:sz w:val="18"/>
                                    </w:rPr>
                                  </w:pPr>
                                  <w:r>
                                    <w:rPr>
                                      <w:spacing w:val="-2"/>
                                      <w:sz w:val="18"/>
                                    </w:rPr>
                                    <w:t>13/11/2024</w:t>
                                  </w:r>
                                </w:p>
                              </w:tc>
                            </w:tr>
                            <w:tr w14:paraId="7D1F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97" w:type="dxa"/>
                                </w:tcPr>
                                <w:p w14:paraId="7ABA5981">
                                  <w:pPr>
                                    <w:pStyle w:val="11"/>
                                    <w:spacing w:before="177" w:line="187" w:lineRule="exact"/>
                                    <w:ind w:left="50"/>
                                    <w:rPr>
                                      <w:sz w:val="18"/>
                                    </w:rPr>
                                  </w:pPr>
                                  <w:r>
                                    <w:rPr>
                                      <w:spacing w:val="-10"/>
                                      <w:sz w:val="18"/>
                                    </w:rPr>
                                    <w:t>6</w:t>
                                  </w:r>
                                </w:p>
                              </w:tc>
                              <w:tc>
                                <w:tcPr>
                                  <w:tcW w:w="911" w:type="dxa"/>
                                </w:tcPr>
                                <w:p w14:paraId="587AD71E">
                                  <w:pPr>
                                    <w:pStyle w:val="11"/>
                                    <w:spacing w:before="177" w:line="187" w:lineRule="exact"/>
                                    <w:ind w:left="54"/>
                                    <w:jc w:val="center"/>
                                    <w:rPr>
                                      <w:sz w:val="18"/>
                                    </w:rPr>
                                  </w:pPr>
                                  <w:r>
                                    <w:rPr>
                                      <w:spacing w:val="-5"/>
                                      <w:sz w:val="18"/>
                                    </w:rPr>
                                    <w:t>897</w:t>
                                  </w:r>
                                </w:p>
                              </w:tc>
                              <w:tc>
                                <w:tcPr>
                                  <w:tcW w:w="806" w:type="dxa"/>
                                </w:tcPr>
                                <w:p w14:paraId="340E5073">
                                  <w:pPr>
                                    <w:pStyle w:val="11"/>
                                    <w:spacing w:before="177" w:line="187" w:lineRule="exact"/>
                                    <w:ind w:left="250"/>
                                    <w:rPr>
                                      <w:sz w:val="18"/>
                                    </w:rPr>
                                  </w:pPr>
                                  <w:r>
                                    <w:rPr>
                                      <w:spacing w:val="-2"/>
                                      <w:sz w:val="18"/>
                                    </w:rPr>
                                    <w:t>17394</w:t>
                                  </w:r>
                                </w:p>
                              </w:tc>
                              <w:tc>
                                <w:tcPr>
                                  <w:tcW w:w="4559" w:type="dxa"/>
                                </w:tcPr>
                                <w:p w14:paraId="096A28CD">
                                  <w:pPr>
                                    <w:pStyle w:val="11"/>
                                    <w:spacing w:before="177" w:line="187" w:lineRule="exact"/>
                                    <w:ind w:left="64"/>
                                    <w:rPr>
                                      <w:sz w:val="18"/>
                                    </w:rPr>
                                  </w:pPr>
                                  <w:r>
                                    <w:rPr>
                                      <w:sz w:val="18"/>
                                    </w:rPr>
                                    <w:t>Sildenafila, Citrato CP</w:t>
                                  </w:r>
                                  <w:r>
                                    <w:rPr>
                                      <w:spacing w:val="-7"/>
                                      <w:sz w:val="18"/>
                                    </w:rPr>
                                    <w:t xml:space="preserve"> </w:t>
                                  </w:r>
                                  <w:r>
                                    <w:rPr>
                                      <w:sz w:val="18"/>
                                    </w:rPr>
                                    <w:t xml:space="preserve">Revestido 25 </w:t>
                                  </w:r>
                                  <w:r>
                                    <w:rPr>
                                      <w:spacing w:val="-5"/>
                                      <w:sz w:val="18"/>
                                    </w:rPr>
                                    <w:t>mg</w:t>
                                  </w:r>
                                </w:p>
                              </w:tc>
                              <w:tc>
                                <w:tcPr>
                                  <w:tcW w:w="820" w:type="dxa"/>
                                </w:tcPr>
                                <w:p w14:paraId="54FE1B7A">
                                  <w:pPr>
                                    <w:pStyle w:val="11"/>
                                    <w:spacing w:before="177" w:line="187" w:lineRule="exact"/>
                                    <w:ind w:left="1"/>
                                    <w:jc w:val="center"/>
                                    <w:rPr>
                                      <w:sz w:val="18"/>
                                    </w:rPr>
                                  </w:pPr>
                                  <w:r>
                                    <w:rPr>
                                      <w:spacing w:val="-2"/>
                                      <w:sz w:val="18"/>
                                    </w:rPr>
                                    <w:t>193/24</w:t>
                                  </w:r>
                                </w:p>
                              </w:tc>
                              <w:tc>
                                <w:tcPr>
                                  <w:tcW w:w="1007" w:type="dxa"/>
                                </w:tcPr>
                                <w:p w14:paraId="1489DCBF">
                                  <w:pPr>
                                    <w:pStyle w:val="11"/>
                                    <w:spacing w:before="177" w:line="187" w:lineRule="exact"/>
                                    <w:ind w:left="96"/>
                                    <w:jc w:val="center"/>
                                    <w:rPr>
                                      <w:sz w:val="18"/>
                                    </w:rPr>
                                  </w:pPr>
                                  <w:r>
                                    <w:rPr>
                                      <w:spacing w:val="-2"/>
                                      <w:sz w:val="18"/>
                                    </w:rPr>
                                    <w:t>26/07/2024</w:t>
                                  </w:r>
                                </w:p>
                              </w:tc>
                            </w:tr>
                          </w:tbl>
                          <w:p w14:paraId="4A34DFF1">
                            <w:pPr>
                              <w:pStyle w:val="7"/>
                              <w:spacing w:before="0"/>
                            </w:pPr>
                          </w:p>
                        </w:txbxContent>
                      </wps:txbx>
                      <wps:bodyPr wrap="square" lIns="0" tIns="0" rIns="0" bIns="0" rtlCol="0">
                        <a:noAutofit/>
                      </wps:bodyPr>
                    </wps:wsp>
                  </a:graphicData>
                </a:graphic>
              </wp:anchor>
            </w:drawing>
          </mc:Choice>
          <mc:Fallback>
            <w:pict>
              <v:shape id="Textbox 26" o:spid="_x0000_s1026" o:spt="202" type="#_x0000_t202" style="position:absolute;left:0pt;margin-left:40.5pt;margin-top:0.4pt;height:159.75pt;width:431.25pt;mso-position-horizontal-relative:page;z-index:251666432;mso-width-relative:page;mso-height-relative:page;" filled="f" stroked="f" coordsize="21600,21600" o:gfxdata="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6t6ug2AAAAAcBAAAPAAAAAAAAAAEAIAAAACIAAABkcnMvZG93bnJldi54bWxQSwECFAAUAAAA&#10;CACHTuJAiTMoH7UBAAB3AwAADgAAAAAAAAABACAAAAAnAQAAZHJzL2Uyb0RvYy54bWxQSwUGAAAA&#10;AAYABgBZAQAATg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7"/>
                        <w:gridCol w:w="911"/>
                        <w:gridCol w:w="806"/>
                        <w:gridCol w:w="4559"/>
                        <w:gridCol w:w="820"/>
                        <w:gridCol w:w="1007"/>
                      </w:tblGrid>
                      <w:tr w14:paraId="3F8A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397" w:type="dxa"/>
                          </w:tcPr>
                          <w:p w14:paraId="5B0DD048">
                            <w:pPr>
                              <w:pStyle w:val="11"/>
                              <w:spacing w:before="127"/>
                              <w:ind w:left="50"/>
                              <w:rPr>
                                <w:sz w:val="18"/>
                              </w:rPr>
                            </w:pPr>
                            <w:r>
                              <w:rPr>
                                <w:spacing w:val="-10"/>
                                <w:sz w:val="18"/>
                              </w:rPr>
                              <w:t>1</w:t>
                            </w:r>
                          </w:p>
                        </w:tc>
                        <w:tc>
                          <w:tcPr>
                            <w:tcW w:w="911" w:type="dxa"/>
                          </w:tcPr>
                          <w:p w14:paraId="0D2226F4">
                            <w:pPr>
                              <w:pStyle w:val="11"/>
                              <w:spacing w:before="127"/>
                              <w:ind w:left="54"/>
                              <w:jc w:val="center"/>
                              <w:rPr>
                                <w:sz w:val="18"/>
                              </w:rPr>
                            </w:pPr>
                            <w:r>
                              <w:rPr>
                                <w:spacing w:val="-4"/>
                                <w:sz w:val="18"/>
                              </w:rPr>
                              <w:t>5044</w:t>
                            </w:r>
                          </w:p>
                        </w:tc>
                        <w:tc>
                          <w:tcPr>
                            <w:tcW w:w="806" w:type="dxa"/>
                          </w:tcPr>
                          <w:p w14:paraId="3B330B6D">
                            <w:pPr>
                              <w:pStyle w:val="11"/>
                              <w:spacing w:before="127"/>
                              <w:ind w:left="250"/>
                              <w:rPr>
                                <w:sz w:val="18"/>
                              </w:rPr>
                            </w:pPr>
                            <w:r>
                              <w:rPr>
                                <w:spacing w:val="-2"/>
                                <w:sz w:val="18"/>
                              </w:rPr>
                              <w:t>57922</w:t>
                            </w:r>
                          </w:p>
                        </w:tc>
                        <w:tc>
                          <w:tcPr>
                            <w:tcW w:w="4559" w:type="dxa"/>
                          </w:tcPr>
                          <w:p w14:paraId="3DD3EE10">
                            <w:pPr>
                              <w:pStyle w:val="11"/>
                              <w:spacing w:line="312" w:lineRule="auto"/>
                              <w:ind w:left="64" w:right="125"/>
                              <w:rPr>
                                <w:sz w:val="18"/>
                              </w:rPr>
                            </w:pPr>
                            <w:r>
                              <w:rPr>
                                <w:sz w:val="18"/>
                              </w:rPr>
                              <w:t xml:space="preserve">Sacarato de Hidroxido Ferrico 20 mg / ml Sol. Inj. Amp. 5 </w:t>
                            </w:r>
                            <w:r>
                              <w:rPr>
                                <w:spacing w:val="-6"/>
                                <w:sz w:val="18"/>
                              </w:rPr>
                              <w:t>ml</w:t>
                            </w:r>
                          </w:p>
                        </w:tc>
                        <w:tc>
                          <w:tcPr>
                            <w:tcW w:w="820" w:type="dxa"/>
                          </w:tcPr>
                          <w:p w14:paraId="53923912">
                            <w:pPr>
                              <w:pStyle w:val="11"/>
                              <w:spacing w:before="127"/>
                              <w:ind w:left="1"/>
                              <w:jc w:val="center"/>
                              <w:rPr>
                                <w:sz w:val="18"/>
                              </w:rPr>
                            </w:pPr>
                            <w:r>
                              <w:rPr>
                                <w:spacing w:val="-2"/>
                                <w:sz w:val="18"/>
                              </w:rPr>
                              <w:t>240/24</w:t>
                            </w:r>
                          </w:p>
                        </w:tc>
                        <w:tc>
                          <w:tcPr>
                            <w:tcW w:w="1007" w:type="dxa"/>
                          </w:tcPr>
                          <w:p w14:paraId="634417E3">
                            <w:pPr>
                              <w:pStyle w:val="11"/>
                              <w:spacing w:before="127"/>
                              <w:ind w:left="96"/>
                              <w:jc w:val="center"/>
                              <w:rPr>
                                <w:sz w:val="18"/>
                              </w:rPr>
                            </w:pPr>
                            <w:r>
                              <w:rPr>
                                <w:spacing w:val="-2"/>
                                <w:sz w:val="18"/>
                              </w:rPr>
                              <w:t>13/09/2024</w:t>
                            </w:r>
                          </w:p>
                        </w:tc>
                      </w:tr>
                      <w:tr w14:paraId="4668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97" w:type="dxa"/>
                          </w:tcPr>
                          <w:p w14:paraId="66EBF1A5">
                            <w:pPr>
                              <w:pStyle w:val="11"/>
                              <w:spacing w:before="110"/>
                              <w:ind w:left="50"/>
                              <w:rPr>
                                <w:sz w:val="18"/>
                              </w:rPr>
                            </w:pPr>
                            <w:r>
                              <w:rPr>
                                <w:spacing w:val="-10"/>
                                <w:sz w:val="18"/>
                              </w:rPr>
                              <w:t>2</w:t>
                            </w:r>
                          </w:p>
                        </w:tc>
                        <w:tc>
                          <w:tcPr>
                            <w:tcW w:w="911" w:type="dxa"/>
                          </w:tcPr>
                          <w:p w14:paraId="40646E15">
                            <w:pPr>
                              <w:pStyle w:val="11"/>
                              <w:spacing w:before="110"/>
                              <w:ind w:left="54"/>
                              <w:jc w:val="center"/>
                              <w:rPr>
                                <w:sz w:val="18"/>
                              </w:rPr>
                            </w:pPr>
                            <w:r>
                              <w:rPr>
                                <w:spacing w:val="-5"/>
                                <w:sz w:val="18"/>
                              </w:rPr>
                              <w:t>232</w:t>
                            </w:r>
                          </w:p>
                        </w:tc>
                        <w:tc>
                          <w:tcPr>
                            <w:tcW w:w="806" w:type="dxa"/>
                          </w:tcPr>
                          <w:p w14:paraId="710D8FB0">
                            <w:pPr>
                              <w:pStyle w:val="11"/>
                              <w:spacing w:before="110"/>
                              <w:ind w:left="250"/>
                              <w:rPr>
                                <w:sz w:val="18"/>
                              </w:rPr>
                            </w:pPr>
                            <w:r>
                              <w:rPr>
                                <w:spacing w:val="-2"/>
                                <w:sz w:val="18"/>
                              </w:rPr>
                              <w:t>18352</w:t>
                            </w:r>
                          </w:p>
                        </w:tc>
                        <w:tc>
                          <w:tcPr>
                            <w:tcW w:w="4559" w:type="dxa"/>
                          </w:tcPr>
                          <w:p w14:paraId="3DE87388">
                            <w:pPr>
                              <w:pStyle w:val="11"/>
                              <w:spacing w:before="110"/>
                              <w:ind w:left="64"/>
                              <w:rPr>
                                <w:sz w:val="18"/>
                              </w:rPr>
                            </w:pPr>
                            <w:r>
                              <w:rPr>
                                <w:sz w:val="18"/>
                              </w:rPr>
                              <w:t>Sulfato Ferroso 40 mg de Fe 2+ Elementar CP</w:t>
                            </w:r>
                            <w:r>
                              <w:rPr>
                                <w:spacing w:val="-7"/>
                                <w:sz w:val="18"/>
                              </w:rPr>
                              <w:t xml:space="preserve"> </w:t>
                            </w:r>
                            <w:r>
                              <w:rPr>
                                <w:spacing w:val="-2"/>
                                <w:sz w:val="18"/>
                              </w:rPr>
                              <w:t>Revestido</w:t>
                            </w:r>
                          </w:p>
                        </w:tc>
                        <w:tc>
                          <w:tcPr>
                            <w:tcW w:w="820" w:type="dxa"/>
                          </w:tcPr>
                          <w:p w14:paraId="7192FFA8">
                            <w:pPr>
                              <w:pStyle w:val="11"/>
                              <w:spacing w:before="110"/>
                              <w:ind w:left="1"/>
                              <w:jc w:val="center"/>
                              <w:rPr>
                                <w:sz w:val="18"/>
                              </w:rPr>
                            </w:pPr>
                            <w:r>
                              <w:rPr>
                                <w:spacing w:val="-2"/>
                                <w:sz w:val="18"/>
                              </w:rPr>
                              <w:t>226/24</w:t>
                            </w:r>
                          </w:p>
                        </w:tc>
                        <w:tc>
                          <w:tcPr>
                            <w:tcW w:w="1007" w:type="dxa"/>
                          </w:tcPr>
                          <w:p w14:paraId="306BC74A">
                            <w:pPr>
                              <w:pStyle w:val="11"/>
                              <w:spacing w:before="110"/>
                              <w:ind w:left="96"/>
                              <w:jc w:val="center"/>
                              <w:rPr>
                                <w:sz w:val="18"/>
                              </w:rPr>
                            </w:pPr>
                            <w:r>
                              <w:rPr>
                                <w:spacing w:val="-2"/>
                                <w:sz w:val="18"/>
                              </w:rPr>
                              <w:t>02/09/2024</w:t>
                            </w:r>
                          </w:p>
                        </w:tc>
                      </w:tr>
                      <w:tr w14:paraId="1868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97" w:type="dxa"/>
                          </w:tcPr>
                          <w:p w14:paraId="7325487D">
                            <w:pPr>
                              <w:pStyle w:val="11"/>
                              <w:spacing w:before="185"/>
                              <w:ind w:left="50"/>
                              <w:rPr>
                                <w:sz w:val="18"/>
                              </w:rPr>
                            </w:pPr>
                            <w:r>
                              <w:rPr>
                                <w:spacing w:val="-10"/>
                                <w:sz w:val="18"/>
                              </w:rPr>
                              <w:t>3</w:t>
                            </w:r>
                          </w:p>
                        </w:tc>
                        <w:tc>
                          <w:tcPr>
                            <w:tcW w:w="911" w:type="dxa"/>
                          </w:tcPr>
                          <w:p w14:paraId="4588BCE4">
                            <w:pPr>
                              <w:pStyle w:val="11"/>
                              <w:spacing w:before="185"/>
                              <w:ind w:left="54"/>
                              <w:jc w:val="center"/>
                              <w:rPr>
                                <w:sz w:val="18"/>
                              </w:rPr>
                            </w:pPr>
                            <w:r>
                              <w:rPr>
                                <w:spacing w:val="-4"/>
                                <w:sz w:val="18"/>
                              </w:rPr>
                              <w:t>7306</w:t>
                            </w:r>
                          </w:p>
                        </w:tc>
                        <w:tc>
                          <w:tcPr>
                            <w:tcW w:w="806" w:type="dxa"/>
                          </w:tcPr>
                          <w:p w14:paraId="7606098D">
                            <w:pPr>
                              <w:pStyle w:val="11"/>
                              <w:spacing w:before="185"/>
                              <w:ind w:left="205"/>
                              <w:rPr>
                                <w:sz w:val="18"/>
                              </w:rPr>
                            </w:pPr>
                            <w:r>
                              <w:rPr>
                                <w:spacing w:val="-2"/>
                                <w:sz w:val="18"/>
                              </w:rPr>
                              <w:t>141480</w:t>
                            </w:r>
                          </w:p>
                        </w:tc>
                        <w:tc>
                          <w:tcPr>
                            <w:tcW w:w="4559" w:type="dxa"/>
                          </w:tcPr>
                          <w:p w14:paraId="777579D8">
                            <w:pPr>
                              <w:pStyle w:val="11"/>
                              <w:spacing w:before="185"/>
                              <w:ind w:left="64"/>
                              <w:rPr>
                                <w:sz w:val="18"/>
                              </w:rPr>
                            </w:pPr>
                            <w:r>
                              <w:rPr>
                                <w:sz w:val="18"/>
                              </w:rPr>
                              <w:t xml:space="preserve">Polivitaminas sol oral fr 20 </w:t>
                            </w:r>
                            <w:r>
                              <w:rPr>
                                <w:spacing w:val="-5"/>
                                <w:sz w:val="18"/>
                              </w:rPr>
                              <w:t>mL</w:t>
                            </w:r>
                          </w:p>
                        </w:tc>
                        <w:tc>
                          <w:tcPr>
                            <w:tcW w:w="820" w:type="dxa"/>
                          </w:tcPr>
                          <w:p w14:paraId="111377B2">
                            <w:pPr>
                              <w:pStyle w:val="11"/>
                              <w:spacing w:before="185"/>
                              <w:ind w:left="1"/>
                              <w:jc w:val="center"/>
                              <w:rPr>
                                <w:sz w:val="18"/>
                              </w:rPr>
                            </w:pPr>
                            <w:r>
                              <w:rPr>
                                <w:spacing w:val="-2"/>
                                <w:sz w:val="18"/>
                              </w:rPr>
                              <w:t>066/24</w:t>
                            </w:r>
                          </w:p>
                        </w:tc>
                        <w:tc>
                          <w:tcPr>
                            <w:tcW w:w="1007" w:type="dxa"/>
                          </w:tcPr>
                          <w:p w14:paraId="3A36C5BF">
                            <w:pPr>
                              <w:pStyle w:val="11"/>
                              <w:spacing w:before="185"/>
                              <w:ind w:left="96"/>
                              <w:jc w:val="center"/>
                              <w:rPr>
                                <w:sz w:val="18"/>
                              </w:rPr>
                            </w:pPr>
                            <w:r>
                              <w:rPr>
                                <w:spacing w:val="-2"/>
                                <w:sz w:val="18"/>
                              </w:rPr>
                              <w:t>19/02/2024</w:t>
                            </w:r>
                          </w:p>
                        </w:tc>
                      </w:tr>
                      <w:tr w14:paraId="3AF9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4" w:hRule="atLeast"/>
                        </w:trPr>
                        <w:tc>
                          <w:tcPr>
                            <w:tcW w:w="397" w:type="dxa"/>
                          </w:tcPr>
                          <w:p w14:paraId="477D108C">
                            <w:pPr>
                              <w:pStyle w:val="11"/>
                              <w:spacing w:before="38"/>
                              <w:rPr>
                                <w:sz w:val="18"/>
                              </w:rPr>
                            </w:pPr>
                          </w:p>
                          <w:p w14:paraId="385A55A4">
                            <w:pPr>
                              <w:pStyle w:val="11"/>
                              <w:ind w:left="50"/>
                              <w:rPr>
                                <w:sz w:val="18"/>
                              </w:rPr>
                            </w:pPr>
                            <w:r>
                              <w:rPr>
                                <w:spacing w:val="-10"/>
                                <w:sz w:val="18"/>
                              </w:rPr>
                              <w:t>4</w:t>
                            </w:r>
                          </w:p>
                        </w:tc>
                        <w:tc>
                          <w:tcPr>
                            <w:tcW w:w="911" w:type="dxa"/>
                          </w:tcPr>
                          <w:p w14:paraId="7DD0BD3C">
                            <w:pPr>
                              <w:pStyle w:val="11"/>
                              <w:spacing w:before="38"/>
                              <w:rPr>
                                <w:sz w:val="18"/>
                              </w:rPr>
                            </w:pPr>
                          </w:p>
                          <w:p w14:paraId="4B23F36B">
                            <w:pPr>
                              <w:pStyle w:val="11"/>
                              <w:ind w:left="54"/>
                              <w:jc w:val="center"/>
                              <w:rPr>
                                <w:sz w:val="18"/>
                              </w:rPr>
                            </w:pPr>
                            <w:r>
                              <w:rPr>
                                <w:spacing w:val="-4"/>
                                <w:sz w:val="18"/>
                              </w:rPr>
                              <w:t>7315</w:t>
                            </w:r>
                          </w:p>
                        </w:tc>
                        <w:tc>
                          <w:tcPr>
                            <w:tcW w:w="806" w:type="dxa"/>
                          </w:tcPr>
                          <w:p w14:paraId="6D37EF06">
                            <w:pPr>
                              <w:pStyle w:val="11"/>
                              <w:spacing w:before="38"/>
                              <w:rPr>
                                <w:sz w:val="18"/>
                              </w:rPr>
                            </w:pPr>
                          </w:p>
                          <w:p w14:paraId="2372D968">
                            <w:pPr>
                              <w:pStyle w:val="11"/>
                              <w:ind w:left="250"/>
                              <w:rPr>
                                <w:sz w:val="18"/>
                              </w:rPr>
                            </w:pPr>
                            <w:r>
                              <w:rPr>
                                <w:spacing w:val="-2"/>
                                <w:sz w:val="18"/>
                              </w:rPr>
                              <w:t>18353</w:t>
                            </w:r>
                          </w:p>
                        </w:tc>
                        <w:tc>
                          <w:tcPr>
                            <w:tcW w:w="4559" w:type="dxa"/>
                          </w:tcPr>
                          <w:p w14:paraId="5AB2F38C">
                            <w:pPr>
                              <w:pStyle w:val="11"/>
                              <w:spacing w:before="110" w:line="312" w:lineRule="auto"/>
                              <w:ind w:left="64" w:right="125"/>
                              <w:rPr>
                                <w:sz w:val="18"/>
                              </w:rPr>
                            </w:pPr>
                            <w:r>
                              <w:rPr>
                                <w:sz w:val="18"/>
                              </w:rPr>
                              <w:t xml:space="preserve">Sulfato Ferroso 125 mg/ml (25 mg Fe 2+) Sol. Oral FR 30 </w:t>
                            </w:r>
                            <w:r>
                              <w:rPr>
                                <w:spacing w:val="-6"/>
                                <w:sz w:val="18"/>
                              </w:rPr>
                              <w:t>ml</w:t>
                            </w:r>
                          </w:p>
                        </w:tc>
                        <w:tc>
                          <w:tcPr>
                            <w:tcW w:w="820" w:type="dxa"/>
                          </w:tcPr>
                          <w:p w14:paraId="35F649E0">
                            <w:pPr>
                              <w:pStyle w:val="11"/>
                              <w:spacing w:before="38"/>
                              <w:rPr>
                                <w:sz w:val="18"/>
                              </w:rPr>
                            </w:pPr>
                          </w:p>
                          <w:p w14:paraId="11591417">
                            <w:pPr>
                              <w:pStyle w:val="11"/>
                              <w:ind w:left="1"/>
                              <w:jc w:val="center"/>
                              <w:rPr>
                                <w:sz w:val="18"/>
                              </w:rPr>
                            </w:pPr>
                            <w:r>
                              <w:rPr>
                                <w:spacing w:val="-2"/>
                                <w:sz w:val="18"/>
                              </w:rPr>
                              <w:t>066/24</w:t>
                            </w:r>
                          </w:p>
                        </w:tc>
                        <w:tc>
                          <w:tcPr>
                            <w:tcW w:w="1007" w:type="dxa"/>
                          </w:tcPr>
                          <w:p w14:paraId="7D3E1F4D">
                            <w:pPr>
                              <w:pStyle w:val="11"/>
                              <w:spacing w:before="38"/>
                              <w:rPr>
                                <w:sz w:val="18"/>
                              </w:rPr>
                            </w:pPr>
                          </w:p>
                          <w:p w14:paraId="4A66F9A8">
                            <w:pPr>
                              <w:pStyle w:val="11"/>
                              <w:ind w:left="96"/>
                              <w:jc w:val="center"/>
                              <w:rPr>
                                <w:sz w:val="18"/>
                              </w:rPr>
                            </w:pPr>
                            <w:r>
                              <w:rPr>
                                <w:spacing w:val="-2"/>
                                <w:sz w:val="18"/>
                              </w:rPr>
                              <w:t>19/02/2024</w:t>
                            </w:r>
                          </w:p>
                        </w:tc>
                      </w:tr>
                      <w:tr w14:paraId="221C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397" w:type="dxa"/>
                          </w:tcPr>
                          <w:p w14:paraId="670BC51A">
                            <w:pPr>
                              <w:pStyle w:val="11"/>
                              <w:spacing w:before="110"/>
                              <w:ind w:left="50"/>
                              <w:rPr>
                                <w:sz w:val="18"/>
                              </w:rPr>
                            </w:pPr>
                            <w:r>
                              <w:rPr>
                                <w:spacing w:val="-10"/>
                                <w:sz w:val="18"/>
                              </w:rPr>
                              <w:t>5</w:t>
                            </w:r>
                          </w:p>
                        </w:tc>
                        <w:tc>
                          <w:tcPr>
                            <w:tcW w:w="911" w:type="dxa"/>
                          </w:tcPr>
                          <w:p w14:paraId="19F25C29">
                            <w:pPr>
                              <w:pStyle w:val="11"/>
                              <w:spacing w:before="110"/>
                              <w:ind w:left="54"/>
                              <w:jc w:val="center"/>
                              <w:rPr>
                                <w:sz w:val="18"/>
                              </w:rPr>
                            </w:pPr>
                            <w:r>
                              <w:rPr>
                                <w:spacing w:val="-2"/>
                                <w:sz w:val="18"/>
                              </w:rPr>
                              <w:t>10346</w:t>
                            </w:r>
                          </w:p>
                        </w:tc>
                        <w:tc>
                          <w:tcPr>
                            <w:tcW w:w="806" w:type="dxa"/>
                          </w:tcPr>
                          <w:p w14:paraId="407B9A9C">
                            <w:pPr>
                              <w:pStyle w:val="11"/>
                              <w:spacing w:before="110"/>
                              <w:ind w:left="295"/>
                              <w:rPr>
                                <w:sz w:val="18"/>
                              </w:rPr>
                            </w:pPr>
                            <w:r>
                              <w:rPr>
                                <w:spacing w:val="-4"/>
                                <w:sz w:val="18"/>
                              </w:rPr>
                              <w:t>6975</w:t>
                            </w:r>
                          </w:p>
                        </w:tc>
                        <w:tc>
                          <w:tcPr>
                            <w:tcW w:w="4559" w:type="dxa"/>
                          </w:tcPr>
                          <w:p w14:paraId="625E3039">
                            <w:pPr>
                              <w:pStyle w:val="11"/>
                              <w:spacing w:before="110"/>
                              <w:ind w:left="64"/>
                              <w:rPr>
                                <w:sz w:val="18"/>
                              </w:rPr>
                            </w:pPr>
                            <w:r>
                              <w:rPr>
                                <w:sz w:val="18"/>
                              </w:rPr>
                              <w:t>Nitroglicerina 5 mg / ml Sol Inj</w:t>
                            </w:r>
                            <w:r>
                              <w:rPr>
                                <w:spacing w:val="-10"/>
                                <w:sz w:val="18"/>
                              </w:rPr>
                              <w:t xml:space="preserve"> </w:t>
                            </w:r>
                            <w:r>
                              <w:rPr>
                                <w:sz w:val="18"/>
                              </w:rPr>
                              <w:t xml:space="preserve">Amp 5 </w:t>
                            </w:r>
                            <w:r>
                              <w:rPr>
                                <w:spacing w:val="-5"/>
                                <w:sz w:val="18"/>
                              </w:rPr>
                              <w:t>ml</w:t>
                            </w:r>
                          </w:p>
                        </w:tc>
                        <w:tc>
                          <w:tcPr>
                            <w:tcW w:w="820" w:type="dxa"/>
                          </w:tcPr>
                          <w:p w14:paraId="2259042E">
                            <w:pPr>
                              <w:pStyle w:val="11"/>
                              <w:spacing w:before="110"/>
                              <w:ind w:left="1"/>
                              <w:jc w:val="center"/>
                              <w:rPr>
                                <w:sz w:val="18"/>
                              </w:rPr>
                            </w:pPr>
                            <w:r>
                              <w:rPr>
                                <w:spacing w:val="-2"/>
                                <w:sz w:val="18"/>
                              </w:rPr>
                              <w:t>368//24</w:t>
                            </w:r>
                          </w:p>
                        </w:tc>
                        <w:tc>
                          <w:tcPr>
                            <w:tcW w:w="1007" w:type="dxa"/>
                          </w:tcPr>
                          <w:p w14:paraId="1E093AD1">
                            <w:pPr>
                              <w:pStyle w:val="11"/>
                              <w:spacing w:before="110"/>
                              <w:ind w:left="96"/>
                              <w:jc w:val="center"/>
                              <w:rPr>
                                <w:sz w:val="18"/>
                              </w:rPr>
                            </w:pPr>
                            <w:r>
                              <w:rPr>
                                <w:spacing w:val="-2"/>
                                <w:sz w:val="18"/>
                              </w:rPr>
                              <w:t>13/11/2024</w:t>
                            </w:r>
                          </w:p>
                        </w:tc>
                      </w:tr>
                      <w:tr w14:paraId="7D1F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trPr>
                        <w:tc>
                          <w:tcPr>
                            <w:tcW w:w="397" w:type="dxa"/>
                          </w:tcPr>
                          <w:p w14:paraId="7ABA5981">
                            <w:pPr>
                              <w:pStyle w:val="11"/>
                              <w:spacing w:before="177" w:line="187" w:lineRule="exact"/>
                              <w:ind w:left="50"/>
                              <w:rPr>
                                <w:sz w:val="18"/>
                              </w:rPr>
                            </w:pPr>
                            <w:r>
                              <w:rPr>
                                <w:spacing w:val="-10"/>
                                <w:sz w:val="18"/>
                              </w:rPr>
                              <w:t>6</w:t>
                            </w:r>
                          </w:p>
                        </w:tc>
                        <w:tc>
                          <w:tcPr>
                            <w:tcW w:w="911" w:type="dxa"/>
                          </w:tcPr>
                          <w:p w14:paraId="587AD71E">
                            <w:pPr>
                              <w:pStyle w:val="11"/>
                              <w:spacing w:before="177" w:line="187" w:lineRule="exact"/>
                              <w:ind w:left="54"/>
                              <w:jc w:val="center"/>
                              <w:rPr>
                                <w:sz w:val="18"/>
                              </w:rPr>
                            </w:pPr>
                            <w:r>
                              <w:rPr>
                                <w:spacing w:val="-5"/>
                                <w:sz w:val="18"/>
                              </w:rPr>
                              <w:t>897</w:t>
                            </w:r>
                          </w:p>
                        </w:tc>
                        <w:tc>
                          <w:tcPr>
                            <w:tcW w:w="806" w:type="dxa"/>
                          </w:tcPr>
                          <w:p w14:paraId="340E5073">
                            <w:pPr>
                              <w:pStyle w:val="11"/>
                              <w:spacing w:before="177" w:line="187" w:lineRule="exact"/>
                              <w:ind w:left="250"/>
                              <w:rPr>
                                <w:sz w:val="18"/>
                              </w:rPr>
                            </w:pPr>
                            <w:r>
                              <w:rPr>
                                <w:spacing w:val="-2"/>
                                <w:sz w:val="18"/>
                              </w:rPr>
                              <w:t>17394</w:t>
                            </w:r>
                          </w:p>
                        </w:tc>
                        <w:tc>
                          <w:tcPr>
                            <w:tcW w:w="4559" w:type="dxa"/>
                          </w:tcPr>
                          <w:p w14:paraId="096A28CD">
                            <w:pPr>
                              <w:pStyle w:val="11"/>
                              <w:spacing w:before="177" w:line="187" w:lineRule="exact"/>
                              <w:ind w:left="64"/>
                              <w:rPr>
                                <w:sz w:val="18"/>
                              </w:rPr>
                            </w:pPr>
                            <w:r>
                              <w:rPr>
                                <w:sz w:val="18"/>
                              </w:rPr>
                              <w:t>Sildenafila, Citrato CP</w:t>
                            </w:r>
                            <w:r>
                              <w:rPr>
                                <w:spacing w:val="-7"/>
                                <w:sz w:val="18"/>
                              </w:rPr>
                              <w:t xml:space="preserve"> </w:t>
                            </w:r>
                            <w:r>
                              <w:rPr>
                                <w:sz w:val="18"/>
                              </w:rPr>
                              <w:t xml:space="preserve">Revestido 25 </w:t>
                            </w:r>
                            <w:r>
                              <w:rPr>
                                <w:spacing w:val="-5"/>
                                <w:sz w:val="18"/>
                              </w:rPr>
                              <w:t>mg</w:t>
                            </w:r>
                          </w:p>
                        </w:tc>
                        <w:tc>
                          <w:tcPr>
                            <w:tcW w:w="820" w:type="dxa"/>
                          </w:tcPr>
                          <w:p w14:paraId="54FE1B7A">
                            <w:pPr>
                              <w:pStyle w:val="11"/>
                              <w:spacing w:before="177" w:line="187" w:lineRule="exact"/>
                              <w:ind w:left="1"/>
                              <w:jc w:val="center"/>
                              <w:rPr>
                                <w:sz w:val="18"/>
                              </w:rPr>
                            </w:pPr>
                            <w:r>
                              <w:rPr>
                                <w:spacing w:val="-2"/>
                                <w:sz w:val="18"/>
                              </w:rPr>
                              <w:t>193/24</w:t>
                            </w:r>
                          </w:p>
                        </w:tc>
                        <w:tc>
                          <w:tcPr>
                            <w:tcW w:w="1007" w:type="dxa"/>
                          </w:tcPr>
                          <w:p w14:paraId="1489DCBF">
                            <w:pPr>
                              <w:pStyle w:val="11"/>
                              <w:spacing w:before="177" w:line="187" w:lineRule="exact"/>
                              <w:ind w:left="96"/>
                              <w:jc w:val="center"/>
                              <w:rPr>
                                <w:sz w:val="18"/>
                              </w:rPr>
                            </w:pPr>
                            <w:r>
                              <w:rPr>
                                <w:spacing w:val="-2"/>
                                <w:sz w:val="18"/>
                              </w:rPr>
                              <w:t>26/07/2024</w:t>
                            </w:r>
                          </w:p>
                        </w:tc>
                      </w:tr>
                    </w:tbl>
                    <w:p w14:paraId="4A34DFF1">
                      <w:pPr>
                        <w:pStyle w:val="7"/>
                        <w:spacing w:before="0"/>
                      </w:pPr>
                    </w:p>
                  </w:txbxContent>
                </v:textbox>
              </v:shape>
            </w:pict>
          </mc:Fallback>
        </mc:AlternateContent>
      </w:r>
      <w:r>
        <w:rPr>
          <w:spacing w:val="-4"/>
          <w:sz w:val="18"/>
        </w:rPr>
        <w:t xml:space="preserve">SEI- </w:t>
      </w:r>
      <w:r>
        <w:rPr>
          <w:spacing w:val="-2"/>
          <w:sz w:val="18"/>
        </w:rPr>
        <w:t xml:space="preserve">260007/004885/2024 </w:t>
      </w:r>
      <w:r>
        <w:rPr>
          <w:spacing w:val="-4"/>
          <w:sz w:val="18"/>
        </w:rPr>
        <w:t xml:space="preserve">SEI- </w:t>
      </w:r>
      <w:r>
        <w:rPr>
          <w:spacing w:val="-2"/>
          <w:sz w:val="18"/>
        </w:rPr>
        <w:t>260007/009681/2024</w:t>
      </w:r>
    </w:p>
    <w:p w14:paraId="3A527F0B">
      <w:pPr>
        <w:spacing w:before="37" w:line="328" w:lineRule="auto"/>
        <w:ind w:left="7203" w:right="4569" w:firstLine="0"/>
        <w:jc w:val="left"/>
        <w:rPr>
          <w:sz w:val="18"/>
        </w:rPr>
      </w:pPr>
      <w:r>
        <w:rPr>
          <w:spacing w:val="-4"/>
          <w:sz w:val="18"/>
        </w:rPr>
        <w:t xml:space="preserve">SEI- </w:t>
      </w:r>
      <w:r>
        <w:rPr>
          <w:spacing w:val="-2"/>
          <w:sz w:val="18"/>
        </w:rPr>
        <w:t xml:space="preserve">260008/012661/2023 </w:t>
      </w:r>
      <w:r>
        <w:rPr>
          <w:spacing w:val="-4"/>
          <w:sz w:val="18"/>
        </w:rPr>
        <w:t xml:space="preserve">SEI- </w:t>
      </w:r>
      <w:r>
        <w:rPr>
          <w:spacing w:val="-2"/>
          <w:sz w:val="18"/>
        </w:rPr>
        <w:t xml:space="preserve">260008/012661/2023 </w:t>
      </w:r>
      <w:r>
        <w:rPr>
          <w:spacing w:val="-4"/>
          <w:sz w:val="18"/>
        </w:rPr>
        <w:t xml:space="preserve">SEI- </w:t>
      </w:r>
      <w:r>
        <w:rPr>
          <w:spacing w:val="-2"/>
          <w:sz w:val="18"/>
        </w:rPr>
        <w:t xml:space="preserve">260007/013408/2024 </w:t>
      </w:r>
      <w:r>
        <w:rPr>
          <w:spacing w:val="-4"/>
          <w:sz w:val="18"/>
        </w:rPr>
        <w:t xml:space="preserve">SEI- </w:t>
      </w:r>
      <w:r>
        <w:rPr>
          <w:spacing w:val="-2"/>
          <w:sz w:val="18"/>
        </w:rPr>
        <w:t>260007/005429/2024</w:t>
      </w:r>
    </w:p>
    <w:p w14:paraId="4B700F2D">
      <w:pPr>
        <w:spacing w:after="0" w:line="328" w:lineRule="auto"/>
        <w:jc w:val="left"/>
        <w:rPr>
          <w:sz w:val="18"/>
        </w:rPr>
        <w:sectPr>
          <w:type w:val="continuous"/>
          <w:pgSz w:w="15840" w:h="24480"/>
          <w:pgMar w:top="740" w:right="360" w:bottom="280" w:left="360" w:header="720" w:footer="720" w:gutter="0"/>
          <w:cols w:equalWidth="0" w:num="3">
            <w:col w:w="846" w:space="40"/>
            <w:col w:w="881" w:space="39"/>
            <w:col w:w="13314"/>
          </w:cols>
        </w:sectPr>
      </w:pPr>
    </w:p>
    <w:p w14:paraId="6019DB0A">
      <w:pPr>
        <w:pStyle w:val="7"/>
        <w:spacing w:before="33"/>
      </w:pPr>
    </w:p>
    <w:p w14:paraId="5B78863B">
      <w:pPr>
        <w:pStyle w:val="3"/>
        <w:numPr>
          <w:ilvl w:val="1"/>
          <w:numId w:val="53"/>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64DDB195">
      <w:pPr>
        <w:pStyle w:val="10"/>
        <w:numPr>
          <w:ilvl w:val="2"/>
          <w:numId w:val="53"/>
        </w:numPr>
        <w:tabs>
          <w:tab w:val="left" w:pos="828"/>
        </w:tabs>
        <w:spacing w:before="40"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58E433A5">
      <w:pPr>
        <w:pStyle w:val="7"/>
        <w:spacing w:before="80"/>
        <w:rPr>
          <w:b/>
        </w:rPr>
      </w:pPr>
    </w:p>
    <w:p w14:paraId="0D2A2937">
      <w:pPr>
        <w:pStyle w:val="7"/>
        <w:spacing w:before="0" w:line="280" w:lineRule="auto"/>
        <w:ind w:left="329" w:right="313"/>
        <w:jc w:val="both"/>
      </w:pPr>
      <w:r>
        <w:t>Pretende-se a aquisição, em âmbito nacional, através de empresa especializada, tendo em vista o cenário descrito no Item 2, em conformidade com a Lei nº 14.133/2021 (Regulamenta</w:t>
      </w:r>
      <w:r>
        <w:rPr>
          <w:spacing w:val="19"/>
        </w:rPr>
        <w:t xml:space="preserve"> </w:t>
      </w:r>
      <w:r>
        <w:t>o</w:t>
      </w:r>
      <w:r>
        <w:rPr>
          <w:spacing w:val="19"/>
        </w:rPr>
        <w:t xml:space="preserve"> </w:t>
      </w:r>
      <w:r>
        <w:t>art.</w:t>
      </w:r>
      <w:r>
        <w:rPr>
          <w:spacing w:val="19"/>
        </w:rPr>
        <w:t xml:space="preserve"> </w:t>
      </w:r>
      <w:r>
        <w:t>37,</w:t>
      </w:r>
      <w:r>
        <w:rPr>
          <w:spacing w:val="19"/>
        </w:rPr>
        <w:t xml:space="preserve"> </w:t>
      </w:r>
      <w:r>
        <w:t>inciso</w:t>
      </w:r>
      <w:r>
        <w:rPr>
          <w:spacing w:val="19"/>
        </w:rPr>
        <w:t xml:space="preserve"> </w:t>
      </w:r>
      <w:r>
        <w:t>XXI,</w:t>
      </w:r>
      <w:r>
        <w:rPr>
          <w:spacing w:val="19"/>
        </w:rPr>
        <w:t xml:space="preserve"> </w:t>
      </w:r>
      <w:r>
        <w:t>da</w:t>
      </w:r>
      <w:r>
        <w:rPr>
          <w:spacing w:val="19"/>
        </w:rPr>
        <w:t xml:space="preserve"> </w:t>
      </w:r>
      <w:r>
        <w:t>Constituição</w:t>
      </w:r>
      <w:r>
        <w:rPr>
          <w:spacing w:val="19"/>
        </w:rPr>
        <w:t xml:space="preserve"> </w:t>
      </w:r>
      <w:r>
        <w:t>Federal,</w:t>
      </w:r>
      <w:r>
        <w:rPr>
          <w:spacing w:val="19"/>
        </w:rPr>
        <w:t xml:space="preserve"> </w:t>
      </w:r>
      <w:r>
        <w:t>que</w:t>
      </w:r>
      <w:r>
        <w:rPr>
          <w:spacing w:val="19"/>
        </w:rPr>
        <w:t xml:space="preserve"> </w:t>
      </w:r>
      <w:r>
        <w:t>institui</w:t>
      </w:r>
      <w:r>
        <w:rPr>
          <w:spacing w:val="19"/>
        </w:rPr>
        <w:t xml:space="preserve"> </w:t>
      </w:r>
      <w:r>
        <w:t>normas</w:t>
      </w:r>
      <w:r>
        <w:rPr>
          <w:spacing w:val="19"/>
        </w:rPr>
        <w:t xml:space="preserve"> </w:t>
      </w:r>
      <w:r>
        <w:t>para</w:t>
      </w:r>
      <w:r>
        <w:rPr>
          <w:spacing w:val="19"/>
        </w:rPr>
        <w:t xml:space="preserve"> </w:t>
      </w:r>
      <w:r>
        <w:t>licitações</w:t>
      </w:r>
      <w:r>
        <w:rPr>
          <w:spacing w:val="19"/>
        </w:rPr>
        <w:t xml:space="preserve"> </w:t>
      </w:r>
      <w:r>
        <w:t>e</w:t>
      </w:r>
      <w:r>
        <w:rPr>
          <w:spacing w:val="19"/>
        </w:rPr>
        <w:t xml:space="preserve"> </w:t>
      </w:r>
      <w:r>
        <w:t>Contratos</w:t>
      </w:r>
      <w:r>
        <w:rPr>
          <w:spacing w:val="19"/>
        </w:rPr>
        <w:t xml:space="preserve"> </w:t>
      </w:r>
      <w:r>
        <w:t>da Administração</w:t>
      </w:r>
      <w:r>
        <w:rPr>
          <w:spacing w:val="19"/>
        </w:rPr>
        <w:t xml:space="preserve"> </w:t>
      </w:r>
      <w:r>
        <w:t>Pública</w:t>
      </w:r>
      <w:r>
        <w:rPr>
          <w:spacing w:val="19"/>
        </w:rPr>
        <w:t xml:space="preserve"> </w:t>
      </w:r>
      <w:r>
        <w:t>e</w:t>
      </w:r>
      <w:r>
        <w:rPr>
          <w:spacing w:val="19"/>
        </w:rPr>
        <w:t xml:space="preserve"> </w:t>
      </w:r>
      <w:r>
        <w:t>dá</w:t>
      </w:r>
      <w:r>
        <w:rPr>
          <w:spacing w:val="19"/>
        </w:rPr>
        <w:t xml:space="preserve"> </w:t>
      </w:r>
      <w:r>
        <w:t>outras</w:t>
      </w:r>
      <w:r>
        <w:rPr>
          <w:spacing w:val="19"/>
        </w:rPr>
        <w:t xml:space="preserve"> </w:t>
      </w:r>
      <w:r>
        <w:t>providências),</w:t>
      </w:r>
      <w:r>
        <w:rPr>
          <w:spacing w:val="19"/>
        </w:rPr>
        <w:t xml:space="preserve"> </w:t>
      </w:r>
      <w:r>
        <w:t>por</w:t>
      </w:r>
      <w:r>
        <w:rPr>
          <w:spacing w:val="19"/>
        </w:rPr>
        <w:t xml:space="preserve"> </w:t>
      </w:r>
      <w:r>
        <w:rPr>
          <w:b/>
          <w:u w:val="single"/>
        </w:rPr>
        <w:t>Licita</w:t>
      </w:r>
      <w:r>
        <w:rPr>
          <w:b/>
        </w:rPr>
        <w:t>ç</w:t>
      </w:r>
      <w:r>
        <w:rPr>
          <w:b/>
          <w:u w:val="single"/>
        </w:rPr>
        <w:t>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u w:val="single"/>
        </w:rPr>
        <w:t xml:space="preserve"> no critério de</w:t>
      </w:r>
      <w:r>
        <w:rPr>
          <w:b/>
        </w:rPr>
        <w:t xml:space="preserve"> j</w:t>
      </w:r>
      <w:r>
        <w:rPr>
          <w:b/>
          <w:u w:val="single"/>
        </w:rPr>
        <w:t>ulgamento</w:t>
      </w:r>
      <w:r>
        <w:rPr>
          <w:b/>
          <w:spacing w:val="-5"/>
          <w:u w:val="single"/>
        </w:rPr>
        <w:t xml:space="preserve"> </w:t>
      </w:r>
      <w:r>
        <w:rPr>
          <w:b/>
          <w:u w:val="single"/>
        </w:rPr>
        <w:t>por</w:t>
      </w:r>
      <w:r>
        <w:rPr>
          <w:b/>
          <w:spacing w:val="-3"/>
          <w:u w:val="single"/>
        </w:rPr>
        <w:t xml:space="preserve"> </w:t>
      </w:r>
      <w:r>
        <w:rPr>
          <w:b/>
          <w:u w:val="single"/>
        </w:rPr>
        <w:t>menor</w:t>
      </w:r>
      <w:r>
        <w:rPr>
          <w:b/>
          <w:spacing w:val="-3"/>
        </w:rPr>
        <w:t xml:space="preserve"> </w:t>
      </w:r>
      <w:r>
        <w:rPr>
          <w:b/>
        </w:rPr>
        <w:t>p</w:t>
      </w:r>
      <w:r>
        <w:rPr>
          <w:b/>
          <w:spacing w:val="-7"/>
          <w:u w:val="single"/>
        </w:rPr>
        <w:t xml:space="preserve"> </w:t>
      </w:r>
      <w:r>
        <w:rPr>
          <w:b/>
          <w:u w:val="single"/>
        </w:rPr>
        <w:t>re</w:t>
      </w:r>
      <w:r>
        <w:rPr>
          <w:b/>
        </w:rPr>
        <w:t>ç</w:t>
      </w:r>
      <w:r>
        <w:rPr>
          <w:b/>
          <w:u w:val="single"/>
        </w:rPr>
        <w:t>o</w:t>
      </w:r>
      <w:r>
        <w:rPr>
          <w:b/>
          <w:spacing w:val="-5"/>
          <w:u w:val="single"/>
        </w:rPr>
        <w:t xml:space="preserve"> </w:t>
      </w:r>
      <w:r>
        <w:rPr>
          <w:b/>
          <w:u w:val="single"/>
        </w:rPr>
        <w:t>por</w:t>
      </w:r>
      <w:r>
        <w:rPr>
          <w:b/>
          <w:spacing w:val="-3"/>
          <w:u w:val="single"/>
        </w:rPr>
        <w:t xml:space="preserve"> </w:t>
      </w:r>
      <w:r>
        <w:rPr>
          <w:b/>
          <w:u w:val="single"/>
        </w:rPr>
        <w:t>item</w:t>
      </w:r>
      <w:r>
        <w:t>, e o Decreto Estadual nº 48.816/2023 (Regulamenta a fase preparatória das contratações no âmbito do Estado do Rio de Janeiro).</w:t>
      </w:r>
    </w:p>
    <w:p w14:paraId="746BD341">
      <w:pPr>
        <w:pStyle w:val="7"/>
        <w:spacing w:before="43"/>
      </w:pPr>
    </w:p>
    <w:p w14:paraId="7D79D8E6">
      <w:pPr>
        <w:pStyle w:val="3"/>
        <w:numPr>
          <w:ilvl w:val="2"/>
          <w:numId w:val="53"/>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011E9ED7">
      <w:pPr>
        <w:pStyle w:val="7"/>
        <w:spacing w:before="41"/>
        <w:ind w:left="3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204757FA">
      <w:pPr>
        <w:pStyle w:val="7"/>
        <w:spacing w:before="79"/>
      </w:pPr>
    </w:p>
    <w:p w14:paraId="4CAB0F56">
      <w:pPr>
        <w:pStyle w:val="3"/>
        <w:numPr>
          <w:ilvl w:val="2"/>
          <w:numId w:val="53"/>
        </w:numPr>
        <w:tabs>
          <w:tab w:val="left" w:pos="828"/>
        </w:tabs>
        <w:spacing w:before="1"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3E2FEA6D">
      <w:pPr>
        <w:spacing w:before="40"/>
        <w:ind w:left="3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726215E7">
      <w:pPr>
        <w:pStyle w:val="7"/>
        <w:spacing w:before="79"/>
        <w:rPr>
          <w:b/>
        </w:rPr>
      </w:pPr>
    </w:p>
    <w:p w14:paraId="024406FB">
      <w:pPr>
        <w:pStyle w:val="3"/>
        <w:numPr>
          <w:ilvl w:val="2"/>
          <w:numId w:val="53"/>
        </w:numPr>
        <w:tabs>
          <w:tab w:val="left" w:pos="828"/>
        </w:tabs>
        <w:spacing w:before="1"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509B35C7">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5DE49B1C">
      <w:pPr>
        <w:pStyle w:val="7"/>
        <w:spacing w:before="42"/>
      </w:pPr>
    </w:p>
    <w:p w14:paraId="3F1999BE">
      <w:pPr>
        <w:pStyle w:val="3"/>
        <w:numPr>
          <w:ilvl w:val="2"/>
          <w:numId w:val="53"/>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430799C8">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044CA89B">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45DC6943">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9C5A50F">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5C5AEEC2">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1C6C0ED1">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64CA75DD">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9A62474">
      <w:pPr>
        <w:pStyle w:val="7"/>
        <w:spacing w:before="1"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92C2A5B">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3060B257">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284B9285">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61EF5F13">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0220D5D">
      <w:pPr>
        <w:pStyle w:val="7"/>
        <w:spacing w:before="42"/>
      </w:pPr>
    </w:p>
    <w:p w14:paraId="1E5F8D9A">
      <w:pPr>
        <w:pStyle w:val="3"/>
        <w:numPr>
          <w:ilvl w:val="2"/>
          <w:numId w:val="53"/>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3EE5A97B">
      <w:pPr>
        <w:pStyle w:val="7"/>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7AEF77C0">
      <w:pPr>
        <w:pStyle w:val="7"/>
        <w:spacing w:before="42"/>
      </w:pPr>
    </w:p>
    <w:p w14:paraId="4F3DBBDE">
      <w:pPr>
        <w:pStyle w:val="3"/>
        <w:numPr>
          <w:ilvl w:val="2"/>
          <w:numId w:val="53"/>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4551DD4E">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C3D648C">
      <w:pPr>
        <w:pStyle w:val="7"/>
        <w:spacing w:before="0"/>
      </w:pPr>
    </w:p>
    <w:p w14:paraId="4102CE9D">
      <w:pPr>
        <w:pStyle w:val="7"/>
        <w:spacing w:before="120"/>
      </w:pPr>
    </w:p>
    <w:p w14:paraId="78E0120E">
      <w:pPr>
        <w:pStyle w:val="3"/>
        <w:numPr>
          <w:ilvl w:val="2"/>
          <w:numId w:val="53"/>
        </w:numPr>
        <w:tabs>
          <w:tab w:val="left" w:pos="828"/>
        </w:tabs>
        <w:spacing w:before="0" w:after="0" w:line="240" w:lineRule="auto"/>
        <w:ind w:left="828" w:right="0" w:hanging="499"/>
        <w:jc w:val="left"/>
      </w:pPr>
      <w:r>
        <w:rPr>
          <w:spacing w:val="-2"/>
        </w:rPr>
        <w:t>GARANTIA:</w:t>
      </w:r>
    </w:p>
    <w:p w14:paraId="68A46E9A">
      <w:pPr>
        <w:pStyle w:val="7"/>
        <w:spacing w:line="280" w:lineRule="auto"/>
        <w:ind w:left="329" w:right="313"/>
        <w:jc w:val="both"/>
      </w:pPr>
      <w:r>
        <w:t xml:space="preserve">A cobertura de garantia contratual será avaliada de acordo com a </w:t>
      </w:r>
      <w:r>
        <w:rPr>
          <w:b/>
        </w:rPr>
        <w:t>OS-003-GDG-2024</w:t>
      </w:r>
      <w:r>
        <w:t xml:space="preserve">, conforme documento 70136509, obedecendo as cláusulas previstas no Art. 96 da Lei </w:t>
      </w:r>
      <w:r>
        <w:rPr>
          <w:spacing w:val="-2"/>
        </w:rPr>
        <w:t>14.133/21.</w:t>
      </w:r>
    </w:p>
    <w:p w14:paraId="78490B0B">
      <w:pPr>
        <w:pStyle w:val="7"/>
        <w:spacing w:before="41"/>
      </w:pPr>
    </w:p>
    <w:p w14:paraId="5F97D1CF">
      <w:pPr>
        <w:pStyle w:val="3"/>
        <w:numPr>
          <w:ilvl w:val="2"/>
          <w:numId w:val="53"/>
        </w:numPr>
        <w:tabs>
          <w:tab w:val="left" w:pos="828"/>
        </w:tabs>
        <w:spacing w:before="1"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33F4D093">
      <w:pPr>
        <w:pStyle w:val="7"/>
        <w:ind w:left="3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235AB4A">
      <w:pPr>
        <w:pStyle w:val="7"/>
        <w:spacing w:before="80"/>
      </w:pPr>
    </w:p>
    <w:p w14:paraId="2B277CE3">
      <w:pPr>
        <w:pStyle w:val="3"/>
        <w:numPr>
          <w:ilvl w:val="2"/>
          <w:numId w:val="53"/>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466A0D55">
      <w:pPr>
        <w:pStyle w:val="7"/>
        <w:ind w:left="3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5AAAE463">
      <w:pPr>
        <w:pStyle w:val="7"/>
        <w:spacing w:after="0"/>
        <w:sectPr>
          <w:type w:val="continuous"/>
          <w:pgSz w:w="15840" w:h="24480"/>
          <w:pgMar w:top="740" w:right="360" w:bottom="280" w:left="360" w:header="720" w:footer="720" w:gutter="0"/>
          <w:cols w:space="720" w:num="1"/>
        </w:sectPr>
      </w:pPr>
    </w:p>
    <w:p w14:paraId="6A646F1E">
      <w:pPr>
        <w:pStyle w:val="3"/>
        <w:numPr>
          <w:ilvl w:val="2"/>
          <w:numId w:val="53"/>
        </w:numPr>
        <w:tabs>
          <w:tab w:val="left" w:pos="916"/>
        </w:tabs>
        <w:spacing w:before="73"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3A422D2F">
      <w:pPr>
        <w:pStyle w:val="7"/>
        <w:spacing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2C81545E">
      <w:pPr>
        <w:pStyle w:val="7"/>
        <w:spacing w:before="42"/>
      </w:pPr>
    </w:p>
    <w:p w14:paraId="5EC1D85A">
      <w:pPr>
        <w:pStyle w:val="3"/>
        <w:numPr>
          <w:ilvl w:val="2"/>
          <w:numId w:val="53"/>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26756C4E">
      <w:pPr>
        <w:pStyle w:val="10"/>
        <w:numPr>
          <w:ilvl w:val="3"/>
          <w:numId w:val="53"/>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1B075E02">
      <w:pPr>
        <w:pStyle w:val="7"/>
        <w:spacing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096395B1">
      <w:pPr>
        <w:pStyle w:val="7"/>
        <w:spacing w:before="42"/>
      </w:pPr>
    </w:p>
    <w:p w14:paraId="2152A023">
      <w:pPr>
        <w:pStyle w:val="3"/>
        <w:numPr>
          <w:ilvl w:val="0"/>
          <w:numId w:val="53"/>
        </w:numPr>
        <w:tabs>
          <w:tab w:val="left" w:pos="528"/>
        </w:tabs>
        <w:spacing w:before="0" w:after="0" w:line="240" w:lineRule="auto"/>
        <w:ind w:left="528" w:right="0" w:hanging="199"/>
        <w:jc w:val="left"/>
      </w:pPr>
      <w:r>
        <w:rPr>
          <w:spacing w:val="-2"/>
        </w:rPr>
        <w:t>PLANEJAMENTO</w:t>
      </w:r>
    </w:p>
    <w:p w14:paraId="510D73EC">
      <w:pPr>
        <w:pStyle w:val="10"/>
        <w:numPr>
          <w:ilvl w:val="1"/>
          <w:numId w:val="53"/>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7C9451CC">
      <w:pPr>
        <w:pStyle w:val="7"/>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0D6820E2">
      <w:pPr>
        <w:pStyle w:val="7"/>
        <w:spacing w:before="41"/>
      </w:pPr>
    </w:p>
    <w:p w14:paraId="0C30300C">
      <w:pPr>
        <w:pStyle w:val="3"/>
        <w:numPr>
          <w:ilvl w:val="1"/>
          <w:numId w:val="53"/>
        </w:numPr>
        <w:tabs>
          <w:tab w:val="left" w:pos="678"/>
        </w:tabs>
        <w:spacing w:before="1"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01F1D08E">
      <w:pPr>
        <w:spacing w:before="40"/>
        <w:ind w:left="329" w:right="0" w:firstLine="0"/>
        <w:jc w:val="left"/>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2AC96D12">
      <w:pPr>
        <w:pStyle w:val="7"/>
        <w:spacing w:before="80"/>
        <w:rPr>
          <w:b/>
        </w:rPr>
      </w:pPr>
    </w:p>
    <w:p w14:paraId="3D775699">
      <w:pPr>
        <w:pStyle w:val="3"/>
        <w:numPr>
          <w:ilvl w:val="1"/>
          <w:numId w:val="53"/>
        </w:numPr>
        <w:tabs>
          <w:tab w:val="left" w:pos="678"/>
        </w:tabs>
        <w:spacing w:before="0"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064427B4">
      <w:pPr>
        <w:pStyle w:val="7"/>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422B71D6">
      <w:pPr>
        <w:pStyle w:val="7"/>
        <w:spacing w:before="41"/>
      </w:pPr>
    </w:p>
    <w:p w14:paraId="3E2A1D73">
      <w:pPr>
        <w:pStyle w:val="3"/>
        <w:numPr>
          <w:ilvl w:val="1"/>
          <w:numId w:val="53"/>
        </w:numPr>
        <w:tabs>
          <w:tab w:val="left" w:pos="678"/>
        </w:tabs>
        <w:spacing w:before="1" w:after="0" w:line="240" w:lineRule="auto"/>
        <w:ind w:left="678" w:right="0" w:hanging="349"/>
        <w:jc w:val="left"/>
      </w:pPr>
      <w:r>
        <w:rPr>
          <w:spacing w:val="-2"/>
        </w:rPr>
        <w:t>CONTRATAÇÕES</w:t>
      </w:r>
      <w:r>
        <w:rPr>
          <w:spacing w:val="-7"/>
        </w:rPr>
        <w:t xml:space="preserve"> </w:t>
      </w:r>
      <w:r>
        <w:rPr>
          <w:spacing w:val="-2"/>
        </w:rPr>
        <w:t>CORRELATAS</w:t>
      </w:r>
    </w:p>
    <w:p w14:paraId="673849D0">
      <w:pPr>
        <w:pStyle w:val="7"/>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549F91C7">
      <w:pPr>
        <w:pStyle w:val="7"/>
        <w:spacing w:before="98"/>
      </w:pPr>
    </w:p>
    <w:tbl>
      <w:tblPr>
        <w:tblStyle w:val="6"/>
        <w:tblW w:w="0" w:type="auto"/>
        <w:tblInd w:w="4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5"/>
        <w:gridCol w:w="694"/>
        <w:gridCol w:w="6448"/>
        <w:gridCol w:w="3679"/>
        <w:gridCol w:w="2396"/>
      </w:tblGrid>
      <w:tr w14:paraId="3BA7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atLeast"/>
        </w:trPr>
        <w:tc>
          <w:tcPr>
            <w:tcW w:w="685" w:type="dxa"/>
          </w:tcPr>
          <w:p w14:paraId="051E6A9D">
            <w:pPr>
              <w:pStyle w:val="11"/>
              <w:spacing w:line="199" w:lineRule="exact"/>
              <w:ind w:right="102"/>
              <w:jc w:val="center"/>
              <w:rPr>
                <w:b/>
                <w:sz w:val="18"/>
              </w:rPr>
            </w:pPr>
            <w:r>
              <w:rPr>
                <w:b/>
                <w:spacing w:val="-4"/>
                <w:sz w:val="18"/>
              </w:rPr>
              <w:t>ITEM</w:t>
            </w:r>
          </w:p>
        </w:tc>
        <w:tc>
          <w:tcPr>
            <w:tcW w:w="694" w:type="dxa"/>
          </w:tcPr>
          <w:p w14:paraId="5F69E9AE">
            <w:pPr>
              <w:pStyle w:val="11"/>
              <w:spacing w:line="199" w:lineRule="exact"/>
              <w:ind w:left="65"/>
              <w:jc w:val="center"/>
              <w:rPr>
                <w:b/>
                <w:sz w:val="18"/>
              </w:rPr>
            </w:pPr>
            <w:r>
              <w:rPr>
                <w:b/>
                <w:spacing w:val="-5"/>
                <w:sz w:val="18"/>
              </w:rPr>
              <w:t>MV</w:t>
            </w:r>
          </w:p>
        </w:tc>
        <w:tc>
          <w:tcPr>
            <w:tcW w:w="6448" w:type="dxa"/>
          </w:tcPr>
          <w:p w14:paraId="09422CD3">
            <w:pPr>
              <w:pStyle w:val="11"/>
              <w:spacing w:line="199" w:lineRule="exact"/>
              <w:ind w:left="89"/>
              <w:rPr>
                <w:b/>
                <w:sz w:val="18"/>
              </w:rPr>
            </w:pPr>
            <w:r>
              <w:rPr>
                <w:b/>
                <w:spacing w:val="-2"/>
                <w:sz w:val="18"/>
              </w:rPr>
              <w:t>MEDICAMENTO</w:t>
            </w:r>
          </w:p>
        </w:tc>
        <w:tc>
          <w:tcPr>
            <w:tcW w:w="3679" w:type="dxa"/>
          </w:tcPr>
          <w:p w14:paraId="7B882963">
            <w:pPr>
              <w:pStyle w:val="11"/>
              <w:spacing w:line="199" w:lineRule="exact"/>
              <w:ind w:left="1082"/>
              <w:jc w:val="center"/>
              <w:rPr>
                <w:b/>
                <w:sz w:val="18"/>
              </w:rPr>
            </w:pPr>
            <w:r>
              <w:rPr>
                <w:b/>
                <w:spacing w:val="-2"/>
                <w:sz w:val="18"/>
              </w:rPr>
              <w:t>FORMA</w:t>
            </w:r>
          </w:p>
        </w:tc>
        <w:tc>
          <w:tcPr>
            <w:tcW w:w="2396" w:type="dxa"/>
          </w:tcPr>
          <w:p w14:paraId="40497183">
            <w:pPr>
              <w:pStyle w:val="11"/>
              <w:spacing w:line="199" w:lineRule="exact"/>
              <w:ind w:left="428"/>
              <w:jc w:val="center"/>
              <w:rPr>
                <w:b/>
                <w:sz w:val="18"/>
              </w:rPr>
            </w:pPr>
            <w:r>
              <w:rPr>
                <w:b/>
                <w:spacing w:val="-2"/>
                <w:sz w:val="18"/>
              </w:rPr>
              <w:t>PROCESSO</w:t>
            </w:r>
          </w:p>
        </w:tc>
      </w:tr>
      <w:tr w14:paraId="0DAB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902" w:type="dxa"/>
            <w:gridSpan w:val="5"/>
          </w:tcPr>
          <w:p w14:paraId="01430AAE">
            <w:pPr>
              <w:pStyle w:val="11"/>
              <w:spacing w:before="42"/>
              <w:ind w:left="349"/>
              <w:jc w:val="center"/>
              <w:rPr>
                <w:sz w:val="18"/>
              </w:rPr>
            </w:pPr>
            <w:r>
              <w:rPr>
                <w:sz w:val="18"/>
              </w:rPr>
              <w:t>VITAMINAS</w:t>
            </w:r>
            <w:r>
              <w:rPr>
                <w:spacing w:val="-7"/>
                <w:sz w:val="18"/>
              </w:rPr>
              <w:t xml:space="preserve"> </w:t>
            </w:r>
            <w:r>
              <w:rPr>
                <w:sz w:val="18"/>
              </w:rPr>
              <w:t>E</w:t>
            </w:r>
            <w:r>
              <w:rPr>
                <w:spacing w:val="-6"/>
                <w:sz w:val="18"/>
              </w:rPr>
              <w:t xml:space="preserve"> </w:t>
            </w:r>
            <w:r>
              <w:rPr>
                <w:sz w:val="18"/>
              </w:rPr>
              <w:t>SUPLEMENTOS</w:t>
            </w:r>
            <w:r>
              <w:rPr>
                <w:spacing w:val="-6"/>
                <w:sz w:val="18"/>
              </w:rPr>
              <w:t xml:space="preserve"> </w:t>
            </w:r>
            <w:r>
              <w:rPr>
                <w:spacing w:val="-2"/>
                <w:sz w:val="18"/>
              </w:rPr>
              <w:t>MINERAIS</w:t>
            </w:r>
          </w:p>
        </w:tc>
      </w:tr>
      <w:tr w14:paraId="5D2C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33973DF2">
            <w:pPr>
              <w:pStyle w:val="11"/>
              <w:rPr>
                <w:sz w:val="18"/>
              </w:rPr>
            </w:pPr>
          </w:p>
        </w:tc>
        <w:tc>
          <w:tcPr>
            <w:tcW w:w="694" w:type="dxa"/>
          </w:tcPr>
          <w:p w14:paraId="13AFAEC3">
            <w:pPr>
              <w:pStyle w:val="11"/>
              <w:spacing w:before="42"/>
              <w:ind w:left="65"/>
              <w:jc w:val="center"/>
              <w:rPr>
                <w:sz w:val="18"/>
              </w:rPr>
            </w:pPr>
            <w:r>
              <w:rPr>
                <w:spacing w:val="-5"/>
                <w:sz w:val="18"/>
              </w:rPr>
              <w:t>937</w:t>
            </w:r>
          </w:p>
        </w:tc>
        <w:tc>
          <w:tcPr>
            <w:tcW w:w="6448" w:type="dxa"/>
          </w:tcPr>
          <w:p w14:paraId="2F5367CD">
            <w:pPr>
              <w:pStyle w:val="11"/>
              <w:spacing w:before="42"/>
              <w:ind w:left="89"/>
              <w:rPr>
                <w:sz w:val="18"/>
              </w:rPr>
            </w:pPr>
            <w:r>
              <w:rPr>
                <w:sz w:val="18"/>
              </w:rPr>
              <w:t>Acido</w:t>
            </w:r>
            <w:r>
              <w:rPr>
                <w:spacing w:val="-11"/>
                <w:sz w:val="18"/>
              </w:rPr>
              <w:t xml:space="preserve"> </w:t>
            </w:r>
            <w:r>
              <w:rPr>
                <w:sz w:val="18"/>
              </w:rPr>
              <w:t>Ascorbico</w:t>
            </w:r>
            <w:r>
              <w:rPr>
                <w:spacing w:val="-1"/>
                <w:sz w:val="18"/>
              </w:rPr>
              <w:t xml:space="preserve"> </w:t>
            </w:r>
            <w:r>
              <w:rPr>
                <w:sz w:val="18"/>
              </w:rPr>
              <w:t>(Vitamina</w:t>
            </w:r>
            <w:r>
              <w:rPr>
                <w:spacing w:val="-1"/>
                <w:sz w:val="18"/>
              </w:rPr>
              <w:t xml:space="preserve"> </w:t>
            </w:r>
            <w:r>
              <w:rPr>
                <w:sz w:val="18"/>
              </w:rPr>
              <w:t>C)</w:t>
            </w:r>
            <w:r>
              <w:rPr>
                <w:spacing w:val="-1"/>
                <w:sz w:val="18"/>
              </w:rPr>
              <w:t xml:space="preserve"> </w:t>
            </w:r>
            <w:r>
              <w:rPr>
                <w:sz w:val="18"/>
              </w:rPr>
              <w:t>100</w:t>
            </w:r>
            <w:r>
              <w:rPr>
                <w:spacing w:val="-1"/>
                <w:sz w:val="18"/>
              </w:rPr>
              <w:t xml:space="preserve"> </w:t>
            </w:r>
            <w:r>
              <w:rPr>
                <w:sz w:val="18"/>
              </w:rPr>
              <w:t>mg</w:t>
            </w:r>
            <w:r>
              <w:rPr>
                <w:spacing w:val="-1"/>
                <w:sz w:val="18"/>
              </w:rPr>
              <w:t xml:space="preserve"> </w:t>
            </w:r>
            <w:r>
              <w:rPr>
                <w:sz w:val="18"/>
              </w:rPr>
              <w:t>/</w:t>
            </w:r>
            <w:r>
              <w:rPr>
                <w:spacing w:val="-1"/>
                <w:sz w:val="18"/>
              </w:rPr>
              <w:t xml:space="preserve"> </w:t>
            </w:r>
            <w:r>
              <w:rPr>
                <w:sz w:val="18"/>
              </w:rPr>
              <w:t>mL</w:t>
            </w:r>
            <w:r>
              <w:rPr>
                <w:spacing w:val="-8"/>
                <w:sz w:val="18"/>
              </w:rPr>
              <w:t xml:space="preserve"> </w:t>
            </w:r>
            <w:r>
              <w:rPr>
                <w:sz w:val="18"/>
              </w:rPr>
              <w:t>sol</w:t>
            </w:r>
            <w:r>
              <w:rPr>
                <w:spacing w:val="-1"/>
                <w:sz w:val="18"/>
              </w:rPr>
              <w:t xml:space="preserve"> </w:t>
            </w:r>
            <w:r>
              <w:rPr>
                <w:sz w:val="18"/>
              </w:rPr>
              <w:t>inj</w:t>
            </w:r>
            <w:r>
              <w:rPr>
                <w:spacing w:val="-1"/>
                <w:sz w:val="18"/>
              </w:rPr>
              <w:t xml:space="preserve"> </w:t>
            </w:r>
            <w:r>
              <w:rPr>
                <w:sz w:val="18"/>
              </w:rPr>
              <w:t>amp</w:t>
            </w:r>
            <w:r>
              <w:rPr>
                <w:spacing w:val="-1"/>
                <w:sz w:val="18"/>
              </w:rPr>
              <w:t xml:space="preserve"> </w:t>
            </w:r>
            <w:r>
              <w:rPr>
                <w:sz w:val="18"/>
              </w:rPr>
              <w:t xml:space="preserve">5 </w:t>
            </w:r>
            <w:r>
              <w:rPr>
                <w:spacing w:val="-5"/>
                <w:sz w:val="18"/>
              </w:rPr>
              <w:t>mL</w:t>
            </w:r>
          </w:p>
        </w:tc>
        <w:tc>
          <w:tcPr>
            <w:tcW w:w="3679" w:type="dxa"/>
          </w:tcPr>
          <w:p w14:paraId="7A5AC25B">
            <w:pPr>
              <w:pStyle w:val="11"/>
              <w:spacing w:before="42"/>
              <w:ind w:left="1082"/>
              <w:jc w:val="center"/>
              <w:rPr>
                <w:sz w:val="18"/>
              </w:rPr>
            </w:pPr>
            <w:r>
              <w:rPr>
                <w:sz w:val="18"/>
              </w:rPr>
              <w:t>AMP</w:t>
            </w:r>
            <w:r>
              <w:rPr>
                <w:spacing w:val="-7"/>
                <w:sz w:val="18"/>
              </w:rPr>
              <w:t xml:space="preserve"> </w:t>
            </w:r>
            <w:r>
              <w:rPr>
                <w:sz w:val="18"/>
              </w:rPr>
              <w:t xml:space="preserve">500 </w:t>
            </w:r>
            <w:r>
              <w:rPr>
                <w:spacing w:val="-5"/>
                <w:sz w:val="18"/>
              </w:rPr>
              <w:t>MG</w:t>
            </w:r>
          </w:p>
        </w:tc>
        <w:tc>
          <w:tcPr>
            <w:tcW w:w="2396" w:type="dxa"/>
          </w:tcPr>
          <w:p w14:paraId="7B374260">
            <w:pPr>
              <w:pStyle w:val="11"/>
              <w:spacing w:before="42"/>
              <w:ind w:left="428"/>
              <w:jc w:val="center"/>
              <w:rPr>
                <w:sz w:val="18"/>
              </w:rPr>
            </w:pPr>
            <w:r>
              <w:rPr>
                <w:sz w:val="18"/>
              </w:rPr>
              <w:t>SEI-</w:t>
            </w:r>
            <w:r>
              <w:rPr>
                <w:spacing w:val="-2"/>
                <w:sz w:val="18"/>
              </w:rPr>
              <w:t>260007/013321/2024</w:t>
            </w:r>
          </w:p>
        </w:tc>
      </w:tr>
      <w:tr w14:paraId="2E91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454D0134">
            <w:pPr>
              <w:pStyle w:val="11"/>
              <w:rPr>
                <w:sz w:val="18"/>
              </w:rPr>
            </w:pPr>
          </w:p>
        </w:tc>
        <w:tc>
          <w:tcPr>
            <w:tcW w:w="694" w:type="dxa"/>
          </w:tcPr>
          <w:p w14:paraId="6D555266">
            <w:pPr>
              <w:pStyle w:val="11"/>
              <w:spacing w:before="50"/>
              <w:ind w:left="65"/>
              <w:jc w:val="center"/>
              <w:rPr>
                <w:sz w:val="18"/>
              </w:rPr>
            </w:pPr>
            <w:r>
              <w:rPr>
                <w:spacing w:val="-5"/>
                <w:sz w:val="18"/>
              </w:rPr>
              <w:t>938</w:t>
            </w:r>
          </w:p>
        </w:tc>
        <w:tc>
          <w:tcPr>
            <w:tcW w:w="6448" w:type="dxa"/>
          </w:tcPr>
          <w:p w14:paraId="5D085911">
            <w:pPr>
              <w:pStyle w:val="11"/>
              <w:spacing w:before="50"/>
              <w:ind w:left="89"/>
              <w:rPr>
                <w:sz w:val="18"/>
              </w:rPr>
            </w:pPr>
            <w:r>
              <w:rPr>
                <w:sz w:val="18"/>
              </w:rPr>
              <w:t>Acido</w:t>
            </w:r>
            <w:r>
              <w:rPr>
                <w:spacing w:val="-12"/>
                <w:sz w:val="18"/>
              </w:rPr>
              <w:t xml:space="preserve"> </w:t>
            </w:r>
            <w:r>
              <w:rPr>
                <w:sz w:val="18"/>
              </w:rPr>
              <w:t>Ascorbico</w:t>
            </w:r>
            <w:r>
              <w:rPr>
                <w:spacing w:val="-2"/>
                <w:sz w:val="18"/>
              </w:rPr>
              <w:t xml:space="preserve"> </w:t>
            </w:r>
            <w:r>
              <w:rPr>
                <w:sz w:val="18"/>
              </w:rPr>
              <w:t>(Vitamina</w:t>
            </w:r>
            <w:r>
              <w:rPr>
                <w:spacing w:val="-2"/>
                <w:sz w:val="18"/>
              </w:rPr>
              <w:t xml:space="preserve"> </w:t>
            </w:r>
            <w:r>
              <w:rPr>
                <w:sz w:val="18"/>
              </w:rPr>
              <w:t>C)</w:t>
            </w:r>
            <w:r>
              <w:rPr>
                <w:spacing w:val="-2"/>
                <w:sz w:val="18"/>
              </w:rPr>
              <w:t xml:space="preserve"> </w:t>
            </w:r>
            <w:r>
              <w:rPr>
                <w:sz w:val="18"/>
              </w:rPr>
              <w:t>500</w:t>
            </w:r>
            <w:r>
              <w:rPr>
                <w:spacing w:val="-2"/>
                <w:sz w:val="18"/>
              </w:rPr>
              <w:t xml:space="preserve"> </w:t>
            </w:r>
            <w:r>
              <w:rPr>
                <w:sz w:val="18"/>
              </w:rPr>
              <w:t>mg</w:t>
            </w:r>
            <w:r>
              <w:rPr>
                <w:spacing w:val="-1"/>
                <w:sz w:val="18"/>
              </w:rPr>
              <w:t xml:space="preserve"> </w:t>
            </w:r>
            <w:r>
              <w:rPr>
                <w:spacing w:val="-5"/>
                <w:sz w:val="18"/>
              </w:rPr>
              <w:t>cp</w:t>
            </w:r>
          </w:p>
        </w:tc>
        <w:tc>
          <w:tcPr>
            <w:tcW w:w="3679" w:type="dxa"/>
          </w:tcPr>
          <w:p w14:paraId="49D80321">
            <w:pPr>
              <w:pStyle w:val="11"/>
              <w:spacing w:before="50"/>
              <w:ind w:left="1082"/>
              <w:jc w:val="center"/>
              <w:rPr>
                <w:sz w:val="18"/>
              </w:rPr>
            </w:pPr>
            <w:r>
              <w:rPr>
                <w:sz w:val="18"/>
              </w:rPr>
              <w:t>CP</w:t>
            </w:r>
            <w:r>
              <w:rPr>
                <w:spacing w:val="-7"/>
                <w:sz w:val="18"/>
              </w:rPr>
              <w:t xml:space="preserve"> </w:t>
            </w:r>
            <w:r>
              <w:rPr>
                <w:sz w:val="18"/>
              </w:rPr>
              <w:t xml:space="preserve">500 </w:t>
            </w:r>
            <w:r>
              <w:rPr>
                <w:spacing w:val="-5"/>
                <w:sz w:val="18"/>
              </w:rPr>
              <w:t>MG</w:t>
            </w:r>
          </w:p>
        </w:tc>
        <w:tc>
          <w:tcPr>
            <w:tcW w:w="2396" w:type="dxa"/>
          </w:tcPr>
          <w:p w14:paraId="386F2CAE">
            <w:pPr>
              <w:pStyle w:val="11"/>
              <w:spacing w:before="50"/>
              <w:ind w:left="428"/>
              <w:jc w:val="center"/>
              <w:rPr>
                <w:sz w:val="18"/>
              </w:rPr>
            </w:pPr>
            <w:r>
              <w:rPr>
                <w:sz w:val="18"/>
              </w:rPr>
              <w:t>SEI-</w:t>
            </w:r>
            <w:r>
              <w:rPr>
                <w:spacing w:val="-2"/>
                <w:sz w:val="18"/>
              </w:rPr>
              <w:t>260007/013321/2024</w:t>
            </w:r>
          </w:p>
        </w:tc>
      </w:tr>
      <w:tr w14:paraId="1FD3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23BE6B17">
            <w:pPr>
              <w:pStyle w:val="11"/>
              <w:rPr>
                <w:sz w:val="18"/>
              </w:rPr>
            </w:pPr>
          </w:p>
        </w:tc>
        <w:tc>
          <w:tcPr>
            <w:tcW w:w="694" w:type="dxa"/>
          </w:tcPr>
          <w:p w14:paraId="343F199A">
            <w:pPr>
              <w:pStyle w:val="11"/>
              <w:spacing w:before="42"/>
              <w:ind w:left="65"/>
              <w:jc w:val="center"/>
              <w:rPr>
                <w:sz w:val="18"/>
              </w:rPr>
            </w:pPr>
            <w:r>
              <w:rPr>
                <w:spacing w:val="-5"/>
                <w:sz w:val="18"/>
              </w:rPr>
              <w:t>233</w:t>
            </w:r>
          </w:p>
        </w:tc>
        <w:tc>
          <w:tcPr>
            <w:tcW w:w="6448" w:type="dxa"/>
          </w:tcPr>
          <w:p w14:paraId="3A521DD0">
            <w:pPr>
              <w:pStyle w:val="11"/>
              <w:spacing w:before="42"/>
              <w:ind w:left="89"/>
              <w:rPr>
                <w:sz w:val="18"/>
              </w:rPr>
            </w:pPr>
            <w:r>
              <w:rPr>
                <w:sz w:val="18"/>
              </w:rPr>
              <w:t xml:space="preserve">Acido Folico 5 mg </w:t>
            </w:r>
            <w:r>
              <w:rPr>
                <w:spacing w:val="-5"/>
                <w:sz w:val="18"/>
              </w:rPr>
              <w:t>cp</w:t>
            </w:r>
          </w:p>
        </w:tc>
        <w:tc>
          <w:tcPr>
            <w:tcW w:w="3679" w:type="dxa"/>
          </w:tcPr>
          <w:p w14:paraId="4BC66DAD">
            <w:pPr>
              <w:pStyle w:val="11"/>
              <w:spacing w:before="42"/>
              <w:ind w:left="1082"/>
              <w:jc w:val="center"/>
              <w:rPr>
                <w:sz w:val="18"/>
              </w:rPr>
            </w:pPr>
            <w:r>
              <w:rPr>
                <w:sz w:val="18"/>
              </w:rPr>
              <w:t>CP</w:t>
            </w:r>
            <w:r>
              <w:rPr>
                <w:spacing w:val="-9"/>
                <w:sz w:val="18"/>
              </w:rPr>
              <w:t xml:space="preserve"> </w:t>
            </w:r>
            <w:r>
              <w:rPr>
                <w:sz w:val="18"/>
              </w:rPr>
              <w:t xml:space="preserve">5 </w:t>
            </w:r>
            <w:r>
              <w:rPr>
                <w:spacing w:val="-7"/>
                <w:sz w:val="18"/>
              </w:rPr>
              <w:t>MG</w:t>
            </w:r>
          </w:p>
        </w:tc>
        <w:tc>
          <w:tcPr>
            <w:tcW w:w="2396" w:type="dxa"/>
          </w:tcPr>
          <w:p w14:paraId="7D73A9F6">
            <w:pPr>
              <w:pStyle w:val="11"/>
              <w:spacing w:before="42"/>
              <w:ind w:left="428"/>
              <w:jc w:val="center"/>
              <w:rPr>
                <w:sz w:val="18"/>
              </w:rPr>
            </w:pPr>
            <w:r>
              <w:rPr>
                <w:sz w:val="18"/>
              </w:rPr>
              <w:t>SEI-</w:t>
            </w:r>
            <w:r>
              <w:rPr>
                <w:spacing w:val="-2"/>
                <w:sz w:val="18"/>
              </w:rPr>
              <w:t>260007/013321/2024</w:t>
            </w:r>
          </w:p>
        </w:tc>
      </w:tr>
      <w:tr w14:paraId="0EBE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78143BFA">
            <w:pPr>
              <w:pStyle w:val="11"/>
              <w:rPr>
                <w:sz w:val="18"/>
              </w:rPr>
            </w:pPr>
          </w:p>
        </w:tc>
        <w:tc>
          <w:tcPr>
            <w:tcW w:w="694" w:type="dxa"/>
          </w:tcPr>
          <w:p w14:paraId="7A9E971D">
            <w:pPr>
              <w:pStyle w:val="11"/>
              <w:spacing w:before="42"/>
              <w:ind w:left="65"/>
              <w:jc w:val="center"/>
              <w:rPr>
                <w:sz w:val="18"/>
              </w:rPr>
            </w:pPr>
            <w:r>
              <w:rPr>
                <w:spacing w:val="-5"/>
                <w:sz w:val="18"/>
              </w:rPr>
              <w:t>884</w:t>
            </w:r>
          </w:p>
        </w:tc>
        <w:tc>
          <w:tcPr>
            <w:tcW w:w="6448" w:type="dxa"/>
          </w:tcPr>
          <w:p w14:paraId="2A79184D">
            <w:pPr>
              <w:pStyle w:val="11"/>
              <w:spacing w:before="42"/>
              <w:ind w:left="89"/>
              <w:rPr>
                <w:sz w:val="18"/>
              </w:rPr>
            </w:pPr>
            <w:r>
              <w:rPr>
                <w:sz w:val="18"/>
              </w:rPr>
              <w:t xml:space="preserve">Carbonato de Calcio 1250 mg (500 mg Ca 2+) </w:t>
            </w:r>
            <w:r>
              <w:rPr>
                <w:spacing w:val="-5"/>
                <w:sz w:val="18"/>
              </w:rPr>
              <w:t>cp</w:t>
            </w:r>
          </w:p>
        </w:tc>
        <w:tc>
          <w:tcPr>
            <w:tcW w:w="3679" w:type="dxa"/>
          </w:tcPr>
          <w:p w14:paraId="70882517">
            <w:pPr>
              <w:pStyle w:val="11"/>
              <w:spacing w:before="42"/>
              <w:ind w:left="1082"/>
              <w:jc w:val="center"/>
              <w:rPr>
                <w:sz w:val="18"/>
              </w:rPr>
            </w:pPr>
            <w:r>
              <w:rPr>
                <w:sz w:val="18"/>
              </w:rPr>
              <w:t>COMP</w:t>
            </w:r>
            <w:r>
              <w:rPr>
                <w:spacing w:val="-7"/>
                <w:sz w:val="18"/>
              </w:rPr>
              <w:t xml:space="preserve"> </w:t>
            </w:r>
            <w:r>
              <w:rPr>
                <w:sz w:val="18"/>
              </w:rPr>
              <w:t xml:space="preserve">C/ </w:t>
            </w:r>
            <w:r>
              <w:rPr>
                <w:spacing w:val="-2"/>
                <w:sz w:val="18"/>
              </w:rPr>
              <w:t>1250MG</w:t>
            </w:r>
          </w:p>
        </w:tc>
        <w:tc>
          <w:tcPr>
            <w:tcW w:w="2396" w:type="dxa"/>
          </w:tcPr>
          <w:p w14:paraId="69C7FB1E">
            <w:pPr>
              <w:pStyle w:val="11"/>
              <w:spacing w:before="42"/>
              <w:ind w:left="428"/>
              <w:jc w:val="center"/>
              <w:rPr>
                <w:sz w:val="18"/>
              </w:rPr>
            </w:pPr>
            <w:r>
              <w:rPr>
                <w:sz w:val="18"/>
              </w:rPr>
              <w:t>SEI-</w:t>
            </w:r>
            <w:r>
              <w:rPr>
                <w:spacing w:val="-2"/>
                <w:sz w:val="18"/>
              </w:rPr>
              <w:t>260008/012661/2023</w:t>
            </w:r>
          </w:p>
        </w:tc>
      </w:tr>
      <w:tr w14:paraId="3FA8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60B71DE2">
            <w:pPr>
              <w:pStyle w:val="11"/>
              <w:rPr>
                <w:sz w:val="18"/>
              </w:rPr>
            </w:pPr>
          </w:p>
        </w:tc>
        <w:tc>
          <w:tcPr>
            <w:tcW w:w="694" w:type="dxa"/>
          </w:tcPr>
          <w:p w14:paraId="48806809">
            <w:pPr>
              <w:pStyle w:val="11"/>
              <w:spacing w:before="42"/>
              <w:ind w:left="65"/>
              <w:jc w:val="center"/>
              <w:rPr>
                <w:sz w:val="18"/>
              </w:rPr>
            </w:pPr>
            <w:r>
              <w:rPr>
                <w:spacing w:val="-5"/>
                <w:sz w:val="18"/>
              </w:rPr>
              <w:t>234</w:t>
            </w:r>
          </w:p>
        </w:tc>
        <w:tc>
          <w:tcPr>
            <w:tcW w:w="6448" w:type="dxa"/>
          </w:tcPr>
          <w:p w14:paraId="554B8588">
            <w:pPr>
              <w:pStyle w:val="11"/>
              <w:spacing w:before="42"/>
              <w:ind w:left="89"/>
              <w:rPr>
                <w:sz w:val="18"/>
              </w:rPr>
            </w:pPr>
            <w:r>
              <w:rPr>
                <w:sz w:val="18"/>
              </w:rPr>
              <w:t>Cianocobalamina</w:t>
            </w:r>
            <w:r>
              <w:rPr>
                <w:spacing w:val="-2"/>
                <w:sz w:val="18"/>
              </w:rPr>
              <w:t xml:space="preserve"> </w:t>
            </w:r>
            <w:r>
              <w:rPr>
                <w:sz w:val="18"/>
              </w:rPr>
              <w:t>(Vitamina</w:t>
            </w:r>
            <w:r>
              <w:rPr>
                <w:spacing w:val="-1"/>
                <w:sz w:val="18"/>
              </w:rPr>
              <w:t xml:space="preserve"> </w:t>
            </w:r>
            <w:r>
              <w:rPr>
                <w:sz w:val="18"/>
              </w:rPr>
              <w:t>B12)</w:t>
            </w:r>
            <w:r>
              <w:rPr>
                <w:spacing w:val="-1"/>
                <w:sz w:val="18"/>
              </w:rPr>
              <w:t xml:space="preserve"> </w:t>
            </w:r>
            <w:r>
              <w:rPr>
                <w:sz w:val="18"/>
              </w:rPr>
              <w:t>2500</w:t>
            </w:r>
            <w:r>
              <w:rPr>
                <w:spacing w:val="-1"/>
                <w:sz w:val="18"/>
              </w:rPr>
              <w:t xml:space="preserve"> </w:t>
            </w:r>
            <w:r>
              <w:rPr>
                <w:sz w:val="18"/>
              </w:rPr>
              <w:t>mcg</w:t>
            </w:r>
            <w:r>
              <w:rPr>
                <w:spacing w:val="-1"/>
                <w:sz w:val="18"/>
              </w:rPr>
              <w:t xml:space="preserve"> </w:t>
            </w:r>
            <w:r>
              <w:rPr>
                <w:sz w:val="18"/>
              </w:rPr>
              <w:t>/</w:t>
            </w:r>
            <w:r>
              <w:rPr>
                <w:spacing w:val="-1"/>
                <w:sz w:val="18"/>
              </w:rPr>
              <w:t xml:space="preserve"> </w:t>
            </w:r>
            <w:r>
              <w:rPr>
                <w:sz w:val="18"/>
              </w:rPr>
              <w:t>mL</w:t>
            </w:r>
            <w:r>
              <w:rPr>
                <w:spacing w:val="-8"/>
                <w:sz w:val="18"/>
              </w:rPr>
              <w:t xml:space="preserve"> </w:t>
            </w:r>
            <w:r>
              <w:rPr>
                <w:sz w:val="18"/>
              </w:rPr>
              <w:t>sol</w:t>
            </w:r>
            <w:r>
              <w:rPr>
                <w:spacing w:val="-1"/>
                <w:sz w:val="18"/>
              </w:rPr>
              <w:t xml:space="preserve"> </w:t>
            </w:r>
            <w:r>
              <w:rPr>
                <w:sz w:val="18"/>
              </w:rPr>
              <w:t>inj</w:t>
            </w:r>
            <w:r>
              <w:rPr>
                <w:spacing w:val="-1"/>
                <w:sz w:val="18"/>
              </w:rPr>
              <w:t xml:space="preserve"> </w:t>
            </w:r>
            <w:r>
              <w:rPr>
                <w:sz w:val="18"/>
              </w:rPr>
              <w:t>amp</w:t>
            </w:r>
            <w:r>
              <w:rPr>
                <w:spacing w:val="-1"/>
                <w:sz w:val="18"/>
              </w:rPr>
              <w:t xml:space="preserve"> </w:t>
            </w:r>
            <w:r>
              <w:rPr>
                <w:spacing w:val="-5"/>
                <w:sz w:val="18"/>
              </w:rPr>
              <w:t>2mL</w:t>
            </w:r>
          </w:p>
        </w:tc>
        <w:tc>
          <w:tcPr>
            <w:tcW w:w="3679" w:type="dxa"/>
          </w:tcPr>
          <w:p w14:paraId="65C0E2A8">
            <w:pPr>
              <w:pStyle w:val="11"/>
              <w:spacing w:before="42"/>
              <w:ind w:left="1082"/>
              <w:jc w:val="center"/>
              <w:rPr>
                <w:sz w:val="18"/>
              </w:rPr>
            </w:pPr>
            <w:r>
              <w:rPr>
                <w:sz w:val="18"/>
              </w:rPr>
              <w:t>AMP</w:t>
            </w:r>
            <w:r>
              <w:rPr>
                <w:spacing w:val="-7"/>
                <w:sz w:val="18"/>
              </w:rPr>
              <w:t xml:space="preserve"> </w:t>
            </w:r>
            <w:r>
              <w:rPr>
                <w:spacing w:val="-2"/>
                <w:sz w:val="18"/>
              </w:rPr>
              <w:t>5000MCG'</w:t>
            </w:r>
          </w:p>
        </w:tc>
        <w:tc>
          <w:tcPr>
            <w:tcW w:w="2396" w:type="dxa"/>
          </w:tcPr>
          <w:p w14:paraId="5FB93849">
            <w:pPr>
              <w:pStyle w:val="11"/>
              <w:spacing w:before="42"/>
              <w:ind w:left="428"/>
              <w:jc w:val="center"/>
              <w:rPr>
                <w:sz w:val="18"/>
              </w:rPr>
            </w:pPr>
            <w:r>
              <w:rPr>
                <w:sz w:val="18"/>
              </w:rPr>
              <w:t>SEI-</w:t>
            </w:r>
            <w:r>
              <w:rPr>
                <w:spacing w:val="-2"/>
                <w:sz w:val="18"/>
              </w:rPr>
              <w:t>260008/012661/2023</w:t>
            </w:r>
          </w:p>
        </w:tc>
      </w:tr>
      <w:tr w14:paraId="3DD8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0C80B076">
            <w:pPr>
              <w:pStyle w:val="11"/>
              <w:spacing w:before="42"/>
              <w:ind w:right="102"/>
              <w:jc w:val="center"/>
              <w:rPr>
                <w:sz w:val="18"/>
              </w:rPr>
            </w:pPr>
            <w:r>
              <w:rPr>
                <w:spacing w:val="-10"/>
                <w:sz w:val="18"/>
              </w:rPr>
              <w:t>3</w:t>
            </w:r>
          </w:p>
        </w:tc>
        <w:tc>
          <w:tcPr>
            <w:tcW w:w="694" w:type="dxa"/>
          </w:tcPr>
          <w:p w14:paraId="65727854">
            <w:pPr>
              <w:pStyle w:val="11"/>
              <w:spacing w:before="42"/>
              <w:ind w:left="65"/>
              <w:jc w:val="center"/>
              <w:rPr>
                <w:sz w:val="18"/>
              </w:rPr>
            </w:pPr>
            <w:r>
              <w:rPr>
                <w:spacing w:val="-4"/>
                <w:sz w:val="18"/>
              </w:rPr>
              <w:t>7306</w:t>
            </w:r>
          </w:p>
        </w:tc>
        <w:tc>
          <w:tcPr>
            <w:tcW w:w="6448" w:type="dxa"/>
          </w:tcPr>
          <w:p w14:paraId="1396140D">
            <w:pPr>
              <w:pStyle w:val="11"/>
              <w:spacing w:before="42"/>
              <w:ind w:left="89"/>
              <w:rPr>
                <w:sz w:val="18"/>
              </w:rPr>
            </w:pPr>
            <w:r>
              <w:rPr>
                <w:sz w:val="18"/>
              </w:rPr>
              <w:t xml:space="preserve">Polivitaminas sol oral fr 20 </w:t>
            </w:r>
            <w:r>
              <w:rPr>
                <w:spacing w:val="-5"/>
                <w:sz w:val="18"/>
              </w:rPr>
              <w:t>mL</w:t>
            </w:r>
          </w:p>
        </w:tc>
        <w:tc>
          <w:tcPr>
            <w:tcW w:w="3679" w:type="dxa"/>
          </w:tcPr>
          <w:p w14:paraId="05ACE834">
            <w:pPr>
              <w:pStyle w:val="11"/>
              <w:spacing w:before="42"/>
              <w:ind w:left="1082"/>
              <w:jc w:val="center"/>
              <w:rPr>
                <w:sz w:val="18"/>
              </w:rPr>
            </w:pPr>
            <w:r>
              <w:rPr>
                <w:spacing w:val="-2"/>
                <w:sz w:val="18"/>
              </w:rPr>
              <w:t>FRASCO</w:t>
            </w:r>
          </w:p>
        </w:tc>
        <w:tc>
          <w:tcPr>
            <w:tcW w:w="2396" w:type="dxa"/>
          </w:tcPr>
          <w:p w14:paraId="20F4BC68">
            <w:pPr>
              <w:pStyle w:val="11"/>
              <w:rPr>
                <w:sz w:val="18"/>
              </w:rPr>
            </w:pPr>
          </w:p>
        </w:tc>
      </w:tr>
      <w:tr w14:paraId="10A5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05655910">
            <w:pPr>
              <w:pStyle w:val="11"/>
              <w:spacing w:before="50"/>
              <w:ind w:right="102"/>
              <w:jc w:val="center"/>
              <w:rPr>
                <w:sz w:val="18"/>
              </w:rPr>
            </w:pPr>
            <w:r>
              <w:rPr>
                <w:spacing w:val="-10"/>
                <w:sz w:val="18"/>
              </w:rPr>
              <w:t>2</w:t>
            </w:r>
          </w:p>
        </w:tc>
        <w:tc>
          <w:tcPr>
            <w:tcW w:w="694" w:type="dxa"/>
          </w:tcPr>
          <w:p w14:paraId="32C865DD">
            <w:pPr>
              <w:pStyle w:val="11"/>
              <w:spacing w:before="50"/>
              <w:ind w:left="65"/>
              <w:jc w:val="center"/>
              <w:rPr>
                <w:sz w:val="18"/>
              </w:rPr>
            </w:pPr>
            <w:r>
              <w:rPr>
                <w:spacing w:val="-5"/>
                <w:sz w:val="18"/>
              </w:rPr>
              <w:t>932</w:t>
            </w:r>
          </w:p>
        </w:tc>
        <w:tc>
          <w:tcPr>
            <w:tcW w:w="6448" w:type="dxa"/>
          </w:tcPr>
          <w:p w14:paraId="7CA8F69B">
            <w:pPr>
              <w:pStyle w:val="11"/>
              <w:spacing w:before="50"/>
              <w:ind w:left="89"/>
              <w:rPr>
                <w:sz w:val="18"/>
              </w:rPr>
            </w:pPr>
            <w:r>
              <w:rPr>
                <w:sz w:val="18"/>
              </w:rPr>
              <w:t xml:space="preserve">Polivitaminico sol inj amp 10 </w:t>
            </w:r>
            <w:r>
              <w:rPr>
                <w:spacing w:val="-5"/>
                <w:sz w:val="18"/>
              </w:rPr>
              <w:t>mL</w:t>
            </w:r>
          </w:p>
        </w:tc>
        <w:tc>
          <w:tcPr>
            <w:tcW w:w="3679" w:type="dxa"/>
          </w:tcPr>
          <w:p w14:paraId="258341AF">
            <w:pPr>
              <w:pStyle w:val="11"/>
              <w:spacing w:before="50"/>
              <w:ind w:left="1082"/>
              <w:jc w:val="center"/>
              <w:rPr>
                <w:sz w:val="18"/>
              </w:rPr>
            </w:pPr>
            <w:r>
              <w:rPr>
                <w:sz w:val="18"/>
              </w:rPr>
              <w:t>AMP</w:t>
            </w:r>
            <w:r>
              <w:rPr>
                <w:spacing w:val="-7"/>
                <w:sz w:val="18"/>
              </w:rPr>
              <w:t xml:space="preserve"> </w:t>
            </w:r>
            <w:r>
              <w:rPr>
                <w:sz w:val="18"/>
              </w:rPr>
              <w:t xml:space="preserve">10 </w:t>
            </w:r>
            <w:r>
              <w:rPr>
                <w:spacing w:val="-5"/>
                <w:sz w:val="18"/>
              </w:rPr>
              <w:t>ML</w:t>
            </w:r>
          </w:p>
        </w:tc>
        <w:tc>
          <w:tcPr>
            <w:tcW w:w="2396" w:type="dxa"/>
          </w:tcPr>
          <w:p w14:paraId="069DA5F8">
            <w:pPr>
              <w:pStyle w:val="11"/>
              <w:rPr>
                <w:sz w:val="18"/>
              </w:rPr>
            </w:pPr>
          </w:p>
        </w:tc>
      </w:tr>
      <w:tr w14:paraId="02BC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470D2152">
            <w:pPr>
              <w:pStyle w:val="11"/>
              <w:rPr>
                <w:sz w:val="18"/>
              </w:rPr>
            </w:pPr>
          </w:p>
        </w:tc>
        <w:tc>
          <w:tcPr>
            <w:tcW w:w="694" w:type="dxa"/>
          </w:tcPr>
          <w:p w14:paraId="5C283430">
            <w:pPr>
              <w:pStyle w:val="11"/>
              <w:spacing w:before="42"/>
              <w:ind w:left="65"/>
              <w:jc w:val="center"/>
              <w:rPr>
                <w:sz w:val="18"/>
              </w:rPr>
            </w:pPr>
            <w:r>
              <w:rPr>
                <w:spacing w:val="-2"/>
                <w:sz w:val="18"/>
              </w:rPr>
              <w:t>13224</w:t>
            </w:r>
          </w:p>
        </w:tc>
        <w:tc>
          <w:tcPr>
            <w:tcW w:w="6448" w:type="dxa"/>
          </w:tcPr>
          <w:p w14:paraId="474C11A5">
            <w:pPr>
              <w:pStyle w:val="11"/>
              <w:spacing w:before="42"/>
              <w:ind w:left="89"/>
              <w:rPr>
                <w:sz w:val="18"/>
              </w:rPr>
            </w:pPr>
            <w:r>
              <w:rPr>
                <w:sz w:val="18"/>
              </w:rPr>
              <w:t xml:space="preserve">Polivitaminico po sol inj fa + B1, B7, B9 e </w:t>
            </w:r>
            <w:r>
              <w:rPr>
                <w:spacing w:val="-5"/>
                <w:sz w:val="18"/>
              </w:rPr>
              <w:t>B12</w:t>
            </w:r>
          </w:p>
        </w:tc>
        <w:tc>
          <w:tcPr>
            <w:tcW w:w="3679" w:type="dxa"/>
          </w:tcPr>
          <w:p w14:paraId="004763D6">
            <w:pPr>
              <w:pStyle w:val="11"/>
              <w:spacing w:before="42"/>
              <w:ind w:left="1082"/>
              <w:jc w:val="center"/>
              <w:rPr>
                <w:sz w:val="18"/>
              </w:rPr>
            </w:pPr>
            <w:r>
              <w:rPr>
                <w:spacing w:val="-5"/>
                <w:sz w:val="18"/>
              </w:rPr>
              <w:t>FA</w:t>
            </w:r>
          </w:p>
        </w:tc>
        <w:tc>
          <w:tcPr>
            <w:tcW w:w="2396" w:type="dxa"/>
          </w:tcPr>
          <w:p w14:paraId="10B96DB7">
            <w:pPr>
              <w:pStyle w:val="11"/>
              <w:spacing w:before="42"/>
              <w:ind w:left="428"/>
              <w:jc w:val="center"/>
              <w:rPr>
                <w:sz w:val="18"/>
              </w:rPr>
            </w:pPr>
            <w:r>
              <w:rPr>
                <w:sz w:val="18"/>
              </w:rPr>
              <w:t>SEI-</w:t>
            </w:r>
            <w:r>
              <w:rPr>
                <w:spacing w:val="-2"/>
                <w:sz w:val="18"/>
              </w:rPr>
              <w:t>260007/014299/2024</w:t>
            </w:r>
          </w:p>
        </w:tc>
      </w:tr>
      <w:tr w14:paraId="4E56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40336F78">
            <w:pPr>
              <w:pStyle w:val="11"/>
              <w:spacing w:before="42"/>
              <w:ind w:right="102"/>
              <w:jc w:val="center"/>
              <w:rPr>
                <w:sz w:val="18"/>
              </w:rPr>
            </w:pPr>
            <w:r>
              <w:rPr>
                <w:spacing w:val="-10"/>
                <w:sz w:val="18"/>
              </w:rPr>
              <w:t>1</w:t>
            </w:r>
          </w:p>
        </w:tc>
        <w:tc>
          <w:tcPr>
            <w:tcW w:w="694" w:type="dxa"/>
          </w:tcPr>
          <w:p w14:paraId="26FA3AB6">
            <w:pPr>
              <w:pStyle w:val="11"/>
              <w:spacing w:before="42"/>
              <w:ind w:left="65"/>
              <w:jc w:val="center"/>
              <w:rPr>
                <w:sz w:val="18"/>
              </w:rPr>
            </w:pPr>
            <w:r>
              <w:rPr>
                <w:spacing w:val="-4"/>
                <w:sz w:val="18"/>
              </w:rPr>
              <w:t>5044</w:t>
            </w:r>
          </w:p>
        </w:tc>
        <w:tc>
          <w:tcPr>
            <w:tcW w:w="6448" w:type="dxa"/>
          </w:tcPr>
          <w:p w14:paraId="0FD5C820">
            <w:pPr>
              <w:pStyle w:val="11"/>
              <w:spacing w:before="42"/>
              <w:ind w:left="89"/>
              <w:rPr>
                <w:sz w:val="18"/>
              </w:rPr>
            </w:pPr>
            <w:r>
              <w:rPr>
                <w:sz w:val="18"/>
              </w:rPr>
              <w:t xml:space="preserve">Sacarato de Hidroxido Ferrico 20 mg / ml sol inj amp 5 </w:t>
            </w:r>
            <w:r>
              <w:rPr>
                <w:spacing w:val="-5"/>
                <w:sz w:val="18"/>
              </w:rPr>
              <w:t>mL</w:t>
            </w:r>
          </w:p>
        </w:tc>
        <w:tc>
          <w:tcPr>
            <w:tcW w:w="3679" w:type="dxa"/>
          </w:tcPr>
          <w:p w14:paraId="2988714D">
            <w:pPr>
              <w:pStyle w:val="11"/>
              <w:spacing w:before="42"/>
              <w:ind w:left="1082"/>
              <w:jc w:val="center"/>
              <w:rPr>
                <w:sz w:val="18"/>
              </w:rPr>
            </w:pPr>
            <w:r>
              <w:rPr>
                <w:sz w:val="18"/>
              </w:rPr>
              <w:t>AMP</w:t>
            </w:r>
            <w:r>
              <w:rPr>
                <w:spacing w:val="-7"/>
                <w:sz w:val="18"/>
              </w:rPr>
              <w:t xml:space="preserve"> </w:t>
            </w:r>
            <w:r>
              <w:rPr>
                <w:sz w:val="18"/>
              </w:rPr>
              <w:t xml:space="preserve">100 </w:t>
            </w:r>
            <w:r>
              <w:rPr>
                <w:spacing w:val="-5"/>
                <w:sz w:val="18"/>
              </w:rPr>
              <w:t>MG</w:t>
            </w:r>
          </w:p>
        </w:tc>
        <w:tc>
          <w:tcPr>
            <w:tcW w:w="2396" w:type="dxa"/>
          </w:tcPr>
          <w:p w14:paraId="374E6820">
            <w:pPr>
              <w:pStyle w:val="11"/>
              <w:spacing w:before="42"/>
              <w:ind w:left="428"/>
              <w:jc w:val="center"/>
              <w:rPr>
                <w:sz w:val="18"/>
              </w:rPr>
            </w:pPr>
            <w:r>
              <w:rPr>
                <w:sz w:val="18"/>
              </w:rPr>
              <w:t>SEI-</w:t>
            </w:r>
            <w:r>
              <w:rPr>
                <w:spacing w:val="-2"/>
                <w:sz w:val="18"/>
              </w:rPr>
              <w:t>260007/004885/2024</w:t>
            </w:r>
          </w:p>
        </w:tc>
      </w:tr>
      <w:tr w14:paraId="69151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2F7A0873">
            <w:pPr>
              <w:pStyle w:val="11"/>
              <w:spacing w:before="42"/>
              <w:ind w:right="102"/>
              <w:jc w:val="center"/>
              <w:rPr>
                <w:sz w:val="18"/>
              </w:rPr>
            </w:pPr>
            <w:r>
              <w:rPr>
                <w:spacing w:val="-10"/>
                <w:sz w:val="18"/>
              </w:rPr>
              <w:t>4</w:t>
            </w:r>
          </w:p>
        </w:tc>
        <w:tc>
          <w:tcPr>
            <w:tcW w:w="694" w:type="dxa"/>
          </w:tcPr>
          <w:p w14:paraId="26F459A2">
            <w:pPr>
              <w:pStyle w:val="11"/>
              <w:spacing w:before="42"/>
              <w:ind w:left="65"/>
              <w:jc w:val="center"/>
              <w:rPr>
                <w:sz w:val="18"/>
              </w:rPr>
            </w:pPr>
            <w:r>
              <w:rPr>
                <w:spacing w:val="-4"/>
                <w:sz w:val="18"/>
              </w:rPr>
              <w:t>7315</w:t>
            </w:r>
          </w:p>
        </w:tc>
        <w:tc>
          <w:tcPr>
            <w:tcW w:w="6448" w:type="dxa"/>
          </w:tcPr>
          <w:p w14:paraId="1E4D0A46">
            <w:pPr>
              <w:pStyle w:val="11"/>
              <w:spacing w:before="42"/>
              <w:ind w:left="89"/>
              <w:rPr>
                <w:sz w:val="18"/>
              </w:rPr>
            </w:pPr>
            <w:r>
              <w:rPr>
                <w:sz w:val="18"/>
              </w:rPr>
              <w:t>Sulfato Ferroso 125 mg / mL</w:t>
            </w:r>
            <w:r>
              <w:rPr>
                <w:spacing w:val="-7"/>
                <w:sz w:val="18"/>
              </w:rPr>
              <w:t xml:space="preserve"> </w:t>
            </w:r>
            <w:r>
              <w:rPr>
                <w:sz w:val="18"/>
              </w:rPr>
              <w:t xml:space="preserve">(25 mg Fe 2+) sol oral fr </w:t>
            </w:r>
            <w:r>
              <w:rPr>
                <w:spacing w:val="-4"/>
                <w:sz w:val="18"/>
              </w:rPr>
              <w:t>30mL</w:t>
            </w:r>
          </w:p>
        </w:tc>
        <w:tc>
          <w:tcPr>
            <w:tcW w:w="3679" w:type="dxa"/>
          </w:tcPr>
          <w:p w14:paraId="5C86FB97">
            <w:pPr>
              <w:pStyle w:val="11"/>
              <w:spacing w:before="42"/>
              <w:ind w:left="1082"/>
              <w:jc w:val="center"/>
              <w:rPr>
                <w:sz w:val="18"/>
              </w:rPr>
            </w:pPr>
            <w:r>
              <w:rPr>
                <w:sz w:val="18"/>
              </w:rPr>
              <w:t xml:space="preserve">FRASCO 750 </w:t>
            </w:r>
            <w:r>
              <w:rPr>
                <w:spacing w:val="-2"/>
                <w:sz w:val="18"/>
              </w:rPr>
              <w:t>GOTAS</w:t>
            </w:r>
          </w:p>
        </w:tc>
        <w:tc>
          <w:tcPr>
            <w:tcW w:w="2396" w:type="dxa"/>
          </w:tcPr>
          <w:p w14:paraId="354D7282">
            <w:pPr>
              <w:pStyle w:val="11"/>
              <w:spacing w:before="42"/>
              <w:ind w:left="428"/>
              <w:jc w:val="center"/>
              <w:rPr>
                <w:sz w:val="18"/>
              </w:rPr>
            </w:pPr>
            <w:r>
              <w:rPr>
                <w:sz w:val="18"/>
              </w:rPr>
              <w:t>SEI-</w:t>
            </w:r>
            <w:r>
              <w:rPr>
                <w:spacing w:val="-2"/>
                <w:sz w:val="18"/>
              </w:rPr>
              <w:t>260008/012661/2023</w:t>
            </w:r>
          </w:p>
        </w:tc>
      </w:tr>
      <w:tr w14:paraId="0927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0CC57A9E">
            <w:pPr>
              <w:pStyle w:val="11"/>
              <w:rPr>
                <w:sz w:val="18"/>
              </w:rPr>
            </w:pPr>
          </w:p>
        </w:tc>
        <w:tc>
          <w:tcPr>
            <w:tcW w:w="694" w:type="dxa"/>
          </w:tcPr>
          <w:p w14:paraId="155B274B">
            <w:pPr>
              <w:pStyle w:val="11"/>
              <w:spacing w:before="42"/>
              <w:ind w:left="65"/>
              <w:jc w:val="center"/>
              <w:rPr>
                <w:sz w:val="18"/>
              </w:rPr>
            </w:pPr>
            <w:r>
              <w:rPr>
                <w:spacing w:val="-5"/>
                <w:sz w:val="18"/>
              </w:rPr>
              <w:t>232</w:t>
            </w:r>
          </w:p>
        </w:tc>
        <w:tc>
          <w:tcPr>
            <w:tcW w:w="6448" w:type="dxa"/>
          </w:tcPr>
          <w:p w14:paraId="4DA1F227">
            <w:pPr>
              <w:pStyle w:val="11"/>
              <w:spacing w:before="42"/>
              <w:ind w:left="89"/>
              <w:rPr>
                <w:sz w:val="18"/>
              </w:rPr>
            </w:pPr>
            <w:r>
              <w:rPr>
                <w:sz w:val="18"/>
              </w:rPr>
              <w:t xml:space="preserve">Sulfato Ferroso 40 mg de Fe 2+ Elementar cp </w:t>
            </w:r>
            <w:r>
              <w:rPr>
                <w:spacing w:val="-5"/>
                <w:sz w:val="18"/>
              </w:rPr>
              <w:t>rev</w:t>
            </w:r>
          </w:p>
        </w:tc>
        <w:tc>
          <w:tcPr>
            <w:tcW w:w="3679" w:type="dxa"/>
          </w:tcPr>
          <w:p w14:paraId="6339E2B5">
            <w:pPr>
              <w:pStyle w:val="11"/>
              <w:spacing w:before="42"/>
              <w:ind w:left="1082"/>
              <w:jc w:val="center"/>
              <w:rPr>
                <w:sz w:val="18"/>
              </w:rPr>
            </w:pPr>
            <w:r>
              <w:rPr>
                <w:sz w:val="18"/>
              </w:rPr>
              <w:t>CP</w:t>
            </w:r>
            <w:r>
              <w:rPr>
                <w:spacing w:val="-9"/>
                <w:sz w:val="18"/>
              </w:rPr>
              <w:t xml:space="preserve"> </w:t>
            </w:r>
            <w:r>
              <w:rPr>
                <w:sz w:val="18"/>
              </w:rPr>
              <w:t xml:space="preserve">40 </w:t>
            </w:r>
            <w:r>
              <w:rPr>
                <w:spacing w:val="-7"/>
                <w:sz w:val="18"/>
              </w:rPr>
              <w:t>MG</w:t>
            </w:r>
          </w:p>
        </w:tc>
        <w:tc>
          <w:tcPr>
            <w:tcW w:w="2396" w:type="dxa"/>
          </w:tcPr>
          <w:p w14:paraId="2A2C9372">
            <w:pPr>
              <w:pStyle w:val="11"/>
              <w:spacing w:before="42"/>
              <w:ind w:left="428"/>
              <w:jc w:val="center"/>
              <w:rPr>
                <w:sz w:val="18"/>
              </w:rPr>
            </w:pPr>
            <w:r>
              <w:rPr>
                <w:sz w:val="18"/>
              </w:rPr>
              <w:t>SEI-</w:t>
            </w:r>
            <w:r>
              <w:rPr>
                <w:spacing w:val="-2"/>
                <w:sz w:val="18"/>
              </w:rPr>
              <w:t>260007/009681/2024</w:t>
            </w:r>
          </w:p>
        </w:tc>
      </w:tr>
      <w:tr w14:paraId="635E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6FB99374">
            <w:pPr>
              <w:pStyle w:val="11"/>
              <w:rPr>
                <w:sz w:val="18"/>
              </w:rPr>
            </w:pPr>
          </w:p>
        </w:tc>
        <w:tc>
          <w:tcPr>
            <w:tcW w:w="694" w:type="dxa"/>
          </w:tcPr>
          <w:p w14:paraId="018AF6FD">
            <w:pPr>
              <w:pStyle w:val="11"/>
              <w:spacing w:before="50"/>
              <w:ind w:left="65"/>
              <w:jc w:val="center"/>
              <w:rPr>
                <w:sz w:val="18"/>
              </w:rPr>
            </w:pPr>
            <w:r>
              <w:rPr>
                <w:spacing w:val="-5"/>
                <w:sz w:val="18"/>
              </w:rPr>
              <w:t>935</w:t>
            </w:r>
          </w:p>
        </w:tc>
        <w:tc>
          <w:tcPr>
            <w:tcW w:w="6448" w:type="dxa"/>
          </w:tcPr>
          <w:p w14:paraId="72AA6D4F">
            <w:pPr>
              <w:pStyle w:val="11"/>
              <w:spacing w:before="50"/>
              <w:ind w:left="89"/>
              <w:rPr>
                <w:sz w:val="18"/>
              </w:rPr>
            </w:pPr>
            <w:r>
              <w:rPr>
                <w:sz w:val="18"/>
              </w:rPr>
              <w:t>Tiamina,</w:t>
            </w:r>
            <w:r>
              <w:rPr>
                <w:spacing w:val="-2"/>
                <w:sz w:val="18"/>
              </w:rPr>
              <w:t xml:space="preserve"> </w:t>
            </w:r>
            <w:r>
              <w:rPr>
                <w:sz w:val="18"/>
              </w:rPr>
              <w:t>Cloridrato</w:t>
            </w:r>
            <w:r>
              <w:rPr>
                <w:spacing w:val="-2"/>
                <w:sz w:val="18"/>
              </w:rPr>
              <w:t xml:space="preserve"> </w:t>
            </w:r>
            <w:r>
              <w:rPr>
                <w:sz w:val="18"/>
              </w:rPr>
              <w:t>(Vitamina</w:t>
            </w:r>
            <w:r>
              <w:rPr>
                <w:spacing w:val="-2"/>
                <w:sz w:val="18"/>
              </w:rPr>
              <w:t xml:space="preserve"> </w:t>
            </w:r>
            <w:r>
              <w:rPr>
                <w:sz w:val="18"/>
              </w:rPr>
              <w:t>B1)</w:t>
            </w:r>
            <w:r>
              <w:rPr>
                <w:spacing w:val="-2"/>
                <w:sz w:val="18"/>
              </w:rPr>
              <w:t xml:space="preserve"> </w:t>
            </w:r>
            <w:r>
              <w:rPr>
                <w:sz w:val="18"/>
              </w:rPr>
              <w:t>100</w:t>
            </w:r>
            <w:r>
              <w:rPr>
                <w:spacing w:val="-2"/>
                <w:sz w:val="18"/>
              </w:rPr>
              <w:t xml:space="preserve"> </w:t>
            </w:r>
            <w:r>
              <w:rPr>
                <w:sz w:val="18"/>
              </w:rPr>
              <w:t>mg/mL</w:t>
            </w:r>
            <w:r>
              <w:rPr>
                <w:spacing w:val="-8"/>
                <w:sz w:val="18"/>
              </w:rPr>
              <w:t xml:space="preserve"> </w:t>
            </w:r>
            <w:r>
              <w:rPr>
                <w:sz w:val="18"/>
              </w:rPr>
              <w:t>sol</w:t>
            </w:r>
            <w:r>
              <w:rPr>
                <w:spacing w:val="-2"/>
                <w:sz w:val="18"/>
              </w:rPr>
              <w:t xml:space="preserve"> </w:t>
            </w:r>
            <w:r>
              <w:rPr>
                <w:sz w:val="18"/>
              </w:rPr>
              <w:t>inj</w:t>
            </w:r>
            <w:r>
              <w:rPr>
                <w:spacing w:val="-2"/>
                <w:sz w:val="18"/>
              </w:rPr>
              <w:t xml:space="preserve"> </w:t>
            </w:r>
            <w:r>
              <w:rPr>
                <w:sz w:val="18"/>
              </w:rPr>
              <w:t>amp</w:t>
            </w:r>
            <w:r>
              <w:rPr>
                <w:spacing w:val="-2"/>
                <w:sz w:val="18"/>
              </w:rPr>
              <w:t xml:space="preserve"> </w:t>
            </w:r>
            <w:r>
              <w:rPr>
                <w:sz w:val="18"/>
              </w:rPr>
              <w:t>1</w:t>
            </w:r>
            <w:r>
              <w:rPr>
                <w:spacing w:val="-1"/>
                <w:sz w:val="18"/>
              </w:rPr>
              <w:t xml:space="preserve"> </w:t>
            </w:r>
            <w:r>
              <w:rPr>
                <w:spacing w:val="-5"/>
                <w:sz w:val="18"/>
              </w:rPr>
              <w:t>mL</w:t>
            </w:r>
          </w:p>
        </w:tc>
        <w:tc>
          <w:tcPr>
            <w:tcW w:w="3679" w:type="dxa"/>
          </w:tcPr>
          <w:p w14:paraId="6C3ADC47">
            <w:pPr>
              <w:pStyle w:val="11"/>
              <w:spacing w:before="50"/>
              <w:ind w:left="1082"/>
              <w:jc w:val="center"/>
              <w:rPr>
                <w:sz w:val="18"/>
              </w:rPr>
            </w:pPr>
            <w:r>
              <w:rPr>
                <w:sz w:val="18"/>
              </w:rPr>
              <w:t>AMP</w:t>
            </w:r>
            <w:r>
              <w:rPr>
                <w:spacing w:val="-7"/>
                <w:sz w:val="18"/>
              </w:rPr>
              <w:t xml:space="preserve"> </w:t>
            </w:r>
            <w:r>
              <w:rPr>
                <w:spacing w:val="-2"/>
                <w:sz w:val="18"/>
              </w:rPr>
              <w:t>C/100MG</w:t>
            </w:r>
          </w:p>
        </w:tc>
        <w:tc>
          <w:tcPr>
            <w:tcW w:w="2396" w:type="dxa"/>
          </w:tcPr>
          <w:p w14:paraId="3958484F">
            <w:pPr>
              <w:pStyle w:val="11"/>
              <w:spacing w:before="50"/>
              <w:ind w:left="428"/>
              <w:jc w:val="center"/>
              <w:rPr>
                <w:sz w:val="18"/>
              </w:rPr>
            </w:pPr>
            <w:r>
              <w:rPr>
                <w:sz w:val="18"/>
              </w:rPr>
              <w:t>SEI-</w:t>
            </w:r>
            <w:r>
              <w:rPr>
                <w:spacing w:val="-2"/>
                <w:sz w:val="18"/>
              </w:rPr>
              <w:t>260007/013321/2024</w:t>
            </w:r>
          </w:p>
        </w:tc>
      </w:tr>
      <w:tr w14:paraId="33BE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7D89B0B9">
            <w:pPr>
              <w:pStyle w:val="11"/>
              <w:rPr>
                <w:sz w:val="18"/>
              </w:rPr>
            </w:pPr>
          </w:p>
        </w:tc>
        <w:tc>
          <w:tcPr>
            <w:tcW w:w="694" w:type="dxa"/>
          </w:tcPr>
          <w:p w14:paraId="07861A30">
            <w:pPr>
              <w:pStyle w:val="11"/>
              <w:spacing w:before="42"/>
              <w:ind w:left="65"/>
              <w:jc w:val="center"/>
              <w:rPr>
                <w:sz w:val="18"/>
              </w:rPr>
            </w:pPr>
            <w:r>
              <w:rPr>
                <w:spacing w:val="-5"/>
                <w:sz w:val="18"/>
              </w:rPr>
              <w:t>936</w:t>
            </w:r>
          </w:p>
        </w:tc>
        <w:tc>
          <w:tcPr>
            <w:tcW w:w="6448" w:type="dxa"/>
          </w:tcPr>
          <w:p w14:paraId="42D588E7">
            <w:pPr>
              <w:pStyle w:val="11"/>
              <w:spacing w:before="42"/>
              <w:ind w:left="89"/>
              <w:rPr>
                <w:sz w:val="18"/>
              </w:rPr>
            </w:pPr>
            <w:r>
              <w:rPr>
                <w:sz w:val="18"/>
              </w:rPr>
              <w:t>Tiamina,</w:t>
            </w:r>
            <w:r>
              <w:rPr>
                <w:spacing w:val="-3"/>
                <w:sz w:val="18"/>
              </w:rPr>
              <w:t xml:space="preserve"> </w:t>
            </w:r>
            <w:r>
              <w:rPr>
                <w:sz w:val="18"/>
              </w:rPr>
              <w:t>Cloridrato</w:t>
            </w:r>
            <w:r>
              <w:rPr>
                <w:spacing w:val="-3"/>
                <w:sz w:val="18"/>
              </w:rPr>
              <w:t xml:space="preserve"> </w:t>
            </w:r>
            <w:r>
              <w:rPr>
                <w:sz w:val="18"/>
              </w:rPr>
              <w:t>(Vitamina</w:t>
            </w:r>
            <w:r>
              <w:rPr>
                <w:spacing w:val="-3"/>
                <w:sz w:val="18"/>
              </w:rPr>
              <w:t xml:space="preserve"> </w:t>
            </w:r>
            <w:r>
              <w:rPr>
                <w:sz w:val="18"/>
              </w:rPr>
              <w:t>B1)</w:t>
            </w:r>
            <w:r>
              <w:rPr>
                <w:spacing w:val="-3"/>
                <w:sz w:val="18"/>
              </w:rPr>
              <w:t xml:space="preserve"> </w:t>
            </w:r>
            <w:r>
              <w:rPr>
                <w:sz w:val="18"/>
              </w:rPr>
              <w:t>300</w:t>
            </w:r>
            <w:r>
              <w:rPr>
                <w:spacing w:val="-3"/>
                <w:sz w:val="18"/>
              </w:rPr>
              <w:t xml:space="preserve"> </w:t>
            </w:r>
            <w:r>
              <w:rPr>
                <w:sz w:val="18"/>
              </w:rPr>
              <w:t>mg</w:t>
            </w:r>
            <w:r>
              <w:rPr>
                <w:spacing w:val="-3"/>
                <w:sz w:val="18"/>
              </w:rPr>
              <w:t xml:space="preserve"> </w:t>
            </w:r>
            <w:r>
              <w:rPr>
                <w:spacing w:val="-5"/>
                <w:sz w:val="18"/>
              </w:rPr>
              <w:t>cp</w:t>
            </w:r>
          </w:p>
        </w:tc>
        <w:tc>
          <w:tcPr>
            <w:tcW w:w="3679" w:type="dxa"/>
          </w:tcPr>
          <w:p w14:paraId="0C87024C">
            <w:pPr>
              <w:pStyle w:val="11"/>
              <w:spacing w:before="42"/>
              <w:ind w:left="1082"/>
              <w:jc w:val="center"/>
              <w:rPr>
                <w:sz w:val="18"/>
              </w:rPr>
            </w:pPr>
            <w:r>
              <w:rPr>
                <w:sz w:val="18"/>
              </w:rPr>
              <w:t>CP</w:t>
            </w:r>
            <w:r>
              <w:rPr>
                <w:spacing w:val="-7"/>
                <w:sz w:val="18"/>
              </w:rPr>
              <w:t xml:space="preserve"> </w:t>
            </w:r>
            <w:r>
              <w:rPr>
                <w:sz w:val="18"/>
              </w:rPr>
              <w:t xml:space="preserve">300 </w:t>
            </w:r>
            <w:r>
              <w:rPr>
                <w:spacing w:val="-5"/>
                <w:sz w:val="18"/>
              </w:rPr>
              <w:t>MG</w:t>
            </w:r>
          </w:p>
        </w:tc>
        <w:tc>
          <w:tcPr>
            <w:tcW w:w="2396" w:type="dxa"/>
          </w:tcPr>
          <w:p w14:paraId="736F07A8">
            <w:pPr>
              <w:pStyle w:val="11"/>
              <w:spacing w:before="42"/>
              <w:ind w:left="428"/>
              <w:jc w:val="center"/>
              <w:rPr>
                <w:sz w:val="18"/>
              </w:rPr>
            </w:pPr>
            <w:r>
              <w:rPr>
                <w:sz w:val="18"/>
              </w:rPr>
              <w:t>SEI-</w:t>
            </w:r>
            <w:r>
              <w:rPr>
                <w:spacing w:val="-2"/>
                <w:sz w:val="18"/>
              </w:rPr>
              <w:t>260007/013321/2024</w:t>
            </w:r>
          </w:p>
        </w:tc>
      </w:tr>
      <w:tr w14:paraId="3418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0EE05996">
            <w:pPr>
              <w:pStyle w:val="11"/>
              <w:rPr>
                <w:sz w:val="18"/>
              </w:rPr>
            </w:pPr>
          </w:p>
        </w:tc>
        <w:tc>
          <w:tcPr>
            <w:tcW w:w="694" w:type="dxa"/>
          </w:tcPr>
          <w:p w14:paraId="287AB126">
            <w:pPr>
              <w:pStyle w:val="11"/>
              <w:spacing w:before="42"/>
              <w:ind w:left="65"/>
              <w:jc w:val="center"/>
              <w:rPr>
                <w:sz w:val="18"/>
              </w:rPr>
            </w:pPr>
            <w:r>
              <w:rPr>
                <w:spacing w:val="-5"/>
                <w:sz w:val="18"/>
              </w:rPr>
              <w:t>940</w:t>
            </w:r>
          </w:p>
        </w:tc>
        <w:tc>
          <w:tcPr>
            <w:tcW w:w="6448" w:type="dxa"/>
          </w:tcPr>
          <w:p w14:paraId="3D329AEC">
            <w:pPr>
              <w:pStyle w:val="11"/>
              <w:spacing w:before="42"/>
              <w:ind w:left="89"/>
              <w:rPr>
                <w:sz w:val="18"/>
              </w:rPr>
            </w:pPr>
            <w:r>
              <w:rPr>
                <w:sz w:val="18"/>
              </w:rPr>
              <w:t>Vitaminas</w:t>
            </w:r>
            <w:r>
              <w:rPr>
                <w:spacing w:val="-3"/>
                <w:sz w:val="18"/>
              </w:rPr>
              <w:t xml:space="preserve"> </w:t>
            </w:r>
            <w:r>
              <w:rPr>
                <w:sz w:val="18"/>
              </w:rPr>
              <w:t>do</w:t>
            </w:r>
            <w:r>
              <w:rPr>
                <w:spacing w:val="-3"/>
                <w:sz w:val="18"/>
              </w:rPr>
              <w:t xml:space="preserve"> </w:t>
            </w:r>
            <w:r>
              <w:rPr>
                <w:sz w:val="18"/>
              </w:rPr>
              <w:t>Complexo</w:t>
            </w:r>
            <w:r>
              <w:rPr>
                <w:spacing w:val="-3"/>
                <w:sz w:val="18"/>
              </w:rPr>
              <w:t xml:space="preserve"> </w:t>
            </w:r>
            <w:r>
              <w:rPr>
                <w:sz w:val="18"/>
              </w:rPr>
              <w:t>B</w:t>
            </w:r>
            <w:r>
              <w:rPr>
                <w:spacing w:val="-2"/>
                <w:sz w:val="18"/>
              </w:rPr>
              <w:t xml:space="preserve"> </w:t>
            </w:r>
            <w:r>
              <w:rPr>
                <w:spacing w:val="-4"/>
                <w:sz w:val="18"/>
              </w:rPr>
              <w:t>drag</w:t>
            </w:r>
          </w:p>
        </w:tc>
        <w:tc>
          <w:tcPr>
            <w:tcW w:w="3679" w:type="dxa"/>
          </w:tcPr>
          <w:p w14:paraId="46E3AE9E">
            <w:pPr>
              <w:pStyle w:val="11"/>
              <w:spacing w:before="42"/>
              <w:ind w:left="1082"/>
              <w:jc w:val="center"/>
              <w:rPr>
                <w:sz w:val="18"/>
              </w:rPr>
            </w:pPr>
            <w:r>
              <w:rPr>
                <w:spacing w:val="-5"/>
                <w:sz w:val="18"/>
              </w:rPr>
              <w:t>CP</w:t>
            </w:r>
          </w:p>
        </w:tc>
        <w:tc>
          <w:tcPr>
            <w:tcW w:w="2396" w:type="dxa"/>
          </w:tcPr>
          <w:p w14:paraId="31819D46">
            <w:pPr>
              <w:pStyle w:val="11"/>
              <w:spacing w:before="42"/>
              <w:ind w:left="428"/>
              <w:jc w:val="center"/>
              <w:rPr>
                <w:sz w:val="18"/>
              </w:rPr>
            </w:pPr>
            <w:r>
              <w:rPr>
                <w:sz w:val="18"/>
              </w:rPr>
              <w:t>SEI-</w:t>
            </w:r>
            <w:r>
              <w:rPr>
                <w:spacing w:val="-2"/>
                <w:sz w:val="18"/>
              </w:rPr>
              <w:t>260008/012661/2023</w:t>
            </w:r>
          </w:p>
        </w:tc>
      </w:tr>
      <w:tr w14:paraId="32BF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4BAE0223">
            <w:pPr>
              <w:pStyle w:val="11"/>
              <w:rPr>
                <w:sz w:val="18"/>
              </w:rPr>
            </w:pPr>
          </w:p>
        </w:tc>
        <w:tc>
          <w:tcPr>
            <w:tcW w:w="694" w:type="dxa"/>
          </w:tcPr>
          <w:p w14:paraId="4F189A90">
            <w:pPr>
              <w:pStyle w:val="11"/>
              <w:spacing w:before="42"/>
              <w:ind w:left="65"/>
              <w:jc w:val="center"/>
              <w:rPr>
                <w:sz w:val="18"/>
              </w:rPr>
            </w:pPr>
            <w:r>
              <w:rPr>
                <w:spacing w:val="-5"/>
                <w:sz w:val="18"/>
              </w:rPr>
              <w:t>941</w:t>
            </w:r>
          </w:p>
        </w:tc>
        <w:tc>
          <w:tcPr>
            <w:tcW w:w="6448" w:type="dxa"/>
          </w:tcPr>
          <w:p w14:paraId="116BCC85">
            <w:pPr>
              <w:pStyle w:val="11"/>
              <w:spacing w:before="42"/>
              <w:ind w:left="89"/>
              <w:rPr>
                <w:sz w:val="18"/>
              </w:rPr>
            </w:pPr>
            <w:r>
              <w:rPr>
                <w:sz w:val="18"/>
              </w:rPr>
              <w:t>Vitaminas</w:t>
            </w:r>
            <w:r>
              <w:rPr>
                <w:spacing w:val="-2"/>
                <w:sz w:val="18"/>
              </w:rPr>
              <w:t xml:space="preserve"> </w:t>
            </w:r>
            <w:r>
              <w:rPr>
                <w:sz w:val="18"/>
              </w:rPr>
              <w:t>do</w:t>
            </w:r>
            <w:r>
              <w:rPr>
                <w:spacing w:val="-2"/>
                <w:sz w:val="18"/>
              </w:rPr>
              <w:t xml:space="preserve"> </w:t>
            </w:r>
            <w:r>
              <w:rPr>
                <w:sz w:val="18"/>
              </w:rPr>
              <w:t>Complexo</w:t>
            </w:r>
            <w:r>
              <w:rPr>
                <w:spacing w:val="-1"/>
                <w:sz w:val="18"/>
              </w:rPr>
              <w:t xml:space="preserve"> </w:t>
            </w:r>
            <w:r>
              <w:rPr>
                <w:sz w:val="18"/>
              </w:rPr>
              <w:t>B</w:t>
            </w:r>
            <w:r>
              <w:rPr>
                <w:spacing w:val="-2"/>
                <w:sz w:val="18"/>
              </w:rPr>
              <w:t xml:space="preserve"> </w:t>
            </w:r>
            <w:r>
              <w:rPr>
                <w:sz w:val="18"/>
              </w:rPr>
              <w:t>sol</w:t>
            </w:r>
            <w:r>
              <w:rPr>
                <w:spacing w:val="-1"/>
                <w:sz w:val="18"/>
              </w:rPr>
              <w:t xml:space="preserve"> </w:t>
            </w:r>
            <w:r>
              <w:rPr>
                <w:sz w:val="18"/>
              </w:rPr>
              <w:t>inj</w:t>
            </w:r>
            <w:r>
              <w:rPr>
                <w:spacing w:val="-2"/>
                <w:sz w:val="18"/>
              </w:rPr>
              <w:t xml:space="preserve"> </w:t>
            </w:r>
            <w:r>
              <w:rPr>
                <w:sz w:val="18"/>
              </w:rPr>
              <w:t>amp</w:t>
            </w:r>
            <w:r>
              <w:rPr>
                <w:spacing w:val="-1"/>
                <w:sz w:val="18"/>
              </w:rPr>
              <w:t xml:space="preserve"> </w:t>
            </w:r>
            <w:r>
              <w:rPr>
                <w:spacing w:val="-5"/>
                <w:sz w:val="18"/>
              </w:rPr>
              <w:t>2mL</w:t>
            </w:r>
          </w:p>
        </w:tc>
        <w:tc>
          <w:tcPr>
            <w:tcW w:w="3679" w:type="dxa"/>
          </w:tcPr>
          <w:p w14:paraId="7E47D384">
            <w:pPr>
              <w:pStyle w:val="11"/>
              <w:spacing w:before="42"/>
              <w:ind w:left="1082"/>
              <w:jc w:val="center"/>
              <w:rPr>
                <w:sz w:val="18"/>
              </w:rPr>
            </w:pPr>
            <w:r>
              <w:rPr>
                <w:sz w:val="18"/>
              </w:rPr>
              <w:t>AMP</w:t>
            </w:r>
            <w:r>
              <w:rPr>
                <w:spacing w:val="-7"/>
                <w:sz w:val="18"/>
              </w:rPr>
              <w:t xml:space="preserve"> </w:t>
            </w:r>
            <w:r>
              <w:rPr>
                <w:spacing w:val="-4"/>
                <w:sz w:val="18"/>
              </w:rPr>
              <w:t>C/2ML</w:t>
            </w:r>
          </w:p>
        </w:tc>
        <w:tc>
          <w:tcPr>
            <w:tcW w:w="2396" w:type="dxa"/>
          </w:tcPr>
          <w:p w14:paraId="7FB4D085">
            <w:pPr>
              <w:pStyle w:val="11"/>
              <w:spacing w:before="42"/>
              <w:ind w:left="428"/>
              <w:jc w:val="center"/>
              <w:rPr>
                <w:sz w:val="18"/>
              </w:rPr>
            </w:pPr>
            <w:r>
              <w:rPr>
                <w:sz w:val="18"/>
              </w:rPr>
              <w:t>SEI-</w:t>
            </w:r>
            <w:r>
              <w:rPr>
                <w:spacing w:val="-2"/>
                <w:sz w:val="18"/>
              </w:rPr>
              <w:t>260008/012661/2023</w:t>
            </w:r>
          </w:p>
        </w:tc>
      </w:tr>
      <w:tr w14:paraId="772D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902" w:type="dxa"/>
            <w:gridSpan w:val="5"/>
          </w:tcPr>
          <w:p w14:paraId="41257346">
            <w:pPr>
              <w:pStyle w:val="11"/>
              <w:spacing w:before="42"/>
              <w:ind w:left="349"/>
              <w:jc w:val="center"/>
              <w:rPr>
                <w:sz w:val="18"/>
              </w:rPr>
            </w:pPr>
            <w:r>
              <w:rPr>
                <w:spacing w:val="-2"/>
                <w:sz w:val="18"/>
              </w:rPr>
              <w:t>VASODILATADORES</w:t>
            </w:r>
            <w:r>
              <w:rPr>
                <w:spacing w:val="-6"/>
                <w:sz w:val="18"/>
              </w:rPr>
              <w:t xml:space="preserve"> </w:t>
            </w:r>
            <w:r>
              <w:rPr>
                <w:spacing w:val="-2"/>
                <w:sz w:val="18"/>
              </w:rPr>
              <w:t>DIRETOS</w:t>
            </w:r>
            <w:r>
              <w:rPr>
                <w:spacing w:val="-6"/>
                <w:sz w:val="18"/>
              </w:rPr>
              <w:t xml:space="preserve"> </w:t>
            </w:r>
            <w:r>
              <w:rPr>
                <w:spacing w:val="-2"/>
                <w:sz w:val="18"/>
              </w:rPr>
              <w:t>E</w:t>
            </w:r>
            <w:r>
              <w:rPr>
                <w:spacing w:val="-5"/>
                <w:sz w:val="18"/>
              </w:rPr>
              <w:t xml:space="preserve"> </w:t>
            </w:r>
            <w:r>
              <w:rPr>
                <w:spacing w:val="-2"/>
                <w:sz w:val="18"/>
              </w:rPr>
              <w:t>INDIRETOS</w:t>
            </w:r>
          </w:p>
        </w:tc>
      </w:tr>
      <w:tr w14:paraId="6A12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345A4FAD">
            <w:pPr>
              <w:pStyle w:val="11"/>
              <w:rPr>
                <w:sz w:val="18"/>
              </w:rPr>
            </w:pPr>
          </w:p>
        </w:tc>
        <w:tc>
          <w:tcPr>
            <w:tcW w:w="694" w:type="dxa"/>
          </w:tcPr>
          <w:p w14:paraId="595399AE">
            <w:pPr>
              <w:pStyle w:val="11"/>
              <w:spacing w:before="42"/>
              <w:ind w:left="65"/>
              <w:jc w:val="center"/>
              <w:rPr>
                <w:sz w:val="18"/>
              </w:rPr>
            </w:pPr>
            <w:r>
              <w:rPr>
                <w:spacing w:val="-4"/>
                <w:sz w:val="18"/>
              </w:rPr>
              <w:t>5561</w:t>
            </w:r>
          </w:p>
        </w:tc>
        <w:tc>
          <w:tcPr>
            <w:tcW w:w="6448" w:type="dxa"/>
          </w:tcPr>
          <w:p w14:paraId="59C6F1DC">
            <w:pPr>
              <w:pStyle w:val="11"/>
              <w:spacing w:before="42"/>
              <w:ind w:left="89"/>
              <w:rPr>
                <w:sz w:val="18"/>
              </w:rPr>
            </w:pPr>
            <w:r>
              <w:rPr>
                <w:sz w:val="18"/>
              </w:rPr>
              <w:t>Hidralazina, Cloridrato 20 mg / mL</w:t>
            </w:r>
            <w:r>
              <w:rPr>
                <w:spacing w:val="-7"/>
                <w:sz w:val="18"/>
              </w:rPr>
              <w:t xml:space="preserve"> </w:t>
            </w:r>
            <w:r>
              <w:rPr>
                <w:sz w:val="18"/>
              </w:rPr>
              <w:t xml:space="preserve">sol inj amp 1 </w:t>
            </w:r>
            <w:r>
              <w:rPr>
                <w:spacing w:val="-5"/>
                <w:sz w:val="18"/>
              </w:rPr>
              <w:t>mL</w:t>
            </w:r>
          </w:p>
        </w:tc>
        <w:tc>
          <w:tcPr>
            <w:tcW w:w="3679" w:type="dxa"/>
          </w:tcPr>
          <w:p w14:paraId="21CA0F6D">
            <w:pPr>
              <w:pStyle w:val="11"/>
              <w:spacing w:before="42"/>
              <w:ind w:left="1082"/>
              <w:jc w:val="center"/>
              <w:rPr>
                <w:sz w:val="18"/>
              </w:rPr>
            </w:pPr>
            <w:r>
              <w:rPr>
                <w:sz w:val="18"/>
              </w:rPr>
              <w:t>AMP</w:t>
            </w:r>
            <w:r>
              <w:rPr>
                <w:spacing w:val="-7"/>
                <w:sz w:val="18"/>
              </w:rPr>
              <w:t xml:space="preserve"> </w:t>
            </w:r>
            <w:r>
              <w:rPr>
                <w:sz w:val="18"/>
              </w:rPr>
              <w:t xml:space="preserve">20 </w:t>
            </w:r>
            <w:r>
              <w:rPr>
                <w:spacing w:val="-5"/>
                <w:sz w:val="18"/>
              </w:rPr>
              <w:t>MG</w:t>
            </w:r>
          </w:p>
        </w:tc>
        <w:tc>
          <w:tcPr>
            <w:tcW w:w="2396" w:type="dxa"/>
          </w:tcPr>
          <w:p w14:paraId="110F3685">
            <w:pPr>
              <w:pStyle w:val="11"/>
              <w:spacing w:before="42"/>
              <w:ind w:left="428"/>
              <w:jc w:val="center"/>
              <w:rPr>
                <w:sz w:val="18"/>
              </w:rPr>
            </w:pPr>
            <w:r>
              <w:rPr>
                <w:sz w:val="18"/>
              </w:rPr>
              <w:t>SEI-</w:t>
            </w:r>
            <w:r>
              <w:rPr>
                <w:spacing w:val="-2"/>
                <w:sz w:val="18"/>
              </w:rPr>
              <w:t>260007/013915/2024</w:t>
            </w:r>
          </w:p>
        </w:tc>
      </w:tr>
      <w:tr w14:paraId="1DE5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0648F680">
            <w:pPr>
              <w:pStyle w:val="11"/>
              <w:rPr>
                <w:sz w:val="18"/>
              </w:rPr>
            </w:pPr>
          </w:p>
        </w:tc>
        <w:tc>
          <w:tcPr>
            <w:tcW w:w="694" w:type="dxa"/>
          </w:tcPr>
          <w:p w14:paraId="642B7D2F">
            <w:pPr>
              <w:pStyle w:val="11"/>
              <w:spacing w:before="50"/>
              <w:ind w:left="65"/>
              <w:jc w:val="center"/>
              <w:rPr>
                <w:sz w:val="18"/>
              </w:rPr>
            </w:pPr>
            <w:r>
              <w:rPr>
                <w:spacing w:val="-5"/>
                <w:sz w:val="18"/>
              </w:rPr>
              <w:t>300</w:t>
            </w:r>
          </w:p>
        </w:tc>
        <w:tc>
          <w:tcPr>
            <w:tcW w:w="6448" w:type="dxa"/>
          </w:tcPr>
          <w:p w14:paraId="3B8F5340">
            <w:pPr>
              <w:pStyle w:val="11"/>
              <w:spacing w:before="50"/>
              <w:ind w:left="89"/>
              <w:rPr>
                <w:sz w:val="18"/>
              </w:rPr>
            </w:pPr>
            <w:r>
              <w:rPr>
                <w:sz w:val="18"/>
              </w:rPr>
              <w:t xml:space="preserve">Hidralazina, Cloridrato 25 mg </w:t>
            </w:r>
            <w:r>
              <w:rPr>
                <w:spacing w:val="-4"/>
                <w:sz w:val="18"/>
              </w:rPr>
              <w:t>drag</w:t>
            </w:r>
          </w:p>
        </w:tc>
        <w:tc>
          <w:tcPr>
            <w:tcW w:w="3679" w:type="dxa"/>
          </w:tcPr>
          <w:p w14:paraId="30171DEC">
            <w:pPr>
              <w:pStyle w:val="11"/>
              <w:spacing w:before="50"/>
              <w:ind w:left="1082"/>
              <w:jc w:val="center"/>
              <w:rPr>
                <w:sz w:val="18"/>
              </w:rPr>
            </w:pPr>
            <w:r>
              <w:rPr>
                <w:sz w:val="18"/>
              </w:rPr>
              <w:t xml:space="preserve">DRG 25 </w:t>
            </w:r>
            <w:r>
              <w:rPr>
                <w:spacing w:val="-5"/>
                <w:sz w:val="18"/>
              </w:rPr>
              <w:t>MG</w:t>
            </w:r>
          </w:p>
        </w:tc>
        <w:tc>
          <w:tcPr>
            <w:tcW w:w="2396" w:type="dxa"/>
          </w:tcPr>
          <w:p w14:paraId="654F0886">
            <w:pPr>
              <w:pStyle w:val="11"/>
              <w:spacing w:before="50"/>
              <w:ind w:left="428"/>
              <w:jc w:val="center"/>
              <w:rPr>
                <w:sz w:val="18"/>
              </w:rPr>
            </w:pPr>
            <w:r>
              <w:rPr>
                <w:sz w:val="18"/>
              </w:rPr>
              <w:t>SEI-</w:t>
            </w:r>
            <w:r>
              <w:rPr>
                <w:spacing w:val="-2"/>
                <w:sz w:val="18"/>
              </w:rPr>
              <w:t>260007/013915/2024</w:t>
            </w:r>
          </w:p>
        </w:tc>
      </w:tr>
      <w:tr w14:paraId="0480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02B18902">
            <w:pPr>
              <w:pStyle w:val="11"/>
              <w:rPr>
                <w:sz w:val="18"/>
              </w:rPr>
            </w:pPr>
          </w:p>
        </w:tc>
        <w:tc>
          <w:tcPr>
            <w:tcW w:w="694" w:type="dxa"/>
          </w:tcPr>
          <w:p w14:paraId="0D415B66">
            <w:pPr>
              <w:pStyle w:val="11"/>
              <w:spacing w:before="42"/>
              <w:ind w:left="65"/>
              <w:jc w:val="center"/>
              <w:rPr>
                <w:sz w:val="18"/>
              </w:rPr>
            </w:pPr>
            <w:r>
              <w:rPr>
                <w:spacing w:val="-5"/>
                <w:sz w:val="18"/>
              </w:rPr>
              <w:t>905</w:t>
            </w:r>
          </w:p>
        </w:tc>
        <w:tc>
          <w:tcPr>
            <w:tcW w:w="6448" w:type="dxa"/>
          </w:tcPr>
          <w:p w14:paraId="01A51457">
            <w:pPr>
              <w:pStyle w:val="11"/>
              <w:spacing w:before="42"/>
              <w:ind w:left="89"/>
              <w:rPr>
                <w:sz w:val="18"/>
              </w:rPr>
            </w:pPr>
            <w:r>
              <w:rPr>
                <w:sz w:val="18"/>
              </w:rPr>
              <w:t xml:space="preserve">Isossorbida, mononitrato 20 mg </w:t>
            </w:r>
            <w:r>
              <w:rPr>
                <w:spacing w:val="-5"/>
                <w:sz w:val="18"/>
              </w:rPr>
              <w:t>cp</w:t>
            </w:r>
          </w:p>
        </w:tc>
        <w:tc>
          <w:tcPr>
            <w:tcW w:w="3679" w:type="dxa"/>
          </w:tcPr>
          <w:p w14:paraId="10615B45">
            <w:pPr>
              <w:pStyle w:val="11"/>
              <w:spacing w:before="42"/>
              <w:ind w:left="1082"/>
              <w:jc w:val="center"/>
              <w:rPr>
                <w:sz w:val="18"/>
              </w:rPr>
            </w:pPr>
            <w:r>
              <w:rPr>
                <w:sz w:val="18"/>
              </w:rPr>
              <w:t>CP</w:t>
            </w:r>
            <w:r>
              <w:rPr>
                <w:spacing w:val="-9"/>
                <w:sz w:val="18"/>
              </w:rPr>
              <w:t xml:space="preserve"> </w:t>
            </w:r>
            <w:r>
              <w:rPr>
                <w:sz w:val="18"/>
              </w:rPr>
              <w:t xml:space="preserve">20 </w:t>
            </w:r>
            <w:r>
              <w:rPr>
                <w:spacing w:val="-7"/>
                <w:sz w:val="18"/>
              </w:rPr>
              <w:t>MG</w:t>
            </w:r>
          </w:p>
        </w:tc>
        <w:tc>
          <w:tcPr>
            <w:tcW w:w="2396" w:type="dxa"/>
          </w:tcPr>
          <w:p w14:paraId="5008BCE6">
            <w:pPr>
              <w:pStyle w:val="11"/>
              <w:spacing w:before="42"/>
              <w:ind w:left="428"/>
              <w:jc w:val="center"/>
              <w:rPr>
                <w:sz w:val="18"/>
              </w:rPr>
            </w:pPr>
            <w:r>
              <w:rPr>
                <w:sz w:val="18"/>
              </w:rPr>
              <w:t>SEI-</w:t>
            </w:r>
            <w:r>
              <w:rPr>
                <w:spacing w:val="-2"/>
                <w:sz w:val="18"/>
              </w:rPr>
              <w:t>260007/013915/2024</w:t>
            </w:r>
          </w:p>
        </w:tc>
      </w:tr>
      <w:tr w14:paraId="3FDA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10E6970D">
            <w:pPr>
              <w:pStyle w:val="11"/>
              <w:spacing w:before="42"/>
              <w:ind w:right="102"/>
              <w:jc w:val="center"/>
              <w:rPr>
                <w:sz w:val="18"/>
              </w:rPr>
            </w:pPr>
            <w:r>
              <w:rPr>
                <w:spacing w:val="-10"/>
                <w:sz w:val="18"/>
              </w:rPr>
              <w:t>5</w:t>
            </w:r>
          </w:p>
        </w:tc>
        <w:tc>
          <w:tcPr>
            <w:tcW w:w="694" w:type="dxa"/>
          </w:tcPr>
          <w:p w14:paraId="6EEF685E">
            <w:pPr>
              <w:pStyle w:val="11"/>
              <w:spacing w:before="42"/>
              <w:ind w:left="65"/>
              <w:jc w:val="center"/>
              <w:rPr>
                <w:sz w:val="18"/>
              </w:rPr>
            </w:pPr>
            <w:r>
              <w:rPr>
                <w:spacing w:val="-2"/>
                <w:sz w:val="18"/>
              </w:rPr>
              <w:t>10346</w:t>
            </w:r>
          </w:p>
        </w:tc>
        <w:tc>
          <w:tcPr>
            <w:tcW w:w="6448" w:type="dxa"/>
          </w:tcPr>
          <w:p w14:paraId="33635609">
            <w:pPr>
              <w:pStyle w:val="11"/>
              <w:spacing w:before="42"/>
              <w:ind w:left="89"/>
              <w:rPr>
                <w:sz w:val="18"/>
              </w:rPr>
            </w:pPr>
            <w:r>
              <w:rPr>
                <w:sz w:val="18"/>
              </w:rPr>
              <w:t>Nitroglicerina 5 mg / mL</w:t>
            </w:r>
            <w:r>
              <w:rPr>
                <w:spacing w:val="-7"/>
                <w:sz w:val="18"/>
              </w:rPr>
              <w:t xml:space="preserve"> </w:t>
            </w:r>
            <w:r>
              <w:rPr>
                <w:sz w:val="18"/>
              </w:rPr>
              <w:t xml:space="preserve">sol inj amp 5 </w:t>
            </w:r>
            <w:r>
              <w:rPr>
                <w:spacing w:val="-5"/>
                <w:sz w:val="18"/>
              </w:rPr>
              <w:t>mL</w:t>
            </w:r>
          </w:p>
        </w:tc>
        <w:tc>
          <w:tcPr>
            <w:tcW w:w="3679" w:type="dxa"/>
          </w:tcPr>
          <w:p w14:paraId="28AFFB01">
            <w:pPr>
              <w:pStyle w:val="11"/>
              <w:spacing w:before="42"/>
              <w:ind w:left="1082"/>
              <w:jc w:val="center"/>
              <w:rPr>
                <w:sz w:val="18"/>
              </w:rPr>
            </w:pPr>
            <w:r>
              <w:rPr>
                <w:sz w:val="18"/>
              </w:rPr>
              <w:t>AMP</w:t>
            </w:r>
            <w:r>
              <w:rPr>
                <w:spacing w:val="-7"/>
                <w:sz w:val="18"/>
              </w:rPr>
              <w:t xml:space="preserve"> </w:t>
            </w:r>
            <w:r>
              <w:rPr>
                <w:sz w:val="18"/>
              </w:rPr>
              <w:t xml:space="preserve">25 </w:t>
            </w:r>
            <w:r>
              <w:rPr>
                <w:spacing w:val="-5"/>
                <w:sz w:val="18"/>
              </w:rPr>
              <w:t>MG</w:t>
            </w:r>
          </w:p>
        </w:tc>
        <w:tc>
          <w:tcPr>
            <w:tcW w:w="2396" w:type="dxa"/>
          </w:tcPr>
          <w:p w14:paraId="74330B52">
            <w:pPr>
              <w:pStyle w:val="11"/>
              <w:spacing w:before="42"/>
              <w:ind w:left="428"/>
              <w:jc w:val="center"/>
              <w:rPr>
                <w:sz w:val="18"/>
              </w:rPr>
            </w:pPr>
            <w:r>
              <w:rPr>
                <w:sz w:val="18"/>
              </w:rPr>
              <w:t>SEI-</w:t>
            </w:r>
            <w:r>
              <w:rPr>
                <w:spacing w:val="-2"/>
                <w:sz w:val="18"/>
              </w:rPr>
              <w:t>260007/013408/2024</w:t>
            </w:r>
          </w:p>
        </w:tc>
      </w:tr>
      <w:tr w14:paraId="6287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85" w:type="dxa"/>
          </w:tcPr>
          <w:p w14:paraId="1F85674C">
            <w:pPr>
              <w:pStyle w:val="11"/>
              <w:rPr>
                <w:sz w:val="18"/>
              </w:rPr>
            </w:pPr>
          </w:p>
        </w:tc>
        <w:tc>
          <w:tcPr>
            <w:tcW w:w="694" w:type="dxa"/>
          </w:tcPr>
          <w:p w14:paraId="294FDA23">
            <w:pPr>
              <w:pStyle w:val="11"/>
              <w:spacing w:before="42"/>
              <w:ind w:left="65"/>
              <w:jc w:val="center"/>
              <w:rPr>
                <w:sz w:val="18"/>
              </w:rPr>
            </w:pPr>
            <w:r>
              <w:rPr>
                <w:spacing w:val="-2"/>
                <w:sz w:val="18"/>
              </w:rPr>
              <w:t>10360</w:t>
            </w:r>
          </w:p>
        </w:tc>
        <w:tc>
          <w:tcPr>
            <w:tcW w:w="6448" w:type="dxa"/>
          </w:tcPr>
          <w:p w14:paraId="311B07A4">
            <w:pPr>
              <w:pStyle w:val="11"/>
              <w:spacing w:before="42"/>
              <w:ind w:left="89"/>
              <w:rPr>
                <w:sz w:val="18"/>
              </w:rPr>
            </w:pPr>
            <w:r>
              <w:rPr>
                <w:sz w:val="18"/>
              </w:rPr>
              <w:t>Nitroprusseto de Sodio 25 mg / mL</w:t>
            </w:r>
            <w:r>
              <w:rPr>
                <w:spacing w:val="-7"/>
                <w:sz w:val="18"/>
              </w:rPr>
              <w:t xml:space="preserve"> </w:t>
            </w:r>
            <w:r>
              <w:rPr>
                <w:sz w:val="18"/>
              </w:rPr>
              <w:t xml:space="preserve">sol inj amp 2 </w:t>
            </w:r>
            <w:r>
              <w:rPr>
                <w:spacing w:val="-5"/>
                <w:sz w:val="18"/>
              </w:rPr>
              <w:t>mL</w:t>
            </w:r>
          </w:p>
        </w:tc>
        <w:tc>
          <w:tcPr>
            <w:tcW w:w="3679" w:type="dxa"/>
          </w:tcPr>
          <w:p w14:paraId="5F4147F2">
            <w:pPr>
              <w:pStyle w:val="11"/>
              <w:spacing w:before="42"/>
              <w:ind w:left="1082"/>
              <w:jc w:val="center"/>
              <w:rPr>
                <w:sz w:val="18"/>
              </w:rPr>
            </w:pPr>
            <w:r>
              <w:rPr>
                <w:sz w:val="18"/>
              </w:rPr>
              <w:t>AMP</w:t>
            </w:r>
            <w:r>
              <w:rPr>
                <w:spacing w:val="-7"/>
                <w:sz w:val="18"/>
              </w:rPr>
              <w:t xml:space="preserve"> </w:t>
            </w:r>
            <w:r>
              <w:rPr>
                <w:sz w:val="18"/>
              </w:rPr>
              <w:t xml:space="preserve">50 </w:t>
            </w:r>
            <w:r>
              <w:rPr>
                <w:spacing w:val="-5"/>
                <w:sz w:val="18"/>
              </w:rPr>
              <w:t>MG</w:t>
            </w:r>
          </w:p>
        </w:tc>
        <w:tc>
          <w:tcPr>
            <w:tcW w:w="2396" w:type="dxa"/>
          </w:tcPr>
          <w:p w14:paraId="3769CA9F">
            <w:pPr>
              <w:pStyle w:val="11"/>
              <w:spacing w:before="42"/>
              <w:ind w:left="428"/>
              <w:jc w:val="center"/>
              <w:rPr>
                <w:sz w:val="18"/>
              </w:rPr>
            </w:pPr>
            <w:r>
              <w:rPr>
                <w:sz w:val="18"/>
              </w:rPr>
              <w:t>SEI-</w:t>
            </w:r>
            <w:r>
              <w:rPr>
                <w:spacing w:val="-2"/>
                <w:sz w:val="18"/>
              </w:rPr>
              <w:t>260007/013943/2024</w:t>
            </w:r>
          </w:p>
        </w:tc>
      </w:tr>
      <w:tr w14:paraId="0AF2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85" w:type="dxa"/>
          </w:tcPr>
          <w:p w14:paraId="3CE52785">
            <w:pPr>
              <w:pStyle w:val="11"/>
              <w:rPr>
                <w:sz w:val="18"/>
              </w:rPr>
            </w:pPr>
          </w:p>
        </w:tc>
        <w:tc>
          <w:tcPr>
            <w:tcW w:w="694" w:type="dxa"/>
          </w:tcPr>
          <w:p w14:paraId="453B7266">
            <w:pPr>
              <w:pStyle w:val="11"/>
              <w:spacing w:before="42"/>
              <w:ind w:left="65"/>
              <w:jc w:val="center"/>
              <w:rPr>
                <w:sz w:val="18"/>
              </w:rPr>
            </w:pPr>
            <w:r>
              <w:rPr>
                <w:spacing w:val="-5"/>
                <w:sz w:val="18"/>
              </w:rPr>
              <w:t>928</w:t>
            </w:r>
          </w:p>
        </w:tc>
        <w:tc>
          <w:tcPr>
            <w:tcW w:w="6448" w:type="dxa"/>
          </w:tcPr>
          <w:p w14:paraId="50F05C58">
            <w:pPr>
              <w:pStyle w:val="11"/>
              <w:spacing w:before="42"/>
              <w:ind w:left="89"/>
              <w:rPr>
                <w:sz w:val="18"/>
              </w:rPr>
            </w:pPr>
            <w:r>
              <w:rPr>
                <w:sz w:val="18"/>
              </w:rPr>
              <w:t xml:space="preserve">Pentoxifilina 400 mg cp </w:t>
            </w:r>
            <w:r>
              <w:rPr>
                <w:spacing w:val="-5"/>
                <w:sz w:val="18"/>
              </w:rPr>
              <w:t>rev</w:t>
            </w:r>
          </w:p>
        </w:tc>
        <w:tc>
          <w:tcPr>
            <w:tcW w:w="3679" w:type="dxa"/>
          </w:tcPr>
          <w:p w14:paraId="6CC692AE">
            <w:pPr>
              <w:pStyle w:val="11"/>
              <w:spacing w:before="42"/>
              <w:ind w:left="1082"/>
              <w:jc w:val="center"/>
              <w:rPr>
                <w:sz w:val="18"/>
              </w:rPr>
            </w:pPr>
            <w:r>
              <w:rPr>
                <w:sz w:val="18"/>
              </w:rPr>
              <w:t>COMP</w:t>
            </w:r>
            <w:r>
              <w:rPr>
                <w:spacing w:val="-7"/>
                <w:sz w:val="18"/>
              </w:rPr>
              <w:t xml:space="preserve"> </w:t>
            </w:r>
            <w:r>
              <w:rPr>
                <w:spacing w:val="-2"/>
                <w:sz w:val="18"/>
              </w:rPr>
              <w:t>C/400MG</w:t>
            </w:r>
          </w:p>
        </w:tc>
        <w:tc>
          <w:tcPr>
            <w:tcW w:w="2396" w:type="dxa"/>
          </w:tcPr>
          <w:p w14:paraId="6B3A6164">
            <w:pPr>
              <w:pStyle w:val="11"/>
              <w:spacing w:before="42"/>
              <w:ind w:left="428"/>
              <w:jc w:val="center"/>
              <w:rPr>
                <w:sz w:val="18"/>
              </w:rPr>
            </w:pPr>
            <w:r>
              <w:rPr>
                <w:sz w:val="18"/>
              </w:rPr>
              <w:t>SEI-</w:t>
            </w:r>
            <w:r>
              <w:rPr>
                <w:spacing w:val="-2"/>
                <w:sz w:val="18"/>
              </w:rPr>
              <w:t>260007/005429/2024</w:t>
            </w:r>
          </w:p>
        </w:tc>
      </w:tr>
      <w:tr w14:paraId="50B4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85" w:type="dxa"/>
          </w:tcPr>
          <w:p w14:paraId="6C43280F">
            <w:pPr>
              <w:pStyle w:val="11"/>
              <w:spacing w:before="50" w:line="187" w:lineRule="exact"/>
              <w:ind w:right="102"/>
              <w:jc w:val="center"/>
              <w:rPr>
                <w:sz w:val="18"/>
              </w:rPr>
            </w:pPr>
            <w:r>
              <w:rPr>
                <w:spacing w:val="-10"/>
                <w:sz w:val="18"/>
              </w:rPr>
              <w:t>6</w:t>
            </w:r>
          </w:p>
        </w:tc>
        <w:tc>
          <w:tcPr>
            <w:tcW w:w="694" w:type="dxa"/>
          </w:tcPr>
          <w:p w14:paraId="795C35C2">
            <w:pPr>
              <w:pStyle w:val="11"/>
              <w:spacing w:before="50" w:line="187" w:lineRule="exact"/>
              <w:ind w:left="65"/>
              <w:jc w:val="center"/>
              <w:rPr>
                <w:sz w:val="18"/>
              </w:rPr>
            </w:pPr>
            <w:r>
              <w:rPr>
                <w:spacing w:val="-5"/>
                <w:sz w:val="18"/>
              </w:rPr>
              <w:t>897</w:t>
            </w:r>
          </w:p>
        </w:tc>
        <w:tc>
          <w:tcPr>
            <w:tcW w:w="6448" w:type="dxa"/>
          </w:tcPr>
          <w:p w14:paraId="2ADF5695">
            <w:pPr>
              <w:pStyle w:val="11"/>
              <w:spacing w:before="50" w:line="187" w:lineRule="exact"/>
              <w:ind w:left="89"/>
              <w:rPr>
                <w:sz w:val="18"/>
              </w:rPr>
            </w:pPr>
            <w:r>
              <w:rPr>
                <w:sz w:val="18"/>
              </w:rPr>
              <w:t xml:space="preserve">Sildenafila, Citrato 25 mg cp </w:t>
            </w:r>
            <w:r>
              <w:rPr>
                <w:spacing w:val="-5"/>
                <w:sz w:val="18"/>
              </w:rPr>
              <w:t>rev</w:t>
            </w:r>
          </w:p>
        </w:tc>
        <w:tc>
          <w:tcPr>
            <w:tcW w:w="3679" w:type="dxa"/>
          </w:tcPr>
          <w:p w14:paraId="31759E3B">
            <w:pPr>
              <w:pStyle w:val="11"/>
              <w:spacing w:before="50" w:line="187" w:lineRule="exact"/>
              <w:ind w:left="1082"/>
              <w:jc w:val="center"/>
              <w:rPr>
                <w:sz w:val="18"/>
              </w:rPr>
            </w:pPr>
            <w:r>
              <w:rPr>
                <w:sz w:val="18"/>
              </w:rPr>
              <w:t>CP</w:t>
            </w:r>
            <w:r>
              <w:rPr>
                <w:spacing w:val="-9"/>
                <w:sz w:val="18"/>
              </w:rPr>
              <w:t xml:space="preserve"> </w:t>
            </w:r>
            <w:r>
              <w:rPr>
                <w:sz w:val="18"/>
              </w:rPr>
              <w:t xml:space="preserve">25 </w:t>
            </w:r>
            <w:r>
              <w:rPr>
                <w:spacing w:val="-7"/>
                <w:sz w:val="18"/>
              </w:rPr>
              <w:t>MG</w:t>
            </w:r>
          </w:p>
        </w:tc>
        <w:tc>
          <w:tcPr>
            <w:tcW w:w="2396" w:type="dxa"/>
          </w:tcPr>
          <w:p w14:paraId="54AA0037">
            <w:pPr>
              <w:pStyle w:val="11"/>
              <w:spacing w:before="50" w:line="187" w:lineRule="exact"/>
              <w:ind w:left="428"/>
              <w:jc w:val="center"/>
              <w:rPr>
                <w:sz w:val="18"/>
              </w:rPr>
            </w:pPr>
            <w:r>
              <w:rPr>
                <w:sz w:val="18"/>
              </w:rPr>
              <w:t>SEI-</w:t>
            </w:r>
            <w:r>
              <w:rPr>
                <w:spacing w:val="-2"/>
                <w:sz w:val="18"/>
              </w:rPr>
              <w:t>260007/005429/2024</w:t>
            </w:r>
          </w:p>
        </w:tc>
      </w:tr>
    </w:tbl>
    <w:p w14:paraId="30A28987">
      <w:pPr>
        <w:pStyle w:val="7"/>
        <w:spacing w:before="133"/>
      </w:pPr>
    </w:p>
    <w:p w14:paraId="10CB537C">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INTERDEPENDENTES</w:t>
      </w:r>
    </w:p>
    <w:p w14:paraId="715B4934">
      <w:pPr>
        <w:spacing w:before="40"/>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4B91C79F">
      <w:pPr>
        <w:pStyle w:val="7"/>
        <w:spacing w:before="80"/>
        <w:rPr>
          <w:b/>
        </w:rPr>
      </w:pPr>
    </w:p>
    <w:p w14:paraId="5288893C">
      <w:pPr>
        <w:pStyle w:val="3"/>
        <w:numPr>
          <w:ilvl w:val="0"/>
          <w:numId w:val="53"/>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582646DB">
      <w:pPr>
        <w:pStyle w:val="7"/>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52116E30">
      <w:pPr>
        <w:pStyle w:val="7"/>
        <w:spacing w:before="43"/>
      </w:pPr>
    </w:p>
    <w:p w14:paraId="16E9E505">
      <w:pPr>
        <w:pStyle w:val="3"/>
        <w:numPr>
          <w:ilvl w:val="0"/>
          <w:numId w:val="53"/>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2E992FFC">
      <w:pPr>
        <w:pStyle w:val="7"/>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3B91A298">
      <w:pPr>
        <w:pStyle w:val="7"/>
        <w:spacing w:before="42"/>
      </w:pPr>
    </w:p>
    <w:p w14:paraId="7E64E491">
      <w:pPr>
        <w:pStyle w:val="3"/>
        <w:numPr>
          <w:ilvl w:val="0"/>
          <w:numId w:val="53"/>
        </w:numPr>
        <w:tabs>
          <w:tab w:val="left" w:pos="528"/>
        </w:tabs>
        <w:spacing w:before="0" w:after="0" w:line="240" w:lineRule="auto"/>
        <w:ind w:left="528" w:right="0" w:hanging="199"/>
        <w:jc w:val="left"/>
      </w:pPr>
      <w:r>
        <w:rPr>
          <w:spacing w:val="-2"/>
        </w:rPr>
        <w:t>RESPONSÁVEIS</w:t>
      </w:r>
    </w:p>
    <w:p w14:paraId="05C4697D">
      <w:pPr>
        <w:pStyle w:val="7"/>
        <w:spacing w:before="80"/>
        <w:rPr>
          <w:b/>
        </w:rPr>
      </w:pPr>
    </w:p>
    <w:p w14:paraId="7118D89E">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4C094291">
      <w:pPr>
        <w:pStyle w:val="7"/>
        <w:ind w:left="329"/>
      </w:pPr>
      <w:r>
        <w:t>Matrícula:</w:t>
      </w:r>
      <w:r>
        <w:rPr>
          <w:spacing w:val="-1"/>
        </w:rPr>
        <w:t xml:space="preserve"> </w:t>
      </w:r>
      <w:r>
        <w:t>36229-</w:t>
      </w:r>
      <w:r>
        <w:rPr>
          <w:spacing w:val="-10"/>
        </w:rPr>
        <w:t>3</w:t>
      </w:r>
    </w:p>
    <w:p w14:paraId="58AB2578">
      <w:pPr>
        <w:pStyle w:val="7"/>
        <w:ind w:left="329"/>
      </w:pPr>
      <w:r>
        <w:t>ID</w:t>
      </w:r>
      <w:r>
        <w:rPr>
          <w:spacing w:val="-1"/>
        </w:rPr>
        <w:t xml:space="preserve"> </w:t>
      </w:r>
      <w:r>
        <w:t>Funcional:</w:t>
      </w:r>
      <w:r>
        <w:rPr>
          <w:spacing w:val="-1"/>
        </w:rPr>
        <w:t xml:space="preserve"> </w:t>
      </w:r>
      <w:r>
        <w:t>443098-</w:t>
      </w:r>
      <w:r>
        <w:rPr>
          <w:spacing w:val="-10"/>
        </w:rPr>
        <w:t>4</w:t>
      </w:r>
    </w:p>
    <w:p w14:paraId="4CF7AC1F">
      <w:pPr>
        <w:pStyle w:val="7"/>
        <w:ind w:left="329"/>
      </w:pPr>
      <w:r>
        <w:t>Telefone:</w:t>
      </w:r>
      <w:r>
        <w:rPr>
          <w:spacing w:val="-8"/>
        </w:rPr>
        <w:t xml:space="preserve"> </w:t>
      </w:r>
      <w:r>
        <w:t>(21)</w:t>
      </w:r>
      <w:r>
        <w:rPr>
          <w:spacing w:val="-8"/>
        </w:rPr>
        <w:t xml:space="preserve"> </w:t>
      </w:r>
      <w:r>
        <w:t>2868-</w:t>
      </w:r>
      <w:r>
        <w:rPr>
          <w:spacing w:val="-4"/>
        </w:rPr>
        <w:t>8352</w:t>
      </w:r>
    </w:p>
    <w:p w14:paraId="114963F5">
      <w:pPr>
        <w:pStyle w:val="7"/>
        <w:ind w:left="329"/>
      </w:pPr>
      <w:r>
        <w:t>E-mail</w:t>
      </w:r>
      <w:r>
        <w:rPr>
          <w:spacing w:val="-1"/>
        </w:rPr>
        <w:t xml:space="preserve"> </w:t>
      </w:r>
      <w:r>
        <w:t xml:space="preserve">institucional: </w:t>
      </w:r>
      <w:r>
        <w:fldChar w:fldCharType="begin"/>
      </w:r>
      <w:r>
        <w:instrText xml:space="preserve"> HYPERLINK "mailto:luiz.souza@hupe.uerj.br" \h </w:instrText>
      </w:r>
      <w:r>
        <w:fldChar w:fldCharType="separate"/>
      </w:r>
      <w:r>
        <w:rPr>
          <w:color w:val="0000ED"/>
          <w:spacing w:val="-2"/>
          <w:u w:val="single" w:color="0000ED"/>
        </w:rPr>
        <w:t>luiz.souza@hupe.uerj.br</w:t>
      </w:r>
      <w:r>
        <w:rPr>
          <w:color w:val="0000ED"/>
          <w:spacing w:val="-2"/>
          <w:u w:val="single" w:color="0000ED"/>
        </w:rPr>
        <w:fldChar w:fldCharType="end"/>
      </w:r>
    </w:p>
    <w:p w14:paraId="10D1069E">
      <w:pPr>
        <w:pStyle w:val="7"/>
        <w:spacing w:before="80"/>
      </w:pPr>
    </w:p>
    <w:p w14:paraId="2F7A8B81">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7C86AD35">
      <w:pPr>
        <w:pStyle w:val="7"/>
        <w:ind w:left="329"/>
      </w:pPr>
      <w:r>
        <w:t>Matrícula:</w:t>
      </w:r>
      <w:r>
        <w:rPr>
          <w:spacing w:val="-1"/>
        </w:rPr>
        <w:t xml:space="preserve"> </w:t>
      </w:r>
      <w:r>
        <w:t>33.775-</w:t>
      </w:r>
      <w:r>
        <w:rPr>
          <w:spacing w:val="-10"/>
        </w:rPr>
        <w:t>8</w:t>
      </w:r>
    </w:p>
    <w:p w14:paraId="58AD970D">
      <w:pPr>
        <w:pStyle w:val="7"/>
        <w:ind w:left="329"/>
      </w:pPr>
      <w:r>
        <w:t>ID</w:t>
      </w:r>
      <w:r>
        <w:rPr>
          <w:spacing w:val="-1"/>
        </w:rPr>
        <w:t xml:space="preserve"> </w:t>
      </w:r>
      <w:r>
        <w:t>Funcional:</w:t>
      </w:r>
      <w:r>
        <w:rPr>
          <w:spacing w:val="-1"/>
        </w:rPr>
        <w:t xml:space="preserve"> </w:t>
      </w:r>
      <w:r>
        <w:rPr>
          <w:spacing w:val="-2"/>
        </w:rPr>
        <w:t>2040816</w:t>
      </w:r>
    </w:p>
    <w:p w14:paraId="590527B4">
      <w:pPr>
        <w:pStyle w:val="7"/>
        <w:ind w:left="329"/>
      </w:pPr>
      <w:r>
        <w:t>Telefone:</w:t>
      </w:r>
      <w:r>
        <w:rPr>
          <w:spacing w:val="-8"/>
        </w:rPr>
        <w:t xml:space="preserve"> </w:t>
      </w:r>
      <w:r>
        <w:t>(21)</w:t>
      </w:r>
      <w:r>
        <w:rPr>
          <w:spacing w:val="-8"/>
        </w:rPr>
        <w:t xml:space="preserve"> </w:t>
      </w:r>
      <w:r>
        <w:t>2868-</w:t>
      </w:r>
      <w:r>
        <w:rPr>
          <w:spacing w:val="-4"/>
        </w:rPr>
        <w:t>8464</w:t>
      </w:r>
    </w:p>
    <w:p w14:paraId="128D69C5">
      <w:pPr>
        <w:pStyle w:val="7"/>
        <w:ind w:left="329"/>
      </w:pPr>
      <w:r>
        <w:t>E-mail</w:t>
      </w:r>
      <w:r>
        <w:rPr>
          <w:spacing w:val="-1"/>
        </w:rPr>
        <w:t xml:space="preserve"> </w:t>
      </w:r>
      <w:r>
        <w:t xml:space="preserve">institucional: </w:t>
      </w:r>
      <w:r>
        <w:fldChar w:fldCharType="begin"/>
      </w:r>
      <w:r>
        <w:instrText xml:space="preserve"> HYPERLINK "mailto:simone.rocha@hupe.uerj.br" \h </w:instrText>
      </w:r>
      <w:r>
        <w:fldChar w:fldCharType="separate"/>
      </w:r>
      <w:r>
        <w:rPr>
          <w:color w:val="0000ED"/>
          <w:spacing w:val="-2"/>
          <w:u w:val="single" w:color="0000ED"/>
        </w:rPr>
        <w:t>simone.rocha@hupe.uerj.br</w:t>
      </w:r>
      <w:r>
        <w:rPr>
          <w:color w:val="0000ED"/>
          <w:spacing w:val="-2"/>
          <w:u w:val="single" w:color="0000ED"/>
        </w:rPr>
        <w:fldChar w:fldCharType="end"/>
      </w:r>
    </w:p>
    <w:p w14:paraId="68BCE5C2">
      <w:pPr>
        <w:pStyle w:val="7"/>
        <w:spacing w:after="0"/>
        <w:sectPr>
          <w:pgSz w:w="15840" w:h="24480"/>
          <w:pgMar w:top="520" w:right="360" w:bottom="280" w:left="360" w:header="720" w:footer="720" w:gutter="0"/>
          <w:cols w:space="720" w:num="1"/>
        </w:sectPr>
      </w:pPr>
    </w:p>
    <w:p w14:paraId="40EA8A5A">
      <w:pPr>
        <w:pStyle w:val="7"/>
        <w:spacing w:before="203"/>
      </w:pPr>
    </w:p>
    <w:p w14:paraId="58527C1F">
      <w:pPr>
        <w:spacing w:before="0"/>
        <w:ind w:left="60" w:right="148" w:firstLine="0"/>
        <w:jc w:val="center"/>
        <w:rPr>
          <w:b/>
          <w:sz w:val="20"/>
        </w:rPr>
      </w:pPr>
      <w:r>
        <w:rPr>
          <w:b/>
          <w:spacing w:val="-2"/>
          <w:sz w:val="20"/>
          <w:u w:val="single"/>
        </w:rPr>
        <w:t>ANEXO</w:t>
      </w:r>
      <w:r>
        <w:rPr>
          <w:b/>
          <w:spacing w:val="-13"/>
          <w:sz w:val="20"/>
          <w:u w:val="single"/>
        </w:rPr>
        <w:t xml:space="preserve"> </w:t>
      </w:r>
      <w:r>
        <w:rPr>
          <w:b/>
          <w:spacing w:val="-2"/>
          <w:sz w:val="20"/>
          <w:u w:val="single"/>
        </w:rPr>
        <w:t>IV</w:t>
      </w:r>
      <w:r>
        <w:rPr>
          <w:b/>
          <w:spacing w:val="-10"/>
          <w:sz w:val="20"/>
          <w:u w:val="single"/>
        </w:rPr>
        <w:t xml:space="preserve"> </w:t>
      </w:r>
      <w:r>
        <w:rPr>
          <w:b/>
          <w:spacing w:val="-2"/>
          <w:sz w:val="20"/>
          <w:u w:val="single"/>
        </w:rPr>
        <w:t>–</w:t>
      </w:r>
      <w:r>
        <w:rPr>
          <w:b/>
          <w:spacing w:val="-8"/>
          <w:sz w:val="20"/>
          <w:u w:val="single"/>
        </w:rPr>
        <w:t xml:space="preserve"> </w:t>
      </w:r>
      <w:r>
        <w:rPr>
          <w:b/>
          <w:spacing w:val="-2"/>
          <w:sz w:val="20"/>
          <w:u w:val="single"/>
        </w:rPr>
        <w:t>DOCUMENTAÇ</w:t>
      </w:r>
      <w:r>
        <w:rPr>
          <w:b/>
          <w:spacing w:val="-20"/>
          <w:sz w:val="20"/>
          <w:u w:val="single"/>
        </w:rPr>
        <w:t xml:space="preserve"> </w:t>
      </w:r>
      <w:r>
        <w:rPr>
          <w:b/>
          <w:spacing w:val="-2"/>
          <w:sz w:val="20"/>
          <w:u w:val="single"/>
        </w:rPr>
        <w:t>ÃO</w:t>
      </w:r>
      <w:r>
        <w:rPr>
          <w:b/>
          <w:spacing w:val="-5"/>
          <w:sz w:val="20"/>
          <w:u w:val="single"/>
        </w:rPr>
        <w:t xml:space="preserve"> </w:t>
      </w:r>
      <w:r>
        <w:rPr>
          <w:b/>
          <w:spacing w:val="-2"/>
          <w:sz w:val="20"/>
          <w:u w:val="single"/>
        </w:rPr>
        <w:t>EXIGIDA</w:t>
      </w:r>
      <w:r>
        <w:rPr>
          <w:b/>
          <w:spacing w:val="-12"/>
          <w:sz w:val="20"/>
          <w:u w:val="single"/>
        </w:rPr>
        <w:t xml:space="preserve"> </w:t>
      </w:r>
      <w:r>
        <w:rPr>
          <w:b/>
          <w:spacing w:val="-2"/>
          <w:sz w:val="20"/>
          <w:u w:val="single"/>
        </w:rPr>
        <w:t>PARA</w:t>
      </w:r>
      <w:r>
        <w:rPr>
          <w:b/>
          <w:spacing w:val="-12"/>
          <w:sz w:val="20"/>
          <w:u w:val="single"/>
        </w:rPr>
        <w:t xml:space="preserve"> </w:t>
      </w:r>
      <w:r>
        <w:rPr>
          <w:b/>
          <w:spacing w:val="-2"/>
          <w:sz w:val="20"/>
          <w:u w:val="single"/>
        </w:rPr>
        <w:t>HABILITAÇ</w:t>
      </w:r>
      <w:r>
        <w:rPr>
          <w:b/>
          <w:spacing w:val="-20"/>
          <w:sz w:val="20"/>
          <w:u w:val="single"/>
        </w:rPr>
        <w:t xml:space="preserve"> </w:t>
      </w:r>
      <w:r>
        <w:rPr>
          <w:b/>
          <w:spacing w:val="-5"/>
          <w:sz w:val="20"/>
          <w:u w:val="single"/>
        </w:rPr>
        <w:t>ÃO</w:t>
      </w:r>
    </w:p>
    <w:p w14:paraId="2728B60E">
      <w:pPr>
        <w:pStyle w:val="7"/>
        <w:spacing w:before="80"/>
        <w:rPr>
          <w:b/>
        </w:rPr>
      </w:pPr>
    </w:p>
    <w:p w14:paraId="4C38742D">
      <w:pPr>
        <w:pStyle w:val="3"/>
        <w:numPr>
          <w:ilvl w:val="0"/>
          <w:numId w:val="57"/>
        </w:numPr>
        <w:tabs>
          <w:tab w:val="left" w:pos="529"/>
        </w:tabs>
        <w:spacing w:before="0" w:after="0" w:line="240" w:lineRule="auto"/>
        <w:ind w:left="529" w:right="0" w:hanging="200"/>
        <w:jc w:val="both"/>
      </w:pPr>
      <w:r>
        <w:rPr>
          <w:spacing w:val="-2"/>
        </w:rPr>
        <w:t>HABILITAÇÃO</w:t>
      </w:r>
      <w:r>
        <w:rPr>
          <w:spacing w:val="4"/>
        </w:rPr>
        <w:t xml:space="preserve"> </w:t>
      </w:r>
      <w:r>
        <w:rPr>
          <w:spacing w:val="-2"/>
        </w:rPr>
        <w:t>JURÍDICA</w:t>
      </w:r>
    </w:p>
    <w:p w14:paraId="7AAD2A81">
      <w:pPr>
        <w:pStyle w:val="7"/>
        <w:spacing w:before="80"/>
        <w:rPr>
          <w:b/>
        </w:rPr>
      </w:pPr>
    </w:p>
    <w:p w14:paraId="1EA1820A">
      <w:pPr>
        <w:pStyle w:val="10"/>
        <w:numPr>
          <w:ilvl w:val="1"/>
          <w:numId w:val="57"/>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4EB75DF3">
      <w:pPr>
        <w:pStyle w:val="10"/>
        <w:numPr>
          <w:ilvl w:val="1"/>
          <w:numId w:val="57"/>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25413EE2">
      <w:pPr>
        <w:pStyle w:val="10"/>
        <w:numPr>
          <w:ilvl w:val="1"/>
          <w:numId w:val="57"/>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0910D5B5">
      <w:pPr>
        <w:pStyle w:val="10"/>
        <w:numPr>
          <w:ilvl w:val="1"/>
          <w:numId w:val="57"/>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68CB9272">
      <w:pPr>
        <w:pStyle w:val="10"/>
        <w:numPr>
          <w:ilvl w:val="1"/>
          <w:numId w:val="57"/>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340659FA">
      <w:pPr>
        <w:pStyle w:val="10"/>
        <w:numPr>
          <w:ilvl w:val="1"/>
          <w:numId w:val="57"/>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7CA060F0">
      <w:pPr>
        <w:pStyle w:val="10"/>
        <w:numPr>
          <w:ilvl w:val="1"/>
          <w:numId w:val="57"/>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8CA7E4B">
      <w:pPr>
        <w:pStyle w:val="10"/>
        <w:numPr>
          <w:ilvl w:val="1"/>
          <w:numId w:val="57"/>
        </w:numPr>
        <w:tabs>
          <w:tab w:val="left" w:pos="637"/>
        </w:tabs>
        <w:spacing w:before="1"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65FEAC87">
      <w:pPr>
        <w:pStyle w:val="10"/>
        <w:numPr>
          <w:ilvl w:val="1"/>
          <w:numId w:val="57"/>
        </w:numPr>
        <w:tabs>
          <w:tab w:val="left" w:pos="629"/>
        </w:tabs>
        <w:spacing w:before="4"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2241A943">
      <w:pPr>
        <w:pStyle w:val="7"/>
        <w:spacing w:before="0"/>
      </w:pPr>
    </w:p>
    <w:p w14:paraId="46DC3F1F">
      <w:pPr>
        <w:pStyle w:val="7"/>
        <w:spacing w:before="53"/>
      </w:pPr>
    </w:p>
    <w:p w14:paraId="39B4F0ED">
      <w:pPr>
        <w:pStyle w:val="3"/>
        <w:numPr>
          <w:ilvl w:val="0"/>
          <w:numId w:val="57"/>
        </w:numPr>
        <w:tabs>
          <w:tab w:val="left" w:pos="929"/>
        </w:tabs>
        <w:spacing w:before="0"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EE8C331">
      <w:pPr>
        <w:pStyle w:val="7"/>
        <w:spacing w:before="41"/>
        <w:rPr>
          <w:b/>
        </w:rPr>
      </w:pPr>
    </w:p>
    <w:p w14:paraId="5B4C43D1">
      <w:pPr>
        <w:pStyle w:val="10"/>
        <w:numPr>
          <w:ilvl w:val="1"/>
          <w:numId w:val="57"/>
        </w:numPr>
        <w:tabs>
          <w:tab w:val="left" w:pos="629"/>
        </w:tabs>
        <w:spacing w:before="0"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38996977">
      <w:pPr>
        <w:pStyle w:val="10"/>
        <w:numPr>
          <w:ilvl w:val="1"/>
          <w:numId w:val="57"/>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5A16870D">
      <w:pPr>
        <w:pStyle w:val="10"/>
        <w:numPr>
          <w:ilvl w:val="1"/>
          <w:numId w:val="57"/>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48EB400E">
      <w:pPr>
        <w:pStyle w:val="10"/>
        <w:numPr>
          <w:ilvl w:val="1"/>
          <w:numId w:val="57"/>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32912592">
      <w:pPr>
        <w:pStyle w:val="10"/>
        <w:numPr>
          <w:ilvl w:val="1"/>
          <w:numId w:val="57"/>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76CCACE9">
      <w:pPr>
        <w:pStyle w:val="10"/>
        <w:numPr>
          <w:ilvl w:val="1"/>
          <w:numId w:val="57"/>
        </w:numPr>
        <w:tabs>
          <w:tab w:val="left" w:pos="642"/>
        </w:tabs>
        <w:spacing w:before="2"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4B13A45C">
      <w:pPr>
        <w:pStyle w:val="10"/>
        <w:numPr>
          <w:ilvl w:val="2"/>
          <w:numId w:val="57"/>
        </w:numPr>
        <w:tabs>
          <w:tab w:val="left" w:pos="797"/>
        </w:tabs>
        <w:spacing w:before="2"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7DD5A849">
      <w:pPr>
        <w:pStyle w:val="10"/>
        <w:numPr>
          <w:ilvl w:val="1"/>
          <w:numId w:val="57"/>
        </w:numPr>
        <w:tabs>
          <w:tab w:val="left" w:pos="629"/>
        </w:tabs>
        <w:spacing w:before="2"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80EC459">
      <w:pPr>
        <w:pStyle w:val="10"/>
        <w:numPr>
          <w:ilvl w:val="2"/>
          <w:numId w:val="57"/>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06396550">
      <w:pPr>
        <w:pStyle w:val="10"/>
        <w:numPr>
          <w:ilvl w:val="2"/>
          <w:numId w:val="57"/>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0CC43676">
      <w:pPr>
        <w:pStyle w:val="10"/>
        <w:numPr>
          <w:ilvl w:val="1"/>
          <w:numId w:val="57"/>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1C2B49F6">
      <w:pPr>
        <w:pStyle w:val="10"/>
        <w:numPr>
          <w:ilvl w:val="2"/>
          <w:numId w:val="57"/>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0E89870C">
      <w:pPr>
        <w:pStyle w:val="10"/>
        <w:numPr>
          <w:ilvl w:val="2"/>
          <w:numId w:val="57"/>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2A6BB10B">
      <w:pPr>
        <w:pStyle w:val="10"/>
        <w:numPr>
          <w:ilvl w:val="1"/>
          <w:numId w:val="57"/>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17A81C66">
      <w:pPr>
        <w:pStyle w:val="10"/>
        <w:numPr>
          <w:ilvl w:val="1"/>
          <w:numId w:val="57"/>
        </w:numPr>
        <w:tabs>
          <w:tab w:val="left" w:pos="732"/>
        </w:tabs>
        <w:spacing w:before="2"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083DD875">
      <w:pPr>
        <w:pStyle w:val="10"/>
        <w:numPr>
          <w:ilvl w:val="2"/>
          <w:numId w:val="57"/>
        </w:numPr>
        <w:tabs>
          <w:tab w:val="left" w:pos="889"/>
        </w:tabs>
        <w:spacing w:before="1"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5F0703FF">
      <w:pPr>
        <w:pStyle w:val="10"/>
        <w:numPr>
          <w:ilvl w:val="2"/>
          <w:numId w:val="57"/>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70094CA4">
      <w:pPr>
        <w:pStyle w:val="10"/>
        <w:numPr>
          <w:ilvl w:val="2"/>
          <w:numId w:val="57"/>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D1EB93E">
      <w:pPr>
        <w:pStyle w:val="7"/>
        <w:spacing w:before="0"/>
      </w:pPr>
    </w:p>
    <w:p w14:paraId="0D9C1F55">
      <w:pPr>
        <w:pStyle w:val="7"/>
        <w:spacing w:before="15"/>
      </w:pPr>
    </w:p>
    <w:p w14:paraId="2402E50C">
      <w:pPr>
        <w:pStyle w:val="3"/>
        <w:numPr>
          <w:ilvl w:val="0"/>
          <w:numId w:val="57"/>
        </w:numPr>
        <w:tabs>
          <w:tab w:val="left" w:pos="929"/>
        </w:tabs>
        <w:spacing w:before="0"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2FF45665">
      <w:pPr>
        <w:pStyle w:val="7"/>
        <w:spacing w:before="41"/>
        <w:rPr>
          <w:b/>
        </w:rPr>
      </w:pPr>
    </w:p>
    <w:p w14:paraId="38E58B63">
      <w:pPr>
        <w:pStyle w:val="10"/>
        <w:numPr>
          <w:ilvl w:val="1"/>
          <w:numId w:val="57"/>
        </w:numPr>
        <w:tabs>
          <w:tab w:val="left" w:pos="662"/>
        </w:tabs>
        <w:spacing w:before="0" w:after="0" w:line="280" w:lineRule="auto"/>
        <w:ind w:left="329" w:right="312" w:firstLine="0"/>
        <w:jc w:val="both"/>
        <w:rPr>
          <w:sz w:val="20"/>
        </w:rPr>
      </w:pPr>
      <w:r>
        <w:rPr>
          <w:sz w:val="20"/>
        </w:rPr>
        <w:t>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14:paraId="386FDFB5">
      <w:pPr>
        <w:pStyle w:val="10"/>
        <w:numPr>
          <w:ilvl w:val="2"/>
          <w:numId w:val="57"/>
        </w:numPr>
        <w:tabs>
          <w:tab w:val="left" w:pos="779"/>
        </w:tabs>
        <w:spacing w:before="2" w:after="0" w:line="240" w:lineRule="auto"/>
        <w:ind w:left="779" w:right="0" w:hanging="45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3171988B">
      <w:pPr>
        <w:pStyle w:val="7"/>
        <w:spacing w:before="0"/>
      </w:pPr>
    </w:p>
    <w:p w14:paraId="2E2EE916">
      <w:pPr>
        <w:pStyle w:val="7"/>
        <w:spacing w:before="53"/>
      </w:pPr>
    </w:p>
    <w:p w14:paraId="6C2B84FD">
      <w:pPr>
        <w:pStyle w:val="3"/>
        <w:numPr>
          <w:ilvl w:val="0"/>
          <w:numId w:val="57"/>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10DE8DEC">
      <w:pPr>
        <w:pStyle w:val="7"/>
        <w:spacing w:before="41"/>
        <w:rPr>
          <w:b/>
        </w:rPr>
      </w:pPr>
    </w:p>
    <w:p w14:paraId="4719A4EF">
      <w:pPr>
        <w:pStyle w:val="10"/>
        <w:numPr>
          <w:ilvl w:val="1"/>
          <w:numId w:val="57"/>
        </w:numPr>
        <w:tabs>
          <w:tab w:val="left" w:pos="645"/>
        </w:tabs>
        <w:spacing w:before="0"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09EE7F51">
      <w:pPr>
        <w:pStyle w:val="10"/>
        <w:numPr>
          <w:ilvl w:val="0"/>
          <w:numId w:val="58"/>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2F0C239">
      <w:pPr>
        <w:pStyle w:val="10"/>
        <w:numPr>
          <w:ilvl w:val="1"/>
          <w:numId w:val="58"/>
        </w:numPr>
        <w:tabs>
          <w:tab w:val="left" w:pos="683"/>
        </w:tabs>
        <w:spacing w:before="3"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23922BC6">
      <w:pPr>
        <w:pStyle w:val="10"/>
        <w:spacing w:after="0" w:line="240" w:lineRule="auto"/>
        <w:jc w:val="both"/>
        <w:rPr>
          <w:sz w:val="20"/>
        </w:rPr>
        <w:sectPr>
          <w:pgSz w:w="15840" w:h="24480"/>
          <w:pgMar w:top="2860" w:right="360" w:bottom="280" w:left="360" w:header="720" w:footer="720" w:gutter="0"/>
          <w:cols w:space="720" w:num="1"/>
        </w:sectPr>
      </w:pPr>
    </w:p>
    <w:p w14:paraId="325DD9E4">
      <w:pPr>
        <w:pStyle w:val="10"/>
        <w:numPr>
          <w:ilvl w:val="1"/>
          <w:numId w:val="58"/>
        </w:numPr>
        <w:tabs>
          <w:tab w:val="left" w:pos="683"/>
        </w:tabs>
        <w:spacing w:before="73" w:after="0" w:line="240" w:lineRule="auto"/>
        <w:ind w:left="683" w:right="0" w:hanging="354"/>
        <w:jc w:val="left"/>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7A965CA8">
      <w:pPr>
        <w:pStyle w:val="10"/>
        <w:numPr>
          <w:ilvl w:val="1"/>
          <w:numId w:val="58"/>
        </w:numPr>
        <w:tabs>
          <w:tab w:val="left" w:pos="684"/>
        </w:tabs>
        <w:spacing w:before="40" w:after="0" w:line="280" w:lineRule="auto"/>
        <w:ind w:left="329" w:right="313" w:firstLine="0"/>
        <w:jc w:val="left"/>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30D7FD65">
      <w:pPr>
        <w:pStyle w:val="10"/>
        <w:numPr>
          <w:ilvl w:val="1"/>
          <w:numId w:val="58"/>
        </w:numPr>
        <w:tabs>
          <w:tab w:val="left" w:pos="692"/>
        </w:tabs>
        <w:spacing w:before="2" w:after="0" w:line="280" w:lineRule="auto"/>
        <w:ind w:left="329" w:right="313" w:firstLine="0"/>
        <w:jc w:val="left"/>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1A6FB2FF">
      <w:pPr>
        <w:pStyle w:val="7"/>
        <w:spacing w:before="42"/>
      </w:pPr>
    </w:p>
    <w:p w14:paraId="72F2CC8F">
      <w:pPr>
        <w:pStyle w:val="10"/>
        <w:numPr>
          <w:ilvl w:val="1"/>
          <w:numId w:val="57"/>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1312FBB8">
      <w:pPr>
        <w:pStyle w:val="10"/>
        <w:numPr>
          <w:ilvl w:val="1"/>
          <w:numId w:val="57"/>
        </w:numPr>
        <w:tabs>
          <w:tab w:val="left" w:pos="634"/>
        </w:tabs>
        <w:spacing w:before="2"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02E1C238">
      <w:pPr>
        <w:pStyle w:val="10"/>
        <w:numPr>
          <w:ilvl w:val="1"/>
          <w:numId w:val="57"/>
        </w:numPr>
        <w:tabs>
          <w:tab w:val="left" w:pos="629"/>
        </w:tabs>
        <w:spacing w:before="2"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765DB7A5">
      <w:pPr>
        <w:pStyle w:val="10"/>
        <w:numPr>
          <w:ilvl w:val="1"/>
          <w:numId w:val="57"/>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68E646ED">
      <w:pPr>
        <w:pStyle w:val="10"/>
        <w:numPr>
          <w:ilvl w:val="2"/>
          <w:numId w:val="57"/>
        </w:numPr>
        <w:tabs>
          <w:tab w:val="left" w:pos="786"/>
        </w:tabs>
        <w:spacing w:before="3"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39F11A77">
      <w:pPr>
        <w:pStyle w:val="7"/>
        <w:spacing w:before="0"/>
      </w:pPr>
    </w:p>
    <w:p w14:paraId="2F25FB80">
      <w:pPr>
        <w:pStyle w:val="7"/>
        <w:spacing w:before="0"/>
      </w:pPr>
    </w:p>
    <w:p w14:paraId="3D1C98F7">
      <w:pPr>
        <w:pStyle w:val="7"/>
        <w:spacing w:before="0"/>
      </w:pPr>
    </w:p>
    <w:p w14:paraId="32407BDF">
      <w:pPr>
        <w:pStyle w:val="7"/>
        <w:spacing w:before="0"/>
      </w:pPr>
    </w:p>
    <w:p w14:paraId="2161BFD2">
      <w:pPr>
        <w:pStyle w:val="7"/>
        <w:spacing w:before="0"/>
      </w:pPr>
    </w:p>
    <w:p w14:paraId="0C8665D3">
      <w:pPr>
        <w:pStyle w:val="7"/>
        <w:spacing w:before="0"/>
      </w:pPr>
    </w:p>
    <w:p w14:paraId="13C3C30D">
      <w:pPr>
        <w:pStyle w:val="7"/>
        <w:spacing w:before="0"/>
      </w:pPr>
    </w:p>
    <w:p w14:paraId="01DAB040">
      <w:pPr>
        <w:pStyle w:val="7"/>
        <w:spacing w:before="0"/>
      </w:pPr>
    </w:p>
    <w:p w14:paraId="71133A95">
      <w:pPr>
        <w:pStyle w:val="7"/>
        <w:spacing w:before="0"/>
      </w:pPr>
    </w:p>
    <w:p w14:paraId="0D419AC7">
      <w:pPr>
        <w:pStyle w:val="7"/>
        <w:spacing w:before="0"/>
      </w:pPr>
    </w:p>
    <w:p w14:paraId="268B593A">
      <w:pPr>
        <w:pStyle w:val="7"/>
        <w:spacing w:before="0"/>
      </w:pPr>
    </w:p>
    <w:p w14:paraId="4BDE1732">
      <w:pPr>
        <w:pStyle w:val="7"/>
        <w:spacing w:before="0"/>
      </w:pPr>
    </w:p>
    <w:p w14:paraId="6FF82948">
      <w:pPr>
        <w:pStyle w:val="7"/>
        <w:spacing w:before="0"/>
      </w:pPr>
    </w:p>
    <w:p w14:paraId="291C2BF6">
      <w:pPr>
        <w:pStyle w:val="7"/>
        <w:spacing w:before="0"/>
      </w:pPr>
    </w:p>
    <w:p w14:paraId="6AF4A130">
      <w:pPr>
        <w:pStyle w:val="7"/>
        <w:spacing w:before="0"/>
      </w:pPr>
    </w:p>
    <w:p w14:paraId="5A9F4B02">
      <w:pPr>
        <w:pStyle w:val="7"/>
        <w:spacing w:before="193"/>
      </w:pPr>
    </w:p>
    <w:p w14:paraId="232D7EE7">
      <w:pPr>
        <w:spacing w:before="0"/>
        <w:ind w:left="60" w:right="148" w:firstLine="0"/>
        <w:jc w:val="center"/>
        <w:rPr>
          <w:b/>
          <w:sz w:val="20"/>
        </w:rPr>
      </w:pPr>
      <w:r>
        <w:rPr>
          <w:b/>
          <w:spacing w:val="-2"/>
          <w:sz w:val="20"/>
          <w:u w:val="single"/>
        </w:rPr>
        <w:t>ANEXO</w:t>
      </w:r>
      <w:r>
        <w:rPr>
          <w:b/>
          <w:spacing w:val="-8"/>
          <w:sz w:val="20"/>
          <w:u w:val="single"/>
        </w:rPr>
        <w:t xml:space="preserve"> </w:t>
      </w:r>
      <w:r>
        <w:rPr>
          <w:b/>
          <w:spacing w:val="-2"/>
          <w:sz w:val="20"/>
          <w:u w:val="single"/>
        </w:rPr>
        <w:t>V- MODELO</w:t>
      </w:r>
      <w:r>
        <w:rPr>
          <w:b/>
          <w:spacing w:val="-1"/>
          <w:sz w:val="20"/>
          <w:u w:val="single"/>
        </w:rPr>
        <w:t xml:space="preserve"> </w:t>
      </w:r>
      <w:r>
        <w:rPr>
          <w:b/>
          <w:spacing w:val="-2"/>
          <w:sz w:val="20"/>
          <w:u w:val="single"/>
        </w:rPr>
        <w:t>DE</w:t>
      </w:r>
      <w:r>
        <w:rPr>
          <w:b/>
          <w:spacing w:val="-12"/>
          <w:sz w:val="20"/>
          <w:u w:val="single"/>
        </w:rPr>
        <w:t xml:space="preserve"> </w:t>
      </w:r>
      <w:r>
        <w:rPr>
          <w:b/>
          <w:spacing w:val="-2"/>
          <w:sz w:val="20"/>
          <w:u w:val="single"/>
        </w:rPr>
        <w:t>APRESENTAÇ</w:t>
      </w:r>
      <w:r>
        <w:rPr>
          <w:b/>
          <w:spacing w:val="-20"/>
          <w:sz w:val="20"/>
          <w:u w:val="single"/>
        </w:rPr>
        <w:t xml:space="preserve"> </w:t>
      </w:r>
      <w:r>
        <w:rPr>
          <w:b/>
          <w:spacing w:val="-2"/>
          <w:sz w:val="20"/>
          <w:u w:val="single"/>
        </w:rPr>
        <w:t>ÃO</w:t>
      </w:r>
      <w:r>
        <w:rPr>
          <w:b/>
          <w:spacing w:val="-1"/>
          <w:sz w:val="20"/>
          <w:u w:val="single"/>
        </w:rPr>
        <w:t xml:space="preserve"> </w:t>
      </w:r>
      <w:r>
        <w:rPr>
          <w:b/>
          <w:spacing w:val="-2"/>
          <w:sz w:val="20"/>
          <w:u w:val="single"/>
        </w:rPr>
        <w:t>DA</w:t>
      </w:r>
      <w:r>
        <w:rPr>
          <w:b/>
          <w:spacing w:val="-12"/>
          <w:sz w:val="20"/>
          <w:u w:val="single"/>
        </w:rPr>
        <w:t xml:space="preserve"> </w:t>
      </w:r>
      <w:r>
        <w:rPr>
          <w:b/>
          <w:spacing w:val="-2"/>
          <w:sz w:val="20"/>
          <w:u w:val="single"/>
        </w:rPr>
        <w:t>PROPOSTA</w:t>
      </w:r>
    </w:p>
    <w:p w14:paraId="4540F199">
      <w:pPr>
        <w:pStyle w:val="7"/>
        <w:spacing w:before="57"/>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495"/>
        <w:gridCol w:w="735"/>
        <w:gridCol w:w="1065"/>
        <w:gridCol w:w="1020"/>
        <w:gridCol w:w="1020"/>
        <w:gridCol w:w="1020"/>
        <w:gridCol w:w="1020"/>
      </w:tblGrid>
      <w:tr w14:paraId="1D74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210" w:type="dxa"/>
            <w:gridSpan w:val="3"/>
          </w:tcPr>
          <w:p w14:paraId="5D5B5ED9">
            <w:pPr>
              <w:pStyle w:val="11"/>
              <w:spacing w:before="147"/>
              <w:ind w:left="941"/>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11B542AB">
            <w:pPr>
              <w:pStyle w:val="11"/>
              <w:spacing w:before="81" w:line="352" w:lineRule="auto"/>
              <w:ind w:left="2274" w:right="1954"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880" w:type="dxa"/>
            <w:gridSpan w:val="6"/>
          </w:tcPr>
          <w:p w14:paraId="1BD3F224">
            <w:pPr>
              <w:pStyle w:val="11"/>
              <w:spacing w:before="83"/>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186/2025.</w:t>
            </w:r>
          </w:p>
          <w:p w14:paraId="463D7DE2">
            <w:pPr>
              <w:pStyle w:val="11"/>
              <w:spacing w:before="5" w:line="310" w:lineRule="atLeast"/>
              <w:ind w:left="213" w:right="1622"/>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24/04/2025</w:t>
            </w:r>
            <w:r>
              <w:rPr>
                <w:b/>
                <w:spacing w:val="-12"/>
                <w:sz w:val="20"/>
              </w:rPr>
              <w:t xml:space="preserve"> </w:t>
            </w:r>
            <w:r>
              <w:rPr>
                <w:b/>
                <w:sz w:val="20"/>
              </w:rPr>
              <w:t>às</w:t>
            </w:r>
            <w:r>
              <w:rPr>
                <w:b/>
                <w:spacing w:val="-11"/>
                <w:sz w:val="20"/>
              </w:rPr>
              <w:t xml:space="preserve"> </w:t>
            </w:r>
            <w:r>
              <w:rPr>
                <w:b/>
                <w:sz w:val="20"/>
              </w:rPr>
              <w:t xml:space="preserve">10horas. Processo n° </w:t>
            </w:r>
            <w:r>
              <w:rPr>
                <w:b/>
                <w:sz w:val="18"/>
              </w:rPr>
              <w:t>SEI-260007/000887/2025</w:t>
            </w:r>
            <w:r>
              <w:rPr>
                <w:b/>
                <w:sz w:val="20"/>
              </w:rPr>
              <w:t>.</w:t>
            </w:r>
          </w:p>
        </w:tc>
      </w:tr>
      <w:tr w14:paraId="40347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210" w:type="dxa"/>
            <w:gridSpan w:val="3"/>
          </w:tcPr>
          <w:p w14:paraId="26EDE457">
            <w:pPr>
              <w:pStyle w:val="11"/>
              <w:spacing w:before="198"/>
              <w:rPr>
                <w:b/>
                <w:sz w:val="20"/>
              </w:rPr>
            </w:pPr>
          </w:p>
          <w:p w14:paraId="71F3A671">
            <w:pPr>
              <w:pStyle w:val="11"/>
              <w:spacing w:line="280" w:lineRule="auto"/>
              <w:ind w:left="202" w:right="166"/>
              <w:rPr>
                <w:b/>
                <w:sz w:val="20"/>
              </w:rPr>
            </w:pPr>
            <w:r>
              <w:rPr>
                <w:sz w:val="20"/>
              </w:rPr>
              <w:t>A</w:t>
            </w:r>
            <w:r>
              <w:rPr>
                <w:spacing w:val="-13"/>
                <w:sz w:val="20"/>
              </w:rPr>
              <w:t xml:space="preserve"> </w:t>
            </w:r>
            <w:r>
              <w:rPr>
                <w:sz w:val="20"/>
              </w:rPr>
              <w:t>firma</w:t>
            </w:r>
            <w:r>
              <w:rPr>
                <w:spacing w:val="-6"/>
                <w:sz w:val="20"/>
              </w:rPr>
              <w:t xml:space="preserve"> </w:t>
            </w:r>
            <w:r>
              <w:rPr>
                <w:sz w:val="20"/>
              </w:rPr>
              <w:t>ao</w:t>
            </w:r>
            <w:r>
              <w:rPr>
                <w:spacing w:val="-4"/>
                <w:sz w:val="20"/>
              </w:rPr>
              <w:t xml:space="preserve"> </w:t>
            </w:r>
            <w:r>
              <w:rPr>
                <w:sz w:val="20"/>
              </w:rPr>
              <w:t>lado</w:t>
            </w:r>
            <w:r>
              <w:rPr>
                <w:spacing w:val="-4"/>
                <w:sz w:val="20"/>
              </w:rPr>
              <w:t xml:space="preserve"> </w:t>
            </w:r>
            <w:r>
              <w:rPr>
                <w:sz w:val="20"/>
              </w:rPr>
              <w:t>mencionada</w:t>
            </w:r>
            <w:r>
              <w:rPr>
                <w:spacing w:val="-4"/>
                <w:sz w:val="20"/>
              </w:rPr>
              <w:t xml:space="preserve"> </w:t>
            </w:r>
            <w:r>
              <w:rPr>
                <w:sz w:val="20"/>
              </w:rPr>
              <w:t>propõe</w:t>
            </w:r>
            <w:r>
              <w:rPr>
                <w:spacing w:val="-4"/>
                <w:sz w:val="20"/>
              </w:rPr>
              <w:t xml:space="preserve"> </w:t>
            </w:r>
            <w:r>
              <w:rPr>
                <w:sz w:val="20"/>
              </w:rPr>
              <w:t>fornecer</w:t>
            </w:r>
            <w:r>
              <w:rPr>
                <w:spacing w:val="-4"/>
                <w:sz w:val="20"/>
              </w:rPr>
              <w:t xml:space="preserve"> </w:t>
            </w:r>
            <w:r>
              <w:rPr>
                <w:sz w:val="20"/>
              </w:rPr>
              <w:t>à</w:t>
            </w:r>
            <w:r>
              <w:rPr>
                <w:spacing w:val="-4"/>
                <w:sz w:val="20"/>
              </w:rPr>
              <w:t xml:space="preserve"> </w:t>
            </w:r>
            <w:r>
              <w:rPr>
                <w:sz w:val="20"/>
              </w:rPr>
              <w:t>Universidade</w:t>
            </w:r>
            <w:r>
              <w:rPr>
                <w:spacing w:val="-4"/>
                <w:sz w:val="20"/>
              </w:rPr>
              <w:t xml:space="preserve"> </w:t>
            </w:r>
            <w:r>
              <w:rPr>
                <w:sz w:val="20"/>
              </w:rPr>
              <w:t>do</w:t>
            </w:r>
            <w:r>
              <w:rPr>
                <w:spacing w:val="-4"/>
                <w:sz w:val="20"/>
              </w:rPr>
              <w:t xml:space="preserve"> </w:t>
            </w:r>
            <w:r>
              <w:rPr>
                <w:sz w:val="20"/>
              </w:rPr>
              <w:t xml:space="preserve">Estado do Rio de Janeiro, pelos preços abaixo assinados, obedecendo rigorosamente ao estipulado e constante do </w:t>
            </w:r>
            <w:r>
              <w:rPr>
                <w:b/>
                <w:sz w:val="20"/>
              </w:rPr>
              <w:t>EDITAL n° 186/2025.</w:t>
            </w:r>
          </w:p>
        </w:tc>
        <w:tc>
          <w:tcPr>
            <w:tcW w:w="5880" w:type="dxa"/>
            <w:gridSpan w:val="6"/>
          </w:tcPr>
          <w:p w14:paraId="29788C56">
            <w:pPr>
              <w:pStyle w:val="11"/>
              <w:spacing w:before="23" w:line="280" w:lineRule="auto"/>
              <w:ind w:left="202" w:right="4550"/>
              <w:rPr>
                <w:sz w:val="20"/>
              </w:rPr>
            </w:pPr>
            <w:r>
              <w:rPr>
                <w:sz w:val="20"/>
              </w:rPr>
              <w:t>Razão</w:t>
            </w:r>
            <w:r>
              <w:rPr>
                <w:spacing w:val="-13"/>
                <w:sz w:val="20"/>
              </w:rPr>
              <w:t xml:space="preserve"> </w:t>
            </w:r>
            <w:r>
              <w:rPr>
                <w:sz w:val="20"/>
              </w:rPr>
              <w:t xml:space="preserve">Social: </w:t>
            </w:r>
            <w:r>
              <w:rPr>
                <w:spacing w:val="-2"/>
                <w:sz w:val="20"/>
              </w:rPr>
              <w:t>CNPJ:</w:t>
            </w:r>
          </w:p>
          <w:p w14:paraId="39055952">
            <w:pPr>
              <w:pStyle w:val="11"/>
              <w:spacing w:before="2" w:line="280" w:lineRule="auto"/>
              <w:ind w:left="202" w:right="4133"/>
              <w:rPr>
                <w:sz w:val="20"/>
              </w:rPr>
            </w:pPr>
            <w:r>
              <w:rPr>
                <w:sz w:val="20"/>
              </w:rPr>
              <w:t>Inscrição</w:t>
            </w:r>
            <w:r>
              <w:rPr>
                <w:spacing w:val="-13"/>
                <w:sz w:val="20"/>
              </w:rPr>
              <w:t xml:space="preserve"> </w:t>
            </w:r>
            <w:r>
              <w:rPr>
                <w:sz w:val="20"/>
              </w:rPr>
              <w:t xml:space="preserve">Estadual: </w:t>
            </w:r>
            <w:r>
              <w:rPr>
                <w:spacing w:val="-2"/>
                <w:sz w:val="20"/>
              </w:rPr>
              <w:t>Endereço:</w:t>
            </w:r>
            <w:r>
              <w:rPr>
                <w:spacing w:val="40"/>
                <w:sz w:val="20"/>
              </w:rPr>
              <w:t xml:space="preserve"> </w:t>
            </w:r>
            <w:r>
              <w:rPr>
                <w:spacing w:val="-2"/>
                <w:sz w:val="20"/>
              </w:rPr>
              <w:t>Tel./Fax:</w:t>
            </w:r>
          </w:p>
          <w:p w14:paraId="077CCB8A">
            <w:pPr>
              <w:pStyle w:val="11"/>
              <w:spacing w:before="3" w:line="227" w:lineRule="exact"/>
              <w:ind w:left="202"/>
              <w:rPr>
                <w:sz w:val="20"/>
              </w:rPr>
            </w:pPr>
            <w:r>
              <w:rPr>
                <w:sz w:val="20"/>
              </w:rPr>
              <w:t>E-</w:t>
            </w:r>
            <w:r>
              <w:rPr>
                <w:spacing w:val="-2"/>
                <w:sz w:val="20"/>
              </w:rPr>
              <w:t>mail:</w:t>
            </w:r>
          </w:p>
        </w:tc>
      </w:tr>
      <w:tr w14:paraId="3163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2DB175EA">
            <w:pPr>
              <w:pStyle w:val="11"/>
              <w:rPr>
                <w:b/>
                <w:sz w:val="16"/>
              </w:rPr>
            </w:pPr>
          </w:p>
          <w:p w14:paraId="75B96C7C">
            <w:pPr>
              <w:pStyle w:val="11"/>
              <w:spacing w:before="112"/>
              <w:rPr>
                <w:b/>
                <w:sz w:val="16"/>
              </w:rPr>
            </w:pPr>
          </w:p>
          <w:p w14:paraId="77955F2F">
            <w:pPr>
              <w:pStyle w:val="11"/>
              <w:ind w:left="191"/>
              <w:rPr>
                <w:b/>
                <w:sz w:val="16"/>
              </w:rPr>
            </w:pPr>
            <w:r>
              <w:rPr>
                <w:b/>
                <w:spacing w:val="-4"/>
                <w:sz w:val="16"/>
              </w:rPr>
              <w:t>ITEM</w:t>
            </w:r>
          </w:p>
        </w:tc>
        <w:tc>
          <w:tcPr>
            <w:tcW w:w="5415" w:type="dxa"/>
            <w:gridSpan w:val="2"/>
            <w:vMerge w:val="restart"/>
          </w:tcPr>
          <w:p w14:paraId="2A010C30">
            <w:pPr>
              <w:pStyle w:val="11"/>
              <w:rPr>
                <w:b/>
                <w:sz w:val="16"/>
              </w:rPr>
            </w:pPr>
          </w:p>
          <w:p w14:paraId="327D7986">
            <w:pPr>
              <w:pStyle w:val="11"/>
              <w:spacing w:before="112"/>
              <w:rPr>
                <w:b/>
                <w:sz w:val="16"/>
              </w:rPr>
            </w:pPr>
          </w:p>
          <w:p w14:paraId="23D961C3">
            <w:pPr>
              <w:pStyle w:val="11"/>
              <w:ind w:left="28"/>
              <w:jc w:val="center"/>
              <w:rPr>
                <w:b/>
                <w:sz w:val="16"/>
              </w:rPr>
            </w:pPr>
            <w:r>
              <w:rPr>
                <w:b/>
                <w:spacing w:val="-2"/>
                <w:sz w:val="16"/>
              </w:rPr>
              <w:t>ESPECIFICAÇÃO</w:t>
            </w:r>
          </w:p>
        </w:tc>
        <w:tc>
          <w:tcPr>
            <w:tcW w:w="735" w:type="dxa"/>
            <w:vMerge w:val="restart"/>
          </w:tcPr>
          <w:p w14:paraId="5D067A87">
            <w:pPr>
              <w:pStyle w:val="11"/>
              <w:rPr>
                <w:b/>
                <w:sz w:val="16"/>
              </w:rPr>
            </w:pPr>
          </w:p>
          <w:p w14:paraId="39D19D25">
            <w:pPr>
              <w:pStyle w:val="11"/>
              <w:spacing w:before="112"/>
              <w:rPr>
                <w:b/>
                <w:sz w:val="16"/>
              </w:rPr>
            </w:pPr>
          </w:p>
          <w:p w14:paraId="075C1809">
            <w:pPr>
              <w:pStyle w:val="11"/>
              <w:ind w:left="169"/>
              <w:rPr>
                <w:b/>
                <w:sz w:val="16"/>
              </w:rPr>
            </w:pPr>
            <w:r>
              <w:rPr>
                <w:b/>
                <w:spacing w:val="-4"/>
                <w:sz w:val="16"/>
              </w:rPr>
              <w:t>UNID</w:t>
            </w:r>
          </w:p>
        </w:tc>
        <w:tc>
          <w:tcPr>
            <w:tcW w:w="1065" w:type="dxa"/>
            <w:vMerge w:val="restart"/>
          </w:tcPr>
          <w:p w14:paraId="6E9F7F5E">
            <w:pPr>
              <w:pStyle w:val="11"/>
              <w:rPr>
                <w:b/>
                <w:sz w:val="16"/>
              </w:rPr>
            </w:pPr>
          </w:p>
          <w:p w14:paraId="71DB06F7">
            <w:pPr>
              <w:pStyle w:val="11"/>
              <w:spacing w:before="112"/>
              <w:rPr>
                <w:b/>
                <w:sz w:val="16"/>
              </w:rPr>
            </w:pPr>
          </w:p>
          <w:p w14:paraId="11282ECB">
            <w:pPr>
              <w:pStyle w:val="11"/>
              <w:ind w:left="366"/>
              <w:rPr>
                <w:b/>
                <w:sz w:val="16"/>
              </w:rPr>
            </w:pPr>
            <w:r>
              <w:rPr>
                <w:b/>
                <w:spacing w:val="-5"/>
                <w:sz w:val="16"/>
              </w:rPr>
              <w:t>QTD</w:t>
            </w:r>
          </w:p>
        </w:tc>
        <w:tc>
          <w:tcPr>
            <w:tcW w:w="2040" w:type="dxa"/>
            <w:gridSpan w:val="2"/>
          </w:tcPr>
          <w:p w14:paraId="695397B5">
            <w:pPr>
              <w:pStyle w:val="11"/>
              <w:spacing w:before="60"/>
              <w:ind w:left="28"/>
              <w:jc w:val="center"/>
              <w:rPr>
                <w:b/>
                <w:sz w:val="16"/>
              </w:rPr>
            </w:pPr>
            <w:r>
              <w:rPr>
                <w:b/>
                <w:sz w:val="16"/>
              </w:rPr>
              <w:t>PREÇO</w:t>
            </w:r>
            <w:r>
              <w:rPr>
                <w:b/>
                <w:spacing w:val="-1"/>
                <w:sz w:val="16"/>
              </w:rPr>
              <w:t xml:space="preserve"> </w:t>
            </w:r>
            <w:r>
              <w:rPr>
                <w:b/>
                <w:spacing w:val="-5"/>
                <w:sz w:val="16"/>
              </w:rPr>
              <w:t>COM</w:t>
            </w:r>
          </w:p>
          <w:p w14:paraId="033ED95C">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2"/>
          </w:tcPr>
          <w:p w14:paraId="244FECF4">
            <w:pPr>
              <w:pStyle w:val="11"/>
              <w:spacing w:before="60"/>
              <w:ind w:left="553"/>
              <w:rPr>
                <w:b/>
                <w:sz w:val="16"/>
              </w:rPr>
            </w:pPr>
            <w:r>
              <w:rPr>
                <w:b/>
                <w:sz w:val="16"/>
              </w:rPr>
              <w:t>PREÇO</w:t>
            </w:r>
            <w:r>
              <w:rPr>
                <w:b/>
                <w:spacing w:val="-1"/>
                <w:sz w:val="16"/>
              </w:rPr>
              <w:t xml:space="preserve"> </w:t>
            </w:r>
            <w:r>
              <w:rPr>
                <w:b/>
                <w:spacing w:val="-5"/>
                <w:sz w:val="16"/>
              </w:rPr>
              <w:t>SEM</w:t>
            </w:r>
          </w:p>
          <w:p w14:paraId="4FBF37F9">
            <w:pPr>
              <w:pStyle w:val="11"/>
              <w:spacing w:before="86"/>
              <w:ind w:left="640"/>
              <w:rPr>
                <w:b/>
                <w:sz w:val="16"/>
              </w:rPr>
            </w:pPr>
            <w:r>
              <w:rPr>
                <w:b/>
                <w:sz w:val="16"/>
              </w:rPr>
              <w:t>ICMS</w:t>
            </w:r>
            <w:r>
              <w:rPr>
                <w:b/>
                <w:spacing w:val="-1"/>
                <w:sz w:val="16"/>
              </w:rPr>
              <w:t xml:space="preserve"> </w:t>
            </w:r>
            <w:r>
              <w:rPr>
                <w:b/>
                <w:spacing w:val="-4"/>
                <w:sz w:val="16"/>
              </w:rPr>
              <w:t>(R$)</w:t>
            </w:r>
          </w:p>
        </w:tc>
      </w:tr>
      <w:tr w14:paraId="55686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B8855E0">
            <w:pPr>
              <w:rPr>
                <w:sz w:val="2"/>
                <w:szCs w:val="2"/>
              </w:rPr>
            </w:pPr>
          </w:p>
        </w:tc>
        <w:tc>
          <w:tcPr>
            <w:tcW w:w="5415" w:type="dxa"/>
            <w:gridSpan w:val="2"/>
            <w:vMerge w:val="continue"/>
            <w:tcBorders>
              <w:top w:val="nil"/>
            </w:tcBorders>
          </w:tcPr>
          <w:p w14:paraId="07C841C6">
            <w:pPr>
              <w:rPr>
                <w:sz w:val="2"/>
                <w:szCs w:val="2"/>
              </w:rPr>
            </w:pPr>
          </w:p>
        </w:tc>
        <w:tc>
          <w:tcPr>
            <w:tcW w:w="735" w:type="dxa"/>
            <w:vMerge w:val="continue"/>
            <w:tcBorders>
              <w:top w:val="nil"/>
            </w:tcBorders>
          </w:tcPr>
          <w:p w14:paraId="14A9A5E4">
            <w:pPr>
              <w:rPr>
                <w:sz w:val="2"/>
                <w:szCs w:val="2"/>
              </w:rPr>
            </w:pPr>
          </w:p>
        </w:tc>
        <w:tc>
          <w:tcPr>
            <w:tcW w:w="1065" w:type="dxa"/>
            <w:vMerge w:val="continue"/>
            <w:tcBorders>
              <w:top w:val="nil"/>
            </w:tcBorders>
          </w:tcPr>
          <w:p w14:paraId="4722356B">
            <w:pPr>
              <w:rPr>
                <w:sz w:val="2"/>
                <w:szCs w:val="2"/>
              </w:rPr>
            </w:pPr>
          </w:p>
        </w:tc>
        <w:tc>
          <w:tcPr>
            <w:tcW w:w="1020" w:type="dxa"/>
          </w:tcPr>
          <w:p w14:paraId="1DFA6263">
            <w:pPr>
              <w:pStyle w:val="11"/>
              <w:spacing w:before="60"/>
              <w:ind w:left="28"/>
              <w:jc w:val="center"/>
              <w:rPr>
                <w:b/>
                <w:sz w:val="16"/>
              </w:rPr>
            </w:pPr>
            <w:r>
              <w:rPr>
                <w:b/>
                <w:spacing w:val="-2"/>
                <w:sz w:val="16"/>
              </w:rPr>
              <w:t>PREÇO</w:t>
            </w:r>
          </w:p>
          <w:p w14:paraId="46B362B1">
            <w:pPr>
              <w:pStyle w:val="11"/>
              <w:spacing w:before="86"/>
              <w:ind w:left="28" w:right="14"/>
              <w:jc w:val="center"/>
              <w:rPr>
                <w:b/>
                <w:sz w:val="16"/>
              </w:rPr>
            </w:pPr>
            <w:r>
              <w:rPr>
                <w:b/>
                <w:spacing w:val="-2"/>
                <w:sz w:val="16"/>
              </w:rPr>
              <w:t>UNITÁRIO</w:t>
            </w:r>
          </w:p>
        </w:tc>
        <w:tc>
          <w:tcPr>
            <w:tcW w:w="1020" w:type="dxa"/>
          </w:tcPr>
          <w:p w14:paraId="1EB435D0">
            <w:pPr>
              <w:pStyle w:val="11"/>
              <w:spacing w:before="11"/>
              <w:rPr>
                <w:b/>
                <w:sz w:val="16"/>
              </w:rPr>
            </w:pPr>
          </w:p>
          <w:p w14:paraId="2A72FC37">
            <w:pPr>
              <w:pStyle w:val="11"/>
              <w:ind w:left="206"/>
              <w:rPr>
                <w:b/>
                <w:sz w:val="16"/>
              </w:rPr>
            </w:pPr>
            <w:r>
              <w:rPr>
                <w:b/>
                <w:spacing w:val="-4"/>
                <w:sz w:val="16"/>
              </w:rPr>
              <w:t>TOTAL</w:t>
            </w:r>
          </w:p>
        </w:tc>
        <w:tc>
          <w:tcPr>
            <w:tcW w:w="1020" w:type="dxa"/>
          </w:tcPr>
          <w:p w14:paraId="1A27757F">
            <w:pPr>
              <w:pStyle w:val="11"/>
              <w:spacing w:before="60"/>
              <w:ind w:left="28"/>
              <w:jc w:val="center"/>
              <w:rPr>
                <w:b/>
                <w:sz w:val="16"/>
              </w:rPr>
            </w:pPr>
            <w:r>
              <w:rPr>
                <w:b/>
                <w:spacing w:val="-2"/>
                <w:sz w:val="16"/>
              </w:rPr>
              <w:t>PREÇO</w:t>
            </w:r>
          </w:p>
          <w:p w14:paraId="51E48CEE">
            <w:pPr>
              <w:pStyle w:val="11"/>
              <w:spacing w:before="86"/>
              <w:ind w:left="28" w:right="14"/>
              <w:jc w:val="center"/>
              <w:rPr>
                <w:b/>
                <w:sz w:val="16"/>
              </w:rPr>
            </w:pPr>
            <w:r>
              <w:rPr>
                <w:b/>
                <w:spacing w:val="-2"/>
                <w:sz w:val="16"/>
              </w:rPr>
              <w:t>UNITÁRIO</w:t>
            </w:r>
          </w:p>
        </w:tc>
        <w:tc>
          <w:tcPr>
            <w:tcW w:w="1020" w:type="dxa"/>
          </w:tcPr>
          <w:p w14:paraId="3E8DA86A">
            <w:pPr>
              <w:pStyle w:val="11"/>
              <w:spacing w:before="11"/>
              <w:rPr>
                <w:b/>
                <w:sz w:val="16"/>
              </w:rPr>
            </w:pPr>
          </w:p>
          <w:p w14:paraId="7249F316">
            <w:pPr>
              <w:pStyle w:val="11"/>
              <w:ind w:left="266"/>
              <w:rPr>
                <w:b/>
                <w:sz w:val="16"/>
              </w:rPr>
            </w:pPr>
            <w:r>
              <w:rPr>
                <w:b/>
                <w:spacing w:val="-4"/>
                <w:sz w:val="16"/>
              </w:rPr>
              <w:t>TOTAL</w:t>
            </w:r>
          </w:p>
        </w:tc>
      </w:tr>
      <w:tr w14:paraId="3EB46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A4FFDF6">
            <w:pPr>
              <w:pStyle w:val="11"/>
              <w:rPr>
                <w:b/>
                <w:sz w:val="18"/>
              </w:rPr>
            </w:pPr>
          </w:p>
          <w:p w14:paraId="183CF656">
            <w:pPr>
              <w:pStyle w:val="11"/>
              <w:rPr>
                <w:b/>
                <w:sz w:val="18"/>
              </w:rPr>
            </w:pPr>
          </w:p>
          <w:p w14:paraId="035BD508">
            <w:pPr>
              <w:pStyle w:val="11"/>
              <w:rPr>
                <w:b/>
                <w:sz w:val="18"/>
              </w:rPr>
            </w:pPr>
          </w:p>
          <w:p w14:paraId="0704420B">
            <w:pPr>
              <w:pStyle w:val="11"/>
              <w:spacing w:before="24"/>
              <w:rPr>
                <w:b/>
                <w:sz w:val="18"/>
              </w:rPr>
            </w:pPr>
          </w:p>
          <w:p w14:paraId="68253055">
            <w:pPr>
              <w:pStyle w:val="11"/>
              <w:ind w:left="28"/>
              <w:jc w:val="center"/>
              <w:rPr>
                <w:sz w:val="18"/>
              </w:rPr>
            </w:pPr>
            <w:r>
              <w:rPr>
                <w:spacing w:val="-10"/>
                <w:sz w:val="18"/>
              </w:rPr>
              <w:t>1</w:t>
            </w:r>
          </w:p>
        </w:tc>
        <w:tc>
          <w:tcPr>
            <w:tcW w:w="5415" w:type="dxa"/>
            <w:gridSpan w:val="2"/>
          </w:tcPr>
          <w:p w14:paraId="10408DDD">
            <w:pPr>
              <w:pStyle w:val="11"/>
              <w:spacing w:before="42" w:line="312" w:lineRule="auto"/>
              <w:ind w:left="82" w:right="65"/>
              <w:jc w:val="both"/>
              <w:rPr>
                <w:sz w:val="18"/>
              </w:rPr>
            </w:pPr>
            <w:r>
              <w:rPr>
                <w:sz w:val="18"/>
              </w:rPr>
              <w:t>PRINCIPIO ATIVO: SACARATO DE HIDROXIDO FERRICO, FORMA FARMACEUTICA: SOLUCAO INJETAVEL, CONCENTRACAO / DOSAGEM: 20, UNIDADE: MG/ML, VOLUME: 5ML, APRESENTACAO: FRASCO-AMPOLA.</w:t>
            </w:r>
          </w:p>
          <w:p w14:paraId="5AF55052">
            <w:pPr>
              <w:pStyle w:val="11"/>
              <w:spacing w:before="66"/>
              <w:rPr>
                <w:b/>
                <w:sz w:val="18"/>
              </w:rPr>
            </w:pPr>
          </w:p>
          <w:p w14:paraId="539A98A2">
            <w:pPr>
              <w:pStyle w:val="11"/>
              <w:ind w:left="82" w:right="4171"/>
              <w:rPr>
                <w:sz w:val="18"/>
              </w:rPr>
            </w:pPr>
            <w:r>
              <w:rPr>
                <w:sz w:val="18"/>
              </w:rPr>
              <w:t xml:space="preserve">Marca </w:t>
            </w:r>
            <w:r>
              <w:rPr>
                <w:spacing w:val="-2"/>
                <w:sz w:val="18"/>
              </w:rPr>
              <w:t>ofertada:</w:t>
            </w:r>
          </w:p>
          <w:p w14:paraId="5C2661D5">
            <w:pPr>
              <w:pStyle w:val="11"/>
              <w:spacing w:before="63"/>
              <w:ind w:left="82" w:right="4171"/>
              <w:rPr>
                <w:sz w:val="18"/>
              </w:rPr>
            </w:pPr>
            <w:r>
              <w:rPr>
                <w:sz w:val="18"/>
              </w:rPr>
              <w:t xml:space="preserve">Registro </w:t>
            </w:r>
            <w:r>
              <w:rPr>
                <w:spacing w:val="-5"/>
                <w:sz w:val="18"/>
              </w:rPr>
              <w:t>nº:</w:t>
            </w:r>
          </w:p>
        </w:tc>
        <w:tc>
          <w:tcPr>
            <w:tcW w:w="735" w:type="dxa"/>
          </w:tcPr>
          <w:p w14:paraId="28CAEE00">
            <w:pPr>
              <w:pStyle w:val="11"/>
              <w:rPr>
                <w:b/>
                <w:sz w:val="18"/>
              </w:rPr>
            </w:pPr>
          </w:p>
          <w:p w14:paraId="5AE974BE">
            <w:pPr>
              <w:pStyle w:val="11"/>
              <w:rPr>
                <w:b/>
                <w:sz w:val="18"/>
              </w:rPr>
            </w:pPr>
          </w:p>
          <w:p w14:paraId="2D7E1515">
            <w:pPr>
              <w:pStyle w:val="11"/>
              <w:rPr>
                <w:b/>
                <w:sz w:val="18"/>
              </w:rPr>
            </w:pPr>
          </w:p>
          <w:p w14:paraId="751201E9">
            <w:pPr>
              <w:pStyle w:val="11"/>
              <w:spacing w:before="24"/>
              <w:rPr>
                <w:b/>
                <w:sz w:val="18"/>
              </w:rPr>
            </w:pPr>
          </w:p>
          <w:p w14:paraId="6179A18C">
            <w:pPr>
              <w:pStyle w:val="11"/>
              <w:ind w:left="14"/>
              <w:jc w:val="center"/>
              <w:rPr>
                <w:sz w:val="18"/>
              </w:rPr>
            </w:pPr>
            <w:r>
              <w:rPr>
                <w:spacing w:val="-4"/>
                <w:sz w:val="18"/>
              </w:rPr>
              <w:t>Unid</w:t>
            </w:r>
          </w:p>
        </w:tc>
        <w:tc>
          <w:tcPr>
            <w:tcW w:w="1065" w:type="dxa"/>
          </w:tcPr>
          <w:p w14:paraId="1B494930">
            <w:pPr>
              <w:pStyle w:val="11"/>
              <w:rPr>
                <w:b/>
                <w:sz w:val="18"/>
              </w:rPr>
            </w:pPr>
          </w:p>
          <w:p w14:paraId="4223A580">
            <w:pPr>
              <w:pStyle w:val="11"/>
              <w:rPr>
                <w:b/>
                <w:sz w:val="18"/>
              </w:rPr>
            </w:pPr>
          </w:p>
          <w:p w14:paraId="5D8EED86">
            <w:pPr>
              <w:pStyle w:val="11"/>
              <w:rPr>
                <w:b/>
                <w:sz w:val="18"/>
              </w:rPr>
            </w:pPr>
          </w:p>
          <w:p w14:paraId="4DBD6C5F">
            <w:pPr>
              <w:pStyle w:val="11"/>
              <w:spacing w:before="24"/>
              <w:rPr>
                <w:b/>
                <w:sz w:val="18"/>
              </w:rPr>
            </w:pPr>
          </w:p>
          <w:p w14:paraId="6E95B362">
            <w:pPr>
              <w:pStyle w:val="11"/>
              <w:ind w:left="14"/>
              <w:jc w:val="center"/>
              <w:rPr>
                <w:sz w:val="18"/>
              </w:rPr>
            </w:pPr>
            <w:r>
              <w:rPr>
                <w:spacing w:val="-2"/>
                <w:sz w:val="18"/>
              </w:rPr>
              <w:t>4.400</w:t>
            </w:r>
          </w:p>
        </w:tc>
        <w:tc>
          <w:tcPr>
            <w:tcW w:w="1020" w:type="dxa"/>
          </w:tcPr>
          <w:p w14:paraId="1B70D639">
            <w:pPr>
              <w:pStyle w:val="11"/>
              <w:rPr>
                <w:sz w:val="18"/>
              </w:rPr>
            </w:pPr>
          </w:p>
        </w:tc>
        <w:tc>
          <w:tcPr>
            <w:tcW w:w="1020" w:type="dxa"/>
          </w:tcPr>
          <w:p w14:paraId="4194D10C">
            <w:pPr>
              <w:pStyle w:val="11"/>
              <w:rPr>
                <w:sz w:val="18"/>
              </w:rPr>
            </w:pPr>
          </w:p>
        </w:tc>
        <w:tc>
          <w:tcPr>
            <w:tcW w:w="1020" w:type="dxa"/>
          </w:tcPr>
          <w:p w14:paraId="0A59A125">
            <w:pPr>
              <w:pStyle w:val="11"/>
              <w:rPr>
                <w:sz w:val="18"/>
              </w:rPr>
            </w:pPr>
          </w:p>
        </w:tc>
        <w:tc>
          <w:tcPr>
            <w:tcW w:w="1020" w:type="dxa"/>
          </w:tcPr>
          <w:p w14:paraId="67F7889B">
            <w:pPr>
              <w:pStyle w:val="11"/>
              <w:rPr>
                <w:sz w:val="18"/>
              </w:rPr>
            </w:pPr>
          </w:p>
        </w:tc>
      </w:tr>
      <w:tr w14:paraId="6171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168BDFE">
            <w:pPr>
              <w:pStyle w:val="11"/>
              <w:rPr>
                <w:b/>
                <w:sz w:val="18"/>
              </w:rPr>
            </w:pPr>
          </w:p>
          <w:p w14:paraId="0B670C5B">
            <w:pPr>
              <w:pStyle w:val="11"/>
              <w:rPr>
                <w:b/>
                <w:sz w:val="18"/>
              </w:rPr>
            </w:pPr>
          </w:p>
          <w:p w14:paraId="64B789BC">
            <w:pPr>
              <w:pStyle w:val="11"/>
              <w:spacing w:before="96"/>
              <w:rPr>
                <w:b/>
                <w:sz w:val="18"/>
              </w:rPr>
            </w:pPr>
          </w:p>
          <w:p w14:paraId="65C1CE99">
            <w:pPr>
              <w:pStyle w:val="11"/>
              <w:ind w:left="28"/>
              <w:jc w:val="center"/>
              <w:rPr>
                <w:sz w:val="18"/>
              </w:rPr>
            </w:pPr>
            <w:r>
              <w:rPr>
                <w:spacing w:val="-10"/>
                <w:sz w:val="18"/>
              </w:rPr>
              <w:t>2</w:t>
            </w:r>
          </w:p>
        </w:tc>
        <w:tc>
          <w:tcPr>
            <w:tcW w:w="5415" w:type="dxa"/>
            <w:gridSpan w:val="2"/>
          </w:tcPr>
          <w:p w14:paraId="11767DC3">
            <w:pPr>
              <w:pStyle w:val="11"/>
              <w:spacing w:before="42" w:line="312" w:lineRule="auto"/>
              <w:ind w:left="82" w:right="65"/>
              <w:jc w:val="both"/>
              <w:rPr>
                <w:sz w:val="18"/>
              </w:rPr>
            </w:pPr>
            <w:r>
              <w:rPr>
                <w:sz w:val="18"/>
              </w:rPr>
              <w:t>PRINCIPIO ATIVO: SULFATO FERROSO, FORMA FARMACEUTICA: DRAGEA, CONCENTRACAO / DOSAGEM: 40, UNIDADE: MG.</w:t>
            </w:r>
          </w:p>
          <w:p w14:paraId="5CCC7E79">
            <w:pPr>
              <w:pStyle w:val="11"/>
              <w:spacing w:before="65"/>
              <w:rPr>
                <w:b/>
                <w:sz w:val="18"/>
              </w:rPr>
            </w:pPr>
          </w:p>
          <w:p w14:paraId="4C540024">
            <w:pPr>
              <w:pStyle w:val="11"/>
              <w:ind w:left="82" w:right="4171"/>
              <w:rPr>
                <w:sz w:val="18"/>
              </w:rPr>
            </w:pPr>
            <w:r>
              <w:rPr>
                <w:sz w:val="18"/>
              </w:rPr>
              <w:t xml:space="preserve">Marca </w:t>
            </w:r>
            <w:r>
              <w:rPr>
                <w:spacing w:val="-2"/>
                <w:sz w:val="18"/>
              </w:rPr>
              <w:t>ofertada:</w:t>
            </w:r>
          </w:p>
          <w:p w14:paraId="7821E9E1">
            <w:pPr>
              <w:pStyle w:val="11"/>
              <w:spacing w:before="63"/>
              <w:ind w:left="82" w:right="4171"/>
              <w:rPr>
                <w:sz w:val="18"/>
              </w:rPr>
            </w:pPr>
            <w:r>
              <w:rPr>
                <w:sz w:val="18"/>
              </w:rPr>
              <w:t xml:space="preserve">Registro </w:t>
            </w:r>
            <w:r>
              <w:rPr>
                <w:spacing w:val="-5"/>
                <w:sz w:val="18"/>
              </w:rPr>
              <w:t>nº:</w:t>
            </w:r>
          </w:p>
        </w:tc>
        <w:tc>
          <w:tcPr>
            <w:tcW w:w="735" w:type="dxa"/>
          </w:tcPr>
          <w:p w14:paraId="6A4FE859">
            <w:pPr>
              <w:pStyle w:val="11"/>
              <w:rPr>
                <w:b/>
                <w:sz w:val="18"/>
              </w:rPr>
            </w:pPr>
          </w:p>
          <w:p w14:paraId="1B497742">
            <w:pPr>
              <w:pStyle w:val="11"/>
              <w:rPr>
                <w:b/>
                <w:sz w:val="18"/>
              </w:rPr>
            </w:pPr>
          </w:p>
          <w:p w14:paraId="535B4E27">
            <w:pPr>
              <w:pStyle w:val="11"/>
              <w:spacing w:before="96"/>
              <w:rPr>
                <w:b/>
                <w:sz w:val="18"/>
              </w:rPr>
            </w:pPr>
          </w:p>
          <w:p w14:paraId="7B9C4DB3">
            <w:pPr>
              <w:pStyle w:val="11"/>
              <w:ind w:left="14"/>
              <w:jc w:val="center"/>
              <w:rPr>
                <w:sz w:val="18"/>
              </w:rPr>
            </w:pPr>
            <w:r>
              <w:rPr>
                <w:spacing w:val="-4"/>
                <w:sz w:val="18"/>
              </w:rPr>
              <w:t>Unid</w:t>
            </w:r>
          </w:p>
        </w:tc>
        <w:tc>
          <w:tcPr>
            <w:tcW w:w="1065" w:type="dxa"/>
          </w:tcPr>
          <w:p w14:paraId="0439539B">
            <w:pPr>
              <w:pStyle w:val="11"/>
              <w:rPr>
                <w:b/>
                <w:sz w:val="18"/>
              </w:rPr>
            </w:pPr>
          </w:p>
          <w:p w14:paraId="72E8C169">
            <w:pPr>
              <w:pStyle w:val="11"/>
              <w:rPr>
                <w:b/>
                <w:sz w:val="18"/>
              </w:rPr>
            </w:pPr>
          </w:p>
          <w:p w14:paraId="1259D2E2">
            <w:pPr>
              <w:pStyle w:val="11"/>
              <w:spacing w:before="96"/>
              <w:rPr>
                <w:b/>
                <w:sz w:val="18"/>
              </w:rPr>
            </w:pPr>
          </w:p>
          <w:p w14:paraId="56C7BFCB">
            <w:pPr>
              <w:pStyle w:val="11"/>
              <w:ind w:left="14"/>
              <w:jc w:val="center"/>
              <w:rPr>
                <w:sz w:val="18"/>
              </w:rPr>
            </w:pPr>
            <w:r>
              <w:rPr>
                <w:spacing w:val="-2"/>
                <w:sz w:val="18"/>
              </w:rPr>
              <w:t>19.000</w:t>
            </w:r>
          </w:p>
        </w:tc>
        <w:tc>
          <w:tcPr>
            <w:tcW w:w="1020" w:type="dxa"/>
          </w:tcPr>
          <w:p w14:paraId="1F8B2E1D">
            <w:pPr>
              <w:pStyle w:val="11"/>
              <w:rPr>
                <w:sz w:val="18"/>
              </w:rPr>
            </w:pPr>
          </w:p>
        </w:tc>
        <w:tc>
          <w:tcPr>
            <w:tcW w:w="1020" w:type="dxa"/>
          </w:tcPr>
          <w:p w14:paraId="014B771E">
            <w:pPr>
              <w:pStyle w:val="11"/>
              <w:rPr>
                <w:sz w:val="18"/>
              </w:rPr>
            </w:pPr>
          </w:p>
        </w:tc>
        <w:tc>
          <w:tcPr>
            <w:tcW w:w="1020" w:type="dxa"/>
          </w:tcPr>
          <w:p w14:paraId="46A0B08E">
            <w:pPr>
              <w:pStyle w:val="11"/>
              <w:rPr>
                <w:sz w:val="18"/>
              </w:rPr>
            </w:pPr>
          </w:p>
        </w:tc>
        <w:tc>
          <w:tcPr>
            <w:tcW w:w="1020" w:type="dxa"/>
          </w:tcPr>
          <w:p w14:paraId="0A6A0FAE">
            <w:pPr>
              <w:pStyle w:val="11"/>
              <w:rPr>
                <w:sz w:val="18"/>
              </w:rPr>
            </w:pPr>
          </w:p>
        </w:tc>
      </w:tr>
      <w:tr w14:paraId="3D605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9" w:hRule="atLeast"/>
        </w:trPr>
        <w:tc>
          <w:tcPr>
            <w:tcW w:w="795" w:type="dxa"/>
          </w:tcPr>
          <w:p w14:paraId="794D3B1F">
            <w:pPr>
              <w:pStyle w:val="11"/>
              <w:rPr>
                <w:b/>
                <w:sz w:val="18"/>
              </w:rPr>
            </w:pPr>
          </w:p>
          <w:p w14:paraId="019AEBE2">
            <w:pPr>
              <w:pStyle w:val="11"/>
              <w:rPr>
                <w:b/>
                <w:sz w:val="18"/>
              </w:rPr>
            </w:pPr>
          </w:p>
          <w:p w14:paraId="47B7D359">
            <w:pPr>
              <w:pStyle w:val="11"/>
              <w:rPr>
                <w:b/>
                <w:sz w:val="18"/>
              </w:rPr>
            </w:pPr>
          </w:p>
          <w:p w14:paraId="03560845">
            <w:pPr>
              <w:pStyle w:val="11"/>
              <w:rPr>
                <w:b/>
                <w:sz w:val="18"/>
              </w:rPr>
            </w:pPr>
          </w:p>
          <w:p w14:paraId="4BF44B50">
            <w:pPr>
              <w:pStyle w:val="11"/>
              <w:rPr>
                <w:b/>
                <w:sz w:val="18"/>
              </w:rPr>
            </w:pPr>
          </w:p>
          <w:p w14:paraId="1C5A5C78">
            <w:pPr>
              <w:pStyle w:val="11"/>
              <w:spacing w:before="150"/>
              <w:rPr>
                <w:b/>
                <w:sz w:val="18"/>
              </w:rPr>
            </w:pPr>
          </w:p>
          <w:p w14:paraId="55887019">
            <w:pPr>
              <w:pStyle w:val="11"/>
              <w:ind w:left="28"/>
              <w:jc w:val="center"/>
              <w:rPr>
                <w:sz w:val="18"/>
              </w:rPr>
            </w:pPr>
            <w:r>
              <w:rPr>
                <w:spacing w:val="-10"/>
                <w:sz w:val="18"/>
              </w:rPr>
              <w:t>3</w:t>
            </w:r>
          </w:p>
        </w:tc>
        <w:tc>
          <w:tcPr>
            <w:tcW w:w="5415" w:type="dxa"/>
            <w:gridSpan w:val="2"/>
          </w:tcPr>
          <w:p w14:paraId="6485601C">
            <w:pPr>
              <w:pStyle w:val="11"/>
              <w:spacing w:before="42"/>
              <w:ind w:left="82"/>
              <w:jc w:val="both"/>
              <w:rPr>
                <w:sz w:val="18"/>
              </w:rPr>
            </w:pPr>
            <w:r>
              <w:rPr>
                <w:spacing w:val="-2"/>
                <w:sz w:val="18"/>
              </w:rPr>
              <w:t>PRINCIPIO</w:t>
            </w:r>
            <w:r>
              <w:rPr>
                <w:spacing w:val="-10"/>
                <w:sz w:val="18"/>
              </w:rPr>
              <w:t xml:space="preserve"> </w:t>
            </w:r>
            <w:r>
              <w:rPr>
                <w:spacing w:val="-2"/>
                <w:sz w:val="18"/>
              </w:rPr>
              <w:t>ATIVO:</w:t>
            </w:r>
            <w:r>
              <w:rPr>
                <w:sz w:val="18"/>
              </w:rPr>
              <w:t xml:space="preserve"> </w:t>
            </w:r>
            <w:r>
              <w:rPr>
                <w:spacing w:val="-2"/>
                <w:sz w:val="18"/>
              </w:rPr>
              <w:t>VITAMINA</w:t>
            </w:r>
            <w:r>
              <w:rPr>
                <w:spacing w:val="-19"/>
                <w:sz w:val="18"/>
              </w:rPr>
              <w:t xml:space="preserve"> </w:t>
            </w:r>
            <w:r>
              <w:rPr>
                <w:spacing w:val="-2"/>
                <w:sz w:val="18"/>
              </w:rPr>
              <w:t>A</w:t>
            </w:r>
            <w:r>
              <w:rPr>
                <w:spacing w:val="-7"/>
                <w:sz w:val="18"/>
              </w:rPr>
              <w:t xml:space="preserve"> </w:t>
            </w:r>
            <w:r>
              <w:rPr>
                <w:spacing w:val="-2"/>
                <w:sz w:val="18"/>
              </w:rPr>
              <w:t>+</w:t>
            </w:r>
            <w:r>
              <w:rPr>
                <w:sz w:val="18"/>
              </w:rPr>
              <w:t xml:space="preserve"> </w:t>
            </w:r>
            <w:r>
              <w:rPr>
                <w:spacing w:val="-2"/>
                <w:sz w:val="18"/>
              </w:rPr>
              <w:t>VITAMINA</w:t>
            </w:r>
            <w:r>
              <w:rPr>
                <w:spacing w:val="-8"/>
                <w:sz w:val="18"/>
              </w:rPr>
              <w:t xml:space="preserve"> </w:t>
            </w:r>
            <w:r>
              <w:rPr>
                <w:spacing w:val="-2"/>
                <w:sz w:val="18"/>
              </w:rPr>
              <w:t>B1</w:t>
            </w:r>
            <w:r>
              <w:rPr>
                <w:spacing w:val="3"/>
                <w:sz w:val="18"/>
              </w:rPr>
              <w:t xml:space="preserve"> </w:t>
            </w:r>
            <w:r>
              <w:rPr>
                <w:spacing w:val="-2"/>
                <w:sz w:val="18"/>
              </w:rPr>
              <w:t>+</w:t>
            </w:r>
            <w:r>
              <w:rPr>
                <w:sz w:val="18"/>
              </w:rPr>
              <w:t xml:space="preserve"> </w:t>
            </w:r>
            <w:r>
              <w:rPr>
                <w:spacing w:val="-2"/>
                <w:sz w:val="18"/>
              </w:rPr>
              <w:t>VITAMINA</w:t>
            </w:r>
            <w:r>
              <w:rPr>
                <w:spacing w:val="-7"/>
                <w:sz w:val="18"/>
              </w:rPr>
              <w:t xml:space="preserve"> </w:t>
            </w:r>
            <w:r>
              <w:rPr>
                <w:spacing w:val="-5"/>
                <w:sz w:val="18"/>
              </w:rPr>
              <w:t>B2</w:t>
            </w:r>
          </w:p>
          <w:p w14:paraId="7C83BA55">
            <w:pPr>
              <w:pStyle w:val="11"/>
              <w:spacing w:before="63"/>
              <w:ind w:left="82"/>
              <w:jc w:val="both"/>
              <w:rPr>
                <w:sz w:val="18"/>
              </w:rPr>
            </w:pPr>
            <w:r>
              <w:rPr>
                <w:sz w:val="18"/>
              </w:rPr>
              <w:t>+</w:t>
            </w:r>
            <w:r>
              <w:rPr>
                <w:spacing w:val="-4"/>
                <w:sz w:val="18"/>
              </w:rPr>
              <w:t xml:space="preserve"> </w:t>
            </w:r>
            <w:r>
              <w:rPr>
                <w:sz w:val="18"/>
              </w:rPr>
              <w:t>VITAMINA</w:t>
            </w:r>
            <w:r>
              <w:rPr>
                <w:spacing w:val="-8"/>
                <w:sz w:val="18"/>
              </w:rPr>
              <w:t xml:space="preserve"> </w:t>
            </w:r>
            <w:r>
              <w:rPr>
                <w:sz w:val="18"/>
              </w:rPr>
              <w:t>B5</w:t>
            </w:r>
            <w:r>
              <w:rPr>
                <w:spacing w:val="1"/>
                <w:sz w:val="18"/>
              </w:rPr>
              <w:t xml:space="preserve"> </w:t>
            </w:r>
            <w:r>
              <w:rPr>
                <w:sz w:val="18"/>
              </w:rPr>
              <w:t>+</w:t>
            </w:r>
            <w:r>
              <w:rPr>
                <w:spacing w:val="-2"/>
                <w:sz w:val="18"/>
              </w:rPr>
              <w:t xml:space="preserve"> </w:t>
            </w:r>
            <w:r>
              <w:rPr>
                <w:sz w:val="18"/>
              </w:rPr>
              <w:t>VITAMINA</w:t>
            </w:r>
            <w:r>
              <w:rPr>
                <w:spacing w:val="-8"/>
                <w:sz w:val="18"/>
              </w:rPr>
              <w:t xml:space="preserve"> </w:t>
            </w:r>
            <w:r>
              <w:rPr>
                <w:sz w:val="18"/>
              </w:rPr>
              <w:t>B6</w:t>
            </w:r>
            <w:r>
              <w:rPr>
                <w:spacing w:val="1"/>
                <w:sz w:val="18"/>
              </w:rPr>
              <w:t xml:space="preserve"> </w:t>
            </w:r>
            <w:r>
              <w:rPr>
                <w:sz w:val="18"/>
              </w:rPr>
              <w:t>+</w:t>
            </w:r>
            <w:r>
              <w:rPr>
                <w:spacing w:val="-2"/>
                <w:sz w:val="18"/>
              </w:rPr>
              <w:t xml:space="preserve"> </w:t>
            </w:r>
            <w:r>
              <w:rPr>
                <w:sz w:val="18"/>
              </w:rPr>
              <w:t>VITAMINA</w:t>
            </w:r>
            <w:r>
              <w:rPr>
                <w:spacing w:val="-7"/>
                <w:sz w:val="18"/>
              </w:rPr>
              <w:t xml:space="preserve"> </w:t>
            </w:r>
            <w:r>
              <w:rPr>
                <w:sz w:val="18"/>
              </w:rPr>
              <w:t>PP</w:t>
            </w:r>
            <w:r>
              <w:rPr>
                <w:spacing w:val="-5"/>
                <w:sz w:val="18"/>
              </w:rPr>
              <w:t xml:space="preserve"> </w:t>
            </w:r>
            <w:r>
              <w:rPr>
                <w:sz w:val="18"/>
              </w:rPr>
              <w:t>+</w:t>
            </w:r>
            <w:r>
              <w:rPr>
                <w:spacing w:val="-2"/>
                <w:sz w:val="18"/>
              </w:rPr>
              <w:t xml:space="preserve"> </w:t>
            </w:r>
            <w:r>
              <w:rPr>
                <w:sz w:val="18"/>
              </w:rPr>
              <w:t>VITAMINA</w:t>
            </w:r>
            <w:r>
              <w:rPr>
                <w:spacing w:val="-7"/>
                <w:sz w:val="18"/>
              </w:rPr>
              <w:t xml:space="preserve"> </w:t>
            </w:r>
            <w:r>
              <w:rPr>
                <w:spacing w:val="-10"/>
                <w:sz w:val="18"/>
              </w:rPr>
              <w:t>C</w:t>
            </w:r>
          </w:p>
          <w:p w14:paraId="54DB79EA">
            <w:pPr>
              <w:pStyle w:val="11"/>
              <w:spacing w:before="63" w:line="312" w:lineRule="auto"/>
              <w:ind w:left="82" w:right="65"/>
              <w:jc w:val="both"/>
              <w:rPr>
                <w:sz w:val="18"/>
              </w:rPr>
            </w:pPr>
            <w:r>
              <w:rPr>
                <w:sz w:val="18"/>
              </w:rPr>
              <w:t>+ VITAMINA D + VITAMINA E + VITAMINA H, FORMA FARMACEUTICA: SOLUCAO ORAL, CONCENTRACAO / DOSAGEM:</w:t>
            </w:r>
            <w:r>
              <w:rPr>
                <w:spacing w:val="-1"/>
                <w:sz w:val="18"/>
              </w:rPr>
              <w:t xml:space="preserve"> </w:t>
            </w:r>
            <w:r>
              <w:rPr>
                <w:sz w:val="18"/>
              </w:rPr>
              <w:t>5000</w:t>
            </w:r>
            <w:r>
              <w:rPr>
                <w:spacing w:val="-1"/>
                <w:sz w:val="18"/>
              </w:rPr>
              <w:t xml:space="preserve"> </w:t>
            </w:r>
            <w:r>
              <w:rPr>
                <w:sz w:val="18"/>
              </w:rPr>
              <w:t>+</w:t>
            </w:r>
            <w:r>
              <w:rPr>
                <w:spacing w:val="-1"/>
                <w:sz w:val="18"/>
              </w:rPr>
              <w:t xml:space="preserve"> </w:t>
            </w:r>
            <w:r>
              <w:rPr>
                <w:sz w:val="18"/>
              </w:rPr>
              <w:t>4,0</w:t>
            </w:r>
            <w:r>
              <w:rPr>
                <w:spacing w:val="-1"/>
                <w:sz w:val="18"/>
              </w:rPr>
              <w:t xml:space="preserve"> </w:t>
            </w:r>
            <w:r>
              <w:rPr>
                <w:sz w:val="18"/>
              </w:rPr>
              <w:t>+</w:t>
            </w:r>
            <w:r>
              <w:rPr>
                <w:spacing w:val="-1"/>
                <w:sz w:val="18"/>
              </w:rPr>
              <w:t xml:space="preserve"> </w:t>
            </w:r>
            <w:r>
              <w:rPr>
                <w:sz w:val="18"/>
              </w:rPr>
              <w:t>1,0</w:t>
            </w:r>
            <w:r>
              <w:rPr>
                <w:spacing w:val="-1"/>
                <w:sz w:val="18"/>
              </w:rPr>
              <w:t xml:space="preserve"> </w:t>
            </w:r>
            <w:r>
              <w:rPr>
                <w:sz w:val="18"/>
              </w:rPr>
              <w:t>+</w:t>
            </w:r>
            <w:r>
              <w:rPr>
                <w:spacing w:val="-1"/>
                <w:sz w:val="18"/>
              </w:rPr>
              <w:t xml:space="preserve"> </w:t>
            </w:r>
            <w:r>
              <w:rPr>
                <w:sz w:val="18"/>
              </w:rPr>
              <w:t>10,0</w:t>
            </w:r>
            <w:r>
              <w:rPr>
                <w:spacing w:val="-1"/>
                <w:sz w:val="18"/>
              </w:rPr>
              <w:t xml:space="preserve"> </w:t>
            </w:r>
            <w:r>
              <w:rPr>
                <w:sz w:val="18"/>
              </w:rPr>
              <w:t>+</w:t>
            </w:r>
            <w:r>
              <w:rPr>
                <w:spacing w:val="-1"/>
                <w:sz w:val="18"/>
              </w:rPr>
              <w:t xml:space="preserve"> </w:t>
            </w:r>
            <w:r>
              <w:rPr>
                <w:sz w:val="18"/>
              </w:rPr>
              <w:t>1,0</w:t>
            </w:r>
            <w:r>
              <w:rPr>
                <w:spacing w:val="-1"/>
                <w:sz w:val="18"/>
              </w:rPr>
              <w:t xml:space="preserve"> </w:t>
            </w:r>
            <w:r>
              <w:rPr>
                <w:sz w:val="18"/>
              </w:rPr>
              <w:t>+</w:t>
            </w:r>
            <w:r>
              <w:rPr>
                <w:spacing w:val="-1"/>
                <w:sz w:val="18"/>
              </w:rPr>
              <w:t xml:space="preserve"> </w:t>
            </w:r>
            <w:r>
              <w:rPr>
                <w:sz w:val="18"/>
              </w:rPr>
              <w:t>10,0</w:t>
            </w:r>
            <w:r>
              <w:rPr>
                <w:spacing w:val="-1"/>
                <w:sz w:val="18"/>
              </w:rPr>
              <w:t xml:space="preserve"> </w:t>
            </w:r>
            <w:r>
              <w:rPr>
                <w:sz w:val="18"/>
              </w:rPr>
              <w:t>+</w:t>
            </w:r>
            <w:r>
              <w:rPr>
                <w:spacing w:val="-1"/>
                <w:sz w:val="18"/>
              </w:rPr>
              <w:t xml:space="preserve"> </w:t>
            </w:r>
            <w:r>
              <w:rPr>
                <w:sz w:val="18"/>
              </w:rPr>
              <w:t>50,0</w:t>
            </w:r>
            <w:r>
              <w:rPr>
                <w:spacing w:val="-1"/>
                <w:sz w:val="18"/>
              </w:rPr>
              <w:t xml:space="preserve"> </w:t>
            </w:r>
            <w:r>
              <w:rPr>
                <w:sz w:val="18"/>
              </w:rPr>
              <w:t>+</w:t>
            </w:r>
            <w:r>
              <w:rPr>
                <w:spacing w:val="-1"/>
                <w:sz w:val="18"/>
              </w:rPr>
              <w:t xml:space="preserve"> </w:t>
            </w:r>
            <w:r>
              <w:rPr>
                <w:sz w:val="18"/>
              </w:rPr>
              <w:t>1000</w:t>
            </w:r>
            <w:r>
              <w:rPr>
                <w:spacing w:val="-1"/>
                <w:sz w:val="18"/>
              </w:rPr>
              <w:t xml:space="preserve"> </w:t>
            </w:r>
            <w:r>
              <w:rPr>
                <w:sz w:val="18"/>
              </w:rPr>
              <w:t>+</w:t>
            </w:r>
            <w:r>
              <w:rPr>
                <w:spacing w:val="-1"/>
                <w:sz w:val="18"/>
              </w:rPr>
              <w:t xml:space="preserve"> </w:t>
            </w:r>
            <w:r>
              <w:rPr>
                <w:sz w:val="18"/>
              </w:rPr>
              <w:t>3,0</w:t>
            </w:r>
            <w:r>
              <w:rPr>
                <w:spacing w:val="-1"/>
                <w:sz w:val="18"/>
              </w:rPr>
              <w:t xml:space="preserve"> </w:t>
            </w:r>
            <w:r>
              <w:rPr>
                <w:sz w:val="18"/>
              </w:rPr>
              <w:t>+ 0,1,</w:t>
            </w:r>
            <w:r>
              <w:rPr>
                <w:spacing w:val="4"/>
                <w:sz w:val="18"/>
              </w:rPr>
              <w:t xml:space="preserve"> </w:t>
            </w:r>
            <w:r>
              <w:rPr>
                <w:sz w:val="18"/>
              </w:rPr>
              <w:t>UNIDADE:</w:t>
            </w:r>
            <w:r>
              <w:rPr>
                <w:spacing w:val="4"/>
                <w:sz w:val="18"/>
              </w:rPr>
              <w:t xml:space="preserve"> </w:t>
            </w:r>
            <w:r>
              <w:rPr>
                <w:sz w:val="18"/>
              </w:rPr>
              <w:t>UI</w:t>
            </w:r>
            <w:r>
              <w:rPr>
                <w:spacing w:val="4"/>
                <w:sz w:val="18"/>
              </w:rPr>
              <w:t xml:space="preserve"> </w:t>
            </w:r>
            <w:r>
              <w:rPr>
                <w:sz w:val="18"/>
              </w:rPr>
              <w:t>+</w:t>
            </w:r>
            <w:r>
              <w:rPr>
                <w:spacing w:val="4"/>
                <w:sz w:val="18"/>
              </w:rPr>
              <w:t xml:space="preserve"> </w:t>
            </w:r>
            <w:r>
              <w:rPr>
                <w:sz w:val="18"/>
              </w:rPr>
              <w:t>MG</w:t>
            </w:r>
            <w:r>
              <w:rPr>
                <w:spacing w:val="4"/>
                <w:sz w:val="18"/>
              </w:rPr>
              <w:t xml:space="preserve"> </w:t>
            </w:r>
            <w:r>
              <w:rPr>
                <w:sz w:val="18"/>
              </w:rPr>
              <w:t>+</w:t>
            </w:r>
            <w:r>
              <w:rPr>
                <w:spacing w:val="4"/>
                <w:sz w:val="18"/>
              </w:rPr>
              <w:t xml:space="preserve"> </w:t>
            </w:r>
            <w:r>
              <w:rPr>
                <w:sz w:val="18"/>
              </w:rPr>
              <w:t>MG</w:t>
            </w:r>
            <w:r>
              <w:rPr>
                <w:spacing w:val="4"/>
                <w:sz w:val="18"/>
              </w:rPr>
              <w:t xml:space="preserve"> </w:t>
            </w:r>
            <w:r>
              <w:rPr>
                <w:sz w:val="18"/>
              </w:rPr>
              <w:t>+</w:t>
            </w:r>
            <w:r>
              <w:rPr>
                <w:spacing w:val="4"/>
                <w:sz w:val="18"/>
              </w:rPr>
              <w:t xml:space="preserve"> </w:t>
            </w:r>
            <w:r>
              <w:rPr>
                <w:sz w:val="18"/>
              </w:rPr>
              <w:t>MG</w:t>
            </w:r>
            <w:r>
              <w:rPr>
                <w:spacing w:val="4"/>
                <w:sz w:val="18"/>
              </w:rPr>
              <w:t xml:space="preserve"> </w:t>
            </w:r>
            <w:r>
              <w:rPr>
                <w:sz w:val="18"/>
              </w:rPr>
              <w:t>+</w:t>
            </w:r>
            <w:r>
              <w:rPr>
                <w:spacing w:val="4"/>
                <w:sz w:val="18"/>
              </w:rPr>
              <w:t xml:space="preserve"> </w:t>
            </w:r>
            <w:r>
              <w:rPr>
                <w:sz w:val="18"/>
              </w:rPr>
              <w:t>MG</w:t>
            </w:r>
            <w:r>
              <w:rPr>
                <w:spacing w:val="4"/>
                <w:sz w:val="18"/>
              </w:rPr>
              <w:t xml:space="preserve"> </w:t>
            </w:r>
            <w:r>
              <w:rPr>
                <w:sz w:val="18"/>
              </w:rPr>
              <w:t>+</w:t>
            </w:r>
            <w:r>
              <w:rPr>
                <w:spacing w:val="4"/>
                <w:sz w:val="18"/>
              </w:rPr>
              <w:t xml:space="preserve"> </w:t>
            </w:r>
            <w:r>
              <w:rPr>
                <w:sz w:val="18"/>
              </w:rPr>
              <w:t>MG</w:t>
            </w:r>
            <w:r>
              <w:rPr>
                <w:spacing w:val="4"/>
                <w:sz w:val="18"/>
              </w:rPr>
              <w:t xml:space="preserve"> </w:t>
            </w:r>
            <w:r>
              <w:rPr>
                <w:sz w:val="18"/>
              </w:rPr>
              <w:t>+</w:t>
            </w:r>
            <w:r>
              <w:rPr>
                <w:spacing w:val="4"/>
                <w:sz w:val="18"/>
              </w:rPr>
              <w:t xml:space="preserve"> </w:t>
            </w:r>
            <w:r>
              <w:rPr>
                <w:sz w:val="18"/>
              </w:rPr>
              <w:t>MG</w:t>
            </w:r>
            <w:r>
              <w:rPr>
                <w:spacing w:val="4"/>
                <w:sz w:val="18"/>
              </w:rPr>
              <w:t xml:space="preserve"> </w:t>
            </w:r>
            <w:r>
              <w:rPr>
                <w:sz w:val="18"/>
              </w:rPr>
              <w:t>+</w:t>
            </w:r>
            <w:r>
              <w:rPr>
                <w:spacing w:val="4"/>
                <w:sz w:val="18"/>
              </w:rPr>
              <w:t xml:space="preserve"> </w:t>
            </w:r>
            <w:r>
              <w:rPr>
                <w:sz w:val="18"/>
              </w:rPr>
              <w:t>UI</w:t>
            </w:r>
            <w:r>
              <w:rPr>
                <w:spacing w:val="4"/>
                <w:sz w:val="18"/>
              </w:rPr>
              <w:t xml:space="preserve"> </w:t>
            </w:r>
            <w:r>
              <w:rPr>
                <w:sz w:val="18"/>
              </w:rPr>
              <w:t>+</w:t>
            </w:r>
            <w:r>
              <w:rPr>
                <w:spacing w:val="4"/>
                <w:sz w:val="18"/>
              </w:rPr>
              <w:t xml:space="preserve"> </w:t>
            </w:r>
            <w:r>
              <w:rPr>
                <w:spacing w:val="-5"/>
                <w:sz w:val="18"/>
              </w:rPr>
              <w:t>MG</w:t>
            </w:r>
          </w:p>
          <w:p w14:paraId="06E1B53D">
            <w:pPr>
              <w:pStyle w:val="11"/>
              <w:spacing w:before="3" w:line="312" w:lineRule="auto"/>
              <w:ind w:left="82" w:right="65"/>
              <w:jc w:val="both"/>
              <w:rPr>
                <w:sz w:val="18"/>
              </w:rPr>
            </w:pPr>
            <w:r>
              <w:rPr>
                <w:sz w:val="18"/>
              </w:rPr>
              <w:t>+ MG, VOLUME: 20 ML, APRESENTACAO: FRASCO, FORMA FORNECIMENTO: UNIDADE.</w:t>
            </w:r>
          </w:p>
          <w:p w14:paraId="5B62FED5">
            <w:pPr>
              <w:pStyle w:val="11"/>
              <w:spacing w:before="65"/>
              <w:rPr>
                <w:b/>
                <w:sz w:val="18"/>
              </w:rPr>
            </w:pPr>
          </w:p>
          <w:p w14:paraId="2CCBC710">
            <w:pPr>
              <w:pStyle w:val="11"/>
              <w:ind w:left="82" w:right="4171"/>
              <w:rPr>
                <w:sz w:val="18"/>
              </w:rPr>
            </w:pPr>
            <w:r>
              <w:rPr>
                <w:sz w:val="18"/>
              </w:rPr>
              <w:t xml:space="preserve">Marca </w:t>
            </w:r>
            <w:r>
              <w:rPr>
                <w:spacing w:val="-2"/>
                <w:sz w:val="18"/>
              </w:rPr>
              <w:t>ofertada:</w:t>
            </w:r>
          </w:p>
          <w:p w14:paraId="514CBE13">
            <w:pPr>
              <w:pStyle w:val="11"/>
              <w:spacing w:before="63"/>
              <w:ind w:left="82" w:right="4171"/>
              <w:rPr>
                <w:sz w:val="18"/>
              </w:rPr>
            </w:pPr>
            <w:r>
              <w:rPr>
                <w:sz w:val="18"/>
              </w:rPr>
              <w:t xml:space="preserve">Registro </w:t>
            </w:r>
            <w:r>
              <w:rPr>
                <w:spacing w:val="-5"/>
                <w:sz w:val="18"/>
              </w:rPr>
              <w:t>nº:</w:t>
            </w:r>
          </w:p>
        </w:tc>
        <w:tc>
          <w:tcPr>
            <w:tcW w:w="735" w:type="dxa"/>
          </w:tcPr>
          <w:p w14:paraId="3B5765E9">
            <w:pPr>
              <w:pStyle w:val="11"/>
              <w:rPr>
                <w:b/>
                <w:sz w:val="18"/>
              </w:rPr>
            </w:pPr>
          </w:p>
          <w:p w14:paraId="42E3C2DA">
            <w:pPr>
              <w:pStyle w:val="11"/>
              <w:rPr>
                <w:b/>
                <w:sz w:val="18"/>
              </w:rPr>
            </w:pPr>
          </w:p>
          <w:p w14:paraId="103178EC">
            <w:pPr>
              <w:pStyle w:val="11"/>
              <w:rPr>
                <w:b/>
                <w:sz w:val="18"/>
              </w:rPr>
            </w:pPr>
          </w:p>
          <w:p w14:paraId="4D918C18">
            <w:pPr>
              <w:pStyle w:val="11"/>
              <w:rPr>
                <w:b/>
                <w:sz w:val="18"/>
              </w:rPr>
            </w:pPr>
          </w:p>
          <w:p w14:paraId="4FFCC43C">
            <w:pPr>
              <w:pStyle w:val="11"/>
              <w:rPr>
                <w:b/>
                <w:sz w:val="18"/>
              </w:rPr>
            </w:pPr>
          </w:p>
          <w:p w14:paraId="1643F570">
            <w:pPr>
              <w:pStyle w:val="11"/>
              <w:spacing w:before="150"/>
              <w:rPr>
                <w:b/>
                <w:sz w:val="18"/>
              </w:rPr>
            </w:pPr>
          </w:p>
          <w:p w14:paraId="68AC0237">
            <w:pPr>
              <w:pStyle w:val="11"/>
              <w:ind w:left="14"/>
              <w:jc w:val="center"/>
              <w:rPr>
                <w:sz w:val="18"/>
              </w:rPr>
            </w:pPr>
            <w:r>
              <w:rPr>
                <w:spacing w:val="-4"/>
                <w:sz w:val="18"/>
              </w:rPr>
              <w:t>Unid</w:t>
            </w:r>
          </w:p>
        </w:tc>
        <w:tc>
          <w:tcPr>
            <w:tcW w:w="1065" w:type="dxa"/>
          </w:tcPr>
          <w:p w14:paraId="2855DDDE">
            <w:pPr>
              <w:pStyle w:val="11"/>
              <w:rPr>
                <w:b/>
                <w:sz w:val="18"/>
              </w:rPr>
            </w:pPr>
          </w:p>
          <w:p w14:paraId="64255747">
            <w:pPr>
              <w:pStyle w:val="11"/>
              <w:rPr>
                <w:b/>
                <w:sz w:val="18"/>
              </w:rPr>
            </w:pPr>
          </w:p>
          <w:p w14:paraId="6907CFF5">
            <w:pPr>
              <w:pStyle w:val="11"/>
              <w:rPr>
                <w:b/>
                <w:sz w:val="18"/>
              </w:rPr>
            </w:pPr>
          </w:p>
          <w:p w14:paraId="144CD999">
            <w:pPr>
              <w:pStyle w:val="11"/>
              <w:rPr>
                <w:b/>
                <w:sz w:val="18"/>
              </w:rPr>
            </w:pPr>
          </w:p>
          <w:p w14:paraId="6AE289A7">
            <w:pPr>
              <w:pStyle w:val="11"/>
              <w:rPr>
                <w:b/>
                <w:sz w:val="18"/>
              </w:rPr>
            </w:pPr>
          </w:p>
          <w:p w14:paraId="64312758">
            <w:pPr>
              <w:pStyle w:val="11"/>
              <w:spacing w:before="150"/>
              <w:rPr>
                <w:b/>
                <w:sz w:val="18"/>
              </w:rPr>
            </w:pPr>
          </w:p>
          <w:p w14:paraId="6D5DB67C">
            <w:pPr>
              <w:pStyle w:val="11"/>
              <w:ind w:left="14"/>
              <w:jc w:val="center"/>
              <w:rPr>
                <w:sz w:val="18"/>
              </w:rPr>
            </w:pPr>
            <w:r>
              <w:rPr>
                <w:spacing w:val="-5"/>
                <w:sz w:val="18"/>
              </w:rPr>
              <w:t>145</w:t>
            </w:r>
          </w:p>
        </w:tc>
        <w:tc>
          <w:tcPr>
            <w:tcW w:w="1020" w:type="dxa"/>
          </w:tcPr>
          <w:p w14:paraId="1006E2F1">
            <w:pPr>
              <w:pStyle w:val="11"/>
              <w:rPr>
                <w:sz w:val="18"/>
              </w:rPr>
            </w:pPr>
          </w:p>
        </w:tc>
        <w:tc>
          <w:tcPr>
            <w:tcW w:w="1020" w:type="dxa"/>
          </w:tcPr>
          <w:p w14:paraId="62878D80">
            <w:pPr>
              <w:pStyle w:val="11"/>
              <w:rPr>
                <w:sz w:val="18"/>
              </w:rPr>
            </w:pPr>
          </w:p>
        </w:tc>
        <w:tc>
          <w:tcPr>
            <w:tcW w:w="1020" w:type="dxa"/>
          </w:tcPr>
          <w:p w14:paraId="6F429E53">
            <w:pPr>
              <w:pStyle w:val="11"/>
              <w:rPr>
                <w:sz w:val="18"/>
              </w:rPr>
            </w:pPr>
          </w:p>
        </w:tc>
        <w:tc>
          <w:tcPr>
            <w:tcW w:w="1020" w:type="dxa"/>
          </w:tcPr>
          <w:p w14:paraId="66D1B59D">
            <w:pPr>
              <w:pStyle w:val="11"/>
              <w:rPr>
                <w:sz w:val="18"/>
              </w:rPr>
            </w:pPr>
          </w:p>
        </w:tc>
      </w:tr>
      <w:tr w14:paraId="791F1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4A2DA32">
            <w:pPr>
              <w:pStyle w:val="11"/>
              <w:rPr>
                <w:b/>
                <w:sz w:val="18"/>
              </w:rPr>
            </w:pPr>
          </w:p>
          <w:p w14:paraId="7843E014">
            <w:pPr>
              <w:pStyle w:val="11"/>
              <w:rPr>
                <w:b/>
                <w:sz w:val="18"/>
              </w:rPr>
            </w:pPr>
          </w:p>
          <w:p w14:paraId="62E483EE">
            <w:pPr>
              <w:pStyle w:val="11"/>
              <w:rPr>
                <w:b/>
                <w:sz w:val="18"/>
              </w:rPr>
            </w:pPr>
          </w:p>
          <w:p w14:paraId="5A12350D">
            <w:pPr>
              <w:pStyle w:val="11"/>
              <w:spacing w:before="24"/>
              <w:rPr>
                <w:b/>
                <w:sz w:val="18"/>
              </w:rPr>
            </w:pPr>
          </w:p>
          <w:p w14:paraId="25C15406">
            <w:pPr>
              <w:pStyle w:val="11"/>
              <w:ind w:left="28"/>
              <w:jc w:val="center"/>
              <w:rPr>
                <w:sz w:val="18"/>
              </w:rPr>
            </w:pPr>
            <w:r>
              <w:rPr>
                <w:spacing w:val="-10"/>
                <w:sz w:val="18"/>
              </w:rPr>
              <w:t>4</w:t>
            </w:r>
          </w:p>
        </w:tc>
        <w:tc>
          <w:tcPr>
            <w:tcW w:w="5415" w:type="dxa"/>
            <w:gridSpan w:val="2"/>
          </w:tcPr>
          <w:p w14:paraId="3AC775B2">
            <w:pPr>
              <w:pStyle w:val="11"/>
              <w:spacing w:before="42" w:line="312" w:lineRule="auto"/>
              <w:ind w:left="82" w:right="65"/>
              <w:jc w:val="both"/>
              <w:rPr>
                <w:sz w:val="18"/>
              </w:rPr>
            </w:pPr>
            <w:r>
              <w:rPr>
                <w:sz w:val="18"/>
              </w:rPr>
              <w:t>PRINCIPIO ATIVO: SULFATO FERROSO, FORMA FARMACEUTICA: SOLUCAO ORAL, CONCENTRACAO / DOSAGEM: 125, UNIDADE: MG/ML, VOLUME: 30ML, APRESENTACAO: FRASCO CONTA GOTAS.</w:t>
            </w:r>
          </w:p>
          <w:p w14:paraId="15A5CEC6">
            <w:pPr>
              <w:pStyle w:val="11"/>
              <w:spacing w:before="66"/>
              <w:rPr>
                <w:b/>
                <w:sz w:val="18"/>
              </w:rPr>
            </w:pPr>
          </w:p>
          <w:p w14:paraId="63D42E47">
            <w:pPr>
              <w:pStyle w:val="11"/>
              <w:ind w:left="82" w:right="4171"/>
              <w:rPr>
                <w:sz w:val="18"/>
              </w:rPr>
            </w:pPr>
            <w:r>
              <w:rPr>
                <w:sz w:val="18"/>
              </w:rPr>
              <w:t xml:space="preserve">Marca </w:t>
            </w:r>
            <w:r>
              <w:rPr>
                <w:spacing w:val="-2"/>
                <w:sz w:val="18"/>
              </w:rPr>
              <w:t>ofertada:</w:t>
            </w:r>
          </w:p>
          <w:p w14:paraId="2F98D03A">
            <w:pPr>
              <w:pStyle w:val="11"/>
              <w:spacing w:before="63"/>
              <w:ind w:left="82" w:right="4171"/>
              <w:rPr>
                <w:sz w:val="18"/>
              </w:rPr>
            </w:pPr>
            <w:r>
              <w:rPr>
                <w:sz w:val="18"/>
              </w:rPr>
              <w:t xml:space="preserve">Registro </w:t>
            </w:r>
            <w:r>
              <w:rPr>
                <w:spacing w:val="-5"/>
                <w:sz w:val="18"/>
              </w:rPr>
              <w:t>nº:</w:t>
            </w:r>
          </w:p>
        </w:tc>
        <w:tc>
          <w:tcPr>
            <w:tcW w:w="735" w:type="dxa"/>
          </w:tcPr>
          <w:p w14:paraId="7E2AE8BD">
            <w:pPr>
              <w:pStyle w:val="11"/>
              <w:rPr>
                <w:b/>
                <w:sz w:val="18"/>
              </w:rPr>
            </w:pPr>
          </w:p>
          <w:p w14:paraId="65743C23">
            <w:pPr>
              <w:pStyle w:val="11"/>
              <w:rPr>
                <w:b/>
                <w:sz w:val="18"/>
              </w:rPr>
            </w:pPr>
          </w:p>
          <w:p w14:paraId="7BC02AA0">
            <w:pPr>
              <w:pStyle w:val="11"/>
              <w:rPr>
                <w:b/>
                <w:sz w:val="18"/>
              </w:rPr>
            </w:pPr>
          </w:p>
          <w:p w14:paraId="4062D501">
            <w:pPr>
              <w:pStyle w:val="11"/>
              <w:spacing w:before="24"/>
              <w:rPr>
                <w:b/>
                <w:sz w:val="18"/>
              </w:rPr>
            </w:pPr>
          </w:p>
          <w:p w14:paraId="203A4A68">
            <w:pPr>
              <w:pStyle w:val="11"/>
              <w:ind w:left="14"/>
              <w:jc w:val="center"/>
              <w:rPr>
                <w:sz w:val="18"/>
              </w:rPr>
            </w:pPr>
            <w:r>
              <w:rPr>
                <w:spacing w:val="-4"/>
                <w:sz w:val="18"/>
              </w:rPr>
              <w:t>Unid</w:t>
            </w:r>
          </w:p>
        </w:tc>
        <w:tc>
          <w:tcPr>
            <w:tcW w:w="1065" w:type="dxa"/>
          </w:tcPr>
          <w:p w14:paraId="48D1C0E2">
            <w:pPr>
              <w:pStyle w:val="11"/>
              <w:rPr>
                <w:b/>
                <w:sz w:val="18"/>
              </w:rPr>
            </w:pPr>
          </w:p>
          <w:p w14:paraId="077206B8">
            <w:pPr>
              <w:pStyle w:val="11"/>
              <w:rPr>
                <w:b/>
                <w:sz w:val="18"/>
              </w:rPr>
            </w:pPr>
          </w:p>
          <w:p w14:paraId="53FB5EEC">
            <w:pPr>
              <w:pStyle w:val="11"/>
              <w:rPr>
                <w:b/>
                <w:sz w:val="18"/>
              </w:rPr>
            </w:pPr>
          </w:p>
          <w:p w14:paraId="2F82CB7F">
            <w:pPr>
              <w:pStyle w:val="11"/>
              <w:spacing w:before="24"/>
              <w:rPr>
                <w:b/>
                <w:sz w:val="18"/>
              </w:rPr>
            </w:pPr>
          </w:p>
          <w:p w14:paraId="3D7D0832">
            <w:pPr>
              <w:pStyle w:val="11"/>
              <w:ind w:left="14"/>
              <w:jc w:val="center"/>
              <w:rPr>
                <w:sz w:val="18"/>
              </w:rPr>
            </w:pPr>
            <w:r>
              <w:rPr>
                <w:spacing w:val="-5"/>
                <w:sz w:val="18"/>
              </w:rPr>
              <w:t>250</w:t>
            </w:r>
          </w:p>
        </w:tc>
        <w:tc>
          <w:tcPr>
            <w:tcW w:w="1020" w:type="dxa"/>
          </w:tcPr>
          <w:p w14:paraId="2CCDBA81">
            <w:pPr>
              <w:pStyle w:val="11"/>
              <w:rPr>
                <w:sz w:val="18"/>
              </w:rPr>
            </w:pPr>
          </w:p>
        </w:tc>
        <w:tc>
          <w:tcPr>
            <w:tcW w:w="1020" w:type="dxa"/>
          </w:tcPr>
          <w:p w14:paraId="2E276EA0">
            <w:pPr>
              <w:pStyle w:val="11"/>
              <w:rPr>
                <w:sz w:val="18"/>
              </w:rPr>
            </w:pPr>
          </w:p>
        </w:tc>
        <w:tc>
          <w:tcPr>
            <w:tcW w:w="1020" w:type="dxa"/>
          </w:tcPr>
          <w:p w14:paraId="28A442FF">
            <w:pPr>
              <w:pStyle w:val="11"/>
              <w:rPr>
                <w:sz w:val="18"/>
              </w:rPr>
            </w:pPr>
          </w:p>
        </w:tc>
        <w:tc>
          <w:tcPr>
            <w:tcW w:w="1020" w:type="dxa"/>
          </w:tcPr>
          <w:p w14:paraId="4B388FAE">
            <w:pPr>
              <w:pStyle w:val="11"/>
              <w:rPr>
                <w:sz w:val="18"/>
              </w:rPr>
            </w:pPr>
          </w:p>
        </w:tc>
      </w:tr>
      <w:tr w14:paraId="31F9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2" w:hRule="atLeast"/>
        </w:trPr>
        <w:tc>
          <w:tcPr>
            <w:tcW w:w="5715" w:type="dxa"/>
            <w:gridSpan w:val="2"/>
            <w:tcBorders>
              <w:bottom w:val="nil"/>
            </w:tcBorders>
          </w:tcPr>
          <w:p w14:paraId="2758ED28">
            <w:pPr>
              <w:pStyle w:val="11"/>
              <w:spacing w:before="105"/>
              <w:rPr>
                <w:b/>
                <w:sz w:val="18"/>
              </w:rPr>
            </w:pPr>
          </w:p>
          <w:p w14:paraId="6E910EDC">
            <w:pPr>
              <w:pStyle w:val="11"/>
              <w:ind w:left="35"/>
              <w:jc w:val="center"/>
              <w:rPr>
                <w:b/>
                <w:sz w:val="18"/>
              </w:rPr>
            </w:pPr>
            <w:r>
              <w:rPr>
                <w:b/>
                <w:spacing w:val="-2"/>
                <w:sz w:val="18"/>
              </w:rPr>
              <w:t>OBSERVAÇÕES</w:t>
            </w:r>
          </w:p>
          <w:p w14:paraId="5F8CD091">
            <w:pPr>
              <w:pStyle w:val="11"/>
              <w:spacing w:before="126"/>
              <w:rPr>
                <w:b/>
                <w:sz w:val="18"/>
              </w:rPr>
            </w:pPr>
          </w:p>
          <w:p w14:paraId="360118D9">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239C6091">
            <w:pPr>
              <w:pStyle w:val="11"/>
              <w:spacing w:before="63" w:line="312" w:lineRule="auto"/>
              <w:ind w:left="577" w:hanging="272"/>
              <w:rPr>
                <w:sz w:val="18"/>
              </w:rPr>
            </w:pPr>
            <w:r>
              <w:rPr>
                <w:sz w:val="18"/>
              </w:rPr>
              <w:t>-</w:t>
            </w:r>
            <w:r>
              <w:rPr>
                <w:spacing w:val="-5"/>
                <w:sz w:val="18"/>
              </w:rPr>
              <w:t xml:space="preserve"> </w:t>
            </w: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tc>
        <w:tc>
          <w:tcPr>
            <w:tcW w:w="6375" w:type="dxa"/>
            <w:gridSpan w:val="7"/>
            <w:tcBorders>
              <w:bottom w:val="nil"/>
            </w:tcBorders>
          </w:tcPr>
          <w:p w14:paraId="11DF0C44">
            <w:pPr>
              <w:pStyle w:val="11"/>
              <w:spacing w:before="42" w:line="312" w:lineRule="auto"/>
              <w:ind w:left="147" w:right="2485"/>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8"/>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5CFCDD9C">
            <w:pPr>
              <w:pStyle w:val="11"/>
              <w:spacing w:before="15"/>
              <w:rPr>
                <w:b/>
                <w:sz w:val="20"/>
              </w:rPr>
            </w:pPr>
          </w:p>
          <w:p w14:paraId="1D20D0BF">
            <w:pPr>
              <w:pStyle w:val="11"/>
              <w:spacing w:line="30" w:lineRule="exact"/>
              <w:ind w:left="142"/>
              <w:rPr>
                <w:position w:val="0"/>
                <w:sz w:val="2"/>
              </w:rPr>
            </w:pPr>
            <w:r>
              <w:rPr>
                <w:position w:val="0"/>
                <w:sz w:val="2"/>
              </w:rPr>
              <mc:AlternateContent>
                <mc:Choice Requires="wpg">
                  <w:drawing>
                    <wp:inline distT="0" distB="0" distL="0" distR="0">
                      <wp:extent cx="3867150" cy="19050"/>
                      <wp:effectExtent l="0" t="0" r="0" b="0"/>
                      <wp:docPr id="27" name="Group 27"/>
                      <wp:cNvGraphicFramePr/>
                      <a:graphic xmlns:a="http://schemas.openxmlformats.org/drawingml/2006/main">
                        <a:graphicData uri="http://schemas.microsoft.com/office/word/2010/wordprocessingGroup">
                          <wpg:wgp>
                            <wpg:cNvGrpSpPr/>
                            <wpg:grpSpPr>
                              <a:xfrm>
                                <a:off x="0" y="0"/>
                                <a:ext cx="3867150" cy="19050"/>
                                <a:chOff x="0" y="0"/>
                                <a:chExt cx="3867150" cy="19050"/>
                              </a:xfrm>
                            </wpg:grpSpPr>
                            <wps:wsp>
                              <wps:cNvPr id="28" name="Graphic 28"/>
                              <wps:cNvSpPr/>
                              <wps:spPr>
                                <a:xfrm>
                                  <a:off x="0" y="0"/>
                                  <a:ext cx="3867150" cy="19050"/>
                                </a:xfrm>
                                <a:custGeom>
                                  <a:avLst/>
                                  <a:gdLst/>
                                  <a:ahLst/>
                                  <a:cxnLst/>
                                  <a:rect l="l" t="t" r="r" b="b"/>
                                  <a:pathLst>
                                    <a:path w="3867150" h="19050">
                                      <a:moveTo>
                                        <a:pt x="3867149" y="19049"/>
                                      </a:moveTo>
                                      <a:lnTo>
                                        <a:pt x="0" y="19049"/>
                                      </a:lnTo>
                                      <a:lnTo>
                                        <a:pt x="0" y="0"/>
                                      </a:lnTo>
                                      <a:lnTo>
                                        <a:pt x="3867149" y="0"/>
                                      </a:lnTo>
                                      <a:lnTo>
                                        <a:pt x="3867149" y="19049"/>
                                      </a:lnTo>
                                      <a:close/>
                                    </a:path>
                                  </a:pathLst>
                                </a:custGeom>
                                <a:solidFill>
                                  <a:srgbClr val="000000"/>
                                </a:solidFill>
                              </wps:spPr>
                              <wps:bodyPr wrap="square" lIns="0" tIns="0" rIns="0" bIns="0" rtlCol="0">
                                <a:noAutofit/>
                              </wps:bodyPr>
                            </wps:wsp>
                          </wpg:wgp>
                        </a:graphicData>
                      </a:graphic>
                    </wp:inline>
                  </w:drawing>
                </mc:Choice>
                <mc:Fallback>
                  <w:pict>
                    <v:group id="Group 27" o:spid="_x0000_s1026" o:spt="203" style="height:1.5pt;width:304.5pt;" coordsize="3867150,19050" o:gfxdata="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091dNMAAAADAQAADwAAAAAAAAABACAAAAAiAAAAZHJzL2Rvd25yZXYueG1sUEsBAhQA&#10;FAAAAAgAh07iQK3yOu1pAgAAFAYAAA4AAAAAAAAAAQAgAAAAIgEAAGRycy9lMm9Eb2MueG1sUEsF&#10;BgAAAAAGAAYAWQEAAP0FAAAAAA==&#10;">
                      <o:lock v:ext="edit" aspectratio="f"/>
                      <v:shape id="Graphic 28" o:spid="_x0000_s1026" o:spt="100" style="position:absolute;left:0;top:0;height:19050;width:3867150;" fillcolor="#000000" filled="t" stroked="f" coordsize="3867150,19050" o:gfxdata="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Cm/ZugAAANsA&#10;AAAPAAAAAAAAAAEAIAAAACIAAABkcnMvZG93bnJldi54bWxQSwECFAAUAAAACACHTuJAMy8FnjsA&#10;AAA5AAAAEAAAAAAAAAABACAAAAAJAQAAZHJzL3NoYXBleG1sLnhtbFBLBQYAAAAABgAGAFsBAACz&#10;AwAAAAA=&#10;" path="m3867149,19049l0,19049,0,0,3867149,0,3867149,19049xe">
                        <v:fill on="t" focussize="0,0"/>
                        <v:stroke on="f"/>
                        <v:imagedata o:title=""/>
                        <o:lock v:ext="edit" aspectratio="f"/>
                        <v:textbox inset="0mm,0mm,0mm,0mm"/>
                      </v:shape>
                      <w10:wrap type="none"/>
                      <w10:anchorlock/>
                    </v:group>
                  </w:pict>
                </mc:Fallback>
              </mc:AlternateContent>
            </w:r>
          </w:p>
          <w:p w14:paraId="31487672">
            <w:pPr>
              <w:pStyle w:val="11"/>
              <w:spacing w:before="105"/>
              <w:rPr>
                <w:b/>
                <w:sz w:val="18"/>
              </w:rPr>
            </w:pPr>
          </w:p>
          <w:p w14:paraId="45BE25AF">
            <w:pPr>
              <w:pStyle w:val="11"/>
              <w:ind w:left="147"/>
              <w:rPr>
                <w:sz w:val="18"/>
              </w:rPr>
            </w:pPr>
            <w:r>
              <w:rPr>
                <w:sz w:val="18"/>
              </w:rPr>
              <w:t xml:space="preserve">Declaramos inteira submissão ao presente termo e legislação </w:t>
            </w:r>
            <w:r>
              <w:rPr>
                <w:spacing w:val="-2"/>
                <w:sz w:val="18"/>
              </w:rPr>
              <w:t>vigente.</w:t>
            </w:r>
          </w:p>
        </w:tc>
      </w:tr>
    </w:tbl>
    <w:p w14:paraId="7B033001">
      <w:pPr>
        <w:pStyle w:val="11"/>
        <w:spacing w:after="0"/>
        <w:rPr>
          <w:sz w:val="18"/>
        </w:rPr>
        <w:sectPr>
          <w:pgSz w:w="15840" w:h="24480"/>
          <w:pgMar w:top="52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15"/>
        <w:gridCol w:w="6375"/>
      </w:tblGrid>
      <w:tr w14:paraId="2494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9" w:hRule="atLeast"/>
        </w:trPr>
        <w:tc>
          <w:tcPr>
            <w:tcW w:w="5715" w:type="dxa"/>
            <w:tcBorders>
              <w:top w:val="nil"/>
            </w:tcBorders>
          </w:tcPr>
          <w:p w14:paraId="6C2860A0">
            <w:pPr>
              <w:pStyle w:val="11"/>
              <w:numPr>
                <w:ilvl w:val="0"/>
                <w:numId w:val="59"/>
              </w:numPr>
              <w:tabs>
                <w:tab w:val="left" w:pos="409"/>
                <w:tab w:val="left" w:pos="577"/>
              </w:tabs>
              <w:spacing w:before="4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1C499E04">
            <w:pPr>
              <w:pStyle w:val="11"/>
              <w:numPr>
                <w:ilvl w:val="0"/>
                <w:numId w:val="59"/>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23A7F1EF">
            <w:pPr>
              <w:pStyle w:val="11"/>
              <w:numPr>
                <w:ilvl w:val="0"/>
                <w:numId w:val="59"/>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1587AC12">
            <w:pPr>
              <w:pStyle w:val="11"/>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4F11D955">
            <w:pPr>
              <w:pStyle w:val="11"/>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75" w:type="dxa"/>
            <w:tcBorders>
              <w:top w:val="nil"/>
            </w:tcBorders>
          </w:tcPr>
          <w:p w14:paraId="216A65A1">
            <w:pPr>
              <w:pStyle w:val="11"/>
              <w:spacing w:before="105"/>
              <w:rPr>
                <w:b/>
                <w:sz w:val="18"/>
              </w:rPr>
            </w:pPr>
          </w:p>
          <w:p w14:paraId="37E070B2">
            <w:pPr>
              <w:pStyle w:val="11"/>
              <w:tabs>
                <w:tab w:val="left" w:pos="892"/>
                <w:tab w:val="left" w:pos="1662"/>
              </w:tabs>
              <w:ind w:left="147"/>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2C69814">
            <w:pPr>
              <w:pStyle w:val="11"/>
              <w:rPr>
                <w:b/>
                <w:sz w:val="20"/>
              </w:rPr>
            </w:pPr>
          </w:p>
          <w:p w14:paraId="1CF8BF2F">
            <w:pPr>
              <w:pStyle w:val="11"/>
              <w:spacing w:before="76"/>
              <w:rPr>
                <w:b/>
                <w:sz w:val="20"/>
              </w:rPr>
            </w:pPr>
          </w:p>
          <w:p w14:paraId="150F841E">
            <w:pPr>
              <w:pStyle w:val="11"/>
              <w:spacing w:line="20" w:lineRule="exact"/>
              <w:ind w:left="1300"/>
              <w:rPr>
                <w:sz w:val="2"/>
              </w:rPr>
            </w:pPr>
            <w:r>
              <w:rPr>
                <w:sz w:val="2"/>
              </w:rPr>
              <mc:AlternateContent>
                <mc:Choice Requires="wpg">
                  <w:drawing>
                    <wp:inline distT="0" distB="0" distL="0" distR="0">
                      <wp:extent cx="2400300" cy="5080"/>
                      <wp:effectExtent l="9525" t="0" r="0" b="4445"/>
                      <wp:docPr id="29" name="Group 29"/>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30" name="Graphic 30"/>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9"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LZ1tNMAAAACAQAADwAAAAAAAAABACAAAAAiAAAAZHJzL2Rvd25yZXYueG1sUEsBAhQA&#10;FAAAAAgAh07iQJI0lClpAgAAqwUAAA4AAAAAAAAAAQAgAAAAIgEAAGRycy9lMm9Eb2MueG1sUEsF&#10;BgAAAAAGAAYAWQEAAP0FAAAAAA==&#10;">
                      <o:lock v:ext="edit" aspectratio="f"/>
                      <v:shape id="Graphic 30" o:spid="_x0000_s1026" o:spt="100" style="position:absolute;left:0;top:2319;height:1270;width:2400300;" filled="f" stroked="t" coordsize="2400300,1" o:gfxdata="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2P5MjtwAAANsAAAAP&#10;AAAAAAAAAAEAIAAAACIAAABkcnMvZG93bnJldi54bWxQSwECFAAUAAAACACHTuJAMy8FnjsAAAA5&#10;AAAAEAAAAAAAAAABACAAAAAGAQAAZHJzL3NoYXBleG1sLnhtbFBLBQYAAAAABgAGAFsBAACwAwAA&#10;AAA=&#10;" path="m0,0l2400299,0e">
                        <v:fill on="f" focussize="0,0"/>
                        <v:stroke weight="0.365275590551181pt" color="#000000" joinstyle="round"/>
                        <v:imagedata o:title=""/>
                        <o:lock v:ext="edit" aspectratio="f"/>
                        <v:textbox inset="0mm,0mm,0mm,0mm"/>
                      </v:shape>
                      <w10:wrap type="none"/>
                      <w10:anchorlock/>
                    </v:group>
                  </w:pict>
                </mc:Fallback>
              </mc:AlternateContent>
            </w:r>
          </w:p>
          <w:p w14:paraId="63E8239A">
            <w:pPr>
              <w:pStyle w:val="11"/>
              <w:spacing w:before="46"/>
              <w:ind w:left="20"/>
              <w:jc w:val="center"/>
              <w:rPr>
                <w:sz w:val="18"/>
              </w:rPr>
            </w:pPr>
            <w:r>
              <w:rPr>
                <w:sz w:val="18"/>
              </w:rPr>
              <w:t xml:space="preserve">(assinatura do </w:t>
            </w:r>
            <w:r>
              <w:rPr>
                <w:spacing w:val="-2"/>
                <w:sz w:val="18"/>
              </w:rPr>
              <w:t>responsável)</w:t>
            </w:r>
          </w:p>
          <w:p w14:paraId="698A4956">
            <w:pPr>
              <w:pStyle w:val="11"/>
              <w:spacing w:before="126"/>
              <w:rPr>
                <w:b/>
                <w:sz w:val="18"/>
              </w:rPr>
            </w:pPr>
          </w:p>
          <w:p w14:paraId="43D4B588">
            <w:pPr>
              <w:pStyle w:val="11"/>
              <w:ind w:left="158" w:right="5659" w:hanging="11"/>
              <w:rPr>
                <w:b/>
                <w:sz w:val="18"/>
              </w:rPr>
            </w:pPr>
            <w:r>
              <w:rPr>
                <w:b/>
                <w:spacing w:val="-2"/>
                <w:sz w:val="18"/>
              </w:rPr>
              <w:t>Nome:</w:t>
            </w:r>
          </w:p>
          <w:p w14:paraId="45B68B99">
            <w:pPr>
              <w:pStyle w:val="11"/>
              <w:spacing w:before="78"/>
              <w:ind w:left="158" w:right="5659"/>
              <w:rPr>
                <w:b/>
                <w:sz w:val="18"/>
              </w:rPr>
            </w:pPr>
            <w:r>
              <w:rPr>
                <w:b/>
                <w:spacing w:val="-2"/>
                <w:sz w:val="18"/>
              </w:rPr>
              <w:t>Cargo:</w:t>
            </w:r>
          </w:p>
        </w:tc>
      </w:tr>
    </w:tbl>
    <w:p w14:paraId="3B352764">
      <w:pPr>
        <w:pStyle w:val="7"/>
        <w:spacing w:before="101"/>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1020"/>
      </w:tblGrid>
      <w:tr w14:paraId="66DF2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 w:hRule="atLeast"/>
        </w:trPr>
        <w:tc>
          <w:tcPr>
            <w:tcW w:w="6015" w:type="dxa"/>
            <w:gridSpan w:val="3"/>
          </w:tcPr>
          <w:p w14:paraId="02EDEEE1">
            <w:pPr>
              <w:pStyle w:val="11"/>
              <w:spacing w:before="62"/>
              <w:ind w:left="724"/>
              <w:rPr>
                <w:b/>
                <w:sz w:val="19"/>
              </w:rPr>
            </w:pPr>
            <w:r>
              <w:rPr>
                <w:b/>
                <w:sz w:val="19"/>
              </w:rPr>
              <w:t>UNIVERSIDADE</w:t>
            </w:r>
            <w:r>
              <w:rPr>
                <w:b/>
                <w:spacing w:val="-6"/>
                <w:sz w:val="19"/>
              </w:rPr>
              <w:t xml:space="preserve"> </w:t>
            </w:r>
            <w:r>
              <w:rPr>
                <w:b/>
                <w:sz w:val="19"/>
              </w:rPr>
              <w:t>DO</w:t>
            </w:r>
            <w:r>
              <w:rPr>
                <w:b/>
                <w:spacing w:val="-3"/>
                <w:sz w:val="19"/>
              </w:rPr>
              <w:t xml:space="preserve"> </w:t>
            </w:r>
            <w:r>
              <w:rPr>
                <w:b/>
                <w:sz w:val="19"/>
              </w:rPr>
              <w:t>ESTADO</w:t>
            </w:r>
            <w:r>
              <w:rPr>
                <w:b/>
                <w:spacing w:val="-4"/>
                <w:sz w:val="19"/>
              </w:rPr>
              <w:t xml:space="preserve"> </w:t>
            </w:r>
            <w:r>
              <w:rPr>
                <w:b/>
                <w:sz w:val="19"/>
              </w:rPr>
              <w:t>DO</w:t>
            </w:r>
            <w:r>
              <w:rPr>
                <w:b/>
                <w:spacing w:val="-3"/>
                <w:sz w:val="19"/>
              </w:rPr>
              <w:t xml:space="preserve"> </w:t>
            </w:r>
            <w:r>
              <w:rPr>
                <w:b/>
                <w:sz w:val="19"/>
              </w:rPr>
              <w:t>RIO</w:t>
            </w:r>
            <w:r>
              <w:rPr>
                <w:b/>
                <w:spacing w:val="-4"/>
                <w:sz w:val="19"/>
              </w:rPr>
              <w:t xml:space="preserve"> </w:t>
            </w:r>
            <w:r>
              <w:rPr>
                <w:b/>
                <w:sz w:val="19"/>
              </w:rPr>
              <w:t>DE</w:t>
            </w:r>
            <w:r>
              <w:rPr>
                <w:b/>
                <w:spacing w:val="-3"/>
                <w:sz w:val="19"/>
              </w:rPr>
              <w:t xml:space="preserve"> </w:t>
            </w:r>
            <w:r>
              <w:rPr>
                <w:b/>
                <w:spacing w:val="-2"/>
                <w:sz w:val="19"/>
              </w:rPr>
              <w:t>JANEIRO</w:t>
            </w:r>
          </w:p>
          <w:p w14:paraId="19EB4149">
            <w:pPr>
              <w:pStyle w:val="11"/>
              <w:spacing w:before="5" w:line="340" w:lineRule="atLeast"/>
              <w:ind w:left="2021" w:right="1635" w:firstLine="620"/>
              <w:rPr>
                <w:b/>
                <w:sz w:val="19"/>
              </w:rPr>
            </w:pPr>
            <w:r>
              <w:rPr>
                <w:b/>
                <w:sz w:val="19"/>
              </w:rPr>
              <w:t>A</w:t>
            </w:r>
            <w:r>
              <w:rPr>
                <w:b/>
                <w:smallCaps/>
                <w:sz w:val="19"/>
              </w:rPr>
              <w:t>ne</w:t>
            </w:r>
            <w:r>
              <w:rPr>
                <w:b/>
                <w:smallCaps w:val="0"/>
                <w:sz w:val="19"/>
              </w:rPr>
              <w:t>x</w:t>
            </w:r>
            <w:r>
              <w:rPr>
                <w:b/>
                <w:smallCaps/>
                <w:sz w:val="19"/>
              </w:rPr>
              <w:t>o</w:t>
            </w:r>
            <w:r>
              <w:rPr>
                <w:b/>
                <w:smallCaps w:val="0"/>
                <w:spacing w:val="-1"/>
                <w:sz w:val="19"/>
              </w:rPr>
              <w:t xml:space="preserve"> </w:t>
            </w:r>
            <w:r>
              <w:rPr>
                <w:b/>
                <w:smallCaps w:val="0"/>
                <w:sz w:val="19"/>
              </w:rPr>
              <w:t xml:space="preserve">V </w:t>
            </w:r>
            <w:r>
              <w:rPr>
                <w:b/>
                <w:smallCaps w:val="0"/>
                <w:spacing w:val="-4"/>
                <w:sz w:val="19"/>
              </w:rPr>
              <w:t>PROPOSTA</w:t>
            </w:r>
            <w:r>
              <w:rPr>
                <w:b/>
                <w:smallCaps w:val="0"/>
                <w:spacing w:val="-11"/>
                <w:sz w:val="19"/>
              </w:rPr>
              <w:t xml:space="preserve"> </w:t>
            </w:r>
            <w:r>
              <w:rPr>
                <w:b/>
                <w:smallCaps w:val="0"/>
                <w:spacing w:val="-4"/>
                <w:sz w:val="19"/>
              </w:rPr>
              <w:t>DETALHE</w:t>
            </w:r>
          </w:p>
        </w:tc>
        <w:tc>
          <w:tcPr>
            <w:tcW w:w="6090" w:type="dxa"/>
            <w:gridSpan w:val="6"/>
          </w:tcPr>
          <w:p w14:paraId="5F161525">
            <w:pPr>
              <w:pStyle w:val="11"/>
              <w:spacing w:before="98"/>
              <w:ind w:left="213"/>
              <w:rPr>
                <w:b/>
                <w:sz w:val="20"/>
              </w:rPr>
            </w:pPr>
            <w:r>
              <w:rPr>
                <w:b/>
                <w:sz w:val="20"/>
              </w:rPr>
              <w:t>Licitação</w:t>
            </w:r>
            <w:r>
              <w:rPr>
                <w:b/>
                <w:spacing w:val="-3"/>
                <w:sz w:val="20"/>
              </w:rPr>
              <w:t xml:space="preserve"> </w:t>
            </w:r>
            <w:r>
              <w:rPr>
                <w:b/>
                <w:sz w:val="20"/>
              </w:rPr>
              <w:t>por</w:t>
            </w:r>
            <w:r>
              <w:rPr>
                <w:b/>
                <w:spacing w:val="-4"/>
                <w:sz w:val="20"/>
              </w:rPr>
              <w:t xml:space="preserve"> </w:t>
            </w:r>
            <w:r>
              <w:rPr>
                <w:b/>
                <w:sz w:val="20"/>
              </w:rPr>
              <w:t>Pregão</w:t>
            </w:r>
            <w:r>
              <w:rPr>
                <w:b/>
                <w:spacing w:val="-2"/>
                <w:sz w:val="20"/>
              </w:rPr>
              <w:t xml:space="preserve"> </w:t>
            </w:r>
            <w:r>
              <w:rPr>
                <w:b/>
                <w:sz w:val="20"/>
              </w:rPr>
              <w:t>n°</w:t>
            </w:r>
            <w:r>
              <w:rPr>
                <w:b/>
                <w:spacing w:val="-2"/>
                <w:sz w:val="20"/>
              </w:rPr>
              <w:t xml:space="preserve"> 186/2025.</w:t>
            </w:r>
          </w:p>
          <w:p w14:paraId="527EF50A">
            <w:pPr>
              <w:pStyle w:val="11"/>
              <w:spacing w:before="5" w:line="310" w:lineRule="atLeast"/>
              <w:ind w:left="213" w:right="1832"/>
              <w:rPr>
                <w:b/>
                <w:sz w:val="20"/>
              </w:rPr>
            </w:pPr>
            <w:r>
              <w:rPr>
                <w:b/>
                <w:sz w:val="20"/>
              </w:rPr>
              <w:t>A</w:t>
            </w:r>
            <w:r>
              <w:rPr>
                <w:b/>
                <w:spacing w:val="-13"/>
                <w:sz w:val="20"/>
              </w:rPr>
              <w:t xml:space="preserve"> </w:t>
            </w:r>
            <w:r>
              <w:rPr>
                <w:b/>
                <w:sz w:val="20"/>
              </w:rPr>
              <w:t>realizar-se</w:t>
            </w:r>
            <w:r>
              <w:rPr>
                <w:b/>
                <w:spacing w:val="-12"/>
                <w:sz w:val="20"/>
              </w:rPr>
              <w:t xml:space="preserve"> </w:t>
            </w:r>
            <w:r>
              <w:rPr>
                <w:b/>
                <w:sz w:val="20"/>
              </w:rPr>
              <w:t>em</w:t>
            </w:r>
            <w:r>
              <w:rPr>
                <w:b/>
                <w:spacing w:val="-13"/>
                <w:sz w:val="20"/>
              </w:rPr>
              <w:t xml:space="preserve"> </w:t>
            </w:r>
            <w:r>
              <w:rPr>
                <w:b/>
                <w:sz w:val="20"/>
              </w:rPr>
              <w:t>24/04/2025</w:t>
            </w:r>
            <w:r>
              <w:rPr>
                <w:b/>
                <w:spacing w:val="-12"/>
                <w:sz w:val="20"/>
              </w:rPr>
              <w:t xml:space="preserve"> </w:t>
            </w:r>
            <w:r>
              <w:rPr>
                <w:b/>
                <w:sz w:val="20"/>
              </w:rPr>
              <w:t>às</w:t>
            </w:r>
            <w:r>
              <w:rPr>
                <w:b/>
                <w:spacing w:val="-11"/>
                <w:sz w:val="20"/>
              </w:rPr>
              <w:t xml:space="preserve"> </w:t>
            </w:r>
            <w:r>
              <w:rPr>
                <w:b/>
                <w:sz w:val="20"/>
              </w:rPr>
              <w:t xml:space="preserve">10horas. Processo n° </w:t>
            </w:r>
            <w:r>
              <w:rPr>
                <w:b/>
                <w:sz w:val="18"/>
              </w:rPr>
              <w:t>SEI-260007/000887/2025</w:t>
            </w:r>
            <w:r>
              <w:rPr>
                <w:b/>
                <w:sz w:val="20"/>
              </w:rPr>
              <w:t>.</w:t>
            </w:r>
          </w:p>
        </w:tc>
      </w:tr>
      <w:tr w14:paraId="69173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475382D9">
            <w:pPr>
              <w:pStyle w:val="11"/>
              <w:rPr>
                <w:b/>
                <w:sz w:val="16"/>
              </w:rPr>
            </w:pPr>
          </w:p>
          <w:p w14:paraId="015B7F72">
            <w:pPr>
              <w:pStyle w:val="11"/>
              <w:spacing w:before="112"/>
              <w:rPr>
                <w:b/>
                <w:sz w:val="16"/>
              </w:rPr>
            </w:pPr>
          </w:p>
          <w:p w14:paraId="178860B7">
            <w:pPr>
              <w:pStyle w:val="11"/>
              <w:ind w:left="258"/>
              <w:rPr>
                <w:b/>
                <w:sz w:val="16"/>
              </w:rPr>
            </w:pPr>
            <w:r>
              <w:rPr>
                <w:b/>
                <w:spacing w:val="-4"/>
                <w:sz w:val="16"/>
              </w:rPr>
              <w:t>ITEM</w:t>
            </w:r>
          </w:p>
        </w:tc>
        <w:tc>
          <w:tcPr>
            <w:tcW w:w="5130" w:type="dxa"/>
            <w:vMerge w:val="restart"/>
          </w:tcPr>
          <w:p w14:paraId="76BC10B3">
            <w:pPr>
              <w:pStyle w:val="11"/>
              <w:rPr>
                <w:b/>
                <w:sz w:val="16"/>
              </w:rPr>
            </w:pPr>
          </w:p>
          <w:p w14:paraId="0ACE216B">
            <w:pPr>
              <w:pStyle w:val="11"/>
              <w:spacing w:before="112"/>
              <w:rPr>
                <w:b/>
                <w:sz w:val="16"/>
              </w:rPr>
            </w:pPr>
          </w:p>
          <w:p w14:paraId="69F41411">
            <w:pPr>
              <w:pStyle w:val="11"/>
              <w:ind w:left="28"/>
              <w:jc w:val="center"/>
              <w:rPr>
                <w:b/>
                <w:sz w:val="16"/>
              </w:rPr>
            </w:pPr>
            <w:r>
              <w:rPr>
                <w:b/>
                <w:spacing w:val="-2"/>
                <w:sz w:val="16"/>
              </w:rPr>
              <w:t>ESPECIFICAÇÃO</w:t>
            </w:r>
          </w:p>
        </w:tc>
        <w:tc>
          <w:tcPr>
            <w:tcW w:w="735" w:type="dxa"/>
            <w:vMerge w:val="restart"/>
          </w:tcPr>
          <w:p w14:paraId="2F5E8E14">
            <w:pPr>
              <w:pStyle w:val="11"/>
              <w:rPr>
                <w:b/>
                <w:sz w:val="16"/>
              </w:rPr>
            </w:pPr>
          </w:p>
          <w:p w14:paraId="5392C94C">
            <w:pPr>
              <w:pStyle w:val="11"/>
              <w:spacing w:before="112"/>
              <w:rPr>
                <w:b/>
                <w:sz w:val="16"/>
              </w:rPr>
            </w:pPr>
          </w:p>
          <w:p w14:paraId="6D3F581B">
            <w:pPr>
              <w:pStyle w:val="11"/>
              <w:ind w:left="169"/>
              <w:rPr>
                <w:b/>
                <w:sz w:val="16"/>
              </w:rPr>
            </w:pPr>
            <w:r>
              <w:rPr>
                <w:b/>
                <w:spacing w:val="-4"/>
                <w:sz w:val="16"/>
              </w:rPr>
              <w:t>UNID</w:t>
            </w:r>
          </w:p>
        </w:tc>
        <w:tc>
          <w:tcPr>
            <w:tcW w:w="1020" w:type="dxa"/>
            <w:vMerge w:val="restart"/>
          </w:tcPr>
          <w:p w14:paraId="6114A1C2">
            <w:pPr>
              <w:pStyle w:val="11"/>
              <w:rPr>
                <w:b/>
                <w:sz w:val="16"/>
              </w:rPr>
            </w:pPr>
          </w:p>
          <w:p w14:paraId="29AF7A53">
            <w:pPr>
              <w:pStyle w:val="11"/>
              <w:spacing w:before="112"/>
              <w:rPr>
                <w:b/>
                <w:sz w:val="16"/>
              </w:rPr>
            </w:pPr>
          </w:p>
          <w:p w14:paraId="76651BC1">
            <w:pPr>
              <w:pStyle w:val="11"/>
              <w:ind w:left="343"/>
              <w:rPr>
                <w:b/>
                <w:sz w:val="16"/>
              </w:rPr>
            </w:pPr>
            <w:r>
              <w:rPr>
                <w:b/>
                <w:spacing w:val="-5"/>
                <w:sz w:val="16"/>
              </w:rPr>
              <w:t>QTD</w:t>
            </w:r>
          </w:p>
        </w:tc>
        <w:tc>
          <w:tcPr>
            <w:tcW w:w="2160" w:type="dxa"/>
            <w:gridSpan w:val="2"/>
          </w:tcPr>
          <w:p w14:paraId="1C8FC5D2">
            <w:pPr>
              <w:pStyle w:val="11"/>
              <w:spacing w:before="60"/>
              <w:ind w:left="28"/>
              <w:jc w:val="center"/>
              <w:rPr>
                <w:b/>
                <w:sz w:val="16"/>
              </w:rPr>
            </w:pPr>
            <w:r>
              <w:rPr>
                <w:b/>
                <w:sz w:val="16"/>
              </w:rPr>
              <w:t>PREÇO</w:t>
            </w:r>
            <w:r>
              <w:rPr>
                <w:b/>
                <w:spacing w:val="-1"/>
                <w:sz w:val="16"/>
              </w:rPr>
              <w:t xml:space="preserve"> </w:t>
            </w:r>
            <w:r>
              <w:rPr>
                <w:b/>
                <w:spacing w:val="-5"/>
                <w:sz w:val="16"/>
              </w:rPr>
              <w:t>COM</w:t>
            </w:r>
          </w:p>
          <w:p w14:paraId="51931191">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175" w:type="dxa"/>
            <w:gridSpan w:val="2"/>
          </w:tcPr>
          <w:p w14:paraId="6C26C5D4">
            <w:pPr>
              <w:pStyle w:val="11"/>
              <w:spacing w:before="60"/>
              <w:ind w:left="621"/>
              <w:rPr>
                <w:b/>
                <w:sz w:val="16"/>
              </w:rPr>
            </w:pPr>
            <w:r>
              <w:rPr>
                <w:b/>
                <w:sz w:val="16"/>
              </w:rPr>
              <w:t>PREÇO</w:t>
            </w:r>
            <w:r>
              <w:rPr>
                <w:b/>
                <w:spacing w:val="-1"/>
                <w:sz w:val="16"/>
              </w:rPr>
              <w:t xml:space="preserve"> </w:t>
            </w:r>
            <w:r>
              <w:rPr>
                <w:b/>
                <w:spacing w:val="-5"/>
                <w:sz w:val="16"/>
              </w:rPr>
              <w:t>SEM</w:t>
            </w:r>
          </w:p>
          <w:p w14:paraId="61A038F9">
            <w:pPr>
              <w:pStyle w:val="11"/>
              <w:spacing w:before="86"/>
              <w:ind w:left="707"/>
              <w:rPr>
                <w:b/>
                <w:sz w:val="16"/>
              </w:rPr>
            </w:pPr>
            <w:r>
              <w:rPr>
                <w:b/>
                <w:sz w:val="16"/>
              </w:rPr>
              <w:t>ICMS</w:t>
            </w:r>
            <w:r>
              <w:rPr>
                <w:b/>
                <w:spacing w:val="-1"/>
                <w:sz w:val="16"/>
              </w:rPr>
              <w:t xml:space="preserve"> </w:t>
            </w:r>
            <w:r>
              <w:rPr>
                <w:b/>
                <w:spacing w:val="-4"/>
                <w:sz w:val="16"/>
              </w:rPr>
              <w:t>(R$)</w:t>
            </w:r>
          </w:p>
        </w:tc>
      </w:tr>
      <w:tr w14:paraId="61789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27E60420">
            <w:pPr>
              <w:rPr>
                <w:sz w:val="2"/>
                <w:szCs w:val="2"/>
              </w:rPr>
            </w:pPr>
          </w:p>
        </w:tc>
        <w:tc>
          <w:tcPr>
            <w:tcW w:w="5130" w:type="dxa"/>
            <w:vMerge w:val="continue"/>
            <w:tcBorders>
              <w:top w:val="nil"/>
            </w:tcBorders>
          </w:tcPr>
          <w:p w14:paraId="0A002EF1">
            <w:pPr>
              <w:rPr>
                <w:sz w:val="2"/>
                <w:szCs w:val="2"/>
              </w:rPr>
            </w:pPr>
          </w:p>
        </w:tc>
        <w:tc>
          <w:tcPr>
            <w:tcW w:w="735" w:type="dxa"/>
            <w:vMerge w:val="continue"/>
            <w:tcBorders>
              <w:top w:val="nil"/>
            </w:tcBorders>
          </w:tcPr>
          <w:p w14:paraId="37DB8B68">
            <w:pPr>
              <w:rPr>
                <w:sz w:val="2"/>
                <w:szCs w:val="2"/>
              </w:rPr>
            </w:pPr>
          </w:p>
        </w:tc>
        <w:tc>
          <w:tcPr>
            <w:tcW w:w="1020" w:type="dxa"/>
            <w:vMerge w:val="continue"/>
            <w:tcBorders>
              <w:top w:val="nil"/>
            </w:tcBorders>
          </w:tcPr>
          <w:p w14:paraId="2AEE5756">
            <w:pPr>
              <w:rPr>
                <w:sz w:val="2"/>
                <w:szCs w:val="2"/>
              </w:rPr>
            </w:pPr>
          </w:p>
        </w:tc>
        <w:tc>
          <w:tcPr>
            <w:tcW w:w="1155" w:type="dxa"/>
          </w:tcPr>
          <w:p w14:paraId="0195E0C5">
            <w:pPr>
              <w:pStyle w:val="11"/>
              <w:spacing w:before="60"/>
              <w:ind w:left="28"/>
              <w:jc w:val="center"/>
              <w:rPr>
                <w:b/>
                <w:sz w:val="16"/>
              </w:rPr>
            </w:pPr>
            <w:r>
              <w:rPr>
                <w:b/>
                <w:spacing w:val="-2"/>
                <w:sz w:val="16"/>
              </w:rPr>
              <w:t>PREÇO</w:t>
            </w:r>
          </w:p>
          <w:p w14:paraId="23EA5F76">
            <w:pPr>
              <w:pStyle w:val="11"/>
              <w:spacing w:before="86"/>
              <w:ind w:left="28" w:right="14"/>
              <w:jc w:val="center"/>
              <w:rPr>
                <w:b/>
                <w:sz w:val="16"/>
              </w:rPr>
            </w:pPr>
            <w:r>
              <w:rPr>
                <w:b/>
                <w:spacing w:val="-2"/>
                <w:sz w:val="16"/>
              </w:rPr>
              <w:t>UNITÁRIO</w:t>
            </w:r>
          </w:p>
        </w:tc>
        <w:tc>
          <w:tcPr>
            <w:tcW w:w="1005" w:type="dxa"/>
          </w:tcPr>
          <w:p w14:paraId="53455618">
            <w:pPr>
              <w:pStyle w:val="11"/>
              <w:spacing w:before="11"/>
              <w:rPr>
                <w:b/>
                <w:sz w:val="16"/>
              </w:rPr>
            </w:pPr>
          </w:p>
          <w:p w14:paraId="24389885">
            <w:pPr>
              <w:pStyle w:val="11"/>
              <w:ind w:left="236"/>
              <w:rPr>
                <w:b/>
                <w:sz w:val="16"/>
              </w:rPr>
            </w:pPr>
            <w:r>
              <w:rPr>
                <w:b/>
                <w:spacing w:val="-4"/>
                <w:sz w:val="16"/>
              </w:rPr>
              <w:t>TOTAL</w:t>
            </w:r>
          </w:p>
        </w:tc>
        <w:tc>
          <w:tcPr>
            <w:tcW w:w="1155" w:type="dxa"/>
          </w:tcPr>
          <w:p w14:paraId="1157580B">
            <w:pPr>
              <w:pStyle w:val="11"/>
              <w:spacing w:before="60"/>
              <w:ind w:left="28"/>
              <w:jc w:val="center"/>
              <w:rPr>
                <w:b/>
                <w:sz w:val="16"/>
              </w:rPr>
            </w:pPr>
            <w:r>
              <w:rPr>
                <w:b/>
                <w:spacing w:val="-2"/>
                <w:sz w:val="16"/>
              </w:rPr>
              <w:t>PREÇO</w:t>
            </w:r>
          </w:p>
          <w:p w14:paraId="1660AC7D">
            <w:pPr>
              <w:pStyle w:val="11"/>
              <w:spacing w:before="86"/>
              <w:ind w:left="28" w:right="14"/>
              <w:jc w:val="center"/>
              <w:rPr>
                <w:b/>
                <w:sz w:val="16"/>
              </w:rPr>
            </w:pPr>
            <w:r>
              <w:rPr>
                <w:b/>
                <w:spacing w:val="-2"/>
                <w:sz w:val="16"/>
              </w:rPr>
              <w:t>UNITÁRIO</w:t>
            </w:r>
          </w:p>
        </w:tc>
        <w:tc>
          <w:tcPr>
            <w:tcW w:w="1020" w:type="dxa"/>
          </w:tcPr>
          <w:p w14:paraId="23E4C5C1">
            <w:pPr>
              <w:pStyle w:val="11"/>
              <w:spacing w:before="11"/>
              <w:rPr>
                <w:b/>
                <w:sz w:val="16"/>
              </w:rPr>
            </w:pPr>
          </w:p>
          <w:p w14:paraId="270C10A5">
            <w:pPr>
              <w:pStyle w:val="11"/>
              <w:ind w:left="244"/>
              <w:rPr>
                <w:b/>
                <w:sz w:val="16"/>
              </w:rPr>
            </w:pPr>
            <w:r>
              <w:rPr>
                <w:b/>
                <w:spacing w:val="-4"/>
                <w:sz w:val="16"/>
              </w:rPr>
              <w:t>TOTAL</w:t>
            </w:r>
          </w:p>
        </w:tc>
      </w:tr>
      <w:tr w14:paraId="1ED6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4" w:hRule="atLeast"/>
        </w:trPr>
        <w:tc>
          <w:tcPr>
            <w:tcW w:w="885" w:type="dxa"/>
            <w:gridSpan w:val="2"/>
          </w:tcPr>
          <w:p w14:paraId="22745C40">
            <w:pPr>
              <w:pStyle w:val="11"/>
              <w:rPr>
                <w:b/>
                <w:sz w:val="20"/>
              </w:rPr>
            </w:pPr>
          </w:p>
          <w:p w14:paraId="5615F5F9">
            <w:pPr>
              <w:pStyle w:val="11"/>
              <w:rPr>
                <w:b/>
                <w:sz w:val="20"/>
              </w:rPr>
            </w:pPr>
          </w:p>
          <w:p w14:paraId="6A468599">
            <w:pPr>
              <w:pStyle w:val="11"/>
              <w:rPr>
                <w:b/>
                <w:sz w:val="20"/>
              </w:rPr>
            </w:pPr>
          </w:p>
          <w:p w14:paraId="47A0568A">
            <w:pPr>
              <w:pStyle w:val="11"/>
              <w:spacing w:before="228"/>
              <w:rPr>
                <w:b/>
                <w:sz w:val="20"/>
              </w:rPr>
            </w:pPr>
          </w:p>
          <w:p w14:paraId="10AD0DD5">
            <w:pPr>
              <w:pStyle w:val="11"/>
              <w:ind w:left="28"/>
              <w:jc w:val="center"/>
              <w:rPr>
                <w:sz w:val="20"/>
              </w:rPr>
            </w:pPr>
            <w:r>
              <w:rPr>
                <w:spacing w:val="-10"/>
                <w:sz w:val="20"/>
              </w:rPr>
              <w:t>5</w:t>
            </w:r>
          </w:p>
        </w:tc>
        <w:tc>
          <w:tcPr>
            <w:tcW w:w="5130" w:type="dxa"/>
          </w:tcPr>
          <w:p w14:paraId="032BDDBE">
            <w:pPr>
              <w:pStyle w:val="11"/>
              <w:tabs>
                <w:tab w:val="left" w:pos="2364"/>
                <w:tab w:val="left" w:pos="3973"/>
              </w:tabs>
              <w:spacing w:before="158" w:line="360" w:lineRule="auto"/>
              <w:ind w:left="82" w:right="65"/>
              <w:jc w:val="both"/>
              <w:rPr>
                <w:sz w:val="20"/>
              </w:rPr>
            </w:pPr>
            <w:r>
              <w:rPr>
                <w:sz w:val="20"/>
              </w:rPr>
              <w:t xml:space="preserve">PRINCIPIO ATIVO: NITROGLICERINA, FORMA </w:t>
            </w:r>
            <w:r>
              <w:rPr>
                <w:spacing w:val="-2"/>
                <w:sz w:val="20"/>
              </w:rPr>
              <w:t>FARMACEUTICA:</w:t>
            </w:r>
            <w:r>
              <w:rPr>
                <w:sz w:val="20"/>
              </w:rPr>
              <w:tab/>
            </w:r>
            <w:r>
              <w:rPr>
                <w:spacing w:val="-2"/>
                <w:sz w:val="20"/>
              </w:rPr>
              <w:t>SOLUCAO</w:t>
            </w:r>
            <w:r>
              <w:rPr>
                <w:sz w:val="20"/>
              </w:rPr>
              <w:tab/>
            </w:r>
            <w:r>
              <w:rPr>
                <w:spacing w:val="-6"/>
                <w:sz w:val="20"/>
              </w:rPr>
              <w:t xml:space="preserve">INJETAVEL, </w:t>
            </w:r>
            <w:r>
              <w:rPr>
                <w:sz w:val="20"/>
              </w:rPr>
              <w:t>CONCENTRACAO / DOSAGEM: 5, UNIDADE: MG/ML, VOLUME: 5ML, APRESENTACAO: AMPOLA.</w:t>
            </w:r>
          </w:p>
          <w:p w14:paraId="60ADE4B5">
            <w:pPr>
              <w:pStyle w:val="11"/>
              <w:spacing w:before="40"/>
              <w:rPr>
                <w:b/>
                <w:sz w:val="20"/>
              </w:rPr>
            </w:pPr>
          </w:p>
          <w:p w14:paraId="5F420662">
            <w:pPr>
              <w:pStyle w:val="11"/>
              <w:spacing w:line="360" w:lineRule="auto"/>
              <w:ind w:left="82" w:right="3754"/>
              <w:rPr>
                <w:sz w:val="20"/>
              </w:rPr>
            </w:pPr>
            <w:r>
              <w:rPr>
                <w:sz w:val="20"/>
              </w:rPr>
              <w:t>Marca</w:t>
            </w:r>
            <w:r>
              <w:rPr>
                <w:spacing w:val="-13"/>
                <w:sz w:val="20"/>
              </w:rPr>
              <w:t xml:space="preserve"> </w:t>
            </w:r>
            <w:r>
              <w:rPr>
                <w:sz w:val="20"/>
              </w:rPr>
              <w:t>ofertada: Registro nº:</w:t>
            </w:r>
          </w:p>
        </w:tc>
        <w:tc>
          <w:tcPr>
            <w:tcW w:w="735" w:type="dxa"/>
          </w:tcPr>
          <w:p w14:paraId="64341273">
            <w:pPr>
              <w:pStyle w:val="11"/>
              <w:rPr>
                <w:b/>
                <w:sz w:val="20"/>
              </w:rPr>
            </w:pPr>
          </w:p>
          <w:p w14:paraId="1F341CD4">
            <w:pPr>
              <w:pStyle w:val="11"/>
              <w:rPr>
                <w:b/>
                <w:sz w:val="20"/>
              </w:rPr>
            </w:pPr>
          </w:p>
          <w:p w14:paraId="69995809">
            <w:pPr>
              <w:pStyle w:val="11"/>
              <w:rPr>
                <w:b/>
                <w:sz w:val="20"/>
              </w:rPr>
            </w:pPr>
          </w:p>
          <w:p w14:paraId="79B39B43">
            <w:pPr>
              <w:pStyle w:val="11"/>
              <w:spacing w:before="228"/>
              <w:rPr>
                <w:b/>
                <w:sz w:val="20"/>
              </w:rPr>
            </w:pPr>
          </w:p>
          <w:p w14:paraId="60615BE1">
            <w:pPr>
              <w:pStyle w:val="11"/>
              <w:ind w:left="14"/>
              <w:jc w:val="center"/>
              <w:rPr>
                <w:sz w:val="20"/>
              </w:rPr>
            </w:pPr>
            <w:r>
              <w:rPr>
                <w:spacing w:val="-4"/>
                <w:sz w:val="20"/>
              </w:rPr>
              <w:t>Unid</w:t>
            </w:r>
          </w:p>
        </w:tc>
        <w:tc>
          <w:tcPr>
            <w:tcW w:w="1020" w:type="dxa"/>
          </w:tcPr>
          <w:p w14:paraId="3B603952">
            <w:pPr>
              <w:pStyle w:val="11"/>
              <w:rPr>
                <w:b/>
                <w:sz w:val="20"/>
              </w:rPr>
            </w:pPr>
          </w:p>
          <w:p w14:paraId="595F4C3D">
            <w:pPr>
              <w:pStyle w:val="11"/>
              <w:rPr>
                <w:b/>
                <w:sz w:val="20"/>
              </w:rPr>
            </w:pPr>
          </w:p>
          <w:p w14:paraId="0FF469F8">
            <w:pPr>
              <w:pStyle w:val="11"/>
              <w:rPr>
                <w:b/>
                <w:sz w:val="20"/>
              </w:rPr>
            </w:pPr>
          </w:p>
          <w:p w14:paraId="4E58D9D4">
            <w:pPr>
              <w:pStyle w:val="11"/>
              <w:spacing w:before="228"/>
              <w:rPr>
                <w:b/>
                <w:sz w:val="20"/>
              </w:rPr>
            </w:pPr>
          </w:p>
          <w:p w14:paraId="4A53A9F6">
            <w:pPr>
              <w:pStyle w:val="11"/>
              <w:ind w:left="28" w:right="14"/>
              <w:jc w:val="center"/>
              <w:rPr>
                <w:sz w:val="20"/>
              </w:rPr>
            </w:pPr>
            <w:r>
              <w:rPr>
                <w:spacing w:val="-2"/>
                <w:sz w:val="20"/>
              </w:rPr>
              <w:t>2.600</w:t>
            </w:r>
          </w:p>
        </w:tc>
        <w:tc>
          <w:tcPr>
            <w:tcW w:w="1155" w:type="dxa"/>
          </w:tcPr>
          <w:p w14:paraId="71C22C7E">
            <w:pPr>
              <w:pStyle w:val="11"/>
              <w:rPr>
                <w:sz w:val="18"/>
              </w:rPr>
            </w:pPr>
          </w:p>
        </w:tc>
        <w:tc>
          <w:tcPr>
            <w:tcW w:w="1005" w:type="dxa"/>
          </w:tcPr>
          <w:p w14:paraId="35B18DDC">
            <w:pPr>
              <w:pStyle w:val="11"/>
              <w:rPr>
                <w:sz w:val="18"/>
              </w:rPr>
            </w:pPr>
          </w:p>
        </w:tc>
        <w:tc>
          <w:tcPr>
            <w:tcW w:w="1155" w:type="dxa"/>
          </w:tcPr>
          <w:p w14:paraId="60FE5B65">
            <w:pPr>
              <w:pStyle w:val="11"/>
              <w:rPr>
                <w:sz w:val="18"/>
              </w:rPr>
            </w:pPr>
          </w:p>
        </w:tc>
        <w:tc>
          <w:tcPr>
            <w:tcW w:w="1020" w:type="dxa"/>
          </w:tcPr>
          <w:p w14:paraId="1CF2D3D2">
            <w:pPr>
              <w:pStyle w:val="11"/>
              <w:rPr>
                <w:sz w:val="18"/>
              </w:rPr>
            </w:pPr>
          </w:p>
        </w:tc>
      </w:tr>
      <w:tr w14:paraId="15CB9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4" w:hRule="atLeast"/>
        </w:trPr>
        <w:tc>
          <w:tcPr>
            <w:tcW w:w="885" w:type="dxa"/>
            <w:gridSpan w:val="2"/>
          </w:tcPr>
          <w:p w14:paraId="4C223E16">
            <w:pPr>
              <w:pStyle w:val="11"/>
              <w:rPr>
                <w:b/>
                <w:sz w:val="20"/>
              </w:rPr>
            </w:pPr>
          </w:p>
          <w:p w14:paraId="557FF716">
            <w:pPr>
              <w:pStyle w:val="11"/>
              <w:rPr>
                <w:b/>
                <w:sz w:val="20"/>
              </w:rPr>
            </w:pPr>
          </w:p>
          <w:p w14:paraId="4FF82EC8">
            <w:pPr>
              <w:pStyle w:val="11"/>
              <w:rPr>
                <w:b/>
                <w:sz w:val="20"/>
              </w:rPr>
            </w:pPr>
          </w:p>
          <w:p w14:paraId="7653B14F">
            <w:pPr>
              <w:pStyle w:val="11"/>
              <w:spacing w:before="63"/>
              <w:rPr>
                <w:b/>
                <w:sz w:val="20"/>
              </w:rPr>
            </w:pPr>
          </w:p>
          <w:p w14:paraId="0D0D314F">
            <w:pPr>
              <w:pStyle w:val="11"/>
              <w:ind w:left="28"/>
              <w:jc w:val="center"/>
              <w:rPr>
                <w:sz w:val="20"/>
              </w:rPr>
            </w:pPr>
            <w:r>
              <w:rPr>
                <w:spacing w:val="-10"/>
                <w:sz w:val="20"/>
              </w:rPr>
              <w:t>6</w:t>
            </w:r>
          </w:p>
        </w:tc>
        <w:tc>
          <w:tcPr>
            <w:tcW w:w="5130" w:type="dxa"/>
          </w:tcPr>
          <w:p w14:paraId="1D03E7D6">
            <w:pPr>
              <w:pStyle w:val="11"/>
              <w:spacing w:before="158" w:line="360" w:lineRule="auto"/>
              <w:ind w:left="82" w:right="65"/>
              <w:jc w:val="both"/>
              <w:rPr>
                <w:sz w:val="20"/>
              </w:rPr>
            </w:pPr>
            <w:r>
              <w:rPr>
                <w:sz w:val="20"/>
              </w:rPr>
              <w:t>PRINCIPIO</w:t>
            </w:r>
            <w:r>
              <w:rPr>
                <w:spacing w:val="-12"/>
                <w:sz w:val="20"/>
              </w:rPr>
              <w:t xml:space="preserve"> </w:t>
            </w:r>
            <w:r>
              <w:rPr>
                <w:sz w:val="20"/>
              </w:rPr>
              <w:t>ATIVO:</w:t>
            </w:r>
            <w:r>
              <w:rPr>
                <w:spacing w:val="-4"/>
                <w:sz w:val="20"/>
              </w:rPr>
              <w:t xml:space="preserve"> </w:t>
            </w:r>
            <w:r>
              <w:rPr>
                <w:sz w:val="20"/>
              </w:rPr>
              <w:t>CITRATO</w:t>
            </w:r>
            <w:r>
              <w:rPr>
                <w:spacing w:val="-4"/>
                <w:sz w:val="20"/>
              </w:rPr>
              <w:t xml:space="preserve"> </w:t>
            </w:r>
            <w:r>
              <w:rPr>
                <w:sz w:val="20"/>
              </w:rPr>
              <w:t>DE</w:t>
            </w:r>
            <w:r>
              <w:rPr>
                <w:spacing w:val="-4"/>
                <w:sz w:val="20"/>
              </w:rPr>
              <w:t xml:space="preserve"> </w:t>
            </w:r>
            <w:r>
              <w:rPr>
                <w:sz w:val="20"/>
              </w:rPr>
              <w:t>SILDENAFIL,</w:t>
            </w:r>
            <w:r>
              <w:rPr>
                <w:spacing w:val="-4"/>
                <w:sz w:val="20"/>
              </w:rPr>
              <w:t xml:space="preserve"> </w:t>
            </w:r>
            <w:r>
              <w:rPr>
                <w:sz w:val="20"/>
              </w:rPr>
              <w:t>FORMA FARMACEUTICA: COMPRIMIDO, CONCENTRACAO / DOSAGEM: 25, UNIDADE: MG.</w:t>
            </w:r>
          </w:p>
          <w:p w14:paraId="11504D7F">
            <w:pPr>
              <w:pStyle w:val="11"/>
              <w:spacing w:before="40"/>
              <w:rPr>
                <w:b/>
                <w:sz w:val="20"/>
              </w:rPr>
            </w:pPr>
          </w:p>
          <w:p w14:paraId="0009425E">
            <w:pPr>
              <w:pStyle w:val="11"/>
              <w:spacing w:line="360" w:lineRule="auto"/>
              <w:ind w:left="82" w:right="3754"/>
              <w:rPr>
                <w:sz w:val="20"/>
              </w:rPr>
            </w:pPr>
            <w:r>
              <w:rPr>
                <w:sz w:val="20"/>
              </w:rPr>
              <w:t>Marca</w:t>
            </w:r>
            <w:r>
              <w:rPr>
                <w:spacing w:val="-13"/>
                <w:sz w:val="20"/>
              </w:rPr>
              <w:t xml:space="preserve"> </w:t>
            </w:r>
            <w:r>
              <w:rPr>
                <w:sz w:val="20"/>
              </w:rPr>
              <w:t>ofertada: Registro nº:</w:t>
            </w:r>
          </w:p>
        </w:tc>
        <w:tc>
          <w:tcPr>
            <w:tcW w:w="735" w:type="dxa"/>
          </w:tcPr>
          <w:p w14:paraId="3460B27D">
            <w:pPr>
              <w:pStyle w:val="11"/>
              <w:rPr>
                <w:b/>
                <w:sz w:val="20"/>
              </w:rPr>
            </w:pPr>
          </w:p>
          <w:p w14:paraId="5097B8E3">
            <w:pPr>
              <w:pStyle w:val="11"/>
              <w:rPr>
                <w:b/>
                <w:sz w:val="20"/>
              </w:rPr>
            </w:pPr>
          </w:p>
          <w:p w14:paraId="393C29E6">
            <w:pPr>
              <w:pStyle w:val="11"/>
              <w:rPr>
                <w:b/>
                <w:sz w:val="20"/>
              </w:rPr>
            </w:pPr>
          </w:p>
          <w:p w14:paraId="115368B4">
            <w:pPr>
              <w:pStyle w:val="11"/>
              <w:spacing w:before="63"/>
              <w:rPr>
                <w:b/>
                <w:sz w:val="20"/>
              </w:rPr>
            </w:pPr>
          </w:p>
          <w:p w14:paraId="6D8C5EA6">
            <w:pPr>
              <w:pStyle w:val="11"/>
              <w:ind w:left="14"/>
              <w:jc w:val="center"/>
              <w:rPr>
                <w:sz w:val="20"/>
              </w:rPr>
            </w:pPr>
            <w:r>
              <w:rPr>
                <w:spacing w:val="-4"/>
                <w:sz w:val="20"/>
              </w:rPr>
              <w:t>Unid</w:t>
            </w:r>
          </w:p>
        </w:tc>
        <w:tc>
          <w:tcPr>
            <w:tcW w:w="1020" w:type="dxa"/>
          </w:tcPr>
          <w:p w14:paraId="46EF7481">
            <w:pPr>
              <w:pStyle w:val="11"/>
              <w:rPr>
                <w:b/>
                <w:sz w:val="20"/>
              </w:rPr>
            </w:pPr>
          </w:p>
          <w:p w14:paraId="3D7F3C56">
            <w:pPr>
              <w:pStyle w:val="11"/>
              <w:rPr>
                <w:b/>
                <w:sz w:val="20"/>
              </w:rPr>
            </w:pPr>
          </w:p>
          <w:p w14:paraId="2C666A70">
            <w:pPr>
              <w:pStyle w:val="11"/>
              <w:rPr>
                <w:b/>
                <w:sz w:val="20"/>
              </w:rPr>
            </w:pPr>
          </w:p>
          <w:p w14:paraId="22C4E051">
            <w:pPr>
              <w:pStyle w:val="11"/>
              <w:spacing w:before="63"/>
              <w:rPr>
                <w:b/>
                <w:sz w:val="20"/>
              </w:rPr>
            </w:pPr>
          </w:p>
          <w:p w14:paraId="01E39B67">
            <w:pPr>
              <w:pStyle w:val="11"/>
              <w:ind w:left="28" w:right="14"/>
              <w:jc w:val="center"/>
              <w:rPr>
                <w:sz w:val="20"/>
              </w:rPr>
            </w:pPr>
            <w:r>
              <w:rPr>
                <w:spacing w:val="-2"/>
                <w:sz w:val="20"/>
              </w:rPr>
              <w:t>1.200</w:t>
            </w:r>
          </w:p>
        </w:tc>
        <w:tc>
          <w:tcPr>
            <w:tcW w:w="1155" w:type="dxa"/>
          </w:tcPr>
          <w:p w14:paraId="1C33A252">
            <w:pPr>
              <w:pStyle w:val="11"/>
              <w:rPr>
                <w:sz w:val="18"/>
              </w:rPr>
            </w:pPr>
          </w:p>
        </w:tc>
        <w:tc>
          <w:tcPr>
            <w:tcW w:w="1005" w:type="dxa"/>
          </w:tcPr>
          <w:p w14:paraId="2FBFDFD2">
            <w:pPr>
              <w:pStyle w:val="11"/>
              <w:rPr>
                <w:sz w:val="18"/>
              </w:rPr>
            </w:pPr>
          </w:p>
        </w:tc>
        <w:tc>
          <w:tcPr>
            <w:tcW w:w="1155" w:type="dxa"/>
          </w:tcPr>
          <w:p w14:paraId="7D345BC1">
            <w:pPr>
              <w:pStyle w:val="11"/>
              <w:rPr>
                <w:sz w:val="18"/>
              </w:rPr>
            </w:pPr>
          </w:p>
        </w:tc>
        <w:tc>
          <w:tcPr>
            <w:tcW w:w="1020" w:type="dxa"/>
          </w:tcPr>
          <w:p w14:paraId="42461ADE">
            <w:pPr>
              <w:pStyle w:val="11"/>
              <w:rPr>
                <w:sz w:val="18"/>
              </w:rPr>
            </w:pPr>
          </w:p>
        </w:tc>
      </w:tr>
      <w:tr w14:paraId="6A982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1628F9F">
            <w:pPr>
              <w:pStyle w:val="11"/>
              <w:rPr>
                <w:sz w:val="18"/>
              </w:rPr>
            </w:pPr>
          </w:p>
        </w:tc>
        <w:tc>
          <w:tcPr>
            <w:tcW w:w="5220" w:type="dxa"/>
            <w:gridSpan w:val="2"/>
            <w:vMerge w:val="restart"/>
          </w:tcPr>
          <w:p w14:paraId="74E79294">
            <w:pPr>
              <w:pStyle w:val="11"/>
              <w:rPr>
                <w:b/>
                <w:sz w:val="19"/>
              </w:rPr>
            </w:pPr>
          </w:p>
          <w:p w14:paraId="15B3F86D">
            <w:pPr>
              <w:pStyle w:val="11"/>
              <w:spacing w:before="180"/>
              <w:rPr>
                <w:b/>
                <w:sz w:val="19"/>
              </w:rPr>
            </w:pPr>
          </w:p>
          <w:p w14:paraId="131E4AA7">
            <w:pPr>
              <w:pStyle w:val="11"/>
              <w:ind w:left="96"/>
              <w:rPr>
                <w:sz w:val="19"/>
              </w:rPr>
            </w:pPr>
            <w:r>
              <w:rPr>
                <w:spacing w:val="-2"/>
                <w:sz w:val="19"/>
              </w:rPr>
              <w:t>Data:</w:t>
            </w:r>
          </w:p>
        </w:tc>
        <w:tc>
          <w:tcPr>
            <w:tcW w:w="6090" w:type="dxa"/>
            <w:gridSpan w:val="6"/>
          </w:tcPr>
          <w:p w14:paraId="7C5165F4">
            <w:pPr>
              <w:pStyle w:val="11"/>
              <w:rPr>
                <w:sz w:val="18"/>
              </w:rPr>
            </w:pPr>
          </w:p>
        </w:tc>
      </w:tr>
      <w:tr w14:paraId="28A4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795" w:type="dxa"/>
            <w:vMerge w:val="continue"/>
            <w:tcBorders>
              <w:top w:val="nil"/>
            </w:tcBorders>
          </w:tcPr>
          <w:p w14:paraId="2C4C40D6">
            <w:pPr>
              <w:rPr>
                <w:sz w:val="2"/>
                <w:szCs w:val="2"/>
              </w:rPr>
            </w:pPr>
          </w:p>
        </w:tc>
        <w:tc>
          <w:tcPr>
            <w:tcW w:w="5220" w:type="dxa"/>
            <w:gridSpan w:val="2"/>
            <w:vMerge w:val="continue"/>
            <w:tcBorders>
              <w:top w:val="nil"/>
            </w:tcBorders>
          </w:tcPr>
          <w:p w14:paraId="4EE73658">
            <w:pPr>
              <w:rPr>
                <w:sz w:val="2"/>
                <w:szCs w:val="2"/>
              </w:rPr>
            </w:pPr>
          </w:p>
        </w:tc>
        <w:tc>
          <w:tcPr>
            <w:tcW w:w="6090" w:type="dxa"/>
            <w:gridSpan w:val="6"/>
          </w:tcPr>
          <w:p w14:paraId="1688B9D3">
            <w:pPr>
              <w:pStyle w:val="11"/>
              <w:spacing w:before="62"/>
              <w:ind w:left="1984"/>
              <w:rPr>
                <w:sz w:val="19"/>
              </w:rPr>
            </w:pPr>
            <w:r>
              <w:rPr>
                <w:sz w:val="19"/>
              </w:rPr>
              <w:t>(Assinatura</w:t>
            </w:r>
            <w:r>
              <w:rPr>
                <w:spacing w:val="-1"/>
                <w:sz w:val="19"/>
              </w:rPr>
              <w:t xml:space="preserve"> </w:t>
            </w:r>
            <w:r>
              <w:rPr>
                <w:sz w:val="19"/>
              </w:rPr>
              <w:t>do</w:t>
            </w:r>
            <w:r>
              <w:rPr>
                <w:spacing w:val="-1"/>
                <w:sz w:val="19"/>
              </w:rPr>
              <w:t xml:space="preserve"> </w:t>
            </w:r>
            <w:r>
              <w:rPr>
                <w:spacing w:val="-2"/>
                <w:sz w:val="19"/>
              </w:rPr>
              <w:t>responsável)</w:t>
            </w:r>
          </w:p>
        </w:tc>
      </w:tr>
    </w:tbl>
    <w:p w14:paraId="02FDE5BA">
      <w:pPr>
        <w:pStyle w:val="7"/>
        <w:spacing w:before="0"/>
        <w:rPr>
          <w:b/>
          <w:sz w:val="22"/>
        </w:rPr>
      </w:pPr>
    </w:p>
    <w:p w14:paraId="22CD3F05">
      <w:pPr>
        <w:pStyle w:val="7"/>
        <w:spacing w:before="0"/>
        <w:rPr>
          <w:b/>
          <w:sz w:val="22"/>
        </w:rPr>
      </w:pPr>
    </w:p>
    <w:p w14:paraId="006DED26">
      <w:pPr>
        <w:pStyle w:val="7"/>
        <w:spacing w:before="0"/>
        <w:rPr>
          <w:b/>
          <w:sz w:val="22"/>
        </w:rPr>
      </w:pPr>
    </w:p>
    <w:p w14:paraId="2A6E1D25">
      <w:pPr>
        <w:pStyle w:val="7"/>
        <w:spacing w:before="0"/>
        <w:rPr>
          <w:b/>
          <w:sz w:val="22"/>
        </w:rPr>
      </w:pPr>
    </w:p>
    <w:p w14:paraId="4CAFD493">
      <w:pPr>
        <w:pStyle w:val="7"/>
        <w:spacing w:before="0"/>
        <w:rPr>
          <w:b/>
          <w:sz w:val="22"/>
        </w:rPr>
      </w:pPr>
    </w:p>
    <w:p w14:paraId="6E951B1E">
      <w:pPr>
        <w:pStyle w:val="7"/>
        <w:spacing w:before="0"/>
        <w:rPr>
          <w:b/>
          <w:sz w:val="22"/>
        </w:rPr>
      </w:pPr>
    </w:p>
    <w:p w14:paraId="3E18E7E2">
      <w:pPr>
        <w:pStyle w:val="7"/>
        <w:spacing w:before="0"/>
        <w:rPr>
          <w:b/>
          <w:sz w:val="22"/>
        </w:rPr>
      </w:pPr>
    </w:p>
    <w:p w14:paraId="4D6BE913">
      <w:pPr>
        <w:pStyle w:val="7"/>
        <w:spacing w:before="0"/>
        <w:rPr>
          <w:b/>
          <w:sz w:val="22"/>
        </w:rPr>
      </w:pPr>
    </w:p>
    <w:p w14:paraId="405AF510">
      <w:pPr>
        <w:pStyle w:val="7"/>
        <w:spacing w:before="0"/>
        <w:rPr>
          <w:b/>
          <w:sz w:val="22"/>
        </w:rPr>
      </w:pPr>
    </w:p>
    <w:p w14:paraId="0A302C36">
      <w:pPr>
        <w:pStyle w:val="7"/>
        <w:spacing w:before="31"/>
        <w:rPr>
          <w:b/>
          <w:sz w:val="22"/>
        </w:rPr>
      </w:pPr>
    </w:p>
    <w:p w14:paraId="0AD37FC5">
      <w:pPr>
        <w:spacing w:before="1"/>
        <w:ind w:left="466" w:right="0" w:firstLine="0"/>
        <w:jc w:val="left"/>
        <w:rPr>
          <w:b/>
          <w:sz w:val="22"/>
        </w:rPr>
      </w:pPr>
      <w:r>
        <w:rPr>
          <w:b/>
          <w:sz w:val="22"/>
          <w:u w:val="single"/>
        </w:rPr>
        <w:t>ANEXO</w:t>
      </w:r>
      <w:r>
        <w:rPr>
          <w:b/>
          <w:spacing w:val="-14"/>
          <w:sz w:val="22"/>
          <w:u w:val="single"/>
        </w:rPr>
        <w:t xml:space="preserve"> </w:t>
      </w:r>
      <w:r>
        <w:rPr>
          <w:b/>
          <w:sz w:val="22"/>
          <w:u w:val="single"/>
        </w:rPr>
        <w:t>VI</w:t>
      </w:r>
      <w:r>
        <w:rPr>
          <w:b/>
          <w:spacing w:val="-14"/>
          <w:sz w:val="22"/>
          <w:u w:val="single"/>
        </w:rPr>
        <w:t xml:space="preserve"> </w:t>
      </w:r>
      <w:r>
        <w:rPr>
          <w:b/>
          <w:sz w:val="22"/>
          <w:u w:val="single"/>
        </w:rPr>
        <w:t>-</w:t>
      </w:r>
      <w:r>
        <w:rPr>
          <w:b/>
          <w:spacing w:val="-14"/>
          <w:sz w:val="22"/>
          <w:u w:val="single"/>
        </w:rPr>
        <w:t xml:space="preserve"> </w:t>
      </w:r>
      <w:r>
        <w:rPr>
          <w:b/>
          <w:sz w:val="22"/>
          <w:u w:val="single"/>
        </w:rPr>
        <w:t>DECLARAÇ</w:t>
      </w:r>
      <w:r>
        <w:rPr>
          <w:b/>
          <w:spacing w:val="-20"/>
          <w:sz w:val="22"/>
          <w:u w:val="single"/>
        </w:rPr>
        <w:t xml:space="preserve"> </w:t>
      </w:r>
      <w:r>
        <w:rPr>
          <w:b/>
          <w:sz w:val="22"/>
          <w:u w:val="single"/>
        </w:rPr>
        <w:t>ÃO</w:t>
      </w:r>
      <w:r>
        <w:rPr>
          <w:b/>
          <w:spacing w:val="-13"/>
          <w:sz w:val="22"/>
          <w:u w:val="single"/>
        </w:rPr>
        <w:t xml:space="preserve"> </w:t>
      </w:r>
      <w:r>
        <w:rPr>
          <w:b/>
          <w:sz w:val="22"/>
          <w:u w:val="single"/>
        </w:rPr>
        <w:t>PARA</w:t>
      </w:r>
      <w:r>
        <w:rPr>
          <w:b/>
          <w:spacing w:val="-25"/>
          <w:sz w:val="22"/>
          <w:u w:val="single"/>
        </w:rPr>
        <w:t xml:space="preserve"> </w:t>
      </w:r>
      <w:r>
        <w:rPr>
          <w:b/>
          <w:sz w:val="22"/>
          <w:u w:val="single"/>
        </w:rPr>
        <w:t>ATENDIMENTO</w:t>
      </w:r>
      <w:r>
        <w:rPr>
          <w:b/>
          <w:spacing w:val="-14"/>
          <w:sz w:val="22"/>
          <w:u w:val="single"/>
        </w:rPr>
        <w:t xml:space="preserve"> </w:t>
      </w:r>
      <w:r>
        <w:rPr>
          <w:b/>
          <w:sz w:val="22"/>
          <w:u w:val="single"/>
        </w:rPr>
        <w:t>AO</w:t>
      </w:r>
      <w:r>
        <w:rPr>
          <w:b/>
          <w:spacing w:val="-10"/>
          <w:sz w:val="22"/>
          <w:u w:val="single"/>
        </w:rPr>
        <w:t xml:space="preserve"> </w:t>
      </w:r>
      <w:r>
        <w:rPr>
          <w:b/>
          <w:sz w:val="22"/>
          <w:u w:val="single"/>
        </w:rPr>
        <w:t>INCISO</w:t>
      </w:r>
      <w:r>
        <w:rPr>
          <w:b/>
          <w:spacing w:val="-10"/>
          <w:sz w:val="22"/>
          <w:u w:val="single"/>
        </w:rPr>
        <w:t xml:space="preserve"> </w:t>
      </w:r>
      <w:r>
        <w:rPr>
          <w:b/>
          <w:sz w:val="22"/>
          <w:u w:val="single"/>
        </w:rPr>
        <w:t>VI,</w:t>
      </w:r>
      <w:r>
        <w:rPr>
          <w:b/>
          <w:spacing w:val="-7"/>
          <w:sz w:val="22"/>
          <w:u w:val="single"/>
        </w:rPr>
        <w:t xml:space="preserve"> </w:t>
      </w:r>
      <w:r>
        <w:rPr>
          <w:b/>
          <w:sz w:val="22"/>
          <w:u w:val="single"/>
        </w:rPr>
        <w:t>DO</w:t>
      </w:r>
      <w:r>
        <w:rPr>
          <w:b/>
          <w:spacing w:val="-14"/>
          <w:sz w:val="22"/>
          <w:u w:val="single"/>
        </w:rPr>
        <w:t xml:space="preserve"> </w:t>
      </w:r>
      <w:r>
        <w:rPr>
          <w:b/>
          <w:sz w:val="22"/>
          <w:u w:val="single"/>
        </w:rPr>
        <w:t>ART.</w:t>
      </w:r>
      <w:r>
        <w:rPr>
          <w:b/>
          <w:spacing w:val="-7"/>
          <w:sz w:val="22"/>
          <w:u w:val="single"/>
        </w:rPr>
        <w:t xml:space="preserve"> </w:t>
      </w:r>
      <w:r>
        <w:rPr>
          <w:b/>
          <w:sz w:val="22"/>
          <w:u w:val="single"/>
        </w:rPr>
        <w:t>68,</w:t>
      </w:r>
      <w:r>
        <w:rPr>
          <w:b/>
          <w:spacing w:val="-8"/>
          <w:sz w:val="22"/>
          <w:u w:val="single"/>
        </w:rPr>
        <w:t xml:space="preserve"> </w:t>
      </w:r>
      <w:r>
        <w:rPr>
          <w:b/>
          <w:sz w:val="22"/>
          <w:u w:val="single"/>
        </w:rPr>
        <w:t>DA</w:t>
      </w:r>
      <w:r>
        <w:rPr>
          <w:b/>
          <w:spacing w:val="-13"/>
          <w:sz w:val="22"/>
          <w:u w:val="single"/>
        </w:rPr>
        <w:t xml:space="preserve"> </w:t>
      </w:r>
      <w:r>
        <w:rPr>
          <w:b/>
          <w:sz w:val="22"/>
          <w:u w:val="single"/>
        </w:rPr>
        <w:t>LEI</w:t>
      </w:r>
      <w:r>
        <w:rPr>
          <w:b/>
          <w:spacing w:val="-8"/>
          <w:sz w:val="22"/>
          <w:u w:val="single"/>
        </w:rPr>
        <w:t xml:space="preserve"> </w:t>
      </w:r>
      <w:r>
        <w:rPr>
          <w:b/>
          <w:sz w:val="22"/>
          <w:u w:val="single"/>
        </w:rPr>
        <w:t>Nº</w:t>
      </w:r>
      <w:r>
        <w:rPr>
          <w:b/>
          <w:spacing w:val="-7"/>
          <w:sz w:val="22"/>
          <w:u w:val="single"/>
        </w:rPr>
        <w:t xml:space="preserve"> </w:t>
      </w:r>
      <w:r>
        <w:rPr>
          <w:b/>
          <w:sz w:val="22"/>
          <w:u w:val="single"/>
        </w:rPr>
        <w:t>14.133/2021</w:t>
      </w:r>
      <w:r>
        <w:rPr>
          <w:b/>
          <w:spacing w:val="-8"/>
          <w:sz w:val="22"/>
          <w:u w:val="single"/>
        </w:rPr>
        <w:t xml:space="preserve"> </w:t>
      </w:r>
      <w:r>
        <w:rPr>
          <w:b/>
          <w:sz w:val="22"/>
        </w:rPr>
        <w:t>(</w:t>
      </w:r>
      <w:r>
        <w:rPr>
          <w:b/>
          <w:sz w:val="22"/>
          <w:u w:val="single"/>
        </w:rPr>
        <w:t>EM</w:t>
      </w:r>
      <w:r>
        <w:rPr>
          <w:b/>
          <w:spacing w:val="-7"/>
          <w:sz w:val="22"/>
          <w:u w:val="single"/>
        </w:rPr>
        <w:t xml:space="preserve"> </w:t>
      </w:r>
      <w:r>
        <w:rPr>
          <w:b/>
          <w:sz w:val="22"/>
          <w:u w:val="single"/>
        </w:rPr>
        <w:t>PAPEL</w:t>
      </w:r>
      <w:r>
        <w:rPr>
          <w:b/>
          <w:spacing w:val="-17"/>
          <w:sz w:val="22"/>
          <w:u w:val="single"/>
        </w:rPr>
        <w:t xml:space="preserve"> </w:t>
      </w:r>
      <w:r>
        <w:rPr>
          <w:b/>
          <w:sz w:val="22"/>
          <w:u w:val="single"/>
        </w:rPr>
        <w:t>TIMBRADO</w:t>
      </w:r>
      <w:r>
        <w:rPr>
          <w:b/>
          <w:spacing w:val="-7"/>
          <w:sz w:val="22"/>
          <w:u w:val="single"/>
        </w:rPr>
        <w:t xml:space="preserve"> </w:t>
      </w:r>
      <w:r>
        <w:rPr>
          <w:b/>
          <w:spacing w:val="-5"/>
          <w:sz w:val="22"/>
          <w:u w:val="single"/>
        </w:rPr>
        <w:t>DO</w:t>
      </w:r>
    </w:p>
    <w:p w14:paraId="2A7B164E">
      <w:pPr>
        <w:pStyle w:val="7"/>
        <w:spacing w:before="48"/>
        <w:rPr>
          <w:b/>
          <w:sz w:val="22"/>
        </w:rPr>
      </w:pPr>
    </w:p>
    <w:p w14:paraId="4A0DFE15">
      <w:pPr>
        <w:pStyle w:val="2"/>
        <w:spacing w:before="1"/>
        <w:ind w:left="929" w:right="0"/>
        <w:jc w:val="left"/>
        <w:rPr>
          <w:u w:val="none"/>
        </w:rPr>
      </w:pPr>
      <w:r>
        <w:rPr>
          <w:u w:val="single"/>
        </w:rPr>
        <w:t>LICITANTE</w:t>
      </w:r>
      <w:r>
        <w:rPr>
          <w:u w:val="none"/>
        </w:rPr>
        <w:t>,</w:t>
      </w:r>
      <w:r>
        <w:rPr>
          <w:spacing w:val="-3"/>
          <w:u w:val="single"/>
        </w:rPr>
        <w:t xml:space="preserve"> </w:t>
      </w:r>
      <w:r>
        <w:rPr>
          <w:u w:val="single"/>
        </w:rPr>
        <w:t>DISPENSADO</w:t>
      </w:r>
      <w:r>
        <w:rPr>
          <w:spacing w:val="-4"/>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u w:val="none"/>
        </w:rPr>
        <w:t>)</w:t>
      </w:r>
    </w:p>
    <w:p w14:paraId="2B32DB2F">
      <w:pPr>
        <w:pStyle w:val="7"/>
        <w:spacing w:before="110"/>
        <w:ind w:left="539"/>
      </w:pPr>
      <w:r>
        <w:t>Local</w:t>
      </w:r>
      <w:r>
        <w:rPr>
          <w:spacing w:val="-1"/>
        </w:rPr>
        <w:t xml:space="preserve"> </w:t>
      </w:r>
      <w:r>
        <w:t>e</w:t>
      </w:r>
      <w:r>
        <w:rPr>
          <w:spacing w:val="-1"/>
        </w:rPr>
        <w:t xml:space="preserve"> </w:t>
      </w:r>
      <w:r>
        <w:rPr>
          <w:spacing w:val="-2"/>
        </w:rPr>
        <w:t>data:</w:t>
      </w:r>
    </w:p>
    <w:p w14:paraId="15A8D77A">
      <w:pPr>
        <w:pStyle w:val="7"/>
        <w:spacing w:before="145"/>
        <w:ind w:left="539"/>
      </w:pPr>
      <w:r>
        <w:rPr>
          <w:spacing w:val="-10"/>
        </w:rPr>
        <w:t>À</w:t>
      </w:r>
    </w:p>
    <w:p w14:paraId="082E2E28">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0B71125F">
      <w:pPr>
        <w:pStyle w:val="7"/>
        <w:spacing w:before="145"/>
        <w:ind w:left="539"/>
      </w:pPr>
      <w:r>
        <w:t>Prezados</w:t>
      </w:r>
      <w:r>
        <w:rPr>
          <w:spacing w:val="-3"/>
        </w:rPr>
        <w:t xml:space="preserve"> </w:t>
      </w:r>
      <w:r>
        <w:rPr>
          <w:spacing w:val="-2"/>
        </w:rPr>
        <w:t>Senhores</w:t>
      </w:r>
    </w:p>
    <w:p w14:paraId="18022881">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186/2025:</w:t>
      </w:r>
    </w:p>
    <w:p w14:paraId="28E1E684">
      <w:pPr>
        <w:pStyle w:val="7"/>
        <w:spacing w:before="0"/>
        <w:rPr>
          <w:b/>
        </w:rPr>
      </w:pPr>
    </w:p>
    <w:p w14:paraId="6D30D642">
      <w:pPr>
        <w:pStyle w:val="7"/>
        <w:spacing w:before="60"/>
        <w:rPr>
          <w:b/>
        </w:rPr>
      </w:pPr>
    </w:p>
    <w:p w14:paraId="28F6DB72">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742357A0">
      <w:pPr>
        <w:pStyle w:val="7"/>
        <w:spacing w:before="0"/>
      </w:pPr>
    </w:p>
    <w:p w14:paraId="5457BBB4">
      <w:pPr>
        <w:pStyle w:val="7"/>
        <w:spacing w:before="0"/>
      </w:pPr>
    </w:p>
    <w:p w14:paraId="3705BA48">
      <w:pPr>
        <w:pStyle w:val="7"/>
        <w:spacing w:before="0"/>
      </w:pPr>
    </w:p>
    <w:p w14:paraId="7B555E5A">
      <w:pPr>
        <w:pStyle w:val="7"/>
        <w:spacing w:before="0"/>
      </w:pPr>
    </w:p>
    <w:p w14:paraId="5F0504E1">
      <w:pPr>
        <w:pStyle w:val="7"/>
        <w:spacing w:before="0"/>
      </w:pPr>
    </w:p>
    <w:p w14:paraId="6AD924DF">
      <w:pPr>
        <w:pStyle w:val="7"/>
        <w:spacing w:before="65"/>
      </w:pPr>
    </w:p>
    <w:p w14:paraId="1A19C0E1">
      <w:pPr>
        <w:pStyle w:val="7"/>
        <w:spacing w:before="1"/>
        <w:ind w:left="5219"/>
      </w:pPr>
      <w:r>
        <w:rPr>
          <w:spacing w:val="-2"/>
        </w:rPr>
        <w:t>ENTIDADE</w:t>
      </w:r>
    </w:p>
    <w:p w14:paraId="6E35A0B7">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04A86FA5">
      <w:pPr>
        <w:pStyle w:val="7"/>
        <w:spacing w:before="0"/>
        <w:rPr>
          <w:sz w:val="22"/>
        </w:rPr>
      </w:pPr>
    </w:p>
    <w:p w14:paraId="0CF74C2E">
      <w:pPr>
        <w:pStyle w:val="7"/>
        <w:spacing w:before="0"/>
        <w:rPr>
          <w:sz w:val="22"/>
        </w:rPr>
      </w:pPr>
    </w:p>
    <w:p w14:paraId="512DFA2C">
      <w:pPr>
        <w:pStyle w:val="7"/>
        <w:spacing w:before="199"/>
        <w:rPr>
          <w:sz w:val="22"/>
        </w:rPr>
      </w:pPr>
    </w:p>
    <w:p w14:paraId="3860FA05">
      <w:pPr>
        <w:pStyle w:val="2"/>
        <w:rPr>
          <w:u w:val="none"/>
        </w:rPr>
      </w:pPr>
      <w:r>
        <w:rPr>
          <w:u w:val="single"/>
        </w:rPr>
        <w:t>ANEXO</w:t>
      </w:r>
      <w:r>
        <w:rPr>
          <w:spacing w:val="-16"/>
          <w:u w:val="single"/>
        </w:rPr>
        <w:t xml:space="preserve"> </w:t>
      </w:r>
      <w:r>
        <w:rPr>
          <w:u w:val="single"/>
        </w:rPr>
        <w:t>VII</w:t>
      </w:r>
      <w:r>
        <w:rPr>
          <w:spacing w:val="-14"/>
          <w:u w:val="single"/>
        </w:rPr>
        <w:t xml:space="preserve"> </w:t>
      </w:r>
      <w:r>
        <w:rPr>
          <w:u w:val="single"/>
        </w:rPr>
        <w:t>-</w:t>
      </w:r>
      <w:r>
        <w:rPr>
          <w:spacing w:val="-14"/>
          <w:u w:val="single"/>
        </w:rPr>
        <w:t xml:space="preserve"> </w:t>
      </w:r>
      <w:r>
        <w:rPr>
          <w:u w:val="single"/>
        </w:rPr>
        <w:t>MODELO</w:t>
      </w:r>
      <w:r>
        <w:rPr>
          <w:spacing w:val="-13"/>
          <w:u w:val="single"/>
        </w:rPr>
        <w:t xml:space="preserve"> </w:t>
      </w:r>
      <w:r>
        <w:rPr>
          <w:u w:val="single"/>
        </w:rPr>
        <w:t>DE</w:t>
      </w:r>
      <w:r>
        <w:rPr>
          <w:spacing w:val="-14"/>
          <w:u w:val="single"/>
        </w:rPr>
        <w:t xml:space="preserve"> </w:t>
      </w:r>
      <w:r>
        <w:rPr>
          <w:u w:val="single"/>
        </w:rPr>
        <w:t>DECLARAÇ</w:t>
      </w:r>
      <w:r>
        <w:rPr>
          <w:spacing w:val="-20"/>
          <w:u w:val="single"/>
        </w:rPr>
        <w:t xml:space="preserve"> </w:t>
      </w:r>
      <w:r>
        <w:rPr>
          <w:u w:val="single"/>
        </w:rPr>
        <w:t>ÃO</w:t>
      </w:r>
      <w:r>
        <w:rPr>
          <w:spacing w:val="-14"/>
          <w:u w:val="single"/>
        </w:rPr>
        <w:t xml:space="preserve"> </w:t>
      </w:r>
      <w:r>
        <w:rPr>
          <w:u w:val="single"/>
        </w:rPr>
        <w:t>DE</w:t>
      </w:r>
      <w:r>
        <w:rPr>
          <w:spacing w:val="-12"/>
          <w:u w:val="single"/>
        </w:rPr>
        <w:t xml:space="preserve"> </w:t>
      </w:r>
      <w:r>
        <w:rPr>
          <w:u w:val="single"/>
        </w:rPr>
        <w:t>CUMPRIMENTO</w:t>
      </w:r>
      <w:r>
        <w:rPr>
          <w:spacing w:val="-10"/>
          <w:u w:val="single"/>
        </w:rPr>
        <w:t xml:space="preserve"> </w:t>
      </w:r>
      <w:r>
        <w:rPr>
          <w:u w:val="single"/>
        </w:rPr>
        <w:t>DOS</w:t>
      </w:r>
      <w:r>
        <w:rPr>
          <w:spacing w:val="-11"/>
          <w:u w:val="single"/>
        </w:rPr>
        <w:t xml:space="preserve"> </w:t>
      </w:r>
      <w:r>
        <w:rPr>
          <w:u w:val="single"/>
        </w:rPr>
        <w:t>REQ</w:t>
      </w:r>
      <w:r>
        <w:rPr>
          <w:spacing w:val="-30"/>
          <w:u w:val="single"/>
        </w:rPr>
        <w:t xml:space="preserve"> </w:t>
      </w:r>
      <w:r>
        <w:rPr>
          <w:u w:val="single"/>
        </w:rPr>
        <w:t>UISITOS</w:t>
      </w:r>
      <w:r>
        <w:rPr>
          <w:spacing w:val="-11"/>
          <w:u w:val="single"/>
        </w:rPr>
        <w:t xml:space="preserve"> </w:t>
      </w:r>
      <w:r>
        <w:rPr>
          <w:u w:val="single"/>
        </w:rPr>
        <w:t>DE</w:t>
      </w:r>
      <w:r>
        <w:rPr>
          <w:spacing w:val="-10"/>
          <w:u w:val="single"/>
        </w:rPr>
        <w:t xml:space="preserve"> </w:t>
      </w:r>
      <w:r>
        <w:rPr>
          <w:u w:val="single"/>
        </w:rPr>
        <w:t>HABILITAÇ</w:t>
      </w:r>
      <w:r>
        <w:rPr>
          <w:spacing w:val="-20"/>
          <w:u w:val="single"/>
        </w:rPr>
        <w:t xml:space="preserve"> </w:t>
      </w:r>
      <w:r>
        <w:rPr>
          <w:spacing w:val="-5"/>
          <w:u w:val="single"/>
        </w:rPr>
        <w:t>ÃO</w:t>
      </w:r>
    </w:p>
    <w:p w14:paraId="76F15FE6">
      <w:pPr>
        <w:pStyle w:val="2"/>
        <w:spacing w:after="0"/>
        <w:sectPr>
          <w:type w:val="continuous"/>
          <w:pgSz w:w="15840" w:h="24480"/>
          <w:pgMar w:top="540" w:right="360" w:bottom="280" w:left="360" w:header="720" w:footer="720" w:gutter="0"/>
          <w:cols w:space="720" w:num="1"/>
        </w:sectPr>
      </w:pPr>
    </w:p>
    <w:p w14:paraId="573AD015">
      <w:pPr>
        <w:spacing w:before="79"/>
        <w:ind w:left="37" w:right="148" w:firstLine="0"/>
        <w:jc w:val="center"/>
        <w:rPr>
          <w:sz w:val="22"/>
        </w:rPr>
      </w:pPr>
      <w:r>
        <w:rPr>
          <w:sz w:val="22"/>
          <w:u w:val="single"/>
        </w:rPr>
        <w:t>MODELO</w:t>
      </w:r>
      <w:r>
        <w:rPr>
          <w:spacing w:val="-11"/>
          <w:sz w:val="22"/>
          <w:u w:val="single"/>
        </w:rPr>
        <w:t xml:space="preserve"> </w:t>
      </w:r>
      <w:r>
        <w:rPr>
          <w:sz w:val="22"/>
          <w:u w:val="single"/>
        </w:rPr>
        <w:t>DE</w:t>
      </w:r>
      <w:r>
        <w:rPr>
          <w:spacing w:val="-6"/>
          <w:sz w:val="22"/>
          <w:u w:val="single"/>
        </w:rPr>
        <w:t xml:space="preserve"> </w:t>
      </w:r>
      <w:r>
        <w:rPr>
          <w:sz w:val="22"/>
          <w:u w:val="single"/>
        </w:rPr>
        <w:t>DECLARAÇÃO</w:t>
      </w:r>
      <w:r>
        <w:rPr>
          <w:spacing w:val="-6"/>
          <w:sz w:val="22"/>
          <w:u w:val="single"/>
        </w:rPr>
        <w:t xml:space="preserve"> </w:t>
      </w:r>
      <w:r>
        <w:rPr>
          <w:sz w:val="22"/>
          <w:u w:val="single"/>
        </w:rPr>
        <w:t>DE</w:t>
      </w:r>
      <w:r>
        <w:rPr>
          <w:spacing w:val="-6"/>
          <w:sz w:val="22"/>
          <w:u w:val="single"/>
        </w:rPr>
        <w:t xml:space="preserve"> </w:t>
      </w:r>
      <w:r>
        <w:rPr>
          <w:sz w:val="22"/>
          <w:u w:val="single"/>
        </w:rPr>
        <w:t>CUMPRIMENTO</w:t>
      </w:r>
      <w:r>
        <w:rPr>
          <w:spacing w:val="-5"/>
          <w:sz w:val="22"/>
          <w:u w:val="single"/>
        </w:rPr>
        <w:t xml:space="preserve"> </w:t>
      </w:r>
      <w:r>
        <w:rPr>
          <w:sz w:val="22"/>
          <w:u w:val="single"/>
        </w:rPr>
        <w:t>DOS</w:t>
      </w:r>
      <w:r>
        <w:rPr>
          <w:spacing w:val="-6"/>
          <w:sz w:val="22"/>
          <w:u w:val="single"/>
        </w:rPr>
        <w:t xml:space="preserve"> </w:t>
      </w:r>
      <w:r>
        <w:rPr>
          <w:sz w:val="22"/>
          <w:u w:val="single"/>
        </w:rPr>
        <w:t>REQ</w:t>
      </w:r>
      <w:r>
        <w:rPr>
          <w:spacing w:val="-39"/>
          <w:sz w:val="22"/>
          <w:u w:val="single"/>
        </w:rPr>
        <w:t xml:space="preserve"> </w:t>
      </w:r>
      <w:r>
        <w:rPr>
          <w:sz w:val="22"/>
          <w:u w:val="single"/>
        </w:rPr>
        <w:t>UISITOS</w:t>
      </w:r>
      <w:r>
        <w:rPr>
          <w:spacing w:val="-6"/>
          <w:sz w:val="22"/>
          <w:u w:val="single"/>
        </w:rPr>
        <w:t xml:space="preserve"> </w:t>
      </w:r>
      <w:r>
        <w:rPr>
          <w:sz w:val="22"/>
          <w:u w:val="single"/>
        </w:rPr>
        <w:t>DE</w:t>
      </w:r>
      <w:r>
        <w:rPr>
          <w:spacing w:val="-6"/>
          <w:sz w:val="22"/>
          <w:u w:val="single"/>
        </w:rPr>
        <w:t xml:space="preserve"> </w:t>
      </w:r>
      <w:r>
        <w:rPr>
          <w:sz w:val="22"/>
          <w:u w:val="single"/>
        </w:rPr>
        <w:t>HABILITAÇÃO</w:t>
      </w:r>
      <w:r>
        <w:rPr>
          <w:spacing w:val="-6"/>
          <w:sz w:val="22"/>
          <w:u w:val="single"/>
        </w:rPr>
        <w:t xml:space="preserve"> </w:t>
      </w:r>
      <w:r>
        <w:rPr>
          <w:sz w:val="22"/>
          <w:u w:val="single"/>
        </w:rPr>
        <w:t>(EM</w:t>
      </w:r>
      <w:r>
        <w:rPr>
          <w:spacing w:val="-6"/>
          <w:sz w:val="22"/>
          <w:u w:val="single"/>
        </w:rPr>
        <w:t xml:space="preserve"> </w:t>
      </w:r>
      <w:r>
        <w:rPr>
          <w:sz w:val="22"/>
          <w:u w:val="single"/>
        </w:rPr>
        <w:t>PAPEL</w:t>
      </w:r>
      <w:r>
        <w:rPr>
          <w:spacing w:val="-14"/>
          <w:sz w:val="22"/>
          <w:u w:val="single"/>
        </w:rPr>
        <w:t xml:space="preserve"> </w:t>
      </w:r>
      <w:r>
        <w:rPr>
          <w:sz w:val="22"/>
          <w:u w:val="single"/>
        </w:rPr>
        <w:t>TIMBRADO</w:t>
      </w:r>
      <w:r>
        <w:rPr>
          <w:spacing w:val="-6"/>
          <w:sz w:val="22"/>
          <w:u w:val="single"/>
        </w:rPr>
        <w:t xml:space="preserve"> </w:t>
      </w:r>
      <w:r>
        <w:rPr>
          <w:sz w:val="22"/>
          <w:u w:val="single"/>
        </w:rPr>
        <w:t>DO</w:t>
      </w:r>
      <w:r>
        <w:rPr>
          <w:spacing w:val="-5"/>
          <w:sz w:val="22"/>
          <w:u w:val="single"/>
        </w:rPr>
        <w:t xml:space="preserve"> </w:t>
      </w:r>
      <w:r>
        <w:rPr>
          <w:spacing w:val="-2"/>
          <w:sz w:val="22"/>
          <w:u w:val="single"/>
        </w:rPr>
        <w:t>LICITANTE</w:t>
      </w:r>
      <w:r>
        <w:rPr>
          <w:spacing w:val="-2"/>
          <w:sz w:val="22"/>
        </w:rPr>
        <w:t>,</w:t>
      </w:r>
    </w:p>
    <w:p w14:paraId="4A97F897">
      <w:pPr>
        <w:spacing w:before="182"/>
        <w:ind w:left="14" w:right="162" w:firstLine="0"/>
        <w:jc w:val="center"/>
        <w:rPr>
          <w:sz w:val="22"/>
        </w:rPr>
      </w:pPr>
      <w:r>
        <w:rPr>
          <w:sz w:val="22"/>
          <w:u w:val="single"/>
        </w:rPr>
        <w:t>DISPENSADO</w:t>
      </w:r>
      <w:r>
        <w:rPr>
          <w:spacing w:val="-1"/>
          <w:sz w:val="22"/>
          <w:u w:val="single"/>
        </w:rPr>
        <w:t xml:space="preserve"> </w:t>
      </w:r>
      <w:r>
        <w:rPr>
          <w:sz w:val="22"/>
          <w:u w:val="single"/>
        </w:rPr>
        <w:t>EM</w:t>
      </w:r>
      <w:r>
        <w:rPr>
          <w:spacing w:val="-1"/>
          <w:sz w:val="22"/>
          <w:u w:val="single"/>
        </w:rPr>
        <w:t xml:space="preserve"> </w:t>
      </w:r>
      <w:r>
        <w:rPr>
          <w:sz w:val="22"/>
          <w:u w:val="single"/>
        </w:rPr>
        <w:t>CASO</w:t>
      </w:r>
      <w:r>
        <w:rPr>
          <w:spacing w:val="-1"/>
          <w:sz w:val="22"/>
          <w:u w:val="single"/>
        </w:rPr>
        <w:t xml:space="preserve"> </w:t>
      </w:r>
      <w:r>
        <w:rPr>
          <w:sz w:val="22"/>
          <w:u w:val="single"/>
        </w:rPr>
        <w:t>DE</w:t>
      </w:r>
      <w:r>
        <w:rPr>
          <w:spacing w:val="-1"/>
          <w:sz w:val="22"/>
          <w:u w:val="single"/>
        </w:rPr>
        <w:t xml:space="preserve"> </w:t>
      </w:r>
      <w:r>
        <w:rPr>
          <w:sz w:val="22"/>
          <w:u w:val="single"/>
        </w:rPr>
        <w:t>CARIMBO</w:t>
      </w:r>
      <w:r>
        <w:rPr>
          <w:spacing w:val="-1"/>
          <w:sz w:val="22"/>
          <w:u w:val="single"/>
        </w:rPr>
        <w:t xml:space="preserve"> </w:t>
      </w:r>
      <w:r>
        <w:rPr>
          <w:sz w:val="22"/>
          <w:u w:val="single"/>
        </w:rPr>
        <w:t>COM</w:t>
      </w:r>
      <w:r>
        <w:rPr>
          <w:spacing w:val="-1"/>
          <w:sz w:val="22"/>
          <w:u w:val="single"/>
        </w:rPr>
        <w:t xml:space="preserve"> </w:t>
      </w:r>
      <w:r>
        <w:rPr>
          <w:spacing w:val="-2"/>
          <w:sz w:val="22"/>
          <w:u w:val="single"/>
        </w:rPr>
        <w:t>CNPJ</w:t>
      </w:r>
      <w:r>
        <w:rPr>
          <w:spacing w:val="-2"/>
          <w:sz w:val="22"/>
        </w:rPr>
        <w:t>)</w:t>
      </w:r>
    </w:p>
    <w:p w14:paraId="6C516694">
      <w:pPr>
        <w:pStyle w:val="7"/>
        <w:spacing w:before="111"/>
        <w:ind w:left="539"/>
      </w:pPr>
      <w:r>
        <w:t>Local</w:t>
      </w:r>
      <w:r>
        <w:rPr>
          <w:spacing w:val="-1"/>
        </w:rPr>
        <w:t xml:space="preserve"> </w:t>
      </w:r>
      <w:r>
        <w:t>e</w:t>
      </w:r>
      <w:r>
        <w:rPr>
          <w:spacing w:val="-1"/>
        </w:rPr>
        <w:t xml:space="preserve"> </w:t>
      </w:r>
      <w:r>
        <w:rPr>
          <w:spacing w:val="-2"/>
        </w:rPr>
        <w:t>data:</w:t>
      </w:r>
    </w:p>
    <w:p w14:paraId="30A2F45B">
      <w:pPr>
        <w:pStyle w:val="7"/>
        <w:spacing w:before="145"/>
        <w:ind w:left="539"/>
      </w:pPr>
      <w:r>
        <w:rPr>
          <w:spacing w:val="-10"/>
        </w:rPr>
        <w:t>À</w:t>
      </w:r>
    </w:p>
    <w:p w14:paraId="67B531A9">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D9D6ED6">
      <w:pPr>
        <w:pStyle w:val="7"/>
        <w:spacing w:before="145"/>
        <w:ind w:left="539"/>
      </w:pPr>
      <w:r>
        <w:t>Prezados</w:t>
      </w:r>
      <w:r>
        <w:rPr>
          <w:spacing w:val="-3"/>
        </w:rPr>
        <w:t xml:space="preserve"> </w:t>
      </w:r>
      <w:r>
        <w:rPr>
          <w:spacing w:val="-2"/>
        </w:rPr>
        <w:t>Senhores</w:t>
      </w:r>
    </w:p>
    <w:p w14:paraId="2941DFC4">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186/2025:</w:t>
      </w:r>
    </w:p>
    <w:p w14:paraId="14F9670E">
      <w:pPr>
        <w:pStyle w:val="7"/>
        <w:spacing w:before="200"/>
        <w:rPr>
          <w:b/>
        </w:rPr>
      </w:pPr>
    </w:p>
    <w:p w14:paraId="444EED0F">
      <w:pPr>
        <w:pStyle w:val="7"/>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0B457F98">
      <w:pPr>
        <w:pStyle w:val="7"/>
        <w:spacing w:before="0"/>
      </w:pPr>
    </w:p>
    <w:p w14:paraId="4C850B08">
      <w:pPr>
        <w:pStyle w:val="7"/>
        <w:spacing w:before="0"/>
      </w:pPr>
    </w:p>
    <w:p w14:paraId="41F41842">
      <w:pPr>
        <w:pStyle w:val="7"/>
        <w:spacing w:before="0"/>
      </w:pPr>
    </w:p>
    <w:p w14:paraId="3555EFEA">
      <w:pPr>
        <w:pStyle w:val="7"/>
        <w:spacing w:before="118"/>
      </w:pPr>
    </w:p>
    <w:p w14:paraId="18A33A20">
      <w:pPr>
        <w:pStyle w:val="7"/>
        <w:spacing w:before="0"/>
        <w:ind w:left="5219"/>
      </w:pPr>
      <w:r>
        <w:rPr>
          <w:spacing w:val="-2"/>
        </w:rPr>
        <w:t>ENTIDADE</w:t>
      </w:r>
    </w:p>
    <w:p w14:paraId="72D33A1B">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D36DF1A">
      <w:pPr>
        <w:pStyle w:val="7"/>
        <w:spacing w:before="0"/>
        <w:rPr>
          <w:sz w:val="22"/>
        </w:rPr>
      </w:pPr>
    </w:p>
    <w:p w14:paraId="5A2C03C5">
      <w:pPr>
        <w:pStyle w:val="7"/>
        <w:spacing w:before="0"/>
        <w:rPr>
          <w:sz w:val="22"/>
        </w:rPr>
      </w:pPr>
    </w:p>
    <w:p w14:paraId="454BF17E">
      <w:pPr>
        <w:pStyle w:val="7"/>
        <w:spacing w:before="0"/>
        <w:rPr>
          <w:sz w:val="22"/>
        </w:rPr>
      </w:pPr>
    </w:p>
    <w:p w14:paraId="2760ECE7">
      <w:pPr>
        <w:pStyle w:val="7"/>
        <w:spacing w:before="0"/>
        <w:rPr>
          <w:sz w:val="22"/>
        </w:rPr>
      </w:pPr>
    </w:p>
    <w:p w14:paraId="0EFC46EF">
      <w:pPr>
        <w:pStyle w:val="7"/>
        <w:spacing w:before="0"/>
        <w:rPr>
          <w:sz w:val="22"/>
        </w:rPr>
      </w:pPr>
    </w:p>
    <w:p w14:paraId="732A97ED">
      <w:pPr>
        <w:pStyle w:val="7"/>
        <w:spacing w:before="0"/>
        <w:rPr>
          <w:sz w:val="22"/>
        </w:rPr>
      </w:pPr>
    </w:p>
    <w:p w14:paraId="314234FB">
      <w:pPr>
        <w:pStyle w:val="7"/>
        <w:spacing w:before="0"/>
        <w:rPr>
          <w:sz w:val="22"/>
        </w:rPr>
      </w:pPr>
    </w:p>
    <w:p w14:paraId="73F62E82">
      <w:pPr>
        <w:pStyle w:val="7"/>
        <w:spacing w:before="0"/>
        <w:rPr>
          <w:sz w:val="22"/>
        </w:rPr>
      </w:pPr>
    </w:p>
    <w:p w14:paraId="1D406C72">
      <w:pPr>
        <w:pStyle w:val="7"/>
        <w:spacing w:before="0"/>
        <w:rPr>
          <w:sz w:val="22"/>
        </w:rPr>
      </w:pPr>
    </w:p>
    <w:p w14:paraId="71717F7E">
      <w:pPr>
        <w:pStyle w:val="7"/>
        <w:spacing w:before="0"/>
        <w:rPr>
          <w:sz w:val="22"/>
        </w:rPr>
      </w:pPr>
    </w:p>
    <w:p w14:paraId="185EC79C">
      <w:pPr>
        <w:pStyle w:val="7"/>
        <w:spacing w:before="0"/>
        <w:rPr>
          <w:sz w:val="22"/>
        </w:rPr>
      </w:pPr>
    </w:p>
    <w:p w14:paraId="30295277">
      <w:pPr>
        <w:pStyle w:val="7"/>
        <w:spacing w:before="0"/>
        <w:rPr>
          <w:sz w:val="22"/>
        </w:rPr>
      </w:pPr>
    </w:p>
    <w:p w14:paraId="27713032">
      <w:pPr>
        <w:pStyle w:val="7"/>
        <w:spacing w:before="0"/>
        <w:rPr>
          <w:sz w:val="22"/>
        </w:rPr>
      </w:pPr>
    </w:p>
    <w:p w14:paraId="154077A6">
      <w:pPr>
        <w:pStyle w:val="7"/>
        <w:spacing w:before="0"/>
        <w:rPr>
          <w:sz w:val="22"/>
        </w:rPr>
      </w:pPr>
    </w:p>
    <w:p w14:paraId="5DC3E88B">
      <w:pPr>
        <w:pStyle w:val="7"/>
        <w:spacing w:before="0"/>
        <w:rPr>
          <w:sz w:val="22"/>
        </w:rPr>
      </w:pPr>
    </w:p>
    <w:p w14:paraId="6B53A38A">
      <w:pPr>
        <w:pStyle w:val="7"/>
        <w:spacing w:before="0"/>
        <w:rPr>
          <w:sz w:val="22"/>
        </w:rPr>
      </w:pPr>
    </w:p>
    <w:p w14:paraId="128CDBF8">
      <w:pPr>
        <w:pStyle w:val="7"/>
        <w:spacing w:before="0"/>
        <w:rPr>
          <w:sz w:val="22"/>
        </w:rPr>
      </w:pPr>
    </w:p>
    <w:p w14:paraId="303D3B8B">
      <w:pPr>
        <w:pStyle w:val="7"/>
        <w:spacing w:before="0"/>
        <w:rPr>
          <w:sz w:val="22"/>
        </w:rPr>
      </w:pPr>
    </w:p>
    <w:p w14:paraId="09F838C9">
      <w:pPr>
        <w:pStyle w:val="7"/>
        <w:spacing w:before="0"/>
        <w:rPr>
          <w:sz w:val="22"/>
        </w:rPr>
      </w:pPr>
    </w:p>
    <w:p w14:paraId="19626DDC">
      <w:pPr>
        <w:pStyle w:val="7"/>
        <w:spacing w:before="0"/>
        <w:rPr>
          <w:sz w:val="22"/>
        </w:rPr>
      </w:pPr>
    </w:p>
    <w:p w14:paraId="24F9D75E">
      <w:pPr>
        <w:pStyle w:val="7"/>
        <w:spacing w:before="176"/>
        <w:rPr>
          <w:sz w:val="22"/>
        </w:rPr>
      </w:pPr>
    </w:p>
    <w:p w14:paraId="4C078B4C">
      <w:pPr>
        <w:pStyle w:val="2"/>
        <w:ind w:left="1387" w:right="0"/>
        <w:jc w:val="left"/>
        <w:rPr>
          <w:u w:val="none"/>
        </w:rPr>
      </w:pPr>
      <w:r>
        <w:rPr>
          <w:u w:val="single"/>
        </w:rPr>
        <w:t>ANEXO</w:t>
      </w:r>
      <w:r>
        <w:rPr>
          <w:spacing w:val="-16"/>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w:t>
      </w:r>
      <w:r>
        <w:rPr>
          <w:spacing w:val="-20"/>
          <w:u w:val="single"/>
        </w:rPr>
        <w:t xml:space="preserve"> </w:t>
      </w:r>
      <w:r>
        <w:rPr>
          <w:u w:val="single"/>
        </w:rPr>
        <w:t>ÃO</w:t>
      </w:r>
      <w:r>
        <w:rPr>
          <w:spacing w:val="-13"/>
          <w:u w:val="single"/>
        </w:rPr>
        <w:t xml:space="preserve"> </w:t>
      </w:r>
      <w:r>
        <w:rPr>
          <w:u w:val="single"/>
        </w:rPr>
        <w:t>PARA</w:t>
      </w:r>
      <w:r>
        <w:rPr>
          <w:spacing w:val="-14"/>
          <w:u w:val="single"/>
        </w:rPr>
        <w:t xml:space="preserve"> </w:t>
      </w:r>
      <w:r>
        <w:rPr>
          <w:u w:val="single"/>
        </w:rPr>
        <w:t>MICROEMPRESA,</w:t>
      </w:r>
      <w:r>
        <w:rPr>
          <w:spacing w:val="-10"/>
          <w:u w:val="single"/>
        </w:rPr>
        <w:t xml:space="preserve"> </w:t>
      </w:r>
      <w:r>
        <w:rPr>
          <w:u w:val="single"/>
        </w:rPr>
        <w:t>EMPRESA</w:t>
      </w:r>
      <w:r>
        <w:rPr>
          <w:spacing w:val="-14"/>
          <w:u w:val="single"/>
        </w:rPr>
        <w:t xml:space="preserve"> </w:t>
      </w:r>
      <w:r>
        <w:rPr>
          <w:u w:val="single"/>
        </w:rPr>
        <w:t>DE</w:t>
      </w:r>
      <w:r>
        <w:rPr>
          <w:spacing w:val="-8"/>
          <w:u w:val="single"/>
        </w:rPr>
        <w:t xml:space="preserve"> </w:t>
      </w:r>
      <w:r>
        <w:rPr>
          <w:u w:val="single"/>
        </w:rPr>
        <w:t>PEQ</w:t>
      </w:r>
      <w:r>
        <w:rPr>
          <w:spacing w:val="-30"/>
          <w:u w:val="single"/>
        </w:rPr>
        <w:t xml:space="preserve"> </w:t>
      </w:r>
      <w:r>
        <w:rPr>
          <w:u w:val="single"/>
        </w:rPr>
        <w:t>UENO</w:t>
      </w:r>
      <w:r>
        <w:rPr>
          <w:spacing w:val="-8"/>
          <w:u w:val="single"/>
        </w:rPr>
        <w:t xml:space="preserve"> </w:t>
      </w:r>
      <w:r>
        <w:rPr>
          <w:u w:val="single"/>
        </w:rPr>
        <w:t>PORTE,</w:t>
      </w:r>
      <w:r>
        <w:rPr>
          <w:spacing w:val="-8"/>
          <w:u w:val="single"/>
        </w:rPr>
        <w:t xml:space="preserve"> </w:t>
      </w:r>
      <w:r>
        <w:rPr>
          <w:u w:val="single"/>
        </w:rPr>
        <w:t>EMPRESÁRIO</w:t>
      </w:r>
      <w:r>
        <w:rPr>
          <w:spacing w:val="-8"/>
          <w:u w:val="single"/>
        </w:rPr>
        <w:t xml:space="preserve"> </w:t>
      </w:r>
      <w:r>
        <w:rPr>
          <w:u w:val="single"/>
        </w:rPr>
        <w:t>INDIVIDUAL</w:t>
      </w:r>
      <w:r>
        <w:rPr>
          <w:spacing w:val="-13"/>
          <w:u w:val="single"/>
        </w:rPr>
        <w:t xml:space="preserve"> </w:t>
      </w:r>
      <w:r>
        <w:rPr>
          <w:spacing w:val="-10"/>
          <w:u w:val="single"/>
        </w:rPr>
        <w:t>E</w:t>
      </w:r>
    </w:p>
    <w:p w14:paraId="2D5774C4">
      <w:pPr>
        <w:pStyle w:val="7"/>
        <w:spacing w:before="49"/>
        <w:rPr>
          <w:b/>
          <w:sz w:val="22"/>
        </w:rPr>
      </w:pPr>
    </w:p>
    <w:p w14:paraId="476F358E">
      <w:pPr>
        <w:spacing w:before="0"/>
        <w:ind w:left="60" w:right="148" w:firstLine="0"/>
        <w:jc w:val="center"/>
        <w:rPr>
          <w:b/>
          <w:sz w:val="22"/>
        </w:rPr>
      </w:pPr>
      <w:r>
        <w:rPr>
          <w:b/>
          <w:spacing w:val="-2"/>
          <w:sz w:val="22"/>
          <w:u w:val="single"/>
        </w:rPr>
        <w:t>COOPERATIVAS</w:t>
      </w:r>
      <w:r>
        <w:rPr>
          <w:b/>
          <w:spacing w:val="-8"/>
          <w:sz w:val="22"/>
          <w:u w:val="single"/>
        </w:rPr>
        <w:t xml:space="preserve"> </w:t>
      </w:r>
      <w:r>
        <w:rPr>
          <w:b/>
          <w:spacing w:val="-2"/>
          <w:sz w:val="22"/>
          <w:u w:val="single"/>
        </w:rPr>
        <w:t>ENQ</w:t>
      </w:r>
      <w:r>
        <w:rPr>
          <w:b/>
          <w:spacing w:val="-30"/>
          <w:sz w:val="22"/>
          <w:u w:val="single"/>
        </w:rPr>
        <w:t xml:space="preserve"> </w:t>
      </w:r>
      <w:r>
        <w:rPr>
          <w:b/>
          <w:spacing w:val="-2"/>
          <w:sz w:val="22"/>
          <w:u w:val="single"/>
        </w:rPr>
        <w:t>UADRADAS NO</w:t>
      </w:r>
      <w:r>
        <w:rPr>
          <w:b/>
          <w:spacing w:val="-13"/>
          <w:sz w:val="22"/>
          <w:u w:val="single"/>
        </w:rPr>
        <w:t xml:space="preserve"> </w:t>
      </w:r>
      <w:r>
        <w:rPr>
          <w:b/>
          <w:spacing w:val="-2"/>
          <w:sz w:val="22"/>
          <w:u w:val="single"/>
        </w:rPr>
        <w:t>ART.</w:t>
      </w:r>
      <w:r>
        <w:rPr>
          <w:b/>
          <w:spacing w:val="-3"/>
          <w:sz w:val="22"/>
          <w:u w:val="single"/>
        </w:rPr>
        <w:t xml:space="preserve"> </w:t>
      </w:r>
      <w:r>
        <w:rPr>
          <w:b/>
          <w:spacing w:val="-2"/>
          <w:sz w:val="22"/>
          <w:u w:val="single"/>
        </w:rPr>
        <w:t>34, DA</w:t>
      </w:r>
      <w:r>
        <w:rPr>
          <w:b/>
          <w:spacing w:val="-13"/>
          <w:sz w:val="22"/>
          <w:u w:val="single"/>
        </w:rPr>
        <w:t xml:space="preserve"> </w:t>
      </w:r>
      <w:r>
        <w:rPr>
          <w:b/>
          <w:spacing w:val="-2"/>
          <w:sz w:val="22"/>
          <w:u w:val="single"/>
        </w:rPr>
        <w:t>LEI Nº</w:t>
      </w:r>
      <w:r>
        <w:rPr>
          <w:b/>
          <w:spacing w:val="-3"/>
          <w:sz w:val="22"/>
          <w:u w:val="single"/>
        </w:rPr>
        <w:t xml:space="preserve"> </w:t>
      </w:r>
      <w:r>
        <w:rPr>
          <w:b/>
          <w:spacing w:val="-2"/>
          <w:sz w:val="22"/>
          <w:u w:val="single"/>
        </w:rPr>
        <w:t xml:space="preserve">11.488, DE </w:t>
      </w:r>
      <w:r>
        <w:rPr>
          <w:b/>
          <w:spacing w:val="-4"/>
          <w:sz w:val="22"/>
          <w:u w:val="single"/>
        </w:rPr>
        <w:t>2007</w:t>
      </w:r>
    </w:p>
    <w:p w14:paraId="41823CA3">
      <w:pPr>
        <w:pStyle w:val="7"/>
        <w:spacing w:before="34"/>
        <w:rPr>
          <w:b/>
          <w:sz w:val="22"/>
        </w:rPr>
      </w:pPr>
    </w:p>
    <w:p w14:paraId="0DE351B6">
      <w:pPr>
        <w:pStyle w:val="2"/>
        <w:ind w:left="0"/>
        <w:rPr>
          <w:u w:val="none"/>
        </w:rPr>
      </w:pPr>
      <w:r>
        <w:rPr>
          <w:b w:val="0"/>
          <w:spacing w:val="-57"/>
          <w:u w:val="single"/>
        </w:rPr>
        <w:t xml:space="preserve"> </w:t>
      </w:r>
      <w:r>
        <w:rPr>
          <w:u w:val="none"/>
        </w:rPr>
        <w:t>(</w:t>
      </w:r>
      <w:r>
        <w:rPr>
          <w:u w:val="single"/>
        </w:rPr>
        <w:t>EM</w:t>
      </w:r>
      <w:r>
        <w:rPr>
          <w:spacing w:val="-9"/>
          <w:u w:val="single"/>
        </w:rPr>
        <w:t xml:space="preserve"> </w:t>
      </w:r>
      <w:r>
        <w:rPr>
          <w:u w:val="single"/>
        </w:rPr>
        <w:t>PAPEL</w:t>
      </w:r>
      <w:r>
        <w:rPr>
          <w:spacing w:val="-17"/>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5"/>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4"/>
          <w:u w:val="single"/>
        </w:rPr>
        <w:t xml:space="preserve"> </w:t>
      </w:r>
      <w:r>
        <w:rPr>
          <w:spacing w:val="-2"/>
          <w:u w:val="single"/>
        </w:rPr>
        <w:t>CNPJ</w:t>
      </w:r>
      <w:r>
        <w:rPr>
          <w:spacing w:val="-2"/>
          <w:u w:val="none"/>
        </w:rPr>
        <w:t>)</w:t>
      </w:r>
    </w:p>
    <w:p w14:paraId="4BDEE4C3">
      <w:pPr>
        <w:pStyle w:val="7"/>
        <w:spacing w:before="246"/>
        <w:ind w:left="539"/>
      </w:pPr>
      <w:r>
        <w:t>Local</w:t>
      </w:r>
      <w:r>
        <w:rPr>
          <w:spacing w:val="-1"/>
        </w:rPr>
        <w:t xml:space="preserve"> </w:t>
      </w:r>
      <w:r>
        <w:t>e</w:t>
      </w:r>
      <w:r>
        <w:rPr>
          <w:spacing w:val="-1"/>
        </w:rPr>
        <w:t xml:space="preserve"> </w:t>
      </w:r>
      <w:r>
        <w:rPr>
          <w:spacing w:val="-2"/>
        </w:rPr>
        <w:t>data:</w:t>
      </w:r>
    </w:p>
    <w:p w14:paraId="65338034">
      <w:pPr>
        <w:pStyle w:val="7"/>
        <w:spacing w:before="145"/>
        <w:ind w:left="539"/>
      </w:pPr>
      <w:r>
        <w:rPr>
          <w:spacing w:val="-10"/>
        </w:rPr>
        <w:t>À</w:t>
      </w:r>
    </w:p>
    <w:p w14:paraId="0EE716D6">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386A5D3">
      <w:pPr>
        <w:pStyle w:val="7"/>
        <w:spacing w:before="145"/>
        <w:ind w:left="539"/>
      </w:pPr>
      <w:r>
        <w:t>Prezados</w:t>
      </w:r>
      <w:r>
        <w:rPr>
          <w:spacing w:val="-3"/>
        </w:rPr>
        <w:t xml:space="preserve"> </w:t>
      </w:r>
      <w:r>
        <w:rPr>
          <w:spacing w:val="-2"/>
        </w:rPr>
        <w:t>Senhores</w:t>
      </w:r>
    </w:p>
    <w:p w14:paraId="6091E8C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186/2025:</w:t>
      </w:r>
    </w:p>
    <w:p w14:paraId="16431B64">
      <w:pPr>
        <w:pStyle w:val="7"/>
        <w:spacing w:before="0"/>
        <w:rPr>
          <w:b/>
        </w:rPr>
      </w:pPr>
    </w:p>
    <w:p w14:paraId="5DD02BDF">
      <w:pPr>
        <w:pStyle w:val="7"/>
        <w:spacing w:before="60"/>
        <w:rPr>
          <w:b/>
        </w:rPr>
      </w:pPr>
    </w:p>
    <w:p w14:paraId="1D09DD2B">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4B76D85F">
      <w:pPr>
        <w:pStyle w:val="7"/>
        <w:spacing w:before="0"/>
      </w:pPr>
    </w:p>
    <w:p w14:paraId="5796731B">
      <w:pPr>
        <w:pStyle w:val="7"/>
        <w:spacing w:before="0"/>
      </w:pPr>
    </w:p>
    <w:p w14:paraId="4707C52E">
      <w:pPr>
        <w:pStyle w:val="7"/>
        <w:spacing w:before="0"/>
      </w:pPr>
    </w:p>
    <w:p w14:paraId="6849495B">
      <w:pPr>
        <w:pStyle w:val="7"/>
        <w:spacing w:before="0"/>
      </w:pPr>
    </w:p>
    <w:p w14:paraId="1AF396EC">
      <w:pPr>
        <w:pStyle w:val="7"/>
        <w:spacing w:before="9"/>
      </w:pPr>
    </w:p>
    <w:p w14:paraId="6AE4760A">
      <w:pPr>
        <w:pStyle w:val="7"/>
        <w:spacing w:before="0"/>
        <w:ind w:left="5219"/>
      </w:pPr>
      <w:r>
        <w:rPr>
          <w:spacing w:val="-2"/>
        </w:rPr>
        <w:t>ENTIDADE</w:t>
      </w:r>
    </w:p>
    <w:p w14:paraId="36DACDCE">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BAE999F">
      <w:pPr>
        <w:pStyle w:val="7"/>
        <w:spacing w:after="0" w:line="312" w:lineRule="auto"/>
        <w:sectPr>
          <w:pgSz w:w="15840" w:h="24480"/>
          <w:pgMar w:top="600" w:right="360" w:bottom="280" w:left="360" w:header="720" w:footer="720" w:gutter="0"/>
          <w:cols w:space="720" w:num="1"/>
        </w:sectPr>
      </w:pPr>
    </w:p>
    <w:p w14:paraId="03D47273">
      <w:pPr>
        <w:spacing w:before="79"/>
        <w:ind w:left="758" w:right="0" w:firstLine="0"/>
        <w:jc w:val="left"/>
        <w:rPr>
          <w:b/>
          <w:sz w:val="22"/>
        </w:rPr>
      </w:pPr>
      <w:r>
        <w:rPr>
          <w:b/>
          <w:spacing w:val="-2"/>
          <w:sz w:val="22"/>
          <w:u w:val="single"/>
        </w:rPr>
        <w:t>ANEXO</w:t>
      </w:r>
      <w:r>
        <w:rPr>
          <w:b/>
          <w:sz w:val="22"/>
          <w:u w:val="single"/>
        </w:rPr>
        <w:t xml:space="preserve"> </w:t>
      </w:r>
      <w:r>
        <w:rPr>
          <w:b/>
          <w:spacing w:val="-2"/>
          <w:sz w:val="22"/>
          <w:u w:val="single"/>
        </w:rPr>
        <w:t>X</w:t>
      </w:r>
      <w:r>
        <w:rPr>
          <w:b/>
          <w:sz w:val="22"/>
          <w:u w:val="single"/>
        </w:rPr>
        <w:t xml:space="preserve"> </w:t>
      </w:r>
      <w:r>
        <w:rPr>
          <w:b/>
          <w:spacing w:val="-2"/>
          <w:sz w:val="22"/>
          <w:u w:val="single"/>
        </w:rPr>
        <w:t>-</w:t>
      </w:r>
      <w:r>
        <w:rPr>
          <w:b/>
          <w:sz w:val="22"/>
          <w:u w:val="single"/>
        </w:rPr>
        <w:t xml:space="preserve"> </w:t>
      </w:r>
      <w:r>
        <w:rPr>
          <w:b/>
          <w:spacing w:val="-2"/>
          <w:sz w:val="22"/>
          <w:u w:val="single"/>
        </w:rPr>
        <w:t>DECLARAÇ</w:t>
      </w:r>
      <w:r>
        <w:rPr>
          <w:b/>
          <w:spacing w:val="-19"/>
          <w:sz w:val="22"/>
          <w:u w:val="single"/>
        </w:rPr>
        <w:t xml:space="preserve"> </w:t>
      </w:r>
      <w:r>
        <w:rPr>
          <w:b/>
          <w:spacing w:val="-2"/>
          <w:sz w:val="22"/>
          <w:u w:val="single"/>
        </w:rPr>
        <w:t>ÃO</w:t>
      </w:r>
      <w:r>
        <w:rPr>
          <w:b/>
          <w:sz w:val="22"/>
          <w:u w:val="single"/>
        </w:rPr>
        <w:t xml:space="preserve"> </w:t>
      </w:r>
      <w:r>
        <w:rPr>
          <w:b/>
          <w:spacing w:val="-2"/>
          <w:sz w:val="22"/>
          <w:u w:val="single"/>
        </w:rPr>
        <w:t>DE</w:t>
      </w:r>
      <w:r>
        <w:rPr>
          <w:b/>
          <w:spacing w:val="1"/>
          <w:sz w:val="22"/>
          <w:u w:val="single"/>
        </w:rPr>
        <w:t xml:space="preserve"> </w:t>
      </w:r>
      <w:r>
        <w:rPr>
          <w:b/>
          <w:spacing w:val="-2"/>
          <w:sz w:val="22"/>
          <w:u w:val="single"/>
        </w:rPr>
        <w:t>ELABORAÇ</w:t>
      </w:r>
      <w:r>
        <w:rPr>
          <w:b/>
          <w:spacing w:val="-20"/>
          <w:sz w:val="22"/>
          <w:u w:val="single"/>
        </w:rPr>
        <w:t xml:space="preserve"> </w:t>
      </w:r>
      <w:r>
        <w:rPr>
          <w:b/>
          <w:spacing w:val="-2"/>
          <w:sz w:val="22"/>
          <w:u w:val="single"/>
        </w:rPr>
        <w:t>ÃO</w:t>
      </w:r>
      <w:r>
        <w:rPr>
          <w:b/>
          <w:spacing w:val="1"/>
          <w:sz w:val="22"/>
          <w:u w:val="single"/>
        </w:rPr>
        <w:t xml:space="preserve"> </w:t>
      </w:r>
      <w:r>
        <w:rPr>
          <w:b/>
          <w:spacing w:val="-2"/>
          <w:sz w:val="22"/>
          <w:u w:val="single"/>
        </w:rPr>
        <w:t>INDEPENDENTE</w:t>
      </w:r>
      <w:r>
        <w:rPr>
          <w:b/>
          <w:sz w:val="22"/>
          <w:u w:val="single"/>
        </w:rPr>
        <w:t xml:space="preserve"> </w:t>
      </w:r>
      <w:r>
        <w:rPr>
          <w:b/>
          <w:spacing w:val="-2"/>
          <w:sz w:val="22"/>
          <w:u w:val="single"/>
        </w:rPr>
        <w:t>DE</w:t>
      </w:r>
      <w:r>
        <w:rPr>
          <w:b/>
          <w:sz w:val="22"/>
          <w:u w:val="single"/>
        </w:rPr>
        <w:t xml:space="preserve"> </w:t>
      </w:r>
      <w:r>
        <w:rPr>
          <w:b/>
          <w:spacing w:val="-2"/>
          <w:sz w:val="22"/>
          <w:u w:val="single"/>
        </w:rPr>
        <w:t>PROPOSTA</w:t>
      </w:r>
      <w:r>
        <w:rPr>
          <w:b/>
          <w:spacing w:val="-12"/>
          <w:sz w:val="22"/>
          <w:u w:val="single"/>
        </w:rPr>
        <w:t xml:space="preserve"> </w:t>
      </w:r>
      <w:r>
        <w:rPr>
          <w:b/>
          <w:spacing w:val="-2"/>
          <w:sz w:val="22"/>
          <w:u w:val="single"/>
        </w:rPr>
        <w:t>PARA</w:t>
      </w:r>
      <w:r>
        <w:rPr>
          <w:b/>
          <w:spacing w:val="-24"/>
          <w:sz w:val="22"/>
          <w:u w:val="single"/>
        </w:rPr>
        <w:t xml:space="preserve"> </w:t>
      </w:r>
      <w:r>
        <w:rPr>
          <w:b/>
          <w:spacing w:val="-2"/>
          <w:sz w:val="22"/>
          <w:u w:val="single"/>
        </w:rPr>
        <w:t>ATENDIMENTO</w:t>
      </w:r>
      <w:r>
        <w:rPr>
          <w:b/>
          <w:spacing w:val="-12"/>
          <w:sz w:val="22"/>
          <w:u w:val="single"/>
        </w:rPr>
        <w:t xml:space="preserve"> </w:t>
      </w:r>
      <w:r>
        <w:rPr>
          <w:b/>
          <w:spacing w:val="-2"/>
          <w:sz w:val="22"/>
          <w:u w:val="single"/>
        </w:rPr>
        <w:t>AO</w:t>
      </w:r>
      <w:r>
        <w:rPr>
          <w:b/>
          <w:sz w:val="22"/>
          <w:u w:val="single"/>
        </w:rPr>
        <w:t xml:space="preserve"> </w:t>
      </w:r>
      <w:r>
        <w:rPr>
          <w:b/>
          <w:spacing w:val="-2"/>
          <w:sz w:val="22"/>
          <w:u w:val="single"/>
        </w:rPr>
        <w:t>DECRETO</w:t>
      </w:r>
      <w:r>
        <w:rPr>
          <w:b/>
          <w:spacing w:val="1"/>
          <w:sz w:val="22"/>
          <w:u w:val="single"/>
        </w:rPr>
        <w:t xml:space="preserve"> </w:t>
      </w:r>
      <w:r>
        <w:rPr>
          <w:b/>
          <w:spacing w:val="-2"/>
          <w:sz w:val="22"/>
          <w:u w:val="single"/>
        </w:rPr>
        <w:t>ESTADUAL</w:t>
      </w:r>
      <w:r>
        <w:rPr>
          <w:b/>
          <w:spacing w:val="-12"/>
          <w:sz w:val="22"/>
          <w:u w:val="single"/>
        </w:rPr>
        <w:t xml:space="preserve"> </w:t>
      </w:r>
      <w:r>
        <w:rPr>
          <w:b/>
          <w:spacing w:val="-5"/>
          <w:sz w:val="22"/>
          <w:u w:val="single"/>
        </w:rPr>
        <w:t>Nº</w:t>
      </w:r>
    </w:p>
    <w:p w14:paraId="5EBC72A3">
      <w:pPr>
        <w:pStyle w:val="7"/>
        <w:spacing w:before="49"/>
        <w:rPr>
          <w:b/>
          <w:sz w:val="22"/>
        </w:rPr>
      </w:pPr>
    </w:p>
    <w:p w14:paraId="5ED208B8">
      <w:pPr>
        <w:pStyle w:val="2"/>
        <w:rPr>
          <w:u w:val="none"/>
        </w:rPr>
      </w:pPr>
      <w:r>
        <w:rPr>
          <w:u w:val="single"/>
        </w:rPr>
        <w:t>43.150,</w:t>
      </w:r>
      <w:r>
        <w:rPr>
          <w:spacing w:val="-1"/>
          <w:u w:val="single"/>
        </w:rPr>
        <w:t xml:space="preserve"> </w:t>
      </w:r>
      <w:r>
        <w:rPr>
          <w:u w:val="single"/>
        </w:rPr>
        <w:t>DE</w:t>
      </w:r>
      <w:r>
        <w:rPr>
          <w:spacing w:val="-1"/>
          <w:u w:val="single"/>
        </w:rPr>
        <w:t xml:space="preserve"> </w:t>
      </w:r>
      <w:r>
        <w:rPr>
          <w:spacing w:val="-2"/>
          <w:u w:val="single"/>
        </w:rPr>
        <w:t>24/08/11</w:t>
      </w:r>
    </w:p>
    <w:p w14:paraId="1DBBE45A">
      <w:pPr>
        <w:pStyle w:val="7"/>
        <w:spacing w:before="139"/>
        <w:rPr>
          <w:b/>
          <w:sz w:val="22"/>
        </w:rPr>
      </w:pPr>
    </w:p>
    <w:p w14:paraId="22632223">
      <w:pPr>
        <w:spacing w:before="0"/>
        <w:ind w:left="0" w:right="148" w:firstLine="0"/>
        <w:jc w:val="center"/>
        <w:rPr>
          <w:sz w:val="22"/>
        </w:rPr>
      </w:pPr>
      <w:r>
        <w:rPr>
          <w:sz w:val="22"/>
        </w:rPr>
        <mc:AlternateContent>
          <mc:Choice Requires="wps">
            <w:drawing>
              <wp:anchor distT="0" distB="0" distL="0" distR="0" simplePos="0" relativeHeight="251667456" behindDoc="0" locked="0" layoutInCell="1" allowOverlap="1">
                <wp:simplePos x="0" y="0"/>
                <wp:positionH relativeFrom="page">
                  <wp:posOffset>7834630</wp:posOffset>
                </wp:positionH>
                <wp:positionV relativeFrom="paragraph">
                  <wp:posOffset>140335</wp:posOffset>
                </wp:positionV>
                <wp:extent cx="8890" cy="9525"/>
                <wp:effectExtent l="0" t="0" r="0" b="0"/>
                <wp:wrapNone/>
                <wp:docPr id="31" name="Graphic 31"/>
                <wp:cNvGraphicFramePr/>
                <a:graphic xmlns:a="http://schemas.openxmlformats.org/drawingml/2006/main">
                  <a:graphicData uri="http://schemas.microsoft.com/office/word/2010/wordprocessingShape">
                    <wps:wsp>
                      <wps:cNvSpPr/>
                      <wps:spPr>
                        <a:xfrm>
                          <a:off x="0" y="0"/>
                          <a:ext cx="8890" cy="9525"/>
                        </a:xfrm>
                        <a:custGeom>
                          <a:avLst/>
                          <a:gdLst/>
                          <a:ahLst/>
                          <a:cxnLst/>
                          <a:rect l="l" t="t" r="r" b="b"/>
                          <a:pathLst>
                            <a:path w="8890" h="9525">
                              <a:moveTo>
                                <a:pt x="8862" y="9524"/>
                              </a:moveTo>
                              <a:lnTo>
                                <a:pt x="0" y="9524"/>
                              </a:lnTo>
                              <a:lnTo>
                                <a:pt x="0" y="0"/>
                              </a:lnTo>
                              <a:lnTo>
                                <a:pt x="8862" y="0"/>
                              </a:lnTo>
                              <a:lnTo>
                                <a:pt x="8862"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616.9pt;margin-top:11.05pt;height:0.75pt;width:0.7pt;mso-position-horizontal-relative:page;z-index:251667456;mso-width-relative:page;mso-height-relative:page;" fillcolor="#000000" filled="t" stroked="f" coordsize="8890,9525" o:gfxdata="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VV74dYAAAAL&#10;AQAADwAAAAAAAAABACAAAAAiAAAAZHJzL2Rvd25yZXYueG1sUEsBAhQAFAAAAAgAh07iQCnjZKce&#10;AgAA0gQAAA4AAAAAAAAAAQAgAAAAJQEAAGRycy9lMm9Eb2MueG1sUEsFBgAAAAAGAAYAWQEAALUF&#10;AAAAAA==&#10;" path="m8862,9524l0,9524,0,0,8862,0,8862,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613DB72B">
      <w:pPr>
        <w:pStyle w:val="7"/>
        <w:spacing w:before="23"/>
        <w:rPr>
          <w:sz w:val="22"/>
        </w:rPr>
      </w:pPr>
    </w:p>
    <w:p w14:paraId="59A0BF76">
      <w:pPr>
        <w:pStyle w:val="7"/>
        <w:spacing w:before="0"/>
        <w:ind w:left="539"/>
      </w:pPr>
      <w:r>
        <w:t>Local</w:t>
      </w:r>
      <w:r>
        <w:rPr>
          <w:spacing w:val="-1"/>
        </w:rPr>
        <w:t xml:space="preserve"> </w:t>
      </w:r>
      <w:r>
        <w:t>e</w:t>
      </w:r>
      <w:r>
        <w:rPr>
          <w:spacing w:val="-1"/>
        </w:rPr>
        <w:t xml:space="preserve"> </w:t>
      </w:r>
      <w:r>
        <w:rPr>
          <w:spacing w:val="-2"/>
        </w:rPr>
        <w:t>data:</w:t>
      </w:r>
    </w:p>
    <w:p w14:paraId="1BD9A5A7">
      <w:pPr>
        <w:pStyle w:val="7"/>
        <w:spacing w:before="145"/>
        <w:ind w:left="539"/>
      </w:pPr>
      <w:r>
        <w:rPr>
          <w:spacing w:val="-10"/>
        </w:rPr>
        <w:t>À</w:t>
      </w:r>
    </w:p>
    <w:p w14:paraId="2251DF80">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5278D67">
      <w:pPr>
        <w:pStyle w:val="7"/>
        <w:spacing w:before="145"/>
        <w:ind w:left="539"/>
      </w:pPr>
      <w:r>
        <w:t>Prezados</w:t>
      </w:r>
      <w:r>
        <w:rPr>
          <w:spacing w:val="-3"/>
        </w:rPr>
        <w:t xml:space="preserve"> </w:t>
      </w:r>
      <w:r>
        <w:rPr>
          <w:spacing w:val="-2"/>
        </w:rPr>
        <w:t>Senhores</w:t>
      </w:r>
    </w:p>
    <w:p w14:paraId="171F75E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186/2025:</w:t>
      </w:r>
    </w:p>
    <w:p w14:paraId="0D0ABED5">
      <w:pPr>
        <w:pStyle w:val="7"/>
        <w:spacing w:before="0"/>
        <w:rPr>
          <w:b/>
        </w:rPr>
      </w:pPr>
    </w:p>
    <w:p w14:paraId="378BC89D">
      <w:pPr>
        <w:pStyle w:val="7"/>
        <w:spacing w:before="60"/>
        <w:rPr>
          <w:b/>
        </w:rPr>
      </w:pPr>
    </w:p>
    <w:p w14:paraId="7A2EA9A0">
      <w:pPr>
        <w:pStyle w:val="7"/>
        <w:spacing w:before="0"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5A384FC2">
      <w:pPr>
        <w:pStyle w:val="7"/>
        <w:spacing w:before="0"/>
      </w:pPr>
    </w:p>
    <w:p w14:paraId="61755418">
      <w:pPr>
        <w:pStyle w:val="7"/>
        <w:spacing w:before="112"/>
      </w:pPr>
    </w:p>
    <w:p w14:paraId="4829977B">
      <w:pPr>
        <w:pStyle w:val="10"/>
        <w:numPr>
          <w:ilvl w:val="3"/>
          <w:numId w:val="57"/>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SEI-260007/000887/2025</w:t>
      </w:r>
      <w:r>
        <w:rPr>
          <w:sz w:val="20"/>
        </w:rPr>
        <w:t>, por qualquer meio ou por qualquer pessoa;</w:t>
      </w:r>
    </w:p>
    <w:p w14:paraId="713685F5">
      <w:pPr>
        <w:pStyle w:val="10"/>
        <w:numPr>
          <w:ilvl w:val="3"/>
          <w:numId w:val="57"/>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SEI- 260007/000887/2025</w:t>
      </w:r>
      <w:r>
        <w:rPr>
          <w:sz w:val="20"/>
        </w:rPr>
        <w:t>, por qualquer meio ou por qualquer pessoa;</w:t>
      </w:r>
    </w:p>
    <w:p w14:paraId="6F4B36A5">
      <w:pPr>
        <w:pStyle w:val="10"/>
        <w:numPr>
          <w:ilvl w:val="3"/>
          <w:numId w:val="57"/>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260007/000887/2025,</w:t>
      </w:r>
    </w:p>
    <w:p w14:paraId="4CAD184C">
      <w:pPr>
        <w:pStyle w:val="7"/>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567B89B0">
      <w:pPr>
        <w:pStyle w:val="10"/>
        <w:numPr>
          <w:ilvl w:val="3"/>
          <w:numId w:val="57"/>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SEI-260007/000887/2025 </w:t>
      </w:r>
      <w:r>
        <w:rPr>
          <w:sz w:val="20"/>
        </w:rPr>
        <w:t>antes da adjudicação do objeto da referida licitação;</w:t>
      </w:r>
    </w:p>
    <w:p w14:paraId="12EA8BA8">
      <w:pPr>
        <w:pStyle w:val="10"/>
        <w:numPr>
          <w:ilvl w:val="3"/>
          <w:numId w:val="57"/>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7B344398">
      <w:pPr>
        <w:pStyle w:val="10"/>
        <w:numPr>
          <w:ilvl w:val="3"/>
          <w:numId w:val="57"/>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524BECE5">
      <w:pPr>
        <w:pStyle w:val="7"/>
        <w:spacing w:before="0"/>
      </w:pPr>
    </w:p>
    <w:p w14:paraId="687697B9">
      <w:pPr>
        <w:pStyle w:val="7"/>
        <w:spacing w:before="0"/>
      </w:pPr>
    </w:p>
    <w:p w14:paraId="13CA0D81">
      <w:pPr>
        <w:pStyle w:val="7"/>
        <w:spacing w:before="0"/>
      </w:pPr>
    </w:p>
    <w:p w14:paraId="4B47065C">
      <w:pPr>
        <w:pStyle w:val="7"/>
        <w:spacing w:before="5"/>
      </w:pPr>
    </w:p>
    <w:p w14:paraId="32BC79E1">
      <w:pPr>
        <w:pStyle w:val="7"/>
        <w:spacing w:before="0"/>
        <w:ind w:left="5219"/>
      </w:pPr>
      <w:r>
        <w:rPr>
          <w:spacing w:val="-2"/>
        </w:rPr>
        <w:t>ENTIDADE</w:t>
      </w:r>
    </w:p>
    <w:p w14:paraId="2BE1F9CE">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4263012">
      <w:pPr>
        <w:pStyle w:val="7"/>
        <w:spacing w:before="0"/>
        <w:rPr>
          <w:sz w:val="22"/>
        </w:rPr>
      </w:pPr>
    </w:p>
    <w:p w14:paraId="225196CE">
      <w:pPr>
        <w:pStyle w:val="7"/>
        <w:spacing w:before="0"/>
        <w:rPr>
          <w:sz w:val="22"/>
        </w:rPr>
      </w:pPr>
    </w:p>
    <w:p w14:paraId="101401E2">
      <w:pPr>
        <w:pStyle w:val="7"/>
        <w:spacing w:before="0"/>
        <w:rPr>
          <w:sz w:val="22"/>
        </w:rPr>
      </w:pPr>
    </w:p>
    <w:p w14:paraId="7FB85ED2">
      <w:pPr>
        <w:pStyle w:val="7"/>
        <w:spacing w:before="0"/>
        <w:rPr>
          <w:sz w:val="22"/>
        </w:rPr>
      </w:pPr>
    </w:p>
    <w:p w14:paraId="25BDD1C4">
      <w:pPr>
        <w:pStyle w:val="7"/>
        <w:spacing w:before="0"/>
        <w:rPr>
          <w:sz w:val="22"/>
        </w:rPr>
      </w:pPr>
    </w:p>
    <w:p w14:paraId="58B48F2E">
      <w:pPr>
        <w:pStyle w:val="7"/>
        <w:spacing w:before="0"/>
        <w:rPr>
          <w:sz w:val="22"/>
        </w:rPr>
      </w:pPr>
    </w:p>
    <w:p w14:paraId="1BEDB84F">
      <w:pPr>
        <w:pStyle w:val="7"/>
        <w:spacing w:before="0"/>
        <w:rPr>
          <w:sz w:val="22"/>
        </w:rPr>
      </w:pPr>
    </w:p>
    <w:p w14:paraId="6B2AC2F0">
      <w:pPr>
        <w:pStyle w:val="7"/>
        <w:spacing w:before="0"/>
        <w:rPr>
          <w:sz w:val="22"/>
        </w:rPr>
      </w:pPr>
    </w:p>
    <w:p w14:paraId="0DEBC97D">
      <w:pPr>
        <w:pStyle w:val="7"/>
        <w:spacing w:before="0"/>
        <w:rPr>
          <w:sz w:val="22"/>
        </w:rPr>
      </w:pPr>
    </w:p>
    <w:p w14:paraId="473DF906">
      <w:pPr>
        <w:pStyle w:val="7"/>
        <w:spacing w:before="0"/>
        <w:rPr>
          <w:sz w:val="22"/>
        </w:rPr>
      </w:pPr>
    </w:p>
    <w:p w14:paraId="3B8918A5">
      <w:pPr>
        <w:pStyle w:val="7"/>
        <w:spacing w:before="0"/>
        <w:rPr>
          <w:sz w:val="22"/>
        </w:rPr>
      </w:pPr>
    </w:p>
    <w:p w14:paraId="1D0AF010">
      <w:pPr>
        <w:pStyle w:val="7"/>
        <w:spacing w:before="0"/>
        <w:rPr>
          <w:sz w:val="22"/>
        </w:rPr>
      </w:pPr>
    </w:p>
    <w:p w14:paraId="57476259">
      <w:pPr>
        <w:pStyle w:val="7"/>
        <w:spacing w:before="0"/>
        <w:rPr>
          <w:sz w:val="22"/>
        </w:rPr>
      </w:pPr>
    </w:p>
    <w:p w14:paraId="0376FE2B">
      <w:pPr>
        <w:pStyle w:val="7"/>
        <w:spacing w:before="57"/>
        <w:rPr>
          <w:sz w:val="22"/>
        </w:rPr>
      </w:pPr>
    </w:p>
    <w:p w14:paraId="661262D5">
      <w:pPr>
        <w:pStyle w:val="2"/>
        <w:ind w:left="30"/>
        <w:rPr>
          <w:u w:val="none"/>
        </w:rPr>
      </w:pPr>
      <w:r>
        <w:rPr>
          <w:u w:val="single"/>
        </w:rPr>
        <w:t>ANEXO</w:t>
      </w:r>
      <w:r>
        <w:rPr>
          <w:spacing w:val="-15"/>
          <w:u w:val="single"/>
        </w:rPr>
        <w:t xml:space="preserve"> </w:t>
      </w:r>
      <w:r>
        <w:rPr>
          <w:u w:val="single"/>
        </w:rPr>
        <w:t>X</w:t>
      </w:r>
      <w:r>
        <w:rPr>
          <w:spacing w:val="-5"/>
          <w:u w:val="single"/>
        </w:rPr>
        <w:t xml:space="preserve"> </w:t>
      </w:r>
      <w:r>
        <w:rPr>
          <w:u w:val="single"/>
        </w:rPr>
        <w:t>-</w:t>
      </w:r>
      <w:r>
        <w:rPr>
          <w:spacing w:val="-6"/>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6"/>
          <w:u w:val="single"/>
        </w:rPr>
        <w:t xml:space="preserve"> </w:t>
      </w:r>
      <w:r>
        <w:rPr>
          <w:u w:val="single"/>
        </w:rPr>
        <w:t>INEXISTÊNCIA</w:t>
      </w:r>
      <w:r>
        <w:rPr>
          <w:spacing w:val="-14"/>
          <w:u w:val="single"/>
        </w:rPr>
        <w:t xml:space="preserve"> </w:t>
      </w:r>
      <w:r>
        <w:rPr>
          <w:u w:val="single"/>
        </w:rPr>
        <w:t>DE</w:t>
      </w:r>
      <w:r>
        <w:rPr>
          <w:spacing w:val="-5"/>
          <w:u w:val="single"/>
        </w:rPr>
        <w:t xml:space="preserve"> </w:t>
      </w:r>
      <w:r>
        <w:rPr>
          <w:spacing w:val="-2"/>
          <w:u w:val="single"/>
        </w:rPr>
        <w:t>PENALIDADE</w:t>
      </w:r>
    </w:p>
    <w:p w14:paraId="78D4A643">
      <w:pPr>
        <w:pStyle w:val="7"/>
        <w:spacing w:before="139"/>
        <w:rPr>
          <w:b/>
          <w:sz w:val="22"/>
        </w:rPr>
      </w:pPr>
    </w:p>
    <w:p w14:paraId="55977D1A">
      <w:pPr>
        <w:spacing w:before="0"/>
        <w:ind w:left="0" w:right="148" w:firstLine="0"/>
        <w:jc w:val="center"/>
        <w:rPr>
          <w:sz w:val="22"/>
        </w:rPr>
      </w:pPr>
      <w:r>
        <w:rPr>
          <w:sz w:val="22"/>
        </w:rPr>
        <mc:AlternateContent>
          <mc:Choice Requires="wps">
            <w:drawing>
              <wp:anchor distT="0" distB="0" distL="0" distR="0" simplePos="0" relativeHeight="251668480" behindDoc="0" locked="0" layoutInCell="1" allowOverlap="1">
                <wp:simplePos x="0" y="0"/>
                <wp:positionH relativeFrom="page">
                  <wp:posOffset>7835900</wp:posOffset>
                </wp:positionH>
                <wp:positionV relativeFrom="paragraph">
                  <wp:posOffset>139700</wp:posOffset>
                </wp:positionV>
                <wp:extent cx="8255" cy="9525"/>
                <wp:effectExtent l="0" t="0" r="0" b="0"/>
                <wp:wrapNone/>
                <wp:docPr id="32" name="Graphic 32"/>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32" o:spid="_x0000_s1026" o:spt="100" style="position:absolute;left:0pt;margin-left:617pt;margin-top:11pt;height:0.75pt;width:0.65pt;mso-position-horizontal-relative:page;z-index:251668480;mso-width-relative:page;mso-height-relative:page;" fillcolor="#000000" filled="t" stroked="f" coordsize="8255,9525" o:gfxdata="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6tzN9gA&#10;AAALAQAADwAAAAAAAAABACAAAAAiAAAAZHJzL2Rvd25yZXYueG1sUEsBAhQAFAAAAAgAh07iQAb+&#10;VEUfAgAA0gQAAA4AAAAAAAAAAQAgAAAAJwEAAGRycy9lMm9Eb2MueG1sUEsFBgAAAAAGAAYAWQEA&#10;ALgFAAAAAA==&#10;" path="m7879,9524l0,9524,0,0,7879,0,7879,9524xe">
                <v:fill on="t" focussize="0,0"/>
                <v:stroke on="f"/>
                <v:imagedata o:title=""/>
                <o:lock v:ext="edit" aspectratio="f"/>
                <v:textbox inset="0mm,0mm,0mm,0mm"/>
              </v:shape>
            </w:pict>
          </mc:Fallback>
        </mc:AlternateContent>
      </w: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3A4D10C8">
      <w:pPr>
        <w:pStyle w:val="7"/>
        <w:spacing w:before="23"/>
        <w:rPr>
          <w:sz w:val="22"/>
        </w:rPr>
      </w:pPr>
    </w:p>
    <w:p w14:paraId="44B73536">
      <w:pPr>
        <w:pStyle w:val="7"/>
        <w:spacing w:before="0"/>
        <w:ind w:left="539"/>
      </w:pPr>
      <w:r>
        <w:t>Local</w:t>
      </w:r>
      <w:r>
        <w:rPr>
          <w:spacing w:val="-1"/>
        </w:rPr>
        <w:t xml:space="preserve"> </w:t>
      </w:r>
      <w:r>
        <w:t>e</w:t>
      </w:r>
      <w:r>
        <w:rPr>
          <w:spacing w:val="-1"/>
        </w:rPr>
        <w:t xml:space="preserve"> </w:t>
      </w:r>
      <w:r>
        <w:rPr>
          <w:spacing w:val="-2"/>
        </w:rPr>
        <w:t>data:</w:t>
      </w:r>
    </w:p>
    <w:p w14:paraId="4DE7518F">
      <w:pPr>
        <w:pStyle w:val="7"/>
        <w:spacing w:before="145"/>
        <w:ind w:left="539"/>
      </w:pPr>
      <w:r>
        <w:rPr>
          <w:spacing w:val="-10"/>
        </w:rPr>
        <w:t>À</w:t>
      </w:r>
    </w:p>
    <w:p w14:paraId="7A171DDC">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6B6D124">
      <w:pPr>
        <w:pStyle w:val="7"/>
        <w:spacing w:before="145"/>
        <w:ind w:left="539"/>
      </w:pPr>
      <w:r>
        <w:t>Prezados</w:t>
      </w:r>
      <w:r>
        <w:rPr>
          <w:spacing w:val="-3"/>
        </w:rPr>
        <w:t xml:space="preserve"> </w:t>
      </w:r>
      <w:r>
        <w:rPr>
          <w:spacing w:val="-2"/>
        </w:rPr>
        <w:t>Senhores</w:t>
      </w:r>
    </w:p>
    <w:p w14:paraId="775959C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186/2025:</w:t>
      </w:r>
    </w:p>
    <w:p w14:paraId="713CB004">
      <w:pPr>
        <w:pStyle w:val="7"/>
        <w:spacing w:before="0"/>
        <w:rPr>
          <w:b/>
        </w:rPr>
      </w:pPr>
    </w:p>
    <w:p w14:paraId="77FC624B">
      <w:pPr>
        <w:pStyle w:val="7"/>
        <w:spacing w:before="60"/>
        <w:rPr>
          <w:b/>
        </w:rPr>
      </w:pPr>
    </w:p>
    <w:p w14:paraId="1DA76E1C">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56ECDBB5">
      <w:pPr>
        <w:pStyle w:val="7"/>
        <w:spacing w:before="0"/>
      </w:pPr>
    </w:p>
    <w:p w14:paraId="6405FFEB">
      <w:pPr>
        <w:pStyle w:val="7"/>
        <w:spacing w:before="0"/>
      </w:pPr>
    </w:p>
    <w:p w14:paraId="6A471867">
      <w:pPr>
        <w:pStyle w:val="7"/>
        <w:spacing w:before="0"/>
      </w:pPr>
    </w:p>
    <w:p w14:paraId="25857B12">
      <w:pPr>
        <w:pStyle w:val="7"/>
        <w:spacing w:before="0"/>
      </w:pPr>
    </w:p>
    <w:p w14:paraId="7C82E182">
      <w:pPr>
        <w:pStyle w:val="7"/>
        <w:spacing w:before="84"/>
      </w:pPr>
    </w:p>
    <w:p w14:paraId="78704CF6">
      <w:pPr>
        <w:pStyle w:val="7"/>
        <w:spacing w:before="0"/>
        <w:ind w:left="5219"/>
      </w:pPr>
      <w:r>
        <w:rPr>
          <w:spacing w:val="-2"/>
        </w:rPr>
        <w:t>ENTIDADE</w:t>
      </w:r>
    </w:p>
    <w:p w14:paraId="7C06EC60">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729A3DC">
      <w:pPr>
        <w:pStyle w:val="7"/>
        <w:spacing w:after="0" w:line="312" w:lineRule="auto"/>
        <w:sectPr>
          <w:pgSz w:w="15840" w:h="24480"/>
          <w:pgMar w:top="1140" w:right="360" w:bottom="280" w:left="360" w:header="720" w:footer="720" w:gutter="0"/>
          <w:cols w:space="720" w:num="1"/>
        </w:sectPr>
      </w:pPr>
    </w:p>
    <w:p w14:paraId="26108355">
      <w:pPr>
        <w:pStyle w:val="2"/>
        <w:spacing w:before="79"/>
        <w:ind w:left="15"/>
        <w:rPr>
          <w:u w:val="none"/>
        </w:rPr>
      </w:pPr>
      <w:r>
        <w:rPr>
          <w:u w:val="single"/>
        </w:rPr>
        <w:t>ANEXO</w:t>
      </w:r>
      <w:r>
        <w:rPr>
          <w:spacing w:val="-14"/>
          <w:u w:val="single"/>
        </w:rPr>
        <w:t xml:space="preserve"> </w:t>
      </w:r>
      <w:r>
        <w:rPr>
          <w:u w:val="single"/>
        </w:rPr>
        <w:t>XI</w:t>
      </w:r>
      <w:r>
        <w:rPr>
          <w:spacing w:val="-7"/>
          <w:u w:val="single"/>
        </w:rPr>
        <w:t xml:space="preserve"> </w:t>
      </w:r>
      <w:r>
        <w:rPr>
          <w:u w:val="single"/>
        </w:rPr>
        <w:t>-</w:t>
      </w:r>
      <w:r>
        <w:rPr>
          <w:spacing w:val="-7"/>
          <w:u w:val="single"/>
        </w:rPr>
        <w:t xml:space="preserve"> </w:t>
      </w:r>
      <w:r>
        <w:rPr>
          <w:u w:val="single"/>
        </w:rPr>
        <w:t>DECLARAÇ</w:t>
      </w:r>
      <w:r>
        <w:rPr>
          <w:spacing w:val="-20"/>
          <w:u w:val="single"/>
        </w:rPr>
        <w:t xml:space="preserve"> </w:t>
      </w:r>
      <w:r>
        <w:rPr>
          <w:u w:val="single"/>
        </w:rPr>
        <w:t>ÃO</w:t>
      </w:r>
      <w:r>
        <w:rPr>
          <w:spacing w:val="-6"/>
          <w:u w:val="single"/>
        </w:rPr>
        <w:t xml:space="preserve"> </w:t>
      </w:r>
      <w:r>
        <w:rPr>
          <w:u w:val="single"/>
        </w:rPr>
        <w:t>DE</w:t>
      </w:r>
      <w:r>
        <w:rPr>
          <w:spacing w:val="-7"/>
          <w:u w:val="single"/>
        </w:rPr>
        <w:t xml:space="preserve"> </w:t>
      </w:r>
      <w:r>
        <w:rPr>
          <w:u w:val="single"/>
        </w:rPr>
        <w:t>REPRESENTANTE</w:t>
      </w:r>
      <w:r>
        <w:rPr>
          <w:spacing w:val="-6"/>
          <w:u w:val="single"/>
        </w:rPr>
        <w:t xml:space="preserve"> </w:t>
      </w:r>
      <w:r>
        <w:rPr>
          <w:u w:val="single"/>
        </w:rPr>
        <w:t>LEGAL</w:t>
      </w:r>
      <w:r>
        <w:rPr>
          <w:spacing w:val="-14"/>
          <w:u w:val="single"/>
        </w:rPr>
        <w:t xml:space="preserve"> </w:t>
      </w:r>
      <w:r>
        <w:rPr>
          <w:u w:val="single"/>
        </w:rPr>
        <w:t>E</w:t>
      </w:r>
      <w:r>
        <w:rPr>
          <w:spacing w:val="-7"/>
          <w:u w:val="single"/>
        </w:rPr>
        <w:t xml:space="preserve"> </w:t>
      </w:r>
      <w:r>
        <w:rPr>
          <w:u w:val="single"/>
        </w:rPr>
        <w:t>DADOS</w:t>
      </w:r>
      <w:r>
        <w:rPr>
          <w:spacing w:val="-6"/>
          <w:u w:val="single"/>
        </w:rPr>
        <w:t xml:space="preserve"> </w:t>
      </w:r>
      <w:r>
        <w:rPr>
          <w:spacing w:val="-2"/>
          <w:u w:val="single"/>
        </w:rPr>
        <w:t>BANCÁRIOS</w:t>
      </w:r>
    </w:p>
    <w:p w14:paraId="68FEDDBA">
      <w:pPr>
        <w:pStyle w:val="7"/>
        <w:spacing w:before="139"/>
        <w:rPr>
          <w:b/>
          <w:sz w:val="22"/>
        </w:rPr>
      </w:pPr>
    </w:p>
    <w:p w14:paraId="20DDE60D">
      <w:pPr>
        <w:spacing w:before="0"/>
        <w:ind w:left="0" w:right="148" w:firstLine="0"/>
        <w:jc w:val="center"/>
        <w:rPr>
          <w:sz w:val="22"/>
        </w:rPr>
      </w:pPr>
      <w:r>
        <w:rPr>
          <w:spacing w:val="-57"/>
          <w:sz w:val="22"/>
          <w:u w:val="single"/>
        </w:rPr>
        <w:t xml:space="preserve"> </w:t>
      </w:r>
      <w:r>
        <w:rPr>
          <w:sz w:val="22"/>
        </w:rPr>
        <w:t>(</w:t>
      </w:r>
      <w:r>
        <w:rPr>
          <w:sz w:val="22"/>
          <w:u w:val="single"/>
        </w:rPr>
        <w:t>EM</w:t>
      </w:r>
      <w:r>
        <w:rPr>
          <w:spacing w:val="-9"/>
          <w:sz w:val="22"/>
          <w:u w:val="single"/>
        </w:rPr>
        <w:t xml:space="preserve"> </w:t>
      </w:r>
      <w:r>
        <w:rPr>
          <w:sz w:val="22"/>
          <w:u w:val="single"/>
        </w:rPr>
        <w:t>PAPEL</w:t>
      </w:r>
      <w:r>
        <w:rPr>
          <w:spacing w:val="-14"/>
          <w:sz w:val="22"/>
          <w:u w:val="single"/>
        </w:rPr>
        <w:t xml:space="preserve"> </w:t>
      </w:r>
      <w:r>
        <w:rPr>
          <w:sz w:val="22"/>
          <w:u w:val="single"/>
        </w:rPr>
        <w:t>TIMBRADO</w:t>
      </w:r>
      <w:r>
        <w:rPr>
          <w:spacing w:val="-5"/>
          <w:sz w:val="22"/>
          <w:u w:val="single"/>
        </w:rPr>
        <w:t xml:space="preserve"> </w:t>
      </w:r>
      <w:r>
        <w:rPr>
          <w:sz w:val="22"/>
          <w:u w:val="single"/>
        </w:rPr>
        <w:t>DO</w:t>
      </w:r>
      <w:r>
        <w:rPr>
          <w:spacing w:val="-4"/>
          <w:sz w:val="22"/>
          <w:u w:val="single"/>
        </w:rPr>
        <w:t xml:space="preserve"> </w:t>
      </w:r>
      <w:r>
        <w:rPr>
          <w:sz w:val="22"/>
          <w:u w:val="single"/>
        </w:rPr>
        <w:t>LICITANTE,</w:t>
      </w:r>
      <w:r>
        <w:rPr>
          <w:spacing w:val="-5"/>
          <w:sz w:val="22"/>
          <w:u w:val="single"/>
        </w:rPr>
        <w:t xml:space="preserve"> </w:t>
      </w:r>
      <w:r>
        <w:rPr>
          <w:sz w:val="22"/>
          <w:u w:val="single"/>
        </w:rPr>
        <w:t>DISPENSADO</w:t>
      </w:r>
      <w:r>
        <w:rPr>
          <w:spacing w:val="-4"/>
          <w:sz w:val="22"/>
          <w:u w:val="single"/>
        </w:rPr>
        <w:t xml:space="preserve"> </w:t>
      </w:r>
      <w:r>
        <w:rPr>
          <w:sz w:val="22"/>
          <w:u w:val="single"/>
        </w:rPr>
        <w:t>EM</w:t>
      </w:r>
      <w:r>
        <w:rPr>
          <w:spacing w:val="-5"/>
          <w:sz w:val="22"/>
          <w:u w:val="single"/>
        </w:rPr>
        <w:t xml:space="preserve"> </w:t>
      </w:r>
      <w:r>
        <w:rPr>
          <w:sz w:val="22"/>
          <w:u w:val="single"/>
        </w:rPr>
        <w:t>CASO</w:t>
      </w:r>
      <w:r>
        <w:rPr>
          <w:spacing w:val="-5"/>
          <w:sz w:val="22"/>
          <w:u w:val="single"/>
        </w:rPr>
        <w:t xml:space="preserve"> </w:t>
      </w:r>
      <w:r>
        <w:rPr>
          <w:sz w:val="22"/>
          <w:u w:val="single"/>
        </w:rPr>
        <w:t>DE</w:t>
      </w:r>
      <w:r>
        <w:rPr>
          <w:spacing w:val="-4"/>
          <w:sz w:val="22"/>
          <w:u w:val="single"/>
        </w:rPr>
        <w:t xml:space="preserve"> </w:t>
      </w:r>
      <w:r>
        <w:rPr>
          <w:sz w:val="22"/>
          <w:u w:val="single"/>
        </w:rPr>
        <w:t>CARIMBO</w:t>
      </w:r>
      <w:r>
        <w:rPr>
          <w:spacing w:val="-5"/>
          <w:sz w:val="22"/>
          <w:u w:val="single"/>
        </w:rPr>
        <w:t xml:space="preserve"> </w:t>
      </w:r>
      <w:r>
        <w:rPr>
          <w:sz w:val="22"/>
          <w:u w:val="single"/>
        </w:rPr>
        <w:t>COM</w:t>
      </w:r>
      <w:r>
        <w:rPr>
          <w:spacing w:val="-4"/>
          <w:sz w:val="22"/>
          <w:u w:val="single"/>
        </w:rPr>
        <w:t xml:space="preserve"> </w:t>
      </w:r>
      <w:r>
        <w:rPr>
          <w:spacing w:val="-2"/>
          <w:sz w:val="22"/>
          <w:u w:val="single"/>
        </w:rPr>
        <w:t>CNPJ</w:t>
      </w:r>
      <w:r>
        <w:rPr>
          <w:spacing w:val="-2"/>
          <w:sz w:val="22"/>
        </w:rPr>
        <w:t>)</w:t>
      </w:r>
    </w:p>
    <w:p w14:paraId="5F261399">
      <w:pPr>
        <w:pStyle w:val="7"/>
        <w:spacing w:before="23"/>
        <w:rPr>
          <w:sz w:val="22"/>
        </w:rPr>
      </w:pPr>
    </w:p>
    <w:p w14:paraId="69EBE9EA">
      <w:pPr>
        <w:pStyle w:val="7"/>
        <w:spacing w:before="0"/>
        <w:ind w:left="539"/>
      </w:pPr>
      <w:r>
        <w:t>Local</w:t>
      </w:r>
      <w:r>
        <w:rPr>
          <w:spacing w:val="-1"/>
        </w:rPr>
        <w:t xml:space="preserve"> </w:t>
      </w:r>
      <w:r>
        <w:t>e</w:t>
      </w:r>
      <w:r>
        <w:rPr>
          <w:spacing w:val="-1"/>
        </w:rPr>
        <w:t xml:space="preserve"> </w:t>
      </w:r>
      <w:r>
        <w:rPr>
          <w:spacing w:val="-2"/>
        </w:rPr>
        <w:t>data:</w:t>
      </w:r>
    </w:p>
    <w:p w14:paraId="3849169F">
      <w:pPr>
        <w:pStyle w:val="7"/>
        <w:spacing w:before="145"/>
        <w:ind w:left="539"/>
      </w:pPr>
      <w:r>
        <w:rPr>
          <w:spacing w:val="-10"/>
        </w:rPr>
        <w:t>À</w:t>
      </w:r>
    </w:p>
    <w:p w14:paraId="226EAFA7">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72E650D">
      <w:pPr>
        <w:pStyle w:val="7"/>
        <w:spacing w:before="145"/>
        <w:ind w:left="539"/>
      </w:pPr>
      <w:r>
        <w:t>Prezados</w:t>
      </w:r>
      <w:r>
        <w:rPr>
          <w:spacing w:val="-3"/>
        </w:rPr>
        <w:t xml:space="preserve"> </w:t>
      </w:r>
      <w:r>
        <w:rPr>
          <w:spacing w:val="-2"/>
        </w:rPr>
        <w:t>Senhores</w:t>
      </w:r>
    </w:p>
    <w:p w14:paraId="5B904795">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186/2025:</w:t>
      </w:r>
    </w:p>
    <w:p w14:paraId="2D9017D3">
      <w:pPr>
        <w:pStyle w:val="7"/>
        <w:spacing w:before="0"/>
        <w:rPr>
          <w:b/>
        </w:rPr>
      </w:pPr>
    </w:p>
    <w:p w14:paraId="2BF76AC3">
      <w:pPr>
        <w:pStyle w:val="7"/>
        <w:spacing w:before="60"/>
        <w:rPr>
          <w:b/>
        </w:rPr>
      </w:pPr>
    </w:p>
    <w:p w14:paraId="48C2256C">
      <w:pPr>
        <w:pStyle w:val="7"/>
        <w:spacing w:before="0"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37EE3B88">
      <w:pPr>
        <w:pStyle w:val="7"/>
        <w:spacing w:before="0"/>
      </w:pPr>
    </w:p>
    <w:p w14:paraId="4FA809D9">
      <w:pPr>
        <w:pStyle w:val="7"/>
        <w:spacing w:before="0"/>
      </w:pPr>
    </w:p>
    <w:p w14:paraId="735C58F0">
      <w:pPr>
        <w:pStyle w:val="7"/>
        <w:spacing w:before="182"/>
      </w:pPr>
    </w:p>
    <w:p w14:paraId="6EA998B0">
      <w:pPr>
        <w:pStyle w:val="4"/>
        <w:ind w:left="539"/>
      </w:pPr>
      <w:r>
        <w:t>Dados</w:t>
      </w:r>
      <w:r>
        <w:rPr>
          <w:spacing w:val="-1"/>
        </w:rPr>
        <w:t xml:space="preserve"> </w:t>
      </w:r>
      <w:r>
        <w:t>da</w:t>
      </w:r>
      <w:r>
        <w:rPr>
          <w:spacing w:val="-1"/>
        </w:rPr>
        <w:t xml:space="preserve"> </w:t>
      </w:r>
      <w:r>
        <w:rPr>
          <w:spacing w:val="-2"/>
        </w:rPr>
        <w:t>Empresa:</w:t>
      </w:r>
    </w:p>
    <w:p w14:paraId="06AEC40A">
      <w:pPr>
        <w:pStyle w:val="7"/>
        <w:spacing w:before="215"/>
        <w:rPr>
          <w:b/>
        </w:rPr>
      </w:pPr>
    </w:p>
    <w:p w14:paraId="1465919F">
      <w:pPr>
        <w:pStyle w:val="7"/>
        <w:spacing w:before="0"/>
        <w:ind w:left="539"/>
      </w:pPr>
      <w:r>
        <w:t>Razão</w:t>
      </w:r>
      <w:r>
        <w:rPr>
          <w:spacing w:val="-1"/>
        </w:rPr>
        <w:t xml:space="preserve"> </w:t>
      </w:r>
      <w:r>
        <w:t>Social:</w:t>
      </w:r>
      <w:r>
        <w:rPr>
          <w:spacing w:val="-1"/>
        </w:rPr>
        <w:t xml:space="preserve"> </w:t>
      </w:r>
      <w:r>
        <w:rPr>
          <w:spacing w:val="-10"/>
        </w:rPr>
        <w:t>.</w:t>
      </w:r>
    </w:p>
    <w:p w14:paraId="130C8E16">
      <w:pPr>
        <w:pStyle w:val="7"/>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051E16C6">
      <w:pPr>
        <w:pStyle w:val="7"/>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1B3EF7FF">
      <w:pPr>
        <w:pStyle w:val="7"/>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14D82CE3">
      <w:pPr>
        <w:pStyle w:val="7"/>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3074C5E4">
      <w:pPr>
        <w:pStyle w:val="7"/>
        <w:spacing w:before="0"/>
      </w:pPr>
    </w:p>
    <w:p w14:paraId="4C166DA4">
      <w:pPr>
        <w:pStyle w:val="7"/>
        <w:spacing w:before="0"/>
      </w:pPr>
    </w:p>
    <w:p w14:paraId="580F0B53">
      <w:pPr>
        <w:pStyle w:val="7"/>
        <w:spacing w:before="0"/>
      </w:pPr>
    </w:p>
    <w:p w14:paraId="443EA589">
      <w:pPr>
        <w:pStyle w:val="7"/>
        <w:spacing w:before="0"/>
      </w:pPr>
    </w:p>
    <w:p w14:paraId="512A0AED">
      <w:pPr>
        <w:pStyle w:val="7"/>
        <w:spacing w:before="195"/>
      </w:pPr>
    </w:p>
    <w:p w14:paraId="75B0EB89">
      <w:pPr>
        <w:pStyle w:val="7"/>
        <w:spacing w:before="1"/>
        <w:ind w:left="5219"/>
      </w:pPr>
      <w:r>
        <w:rPr>
          <w:spacing w:val="-2"/>
        </w:rPr>
        <w:t>ENTIDADE</w:t>
      </w:r>
    </w:p>
    <w:p w14:paraId="140EAD62">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0E3CC19">
      <w:pPr>
        <w:pStyle w:val="7"/>
        <w:spacing w:before="0"/>
      </w:pPr>
    </w:p>
    <w:p w14:paraId="613D018E">
      <w:pPr>
        <w:pStyle w:val="7"/>
        <w:spacing w:before="0"/>
      </w:pPr>
    </w:p>
    <w:p w14:paraId="206DDE50">
      <w:pPr>
        <w:pStyle w:val="7"/>
        <w:spacing w:before="194"/>
      </w:pPr>
      <w:r>
        <mc:AlternateContent>
          <mc:Choice Requires="wps">
            <w:drawing>
              <wp:anchor distT="0" distB="0" distL="0" distR="0" simplePos="0" relativeHeight="251674624" behindDoc="1" locked="0" layoutInCell="1" allowOverlap="1">
                <wp:simplePos x="0" y="0"/>
                <wp:positionH relativeFrom="page">
                  <wp:posOffset>456565</wp:posOffset>
                </wp:positionH>
                <wp:positionV relativeFrom="paragraph">
                  <wp:posOffset>284480</wp:posOffset>
                </wp:positionV>
                <wp:extent cx="9153525" cy="28575"/>
                <wp:effectExtent l="0" t="0" r="0" b="0"/>
                <wp:wrapTopAndBottom/>
                <wp:docPr id="33" name="Graphic 33"/>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35.95pt;margin-top:22.4pt;height:2.25pt;width:720.75pt;mso-position-horizontal-relative:page;mso-wrap-distance-bottom:0pt;mso-wrap-distance-top:0pt;z-index:-251641856;mso-width-relative:page;mso-height-relative:page;" fillcolor="#333333" filled="t" stroked="f" coordsize="9153525,28575" o:gfxdata="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YjE7XAAAACQEAAA8AAAAAAAAAAQAgAAAAIgAA&#10;AGRycy9kb3ducmV2LnhtbFBLAQIUABQAAAAIAIdO4kClxEKQ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4D6341D0">
      <w:pPr>
        <w:tabs>
          <w:tab w:val="left" w:pos="13577"/>
        </w:tabs>
        <w:spacing w:before="23"/>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260007/000887/2025</w:t>
      </w:r>
      <w:r>
        <w:rPr>
          <w:rFonts w:ascii="Calibri" w:hAnsi="Calibri"/>
          <w:sz w:val="18"/>
        </w:rPr>
        <w:tab/>
      </w:r>
      <w:r>
        <w:rPr>
          <w:rFonts w:ascii="Calibri" w:hAnsi="Calibri"/>
          <w:sz w:val="18"/>
        </w:rPr>
        <w:t xml:space="preserve">SEI nº </w:t>
      </w:r>
      <w:r>
        <w:rPr>
          <w:rFonts w:ascii="Calibri" w:hAnsi="Calibri"/>
          <w:spacing w:val="-2"/>
          <w:sz w:val="18"/>
        </w:rPr>
        <w:t>97423965</w:t>
      </w:r>
    </w:p>
    <w:sectPr>
      <w:pgSz w:w="15840" w:h="24480"/>
      <w:pgMar w:top="276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1"/>
    <w:family w:val="roman"/>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1"/>
    <w:family w:val="swiss"/>
    <w:pitch w:val="default"/>
    <w:sig w:usb0="E10022FF" w:usb1="C000E47F" w:usb2="00000029" w:usb3="00000000" w:csb0="200001DF" w:csb1="20000000"/>
  </w:font>
  <w:font w:name="Arial">
    <w:panose1 w:val="020B0604020202020204"/>
    <w:charset w:val="01"/>
    <w:family w:val="swiss"/>
    <w:pitch w:val="default"/>
    <w:sig w:usb0="E0002AFF" w:usb1="C0007843" w:usb2="00000009" w:usb3="00000000" w:csb0="400001FF" w:csb1="FFFF0000"/>
  </w:font>
  <w:font w:name="Courier New">
    <w:panose1 w:val="02070309020205020404"/>
    <w:charset w:val="01"/>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681" w:hanging="352"/>
        <w:jc w:val="left"/>
      </w:pPr>
      <w:rPr>
        <w:rFonts w:hint="default"/>
        <w:lang w:val="pt-PT" w:eastAsia="en-US" w:bidi="ar-SA"/>
      </w:rPr>
    </w:lvl>
    <w:lvl w:ilvl="1" w:tentative="0">
      <w:start w:val="1"/>
      <w:numFmt w:val="decimal"/>
      <w:lvlText w:val="%1.%2"/>
      <w:lvlJc w:val="left"/>
      <w:pPr>
        <w:ind w:left="681" w:hanging="35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6">
    <w:nsid w:val="D7D140E4"/>
    <w:multiLevelType w:val="multilevel"/>
    <w:tmpl w:val="D7D140E4"/>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1167" w:hanging="632"/>
        <w:jc w:val="left"/>
      </w:pPr>
      <w:rPr>
        <w:rFonts w:hint="default"/>
        <w:lang w:val="pt-PT" w:eastAsia="en-US" w:bidi="ar-SA"/>
      </w:rPr>
    </w:lvl>
    <w:lvl w:ilvl="1" w:tentative="0">
      <w:start w:val="11"/>
      <w:numFmt w:val="decimal"/>
      <w:lvlText w:val="%1.%2"/>
      <w:lvlJc w:val="left"/>
      <w:pPr>
        <w:ind w:left="1167" w:hanging="632"/>
        <w:jc w:val="left"/>
      </w:pPr>
      <w:rPr>
        <w:rFonts w:hint="default"/>
        <w:lang w:val="pt-PT" w:eastAsia="en-US" w:bidi="ar-SA"/>
      </w:rPr>
    </w:lvl>
    <w:lvl w:ilvl="2" w:tentative="0">
      <w:start w:val="7"/>
      <w:numFmt w:val="decimal"/>
      <w:lvlText w:val="%1.%2.%3"/>
      <w:lvlJc w:val="left"/>
      <w:pPr>
        <w:ind w:left="1167"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48" w:hanging="632"/>
      </w:pPr>
      <w:rPr>
        <w:rFonts w:hint="default"/>
        <w:lang w:val="pt-PT" w:eastAsia="en-US" w:bidi="ar-SA"/>
      </w:rPr>
    </w:lvl>
    <w:lvl w:ilvl="4" w:tentative="0">
      <w:start w:val="0"/>
      <w:numFmt w:val="bullet"/>
      <w:lvlText w:val="•"/>
      <w:lvlJc w:val="left"/>
      <w:pPr>
        <w:ind w:left="6744" w:hanging="632"/>
      </w:pPr>
      <w:rPr>
        <w:rFonts w:hint="default"/>
        <w:lang w:val="pt-PT" w:eastAsia="en-US" w:bidi="ar-SA"/>
      </w:rPr>
    </w:lvl>
    <w:lvl w:ilvl="5" w:tentative="0">
      <w:start w:val="0"/>
      <w:numFmt w:val="bullet"/>
      <w:lvlText w:val="•"/>
      <w:lvlJc w:val="left"/>
      <w:pPr>
        <w:ind w:left="8140" w:hanging="632"/>
      </w:pPr>
      <w:rPr>
        <w:rFonts w:hint="default"/>
        <w:lang w:val="pt-PT" w:eastAsia="en-US" w:bidi="ar-SA"/>
      </w:rPr>
    </w:lvl>
    <w:lvl w:ilvl="6" w:tentative="0">
      <w:start w:val="0"/>
      <w:numFmt w:val="bullet"/>
      <w:lvlText w:val="•"/>
      <w:lvlJc w:val="left"/>
      <w:pPr>
        <w:ind w:left="9536" w:hanging="632"/>
      </w:pPr>
      <w:rPr>
        <w:rFonts w:hint="default"/>
        <w:lang w:val="pt-PT" w:eastAsia="en-US" w:bidi="ar-SA"/>
      </w:rPr>
    </w:lvl>
    <w:lvl w:ilvl="7" w:tentative="0">
      <w:start w:val="0"/>
      <w:numFmt w:val="bullet"/>
      <w:lvlText w:val="•"/>
      <w:lvlJc w:val="left"/>
      <w:pPr>
        <w:ind w:left="10932" w:hanging="632"/>
      </w:pPr>
      <w:rPr>
        <w:rFonts w:hint="default"/>
        <w:lang w:val="pt-PT" w:eastAsia="en-US" w:bidi="ar-SA"/>
      </w:rPr>
    </w:lvl>
    <w:lvl w:ilvl="8" w:tentative="0">
      <w:start w:val="0"/>
      <w:numFmt w:val="bullet"/>
      <w:lvlText w:val="•"/>
      <w:lvlJc w:val="left"/>
      <w:pPr>
        <w:ind w:left="12328" w:hanging="632"/>
      </w:pPr>
      <w:rPr>
        <w:rFonts w:hint="default"/>
        <w:lang w:val="pt-PT" w:eastAsia="en-US" w:bidi="ar-SA"/>
      </w:rPr>
    </w:lvl>
  </w:abstractNum>
  <w:abstractNum w:abstractNumId="19">
    <w:nsid w:val="E093A4B0"/>
    <w:multiLevelType w:val="multilevel"/>
    <w:tmpl w:val="E093A4B0"/>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20">
    <w:nsid w:val="F0E89278"/>
    <w:multiLevelType w:val="multilevel"/>
    <w:tmpl w:val="F0E89278"/>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22">
    <w:nsid w:val="F7735DC9"/>
    <w:multiLevelType w:val="multilevel"/>
    <w:tmpl w:val="F7735DC9"/>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lef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60" w:hanging="682"/>
      </w:pPr>
      <w:rPr>
        <w:rFonts w:hint="default"/>
        <w:lang w:val="pt-PT" w:eastAsia="en-US" w:bidi="ar-SA"/>
      </w:rPr>
    </w:lvl>
    <w:lvl w:ilvl="5" w:tentative="0">
      <w:start w:val="0"/>
      <w:numFmt w:val="bullet"/>
      <w:lvlText w:val="•"/>
      <w:lvlJc w:val="left"/>
      <w:pPr>
        <w:ind w:left="980" w:hanging="682"/>
      </w:pPr>
      <w:rPr>
        <w:rFonts w:hint="default"/>
        <w:lang w:val="pt-PT" w:eastAsia="en-US" w:bidi="ar-SA"/>
      </w:rPr>
    </w:lvl>
    <w:lvl w:ilvl="6" w:tentative="0">
      <w:start w:val="0"/>
      <w:numFmt w:val="bullet"/>
      <w:lvlText w:val="•"/>
      <w:lvlJc w:val="left"/>
      <w:pPr>
        <w:ind w:left="1000" w:hanging="682"/>
      </w:pPr>
      <w:rPr>
        <w:rFonts w:hint="default"/>
        <w:lang w:val="pt-PT" w:eastAsia="en-US" w:bidi="ar-SA"/>
      </w:rPr>
    </w:lvl>
    <w:lvl w:ilvl="7" w:tentative="0">
      <w:start w:val="0"/>
      <w:numFmt w:val="bullet"/>
      <w:lvlText w:val="•"/>
      <w:lvlJc w:val="left"/>
      <w:pPr>
        <w:ind w:left="1040" w:hanging="682"/>
      </w:pPr>
      <w:rPr>
        <w:rFonts w:hint="default"/>
        <w:lang w:val="pt-PT" w:eastAsia="en-US" w:bidi="ar-SA"/>
      </w:rPr>
    </w:lvl>
    <w:lvl w:ilvl="8" w:tentative="0">
      <w:start w:val="0"/>
      <w:numFmt w:val="bullet"/>
      <w:lvlText w:val="•"/>
      <w:lvlJc w:val="left"/>
      <w:pPr>
        <w:ind w:left="106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6">
    <w:nsid w:val="0709FD3E"/>
    <w:multiLevelType w:val="multilevel"/>
    <w:tmpl w:val="0709FD3E"/>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29">
    <w:nsid w:val="1ACDE60F"/>
    <w:multiLevelType w:val="multilevel"/>
    <w:tmpl w:val="1ACDE60F"/>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30">
    <w:nsid w:val="1C257C7B"/>
    <w:multiLevelType w:val="multilevel"/>
    <w:tmpl w:val="1C257C7B"/>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199"/>
      </w:pPr>
      <w:rPr>
        <w:rFonts w:hint="default"/>
        <w:lang w:val="pt-PT" w:eastAsia="en-US" w:bidi="ar-SA"/>
      </w:rPr>
    </w:lvl>
    <w:lvl w:ilvl="5" w:tentative="0">
      <w:start w:val="0"/>
      <w:numFmt w:val="bullet"/>
      <w:lvlText w:val="•"/>
      <w:lvlJc w:val="left"/>
      <w:pPr>
        <w:ind w:left="3386" w:hanging="199"/>
      </w:pPr>
      <w:rPr>
        <w:rFonts w:hint="default"/>
        <w:lang w:val="pt-PT" w:eastAsia="en-US" w:bidi="ar-SA"/>
      </w:rPr>
    </w:lvl>
    <w:lvl w:ilvl="6" w:tentative="0">
      <w:start w:val="0"/>
      <w:numFmt w:val="bullet"/>
      <w:lvlText w:val="•"/>
      <w:lvlJc w:val="left"/>
      <w:pPr>
        <w:ind w:left="5733" w:hanging="199"/>
      </w:pPr>
      <w:rPr>
        <w:rFonts w:hint="default"/>
        <w:lang w:val="pt-PT" w:eastAsia="en-US" w:bidi="ar-SA"/>
      </w:rPr>
    </w:lvl>
    <w:lvl w:ilvl="7" w:tentative="0">
      <w:start w:val="0"/>
      <w:numFmt w:val="bullet"/>
      <w:lvlText w:val="•"/>
      <w:lvlJc w:val="left"/>
      <w:pPr>
        <w:ind w:left="8080" w:hanging="199"/>
      </w:pPr>
      <w:rPr>
        <w:rFonts w:hint="default"/>
        <w:lang w:val="pt-PT" w:eastAsia="en-US" w:bidi="ar-SA"/>
      </w:rPr>
    </w:lvl>
    <w:lvl w:ilvl="8" w:tentative="0">
      <w:start w:val="0"/>
      <w:numFmt w:val="bullet"/>
      <w:lvlText w:val="•"/>
      <w:lvlJc w:val="left"/>
      <w:pPr>
        <w:ind w:left="10426" w:hanging="199"/>
      </w:pPr>
      <w:rPr>
        <w:rFonts w:hint="default"/>
        <w:lang w:val="pt-PT" w:eastAsia="en-US" w:bidi="ar-SA"/>
      </w:rPr>
    </w:lvl>
  </w:abstractNum>
  <w:abstractNum w:abstractNumId="31">
    <w:nsid w:val="23E97754"/>
    <w:multiLevelType w:val="multilevel"/>
    <w:tmpl w:val="23E97754"/>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32">
    <w:nsid w:val="243FCF68"/>
    <w:multiLevelType w:val="multilevel"/>
    <w:tmpl w:val="243FCF68"/>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33">
    <w:nsid w:val="2470EC97"/>
    <w:multiLevelType w:val="multilevel"/>
    <w:tmpl w:val="2470EC97"/>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4">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5">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7">
    <w:nsid w:val="322D85CA"/>
    <w:multiLevelType w:val="multilevel"/>
    <w:tmpl w:val="322D85CA"/>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38">
    <w:nsid w:val="32A7AF2D"/>
    <w:multiLevelType w:val="multilevel"/>
    <w:tmpl w:val="32A7AF2D"/>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39">
    <w:nsid w:val="39A0D9AC"/>
    <w:multiLevelType w:val="multilevel"/>
    <w:tmpl w:val="39A0D9AC"/>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660" w:hanging="450"/>
      </w:pPr>
      <w:rPr>
        <w:rFonts w:hint="default"/>
        <w:lang w:val="pt-PT" w:eastAsia="en-US" w:bidi="ar-SA"/>
      </w:rPr>
    </w:lvl>
    <w:lvl w:ilvl="4" w:tentative="0">
      <w:start w:val="0"/>
      <w:numFmt w:val="bullet"/>
      <w:lvlText w:val="•"/>
      <w:lvlJc w:val="left"/>
      <w:pPr>
        <w:ind w:left="4440" w:hanging="450"/>
      </w:pPr>
      <w:rPr>
        <w:rFonts w:hint="default"/>
        <w:lang w:val="pt-PT" w:eastAsia="en-US" w:bidi="ar-SA"/>
      </w:rPr>
    </w:lvl>
    <w:lvl w:ilvl="5" w:tentative="0">
      <w:start w:val="0"/>
      <w:numFmt w:val="bullet"/>
      <w:lvlText w:val="•"/>
      <w:lvlJc w:val="left"/>
      <w:pPr>
        <w:ind w:left="6220" w:hanging="450"/>
      </w:pPr>
      <w:rPr>
        <w:rFonts w:hint="default"/>
        <w:lang w:val="pt-PT" w:eastAsia="en-US" w:bidi="ar-SA"/>
      </w:rPr>
    </w:lvl>
    <w:lvl w:ilvl="6" w:tentative="0">
      <w:start w:val="0"/>
      <w:numFmt w:val="bullet"/>
      <w:lvlText w:val="•"/>
      <w:lvlJc w:val="left"/>
      <w:pPr>
        <w:ind w:left="8000" w:hanging="450"/>
      </w:pPr>
      <w:rPr>
        <w:rFonts w:hint="default"/>
        <w:lang w:val="pt-PT" w:eastAsia="en-US" w:bidi="ar-SA"/>
      </w:rPr>
    </w:lvl>
    <w:lvl w:ilvl="7" w:tentative="0">
      <w:start w:val="0"/>
      <w:numFmt w:val="bullet"/>
      <w:lvlText w:val="•"/>
      <w:lvlJc w:val="left"/>
      <w:pPr>
        <w:ind w:left="9780" w:hanging="450"/>
      </w:pPr>
      <w:rPr>
        <w:rFonts w:hint="default"/>
        <w:lang w:val="pt-PT" w:eastAsia="en-US" w:bidi="ar-SA"/>
      </w:rPr>
    </w:lvl>
    <w:lvl w:ilvl="8" w:tentative="0">
      <w:start w:val="0"/>
      <w:numFmt w:val="bullet"/>
      <w:lvlText w:val="•"/>
      <w:lvlJc w:val="left"/>
      <w:pPr>
        <w:ind w:left="11560" w:hanging="450"/>
      </w:pPr>
      <w:rPr>
        <w:rFonts w:hint="default"/>
        <w:lang w:val="pt-PT" w:eastAsia="en-US" w:bidi="ar-SA"/>
      </w:rPr>
    </w:lvl>
  </w:abstractNum>
  <w:abstractNum w:abstractNumId="40">
    <w:nsid w:val="46A08BB8"/>
    <w:multiLevelType w:val="multilevel"/>
    <w:tmpl w:val="46A08BB8"/>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41">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42">
    <w:nsid w:val="4C3D7A74"/>
    <w:multiLevelType w:val="multilevel"/>
    <w:tmpl w:val="4C3D7A74"/>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44">
    <w:nsid w:val="4D94DA66"/>
    <w:multiLevelType w:val="multilevel"/>
    <w:tmpl w:val="4D94DA6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5">
    <w:nsid w:val="58765686"/>
    <w:multiLevelType w:val="multilevel"/>
    <w:tmpl w:val="58765686"/>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48">
    <w:nsid w:val="5E29AB5A"/>
    <w:multiLevelType w:val="multilevel"/>
    <w:tmpl w:val="5E29AB5A"/>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49">
    <w:nsid w:val="5FFFB1A7"/>
    <w:multiLevelType w:val="multilevel"/>
    <w:tmpl w:val="5FFFB1A7"/>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51">
    <w:nsid w:val="629F7852"/>
    <w:multiLevelType w:val="multilevel"/>
    <w:tmpl w:val="629F7852"/>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52">
    <w:nsid w:val="65CD0074"/>
    <w:multiLevelType w:val="multilevel"/>
    <w:tmpl w:val="65CD0074"/>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54">
    <w:nsid w:val="74C28B35"/>
    <w:multiLevelType w:val="multilevel"/>
    <w:tmpl w:val="74C28B35"/>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55">
    <w:nsid w:val="77ECEA79"/>
    <w:multiLevelType w:val="multilevel"/>
    <w:tmpl w:val="77ECEA7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6">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57">
    <w:nsid w:val="7C246926"/>
    <w:multiLevelType w:val="multilevel"/>
    <w:tmpl w:val="7C246926"/>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58">
    <w:nsid w:val="7DEC2089"/>
    <w:multiLevelType w:val="multilevel"/>
    <w:tmpl w:val="7DEC208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E0730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60" w:right="148"/>
      <w:jc w:val="center"/>
      <w:outlineLvl w:val="1"/>
    </w:pPr>
    <w:rPr>
      <w:rFonts w:ascii="Times New Roman" w:hAnsi="Times New Roman" w:eastAsia="Times New Roman" w:cs="Times New Roman"/>
      <w:b/>
      <w:bCs/>
      <w:sz w:val="22"/>
      <w:szCs w:val="22"/>
      <w:u w:val="single" w:color="000000"/>
      <w:lang w:val="pt-PT" w:eastAsia="en-US" w:bidi="ar-SA"/>
    </w:rPr>
  </w:style>
  <w:style w:type="paragraph" w:styleId="3">
    <w:name w:val="heading 2"/>
    <w:basedOn w:val="1"/>
    <w:qFormat/>
    <w:uiPriority w:val="1"/>
    <w:pPr>
      <w:ind w:left="678" w:hanging="349"/>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3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162" w:right="148"/>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TotalTime>0</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2025-04-04T14:49:00Z</dcterms:created>
  <dc:creator>joao.arruda</dc:creator>
  <cp:lastModifiedBy>joao.arruda</cp:lastModifiedBy>
  <dcterms:modified xsi:type="dcterms:W3CDTF">2025-04-08T13:42:32Z</dcterms:modified>
  <dc:title>SEI/ERJ - 97423965 -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2025-04-04T00:00:00Z</vt:filetime>
  </property>
  <property fmtid="{D5CDD505-2E9C-101B-9397-08002B2CF9AE}" pid="5" name="Producer">
    <vt:lpwstr>Skia/PDF m134</vt:lpwstr>
  </property>
  <property fmtid="{D5CDD505-2E9C-101B-9397-08002B2CF9AE}" pid="6" name="KSOProductBuildVer">
    <vt:lpwstr>1046-12.2.0.20782</vt:lpwstr>
  </property>
  <property fmtid="{D5CDD505-2E9C-101B-9397-08002B2CF9AE}" pid="7" name="ICV">
    <vt:lpwstr>A8694B35CEE24E909ECA9175B0CE5322_13</vt:lpwstr>
  </property>
</Properties>
</file>