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2EA5E">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1B457F28">
      <w:pPr>
        <w:pStyle w:val="7"/>
        <w:spacing w:before="8"/>
        <w:rPr>
          <w:sz w:val="11"/>
        </w:rPr>
      </w:pPr>
    </w:p>
    <w:p w14:paraId="68A1DC03">
      <w:pPr>
        <w:pStyle w:val="7"/>
        <w:spacing w:after="0"/>
        <w:rPr>
          <w:sz w:val="11"/>
        </w:rPr>
        <w:sectPr>
          <w:type w:val="continuous"/>
          <w:pgSz w:w="15840" w:h="24480"/>
          <w:pgMar w:top="160" w:right="0" w:bottom="0" w:left="0" w:header="720" w:footer="720" w:gutter="0"/>
          <w:cols w:space="720" w:num="1"/>
        </w:sectPr>
      </w:pPr>
    </w:p>
    <w:p w14:paraId="25D0C566">
      <w:pPr>
        <w:pStyle w:val="7"/>
        <w:spacing w:before="0"/>
        <w:rPr>
          <w:sz w:val="24"/>
        </w:rPr>
      </w:pPr>
    </w:p>
    <w:p w14:paraId="0F2FEE39">
      <w:pPr>
        <w:pStyle w:val="7"/>
        <w:spacing w:before="0"/>
        <w:rPr>
          <w:sz w:val="24"/>
        </w:rPr>
      </w:pPr>
    </w:p>
    <w:p w14:paraId="2041406C">
      <w:pPr>
        <w:pStyle w:val="7"/>
        <w:spacing w:before="0"/>
        <w:rPr>
          <w:sz w:val="24"/>
        </w:rPr>
      </w:pPr>
    </w:p>
    <w:p w14:paraId="3BC4F41B">
      <w:pPr>
        <w:pStyle w:val="7"/>
        <w:spacing w:before="132"/>
        <w:rPr>
          <w:sz w:val="24"/>
        </w:rPr>
      </w:pPr>
    </w:p>
    <w:p w14:paraId="76D036D9">
      <w:pPr>
        <w:spacing w:before="0"/>
        <w:ind w:left="119" w:right="0" w:firstLine="0"/>
        <w:jc w:val="left"/>
        <w:rPr>
          <w:b/>
          <w:sz w:val="24"/>
        </w:rPr>
      </w:pPr>
      <w:r>
        <w:rPr>
          <w:b/>
          <w:sz w:val="24"/>
        </w:rPr>
        <w:t xml:space="preserve">Edital de </w:t>
      </w:r>
      <w:r>
        <w:rPr>
          <w:b/>
          <w:spacing w:val="-2"/>
          <w:sz w:val="24"/>
        </w:rPr>
        <w:t>Licitação</w:t>
      </w:r>
    </w:p>
    <w:p w14:paraId="5065DD27">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260007/001696/2025</w:t>
      </w:r>
    </w:p>
    <w:p w14:paraId="08FC3B88">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354EBFA4">
      <w:pPr>
        <w:spacing w:before="0" w:line="206" w:lineRule="exact"/>
        <w:ind w:left="302" w:right="0" w:firstLine="0"/>
        <w:jc w:val="left"/>
        <w:rPr>
          <w:sz w:val="18"/>
        </w:rPr>
      </w:pPr>
      <w:r>
        <w:rPr>
          <w:sz w:val="18"/>
        </w:rPr>
        <w:t xml:space="preserve">Hospital Universitário Pedro </w:t>
      </w:r>
      <w:r>
        <w:rPr>
          <w:spacing w:val="-2"/>
          <w:sz w:val="18"/>
        </w:rPr>
        <w:t>Ernesto</w:t>
      </w:r>
    </w:p>
    <w:p w14:paraId="408389C5">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34951E6C">
      <w:pPr>
        <w:pStyle w:val="7"/>
        <w:spacing w:before="0"/>
        <w:rPr>
          <w:sz w:val="26"/>
        </w:rPr>
      </w:pPr>
    </w:p>
    <w:p w14:paraId="6BCF5200">
      <w:pPr>
        <w:pStyle w:val="7"/>
        <w:spacing w:before="0"/>
        <w:rPr>
          <w:sz w:val="26"/>
        </w:rPr>
      </w:pPr>
    </w:p>
    <w:p w14:paraId="1079A47A">
      <w:pPr>
        <w:pStyle w:val="7"/>
        <w:spacing w:before="159"/>
        <w:rPr>
          <w:sz w:val="26"/>
        </w:rPr>
      </w:pPr>
    </w:p>
    <w:p w14:paraId="6F27B10C">
      <w:pPr>
        <w:spacing w:before="0"/>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207/2025</w:t>
      </w:r>
    </w:p>
    <w:p w14:paraId="622D2101">
      <w:pPr>
        <w:pStyle w:val="7"/>
        <w:spacing w:before="228"/>
        <w:rPr>
          <w:b/>
          <w:sz w:val="26"/>
        </w:rPr>
      </w:pPr>
    </w:p>
    <w:p w14:paraId="466ECEDE">
      <w:pPr>
        <w:pStyle w:val="4"/>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439E472C">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(AZTREONAM,</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3E9CA8E6">
      <w:pPr>
        <w:pStyle w:val="7"/>
        <w:spacing w:before="0"/>
      </w:pPr>
    </w:p>
    <w:p w14:paraId="1E6AF67D">
      <w:pPr>
        <w:pStyle w:val="7"/>
        <w:spacing w:before="165"/>
      </w:pPr>
    </w:p>
    <w:p w14:paraId="691B37E7">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45D81BF0">
      <w:pPr>
        <w:spacing w:before="51"/>
        <w:ind w:left="224" w:right="0" w:firstLine="0"/>
        <w:jc w:val="left"/>
        <w:rPr>
          <w:b/>
          <w:sz w:val="22"/>
        </w:rPr>
      </w:pPr>
      <w:r>
        <w:rPr>
          <w:b/>
          <w:sz w:val="20"/>
        </w:rPr>
        <w:t>R$</w:t>
      </w:r>
      <w:r>
        <w:rPr>
          <w:b/>
          <w:spacing w:val="-1"/>
          <w:sz w:val="20"/>
        </w:rPr>
        <w:t xml:space="preserve"> </w:t>
      </w:r>
      <w:r>
        <w:rPr>
          <w:b/>
          <w:sz w:val="22"/>
        </w:rPr>
        <w:t>286.023,69</w:t>
      </w:r>
      <w:r>
        <w:rPr>
          <w:b/>
          <w:spacing w:val="-1"/>
          <w:sz w:val="22"/>
        </w:rPr>
        <w:t xml:space="preserve"> </w:t>
      </w:r>
      <w:r>
        <w:rPr>
          <w:b/>
          <w:sz w:val="22"/>
        </w:rPr>
        <w:t>(duzentos</w:t>
      </w:r>
      <w:r>
        <w:rPr>
          <w:b/>
          <w:spacing w:val="-1"/>
          <w:sz w:val="22"/>
        </w:rPr>
        <w:t xml:space="preserve"> </w:t>
      </w:r>
      <w:r>
        <w:rPr>
          <w:b/>
          <w:sz w:val="22"/>
        </w:rPr>
        <w:t>e</w:t>
      </w:r>
      <w:r>
        <w:rPr>
          <w:b/>
          <w:spacing w:val="-1"/>
          <w:sz w:val="22"/>
        </w:rPr>
        <w:t xml:space="preserve"> </w:t>
      </w:r>
      <w:r>
        <w:rPr>
          <w:b/>
          <w:sz w:val="22"/>
        </w:rPr>
        <w:t>oitenta</w:t>
      </w:r>
      <w:r>
        <w:rPr>
          <w:b/>
          <w:spacing w:val="-2"/>
          <w:sz w:val="22"/>
        </w:rPr>
        <w:t xml:space="preserve"> </w:t>
      </w:r>
      <w:r>
        <w:rPr>
          <w:b/>
          <w:sz w:val="22"/>
        </w:rPr>
        <w:t>e</w:t>
      </w:r>
      <w:r>
        <w:rPr>
          <w:b/>
          <w:spacing w:val="-1"/>
          <w:sz w:val="22"/>
        </w:rPr>
        <w:t xml:space="preserve"> </w:t>
      </w:r>
      <w:r>
        <w:rPr>
          <w:b/>
          <w:sz w:val="22"/>
        </w:rPr>
        <w:t>seis</w:t>
      </w:r>
      <w:r>
        <w:rPr>
          <w:b/>
          <w:spacing w:val="-1"/>
          <w:sz w:val="22"/>
        </w:rPr>
        <w:t xml:space="preserve"> </w:t>
      </w:r>
      <w:r>
        <w:rPr>
          <w:b/>
          <w:sz w:val="22"/>
        </w:rPr>
        <w:t>mil</w:t>
      </w:r>
      <w:r>
        <w:rPr>
          <w:b/>
          <w:spacing w:val="-1"/>
          <w:sz w:val="22"/>
        </w:rPr>
        <w:t xml:space="preserve"> </w:t>
      </w:r>
      <w:r>
        <w:rPr>
          <w:b/>
          <w:sz w:val="22"/>
        </w:rPr>
        <w:t>e</w:t>
      </w:r>
      <w:r>
        <w:rPr>
          <w:b/>
          <w:spacing w:val="-2"/>
          <w:sz w:val="22"/>
        </w:rPr>
        <w:t xml:space="preserve"> </w:t>
      </w:r>
      <w:r>
        <w:rPr>
          <w:b/>
          <w:sz w:val="22"/>
        </w:rPr>
        <w:t>vinte</w:t>
      </w:r>
      <w:r>
        <w:rPr>
          <w:b/>
          <w:spacing w:val="-1"/>
          <w:sz w:val="22"/>
        </w:rPr>
        <w:t xml:space="preserve"> </w:t>
      </w:r>
      <w:r>
        <w:rPr>
          <w:b/>
          <w:sz w:val="22"/>
        </w:rPr>
        <w:t>e</w:t>
      </w:r>
      <w:r>
        <w:rPr>
          <w:b/>
          <w:spacing w:val="-1"/>
          <w:sz w:val="22"/>
        </w:rPr>
        <w:t xml:space="preserve"> </w:t>
      </w:r>
      <w:r>
        <w:rPr>
          <w:b/>
          <w:sz w:val="22"/>
        </w:rPr>
        <w:t>três</w:t>
      </w:r>
      <w:r>
        <w:rPr>
          <w:b/>
          <w:spacing w:val="-1"/>
          <w:sz w:val="22"/>
        </w:rPr>
        <w:t xml:space="preserve"> </w:t>
      </w:r>
      <w:r>
        <w:rPr>
          <w:b/>
          <w:sz w:val="22"/>
        </w:rPr>
        <w:t>reais</w:t>
      </w:r>
      <w:r>
        <w:rPr>
          <w:b/>
          <w:spacing w:val="-2"/>
          <w:sz w:val="22"/>
        </w:rPr>
        <w:t xml:space="preserve"> </w:t>
      </w:r>
      <w:r>
        <w:rPr>
          <w:b/>
          <w:sz w:val="22"/>
        </w:rPr>
        <w:t>e</w:t>
      </w:r>
      <w:r>
        <w:rPr>
          <w:b/>
          <w:spacing w:val="-1"/>
          <w:sz w:val="22"/>
        </w:rPr>
        <w:t xml:space="preserve"> </w:t>
      </w:r>
      <w:r>
        <w:rPr>
          <w:b/>
          <w:sz w:val="22"/>
        </w:rPr>
        <w:t>sessenta</w:t>
      </w:r>
      <w:r>
        <w:rPr>
          <w:b/>
          <w:spacing w:val="-1"/>
          <w:sz w:val="22"/>
        </w:rPr>
        <w:t xml:space="preserve"> </w:t>
      </w:r>
      <w:r>
        <w:rPr>
          <w:b/>
          <w:sz w:val="22"/>
        </w:rPr>
        <w:t>e</w:t>
      </w:r>
      <w:r>
        <w:rPr>
          <w:b/>
          <w:spacing w:val="-1"/>
          <w:sz w:val="22"/>
        </w:rPr>
        <w:t xml:space="preserve"> </w:t>
      </w:r>
      <w:r>
        <w:rPr>
          <w:b/>
          <w:sz w:val="22"/>
        </w:rPr>
        <w:t>nove</w:t>
      </w:r>
      <w:r>
        <w:rPr>
          <w:b/>
          <w:spacing w:val="-1"/>
          <w:sz w:val="22"/>
        </w:rPr>
        <w:t xml:space="preserve"> </w:t>
      </w:r>
      <w:r>
        <w:rPr>
          <w:b/>
          <w:spacing w:val="-2"/>
          <w:sz w:val="22"/>
        </w:rPr>
        <w:t>centavos).</w:t>
      </w:r>
    </w:p>
    <w:p w14:paraId="5824F263">
      <w:pPr>
        <w:pStyle w:val="7"/>
        <w:spacing w:before="0"/>
        <w:rPr>
          <w:b/>
          <w:sz w:val="22"/>
        </w:rPr>
      </w:pPr>
    </w:p>
    <w:p w14:paraId="2DD33CE8">
      <w:pPr>
        <w:pStyle w:val="7"/>
        <w:spacing w:before="25"/>
        <w:rPr>
          <w:b/>
          <w:sz w:val="22"/>
        </w:rPr>
      </w:pPr>
    </w:p>
    <w:p w14:paraId="65C02336">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59174A6D">
      <w:pPr>
        <w:pStyle w:val="7"/>
        <w:spacing w:before="160"/>
        <w:ind w:left="224"/>
      </w:pPr>
      <w:r>
        <w:t>Dia</w:t>
      </w:r>
      <w:r>
        <w:rPr>
          <w:spacing w:val="-1"/>
        </w:rPr>
        <w:t xml:space="preserve"> </w:t>
      </w:r>
      <w:r>
        <w:t>07/05/2025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79D11E99">
      <w:pPr>
        <w:pStyle w:val="7"/>
        <w:spacing w:before="0"/>
      </w:pPr>
    </w:p>
    <w:p w14:paraId="2A061068">
      <w:pPr>
        <w:pStyle w:val="7"/>
        <w:spacing w:before="75"/>
      </w:pPr>
    </w:p>
    <w:p w14:paraId="52009568">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72BE4E89">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3DB75AAE">
      <w:pPr>
        <w:pStyle w:val="7"/>
        <w:spacing w:before="0"/>
        <w:rPr>
          <w:b/>
        </w:rPr>
      </w:pPr>
    </w:p>
    <w:p w14:paraId="70F20810">
      <w:pPr>
        <w:pStyle w:val="7"/>
        <w:spacing w:before="75"/>
        <w:rPr>
          <w:b/>
        </w:rPr>
      </w:pPr>
    </w:p>
    <w:p w14:paraId="6573A212">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3D280CD">
      <w:pPr>
        <w:pStyle w:val="4"/>
        <w:spacing w:before="160"/>
        <w:ind w:left="224"/>
        <w:rPr>
          <w:b w:val="0"/>
        </w:rPr>
      </w:pPr>
      <w:r>
        <w:rPr>
          <w:spacing w:val="-2"/>
        </w:rPr>
        <w:t>Aberto</w:t>
      </w:r>
      <w:r>
        <w:rPr>
          <w:b w:val="0"/>
          <w:spacing w:val="-2"/>
        </w:rPr>
        <w:t>.</w:t>
      </w:r>
    </w:p>
    <w:p w14:paraId="43198417">
      <w:pPr>
        <w:pStyle w:val="7"/>
        <w:spacing w:before="0"/>
      </w:pPr>
    </w:p>
    <w:p w14:paraId="411130FC">
      <w:pPr>
        <w:pStyle w:val="7"/>
        <w:spacing w:before="79"/>
      </w:pPr>
    </w:p>
    <w:p w14:paraId="242C82D2">
      <w:pPr>
        <w:spacing w:before="0"/>
        <w:ind w:left="0" w:right="1003" w:firstLine="0"/>
        <w:jc w:val="center"/>
        <w:rPr>
          <w:b/>
          <w:sz w:val="26"/>
        </w:rPr>
      </w:pPr>
      <w:r>
        <w:rPr>
          <w:b/>
          <w:spacing w:val="-2"/>
          <w:sz w:val="26"/>
        </w:rPr>
        <w:t>EDITAL</w:t>
      </w:r>
      <w:r>
        <w:rPr>
          <w:b/>
          <w:spacing w:val="-15"/>
          <w:sz w:val="26"/>
        </w:rPr>
        <w:t xml:space="preserve"> </w:t>
      </w:r>
      <w:r>
        <w:rPr>
          <w:b/>
          <w:spacing w:val="-2"/>
          <w:sz w:val="26"/>
        </w:rPr>
        <w:t>DE</w:t>
      </w:r>
      <w:r>
        <w:rPr>
          <w:b/>
          <w:spacing w:val="-5"/>
          <w:sz w:val="26"/>
        </w:rPr>
        <w:t xml:space="preserve"> </w:t>
      </w:r>
      <w:r>
        <w:rPr>
          <w:b/>
          <w:spacing w:val="-2"/>
          <w:sz w:val="26"/>
        </w:rPr>
        <w:t>LICITAÇÃO</w:t>
      </w:r>
    </w:p>
    <w:p w14:paraId="727DB26E">
      <w:pPr>
        <w:spacing w:before="256"/>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207/2025</w:t>
      </w:r>
    </w:p>
    <w:p w14:paraId="08417B3D">
      <w:pPr>
        <w:pStyle w:val="7"/>
        <w:spacing w:before="0"/>
        <w:rPr>
          <w:b/>
          <w:sz w:val="26"/>
        </w:rPr>
      </w:pPr>
    </w:p>
    <w:p w14:paraId="411146CA">
      <w:pPr>
        <w:pStyle w:val="7"/>
        <w:spacing w:before="0"/>
        <w:rPr>
          <w:b/>
          <w:sz w:val="26"/>
        </w:rPr>
      </w:pPr>
    </w:p>
    <w:p w14:paraId="7DF4CE16">
      <w:pPr>
        <w:pStyle w:val="7"/>
        <w:spacing w:before="0"/>
        <w:rPr>
          <w:b/>
          <w:sz w:val="26"/>
        </w:rPr>
      </w:pPr>
    </w:p>
    <w:p w14:paraId="3369A3C9">
      <w:pPr>
        <w:pStyle w:val="7"/>
        <w:spacing w:before="226"/>
        <w:rPr>
          <w:b/>
          <w:sz w:val="26"/>
        </w:rPr>
      </w:pPr>
    </w:p>
    <w:p w14:paraId="10C030D3">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04C82CE2">
      <w:pPr>
        <w:pStyle w:val="7"/>
        <w:spacing w:before="0"/>
      </w:pPr>
    </w:p>
    <w:p w14:paraId="74CABB91">
      <w:pPr>
        <w:pStyle w:val="7"/>
        <w:spacing w:before="16"/>
      </w:pPr>
    </w:p>
    <w:p w14:paraId="1D3BBB47">
      <w:pPr>
        <w:pStyle w:val="3"/>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66910894">
      <w:pPr>
        <w:pStyle w:val="7"/>
        <w:spacing w:before="0"/>
        <w:rPr>
          <w:b/>
        </w:rPr>
      </w:pPr>
    </w:p>
    <w:p w14:paraId="783257F2">
      <w:pPr>
        <w:pStyle w:val="7"/>
        <w:spacing w:before="141"/>
        <w:rPr>
          <w:b/>
        </w:rPr>
      </w:pPr>
    </w:p>
    <w:p w14:paraId="2E316573">
      <w:pPr>
        <w:pStyle w:val="9"/>
        <w:numPr>
          <w:ilvl w:val="1"/>
          <w:numId w:val="1"/>
        </w:numPr>
        <w:tabs>
          <w:tab w:val="left" w:pos="709"/>
        </w:tabs>
        <w:spacing w:before="0" w:after="0" w:line="240" w:lineRule="auto"/>
        <w:ind w:left="709" w:right="0" w:hanging="380"/>
        <w:jc w:val="left"/>
        <w:rPr>
          <w:sz w:val="20"/>
        </w:rPr>
      </w:pPr>
      <w:r>
        <w:rPr>
          <w:sz w:val="20"/>
        </w:rPr>
        <w:t>O</w:t>
      </w:r>
      <w:r>
        <w:rPr>
          <w:spacing w:val="27"/>
          <w:sz w:val="20"/>
        </w:rPr>
        <w:t xml:space="preserve"> </w:t>
      </w:r>
      <w:r>
        <w:rPr>
          <w:sz w:val="20"/>
        </w:rPr>
        <w:t>objeto</w:t>
      </w:r>
      <w:r>
        <w:rPr>
          <w:spacing w:val="28"/>
          <w:sz w:val="20"/>
        </w:rPr>
        <w:t xml:space="preserve"> </w:t>
      </w:r>
      <w:r>
        <w:rPr>
          <w:sz w:val="20"/>
        </w:rPr>
        <w:t>da</w:t>
      </w:r>
      <w:r>
        <w:rPr>
          <w:spacing w:val="28"/>
          <w:sz w:val="20"/>
        </w:rPr>
        <w:t xml:space="preserve"> </w:t>
      </w:r>
      <w:r>
        <w:rPr>
          <w:sz w:val="20"/>
        </w:rPr>
        <w:t>presente</w:t>
      </w:r>
      <w:r>
        <w:rPr>
          <w:spacing w:val="28"/>
          <w:sz w:val="20"/>
        </w:rPr>
        <w:t xml:space="preserve"> </w:t>
      </w:r>
      <w:r>
        <w:rPr>
          <w:sz w:val="20"/>
        </w:rPr>
        <w:t>licitação</w:t>
      </w:r>
      <w:r>
        <w:rPr>
          <w:spacing w:val="28"/>
          <w:sz w:val="20"/>
        </w:rPr>
        <w:t xml:space="preserve"> </w:t>
      </w:r>
      <w:r>
        <w:rPr>
          <w:sz w:val="20"/>
        </w:rPr>
        <w:t>é</w:t>
      </w:r>
      <w:r>
        <w:rPr>
          <w:spacing w:val="28"/>
          <w:sz w:val="20"/>
        </w:rPr>
        <w:t xml:space="preserve"> </w:t>
      </w:r>
      <w:r>
        <w:rPr>
          <w:sz w:val="20"/>
        </w:rPr>
        <w:t>a</w:t>
      </w:r>
      <w:r>
        <w:rPr>
          <w:spacing w:val="28"/>
          <w:sz w:val="20"/>
        </w:rPr>
        <w:t xml:space="preserve"> </w:t>
      </w:r>
      <w:r>
        <w:rPr>
          <w:b/>
          <w:sz w:val="20"/>
        </w:rPr>
        <w:t>AQUISIÇÃO</w:t>
      </w:r>
      <w:r>
        <w:rPr>
          <w:b/>
          <w:spacing w:val="27"/>
          <w:sz w:val="20"/>
        </w:rPr>
        <w:t xml:space="preserve"> </w:t>
      </w:r>
      <w:r>
        <w:rPr>
          <w:b/>
          <w:sz w:val="20"/>
        </w:rPr>
        <w:t>DE</w:t>
      </w:r>
      <w:r>
        <w:rPr>
          <w:b/>
          <w:spacing w:val="28"/>
          <w:sz w:val="20"/>
        </w:rPr>
        <w:t xml:space="preserve"> </w:t>
      </w:r>
      <w:r>
        <w:rPr>
          <w:b/>
          <w:sz w:val="20"/>
        </w:rPr>
        <w:t>MEDICAMENTOS</w:t>
      </w:r>
      <w:r>
        <w:rPr>
          <w:b/>
          <w:spacing w:val="28"/>
          <w:sz w:val="20"/>
        </w:rPr>
        <w:t xml:space="preserve"> </w:t>
      </w:r>
      <w:r>
        <w:rPr>
          <w:b/>
          <w:sz w:val="20"/>
        </w:rPr>
        <w:t>(AZTREONAM,</w:t>
      </w:r>
      <w:r>
        <w:rPr>
          <w:b/>
          <w:spacing w:val="28"/>
          <w:sz w:val="20"/>
        </w:rPr>
        <w:t xml:space="preserve"> </w:t>
      </w:r>
      <w:r>
        <w:rPr>
          <w:b/>
          <w:sz w:val="20"/>
        </w:rPr>
        <w:t>ETC.)</w:t>
      </w:r>
      <w:r>
        <w:rPr>
          <w:b/>
          <w:spacing w:val="28"/>
          <w:sz w:val="20"/>
        </w:rPr>
        <w:t xml:space="preserve"> </w:t>
      </w:r>
      <w:r>
        <w:rPr>
          <w:b/>
          <w:sz w:val="20"/>
        </w:rPr>
        <w:t>PARA</w:t>
      </w:r>
      <w:r>
        <w:rPr>
          <w:b/>
          <w:spacing w:val="17"/>
          <w:sz w:val="20"/>
        </w:rPr>
        <w:t xml:space="preserve"> </w:t>
      </w:r>
      <w:r>
        <w:rPr>
          <w:b/>
          <w:sz w:val="20"/>
        </w:rPr>
        <w:t>O</w:t>
      </w:r>
      <w:r>
        <w:rPr>
          <w:b/>
          <w:spacing w:val="28"/>
          <w:sz w:val="20"/>
        </w:rPr>
        <w:t xml:space="preserve"> </w:t>
      </w:r>
      <w:r>
        <w:rPr>
          <w:b/>
          <w:sz w:val="20"/>
        </w:rPr>
        <w:t>HOSPITAL</w:t>
      </w:r>
      <w:r>
        <w:rPr>
          <w:b/>
          <w:spacing w:val="17"/>
          <w:sz w:val="20"/>
        </w:rPr>
        <w:t xml:space="preserve"> </w:t>
      </w:r>
      <w:r>
        <w:rPr>
          <w:b/>
          <w:sz w:val="20"/>
        </w:rPr>
        <w:t>UNIVERSITÁRIO</w:t>
      </w:r>
      <w:r>
        <w:rPr>
          <w:b/>
          <w:spacing w:val="28"/>
          <w:sz w:val="20"/>
        </w:rPr>
        <w:t xml:space="preserve"> </w:t>
      </w:r>
      <w:r>
        <w:rPr>
          <w:b/>
          <w:sz w:val="20"/>
        </w:rPr>
        <w:t>PEDRO</w:t>
      </w:r>
      <w:r>
        <w:rPr>
          <w:b/>
          <w:spacing w:val="28"/>
          <w:sz w:val="20"/>
        </w:rPr>
        <w:t xml:space="preserve"> </w:t>
      </w:r>
      <w:r>
        <w:rPr>
          <w:b/>
          <w:sz w:val="20"/>
        </w:rPr>
        <w:t>ERNESTO,</w:t>
      </w:r>
      <w:r>
        <w:rPr>
          <w:b/>
          <w:spacing w:val="28"/>
          <w:sz w:val="20"/>
        </w:rPr>
        <w:t xml:space="preserve"> </w:t>
      </w:r>
      <w:r>
        <w:rPr>
          <w:spacing w:val="-2"/>
          <w:sz w:val="20"/>
        </w:rPr>
        <w:t>conforme</w:t>
      </w:r>
    </w:p>
    <w:p w14:paraId="48776605">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0FB13E56">
      <w:pPr>
        <w:pStyle w:val="9"/>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044316F">
      <w:pPr>
        <w:pStyle w:val="7"/>
        <w:spacing w:before="2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20"/>
      </w:tblGrid>
      <w:tr w14:paraId="50FA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20B698D0">
            <w:pPr>
              <w:pStyle w:val="10"/>
              <w:spacing w:before="84"/>
              <w:rPr>
                <w:sz w:val="16"/>
              </w:rPr>
            </w:pPr>
          </w:p>
          <w:p w14:paraId="3C45147A">
            <w:pPr>
              <w:pStyle w:val="10"/>
              <w:ind w:left="14"/>
              <w:jc w:val="center"/>
              <w:rPr>
                <w:b/>
                <w:sz w:val="16"/>
              </w:rPr>
            </w:pPr>
            <w:r>
              <w:rPr>
                <w:b/>
                <w:spacing w:val="-4"/>
                <w:sz w:val="16"/>
              </w:rPr>
              <w:t>ITEM</w:t>
            </w:r>
          </w:p>
        </w:tc>
        <w:tc>
          <w:tcPr>
            <w:tcW w:w="3855" w:type="dxa"/>
          </w:tcPr>
          <w:p w14:paraId="54218F66">
            <w:pPr>
              <w:pStyle w:val="10"/>
              <w:spacing w:before="47" w:line="270" w:lineRule="atLeast"/>
              <w:ind w:left="1212" w:right="20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7631B31D">
            <w:pPr>
              <w:pStyle w:val="10"/>
              <w:spacing w:before="47"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10" w:type="dxa"/>
          </w:tcPr>
          <w:p w14:paraId="6EE391D6">
            <w:pPr>
              <w:pStyle w:val="10"/>
              <w:spacing w:before="47" w:line="270" w:lineRule="atLeast"/>
              <w:ind w:left="221" w:right="34"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095" w:type="dxa"/>
          </w:tcPr>
          <w:p w14:paraId="67CD72BB">
            <w:pPr>
              <w:pStyle w:val="10"/>
              <w:spacing w:before="84"/>
              <w:rPr>
                <w:sz w:val="16"/>
              </w:rPr>
            </w:pPr>
          </w:p>
          <w:p w14:paraId="3F5AE5B3">
            <w:pPr>
              <w:pStyle w:val="10"/>
              <w:ind w:left="14"/>
              <w:jc w:val="center"/>
              <w:rPr>
                <w:b/>
                <w:sz w:val="16"/>
              </w:rPr>
            </w:pPr>
            <w:r>
              <w:rPr>
                <w:b/>
                <w:spacing w:val="-2"/>
                <w:sz w:val="16"/>
              </w:rPr>
              <w:t>QUANT.</w:t>
            </w:r>
          </w:p>
        </w:tc>
        <w:tc>
          <w:tcPr>
            <w:tcW w:w="1245" w:type="dxa"/>
          </w:tcPr>
          <w:p w14:paraId="7942E98E">
            <w:pPr>
              <w:pStyle w:val="10"/>
              <w:spacing w:before="47" w:line="270" w:lineRule="atLeast"/>
              <w:ind w:left="187" w:right="167" w:firstLine="155"/>
              <w:rPr>
                <w:b/>
                <w:sz w:val="16"/>
              </w:rPr>
            </w:pPr>
            <w:r>
              <w:rPr>
                <w:b/>
                <w:spacing w:val="-2"/>
                <w:sz w:val="16"/>
              </w:rPr>
              <w:t>PREÇO</w:t>
            </w:r>
            <w:r>
              <w:rPr>
                <w:b/>
                <w:spacing w:val="40"/>
                <w:sz w:val="16"/>
              </w:rPr>
              <w:t xml:space="preserve"> </w:t>
            </w:r>
            <w:r>
              <w:rPr>
                <w:b/>
                <w:spacing w:val="-2"/>
                <w:sz w:val="16"/>
              </w:rPr>
              <w:t>ESTIMADO</w:t>
            </w:r>
          </w:p>
        </w:tc>
        <w:tc>
          <w:tcPr>
            <w:tcW w:w="2820" w:type="dxa"/>
          </w:tcPr>
          <w:p w14:paraId="57B29C31">
            <w:pPr>
              <w:pStyle w:val="10"/>
              <w:spacing w:before="84"/>
              <w:rPr>
                <w:sz w:val="16"/>
              </w:rPr>
            </w:pPr>
          </w:p>
          <w:p w14:paraId="2223DC7C">
            <w:pPr>
              <w:pStyle w:val="10"/>
              <w:ind w:left="51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1B926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1E755704">
            <w:pPr>
              <w:pStyle w:val="10"/>
              <w:rPr>
                <w:sz w:val="16"/>
              </w:rPr>
            </w:pPr>
          </w:p>
          <w:p w14:paraId="41B0E14E">
            <w:pPr>
              <w:pStyle w:val="10"/>
              <w:rPr>
                <w:sz w:val="16"/>
              </w:rPr>
            </w:pPr>
          </w:p>
          <w:p w14:paraId="4DDFCDFD">
            <w:pPr>
              <w:pStyle w:val="10"/>
              <w:spacing w:before="76"/>
              <w:rPr>
                <w:sz w:val="16"/>
              </w:rPr>
            </w:pPr>
          </w:p>
          <w:p w14:paraId="5A53244A">
            <w:pPr>
              <w:pStyle w:val="10"/>
              <w:ind w:left="14"/>
              <w:jc w:val="center"/>
              <w:rPr>
                <w:sz w:val="16"/>
              </w:rPr>
            </w:pPr>
            <w:r>
              <w:rPr>
                <w:spacing w:val="-10"/>
                <w:sz w:val="16"/>
              </w:rPr>
              <w:t>1</w:t>
            </w:r>
          </w:p>
        </w:tc>
        <w:tc>
          <w:tcPr>
            <w:tcW w:w="3855" w:type="dxa"/>
          </w:tcPr>
          <w:p w14:paraId="74E1BAB9">
            <w:pPr>
              <w:pStyle w:val="10"/>
              <w:spacing w:line="270" w:lineRule="atLeast"/>
              <w:ind w:left="112" w:right="95"/>
              <w:jc w:val="both"/>
              <w:rPr>
                <w:sz w:val="16"/>
              </w:rPr>
            </w:pPr>
            <w:r>
              <w:rPr>
                <w:sz w:val="16"/>
              </w:rPr>
              <w:t>PRINCIPIO ATIVO: AZTREONAM, FORMA</w:t>
            </w:r>
            <w:r>
              <w:rPr>
                <w:spacing w:val="40"/>
                <w:sz w:val="16"/>
              </w:rPr>
              <w:t xml:space="preserve"> </w:t>
            </w:r>
            <w:r>
              <w:rPr>
                <w:sz w:val="16"/>
              </w:rPr>
              <w:t>FARMACEUTICA: PO LIOFILO INJETAVEL,</w:t>
            </w:r>
            <w:r>
              <w:rPr>
                <w:spacing w:val="40"/>
                <w:sz w:val="16"/>
              </w:rPr>
              <w:t xml:space="preserve"> </w:t>
            </w:r>
            <w:r>
              <w:rPr>
                <w:sz w:val="16"/>
              </w:rPr>
              <w:t>CONCENTRACAO / DOSAGEM: 1, UNIDADE: G,</w:t>
            </w:r>
            <w:r>
              <w:rPr>
                <w:spacing w:val="40"/>
                <w:sz w:val="16"/>
              </w:rPr>
              <w:t xml:space="preserve"> </w:t>
            </w:r>
            <w:r>
              <w:rPr>
                <w:sz w:val="16"/>
              </w:rPr>
              <w:t>VOLUME: NAO APLICAVEL, APRESENTACAO:</w:t>
            </w:r>
            <w:r>
              <w:rPr>
                <w:spacing w:val="40"/>
                <w:sz w:val="16"/>
              </w:rPr>
              <w:t xml:space="preserve"> </w:t>
            </w:r>
            <w:r>
              <w:rPr>
                <w:sz w:val="16"/>
              </w:rPr>
              <w:t>FRASCO-AMPOLA, ACESSORIO: DILUENTE</w:t>
            </w:r>
          </w:p>
        </w:tc>
        <w:tc>
          <w:tcPr>
            <w:tcW w:w="975" w:type="dxa"/>
          </w:tcPr>
          <w:p w14:paraId="40BC7B8F">
            <w:pPr>
              <w:pStyle w:val="10"/>
              <w:rPr>
                <w:sz w:val="16"/>
              </w:rPr>
            </w:pPr>
          </w:p>
          <w:p w14:paraId="7547093D">
            <w:pPr>
              <w:pStyle w:val="10"/>
              <w:rPr>
                <w:sz w:val="16"/>
              </w:rPr>
            </w:pPr>
          </w:p>
          <w:p w14:paraId="02620468">
            <w:pPr>
              <w:pStyle w:val="10"/>
              <w:spacing w:before="76"/>
              <w:rPr>
                <w:sz w:val="16"/>
              </w:rPr>
            </w:pPr>
          </w:p>
          <w:p w14:paraId="7204B902">
            <w:pPr>
              <w:pStyle w:val="10"/>
              <w:ind w:left="14"/>
              <w:jc w:val="center"/>
              <w:rPr>
                <w:sz w:val="16"/>
              </w:rPr>
            </w:pPr>
            <w:r>
              <w:rPr>
                <w:spacing w:val="-2"/>
                <w:sz w:val="16"/>
              </w:rPr>
              <w:t>17208</w:t>
            </w:r>
          </w:p>
        </w:tc>
        <w:tc>
          <w:tcPr>
            <w:tcW w:w="1110" w:type="dxa"/>
          </w:tcPr>
          <w:p w14:paraId="3B791481">
            <w:pPr>
              <w:pStyle w:val="10"/>
              <w:rPr>
                <w:sz w:val="16"/>
              </w:rPr>
            </w:pPr>
          </w:p>
          <w:p w14:paraId="04184AB9">
            <w:pPr>
              <w:pStyle w:val="10"/>
              <w:rPr>
                <w:sz w:val="16"/>
              </w:rPr>
            </w:pPr>
          </w:p>
          <w:p w14:paraId="21B54363">
            <w:pPr>
              <w:pStyle w:val="10"/>
              <w:spacing w:before="76"/>
              <w:rPr>
                <w:sz w:val="16"/>
              </w:rPr>
            </w:pPr>
          </w:p>
          <w:p w14:paraId="2C0FA97E">
            <w:pPr>
              <w:pStyle w:val="10"/>
              <w:ind w:left="14"/>
              <w:jc w:val="center"/>
              <w:rPr>
                <w:sz w:val="16"/>
              </w:rPr>
            </w:pPr>
            <w:r>
              <w:rPr>
                <w:spacing w:val="-2"/>
                <w:sz w:val="16"/>
              </w:rPr>
              <w:t>Unidade</w:t>
            </w:r>
          </w:p>
        </w:tc>
        <w:tc>
          <w:tcPr>
            <w:tcW w:w="1095" w:type="dxa"/>
          </w:tcPr>
          <w:p w14:paraId="56F20C0B">
            <w:pPr>
              <w:pStyle w:val="10"/>
              <w:rPr>
                <w:sz w:val="16"/>
              </w:rPr>
            </w:pPr>
          </w:p>
          <w:p w14:paraId="364A112B">
            <w:pPr>
              <w:pStyle w:val="10"/>
              <w:rPr>
                <w:sz w:val="16"/>
              </w:rPr>
            </w:pPr>
          </w:p>
          <w:p w14:paraId="362BD7C0">
            <w:pPr>
              <w:pStyle w:val="10"/>
              <w:spacing w:before="76"/>
              <w:rPr>
                <w:sz w:val="16"/>
              </w:rPr>
            </w:pPr>
          </w:p>
          <w:p w14:paraId="60D1864C">
            <w:pPr>
              <w:pStyle w:val="10"/>
              <w:ind w:left="14" w:right="14"/>
              <w:jc w:val="center"/>
              <w:rPr>
                <w:sz w:val="16"/>
              </w:rPr>
            </w:pPr>
            <w:r>
              <w:rPr>
                <w:spacing w:val="-2"/>
                <w:sz w:val="16"/>
              </w:rPr>
              <w:t>1.500</w:t>
            </w:r>
          </w:p>
        </w:tc>
        <w:tc>
          <w:tcPr>
            <w:tcW w:w="1245" w:type="dxa"/>
          </w:tcPr>
          <w:p w14:paraId="69336256">
            <w:pPr>
              <w:pStyle w:val="10"/>
              <w:rPr>
                <w:sz w:val="16"/>
              </w:rPr>
            </w:pPr>
          </w:p>
          <w:p w14:paraId="648C41BA">
            <w:pPr>
              <w:pStyle w:val="10"/>
              <w:rPr>
                <w:sz w:val="16"/>
              </w:rPr>
            </w:pPr>
          </w:p>
          <w:p w14:paraId="149E71FB">
            <w:pPr>
              <w:pStyle w:val="10"/>
              <w:spacing w:before="76"/>
              <w:rPr>
                <w:sz w:val="16"/>
              </w:rPr>
            </w:pPr>
          </w:p>
          <w:p w14:paraId="152A068F">
            <w:pPr>
              <w:pStyle w:val="10"/>
              <w:ind w:left="14"/>
              <w:jc w:val="center"/>
              <w:rPr>
                <w:sz w:val="16"/>
              </w:rPr>
            </w:pPr>
            <w:r>
              <w:rPr>
                <w:spacing w:val="-2"/>
                <w:sz w:val="16"/>
              </w:rPr>
              <w:t>40,8340</w:t>
            </w:r>
          </w:p>
        </w:tc>
        <w:tc>
          <w:tcPr>
            <w:tcW w:w="2820" w:type="dxa"/>
          </w:tcPr>
          <w:p w14:paraId="2A10C77A">
            <w:pPr>
              <w:pStyle w:val="10"/>
              <w:spacing w:before="39"/>
              <w:rPr>
                <w:sz w:val="16"/>
              </w:rPr>
            </w:pPr>
          </w:p>
          <w:p w14:paraId="593738BA">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0FB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52D3AD58">
            <w:pPr>
              <w:pStyle w:val="10"/>
              <w:rPr>
                <w:sz w:val="16"/>
              </w:rPr>
            </w:pPr>
          </w:p>
          <w:p w14:paraId="7324ABBC">
            <w:pPr>
              <w:pStyle w:val="10"/>
              <w:rPr>
                <w:sz w:val="16"/>
              </w:rPr>
            </w:pPr>
          </w:p>
          <w:p w14:paraId="13114ABD">
            <w:pPr>
              <w:pStyle w:val="10"/>
              <w:spacing w:before="76"/>
              <w:rPr>
                <w:sz w:val="16"/>
              </w:rPr>
            </w:pPr>
          </w:p>
          <w:p w14:paraId="2497F744">
            <w:pPr>
              <w:pStyle w:val="10"/>
              <w:ind w:left="14"/>
              <w:jc w:val="center"/>
              <w:rPr>
                <w:sz w:val="16"/>
              </w:rPr>
            </w:pPr>
            <w:r>
              <w:rPr>
                <w:spacing w:val="-10"/>
                <w:sz w:val="16"/>
              </w:rPr>
              <w:t>2</w:t>
            </w:r>
          </w:p>
        </w:tc>
        <w:tc>
          <w:tcPr>
            <w:tcW w:w="3855" w:type="dxa"/>
          </w:tcPr>
          <w:p w14:paraId="1B474DB8">
            <w:pPr>
              <w:pStyle w:val="10"/>
              <w:tabs>
                <w:tab w:val="left" w:pos="1319"/>
                <w:tab w:val="left" w:pos="2276"/>
              </w:tabs>
              <w:spacing w:line="270" w:lineRule="atLeast"/>
              <w:ind w:left="112" w:right="95"/>
              <w:jc w:val="both"/>
              <w:rPr>
                <w:sz w:val="16"/>
              </w:rPr>
            </w:pPr>
            <w:r>
              <w:rPr>
                <w:spacing w:val="-2"/>
                <w:sz w:val="16"/>
              </w:rPr>
              <w:t>PRINCIPIO</w:t>
            </w:r>
            <w:r>
              <w:rPr>
                <w:sz w:val="16"/>
              </w:rPr>
              <w:tab/>
            </w:r>
            <w:r>
              <w:rPr>
                <w:spacing w:val="-2"/>
                <w:sz w:val="16"/>
              </w:rPr>
              <w:t>ATIVO:</w:t>
            </w:r>
            <w:r>
              <w:rPr>
                <w:sz w:val="16"/>
              </w:rPr>
              <w:tab/>
            </w:r>
            <w:r>
              <w:rPr>
                <w:spacing w:val="-2"/>
                <w:sz w:val="16"/>
              </w:rPr>
              <w:t>BENZILPENICILINA</w:t>
            </w:r>
            <w:r>
              <w:rPr>
                <w:spacing w:val="40"/>
                <w:sz w:val="16"/>
              </w:rPr>
              <w:t xml:space="preserve"> </w:t>
            </w:r>
            <w:r>
              <w:rPr>
                <w:sz w:val="16"/>
              </w:rPr>
              <w:t>BENZATINA, FORMA FARMACEUTICA: PO</w:t>
            </w:r>
            <w:r>
              <w:rPr>
                <w:spacing w:val="40"/>
                <w:sz w:val="16"/>
              </w:rPr>
              <w:t xml:space="preserve"> </w:t>
            </w:r>
            <w:r>
              <w:rPr>
                <w:sz w:val="16"/>
              </w:rPr>
              <w:t>LIOFILO INJETAVEL, CONCENTRACAO /</w:t>
            </w:r>
            <w:r>
              <w:rPr>
                <w:spacing w:val="40"/>
                <w:sz w:val="16"/>
              </w:rPr>
              <w:t xml:space="preserve"> </w:t>
            </w:r>
            <w:r>
              <w:rPr>
                <w:sz w:val="16"/>
              </w:rPr>
              <w:t>DOSAGEM: 1.200.000, UNIDADE: UI, VOLUME:</w:t>
            </w:r>
            <w:r>
              <w:rPr>
                <w:spacing w:val="40"/>
                <w:sz w:val="16"/>
              </w:rPr>
              <w:t xml:space="preserve"> </w:t>
            </w:r>
            <w:r>
              <w:rPr>
                <w:sz w:val="16"/>
              </w:rPr>
              <w:t>N/A, APRESENTACAO: FRASCO-AMPOLA</w:t>
            </w:r>
          </w:p>
        </w:tc>
        <w:tc>
          <w:tcPr>
            <w:tcW w:w="975" w:type="dxa"/>
          </w:tcPr>
          <w:p w14:paraId="6E9A3DC3">
            <w:pPr>
              <w:pStyle w:val="10"/>
              <w:rPr>
                <w:sz w:val="16"/>
              </w:rPr>
            </w:pPr>
          </w:p>
          <w:p w14:paraId="03284C3C">
            <w:pPr>
              <w:pStyle w:val="10"/>
              <w:rPr>
                <w:sz w:val="16"/>
              </w:rPr>
            </w:pPr>
          </w:p>
          <w:p w14:paraId="0B8449FB">
            <w:pPr>
              <w:pStyle w:val="10"/>
              <w:spacing w:before="76"/>
              <w:rPr>
                <w:sz w:val="16"/>
              </w:rPr>
            </w:pPr>
          </w:p>
          <w:p w14:paraId="43478984">
            <w:pPr>
              <w:pStyle w:val="10"/>
              <w:ind w:left="14"/>
              <w:jc w:val="center"/>
              <w:rPr>
                <w:sz w:val="16"/>
              </w:rPr>
            </w:pPr>
            <w:r>
              <w:rPr>
                <w:spacing w:val="-2"/>
                <w:sz w:val="16"/>
              </w:rPr>
              <w:t>84264</w:t>
            </w:r>
          </w:p>
        </w:tc>
        <w:tc>
          <w:tcPr>
            <w:tcW w:w="1110" w:type="dxa"/>
          </w:tcPr>
          <w:p w14:paraId="642E0EA9">
            <w:pPr>
              <w:pStyle w:val="10"/>
              <w:rPr>
                <w:sz w:val="16"/>
              </w:rPr>
            </w:pPr>
          </w:p>
          <w:p w14:paraId="1B1554FF">
            <w:pPr>
              <w:pStyle w:val="10"/>
              <w:rPr>
                <w:sz w:val="16"/>
              </w:rPr>
            </w:pPr>
          </w:p>
          <w:p w14:paraId="53FE3287">
            <w:pPr>
              <w:pStyle w:val="10"/>
              <w:spacing w:before="76"/>
              <w:rPr>
                <w:sz w:val="16"/>
              </w:rPr>
            </w:pPr>
          </w:p>
          <w:p w14:paraId="06D84679">
            <w:pPr>
              <w:pStyle w:val="10"/>
              <w:ind w:left="14"/>
              <w:jc w:val="center"/>
              <w:rPr>
                <w:sz w:val="16"/>
              </w:rPr>
            </w:pPr>
            <w:r>
              <w:rPr>
                <w:spacing w:val="-2"/>
                <w:sz w:val="16"/>
              </w:rPr>
              <w:t>Unidade</w:t>
            </w:r>
          </w:p>
        </w:tc>
        <w:tc>
          <w:tcPr>
            <w:tcW w:w="1095" w:type="dxa"/>
          </w:tcPr>
          <w:p w14:paraId="6DD6B6EE">
            <w:pPr>
              <w:pStyle w:val="10"/>
              <w:rPr>
                <w:sz w:val="16"/>
              </w:rPr>
            </w:pPr>
          </w:p>
          <w:p w14:paraId="5DAA5AE3">
            <w:pPr>
              <w:pStyle w:val="10"/>
              <w:rPr>
                <w:sz w:val="16"/>
              </w:rPr>
            </w:pPr>
          </w:p>
          <w:p w14:paraId="1378A474">
            <w:pPr>
              <w:pStyle w:val="10"/>
              <w:spacing w:before="76"/>
              <w:rPr>
                <w:sz w:val="16"/>
              </w:rPr>
            </w:pPr>
          </w:p>
          <w:p w14:paraId="3E2BBCF2">
            <w:pPr>
              <w:pStyle w:val="10"/>
              <w:ind w:left="14" w:right="14"/>
              <w:jc w:val="center"/>
              <w:rPr>
                <w:sz w:val="16"/>
              </w:rPr>
            </w:pPr>
            <w:r>
              <w:rPr>
                <w:spacing w:val="-5"/>
                <w:sz w:val="16"/>
              </w:rPr>
              <w:t>900</w:t>
            </w:r>
          </w:p>
        </w:tc>
        <w:tc>
          <w:tcPr>
            <w:tcW w:w="1245" w:type="dxa"/>
          </w:tcPr>
          <w:p w14:paraId="5F7689FA">
            <w:pPr>
              <w:pStyle w:val="10"/>
              <w:rPr>
                <w:sz w:val="16"/>
              </w:rPr>
            </w:pPr>
          </w:p>
          <w:p w14:paraId="5BB6AC21">
            <w:pPr>
              <w:pStyle w:val="10"/>
              <w:rPr>
                <w:sz w:val="16"/>
              </w:rPr>
            </w:pPr>
          </w:p>
          <w:p w14:paraId="600B088D">
            <w:pPr>
              <w:pStyle w:val="10"/>
              <w:spacing w:before="76"/>
              <w:rPr>
                <w:sz w:val="16"/>
              </w:rPr>
            </w:pPr>
          </w:p>
          <w:p w14:paraId="69296321">
            <w:pPr>
              <w:pStyle w:val="10"/>
              <w:ind w:left="14"/>
              <w:jc w:val="center"/>
              <w:rPr>
                <w:sz w:val="16"/>
              </w:rPr>
            </w:pPr>
            <w:r>
              <w:rPr>
                <w:spacing w:val="-2"/>
                <w:sz w:val="16"/>
              </w:rPr>
              <w:t>8,0992</w:t>
            </w:r>
          </w:p>
        </w:tc>
        <w:tc>
          <w:tcPr>
            <w:tcW w:w="2820" w:type="dxa"/>
          </w:tcPr>
          <w:p w14:paraId="6A7AD75C">
            <w:pPr>
              <w:pStyle w:val="10"/>
              <w:spacing w:before="39"/>
              <w:rPr>
                <w:sz w:val="16"/>
              </w:rPr>
            </w:pPr>
          </w:p>
          <w:p w14:paraId="7572E50F">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C5F3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76B896C8">
            <w:pPr>
              <w:pStyle w:val="10"/>
              <w:rPr>
                <w:sz w:val="16"/>
              </w:rPr>
            </w:pPr>
          </w:p>
          <w:p w14:paraId="24F31AF5">
            <w:pPr>
              <w:pStyle w:val="10"/>
              <w:spacing w:before="125"/>
              <w:rPr>
                <w:sz w:val="16"/>
              </w:rPr>
            </w:pPr>
          </w:p>
          <w:p w14:paraId="753CEF03">
            <w:pPr>
              <w:pStyle w:val="10"/>
              <w:ind w:left="14"/>
              <w:jc w:val="center"/>
              <w:rPr>
                <w:sz w:val="16"/>
              </w:rPr>
            </w:pPr>
            <w:r>
              <w:rPr>
                <w:spacing w:val="-10"/>
                <w:sz w:val="16"/>
              </w:rPr>
              <w:t>3</w:t>
            </w:r>
          </w:p>
        </w:tc>
        <w:tc>
          <w:tcPr>
            <w:tcW w:w="3855" w:type="dxa"/>
          </w:tcPr>
          <w:p w14:paraId="0E4818A5">
            <w:pPr>
              <w:pStyle w:val="10"/>
              <w:spacing w:line="270" w:lineRule="atLeast"/>
              <w:ind w:left="112" w:right="95"/>
              <w:jc w:val="both"/>
              <w:rPr>
                <w:sz w:val="16"/>
              </w:rPr>
            </w:pPr>
            <w:r>
              <w:rPr>
                <w:sz w:val="16"/>
              </w:rPr>
              <w:t>PRINCIPIO ATIVO: CEFALEXINA, FORMA</w:t>
            </w:r>
            <w:r>
              <w:rPr>
                <w:spacing w:val="40"/>
                <w:sz w:val="16"/>
              </w:rPr>
              <w:t xml:space="preserve"> </w:t>
            </w:r>
            <w:r>
              <w:rPr>
                <w:sz w:val="16"/>
              </w:rPr>
              <w:t>FARMACEUTICA: CAPSULA OU COMPRIMIDO</w:t>
            </w:r>
            <w:r>
              <w:rPr>
                <w:spacing w:val="40"/>
                <w:sz w:val="16"/>
              </w:rPr>
              <w:t xml:space="preserve"> </w:t>
            </w:r>
            <w:r>
              <w:rPr>
                <w:sz w:val="16"/>
              </w:rPr>
              <w:t>REVESTIDO, CONCENTRACAO / DOSAGEM: 500,</w:t>
            </w:r>
            <w:r>
              <w:rPr>
                <w:spacing w:val="40"/>
                <w:sz w:val="16"/>
              </w:rPr>
              <w:t xml:space="preserve"> </w:t>
            </w:r>
            <w:r>
              <w:rPr>
                <w:sz w:val="16"/>
              </w:rPr>
              <w:t>UNIDADE:</w:t>
            </w:r>
            <w:r>
              <w:rPr>
                <w:spacing w:val="-3"/>
                <w:sz w:val="16"/>
              </w:rPr>
              <w:t xml:space="preserve"> </w:t>
            </w:r>
            <w:r>
              <w:rPr>
                <w:sz w:val="16"/>
              </w:rPr>
              <w:t>MG</w:t>
            </w:r>
          </w:p>
        </w:tc>
        <w:tc>
          <w:tcPr>
            <w:tcW w:w="975" w:type="dxa"/>
          </w:tcPr>
          <w:p w14:paraId="412F698E">
            <w:pPr>
              <w:pStyle w:val="10"/>
              <w:rPr>
                <w:sz w:val="16"/>
              </w:rPr>
            </w:pPr>
          </w:p>
          <w:p w14:paraId="1B2F179E">
            <w:pPr>
              <w:pStyle w:val="10"/>
              <w:spacing w:before="125"/>
              <w:rPr>
                <w:sz w:val="16"/>
              </w:rPr>
            </w:pPr>
          </w:p>
          <w:p w14:paraId="45579F4B">
            <w:pPr>
              <w:pStyle w:val="10"/>
              <w:ind w:left="14"/>
              <w:jc w:val="center"/>
              <w:rPr>
                <w:sz w:val="16"/>
              </w:rPr>
            </w:pPr>
            <w:r>
              <w:rPr>
                <w:spacing w:val="-2"/>
                <w:sz w:val="16"/>
              </w:rPr>
              <w:t>17331</w:t>
            </w:r>
          </w:p>
        </w:tc>
        <w:tc>
          <w:tcPr>
            <w:tcW w:w="1110" w:type="dxa"/>
          </w:tcPr>
          <w:p w14:paraId="707A80CE">
            <w:pPr>
              <w:pStyle w:val="10"/>
              <w:rPr>
                <w:sz w:val="16"/>
              </w:rPr>
            </w:pPr>
          </w:p>
          <w:p w14:paraId="39B0CEC9">
            <w:pPr>
              <w:pStyle w:val="10"/>
              <w:spacing w:before="125"/>
              <w:rPr>
                <w:sz w:val="16"/>
              </w:rPr>
            </w:pPr>
          </w:p>
          <w:p w14:paraId="7B947A9F">
            <w:pPr>
              <w:pStyle w:val="10"/>
              <w:ind w:left="14"/>
              <w:jc w:val="center"/>
              <w:rPr>
                <w:sz w:val="16"/>
              </w:rPr>
            </w:pPr>
            <w:r>
              <w:rPr>
                <w:spacing w:val="-2"/>
                <w:sz w:val="16"/>
              </w:rPr>
              <w:t>Unidade</w:t>
            </w:r>
          </w:p>
        </w:tc>
        <w:tc>
          <w:tcPr>
            <w:tcW w:w="1095" w:type="dxa"/>
          </w:tcPr>
          <w:p w14:paraId="02FD77A1">
            <w:pPr>
              <w:pStyle w:val="10"/>
              <w:rPr>
                <w:sz w:val="16"/>
              </w:rPr>
            </w:pPr>
          </w:p>
          <w:p w14:paraId="7C07308C">
            <w:pPr>
              <w:pStyle w:val="10"/>
              <w:spacing w:before="125"/>
              <w:rPr>
                <w:sz w:val="16"/>
              </w:rPr>
            </w:pPr>
          </w:p>
          <w:p w14:paraId="09D0BFD9">
            <w:pPr>
              <w:pStyle w:val="10"/>
              <w:ind w:left="14" w:right="14"/>
              <w:jc w:val="center"/>
              <w:rPr>
                <w:sz w:val="16"/>
              </w:rPr>
            </w:pPr>
            <w:r>
              <w:rPr>
                <w:spacing w:val="-2"/>
                <w:sz w:val="16"/>
              </w:rPr>
              <w:t>9.100</w:t>
            </w:r>
          </w:p>
        </w:tc>
        <w:tc>
          <w:tcPr>
            <w:tcW w:w="1245" w:type="dxa"/>
          </w:tcPr>
          <w:p w14:paraId="7692DED5">
            <w:pPr>
              <w:pStyle w:val="10"/>
              <w:rPr>
                <w:sz w:val="16"/>
              </w:rPr>
            </w:pPr>
          </w:p>
          <w:p w14:paraId="6034AE1A">
            <w:pPr>
              <w:pStyle w:val="10"/>
              <w:spacing w:before="125"/>
              <w:rPr>
                <w:sz w:val="16"/>
              </w:rPr>
            </w:pPr>
          </w:p>
          <w:p w14:paraId="78C999B7">
            <w:pPr>
              <w:pStyle w:val="10"/>
              <w:ind w:left="14"/>
              <w:jc w:val="center"/>
              <w:rPr>
                <w:sz w:val="16"/>
              </w:rPr>
            </w:pPr>
            <w:r>
              <w:rPr>
                <w:spacing w:val="-2"/>
                <w:sz w:val="16"/>
              </w:rPr>
              <w:t>0,8071</w:t>
            </w:r>
          </w:p>
        </w:tc>
        <w:tc>
          <w:tcPr>
            <w:tcW w:w="2820" w:type="dxa"/>
          </w:tcPr>
          <w:p w14:paraId="4A9EEAD9">
            <w:pPr>
              <w:pStyle w:val="10"/>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967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1CB2430E">
            <w:pPr>
              <w:pStyle w:val="10"/>
              <w:rPr>
                <w:sz w:val="16"/>
              </w:rPr>
            </w:pPr>
          </w:p>
          <w:p w14:paraId="3F403BAA">
            <w:pPr>
              <w:pStyle w:val="10"/>
              <w:spacing w:before="125"/>
              <w:rPr>
                <w:sz w:val="16"/>
              </w:rPr>
            </w:pPr>
          </w:p>
          <w:p w14:paraId="16E31979">
            <w:pPr>
              <w:pStyle w:val="10"/>
              <w:ind w:left="14"/>
              <w:jc w:val="center"/>
              <w:rPr>
                <w:sz w:val="16"/>
              </w:rPr>
            </w:pPr>
            <w:r>
              <w:rPr>
                <w:spacing w:val="-10"/>
                <w:sz w:val="16"/>
              </w:rPr>
              <w:t>4</w:t>
            </w:r>
          </w:p>
        </w:tc>
        <w:tc>
          <w:tcPr>
            <w:tcW w:w="3855" w:type="dxa"/>
          </w:tcPr>
          <w:p w14:paraId="2D7AC31D">
            <w:pPr>
              <w:pStyle w:val="10"/>
              <w:spacing w:line="270" w:lineRule="atLeast"/>
              <w:ind w:left="112" w:right="95"/>
              <w:jc w:val="both"/>
              <w:rPr>
                <w:sz w:val="16"/>
              </w:rPr>
            </w:pPr>
            <w:r>
              <w:rPr>
                <w:sz w:val="16"/>
              </w:rPr>
              <w:t>PRINCIPIO ATIVO: DAPTOMICINA, FORMA</w:t>
            </w:r>
            <w:r>
              <w:rPr>
                <w:spacing w:val="40"/>
                <w:sz w:val="16"/>
              </w:rPr>
              <w:t xml:space="preserve"> </w:t>
            </w:r>
            <w:r>
              <w:rPr>
                <w:sz w:val="16"/>
              </w:rPr>
              <w:t>FARMACEUTICA: PO LIOFILO INJETAVEL,</w:t>
            </w:r>
            <w:r>
              <w:rPr>
                <w:spacing w:val="40"/>
                <w:sz w:val="16"/>
              </w:rPr>
              <w:t xml:space="preserve"> </w:t>
            </w:r>
            <w:r>
              <w:rPr>
                <w:sz w:val="16"/>
              </w:rPr>
              <w:t>CONCENTRACAO / DOSAGEM: 500, UNIDADE:</w:t>
            </w:r>
            <w:r>
              <w:rPr>
                <w:spacing w:val="40"/>
                <w:sz w:val="16"/>
              </w:rPr>
              <w:t xml:space="preserve"> </w:t>
            </w:r>
            <w:r>
              <w:rPr>
                <w:spacing w:val="-6"/>
                <w:sz w:val="16"/>
              </w:rPr>
              <w:t>MG</w:t>
            </w:r>
          </w:p>
        </w:tc>
        <w:tc>
          <w:tcPr>
            <w:tcW w:w="975" w:type="dxa"/>
          </w:tcPr>
          <w:p w14:paraId="7317DB4E">
            <w:pPr>
              <w:pStyle w:val="10"/>
              <w:rPr>
                <w:sz w:val="16"/>
              </w:rPr>
            </w:pPr>
          </w:p>
          <w:p w14:paraId="4CA425F9">
            <w:pPr>
              <w:pStyle w:val="10"/>
              <w:spacing w:before="125"/>
              <w:rPr>
                <w:sz w:val="16"/>
              </w:rPr>
            </w:pPr>
          </w:p>
          <w:p w14:paraId="524A6A28">
            <w:pPr>
              <w:pStyle w:val="10"/>
              <w:ind w:left="14"/>
              <w:jc w:val="center"/>
              <w:rPr>
                <w:sz w:val="16"/>
              </w:rPr>
            </w:pPr>
            <w:r>
              <w:rPr>
                <w:spacing w:val="-2"/>
                <w:sz w:val="16"/>
              </w:rPr>
              <w:t>74430</w:t>
            </w:r>
          </w:p>
        </w:tc>
        <w:tc>
          <w:tcPr>
            <w:tcW w:w="1110" w:type="dxa"/>
          </w:tcPr>
          <w:p w14:paraId="0E610E60">
            <w:pPr>
              <w:pStyle w:val="10"/>
              <w:rPr>
                <w:sz w:val="16"/>
              </w:rPr>
            </w:pPr>
          </w:p>
          <w:p w14:paraId="185F2662">
            <w:pPr>
              <w:pStyle w:val="10"/>
              <w:spacing w:before="125"/>
              <w:rPr>
                <w:sz w:val="16"/>
              </w:rPr>
            </w:pPr>
          </w:p>
          <w:p w14:paraId="1A34A19B">
            <w:pPr>
              <w:pStyle w:val="10"/>
              <w:ind w:left="14"/>
              <w:jc w:val="center"/>
              <w:rPr>
                <w:sz w:val="16"/>
              </w:rPr>
            </w:pPr>
            <w:r>
              <w:rPr>
                <w:spacing w:val="-2"/>
                <w:sz w:val="16"/>
              </w:rPr>
              <w:t>Unidade</w:t>
            </w:r>
          </w:p>
        </w:tc>
        <w:tc>
          <w:tcPr>
            <w:tcW w:w="1095" w:type="dxa"/>
          </w:tcPr>
          <w:p w14:paraId="3434A5F8">
            <w:pPr>
              <w:pStyle w:val="10"/>
              <w:rPr>
                <w:sz w:val="16"/>
              </w:rPr>
            </w:pPr>
          </w:p>
          <w:p w14:paraId="0DBA0ADD">
            <w:pPr>
              <w:pStyle w:val="10"/>
              <w:spacing w:before="125"/>
              <w:rPr>
                <w:sz w:val="16"/>
              </w:rPr>
            </w:pPr>
          </w:p>
          <w:p w14:paraId="59609523">
            <w:pPr>
              <w:pStyle w:val="10"/>
              <w:ind w:left="14" w:right="14"/>
              <w:jc w:val="center"/>
              <w:rPr>
                <w:sz w:val="16"/>
              </w:rPr>
            </w:pPr>
            <w:r>
              <w:rPr>
                <w:spacing w:val="-5"/>
                <w:sz w:val="16"/>
              </w:rPr>
              <w:t>270</w:t>
            </w:r>
          </w:p>
        </w:tc>
        <w:tc>
          <w:tcPr>
            <w:tcW w:w="1245" w:type="dxa"/>
          </w:tcPr>
          <w:p w14:paraId="7B015ECB">
            <w:pPr>
              <w:pStyle w:val="10"/>
              <w:rPr>
                <w:sz w:val="16"/>
              </w:rPr>
            </w:pPr>
          </w:p>
          <w:p w14:paraId="07EC9D27">
            <w:pPr>
              <w:pStyle w:val="10"/>
              <w:spacing w:before="125"/>
              <w:rPr>
                <w:sz w:val="16"/>
              </w:rPr>
            </w:pPr>
          </w:p>
          <w:p w14:paraId="1EDDF0DE">
            <w:pPr>
              <w:pStyle w:val="10"/>
              <w:ind w:left="14"/>
              <w:jc w:val="center"/>
              <w:rPr>
                <w:sz w:val="16"/>
              </w:rPr>
            </w:pPr>
            <w:r>
              <w:rPr>
                <w:spacing w:val="-2"/>
                <w:sz w:val="16"/>
              </w:rPr>
              <w:t>133,0114</w:t>
            </w:r>
          </w:p>
        </w:tc>
        <w:tc>
          <w:tcPr>
            <w:tcW w:w="2820" w:type="dxa"/>
          </w:tcPr>
          <w:p w14:paraId="5C26A9DA">
            <w:pPr>
              <w:pStyle w:val="10"/>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0A32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750" w:type="dxa"/>
            <w:tcBorders>
              <w:bottom w:val="nil"/>
            </w:tcBorders>
          </w:tcPr>
          <w:p w14:paraId="5F406396">
            <w:pPr>
              <w:pStyle w:val="10"/>
              <w:spacing w:before="88"/>
              <w:ind w:left="14"/>
              <w:jc w:val="center"/>
              <w:rPr>
                <w:sz w:val="16"/>
              </w:rPr>
            </w:pPr>
            <w:r>
              <w:rPr>
                <w:spacing w:val="-10"/>
                <w:sz w:val="16"/>
              </w:rPr>
              <w:t>5</w:t>
            </w:r>
          </w:p>
        </w:tc>
        <w:tc>
          <w:tcPr>
            <w:tcW w:w="3855" w:type="dxa"/>
            <w:tcBorders>
              <w:bottom w:val="nil"/>
            </w:tcBorders>
          </w:tcPr>
          <w:p w14:paraId="19C72544">
            <w:pPr>
              <w:pStyle w:val="10"/>
              <w:spacing w:before="2" w:line="270" w:lineRule="atLeast"/>
              <w:ind w:left="112" w:right="95"/>
              <w:jc w:val="both"/>
              <w:rPr>
                <w:sz w:val="16"/>
              </w:rPr>
            </w:pPr>
            <w:r>
              <w:rPr>
                <w:sz w:val="16"/>
              </w:rPr>
              <w:t>PRINCIPIO ATIVO: LEVOFLOXACINO, FORMA</w:t>
            </w:r>
            <w:r>
              <w:rPr>
                <w:spacing w:val="40"/>
                <w:sz w:val="16"/>
              </w:rPr>
              <w:t xml:space="preserve"> </w:t>
            </w:r>
            <w:r>
              <w:rPr>
                <w:sz w:val="16"/>
              </w:rPr>
              <w:t>FARMACEUTICA: SOLUCAO INJETAVEL,</w:t>
            </w:r>
            <w:r>
              <w:rPr>
                <w:spacing w:val="40"/>
                <w:sz w:val="16"/>
              </w:rPr>
              <w:t xml:space="preserve"> </w:t>
            </w:r>
            <w:r>
              <w:rPr>
                <w:sz w:val="16"/>
              </w:rPr>
              <w:t>CONCENTRACAO</w:t>
            </w:r>
            <w:r>
              <w:rPr>
                <w:spacing w:val="68"/>
                <w:w w:val="150"/>
                <w:sz w:val="16"/>
              </w:rPr>
              <w:t xml:space="preserve">  </w:t>
            </w:r>
            <w:r>
              <w:rPr>
                <w:sz w:val="16"/>
              </w:rPr>
              <w:t>/</w:t>
            </w:r>
            <w:r>
              <w:rPr>
                <w:spacing w:val="69"/>
                <w:w w:val="150"/>
                <w:sz w:val="16"/>
              </w:rPr>
              <w:t xml:space="preserve">  </w:t>
            </w:r>
            <w:r>
              <w:rPr>
                <w:sz w:val="16"/>
              </w:rPr>
              <w:t>DOSAGEM:</w:t>
            </w:r>
            <w:r>
              <w:rPr>
                <w:spacing w:val="68"/>
                <w:w w:val="150"/>
                <w:sz w:val="16"/>
              </w:rPr>
              <w:t xml:space="preserve">  </w:t>
            </w:r>
            <w:r>
              <w:rPr>
                <w:spacing w:val="-2"/>
                <w:sz w:val="16"/>
              </w:rPr>
              <w:t>5MG/ML,</w:t>
            </w:r>
          </w:p>
        </w:tc>
        <w:tc>
          <w:tcPr>
            <w:tcW w:w="975" w:type="dxa"/>
            <w:tcBorders>
              <w:bottom w:val="nil"/>
            </w:tcBorders>
          </w:tcPr>
          <w:p w14:paraId="3A849907">
            <w:pPr>
              <w:pStyle w:val="10"/>
              <w:spacing w:before="88"/>
              <w:ind w:left="14"/>
              <w:jc w:val="center"/>
              <w:rPr>
                <w:sz w:val="16"/>
              </w:rPr>
            </w:pPr>
            <w:r>
              <w:rPr>
                <w:spacing w:val="-2"/>
                <w:sz w:val="16"/>
              </w:rPr>
              <w:t>114509</w:t>
            </w:r>
          </w:p>
        </w:tc>
        <w:tc>
          <w:tcPr>
            <w:tcW w:w="1110" w:type="dxa"/>
            <w:tcBorders>
              <w:bottom w:val="nil"/>
            </w:tcBorders>
          </w:tcPr>
          <w:p w14:paraId="08146CBC">
            <w:pPr>
              <w:pStyle w:val="10"/>
              <w:spacing w:before="88"/>
              <w:ind w:left="14"/>
              <w:jc w:val="center"/>
              <w:rPr>
                <w:sz w:val="16"/>
              </w:rPr>
            </w:pPr>
            <w:r>
              <w:rPr>
                <w:spacing w:val="-2"/>
                <w:sz w:val="16"/>
              </w:rPr>
              <w:t>Unidade</w:t>
            </w:r>
          </w:p>
        </w:tc>
        <w:tc>
          <w:tcPr>
            <w:tcW w:w="1095" w:type="dxa"/>
            <w:tcBorders>
              <w:bottom w:val="nil"/>
            </w:tcBorders>
          </w:tcPr>
          <w:p w14:paraId="2592450D">
            <w:pPr>
              <w:pStyle w:val="10"/>
              <w:spacing w:before="88"/>
              <w:ind w:left="14" w:right="14"/>
              <w:jc w:val="center"/>
              <w:rPr>
                <w:sz w:val="16"/>
              </w:rPr>
            </w:pPr>
            <w:r>
              <w:rPr>
                <w:spacing w:val="-2"/>
                <w:sz w:val="16"/>
              </w:rPr>
              <w:t>2.000</w:t>
            </w:r>
          </w:p>
        </w:tc>
        <w:tc>
          <w:tcPr>
            <w:tcW w:w="1245" w:type="dxa"/>
            <w:tcBorders>
              <w:bottom w:val="nil"/>
            </w:tcBorders>
          </w:tcPr>
          <w:p w14:paraId="27AE7844">
            <w:pPr>
              <w:pStyle w:val="10"/>
              <w:spacing w:before="88"/>
              <w:ind w:left="14"/>
              <w:jc w:val="center"/>
              <w:rPr>
                <w:sz w:val="16"/>
              </w:rPr>
            </w:pPr>
            <w:r>
              <w:rPr>
                <w:spacing w:val="-2"/>
                <w:sz w:val="16"/>
              </w:rPr>
              <w:t>11,1414</w:t>
            </w:r>
          </w:p>
        </w:tc>
        <w:tc>
          <w:tcPr>
            <w:tcW w:w="2820" w:type="dxa"/>
            <w:tcBorders>
              <w:bottom w:val="nil"/>
            </w:tcBorders>
          </w:tcPr>
          <w:p w14:paraId="77E8AA7F">
            <w:pPr>
              <w:pStyle w:val="10"/>
              <w:spacing w:before="88" w:line="352" w:lineRule="auto"/>
              <w:ind w:left="7"/>
              <w:rPr>
                <w:sz w:val="16"/>
              </w:rPr>
            </w:pPr>
            <w:r>
              <w:rPr>
                <w:sz w:val="16"/>
              </w:rPr>
              <w:t>Hospital</w:t>
            </w:r>
            <w:r>
              <w:rPr>
                <w:spacing w:val="80"/>
                <w:sz w:val="16"/>
              </w:rPr>
              <w:t xml:space="preserve"> </w:t>
            </w:r>
            <w:r>
              <w:rPr>
                <w:sz w:val="16"/>
              </w:rPr>
              <w:t>Universitário</w:t>
            </w:r>
            <w:r>
              <w:rPr>
                <w:spacing w:val="80"/>
                <w:sz w:val="16"/>
              </w:rPr>
              <w:t xml:space="preserve"> </w:t>
            </w:r>
            <w:r>
              <w:rPr>
                <w:sz w:val="16"/>
              </w:rPr>
              <w:t>Pedro</w:t>
            </w:r>
            <w:r>
              <w:rPr>
                <w:spacing w:val="80"/>
                <w:sz w:val="16"/>
              </w:rPr>
              <w:t xml:space="preserve"> </w:t>
            </w:r>
            <w:r>
              <w:rPr>
                <w:sz w:val="16"/>
              </w:rPr>
              <w:t>Ernesto,</w:t>
            </w:r>
            <w:r>
              <w:rPr>
                <w:spacing w:val="40"/>
                <w:sz w:val="16"/>
              </w:rPr>
              <w:t xml:space="preserve"> </w:t>
            </w:r>
            <w:r>
              <w:rPr>
                <w:sz w:val="16"/>
              </w:rPr>
              <w:t>situado</w:t>
            </w:r>
            <w:r>
              <w:rPr>
                <w:spacing w:val="72"/>
                <w:w w:val="150"/>
                <w:sz w:val="16"/>
              </w:rPr>
              <w:t xml:space="preserve"> </w:t>
            </w:r>
            <w:r>
              <w:rPr>
                <w:sz w:val="16"/>
              </w:rPr>
              <w:t>na</w:t>
            </w:r>
            <w:r>
              <w:rPr>
                <w:spacing w:val="65"/>
                <w:w w:val="150"/>
                <w:sz w:val="16"/>
              </w:rPr>
              <w:t xml:space="preserve"> </w:t>
            </w:r>
            <w:r>
              <w:rPr>
                <w:sz w:val="16"/>
              </w:rPr>
              <w:t>Avenida</w:t>
            </w:r>
            <w:r>
              <w:rPr>
                <w:spacing w:val="72"/>
                <w:w w:val="150"/>
                <w:sz w:val="16"/>
              </w:rPr>
              <w:t xml:space="preserve"> </w:t>
            </w:r>
            <w:r>
              <w:rPr>
                <w:sz w:val="16"/>
              </w:rPr>
              <w:t>Boulevard</w:t>
            </w:r>
            <w:r>
              <w:rPr>
                <w:spacing w:val="73"/>
                <w:w w:val="150"/>
                <w:sz w:val="16"/>
              </w:rPr>
              <w:t xml:space="preserve"> </w:t>
            </w:r>
            <w:r>
              <w:rPr>
                <w:sz w:val="16"/>
              </w:rPr>
              <w:t>28</w:t>
            </w:r>
            <w:r>
              <w:rPr>
                <w:spacing w:val="73"/>
                <w:w w:val="150"/>
                <w:sz w:val="16"/>
              </w:rPr>
              <w:t xml:space="preserve"> </w:t>
            </w:r>
            <w:r>
              <w:rPr>
                <w:spacing w:val="-5"/>
                <w:sz w:val="16"/>
              </w:rPr>
              <w:t>de</w:t>
            </w:r>
          </w:p>
        </w:tc>
      </w:tr>
    </w:tbl>
    <w:p w14:paraId="7A763ACE">
      <w:pPr>
        <w:pStyle w:val="10"/>
        <w:spacing w:after="0" w:line="352" w:lineRule="auto"/>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20"/>
      </w:tblGrid>
      <w:tr w14:paraId="6510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50" w:type="dxa"/>
            <w:tcBorders>
              <w:top w:val="nil"/>
            </w:tcBorders>
          </w:tcPr>
          <w:p w14:paraId="53E6A1B3">
            <w:pPr>
              <w:pStyle w:val="10"/>
              <w:rPr>
                <w:sz w:val="18"/>
              </w:rPr>
            </w:pPr>
          </w:p>
        </w:tc>
        <w:tc>
          <w:tcPr>
            <w:tcW w:w="3855" w:type="dxa"/>
            <w:tcBorders>
              <w:top w:val="nil"/>
            </w:tcBorders>
          </w:tcPr>
          <w:p w14:paraId="2852D458">
            <w:pPr>
              <w:pStyle w:val="10"/>
              <w:tabs>
                <w:tab w:val="left" w:pos="1142"/>
                <w:tab w:val="left" w:pos="1979"/>
                <w:tab w:val="left" w:pos="2965"/>
                <w:tab w:val="left" w:pos="3462"/>
              </w:tabs>
              <w:spacing w:before="53"/>
              <w:ind w:left="112"/>
              <w:rPr>
                <w:sz w:val="16"/>
              </w:rPr>
            </w:pPr>
            <w:r>
              <w:rPr>
                <w:spacing w:val="-2"/>
                <w:sz w:val="16"/>
              </w:rPr>
              <w:t>UNIDADE:</w:t>
            </w:r>
            <w:r>
              <w:rPr>
                <w:sz w:val="16"/>
              </w:rPr>
              <w:tab/>
            </w:r>
            <w:r>
              <w:rPr>
                <w:spacing w:val="-2"/>
                <w:sz w:val="16"/>
              </w:rPr>
              <w:t>MG/ML,</w:t>
            </w:r>
            <w:r>
              <w:rPr>
                <w:sz w:val="16"/>
              </w:rPr>
              <w:tab/>
            </w:r>
            <w:r>
              <w:rPr>
                <w:spacing w:val="-2"/>
                <w:sz w:val="16"/>
              </w:rPr>
              <w:t>VOLUME:</w:t>
            </w:r>
            <w:r>
              <w:rPr>
                <w:sz w:val="16"/>
              </w:rPr>
              <w:tab/>
            </w:r>
            <w:r>
              <w:rPr>
                <w:spacing w:val="-5"/>
                <w:sz w:val="16"/>
              </w:rPr>
              <w:t>100</w:t>
            </w:r>
            <w:r>
              <w:rPr>
                <w:sz w:val="16"/>
              </w:rPr>
              <w:tab/>
            </w:r>
            <w:r>
              <w:rPr>
                <w:spacing w:val="-5"/>
                <w:sz w:val="16"/>
              </w:rPr>
              <w:t>ML,</w:t>
            </w:r>
          </w:p>
          <w:p w14:paraId="092FC180">
            <w:pPr>
              <w:pStyle w:val="10"/>
              <w:spacing w:before="86"/>
              <w:ind w:left="112"/>
              <w:rPr>
                <w:sz w:val="16"/>
              </w:rPr>
            </w:pPr>
            <w:r>
              <w:rPr>
                <w:spacing w:val="-2"/>
                <w:sz w:val="16"/>
              </w:rPr>
              <w:t>APRESENTACAO:</w:t>
            </w:r>
            <w:r>
              <w:rPr>
                <w:spacing w:val="12"/>
                <w:sz w:val="16"/>
              </w:rPr>
              <w:t xml:space="preserve"> </w:t>
            </w:r>
            <w:r>
              <w:rPr>
                <w:spacing w:val="-2"/>
                <w:sz w:val="16"/>
              </w:rPr>
              <w:t>BOLSA</w:t>
            </w:r>
          </w:p>
        </w:tc>
        <w:tc>
          <w:tcPr>
            <w:tcW w:w="975" w:type="dxa"/>
            <w:tcBorders>
              <w:top w:val="nil"/>
            </w:tcBorders>
          </w:tcPr>
          <w:p w14:paraId="4DE795CD">
            <w:pPr>
              <w:pStyle w:val="10"/>
              <w:rPr>
                <w:sz w:val="18"/>
              </w:rPr>
            </w:pPr>
          </w:p>
        </w:tc>
        <w:tc>
          <w:tcPr>
            <w:tcW w:w="1110" w:type="dxa"/>
            <w:tcBorders>
              <w:top w:val="nil"/>
            </w:tcBorders>
          </w:tcPr>
          <w:p w14:paraId="477902ED">
            <w:pPr>
              <w:pStyle w:val="10"/>
              <w:rPr>
                <w:sz w:val="18"/>
              </w:rPr>
            </w:pPr>
          </w:p>
        </w:tc>
        <w:tc>
          <w:tcPr>
            <w:tcW w:w="1095" w:type="dxa"/>
            <w:tcBorders>
              <w:top w:val="nil"/>
            </w:tcBorders>
          </w:tcPr>
          <w:p w14:paraId="19E6996A">
            <w:pPr>
              <w:pStyle w:val="10"/>
              <w:rPr>
                <w:sz w:val="18"/>
              </w:rPr>
            </w:pPr>
          </w:p>
        </w:tc>
        <w:tc>
          <w:tcPr>
            <w:tcW w:w="1245" w:type="dxa"/>
            <w:tcBorders>
              <w:top w:val="nil"/>
            </w:tcBorders>
          </w:tcPr>
          <w:p w14:paraId="6925CE3E">
            <w:pPr>
              <w:pStyle w:val="10"/>
              <w:rPr>
                <w:sz w:val="18"/>
              </w:rPr>
            </w:pPr>
          </w:p>
        </w:tc>
        <w:tc>
          <w:tcPr>
            <w:tcW w:w="2820" w:type="dxa"/>
            <w:tcBorders>
              <w:top w:val="nil"/>
            </w:tcBorders>
          </w:tcPr>
          <w:p w14:paraId="2407101E">
            <w:pPr>
              <w:pStyle w:val="10"/>
              <w:spacing w:before="53"/>
              <w:ind w:left="7"/>
              <w:rPr>
                <w:sz w:val="16"/>
              </w:rPr>
            </w:pPr>
            <w:r>
              <w:rPr>
                <w:sz w:val="16"/>
              </w:rPr>
              <w:t>Setembro,</w:t>
            </w:r>
            <w:r>
              <w:rPr>
                <w:spacing w:val="76"/>
                <w:w w:val="150"/>
                <w:sz w:val="16"/>
              </w:rPr>
              <w:t xml:space="preserve"> </w:t>
            </w:r>
            <w:r>
              <w:rPr>
                <w:sz w:val="16"/>
              </w:rPr>
              <w:t>77</w:t>
            </w:r>
            <w:r>
              <w:rPr>
                <w:spacing w:val="76"/>
                <w:w w:val="150"/>
                <w:sz w:val="16"/>
              </w:rPr>
              <w:t xml:space="preserve"> </w:t>
            </w:r>
            <w:r>
              <w:rPr>
                <w:sz w:val="16"/>
              </w:rPr>
              <w:t>–</w:t>
            </w:r>
            <w:r>
              <w:rPr>
                <w:spacing w:val="74"/>
                <w:w w:val="150"/>
                <w:sz w:val="16"/>
              </w:rPr>
              <w:t xml:space="preserve"> </w:t>
            </w:r>
            <w:r>
              <w:rPr>
                <w:sz w:val="16"/>
              </w:rPr>
              <w:t>Vila</w:t>
            </w:r>
            <w:r>
              <w:rPr>
                <w:spacing w:val="76"/>
                <w:w w:val="150"/>
                <w:sz w:val="16"/>
              </w:rPr>
              <w:t xml:space="preserve"> </w:t>
            </w:r>
            <w:r>
              <w:rPr>
                <w:sz w:val="16"/>
              </w:rPr>
              <w:t>Isabel,</w:t>
            </w:r>
            <w:r>
              <w:rPr>
                <w:spacing w:val="76"/>
                <w:w w:val="150"/>
                <w:sz w:val="16"/>
              </w:rPr>
              <w:t xml:space="preserve"> </w:t>
            </w:r>
            <w:r>
              <w:rPr>
                <w:sz w:val="16"/>
              </w:rPr>
              <w:t>Rio</w:t>
            </w:r>
            <w:r>
              <w:rPr>
                <w:spacing w:val="77"/>
                <w:w w:val="150"/>
                <w:sz w:val="16"/>
              </w:rPr>
              <w:t xml:space="preserve"> </w:t>
            </w:r>
            <w:r>
              <w:rPr>
                <w:spacing w:val="-5"/>
                <w:sz w:val="16"/>
              </w:rPr>
              <w:t>de</w:t>
            </w:r>
          </w:p>
          <w:p w14:paraId="3200D2B6">
            <w:pPr>
              <w:pStyle w:val="10"/>
              <w:spacing w:before="86"/>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0FBD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44F67556">
            <w:pPr>
              <w:pStyle w:val="10"/>
              <w:rPr>
                <w:sz w:val="16"/>
              </w:rPr>
            </w:pPr>
          </w:p>
          <w:p w14:paraId="7C65DD94">
            <w:pPr>
              <w:pStyle w:val="10"/>
              <w:spacing w:before="90"/>
              <w:rPr>
                <w:sz w:val="16"/>
              </w:rPr>
            </w:pPr>
          </w:p>
          <w:p w14:paraId="1A816604">
            <w:pPr>
              <w:pStyle w:val="10"/>
              <w:ind w:left="14"/>
              <w:jc w:val="center"/>
              <w:rPr>
                <w:sz w:val="16"/>
              </w:rPr>
            </w:pPr>
            <w:r>
              <w:rPr>
                <w:spacing w:val="-10"/>
                <w:sz w:val="16"/>
              </w:rPr>
              <w:t>6</w:t>
            </w:r>
          </w:p>
        </w:tc>
        <w:tc>
          <w:tcPr>
            <w:tcW w:w="3855" w:type="dxa"/>
          </w:tcPr>
          <w:p w14:paraId="385E8035">
            <w:pPr>
              <w:pStyle w:val="10"/>
              <w:spacing w:before="4"/>
              <w:rPr>
                <w:sz w:val="16"/>
              </w:rPr>
            </w:pPr>
          </w:p>
          <w:p w14:paraId="5A5B8E7C">
            <w:pPr>
              <w:pStyle w:val="10"/>
              <w:spacing w:line="352" w:lineRule="auto"/>
              <w:ind w:left="112" w:right="95"/>
              <w:jc w:val="both"/>
              <w:rPr>
                <w:sz w:val="16"/>
              </w:rPr>
            </w:pPr>
            <w:r>
              <w:rPr>
                <w:sz w:val="16"/>
              </w:rPr>
              <w:t>PRINCIPIO</w:t>
            </w:r>
            <w:r>
              <w:rPr>
                <w:spacing w:val="-1"/>
                <w:sz w:val="16"/>
              </w:rPr>
              <w:t xml:space="preserve"> </w:t>
            </w:r>
            <w:r>
              <w:rPr>
                <w:sz w:val="16"/>
              </w:rPr>
              <w:t>ATIVO: NITROFURANTOINA, FORMA</w:t>
            </w:r>
            <w:r>
              <w:rPr>
                <w:spacing w:val="40"/>
                <w:sz w:val="16"/>
              </w:rPr>
              <w:t xml:space="preserve"> </w:t>
            </w:r>
            <w:r>
              <w:rPr>
                <w:sz w:val="16"/>
              </w:rPr>
              <w:t>FARMACEUTICA: CAPSULA, CONCENTRACAO /</w:t>
            </w:r>
            <w:r>
              <w:rPr>
                <w:spacing w:val="40"/>
                <w:sz w:val="16"/>
              </w:rPr>
              <w:t xml:space="preserve"> </w:t>
            </w:r>
            <w:r>
              <w:rPr>
                <w:sz w:val="16"/>
              </w:rPr>
              <w:t>DOSAGEM: 100, UNIDADE: MG</w:t>
            </w:r>
          </w:p>
        </w:tc>
        <w:tc>
          <w:tcPr>
            <w:tcW w:w="975" w:type="dxa"/>
          </w:tcPr>
          <w:p w14:paraId="02D7EBF4">
            <w:pPr>
              <w:pStyle w:val="10"/>
              <w:rPr>
                <w:sz w:val="16"/>
              </w:rPr>
            </w:pPr>
          </w:p>
          <w:p w14:paraId="741B7FE1">
            <w:pPr>
              <w:pStyle w:val="10"/>
              <w:spacing w:before="90"/>
              <w:rPr>
                <w:sz w:val="16"/>
              </w:rPr>
            </w:pPr>
          </w:p>
          <w:p w14:paraId="5C0EB073">
            <w:pPr>
              <w:pStyle w:val="10"/>
              <w:ind w:left="14"/>
              <w:jc w:val="center"/>
              <w:rPr>
                <w:sz w:val="16"/>
              </w:rPr>
            </w:pPr>
            <w:r>
              <w:rPr>
                <w:spacing w:val="-2"/>
                <w:sz w:val="16"/>
              </w:rPr>
              <w:t>18091</w:t>
            </w:r>
          </w:p>
        </w:tc>
        <w:tc>
          <w:tcPr>
            <w:tcW w:w="1110" w:type="dxa"/>
          </w:tcPr>
          <w:p w14:paraId="11B0623C">
            <w:pPr>
              <w:pStyle w:val="10"/>
              <w:rPr>
                <w:sz w:val="16"/>
              </w:rPr>
            </w:pPr>
          </w:p>
          <w:p w14:paraId="0E37F4C1">
            <w:pPr>
              <w:pStyle w:val="10"/>
              <w:spacing w:before="90"/>
              <w:rPr>
                <w:sz w:val="16"/>
              </w:rPr>
            </w:pPr>
          </w:p>
          <w:p w14:paraId="665A6E07">
            <w:pPr>
              <w:pStyle w:val="10"/>
              <w:ind w:left="14"/>
              <w:jc w:val="center"/>
              <w:rPr>
                <w:sz w:val="16"/>
              </w:rPr>
            </w:pPr>
            <w:r>
              <w:rPr>
                <w:spacing w:val="-2"/>
                <w:sz w:val="16"/>
              </w:rPr>
              <w:t>Unidade</w:t>
            </w:r>
          </w:p>
        </w:tc>
        <w:tc>
          <w:tcPr>
            <w:tcW w:w="1095" w:type="dxa"/>
          </w:tcPr>
          <w:p w14:paraId="5E87C69E">
            <w:pPr>
              <w:pStyle w:val="10"/>
              <w:rPr>
                <w:sz w:val="16"/>
              </w:rPr>
            </w:pPr>
          </w:p>
          <w:p w14:paraId="55B02A51">
            <w:pPr>
              <w:pStyle w:val="10"/>
              <w:spacing w:before="90"/>
              <w:rPr>
                <w:sz w:val="16"/>
              </w:rPr>
            </w:pPr>
          </w:p>
          <w:p w14:paraId="25B178BE">
            <w:pPr>
              <w:pStyle w:val="10"/>
              <w:ind w:left="14" w:right="14"/>
              <w:jc w:val="center"/>
              <w:rPr>
                <w:sz w:val="16"/>
              </w:rPr>
            </w:pPr>
            <w:r>
              <w:rPr>
                <w:spacing w:val="-2"/>
                <w:sz w:val="16"/>
              </w:rPr>
              <w:t>1.500</w:t>
            </w:r>
          </w:p>
        </w:tc>
        <w:tc>
          <w:tcPr>
            <w:tcW w:w="1245" w:type="dxa"/>
          </w:tcPr>
          <w:p w14:paraId="3D1127CC">
            <w:pPr>
              <w:pStyle w:val="10"/>
              <w:rPr>
                <w:sz w:val="16"/>
              </w:rPr>
            </w:pPr>
          </w:p>
          <w:p w14:paraId="177D3DD1">
            <w:pPr>
              <w:pStyle w:val="10"/>
              <w:spacing w:before="90"/>
              <w:rPr>
                <w:sz w:val="16"/>
              </w:rPr>
            </w:pPr>
          </w:p>
          <w:p w14:paraId="07A777E2">
            <w:pPr>
              <w:pStyle w:val="10"/>
              <w:ind w:left="14"/>
              <w:jc w:val="center"/>
              <w:rPr>
                <w:sz w:val="16"/>
              </w:rPr>
            </w:pPr>
            <w:r>
              <w:rPr>
                <w:spacing w:val="-2"/>
                <w:sz w:val="16"/>
              </w:rPr>
              <w:t>0,3950</w:t>
            </w:r>
          </w:p>
        </w:tc>
        <w:tc>
          <w:tcPr>
            <w:tcW w:w="2820" w:type="dxa"/>
          </w:tcPr>
          <w:p w14:paraId="680762E0">
            <w:pPr>
              <w:pStyle w:val="10"/>
              <w:spacing w:before="53"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6"/>
                <w:w w:val="150"/>
                <w:sz w:val="16"/>
              </w:rPr>
              <w:t xml:space="preserve"> </w:t>
            </w:r>
            <w:r>
              <w:rPr>
                <w:sz w:val="16"/>
              </w:rPr>
              <w:t>77</w:t>
            </w:r>
            <w:r>
              <w:rPr>
                <w:spacing w:val="76"/>
                <w:w w:val="150"/>
                <w:sz w:val="16"/>
              </w:rPr>
              <w:t xml:space="preserve"> </w:t>
            </w:r>
            <w:r>
              <w:rPr>
                <w:sz w:val="16"/>
              </w:rPr>
              <w:t>–</w:t>
            </w:r>
            <w:r>
              <w:rPr>
                <w:spacing w:val="74"/>
                <w:w w:val="150"/>
                <w:sz w:val="16"/>
              </w:rPr>
              <w:t xml:space="preserve"> </w:t>
            </w:r>
            <w:r>
              <w:rPr>
                <w:sz w:val="16"/>
              </w:rPr>
              <w:t>Vila</w:t>
            </w:r>
            <w:r>
              <w:rPr>
                <w:spacing w:val="76"/>
                <w:w w:val="150"/>
                <w:sz w:val="16"/>
              </w:rPr>
              <w:t xml:space="preserve"> </w:t>
            </w:r>
            <w:r>
              <w:rPr>
                <w:sz w:val="16"/>
              </w:rPr>
              <w:t>Isabel,</w:t>
            </w:r>
            <w:r>
              <w:rPr>
                <w:spacing w:val="76"/>
                <w:w w:val="150"/>
                <w:sz w:val="16"/>
              </w:rPr>
              <w:t xml:space="preserve"> </w:t>
            </w:r>
            <w:r>
              <w:rPr>
                <w:sz w:val="16"/>
              </w:rPr>
              <w:t>Rio</w:t>
            </w:r>
            <w:r>
              <w:rPr>
                <w:spacing w:val="77"/>
                <w:w w:val="150"/>
                <w:sz w:val="16"/>
              </w:rPr>
              <w:t xml:space="preserve"> </w:t>
            </w:r>
            <w:r>
              <w:rPr>
                <w:spacing w:val="-5"/>
                <w:sz w:val="16"/>
              </w:rPr>
              <w:t>de</w:t>
            </w:r>
          </w:p>
          <w:p w14:paraId="091FFB38">
            <w:pPr>
              <w:pStyle w:val="10"/>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5349D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5371A0AA">
            <w:pPr>
              <w:pStyle w:val="10"/>
              <w:rPr>
                <w:sz w:val="16"/>
              </w:rPr>
            </w:pPr>
          </w:p>
          <w:p w14:paraId="432BFB17">
            <w:pPr>
              <w:pStyle w:val="10"/>
              <w:rPr>
                <w:sz w:val="16"/>
              </w:rPr>
            </w:pPr>
          </w:p>
          <w:p w14:paraId="42A8177F">
            <w:pPr>
              <w:pStyle w:val="10"/>
              <w:spacing w:before="176"/>
              <w:rPr>
                <w:sz w:val="16"/>
              </w:rPr>
            </w:pPr>
          </w:p>
          <w:p w14:paraId="61417BA0">
            <w:pPr>
              <w:pStyle w:val="10"/>
              <w:ind w:left="14"/>
              <w:jc w:val="center"/>
              <w:rPr>
                <w:sz w:val="16"/>
              </w:rPr>
            </w:pPr>
            <w:r>
              <w:rPr>
                <w:spacing w:val="-10"/>
                <w:sz w:val="16"/>
              </w:rPr>
              <w:t>7</w:t>
            </w:r>
          </w:p>
        </w:tc>
        <w:tc>
          <w:tcPr>
            <w:tcW w:w="3855" w:type="dxa"/>
          </w:tcPr>
          <w:p w14:paraId="08FFE035">
            <w:pPr>
              <w:pStyle w:val="10"/>
              <w:tabs>
                <w:tab w:val="left" w:pos="3218"/>
              </w:tabs>
              <w:spacing w:before="53"/>
              <w:ind w:left="112"/>
              <w:jc w:val="both"/>
              <w:rPr>
                <w:sz w:val="16"/>
              </w:rPr>
            </w:pPr>
            <w:r>
              <w:rPr>
                <w:spacing w:val="-2"/>
                <w:sz w:val="16"/>
              </w:rPr>
              <w:t>PRINCIPIO</w:t>
            </w:r>
            <w:r>
              <w:rPr>
                <w:sz w:val="16"/>
              </w:rPr>
              <w:tab/>
            </w:r>
            <w:r>
              <w:rPr>
                <w:spacing w:val="-2"/>
                <w:sz w:val="16"/>
              </w:rPr>
              <w:t>ATIVO:</w:t>
            </w:r>
          </w:p>
          <w:p w14:paraId="6291C428">
            <w:pPr>
              <w:pStyle w:val="10"/>
              <w:tabs>
                <w:tab w:val="left" w:pos="1879"/>
                <w:tab w:val="left" w:pos="3267"/>
              </w:tabs>
              <w:spacing w:line="270" w:lineRule="atLeast"/>
              <w:ind w:left="112" w:right="95"/>
              <w:jc w:val="both"/>
              <w:rPr>
                <w:sz w:val="16"/>
              </w:rPr>
            </w:pPr>
            <w:r>
              <w:rPr>
                <w:sz w:val="16"/>
              </w:rPr>
              <w:t>SULFAMETOXAZOL+TRIMETOPRIMA, FORMA</w:t>
            </w:r>
            <w:r>
              <w:rPr>
                <w:spacing w:val="40"/>
                <w:sz w:val="16"/>
              </w:rPr>
              <w:t xml:space="preserve"> </w:t>
            </w:r>
            <w:r>
              <w:rPr>
                <w:spacing w:val="-2"/>
                <w:sz w:val="16"/>
              </w:rPr>
              <w:t>FARMACEUTICA:</w:t>
            </w:r>
            <w:r>
              <w:rPr>
                <w:sz w:val="16"/>
              </w:rPr>
              <w:tab/>
            </w:r>
            <w:r>
              <w:rPr>
                <w:spacing w:val="-2"/>
                <w:sz w:val="16"/>
              </w:rPr>
              <w:t>SUSPENSAO</w:t>
            </w:r>
            <w:r>
              <w:rPr>
                <w:sz w:val="16"/>
              </w:rPr>
              <w:tab/>
            </w:r>
            <w:r>
              <w:rPr>
                <w:spacing w:val="-2"/>
                <w:sz w:val="16"/>
              </w:rPr>
              <w:t>ORAL,</w:t>
            </w:r>
            <w:r>
              <w:rPr>
                <w:spacing w:val="40"/>
                <w:sz w:val="16"/>
              </w:rPr>
              <w:t xml:space="preserve"> </w:t>
            </w:r>
            <w:r>
              <w:rPr>
                <w:sz w:val="16"/>
              </w:rPr>
              <w:t>CONCENTRACAO / DOSAGEM: 40+8, UNIDADE:</w:t>
            </w:r>
            <w:r>
              <w:rPr>
                <w:spacing w:val="40"/>
                <w:sz w:val="16"/>
              </w:rPr>
              <w:t xml:space="preserve"> </w:t>
            </w:r>
            <w:r>
              <w:rPr>
                <w:sz w:val="16"/>
              </w:rPr>
              <w:t>MG/ML, VOLUME: 50ML, APRESENTACAO:</w:t>
            </w:r>
            <w:r>
              <w:rPr>
                <w:spacing w:val="40"/>
                <w:sz w:val="16"/>
              </w:rPr>
              <w:t xml:space="preserve"> </w:t>
            </w:r>
            <w:r>
              <w:rPr>
                <w:spacing w:val="-2"/>
                <w:sz w:val="16"/>
              </w:rPr>
              <w:t>FRASCO</w:t>
            </w:r>
          </w:p>
        </w:tc>
        <w:tc>
          <w:tcPr>
            <w:tcW w:w="975" w:type="dxa"/>
          </w:tcPr>
          <w:p w14:paraId="0C13A1CB">
            <w:pPr>
              <w:pStyle w:val="10"/>
              <w:rPr>
                <w:sz w:val="16"/>
              </w:rPr>
            </w:pPr>
          </w:p>
          <w:p w14:paraId="4A89CCDD">
            <w:pPr>
              <w:pStyle w:val="10"/>
              <w:rPr>
                <w:sz w:val="16"/>
              </w:rPr>
            </w:pPr>
          </w:p>
          <w:p w14:paraId="56F6F6E5">
            <w:pPr>
              <w:pStyle w:val="10"/>
              <w:spacing w:before="176"/>
              <w:rPr>
                <w:sz w:val="16"/>
              </w:rPr>
            </w:pPr>
          </w:p>
          <w:p w14:paraId="740B662A">
            <w:pPr>
              <w:pStyle w:val="10"/>
              <w:ind w:left="14"/>
              <w:jc w:val="center"/>
              <w:rPr>
                <w:sz w:val="16"/>
              </w:rPr>
            </w:pPr>
            <w:r>
              <w:rPr>
                <w:spacing w:val="-2"/>
                <w:sz w:val="16"/>
              </w:rPr>
              <w:t>18340</w:t>
            </w:r>
          </w:p>
        </w:tc>
        <w:tc>
          <w:tcPr>
            <w:tcW w:w="1110" w:type="dxa"/>
          </w:tcPr>
          <w:p w14:paraId="0519F1C1">
            <w:pPr>
              <w:pStyle w:val="10"/>
              <w:rPr>
                <w:sz w:val="16"/>
              </w:rPr>
            </w:pPr>
          </w:p>
          <w:p w14:paraId="7070D29C">
            <w:pPr>
              <w:pStyle w:val="10"/>
              <w:rPr>
                <w:sz w:val="16"/>
              </w:rPr>
            </w:pPr>
          </w:p>
          <w:p w14:paraId="27653DE9">
            <w:pPr>
              <w:pStyle w:val="10"/>
              <w:spacing w:before="176"/>
              <w:rPr>
                <w:sz w:val="16"/>
              </w:rPr>
            </w:pPr>
          </w:p>
          <w:p w14:paraId="185CCE45">
            <w:pPr>
              <w:pStyle w:val="10"/>
              <w:ind w:left="14"/>
              <w:jc w:val="center"/>
              <w:rPr>
                <w:sz w:val="16"/>
              </w:rPr>
            </w:pPr>
            <w:r>
              <w:rPr>
                <w:spacing w:val="-2"/>
                <w:sz w:val="16"/>
              </w:rPr>
              <w:t>Unidade</w:t>
            </w:r>
          </w:p>
        </w:tc>
        <w:tc>
          <w:tcPr>
            <w:tcW w:w="1095" w:type="dxa"/>
          </w:tcPr>
          <w:p w14:paraId="2C4BB30C">
            <w:pPr>
              <w:pStyle w:val="10"/>
              <w:rPr>
                <w:sz w:val="16"/>
              </w:rPr>
            </w:pPr>
          </w:p>
          <w:p w14:paraId="6327DA78">
            <w:pPr>
              <w:pStyle w:val="10"/>
              <w:rPr>
                <w:sz w:val="16"/>
              </w:rPr>
            </w:pPr>
          </w:p>
          <w:p w14:paraId="4E374A9F">
            <w:pPr>
              <w:pStyle w:val="10"/>
              <w:spacing w:before="176"/>
              <w:rPr>
                <w:sz w:val="16"/>
              </w:rPr>
            </w:pPr>
          </w:p>
          <w:p w14:paraId="3D9C68D9">
            <w:pPr>
              <w:pStyle w:val="10"/>
              <w:ind w:left="14" w:right="14"/>
              <w:jc w:val="center"/>
              <w:rPr>
                <w:sz w:val="16"/>
              </w:rPr>
            </w:pPr>
            <w:r>
              <w:rPr>
                <w:spacing w:val="-5"/>
                <w:sz w:val="16"/>
              </w:rPr>
              <w:t>130</w:t>
            </w:r>
          </w:p>
        </w:tc>
        <w:tc>
          <w:tcPr>
            <w:tcW w:w="1245" w:type="dxa"/>
          </w:tcPr>
          <w:p w14:paraId="3C7A7093">
            <w:pPr>
              <w:pStyle w:val="10"/>
              <w:rPr>
                <w:sz w:val="16"/>
              </w:rPr>
            </w:pPr>
          </w:p>
          <w:p w14:paraId="03B3CC28">
            <w:pPr>
              <w:pStyle w:val="10"/>
              <w:rPr>
                <w:sz w:val="16"/>
              </w:rPr>
            </w:pPr>
          </w:p>
          <w:p w14:paraId="498165C4">
            <w:pPr>
              <w:pStyle w:val="10"/>
              <w:spacing w:before="176"/>
              <w:rPr>
                <w:sz w:val="16"/>
              </w:rPr>
            </w:pPr>
          </w:p>
          <w:p w14:paraId="120404C4">
            <w:pPr>
              <w:pStyle w:val="10"/>
              <w:ind w:left="14"/>
              <w:jc w:val="center"/>
              <w:rPr>
                <w:sz w:val="16"/>
              </w:rPr>
            </w:pPr>
            <w:r>
              <w:rPr>
                <w:spacing w:val="-2"/>
                <w:sz w:val="16"/>
              </w:rPr>
              <w:t>7,9140</w:t>
            </w:r>
          </w:p>
        </w:tc>
        <w:tc>
          <w:tcPr>
            <w:tcW w:w="2820" w:type="dxa"/>
          </w:tcPr>
          <w:p w14:paraId="73EB451B">
            <w:pPr>
              <w:pStyle w:val="10"/>
              <w:spacing w:before="139"/>
              <w:rPr>
                <w:sz w:val="16"/>
              </w:rPr>
            </w:pPr>
          </w:p>
          <w:p w14:paraId="7C266FFE">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2B0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29AE1389">
            <w:pPr>
              <w:pStyle w:val="10"/>
              <w:rPr>
                <w:sz w:val="16"/>
              </w:rPr>
            </w:pPr>
          </w:p>
          <w:p w14:paraId="222634B5">
            <w:pPr>
              <w:pStyle w:val="10"/>
              <w:rPr>
                <w:sz w:val="16"/>
              </w:rPr>
            </w:pPr>
          </w:p>
          <w:p w14:paraId="2047561F">
            <w:pPr>
              <w:pStyle w:val="10"/>
              <w:spacing w:before="176"/>
              <w:rPr>
                <w:sz w:val="16"/>
              </w:rPr>
            </w:pPr>
          </w:p>
          <w:p w14:paraId="42669DAA">
            <w:pPr>
              <w:pStyle w:val="10"/>
              <w:ind w:left="14"/>
              <w:jc w:val="center"/>
              <w:rPr>
                <w:sz w:val="16"/>
              </w:rPr>
            </w:pPr>
            <w:r>
              <w:rPr>
                <w:spacing w:val="-10"/>
                <w:sz w:val="16"/>
              </w:rPr>
              <w:t>8</w:t>
            </w:r>
          </w:p>
        </w:tc>
        <w:tc>
          <w:tcPr>
            <w:tcW w:w="3855" w:type="dxa"/>
          </w:tcPr>
          <w:p w14:paraId="60906CB3">
            <w:pPr>
              <w:pStyle w:val="10"/>
              <w:tabs>
                <w:tab w:val="left" w:pos="861"/>
                <w:tab w:val="left" w:pos="2043"/>
                <w:tab w:val="left" w:pos="2351"/>
                <w:tab w:val="left" w:pos="2834"/>
              </w:tabs>
              <w:spacing w:before="53" w:line="352" w:lineRule="auto"/>
              <w:ind w:left="112" w:right="95"/>
              <w:jc w:val="both"/>
              <w:rPr>
                <w:sz w:val="16"/>
              </w:rPr>
            </w:pPr>
            <w:r>
              <w:rPr>
                <w:sz w:val="16"/>
              </w:rPr>
              <w:t>PRINCIPIO ATIVO: TEICOPLANINA, FORMA</w:t>
            </w:r>
            <w:r>
              <w:rPr>
                <w:spacing w:val="40"/>
                <w:sz w:val="16"/>
              </w:rPr>
              <w:t xml:space="preserve"> </w:t>
            </w:r>
            <w:r>
              <w:rPr>
                <w:sz w:val="16"/>
              </w:rPr>
              <w:t>FARMACEUTICA: PO LIOFILO INJETAVEL,</w:t>
            </w:r>
            <w:r>
              <w:rPr>
                <w:spacing w:val="40"/>
                <w:sz w:val="16"/>
              </w:rPr>
              <w:t xml:space="preserve"> </w:t>
            </w:r>
            <w:r>
              <w:rPr>
                <w:sz w:val="16"/>
              </w:rPr>
              <w:t>CONCENTRACAO / DOSAGEM: 400, UNIDADE:</w:t>
            </w:r>
            <w:r>
              <w:rPr>
                <w:spacing w:val="40"/>
                <w:sz w:val="16"/>
              </w:rPr>
              <w:t xml:space="preserve"> </w:t>
            </w:r>
            <w:r>
              <w:rPr>
                <w:spacing w:val="-4"/>
                <w:sz w:val="16"/>
              </w:rPr>
              <w:t>MG,</w:t>
            </w:r>
            <w:r>
              <w:rPr>
                <w:sz w:val="16"/>
              </w:rPr>
              <w:tab/>
            </w:r>
            <w:r>
              <w:rPr>
                <w:spacing w:val="-2"/>
                <w:sz w:val="16"/>
              </w:rPr>
              <w:t>VOLUME:</w:t>
            </w:r>
            <w:r>
              <w:rPr>
                <w:sz w:val="16"/>
              </w:rPr>
              <w:tab/>
            </w:r>
            <w:r>
              <w:rPr>
                <w:spacing w:val="-4"/>
                <w:sz w:val="16"/>
              </w:rPr>
              <w:t>NAO</w:t>
            </w:r>
            <w:r>
              <w:rPr>
                <w:sz w:val="16"/>
              </w:rPr>
              <w:tab/>
            </w:r>
            <w:r>
              <w:rPr>
                <w:spacing w:val="-4"/>
                <w:sz w:val="16"/>
              </w:rPr>
              <w:t>APLICAVEL,</w:t>
            </w:r>
            <w:r>
              <w:rPr>
                <w:spacing w:val="40"/>
                <w:sz w:val="16"/>
              </w:rPr>
              <w:t xml:space="preserve"> </w:t>
            </w:r>
            <w:r>
              <w:rPr>
                <w:spacing w:val="-2"/>
                <w:sz w:val="16"/>
              </w:rPr>
              <w:t>APRESENTACAO:</w:t>
            </w:r>
            <w:r>
              <w:rPr>
                <w:sz w:val="16"/>
              </w:rPr>
              <w:tab/>
            </w:r>
            <w:r>
              <w:rPr>
                <w:sz w:val="16"/>
              </w:rPr>
              <w:tab/>
            </w:r>
            <w:r>
              <w:rPr>
                <w:sz w:val="16"/>
              </w:rPr>
              <w:t>FRASCO-</w:t>
            </w:r>
            <w:r>
              <w:rPr>
                <w:spacing w:val="-2"/>
                <w:sz w:val="16"/>
              </w:rPr>
              <w:t>AMPOLA,</w:t>
            </w:r>
          </w:p>
          <w:p w14:paraId="3BEF4717">
            <w:pPr>
              <w:pStyle w:val="10"/>
              <w:spacing w:line="182" w:lineRule="exact"/>
              <w:ind w:left="112"/>
              <w:jc w:val="both"/>
              <w:rPr>
                <w:sz w:val="16"/>
              </w:rPr>
            </w:pPr>
            <w:r>
              <w:rPr>
                <w:sz w:val="16"/>
              </w:rPr>
              <w:t>ACESSORIO:</w:t>
            </w:r>
            <w:r>
              <w:rPr>
                <w:spacing w:val="-1"/>
                <w:sz w:val="16"/>
              </w:rPr>
              <w:t xml:space="preserve"> </w:t>
            </w:r>
            <w:r>
              <w:rPr>
                <w:sz w:val="16"/>
              </w:rPr>
              <w:t>DILUENTE</w:t>
            </w:r>
            <w:r>
              <w:rPr>
                <w:spacing w:val="-1"/>
                <w:sz w:val="16"/>
              </w:rPr>
              <w:t xml:space="preserve"> </w:t>
            </w:r>
            <w:r>
              <w:rPr>
                <w:spacing w:val="-5"/>
                <w:sz w:val="16"/>
              </w:rPr>
              <w:t>3ML</w:t>
            </w:r>
          </w:p>
        </w:tc>
        <w:tc>
          <w:tcPr>
            <w:tcW w:w="975" w:type="dxa"/>
          </w:tcPr>
          <w:p w14:paraId="16654AED">
            <w:pPr>
              <w:pStyle w:val="10"/>
              <w:rPr>
                <w:sz w:val="16"/>
              </w:rPr>
            </w:pPr>
          </w:p>
          <w:p w14:paraId="21BCAE7E">
            <w:pPr>
              <w:pStyle w:val="10"/>
              <w:rPr>
                <w:sz w:val="16"/>
              </w:rPr>
            </w:pPr>
          </w:p>
          <w:p w14:paraId="1D6DBD02">
            <w:pPr>
              <w:pStyle w:val="10"/>
              <w:spacing w:before="176"/>
              <w:rPr>
                <w:sz w:val="16"/>
              </w:rPr>
            </w:pPr>
          </w:p>
          <w:p w14:paraId="28AF3213">
            <w:pPr>
              <w:pStyle w:val="10"/>
              <w:ind w:left="14"/>
              <w:jc w:val="center"/>
              <w:rPr>
                <w:sz w:val="16"/>
              </w:rPr>
            </w:pPr>
            <w:r>
              <w:rPr>
                <w:spacing w:val="-2"/>
                <w:sz w:val="16"/>
              </w:rPr>
              <w:t>18370</w:t>
            </w:r>
          </w:p>
        </w:tc>
        <w:tc>
          <w:tcPr>
            <w:tcW w:w="1110" w:type="dxa"/>
          </w:tcPr>
          <w:p w14:paraId="55377E9F">
            <w:pPr>
              <w:pStyle w:val="10"/>
              <w:rPr>
                <w:sz w:val="16"/>
              </w:rPr>
            </w:pPr>
          </w:p>
          <w:p w14:paraId="6FD1ACF1">
            <w:pPr>
              <w:pStyle w:val="10"/>
              <w:rPr>
                <w:sz w:val="16"/>
              </w:rPr>
            </w:pPr>
          </w:p>
          <w:p w14:paraId="25F059E9">
            <w:pPr>
              <w:pStyle w:val="10"/>
              <w:spacing w:before="176"/>
              <w:rPr>
                <w:sz w:val="16"/>
              </w:rPr>
            </w:pPr>
          </w:p>
          <w:p w14:paraId="73C24417">
            <w:pPr>
              <w:pStyle w:val="10"/>
              <w:ind w:left="14"/>
              <w:jc w:val="center"/>
              <w:rPr>
                <w:sz w:val="16"/>
              </w:rPr>
            </w:pPr>
            <w:r>
              <w:rPr>
                <w:spacing w:val="-2"/>
                <w:sz w:val="16"/>
              </w:rPr>
              <w:t>Unidade</w:t>
            </w:r>
          </w:p>
        </w:tc>
        <w:tc>
          <w:tcPr>
            <w:tcW w:w="1095" w:type="dxa"/>
          </w:tcPr>
          <w:p w14:paraId="3A4C4AE7">
            <w:pPr>
              <w:pStyle w:val="10"/>
              <w:rPr>
                <w:sz w:val="16"/>
              </w:rPr>
            </w:pPr>
          </w:p>
          <w:p w14:paraId="048D6060">
            <w:pPr>
              <w:pStyle w:val="10"/>
              <w:rPr>
                <w:sz w:val="16"/>
              </w:rPr>
            </w:pPr>
          </w:p>
          <w:p w14:paraId="77E9EEC1">
            <w:pPr>
              <w:pStyle w:val="10"/>
              <w:spacing w:before="176"/>
              <w:rPr>
                <w:sz w:val="16"/>
              </w:rPr>
            </w:pPr>
          </w:p>
          <w:p w14:paraId="76C214DD">
            <w:pPr>
              <w:pStyle w:val="10"/>
              <w:ind w:left="14" w:right="14"/>
              <w:jc w:val="center"/>
              <w:rPr>
                <w:sz w:val="16"/>
              </w:rPr>
            </w:pPr>
            <w:r>
              <w:rPr>
                <w:spacing w:val="-2"/>
                <w:sz w:val="16"/>
              </w:rPr>
              <w:t>2.600</w:t>
            </w:r>
          </w:p>
        </w:tc>
        <w:tc>
          <w:tcPr>
            <w:tcW w:w="1245" w:type="dxa"/>
          </w:tcPr>
          <w:p w14:paraId="6DEED0E0">
            <w:pPr>
              <w:pStyle w:val="10"/>
              <w:rPr>
                <w:sz w:val="16"/>
              </w:rPr>
            </w:pPr>
          </w:p>
          <w:p w14:paraId="2ECF9E12">
            <w:pPr>
              <w:pStyle w:val="10"/>
              <w:rPr>
                <w:sz w:val="16"/>
              </w:rPr>
            </w:pPr>
          </w:p>
          <w:p w14:paraId="6D6048D8">
            <w:pPr>
              <w:pStyle w:val="10"/>
              <w:spacing w:before="176"/>
              <w:rPr>
                <w:sz w:val="16"/>
              </w:rPr>
            </w:pPr>
          </w:p>
          <w:p w14:paraId="6F5089EE">
            <w:pPr>
              <w:pStyle w:val="10"/>
              <w:ind w:left="14"/>
              <w:jc w:val="center"/>
              <w:rPr>
                <w:sz w:val="16"/>
              </w:rPr>
            </w:pPr>
            <w:r>
              <w:rPr>
                <w:spacing w:val="-2"/>
                <w:sz w:val="16"/>
              </w:rPr>
              <w:t>57,8160</w:t>
            </w:r>
          </w:p>
        </w:tc>
        <w:tc>
          <w:tcPr>
            <w:tcW w:w="2820" w:type="dxa"/>
          </w:tcPr>
          <w:p w14:paraId="71B32854">
            <w:pPr>
              <w:pStyle w:val="10"/>
              <w:spacing w:before="139"/>
              <w:rPr>
                <w:sz w:val="16"/>
              </w:rPr>
            </w:pPr>
          </w:p>
          <w:p w14:paraId="2F5CE8EC">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799A484B">
      <w:pPr>
        <w:pStyle w:val="7"/>
        <w:spacing w:before="0"/>
      </w:pPr>
    </w:p>
    <w:p w14:paraId="780AE42A">
      <w:pPr>
        <w:pStyle w:val="7"/>
        <w:spacing w:before="99"/>
      </w:pPr>
    </w:p>
    <w:p w14:paraId="69D4B6AD">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690275F">
      <w:pPr>
        <w:pStyle w:val="7"/>
        <w:spacing w:before="0"/>
        <w:rPr>
          <w:b/>
        </w:rPr>
      </w:pPr>
    </w:p>
    <w:p w14:paraId="3ACEF33C">
      <w:pPr>
        <w:pStyle w:val="7"/>
        <w:spacing w:before="141"/>
        <w:rPr>
          <w:b/>
        </w:rPr>
      </w:pPr>
    </w:p>
    <w:p w14:paraId="3AC8C7FA">
      <w:pPr>
        <w:pStyle w:val="9"/>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7B306CE4">
      <w:pPr>
        <w:pStyle w:val="9"/>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1FE548A0">
      <w:pPr>
        <w:pStyle w:val="9"/>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32C293D">
      <w:pPr>
        <w:pStyle w:val="9"/>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4568E246">
      <w:pPr>
        <w:pStyle w:val="9"/>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75BA2AB">
      <w:pPr>
        <w:pStyle w:val="9"/>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0746BCF2">
      <w:pPr>
        <w:pStyle w:val="9"/>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BB2261C">
      <w:pPr>
        <w:pStyle w:val="9"/>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72E9A835">
      <w:pPr>
        <w:pStyle w:val="9"/>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426A97E">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AA0E8DB">
      <w:pPr>
        <w:pStyle w:val="9"/>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1C56B7C">
      <w:pPr>
        <w:pStyle w:val="9"/>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2A61A4B5">
      <w:pPr>
        <w:pStyle w:val="9"/>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EE01032">
      <w:pPr>
        <w:pStyle w:val="9"/>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D408178">
      <w:pPr>
        <w:pStyle w:val="9"/>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006BF49D">
      <w:pPr>
        <w:pStyle w:val="9"/>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A72DED2">
      <w:pPr>
        <w:pStyle w:val="9"/>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6BD5543">
      <w:pPr>
        <w:pStyle w:val="9"/>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F4B37D7">
      <w:pPr>
        <w:pStyle w:val="9"/>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25B443D1">
      <w:pPr>
        <w:pStyle w:val="9"/>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087A5872">
      <w:pPr>
        <w:pStyle w:val="9"/>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3885C6B">
      <w:pPr>
        <w:pStyle w:val="9"/>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0A2BB15">
      <w:pPr>
        <w:pStyle w:val="9"/>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2DB8FB0D">
      <w:pPr>
        <w:pStyle w:val="9"/>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16D67072">
      <w:pPr>
        <w:pStyle w:val="9"/>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260E631">
      <w:pPr>
        <w:pStyle w:val="9"/>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51F87A65">
      <w:pPr>
        <w:pStyle w:val="9"/>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5348434">
      <w:pPr>
        <w:pStyle w:val="7"/>
        <w:spacing w:before="0"/>
      </w:pPr>
    </w:p>
    <w:p w14:paraId="59F718DB">
      <w:pPr>
        <w:pStyle w:val="7"/>
        <w:spacing w:before="52"/>
      </w:pPr>
    </w:p>
    <w:p w14:paraId="34113361">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6B3FF304">
      <w:pPr>
        <w:pStyle w:val="7"/>
        <w:spacing w:before="0"/>
        <w:rPr>
          <w:b/>
        </w:rPr>
      </w:pPr>
    </w:p>
    <w:p w14:paraId="692DCCE9">
      <w:pPr>
        <w:pStyle w:val="7"/>
        <w:spacing w:before="142"/>
        <w:rPr>
          <w:b/>
        </w:rPr>
      </w:pPr>
    </w:p>
    <w:p w14:paraId="7AC3669B">
      <w:pPr>
        <w:pStyle w:val="9"/>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1CFA9F15">
      <w:pPr>
        <w:pStyle w:val="9"/>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484D172">
      <w:pPr>
        <w:pStyle w:val="9"/>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5563630C">
      <w:pPr>
        <w:pStyle w:val="9"/>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3B37EF27">
      <w:pPr>
        <w:pStyle w:val="9"/>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7DAF46EB">
      <w:pPr>
        <w:pStyle w:val="9"/>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06FA0EAE">
      <w:pPr>
        <w:pStyle w:val="9"/>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06CD7CD">
      <w:pPr>
        <w:pStyle w:val="9"/>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5D5470C">
      <w:pPr>
        <w:pStyle w:val="9"/>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5B937C30">
      <w:pPr>
        <w:pStyle w:val="9"/>
        <w:spacing w:after="0" w:line="280" w:lineRule="auto"/>
        <w:jc w:val="left"/>
        <w:rPr>
          <w:sz w:val="20"/>
        </w:rPr>
        <w:sectPr>
          <w:type w:val="continuous"/>
          <w:pgSz w:w="15840" w:h="24480"/>
          <w:pgMar w:top="0" w:right="0" w:bottom="0" w:left="0" w:header="720" w:footer="720" w:gutter="0"/>
          <w:cols w:space="720" w:num="1"/>
        </w:sectPr>
      </w:pPr>
    </w:p>
    <w:p w14:paraId="5BE1B512">
      <w:pPr>
        <w:pStyle w:val="9"/>
        <w:numPr>
          <w:ilvl w:val="2"/>
          <w:numId w:val="1"/>
        </w:numPr>
        <w:tabs>
          <w:tab w:val="left" w:pos="918"/>
        </w:tabs>
        <w:spacing w:before="23"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0DC8BB91">
      <w:pPr>
        <w:pStyle w:val="9"/>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3E880133">
      <w:pPr>
        <w:pStyle w:val="9"/>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43CE7115">
      <w:pPr>
        <w:pStyle w:val="7"/>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46595ACE">
      <w:pPr>
        <w:pStyle w:val="9"/>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8A5625A">
      <w:pPr>
        <w:pStyle w:val="9"/>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08EC92FB">
      <w:pPr>
        <w:pStyle w:val="9"/>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E047481">
      <w:pPr>
        <w:pStyle w:val="9"/>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34E56732">
      <w:pPr>
        <w:pStyle w:val="9"/>
        <w:numPr>
          <w:ilvl w:val="1"/>
          <w:numId w:val="1"/>
        </w:numPr>
        <w:tabs>
          <w:tab w:val="left" w:pos="680"/>
        </w:tabs>
        <w:spacing w:before="1"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10DC1087">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24B7FBF5">
      <w:pPr>
        <w:pStyle w:val="9"/>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F36C3F2">
      <w:pPr>
        <w:pStyle w:val="9"/>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43F83F2A">
      <w:pPr>
        <w:pStyle w:val="9"/>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67F61246">
      <w:pPr>
        <w:pStyle w:val="9"/>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057BA1D1">
      <w:pPr>
        <w:pStyle w:val="9"/>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7C8B03A">
      <w:pPr>
        <w:pStyle w:val="9"/>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B14D318">
      <w:pPr>
        <w:pStyle w:val="9"/>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253A252F">
      <w:pPr>
        <w:pStyle w:val="9"/>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4407ED51">
      <w:pPr>
        <w:pStyle w:val="9"/>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480C5B80">
      <w:pPr>
        <w:pStyle w:val="7"/>
        <w:spacing w:before="0"/>
      </w:pPr>
    </w:p>
    <w:p w14:paraId="2D88FC45">
      <w:pPr>
        <w:pStyle w:val="7"/>
        <w:spacing w:before="52"/>
      </w:pPr>
    </w:p>
    <w:p w14:paraId="4F24C702">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2EA4A110">
      <w:pPr>
        <w:pStyle w:val="7"/>
        <w:spacing w:before="0"/>
        <w:rPr>
          <w:b/>
        </w:rPr>
      </w:pPr>
    </w:p>
    <w:p w14:paraId="1EEDEE77">
      <w:pPr>
        <w:pStyle w:val="7"/>
        <w:spacing w:before="142"/>
        <w:rPr>
          <w:b/>
        </w:rPr>
      </w:pPr>
    </w:p>
    <w:p w14:paraId="189DDE94">
      <w:pPr>
        <w:pStyle w:val="9"/>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1A0444B">
      <w:pPr>
        <w:pStyle w:val="9"/>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5F5CF0E">
      <w:pPr>
        <w:pStyle w:val="9"/>
        <w:numPr>
          <w:ilvl w:val="2"/>
          <w:numId w:val="1"/>
        </w:numPr>
        <w:tabs>
          <w:tab w:val="left" w:pos="826"/>
        </w:tabs>
        <w:spacing w:before="40" w:after="0" w:line="240" w:lineRule="auto"/>
        <w:ind w:left="826" w:right="0" w:hanging="500"/>
        <w:jc w:val="left"/>
        <w:rPr>
          <w:sz w:val="20"/>
        </w:rPr>
      </w:pPr>
      <w:r>
        <w:rPr>
          <w:spacing w:val="-2"/>
          <w:sz w:val="20"/>
        </w:rPr>
        <w:t>Marca;</w:t>
      </w:r>
    </w:p>
    <w:p w14:paraId="7A75F928">
      <w:pPr>
        <w:pStyle w:val="9"/>
        <w:numPr>
          <w:ilvl w:val="2"/>
          <w:numId w:val="1"/>
        </w:numPr>
        <w:tabs>
          <w:tab w:val="left" w:pos="826"/>
        </w:tabs>
        <w:spacing w:before="40" w:after="0" w:line="240" w:lineRule="auto"/>
        <w:ind w:left="826" w:right="0" w:hanging="500"/>
        <w:jc w:val="left"/>
        <w:rPr>
          <w:sz w:val="20"/>
        </w:rPr>
      </w:pPr>
      <w:r>
        <w:rPr>
          <w:spacing w:val="-2"/>
          <w:sz w:val="20"/>
        </w:rPr>
        <w:t>Fabricante;</w:t>
      </w:r>
    </w:p>
    <w:p w14:paraId="3BDF5BB2">
      <w:pPr>
        <w:pStyle w:val="9"/>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3D642CC4">
      <w:pPr>
        <w:pStyle w:val="9"/>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DCF6931">
      <w:pPr>
        <w:pStyle w:val="9"/>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2FF48933">
      <w:pPr>
        <w:pStyle w:val="9"/>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A73DB57">
      <w:pPr>
        <w:pStyle w:val="9"/>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D0867EB">
      <w:pPr>
        <w:pStyle w:val="9"/>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4CD0397">
      <w:pPr>
        <w:pStyle w:val="9"/>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6B46D003">
      <w:pPr>
        <w:pStyle w:val="9"/>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65A82FC">
      <w:pPr>
        <w:pStyle w:val="9"/>
        <w:numPr>
          <w:ilvl w:val="1"/>
          <w:numId w:val="1"/>
        </w:numPr>
        <w:tabs>
          <w:tab w:val="left" w:pos="695"/>
        </w:tabs>
        <w:spacing w:before="1"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912DBE5">
      <w:pPr>
        <w:pStyle w:val="9"/>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025F5178">
      <w:pPr>
        <w:pStyle w:val="9"/>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82ECF22">
      <w:pPr>
        <w:pStyle w:val="9"/>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231B2188">
      <w:pPr>
        <w:pStyle w:val="7"/>
        <w:spacing w:before="0"/>
      </w:pPr>
    </w:p>
    <w:p w14:paraId="125693C3">
      <w:pPr>
        <w:pStyle w:val="7"/>
        <w:spacing w:before="16"/>
      </w:pPr>
    </w:p>
    <w:p w14:paraId="4F8DB99B">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EA8C1D8">
      <w:pPr>
        <w:pStyle w:val="7"/>
        <w:spacing w:before="0"/>
        <w:rPr>
          <w:b/>
        </w:rPr>
      </w:pPr>
    </w:p>
    <w:p w14:paraId="10BC4EDD">
      <w:pPr>
        <w:pStyle w:val="7"/>
        <w:spacing w:before="142"/>
        <w:rPr>
          <w:b/>
        </w:rPr>
      </w:pPr>
    </w:p>
    <w:p w14:paraId="572ADB44">
      <w:pPr>
        <w:pStyle w:val="9"/>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E1D2080">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57D114AB">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A1C4C2B">
      <w:pPr>
        <w:pStyle w:val="9"/>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2EECFD42">
      <w:pPr>
        <w:pStyle w:val="9"/>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71E865C1">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3C4721F3">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B54F4E9">
      <w:pPr>
        <w:pStyle w:val="9"/>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31F550DE">
      <w:pPr>
        <w:pStyle w:val="9"/>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7A9D38F">
      <w:pPr>
        <w:pStyle w:val="9"/>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8034EB1">
      <w:pPr>
        <w:pStyle w:val="9"/>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CB45A9D">
      <w:pPr>
        <w:pStyle w:val="9"/>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A079917">
      <w:pPr>
        <w:pStyle w:val="9"/>
        <w:numPr>
          <w:ilvl w:val="2"/>
          <w:numId w:val="1"/>
        </w:numPr>
        <w:tabs>
          <w:tab w:val="left" w:pos="917"/>
        </w:tabs>
        <w:spacing w:before="1"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4B7371A">
      <w:pPr>
        <w:pStyle w:val="9"/>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197358A2">
      <w:pPr>
        <w:pStyle w:val="9"/>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5AD4D9E8">
      <w:pPr>
        <w:pStyle w:val="9"/>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BFBA9D6">
      <w:pPr>
        <w:pStyle w:val="9"/>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BEC230A">
      <w:pPr>
        <w:pStyle w:val="9"/>
        <w:spacing w:after="0" w:line="280" w:lineRule="auto"/>
        <w:jc w:val="left"/>
        <w:rPr>
          <w:sz w:val="20"/>
        </w:rPr>
        <w:sectPr>
          <w:pgSz w:w="15840" w:h="24480"/>
          <w:pgMar w:top="0" w:right="0" w:bottom="280" w:left="0" w:header="720" w:footer="720" w:gutter="0"/>
          <w:cols w:space="720" w:num="1"/>
        </w:sectPr>
      </w:pPr>
    </w:p>
    <w:p w14:paraId="06B1784A">
      <w:pPr>
        <w:pStyle w:val="9"/>
        <w:numPr>
          <w:ilvl w:val="2"/>
          <w:numId w:val="1"/>
        </w:numPr>
        <w:tabs>
          <w:tab w:val="left" w:pos="952"/>
        </w:tabs>
        <w:spacing w:before="23" w:after="0" w:line="280" w:lineRule="auto"/>
        <w:ind w:left="329" w:right="433" w:firstLine="0"/>
        <w:jc w:val="both"/>
        <w:rPr>
          <w:sz w:val="20"/>
        </w:rPr>
      </w:pPr>
      <w:r>
        <w:rPr>
          <w:sz w:val="20"/>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351FB7E">
      <w:pPr>
        <w:pStyle w:val="9"/>
        <w:numPr>
          <w:ilvl w:val="2"/>
          <w:numId w:val="1"/>
        </w:numPr>
        <w:tabs>
          <w:tab w:val="left" w:pos="939"/>
        </w:tabs>
        <w:spacing w:before="2"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729EB47">
      <w:pPr>
        <w:pStyle w:val="9"/>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1B8379E0">
      <w:pPr>
        <w:pStyle w:val="9"/>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66D8CB58">
      <w:pPr>
        <w:pStyle w:val="9"/>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173DFA3A">
      <w:pPr>
        <w:pStyle w:val="9"/>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CFC823F">
      <w:pPr>
        <w:pStyle w:val="9"/>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1CAD449">
      <w:pPr>
        <w:pStyle w:val="9"/>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C031CB7">
      <w:pPr>
        <w:pStyle w:val="9"/>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2A144A1">
      <w:pPr>
        <w:pStyle w:val="9"/>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ADB2BEE">
      <w:pPr>
        <w:pStyle w:val="9"/>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59E515E7">
      <w:pPr>
        <w:pStyle w:val="9"/>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54AF206">
      <w:pPr>
        <w:pStyle w:val="9"/>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299496D4">
      <w:pPr>
        <w:pStyle w:val="9"/>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453DE21E">
      <w:pPr>
        <w:pStyle w:val="9"/>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719FD226">
      <w:pPr>
        <w:pStyle w:val="9"/>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FF468FD">
      <w:pPr>
        <w:pStyle w:val="9"/>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9D78B45">
      <w:pPr>
        <w:pStyle w:val="9"/>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E72B030">
      <w:pPr>
        <w:pStyle w:val="9"/>
        <w:numPr>
          <w:ilvl w:val="1"/>
          <w:numId w:val="1"/>
        </w:numPr>
        <w:tabs>
          <w:tab w:val="left" w:pos="817"/>
        </w:tabs>
        <w:spacing w:before="41"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30A60D12">
      <w:pPr>
        <w:pStyle w:val="9"/>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346BD41">
      <w:pPr>
        <w:pStyle w:val="9"/>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5CCDE66C">
      <w:pPr>
        <w:pStyle w:val="9"/>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738C277C">
      <w:pPr>
        <w:pStyle w:val="9"/>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10018F38">
      <w:pPr>
        <w:pStyle w:val="9"/>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8CC5543">
      <w:pPr>
        <w:pStyle w:val="9"/>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8158B33">
      <w:pPr>
        <w:pStyle w:val="9"/>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01F173F8">
      <w:pPr>
        <w:pStyle w:val="9"/>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05580E99">
      <w:pPr>
        <w:pStyle w:val="9"/>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FCA4587">
      <w:pPr>
        <w:pStyle w:val="9"/>
        <w:numPr>
          <w:ilvl w:val="3"/>
          <w:numId w:val="1"/>
        </w:numPr>
        <w:tabs>
          <w:tab w:val="left" w:pos="1082"/>
        </w:tabs>
        <w:spacing w:before="41"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1E57EC8">
      <w:pPr>
        <w:pStyle w:val="9"/>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A51BD86">
      <w:pPr>
        <w:pStyle w:val="9"/>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6068028C">
      <w:pPr>
        <w:pStyle w:val="9"/>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331D9036">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6E5E274">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56C70B3">
      <w:pPr>
        <w:pStyle w:val="9"/>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0F2EC983">
      <w:pPr>
        <w:pStyle w:val="9"/>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6AC00182">
      <w:pPr>
        <w:pStyle w:val="9"/>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0B0D424">
      <w:pPr>
        <w:pStyle w:val="9"/>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F93F145">
      <w:pPr>
        <w:pStyle w:val="9"/>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3F48702A">
      <w:pPr>
        <w:pStyle w:val="9"/>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0FB2B1EF">
      <w:pPr>
        <w:pStyle w:val="9"/>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40EC707">
      <w:pPr>
        <w:pStyle w:val="7"/>
        <w:spacing w:before="0"/>
      </w:pPr>
    </w:p>
    <w:p w14:paraId="1F3B4349">
      <w:pPr>
        <w:pStyle w:val="7"/>
        <w:spacing w:before="53"/>
      </w:pPr>
    </w:p>
    <w:p w14:paraId="10D602E3">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60F9650A">
      <w:pPr>
        <w:pStyle w:val="7"/>
        <w:spacing w:before="0"/>
        <w:rPr>
          <w:b/>
        </w:rPr>
      </w:pPr>
    </w:p>
    <w:p w14:paraId="079621AC">
      <w:pPr>
        <w:pStyle w:val="7"/>
        <w:spacing w:before="141"/>
        <w:rPr>
          <w:b/>
        </w:rPr>
      </w:pPr>
    </w:p>
    <w:p w14:paraId="702D0BB4">
      <w:pPr>
        <w:pStyle w:val="9"/>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0643BFD">
      <w:pPr>
        <w:pStyle w:val="9"/>
        <w:numPr>
          <w:ilvl w:val="0"/>
          <w:numId w:val="2"/>
        </w:numPr>
        <w:tabs>
          <w:tab w:val="left" w:pos="458"/>
        </w:tabs>
        <w:spacing w:before="3" w:after="0" w:line="240" w:lineRule="auto"/>
        <w:ind w:left="458" w:right="0" w:hanging="204"/>
        <w:jc w:val="both"/>
        <w:rPr>
          <w:sz w:val="20"/>
        </w:rPr>
      </w:pPr>
      <w:r>
        <w:rPr>
          <w:spacing w:val="-2"/>
          <w:sz w:val="20"/>
        </w:rPr>
        <w:t>SICAF;</w:t>
      </w:r>
    </w:p>
    <w:p w14:paraId="51B60D81">
      <w:pPr>
        <w:pStyle w:val="9"/>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117F48CE">
      <w:pPr>
        <w:pStyle w:val="9"/>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CBB670D">
      <w:pPr>
        <w:pStyle w:val="9"/>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5E1E030">
      <w:pPr>
        <w:pStyle w:val="9"/>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A495A3E">
      <w:pPr>
        <w:pStyle w:val="9"/>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62A4A0B">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70357EEB">
      <w:pPr>
        <w:pStyle w:val="9"/>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1809D235">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1BE5C24">
      <w:pPr>
        <w:pStyle w:val="9"/>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06552AA1">
      <w:pPr>
        <w:pStyle w:val="9"/>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1C81FDE">
      <w:pPr>
        <w:pStyle w:val="9"/>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926BEC5">
      <w:pPr>
        <w:pStyle w:val="9"/>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1BD9DB03">
      <w:pPr>
        <w:pStyle w:val="9"/>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3E007F43">
      <w:pPr>
        <w:pStyle w:val="9"/>
        <w:spacing w:after="0" w:line="280" w:lineRule="auto"/>
        <w:jc w:val="both"/>
        <w:rPr>
          <w:sz w:val="20"/>
        </w:rPr>
        <w:sectPr>
          <w:pgSz w:w="15840" w:h="24480"/>
          <w:pgMar w:top="0" w:right="0" w:bottom="0" w:left="0" w:header="720" w:footer="720" w:gutter="0"/>
          <w:cols w:space="720" w:num="1"/>
        </w:sectPr>
      </w:pPr>
    </w:p>
    <w:p w14:paraId="431FDBF2">
      <w:pPr>
        <w:pStyle w:val="9"/>
        <w:numPr>
          <w:ilvl w:val="1"/>
          <w:numId w:val="1"/>
        </w:numPr>
        <w:tabs>
          <w:tab w:val="left" w:pos="604"/>
        </w:tabs>
        <w:spacing w:before="2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1B2540D">
      <w:pPr>
        <w:pStyle w:val="9"/>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D71C263">
      <w:pPr>
        <w:pStyle w:val="9"/>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6F7788B">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F51341A">
      <w:pPr>
        <w:pStyle w:val="9"/>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5E37C857">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0B147C0">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D6E6EF3">
      <w:pPr>
        <w:pStyle w:val="9"/>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4F67D96A">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BA1A227">
      <w:pPr>
        <w:pStyle w:val="9"/>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1C5E2490">
      <w:pPr>
        <w:pStyle w:val="9"/>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9AD9CCA">
      <w:pPr>
        <w:pStyle w:val="9"/>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7CE79C59">
      <w:pPr>
        <w:pStyle w:val="9"/>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587E49B7">
      <w:pPr>
        <w:pStyle w:val="9"/>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1609D12F">
      <w:pPr>
        <w:pStyle w:val="9"/>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0B437CAF">
      <w:pPr>
        <w:pStyle w:val="9"/>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28D6A773">
      <w:pPr>
        <w:pStyle w:val="9"/>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8BA6E47">
      <w:pPr>
        <w:pStyle w:val="9"/>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7145C65">
      <w:pPr>
        <w:pStyle w:val="9"/>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3502E3A">
      <w:pPr>
        <w:pStyle w:val="9"/>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61002C33">
      <w:pPr>
        <w:pStyle w:val="9"/>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74C00626">
      <w:pPr>
        <w:pStyle w:val="9"/>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74A7A35">
      <w:pPr>
        <w:pStyle w:val="9"/>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3AA2CB4">
      <w:pPr>
        <w:pStyle w:val="9"/>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3BB82D6B">
      <w:pPr>
        <w:pStyle w:val="9"/>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8252247">
      <w:pPr>
        <w:pStyle w:val="9"/>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46FC90E8">
      <w:pPr>
        <w:pStyle w:val="9"/>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04A5ACE">
      <w:pPr>
        <w:pStyle w:val="7"/>
        <w:spacing w:before="0"/>
      </w:pPr>
    </w:p>
    <w:p w14:paraId="00D0D55E">
      <w:pPr>
        <w:pStyle w:val="7"/>
        <w:spacing w:before="14"/>
      </w:pPr>
    </w:p>
    <w:p w14:paraId="4AA2A6ED">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48644F5">
      <w:pPr>
        <w:pStyle w:val="7"/>
        <w:spacing w:before="0"/>
        <w:rPr>
          <w:b/>
        </w:rPr>
      </w:pPr>
    </w:p>
    <w:p w14:paraId="3EF107E1">
      <w:pPr>
        <w:pStyle w:val="7"/>
        <w:spacing w:before="142"/>
        <w:rPr>
          <w:b/>
        </w:rPr>
      </w:pPr>
    </w:p>
    <w:p w14:paraId="28D61D14">
      <w:pPr>
        <w:pStyle w:val="9"/>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841E550">
      <w:pPr>
        <w:pStyle w:val="9"/>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4D70804">
      <w:pPr>
        <w:pStyle w:val="9"/>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1E173CD">
      <w:pPr>
        <w:pStyle w:val="9"/>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4C789D42">
      <w:pPr>
        <w:pStyle w:val="9"/>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B2BD464">
      <w:pPr>
        <w:pStyle w:val="9"/>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4694F12C">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74A2C2C9">
      <w:pPr>
        <w:pStyle w:val="9"/>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3C06375B">
      <w:pPr>
        <w:pStyle w:val="9"/>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6C9D70AC">
      <w:pPr>
        <w:pStyle w:val="9"/>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E6924A2">
      <w:pPr>
        <w:pStyle w:val="9"/>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1E547A81">
      <w:pPr>
        <w:pStyle w:val="9"/>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25A474C">
      <w:pPr>
        <w:pStyle w:val="9"/>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481C8A30">
      <w:pPr>
        <w:pStyle w:val="9"/>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1A09DDE">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5F7AD350">
      <w:pPr>
        <w:pStyle w:val="9"/>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7ABB15FC">
      <w:pPr>
        <w:pStyle w:val="9"/>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190B9A4C">
      <w:pPr>
        <w:pStyle w:val="9"/>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5BBD9B8D">
      <w:pPr>
        <w:pStyle w:val="9"/>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7894D384">
      <w:pPr>
        <w:pStyle w:val="9"/>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40902A9C">
      <w:pPr>
        <w:pStyle w:val="9"/>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3534C822">
      <w:pPr>
        <w:pStyle w:val="9"/>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3529568">
      <w:pPr>
        <w:pStyle w:val="9"/>
        <w:numPr>
          <w:ilvl w:val="2"/>
          <w:numId w:val="1"/>
        </w:numPr>
        <w:tabs>
          <w:tab w:val="left" w:pos="922"/>
        </w:tabs>
        <w:spacing w:before="2" w:after="0" w:line="280" w:lineRule="auto"/>
        <w:ind w:left="329" w:right="433" w:firstLine="0"/>
        <w:jc w:val="left"/>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5CE3FFA">
      <w:pPr>
        <w:pStyle w:val="9"/>
        <w:numPr>
          <w:ilvl w:val="2"/>
          <w:numId w:val="1"/>
        </w:numPr>
        <w:tabs>
          <w:tab w:val="left" w:pos="932"/>
        </w:tabs>
        <w:spacing w:before="2" w:after="0" w:line="280" w:lineRule="auto"/>
        <w:ind w:left="329" w:right="432" w:firstLine="0"/>
        <w:jc w:val="left"/>
        <w:rPr>
          <w:sz w:val="20"/>
        </w:rPr>
      </w:pPr>
      <w:r>
        <w:rPr>
          <w:sz w:val="20"/>
        </w:rPr>
        <w:t>Na</w:t>
      </w:r>
      <w:r>
        <w:rPr>
          <w:spacing w:val="10"/>
          <w:sz w:val="20"/>
        </w:rPr>
        <w:t xml:space="preserve"> </w:t>
      </w:r>
      <w:r>
        <w:rPr>
          <w:sz w:val="20"/>
        </w:rPr>
        <w:t>hipótese</w:t>
      </w:r>
      <w:r>
        <w:rPr>
          <w:spacing w:val="10"/>
          <w:sz w:val="20"/>
        </w:rPr>
        <w:t xml:space="preserve"> </w:t>
      </w:r>
      <w:r>
        <w:rPr>
          <w:sz w:val="20"/>
        </w:rPr>
        <w:t>de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vencedor</w:t>
      </w:r>
      <w:r>
        <w:rPr>
          <w:spacing w:val="10"/>
          <w:sz w:val="20"/>
        </w:rPr>
        <w:t xml:space="preserve"> </w:t>
      </w:r>
      <w:r>
        <w:rPr>
          <w:sz w:val="20"/>
        </w:rPr>
        <w:t>ser</w:t>
      </w:r>
      <w:r>
        <w:rPr>
          <w:spacing w:val="10"/>
          <w:sz w:val="20"/>
        </w:rPr>
        <w:t xml:space="preserve"> </w:t>
      </w:r>
      <w:r>
        <w:rPr>
          <w:sz w:val="20"/>
        </w:rPr>
        <w:t>empresa</w:t>
      </w:r>
      <w:r>
        <w:rPr>
          <w:spacing w:val="10"/>
          <w:sz w:val="20"/>
        </w:rPr>
        <w:t xml:space="preserve"> </w:t>
      </w:r>
      <w:r>
        <w:rPr>
          <w:sz w:val="20"/>
        </w:rPr>
        <w:t>estrangeira</w:t>
      </w:r>
      <w:r>
        <w:rPr>
          <w:spacing w:val="10"/>
          <w:sz w:val="20"/>
        </w:rPr>
        <w:t xml:space="preserve"> </w:t>
      </w:r>
      <w:r>
        <w:rPr>
          <w:sz w:val="20"/>
        </w:rPr>
        <w:t>que</w:t>
      </w:r>
      <w:r>
        <w:rPr>
          <w:spacing w:val="10"/>
          <w:sz w:val="20"/>
        </w:rPr>
        <w:t xml:space="preserve"> </w:t>
      </w:r>
      <w:r>
        <w:rPr>
          <w:sz w:val="20"/>
        </w:rPr>
        <w:t>não</w:t>
      </w:r>
      <w:r>
        <w:rPr>
          <w:spacing w:val="10"/>
          <w:sz w:val="20"/>
        </w:rPr>
        <w:t xml:space="preserve"> </w:t>
      </w:r>
      <w:r>
        <w:rPr>
          <w:sz w:val="20"/>
        </w:rPr>
        <w:t>funcione</w:t>
      </w:r>
      <w:r>
        <w:rPr>
          <w:spacing w:val="10"/>
          <w:sz w:val="20"/>
        </w:rPr>
        <w:t xml:space="preserve"> </w:t>
      </w:r>
      <w:r>
        <w:rPr>
          <w:sz w:val="20"/>
        </w:rPr>
        <w:t>no</w:t>
      </w:r>
      <w:r>
        <w:rPr>
          <w:spacing w:val="10"/>
          <w:sz w:val="20"/>
        </w:rPr>
        <w:t xml:space="preserve"> </w:t>
      </w:r>
      <w:r>
        <w:rPr>
          <w:sz w:val="20"/>
        </w:rPr>
        <w:t>País,</w:t>
      </w:r>
      <w:r>
        <w:rPr>
          <w:spacing w:val="10"/>
          <w:sz w:val="20"/>
        </w:rPr>
        <w:t xml:space="preserve"> </w:t>
      </w:r>
      <w:r>
        <w:rPr>
          <w:sz w:val="20"/>
        </w:rPr>
        <w:t>para</w:t>
      </w:r>
      <w:r>
        <w:rPr>
          <w:spacing w:val="10"/>
          <w:sz w:val="20"/>
        </w:rPr>
        <w:t xml:space="preserve"> </w:t>
      </w:r>
      <w:r>
        <w:rPr>
          <w:sz w:val="20"/>
        </w:rPr>
        <w:t>fins</w:t>
      </w:r>
      <w:r>
        <w:rPr>
          <w:spacing w:val="10"/>
          <w:sz w:val="20"/>
        </w:rPr>
        <w:t xml:space="preserve"> </w:t>
      </w:r>
      <w:r>
        <w:rPr>
          <w:sz w:val="20"/>
        </w:rPr>
        <w:t>de</w:t>
      </w:r>
      <w:r>
        <w:rPr>
          <w:spacing w:val="10"/>
          <w:sz w:val="20"/>
        </w:rPr>
        <w:t xml:space="preserve"> </w:t>
      </w:r>
      <w:r>
        <w:rPr>
          <w:sz w:val="20"/>
        </w:rPr>
        <w:t>assinatura</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ou</w:t>
      </w:r>
      <w:r>
        <w:rPr>
          <w:spacing w:val="10"/>
          <w:sz w:val="20"/>
        </w:rPr>
        <w:t xml:space="preserve"> </w:t>
      </w:r>
      <w:r>
        <w:rPr>
          <w:sz w:val="20"/>
        </w:rPr>
        <w:t>da</w:t>
      </w:r>
      <w:r>
        <w:rPr>
          <w:spacing w:val="10"/>
          <w:sz w:val="20"/>
        </w:rPr>
        <w:t xml:space="preserve"> </w:t>
      </w:r>
      <w:r>
        <w:rPr>
          <w:sz w:val="20"/>
        </w:rPr>
        <w:t>ata</w:t>
      </w:r>
      <w:r>
        <w:rPr>
          <w:spacing w:val="10"/>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10"/>
          <w:sz w:val="20"/>
        </w:rPr>
        <w:t xml:space="preserve"> </w:t>
      </w:r>
      <w:r>
        <w:rPr>
          <w:sz w:val="20"/>
        </w:rPr>
        <w:t>preços,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exigidos para a habilitação serão traduzidos por tradutor juramentado no País e apostilados nos termos do disposto no Decreto nº 8.660/2016, ou de outro que venha a substituí-lo, ou consularizados</w:t>
      </w:r>
    </w:p>
    <w:p w14:paraId="283F4417">
      <w:pPr>
        <w:pStyle w:val="9"/>
        <w:spacing w:after="0" w:line="280" w:lineRule="auto"/>
        <w:jc w:val="left"/>
        <w:rPr>
          <w:sz w:val="20"/>
        </w:rPr>
        <w:sectPr>
          <w:pgSz w:w="15840" w:h="24480"/>
          <w:pgMar w:top="0" w:right="0" w:bottom="0" w:left="0" w:header="720" w:footer="720" w:gutter="0"/>
          <w:cols w:space="720" w:num="1"/>
        </w:sectPr>
      </w:pPr>
    </w:p>
    <w:p w14:paraId="02F20BAD">
      <w:pPr>
        <w:pStyle w:val="7"/>
        <w:spacing w:before="23"/>
        <w:ind w:left="329"/>
      </w:pPr>
      <w:r>
        <w:t>pelos</w:t>
      </w:r>
      <w:r>
        <w:rPr>
          <w:spacing w:val="-1"/>
        </w:rPr>
        <w:t xml:space="preserve"> </w:t>
      </w:r>
      <w:r>
        <w:t>respectivos</w:t>
      </w:r>
      <w:r>
        <w:rPr>
          <w:spacing w:val="-1"/>
        </w:rPr>
        <w:t xml:space="preserve"> </w:t>
      </w:r>
      <w:r>
        <w:t>consulados</w:t>
      </w:r>
      <w:r>
        <w:rPr>
          <w:spacing w:val="-1"/>
        </w:rPr>
        <w:t xml:space="preserve"> </w:t>
      </w:r>
      <w:r>
        <w:t>ou</w:t>
      </w:r>
      <w:r>
        <w:rPr>
          <w:spacing w:val="-1"/>
        </w:rPr>
        <w:t xml:space="preserve"> </w:t>
      </w:r>
      <w:r>
        <w:rPr>
          <w:spacing w:val="-2"/>
        </w:rPr>
        <w:t>embaixadas.</w:t>
      </w:r>
    </w:p>
    <w:p w14:paraId="63CCFA21">
      <w:pPr>
        <w:pStyle w:val="7"/>
        <w:spacing w:before="0"/>
      </w:pPr>
    </w:p>
    <w:p w14:paraId="603F9C29">
      <w:pPr>
        <w:pStyle w:val="7"/>
        <w:spacing w:before="53"/>
      </w:pPr>
    </w:p>
    <w:p w14:paraId="0AEA43D4">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0307004B">
      <w:pPr>
        <w:pStyle w:val="7"/>
        <w:spacing w:before="0"/>
        <w:rPr>
          <w:b/>
        </w:rPr>
      </w:pPr>
    </w:p>
    <w:p w14:paraId="0B84DF0F">
      <w:pPr>
        <w:pStyle w:val="7"/>
        <w:spacing w:before="141"/>
        <w:rPr>
          <w:b/>
        </w:rPr>
      </w:pPr>
    </w:p>
    <w:p w14:paraId="220E35A0">
      <w:pPr>
        <w:pStyle w:val="9"/>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E79024C">
      <w:pPr>
        <w:pStyle w:val="9"/>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0FE5A611">
      <w:pPr>
        <w:pStyle w:val="9"/>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0DB6D04">
      <w:pPr>
        <w:pStyle w:val="9"/>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67758AFE">
      <w:pPr>
        <w:pStyle w:val="9"/>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01AB9346">
      <w:pPr>
        <w:pStyle w:val="9"/>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67561F13">
      <w:pPr>
        <w:pStyle w:val="9"/>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49401754">
      <w:pPr>
        <w:pStyle w:val="9"/>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9C5EC0E">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5AF6075A">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6456F763">
      <w:pPr>
        <w:pStyle w:val="7"/>
        <w:spacing w:before="0"/>
      </w:pPr>
    </w:p>
    <w:p w14:paraId="352FF70E">
      <w:pPr>
        <w:pStyle w:val="7"/>
        <w:spacing w:before="52"/>
      </w:pPr>
    </w:p>
    <w:p w14:paraId="7215446B">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494121AA">
      <w:pPr>
        <w:pStyle w:val="7"/>
        <w:spacing w:before="0"/>
        <w:rPr>
          <w:b/>
        </w:rPr>
      </w:pPr>
    </w:p>
    <w:p w14:paraId="670E9EF8">
      <w:pPr>
        <w:pStyle w:val="7"/>
        <w:spacing w:before="142"/>
        <w:rPr>
          <w:b/>
        </w:rPr>
      </w:pPr>
    </w:p>
    <w:p w14:paraId="5402CE75">
      <w:pPr>
        <w:pStyle w:val="9"/>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8472D75">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4A9AA4D">
      <w:pPr>
        <w:pStyle w:val="9"/>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B94F99D">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317E18A">
      <w:pPr>
        <w:pStyle w:val="9"/>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8286D5B">
      <w:pPr>
        <w:pStyle w:val="9"/>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8A0351C">
      <w:pPr>
        <w:pStyle w:val="9"/>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B6597F3">
      <w:pPr>
        <w:pStyle w:val="9"/>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81FED2B">
      <w:pPr>
        <w:pStyle w:val="9"/>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18873086">
      <w:pPr>
        <w:pStyle w:val="9"/>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73A9D92">
      <w:pPr>
        <w:pStyle w:val="9"/>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4EF0044">
      <w:pPr>
        <w:pStyle w:val="9"/>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936D4B4">
      <w:pPr>
        <w:pStyle w:val="9"/>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AF5C640">
      <w:pPr>
        <w:pStyle w:val="9"/>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4AF1779">
      <w:pPr>
        <w:pStyle w:val="9"/>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0E8403D">
      <w:pPr>
        <w:pStyle w:val="9"/>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3B4DCCC">
      <w:pPr>
        <w:pStyle w:val="9"/>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3EF4D7A">
      <w:pPr>
        <w:pStyle w:val="9"/>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E7FD408">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3487055">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FAFAA0C">
      <w:pPr>
        <w:pStyle w:val="9"/>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49C77A9">
      <w:pPr>
        <w:pStyle w:val="9"/>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2E61D5AD">
      <w:pPr>
        <w:pStyle w:val="9"/>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4F73AD5">
      <w:pPr>
        <w:pStyle w:val="9"/>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0A620C42">
      <w:pPr>
        <w:pStyle w:val="9"/>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FB04795">
      <w:pPr>
        <w:pStyle w:val="9"/>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689E02D">
      <w:pPr>
        <w:pStyle w:val="9"/>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624C654">
      <w:pPr>
        <w:pStyle w:val="9"/>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FA9FB26">
      <w:pPr>
        <w:pStyle w:val="9"/>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081080DB">
      <w:pPr>
        <w:pStyle w:val="9"/>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1912CF34">
      <w:pPr>
        <w:pStyle w:val="9"/>
        <w:numPr>
          <w:ilvl w:val="1"/>
          <w:numId w:val="8"/>
        </w:numPr>
        <w:tabs>
          <w:tab w:val="left" w:pos="550"/>
        </w:tabs>
        <w:spacing w:before="41"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AAFCC9E">
      <w:pPr>
        <w:pStyle w:val="9"/>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42E0580F">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7B52DB4">
      <w:pPr>
        <w:pStyle w:val="9"/>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F6A608E">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EDBBB4C">
      <w:pPr>
        <w:pStyle w:val="9"/>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270AC03">
      <w:pPr>
        <w:pStyle w:val="9"/>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C1984B5">
      <w:pPr>
        <w:pStyle w:val="9"/>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04034A9D">
      <w:pPr>
        <w:pStyle w:val="9"/>
        <w:numPr>
          <w:ilvl w:val="3"/>
          <w:numId w:val="6"/>
        </w:numPr>
        <w:tabs>
          <w:tab w:val="left" w:pos="918"/>
        </w:tabs>
        <w:spacing w:before="1"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18C0F1D">
      <w:pPr>
        <w:pStyle w:val="9"/>
        <w:numPr>
          <w:ilvl w:val="2"/>
          <w:numId w:val="6"/>
        </w:numPr>
        <w:tabs>
          <w:tab w:val="left" w:pos="779"/>
        </w:tabs>
        <w:spacing w:before="41"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7B4361D">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66C385FC">
      <w:pPr>
        <w:pStyle w:val="9"/>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13F79DE">
      <w:pPr>
        <w:pStyle w:val="9"/>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C7789B8">
      <w:pPr>
        <w:pStyle w:val="9"/>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E126805">
      <w:pPr>
        <w:pStyle w:val="9"/>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3437B289">
      <w:pPr>
        <w:pStyle w:val="9"/>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71D68E4">
      <w:pPr>
        <w:pStyle w:val="9"/>
        <w:numPr>
          <w:ilvl w:val="1"/>
          <w:numId w:val="6"/>
        </w:numPr>
        <w:tabs>
          <w:tab w:val="left" w:pos="629"/>
        </w:tabs>
        <w:spacing w:before="1"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DAEBBE4">
      <w:pPr>
        <w:pStyle w:val="9"/>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FB5B4C5">
      <w:pPr>
        <w:pStyle w:val="9"/>
        <w:numPr>
          <w:ilvl w:val="1"/>
          <w:numId w:val="6"/>
        </w:numPr>
        <w:tabs>
          <w:tab w:val="left" w:pos="629"/>
        </w:tabs>
        <w:spacing w:before="2" w:after="0" w:line="240" w:lineRule="auto"/>
        <w:ind w:left="629" w:right="0" w:hanging="300"/>
        <w:jc w:val="both"/>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E6596F3">
      <w:pPr>
        <w:pStyle w:val="9"/>
        <w:numPr>
          <w:ilvl w:val="2"/>
          <w:numId w:val="6"/>
        </w:numPr>
        <w:tabs>
          <w:tab w:val="left" w:pos="781"/>
        </w:tabs>
        <w:spacing w:before="40" w:after="0" w:line="240" w:lineRule="auto"/>
        <w:ind w:left="781" w:right="0" w:hanging="450"/>
        <w:jc w:val="both"/>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0E32074">
      <w:pPr>
        <w:pStyle w:val="9"/>
        <w:spacing w:after="0" w:line="240" w:lineRule="auto"/>
        <w:jc w:val="both"/>
        <w:rPr>
          <w:sz w:val="20"/>
        </w:rPr>
        <w:sectPr>
          <w:pgSz w:w="15840" w:h="24480"/>
          <w:pgMar w:top="0" w:right="0" w:bottom="0" w:left="0" w:header="720" w:footer="720" w:gutter="0"/>
          <w:cols w:space="720" w:num="1"/>
        </w:sectPr>
      </w:pPr>
    </w:p>
    <w:p w14:paraId="78C3F0B7">
      <w:pPr>
        <w:pStyle w:val="9"/>
        <w:numPr>
          <w:ilvl w:val="2"/>
          <w:numId w:val="6"/>
        </w:numPr>
        <w:tabs>
          <w:tab w:val="left" w:pos="781"/>
        </w:tabs>
        <w:spacing w:before="23"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D663199">
      <w:pPr>
        <w:pStyle w:val="9"/>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F8DB6EB">
      <w:pPr>
        <w:pStyle w:val="9"/>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55EB9E8">
      <w:pPr>
        <w:pStyle w:val="9"/>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C9D2C6E">
      <w:pPr>
        <w:pStyle w:val="9"/>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7992E8A">
      <w:pPr>
        <w:pStyle w:val="9"/>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6D2C0D7">
      <w:pPr>
        <w:pStyle w:val="9"/>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F2ED1EC">
      <w:pPr>
        <w:pStyle w:val="9"/>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BD210CB">
      <w:pPr>
        <w:pStyle w:val="9"/>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51072DDD">
      <w:pPr>
        <w:pStyle w:val="9"/>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5B4CBE6">
      <w:pPr>
        <w:pStyle w:val="9"/>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901A7B8">
      <w:pPr>
        <w:pStyle w:val="9"/>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158EF4C0">
      <w:pPr>
        <w:pStyle w:val="9"/>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51668AAF">
      <w:pPr>
        <w:pStyle w:val="9"/>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0174DA2D">
      <w:pPr>
        <w:pStyle w:val="9"/>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6A415F5">
      <w:pPr>
        <w:pStyle w:val="9"/>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BD5E5CC">
      <w:pPr>
        <w:pStyle w:val="9"/>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9FA5E56">
      <w:pPr>
        <w:pStyle w:val="9"/>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F812164">
      <w:pPr>
        <w:pStyle w:val="9"/>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E80DBF5">
      <w:pPr>
        <w:pStyle w:val="9"/>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6DD935A4">
      <w:pPr>
        <w:pStyle w:val="9"/>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98778B6">
      <w:pPr>
        <w:pStyle w:val="9"/>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F9A4749">
      <w:pPr>
        <w:pStyle w:val="9"/>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75EF34C0">
      <w:pPr>
        <w:pStyle w:val="9"/>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1DC7FA2">
      <w:pPr>
        <w:pStyle w:val="9"/>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3FEE23E0">
      <w:pPr>
        <w:pStyle w:val="9"/>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D9383C5">
      <w:pPr>
        <w:pStyle w:val="9"/>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3C6A4449">
      <w:pPr>
        <w:pStyle w:val="9"/>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6428ABAB">
      <w:pPr>
        <w:pStyle w:val="9"/>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508149A1">
      <w:pPr>
        <w:pStyle w:val="9"/>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B1C3C26">
      <w:pPr>
        <w:pStyle w:val="9"/>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53329C90">
      <w:pPr>
        <w:pStyle w:val="7"/>
        <w:spacing w:before="0"/>
      </w:pPr>
    </w:p>
    <w:p w14:paraId="69A4823B">
      <w:pPr>
        <w:pStyle w:val="7"/>
        <w:spacing w:before="14"/>
      </w:pPr>
    </w:p>
    <w:p w14:paraId="121DA7FF">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377C07F">
      <w:pPr>
        <w:pStyle w:val="7"/>
        <w:spacing w:before="0"/>
        <w:rPr>
          <w:b/>
        </w:rPr>
      </w:pPr>
    </w:p>
    <w:p w14:paraId="4D60761D">
      <w:pPr>
        <w:pStyle w:val="7"/>
        <w:spacing w:before="141"/>
        <w:rPr>
          <w:b/>
        </w:rPr>
      </w:pPr>
    </w:p>
    <w:p w14:paraId="2BBBF4F8">
      <w:pPr>
        <w:pStyle w:val="9"/>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08E0BFEB">
      <w:pPr>
        <w:pStyle w:val="9"/>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344F4003">
      <w:pPr>
        <w:pStyle w:val="9"/>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58B1825B">
      <w:pPr>
        <w:pStyle w:val="9"/>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1B1D088">
      <w:pPr>
        <w:pStyle w:val="9"/>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5878DF3B">
      <w:pPr>
        <w:pStyle w:val="9"/>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995643E">
      <w:pPr>
        <w:pStyle w:val="7"/>
        <w:spacing w:before="0"/>
      </w:pPr>
    </w:p>
    <w:p w14:paraId="1EF50900">
      <w:pPr>
        <w:pStyle w:val="7"/>
        <w:spacing w:before="53"/>
      </w:pPr>
    </w:p>
    <w:p w14:paraId="1E030C96">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664B0321">
      <w:pPr>
        <w:pStyle w:val="7"/>
        <w:spacing w:before="41"/>
        <w:rPr>
          <w:b/>
        </w:rPr>
      </w:pPr>
    </w:p>
    <w:p w14:paraId="2BD63102">
      <w:pPr>
        <w:pStyle w:val="9"/>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97AFACC">
      <w:pPr>
        <w:pStyle w:val="9"/>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6790AE36">
      <w:pPr>
        <w:pStyle w:val="7"/>
        <w:spacing w:before="0"/>
      </w:pPr>
    </w:p>
    <w:p w14:paraId="143A2B1C">
      <w:pPr>
        <w:pStyle w:val="7"/>
        <w:spacing w:before="53"/>
      </w:pPr>
    </w:p>
    <w:p w14:paraId="77BC9D88">
      <w:pPr>
        <w:pStyle w:val="3"/>
        <w:numPr>
          <w:ilvl w:val="0"/>
          <w:numId w:val="1"/>
        </w:numPr>
        <w:tabs>
          <w:tab w:val="left" w:pos="719"/>
        </w:tabs>
        <w:spacing w:before="0" w:after="0" w:line="240" w:lineRule="auto"/>
        <w:ind w:left="719" w:right="0" w:hanging="360"/>
        <w:jc w:val="left"/>
      </w:pPr>
      <w:r>
        <w:rPr>
          <w:spacing w:val="-2"/>
        </w:rPr>
        <w:t>PAGAMENTO</w:t>
      </w:r>
    </w:p>
    <w:p w14:paraId="27794B9A">
      <w:pPr>
        <w:pStyle w:val="7"/>
        <w:spacing w:before="0"/>
        <w:rPr>
          <w:b/>
        </w:rPr>
      </w:pPr>
    </w:p>
    <w:p w14:paraId="316A1A3D">
      <w:pPr>
        <w:pStyle w:val="7"/>
        <w:spacing w:before="141"/>
        <w:rPr>
          <w:b/>
        </w:rPr>
      </w:pPr>
    </w:p>
    <w:p w14:paraId="09EC6434">
      <w:pPr>
        <w:pStyle w:val="9"/>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7F2AC9FE">
      <w:pPr>
        <w:pStyle w:val="9"/>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C571299">
      <w:pPr>
        <w:pStyle w:val="9"/>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1AA25CB4">
      <w:pPr>
        <w:pStyle w:val="7"/>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610EAD4C">
      <w:pPr>
        <w:pStyle w:val="9"/>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6F33C4B7">
      <w:pPr>
        <w:pStyle w:val="9"/>
        <w:spacing w:after="0" w:line="280" w:lineRule="auto"/>
        <w:jc w:val="both"/>
        <w:rPr>
          <w:sz w:val="20"/>
        </w:rPr>
        <w:sectPr>
          <w:pgSz w:w="15840" w:h="24480"/>
          <w:pgMar w:top="0" w:right="0" w:bottom="280" w:left="0" w:header="720" w:footer="720" w:gutter="0"/>
          <w:cols w:space="720" w:num="1"/>
        </w:sectPr>
      </w:pPr>
    </w:p>
    <w:p w14:paraId="7B1706D7">
      <w:pPr>
        <w:pStyle w:val="7"/>
        <w:spacing w:before="23"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67569FBB">
      <w:pPr>
        <w:pStyle w:val="9"/>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249E1905">
      <w:pPr>
        <w:pStyle w:val="9"/>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61CF5C53">
      <w:pPr>
        <w:pStyle w:val="9"/>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220D171F">
      <w:pPr>
        <w:pStyle w:val="9"/>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4F15AAE">
      <w:pPr>
        <w:pStyle w:val="9"/>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D619E5E">
      <w:pPr>
        <w:pStyle w:val="9"/>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CC4FA3F">
      <w:pPr>
        <w:pStyle w:val="9"/>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38BBCFE">
      <w:pPr>
        <w:pStyle w:val="9"/>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52582D8B">
      <w:pPr>
        <w:pStyle w:val="9"/>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29317B2">
      <w:pPr>
        <w:pStyle w:val="9"/>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62B9878">
      <w:pPr>
        <w:pStyle w:val="9"/>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29EA90A7">
      <w:pPr>
        <w:pStyle w:val="9"/>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1C63CFBF">
      <w:pPr>
        <w:pStyle w:val="9"/>
        <w:numPr>
          <w:ilvl w:val="2"/>
          <w:numId w:val="14"/>
        </w:numPr>
        <w:tabs>
          <w:tab w:val="left" w:pos="879"/>
        </w:tabs>
        <w:spacing w:before="1"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14584622">
      <w:pPr>
        <w:pStyle w:val="9"/>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E8A9CB2">
      <w:pPr>
        <w:pStyle w:val="9"/>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1A278AD3">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8446024">
      <w:pPr>
        <w:pStyle w:val="9"/>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7591F9B5">
      <w:pPr>
        <w:pStyle w:val="9"/>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4D455ED">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6366FA21">
      <w:pPr>
        <w:pStyle w:val="9"/>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EBC500A">
      <w:pPr>
        <w:pStyle w:val="9"/>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7B9FD5A">
      <w:pPr>
        <w:pStyle w:val="9"/>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B5E6EA1">
      <w:pPr>
        <w:pStyle w:val="9"/>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13A7DB8">
      <w:pPr>
        <w:pStyle w:val="9"/>
        <w:numPr>
          <w:ilvl w:val="1"/>
          <w:numId w:val="1"/>
        </w:numPr>
        <w:tabs>
          <w:tab w:val="left" w:pos="791"/>
        </w:tabs>
        <w:spacing w:before="2"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7B1EC41">
      <w:pPr>
        <w:pStyle w:val="9"/>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E26DC65">
      <w:pPr>
        <w:pStyle w:val="9"/>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6705CC82">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1458AA64">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94B3A4A">
      <w:pPr>
        <w:pStyle w:val="7"/>
        <w:spacing w:before="0"/>
      </w:pPr>
    </w:p>
    <w:p w14:paraId="7661BF9E">
      <w:pPr>
        <w:pStyle w:val="7"/>
        <w:spacing w:before="53"/>
      </w:pPr>
    </w:p>
    <w:p w14:paraId="5FF620CE">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743ECA5D">
      <w:pPr>
        <w:pStyle w:val="7"/>
        <w:spacing w:before="0"/>
        <w:rPr>
          <w:b/>
        </w:rPr>
      </w:pPr>
    </w:p>
    <w:p w14:paraId="14F1E15B">
      <w:pPr>
        <w:pStyle w:val="7"/>
        <w:spacing w:before="141"/>
        <w:rPr>
          <w:b/>
        </w:rPr>
      </w:pPr>
    </w:p>
    <w:p w14:paraId="405DBB6A">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3E12E057">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21759C51">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790F8724">
      <w:pPr>
        <w:pStyle w:val="7"/>
        <w:spacing w:before="0"/>
      </w:pPr>
    </w:p>
    <w:p w14:paraId="56F6695A">
      <w:pPr>
        <w:pStyle w:val="7"/>
        <w:spacing w:before="14"/>
      </w:pPr>
    </w:p>
    <w:p w14:paraId="3D91480A">
      <w:pPr>
        <w:pStyle w:val="3"/>
        <w:numPr>
          <w:ilvl w:val="0"/>
          <w:numId w:val="1"/>
        </w:numPr>
        <w:tabs>
          <w:tab w:val="left" w:pos="719"/>
        </w:tabs>
        <w:spacing w:before="1"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7A30F174">
      <w:pPr>
        <w:pStyle w:val="7"/>
        <w:spacing w:before="0"/>
        <w:rPr>
          <w:b/>
        </w:rPr>
      </w:pPr>
    </w:p>
    <w:p w14:paraId="3EEA3E7E">
      <w:pPr>
        <w:pStyle w:val="7"/>
        <w:spacing w:before="141"/>
        <w:rPr>
          <w:b/>
        </w:rPr>
      </w:pPr>
    </w:p>
    <w:p w14:paraId="64065DEE">
      <w:pPr>
        <w:pStyle w:val="9"/>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53EE7E8">
      <w:pPr>
        <w:pStyle w:val="9"/>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03EC67E">
      <w:pPr>
        <w:pStyle w:val="9"/>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0F0487F">
      <w:pPr>
        <w:pStyle w:val="9"/>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7C0B0EEF">
      <w:pPr>
        <w:pStyle w:val="9"/>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2BD107D">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64B568D5">
      <w:pPr>
        <w:pStyle w:val="9"/>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15794AF5">
      <w:pPr>
        <w:pStyle w:val="9"/>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2FD7B295">
      <w:pPr>
        <w:pStyle w:val="9"/>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83E418E">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BB14200">
      <w:pPr>
        <w:pStyle w:val="9"/>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E19F787">
      <w:pPr>
        <w:pStyle w:val="9"/>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21CDB917">
      <w:pPr>
        <w:pStyle w:val="9"/>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3B752AF8">
      <w:pPr>
        <w:pStyle w:val="9"/>
        <w:numPr>
          <w:ilvl w:val="1"/>
          <w:numId w:val="1"/>
        </w:numPr>
        <w:tabs>
          <w:tab w:val="left" w:pos="868"/>
        </w:tabs>
        <w:spacing w:before="1"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4CAE96B8">
      <w:pPr>
        <w:pStyle w:val="9"/>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B512106">
      <w:pPr>
        <w:pStyle w:val="9"/>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15266EE5">
      <w:pPr>
        <w:pStyle w:val="7"/>
        <w:spacing w:before="0"/>
      </w:pPr>
    </w:p>
    <w:p w14:paraId="431A1D32">
      <w:pPr>
        <w:pStyle w:val="7"/>
        <w:spacing w:before="15"/>
      </w:pPr>
    </w:p>
    <w:p w14:paraId="40FDC6B8">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A73458A">
      <w:pPr>
        <w:pStyle w:val="7"/>
        <w:spacing w:before="0"/>
        <w:rPr>
          <w:b/>
        </w:rPr>
      </w:pPr>
    </w:p>
    <w:p w14:paraId="6A84F155">
      <w:pPr>
        <w:pStyle w:val="7"/>
        <w:spacing w:before="141"/>
        <w:rPr>
          <w:b/>
        </w:rPr>
      </w:pPr>
    </w:p>
    <w:p w14:paraId="6CAE2ACB">
      <w:pPr>
        <w:pStyle w:val="9"/>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6C8BA63">
      <w:pPr>
        <w:pStyle w:val="9"/>
        <w:spacing w:after="0" w:line="280" w:lineRule="auto"/>
        <w:jc w:val="left"/>
        <w:rPr>
          <w:sz w:val="20"/>
        </w:rPr>
        <w:sectPr>
          <w:pgSz w:w="15840" w:h="24480"/>
          <w:pgMar w:top="0" w:right="0" w:bottom="280" w:left="0" w:header="720" w:footer="720" w:gutter="0"/>
          <w:cols w:space="720" w:num="1"/>
        </w:sectPr>
      </w:pPr>
    </w:p>
    <w:p w14:paraId="3DD82597">
      <w:pPr>
        <w:pStyle w:val="3"/>
        <w:numPr>
          <w:ilvl w:val="0"/>
          <w:numId w:val="1"/>
        </w:numPr>
        <w:tabs>
          <w:tab w:val="left" w:pos="719"/>
        </w:tabs>
        <w:spacing w:before="0" w:after="0" w:line="262" w:lineRule="exact"/>
        <w:ind w:left="719" w:right="0" w:hanging="360"/>
        <w:jc w:val="both"/>
      </w:pPr>
      <w:r>
        <w:t>FORMALIZAÇÃO</w:t>
      </w:r>
      <w:r>
        <w:rPr>
          <w:spacing w:val="-1"/>
        </w:rPr>
        <w:t xml:space="preserve"> </w:t>
      </w:r>
      <w:r>
        <w:t>DO</w:t>
      </w:r>
      <w:r>
        <w:rPr>
          <w:spacing w:val="-1"/>
        </w:rPr>
        <w:t xml:space="preserve"> </w:t>
      </w:r>
      <w:r>
        <w:rPr>
          <w:spacing w:val="-2"/>
        </w:rPr>
        <w:t>CONTRATO</w:t>
      </w:r>
    </w:p>
    <w:p w14:paraId="45D57C41">
      <w:pPr>
        <w:pStyle w:val="7"/>
        <w:spacing w:before="0"/>
        <w:rPr>
          <w:b/>
        </w:rPr>
      </w:pPr>
    </w:p>
    <w:p w14:paraId="4C3EA670">
      <w:pPr>
        <w:pStyle w:val="7"/>
        <w:spacing w:before="141"/>
        <w:rPr>
          <w:b/>
        </w:rPr>
      </w:pPr>
    </w:p>
    <w:p w14:paraId="01E2D79E">
      <w:pPr>
        <w:pStyle w:val="9"/>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07D75CB">
      <w:pPr>
        <w:pStyle w:val="9"/>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0D62EA51">
      <w:pPr>
        <w:pStyle w:val="9"/>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1DB266B7">
      <w:pPr>
        <w:pStyle w:val="9"/>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73E5C3E9">
      <w:pPr>
        <w:pStyle w:val="9"/>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FA36293">
      <w:pPr>
        <w:pStyle w:val="9"/>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3E09DED">
      <w:pPr>
        <w:pStyle w:val="7"/>
        <w:spacing w:before="0"/>
      </w:pPr>
    </w:p>
    <w:p w14:paraId="0B5815F8">
      <w:pPr>
        <w:pStyle w:val="7"/>
        <w:spacing w:before="53"/>
      </w:pPr>
    </w:p>
    <w:p w14:paraId="295CAC2C">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775FF08A">
      <w:pPr>
        <w:pStyle w:val="7"/>
        <w:spacing w:before="0"/>
        <w:rPr>
          <w:b/>
        </w:rPr>
      </w:pPr>
    </w:p>
    <w:p w14:paraId="3EC7A3CE">
      <w:pPr>
        <w:pStyle w:val="7"/>
        <w:spacing w:before="141"/>
        <w:rPr>
          <w:b/>
        </w:rPr>
      </w:pPr>
    </w:p>
    <w:p w14:paraId="46E3B85F">
      <w:pPr>
        <w:pStyle w:val="9"/>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AC96345">
      <w:pPr>
        <w:pStyle w:val="9"/>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253E61A9">
      <w:pPr>
        <w:pStyle w:val="9"/>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14175638">
      <w:pPr>
        <w:pStyle w:val="9"/>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FA4EF18">
      <w:pPr>
        <w:pStyle w:val="9"/>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3FBBEC59">
      <w:pPr>
        <w:pStyle w:val="9"/>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46832321">
      <w:pPr>
        <w:pStyle w:val="9"/>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B2EAF54">
      <w:pPr>
        <w:pStyle w:val="9"/>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10464AD6">
      <w:pPr>
        <w:pStyle w:val="9"/>
        <w:numPr>
          <w:ilvl w:val="1"/>
          <w:numId w:val="1"/>
        </w:numPr>
        <w:tabs>
          <w:tab w:val="left" w:pos="779"/>
        </w:tabs>
        <w:spacing w:before="2"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C77DED7">
      <w:pPr>
        <w:pStyle w:val="9"/>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153035</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05pt;height:0.75pt;width:1.75pt;mso-position-horizontal-relative:page;z-index:251661312;mso-width-relative:page;mso-height-relative:page;" fillcolor="#000080" filled="t" stroked="f" coordsize="22225,9525" o:gfxdata="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xb/V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55DCBA29">
      <w:pPr>
        <w:pStyle w:val="9"/>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C1361F4">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334548D3">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1A25A849">
      <w:pPr>
        <w:pStyle w:val="9"/>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1DFD131D">
      <w:pPr>
        <w:pStyle w:val="9"/>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0ABB27C3">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4DF988D">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2C45C95B">
      <w:pPr>
        <w:pStyle w:val="9"/>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370B9C0">
      <w:pPr>
        <w:pStyle w:val="9"/>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C8D839F">
      <w:pPr>
        <w:pStyle w:val="9"/>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32D1DC51">
      <w:pPr>
        <w:pStyle w:val="9"/>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77FC90C6">
      <w:pPr>
        <w:pStyle w:val="9"/>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4F97FB25">
      <w:pPr>
        <w:pStyle w:val="7"/>
        <w:spacing w:before="0"/>
      </w:pPr>
    </w:p>
    <w:p w14:paraId="7F755963">
      <w:pPr>
        <w:pStyle w:val="7"/>
        <w:spacing w:before="0"/>
      </w:pPr>
    </w:p>
    <w:p w14:paraId="588981B0">
      <w:pPr>
        <w:pStyle w:val="7"/>
        <w:spacing w:before="0"/>
      </w:pPr>
    </w:p>
    <w:p w14:paraId="1CD8BB72">
      <w:pPr>
        <w:pStyle w:val="7"/>
        <w:spacing w:before="196"/>
      </w:pPr>
    </w:p>
    <w:p w14:paraId="687795B1">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5F290717">
      <w:pPr>
        <w:pStyle w:val="7"/>
        <w:spacing w:before="0"/>
        <w:rPr>
          <w:sz w:val="22"/>
        </w:rPr>
      </w:pPr>
    </w:p>
    <w:p w14:paraId="4D33EE3E">
      <w:pPr>
        <w:pStyle w:val="7"/>
        <w:spacing w:before="0"/>
        <w:rPr>
          <w:sz w:val="22"/>
        </w:rPr>
      </w:pPr>
    </w:p>
    <w:p w14:paraId="3015486F">
      <w:pPr>
        <w:pStyle w:val="7"/>
        <w:spacing w:before="0"/>
        <w:rPr>
          <w:sz w:val="22"/>
        </w:rPr>
      </w:pPr>
    </w:p>
    <w:p w14:paraId="2A958CCD">
      <w:pPr>
        <w:pStyle w:val="7"/>
        <w:spacing w:before="235"/>
        <w:rPr>
          <w:sz w:val="22"/>
        </w:rPr>
      </w:pPr>
    </w:p>
    <w:p w14:paraId="262A8F00">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471A1EA8">
      <w:pPr>
        <w:pStyle w:val="7"/>
        <w:spacing w:before="0"/>
      </w:pPr>
    </w:p>
    <w:p w14:paraId="1F7B98A9">
      <w:pPr>
        <w:pStyle w:val="7"/>
        <w:spacing w:before="0"/>
      </w:pPr>
    </w:p>
    <w:p w14:paraId="56B74C36">
      <w:pPr>
        <w:pStyle w:val="7"/>
        <w:spacing w:before="0"/>
      </w:pPr>
    </w:p>
    <w:p w14:paraId="28AE022F">
      <w:pPr>
        <w:pStyle w:val="7"/>
        <w:spacing w:before="0"/>
      </w:pPr>
    </w:p>
    <w:p w14:paraId="71E8689A">
      <w:pPr>
        <w:pStyle w:val="7"/>
        <w:spacing w:before="0"/>
      </w:pPr>
    </w:p>
    <w:p w14:paraId="29C1EB59">
      <w:pPr>
        <w:pStyle w:val="7"/>
        <w:spacing w:before="0"/>
      </w:pPr>
    </w:p>
    <w:p w14:paraId="674A73A6">
      <w:pPr>
        <w:pStyle w:val="7"/>
        <w:spacing w:before="115"/>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234315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8.45pt;height:1.5pt;width:780pt;mso-position-horizontal-relative:page;mso-wrap-distance-bottom:0pt;mso-wrap-distance-top:0pt;z-index:-251648000;mso-width-relative:page;mso-height-relative:page;" coordsize="9906000,19050" o:gfxdata="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CyLA3n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34A2553C">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14/04/2025,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11:42,</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2C8926D0">
      <w:pPr>
        <w:pStyle w:val="7"/>
        <w:spacing w:before="2"/>
        <w:rPr>
          <w:rFonts w:ascii="Calibri"/>
          <w:sz w:val="8"/>
        </w:rPr>
      </w:pPr>
      <w:r>
        <w:rPr>
          <w:rFonts w:ascii="Calibri"/>
          <w:sz w:val="8"/>
        </w:rP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8000;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30DE0BDB">
      <w:pPr>
        <w:pStyle w:val="7"/>
        <w:spacing w:before="211"/>
        <w:rPr>
          <w:rFonts w:ascii="Calibri"/>
          <w:sz w:val="22"/>
        </w:rPr>
      </w:pPr>
    </w:p>
    <w:p w14:paraId="134C830E">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9024;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98171094</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527397E5</w:t>
      </w:r>
      <w:r>
        <w:rPr>
          <w:rFonts w:ascii="Calibri" w:hAnsi="Calibri"/>
          <w:sz w:val="22"/>
        </w:rPr>
        <w:t>.</w:t>
      </w:r>
    </w:p>
    <w:p w14:paraId="04EC24FA">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28B78E6D">
      <w:pPr>
        <w:pStyle w:val="7"/>
        <w:spacing w:before="0"/>
        <w:rPr>
          <w:rFonts w:ascii="Calibri"/>
          <w:sz w:val="22"/>
        </w:rPr>
      </w:pPr>
    </w:p>
    <w:p w14:paraId="712923A6">
      <w:pPr>
        <w:pStyle w:val="7"/>
        <w:spacing w:before="0"/>
        <w:rPr>
          <w:rFonts w:ascii="Calibri"/>
          <w:sz w:val="22"/>
        </w:rPr>
      </w:pPr>
    </w:p>
    <w:p w14:paraId="20958A3D">
      <w:pPr>
        <w:pStyle w:val="7"/>
        <w:spacing w:before="0"/>
        <w:rPr>
          <w:rFonts w:ascii="Calibri"/>
          <w:sz w:val="22"/>
        </w:rPr>
      </w:pPr>
    </w:p>
    <w:p w14:paraId="21CD792D">
      <w:pPr>
        <w:pStyle w:val="7"/>
        <w:spacing w:before="134"/>
        <w:rPr>
          <w:rFonts w:ascii="Calibri"/>
          <w:sz w:val="22"/>
        </w:rPr>
      </w:pPr>
    </w:p>
    <w:p w14:paraId="7CBE39B3">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098C3F87">
      <w:pPr>
        <w:pStyle w:val="7"/>
        <w:spacing w:before="80"/>
        <w:rPr>
          <w:b/>
        </w:rPr>
      </w:pPr>
    </w:p>
    <w:p w14:paraId="535D2AF6">
      <w:pPr>
        <w:pStyle w:val="9"/>
        <w:numPr>
          <w:ilvl w:val="0"/>
          <w:numId w:val="18"/>
        </w:numPr>
        <w:tabs>
          <w:tab w:val="left" w:pos="318"/>
        </w:tabs>
        <w:spacing w:before="0" w:after="0" w:line="240" w:lineRule="auto"/>
        <w:ind w:left="318" w:right="0" w:hanging="199"/>
        <w:jc w:val="left"/>
        <w:rPr>
          <w:b/>
          <w:sz w:val="20"/>
        </w:rPr>
      </w:pPr>
      <w:r>
        <w:rPr>
          <w:b/>
          <w:spacing w:val="-2"/>
          <w:sz w:val="20"/>
        </w:rPr>
        <w:t>OBJETIVO:</w:t>
      </w:r>
    </w:p>
    <w:p w14:paraId="18F58E15">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28C0E829">
      <w:pPr>
        <w:pStyle w:val="7"/>
        <w:spacing w:before="42"/>
      </w:pPr>
    </w:p>
    <w:p w14:paraId="0CD8BADD">
      <w:pPr>
        <w:pStyle w:val="3"/>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80C9569">
      <w:pPr>
        <w:pStyle w:val="3"/>
        <w:spacing w:after="0" w:line="240" w:lineRule="auto"/>
        <w:jc w:val="left"/>
        <w:sectPr>
          <w:pgSz w:w="15840" w:h="24480"/>
          <w:pgMar w:top="0" w:right="0" w:bottom="0" w:left="0" w:header="720" w:footer="720" w:gutter="0"/>
          <w:cols w:space="720" w:num="1"/>
        </w:sectPr>
      </w:pPr>
    </w:p>
    <w:p w14:paraId="486437AD">
      <w:pPr>
        <w:pStyle w:val="9"/>
        <w:numPr>
          <w:ilvl w:val="2"/>
          <w:numId w:val="18"/>
        </w:numPr>
        <w:tabs>
          <w:tab w:val="left" w:pos="634"/>
        </w:tabs>
        <w:spacing w:before="23"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1624F934">
      <w:pPr>
        <w:pStyle w:val="9"/>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93561214</w:t>
      </w:r>
      <w:r>
        <w:rPr>
          <w:sz w:val="20"/>
        </w:rPr>
        <w:t>).</w:t>
      </w:r>
    </w:p>
    <w:p w14:paraId="6B4651B1">
      <w:pPr>
        <w:pStyle w:val="9"/>
        <w:numPr>
          <w:ilvl w:val="2"/>
          <w:numId w:val="18"/>
        </w:numPr>
        <w:tabs>
          <w:tab w:val="left" w:pos="618"/>
        </w:tabs>
        <w:spacing w:before="0" w:after="0" w:line="248" w:lineRule="exact"/>
        <w:ind w:left="61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2"/>
          <w:u w:val="single"/>
        </w:rPr>
        <w:t>93711318</w:t>
      </w:r>
      <w:r>
        <w:rPr>
          <w:sz w:val="20"/>
        </w:rPr>
        <w:t>),</w:t>
      </w:r>
      <w:r>
        <w:rPr>
          <w:spacing w:val="-2"/>
          <w:sz w:val="20"/>
        </w:rPr>
        <w:t xml:space="preserve"> </w:t>
      </w:r>
      <w:r>
        <w:rPr>
          <w:sz w:val="20"/>
        </w:rPr>
        <w:t>optou-se</w:t>
      </w:r>
      <w:r>
        <w:rPr>
          <w:spacing w:val="-1"/>
          <w:sz w:val="20"/>
        </w:rPr>
        <w:t xml:space="preserve"> </w:t>
      </w:r>
      <w:r>
        <w:rPr>
          <w:sz w:val="20"/>
        </w:rPr>
        <w:t>pela</w:t>
      </w:r>
      <w:r>
        <w:rPr>
          <w:spacing w:val="-2"/>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2"/>
          <w:sz w:val="20"/>
        </w:rPr>
        <w:t xml:space="preserve"> </w:t>
      </w:r>
      <w:r>
        <w:rPr>
          <w:sz w:val="20"/>
        </w:rPr>
        <w:t>constantes</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36800DD1">
      <w:pPr>
        <w:pStyle w:val="7"/>
        <w:spacing w:before="75"/>
      </w:pPr>
    </w:p>
    <w:p w14:paraId="16A93193">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36152663">
      <w:pPr>
        <w:pStyle w:val="7"/>
        <w:spacing w:line="261"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71B902A">
      <w:pPr>
        <w:pStyle w:val="7"/>
        <w:spacing w:before="53"/>
      </w:pPr>
    </w:p>
    <w:p w14:paraId="2D7386C9">
      <w:pPr>
        <w:pStyle w:val="9"/>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11C71A6B">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14A805B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E0DD1F5">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27FA6AE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E372A59">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151D3ED">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F0BFE2D">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2359240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94A82D9">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35511F4B">
      <w:pPr>
        <w:pStyle w:val="7"/>
        <w:spacing w:before="97"/>
        <w:rPr>
          <w:b/>
        </w:rPr>
      </w:pPr>
    </w:p>
    <w:p w14:paraId="0261DC82">
      <w:pPr>
        <w:pStyle w:val="9"/>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B508F2A">
      <w:pPr>
        <w:pStyle w:val="7"/>
        <w:spacing w:before="80"/>
        <w:rPr>
          <w:b/>
        </w:rPr>
      </w:pPr>
    </w:p>
    <w:p w14:paraId="7C87DE7E">
      <w:pPr>
        <w:pStyle w:val="9"/>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D761081">
      <w:pPr>
        <w:pStyle w:val="7"/>
        <w:spacing w:before="54"/>
        <w:rPr>
          <w:b/>
        </w:rPr>
      </w:pPr>
    </w:p>
    <w:p w14:paraId="1688A2F1">
      <w:pPr>
        <w:pStyle w:val="7"/>
        <w:spacing w:after="0"/>
        <w:rPr>
          <w:b/>
        </w:rPr>
        <w:sectPr>
          <w:pgSz w:w="15840" w:h="24480"/>
          <w:pgMar w:top="0" w:right="0" w:bottom="0" w:left="0" w:header="720" w:footer="720" w:gutter="0"/>
          <w:cols w:space="720" w:num="1"/>
        </w:sectPr>
      </w:pPr>
    </w:p>
    <w:p w14:paraId="14835D97">
      <w:pPr>
        <w:pStyle w:val="7"/>
        <w:spacing w:before="44"/>
        <w:rPr>
          <w:b/>
          <w:sz w:val="16"/>
        </w:rPr>
      </w:pPr>
    </w:p>
    <w:p w14:paraId="5B3BEBFF">
      <w:pPr>
        <w:spacing w:before="0"/>
        <w:ind w:left="374" w:right="0" w:firstLine="0"/>
        <w:jc w:val="left"/>
        <w:rPr>
          <w:b/>
          <w:sz w:val="16"/>
        </w:rPr>
      </w:pPr>
      <w:r>
        <w:rPr>
          <w:b/>
          <w:spacing w:val="-4"/>
          <w:sz w:val="16"/>
        </w:rPr>
        <w:t>ITEM</w:t>
      </w:r>
    </w:p>
    <w:p w14:paraId="6B8950B6">
      <w:pPr>
        <w:spacing w:before="93" w:line="352" w:lineRule="auto"/>
        <w:ind w:left="209" w:right="0" w:hanging="65"/>
        <w:jc w:val="left"/>
        <w:rPr>
          <w:b/>
          <w:sz w:val="16"/>
        </w:rPr>
      </w:pPr>
      <w:r>
        <w:br w:type="column"/>
      </w:r>
      <w:r>
        <w:rPr>
          <w:b/>
          <w:spacing w:val="-4"/>
          <w:sz w:val="16"/>
        </w:rPr>
        <w:t>COD.</w:t>
      </w:r>
      <w:r>
        <w:rPr>
          <w:b/>
          <w:spacing w:val="40"/>
          <w:sz w:val="16"/>
        </w:rPr>
        <w:t xml:space="preserve"> </w:t>
      </w:r>
      <w:r>
        <w:rPr>
          <w:b/>
          <w:spacing w:val="-6"/>
          <w:sz w:val="16"/>
        </w:rPr>
        <w:t>MV</w:t>
      </w:r>
    </w:p>
    <w:p w14:paraId="2D7B148B">
      <w:pPr>
        <w:spacing w:before="44" w:line="240" w:lineRule="auto"/>
        <w:rPr>
          <w:b/>
          <w:sz w:val="16"/>
        </w:rPr>
      </w:pPr>
      <w:r>
        <w:br w:type="column"/>
      </w:r>
    </w:p>
    <w:p w14:paraId="72263AA5">
      <w:pPr>
        <w:tabs>
          <w:tab w:val="left" w:pos="2825"/>
          <w:tab w:val="left" w:pos="6339"/>
          <w:tab w:val="left" w:pos="8502"/>
          <w:tab w:val="left" w:pos="11584"/>
          <w:tab w:val="left" w:pos="12651"/>
        </w:tabs>
        <w:spacing w:before="0"/>
        <w:ind w:left="215" w:right="0" w:firstLine="0"/>
        <w:jc w:val="left"/>
        <w:rPr>
          <w:b/>
          <w:sz w:val="16"/>
        </w:rPr>
      </w:pP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700AEAAB">
      <w:pPr>
        <w:spacing w:after="0"/>
        <w:jc w:val="left"/>
        <w:rPr>
          <w:b/>
          <w:sz w:val="16"/>
        </w:rPr>
        <w:sectPr>
          <w:type w:val="continuous"/>
          <w:pgSz w:w="15840" w:h="24480"/>
          <w:pgMar w:top="160" w:right="0" w:bottom="0" w:left="0" w:header="720" w:footer="720" w:gutter="0"/>
          <w:cols w:equalWidth="0" w:num="3">
            <w:col w:w="801" w:space="40"/>
            <w:col w:w="540" w:space="39"/>
            <w:col w:w="14420"/>
          </w:cols>
        </w:sectPr>
      </w:pPr>
    </w:p>
    <w:p w14:paraId="2600232A">
      <w:pPr>
        <w:pStyle w:val="7"/>
        <w:spacing w:before="2"/>
        <w:rPr>
          <w:b/>
          <w:sz w:val="3"/>
        </w:rPr>
      </w:pPr>
    </w:p>
    <w:tbl>
      <w:tblPr>
        <w:tblStyle w:val="6"/>
        <w:tblW w:w="0" w:type="auto"/>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
        <w:gridCol w:w="738"/>
        <w:gridCol w:w="733"/>
        <w:gridCol w:w="5178"/>
        <w:gridCol w:w="1213"/>
        <w:gridCol w:w="4266"/>
        <w:gridCol w:w="949"/>
        <w:gridCol w:w="961"/>
      </w:tblGrid>
      <w:tr w14:paraId="2362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8170" w:type="dxa"/>
            <w:gridSpan w:val="5"/>
            <w:vMerge w:val="restart"/>
          </w:tcPr>
          <w:p w14:paraId="41BB8A9B">
            <w:pPr>
              <w:pStyle w:val="10"/>
              <w:rPr>
                <w:sz w:val="16"/>
              </w:rPr>
            </w:pPr>
          </w:p>
        </w:tc>
        <w:tc>
          <w:tcPr>
            <w:tcW w:w="4266" w:type="dxa"/>
          </w:tcPr>
          <w:p w14:paraId="1838DEA1">
            <w:pPr>
              <w:pStyle w:val="10"/>
              <w:spacing w:line="177" w:lineRule="exact"/>
              <w:ind w:left="72"/>
              <w:rPr>
                <w:sz w:val="16"/>
              </w:rPr>
            </w:pPr>
            <w:r>
              <w:rPr>
                <w:sz w:val="16"/>
              </w:rPr>
              <w:t>Antimicrobiano</w:t>
            </w:r>
            <w:r>
              <w:rPr>
                <w:spacing w:val="40"/>
                <w:sz w:val="16"/>
              </w:rPr>
              <w:t xml:space="preserve">  </w:t>
            </w:r>
            <w:r>
              <w:rPr>
                <w:sz w:val="16"/>
              </w:rPr>
              <w:t>utilizado</w:t>
            </w:r>
            <w:r>
              <w:rPr>
                <w:spacing w:val="41"/>
                <w:sz w:val="16"/>
              </w:rPr>
              <w:t xml:space="preserve">  </w:t>
            </w:r>
            <w:r>
              <w:rPr>
                <w:sz w:val="16"/>
              </w:rPr>
              <w:t>no</w:t>
            </w:r>
            <w:r>
              <w:rPr>
                <w:spacing w:val="40"/>
                <w:sz w:val="16"/>
              </w:rPr>
              <w:t xml:space="preserve">  </w:t>
            </w:r>
            <w:r>
              <w:rPr>
                <w:sz w:val="16"/>
              </w:rPr>
              <w:t>tratamento</w:t>
            </w:r>
            <w:r>
              <w:rPr>
                <w:spacing w:val="41"/>
                <w:sz w:val="16"/>
              </w:rPr>
              <w:t xml:space="preserve">  </w:t>
            </w:r>
            <w:r>
              <w:rPr>
                <w:sz w:val="16"/>
              </w:rPr>
              <w:t>das</w:t>
            </w:r>
            <w:r>
              <w:rPr>
                <w:spacing w:val="40"/>
                <w:sz w:val="16"/>
              </w:rPr>
              <w:t xml:space="preserve">  </w:t>
            </w:r>
            <w:r>
              <w:rPr>
                <w:spacing w:val="-2"/>
                <w:sz w:val="16"/>
              </w:rPr>
              <w:t>infecções</w:t>
            </w:r>
          </w:p>
        </w:tc>
        <w:tc>
          <w:tcPr>
            <w:tcW w:w="1910" w:type="dxa"/>
            <w:gridSpan w:val="2"/>
            <w:vMerge w:val="restart"/>
          </w:tcPr>
          <w:p w14:paraId="6677FCE7">
            <w:pPr>
              <w:pStyle w:val="10"/>
              <w:rPr>
                <w:sz w:val="16"/>
              </w:rPr>
            </w:pPr>
          </w:p>
        </w:tc>
      </w:tr>
      <w:tr w14:paraId="47B1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8170" w:type="dxa"/>
            <w:gridSpan w:val="5"/>
            <w:vMerge w:val="continue"/>
            <w:tcBorders>
              <w:top w:val="nil"/>
            </w:tcBorders>
          </w:tcPr>
          <w:p w14:paraId="6991CD4A">
            <w:pPr>
              <w:rPr>
                <w:sz w:val="2"/>
                <w:szCs w:val="2"/>
              </w:rPr>
            </w:pPr>
          </w:p>
        </w:tc>
        <w:tc>
          <w:tcPr>
            <w:tcW w:w="4266" w:type="dxa"/>
          </w:tcPr>
          <w:p w14:paraId="6F806125">
            <w:pPr>
              <w:pStyle w:val="10"/>
              <w:spacing w:before="39"/>
              <w:ind w:left="72"/>
              <w:rPr>
                <w:sz w:val="16"/>
              </w:rPr>
            </w:pPr>
            <w:r>
              <w:rPr>
                <w:sz w:val="16"/>
              </w:rPr>
              <w:t>infecções</w:t>
            </w:r>
            <w:r>
              <w:rPr>
                <w:spacing w:val="62"/>
                <w:w w:val="150"/>
                <w:sz w:val="16"/>
              </w:rPr>
              <w:t xml:space="preserve"> </w:t>
            </w:r>
            <w:r>
              <w:rPr>
                <w:sz w:val="16"/>
              </w:rPr>
              <w:t>do</w:t>
            </w:r>
            <w:r>
              <w:rPr>
                <w:spacing w:val="62"/>
                <w:w w:val="150"/>
                <w:sz w:val="16"/>
              </w:rPr>
              <w:t xml:space="preserve"> </w:t>
            </w:r>
            <w:r>
              <w:rPr>
                <w:sz w:val="16"/>
              </w:rPr>
              <w:t>trato</w:t>
            </w:r>
            <w:r>
              <w:rPr>
                <w:spacing w:val="62"/>
                <w:w w:val="150"/>
                <w:sz w:val="16"/>
              </w:rPr>
              <w:t xml:space="preserve"> </w:t>
            </w:r>
            <w:r>
              <w:rPr>
                <w:sz w:val="16"/>
              </w:rPr>
              <w:t>urinário;</w:t>
            </w:r>
            <w:r>
              <w:rPr>
                <w:spacing w:val="62"/>
                <w:w w:val="150"/>
                <w:sz w:val="16"/>
              </w:rPr>
              <w:t xml:space="preserve"> </w:t>
            </w:r>
            <w:r>
              <w:rPr>
                <w:sz w:val="16"/>
              </w:rPr>
              <w:t>na</w:t>
            </w:r>
            <w:r>
              <w:rPr>
                <w:spacing w:val="62"/>
                <w:w w:val="150"/>
                <w:sz w:val="16"/>
              </w:rPr>
              <w:t xml:space="preserve"> </w:t>
            </w:r>
            <w:r>
              <w:rPr>
                <w:sz w:val="16"/>
              </w:rPr>
              <w:t>bacteremia</w:t>
            </w:r>
            <w:r>
              <w:rPr>
                <w:spacing w:val="62"/>
                <w:w w:val="150"/>
                <w:sz w:val="16"/>
              </w:rPr>
              <w:t xml:space="preserve"> </w:t>
            </w:r>
            <w:r>
              <w:rPr>
                <w:sz w:val="16"/>
              </w:rPr>
              <w:t>causada</w:t>
            </w:r>
            <w:r>
              <w:rPr>
                <w:spacing w:val="62"/>
                <w:w w:val="150"/>
                <w:sz w:val="16"/>
              </w:rPr>
              <w:t xml:space="preserve"> </w:t>
            </w:r>
            <w:r>
              <w:rPr>
                <w:spacing w:val="-5"/>
                <w:sz w:val="16"/>
              </w:rPr>
              <w:t>por</w:t>
            </w:r>
          </w:p>
        </w:tc>
        <w:tc>
          <w:tcPr>
            <w:tcW w:w="1910" w:type="dxa"/>
            <w:gridSpan w:val="2"/>
            <w:vMerge w:val="continue"/>
            <w:tcBorders>
              <w:top w:val="nil"/>
            </w:tcBorders>
          </w:tcPr>
          <w:p w14:paraId="34A7A856">
            <w:pPr>
              <w:rPr>
                <w:sz w:val="2"/>
                <w:szCs w:val="2"/>
              </w:rPr>
            </w:pPr>
          </w:p>
        </w:tc>
      </w:tr>
      <w:tr w14:paraId="03E1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8170" w:type="dxa"/>
            <w:gridSpan w:val="5"/>
            <w:vMerge w:val="continue"/>
            <w:tcBorders>
              <w:top w:val="nil"/>
            </w:tcBorders>
          </w:tcPr>
          <w:p w14:paraId="2BB736C3">
            <w:pPr>
              <w:rPr>
                <w:sz w:val="2"/>
                <w:szCs w:val="2"/>
              </w:rPr>
            </w:pPr>
          </w:p>
        </w:tc>
        <w:tc>
          <w:tcPr>
            <w:tcW w:w="4266" w:type="dxa"/>
          </w:tcPr>
          <w:p w14:paraId="6B020C3B">
            <w:pPr>
              <w:pStyle w:val="10"/>
              <w:tabs>
                <w:tab w:val="left" w:pos="1155"/>
                <w:tab w:val="left" w:pos="2096"/>
                <w:tab w:val="left" w:pos="2513"/>
                <w:tab w:val="left" w:pos="3320"/>
              </w:tabs>
              <w:spacing w:before="39"/>
              <w:ind w:left="72"/>
              <w:rPr>
                <w:sz w:val="16"/>
              </w:rPr>
            </w:pPr>
            <w:r>
              <w:rPr>
                <w:spacing w:val="-2"/>
                <w:sz w:val="16"/>
              </w:rPr>
              <w:t>Pseudomonas</w:t>
            </w:r>
            <w:r>
              <w:rPr>
                <w:sz w:val="16"/>
              </w:rPr>
              <w:tab/>
            </w:r>
            <w:r>
              <w:rPr>
                <w:spacing w:val="-2"/>
                <w:sz w:val="16"/>
              </w:rPr>
              <w:t>aeruginosa;</w:t>
            </w:r>
            <w:r>
              <w:rPr>
                <w:sz w:val="16"/>
              </w:rPr>
              <w:tab/>
            </w:r>
            <w:r>
              <w:rPr>
                <w:spacing w:val="-5"/>
                <w:sz w:val="16"/>
              </w:rPr>
              <w:t>nas</w:t>
            </w:r>
            <w:r>
              <w:rPr>
                <w:sz w:val="16"/>
              </w:rPr>
              <w:tab/>
            </w:r>
            <w:r>
              <w:rPr>
                <w:spacing w:val="-2"/>
                <w:sz w:val="16"/>
              </w:rPr>
              <w:t>infecções</w:t>
            </w:r>
            <w:r>
              <w:rPr>
                <w:sz w:val="16"/>
              </w:rPr>
              <w:tab/>
            </w:r>
            <w:r>
              <w:rPr>
                <w:spacing w:val="-2"/>
                <w:sz w:val="16"/>
              </w:rPr>
              <w:t>respiratórias</w:t>
            </w:r>
          </w:p>
        </w:tc>
        <w:tc>
          <w:tcPr>
            <w:tcW w:w="1910" w:type="dxa"/>
            <w:gridSpan w:val="2"/>
            <w:vMerge w:val="continue"/>
            <w:tcBorders>
              <w:top w:val="nil"/>
            </w:tcBorders>
          </w:tcPr>
          <w:p w14:paraId="6777011B">
            <w:pPr>
              <w:rPr>
                <w:sz w:val="2"/>
                <w:szCs w:val="2"/>
              </w:rPr>
            </w:pPr>
          </w:p>
        </w:tc>
      </w:tr>
      <w:tr w14:paraId="4460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2CD1AEA0">
            <w:pPr>
              <w:pStyle w:val="10"/>
              <w:rPr>
                <w:sz w:val="16"/>
              </w:rPr>
            </w:pPr>
          </w:p>
        </w:tc>
        <w:tc>
          <w:tcPr>
            <w:tcW w:w="738" w:type="dxa"/>
          </w:tcPr>
          <w:p w14:paraId="172C6FC9">
            <w:pPr>
              <w:pStyle w:val="10"/>
              <w:rPr>
                <w:sz w:val="16"/>
              </w:rPr>
            </w:pPr>
          </w:p>
        </w:tc>
        <w:tc>
          <w:tcPr>
            <w:tcW w:w="733" w:type="dxa"/>
          </w:tcPr>
          <w:p w14:paraId="455B4A37">
            <w:pPr>
              <w:pStyle w:val="10"/>
              <w:rPr>
                <w:sz w:val="16"/>
              </w:rPr>
            </w:pPr>
          </w:p>
        </w:tc>
        <w:tc>
          <w:tcPr>
            <w:tcW w:w="5178" w:type="dxa"/>
          </w:tcPr>
          <w:p w14:paraId="53EBE576">
            <w:pPr>
              <w:pStyle w:val="10"/>
              <w:spacing w:before="39"/>
              <w:ind w:left="99"/>
              <w:rPr>
                <w:sz w:val="16"/>
              </w:rPr>
            </w:pPr>
            <w:r>
              <w:rPr>
                <w:sz w:val="16"/>
              </w:rPr>
              <w:t>PRINCIPIO</w:t>
            </w:r>
            <w:r>
              <w:rPr>
                <w:spacing w:val="68"/>
                <w:sz w:val="16"/>
              </w:rPr>
              <w:t xml:space="preserve"> </w:t>
            </w:r>
            <w:r>
              <w:rPr>
                <w:sz w:val="16"/>
              </w:rPr>
              <w:t>ATIVO:</w:t>
            </w:r>
            <w:r>
              <w:rPr>
                <w:spacing w:val="68"/>
                <w:sz w:val="16"/>
              </w:rPr>
              <w:t xml:space="preserve"> </w:t>
            </w:r>
            <w:r>
              <w:rPr>
                <w:sz w:val="16"/>
              </w:rPr>
              <w:t>AZTREONAM,</w:t>
            </w:r>
            <w:r>
              <w:rPr>
                <w:spacing w:val="77"/>
                <w:sz w:val="16"/>
              </w:rPr>
              <w:t xml:space="preserve"> </w:t>
            </w:r>
            <w:r>
              <w:rPr>
                <w:sz w:val="16"/>
              </w:rPr>
              <w:t>FORMA</w:t>
            </w:r>
            <w:r>
              <w:rPr>
                <w:spacing w:val="68"/>
                <w:sz w:val="16"/>
              </w:rPr>
              <w:t xml:space="preserve"> </w:t>
            </w:r>
            <w:r>
              <w:rPr>
                <w:sz w:val="16"/>
              </w:rPr>
              <w:t>FARMACEUTICA:</w:t>
            </w:r>
            <w:r>
              <w:rPr>
                <w:spacing w:val="77"/>
                <w:sz w:val="16"/>
              </w:rPr>
              <w:t xml:space="preserve"> </w:t>
            </w:r>
            <w:r>
              <w:rPr>
                <w:spacing w:val="-5"/>
                <w:sz w:val="16"/>
              </w:rPr>
              <w:t>PO</w:t>
            </w:r>
          </w:p>
        </w:tc>
        <w:tc>
          <w:tcPr>
            <w:tcW w:w="1213" w:type="dxa"/>
          </w:tcPr>
          <w:p w14:paraId="13801D2A">
            <w:pPr>
              <w:pStyle w:val="10"/>
              <w:rPr>
                <w:sz w:val="16"/>
              </w:rPr>
            </w:pPr>
          </w:p>
        </w:tc>
        <w:tc>
          <w:tcPr>
            <w:tcW w:w="4266" w:type="dxa"/>
          </w:tcPr>
          <w:p w14:paraId="132E6AD3">
            <w:pPr>
              <w:pStyle w:val="10"/>
              <w:spacing w:before="39"/>
              <w:ind w:left="72"/>
              <w:rPr>
                <w:sz w:val="16"/>
              </w:rPr>
            </w:pPr>
            <w:r>
              <w:rPr>
                <w:sz w:val="16"/>
              </w:rPr>
              <w:t>inferiores;</w:t>
            </w:r>
            <w:r>
              <w:rPr>
                <w:spacing w:val="17"/>
                <w:sz w:val="16"/>
              </w:rPr>
              <w:t xml:space="preserve"> </w:t>
            </w:r>
            <w:r>
              <w:rPr>
                <w:sz w:val="16"/>
              </w:rPr>
              <w:t>em</w:t>
            </w:r>
            <w:r>
              <w:rPr>
                <w:spacing w:val="17"/>
                <w:sz w:val="16"/>
              </w:rPr>
              <w:t xml:space="preserve"> </w:t>
            </w:r>
            <w:r>
              <w:rPr>
                <w:sz w:val="16"/>
              </w:rPr>
              <w:t>pneumonias</w:t>
            </w:r>
            <w:r>
              <w:rPr>
                <w:spacing w:val="17"/>
                <w:sz w:val="16"/>
              </w:rPr>
              <w:t xml:space="preserve"> </w:t>
            </w:r>
            <w:r>
              <w:rPr>
                <w:sz w:val="16"/>
              </w:rPr>
              <w:t>nosocomiais;</w:t>
            </w:r>
            <w:r>
              <w:rPr>
                <w:spacing w:val="17"/>
                <w:sz w:val="16"/>
              </w:rPr>
              <w:t xml:space="preserve"> </w:t>
            </w:r>
            <w:r>
              <w:rPr>
                <w:sz w:val="16"/>
              </w:rPr>
              <w:t>nas</w:t>
            </w:r>
            <w:r>
              <w:rPr>
                <w:spacing w:val="17"/>
                <w:sz w:val="16"/>
              </w:rPr>
              <w:t xml:space="preserve"> </w:t>
            </w:r>
            <w:r>
              <w:rPr>
                <w:sz w:val="16"/>
              </w:rPr>
              <w:t>infecções</w:t>
            </w:r>
            <w:r>
              <w:rPr>
                <w:spacing w:val="17"/>
                <w:sz w:val="16"/>
              </w:rPr>
              <w:t xml:space="preserve"> </w:t>
            </w:r>
            <w:r>
              <w:rPr>
                <w:spacing w:val="-2"/>
                <w:sz w:val="16"/>
              </w:rPr>
              <w:t>ósseas</w:t>
            </w:r>
          </w:p>
        </w:tc>
        <w:tc>
          <w:tcPr>
            <w:tcW w:w="1910" w:type="dxa"/>
            <w:gridSpan w:val="2"/>
            <w:vMerge w:val="continue"/>
            <w:tcBorders>
              <w:top w:val="nil"/>
            </w:tcBorders>
          </w:tcPr>
          <w:p w14:paraId="2A079157">
            <w:pPr>
              <w:rPr>
                <w:sz w:val="2"/>
                <w:szCs w:val="2"/>
              </w:rPr>
            </w:pPr>
          </w:p>
        </w:tc>
      </w:tr>
      <w:tr w14:paraId="5102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308" w:type="dxa"/>
          </w:tcPr>
          <w:p w14:paraId="5B6A609B">
            <w:pPr>
              <w:pStyle w:val="10"/>
              <w:spacing w:before="174" w:line="143" w:lineRule="exact"/>
              <w:ind w:right="126"/>
              <w:jc w:val="center"/>
              <w:rPr>
                <w:sz w:val="16"/>
              </w:rPr>
            </w:pPr>
            <w:r>
              <w:rPr>
                <w:spacing w:val="-10"/>
                <w:sz w:val="16"/>
              </w:rPr>
              <w:t>1</w:t>
            </w:r>
          </w:p>
        </w:tc>
        <w:tc>
          <w:tcPr>
            <w:tcW w:w="738" w:type="dxa"/>
          </w:tcPr>
          <w:p w14:paraId="45614564">
            <w:pPr>
              <w:pStyle w:val="10"/>
              <w:spacing w:before="174" w:line="143" w:lineRule="exact"/>
              <w:ind w:left="17"/>
              <w:jc w:val="center"/>
              <w:rPr>
                <w:sz w:val="16"/>
              </w:rPr>
            </w:pPr>
            <w:r>
              <w:rPr>
                <w:spacing w:val="-2"/>
                <w:sz w:val="16"/>
              </w:rPr>
              <w:t>12359</w:t>
            </w:r>
          </w:p>
        </w:tc>
        <w:tc>
          <w:tcPr>
            <w:tcW w:w="733" w:type="dxa"/>
          </w:tcPr>
          <w:p w14:paraId="643C92FF">
            <w:pPr>
              <w:pStyle w:val="10"/>
              <w:spacing w:before="174" w:line="143" w:lineRule="exact"/>
              <w:ind w:left="60"/>
              <w:jc w:val="center"/>
              <w:rPr>
                <w:sz w:val="16"/>
              </w:rPr>
            </w:pPr>
            <w:r>
              <w:rPr>
                <w:spacing w:val="-2"/>
                <w:sz w:val="16"/>
              </w:rPr>
              <w:t>17208</w:t>
            </w:r>
          </w:p>
        </w:tc>
        <w:tc>
          <w:tcPr>
            <w:tcW w:w="5178" w:type="dxa"/>
          </w:tcPr>
          <w:p w14:paraId="579505D4">
            <w:pPr>
              <w:pStyle w:val="10"/>
              <w:spacing w:before="39"/>
              <w:ind w:left="99"/>
              <w:rPr>
                <w:sz w:val="16"/>
              </w:rPr>
            </w:pPr>
            <w:r>
              <w:rPr>
                <w:sz w:val="16"/>
              </w:rPr>
              <w:t>LIOFILO</w:t>
            </w:r>
            <w:r>
              <w:rPr>
                <w:spacing w:val="-5"/>
                <w:sz w:val="16"/>
              </w:rPr>
              <w:t xml:space="preserve"> </w:t>
            </w:r>
            <w:r>
              <w:rPr>
                <w:sz w:val="16"/>
              </w:rPr>
              <w:t>INJETAVEL,</w:t>
            </w:r>
            <w:r>
              <w:rPr>
                <w:spacing w:val="-5"/>
                <w:sz w:val="16"/>
              </w:rPr>
              <w:t xml:space="preserve"> </w:t>
            </w:r>
            <w:r>
              <w:rPr>
                <w:sz w:val="16"/>
              </w:rPr>
              <w:t>CONCENTRACAO</w:t>
            </w:r>
            <w:r>
              <w:rPr>
                <w:spacing w:val="-5"/>
                <w:sz w:val="16"/>
              </w:rPr>
              <w:t xml:space="preserve"> </w:t>
            </w:r>
            <w:r>
              <w:rPr>
                <w:sz w:val="16"/>
              </w:rPr>
              <w:t>/</w:t>
            </w:r>
            <w:r>
              <w:rPr>
                <w:spacing w:val="-5"/>
                <w:sz w:val="16"/>
              </w:rPr>
              <w:t xml:space="preserve"> </w:t>
            </w:r>
            <w:r>
              <w:rPr>
                <w:sz w:val="16"/>
              </w:rPr>
              <w:t>DOSAGEM:</w:t>
            </w:r>
            <w:r>
              <w:rPr>
                <w:spacing w:val="-5"/>
                <w:sz w:val="16"/>
              </w:rPr>
              <w:t xml:space="preserve"> </w:t>
            </w:r>
            <w:r>
              <w:rPr>
                <w:sz w:val="16"/>
              </w:rPr>
              <w:t>1,</w:t>
            </w:r>
            <w:r>
              <w:rPr>
                <w:spacing w:val="-5"/>
                <w:sz w:val="16"/>
              </w:rPr>
              <w:t xml:space="preserve"> </w:t>
            </w:r>
            <w:r>
              <w:rPr>
                <w:sz w:val="16"/>
              </w:rPr>
              <w:t>UNIDADE:</w:t>
            </w:r>
            <w:r>
              <w:rPr>
                <w:spacing w:val="-4"/>
                <w:sz w:val="16"/>
              </w:rPr>
              <w:t xml:space="preserve"> </w:t>
            </w:r>
            <w:r>
              <w:rPr>
                <w:spacing w:val="-5"/>
                <w:sz w:val="16"/>
              </w:rPr>
              <w:t>G,</w:t>
            </w:r>
          </w:p>
        </w:tc>
        <w:tc>
          <w:tcPr>
            <w:tcW w:w="1213" w:type="dxa"/>
          </w:tcPr>
          <w:p w14:paraId="634A9F7E">
            <w:pPr>
              <w:pStyle w:val="10"/>
              <w:spacing w:before="174" w:line="143" w:lineRule="exact"/>
              <w:ind w:left="2"/>
              <w:jc w:val="center"/>
              <w:rPr>
                <w:sz w:val="16"/>
              </w:rPr>
            </w:pPr>
            <w:r>
              <w:rPr>
                <w:spacing w:val="-7"/>
                <w:sz w:val="16"/>
              </w:rPr>
              <w:t xml:space="preserve">FA </w:t>
            </w:r>
            <w:r>
              <w:rPr>
                <w:spacing w:val="-5"/>
                <w:sz w:val="16"/>
              </w:rPr>
              <w:t>1G</w:t>
            </w:r>
          </w:p>
        </w:tc>
        <w:tc>
          <w:tcPr>
            <w:tcW w:w="4266" w:type="dxa"/>
          </w:tcPr>
          <w:p w14:paraId="7BD69FA6">
            <w:pPr>
              <w:pStyle w:val="10"/>
              <w:spacing w:before="39"/>
              <w:ind w:left="72"/>
              <w:rPr>
                <w:sz w:val="16"/>
              </w:rPr>
            </w:pPr>
            <w:r>
              <w:rPr>
                <w:sz w:val="16"/>
              </w:rPr>
              <w:t>e</w:t>
            </w:r>
            <w:r>
              <w:rPr>
                <w:spacing w:val="39"/>
                <w:sz w:val="16"/>
              </w:rPr>
              <w:t xml:space="preserve"> </w:t>
            </w:r>
            <w:r>
              <w:rPr>
                <w:sz w:val="16"/>
              </w:rPr>
              <w:t>articulares;</w:t>
            </w:r>
            <w:r>
              <w:rPr>
                <w:spacing w:val="39"/>
                <w:sz w:val="16"/>
              </w:rPr>
              <w:t xml:space="preserve"> </w:t>
            </w:r>
            <w:r>
              <w:rPr>
                <w:sz w:val="16"/>
              </w:rPr>
              <w:t>nas</w:t>
            </w:r>
            <w:r>
              <w:rPr>
                <w:spacing w:val="39"/>
                <w:sz w:val="16"/>
              </w:rPr>
              <w:t xml:space="preserve"> </w:t>
            </w:r>
            <w:r>
              <w:rPr>
                <w:sz w:val="16"/>
              </w:rPr>
              <w:t>infecções</w:t>
            </w:r>
            <w:r>
              <w:rPr>
                <w:spacing w:val="39"/>
                <w:sz w:val="16"/>
              </w:rPr>
              <w:t xml:space="preserve"> </w:t>
            </w:r>
            <w:r>
              <w:rPr>
                <w:sz w:val="16"/>
              </w:rPr>
              <w:t>do</w:t>
            </w:r>
            <w:r>
              <w:rPr>
                <w:spacing w:val="39"/>
                <w:sz w:val="16"/>
              </w:rPr>
              <w:t xml:space="preserve"> </w:t>
            </w:r>
            <w:r>
              <w:rPr>
                <w:sz w:val="16"/>
              </w:rPr>
              <w:t>sistema</w:t>
            </w:r>
            <w:r>
              <w:rPr>
                <w:spacing w:val="39"/>
                <w:sz w:val="16"/>
              </w:rPr>
              <w:t xml:space="preserve"> </w:t>
            </w:r>
            <w:r>
              <w:rPr>
                <w:sz w:val="16"/>
              </w:rPr>
              <w:t>nervoso</w:t>
            </w:r>
            <w:r>
              <w:rPr>
                <w:spacing w:val="39"/>
                <w:sz w:val="16"/>
              </w:rPr>
              <w:t xml:space="preserve"> </w:t>
            </w:r>
            <w:r>
              <w:rPr>
                <w:sz w:val="16"/>
              </w:rPr>
              <w:t>central</w:t>
            </w:r>
            <w:r>
              <w:rPr>
                <w:spacing w:val="39"/>
                <w:sz w:val="16"/>
              </w:rPr>
              <w:t xml:space="preserve"> </w:t>
            </w:r>
            <w:r>
              <w:rPr>
                <w:spacing w:val="-4"/>
                <w:sz w:val="16"/>
              </w:rPr>
              <w:t>tais</w:t>
            </w:r>
          </w:p>
        </w:tc>
        <w:tc>
          <w:tcPr>
            <w:tcW w:w="949" w:type="dxa"/>
          </w:tcPr>
          <w:p w14:paraId="7669BBFF">
            <w:pPr>
              <w:pStyle w:val="10"/>
              <w:spacing w:before="174" w:line="143" w:lineRule="exact"/>
              <w:ind w:left="160"/>
              <w:rPr>
                <w:sz w:val="16"/>
              </w:rPr>
            </w:pPr>
            <w:r>
              <w:rPr>
                <w:spacing w:val="-5"/>
                <w:sz w:val="16"/>
              </w:rPr>
              <w:t>101</w:t>
            </w:r>
          </w:p>
        </w:tc>
        <w:tc>
          <w:tcPr>
            <w:tcW w:w="961" w:type="dxa"/>
          </w:tcPr>
          <w:p w14:paraId="64F385BA">
            <w:pPr>
              <w:pStyle w:val="10"/>
              <w:spacing w:before="174" w:line="143" w:lineRule="exact"/>
              <w:ind w:right="43"/>
              <w:jc w:val="right"/>
              <w:rPr>
                <w:sz w:val="16"/>
              </w:rPr>
            </w:pPr>
            <w:r>
              <w:rPr>
                <w:spacing w:val="-2"/>
                <w:sz w:val="16"/>
              </w:rPr>
              <w:t>1.500</w:t>
            </w:r>
          </w:p>
        </w:tc>
      </w:tr>
      <w:tr w14:paraId="0C41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308" w:type="dxa"/>
          </w:tcPr>
          <w:p w14:paraId="62F4109C">
            <w:pPr>
              <w:pStyle w:val="10"/>
              <w:rPr>
                <w:sz w:val="14"/>
              </w:rPr>
            </w:pPr>
          </w:p>
        </w:tc>
        <w:tc>
          <w:tcPr>
            <w:tcW w:w="738" w:type="dxa"/>
          </w:tcPr>
          <w:p w14:paraId="7FE2A2DB">
            <w:pPr>
              <w:pStyle w:val="10"/>
              <w:rPr>
                <w:sz w:val="14"/>
              </w:rPr>
            </w:pPr>
          </w:p>
        </w:tc>
        <w:tc>
          <w:tcPr>
            <w:tcW w:w="733" w:type="dxa"/>
          </w:tcPr>
          <w:p w14:paraId="4F6678D1">
            <w:pPr>
              <w:pStyle w:val="10"/>
              <w:rPr>
                <w:sz w:val="14"/>
              </w:rPr>
            </w:pPr>
          </w:p>
        </w:tc>
        <w:tc>
          <w:tcPr>
            <w:tcW w:w="5178" w:type="dxa"/>
          </w:tcPr>
          <w:p w14:paraId="00C613B6">
            <w:pPr>
              <w:pStyle w:val="10"/>
              <w:spacing w:line="156" w:lineRule="exact"/>
              <w:ind w:left="99"/>
              <w:rPr>
                <w:sz w:val="16"/>
              </w:rPr>
            </w:pPr>
            <w:r>
              <w:rPr>
                <w:sz w:val="16"/>
              </w:rPr>
              <w:t>VOLUME:</w:t>
            </w:r>
            <w:r>
              <w:rPr>
                <w:spacing w:val="38"/>
                <w:sz w:val="16"/>
              </w:rPr>
              <w:t xml:space="preserve"> </w:t>
            </w:r>
            <w:r>
              <w:rPr>
                <w:sz w:val="16"/>
              </w:rPr>
              <w:t>NAO</w:t>
            </w:r>
            <w:r>
              <w:rPr>
                <w:spacing w:val="33"/>
                <w:sz w:val="16"/>
              </w:rPr>
              <w:t xml:space="preserve"> </w:t>
            </w:r>
            <w:r>
              <w:rPr>
                <w:sz w:val="16"/>
              </w:rPr>
              <w:t>APLICAVEL,</w:t>
            </w:r>
            <w:r>
              <w:rPr>
                <w:spacing w:val="32"/>
                <w:sz w:val="16"/>
              </w:rPr>
              <w:t xml:space="preserve"> </w:t>
            </w:r>
            <w:r>
              <w:rPr>
                <w:sz w:val="16"/>
              </w:rPr>
              <w:t>APRESENTACAO:</w:t>
            </w:r>
            <w:r>
              <w:rPr>
                <w:spacing w:val="41"/>
                <w:sz w:val="16"/>
              </w:rPr>
              <w:t xml:space="preserve"> </w:t>
            </w:r>
            <w:r>
              <w:rPr>
                <w:sz w:val="16"/>
              </w:rPr>
              <w:t>FRASCO-</w:t>
            </w:r>
            <w:r>
              <w:rPr>
                <w:spacing w:val="-2"/>
                <w:sz w:val="16"/>
              </w:rPr>
              <w:t>AMPOLA,</w:t>
            </w:r>
          </w:p>
        </w:tc>
        <w:tc>
          <w:tcPr>
            <w:tcW w:w="1213" w:type="dxa"/>
          </w:tcPr>
          <w:p w14:paraId="21D5BF83">
            <w:pPr>
              <w:pStyle w:val="10"/>
              <w:rPr>
                <w:sz w:val="14"/>
              </w:rPr>
            </w:pPr>
          </w:p>
        </w:tc>
        <w:tc>
          <w:tcPr>
            <w:tcW w:w="4266" w:type="dxa"/>
          </w:tcPr>
          <w:p w14:paraId="14A4D756">
            <w:pPr>
              <w:pStyle w:val="10"/>
              <w:spacing w:line="156" w:lineRule="exact"/>
              <w:ind w:left="72"/>
              <w:rPr>
                <w:sz w:val="16"/>
              </w:rPr>
            </w:pPr>
            <w:r>
              <w:rPr>
                <w:sz w:val="16"/>
              </w:rPr>
              <w:t>como</w:t>
            </w:r>
            <w:r>
              <w:rPr>
                <w:spacing w:val="30"/>
                <w:sz w:val="16"/>
              </w:rPr>
              <w:t xml:space="preserve">  </w:t>
            </w:r>
            <w:r>
              <w:rPr>
                <w:sz w:val="16"/>
              </w:rPr>
              <w:t>meningites</w:t>
            </w:r>
            <w:r>
              <w:rPr>
                <w:spacing w:val="31"/>
                <w:sz w:val="16"/>
              </w:rPr>
              <w:t xml:space="preserve">  </w:t>
            </w:r>
            <w:r>
              <w:rPr>
                <w:sz w:val="16"/>
              </w:rPr>
              <w:t>gram-negativas;</w:t>
            </w:r>
            <w:r>
              <w:rPr>
                <w:spacing w:val="30"/>
                <w:sz w:val="16"/>
              </w:rPr>
              <w:t xml:space="preserve">  </w:t>
            </w:r>
            <w:r>
              <w:rPr>
                <w:sz w:val="16"/>
              </w:rPr>
              <w:t>infecções</w:t>
            </w:r>
            <w:r>
              <w:rPr>
                <w:spacing w:val="31"/>
                <w:sz w:val="16"/>
              </w:rPr>
              <w:t xml:space="preserve">  </w:t>
            </w:r>
            <w:r>
              <w:rPr>
                <w:sz w:val="16"/>
              </w:rPr>
              <w:t>do</w:t>
            </w:r>
            <w:r>
              <w:rPr>
                <w:spacing w:val="30"/>
                <w:sz w:val="16"/>
              </w:rPr>
              <w:t xml:space="preserve">  </w:t>
            </w:r>
            <w:r>
              <w:rPr>
                <w:spacing w:val="-2"/>
                <w:sz w:val="16"/>
              </w:rPr>
              <w:t>sistema</w:t>
            </w:r>
          </w:p>
        </w:tc>
        <w:tc>
          <w:tcPr>
            <w:tcW w:w="949" w:type="dxa"/>
          </w:tcPr>
          <w:p w14:paraId="29CD8D01">
            <w:pPr>
              <w:pStyle w:val="10"/>
              <w:rPr>
                <w:sz w:val="14"/>
              </w:rPr>
            </w:pPr>
          </w:p>
        </w:tc>
        <w:tc>
          <w:tcPr>
            <w:tcW w:w="961" w:type="dxa"/>
          </w:tcPr>
          <w:p w14:paraId="4A02A73A">
            <w:pPr>
              <w:pStyle w:val="10"/>
              <w:rPr>
                <w:sz w:val="14"/>
              </w:rPr>
            </w:pPr>
          </w:p>
        </w:tc>
      </w:tr>
      <w:tr w14:paraId="1980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72D47CA4">
            <w:pPr>
              <w:pStyle w:val="10"/>
              <w:rPr>
                <w:sz w:val="16"/>
              </w:rPr>
            </w:pPr>
          </w:p>
        </w:tc>
        <w:tc>
          <w:tcPr>
            <w:tcW w:w="738" w:type="dxa"/>
          </w:tcPr>
          <w:p w14:paraId="6025045B">
            <w:pPr>
              <w:pStyle w:val="10"/>
              <w:rPr>
                <w:sz w:val="16"/>
              </w:rPr>
            </w:pPr>
          </w:p>
        </w:tc>
        <w:tc>
          <w:tcPr>
            <w:tcW w:w="733" w:type="dxa"/>
          </w:tcPr>
          <w:p w14:paraId="37E15923">
            <w:pPr>
              <w:pStyle w:val="10"/>
              <w:rPr>
                <w:sz w:val="16"/>
              </w:rPr>
            </w:pPr>
          </w:p>
        </w:tc>
        <w:tc>
          <w:tcPr>
            <w:tcW w:w="5178" w:type="dxa"/>
          </w:tcPr>
          <w:p w14:paraId="60EAD054">
            <w:pPr>
              <w:pStyle w:val="10"/>
              <w:spacing w:before="39"/>
              <w:ind w:left="99"/>
              <w:rPr>
                <w:sz w:val="16"/>
              </w:rPr>
            </w:pPr>
            <w:r>
              <w:rPr>
                <w:sz w:val="16"/>
              </w:rPr>
              <w:t>ACESSORIO:</w:t>
            </w:r>
            <w:r>
              <w:rPr>
                <w:spacing w:val="-3"/>
                <w:sz w:val="16"/>
              </w:rPr>
              <w:t xml:space="preserve"> </w:t>
            </w:r>
            <w:r>
              <w:rPr>
                <w:spacing w:val="-2"/>
                <w:sz w:val="16"/>
              </w:rPr>
              <w:t>DILUENTE</w:t>
            </w:r>
          </w:p>
        </w:tc>
        <w:tc>
          <w:tcPr>
            <w:tcW w:w="1213" w:type="dxa"/>
          </w:tcPr>
          <w:p w14:paraId="71215D51">
            <w:pPr>
              <w:pStyle w:val="10"/>
              <w:rPr>
                <w:sz w:val="16"/>
              </w:rPr>
            </w:pPr>
          </w:p>
        </w:tc>
        <w:tc>
          <w:tcPr>
            <w:tcW w:w="4266" w:type="dxa"/>
          </w:tcPr>
          <w:p w14:paraId="6AECAD39">
            <w:pPr>
              <w:pStyle w:val="10"/>
              <w:spacing w:before="39"/>
              <w:ind w:left="72"/>
              <w:rPr>
                <w:sz w:val="16"/>
              </w:rPr>
            </w:pPr>
            <w:r>
              <w:rPr>
                <w:sz w:val="16"/>
              </w:rPr>
              <w:t>gastrintestinal;</w:t>
            </w:r>
            <w:r>
              <w:rPr>
                <w:spacing w:val="42"/>
                <w:sz w:val="16"/>
              </w:rPr>
              <w:t xml:space="preserve"> </w:t>
            </w:r>
            <w:r>
              <w:rPr>
                <w:sz w:val="16"/>
              </w:rPr>
              <w:t>no</w:t>
            </w:r>
            <w:r>
              <w:rPr>
                <w:spacing w:val="44"/>
                <w:sz w:val="16"/>
              </w:rPr>
              <w:t xml:space="preserve"> </w:t>
            </w:r>
            <w:r>
              <w:rPr>
                <w:sz w:val="16"/>
              </w:rPr>
              <w:t>tratamento</w:t>
            </w:r>
            <w:r>
              <w:rPr>
                <w:spacing w:val="44"/>
                <w:sz w:val="16"/>
              </w:rPr>
              <w:t xml:space="preserve"> </w:t>
            </w:r>
            <w:r>
              <w:rPr>
                <w:sz w:val="16"/>
              </w:rPr>
              <w:t>da</w:t>
            </w:r>
            <w:r>
              <w:rPr>
                <w:spacing w:val="44"/>
                <w:sz w:val="16"/>
              </w:rPr>
              <w:t xml:space="preserve"> </w:t>
            </w:r>
            <w:r>
              <w:rPr>
                <w:sz w:val="16"/>
              </w:rPr>
              <w:t>tuberculose</w:t>
            </w:r>
            <w:r>
              <w:rPr>
                <w:spacing w:val="44"/>
                <w:sz w:val="16"/>
              </w:rPr>
              <w:t xml:space="preserve"> </w:t>
            </w:r>
            <w:r>
              <w:rPr>
                <w:spacing w:val="-2"/>
                <w:sz w:val="16"/>
              </w:rPr>
              <w:t>multiresistente</w:t>
            </w:r>
          </w:p>
        </w:tc>
        <w:tc>
          <w:tcPr>
            <w:tcW w:w="949" w:type="dxa"/>
          </w:tcPr>
          <w:p w14:paraId="546C3EB3">
            <w:pPr>
              <w:pStyle w:val="10"/>
              <w:rPr>
                <w:sz w:val="16"/>
              </w:rPr>
            </w:pPr>
          </w:p>
        </w:tc>
        <w:tc>
          <w:tcPr>
            <w:tcW w:w="961" w:type="dxa"/>
          </w:tcPr>
          <w:p w14:paraId="73122BB3">
            <w:pPr>
              <w:pStyle w:val="10"/>
              <w:rPr>
                <w:sz w:val="16"/>
              </w:rPr>
            </w:pPr>
          </w:p>
        </w:tc>
      </w:tr>
      <w:tr w14:paraId="1388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4D7892B4">
            <w:pPr>
              <w:pStyle w:val="10"/>
              <w:rPr>
                <w:sz w:val="16"/>
              </w:rPr>
            </w:pPr>
          </w:p>
        </w:tc>
        <w:tc>
          <w:tcPr>
            <w:tcW w:w="738" w:type="dxa"/>
          </w:tcPr>
          <w:p w14:paraId="55CF5DE4">
            <w:pPr>
              <w:pStyle w:val="10"/>
              <w:rPr>
                <w:sz w:val="16"/>
              </w:rPr>
            </w:pPr>
          </w:p>
        </w:tc>
        <w:tc>
          <w:tcPr>
            <w:tcW w:w="733" w:type="dxa"/>
          </w:tcPr>
          <w:p w14:paraId="093CB746">
            <w:pPr>
              <w:pStyle w:val="10"/>
              <w:rPr>
                <w:sz w:val="16"/>
              </w:rPr>
            </w:pPr>
          </w:p>
        </w:tc>
        <w:tc>
          <w:tcPr>
            <w:tcW w:w="5178" w:type="dxa"/>
          </w:tcPr>
          <w:p w14:paraId="0384DDDC">
            <w:pPr>
              <w:pStyle w:val="10"/>
              <w:rPr>
                <w:sz w:val="16"/>
              </w:rPr>
            </w:pPr>
          </w:p>
        </w:tc>
        <w:tc>
          <w:tcPr>
            <w:tcW w:w="1213" w:type="dxa"/>
          </w:tcPr>
          <w:p w14:paraId="7435FBDA">
            <w:pPr>
              <w:pStyle w:val="10"/>
              <w:rPr>
                <w:sz w:val="16"/>
              </w:rPr>
            </w:pPr>
          </w:p>
        </w:tc>
        <w:tc>
          <w:tcPr>
            <w:tcW w:w="4266" w:type="dxa"/>
          </w:tcPr>
          <w:p w14:paraId="43E2B4DA">
            <w:pPr>
              <w:pStyle w:val="10"/>
              <w:spacing w:before="39"/>
              <w:ind w:left="72"/>
              <w:rPr>
                <w:sz w:val="16"/>
              </w:rPr>
            </w:pPr>
            <w:r>
              <w:rPr>
                <w:sz w:val="16"/>
              </w:rPr>
              <w:t>em</w:t>
            </w:r>
            <w:r>
              <w:rPr>
                <w:spacing w:val="54"/>
                <w:sz w:val="16"/>
              </w:rPr>
              <w:t xml:space="preserve"> </w:t>
            </w:r>
            <w:r>
              <w:rPr>
                <w:sz w:val="16"/>
              </w:rPr>
              <w:t>crianças</w:t>
            </w:r>
            <w:r>
              <w:rPr>
                <w:spacing w:val="54"/>
                <w:sz w:val="16"/>
              </w:rPr>
              <w:t xml:space="preserve"> </w:t>
            </w:r>
            <w:r>
              <w:rPr>
                <w:sz w:val="16"/>
              </w:rPr>
              <w:t>causadas</w:t>
            </w:r>
            <w:r>
              <w:rPr>
                <w:spacing w:val="54"/>
                <w:sz w:val="16"/>
              </w:rPr>
              <w:t xml:space="preserve"> </w:t>
            </w:r>
            <w:r>
              <w:rPr>
                <w:sz w:val="16"/>
              </w:rPr>
              <w:t>por</w:t>
            </w:r>
            <w:r>
              <w:rPr>
                <w:spacing w:val="54"/>
                <w:sz w:val="16"/>
              </w:rPr>
              <w:t xml:space="preserve"> </w:t>
            </w:r>
            <w:r>
              <w:rPr>
                <w:sz w:val="16"/>
              </w:rPr>
              <w:t>Salmonella</w:t>
            </w:r>
            <w:r>
              <w:rPr>
                <w:spacing w:val="54"/>
                <w:sz w:val="16"/>
              </w:rPr>
              <w:t xml:space="preserve"> </w:t>
            </w:r>
            <w:r>
              <w:rPr>
                <w:sz w:val="16"/>
              </w:rPr>
              <w:t>typhi;</w:t>
            </w:r>
            <w:r>
              <w:rPr>
                <w:spacing w:val="54"/>
                <w:sz w:val="16"/>
              </w:rPr>
              <w:t xml:space="preserve"> </w:t>
            </w:r>
            <w:r>
              <w:rPr>
                <w:sz w:val="16"/>
              </w:rPr>
              <w:t>em</w:t>
            </w:r>
            <w:r>
              <w:rPr>
                <w:spacing w:val="54"/>
                <w:sz w:val="16"/>
              </w:rPr>
              <w:t xml:space="preserve"> </w:t>
            </w:r>
            <w:r>
              <w:rPr>
                <w:spacing w:val="-2"/>
                <w:sz w:val="16"/>
              </w:rPr>
              <w:t>situações</w:t>
            </w:r>
          </w:p>
        </w:tc>
        <w:tc>
          <w:tcPr>
            <w:tcW w:w="949" w:type="dxa"/>
          </w:tcPr>
          <w:p w14:paraId="684FECFE">
            <w:pPr>
              <w:pStyle w:val="10"/>
              <w:rPr>
                <w:sz w:val="16"/>
              </w:rPr>
            </w:pPr>
          </w:p>
        </w:tc>
        <w:tc>
          <w:tcPr>
            <w:tcW w:w="961" w:type="dxa"/>
          </w:tcPr>
          <w:p w14:paraId="06690B83">
            <w:pPr>
              <w:pStyle w:val="10"/>
              <w:rPr>
                <w:sz w:val="16"/>
              </w:rPr>
            </w:pPr>
          </w:p>
        </w:tc>
      </w:tr>
      <w:tr w14:paraId="135C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275415E2">
            <w:pPr>
              <w:pStyle w:val="10"/>
              <w:rPr>
                <w:sz w:val="16"/>
              </w:rPr>
            </w:pPr>
          </w:p>
        </w:tc>
        <w:tc>
          <w:tcPr>
            <w:tcW w:w="738" w:type="dxa"/>
          </w:tcPr>
          <w:p w14:paraId="5B36B9F0">
            <w:pPr>
              <w:pStyle w:val="10"/>
              <w:rPr>
                <w:sz w:val="16"/>
              </w:rPr>
            </w:pPr>
          </w:p>
        </w:tc>
        <w:tc>
          <w:tcPr>
            <w:tcW w:w="733" w:type="dxa"/>
          </w:tcPr>
          <w:p w14:paraId="7A51D173">
            <w:pPr>
              <w:pStyle w:val="10"/>
              <w:rPr>
                <w:sz w:val="16"/>
              </w:rPr>
            </w:pPr>
          </w:p>
        </w:tc>
        <w:tc>
          <w:tcPr>
            <w:tcW w:w="5178" w:type="dxa"/>
          </w:tcPr>
          <w:p w14:paraId="0377EEC9">
            <w:pPr>
              <w:pStyle w:val="10"/>
              <w:rPr>
                <w:sz w:val="16"/>
              </w:rPr>
            </w:pPr>
          </w:p>
        </w:tc>
        <w:tc>
          <w:tcPr>
            <w:tcW w:w="1213" w:type="dxa"/>
          </w:tcPr>
          <w:p w14:paraId="4AF3DB28">
            <w:pPr>
              <w:pStyle w:val="10"/>
              <w:rPr>
                <w:sz w:val="16"/>
              </w:rPr>
            </w:pPr>
          </w:p>
        </w:tc>
        <w:tc>
          <w:tcPr>
            <w:tcW w:w="4266" w:type="dxa"/>
          </w:tcPr>
          <w:p w14:paraId="249752B0">
            <w:pPr>
              <w:pStyle w:val="10"/>
              <w:spacing w:before="39"/>
              <w:ind w:left="72"/>
              <w:rPr>
                <w:sz w:val="16"/>
              </w:rPr>
            </w:pPr>
            <w:r>
              <w:rPr>
                <w:sz w:val="16"/>
              </w:rPr>
              <w:t>específicas</w:t>
            </w:r>
            <w:r>
              <w:rPr>
                <w:spacing w:val="24"/>
                <w:sz w:val="16"/>
              </w:rPr>
              <w:t xml:space="preserve"> </w:t>
            </w:r>
            <w:r>
              <w:rPr>
                <w:sz w:val="16"/>
              </w:rPr>
              <w:t>da</w:t>
            </w:r>
            <w:r>
              <w:rPr>
                <w:spacing w:val="26"/>
                <w:sz w:val="16"/>
              </w:rPr>
              <w:t xml:space="preserve"> </w:t>
            </w:r>
            <w:r>
              <w:rPr>
                <w:sz w:val="16"/>
              </w:rPr>
              <w:t>Unidade</w:t>
            </w:r>
            <w:r>
              <w:rPr>
                <w:spacing w:val="26"/>
                <w:sz w:val="16"/>
              </w:rPr>
              <w:t xml:space="preserve"> </w:t>
            </w:r>
            <w:r>
              <w:rPr>
                <w:sz w:val="16"/>
              </w:rPr>
              <w:t>de</w:t>
            </w:r>
            <w:r>
              <w:rPr>
                <w:spacing w:val="24"/>
                <w:sz w:val="16"/>
              </w:rPr>
              <w:t xml:space="preserve"> </w:t>
            </w:r>
            <w:r>
              <w:rPr>
                <w:sz w:val="16"/>
              </w:rPr>
              <w:t>Tratamento</w:t>
            </w:r>
            <w:r>
              <w:rPr>
                <w:spacing w:val="26"/>
                <w:sz w:val="16"/>
              </w:rPr>
              <w:t xml:space="preserve"> </w:t>
            </w:r>
            <w:r>
              <w:rPr>
                <w:sz w:val="16"/>
              </w:rPr>
              <w:t>Intensiva</w:t>
            </w:r>
            <w:r>
              <w:rPr>
                <w:spacing w:val="26"/>
                <w:sz w:val="16"/>
              </w:rPr>
              <w:t xml:space="preserve"> </w:t>
            </w:r>
            <w:r>
              <w:rPr>
                <w:sz w:val="16"/>
              </w:rPr>
              <w:t>(UTI)</w:t>
            </w:r>
            <w:r>
              <w:rPr>
                <w:spacing w:val="26"/>
                <w:sz w:val="16"/>
              </w:rPr>
              <w:t xml:space="preserve"> </w:t>
            </w:r>
            <w:r>
              <w:rPr>
                <w:sz w:val="16"/>
              </w:rPr>
              <w:t>e</w:t>
            </w:r>
            <w:r>
              <w:rPr>
                <w:spacing w:val="27"/>
                <w:sz w:val="16"/>
              </w:rPr>
              <w:t xml:space="preserve"> </w:t>
            </w:r>
            <w:r>
              <w:rPr>
                <w:spacing w:val="-5"/>
                <w:sz w:val="16"/>
              </w:rPr>
              <w:t>em</w:t>
            </w:r>
          </w:p>
        </w:tc>
        <w:tc>
          <w:tcPr>
            <w:tcW w:w="949" w:type="dxa"/>
          </w:tcPr>
          <w:p w14:paraId="55AD12B6">
            <w:pPr>
              <w:pStyle w:val="10"/>
              <w:rPr>
                <w:sz w:val="16"/>
              </w:rPr>
            </w:pPr>
          </w:p>
        </w:tc>
        <w:tc>
          <w:tcPr>
            <w:tcW w:w="961" w:type="dxa"/>
          </w:tcPr>
          <w:p w14:paraId="74F610B8">
            <w:pPr>
              <w:pStyle w:val="10"/>
              <w:rPr>
                <w:sz w:val="16"/>
              </w:rPr>
            </w:pPr>
          </w:p>
        </w:tc>
      </w:tr>
      <w:tr w14:paraId="1FDE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59F0E3B9">
            <w:pPr>
              <w:pStyle w:val="10"/>
              <w:rPr>
                <w:sz w:val="16"/>
              </w:rPr>
            </w:pPr>
          </w:p>
        </w:tc>
        <w:tc>
          <w:tcPr>
            <w:tcW w:w="738" w:type="dxa"/>
          </w:tcPr>
          <w:p w14:paraId="77FCBDCC">
            <w:pPr>
              <w:pStyle w:val="10"/>
              <w:rPr>
                <w:sz w:val="16"/>
              </w:rPr>
            </w:pPr>
          </w:p>
        </w:tc>
        <w:tc>
          <w:tcPr>
            <w:tcW w:w="733" w:type="dxa"/>
          </w:tcPr>
          <w:p w14:paraId="00D78526">
            <w:pPr>
              <w:pStyle w:val="10"/>
              <w:rPr>
                <w:sz w:val="16"/>
              </w:rPr>
            </w:pPr>
          </w:p>
        </w:tc>
        <w:tc>
          <w:tcPr>
            <w:tcW w:w="5178" w:type="dxa"/>
          </w:tcPr>
          <w:p w14:paraId="6BDD328F">
            <w:pPr>
              <w:pStyle w:val="10"/>
              <w:rPr>
                <w:sz w:val="16"/>
              </w:rPr>
            </w:pPr>
          </w:p>
        </w:tc>
        <w:tc>
          <w:tcPr>
            <w:tcW w:w="1213" w:type="dxa"/>
          </w:tcPr>
          <w:p w14:paraId="71B1854E">
            <w:pPr>
              <w:pStyle w:val="10"/>
              <w:rPr>
                <w:sz w:val="16"/>
              </w:rPr>
            </w:pPr>
          </w:p>
        </w:tc>
        <w:tc>
          <w:tcPr>
            <w:tcW w:w="4266" w:type="dxa"/>
          </w:tcPr>
          <w:p w14:paraId="6A21ECC6">
            <w:pPr>
              <w:pStyle w:val="10"/>
              <w:spacing w:before="39"/>
              <w:ind w:left="72"/>
              <w:rPr>
                <w:sz w:val="16"/>
              </w:rPr>
            </w:pPr>
            <w:r>
              <w:rPr>
                <w:sz w:val="16"/>
              </w:rPr>
              <w:t>casos</w:t>
            </w:r>
            <w:r>
              <w:rPr>
                <w:spacing w:val="-3"/>
                <w:sz w:val="16"/>
              </w:rPr>
              <w:t xml:space="preserve"> </w:t>
            </w:r>
            <w:r>
              <w:rPr>
                <w:sz w:val="16"/>
              </w:rPr>
              <w:t>de</w:t>
            </w:r>
            <w:r>
              <w:rPr>
                <w:spacing w:val="-1"/>
                <w:sz w:val="16"/>
              </w:rPr>
              <w:t xml:space="preserve"> </w:t>
            </w:r>
            <w:r>
              <w:rPr>
                <w:sz w:val="16"/>
              </w:rPr>
              <w:t>fibrose</w:t>
            </w:r>
            <w:r>
              <w:rPr>
                <w:spacing w:val="-1"/>
                <w:sz w:val="16"/>
              </w:rPr>
              <w:t xml:space="preserve"> </w:t>
            </w:r>
            <w:r>
              <w:rPr>
                <w:spacing w:val="-2"/>
                <w:sz w:val="16"/>
              </w:rPr>
              <w:t>cística.</w:t>
            </w:r>
          </w:p>
        </w:tc>
        <w:tc>
          <w:tcPr>
            <w:tcW w:w="949" w:type="dxa"/>
          </w:tcPr>
          <w:p w14:paraId="418789EB">
            <w:pPr>
              <w:pStyle w:val="10"/>
              <w:rPr>
                <w:sz w:val="16"/>
              </w:rPr>
            </w:pPr>
          </w:p>
        </w:tc>
        <w:tc>
          <w:tcPr>
            <w:tcW w:w="961" w:type="dxa"/>
          </w:tcPr>
          <w:p w14:paraId="2350284B">
            <w:pPr>
              <w:pStyle w:val="10"/>
              <w:rPr>
                <w:sz w:val="16"/>
              </w:rPr>
            </w:pPr>
          </w:p>
        </w:tc>
      </w:tr>
      <w:tr w14:paraId="6FED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73594AC2">
            <w:pPr>
              <w:pStyle w:val="10"/>
              <w:rPr>
                <w:sz w:val="16"/>
              </w:rPr>
            </w:pPr>
          </w:p>
        </w:tc>
        <w:tc>
          <w:tcPr>
            <w:tcW w:w="738" w:type="dxa"/>
          </w:tcPr>
          <w:p w14:paraId="0F6C6302">
            <w:pPr>
              <w:pStyle w:val="10"/>
              <w:rPr>
                <w:sz w:val="16"/>
              </w:rPr>
            </w:pPr>
          </w:p>
        </w:tc>
        <w:tc>
          <w:tcPr>
            <w:tcW w:w="733" w:type="dxa"/>
          </w:tcPr>
          <w:p w14:paraId="6B001A81">
            <w:pPr>
              <w:pStyle w:val="10"/>
              <w:rPr>
                <w:sz w:val="16"/>
              </w:rPr>
            </w:pPr>
          </w:p>
        </w:tc>
        <w:tc>
          <w:tcPr>
            <w:tcW w:w="5178" w:type="dxa"/>
          </w:tcPr>
          <w:p w14:paraId="6F4C2CED">
            <w:pPr>
              <w:pStyle w:val="10"/>
              <w:rPr>
                <w:sz w:val="16"/>
              </w:rPr>
            </w:pPr>
          </w:p>
        </w:tc>
        <w:tc>
          <w:tcPr>
            <w:tcW w:w="1213" w:type="dxa"/>
          </w:tcPr>
          <w:p w14:paraId="531F179C">
            <w:pPr>
              <w:pStyle w:val="10"/>
              <w:rPr>
                <w:sz w:val="16"/>
              </w:rPr>
            </w:pPr>
          </w:p>
        </w:tc>
        <w:tc>
          <w:tcPr>
            <w:tcW w:w="4266" w:type="dxa"/>
          </w:tcPr>
          <w:p w14:paraId="4569BEE7">
            <w:pPr>
              <w:pStyle w:val="10"/>
              <w:spacing w:before="54"/>
              <w:ind w:left="72"/>
              <w:rPr>
                <w:sz w:val="16"/>
              </w:rPr>
            </w:pPr>
            <w:r>
              <w:rPr>
                <w:sz w:val="16"/>
              </w:rPr>
              <w:t>Antibiótico</w:t>
            </w:r>
            <w:r>
              <w:rPr>
                <w:spacing w:val="53"/>
                <w:sz w:val="16"/>
              </w:rPr>
              <w:t xml:space="preserve"> </w:t>
            </w:r>
            <w:r>
              <w:rPr>
                <w:sz w:val="16"/>
              </w:rPr>
              <w:t>do</w:t>
            </w:r>
            <w:r>
              <w:rPr>
                <w:spacing w:val="53"/>
                <w:sz w:val="16"/>
              </w:rPr>
              <w:t xml:space="preserve"> </w:t>
            </w:r>
            <w:r>
              <w:rPr>
                <w:sz w:val="16"/>
              </w:rPr>
              <w:t>grupo</w:t>
            </w:r>
            <w:r>
              <w:rPr>
                <w:spacing w:val="53"/>
                <w:sz w:val="16"/>
              </w:rPr>
              <w:t xml:space="preserve"> </w:t>
            </w:r>
            <w:r>
              <w:rPr>
                <w:sz w:val="16"/>
              </w:rPr>
              <w:t>das</w:t>
            </w:r>
            <w:r>
              <w:rPr>
                <w:spacing w:val="53"/>
                <w:sz w:val="16"/>
              </w:rPr>
              <w:t xml:space="preserve"> </w:t>
            </w:r>
            <w:r>
              <w:rPr>
                <w:sz w:val="16"/>
              </w:rPr>
              <w:t>penicilinas</w:t>
            </w:r>
            <w:r>
              <w:rPr>
                <w:spacing w:val="53"/>
                <w:sz w:val="16"/>
              </w:rPr>
              <w:t xml:space="preserve"> </w:t>
            </w:r>
            <w:r>
              <w:rPr>
                <w:sz w:val="16"/>
              </w:rPr>
              <w:t>naturais</w:t>
            </w:r>
            <w:r>
              <w:rPr>
                <w:spacing w:val="53"/>
                <w:sz w:val="16"/>
              </w:rPr>
              <w:t xml:space="preserve"> </w:t>
            </w:r>
            <w:r>
              <w:rPr>
                <w:sz w:val="16"/>
              </w:rPr>
              <w:t>indicado</w:t>
            </w:r>
            <w:r>
              <w:rPr>
                <w:spacing w:val="53"/>
                <w:sz w:val="16"/>
              </w:rPr>
              <w:t xml:space="preserve"> </w:t>
            </w:r>
            <w:r>
              <w:rPr>
                <w:spacing w:val="-5"/>
                <w:sz w:val="16"/>
              </w:rPr>
              <w:t>no</w:t>
            </w:r>
          </w:p>
        </w:tc>
        <w:tc>
          <w:tcPr>
            <w:tcW w:w="949" w:type="dxa"/>
          </w:tcPr>
          <w:p w14:paraId="3418DD3B">
            <w:pPr>
              <w:pStyle w:val="10"/>
              <w:rPr>
                <w:sz w:val="16"/>
              </w:rPr>
            </w:pPr>
          </w:p>
        </w:tc>
        <w:tc>
          <w:tcPr>
            <w:tcW w:w="961" w:type="dxa"/>
          </w:tcPr>
          <w:p w14:paraId="18724CFC">
            <w:pPr>
              <w:pStyle w:val="10"/>
              <w:rPr>
                <w:sz w:val="16"/>
              </w:rPr>
            </w:pPr>
          </w:p>
        </w:tc>
      </w:tr>
      <w:tr w14:paraId="2734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2" w:hRule="atLeast"/>
        </w:trPr>
        <w:tc>
          <w:tcPr>
            <w:tcW w:w="308" w:type="dxa"/>
          </w:tcPr>
          <w:p w14:paraId="431B002C">
            <w:pPr>
              <w:pStyle w:val="10"/>
              <w:rPr>
                <w:b/>
                <w:sz w:val="16"/>
              </w:rPr>
            </w:pPr>
          </w:p>
          <w:p w14:paraId="7D6184E0">
            <w:pPr>
              <w:pStyle w:val="10"/>
              <w:rPr>
                <w:b/>
                <w:sz w:val="16"/>
              </w:rPr>
            </w:pPr>
          </w:p>
          <w:p w14:paraId="147D7313">
            <w:pPr>
              <w:pStyle w:val="10"/>
              <w:spacing w:before="27"/>
              <w:rPr>
                <w:b/>
                <w:sz w:val="16"/>
              </w:rPr>
            </w:pPr>
          </w:p>
          <w:p w14:paraId="571010AE">
            <w:pPr>
              <w:pStyle w:val="10"/>
              <w:spacing w:line="143" w:lineRule="exact"/>
              <w:ind w:right="126"/>
              <w:jc w:val="center"/>
              <w:rPr>
                <w:sz w:val="16"/>
              </w:rPr>
            </w:pPr>
            <w:r>
              <w:rPr>
                <w:spacing w:val="-10"/>
                <w:sz w:val="16"/>
              </w:rPr>
              <w:t>2</w:t>
            </w:r>
          </w:p>
        </w:tc>
        <w:tc>
          <w:tcPr>
            <w:tcW w:w="738" w:type="dxa"/>
          </w:tcPr>
          <w:p w14:paraId="2F356C25">
            <w:pPr>
              <w:pStyle w:val="10"/>
              <w:rPr>
                <w:b/>
                <w:sz w:val="16"/>
              </w:rPr>
            </w:pPr>
          </w:p>
          <w:p w14:paraId="3A0D2934">
            <w:pPr>
              <w:pStyle w:val="10"/>
              <w:rPr>
                <w:b/>
                <w:sz w:val="16"/>
              </w:rPr>
            </w:pPr>
          </w:p>
          <w:p w14:paraId="5C041798">
            <w:pPr>
              <w:pStyle w:val="10"/>
              <w:spacing w:before="27"/>
              <w:rPr>
                <w:b/>
                <w:sz w:val="16"/>
              </w:rPr>
            </w:pPr>
          </w:p>
          <w:p w14:paraId="6BFDC41B">
            <w:pPr>
              <w:pStyle w:val="10"/>
              <w:spacing w:line="143" w:lineRule="exact"/>
              <w:ind w:left="17" w:right="1"/>
              <w:jc w:val="center"/>
              <w:rPr>
                <w:sz w:val="16"/>
              </w:rPr>
            </w:pPr>
            <w:r>
              <w:rPr>
                <w:spacing w:val="-4"/>
                <w:sz w:val="16"/>
              </w:rPr>
              <w:t>7322</w:t>
            </w:r>
          </w:p>
        </w:tc>
        <w:tc>
          <w:tcPr>
            <w:tcW w:w="733" w:type="dxa"/>
          </w:tcPr>
          <w:p w14:paraId="7C3179C2">
            <w:pPr>
              <w:pStyle w:val="10"/>
              <w:rPr>
                <w:b/>
                <w:sz w:val="16"/>
              </w:rPr>
            </w:pPr>
          </w:p>
          <w:p w14:paraId="2A71FC48">
            <w:pPr>
              <w:pStyle w:val="10"/>
              <w:rPr>
                <w:b/>
                <w:sz w:val="16"/>
              </w:rPr>
            </w:pPr>
          </w:p>
          <w:p w14:paraId="197D8C12">
            <w:pPr>
              <w:pStyle w:val="10"/>
              <w:spacing w:before="27"/>
              <w:rPr>
                <w:b/>
                <w:sz w:val="16"/>
              </w:rPr>
            </w:pPr>
          </w:p>
          <w:p w14:paraId="6E282B21">
            <w:pPr>
              <w:pStyle w:val="10"/>
              <w:spacing w:line="143" w:lineRule="exact"/>
              <w:ind w:left="60"/>
              <w:jc w:val="center"/>
              <w:rPr>
                <w:sz w:val="16"/>
              </w:rPr>
            </w:pPr>
            <w:r>
              <w:rPr>
                <w:spacing w:val="-2"/>
                <w:sz w:val="16"/>
              </w:rPr>
              <w:t>84264</w:t>
            </w:r>
          </w:p>
        </w:tc>
        <w:tc>
          <w:tcPr>
            <w:tcW w:w="5178" w:type="dxa"/>
          </w:tcPr>
          <w:p w14:paraId="56A26D63">
            <w:pPr>
              <w:pStyle w:val="10"/>
              <w:spacing w:before="174" w:line="352" w:lineRule="auto"/>
              <w:ind w:left="99" w:right="63"/>
              <w:rPr>
                <w:sz w:val="16"/>
              </w:rPr>
            </w:pPr>
            <w:r>
              <w:rPr>
                <w:sz w:val="16"/>
              </w:rPr>
              <w:t>PRINCIPIO</w:t>
            </w:r>
            <w:r>
              <w:rPr>
                <w:spacing w:val="80"/>
                <w:sz w:val="16"/>
              </w:rPr>
              <w:t xml:space="preserve"> </w:t>
            </w:r>
            <w:r>
              <w:rPr>
                <w:sz w:val="16"/>
              </w:rPr>
              <w:t>ATIVO:</w:t>
            </w:r>
            <w:r>
              <w:rPr>
                <w:spacing w:val="80"/>
                <w:w w:val="150"/>
                <w:sz w:val="16"/>
              </w:rPr>
              <w:t xml:space="preserve"> </w:t>
            </w:r>
            <w:r>
              <w:rPr>
                <w:sz w:val="16"/>
              </w:rPr>
              <w:t>BENZILPENICILINA</w:t>
            </w:r>
            <w:r>
              <w:rPr>
                <w:spacing w:val="80"/>
                <w:sz w:val="16"/>
              </w:rPr>
              <w:t xml:space="preserve"> </w:t>
            </w:r>
            <w:r>
              <w:rPr>
                <w:sz w:val="16"/>
              </w:rPr>
              <w:t>BENZATINA,</w:t>
            </w:r>
            <w:r>
              <w:rPr>
                <w:spacing w:val="80"/>
                <w:w w:val="150"/>
                <w:sz w:val="16"/>
              </w:rPr>
              <w:t xml:space="preserve"> </w:t>
            </w:r>
            <w:r>
              <w:rPr>
                <w:sz w:val="16"/>
              </w:rPr>
              <w:t>FORMA</w:t>
            </w:r>
            <w:r>
              <w:rPr>
                <w:spacing w:val="40"/>
                <w:sz w:val="16"/>
              </w:rPr>
              <w:t xml:space="preserve"> </w:t>
            </w:r>
            <w:r>
              <w:rPr>
                <w:sz w:val="16"/>
              </w:rPr>
              <w:t>FARMACEUTICA:</w:t>
            </w:r>
            <w:r>
              <w:rPr>
                <w:spacing w:val="63"/>
                <w:w w:val="150"/>
                <w:sz w:val="16"/>
              </w:rPr>
              <w:t xml:space="preserve"> </w:t>
            </w:r>
            <w:r>
              <w:rPr>
                <w:sz w:val="16"/>
              </w:rPr>
              <w:t>PO</w:t>
            </w:r>
            <w:r>
              <w:rPr>
                <w:spacing w:val="64"/>
                <w:w w:val="150"/>
                <w:sz w:val="16"/>
              </w:rPr>
              <w:t xml:space="preserve"> </w:t>
            </w:r>
            <w:r>
              <w:rPr>
                <w:sz w:val="16"/>
              </w:rPr>
              <w:t>LIOFILO</w:t>
            </w:r>
            <w:r>
              <w:rPr>
                <w:spacing w:val="64"/>
                <w:w w:val="150"/>
                <w:sz w:val="16"/>
              </w:rPr>
              <w:t xml:space="preserve"> </w:t>
            </w:r>
            <w:r>
              <w:rPr>
                <w:sz w:val="16"/>
              </w:rPr>
              <w:t>INJETAVEL,</w:t>
            </w:r>
            <w:r>
              <w:rPr>
                <w:spacing w:val="64"/>
                <w:w w:val="150"/>
                <w:sz w:val="16"/>
              </w:rPr>
              <w:t xml:space="preserve"> </w:t>
            </w:r>
            <w:r>
              <w:rPr>
                <w:sz w:val="16"/>
              </w:rPr>
              <w:t>CONCENTRACAO</w:t>
            </w:r>
            <w:r>
              <w:rPr>
                <w:spacing w:val="64"/>
                <w:w w:val="150"/>
                <w:sz w:val="16"/>
              </w:rPr>
              <w:t xml:space="preserve"> </w:t>
            </w:r>
            <w:r>
              <w:rPr>
                <w:spacing w:val="-10"/>
                <w:sz w:val="16"/>
              </w:rPr>
              <w:t>/</w:t>
            </w:r>
          </w:p>
        </w:tc>
        <w:tc>
          <w:tcPr>
            <w:tcW w:w="1213" w:type="dxa"/>
          </w:tcPr>
          <w:p w14:paraId="2F6CBC4B">
            <w:pPr>
              <w:pStyle w:val="10"/>
              <w:rPr>
                <w:b/>
                <w:sz w:val="16"/>
              </w:rPr>
            </w:pPr>
          </w:p>
          <w:p w14:paraId="7F9E426F">
            <w:pPr>
              <w:pStyle w:val="10"/>
              <w:rPr>
                <w:b/>
                <w:sz w:val="16"/>
              </w:rPr>
            </w:pPr>
          </w:p>
          <w:p w14:paraId="33CE0BD9">
            <w:pPr>
              <w:pStyle w:val="10"/>
              <w:spacing w:before="27"/>
              <w:rPr>
                <w:b/>
                <w:sz w:val="16"/>
              </w:rPr>
            </w:pPr>
          </w:p>
          <w:p w14:paraId="4EF82F80">
            <w:pPr>
              <w:pStyle w:val="10"/>
              <w:spacing w:line="143" w:lineRule="exact"/>
              <w:ind w:left="2"/>
              <w:jc w:val="center"/>
              <w:rPr>
                <w:sz w:val="16"/>
              </w:rPr>
            </w:pPr>
            <w:r>
              <w:rPr>
                <w:spacing w:val="-2"/>
                <w:sz w:val="16"/>
              </w:rPr>
              <w:t>FA</w:t>
            </w:r>
            <w:r>
              <w:rPr>
                <w:spacing w:val="-5"/>
                <w:sz w:val="16"/>
              </w:rPr>
              <w:t xml:space="preserve"> </w:t>
            </w:r>
            <w:r>
              <w:rPr>
                <w:spacing w:val="-2"/>
                <w:sz w:val="16"/>
              </w:rPr>
              <w:t>1.200.000</w:t>
            </w:r>
            <w:r>
              <w:rPr>
                <w:spacing w:val="5"/>
                <w:sz w:val="16"/>
              </w:rPr>
              <w:t xml:space="preserve"> </w:t>
            </w:r>
            <w:r>
              <w:rPr>
                <w:spacing w:val="-5"/>
                <w:sz w:val="16"/>
              </w:rPr>
              <w:t>UI</w:t>
            </w:r>
          </w:p>
        </w:tc>
        <w:tc>
          <w:tcPr>
            <w:tcW w:w="4266" w:type="dxa"/>
          </w:tcPr>
          <w:p w14:paraId="5E45C174">
            <w:pPr>
              <w:pStyle w:val="10"/>
              <w:spacing w:before="39" w:line="352" w:lineRule="auto"/>
              <w:ind w:left="72"/>
              <w:rPr>
                <w:sz w:val="16"/>
              </w:rPr>
            </w:pPr>
            <w:r>
              <w:rPr>
                <w:sz w:val="16"/>
              </w:rPr>
              <w:t>tratamento</w:t>
            </w:r>
            <w:r>
              <w:rPr>
                <w:spacing w:val="80"/>
                <w:sz w:val="16"/>
              </w:rPr>
              <w:t xml:space="preserve"> </w:t>
            </w:r>
            <w:r>
              <w:rPr>
                <w:sz w:val="16"/>
              </w:rPr>
              <w:t>de</w:t>
            </w:r>
            <w:r>
              <w:rPr>
                <w:spacing w:val="80"/>
                <w:sz w:val="16"/>
              </w:rPr>
              <w:t xml:space="preserve"> </w:t>
            </w:r>
            <w:r>
              <w:rPr>
                <w:sz w:val="16"/>
              </w:rPr>
              <w:t>infecções</w:t>
            </w:r>
            <w:r>
              <w:rPr>
                <w:spacing w:val="80"/>
                <w:sz w:val="16"/>
              </w:rPr>
              <w:t xml:space="preserve"> </w:t>
            </w:r>
            <w:r>
              <w:rPr>
                <w:sz w:val="16"/>
              </w:rPr>
              <w:t>causadas</w:t>
            </w:r>
            <w:r>
              <w:rPr>
                <w:spacing w:val="80"/>
                <w:sz w:val="16"/>
              </w:rPr>
              <w:t xml:space="preserve"> </w:t>
            </w:r>
            <w:r>
              <w:rPr>
                <w:sz w:val="16"/>
              </w:rPr>
              <w:t>por</w:t>
            </w:r>
            <w:r>
              <w:rPr>
                <w:spacing w:val="80"/>
                <w:sz w:val="16"/>
              </w:rPr>
              <w:t xml:space="preserve"> </w:t>
            </w:r>
            <w:r>
              <w:rPr>
                <w:sz w:val="16"/>
              </w:rPr>
              <w:t>microrganismos</w:t>
            </w:r>
            <w:r>
              <w:rPr>
                <w:spacing w:val="40"/>
                <w:sz w:val="16"/>
              </w:rPr>
              <w:t xml:space="preserve"> </w:t>
            </w:r>
            <w:r>
              <w:rPr>
                <w:sz w:val="16"/>
              </w:rPr>
              <w:t>sensíveis</w:t>
            </w:r>
            <w:r>
              <w:rPr>
                <w:spacing w:val="16"/>
                <w:sz w:val="16"/>
              </w:rPr>
              <w:t xml:space="preserve"> </w:t>
            </w:r>
            <w:r>
              <w:rPr>
                <w:sz w:val="16"/>
              </w:rPr>
              <w:t>à</w:t>
            </w:r>
            <w:r>
              <w:rPr>
                <w:spacing w:val="16"/>
                <w:sz w:val="16"/>
              </w:rPr>
              <w:t xml:space="preserve"> </w:t>
            </w:r>
            <w:r>
              <w:rPr>
                <w:sz w:val="16"/>
              </w:rPr>
              <w:t>penicilina</w:t>
            </w:r>
            <w:r>
              <w:rPr>
                <w:spacing w:val="16"/>
                <w:sz w:val="16"/>
              </w:rPr>
              <w:t xml:space="preserve"> </w:t>
            </w:r>
            <w:r>
              <w:rPr>
                <w:sz w:val="16"/>
              </w:rPr>
              <w:t>G</w:t>
            </w:r>
            <w:r>
              <w:rPr>
                <w:spacing w:val="16"/>
                <w:sz w:val="16"/>
              </w:rPr>
              <w:t xml:space="preserve"> </w:t>
            </w:r>
            <w:r>
              <w:rPr>
                <w:sz w:val="16"/>
              </w:rPr>
              <w:t>tais</w:t>
            </w:r>
            <w:r>
              <w:rPr>
                <w:spacing w:val="16"/>
                <w:sz w:val="16"/>
              </w:rPr>
              <w:t xml:space="preserve"> </w:t>
            </w:r>
            <w:r>
              <w:rPr>
                <w:sz w:val="16"/>
              </w:rPr>
              <w:t>como:</w:t>
            </w:r>
            <w:r>
              <w:rPr>
                <w:spacing w:val="16"/>
                <w:sz w:val="16"/>
              </w:rPr>
              <w:t xml:space="preserve"> </w:t>
            </w:r>
            <w:r>
              <w:rPr>
                <w:sz w:val="16"/>
              </w:rPr>
              <w:t>infecções</w:t>
            </w:r>
            <w:r>
              <w:rPr>
                <w:spacing w:val="16"/>
                <w:sz w:val="16"/>
              </w:rPr>
              <w:t xml:space="preserve"> </w:t>
            </w:r>
            <w:r>
              <w:rPr>
                <w:spacing w:val="-2"/>
                <w:sz w:val="16"/>
              </w:rPr>
              <w:t>estreptocócicas;</w:t>
            </w:r>
          </w:p>
          <w:p w14:paraId="6F04325D">
            <w:pPr>
              <w:pStyle w:val="10"/>
              <w:spacing w:line="142" w:lineRule="exact"/>
              <w:ind w:left="72"/>
              <w:rPr>
                <w:sz w:val="16"/>
              </w:rPr>
            </w:pPr>
            <w:r>
              <w:rPr>
                <w:sz w:val="16"/>
              </w:rPr>
              <w:t>infecções</w:t>
            </w:r>
            <w:r>
              <w:rPr>
                <w:spacing w:val="5"/>
                <w:sz w:val="16"/>
              </w:rPr>
              <w:t xml:space="preserve"> </w:t>
            </w:r>
            <w:r>
              <w:rPr>
                <w:sz w:val="16"/>
              </w:rPr>
              <w:t>leves</w:t>
            </w:r>
            <w:r>
              <w:rPr>
                <w:spacing w:val="5"/>
                <w:sz w:val="16"/>
              </w:rPr>
              <w:t xml:space="preserve"> </w:t>
            </w:r>
            <w:r>
              <w:rPr>
                <w:sz w:val="16"/>
              </w:rPr>
              <w:t>e</w:t>
            </w:r>
            <w:r>
              <w:rPr>
                <w:spacing w:val="5"/>
                <w:sz w:val="16"/>
              </w:rPr>
              <w:t xml:space="preserve"> </w:t>
            </w:r>
            <w:r>
              <w:rPr>
                <w:sz w:val="16"/>
              </w:rPr>
              <w:t>moderadas</w:t>
            </w:r>
            <w:r>
              <w:rPr>
                <w:spacing w:val="5"/>
                <w:sz w:val="16"/>
              </w:rPr>
              <w:t xml:space="preserve"> </w:t>
            </w:r>
            <w:r>
              <w:rPr>
                <w:sz w:val="16"/>
              </w:rPr>
              <w:t>do</w:t>
            </w:r>
            <w:r>
              <w:rPr>
                <w:spacing w:val="5"/>
                <w:sz w:val="16"/>
              </w:rPr>
              <w:t xml:space="preserve"> </w:t>
            </w:r>
            <w:r>
              <w:rPr>
                <w:sz w:val="16"/>
              </w:rPr>
              <w:t>trato</w:t>
            </w:r>
            <w:r>
              <w:rPr>
                <w:spacing w:val="5"/>
                <w:sz w:val="16"/>
              </w:rPr>
              <w:t xml:space="preserve"> </w:t>
            </w:r>
            <w:r>
              <w:rPr>
                <w:sz w:val="16"/>
              </w:rPr>
              <w:t>respiratório</w:t>
            </w:r>
            <w:r>
              <w:rPr>
                <w:spacing w:val="5"/>
                <w:sz w:val="16"/>
              </w:rPr>
              <w:t xml:space="preserve"> </w:t>
            </w:r>
            <w:r>
              <w:rPr>
                <w:sz w:val="16"/>
              </w:rPr>
              <w:t>superior</w:t>
            </w:r>
            <w:r>
              <w:rPr>
                <w:spacing w:val="5"/>
                <w:sz w:val="16"/>
              </w:rPr>
              <w:t xml:space="preserve"> </w:t>
            </w:r>
            <w:r>
              <w:rPr>
                <w:sz w:val="16"/>
              </w:rPr>
              <w:t>e</w:t>
            </w:r>
            <w:r>
              <w:rPr>
                <w:spacing w:val="5"/>
                <w:sz w:val="16"/>
              </w:rPr>
              <w:t xml:space="preserve"> </w:t>
            </w:r>
            <w:r>
              <w:rPr>
                <w:spacing w:val="-5"/>
                <w:sz w:val="16"/>
              </w:rPr>
              <w:t>da</w:t>
            </w:r>
          </w:p>
        </w:tc>
        <w:tc>
          <w:tcPr>
            <w:tcW w:w="949" w:type="dxa"/>
          </w:tcPr>
          <w:p w14:paraId="3D7102E6">
            <w:pPr>
              <w:pStyle w:val="10"/>
              <w:rPr>
                <w:b/>
                <w:sz w:val="16"/>
              </w:rPr>
            </w:pPr>
          </w:p>
          <w:p w14:paraId="5660C5C5">
            <w:pPr>
              <w:pStyle w:val="10"/>
              <w:rPr>
                <w:b/>
                <w:sz w:val="16"/>
              </w:rPr>
            </w:pPr>
          </w:p>
          <w:p w14:paraId="5616C4AC">
            <w:pPr>
              <w:pStyle w:val="10"/>
              <w:spacing w:before="27"/>
              <w:rPr>
                <w:b/>
                <w:sz w:val="16"/>
              </w:rPr>
            </w:pPr>
          </w:p>
          <w:p w14:paraId="1A10549E">
            <w:pPr>
              <w:pStyle w:val="10"/>
              <w:spacing w:line="143" w:lineRule="exact"/>
              <w:ind w:left="200"/>
              <w:rPr>
                <w:sz w:val="16"/>
              </w:rPr>
            </w:pPr>
            <w:r>
              <w:rPr>
                <w:spacing w:val="-5"/>
                <w:sz w:val="16"/>
              </w:rPr>
              <w:t>61</w:t>
            </w:r>
          </w:p>
        </w:tc>
        <w:tc>
          <w:tcPr>
            <w:tcW w:w="961" w:type="dxa"/>
          </w:tcPr>
          <w:p w14:paraId="607DA8C1">
            <w:pPr>
              <w:pStyle w:val="10"/>
              <w:rPr>
                <w:b/>
                <w:sz w:val="16"/>
              </w:rPr>
            </w:pPr>
          </w:p>
          <w:p w14:paraId="36841A9E">
            <w:pPr>
              <w:pStyle w:val="10"/>
              <w:rPr>
                <w:b/>
                <w:sz w:val="16"/>
              </w:rPr>
            </w:pPr>
          </w:p>
          <w:p w14:paraId="71FE7007">
            <w:pPr>
              <w:pStyle w:val="10"/>
              <w:spacing w:before="27"/>
              <w:rPr>
                <w:b/>
                <w:sz w:val="16"/>
              </w:rPr>
            </w:pPr>
          </w:p>
          <w:p w14:paraId="4187D22D">
            <w:pPr>
              <w:pStyle w:val="10"/>
              <w:spacing w:line="143" w:lineRule="exact"/>
              <w:ind w:right="103"/>
              <w:jc w:val="right"/>
              <w:rPr>
                <w:sz w:val="16"/>
              </w:rPr>
            </w:pPr>
            <w:r>
              <w:rPr>
                <w:spacing w:val="-5"/>
                <w:sz w:val="16"/>
              </w:rPr>
              <w:t>900</w:t>
            </w:r>
          </w:p>
        </w:tc>
      </w:tr>
      <w:tr w14:paraId="382C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308" w:type="dxa"/>
          </w:tcPr>
          <w:p w14:paraId="411A3938">
            <w:pPr>
              <w:pStyle w:val="10"/>
              <w:rPr>
                <w:sz w:val="16"/>
              </w:rPr>
            </w:pPr>
          </w:p>
        </w:tc>
        <w:tc>
          <w:tcPr>
            <w:tcW w:w="738" w:type="dxa"/>
          </w:tcPr>
          <w:p w14:paraId="52F8C7EB">
            <w:pPr>
              <w:pStyle w:val="10"/>
              <w:rPr>
                <w:sz w:val="16"/>
              </w:rPr>
            </w:pPr>
          </w:p>
        </w:tc>
        <w:tc>
          <w:tcPr>
            <w:tcW w:w="733" w:type="dxa"/>
          </w:tcPr>
          <w:p w14:paraId="396537EB">
            <w:pPr>
              <w:pStyle w:val="10"/>
              <w:rPr>
                <w:sz w:val="16"/>
              </w:rPr>
            </w:pPr>
          </w:p>
        </w:tc>
        <w:tc>
          <w:tcPr>
            <w:tcW w:w="5178" w:type="dxa"/>
          </w:tcPr>
          <w:p w14:paraId="3D0EF75C">
            <w:pPr>
              <w:pStyle w:val="10"/>
              <w:tabs>
                <w:tab w:val="left" w:pos="1228"/>
                <w:tab w:val="left" w:pos="2202"/>
                <w:tab w:val="left" w:pos="3269"/>
                <w:tab w:val="left" w:pos="3769"/>
                <w:tab w:val="left" w:pos="4792"/>
              </w:tabs>
              <w:spacing w:line="156" w:lineRule="exact"/>
              <w:ind w:left="99"/>
              <w:rPr>
                <w:sz w:val="16"/>
              </w:rPr>
            </w:pPr>
            <w:r>
              <w:rPr>
                <w:spacing w:val="-2"/>
                <w:sz w:val="16"/>
              </w:rPr>
              <w:t>DOSAGEM:</w:t>
            </w:r>
            <w:r>
              <w:rPr>
                <w:sz w:val="16"/>
              </w:rPr>
              <w:tab/>
            </w:r>
            <w:r>
              <w:rPr>
                <w:spacing w:val="-2"/>
                <w:sz w:val="16"/>
              </w:rPr>
              <w:t>1.200.000,</w:t>
            </w:r>
            <w:r>
              <w:rPr>
                <w:sz w:val="16"/>
              </w:rPr>
              <w:tab/>
            </w:r>
            <w:r>
              <w:rPr>
                <w:spacing w:val="-2"/>
                <w:sz w:val="16"/>
              </w:rPr>
              <w:t>UNIDADE:</w:t>
            </w:r>
            <w:r>
              <w:rPr>
                <w:sz w:val="16"/>
              </w:rPr>
              <w:tab/>
            </w:r>
            <w:r>
              <w:rPr>
                <w:spacing w:val="-5"/>
                <w:sz w:val="16"/>
              </w:rPr>
              <w:t>UI,</w:t>
            </w:r>
            <w:r>
              <w:rPr>
                <w:sz w:val="16"/>
              </w:rPr>
              <w:tab/>
            </w:r>
            <w:r>
              <w:rPr>
                <w:spacing w:val="-2"/>
                <w:sz w:val="16"/>
              </w:rPr>
              <w:t>VOLUME:</w:t>
            </w:r>
            <w:r>
              <w:rPr>
                <w:sz w:val="16"/>
              </w:rPr>
              <w:tab/>
            </w:r>
            <w:r>
              <w:rPr>
                <w:spacing w:val="-4"/>
                <w:sz w:val="16"/>
              </w:rPr>
              <w:t>N/A,</w:t>
            </w:r>
          </w:p>
          <w:p w14:paraId="2F1E12D6">
            <w:pPr>
              <w:pStyle w:val="10"/>
              <w:spacing w:before="86"/>
              <w:ind w:left="99"/>
              <w:rPr>
                <w:sz w:val="16"/>
              </w:rPr>
            </w:pPr>
            <w:r>
              <w:rPr>
                <w:spacing w:val="-2"/>
                <w:sz w:val="16"/>
              </w:rPr>
              <w:t>APRESENTACAO:</w:t>
            </w:r>
            <w:r>
              <w:rPr>
                <w:spacing w:val="26"/>
                <w:sz w:val="16"/>
              </w:rPr>
              <w:t xml:space="preserve"> </w:t>
            </w:r>
            <w:r>
              <w:rPr>
                <w:spacing w:val="-2"/>
                <w:sz w:val="16"/>
              </w:rPr>
              <w:t>FRASCO-AMPOLA</w:t>
            </w:r>
          </w:p>
        </w:tc>
        <w:tc>
          <w:tcPr>
            <w:tcW w:w="1213" w:type="dxa"/>
          </w:tcPr>
          <w:p w14:paraId="044FD848">
            <w:pPr>
              <w:pStyle w:val="10"/>
              <w:rPr>
                <w:sz w:val="16"/>
              </w:rPr>
            </w:pPr>
          </w:p>
        </w:tc>
        <w:tc>
          <w:tcPr>
            <w:tcW w:w="4266" w:type="dxa"/>
          </w:tcPr>
          <w:p w14:paraId="015EDBE8">
            <w:pPr>
              <w:pStyle w:val="10"/>
              <w:spacing w:before="21" w:line="270" w:lineRule="atLeast"/>
              <w:ind w:left="72" w:right="151"/>
              <w:rPr>
                <w:sz w:val="16"/>
              </w:rPr>
            </w:pPr>
            <w:r>
              <w:rPr>
                <w:sz w:val="16"/>
              </w:rPr>
              <w:t>pele;</w:t>
            </w:r>
            <w:r>
              <w:rPr>
                <w:spacing w:val="-5"/>
                <w:sz w:val="16"/>
              </w:rPr>
              <w:t xml:space="preserve"> </w:t>
            </w:r>
            <w:r>
              <w:rPr>
                <w:sz w:val="16"/>
              </w:rPr>
              <w:t>infecções</w:t>
            </w:r>
            <w:r>
              <w:rPr>
                <w:spacing w:val="-5"/>
                <w:sz w:val="16"/>
              </w:rPr>
              <w:t xml:space="preserve"> </w:t>
            </w:r>
            <w:r>
              <w:rPr>
                <w:sz w:val="16"/>
              </w:rPr>
              <w:t>venéreas:</w:t>
            </w:r>
            <w:r>
              <w:rPr>
                <w:spacing w:val="-5"/>
                <w:sz w:val="16"/>
              </w:rPr>
              <w:t xml:space="preserve"> </w:t>
            </w:r>
            <w:r>
              <w:rPr>
                <w:sz w:val="16"/>
              </w:rPr>
              <w:t>sífilis,</w:t>
            </w:r>
            <w:r>
              <w:rPr>
                <w:spacing w:val="-5"/>
                <w:sz w:val="16"/>
              </w:rPr>
              <w:t xml:space="preserve"> </w:t>
            </w:r>
            <w:r>
              <w:rPr>
                <w:sz w:val="16"/>
              </w:rPr>
              <w:t>bouba,</w:t>
            </w:r>
            <w:r>
              <w:rPr>
                <w:spacing w:val="-5"/>
                <w:sz w:val="16"/>
              </w:rPr>
              <w:t xml:space="preserve"> </w:t>
            </w:r>
            <w:r>
              <w:rPr>
                <w:sz w:val="16"/>
              </w:rPr>
              <w:t>bejel</w:t>
            </w:r>
            <w:r>
              <w:rPr>
                <w:spacing w:val="-5"/>
                <w:sz w:val="16"/>
              </w:rPr>
              <w:t xml:space="preserve"> </w:t>
            </w:r>
            <w:r>
              <w:rPr>
                <w:sz w:val="16"/>
              </w:rPr>
              <w:t>e</w:t>
            </w:r>
            <w:r>
              <w:rPr>
                <w:spacing w:val="-5"/>
                <w:sz w:val="16"/>
              </w:rPr>
              <w:t xml:space="preserve"> </w:t>
            </w:r>
            <w:r>
              <w:rPr>
                <w:sz w:val="16"/>
              </w:rPr>
              <w:t>pinta;</w:t>
            </w:r>
            <w:r>
              <w:rPr>
                <w:spacing w:val="-5"/>
                <w:sz w:val="16"/>
              </w:rPr>
              <w:t xml:space="preserve"> </w:t>
            </w:r>
            <w:r>
              <w:rPr>
                <w:sz w:val="16"/>
              </w:rPr>
              <w:t>profilaxia</w:t>
            </w:r>
            <w:r>
              <w:rPr>
                <w:spacing w:val="40"/>
                <w:sz w:val="16"/>
              </w:rPr>
              <w:t xml:space="preserve"> </w:t>
            </w:r>
            <w:r>
              <w:rPr>
                <w:sz w:val="16"/>
              </w:rPr>
              <w:t>da</w:t>
            </w:r>
            <w:r>
              <w:rPr>
                <w:spacing w:val="14"/>
                <w:sz w:val="16"/>
              </w:rPr>
              <w:t xml:space="preserve"> </w:t>
            </w:r>
            <w:r>
              <w:rPr>
                <w:sz w:val="16"/>
              </w:rPr>
              <w:t>glomerulonefrite</w:t>
            </w:r>
            <w:r>
              <w:rPr>
                <w:spacing w:val="14"/>
                <w:sz w:val="16"/>
              </w:rPr>
              <w:t xml:space="preserve"> </w:t>
            </w:r>
            <w:r>
              <w:rPr>
                <w:sz w:val="16"/>
              </w:rPr>
              <w:t>aguda</w:t>
            </w:r>
            <w:r>
              <w:rPr>
                <w:spacing w:val="14"/>
                <w:sz w:val="16"/>
              </w:rPr>
              <w:t xml:space="preserve"> </w:t>
            </w:r>
            <w:r>
              <w:rPr>
                <w:sz w:val="16"/>
              </w:rPr>
              <w:t>e</w:t>
            </w:r>
            <w:r>
              <w:rPr>
                <w:spacing w:val="14"/>
                <w:sz w:val="16"/>
              </w:rPr>
              <w:t xml:space="preserve"> </w:t>
            </w:r>
            <w:r>
              <w:rPr>
                <w:sz w:val="16"/>
              </w:rPr>
              <w:t>doença</w:t>
            </w:r>
            <w:r>
              <w:rPr>
                <w:spacing w:val="14"/>
                <w:sz w:val="16"/>
              </w:rPr>
              <w:t xml:space="preserve"> </w:t>
            </w:r>
            <w:r>
              <w:rPr>
                <w:sz w:val="16"/>
              </w:rPr>
              <w:t>reumática</w:t>
            </w:r>
            <w:r>
              <w:rPr>
                <w:spacing w:val="14"/>
                <w:sz w:val="16"/>
              </w:rPr>
              <w:t xml:space="preserve"> </w:t>
            </w:r>
            <w:r>
              <w:rPr>
                <w:sz w:val="16"/>
              </w:rPr>
              <w:t>e</w:t>
            </w:r>
            <w:r>
              <w:rPr>
                <w:spacing w:val="14"/>
                <w:sz w:val="16"/>
              </w:rPr>
              <w:t xml:space="preserve"> </w:t>
            </w:r>
            <w:r>
              <w:rPr>
                <w:sz w:val="16"/>
              </w:rPr>
              <w:t>na</w:t>
            </w:r>
            <w:r>
              <w:rPr>
                <w:spacing w:val="14"/>
                <w:sz w:val="16"/>
              </w:rPr>
              <w:t xml:space="preserve"> </w:t>
            </w:r>
            <w:r>
              <w:rPr>
                <w:spacing w:val="-2"/>
                <w:sz w:val="16"/>
              </w:rPr>
              <w:t>profilaxia</w:t>
            </w:r>
          </w:p>
        </w:tc>
        <w:tc>
          <w:tcPr>
            <w:tcW w:w="949" w:type="dxa"/>
          </w:tcPr>
          <w:p w14:paraId="0B25A863">
            <w:pPr>
              <w:pStyle w:val="10"/>
              <w:rPr>
                <w:sz w:val="16"/>
              </w:rPr>
            </w:pPr>
          </w:p>
        </w:tc>
        <w:tc>
          <w:tcPr>
            <w:tcW w:w="961" w:type="dxa"/>
          </w:tcPr>
          <w:p w14:paraId="7A06AB1E">
            <w:pPr>
              <w:pStyle w:val="10"/>
              <w:rPr>
                <w:sz w:val="16"/>
              </w:rPr>
            </w:pPr>
          </w:p>
        </w:tc>
      </w:tr>
      <w:tr w14:paraId="5466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08" w:type="dxa"/>
          </w:tcPr>
          <w:p w14:paraId="332BAB14">
            <w:pPr>
              <w:pStyle w:val="10"/>
              <w:rPr>
                <w:sz w:val="16"/>
              </w:rPr>
            </w:pPr>
          </w:p>
        </w:tc>
        <w:tc>
          <w:tcPr>
            <w:tcW w:w="738" w:type="dxa"/>
          </w:tcPr>
          <w:p w14:paraId="11D110BD">
            <w:pPr>
              <w:pStyle w:val="10"/>
              <w:rPr>
                <w:sz w:val="16"/>
              </w:rPr>
            </w:pPr>
          </w:p>
        </w:tc>
        <w:tc>
          <w:tcPr>
            <w:tcW w:w="733" w:type="dxa"/>
          </w:tcPr>
          <w:p w14:paraId="317268FB">
            <w:pPr>
              <w:pStyle w:val="10"/>
              <w:rPr>
                <w:sz w:val="16"/>
              </w:rPr>
            </w:pPr>
          </w:p>
        </w:tc>
        <w:tc>
          <w:tcPr>
            <w:tcW w:w="5178" w:type="dxa"/>
          </w:tcPr>
          <w:p w14:paraId="53CBC408">
            <w:pPr>
              <w:pStyle w:val="10"/>
              <w:rPr>
                <w:sz w:val="16"/>
              </w:rPr>
            </w:pPr>
          </w:p>
        </w:tc>
        <w:tc>
          <w:tcPr>
            <w:tcW w:w="1213" w:type="dxa"/>
          </w:tcPr>
          <w:p w14:paraId="6CF3CECF">
            <w:pPr>
              <w:pStyle w:val="10"/>
              <w:rPr>
                <w:sz w:val="16"/>
              </w:rPr>
            </w:pPr>
          </w:p>
        </w:tc>
        <w:tc>
          <w:tcPr>
            <w:tcW w:w="4266" w:type="dxa"/>
          </w:tcPr>
          <w:p w14:paraId="65A64C45">
            <w:pPr>
              <w:pStyle w:val="10"/>
              <w:spacing w:before="39"/>
              <w:ind w:left="72"/>
              <w:rPr>
                <w:sz w:val="16"/>
              </w:rPr>
            </w:pPr>
            <w:r>
              <w:rPr>
                <w:sz w:val="16"/>
              </w:rPr>
              <w:t>de</w:t>
            </w:r>
            <w:r>
              <w:rPr>
                <w:spacing w:val="-1"/>
                <w:sz w:val="16"/>
              </w:rPr>
              <w:t xml:space="preserve"> </w:t>
            </w:r>
            <w:r>
              <w:rPr>
                <w:sz w:val="16"/>
              </w:rPr>
              <w:t>recorrências</w:t>
            </w:r>
            <w:r>
              <w:rPr>
                <w:spacing w:val="-1"/>
                <w:sz w:val="16"/>
              </w:rPr>
              <w:t xml:space="preserve"> </w:t>
            </w:r>
            <w:r>
              <w:rPr>
                <w:sz w:val="16"/>
              </w:rPr>
              <w:t>da</w:t>
            </w:r>
            <w:r>
              <w:rPr>
                <w:spacing w:val="-1"/>
                <w:sz w:val="16"/>
              </w:rPr>
              <w:t xml:space="preserve"> </w:t>
            </w:r>
            <w:r>
              <w:rPr>
                <w:sz w:val="16"/>
              </w:rPr>
              <w:t>febre</w:t>
            </w:r>
            <w:r>
              <w:rPr>
                <w:spacing w:val="-1"/>
                <w:sz w:val="16"/>
              </w:rPr>
              <w:t xml:space="preserve"> </w:t>
            </w:r>
            <w:r>
              <w:rPr>
                <w:sz w:val="16"/>
              </w:rPr>
              <w:t>reumática</w:t>
            </w:r>
            <w:r>
              <w:rPr>
                <w:spacing w:val="-1"/>
                <w:sz w:val="16"/>
              </w:rPr>
              <w:t xml:space="preserve"> </w:t>
            </w:r>
            <w:r>
              <w:rPr>
                <w:sz w:val="16"/>
              </w:rPr>
              <w:t>e/ou</w:t>
            </w:r>
            <w:r>
              <w:rPr>
                <w:spacing w:val="-1"/>
                <w:sz w:val="16"/>
              </w:rPr>
              <w:t xml:space="preserve"> </w:t>
            </w:r>
            <w:r>
              <w:rPr>
                <w:sz w:val="16"/>
              </w:rPr>
              <w:t>coreia</w:t>
            </w:r>
            <w:r>
              <w:rPr>
                <w:spacing w:val="-1"/>
                <w:sz w:val="16"/>
              </w:rPr>
              <w:t xml:space="preserve"> </w:t>
            </w:r>
            <w:r>
              <w:rPr>
                <w:sz w:val="16"/>
              </w:rPr>
              <w:t>de</w:t>
            </w:r>
            <w:r>
              <w:rPr>
                <w:spacing w:val="-1"/>
                <w:sz w:val="16"/>
              </w:rPr>
              <w:t xml:space="preserve"> </w:t>
            </w:r>
            <w:r>
              <w:rPr>
                <w:spacing w:val="-2"/>
                <w:sz w:val="16"/>
              </w:rPr>
              <w:t>Sydenham.</w:t>
            </w:r>
          </w:p>
        </w:tc>
        <w:tc>
          <w:tcPr>
            <w:tcW w:w="949" w:type="dxa"/>
          </w:tcPr>
          <w:p w14:paraId="2B83BBC9">
            <w:pPr>
              <w:pStyle w:val="10"/>
              <w:rPr>
                <w:sz w:val="16"/>
              </w:rPr>
            </w:pPr>
          </w:p>
        </w:tc>
        <w:tc>
          <w:tcPr>
            <w:tcW w:w="961" w:type="dxa"/>
          </w:tcPr>
          <w:p w14:paraId="3C636DF9">
            <w:pPr>
              <w:pStyle w:val="10"/>
              <w:rPr>
                <w:sz w:val="16"/>
              </w:rPr>
            </w:pPr>
          </w:p>
        </w:tc>
      </w:tr>
      <w:tr w14:paraId="7700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08" w:type="dxa"/>
          </w:tcPr>
          <w:p w14:paraId="20CCB63E">
            <w:pPr>
              <w:pStyle w:val="10"/>
              <w:rPr>
                <w:sz w:val="16"/>
              </w:rPr>
            </w:pPr>
          </w:p>
        </w:tc>
        <w:tc>
          <w:tcPr>
            <w:tcW w:w="738" w:type="dxa"/>
          </w:tcPr>
          <w:p w14:paraId="5A84AC8E">
            <w:pPr>
              <w:pStyle w:val="10"/>
              <w:rPr>
                <w:sz w:val="16"/>
              </w:rPr>
            </w:pPr>
          </w:p>
        </w:tc>
        <w:tc>
          <w:tcPr>
            <w:tcW w:w="733" w:type="dxa"/>
          </w:tcPr>
          <w:p w14:paraId="7E5CA23D">
            <w:pPr>
              <w:pStyle w:val="10"/>
              <w:rPr>
                <w:sz w:val="16"/>
              </w:rPr>
            </w:pPr>
          </w:p>
        </w:tc>
        <w:tc>
          <w:tcPr>
            <w:tcW w:w="5178" w:type="dxa"/>
          </w:tcPr>
          <w:p w14:paraId="0771BE1A">
            <w:pPr>
              <w:pStyle w:val="10"/>
              <w:rPr>
                <w:sz w:val="16"/>
              </w:rPr>
            </w:pPr>
          </w:p>
        </w:tc>
        <w:tc>
          <w:tcPr>
            <w:tcW w:w="1213" w:type="dxa"/>
          </w:tcPr>
          <w:p w14:paraId="66872390">
            <w:pPr>
              <w:pStyle w:val="10"/>
              <w:rPr>
                <w:sz w:val="16"/>
              </w:rPr>
            </w:pPr>
          </w:p>
        </w:tc>
        <w:tc>
          <w:tcPr>
            <w:tcW w:w="4266" w:type="dxa"/>
          </w:tcPr>
          <w:p w14:paraId="1AE83F4F">
            <w:pPr>
              <w:pStyle w:val="10"/>
              <w:spacing w:before="62"/>
              <w:ind w:left="72"/>
              <w:rPr>
                <w:sz w:val="16"/>
              </w:rPr>
            </w:pPr>
            <w:r>
              <w:rPr>
                <w:sz w:val="16"/>
              </w:rPr>
              <w:t>Antibiótico</w:t>
            </w:r>
            <w:r>
              <w:rPr>
                <w:spacing w:val="5"/>
                <w:sz w:val="16"/>
              </w:rPr>
              <w:t xml:space="preserve"> </w:t>
            </w:r>
            <w:r>
              <w:rPr>
                <w:sz w:val="16"/>
              </w:rPr>
              <w:t>do</w:t>
            </w:r>
            <w:r>
              <w:rPr>
                <w:spacing w:val="5"/>
                <w:sz w:val="16"/>
              </w:rPr>
              <w:t xml:space="preserve"> </w:t>
            </w:r>
            <w:r>
              <w:rPr>
                <w:sz w:val="16"/>
              </w:rPr>
              <w:t>grupo</w:t>
            </w:r>
            <w:r>
              <w:rPr>
                <w:spacing w:val="5"/>
                <w:sz w:val="16"/>
              </w:rPr>
              <w:t xml:space="preserve"> </w:t>
            </w:r>
            <w:r>
              <w:rPr>
                <w:sz w:val="16"/>
              </w:rPr>
              <w:t>das</w:t>
            </w:r>
            <w:r>
              <w:rPr>
                <w:spacing w:val="5"/>
                <w:sz w:val="16"/>
              </w:rPr>
              <w:t xml:space="preserve"> </w:t>
            </w:r>
            <w:r>
              <w:rPr>
                <w:sz w:val="16"/>
              </w:rPr>
              <w:t>cefalosporinasde</w:t>
            </w:r>
            <w:r>
              <w:rPr>
                <w:spacing w:val="5"/>
                <w:sz w:val="16"/>
              </w:rPr>
              <w:t xml:space="preserve"> </w:t>
            </w:r>
            <w:r>
              <w:rPr>
                <w:sz w:val="16"/>
              </w:rPr>
              <w:t>1ª</w:t>
            </w:r>
            <w:r>
              <w:rPr>
                <w:spacing w:val="5"/>
                <w:sz w:val="16"/>
              </w:rPr>
              <w:t xml:space="preserve"> </w:t>
            </w:r>
            <w:r>
              <w:rPr>
                <w:sz w:val="16"/>
              </w:rPr>
              <w:t>geração</w:t>
            </w:r>
            <w:r>
              <w:rPr>
                <w:spacing w:val="5"/>
                <w:sz w:val="16"/>
              </w:rPr>
              <w:t xml:space="preserve"> </w:t>
            </w:r>
            <w:r>
              <w:rPr>
                <w:spacing w:val="-2"/>
                <w:sz w:val="16"/>
              </w:rPr>
              <w:t>indicado</w:t>
            </w:r>
          </w:p>
        </w:tc>
        <w:tc>
          <w:tcPr>
            <w:tcW w:w="949" w:type="dxa"/>
          </w:tcPr>
          <w:p w14:paraId="02AEA60C">
            <w:pPr>
              <w:pStyle w:val="10"/>
              <w:rPr>
                <w:sz w:val="16"/>
              </w:rPr>
            </w:pPr>
          </w:p>
        </w:tc>
        <w:tc>
          <w:tcPr>
            <w:tcW w:w="961" w:type="dxa"/>
          </w:tcPr>
          <w:p w14:paraId="0AB49D97">
            <w:pPr>
              <w:pStyle w:val="10"/>
              <w:rPr>
                <w:sz w:val="16"/>
              </w:rPr>
            </w:pPr>
          </w:p>
        </w:tc>
      </w:tr>
      <w:tr w14:paraId="1965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35CD2811">
            <w:pPr>
              <w:pStyle w:val="10"/>
              <w:rPr>
                <w:sz w:val="16"/>
              </w:rPr>
            </w:pPr>
          </w:p>
        </w:tc>
        <w:tc>
          <w:tcPr>
            <w:tcW w:w="738" w:type="dxa"/>
          </w:tcPr>
          <w:p w14:paraId="6144DF17">
            <w:pPr>
              <w:pStyle w:val="10"/>
              <w:rPr>
                <w:sz w:val="16"/>
              </w:rPr>
            </w:pPr>
          </w:p>
        </w:tc>
        <w:tc>
          <w:tcPr>
            <w:tcW w:w="733" w:type="dxa"/>
          </w:tcPr>
          <w:p w14:paraId="71FBE849">
            <w:pPr>
              <w:pStyle w:val="10"/>
              <w:rPr>
                <w:sz w:val="16"/>
              </w:rPr>
            </w:pPr>
          </w:p>
        </w:tc>
        <w:tc>
          <w:tcPr>
            <w:tcW w:w="5178" w:type="dxa"/>
          </w:tcPr>
          <w:p w14:paraId="0B066403">
            <w:pPr>
              <w:pStyle w:val="10"/>
              <w:rPr>
                <w:sz w:val="16"/>
              </w:rPr>
            </w:pPr>
          </w:p>
        </w:tc>
        <w:tc>
          <w:tcPr>
            <w:tcW w:w="1213" w:type="dxa"/>
          </w:tcPr>
          <w:p w14:paraId="2953508A">
            <w:pPr>
              <w:pStyle w:val="10"/>
              <w:rPr>
                <w:sz w:val="16"/>
              </w:rPr>
            </w:pPr>
          </w:p>
        </w:tc>
        <w:tc>
          <w:tcPr>
            <w:tcW w:w="4266" w:type="dxa"/>
          </w:tcPr>
          <w:p w14:paraId="5272846D">
            <w:pPr>
              <w:pStyle w:val="10"/>
              <w:spacing w:before="39"/>
              <w:ind w:left="72"/>
              <w:rPr>
                <w:sz w:val="16"/>
              </w:rPr>
            </w:pPr>
            <w:r>
              <w:rPr>
                <w:sz w:val="16"/>
              </w:rPr>
              <w:t>para</w:t>
            </w:r>
            <w:r>
              <w:rPr>
                <w:spacing w:val="33"/>
                <w:sz w:val="16"/>
              </w:rPr>
              <w:t xml:space="preserve"> </w:t>
            </w:r>
            <w:r>
              <w:rPr>
                <w:sz w:val="16"/>
              </w:rPr>
              <w:t>o</w:t>
            </w:r>
            <w:r>
              <w:rPr>
                <w:spacing w:val="33"/>
                <w:sz w:val="16"/>
              </w:rPr>
              <w:t xml:space="preserve"> </w:t>
            </w:r>
            <w:r>
              <w:rPr>
                <w:sz w:val="16"/>
              </w:rPr>
              <w:t>tratamendo</w:t>
            </w:r>
            <w:r>
              <w:rPr>
                <w:spacing w:val="33"/>
                <w:sz w:val="16"/>
              </w:rPr>
              <w:t xml:space="preserve"> </w:t>
            </w:r>
            <w:r>
              <w:rPr>
                <w:sz w:val="16"/>
              </w:rPr>
              <w:t>da</w:t>
            </w:r>
            <w:r>
              <w:rPr>
                <w:spacing w:val="33"/>
                <w:sz w:val="16"/>
              </w:rPr>
              <w:t xml:space="preserve"> </w:t>
            </w:r>
            <w:r>
              <w:rPr>
                <w:sz w:val="16"/>
              </w:rPr>
              <w:t>sinusites</w:t>
            </w:r>
            <w:r>
              <w:rPr>
                <w:spacing w:val="33"/>
                <w:sz w:val="16"/>
              </w:rPr>
              <w:t xml:space="preserve"> </w:t>
            </w:r>
            <w:r>
              <w:rPr>
                <w:sz w:val="16"/>
              </w:rPr>
              <w:t>bacteriana;</w:t>
            </w:r>
            <w:r>
              <w:rPr>
                <w:spacing w:val="33"/>
                <w:sz w:val="16"/>
              </w:rPr>
              <w:t xml:space="preserve"> </w:t>
            </w:r>
            <w:r>
              <w:rPr>
                <w:sz w:val="16"/>
              </w:rPr>
              <w:t>das</w:t>
            </w:r>
            <w:r>
              <w:rPr>
                <w:spacing w:val="33"/>
                <w:sz w:val="16"/>
              </w:rPr>
              <w:t xml:space="preserve"> </w:t>
            </w:r>
            <w:r>
              <w:rPr>
                <w:sz w:val="16"/>
              </w:rPr>
              <w:t>infecções</w:t>
            </w:r>
            <w:r>
              <w:rPr>
                <w:spacing w:val="33"/>
                <w:sz w:val="16"/>
              </w:rPr>
              <w:t xml:space="preserve"> </w:t>
            </w:r>
            <w:r>
              <w:rPr>
                <w:spacing w:val="-5"/>
                <w:sz w:val="16"/>
              </w:rPr>
              <w:t>do</w:t>
            </w:r>
          </w:p>
        </w:tc>
        <w:tc>
          <w:tcPr>
            <w:tcW w:w="949" w:type="dxa"/>
          </w:tcPr>
          <w:p w14:paraId="0EF8E388">
            <w:pPr>
              <w:pStyle w:val="10"/>
              <w:rPr>
                <w:sz w:val="16"/>
              </w:rPr>
            </w:pPr>
          </w:p>
        </w:tc>
        <w:tc>
          <w:tcPr>
            <w:tcW w:w="961" w:type="dxa"/>
          </w:tcPr>
          <w:p w14:paraId="67FA0B21">
            <w:pPr>
              <w:pStyle w:val="10"/>
              <w:rPr>
                <w:sz w:val="16"/>
              </w:rPr>
            </w:pPr>
          </w:p>
        </w:tc>
      </w:tr>
      <w:tr w14:paraId="595F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21B68A8C">
            <w:pPr>
              <w:pStyle w:val="10"/>
              <w:rPr>
                <w:sz w:val="16"/>
              </w:rPr>
            </w:pPr>
          </w:p>
        </w:tc>
        <w:tc>
          <w:tcPr>
            <w:tcW w:w="738" w:type="dxa"/>
          </w:tcPr>
          <w:p w14:paraId="4F8D732B">
            <w:pPr>
              <w:pStyle w:val="10"/>
              <w:rPr>
                <w:sz w:val="16"/>
              </w:rPr>
            </w:pPr>
          </w:p>
        </w:tc>
        <w:tc>
          <w:tcPr>
            <w:tcW w:w="733" w:type="dxa"/>
          </w:tcPr>
          <w:p w14:paraId="61A53244">
            <w:pPr>
              <w:pStyle w:val="10"/>
              <w:rPr>
                <w:sz w:val="16"/>
              </w:rPr>
            </w:pPr>
          </w:p>
        </w:tc>
        <w:tc>
          <w:tcPr>
            <w:tcW w:w="5178" w:type="dxa"/>
          </w:tcPr>
          <w:p w14:paraId="1DA96F3E">
            <w:pPr>
              <w:pStyle w:val="10"/>
              <w:rPr>
                <w:sz w:val="16"/>
              </w:rPr>
            </w:pPr>
          </w:p>
        </w:tc>
        <w:tc>
          <w:tcPr>
            <w:tcW w:w="1213" w:type="dxa"/>
          </w:tcPr>
          <w:p w14:paraId="3F856DEC">
            <w:pPr>
              <w:pStyle w:val="10"/>
              <w:rPr>
                <w:sz w:val="16"/>
              </w:rPr>
            </w:pPr>
          </w:p>
        </w:tc>
        <w:tc>
          <w:tcPr>
            <w:tcW w:w="4266" w:type="dxa"/>
          </w:tcPr>
          <w:p w14:paraId="5D6868D6">
            <w:pPr>
              <w:pStyle w:val="10"/>
              <w:spacing w:before="39"/>
              <w:ind w:left="72"/>
              <w:rPr>
                <w:sz w:val="16"/>
              </w:rPr>
            </w:pPr>
            <w:r>
              <w:rPr>
                <w:sz w:val="16"/>
              </w:rPr>
              <w:t>trato</w:t>
            </w:r>
            <w:r>
              <w:rPr>
                <w:spacing w:val="19"/>
                <w:sz w:val="16"/>
              </w:rPr>
              <w:t xml:space="preserve"> </w:t>
            </w:r>
            <w:r>
              <w:rPr>
                <w:sz w:val="16"/>
              </w:rPr>
              <w:t>respiratório</w:t>
            </w:r>
            <w:r>
              <w:rPr>
                <w:spacing w:val="19"/>
                <w:sz w:val="16"/>
              </w:rPr>
              <w:t xml:space="preserve"> </w:t>
            </w:r>
            <w:r>
              <w:rPr>
                <w:sz w:val="16"/>
              </w:rPr>
              <w:t>causadas</w:t>
            </w:r>
            <w:r>
              <w:rPr>
                <w:spacing w:val="19"/>
                <w:sz w:val="16"/>
              </w:rPr>
              <w:t xml:space="preserve"> </w:t>
            </w:r>
            <w:r>
              <w:rPr>
                <w:sz w:val="16"/>
              </w:rPr>
              <w:t>por</w:t>
            </w:r>
            <w:r>
              <w:rPr>
                <w:spacing w:val="19"/>
                <w:sz w:val="16"/>
              </w:rPr>
              <w:t xml:space="preserve"> </w:t>
            </w:r>
            <w:r>
              <w:rPr>
                <w:sz w:val="16"/>
              </w:rPr>
              <w:t>S.</w:t>
            </w:r>
            <w:r>
              <w:rPr>
                <w:spacing w:val="19"/>
                <w:sz w:val="16"/>
              </w:rPr>
              <w:t xml:space="preserve"> </w:t>
            </w:r>
            <w:r>
              <w:rPr>
                <w:sz w:val="16"/>
              </w:rPr>
              <w:t>pneumoniae</w:t>
            </w:r>
            <w:r>
              <w:rPr>
                <w:spacing w:val="19"/>
                <w:sz w:val="16"/>
              </w:rPr>
              <w:t xml:space="preserve"> </w:t>
            </w:r>
            <w:r>
              <w:rPr>
                <w:sz w:val="16"/>
              </w:rPr>
              <w:t>e</w:t>
            </w:r>
            <w:r>
              <w:rPr>
                <w:spacing w:val="19"/>
                <w:sz w:val="16"/>
              </w:rPr>
              <w:t xml:space="preserve"> </w:t>
            </w:r>
            <w:r>
              <w:rPr>
                <w:sz w:val="16"/>
              </w:rPr>
              <w:t>S.</w:t>
            </w:r>
            <w:r>
              <w:rPr>
                <w:spacing w:val="19"/>
                <w:sz w:val="16"/>
              </w:rPr>
              <w:t xml:space="preserve"> </w:t>
            </w:r>
            <w:r>
              <w:rPr>
                <w:spacing w:val="-2"/>
                <w:sz w:val="16"/>
              </w:rPr>
              <w:t>pyogenes.</w:t>
            </w:r>
          </w:p>
        </w:tc>
        <w:tc>
          <w:tcPr>
            <w:tcW w:w="949" w:type="dxa"/>
          </w:tcPr>
          <w:p w14:paraId="1E090EEC">
            <w:pPr>
              <w:pStyle w:val="10"/>
              <w:rPr>
                <w:sz w:val="16"/>
              </w:rPr>
            </w:pPr>
          </w:p>
        </w:tc>
        <w:tc>
          <w:tcPr>
            <w:tcW w:w="961" w:type="dxa"/>
          </w:tcPr>
          <w:p w14:paraId="15B2D537">
            <w:pPr>
              <w:pStyle w:val="10"/>
              <w:rPr>
                <w:sz w:val="16"/>
              </w:rPr>
            </w:pPr>
          </w:p>
        </w:tc>
      </w:tr>
      <w:tr w14:paraId="4452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27F04E01">
            <w:pPr>
              <w:pStyle w:val="10"/>
              <w:rPr>
                <w:sz w:val="16"/>
              </w:rPr>
            </w:pPr>
          </w:p>
        </w:tc>
        <w:tc>
          <w:tcPr>
            <w:tcW w:w="738" w:type="dxa"/>
          </w:tcPr>
          <w:p w14:paraId="34E43A4D">
            <w:pPr>
              <w:pStyle w:val="10"/>
              <w:rPr>
                <w:sz w:val="16"/>
              </w:rPr>
            </w:pPr>
          </w:p>
        </w:tc>
        <w:tc>
          <w:tcPr>
            <w:tcW w:w="733" w:type="dxa"/>
          </w:tcPr>
          <w:p w14:paraId="388B76DC">
            <w:pPr>
              <w:pStyle w:val="10"/>
              <w:rPr>
                <w:sz w:val="16"/>
              </w:rPr>
            </w:pPr>
          </w:p>
        </w:tc>
        <w:tc>
          <w:tcPr>
            <w:tcW w:w="5178" w:type="dxa"/>
          </w:tcPr>
          <w:p w14:paraId="1165BF42">
            <w:pPr>
              <w:pStyle w:val="10"/>
              <w:rPr>
                <w:sz w:val="16"/>
              </w:rPr>
            </w:pPr>
          </w:p>
        </w:tc>
        <w:tc>
          <w:tcPr>
            <w:tcW w:w="1213" w:type="dxa"/>
          </w:tcPr>
          <w:p w14:paraId="0E8535DA">
            <w:pPr>
              <w:pStyle w:val="10"/>
              <w:rPr>
                <w:sz w:val="16"/>
              </w:rPr>
            </w:pPr>
          </w:p>
        </w:tc>
        <w:tc>
          <w:tcPr>
            <w:tcW w:w="4266" w:type="dxa"/>
          </w:tcPr>
          <w:p w14:paraId="33BF1391">
            <w:pPr>
              <w:pStyle w:val="10"/>
              <w:spacing w:before="39"/>
              <w:ind w:left="72"/>
              <w:rPr>
                <w:sz w:val="16"/>
              </w:rPr>
            </w:pPr>
            <w:r>
              <w:rPr>
                <w:sz w:val="16"/>
              </w:rPr>
              <w:t>No</w:t>
            </w:r>
            <w:r>
              <w:rPr>
                <w:spacing w:val="41"/>
                <w:sz w:val="16"/>
              </w:rPr>
              <w:t xml:space="preserve"> </w:t>
            </w:r>
            <w:r>
              <w:rPr>
                <w:sz w:val="16"/>
              </w:rPr>
              <w:t>tratamento</w:t>
            </w:r>
            <w:r>
              <w:rPr>
                <w:spacing w:val="41"/>
                <w:sz w:val="16"/>
              </w:rPr>
              <w:t xml:space="preserve"> </w:t>
            </w:r>
            <w:r>
              <w:rPr>
                <w:sz w:val="16"/>
              </w:rPr>
              <w:t>da</w:t>
            </w:r>
            <w:r>
              <w:rPr>
                <w:spacing w:val="41"/>
                <w:sz w:val="16"/>
              </w:rPr>
              <w:t xml:space="preserve"> </w:t>
            </w:r>
            <w:r>
              <w:rPr>
                <w:sz w:val="16"/>
              </w:rPr>
              <w:t>otite</w:t>
            </w:r>
            <w:r>
              <w:rPr>
                <w:spacing w:val="41"/>
                <w:sz w:val="16"/>
              </w:rPr>
              <w:t xml:space="preserve"> </w:t>
            </w:r>
            <w:r>
              <w:rPr>
                <w:sz w:val="16"/>
              </w:rPr>
              <w:t>média</w:t>
            </w:r>
            <w:r>
              <w:rPr>
                <w:spacing w:val="41"/>
                <w:sz w:val="16"/>
              </w:rPr>
              <w:t xml:space="preserve"> </w:t>
            </w:r>
            <w:r>
              <w:rPr>
                <w:sz w:val="16"/>
              </w:rPr>
              <w:t>devida</w:t>
            </w:r>
            <w:r>
              <w:rPr>
                <w:spacing w:val="41"/>
                <w:sz w:val="16"/>
              </w:rPr>
              <w:t xml:space="preserve"> </w:t>
            </w:r>
            <w:r>
              <w:rPr>
                <w:sz w:val="16"/>
              </w:rPr>
              <w:t>a</w:t>
            </w:r>
            <w:r>
              <w:rPr>
                <w:spacing w:val="41"/>
                <w:sz w:val="16"/>
              </w:rPr>
              <w:t xml:space="preserve"> </w:t>
            </w:r>
            <w:r>
              <w:rPr>
                <w:sz w:val="16"/>
              </w:rPr>
              <w:t>S.</w:t>
            </w:r>
            <w:r>
              <w:rPr>
                <w:spacing w:val="41"/>
                <w:sz w:val="16"/>
              </w:rPr>
              <w:t xml:space="preserve"> </w:t>
            </w:r>
            <w:r>
              <w:rPr>
                <w:sz w:val="16"/>
              </w:rPr>
              <w:t>pneumoniae,</w:t>
            </w:r>
            <w:r>
              <w:rPr>
                <w:spacing w:val="41"/>
                <w:sz w:val="16"/>
              </w:rPr>
              <w:t xml:space="preserve"> </w:t>
            </w:r>
            <w:r>
              <w:rPr>
                <w:spacing w:val="-5"/>
                <w:sz w:val="16"/>
              </w:rPr>
              <w:t>H.</w:t>
            </w:r>
          </w:p>
        </w:tc>
        <w:tc>
          <w:tcPr>
            <w:tcW w:w="949" w:type="dxa"/>
          </w:tcPr>
          <w:p w14:paraId="73BB7FD9">
            <w:pPr>
              <w:pStyle w:val="10"/>
              <w:rPr>
                <w:sz w:val="16"/>
              </w:rPr>
            </w:pPr>
          </w:p>
        </w:tc>
        <w:tc>
          <w:tcPr>
            <w:tcW w:w="961" w:type="dxa"/>
          </w:tcPr>
          <w:p w14:paraId="298DB233">
            <w:pPr>
              <w:pStyle w:val="10"/>
              <w:rPr>
                <w:sz w:val="16"/>
              </w:rPr>
            </w:pPr>
          </w:p>
        </w:tc>
      </w:tr>
      <w:tr w14:paraId="18ED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08" w:type="dxa"/>
          </w:tcPr>
          <w:p w14:paraId="77A31D33">
            <w:pPr>
              <w:pStyle w:val="10"/>
              <w:rPr>
                <w:sz w:val="14"/>
              </w:rPr>
            </w:pPr>
          </w:p>
        </w:tc>
        <w:tc>
          <w:tcPr>
            <w:tcW w:w="738" w:type="dxa"/>
          </w:tcPr>
          <w:p w14:paraId="22C12754">
            <w:pPr>
              <w:pStyle w:val="10"/>
              <w:rPr>
                <w:sz w:val="14"/>
              </w:rPr>
            </w:pPr>
          </w:p>
        </w:tc>
        <w:tc>
          <w:tcPr>
            <w:tcW w:w="733" w:type="dxa"/>
          </w:tcPr>
          <w:p w14:paraId="39E3052A">
            <w:pPr>
              <w:pStyle w:val="10"/>
              <w:rPr>
                <w:sz w:val="14"/>
              </w:rPr>
            </w:pPr>
          </w:p>
        </w:tc>
        <w:tc>
          <w:tcPr>
            <w:tcW w:w="5178" w:type="dxa"/>
          </w:tcPr>
          <w:p w14:paraId="670F0202">
            <w:pPr>
              <w:pStyle w:val="10"/>
              <w:tabs>
                <w:tab w:val="left" w:pos="1808"/>
                <w:tab w:val="left" w:pos="3047"/>
              </w:tabs>
              <w:spacing w:before="39" w:line="164" w:lineRule="exact"/>
              <w:ind w:left="99"/>
              <w:rPr>
                <w:sz w:val="16"/>
              </w:rPr>
            </w:pPr>
            <w:r>
              <w:rPr>
                <w:sz w:val="16"/>
              </w:rPr>
              <w:t>PRINCIPIO</w:t>
            </w:r>
            <w:r>
              <w:rPr>
                <w:spacing w:val="58"/>
                <w:sz w:val="16"/>
              </w:rPr>
              <w:t xml:space="preserve">  </w:t>
            </w:r>
            <w:r>
              <w:rPr>
                <w:spacing w:val="-2"/>
                <w:sz w:val="16"/>
              </w:rPr>
              <w:t>ATIVO:</w:t>
            </w:r>
            <w:r>
              <w:rPr>
                <w:sz w:val="16"/>
              </w:rPr>
              <w:tab/>
            </w:r>
            <w:r>
              <w:rPr>
                <w:spacing w:val="-2"/>
                <w:sz w:val="16"/>
              </w:rPr>
              <w:t>CEFALEXINA,</w:t>
            </w:r>
            <w:r>
              <w:rPr>
                <w:sz w:val="16"/>
              </w:rPr>
              <w:tab/>
            </w:r>
            <w:r>
              <w:rPr>
                <w:sz w:val="16"/>
              </w:rPr>
              <w:t>FORMA</w:t>
            </w:r>
            <w:r>
              <w:rPr>
                <w:spacing w:val="58"/>
                <w:sz w:val="16"/>
              </w:rPr>
              <w:t xml:space="preserve">  </w:t>
            </w:r>
            <w:r>
              <w:rPr>
                <w:spacing w:val="-2"/>
                <w:sz w:val="16"/>
              </w:rPr>
              <w:t>FARMACEUTICA:</w:t>
            </w:r>
          </w:p>
        </w:tc>
        <w:tc>
          <w:tcPr>
            <w:tcW w:w="1213" w:type="dxa"/>
          </w:tcPr>
          <w:p w14:paraId="454A8ECE">
            <w:pPr>
              <w:pStyle w:val="10"/>
              <w:rPr>
                <w:sz w:val="14"/>
              </w:rPr>
            </w:pPr>
          </w:p>
        </w:tc>
        <w:tc>
          <w:tcPr>
            <w:tcW w:w="4266" w:type="dxa"/>
          </w:tcPr>
          <w:p w14:paraId="77E3F55E">
            <w:pPr>
              <w:pStyle w:val="10"/>
              <w:spacing w:before="39" w:line="164" w:lineRule="exact"/>
              <w:ind w:left="72"/>
              <w:rPr>
                <w:sz w:val="16"/>
              </w:rPr>
            </w:pPr>
            <w:r>
              <w:rPr>
                <w:sz w:val="16"/>
              </w:rPr>
              <w:t>influenzae,</w:t>
            </w:r>
            <w:r>
              <w:rPr>
                <w:spacing w:val="29"/>
                <w:sz w:val="16"/>
              </w:rPr>
              <w:t xml:space="preserve"> </w:t>
            </w:r>
            <w:r>
              <w:rPr>
                <w:sz w:val="16"/>
              </w:rPr>
              <w:t>estafilococos,</w:t>
            </w:r>
            <w:r>
              <w:rPr>
                <w:spacing w:val="29"/>
                <w:sz w:val="16"/>
              </w:rPr>
              <w:t xml:space="preserve"> </w:t>
            </w:r>
            <w:r>
              <w:rPr>
                <w:sz w:val="16"/>
              </w:rPr>
              <w:t>estreptococos</w:t>
            </w:r>
            <w:r>
              <w:rPr>
                <w:spacing w:val="29"/>
                <w:sz w:val="16"/>
              </w:rPr>
              <w:t xml:space="preserve"> </w:t>
            </w:r>
            <w:r>
              <w:rPr>
                <w:sz w:val="16"/>
              </w:rPr>
              <w:t>e</w:t>
            </w:r>
            <w:r>
              <w:rPr>
                <w:spacing w:val="29"/>
                <w:sz w:val="16"/>
              </w:rPr>
              <w:t xml:space="preserve"> </w:t>
            </w:r>
            <w:r>
              <w:rPr>
                <w:sz w:val="16"/>
              </w:rPr>
              <w:t>M.</w:t>
            </w:r>
            <w:r>
              <w:rPr>
                <w:spacing w:val="29"/>
                <w:sz w:val="16"/>
              </w:rPr>
              <w:t xml:space="preserve"> </w:t>
            </w:r>
            <w:r>
              <w:rPr>
                <w:sz w:val="16"/>
              </w:rPr>
              <w:t>catarrhalis,</w:t>
            </w:r>
            <w:r>
              <w:rPr>
                <w:spacing w:val="29"/>
                <w:sz w:val="16"/>
              </w:rPr>
              <w:t xml:space="preserve"> </w:t>
            </w:r>
            <w:r>
              <w:rPr>
                <w:spacing w:val="-5"/>
                <w:sz w:val="16"/>
              </w:rPr>
              <w:t>nas</w:t>
            </w:r>
          </w:p>
        </w:tc>
        <w:tc>
          <w:tcPr>
            <w:tcW w:w="949" w:type="dxa"/>
          </w:tcPr>
          <w:p w14:paraId="40DC6053">
            <w:pPr>
              <w:pStyle w:val="10"/>
              <w:rPr>
                <w:sz w:val="14"/>
              </w:rPr>
            </w:pPr>
          </w:p>
        </w:tc>
        <w:tc>
          <w:tcPr>
            <w:tcW w:w="961" w:type="dxa"/>
          </w:tcPr>
          <w:p w14:paraId="68CB016B">
            <w:pPr>
              <w:pStyle w:val="10"/>
              <w:rPr>
                <w:sz w:val="14"/>
              </w:rPr>
            </w:pPr>
          </w:p>
        </w:tc>
      </w:tr>
      <w:tr w14:paraId="54CD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8" w:type="dxa"/>
          </w:tcPr>
          <w:p w14:paraId="23C40980">
            <w:pPr>
              <w:pStyle w:val="10"/>
              <w:spacing w:before="86"/>
              <w:ind w:right="126"/>
              <w:jc w:val="center"/>
              <w:rPr>
                <w:sz w:val="16"/>
              </w:rPr>
            </w:pPr>
            <w:r>
              <w:rPr>
                <w:spacing w:val="-10"/>
                <w:sz w:val="16"/>
              </w:rPr>
              <w:t>3</w:t>
            </w:r>
          </w:p>
        </w:tc>
        <w:tc>
          <w:tcPr>
            <w:tcW w:w="738" w:type="dxa"/>
          </w:tcPr>
          <w:p w14:paraId="3FF7D9DA">
            <w:pPr>
              <w:pStyle w:val="10"/>
              <w:spacing w:before="86"/>
              <w:ind w:left="17"/>
              <w:jc w:val="center"/>
              <w:rPr>
                <w:sz w:val="16"/>
              </w:rPr>
            </w:pPr>
            <w:r>
              <w:rPr>
                <w:spacing w:val="-5"/>
                <w:sz w:val="16"/>
              </w:rPr>
              <w:t>732</w:t>
            </w:r>
          </w:p>
        </w:tc>
        <w:tc>
          <w:tcPr>
            <w:tcW w:w="733" w:type="dxa"/>
          </w:tcPr>
          <w:p w14:paraId="73666674">
            <w:pPr>
              <w:pStyle w:val="10"/>
              <w:spacing w:before="86"/>
              <w:ind w:left="60"/>
              <w:jc w:val="center"/>
              <w:rPr>
                <w:sz w:val="16"/>
              </w:rPr>
            </w:pPr>
            <w:r>
              <w:rPr>
                <w:spacing w:val="-2"/>
                <w:sz w:val="16"/>
              </w:rPr>
              <w:t>17331</w:t>
            </w:r>
          </w:p>
        </w:tc>
        <w:tc>
          <w:tcPr>
            <w:tcW w:w="5178" w:type="dxa"/>
          </w:tcPr>
          <w:p w14:paraId="6A2B92D2">
            <w:pPr>
              <w:pStyle w:val="10"/>
              <w:spacing w:before="86"/>
              <w:ind w:left="99"/>
              <w:rPr>
                <w:sz w:val="16"/>
              </w:rPr>
            </w:pPr>
            <w:r>
              <w:rPr>
                <w:sz w:val="16"/>
              </w:rPr>
              <w:t>CAPSULA</w:t>
            </w:r>
            <w:r>
              <w:rPr>
                <w:spacing w:val="77"/>
                <w:w w:val="150"/>
                <w:sz w:val="16"/>
              </w:rPr>
              <w:t xml:space="preserve"> </w:t>
            </w:r>
            <w:r>
              <w:rPr>
                <w:sz w:val="16"/>
              </w:rPr>
              <w:t>OU</w:t>
            </w:r>
            <w:r>
              <w:rPr>
                <w:spacing w:val="33"/>
                <w:sz w:val="16"/>
              </w:rPr>
              <w:t xml:space="preserve">  </w:t>
            </w:r>
            <w:r>
              <w:rPr>
                <w:sz w:val="16"/>
              </w:rPr>
              <w:t>COMPRIMIDO</w:t>
            </w:r>
            <w:r>
              <w:rPr>
                <w:spacing w:val="33"/>
                <w:sz w:val="16"/>
              </w:rPr>
              <w:t xml:space="preserve">  </w:t>
            </w:r>
            <w:r>
              <w:rPr>
                <w:sz w:val="16"/>
              </w:rPr>
              <w:t>REVESTIDO,</w:t>
            </w:r>
            <w:r>
              <w:rPr>
                <w:spacing w:val="33"/>
                <w:sz w:val="16"/>
              </w:rPr>
              <w:t xml:space="preserve">  </w:t>
            </w:r>
            <w:r>
              <w:rPr>
                <w:sz w:val="16"/>
              </w:rPr>
              <w:t>CONCENTRACAO</w:t>
            </w:r>
            <w:r>
              <w:rPr>
                <w:spacing w:val="33"/>
                <w:sz w:val="16"/>
              </w:rPr>
              <w:t xml:space="preserve">  </w:t>
            </w:r>
            <w:r>
              <w:rPr>
                <w:spacing w:val="-10"/>
                <w:sz w:val="16"/>
              </w:rPr>
              <w:t>/</w:t>
            </w:r>
          </w:p>
        </w:tc>
        <w:tc>
          <w:tcPr>
            <w:tcW w:w="1213" w:type="dxa"/>
          </w:tcPr>
          <w:p w14:paraId="5C217E0B">
            <w:pPr>
              <w:pStyle w:val="10"/>
              <w:spacing w:before="86"/>
              <w:ind w:left="2" w:right="1"/>
              <w:jc w:val="center"/>
              <w:rPr>
                <w:sz w:val="16"/>
              </w:rPr>
            </w:pPr>
            <w:r>
              <w:rPr>
                <w:sz w:val="16"/>
              </w:rPr>
              <w:t>CAP</w:t>
            </w:r>
            <w:r>
              <w:rPr>
                <w:spacing w:val="-6"/>
                <w:sz w:val="16"/>
              </w:rPr>
              <w:t xml:space="preserve"> </w:t>
            </w:r>
            <w:r>
              <w:rPr>
                <w:sz w:val="16"/>
              </w:rPr>
              <w:t>500</w:t>
            </w:r>
            <w:r>
              <w:rPr>
                <w:spacing w:val="-1"/>
                <w:sz w:val="16"/>
              </w:rPr>
              <w:t xml:space="preserve"> </w:t>
            </w:r>
            <w:r>
              <w:rPr>
                <w:spacing w:val="-5"/>
                <w:sz w:val="16"/>
              </w:rPr>
              <w:t>MG</w:t>
            </w:r>
          </w:p>
        </w:tc>
        <w:tc>
          <w:tcPr>
            <w:tcW w:w="4266" w:type="dxa"/>
          </w:tcPr>
          <w:p w14:paraId="1AFD932A">
            <w:pPr>
              <w:pStyle w:val="10"/>
              <w:spacing w:before="86"/>
              <w:ind w:left="72"/>
              <w:rPr>
                <w:sz w:val="16"/>
              </w:rPr>
            </w:pPr>
            <w:r>
              <w:rPr>
                <w:sz w:val="16"/>
              </w:rPr>
              <w:t>infecções</w:t>
            </w:r>
            <w:r>
              <w:rPr>
                <w:spacing w:val="21"/>
                <w:sz w:val="16"/>
              </w:rPr>
              <w:t xml:space="preserve"> </w:t>
            </w:r>
            <w:r>
              <w:rPr>
                <w:sz w:val="16"/>
              </w:rPr>
              <w:t>da</w:t>
            </w:r>
            <w:r>
              <w:rPr>
                <w:spacing w:val="21"/>
                <w:sz w:val="16"/>
              </w:rPr>
              <w:t xml:space="preserve"> </w:t>
            </w:r>
            <w:r>
              <w:rPr>
                <w:sz w:val="16"/>
              </w:rPr>
              <w:t>pele</w:t>
            </w:r>
            <w:r>
              <w:rPr>
                <w:spacing w:val="21"/>
                <w:sz w:val="16"/>
              </w:rPr>
              <w:t xml:space="preserve"> </w:t>
            </w:r>
            <w:r>
              <w:rPr>
                <w:sz w:val="16"/>
              </w:rPr>
              <w:t>e</w:t>
            </w:r>
            <w:r>
              <w:rPr>
                <w:spacing w:val="21"/>
                <w:sz w:val="16"/>
              </w:rPr>
              <w:t xml:space="preserve"> </w:t>
            </w:r>
            <w:r>
              <w:rPr>
                <w:sz w:val="16"/>
              </w:rPr>
              <w:t>tecidos</w:t>
            </w:r>
            <w:r>
              <w:rPr>
                <w:spacing w:val="21"/>
                <w:sz w:val="16"/>
              </w:rPr>
              <w:t xml:space="preserve"> </w:t>
            </w:r>
            <w:r>
              <w:rPr>
                <w:sz w:val="16"/>
              </w:rPr>
              <w:t>moles</w:t>
            </w:r>
            <w:r>
              <w:rPr>
                <w:spacing w:val="21"/>
                <w:sz w:val="16"/>
              </w:rPr>
              <w:t xml:space="preserve"> </w:t>
            </w:r>
            <w:r>
              <w:rPr>
                <w:sz w:val="16"/>
              </w:rPr>
              <w:t>causadas</w:t>
            </w:r>
            <w:r>
              <w:rPr>
                <w:spacing w:val="21"/>
                <w:sz w:val="16"/>
              </w:rPr>
              <w:t xml:space="preserve"> </w:t>
            </w:r>
            <w:r>
              <w:rPr>
                <w:sz w:val="16"/>
              </w:rPr>
              <w:t>por</w:t>
            </w:r>
            <w:r>
              <w:rPr>
                <w:spacing w:val="21"/>
                <w:sz w:val="16"/>
              </w:rPr>
              <w:t xml:space="preserve"> </w:t>
            </w:r>
            <w:r>
              <w:rPr>
                <w:spacing w:val="-2"/>
                <w:sz w:val="16"/>
              </w:rPr>
              <w:t>estafilococos</w:t>
            </w:r>
          </w:p>
        </w:tc>
        <w:tc>
          <w:tcPr>
            <w:tcW w:w="949" w:type="dxa"/>
          </w:tcPr>
          <w:p w14:paraId="4A1AB494">
            <w:pPr>
              <w:pStyle w:val="10"/>
              <w:spacing w:before="86"/>
              <w:ind w:left="160"/>
              <w:rPr>
                <w:sz w:val="16"/>
              </w:rPr>
            </w:pPr>
            <w:r>
              <w:rPr>
                <w:spacing w:val="-5"/>
                <w:sz w:val="16"/>
              </w:rPr>
              <w:t>632</w:t>
            </w:r>
          </w:p>
        </w:tc>
        <w:tc>
          <w:tcPr>
            <w:tcW w:w="961" w:type="dxa"/>
          </w:tcPr>
          <w:p w14:paraId="549DBC4D">
            <w:pPr>
              <w:pStyle w:val="10"/>
              <w:spacing w:before="86"/>
              <w:ind w:right="43"/>
              <w:jc w:val="right"/>
              <w:rPr>
                <w:sz w:val="16"/>
              </w:rPr>
            </w:pPr>
            <w:r>
              <w:rPr>
                <w:spacing w:val="-2"/>
                <w:sz w:val="16"/>
              </w:rPr>
              <w:t>9.100</w:t>
            </w:r>
          </w:p>
        </w:tc>
      </w:tr>
      <w:tr w14:paraId="111E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702673DF">
            <w:pPr>
              <w:pStyle w:val="10"/>
              <w:rPr>
                <w:sz w:val="16"/>
              </w:rPr>
            </w:pPr>
          </w:p>
        </w:tc>
        <w:tc>
          <w:tcPr>
            <w:tcW w:w="738" w:type="dxa"/>
          </w:tcPr>
          <w:p w14:paraId="4E8992B8">
            <w:pPr>
              <w:pStyle w:val="10"/>
              <w:rPr>
                <w:sz w:val="16"/>
              </w:rPr>
            </w:pPr>
          </w:p>
        </w:tc>
        <w:tc>
          <w:tcPr>
            <w:tcW w:w="733" w:type="dxa"/>
          </w:tcPr>
          <w:p w14:paraId="2835B8EA">
            <w:pPr>
              <w:pStyle w:val="10"/>
              <w:rPr>
                <w:sz w:val="16"/>
              </w:rPr>
            </w:pPr>
          </w:p>
        </w:tc>
        <w:tc>
          <w:tcPr>
            <w:tcW w:w="5178" w:type="dxa"/>
          </w:tcPr>
          <w:p w14:paraId="67FF8E00">
            <w:pPr>
              <w:pStyle w:val="10"/>
              <w:spacing w:before="39"/>
              <w:ind w:left="99"/>
              <w:rPr>
                <w:sz w:val="16"/>
              </w:rPr>
            </w:pP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p>
        </w:tc>
        <w:tc>
          <w:tcPr>
            <w:tcW w:w="1213" w:type="dxa"/>
          </w:tcPr>
          <w:p w14:paraId="1F771F2A">
            <w:pPr>
              <w:pStyle w:val="10"/>
              <w:rPr>
                <w:sz w:val="16"/>
              </w:rPr>
            </w:pPr>
          </w:p>
        </w:tc>
        <w:tc>
          <w:tcPr>
            <w:tcW w:w="4266" w:type="dxa"/>
          </w:tcPr>
          <w:p w14:paraId="37ED91B0">
            <w:pPr>
              <w:pStyle w:val="10"/>
              <w:spacing w:before="39"/>
              <w:ind w:left="72"/>
              <w:rPr>
                <w:sz w:val="16"/>
              </w:rPr>
            </w:pPr>
            <w:r>
              <w:rPr>
                <w:sz w:val="16"/>
              </w:rPr>
              <w:t>e/ou</w:t>
            </w:r>
            <w:r>
              <w:rPr>
                <w:spacing w:val="80"/>
                <w:w w:val="150"/>
                <w:sz w:val="16"/>
              </w:rPr>
              <w:t xml:space="preserve"> </w:t>
            </w:r>
            <w:r>
              <w:rPr>
                <w:sz w:val="16"/>
              </w:rPr>
              <w:t>estreptococos;</w:t>
            </w:r>
            <w:r>
              <w:rPr>
                <w:spacing w:val="80"/>
                <w:w w:val="150"/>
                <w:sz w:val="16"/>
              </w:rPr>
              <w:t xml:space="preserve"> </w:t>
            </w:r>
            <w:r>
              <w:rPr>
                <w:sz w:val="16"/>
              </w:rPr>
              <w:t>nas</w:t>
            </w:r>
            <w:r>
              <w:rPr>
                <w:spacing w:val="80"/>
                <w:w w:val="150"/>
                <w:sz w:val="16"/>
              </w:rPr>
              <w:t xml:space="preserve"> </w:t>
            </w:r>
            <w:r>
              <w:rPr>
                <w:sz w:val="16"/>
              </w:rPr>
              <w:t>infecções</w:t>
            </w:r>
            <w:r>
              <w:rPr>
                <w:spacing w:val="80"/>
                <w:w w:val="150"/>
                <w:sz w:val="16"/>
              </w:rPr>
              <w:t xml:space="preserve"> </w:t>
            </w:r>
            <w:r>
              <w:rPr>
                <w:sz w:val="16"/>
              </w:rPr>
              <w:t>ósseas</w:t>
            </w:r>
            <w:r>
              <w:rPr>
                <w:spacing w:val="80"/>
                <w:w w:val="150"/>
                <w:sz w:val="16"/>
              </w:rPr>
              <w:t xml:space="preserve"> </w:t>
            </w:r>
            <w:r>
              <w:rPr>
                <w:sz w:val="16"/>
              </w:rPr>
              <w:t>causadas</w:t>
            </w:r>
            <w:r>
              <w:rPr>
                <w:spacing w:val="80"/>
                <w:w w:val="150"/>
                <w:sz w:val="16"/>
              </w:rPr>
              <w:t xml:space="preserve"> </w:t>
            </w:r>
            <w:r>
              <w:rPr>
                <w:spacing w:val="-5"/>
                <w:sz w:val="16"/>
              </w:rPr>
              <w:t>por</w:t>
            </w:r>
          </w:p>
        </w:tc>
        <w:tc>
          <w:tcPr>
            <w:tcW w:w="949" w:type="dxa"/>
          </w:tcPr>
          <w:p w14:paraId="43C77212">
            <w:pPr>
              <w:pStyle w:val="10"/>
              <w:rPr>
                <w:sz w:val="16"/>
              </w:rPr>
            </w:pPr>
          </w:p>
        </w:tc>
        <w:tc>
          <w:tcPr>
            <w:tcW w:w="961" w:type="dxa"/>
          </w:tcPr>
          <w:p w14:paraId="3177A76B">
            <w:pPr>
              <w:pStyle w:val="10"/>
              <w:rPr>
                <w:sz w:val="16"/>
              </w:rPr>
            </w:pPr>
          </w:p>
        </w:tc>
      </w:tr>
      <w:tr w14:paraId="2444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35B6B50E">
            <w:pPr>
              <w:pStyle w:val="10"/>
              <w:rPr>
                <w:sz w:val="16"/>
              </w:rPr>
            </w:pPr>
          </w:p>
        </w:tc>
        <w:tc>
          <w:tcPr>
            <w:tcW w:w="738" w:type="dxa"/>
          </w:tcPr>
          <w:p w14:paraId="64E60340">
            <w:pPr>
              <w:pStyle w:val="10"/>
              <w:rPr>
                <w:sz w:val="16"/>
              </w:rPr>
            </w:pPr>
          </w:p>
        </w:tc>
        <w:tc>
          <w:tcPr>
            <w:tcW w:w="733" w:type="dxa"/>
          </w:tcPr>
          <w:p w14:paraId="56A3FF1B">
            <w:pPr>
              <w:pStyle w:val="10"/>
              <w:rPr>
                <w:sz w:val="16"/>
              </w:rPr>
            </w:pPr>
          </w:p>
        </w:tc>
        <w:tc>
          <w:tcPr>
            <w:tcW w:w="5178" w:type="dxa"/>
          </w:tcPr>
          <w:p w14:paraId="332FB729">
            <w:pPr>
              <w:pStyle w:val="10"/>
              <w:rPr>
                <w:sz w:val="16"/>
              </w:rPr>
            </w:pPr>
          </w:p>
        </w:tc>
        <w:tc>
          <w:tcPr>
            <w:tcW w:w="1213" w:type="dxa"/>
          </w:tcPr>
          <w:p w14:paraId="6593F685">
            <w:pPr>
              <w:pStyle w:val="10"/>
              <w:rPr>
                <w:sz w:val="16"/>
              </w:rPr>
            </w:pPr>
          </w:p>
        </w:tc>
        <w:tc>
          <w:tcPr>
            <w:tcW w:w="4266" w:type="dxa"/>
          </w:tcPr>
          <w:p w14:paraId="52D9AE76">
            <w:pPr>
              <w:pStyle w:val="10"/>
              <w:spacing w:before="39"/>
              <w:ind w:left="72"/>
              <w:rPr>
                <w:sz w:val="16"/>
              </w:rPr>
            </w:pPr>
            <w:r>
              <w:rPr>
                <w:sz w:val="16"/>
              </w:rPr>
              <w:t>estafilococos</w:t>
            </w:r>
            <w:r>
              <w:rPr>
                <w:spacing w:val="69"/>
                <w:w w:val="150"/>
                <w:sz w:val="16"/>
              </w:rPr>
              <w:t xml:space="preserve"> </w:t>
            </w:r>
            <w:r>
              <w:rPr>
                <w:sz w:val="16"/>
              </w:rPr>
              <w:t>e/ou</w:t>
            </w:r>
            <w:r>
              <w:rPr>
                <w:spacing w:val="71"/>
                <w:w w:val="150"/>
                <w:sz w:val="16"/>
              </w:rPr>
              <w:t xml:space="preserve"> </w:t>
            </w:r>
            <w:r>
              <w:rPr>
                <w:sz w:val="16"/>
              </w:rPr>
              <w:t>P.</w:t>
            </w:r>
            <w:r>
              <w:rPr>
                <w:spacing w:val="72"/>
                <w:w w:val="150"/>
                <w:sz w:val="16"/>
              </w:rPr>
              <w:t xml:space="preserve"> </w:t>
            </w:r>
            <w:r>
              <w:rPr>
                <w:sz w:val="16"/>
              </w:rPr>
              <w:t>mirabilis,</w:t>
            </w:r>
            <w:r>
              <w:rPr>
                <w:spacing w:val="71"/>
                <w:w w:val="150"/>
                <w:sz w:val="16"/>
              </w:rPr>
              <w:t xml:space="preserve"> </w:t>
            </w:r>
            <w:r>
              <w:rPr>
                <w:sz w:val="16"/>
              </w:rPr>
              <w:t>nas</w:t>
            </w:r>
            <w:r>
              <w:rPr>
                <w:spacing w:val="72"/>
                <w:w w:val="150"/>
                <w:sz w:val="16"/>
              </w:rPr>
              <w:t xml:space="preserve"> </w:t>
            </w:r>
            <w:r>
              <w:rPr>
                <w:sz w:val="16"/>
              </w:rPr>
              <w:t>infecções</w:t>
            </w:r>
            <w:r>
              <w:rPr>
                <w:spacing w:val="71"/>
                <w:w w:val="150"/>
                <w:sz w:val="16"/>
              </w:rPr>
              <w:t xml:space="preserve"> </w:t>
            </w:r>
            <w:r>
              <w:rPr>
                <w:sz w:val="16"/>
              </w:rPr>
              <w:t>do</w:t>
            </w:r>
            <w:r>
              <w:rPr>
                <w:spacing w:val="72"/>
                <w:w w:val="150"/>
                <w:sz w:val="16"/>
              </w:rPr>
              <w:t xml:space="preserve"> </w:t>
            </w:r>
            <w:r>
              <w:rPr>
                <w:spacing w:val="-2"/>
                <w:sz w:val="16"/>
              </w:rPr>
              <w:t>trato</w:t>
            </w:r>
          </w:p>
        </w:tc>
        <w:tc>
          <w:tcPr>
            <w:tcW w:w="949" w:type="dxa"/>
          </w:tcPr>
          <w:p w14:paraId="22105CD5">
            <w:pPr>
              <w:pStyle w:val="10"/>
              <w:rPr>
                <w:sz w:val="16"/>
              </w:rPr>
            </w:pPr>
          </w:p>
        </w:tc>
        <w:tc>
          <w:tcPr>
            <w:tcW w:w="961" w:type="dxa"/>
          </w:tcPr>
          <w:p w14:paraId="7ACBBD16">
            <w:pPr>
              <w:pStyle w:val="10"/>
              <w:rPr>
                <w:sz w:val="16"/>
              </w:rPr>
            </w:pPr>
          </w:p>
        </w:tc>
      </w:tr>
      <w:tr w14:paraId="3F76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30709D9E">
            <w:pPr>
              <w:pStyle w:val="10"/>
              <w:rPr>
                <w:sz w:val="16"/>
              </w:rPr>
            </w:pPr>
          </w:p>
        </w:tc>
        <w:tc>
          <w:tcPr>
            <w:tcW w:w="738" w:type="dxa"/>
          </w:tcPr>
          <w:p w14:paraId="49843601">
            <w:pPr>
              <w:pStyle w:val="10"/>
              <w:rPr>
                <w:sz w:val="16"/>
              </w:rPr>
            </w:pPr>
          </w:p>
        </w:tc>
        <w:tc>
          <w:tcPr>
            <w:tcW w:w="733" w:type="dxa"/>
          </w:tcPr>
          <w:p w14:paraId="5725A0B1">
            <w:pPr>
              <w:pStyle w:val="10"/>
              <w:rPr>
                <w:sz w:val="16"/>
              </w:rPr>
            </w:pPr>
          </w:p>
        </w:tc>
        <w:tc>
          <w:tcPr>
            <w:tcW w:w="5178" w:type="dxa"/>
          </w:tcPr>
          <w:p w14:paraId="1D7DAFFE">
            <w:pPr>
              <w:pStyle w:val="10"/>
              <w:rPr>
                <w:sz w:val="16"/>
              </w:rPr>
            </w:pPr>
          </w:p>
        </w:tc>
        <w:tc>
          <w:tcPr>
            <w:tcW w:w="1213" w:type="dxa"/>
          </w:tcPr>
          <w:p w14:paraId="789935B9">
            <w:pPr>
              <w:pStyle w:val="10"/>
              <w:rPr>
                <w:sz w:val="16"/>
              </w:rPr>
            </w:pPr>
          </w:p>
        </w:tc>
        <w:tc>
          <w:tcPr>
            <w:tcW w:w="4266" w:type="dxa"/>
          </w:tcPr>
          <w:p w14:paraId="5B50F10C">
            <w:pPr>
              <w:pStyle w:val="10"/>
              <w:spacing w:before="39"/>
              <w:ind w:left="72"/>
              <w:rPr>
                <w:sz w:val="16"/>
              </w:rPr>
            </w:pPr>
            <w:r>
              <w:rPr>
                <w:sz w:val="16"/>
              </w:rPr>
              <w:t>geniturinário</w:t>
            </w:r>
            <w:r>
              <w:rPr>
                <w:spacing w:val="16"/>
                <w:sz w:val="16"/>
              </w:rPr>
              <w:t xml:space="preserve"> </w:t>
            </w:r>
            <w:r>
              <w:rPr>
                <w:sz w:val="16"/>
              </w:rPr>
              <w:t>incluindo</w:t>
            </w:r>
            <w:r>
              <w:rPr>
                <w:spacing w:val="16"/>
                <w:sz w:val="16"/>
              </w:rPr>
              <w:t xml:space="preserve"> </w:t>
            </w:r>
            <w:r>
              <w:rPr>
                <w:sz w:val="16"/>
              </w:rPr>
              <w:t>prostatite</w:t>
            </w:r>
            <w:r>
              <w:rPr>
                <w:spacing w:val="16"/>
                <w:sz w:val="16"/>
              </w:rPr>
              <w:t xml:space="preserve"> </w:t>
            </w:r>
            <w:r>
              <w:rPr>
                <w:sz w:val="16"/>
              </w:rPr>
              <w:t>aguda,</w:t>
            </w:r>
            <w:r>
              <w:rPr>
                <w:spacing w:val="16"/>
                <w:sz w:val="16"/>
              </w:rPr>
              <w:t xml:space="preserve"> </w:t>
            </w:r>
            <w:r>
              <w:rPr>
                <w:sz w:val="16"/>
              </w:rPr>
              <w:t>causadas</w:t>
            </w:r>
            <w:r>
              <w:rPr>
                <w:spacing w:val="16"/>
                <w:sz w:val="16"/>
              </w:rPr>
              <w:t xml:space="preserve"> </w:t>
            </w:r>
            <w:r>
              <w:rPr>
                <w:sz w:val="16"/>
              </w:rPr>
              <w:t>por</w:t>
            </w:r>
            <w:r>
              <w:rPr>
                <w:spacing w:val="16"/>
                <w:sz w:val="16"/>
              </w:rPr>
              <w:t xml:space="preserve"> </w:t>
            </w:r>
            <w:r>
              <w:rPr>
                <w:sz w:val="16"/>
              </w:rPr>
              <w:t>E.</w:t>
            </w:r>
            <w:r>
              <w:rPr>
                <w:spacing w:val="16"/>
                <w:sz w:val="16"/>
              </w:rPr>
              <w:t xml:space="preserve"> </w:t>
            </w:r>
            <w:r>
              <w:rPr>
                <w:spacing w:val="-2"/>
                <w:sz w:val="16"/>
              </w:rPr>
              <w:t>coli,</w:t>
            </w:r>
          </w:p>
        </w:tc>
        <w:tc>
          <w:tcPr>
            <w:tcW w:w="949" w:type="dxa"/>
          </w:tcPr>
          <w:p w14:paraId="22FD6EEB">
            <w:pPr>
              <w:pStyle w:val="10"/>
              <w:rPr>
                <w:sz w:val="16"/>
              </w:rPr>
            </w:pPr>
          </w:p>
        </w:tc>
        <w:tc>
          <w:tcPr>
            <w:tcW w:w="961" w:type="dxa"/>
          </w:tcPr>
          <w:p w14:paraId="6B15774C">
            <w:pPr>
              <w:pStyle w:val="10"/>
              <w:rPr>
                <w:sz w:val="16"/>
              </w:rPr>
            </w:pPr>
          </w:p>
        </w:tc>
      </w:tr>
      <w:tr w14:paraId="1D41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05DA5E84">
            <w:pPr>
              <w:pStyle w:val="10"/>
              <w:rPr>
                <w:sz w:val="16"/>
              </w:rPr>
            </w:pPr>
          </w:p>
        </w:tc>
        <w:tc>
          <w:tcPr>
            <w:tcW w:w="738" w:type="dxa"/>
          </w:tcPr>
          <w:p w14:paraId="0BE13527">
            <w:pPr>
              <w:pStyle w:val="10"/>
              <w:rPr>
                <w:sz w:val="16"/>
              </w:rPr>
            </w:pPr>
          </w:p>
        </w:tc>
        <w:tc>
          <w:tcPr>
            <w:tcW w:w="733" w:type="dxa"/>
          </w:tcPr>
          <w:p w14:paraId="32FD99DC">
            <w:pPr>
              <w:pStyle w:val="10"/>
              <w:rPr>
                <w:sz w:val="16"/>
              </w:rPr>
            </w:pPr>
          </w:p>
        </w:tc>
        <w:tc>
          <w:tcPr>
            <w:tcW w:w="5178" w:type="dxa"/>
          </w:tcPr>
          <w:p w14:paraId="04797951">
            <w:pPr>
              <w:pStyle w:val="10"/>
              <w:rPr>
                <w:sz w:val="16"/>
              </w:rPr>
            </w:pPr>
          </w:p>
        </w:tc>
        <w:tc>
          <w:tcPr>
            <w:tcW w:w="1213" w:type="dxa"/>
          </w:tcPr>
          <w:p w14:paraId="4CD5862E">
            <w:pPr>
              <w:pStyle w:val="10"/>
              <w:rPr>
                <w:sz w:val="16"/>
              </w:rPr>
            </w:pPr>
          </w:p>
        </w:tc>
        <w:tc>
          <w:tcPr>
            <w:tcW w:w="4266" w:type="dxa"/>
          </w:tcPr>
          <w:p w14:paraId="5C921F37">
            <w:pPr>
              <w:pStyle w:val="10"/>
              <w:spacing w:before="39"/>
              <w:ind w:left="72"/>
              <w:rPr>
                <w:sz w:val="16"/>
              </w:rPr>
            </w:pPr>
            <w:r>
              <w:rPr>
                <w:sz w:val="16"/>
              </w:rPr>
              <w:t>P.</w:t>
            </w:r>
            <w:r>
              <w:rPr>
                <w:spacing w:val="6"/>
                <w:sz w:val="16"/>
              </w:rPr>
              <w:t xml:space="preserve"> </w:t>
            </w:r>
            <w:r>
              <w:rPr>
                <w:sz w:val="16"/>
              </w:rPr>
              <w:t>mirabilis</w:t>
            </w:r>
            <w:r>
              <w:rPr>
                <w:spacing w:val="7"/>
                <w:sz w:val="16"/>
              </w:rPr>
              <w:t xml:space="preserve"> </w:t>
            </w:r>
            <w:r>
              <w:rPr>
                <w:sz w:val="16"/>
              </w:rPr>
              <w:t>e</w:t>
            </w:r>
            <w:r>
              <w:rPr>
                <w:spacing w:val="7"/>
                <w:sz w:val="16"/>
              </w:rPr>
              <w:t xml:space="preserve"> </w:t>
            </w:r>
            <w:r>
              <w:rPr>
                <w:sz w:val="16"/>
              </w:rPr>
              <w:t>Klebsiella</w:t>
            </w:r>
            <w:r>
              <w:rPr>
                <w:spacing w:val="7"/>
                <w:sz w:val="16"/>
              </w:rPr>
              <w:t xml:space="preserve"> </w:t>
            </w:r>
            <w:r>
              <w:rPr>
                <w:sz w:val="16"/>
              </w:rPr>
              <w:t>pneumoniae</w:t>
            </w:r>
            <w:r>
              <w:rPr>
                <w:spacing w:val="6"/>
                <w:sz w:val="16"/>
              </w:rPr>
              <w:t xml:space="preserve"> </w:t>
            </w:r>
            <w:r>
              <w:rPr>
                <w:sz w:val="16"/>
              </w:rPr>
              <w:t>e</w:t>
            </w:r>
            <w:r>
              <w:rPr>
                <w:spacing w:val="7"/>
                <w:sz w:val="16"/>
              </w:rPr>
              <w:t xml:space="preserve"> </w:t>
            </w:r>
            <w:r>
              <w:rPr>
                <w:sz w:val="16"/>
              </w:rPr>
              <w:t>nas</w:t>
            </w:r>
            <w:r>
              <w:rPr>
                <w:spacing w:val="7"/>
                <w:sz w:val="16"/>
              </w:rPr>
              <w:t xml:space="preserve"> </w:t>
            </w:r>
            <w:r>
              <w:rPr>
                <w:sz w:val="16"/>
              </w:rPr>
              <w:t>infecções</w:t>
            </w:r>
            <w:r>
              <w:rPr>
                <w:spacing w:val="7"/>
                <w:sz w:val="16"/>
              </w:rPr>
              <w:t xml:space="preserve"> </w:t>
            </w:r>
            <w:r>
              <w:rPr>
                <w:spacing w:val="-2"/>
                <w:sz w:val="16"/>
              </w:rPr>
              <w:t>dentárias</w:t>
            </w:r>
          </w:p>
        </w:tc>
        <w:tc>
          <w:tcPr>
            <w:tcW w:w="949" w:type="dxa"/>
          </w:tcPr>
          <w:p w14:paraId="0AB9FBD1">
            <w:pPr>
              <w:pStyle w:val="10"/>
              <w:rPr>
                <w:sz w:val="16"/>
              </w:rPr>
            </w:pPr>
          </w:p>
        </w:tc>
        <w:tc>
          <w:tcPr>
            <w:tcW w:w="961" w:type="dxa"/>
          </w:tcPr>
          <w:p w14:paraId="790D1E28">
            <w:pPr>
              <w:pStyle w:val="10"/>
              <w:rPr>
                <w:sz w:val="16"/>
              </w:rPr>
            </w:pPr>
          </w:p>
        </w:tc>
      </w:tr>
      <w:tr w14:paraId="11FD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25A6BBCF">
            <w:pPr>
              <w:pStyle w:val="10"/>
              <w:rPr>
                <w:sz w:val="16"/>
              </w:rPr>
            </w:pPr>
          </w:p>
        </w:tc>
        <w:tc>
          <w:tcPr>
            <w:tcW w:w="738" w:type="dxa"/>
          </w:tcPr>
          <w:p w14:paraId="7A9BC3B4">
            <w:pPr>
              <w:pStyle w:val="10"/>
              <w:rPr>
                <w:sz w:val="16"/>
              </w:rPr>
            </w:pPr>
          </w:p>
        </w:tc>
        <w:tc>
          <w:tcPr>
            <w:tcW w:w="733" w:type="dxa"/>
          </w:tcPr>
          <w:p w14:paraId="6A458D16">
            <w:pPr>
              <w:pStyle w:val="10"/>
              <w:rPr>
                <w:sz w:val="16"/>
              </w:rPr>
            </w:pPr>
          </w:p>
        </w:tc>
        <w:tc>
          <w:tcPr>
            <w:tcW w:w="5178" w:type="dxa"/>
          </w:tcPr>
          <w:p w14:paraId="6568A697">
            <w:pPr>
              <w:pStyle w:val="10"/>
              <w:rPr>
                <w:sz w:val="16"/>
              </w:rPr>
            </w:pPr>
          </w:p>
        </w:tc>
        <w:tc>
          <w:tcPr>
            <w:tcW w:w="1213" w:type="dxa"/>
          </w:tcPr>
          <w:p w14:paraId="20E97396">
            <w:pPr>
              <w:pStyle w:val="10"/>
              <w:rPr>
                <w:sz w:val="16"/>
              </w:rPr>
            </w:pPr>
          </w:p>
        </w:tc>
        <w:tc>
          <w:tcPr>
            <w:tcW w:w="4266" w:type="dxa"/>
          </w:tcPr>
          <w:p w14:paraId="6287F9CF">
            <w:pPr>
              <w:pStyle w:val="10"/>
              <w:spacing w:before="39"/>
              <w:ind w:left="72"/>
              <w:rPr>
                <w:sz w:val="16"/>
              </w:rPr>
            </w:pPr>
            <w:r>
              <w:rPr>
                <w:sz w:val="16"/>
              </w:rPr>
              <w:t>causadas</w:t>
            </w:r>
            <w:r>
              <w:rPr>
                <w:spacing w:val="-1"/>
                <w:sz w:val="16"/>
              </w:rPr>
              <w:t xml:space="preserve"> </w:t>
            </w:r>
            <w:r>
              <w:rPr>
                <w:sz w:val="16"/>
              </w:rPr>
              <w:t>por</w:t>
            </w:r>
            <w:r>
              <w:rPr>
                <w:spacing w:val="-1"/>
                <w:sz w:val="16"/>
              </w:rPr>
              <w:t xml:space="preserve"> </w:t>
            </w:r>
            <w:r>
              <w:rPr>
                <w:sz w:val="16"/>
              </w:rPr>
              <w:t>estafilococos</w:t>
            </w:r>
            <w:r>
              <w:rPr>
                <w:spacing w:val="-1"/>
                <w:sz w:val="16"/>
              </w:rPr>
              <w:t xml:space="preserve"> </w:t>
            </w:r>
            <w:r>
              <w:rPr>
                <w:sz w:val="16"/>
              </w:rPr>
              <w:t>e/ou</w:t>
            </w:r>
            <w:r>
              <w:rPr>
                <w:spacing w:val="-1"/>
                <w:sz w:val="16"/>
              </w:rPr>
              <w:t xml:space="preserve"> </w:t>
            </w:r>
            <w:r>
              <w:rPr>
                <w:spacing w:val="-2"/>
                <w:sz w:val="16"/>
              </w:rPr>
              <w:t>estreptococos.</w:t>
            </w:r>
          </w:p>
        </w:tc>
        <w:tc>
          <w:tcPr>
            <w:tcW w:w="949" w:type="dxa"/>
          </w:tcPr>
          <w:p w14:paraId="3C44F638">
            <w:pPr>
              <w:pStyle w:val="10"/>
              <w:rPr>
                <w:sz w:val="16"/>
              </w:rPr>
            </w:pPr>
          </w:p>
        </w:tc>
        <w:tc>
          <w:tcPr>
            <w:tcW w:w="961" w:type="dxa"/>
          </w:tcPr>
          <w:p w14:paraId="7A910450">
            <w:pPr>
              <w:pStyle w:val="10"/>
              <w:rPr>
                <w:sz w:val="16"/>
              </w:rPr>
            </w:pPr>
          </w:p>
        </w:tc>
      </w:tr>
      <w:tr w14:paraId="1754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08" w:type="dxa"/>
          </w:tcPr>
          <w:p w14:paraId="5BD9E020">
            <w:pPr>
              <w:pStyle w:val="10"/>
              <w:rPr>
                <w:b/>
                <w:sz w:val="16"/>
              </w:rPr>
            </w:pPr>
          </w:p>
          <w:p w14:paraId="0720BAD8">
            <w:pPr>
              <w:pStyle w:val="10"/>
              <w:spacing w:before="91"/>
              <w:rPr>
                <w:b/>
                <w:sz w:val="16"/>
              </w:rPr>
            </w:pPr>
          </w:p>
          <w:p w14:paraId="2E699CEB">
            <w:pPr>
              <w:pStyle w:val="10"/>
              <w:spacing w:line="143" w:lineRule="exact"/>
              <w:ind w:right="126"/>
              <w:jc w:val="center"/>
              <w:rPr>
                <w:sz w:val="16"/>
              </w:rPr>
            </w:pPr>
            <w:r>
              <w:rPr>
                <w:spacing w:val="-10"/>
                <w:sz w:val="16"/>
              </w:rPr>
              <w:t>4</w:t>
            </w:r>
          </w:p>
        </w:tc>
        <w:tc>
          <w:tcPr>
            <w:tcW w:w="738" w:type="dxa"/>
          </w:tcPr>
          <w:p w14:paraId="5D2222AC">
            <w:pPr>
              <w:pStyle w:val="10"/>
              <w:rPr>
                <w:b/>
                <w:sz w:val="16"/>
              </w:rPr>
            </w:pPr>
          </w:p>
          <w:p w14:paraId="18277551">
            <w:pPr>
              <w:pStyle w:val="10"/>
              <w:spacing w:before="91"/>
              <w:rPr>
                <w:b/>
                <w:sz w:val="16"/>
              </w:rPr>
            </w:pPr>
          </w:p>
          <w:p w14:paraId="29334D80">
            <w:pPr>
              <w:pStyle w:val="10"/>
              <w:spacing w:line="143" w:lineRule="exact"/>
              <w:ind w:left="17" w:right="1"/>
              <w:jc w:val="center"/>
              <w:rPr>
                <w:sz w:val="16"/>
              </w:rPr>
            </w:pPr>
            <w:r>
              <w:rPr>
                <w:spacing w:val="-4"/>
                <w:sz w:val="16"/>
              </w:rPr>
              <w:t>4178</w:t>
            </w:r>
          </w:p>
        </w:tc>
        <w:tc>
          <w:tcPr>
            <w:tcW w:w="733" w:type="dxa"/>
          </w:tcPr>
          <w:p w14:paraId="3C2E1E17">
            <w:pPr>
              <w:pStyle w:val="10"/>
              <w:rPr>
                <w:b/>
                <w:sz w:val="16"/>
              </w:rPr>
            </w:pPr>
          </w:p>
          <w:p w14:paraId="4A7B37C3">
            <w:pPr>
              <w:pStyle w:val="10"/>
              <w:spacing w:before="91"/>
              <w:rPr>
                <w:b/>
                <w:sz w:val="16"/>
              </w:rPr>
            </w:pPr>
          </w:p>
          <w:p w14:paraId="4EEA33E7">
            <w:pPr>
              <w:pStyle w:val="10"/>
              <w:spacing w:line="143" w:lineRule="exact"/>
              <w:ind w:left="60"/>
              <w:jc w:val="center"/>
              <w:rPr>
                <w:sz w:val="16"/>
              </w:rPr>
            </w:pPr>
            <w:r>
              <w:rPr>
                <w:spacing w:val="-2"/>
                <w:sz w:val="16"/>
              </w:rPr>
              <w:t>74430</w:t>
            </w:r>
          </w:p>
        </w:tc>
        <w:tc>
          <w:tcPr>
            <w:tcW w:w="5178" w:type="dxa"/>
          </w:tcPr>
          <w:p w14:paraId="41A48A4F">
            <w:pPr>
              <w:pStyle w:val="10"/>
              <w:spacing w:before="68" w:line="270" w:lineRule="atLeast"/>
              <w:ind w:left="99"/>
              <w:rPr>
                <w:sz w:val="16"/>
              </w:rPr>
            </w:pPr>
            <w:r>
              <w:rPr>
                <w:sz w:val="16"/>
              </w:rPr>
              <w:t>PRINCIPIO</w:t>
            </w:r>
            <w:r>
              <w:rPr>
                <w:spacing w:val="36"/>
                <w:sz w:val="16"/>
              </w:rPr>
              <w:t xml:space="preserve"> </w:t>
            </w:r>
            <w:r>
              <w:rPr>
                <w:sz w:val="16"/>
              </w:rPr>
              <w:t>ATIVO:</w:t>
            </w:r>
            <w:r>
              <w:rPr>
                <w:spacing w:val="40"/>
                <w:sz w:val="16"/>
              </w:rPr>
              <w:t xml:space="preserve"> </w:t>
            </w:r>
            <w:r>
              <w:rPr>
                <w:sz w:val="16"/>
              </w:rPr>
              <w:t>DAPTOMICINA,</w:t>
            </w:r>
            <w:r>
              <w:rPr>
                <w:spacing w:val="40"/>
                <w:sz w:val="16"/>
              </w:rPr>
              <w:t xml:space="preserve"> </w:t>
            </w:r>
            <w:r>
              <w:rPr>
                <w:sz w:val="16"/>
              </w:rPr>
              <w:t>FORMA</w:t>
            </w:r>
            <w:r>
              <w:rPr>
                <w:spacing w:val="36"/>
                <w:sz w:val="16"/>
              </w:rPr>
              <w:t xml:space="preserve"> </w:t>
            </w:r>
            <w:r>
              <w:rPr>
                <w:sz w:val="16"/>
              </w:rPr>
              <w:t>FARMACEUTICA:</w:t>
            </w:r>
            <w:r>
              <w:rPr>
                <w:spacing w:val="40"/>
                <w:sz w:val="16"/>
              </w:rPr>
              <w:t xml:space="preserve"> </w:t>
            </w:r>
            <w:r>
              <w:rPr>
                <w:sz w:val="16"/>
              </w:rPr>
              <w:t>PO</w:t>
            </w:r>
            <w:r>
              <w:rPr>
                <w:spacing w:val="40"/>
                <w:sz w:val="16"/>
              </w:rPr>
              <w:t xml:space="preserve"> </w:t>
            </w:r>
            <w:r>
              <w:rPr>
                <w:sz w:val="16"/>
              </w:rPr>
              <w:t>LIOFILO INJETAVEL, CONCENTRACAO</w:t>
            </w:r>
            <w:r>
              <w:rPr>
                <w:spacing w:val="1"/>
                <w:sz w:val="16"/>
              </w:rPr>
              <w:t xml:space="preserve"> </w:t>
            </w:r>
            <w:r>
              <w:rPr>
                <w:sz w:val="16"/>
              </w:rPr>
              <w:t>/ DOSAGEM: 500,</w:t>
            </w:r>
            <w:r>
              <w:rPr>
                <w:spacing w:val="1"/>
                <w:sz w:val="16"/>
              </w:rPr>
              <w:t xml:space="preserve"> </w:t>
            </w:r>
            <w:r>
              <w:rPr>
                <w:spacing w:val="-2"/>
                <w:sz w:val="16"/>
              </w:rPr>
              <w:t>UNIDADE:</w:t>
            </w:r>
          </w:p>
        </w:tc>
        <w:tc>
          <w:tcPr>
            <w:tcW w:w="1213" w:type="dxa"/>
          </w:tcPr>
          <w:p w14:paraId="0D9BBA6D">
            <w:pPr>
              <w:pStyle w:val="10"/>
              <w:rPr>
                <w:b/>
                <w:sz w:val="16"/>
              </w:rPr>
            </w:pPr>
          </w:p>
          <w:p w14:paraId="0D1877DC">
            <w:pPr>
              <w:pStyle w:val="10"/>
              <w:spacing w:before="91"/>
              <w:rPr>
                <w:b/>
                <w:sz w:val="16"/>
              </w:rPr>
            </w:pPr>
          </w:p>
          <w:p w14:paraId="44B90796">
            <w:pPr>
              <w:pStyle w:val="10"/>
              <w:spacing w:line="143" w:lineRule="exact"/>
              <w:ind w:left="2" w:right="1"/>
              <w:jc w:val="center"/>
              <w:rPr>
                <w:sz w:val="16"/>
              </w:rPr>
            </w:pPr>
            <w:r>
              <w:rPr>
                <w:spacing w:val="-7"/>
                <w:sz w:val="16"/>
              </w:rPr>
              <w:t xml:space="preserve">FA </w:t>
            </w:r>
            <w:r>
              <w:rPr>
                <w:spacing w:val="-2"/>
                <w:sz w:val="16"/>
              </w:rPr>
              <w:t>C/500MG</w:t>
            </w:r>
          </w:p>
        </w:tc>
        <w:tc>
          <w:tcPr>
            <w:tcW w:w="4266" w:type="dxa"/>
          </w:tcPr>
          <w:p w14:paraId="1CB52643">
            <w:pPr>
              <w:pStyle w:val="10"/>
              <w:spacing w:before="54" w:line="352" w:lineRule="auto"/>
              <w:ind w:left="72" w:right="151"/>
              <w:rPr>
                <w:sz w:val="16"/>
              </w:rPr>
            </w:pPr>
            <w:r>
              <w:rPr>
                <w:sz w:val="16"/>
              </w:rPr>
              <w:t>Antimicrobiano</w:t>
            </w:r>
            <w:r>
              <w:rPr>
                <w:spacing w:val="40"/>
                <w:sz w:val="16"/>
              </w:rPr>
              <w:t xml:space="preserve"> </w:t>
            </w:r>
            <w:r>
              <w:rPr>
                <w:sz w:val="16"/>
              </w:rPr>
              <w:t>utilizado</w:t>
            </w:r>
            <w:r>
              <w:rPr>
                <w:spacing w:val="40"/>
                <w:sz w:val="16"/>
              </w:rPr>
              <w:t xml:space="preserve"> </w:t>
            </w:r>
            <w:r>
              <w:rPr>
                <w:sz w:val="16"/>
              </w:rPr>
              <w:t>em</w:t>
            </w:r>
            <w:r>
              <w:rPr>
                <w:spacing w:val="40"/>
                <w:sz w:val="16"/>
              </w:rPr>
              <w:t xml:space="preserve"> </w:t>
            </w:r>
            <w:r>
              <w:rPr>
                <w:sz w:val="16"/>
              </w:rPr>
              <w:t>adultos</w:t>
            </w:r>
            <w:r>
              <w:rPr>
                <w:spacing w:val="40"/>
                <w:sz w:val="16"/>
              </w:rPr>
              <w:t xml:space="preserve"> </w:t>
            </w:r>
            <w:r>
              <w:rPr>
                <w:sz w:val="16"/>
              </w:rPr>
              <w:t>para</w:t>
            </w:r>
            <w:r>
              <w:rPr>
                <w:spacing w:val="40"/>
                <w:sz w:val="16"/>
              </w:rPr>
              <w:t xml:space="preserve"> </w:t>
            </w:r>
            <w:r>
              <w:rPr>
                <w:sz w:val="16"/>
              </w:rPr>
              <w:t>o</w:t>
            </w:r>
            <w:r>
              <w:rPr>
                <w:spacing w:val="40"/>
                <w:sz w:val="16"/>
              </w:rPr>
              <w:t xml:space="preserve"> </w:t>
            </w:r>
            <w:r>
              <w:rPr>
                <w:sz w:val="16"/>
              </w:rPr>
              <w:t>tratamento</w:t>
            </w:r>
            <w:r>
              <w:rPr>
                <w:spacing w:val="40"/>
                <w:sz w:val="16"/>
              </w:rPr>
              <w:t xml:space="preserve"> </w:t>
            </w:r>
            <w:r>
              <w:rPr>
                <w:sz w:val="16"/>
              </w:rPr>
              <w:t>de</w:t>
            </w:r>
            <w:r>
              <w:rPr>
                <w:spacing w:val="40"/>
                <w:sz w:val="16"/>
              </w:rPr>
              <w:t xml:space="preserve"> </w:t>
            </w:r>
            <w:r>
              <w:rPr>
                <w:sz w:val="16"/>
              </w:rPr>
              <w:t>infecções</w:t>
            </w:r>
            <w:r>
              <w:rPr>
                <w:spacing w:val="9"/>
                <w:sz w:val="16"/>
              </w:rPr>
              <w:t xml:space="preserve"> </w:t>
            </w:r>
            <w:r>
              <w:rPr>
                <w:sz w:val="16"/>
              </w:rPr>
              <w:t>complicadas</w:t>
            </w:r>
            <w:r>
              <w:rPr>
                <w:spacing w:val="9"/>
                <w:sz w:val="16"/>
              </w:rPr>
              <w:t xml:space="preserve"> </w:t>
            </w:r>
            <w:r>
              <w:rPr>
                <w:sz w:val="16"/>
              </w:rPr>
              <w:t>de</w:t>
            </w:r>
            <w:r>
              <w:rPr>
                <w:spacing w:val="9"/>
                <w:sz w:val="16"/>
              </w:rPr>
              <w:t xml:space="preserve"> </w:t>
            </w:r>
            <w:r>
              <w:rPr>
                <w:sz w:val="16"/>
              </w:rPr>
              <w:t>pele</w:t>
            </w:r>
            <w:r>
              <w:rPr>
                <w:spacing w:val="9"/>
                <w:sz w:val="16"/>
              </w:rPr>
              <w:t xml:space="preserve"> </w:t>
            </w:r>
            <w:r>
              <w:rPr>
                <w:sz w:val="16"/>
              </w:rPr>
              <w:t>e</w:t>
            </w:r>
            <w:r>
              <w:rPr>
                <w:spacing w:val="9"/>
                <w:sz w:val="16"/>
              </w:rPr>
              <w:t xml:space="preserve"> </w:t>
            </w:r>
            <w:r>
              <w:rPr>
                <w:sz w:val="16"/>
              </w:rPr>
              <w:t>de</w:t>
            </w:r>
            <w:r>
              <w:rPr>
                <w:spacing w:val="9"/>
                <w:sz w:val="16"/>
              </w:rPr>
              <w:t xml:space="preserve"> </w:t>
            </w:r>
            <w:r>
              <w:rPr>
                <w:sz w:val="16"/>
              </w:rPr>
              <w:t>tecidos</w:t>
            </w:r>
            <w:r>
              <w:rPr>
                <w:spacing w:val="9"/>
                <w:sz w:val="16"/>
              </w:rPr>
              <w:t xml:space="preserve"> </w:t>
            </w:r>
            <w:r>
              <w:rPr>
                <w:sz w:val="16"/>
              </w:rPr>
              <w:t>localizados</w:t>
            </w:r>
            <w:r>
              <w:rPr>
                <w:spacing w:val="9"/>
                <w:sz w:val="16"/>
              </w:rPr>
              <w:t xml:space="preserve"> </w:t>
            </w:r>
            <w:r>
              <w:rPr>
                <w:spacing w:val="-2"/>
                <w:sz w:val="16"/>
              </w:rPr>
              <w:t>abaixo</w:t>
            </w:r>
          </w:p>
        </w:tc>
        <w:tc>
          <w:tcPr>
            <w:tcW w:w="949" w:type="dxa"/>
          </w:tcPr>
          <w:p w14:paraId="3E246B95">
            <w:pPr>
              <w:pStyle w:val="10"/>
              <w:rPr>
                <w:b/>
                <w:sz w:val="16"/>
              </w:rPr>
            </w:pPr>
          </w:p>
          <w:p w14:paraId="28F8057F">
            <w:pPr>
              <w:pStyle w:val="10"/>
              <w:spacing w:before="91"/>
              <w:rPr>
                <w:b/>
                <w:sz w:val="16"/>
              </w:rPr>
            </w:pPr>
          </w:p>
          <w:p w14:paraId="5B4C5ADC">
            <w:pPr>
              <w:pStyle w:val="10"/>
              <w:spacing w:line="143" w:lineRule="exact"/>
              <w:ind w:left="200"/>
              <w:rPr>
                <w:sz w:val="16"/>
              </w:rPr>
            </w:pPr>
            <w:r>
              <w:rPr>
                <w:spacing w:val="-5"/>
                <w:sz w:val="16"/>
              </w:rPr>
              <w:t>18</w:t>
            </w:r>
          </w:p>
        </w:tc>
        <w:tc>
          <w:tcPr>
            <w:tcW w:w="961" w:type="dxa"/>
          </w:tcPr>
          <w:p w14:paraId="3586CE72">
            <w:pPr>
              <w:pStyle w:val="10"/>
              <w:rPr>
                <w:b/>
                <w:sz w:val="16"/>
              </w:rPr>
            </w:pPr>
          </w:p>
          <w:p w14:paraId="23226919">
            <w:pPr>
              <w:pStyle w:val="10"/>
              <w:spacing w:before="91"/>
              <w:rPr>
                <w:b/>
                <w:sz w:val="16"/>
              </w:rPr>
            </w:pPr>
          </w:p>
          <w:p w14:paraId="75E8F233">
            <w:pPr>
              <w:pStyle w:val="10"/>
              <w:spacing w:line="143" w:lineRule="exact"/>
              <w:ind w:right="103"/>
              <w:jc w:val="right"/>
              <w:rPr>
                <w:sz w:val="16"/>
              </w:rPr>
            </w:pPr>
            <w:r>
              <w:rPr>
                <w:spacing w:val="-5"/>
                <w:sz w:val="16"/>
              </w:rPr>
              <w:t>270</w:t>
            </w:r>
          </w:p>
        </w:tc>
      </w:tr>
      <w:tr w14:paraId="0A6E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308" w:type="dxa"/>
          </w:tcPr>
          <w:p w14:paraId="371ECCA1">
            <w:pPr>
              <w:pStyle w:val="10"/>
              <w:rPr>
                <w:sz w:val="16"/>
              </w:rPr>
            </w:pPr>
          </w:p>
        </w:tc>
        <w:tc>
          <w:tcPr>
            <w:tcW w:w="738" w:type="dxa"/>
          </w:tcPr>
          <w:p w14:paraId="180DB714">
            <w:pPr>
              <w:pStyle w:val="10"/>
              <w:rPr>
                <w:sz w:val="16"/>
              </w:rPr>
            </w:pPr>
          </w:p>
        </w:tc>
        <w:tc>
          <w:tcPr>
            <w:tcW w:w="733" w:type="dxa"/>
          </w:tcPr>
          <w:p w14:paraId="73BA68D3">
            <w:pPr>
              <w:pStyle w:val="10"/>
              <w:rPr>
                <w:sz w:val="16"/>
              </w:rPr>
            </w:pPr>
          </w:p>
        </w:tc>
        <w:tc>
          <w:tcPr>
            <w:tcW w:w="5178" w:type="dxa"/>
          </w:tcPr>
          <w:p w14:paraId="4AE79FE1">
            <w:pPr>
              <w:pStyle w:val="10"/>
              <w:spacing w:before="107"/>
              <w:ind w:left="99"/>
              <w:rPr>
                <w:sz w:val="16"/>
              </w:rPr>
            </w:pPr>
            <w:r>
              <w:rPr>
                <w:spacing w:val="-5"/>
                <w:sz w:val="16"/>
              </w:rPr>
              <w:t>MG</w:t>
            </w:r>
          </w:p>
        </w:tc>
        <w:tc>
          <w:tcPr>
            <w:tcW w:w="1213" w:type="dxa"/>
          </w:tcPr>
          <w:p w14:paraId="769FABE9">
            <w:pPr>
              <w:pStyle w:val="10"/>
              <w:rPr>
                <w:sz w:val="16"/>
              </w:rPr>
            </w:pPr>
          </w:p>
        </w:tc>
        <w:tc>
          <w:tcPr>
            <w:tcW w:w="4266" w:type="dxa"/>
          </w:tcPr>
          <w:p w14:paraId="385D7D9B">
            <w:pPr>
              <w:pStyle w:val="10"/>
              <w:spacing w:line="156" w:lineRule="exact"/>
              <w:ind w:left="72"/>
              <w:rPr>
                <w:sz w:val="16"/>
              </w:rPr>
            </w:pPr>
            <w:r>
              <w:rPr>
                <w:sz w:val="16"/>
              </w:rPr>
              <w:t>da</w:t>
            </w:r>
            <w:r>
              <w:rPr>
                <w:spacing w:val="28"/>
                <w:sz w:val="16"/>
              </w:rPr>
              <w:t xml:space="preserve"> </w:t>
            </w:r>
            <w:r>
              <w:rPr>
                <w:sz w:val="16"/>
              </w:rPr>
              <w:t>pele.</w:t>
            </w:r>
            <w:r>
              <w:rPr>
                <w:spacing w:val="28"/>
                <w:sz w:val="16"/>
              </w:rPr>
              <w:t xml:space="preserve"> </w:t>
            </w:r>
            <w:r>
              <w:rPr>
                <w:sz w:val="16"/>
              </w:rPr>
              <w:t>É</w:t>
            </w:r>
            <w:r>
              <w:rPr>
                <w:spacing w:val="28"/>
                <w:sz w:val="16"/>
              </w:rPr>
              <w:t xml:space="preserve"> </w:t>
            </w:r>
            <w:r>
              <w:rPr>
                <w:sz w:val="16"/>
              </w:rPr>
              <w:t>também</w:t>
            </w:r>
            <w:r>
              <w:rPr>
                <w:spacing w:val="28"/>
                <w:sz w:val="16"/>
              </w:rPr>
              <w:t xml:space="preserve"> </w:t>
            </w:r>
            <w:r>
              <w:rPr>
                <w:sz w:val="16"/>
              </w:rPr>
              <w:t>utilizado</w:t>
            </w:r>
            <w:r>
              <w:rPr>
                <w:spacing w:val="28"/>
                <w:sz w:val="16"/>
              </w:rPr>
              <w:t xml:space="preserve"> </w:t>
            </w:r>
            <w:r>
              <w:rPr>
                <w:sz w:val="16"/>
              </w:rPr>
              <w:t>para</w:t>
            </w:r>
            <w:r>
              <w:rPr>
                <w:spacing w:val="28"/>
                <w:sz w:val="16"/>
              </w:rPr>
              <w:t xml:space="preserve"> </w:t>
            </w:r>
            <w:r>
              <w:rPr>
                <w:sz w:val="16"/>
              </w:rPr>
              <w:t>o</w:t>
            </w:r>
            <w:r>
              <w:rPr>
                <w:spacing w:val="28"/>
                <w:sz w:val="16"/>
              </w:rPr>
              <w:t xml:space="preserve"> </w:t>
            </w:r>
            <w:r>
              <w:rPr>
                <w:sz w:val="16"/>
              </w:rPr>
              <w:t>tratamento</w:t>
            </w:r>
            <w:r>
              <w:rPr>
                <w:spacing w:val="28"/>
                <w:sz w:val="16"/>
              </w:rPr>
              <w:t xml:space="preserve"> </w:t>
            </w:r>
            <w:r>
              <w:rPr>
                <w:sz w:val="16"/>
              </w:rPr>
              <w:t>de</w:t>
            </w:r>
            <w:r>
              <w:rPr>
                <w:spacing w:val="28"/>
                <w:sz w:val="16"/>
              </w:rPr>
              <w:t xml:space="preserve"> </w:t>
            </w:r>
            <w:r>
              <w:rPr>
                <w:spacing w:val="-2"/>
                <w:sz w:val="16"/>
              </w:rPr>
              <w:t>infecções</w:t>
            </w:r>
          </w:p>
          <w:p w14:paraId="2CE78281">
            <w:pPr>
              <w:pStyle w:val="10"/>
              <w:spacing w:before="86"/>
              <w:ind w:left="72"/>
              <w:rPr>
                <w:sz w:val="16"/>
              </w:rPr>
            </w:pPr>
            <w:r>
              <w:rPr>
                <w:sz w:val="16"/>
              </w:rPr>
              <w:t>sanguíneas</w:t>
            </w:r>
            <w:r>
              <w:rPr>
                <w:spacing w:val="-1"/>
                <w:sz w:val="16"/>
              </w:rPr>
              <w:t xml:space="preserve"> </w:t>
            </w:r>
            <w:r>
              <w:rPr>
                <w:sz w:val="16"/>
              </w:rPr>
              <w:t>ou</w:t>
            </w:r>
            <w:r>
              <w:rPr>
                <w:spacing w:val="-1"/>
                <w:sz w:val="16"/>
              </w:rPr>
              <w:t xml:space="preserve"> </w:t>
            </w:r>
            <w:r>
              <w:rPr>
                <w:sz w:val="16"/>
              </w:rPr>
              <w:t>do</w:t>
            </w:r>
            <w:r>
              <w:rPr>
                <w:spacing w:val="-1"/>
                <w:sz w:val="16"/>
              </w:rPr>
              <w:t xml:space="preserve"> </w:t>
            </w:r>
            <w:r>
              <w:rPr>
                <w:sz w:val="16"/>
              </w:rPr>
              <w:t>tecido</w:t>
            </w:r>
            <w:r>
              <w:rPr>
                <w:spacing w:val="-1"/>
                <w:sz w:val="16"/>
              </w:rPr>
              <w:t xml:space="preserve"> </w:t>
            </w:r>
            <w:r>
              <w:rPr>
                <w:sz w:val="16"/>
              </w:rPr>
              <w:t>que</w:t>
            </w:r>
            <w:r>
              <w:rPr>
                <w:spacing w:val="-1"/>
                <w:sz w:val="16"/>
              </w:rPr>
              <w:t xml:space="preserve"> </w:t>
            </w:r>
            <w:r>
              <w:rPr>
                <w:sz w:val="16"/>
              </w:rPr>
              <w:t>reveste</w:t>
            </w:r>
            <w:r>
              <w:rPr>
                <w:spacing w:val="-1"/>
                <w:sz w:val="16"/>
              </w:rPr>
              <w:t xml:space="preserve"> </w:t>
            </w:r>
            <w:r>
              <w:rPr>
                <w:sz w:val="16"/>
              </w:rPr>
              <w:t>a</w:t>
            </w:r>
            <w:r>
              <w:rPr>
                <w:spacing w:val="-1"/>
                <w:sz w:val="16"/>
              </w:rPr>
              <w:t xml:space="preserve"> </w:t>
            </w:r>
            <w:r>
              <w:rPr>
                <w:sz w:val="16"/>
              </w:rPr>
              <w:t>parte</w:t>
            </w:r>
            <w:r>
              <w:rPr>
                <w:spacing w:val="-1"/>
                <w:sz w:val="16"/>
              </w:rPr>
              <w:t xml:space="preserve"> </w:t>
            </w:r>
            <w:r>
              <w:rPr>
                <w:sz w:val="16"/>
              </w:rPr>
              <w:t>interna</w:t>
            </w:r>
            <w:r>
              <w:rPr>
                <w:spacing w:val="-1"/>
                <w:sz w:val="16"/>
              </w:rPr>
              <w:t xml:space="preserve"> </w:t>
            </w:r>
            <w:r>
              <w:rPr>
                <w:sz w:val="16"/>
              </w:rPr>
              <w:t>do</w:t>
            </w:r>
            <w:r>
              <w:rPr>
                <w:spacing w:val="-1"/>
                <w:sz w:val="16"/>
              </w:rPr>
              <w:t xml:space="preserve"> </w:t>
            </w:r>
            <w:r>
              <w:rPr>
                <w:spacing w:val="-2"/>
                <w:sz w:val="16"/>
              </w:rPr>
              <w:t>coração.</w:t>
            </w:r>
          </w:p>
        </w:tc>
        <w:tc>
          <w:tcPr>
            <w:tcW w:w="949" w:type="dxa"/>
          </w:tcPr>
          <w:p w14:paraId="1333ADAF">
            <w:pPr>
              <w:pStyle w:val="10"/>
              <w:rPr>
                <w:sz w:val="16"/>
              </w:rPr>
            </w:pPr>
          </w:p>
        </w:tc>
        <w:tc>
          <w:tcPr>
            <w:tcW w:w="961" w:type="dxa"/>
          </w:tcPr>
          <w:p w14:paraId="6D2F2221">
            <w:pPr>
              <w:pStyle w:val="10"/>
              <w:rPr>
                <w:sz w:val="16"/>
              </w:rPr>
            </w:pPr>
          </w:p>
        </w:tc>
      </w:tr>
      <w:tr w14:paraId="7F2F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623FA279">
            <w:pPr>
              <w:pStyle w:val="10"/>
              <w:rPr>
                <w:sz w:val="16"/>
              </w:rPr>
            </w:pPr>
          </w:p>
        </w:tc>
        <w:tc>
          <w:tcPr>
            <w:tcW w:w="738" w:type="dxa"/>
          </w:tcPr>
          <w:p w14:paraId="4109934F">
            <w:pPr>
              <w:pStyle w:val="10"/>
              <w:rPr>
                <w:sz w:val="16"/>
              </w:rPr>
            </w:pPr>
          </w:p>
        </w:tc>
        <w:tc>
          <w:tcPr>
            <w:tcW w:w="733" w:type="dxa"/>
          </w:tcPr>
          <w:p w14:paraId="07315229">
            <w:pPr>
              <w:pStyle w:val="10"/>
              <w:rPr>
                <w:sz w:val="16"/>
              </w:rPr>
            </w:pPr>
          </w:p>
        </w:tc>
        <w:tc>
          <w:tcPr>
            <w:tcW w:w="5178" w:type="dxa"/>
          </w:tcPr>
          <w:p w14:paraId="6B9DD51A">
            <w:pPr>
              <w:pStyle w:val="10"/>
              <w:rPr>
                <w:sz w:val="16"/>
              </w:rPr>
            </w:pPr>
          </w:p>
        </w:tc>
        <w:tc>
          <w:tcPr>
            <w:tcW w:w="1213" w:type="dxa"/>
          </w:tcPr>
          <w:p w14:paraId="46B8C7E0">
            <w:pPr>
              <w:pStyle w:val="10"/>
              <w:rPr>
                <w:sz w:val="16"/>
              </w:rPr>
            </w:pPr>
          </w:p>
        </w:tc>
        <w:tc>
          <w:tcPr>
            <w:tcW w:w="4266" w:type="dxa"/>
          </w:tcPr>
          <w:p w14:paraId="70E1E9A4">
            <w:pPr>
              <w:pStyle w:val="10"/>
              <w:spacing w:before="54"/>
              <w:ind w:left="72"/>
              <w:rPr>
                <w:sz w:val="16"/>
              </w:rPr>
            </w:pPr>
            <w:r>
              <w:rPr>
                <w:sz w:val="16"/>
              </w:rPr>
              <w:t>Indicado</w:t>
            </w:r>
            <w:r>
              <w:rPr>
                <w:spacing w:val="61"/>
                <w:sz w:val="16"/>
              </w:rPr>
              <w:t xml:space="preserve"> </w:t>
            </w:r>
            <w:r>
              <w:rPr>
                <w:sz w:val="16"/>
              </w:rPr>
              <w:t>no</w:t>
            </w:r>
            <w:r>
              <w:rPr>
                <w:spacing w:val="61"/>
                <w:sz w:val="16"/>
              </w:rPr>
              <w:t xml:space="preserve"> </w:t>
            </w:r>
            <w:r>
              <w:rPr>
                <w:sz w:val="16"/>
              </w:rPr>
              <w:t>tratamento</w:t>
            </w:r>
            <w:r>
              <w:rPr>
                <w:spacing w:val="61"/>
                <w:sz w:val="16"/>
              </w:rPr>
              <w:t xml:space="preserve"> </w:t>
            </w:r>
            <w:r>
              <w:rPr>
                <w:sz w:val="16"/>
              </w:rPr>
              <w:t>de</w:t>
            </w:r>
            <w:r>
              <w:rPr>
                <w:spacing w:val="61"/>
                <w:sz w:val="16"/>
              </w:rPr>
              <w:t xml:space="preserve"> </w:t>
            </w:r>
            <w:r>
              <w:rPr>
                <w:sz w:val="16"/>
              </w:rPr>
              <w:t>infecções</w:t>
            </w:r>
            <w:r>
              <w:rPr>
                <w:spacing w:val="61"/>
                <w:sz w:val="16"/>
              </w:rPr>
              <w:t xml:space="preserve"> </w:t>
            </w:r>
            <w:r>
              <w:rPr>
                <w:sz w:val="16"/>
              </w:rPr>
              <w:t>bacterianas</w:t>
            </w:r>
            <w:r>
              <w:rPr>
                <w:spacing w:val="61"/>
                <w:sz w:val="16"/>
              </w:rPr>
              <w:t xml:space="preserve"> </w:t>
            </w:r>
            <w:r>
              <w:rPr>
                <w:sz w:val="16"/>
              </w:rPr>
              <w:t>do</w:t>
            </w:r>
            <w:r>
              <w:rPr>
                <w:spacing w:val="61"/>
                <w:sz w:val="16"/>
              </w:rPr>
              <w:t xml:space="preserve"> </w:t>
            </w:r>
            <w:r>
              <w:rPr>
                <w:spacing w:val="-2"/>
                <w:sz w:val="16"/>
              </w:rPr>
              <w:t>trato</w:t>
            </w:r>
          </w:p>
        </w:tc>
        <w:tc>
          <w:tcPr>
            <w:tcW w:w="949" w:type="dxa"/>
          </w:tcPr>
          <w:p w14:paraId="2665B75E">
            <w:pPr>
              <w:pStyle w:val="10"/>
              <w:rPr>
                <w:sz w:val="16"/>
              </w:rPr>
            </w:pPr>
          </w:p>
        </w:tc>
        <w:tc>
          <w:tcPr>
            <w:tcW w:w="961" w:type="dxa"/>
          </w:tcPr>
          <w:p w14:paraId="45A56A5B">
            <w:pPr>
              <w:pStyle w:val="10"/>
              <w:rPr>
                <w:sz w:val="16"/>
              </w:rPr>
            </w:pPr>
          </w:p>
        </w:tc>
      </w:tr>
      <w:tr w14:paraId="7FE8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308" w:type="dxa"/>
          </w:tcPr>
          <w:p w14:paraId="7D9E12F6">
            <w:pPr>
              <w:pStyle w:val="10"/>
              <w:rPr>
                <w:b/>
                <w:sz w:val="16"/>
              </w:rPr>
            </w:pPr>
          </w:p>
          <w:p w14:paraId="47E0C474">
            <w:pPr>
              <w:pStyle w:val="10"/>
              <w:spacing w:before="76"/>
              <w:rPr>
                <w:b/>
                <w:sz w:val="16"/>
              </w:rPr>
            </w:pPr>
          </w:p>
          <w:p w14:paraId="6C0590EB">
            <w:pPr>
              <w:pStyle w:val="10"/>
              <w:spacing w:line="143" w:lineRule="exact"/>
              <w:ind w:right="126"/>
              <w:jc w:val="center"/>
              <w:rPr>
                <w:sz w:val="16"/>
              </w:rPr>
            </w:pPr>
            <w:r>
              <w:rPr>
                <w:spacing w:val="-10"/>
                <w:sz w:val="16"/>
              </w:rPr>
              <w:t>5</w:t>
            </w:r>
          </w:p>
        </w:tc>
        <w:tc>
          <w:tcPr>
            <w:tcW w:w="738" w:type="dxa"/>
          </w:tcPr>
          <w:p w14:paraId="0F8E8D1E">
            <w:pPr>
              <w:pStyle w:val="10"/>
              <w:rPr>
                <w:b/>
                <w:sz w:val="16"/>
              </w:rPr>
            </w:pPr>
          </w:p>
          <w:p w14:paraId="5FC18173">
            <w:pPr>
              <w:pStyle w:val="10"/>
              <w:spacing w:before="76"/>
              <w:rPr>
                <w:b/>
                <w:sz w:val="16"/>
              </w:rPr>
            </w:pPr>
          </w:p>
          <w:p w14:paraId="062E459C">
            <w:pPr>
              <w:pStyle w:val="10"/>
              <w:spacing w:line="143" w:lineRule="exact"/>
              <w:ind w:left="17"/>
              <w:jc w:val="center"/>
              <w:rPr>
                <w:sz w:val="16"/>
              </w:rPr>
            </w:pPr>
            <w:r>
              <w:rPr>
                <w:spacing w:val="-5"/>
                <w:sz w:val="16"/>
              </w:rPr>
              <w:t>255</w:t>
            </w:r>
          </w:p>
        </w:tc>
        <w:tc>
          <w:tcPr>
            <w:tcW w:w="733" w:type="dxa"/>
          </w:tcPr>
          <w:p w14:paraId="0DB920B2">
            <w:pPr>
              <w:pStyle w:val="10"/>
              <w:rPr>
                <w:b/>
                <w:sz w:val="16"/>
              </w:rPr>
            </w:pPr>
          </w:p>
          <w:p w14:paraId="1990CBF1">
            <w:pPr>
              <w:pStyle w:val="10"/>
              <w:spacing w:before="76"/>
              <w:rPr>
                <w:b/>
                <w:sz w:val="16"/>
              </w:rPr>
            </w:pPr>
          </w:p>
          <w:p w14:paraId="6D4F8FAE">
            <w:pPr>
              <w:pStyle w:val="10"/>
              <w:spacing w:line="143" w:lineRule="exact"/>
              <w:ind w:left="60"/>
              <w:jc w:val="center"/>
              <w:rPr>
                <w:sz w:val="16"/>
              </w:rPr>
            </w:pPr>
            <w:r>
              <w:rPr>
                <w:spacing w:val="-2"/>
                <w:sz w:val="16"/>
              </w:rPr>
              <w:t>114509</w:t>
            </w:r>
          </w:p>
        </w:tc>
        <w:tc>
          <w:tcPr>
            <w:tcW w:w="5178" w:type="dxa"/>
          </w:tcPr>
          <w:p w14:paraId="0798AF57">
            <w:pPr>
              <w:pStyle w:val="10"/>
              <w:spacing w:before="53" w:line="270" w:lineRule="atLeast"/>
              <w:ind w:left="99" w:right="67"/>
              <w:rPr>
                <w:sz w:val="16"/>
              </w:rPr>
            </w:pPr>
            <w:r>
              <w:rPr>
                <w:sz w:val="16"/>
              </w:rPr>
              <w:t>PRINCIPIO</w:t>
            </w:r>
            <w:r>
              <w:rPr>
                <w:spacing w:val="40"/>
                <w:sz w:val="16"/>
              </w:rPr>
              <w:t xml:space="preserve"> </w:t>
            </w:r>
            <w:r>
              <w:rPr>
                <w:sz w:val="16"/>
              </w:rPr>
              <w:t>ATIVO:</w:t>
            </w:r>
            <w:r>
              <w:rPr>
                <w:spacing w:val="40"/>
                <w:sz w:val="16"/>
              </w:rPr>
              <w:t xml:space="preserve"> </w:t>
            </w:r>
            <w:r>
              <w:rPr>
                <w:sz w:val="16"/>
              </w:rPr>
              <w:t>LEVOFLOXACINO,</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SOLUCAO</w:t>
            </w:r>
            <w:r>
              <w:rPr>
                <w:spacing w:val="58"/>
                <w:sz w:val="16"/>
              </w:rPr>
              <w:t xml:space="preserve"> </w:t>
            </w:r>
            <w:r>
              <w:rPr>
                <w:sz w:val="16"/>
              </w:rPr>
              <w:t>INJETAVEL,</w:t>
            </w:r>
            <w:r>
              <w:rPr>
                <w:spacing w:val="60"/>
                <w:sz w:val="16"/>
              </w:rPr>
              <w:t xml:space="preserve"> </w:t>
            </w:r>
            <w:r>
              <w:rPr>
                <w:sz w:val="16"/>
              </w:rPr>
              <w:t>CONCENTRACAO</w:t>
            </w:r>
            <w:r>
              <w:rPr>
                <w:spacing w:val="60"/>
                <w:sz w:val="16"/>
              </w:rPr>
              <w:t xml:space="preserve"> </w:t>
            </w:r>
            <w:r>
              <w:rPr>
                <w:sz w:val="16"/>
              </w:rPr>
              <w:t>/</w:t>
            </w:r>
            <w:r>
              <w:rPr>
                <w:spacing w:val="60"/>
                <w:sz w:val="16"/>
              </w:rPr>
              <w:t xml:space="preserve"> </w:t>
            </w:r>
            <w:r>
              <w:rPr>
                <w:sz w:val="16"/>
              </w:rPr>
              <w:t>DOSAGEM:</w:t>
            </w:r>
            <w:r>
              <w:rPr>
                <w:spacing w:val="61"/>
                <w:sz w:val="16"/>
              </w:rPr>
              <w:t xml:space="preserve"> </w:t>
            </w:r>
            <w:r>
              <w:rPr>
                <w:spacing w:val="-2"/>
                <w:sz w:val="16"/>
              </w:rPr>
              <w:t>5MG/ML,</w:t>
            </w:r>
          </w:p>
        </w:tc>
        <w:tc>
          <w:tcPr>
            <w:tcW w:w="1213" w:type="dxa"/>
          </w:tcPr>
          <w:p w14:paraId="2BF06070">
            <w:pPr>
              <w:pStyle w:val="10"/>
              <w:spacing w:before="125"/>
              <w:rPr>
                <w:b/>
                <w:sz w:val="16"/>
              </w:rPr>
            </w:pPr>
          </w:p>
          <w:p w14:paraId="01F75307">
            <w:pPr>
              <w:pStyle w:val="10"/>
              <w:ind w:left="2"/>
              <w:jc w:val="center"/>
              <w:rPr>
                <w:sz w:val="16"/>
              </w:rPr>
            </w:pPr>
            <w:r>
              <w:rPr>
                <w:spacing w:val="-2"/>
                <w:sz w:val="16"/>
              </w:rPr>
              <w:t>FR/BOLSA</w:t>
            </w:r>
          </w:p>
        </w:tc>
        <w:tc>
          <w:tcPr>
            <w:tcW w:w="4266" w:type="dxa"/>
          </w:tcPr>
          <w:p w14:paraId="1531C139">
            <w:pPr>
              <w:pStyle w:val="10"/>
              <w:tabs>
                <w:tab w:val="left" w:pos="1021"/>
                <w:tab w:val="left" w:pos="1757"/>
                <w:tab w:val="left" w:pos="2040"/>
                <w:tab w:val="left" w:pos="2765"/>
                <w:tab w:val="left" w:pos="3581"/>
              </w:tabs>
              <w:spacing w:before="39" w:line="352" w:lineRule="auto"/>
              <w:ind w:left="72" w:right="153"/>
              <w:rPr>
                <w:sz w:val="16"/>
              </w:rPr>
            </w:pPr>
            <w:r>
              <w:rPr>
                <w:spacing w:val="-2"/>
                <w:sz w:val="16"/>
              </w:rPr>
              <w:t>respiratório</w:t>
            </w:r>
            <w:r>
              <w:rPr>
                <w:sz w:val="16"/>
              </w:rPr>
              <w:tab/>
            </w:r>
            <w:r>
              <w:rPr>
                <w:spacing w:val="-2"/>
                <w:sz w:val="16"/>
              </w:rPr>
              <w:t>superior</w:t>
            </w:r>
            <w:r>
              <w:rPr>
                <w:sz w:val="16"/>
              </w:rPr>
              <w:tab/>
            </w:r>
            <w:r>
              <w:rPr>
                <w:spacing w:val="-10"/>
                <w:sz w:val="16"/>
              </w:rPr>
              <w:t>e</w:t>
            </w:r>
            <w:r>
              <w:rPr>
                <w:sz w:val="16"/>
              </w:rPr>
              <w:tab/>
            </w:r>
            <w:r>
              <w:rPr>
                <w:spacing w:val="-2"/>
                <w:sz w:val="16"/>
              </w:rPr>
              <w:t>inferior,</w:t>
            </w:r>
            <w:r>
              <w:rPr>
                <w:sz w:val="16"/>
              </w:rPr>
              <w:tab/>
            </w:r>
            <w:r>
              <w:rPr>
                <w:spacing w:val="-2"/>
                <w:sz w:val="16"/>
              </w:rPr>
              <w:t>incluindo</w:t>
            </w:r>
            <w:r>
              <w:rPr>
                <w:sz w:val="16"/>
              </w:rPr>
              <w:tab/>
            </w:r>
            <w:r>
              <w:rPr>
                <w:spacing w:val="-2"/>
                <w:sz w:val="16"/>
              </w:rPr>
              <w:t>sinusite,</w:t>
            </w:r>
            <w:r>
              <w:rPr>
                <w:spacing w:val="40"/>
                <w:sz w:val="16"/>
              </w:rPr>
              <w:t xml:space="preserve"> </w:t>
            </w:r>
            <w:r>
              <w:rPr>
                <w:sz w:val="16"/>
              </w:rPr>
              <w:t>exacerbações</w:t>
            </w:r>
            <w:r>
              <w:rPr>
                <w:spacing w:val="26"/>
                <w:sz w:val="16"/>
              </w:rPr>
              <w:t xml:space="preserve"> </w:t>
            </w:r>
            <w:r>
              <w:rPr>
                <w:sz w:val="16"/>
              </w:rPr>
              <w:t>agudas</w:t>
            </w:r>
            <w:r>
              <w:rPr>
                <w:spacing w:val="26"/>
                <w:sz w:val="16"/>
              </w:rPr>
              <w:t xml:space="preserve"> </w:t>
            </w:r>
            <w:r>
              <w:rPr>
                <w:sz w:val="16"/>
              </w:rPr>
              <w:t>de</w:t>
            </w:r>
            <w:r>
              <w:rPr>
                <w:spacing w:val="26"/>
                <w:sz w:val="16"/>
              </w:rPr>
              <w:t xml:space="preserve"> </w:t>
            </w:r>
            <w:r>
              <w:rPr>
                <w:sz w:val="16"/>
              </w:rPr>
              <w:t>bronquite</w:t>
            </w:r>
            <w:r>
              <w:rPr>
                <w:spacing w:val="26"/>
                <w:sz w:val="16"/>
              </w:rPr>
              <w:t xml:space="preserve"> </w:t>
            </w:r>
            <w:r>
              <w:rPr>
                <w:sz w:val="16"/>
              </w:rPr>
              <w:t>crônica</w:t>
            </w:r>
            <w:r>
              <w:rPr>
                <w:spacing w:val="26"/>
                <w:sz w:val="16"/>
              </w:rPr>
              <w:t xml:space="preserve"> </w:t>
            </w:r>
            <w:r>
              <w:rPr>
                <w:sz w:val="16"/>
              </w:rPr>
              <w:t>e</w:t>
            </w:r>
            <w:r>
              <w:rPr>
                <w:spacing w:val="26"/>
                <w:sz w:val="16"/>
              </w:rPr>
              <w:t xml:space="preserve"> </w:t>
            </w:r>
            <w:r>
              <w:rPr>
                <w:sz w:val="16"/>
              </w:rPr>
              <w:t>pneumonia;</w:t>
            </w:r>
            <w:r>
              <w:rPr>
                <w:spacing w:val="26"/>
                <w:sz w:val="16"/>
              </w:rPr>
              <w:t xml:space="preserve"> </w:t>
            </w:r>
            <w:r>
              <w:rPr>
                <w:spacing w:val="-5"/>
                <w:sz w:val="16"/>
              </w:rPr>
              <w:t>nas</w:t>
            </w:r>
          </w:p>
        </w:tc>
        <w:tc>
          <w:tcPr>
            <w:tcW w:w="949" w:type="dxa"/>
          </w:tcPr>
          <w:p w14:paraId="33059A2C">
            <w:pPr>
              <w:pStyle w:val="10"/>
              <w:rPr>
                <w:b/>
                <w:sz w:val="16"/>
              </w:rPr>
            </w:pPr>
          </w:p>
          <w:p w14:paraId="1EE0E705">
            <w:pPr>
              <w:pStyle w:val="10"/>
              <w:spacing w:before="76"/>
              <w:rPr>
                <w:b/>
                <w:sz w:val="16"/>
              </w:rPr>
            </w:pPr>
          </w:p>
          <w:p w14:paraId="3EE11434">
            <w:pPr>
              <w:pStyle w:val="10"/>
              <w:spacing w:line="143" w:lineRule="exact"/>
              <w:ind w:left="160"/>
              <w:rPr>
                <w:sz w:val="16"/>
              </w:rPr>
            </w:pPr>
            <w:r>
              <w:rPr>
                <w:spacing w:val="-5"/>
                <w:sz w:val="16"/>
              </w:rPr>
              <w:t>134</w:t>
            </w:r>
          </w:p>
        </w:tc>
        <w:tc>
          <w:tcPr>
            <w:tcW w:w="961" w:type="dxa"/>
          </w:tcPr>
          <w:p w14:paraId="652B8BD2">
            <w:pPr>
              <w:pStyle w:val="10"/>
              <w:rPr>
                <w:b/>
                <w:sz w:val="16"/>
              </w:rPr>
            </w:pPr>
          </w:p>
          <w:p w14:paraId="0CD38313">
            <w:pPr>
              <w:pStyle w:val="10"/>
              <w:spacing w:before="76"/>
              <w:rPr>
                <w:b/>
                <w:sz w:val="16"/>
              </w:rPr>
            </w:pPr>
          </w:p>
          <w:p w14:paraId="1C3FAA95">
            <w:pPr>
              <w:pStyle w:val="10"/>
              <w:spacing w:line="143" w:lineRule="exact"/>
              <w:ind w:right="43"/>
              <w:jc w:val="right"/>
              <w:rPr>
                <w:sz w:val="16"/>
              </w:rPr>
            </w:pPr>
            <w:r>
              <w:rPr>
                <w:spacing w:val="-2"/>
                <w:sz w:val="16"/>
              </w:rPr>
              <w:t>2.000</w:t>
            </w:r>
          </w:p>
        </w:tc>
      </w:tr>
      <w:tr w14:paraId="3688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308" w:type="dxa"/>
          </w:tcPr>
          <w:p w14:paraId="48DCE697">
            <w:pPr>
              <w:pStyle w:val="10"/>
              <w:rPr>
                <w:sz w:val="16"/>
              </w:rPr>
            </w:pPr>
          </w:p>
        </w:tc>
        <w:tc>
          <w:tcPr>
            <w:tcW w:w="738" w:type="dxa"/>
          </w:tcPr>
          <w:p w14:paraId="2D1A5F4B">
            <w:pPr>
              <w:pStyle w:val="10"/>
              <w:rPr>
                <w:sz w:val="16"/>
              </w:rPr>
            </w:pPr>
          </w:p>
        </w:tc>
        <w:tc>
          <w:tcPr>
            <w:tcW w:w="733" w:type="dxa"/>
          </w:tcPr>
          <w:p w14:paraId="376A3CCD">
            <w:pPr>
              <w:pStyle w:val="10"/>
              <w:rPr>
                <w:sz w:val="16"/>
              </w:rPr>
            </w:pPr>
          </w:p>
        </w:tc>
        <w:tc>
          <w:tcPr>
            <w:tcW w:w="5178" w:type="dxa"/>
          </w:tcPr>
          <w:p w14:paraId="33CB064C">
            <w:pPr>
              <w:pStyle w:val="10"/>
              <w:spacing w:before="107"/>
              <w:ind w:left="99"/>
              <w:rPr>
                <w:sz w:val="16"/>
              </w:rPr>
            </w:pPr>
            <w:r>
              <w:rPr>
                <w:sz w:val="16"/>
              </w:rPr>
              <w:t>UNIDADE:</w:t>
            </w:r>
            <w:r>
              <w:rPr>
                <w:spacing w:val="-5"/>
                <w:sz w:val="16"/>
              </w:rPr>
              <w:t xml:space="preserve"> </w:t>
            </w:r>
            <w:r>
              <w:rPr>
                <w:sz w:val="16"/>
              </w:rPr>
              <w:t>MG/ML,</w:t>
            </w:r>
            <w:r>
              <w:rPr>
                <w:spacing w:val="-5"/>
                <w:sz w:val="16"/>
              </w:rPr>
              <w:t xml:space="preserve"> </w:t>
            </w:r>
            <w:r>
              <w:rPr>
                <w:sz w:val="16"/>
              </w:rPr>
              <w:t>VOLUME:</w:t>
            </w:r>
            <w:r>
              <w:rPr>
                <w:spacing w:val="-3"/>
                <w:sz w:val="16"/>
              </w:rPr>
              <w:t xml:space="preserve"> </w:t>
            </w:r>
            <w:r>
              <w:rPr>
                <w:sz w:val="16"/>
              </w:rPr>
              <w:t>100</w:t>
            </w:r>
            <w:r>
              <w:rPr>
                <w:spacing w:val="-3"/>
                <w:sz w:val="16"/>
              </w:rPr>
              <w:t xml:space="preserve"> </w:t>
            </w:r>
            <w:r>
              <w:rPr>
                <w:sz w:val="16"/>
              </w:rPr>
              <w:t>ML,</w:t>
            </w:r>
            <w:r>
              <w:rPr>
                <w:spacing w:val="-10"/>
                <w:sz w:val="16"/>
              </w:rPr>
              <w:t xml:space="preserve"> </w:t>
            </w:r>
            <w:r>
              <w:rPr>
                <w:sz w:val="16"/>
              </w:rPr>
              <w:t>APRESENTACAO:</w:t>
            </w:r>
            <w:r>
              <w:rPr>
                <w:spacing w:val="-3"/>
                <w:sz w:val="16"/>
              </w:rPr>
              <w:t xml:space="preserve"> </w:t>
            </w:r>
            <w:r>
              <w:rPr>
                <w:spacing w:val="-2"/>
                <w:sz w:val="16"/>
              </w:rPr>
              <w:t>BOLSA</w:t>
            </w:r>
          </w:p>
        </w:tc>
        <w:tc>
          <w:tcPr>
            <w:tcW w:w="1213" w:type="dxa"/>
          </w:tcPr>
          <w:p w14:paraId="4DF449CA">
            <w:pPr>
              <w:pStyle w:val="10"/>
              <w:spacing w:line="156" w:lineRule="exact"/>
              <w:ind w:left="2" w:right="1"/>
              <w:jc w:val="center"/>
              <w:rPr>
                <w:sz w:val="16"/>
              </w:rPr>
            </w:pPr>
            <w:r>
              <w:rPr>
                <w:spacing w:val="-2"/>
                <w:sz w:val="16"/>
              </w:rPr>
              <w:t>C/500MG</w:t>
            </w:r>
          </w:p>
        </w:tc>
        <w:tc>
          <w:tcPr>
            <w:tcW w:w="4266" w:type="dxa"/>
          </w:tcPr>
          <w:p w14:paraId="14F3BC92">
            <w:pPr>
              <w:pStyle w:val="10"/>
              <w:spacing w:line="156" w:lineRule="exact"/>
              <w:ind w:left="72"/>
              <w:rPr>
                <w:sz w:val="16"/>
              </w:rPr>
            </w:pPr>
            <w:r>
              <w:rPr>
                <w:sz w:val="16"/>
              </w:rPr>
              <w:t>infecções</w:t>
            </w:r>
            <w:r>
              <w:rPr>
                <w:spacing w:val="9"/>
                <w:sz w:val="16"/>
              </w:rPr>
              <w:t xml:space="preserve"> </w:t>
            </w:r>
            <w:r>
              <w:rPr>
                <w:sz w:val="16"/>
              </w:rPr>
              <w:t>da</w:t>
            </w:r>
            <w:r>
              <w:rPr>
                <w:spacing w:val="9"/>
                <w:sz w:val="16"/>
              </w:rPr>
              <w:t xml:space="preserve"> </w:t>
            </w:r>
            <w:r>
              <w:rPr>
                <w:sz w:val="16"/>
              </w:rPr>
              <w:t>pele</w:t>
            </w:r>
            <w:r>
              <w:rPr>
                <w:spacing w:val="9"/>
                <w:sz w:val="16"/>
              </w:rPr>
              <w:t xml:space="preserve"> </w:t>
            </w:r>
            <w:r>
              <w:rPr>
                <w:sz w:val="16"/>
              </w:rPr>
              <w:t>e</w:t>
            </w:r>
            <w:r>
              <w:rPr>
                <w:spacing w:val="9"/>
                <w:sz w:val="16"/>
              </w:rPr>
              <w:t xml:space="preserve"> </w:t>
            </w:r>
            <w:r>
              <w:rPr>
                <w:sz w:val="16"/>
              </w:rPr>
              <w:t>tecido</w:t>
            </w:r>
            <w:r>
              <w:rPr>
                <w:spacing w:val="9"/>
                <w:sz w:val="16"/>
              </w:rPr>
              <w:t xml:space="preserve"> </w:t>
            </w:r>
            <w:r>
              <w:rPr>
                <w:sz w:val="16"/>
              </w:rPr>
              <w:t>subcutâneo</w:t>
            </w:r>
            <w:r>
              <w:rPr>
                <w:spacing w:val="9"/>
                <w:sz w:val="16"/>
              </w:rPr>
              <w:t xml:space="preserve"> </w:t>
            </w:r>
            <w:r>
              <w:rPr>
                <w:sz w:val="16"/>
              </w:rPr>
              <w:t>e</w:t>
            </w:r>
            <w:r>
              <w:rPr>
                <w:spacing w:val="9"/>
                <w:sz w:val="16"/>
              </w:rPr>
              <w:t xml:space="preserve"> </w:t>
            </w:r>
            <w:r>
              <w:rPr>
                <w:sz w:val="16"/>
              </w:rPr>
              <w:t>nas</w:t>
            </w:r>
            <w:r>
              <w:rPr>
                <w:spacing w:val="9"/>
                <w:sz w:val="16"/>
              </w:rPr>
              <w:t xml:space="preserve"> </w:t>
            </w:r>
            <w:r>
              <w:rPr>
                <w:sz w:val="16"/>
              </w:rPr>
              <w:t>infecções</w:t>
            </w:r>
            <w:r>
              <w:rPr>
                <w:spacing w:val="9"/>
                <w:sz w:val="16"/>
              </w:rPr>
              <w:t xml:space="preserve"> </w:t>
            </w:r>
            <w:r>
              <w:rPr>
                <w:sz w:val="16"/>
              </w:rPr>
              <w:t>do</w:t>
            </w:r>
            <w:r>
              <w:rPr>
                <w:spacing w:val="9"/>
                <w:sz w:val="16"/>
              </w:rPr>
              <w:t xml:space="preserve"> </w:t>
            </w:r>
            <w:r>
              <w:rPr>
                <w:spacing w:val="-2"/>
                <w:sz w:val="16"/>
              </w:rPr>
              <w:t>trato</w:t>
            </w:r>
          </w:p>
          <w:p w14:paraId="429BA382">
            <w:pPr>
              <w:pStyle w:val="10"/>
              <w:spacing w:before="86"/>
              <w:ind w:left="72"/>
              <w:rPr>
                <w:sz w:val="16"/>
              </w:rPr>
            </w:pPr>
            <w:r>
              <w:rPr>
                <w:sz w:val="16"/>
              </w:rPr>
              <w:t>urinário,</w:t>
            </w:r>
            <w:r>
              <w:rPr>
                <w:spacing w:val="60"/>
                <w:sz w:val="16"/>
              </w:rPr>
              <w:t xml:space="preserve"> </w:t>
            </w:r>
            <w:r>
              <w:rPr>
                <w:sz w:val="16"/>
              </w:rPr>
              <w:t>incluindo</w:t>
            </w:r>
            <w:r>
              <w:rPr>
                <w:spacing w:val="60"/>
                <w:sz w:val="16"/>
              </w:rPr>
              <w:t xml:space="preserve"> </w:t>
            </w:r>
            <w:r>
              <w:rPr>
                <w:sz w:val="16"/>
              </w:rPr>
              <w:t>pielonefrite</w:t>
            </w:r>
            <w:r>
              <w:rPr>
                <w:spacing w:val="60"/>
                <w:sz w:val="16"/>
              </w:rPr>
              <w:t xml:space="preserve"> </w:t>
            </w:r>
            <w:r>
              <w:rPr>
                <w:sz w:val="16"/>
              </w:rPr>
              <w:t>aguda</w:t>
            </w:r>
            <w:r>
              <w:rPr>
                <w:spacing w:val="60"/>
                <w:sz w:val="16"/>
              </w:rPr>
              <w:t xml:space="preserve"> </w:t>
            </w:r>
            <w:r>
              <w:rPr>
                <w:sz w:val="16"/>
              </w:rPr>
              <w:t>e</w:t>
            </w:r>
            <w:r>
              <w:rPr>
                <w:spacing w:val="60"/>
                <w:sz w:val="16"/>
              </w:rPr>
              <w:t xml:space="preserve"> </w:t>
            </w:r>
            <w:r>
              <w:rPr>
                <w:sz w:val="16"/>
              </w:rPr>
              <w:t>no</w:t>
            </w:r>
            <w:r>
              <w:rPr>
                <w:spacing w:val="60"/>
                <w:sz w:val="16"/>
              </w:rPr>
              <w:t xml:space="preserve"> </w:t>
            </w:r>
            <w:r>
              <w:rPr>
                <w:sz w:val="16"/>
              </w:rPr>
              <w:t>tratamento</w:t>
            </w:r>
            <w:r>
              <w:rPr>
                <w:spacing w:val="60"/>
                <w:sz w:val="16"/>
              </w:rPr>
              <w:t xml:space="preserve"> </w:t>
            </w:r>
            <w:r>
              <w:rPr>
                <w:spacing w:val="-5"/>
                <w:sz w:val="16"/>
              </w:rPr>
              <w:t>da</w:t>
            </w:r>
          </w:p>
        </w:tc>
        <w:tc>
          <w:tcPr>
            <w:tcW w:w="949" w:type="dxa"/>
          </w:tcPr>
          <w:p w14:paraId="63D17200">
            <w:pPr>
              <w:pStyle w:val="10"/>
              <w:rPr>
                <w:sz w:val="16"/>
              </w:rPr>
            </w:pPr>
          </w:p>
        </w:tc>
        <w:tc>
          <w:tcPr>
            <w:tcW w:w="961" w:type="dxa"/>
          </w:tcPr>
          <w:p w14:paraId="2EF22623">
            <w:pPr>
              <w:pStyle w:val="10"/>
              <w:rPr>
                <w:sz w:val="16"/>
              </w:rPr>
            </w:pPr>
          </w:p>
        </w:tc>
      </w:tr>
      <w:tr w14:paraId="33DA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3476D35A">
            <w:pPr>
              <w:pStyle w:val="10"/>
              <w:rPr>
                <w:sz w:val="16"/>
              </w:rPr>
            </w:pPr>
          </w:p>
        </w:tc>
        <w:tc>
          <w:tcPr>
            <w:tcW w:w="738" w:type="dxa"/>
          </w:tcPr>
          <w:p w14:paraId="388CB0C9">
            <w:pPr>
              <w:pStyle w:val="10"/>
              <w:rPr>
                <w:sz w:val="16"/>
              </w:rPr>
            </w:pPr>
          </w:p>
        </w:tc>
        <w:tc>
          <w:tcPr>
            <w:tcW w:w="733" w:type="dxa"/>
          </w:tcPr>
          <w:p w14:paraId="311EFB73">
            <w:pPr>
              <w:pStyle w:val="10"/>
              <w:rPr>
                <w:sz w:val="16"/>
              </w:rPr>
            </w:pPr>
          </w:p>
        </w:tc>
        <w:tc>
          <w:tcPr>
            <w:tcW w:w="5178" w:type="dxa"/>
          </w:tcPr>
          <w:p w14:paraId="602D25DA">
            <w:pPr>
              <w:pStyle w:val="10"/>
              <w:rPr>
                <w:sz w:val="16"/>
              </w:rPr>
            </w:pPr>
          </w:p>
        </w:tc>
        <w:tc>
          <w:tcPr>
            <w:tcW w:w="1213" w:type="dxa"/>
          </w:tcPr>
          <w:p w14:paraId="419C772F">
            <w:pPr>
              <w:pStyle w:val="10"/>
              <w:rPr>
                <w:sz w:val="16"/>
              </w:rPr>
            </w:pPr>
          </w:p>
        </w:tc>
        <w:tc>
          <w:tcPr>
            <w:tcW w:w="4266" w:type="dxa"/>
          </w:tcPr>
          <w:p w14:paraId="3C70E89D">
            <w:pPr>
              <w:pStyle w:val="10"/>
              <w:spacing w:before="39"/>
              <w:ind w:left="72"/>
              <w:rPr>
                <w:sz w:val="16"/>
              </w:rPr>
            </w:pPr>
            <w:r>
              <w:rPr>
                <w:spacing w:val="-2"/>
                <w:sz w:val="16"/>
              </w:rPr>
              <w:t>osteomielite.</w:t>
            </w:r>
          </w:p>
        </w:tc>
        <w:tc>
          <w:tcPr>
            <w:tcW w:w="949" w:type="dxa"/>
          </w:tcPr>
          <w:p w14:paraId="118876C6">
            <w:pPr>
              <w:pStyle w:val="10"/>
              <w:rPr>
                <w:sz w:val="16"/>
              </w:rPr>
            </w:pPr>
          </w:p>
        </w:tc>
        <w:tc>
          <w:tcPr>
            <w:tcW w:w="961" w:type="dxa"/>
          </w:tcPr>
          <w:p w14:paraId="68C16C82">
            <w:pPr>
              <w:pStyle w:val="10"/>
              <w:rPr>
                <w:sz w:val="16"/>
              </w:rPr>
            </w:pPr>
          </w:p>
        </w:tc>
      </w:tr>
      <w:tr w14:paraId="568C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667F5B28">
            <w:pPr>
              <w:pStyle w:val="10"/>
              <w:rPr>
                <w:sz w:val="16"/>
              </w:rPr>
            </w:pPr>
          </w:p>
        </w:tc>
        <w:tc>
          <w:tcPr>
            <w:tcW w:w="738" w:type="dxa"/>
          </w:tcPr>
          <w:p w14:paraId="02FF727E">
            <w:pPr>
              <w:pStyle w:val="10"/>
              <w:rPr>
                <w:sz w:val="16"/>
              </w:rPr>
            </w:pPr>
          </w:p>
        </w:tc>
        <w:tc>
          <w:tcPr>
            <w:tcW w:w="733" w:type="dxa"/>
          </w:tcPr>
          <w:p w14:paraId="2F33A50B">
            <w:pPr>
              <w:pStyle w:val="10"/>
              <w:rPr>
                <w:sz w:val="16"/>
              </w:rPr>
            </w:pPr>
          </w:p>
        </w:tc>
        <w:tc>
          <w:tcPr>
            <w:tcW w:w="5178" w:type="dxa"/>
          </w:tcPr>
          <w:p w14:paraId="78E124D0">
            <w:pPr>
              <w:pStyle w:val="10"/>
              <w:rPr>
                <w:sz w:val="16"/>
              </w:rPr>
            </w:pPr>
          </w:p>
        </w:tc>
        <w:tc>
          <w:tcPr>
            <w:tcW w:w="1213" w:type="dxa"/>
          </w:tcPr>
          <w:p w14:paraId="276668E5">
            <w:pPr>
              <w:pStyle w:val="10"/>
              <w:rPr>
                <w:sz w:val="16"/>
              </w:rPr>
            </w:pPr>
          </w:p>
        </w:tc>
        <w:tc>
          <w:tcPr>
            <w:tcW w:w="4266" w:type="dxa"/>
          </w:tcPr>
          <w:p w14:paraId="784F19FA">
            <w:pPr>
              <w:pStyle w:val="10"/>
              <w:spacing w:before="54"/>
              <w:ind w:left="72"/>
              <w:rPr>
                <w:sz w:val="16"/>
              </w:rPr>
            </w:pPr>
            <w:r>
              <w:rPr>
                <w:sz w:val="16"/>
              </w:rPr>
              <w:t>Agente</w:t>
            </w:r>
            <w:r>
              <w:rPr>
                <w:spacing w:val="11"/>
                <w:sz w:val="16"/>
              </w:rPr>
              <w:t xml:space="preserve"> </w:t>
            </w:r>
            <w:r>
              <w:rPr>
                <w:sz w:val="16"/>
              </w:rPr>
              <w:t>antibacteriano</w:t>
            </w:r>
            <w:r>
              <w:rPr>
                <w:spacing w:val="11"/>
                <w:sz w:val="16"/>
              </w:rPr>
              <w:t xml:space="preserve"> </w:t>
            </w:r>
            <w:r>
              <w:rPr>
                <w:sz w:val="16"/>
              </w:rPr>
              <w:t>indicado</w:t>
            </w:r>
            <w:r>
              <w:rPr>
                <w:spacing w:val="11"/>
                <w:sz w:val="16"/>
              </w:rPr>
              <w:t xml:space="preserve"> </w:t>
            </w:r>
            <w:r>
              <w:rPr>
                <w:sz w:val="16"/>
              </w:rPr>
              <w:t>no</w:t>
            </w:r>
            <w:r>
              <w:rPr>
                <w:spacing w:val="11"/>
                <w:sz w:val="16"/>
              </w:rPr>
              <w:t xml:space="preserve"> </w:t>
            </w:r>
            <w:r>
              <w:rPr>
                <w:sz w:val="16"/>
              </w:rPr>
              <w:t>tratamento</w:t>
            </w:r>
            <w:r>
              <w:rPr>
                <w:spacing w:val="11"/>
                <w:sz w:val="16"/>
              </w:rPr>
              <w:t xml:space="preserve"> </w:t>
            </w:r>
            <w:r>
              <w:rPr>
                <w:sz w:val="16"/>
              </w:rPr>
              <w:t>de</w:t>
            </w:r>
            <w:r>
              <w:rPr>
                <w:spacing w:val="11"/>
                <w:sz w:val="16"/>
              </w:rPr>
              <w:t xml:space="preserve"> </w:t>
            </w:r>
            <w:r>
              <w:rPr>
                <w:sz w:val="16"/>
              </w:rPr>
              <w:t>infecções</w:t>
            </w:r>
            <w:r>
              <w:rPr>
                <w:spacing w:val="11"/>
                <w:sz w:val="16"/>
              </w:rPr>
              <w:t xml:space="preserve"> </w:t>
            </w:r>
            <w:r>
              <w:rPr>
                <w:spacing w:val="-5"/>
                <w:sz w:val="16"/>
              </w:rPr>
              <w:t>do</w:t>
            </w:r>
          </w:p>
        </w:tc>
        <w:tc>
          <w:tcPr>
            <w:tcW w:w="949" w:type="dxa"/>
          </w:tcPr>
          <w:p w14:paraId="5DAFCB3B">
            <w:pPr>
              <w:pStyle w:val="10"/>
              <w:rPr>
                <w:sz w:val="16"/>
              </w:rPr>
            </w:pPr>
          </w:p>
        </w:tc>
        <w:tc>
          <w:tcPr>
            <w:tcW w:w="961" w:type="dxa"/>
          </w:tcPr>
          <w:p w14:paraId="6A952723">
            <w:pPr>
              <w:pStyle w:val="10"/>
              <w:rPr>
                <w:sz w:val="16"/>
              </w:rPr>
            </w:pPr>
          </w:p>
        </w:tc>
      </w:tr>
      <w:tr w14:paraId="4310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308" w:type="dxa"/>
          </w:tcPr>
          <w:p w14:paraId="384F9DF5">
            <w:pPr>
              <w:pStyle w:val="10"/>
              <w:spacing w:before="174" w:line="143" w:lineRule="exact"/>
              <w:ind w:right="126"/>
              <w:jc w:val="center"/>
              <w:rPr>
                <w:sz w:val="16"/>
              </w:rPr>
            </w:pPr>
            <w:r>
              <w:rPr>
                <w:spacing w:val="-10"/>
                <w:sz w:val="16"/>
              </w:rPr>
              <w:t>6</w:t>
            </w:r>
          </w:p>
        </w:tc>
        <w:tc>
          <w:tcPr>
            <w:tcW w:w="738" w:type="dxa"/>
          </w:tcPr>
          <w:p w14:paraId="24C094E1">
            <w:pPr>
              <w:pStyle w:val="10"/>
              <w:spacing w:before="174" w:line="143" w:lineRule="exact"/>
              <w:ind w:left="17"/>
              <w:jc w:val="center"/>
              <w:rPr>
                <w:sz w:val="16"/>
              </w:rPr>
            </w:pPr>
            <w:r>
              <w:rPr>
                <w:spacing w:val="-5"/>
                <w:sz w:val="16"/>
              </w:rPr>
              <w:t>725</w:t>
            </w:r>
          </w:p>
        </w:tc>
        <w:tc>
          <w:tcPr>
            <w:tcW w:w="733" w:type="dxa"/>
          </w:tcPr>
          <w:p w14:paraId="14C70C09">
            <w:pPr>
              <w:pStyle w:val="10"/>
              <w:spacing w:before="174" w:line="143" w:lineRule="exact"/>
              <w:ind w:left="60"/>
              <w:jc w:val="center"/>
              <w:rPr>
                <w:sz w:val="16"/>
              </w:rPr>
            </w:pPr>
            <w:r>
              <w:rPr>
                <w:spacing w:val="-2"/>
                <w:sz w:val="16"/>
              </w:rPr>
              <w:t>18091</w:t>
            </w:r>
          </w:p>
        </w:tc>
        <w:tc>
          <w:tcPr>
            <w:tcW w:w="5178" w:type="dxa"/>
          </w:tcPr>
          <w:p w14:paraId="59B9663F">
            <w:pPr>
              <w:pStyle w:val="10"/>
              <w:spacing w:before="39"/>
              <w:ind w:left="99"/>
              <w:rPr>
                <w:sz w:val="16"/>
              </w:rPr>
            </w:pPr>
            <w:r>
              <w:rPr>
                <w:sz w:val="16"/>
              </w:rPr>
              <w:t>PRINCIPIO</w:t>
            </w:r>
            <w:r>
              <w:rPr>
                <w:spacing w:val="19"/>
                <w:sz w:val="16"/>
              </w:rPr>
              <w:t xml:space="preserve"> </w:t>
            </w:r>
            <w:r>
              <w:rPr>
                <w:sz w:val="16"/>
              </w:rPr>
              <w:t>ATIVO:</w:t>
            </w:r>
            <w:r>
              <w:rPr>
                <w:spacing w:val="27"/>
                <w:sz w:val="16"/>
              </w:rPr>
              <w:t xml:space="preserve"> </w:t>
            </w:r>
            <w:r>
              <w:rPr>
                <w:sz w:val="16"/>
              </w:rPr>
              <w:t>NITROFURANTOINA,</w:t>
            </w:r>
            <w:r>
              <w:rPr>
                <w:spacing w:val="27"/>
                <w:sz w:val="16"/>
              </w:rPr>
              <w:t xml:space="preserve"> </w:t>
            </w:r>
            <w:r>
              <w:rPr>
                <w:sz w:val="16"/>
              </w:rPr>
              <w:t>FORMA</w:t>
            </w:r>
            <w:r>
              <w:rPr>
                <w:spacing w:val="20"/>
                <w:sz w:val="16"/>
              </w:rPr>
              <w:t xml:space="preserve"> </w:t>
            </w:r>
            <w:r>
              <w:rPr>
                <w:spacing w:val="-2"/>
                <w:sz w:val="16"/>
              </w:rPr>
              <w:t>FARMACEUTICA:</w:t>
            </w:r>
          </w:p>
        </w:tc>
        <w:tc>
          <w:tcPr>
            <w:tcW w:w="1213" w:type="dxa"/>
          </w:tcPr>
          <w:p w14:paraId="26D7A948">
            <w:pPr>
              <w:pStyle w:val="10"/>
              <w:spacing w:before="39"/>
              <w:ind w:left="2"/>
              <w:jc w:val="center"/>
              <w:rPr>
                <w:sz w:val="16"/>
              </w:rPr>
            </w:pPr>
            <w:r>
              <w:rPr>
                <w:sz w:val="16"/>
              </w:rPr>
              <w:t>CAPSULA</w:t>
            </w:r>
            <w:r>
              <w:rPr>
                <w:spacing w:val="-9"/>
                <w:sz w:val="16"/>
              </w:rPr>
              <w:t xml:space="preserve"> </w:t>
            </w:r>
            <w:r>
              <w:rPr>
                <w:spacing w:val="-5"/>
                <w:sz w:val="16"/>
              </w:rPr>
              <w:t>100</w:t>
            </w:r>
          </w:p>
        </w:tc>
        <w:tc>
          <w:tcPr>
            <w:tcW w:w="4266" w:type="dxa"/>
          </w:tcPr>
          <w:p w14:paraId="2071A2D2">
            <w:pPr>
              <w:pStyle w:val="10"/>
              <w:spacing w:before="39"/>
              <w:ind w:left="72"/>
              <w:rPr>
                <w:sz w:val="16"/>
              </w:rPr>
            </w:pPr>
            <w:r>
              <w:rPr>
                <w:sz w:val="16"/>
              </w:rPr>
              <w:t>trato</w:t>
            </w:r>
            <w:r>
              <w:rPr>
                <w:spacing w:val="2"/>
                <w:sz w:val="16"/>
              </w:rPr>
              <w:t xml:space="preserve"> </w:t>
            </w:r>
            <w:r>
              <w:rPr>
                <w:sz w:val="16"/>
              </w:rPr>
              <w:t>urinário</w:t>
            </w:r>
            <w:r>
              <w:rPr>
                <w:spacing w:val="2"/>
                <w:sz w:val="16"/>
              </w:rPr>
              <w:t xml:space="preserve"> </w:t>
            </w:r>
            <w:r>
              <w:rPr>
                <w:sz w:val="16"/>
              </w:rPr>
              <w:t>agudas</w:t>
            </w:r>
            <w:r>
              <w:rPr>
                <w:spacing w:val="2"/>
                <w:sz w:val="16"/>
              </w:rPr>
              <w:t xml:space="preserve"> </w:t>
            </w:r>
            <w:r>
              <w:rPr>
                <w:sz w:val="16"/>
              </w:rPr>
              <w:t>e</w:t>
            </w:r>
            <w:r>
              <w:rPr>
                <w:spacing w:val="2"/>
                <w:sz w:val="16"/>
              </w:rPr>
              <w:t xml:space="preserve"> </w:t>
            </w:r>
            <w:r>
              <w:rPr>
                <w:sz w:val="16"/>
              </w:rPr>
              <w:t>crônicas</w:t>
            </w:r>
            <w:r>
              <w:rPr>
                <w:spacing w:val="2"/>
                <w:sz w:val="16"/>
              </w:rPr>
              <w:t xml:space="preserve"> </w:t>
            </w:r>
            <w:r>
              <w:rPr>
                <w:sz w:val="16"/>
              </w:rPr>
              <w:t>segundo</w:t>
            </w:r>
            <w:r>
              <w:rPr>
                <w:spacing w:val="2"/>
                <w:sz w:val="16"/>
              </w:rPr>
              <w:t xml:space="preserve"> </w:t>
            </w:r>
            <w:r>
              <w:rPr>
                <w:sz w:val="16"/>
              </w:rPr>
              <w:t>os</w:t>
            </w:r>
            <w:r>
              <w:rPr>
                <w:spacing w:val="2"/>
                <w:sz w:val="16"/>
              </w:rPr>
              <w:t xml:space="preserve"> </w:t>
            </w:r>
            <w:r>
              <w:rPr>
                <w:sz w:val="16"/>
              </w:rPr>
              <w:t>protocolos</w:t>
            </w:r>
            <w:r>
              <w:rPr>
                <w:spacing w:val="2"/>
                <w:sz w:val="16"/>
              </w:rPr>
              <w:t xml:space="preserve"> </w:t>
            </w:r>
            <w:r>
              <w:rPr>
                <w:spacing w:val="-2"/>
                <w:sz w:val="16"/>
              </w:rPr>
              <w:t>clínicos</w:t>
            </w:r>
          </w:p>
        </w:tc>
        <w:tc>
          <w:tcPr>
            <w:tcW w:w="949" w:type="dxa"/>
          </w:tcPr>
          <w:p w14:paraId="7F2A078B">
            <w:pPr>
              <w:pStyle w:val="10"/>
              <w:spacing w:before="174" w:line="143" w:lineRule="exact"/>
              <w:ind w:left="160"/>
              <w:rPr>
                <w:sz w:val="16"/>
              </w:rPr>
            </w:pPr>
            <w:r>
              <w:rPr>
                <w:spacing w:val="-5"/>
                <w:sz w:val="16"/>
              </w:rPr>
              <w:t>104</w:t>
            </w:r>
          </w:p>
        </w:tc>
        <w:tc>
          <w:tcPr>
            <w:tcW w:w="961" w:type="dxa"/>
          </w:tcPr>
          <w:p w14:paraId="739A0B4F">
            <w:pPr>
              <w:pStyle w:val="10"/>
              <w:spacing w:before="174" w:line="143" w:lineRule="exact"/>
              <w:ind w:right="43"/>
              <w:jc w:val="right"/>
              <w:rPr>
                <w:sz w:val="16"/>
              </w:rPr>
            </w:pPr>
            <w:r>
              <w:rPr>
                <w:spacing w:val="-2"/>
                <w:sz w:val="16"/>
              </w:rPr>
              <w:t>1.500</w:t>
            </w:r>
          </w:p>
        </w:tc>
      </w:tr>
      <w:tr w14:paraId="1D81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308" w:type="dxa"/>
          </w:tcPr>
          <w:p w14:paraId="26B8FC75">
            <w:pPr>
              <w:pStyle w:val="10"/>
              <w:rPr>
                <w:sz w:val="14"/>
              </w:rPr>
            </w:pPr>
          </w:p>
        </w:tc>
        <w:tc>
          <w:tcPr>
            <w:tcW w:w="738" w:type="dxa"/>
          </w:tcPr>
          <w:p w14:paraId="3DBF1DC7">
            <w:pPr>
              <w:pStyle w:val="10"/>
              <w:rPr>
                <w:sz w:val="14"/>
              </w:rPr>
            </w:pPr>
          </w:p>
        </w:tc>
        <w:tc>
          <w:tcPr>
            <w:tcW w:w="733" w:type="dxa"/>
          </w:tcPr>
          <w:p w14:paraId="6DE11E06">
            <w:pPr>
              <w:pStyle w:val="10"/>
              <w:rPr>
                <w:sz w:val="14"/>
              </w:rPr>
            </w:pPr>
          </w:p>
        </w:tc>
        <w:tc>
          <w:tcPr>
            <w:tcW w:w="5178" w:type="dxa"/>
          </w:tcPr>
          <w:p w14:paraId="4151B7D2">
            <w:pPr>
              <w:pStyle w:val="10"/>
              <w:spacing w:line="156" w:lineRule="exact"/>
              <w:ind w:left="99"/>
              <w:rPr>
                <w:sz w:val="16"/>
              </w:rPr>
            </w:pPr>
            <w:r>
              <w:rPr>
                <w:sz w:val="16"/>
              </w:rPr>
              <w:t>CAPSULA,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pacing w:val="-5"/>
                <w:sz w:val="16"/>
              </w:rPr>
              <w:t>MG</w:t>
            </w:r>
          </w:p>
        </w:tc>
        <w:tc>
          <w:tcPr>
            <w:tcW w:w="1213" w:type="dxa"/>
          </w:tcPr>
          <w:p w14:paraId="72B335F8">
            <w:pPr>
              <w:pStyle w:val="10"/>
              <w:spacing w:line="156" w:lineRule="exact"/>
              <w:ind w:left="2" w:right="1"/>
              <w:jc w:val="center"/>
              <w:rPr>
                <w:sz w:val="16"/>
              </w:rPr>
            </w:pPr>
            <w:r>
              <w:rPr>
                <w:spacing w:val="-5"/>
                <w:sz w:val="16"/>
              </w:rPr>
              <w:t>MG</w:t>
            </w:r>
          </w:p>
        </w:tc>
        <w:tc>
          <w:tcPr>
            <w:tcW w:w="4266" w:type="dxa"/>
          </w:tcPr>
          <w:p w14:paraId="1DBE1E5D">
            <w:pPr>
              <w:pStyle w:val="10"/>
              <w:spacing w:line="156" w:lineRule="exact"/>
              <w:ind w:left="72"/>
              <w:rPr>
                <w:sz w:val="16"/>
              </w:rPr>
            </w:pPr>
            <w:r>
              <w:rPr>
                <w:sz w:val="16"/>
              </w:rPr>
              <w:t>da</w:t>
            </w:r>
            <w:r>
              <w:rPr>
                <w:spacing w:val="26"/>
                <w:sz w:val="16"/>
              </w:rPr>
              <w:t xml:space="preserve"> </w:t>
            </w:r>
            <w:r>
              <w:rPr>
                <w:sz w:val="16"/>
              </w:rPr>
              <w:t>CCIH(</w:t>
            </w:r>
            <w:r>
              <w:rPr>
                <w:spacing w:val="26"/>
                <w:sz w:val="16"/>
              </w:rPr>
              <w:t xml:space="preserve"> </w:t>
            </w:r>
            <w:r>
              <w:rPr>
                <w:sz w:val="16"/>
              </w:rPr>
              <w:t>Comissão</w:t>
            </w:r>
            <w:r>
              <w:rPr>
                <w:spacing w:val="26"/>
                <w:sz w:val="16"/>
              </w:rPr>
              <w:t xml:space="preserve"> </w:t>
            </w:r>
            <w:r>
              <w:rPr>
                <w:sz w:val="16"/>
              </w:rPr>
              <w:t>de</w:t>
            </w:r>
            <w:r>
              <w:rPr>
                <w:spacing w:val="26"/>
                <w:sz w:val="16"/>
              </w:rPr>
              <w:t xml:space="preserve"> </w:t>
            </w:r>
            <w:r>
              <w:rPr>
                <w:sz w:val="16"/>
              </w:rPr>
              <w:t>Controle</w:t>
            </w:r>
            <w:r>
              <w:rPr>
                <w:spacing w:val="26"/>
                <w:sz w:val="16"/>
              </w:rPr>
              <w:t xml:space="preserve"> </w:t>
            </w:r>
            <w:r>
              <w:rPr>
                <w:sz w:val="16"/>
              </w:rPr>
              <w:t>de</w:t>
            </w:r>
            <w:r>
              <w:rPr>
                <w:spacing w:val="26"/>
                <w:sz w:val="16"/>
              </w:rPr>
              <w:t xml:space="preserve"> </w:t>
            </w:r>
            <w:r>
              <w:rPr>
                <w:sz w:val="16"/>
              </w:rPr>
              <w:t>Infecção</w:t>
            </w:r>
            <w:r>
              <w:rPr>
                <w:spacing w:val="26"/>
                <w:sz w:val="16"/>
              </w:rPr>
              <w:t xml:space="preserve"> </w:t>
            </w:r>
            <w:r>
              <w:rPr>
                <w:sz w:val="16"/>
              </w:rPr>
              <w:t>Hospitalar)</w:t>
            </w:r>
            <w:r>
              <w:rPr>
                <w:spacing w:val="26"/>
                <w:sz w:val="16"/>
              </w:rPr>
              <w:t xml:space="preserve"> </w:t>
            </w:r>
            <w:r>
              <w:rPr>
                <w:spacing w:val="-5"/>
                <w:sz w:val="16"/>
              </w:rPr>
              <w:t>do</w:t>
            </w:r>
          </w:p>
        </w:tc>
        <w:tc>
          <w:tcPr>
            <w:tcW w:w="949" w:type="dxa"/>
          </w:tcPr>
          <w:p w14:paraId="68753550">
            <w:pPr>
              <w:pStyle w:val="10"/>
              <w:rPr>
                <w:sz w:val="14"/>
              </w:rPr>
            </w:pPr>
          </w:p>
        </w:tc>
        <w:tc>
          <w:tcPr>
            <w:tcW w:w="961" w:type="dxa"/>
          </w:tcPr>
          <w:p w14:paraId="5C8D32C6">
            <w:pPr>
              <w:pStyle w:val="10"/>
              <w:rPr>
                <w:sz w:val="14"/>
              </w:rPr>
            </w:pPr>
          </w:p>
        </w:tc>
      </w:tr>
      <w:tr w14:paraId="02CD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5D73C9B1">
            <w:pPr>
              <w:pStyle w:val="10"/>
              <w:rPr>
                <w:sz w:val="16"/>
              </w:rPr>
            </w:pPr>
          </w:p>
        </w:tc>
        <w:tc>
          <w:tcPr>
            <w:tcW w:w="738" w:type="dxa"/>
          </w:tcPr>
          <w:p w14:paraId="73DF3135">
            <w:pPr>
              <w:pStyle w:val="10"/>
              <w:rPr>
                <w:sz w:val="16"/>
              </w:rPr>
            </w:pPr>
          </w:p>
        </w:tc>
        <w:tc>
          <w:tcPr>
            <w:tcW w:w="733" w:type="dxa"/>
          </w:tcPr>
          <w:p w14:paraId="1D878A4A">
            <w:pPr>
              <w:pStyle w:val="10"/>
              <w:rPr>
                <w:sz w:val="16"/>
              </w:rPr>
            </w:pPr>
          </w:p>
        </w:tc>
        <w:tc>
          <w:tcPr>
            <w:tcW w:w="5178" w:type="dxa"/>
          </w:tcPr>
          <w:p w14:paraId="3363CA7E">
            <w:pPr>
              <w:pStyle w:val="10"/>
              <w:rPr>
                <w:sz w:val="16"/>
              </w:rPr>
            </w:pPr>
          </w:p>
        </w:tc>
        <w:tc>
          <w:tcPr>
            <w:tcW w:w="1213" w:type="dxa"/>
          </w:tcPr>
          <w:p w14:paraId="4C15424A">
            <w:pPr>
              <w:pStyle w:val="10"/>
              <w:rPr>
                <w:sz w:val="16"/>
              </w:rPr>
            </w:pPr>
          </w:p>
        </w:tc>
        <w:tc>
          <w:tcPr>
            <w:tcW w:w="4266" w:type="dxa"/>
          </w:tcPr>
          <w:p w14:paraId="4696C37C">
            <w:pPr>
              <w:pStyle w:val="10"/>
              <w:spacing w:before="39"/>
              <w:ind w:left="72"/>
              <w:rPr>
                <w:sz w:val="16"/>
              </w:rPr>
            </w:pPr>
            <w:r>
              <w:rPr>
                <w:spacing w:val="-2"/>
                <w:sz w:val="16"/>
              </w:rPr>
              <w:t>HUPE.</w:t>
            </w:r>
          </w:p>
        </w:tc>
        <w:tc>
          <w:tcPr>
            <w:tcW w:w="949" w:type="dxa"/>
          </w:tcPr>
          <w:p w14:paraId="107673BC">
            <w:pPr>
              <w:pStyle w:val="10"/>
              <w:rPr>
                <w:sz w:val="16"/>
              </w:rPr>
            </w:pPr>
          </w:p>
        </w:tc>
        <w:tc>
          <w:tcPr>
            <w:tcW w:w="961" w:type="dxa"/>
          </w:tcPr>
          <w:p w14:paraId="11F8D373">
            <w:pPr>
              <w:pStyle w:val="10"/>
              <w:rPr>
                <w:sz w:val="16"/>
              </w:rPr>
            </w:pPr>
          </w:p>
        </w:tc>
      </w:tr>
      <w:tr w14:paraId="4C4E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08" w:type="dxa"/>
          </w:tcPr>
          <w:p w14:paraId="79308EB3">
            <w:pPr>
              <w:pStyle w:val="10"/>
              <w:rPr>
                <w:sz w:val="16"/>
              </w:rPr>
            </w:pPr>
          </w:p>
        </w:tc>
        <w:tc>
          <w:tcPr>
            <w:tcW w:w="738" w:type="dxa"/>
          </w:tcPr>
          <w:p w14:paraId="3F6E27BD">
            <w:pPr>
              <w:pStyle w:val="10"/>
              <w:rPr>
                <w:sz w:val="16"/>
              </w:rPr>
            </w:pPr>
          </w:p>
        </w:tc>
        <w:tc>
          <w:tcPr>
            <w:tcW w:w="733" w:type="dxa"/>
          </w:tcPr>
          <w:p w14:paraId="357FC0A7">
            <w:pPr>
              <w:pStyle w:val="10"/>
              <w:rPr>
                <w:sz w:val="16"/>
              </w:rPr>
            </w:pPr>
          </w:p>
        </w:tc>
        <w:tc>
          <w:tcPr>
            <w:tcW w:w="5178" w:type="dxa"/>
          </w:tcPr>
          <w:p w14:paraId="28E46E67">
            <w:pPr>
              <w:pStyle w:val="10"/>
              <w:rPr>
                <w:sz w:val="16"/>
              </w:rPr>
            </w:pPr>
          </w:p>
        </w:tc>
        <w:tc>
          <w:tcPr>
            <w:tcW w:w="1213" w:type="dxa"/>
          </w:tcPr>
          <w:p w14:paraId="30B7B144">
            <w:pPr>
              <w:pStyle w:val="10"/>
              <w:rPr>
                <w:sz w:val="16"/>
              </w:rPr>
            </w:pPr>
          </w:p>
        </w:tc>
        <w:tc>
          <w:tcPr>
            <w:tcW w:w="4266" w:type="dxa"/>
          </w:tcPr>
          <w:p w14:paraId="20937FCD">
            <w:pPr>
              <w:pStyle w:val="10"/>
              <w:spacing w:before="54"/>
              <w:ind w:left="72"/>
              <w:rPr>
                <w:sz w:val="16"/>
              </w:rPr>
            </w:pPr>
            <w:r>
              <w:rPr>
                <w:sz w:val="16"/>
              </w:rPr>
              <w:t>Agente</w:t>
            </w:r>
            <w:r>
              <w:rPr>
                <w:spacing w:val="63"/>
                <w:sz w:val="16"/>
              </w:rPr>
              <w:t xml:space="preserve"> </w:t>
            </w:r>
            <w:r>
              <w:rPr>
                <w:sz w:val="16"/>
              </w:rPr>
              <w:t>quimioterápico</w:t>
            </w:r>
            <w:r>
              <w:rPr>
                <w:spacing w:val="63"/>
                <w:sz w:val="16"/>
              </w:rPr>
              <w:t xml:space="preserve"> </w:t>
            </w:r>
            <w:r>
              <w:rPr>
                <w:sz w:val="16"/>
              </w:rPr>
              <w:t>com</w:t>
            </w:r>
            <w:r>
              <w:rPr>
                <w:spacing w:val="63"/>
                <w:sz w:val="16"/>
              </w:rPr>
              <w:t xml:space="preserve"> </w:t>
            </w:r>
            <w:r>
              <w:rPr>
                <w:sz w:val="16"/>
              </w:rPr>
              <w:t>duplo</w:t>
            </w:r>
            <w:r>
              <w:rPr>
                <w:spacing w:val="63"/>
                <w:sz w:val="16"/>
              </w:rPr>
              <w:t xml:space="preserve"> </w:t>
            </w:r>
            <w:r>
              <w:rPr>
                <w:sz w:val="16"/>
              </w:rPr>
              <w:t>mecanismo</w:t>
            </w:r>
            <w:r>
              <w:rPr>
                <w:spacing w:val="63"/>
                <w:sz w:val="16"/>
              </w:rPr>
              <w:t xml:space="preserve"> </w:t>
            </w:r>
            <w:r>
              <w:rPr>
                <w:sz w:val="16"/>
              </w:rPr>
              <w:t>de</w:t>
            </w:r>
            <w:r>
              <w:rPr>
                <w:spacing w:val="63"/>
                <w:sz w:val="16"/>
              </w:rPr>
              <w:t xml:space="preserve"> </w:t>
            </w:r>
            <w:r>
              <w:rPr>
                <w:sz w:val="16"/>
              </w:rPr>
              <w:t>ação</w:t>
            </w:r>
            <w:r>
              <w:rPr>
                <w:spacing w:val="63"/>
                <w:sz w:val="16"/>
              </w:rPr>
              <w:t xml:space="preserve"> </w:t>
            </w:r>
            <w:r>
              <w:rPr>
                <w:spacing w:val="-10"/>
                <w:sz w:val="16"/>
              </w:rPr>
              <w:t>e</w:t>
            </w:r>
          </w:p>
        </w:tc>
        <w:tc>
          <w:tcPr>
            <w:tcW w:w="949" w:type="dxa"/>
          </w:tcPr>
          <w:p w14:paraId="02008A0B">
            <w:pPr>
              <w:pStyle w:val="10"/>
              <w:rPr>
                <w:sz w:val="16"/>
              </w:rPr>
            </w:pPr>
          </w:p>
        </w:tc>
        <w:tc>
          <w:tcPr>
            <w:tcW w:w="961" w:type="dxa"/>
          </w:tcPr>
          <w:p w14:paraId="6F03B9DD">
            <w:pPr>
              <w:pStyle w:val="10"/>
              <w:rPr>
                <w:sz w:val="16"/>
              </w:rPr>
            </w:pPr>
          </w:p>
        </w:tc>
      </w:tr>
      <w:tr w14:paraId="1749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428858F0">
            <w:pPr>
              <w:pStyle w:val="10"/>
              <w:rPr>
                <w:sz w:val="16"/>
              </w:rPr>
            </w:pPr>
          </w:p>
        </w:tc>
        <w:tc>
          <w:tcPr>
            <w:tcW w:w="738" w:type="dxa"/>
          </w:tcPr>
          <w:p w14:paraId="1CC8074D">
            <w:pPr>
              <w:pStyle w:val="10"/>
              <w:rPr>
                <w:sz w:val="16"/>
              </w:rPr>
            </w:pPr>
          </w:p>
        </w:tc>
        <w:tc>
          <w:tcPr>
            <w:tcW w:w="733" w:type="dxa"/>
          </w:tcPr>
          <w:p w14:paraId="40AAB048">
            <w:pPr>
              <w:pStyle w:val="10"/>
              <w:rPr>
                <w:sz w:val="16"/>
              </w:rPr>
            </w:pPr>
          </w:p>
        </w:tc>
        <w:tc>
          <w:tcPr>
            <w:tcW w:w="5178" w:type="dxa"/>
          </w:tcPr>
          <w:p w14:paraId="7C24BD9C">
            <w:pPr>
              <w:pStyle w:val="10"/>
              <w:rPr>
                <w:sz w:val="16"/>
              </w:rPr>
            </w:pPr>
          </w:p>
        </w:tc>
        <w:tc>
          <w:tcPr>
            <w:tcW w:w="1213" w:type="dxa"/>
          </w:tcPr>
          <w:p w14:paraId="6DA52303">
            <w:pPr>
              <w:pStyle w:val="10"/>
              <w:rPr>
                <w:sz w:val="16"/>
              </w:rPr>
            </w:pPr>
          </w:p>
        </w:tc>
        <w:tc>
          <w:tcPr>
            <w:tcW w:w="4266" w:type="dxa"/>
          </w:tcPr>
          <w:p w14:paraId="5A47D400">
            <w:pPr>
              <w:pStyle w:val="10"/>
              <w:spacing w:before="39"/>
              <w:ind w:left="72"/>
              <w:rPr>
                <w:sz w:val="16"/>
              </w:rPr>
            </w:pPr>
            <w:r>
              <w:rPr>
                <w:sz w:val="16"/>
              </w:rPr>
              <w:t>propriedades</w:t>
            </w:r>
            <w:r>
              <w:rPr>
                <w:spacing w:val="43"/>
                <w:sz w:val="16"/>
              </w:rPr>
              <w:t xml:space="preserve">  </w:t>
            </w:r>
            <w:r>
              <w:rPr>
                <w:sz w:val="16"/>
              </w:rPr>
              <w:t>bactericidas</w:t>
            </w:r>
            <w:r>
              <w:rPr>
                <w:spacing w:val="43"/>
                <w:sz w:val="16"/>
              </w:rPr>
              <w:t xml:space="preserve">  </w:t>
            </w:r>
            <w:r>
              <w:rPr>
                <w:sz w:val="16"/>
              </w:rPr>
              <w:t>utilizado</w:t>
            </w:r>
            <w:r>
              <w:rPr>
                <w:spacing w:val="43"/>
                <w:sz w:val="16"/>
              </w:rPr>
              <w:t xml:space="preserve">  </w:t>
            </w:r>
            <w:r>
              <w:rPr>
                <w:sz w:val="16"/>
              </w:rPr>
              <w:t>no</w:t>
            </w:r>
            <w:r>
              <w:rPr>
                <w:spacing w:val="43"/>
                <w:sz w:val="16"/>
              </w:rPr>
              <w:t xml:space="preserve">  </w:t>
            </w:r>
            <w:r>
              <w:rPr>
                <w:sz w:val="16"/>
              </w:rPr>
              <w:t>tratamento</w:t>
            </w:r>
            <w:r>
              <w:rPr>
                <w:spacing w:val="43"/>
                <w:sz w:val="16"/>
              </w:rPr>
              <w:t xml:space="preserve">  </w:t>
            </w:r>
            <w:r>
              <w:rPr>
                <w:spacing w:val="-5"/>
                <w:sz w:val="16"/>
              </w:rPr>
              <w:t>das</w:t>
            </w:r>
          </w:p>
        </w:tc>
        <w:tc>
          <w:tcPr>
            <w:tcW w:w="949" w:type="dxa"/>
          </w:tcPr>
          <w:p w14:paraId="4FA22F3F">
            <w:pPr>
              <w:pStyle w:val="10"/>
              <w:rPr>
                <w:sz w:val="16"/>
              </w:rPr>
            </w:pPr>
          </w:p>
        </w:tc>
        <w:tc>
          <w:tcPr>
            <w:tcW w:w="961" w:type="dxa"/>
          </w:tcPr>
          <w:p w14:paraId="43093FE6">
            <w:pPr>
              <w:pStyle w:val="10"/>
              <w:rPr>
                <w:sz w:val="16"/>
              </w:rPr>
            </w:pPr>
          </w:p>
        </w:tc>
      </w:tr>
      <w:tr w14:paraId="26ED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36E2410C">
            <w:pPr>
              <w:pStyle w:val="10"/>
              <w:rPr>
                <w:sz w:val="16"/>
              </w:rPr>
            </w:pPr>
          </w:p>
        </w:tc>
        <w:tc>
          <w:tcPr>
            <w:tcW w:w="738" w:type="dxa"/>
          </w:tcPr>
          <w:p w14:paraId="46F8E962">
            <w:pPr>
              <w:pStyle w:val="10"/>
              <w:rPr>
                <w:sz w:val="16"/>
              </w:rPr>
            </w:pPr>
          </w:p>
        </w:tc>
        <w:tc>
          <w:tcPr>
            <w:tcW w:w="733" w:type="dxa"/>
          </w:tcPr>
          <w:p w14:paraId="53D45C68">
            <w:pPr>
              <w:pStyle w:val="10"/>
              <w:rPr>
                <w:sz w:val="16"/>
              </w:rPr>
            </w:pPr>
          </w:p>
        </w:tc>
        <w:tc>
          <w:tcPr>
            <w:tcW w:w="5178" w:type="dxa"/>
          </w:tcPr>
          <w:p w14:paraId="5C063820">
            <w:pPr>
              <w:pStyle w:val="10"/>
              <w:spacing w:before="39"/>
              <w:ind w:left="99"/>
              <w:rPr>
                <w:sz w:val="16"/>
              </w:rPr>
            </w:pPr>
            <w:r>
              <w:rPr>
                <w:sz w:val="16"/>
              </w:rPr>
              <w:t>PRINCIPIO</w:t>
            </w:r>
            <w:r>
              <w:rPr>
                <w:spacing w:val="43"/>
                <w:sz w:val="16"/>
              </w:rPr>
              <w:t xml:space="preserve"> </w:t>
            </w:r>
            <w:r>
              <w:rPr>
                <w:sz w:val="16"/>
              </w:rPr>
              <w:t>ATIVO:</w:t>
            </w:r>
            <w:r>
              <w:rPr>
                <w:spacing w:val="51"/>
                <w:sz w:val="16"/>
              </w:rPr>
              <w:t xml:space="preserve"> </w:t>
            </w:r>
            <w:r>
              <w:rPr>
                <w:sz w:val="16"/>
              </w:rPr>
              <w:t>SULFAMETOXAZOL+TRIMETOPRIMA,</w:t>
            </w:r>
            <w:r>
              <w:rPr>
                <w:spacing w:val="51"/>
                <w:sz w:val="16"/>
              </w:rPr>
              <w:t xml:space="preserve"> </w:t>
            </w:r>
            <w:r>
              <w:rPr>
                <w:spacing w:val="-2"/>
                <w:sz w:val="16"/>
              </w:rPr>
              <w:t>FORMA</w:t>
            </w:r>
          </w:p>
        </w:tc>
        <w:tc>
          <w:tcPr>
            <w:tcW w:w="1213" w:type="dxa"/>
          </w:tcPr>
          <w:p w14:paraId="5C1430BF">
            <w:pPr>
              <w:pStyle w:val="10"/>
              <w:rPr>
                <w:sz w:val="16"/>
              </w:rPr>
            </w:pPr>
          </w:p>
        </w:tc>
        <w:tc>
          <w:tcPr>
            <w:tcW w:w="4266" w:type="dxa"/>
          </w:tcPr>
          <w:p w14:paraId="7AC207D6">
            <w:pPr>
              <w:pStyle w:val="10"/>
              <w:spacing w:before="39"/>
              <w:ind w:left="72"/>
              <w:rPr>
                <w:sz w:val="16"/>
              </w:rPr>
            </w:pPr>
            <w:r>
              <w:rPr>
                <w:sz w:val="16"/>
              </w:rPr>
              <w:t>infecções</w:t>
            </w:r>
            <w:r>
              <w:rPr>
                <w:spacing w:val="10"/>
                <w:sz w:val="16"/>
              </w:rPr>
              <w:t xml:space="preserve"> </w:t>
            </w:r>
            <w:r>
              <w:rPr>
                <w:sz w:val="16"/>
              </w:rPr>
              <w:t>do</w:t>
            </w:r>
            <w:r>
              <w:rPr>
                <w:spacing w:val="10"/>
                <w:sz w:val="16"/>
              </w:rPr>
              <w:t xml:space="preserve"> </w:t>
            </w:r>
            <w:r>
              <w:rPr>
                <w:sz w:val="16"/>
              </w:rPr>
              <w:t>trato</w:t>
            </w:r>
            <w:r>
              <w:rPr>
                <w:spacing w:val="10"/>
                <w:sz w:val="16"/>
              </w:rPr>
              <w:t xml:space="preserve"> </w:t>
            </w:r>
            <w:r>
              <w:rPr>
                <w:sz w:val="16"/>
              </w:rPr>
              <w:t>respiratório</w:t>
            </w:r>
            <w:r>
              <w:rPr>
                <w:spacing w:val="10"/>
                <w:sz w:val="16"/>
              </w:rPr>
              <w:t xml:space="preserve"> </w:t>
            </w:r>
            <w:r>
              <w:rPr>
                <w:sz w:val="16"/>
              </w:rPr>
              <w:t>altas</w:t>
            </w:r>
            <w:r>
              <w:rPr>
                <w:spacing w:val="10"/>
                <w:sz w:val="16"/>
              </w:rPr>
              <w:t xml:space="preserve"> </w:t>
            </w:r>
            <w:r>
              <w:rPr>
                <w:sz w:val="16"/>
              </w:rPr>
              <w:t>e</w:t>
            </w:r>
            <w:r>
              <w:rPr>
                <w:spacing w:val="10"/>
                <w:sz w:val="16"/>
              </w:rPr>
              <w:t xml:space="preserve"> </w:t>
            </w:r>
            <w:r>
              <w:rPr>
                <w:sz w:val="16"/>
              </w:rPr>
              <w:t>baixas;</w:t>
            </w:r>
            <w:r>
              <w:rPr>
                <w:spacing w:val="10"/>
                <w:sz w:val="16"/>
              </w:rPr>
              <w:t xml:space="preserve"> </w:t>
            </w:r>
            <w:r>
              <w:rPr>
                <w:sz w:val="16"/>
              </w:rPr>
              <w:t>nas</w:t>
            </w:r>
            <w:r>
              <w:rPr>
                <w:spacing w:val="10"/>
                <w:sz w:val="16"/>
              </w:rPr>
              <w:t xml:space="preserve"> </w:t>
            </w:r>
            <w:r>
              <w:rPr>
                <w:sz w:val="16"/>
              </w:rPr>
              <w:t>infecções</w:t>
            </w:r>
            <w:r>
              <w:rPr>
                <w:spacing w:val="10"/>
                <w:sz w:val="16"/>
              </w:rPr>
              <w:t xml:space="preserve"> </w:t>
            </w:r>
            <w:r>
              <w:rPr>
                <w:spacing w:val="-5"/>
                <w:sz w:val="16"/>
              </w:rPr>
              <w:t>do</w:t>
            </w:r>
          </w:p>
        </w:tc>
        <w:tc>
          <w:tcPr>
            <w:tcW w:w="949" w:type="dxa"/>
          </w:tcPr>
          <w:p w14:paraId="3175A3BF">
            <w:pPr>
              <w:pStyle w:val="10"/>
              <w:rPr>
                <w:sz w:val="16"/>
              </w:rPr>
            </w:pPr>
          </w:p>
        </w:tc>
        <w:tc>
          <w:tcPr>
            <w:tcW w:w="961" w:type="dxa"/>
          </w:tcPr>
          <w:p w14:paraId="03E76DBC">
            <w:pPr>
              <w:pStyle w:val="10"/>
              <w:rPr>
                <w:sz w:val="16"/>
              </w:rPr>
            </w:pPr>
          </w:p>
        </w:tc>
      </w:tr>
      <w:tr w14:paraId="7414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308" w:type="dxa"/>
          </w:tcPr>
          <w:p w14:paraId="419E1CB7">
            <w:pPr>
              <w:pStyle w:val="10"/>
              <w:spacing w:before="174" w:line="143" w:lineRule="exact"/>
              <w:ind w:right="126"/>
              <w:jc w:val="center"/>
              <w:rPr>
                <w:sz w:val="16"/>
              </w:rPr>
            </w:pPr>
            <w:r>
              <w:rPr>
                <w:spacing w:val="-10"/>
                <w:sz w:val="16"/>
              </w:rPr>
              <w:t>7</w:t>
            </w:r>
          </w:p>
        </w:tc>
        <w:tc>
          <w:tcPr>
            <w:tcW w:w="738" w:type="dxa"/>
          </w:tcPr>
          <w:p w14:paraId="19E5AE07">
            <w:pPr>
              <w:pStyle w:val="10"/>
              <w:spacing w:before="174" w:line="143" w:lineRule="exact"/>
              <w:ind w:left="17" w:right="1"/>
              <w:jc w:val="center"/>
              <w:rPr>
                <w:sz w:val="16"/>
              </w:rPr>
            </w:pPr>
            <w:r>
              <w:rPr>
                <w:spacing w:val="-4"/>
                <w:sz w:val="16"/>
              </w:rPr>
              <w:t>7802</w:t>
            </w:r>
          </w:p>
        </w:tc>
        <w:tc>
          <w:tcPr>
            <w:tcW w:w="733" w:type="dxa"/>
          </w:tcPr>
          <w:p w14:paraId="50E5BB7D">
            <w:pPr>
              <w:pStyle w:val="10"/>
              <w:spacing w:before="174" w:line="143" w:lineRule="exact"/>
              <w:ind w:left="60"/>
              <w:jc w:val="center"/>
              <w:rPr>
                <w:sz w:val="16"/>
              </w:rPr>
            </w:pPr>
            <w:r>
              <w:rPr>
                <w:spacing w:val="-2"/>
                <w:sz w:val="16"/>
              </w:rPr>
              <w:t>18340</w:t>
            </w:r>
          </w:p>
        </w:tc>
        <w:tc>
          <w:tcPr>
            <w:tcW w:w="5178" w:type="dxa"/>
          </w:tcPr>
          <w:p w14:paraId="2459AA09">
            <w:pPr>
              <w:pStyle w:val="10"/>
              <w:tabs>
                <w:tab w:val="left" w:pos="1634"/>
                <w:tab w:val="left" w:pos="2790"/>
                <w:tab w:val="left" w:pos="3507"/>
                <w:tab w:val="left" w:pos="5062"/>
              </w:tabs>
              <w:spacing w:before="39"/>
              <w:ind w:left="99"/>
              <w:rPr>
                <w:sz w:val="16"/>
              </w:rPr>
            </w:pPr>
            <w:r>
              <w:rPr>
                <w:spacing w:val="-2"/>
                <w:sz w:val="16"/>
              </w:rPr>
              <w:t>FARMACEUTICA:</w:t>
            </w:r>
            <w:r>
              <w:rPr>
                <w:sz w:val="16"/>
              </w:rPr>
              <w:tab/>
            </w:r>
            <w:r>
              <w:rPr>
                <w:spacing w:val="-2"/>
                <w:sz w:val="16"/>
              </w:rPr>
              <w:t>SUSPENSAO</w:t>
            </w:r>
            <w:r>
              <w:rPr>
                <w:sz w:val="16"/>
              </w:rPr>
              <w:tab/>
            </w:r>
            <w:r>
              <w:rPr>
                <w:spacing w:val="-2"/>
                <w:sz w:val="16"/>
              </w:rPr>
              <w:t>ORAL,</w:t>
            </w:r>
            <w:r>
              <w:rPr>
                <w:sz w:val="16"/>
              </w:rPr>
              <w:tab/>
            </w:r>
            <w:r>
              <w:rPr>
                <w:spacing w:val="-2"/>
                <w:sz w:val="16"/>
              </w:rPr>
              <w:t>CONCENTRACAO</w:t>
            </w:r>
            <w:r>
              <w:rPr>
                <w:sz w:val="16"/>
              </w:rPr>
              <w:tab/>
            </w:r>
            <w:r>
              <w:rPr>
                <w:spacing w:val="-10"/>
                <w:sz w:val="16"/>
              </w:rPr>
              <w:t>/</w:t>
            </w:r>
          </w:p>
        </w:tc>
        <w:tc>
          <w:tcPr>
            <w:tcW w:w="1213" w:type="dxa"/>
          </w:tcPr>
          <w:p w14:paraId="69784A08">
            <w:pPr>
              <w:pStyle w:val="10"/>
              <w:spacing w:before="174" w:line="143" w:lineRule="exact"/>
              <w:ind w:left="2"/>
              <w:jc w:val="center"/>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4266" w:type="dxa"/>
          </w:tcPr>
          <w:p w14:paraId="02429C0D">
            <w:pPr>
              <w:pStyle w:val="10"/>
              <w:spacing w:before="39"/>
              <w:ind w:left="72"/>
              <w:rPr>
                <w:sz w:val="16"/>
              </w:rPr>
            </w:pPr>
            <w:r>
              <w:rPr>
                <w:sz w:val="16"/>
              </w:rPr>
              <w:t>trato</w:t>
            </w:r>
            <w:r>
              <w:rPr>
                <w:spacing w:val="41"/>
                <w:sz w:val="16"/>
              </w:rPr>
              <w:t xml:space="preserve"> </w:t>
            </w:r>
            <w:r>
              <w:rPr>
                <w:sz w:val="16"/>
              </w:rPr>
              <w:t>urinário</w:t>
            </w:r>
            <w:r>
              <w:rPr>
                <w:spacing w:val="41"/>
                <w:sz w:val="16"/>
              </w:rPr>
              <w:t xml:space="preserve"> </w:t>
            </w:r>
            <w:r>
              <w:rPr>
                <w:sz w:val="16"/>
              </w:rPr>
              <w:t>e</w:t>
            </w:r>
            <w:r>
              <w:rPr>
                <w:spacing w:val="41"/>
                <w:sz w:val="16"/>
              </w:rPr>
              <w:t xml:space="preserve"> </w:t>
            </w:r>
            <w:r>
              <w:rPr>
                <w:sz w:val="16"/>
              </w:rPr>
              <w:t>renal;</w:t>
            </w:r>
            <w:r>
              <w:rPr>
                <w:spacing w:val="41"/>
                <w:sz w:val="16"/>
              </w:rPr>
              <w:t xml:space="preserve"> </w:t>
            </w:r>
            <w:r>
              <w:rPr>
                <w:sz w:val="16"/>
              </w:rPr>
              <w:t>nas</w:t>
            </w:r>
            <w:r>
              <w:rPr>
                <w:spacing w:val="41"/>
                <w:sz w:val="16"/>
              </w:rPr>
              <w:t xml:space="preserve"> </w:t>
            </w:r>
            <w:r>
              <w:rPr>
                <w:sz w:val="16"/>
              </w:rPr>
              <w:t>infecções</w:t>
            </w:r>
            <w:r>
              <w:rPr>
                <w:spacing w:val="41"/>
                <w:sz w:val="16"/>
              </w:rPr>
              <w:t xml:space="preserve"> </w:t>
            </w:r>
            <w:r>
              <w:rPr>
                <w:sz w:val="16"/>
              </w:rPr>
              <w:t>genitais</w:t>
            </w:r>
            <w:r>
              <w:rPr>
                <w:spacing w:val="41"/>
                <w:sz w:val="16"/>
              </w:rPr>
              <w:t xml:space="preserve"> </w:t>
            </w:r>
            <w:r>
              <w:rPr>
                <w:sz w:val="16"/>
              </w:rPr>
              <w:t>em</w:t>
            </w:r>
            <w:r>
              <w:rPr>
                <w:spacing w:val="41"/>
                <w:sz w:val="16"/>
              </w:rPr>
              <w:t xml:space="preserve"> </w:t>
            </w:r>
            <w:r>
              <w:rPr>
                <w:sz w:val="16"/>
              </w:rPr>
              <w:t>ambos</w:t>
            </w:r>
            <w:r>
              <w:rPr>
                <w:spacing w:val="41"/>
                <w:sz w:val="16"/>
              </w:rPr>
              <w:t xml:space="preserve"> </w:t>
            </w:r>
            <w:r>
              <w:rPr>
                <w:spacing w:val="-5"/>
                <w:sz w:val="16"/>
              </w:rPr>
              <w:t>os</w:t>
            </w:r>
          </w:p>
        </w:tc>
        <w:tc>
          <w:tcPr>
            <w:tcW w:w="949" w:type="dxa"/>
          </w:tcPr>
          <w:p w14:paraId="0E80CA6B">
            <w:pPr>
              <w:pStyle w:val="10"/>
              <w:spacing w:before="174" w:line="143" w:lineRule="exact"/>
              <w:ind w:left="240"/>
              <w:rPr>
                <w:sz w:val="16"/>
              </w:rPr>
            </w:pPr>
            <w:r>
              <w:rPr>
                <w:spacing w:val="-10"/>
                <w:sz w:val="16"/>
              </w:rPr>
              <w:t>9</w:t>
            </w:r>
          </w:p>
        </w:tc>
        <w:tc>
          <w:tcPr>
            <w:tcW w:w="961" w:type="dxa"/>
          </w:tcPr>
          <w:p w14:paraId="7DDFE9AF">
            <w:pPr>
              <w:pStyle w:val="10"/>
              <w:spacing w:before="174" w:line="143" w:lineRule="exact"/>
              <w:ind w:right="103"/>
              <w:jc w:val="right"/>
              <w:rPr>
                <w:sz w:val="16"/>
              </w:rPr>
            </w:pPr>
            <w:r>
              <w:rPr>
                <w:spacing w:val="-5"/>
                <w:sz w:val="16"/>
              </w:rPr>
              <w:t>130</w:t>
            </w:r>
          </w:p>
        </w:tc>
      </w:tr>
      <w:tr w14:paraId="4BAC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308" w:type="dxa"/>
          </w:tcPr>
          <w:p w14:paraId="5DD0639F">
            <w:pPr>
              <w:pStyle w:val="10"/>
              <w:rPr>
                <w:sz w:val="14"/>
              </w:rPr>
            </w:pPr>
          </w:p>
        </w:tc>
        <w:tc>
          <w:tcPr>
            <w:tcW w:w="738" w:type="dxa"/>
          </w:tcPr>
          <w:p w14:paraId="1316CFF1">
            <w:pPr>
              <w:pStyle w:val="10"/>
              <w:rPr>
                <w:sz w:val="14"/>
              </w:rPr>
            </w:pPr>
          </w:p>
        </w:tc>
        <w:tc>
          <w:tcPr>
            <w:tcW w:w="733" w:type="dxa"/>
          </w:tcPr>
          <w:p w14:paraId="2E684875">
            <w:pPr>
              <w:pStyle w:val="10"/>
              <w:rPr>
                <w:sz w:val="14"/>
              </w:rPr>
            </w:pPr>
          </w:p>
        </w:tc>
        <w:tc>
          <w:tcPr>
            <w:tcW w:w="5178" w:type="dxa"/>
          </w:tcPr>
          <w:p w14:paraId="08CC5478">
            <w:pPr>
              <w:pStyle w:val="10"/>
              <w:tabs>
                <w:tab w:val="left" w:pos="1191"/>
                <w:tab w:val="left" w:pos="1817"/>
                <w:tab w:val="left" w:pos="2847"/>
                <w:tab w:val="left" w:pos="3682"/>
                <w:tab w:val="left" w:pos="4667"/>
              </w:tabs>
              <w:spacing w:line="156" w:lineRule="exact"/>
              <w:ind w:left="99"/>
              <w:rPr>
                <w:sz w:val="16"/>
              </w:rPr>
            </w:pPr>
            <w:r>
              <w:rPr>
                <w:spacing w:val="-2"/>
                <w:sz w:val="16"/>
              </w:rPr>
              <w:t>DOSAGEM:</w:t>
            </w:r>
            <w:r>
              <w:rPr>
                <w:sz w:val="16"/>
              </w:rPr>
              <w:tab/>
            </w:r>
            <w:r>
              <w:rPr>
                <w:spacing w:val="-2"/>
                <w:sz w:val="16"/>
              </w:rPr>
              <w:t>40+8,</w:t>
            </w:r>
            <w:r>
              <w:rPr>
                <w:sz w:val="16"/>
              </w:rPr>
              <w:tab/>
            </w:r>
            <w:r>
              <w:rPr>
                <w:spacing w:val="-2"/>
                <w:sz w:val="16"/>
              </w:rPr>
              <w:t>UNIDADE:</w:t>
            </w:r>
            <w:r>
              <w:rPr>
                <w:sz w:val="16"/>
              </w:rPr>
              <w:tab/>
            </w:r>
            <w:r>
              <w:rPr>
                <w:spacing w:val="-2"/>
                <w:sz w:val="16"/>
              </w:rPr>
              <w:t>MG/ML,</w:t>
            </w:r>
            <w:r>
              <w:rPr>
                <w:sz w:val="16"/>
              </w:rPr>
              <w:tab/>
            </w:r>
            <w:r>
              <w:rPr>
                <w:spacing w:val="-2"/>
                <w:sz w:val="16"/>
              </w:rPr>
              <w:t>VOLUME:</w:t>
            </w:r>
            <w:r>
              <w:rPr>
                <w:sz w:val="16"/>
              </w:rPr>
              <w:tab/>
            </w:r>
            <w:r>
              <w:rPr>
                <w:spacing w:val="-2"/>
                <w:sz w:val="16"/>
              </w:rPr>
              <w:t>50ML,</w:t>
            </w:r>
          </w:p>
        </w:tc>
        <w:tc>
          <w:tcPr>
            <w:tcW w:w="1213" w:type="dxa"/>
          </w:tcPr>
          <w:p w14:paraId="75FB0833">
            <w:pPr>
              <w:pStyle w:val="10"/>
              <w:rPr>
                <w:sz w:val="14"/>
              </w:rPr>
            </w:pPr>
          </w:p>
        </w:tc>
        <w:tc>
          <w:tcPr>
            <w:tcW w:w="4266" w:type="dxa"/>
          </w:tcPr>
          <w:p w14:paraId="503D5D0C">
            <w:pPr>
              <w:pStyle w:val="10"/>
              <w:tabs>
                <w:tab w:val="left" w:pos="670"/>
                <w:tab w:val="left" w:pos="1450"/>
                <w:tab w:val="left" w:pos="2115"/>
                <w:tab w:val="left" w:pos="3090"/>
                <w:tab w:val="left" w:pos="3506"/>
              </w:tabs>
              <w:spacing w:line="156" w:lineRule="exact"/>
              <w:ind w:left="72"/>
              <w:rPr>
                <w:sz w:val="16"/>
              </w:rPr>
            </w:pPr>
            <w:r>
              <w:rPr>
                <w:spacing w:val="-2"/>
                <w:sz w:val="16"/>
              </w:rPr>
              <w:t>sexos,</w:t>
            </w:r>
            <w:r>
              <w:rPr>
                <w:sz w:val="16"/>
              </w:rPr>
              <w:tab/>
            </w:r>
            <w:r>
              <w:rPr>
                <w:spacing w:val="-2"/>
                <w:sz w:val="16"/>
              </w:rPr>
              <w:t>inclusive</w:t>
            </w:r>
            <w:r>
              <w:rPr>
                <w:sz w:val="16"/>
              </w:rPr>
              <w:tab/>
            </w:r>
            <w:r>
              <w:rPr>
                <w:spacing w:val="-2"/>
                <w:sz w:val="16"/>
              </w:rPr>
              <w:t>uretrite</w:t>
            </w:r>
            <w:r>
              <w:rPr>
                <w:sz w:val="16"/>
              </w:rPr>
              <w:tab/>
            </w:r>
            <w:r>
              <w:rPr>
                <w:spacing w:val="-2"/>
                <w:sz w:val="16"/>
              </w:rPr>
              <w:t>gonocócica;</w:t>
            </w:r>
            <w:r>
              <w:rPr>
                <w:sz w:val="16"/>
              </w:rPr>
              <w:tab/>
            </w:r>
            <w:r>
              <w:rPr>
                <w:spacing w:val="-5"/>
                <w:sz w:val="16"/>
              </w:rPr>
              <w:t>nas</w:t>
            </w:r>
            <w:r>
              <w:rPr>
                <w:sz w:val="16"/>
              </w:rPr>
              <w:tab/>
            </w:r>
            <w:r>
              <w:rPr>
                <w:spacing w:val="-2"/>
                <w:sz w:val="16"/>
              </w:rPr>
              <w:t>infecções</w:t>
            </w:r>
          </w:p>
        </w:tc>
        <w:tc>
          <w:tcPr>
            <w:tcW w:w="949" w:type="dxa"/>
          </w:tcPr>
          <w:p w14:paraId="7F76D67B">
            <w:pPr>
              <w:pStyle w:val="10"/>
              <w:rPr>
                <w:sz w:val="14"/>
              </w:rPr>
            </w:pPr>
          </w:p>
        </w:tc>
        <w:tc>
          <w:tcPr>
            <w:tcW w:w="961" w:type="dxa"/>
          </w:tcPr>
          <w:p w14:paraId="153650FE">
            <w:pPr>
              <w:pStyle w:val="10"/>
              <w:rPr>
                <w:sz w:val="14"/>
              </w:rPr>
            </w:pPr>
          </w:p>
        </w:tc>
      </w:tr>
      <w:tr w14:paraId="6B39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7454C0C5">
            <w:pPr>
              <w:pStyle w:val="10"/>
              <w:rPr>
                <w:sz w:val="16"/>
              </w:rPr>
            </w:pPr>
          </w:p>
        </w:tc>
        <w:tc>
          <w:tcPr>
            <w:tcW w:w="738" w:type="dxa"/>
          </w:tcPr>
          <w:p w14:paraId="2E78B9A0">
            <w:pPr>
              <w:pStyle w:val="10"/>
              <w:rPr>
                <w:sz w:val="16"/>
              </w:rPr>
            </w:pPr>
          </w:p>
        </w:tc>
        <w:tc>
          <w:tcPr>
            <w:tcW w:w="733" w:type="dxa"/>
          </w:tcPr>
          <w:p w14:paraId="3B2DB35E">
            <w:pPr>
              <w:pStyle w:val="10"/>
              <w:rPr>
                <w:sz w:val="16"/>
              </w:rPr>
            </w:pPr>
          </w:p>
        </w:tc>
        <w:tc>
          <w:tcPr>
            <w:tcW w:w="5178" w:type="dxa"/>
          </w:tcPr>
          <w:p w14:paraId="47254090">
            <w:pPr>
              <w:pStyle w:val="10"/>
              <w:spacing w:before="39"/>
              <w:ind w:left="99"/>
              <w:rPr>
                <w:sz w:val="16"/>
              </w:rPr>
            </w:pPr>
            <w:r>
              <w:rPr>
                <w:spacing w:val="-2"/>
                <w:sz w:val="16"/>
              </w:rPr>
              <w:t>APRESENTACAO:</w:t>
            </w:r>
            <w:r>
              <w:rPr>
                <w:spacing w:val="12"/>
                <w:sz w:val="16"/>
              </w:rPr>
              <w:t xml:space="preserve"> </w:t>
            </w:r>
            <w:r>
              <w:rPr>
                <w:spacing w:val="-2"/>
                <w:sz w:val="16"/>
              </w:rPr>
              <w:t>FRASCO</w:t>
            </w:r>
          </w:p>
        </w:tc>
        <w:tc>
          <w:tcPr>
            <w:tcW w:w="1213" w:type="dxa"/>
          </w:tcPr>
          <w:p w14:paraId="2186F1E3">
            <w:pPr>
              <w:pStyle w:val="10"/>
              <w:rPr>
                <w:sz w:val="16"/>
              </w:rPr>
            </w:pPr>
          </w:p>
        </w:tc>
        <w:tc>
          <w:tcPr>
            <w:tcW w:w="4266" w:type="dxa"/>
          </w:tcPr>
          <w:p w14:paraId="51C80D16">
            <w:pPr>
              <w:pStyle w:val="10"/>
              <w:spacing w:before="39"/>
              <w:ind w:left="72"/>
              <w:rPr>
                <w:sz w:val="16"/>
              </w:rPr>
            </w:pPr>
            <w:r>
              <w:rPr>
                <w:sz w:val="16"/>
              </w:rPr>
              <w:t>gastrintestinais;</w:t>
            </w:r>
            <w:r>
              <w:rPr>
                <w:spacing w:val="47"/>
                <w:sz w:val="16"/>
              </w:rPr>
              <w:t xml:space="preserve"> </w:t>
            </w:r>
            <w:r>
              <w:rPr>
                <w:sz w:val="16"/>
              </w:rPr>
              <w:t>nas</w:t>
            </w:r>
            <w:r>
              <w:rPr>
                <w:spacing w:val="47"/>
                <w:sz w:val="16"/>
              </w:rPr>
              <w:t xml:space="preserve"> </w:t>
            </w:r>
            <w:r>
              <w:rPr>
                <w:sz w:val="16"/>
              </w:rPr>
              <w:t>infecções</w:t>
            </w:r>
            <w:r>
              <w:rPr>
                <w:spacing w:val="47"/>
                <w:sz w:val="16"/>
              </w:rPr>
              <w:t xml:space="preserve"> </w:t>
            </w:r>
            <w:r>
              <w:rPr>
                <w:sz w:val="16"/>
              </w:rPr>
              <w:t>da</w:t>
            </w:r>
            <w:r>
              <w:rPr>
                <w:spacing w:val="47"/>
                <w:sz w:val="16"/>
              </w:rPr>
              <w:t xml:space="preserve"> </w:t>
            </w:r>
            <w:r>
              <w:rPr>
                <w:sz w:val="16"/>
              </w:rPr>
              <w:t>pele</w:t>
            </w:r>
            <w:r>
              <w:rPr>
                <w:spacing w:val="47"/>
                <w:sz w:val="16"/>
              </w:rPr>
              <w:t xml:space="preserve"> </w:t>
            </w:r>
            <w:r>
              <w:rPr>
                <w:sz w:val="16"/>
              </w:rPr>
              <w:t>e</w:t>
            </w:r>
            <w:r>
              <w:rPr>
                <w:spacing w:val="47"/>
                <w:sz w:val="16"/>
              </w:rPr>
              <w:t xml:space="preserve"> </w:t>
            </w:r>
            <w:r>
              <w:rPr>
                <w:sz w:val="16"/>
              </w:rPr>
              <w:t>tecidos</w:t>
            </w:r>
            <w:r>
              <w:rPr>
                <w:spacing w:val="47"/>
                <w:sz w:val="16"/>
              </w:rPr>
              <w:t xml:space="preserve"> </w:t>
            </w:r>
            <w:r>
              <w:rPr>
                <w:sz w:val="16"/>
              </w:rPr>
              <w:t>moles;</w:t>
            </w:r>
            <w:r>
              <w:rPr>
                <w:spacing w:val="47"/>
                <w:sz w:val="16"/>
              </w:rPr>
              <w:t xml:space="preserve"> </w:t>
            </w:r>
            <w:r>
              <w:rPr>
                <w:spacing w:val="-5"/>
                <w:sz w:val="16"/>
              </w:rPr>
              <w:t>na</w:t>
            </w:r>
          </w:p>
        </w:tc>
        <w:tc>
          <w:tcPr>
            <w:tcW w:w="949" w:type="dxa"/>
          </w:tcPr>
          <w:p w14:paraId="51941BA1">
            <w:pPr>
              <w:pStyle w:val="10"/>
              <w:rPr>
                <w:sz w:val="16"/>
              </w:rPr>
            </w:pPr>
          </w:p>
        </w:tc>
        <w:tc>
          <w:tcPr>
            <w:tcW w:w="961" w:type="dxa"/>
          </w:tcPr>
          <w:p w14:paraId="6E54E955">
            <w:pPr>
              <w:pStyle w:val="10"/>
              <w:rPr>
                <w:sz w:val="16"/>
              </w:rPr>
            </w:pPr>
          </w:p>
        </w:tc>
      </w:tr>
      <w:tr w14:paraId="616F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0C6F1246">
            <w:pPr>
              <w:pStyle w:val="10"/>
              <w:rPr>
                <w:sz w:val="16"/>
              </w:rPr>
            </w:pPr>
          </w:p>
        </w:tc>
        <w:tc>
          <w:tcPr>
            <w:tcW w:w="738" w:type="dxa"/>
          </w:tcPr>
          <w:p w14:paraId="13BC115F">
            <w:pPr>
              <w:pStyle w:val="10"/>
              <w:rPr>
                <w:sz w:val="16"/>
              </w:rPr>
            </w:pPr>
          </w:p>
        </w:tc>
        <w:tc>
          <w:tcPr>
            <w:tcW w:w="733" w:type="dxa"/>
          </w:tcPr>
          <w:p w14:paraId="4B0F9707">
            <w:pPr>
              <w:pStyle w:val="10"/>
              <w:rPr>
                <w:sz w:val="16"/>
              </w:rPr>
            </w:pPr>
          </w:p>
        </w:tc>
        <w:tc>
          <w:tcPr>
            <w:tcW w:w="5178" w:type="dxa"/>
          </w:tcPr>
          <w:p w14:paraId="2CC21283">
            <w:pPr>
              <w:pStyle w:val="10"/>
              <w:rPr>
                <w:sz w:val="16"/>
              </w:rPr>
            </w:pPr>
          </w:p>
        </w:tc>
        <w:tc>
          <w:tcPr>
            <w:tcW w:w="1213" w:type="dxa"/>
          </w:tcPr>
          <w:p w14:paraId="4B0E3AAB">
            <w:pPr>
              <w:pStyle w:val="10"/>
              <w:rPr>
                <w:sz w:val="16"/>
              </w:rPr>
            </w:pPr>
          </w:p>
        </w:tc>
        <w:tc>
          <w:tcPr>
            <w:tcW w:w="4266" w:type="dxa"/>
          </w:tcPr>
          <w:p w14:paraId="21623992">
            <w:pPr>
              <w:pStyle w:val="10"/>
              <w:spacing w:before="39"/>
              <w:ind w:left="72"/>
              <w:rPr>
                <w:sz w:val="16"/>
              </w:rPr>
            </w:pPr>
            <w:r>
              <w:rPr>
                <w:sz w:val="16"/>
              </w:rPr>
              <w:t>osteomielite</w:t>
            </w:r>
            <w:r>
              <w:rPr>
                <w:spacing w:val="30"/>
                <w:sz w:val="16"/>
              </w:rPr>
              <w:t xml:space="preserve"> </w:t>
            </w:r>
            <w:r>
              <w:rPr>
                <w:sz w:val="16"/>
              </w:rPr>
              <w:t>aguda</w:t>
            </w:r>
            <w:r>
              <w:rPr>
                <w:spacing w:val="30"/>
                <w:sz w:val="16"/>
              </w:rPr>
              <w:t xml:space="preserve"> </w:t>
            </w:r>
            <w:r>
              <w:rPr>
                <w:sz w:val="16"/>
              </w:rPr>
              <w:t>e</w:t>
            </w:r>
            <w:r>
              <w:rPr>
                <w:spacing w:val="30"/>
                <w:sz w:val="16"/>
              </w:rPr>
              <w:t xml:space="preserve"> </w:t>
            </w:r>
            <w:r>
              <w:rPr>
                <w:sz w:val="16"/>
              </w:rPr>
              <w:t>crônica,</w:t>
            </w:r>
            <w:r>
              <w:rPr>
                <w:spacing w:val="30"/>
                <w:sz w:val="16"/>
              </w:rPr>
              <w:t xml:space="preserve"> </w:t>
            </w:r>
            <w:r>
              <w:rPr>
                <w:sz w:val="16"/>
              </w:rPr>
              <w:t>brucelose</w:t>
            </w:r>
            <w:r>
              <w:rPr>
                <w:spacing w:val="30"/>
                <w:sz w:val="16"/>
              </w:rPr>
              <w:t xml:space="preserve"> </w:t>
            </w:r>
            <w:r>
              <w:rPr>
                <w:sz w:val="16"/>
              </w:rPr>
              <w:t>aguda,</w:t>
            </w:r>
            <w:r>
              <w:rPr>
                <w:spacing w:val="30"/>
                <w:sz w:val="16"/>
              </w:rPr>
              <w:t xml:space="preserve"> </w:t>
            </w:r>
            <w:r>
              <w:rPr>
                <w:sz w:val="16"/>
              </w:rPr>
              <w:t>nocardiose</w:t>
            </w:r>
            <w:r>
              <w:rPr>
                <w:spacing w:val="30"/>
                <w:sz w:val="16"/>
              </w:rPr>
              <w:t xml:space="preserve"> </w:t>
            </w:r>
            <w:r>
              <w:rPr>
                <w:spacing w:val="-10"/>
                <w:sz w:val="16"/>
              </w:rPr>
              <w:t>e</w:t>
            </w:r>
          </w:p>
        </w:tc>
        <w:tc>
          <w:tcPr>
            <w:tcW w:w="949" w:type="dxa"/>
          </w:tcPr>
          <w:p w14:paraId="48BAD187">
            <w:pPr>
              <w:pStyle w:val="10"/>
              <w:rPr>
                <w:sz w:val="16"/>
              </w:rPr>
            </w:pPr>
          </w:p>
        </w:tc>
        <w:tc>
          <w:tcPr>
            <w:tcW w:w="961" w:type="dxa"/>
          </w:tcPr>
          <w:p w14:paraId="77529767">
            <w:pPr>
              <w:pStyle w:val="10"/>
              <w:rPr>
                <w:sz w:val="16"/>
              </w:rPr>
            </w:pPr>
          </w:p>
        </w:tc>
      </w:tr>
      <w:tr w14:paraId="5AB5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08" w:type="dxa"/>
          </w:tcPr>
          <w:p w14:paraId="2342E892">
            <w:pPr>
              <w:pStyle w:val="10"/>
              <w:rPr>
                <w:sz w:val="16"/>
              </w:rPr>
            </w:pPr>
          </w:p>
        </w:tc>
        <w:tc>
          <w:tcPr>
            <w:tcW w:w="738" w:type="dxa"/>
          </w:tcPr>
          <w:p w14:paraId="12CE53FD">
            <w:pPr>
              <w:pStyle w:val="10"/>
              <w:rPr>
                <w:sz w:val="16"/>
              </w:rPr>
            </w:pPr>
          </w:p>
        </w:tc>
        <w:tc>
          <w:tcPr>
            <w:tcW w:w="733" w:type="dxa"/>
          </w:tcPr>
          <w:p w14:paraId="3F964066">
            <w:pPr>
              <w:pStyle w:val="10"/>
              <w:rPr>
                <w:sz w:val="16"/>
              </w:rPr>
            </w:pPr>
          </w:p>
        </w:tc>
        <w:tc>
          <w:tcPr>
            <w:tcW w:w="5178" w:type="dxa"/>
          </w:tcPr>
          <w:p w14:paraId="5CF0E4E9">
            <w:pPr>
              <w:pStyle w:val="10"/>
              <w:rPr>
                <w:sz w:val="16"/>
              </w:rPr>
            </w:pPr>
          </w:p>
        </w:tc>
        <w:tc>
          <w:tcPr>
            <w:tcW w:w="1213" w:type="dxa"/>
          </w:tcPr>
          <w:p w14:paraId="59F1A47D">
            <w:pPr>
              <w:pStyle w:val="10"/>
              <w:rPr>
                <w:sz w:val="16"/>
              </w:rPr>
            </w:pPr>
          </w:p>
        </w:tc>
        <w:tc>
          <w:tcPr>
            <w:tcW w:w="4266" w:type="dxa"/>
          </w:tcPr>
          <w:p w14:paraId="0D01B42E">
            <w:pPr>
              <w:pStyle w:val="10"/>
              <w:spacing w:before="39"/>
              <w:ind w:left="72"/>
              <w:rPr>
                <w:sz w:val="16"/>
              </w:rPr>
            </w:pPr>
            <w:r>
              <w:rPr>
                <w:sz w:val="16"/>
              </w:rPr>
              <w:t>blastomicose</w:t>
            </w:r>
            <w:r>
              <w:rPr>
                <w:spacing w:val="-1"/>
                <w:sz w:val="16"/>
              </w:rPr>
              <w:t xml:space="preserve"> </w:t>
            </w:r>
            <w:r>
              <w:rPr>
                <w:sz w:val="16"/>
              </w:rPr>
              <w:t>sul-</w:t>
            </w:r>
            <w:r>
              <w:rPr>
                <w:spacing w:val="-1"/>
                <w:sz w:val="16"/>
              </w:rPr>
              <w:t xml:space="preserve"> </w:t>
            </w:r>
            <w:r>
              <w:rPr>
                <w:spacing w:val="-2"/>
                <w:sz w:val="16"/>
              </w:rPr>
              <w:t>americana</w:t>
            </w:r>
          </w:p>
        </w:tc>
        <w:tc>
          <w:tcPr>
            <w:tcW w:w="949" w:type="dxa"/>
          </w:tcPr>
          <w:p w14:paraId="7EFE0401">
            <w:pPr>
              <w:pStyle w:val="10"/>
              <w:rPr>
                <w:sz w:val="16"/>
              </w:rPr>
            </w:pPr>
          </w:p>
        </w:tc>
        <w:tc>
          <w:tcPr>
            <w:tcW w:w="961" w:type="dxa"/>
          </w:tcPr>
          <w:p w14:paraId="47A2806B">
            <w:pPr>
              <w:pStyle w:val="10"/>
              <w:rPr>
                <w:sz w:val="16"/>
              </w:rPr>
            </w:pPr>
          </w:p>
        </w:tc>
      </w:tr>
      <w:tr w14:paraId="3FBC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08" w:type="dxa"/>
          </w:tcPr>
          <w:p w14:paraId="0A9BA46B">
            <w:pPr>
              <w:pStyle w:val="10"/>
              <w:rPr>
                <w:sz w:val="16"/>
              </w:rPr>
            </w:pPr>
          </w:p>
        </w:tc>
        <w:tc>
          <w:tcPr>
            <w:tcW w:w="738" w:type="dxa"/>
          </w:tcPr>
          <w:p w14:paraId="77BA1DDB">
            <w:pPr>
              <w:pStyle w:val="10"/>
              <w:rPr>
                <w:sz w:val="16"/>
              </w:rPr>
            </w:pPr>
          </w:p>
        </w:tc>
        <w:tc>
          <w:tcPr>
            <w:tcW w:w="733" w:type="dxa"/>
          </w:tcPr>
          <w:p w14:paraId="1B8A8A7F">
            <w:pPr>
              <w:pStyle w:val="10"/>
              <w:rPr>
                <w:sz w:val="16"/>
              </w:rPr>
            </w:pPr>
          </w:p>
        </w:tc>
        <w:tc>
          <w:tcPr>
            <w:tcW w:w="5178" w:type="dxa"/>
          </w:tcPr>
          <w:p w14:paraId="26DB0612">
            <w:pPr>
              <w:pStyle w:val="10"/>
              <w:rPr>
                <w:sz w:val="16"/>
              </w:rPr>
            </w:pPr>
          </w:p>
        </w:tc>
        <w:tc>
          <w:tcPr>
            <w:tcW w:w="1213" w:type="dxa"/>
          </w:tcPr>
          <w:p w14:paraId="7D9A7E94">
            <w:pPr>
              <w:pStyle w:val="10"/>
              <w:rPr>
                <w:sz w:val="16"/>
              </w:rPr>
            </w:pPr>
          </w:p>
        </w:tc>
        <w:tc>
          <w:tcPr>
            <w:tcW w:w="4266" w:type="dxa"/>
          </w:tcPr>
          <w:p w14:paraId="5DEE08AA">
            <w:pPr>
              <w:pStyle w:val="10"/>
              <w:spacing w:before="62"/>
              <w:ind w:left="72"/>
              <w:rPr>
                <w:sz w:val="16"/>
              </w:rPr>
            </w:pPr>
            <w:r>
              <w:rPr>
                <w:sz w:val="16"/>
              </w:rPr>
              <w:t>Antibiótico</w:t>
            </w:r>
            <w:r>
              <w:rPr>
                <w:spacing w:val="35"/>
                <w:sz w:val="16"/>
              </w:rPr>
              <w:t xml:space="preserve">  </w:t>
            </w:r>
            <w:r>
              <w:rPr>
                <w:sz w:val="16"/>
              </w:rPr>
              <w:t>do</w:t>
            </w:r>
            <w:r>
              <w:rPr>
                <w:spacing w:val="35"/>
                <w:sz w:val="16"/>
              </w:rPr>
              <w:t xml:space="preserve">  </w:t>
            </w:r>
            <w:r>
              <w:rPr>
                <w:sz w:val="16"/>
              </w:rPr>
              <w:t>grupo</w:t>
            </w:r>
            <w:r>
              <w:rPr>
                <w:spacing w:val="35"/>
                <w:sz w:val="16"/>
              </w:rPr>
              <w:t xml:space="preserve">  </w:t>
            </w:r>
            <w:r>
              <w:rPr>
                <w:sz w:val="16"/>
              </w:rPr>
              <w:t>dos</w:t>
            </w:r>
            <w:r>
              <w:rPr>
                <w:spacing w:val="35"/>
                <w:sz w:val="16"/>
              </w:rPr>
              <w:t xml:space="preserve">  </w:t>
            </w:r>
            <w:r>
              <w:rPr>
                <w:sz w:val="16"/>
              </w:rPr>
              <w:t>glicopeptídeos</w:t>
            </w:r>
            <w:r>
              <w:rPr>
                <w:spacing w:val="35"/>
                <w:sz w:val="16"/>
              </w:rPr>
              <w:t xml:space="preserve">  </w:t>
            </w:r>
            <w:r>
              <w:rPr>
                <w:sz w:val="16"/>
              </w:rPr>
              <w:t>utilizado</w:t>
            </w:r>
            <w:r>
              <w:rPr>
                <w:spacing w:val="35"/>
                <w:sz w:val="16"/>
              </w:rPr>
              <w:t xml:space="preserve">  </w:t>
            </w:r>
            <w:r>
              <w:rPr>
                <w:spacing w:val="-5"/>
                <w:sz w:val="16"/>
              </w:rPr>
              <w:t>no</w:t>
            </w:r>
          </w:p>
        </w:tc>
        <w:tc>
          <w:tcPr>
            <w:tcW w:w="949" w:type="dxa"/>
          </w:tcPr>
          <w:p w14:paraId="2A501723">
            <w:pPr>
              <w:pStyle w:val="10"/>
              <w:rPr>
                <w:sz w:val="16"/>
              </w:rPr>
            </w:pPr>
          </w:p>
        </w:tc>
        <w:tc>
          <w:tcPr>
            <w:tcW w:w="961" w:type="dxa"/>
          </w:tcPr>
          <w:p w14:paraId="435E60F9">
            <w:pPr>
              <w:pStyle w:val="10"/>
              <w:rPr>
                <w:sz w:val="16"/>
              </w:rPr>
            </w:pPr>
          </w:p>
        </w:tc>
      </w:tr>
      <w:tr w14:paraId="413C4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4CFFA43B">
            <w:pPr>
              <w:pStyle w:val="10"/>
              <w:rPr>
                <w:sz w:val="16"/>
              </w:rPr>
            </w:pPr>
          </w:p>
        </w:tc>
        <w:tc>
          <w:tcPr>
            <w:tcW w:w="738" w:type="dxa"/>
          </w:tcPr>
          <w:p w14:paraId="00506623">
            <w:pPr>
              <w:pStyle w:val="10"/>
              <w:rPr>
                <w:sz w:val="16"/>
              </w:rPr>
            </w:pPr>
          </w:p>
        </w:tc>
        <w:tc>
          <w:tcPr>
            <w:tcW w:w="733" w:type="dxa"/>
          </w:tcPr>
          <w:p w14:paraId="1749F070">
            <w:pPr>
              <w:pStyle w:val="10"/>
              <w:rPr>
                <w:sz w:val="16"/>
              </w:rPr>
            </w:pPr>
          </w:p>
        </w:tc>
        <w:tc>
          <w:tcPr>
            <w:tcW w:w="5178" w:type="dxa"/>
          </w:tcPr>
          <w:p w14:paraId="1DF7138A">
            <w:pPr>
              <w:pStyle w:val="10"/>
              <w:rPr>
                <w:sz w:val="16"/>
              </w:rPr>
            </w:pPr>
          </w:p>
        </w:tc>
        <w:tc>
          <w:tcPr>
            <w:tcW w:w="1213" w:type="dxa"/>
          </w:tcPr>
          <w:p w14:paraId="7F77D5CC">
            <w:pPr>
              <w:pStyle w:val="10"/>
              <w:rPr>
                <w:sz w:val="16"/>
              </w:rPr>
            </w:pPr>
          </w:p>
        </w:tc>
        <w:tc>
          <w:tcPr>
            <w:tcW w:w="4266" w:type="dxa"/>
          </w:tcPr>
          <w:p w14:paraId="42F13ED9">
            <w:pPr>
              <w:pStyle w:val="10"/>
              <w:spacing w:before="39"/>
              <w:ind w:left="72"/>
              <w:rPr>
                <w:sz w:val="16"/>
              </w:rPr>
            </w:pPr>
            <w:r>
              <w:rPr>
                <w:sz w:val="16"/>
              </w:rPr>
              <w:t>tratamento</w:t>
            </w:r>
            <w:r>
              <w:rPr>
                <w:spacing w:val="1"/>
                <w:sz w:val="16"/>
              </w:rPr>
              <w:t xml:space="preserve"> </w:t>
            </w:r>
            <w:r>
              <w:rPr>
                <w:sz w:val="16"/>
              </w:rPr>
              <w:t>de</w:t>
            </w:r>
            <w:r>
              <w:rPr>
                <w:spacing w:val="1"/>
                <w:sz w:val="16"/>
              </w:rPr>
              <w:t xml:space="preserve"> </w:t>
            </w:r>
            <w:r>
              <w:rPr>
                <w:sz w:val="16"/>
              </w:rPr>
              <w:t>infecções</w:t>
            </w:r>
            <w:r>
              <w:rPr>
                <w:spacing w:val="1"/>
                <w:sz w:val="16"/>
              </w:rPr>
              <w:t xml:space="preserve"> </w:t>
            </w:r>
            <w:r>
              <w:rPr>
                <w:sz w:val="16"/>
              </w:rPr>
              <w:t>por</w:t>
            </w:r>
            <w:r>
              <w:rPr>
                <w:spacing w:val="1"/>
                <w:sz w:val="16"/>
              </w:rPr>
              <w:t xml:space="preserve"> </w:t>
            </w:r>
            <w:r>
              <w:rPr>
                <w:sz w:val="16"/>
              </w:rPr>
              <w:t>bactérias</w:t>
            </w:r>
            <w:r>
              <w:rPr>
                <w:spacing w:val="1"/>
                <w:sz w:val="16"/>
              </w:rPr>
              <w:t xml:space="preserve"> </w:t>
            </w:r>
            <w:r>
              <w:rPr>
                <w:sz w:val="16"/>
              </w:rPr>
              <w:t>gram-positivas</w:t>
            </w:r>
            <w:r>
              <w:rPr>
                <w:spacing w:val="1"/>
                <w:sz w:val="16"/>
              </w:rPr>
              <w:t xml:space="preserve"> </w:t>
            </w:r>
            <w:r>
              <w:rPr>
                <w:spacing w:val="-2"/>
                <w:sz w:val="16"/>
              </w:rPr>
              <w:t>sensíveis,</w:t>
            </w:r>
          </w:p>
        </w:tc>
        <w:tc>
          <w:tcPr>
            <w:tcW w:w="949" w:type="dxa"/>
          </w:tcPr>
          <w:p w14:paraId="3E3F15BC">
            <w:pPr>
              <w:pStyle w:val="10"/>
              <w:rPr>
                <w:sz w:val="16"/>
              </w:rPr>
            </w:pPr>
          </w:p>
        </w:tc>
        <w:tc>
          <w:tcPr>
            <w:tcW w:w="961" w:type="dxa"/>
          </w:tcPr>
          <w:p w14:paraId="0F111A83">
            <w:pPr>
              <w:pStyle w:val="10"/>
              <w:rPr>
                <w:sz w:val="16"/>
              </w:rPr>
            </w:pPr>
          </w:p>
        </w:tc>
      </w:tr>
      <w:tr w14:paraId="12AA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2" w:hRule="atLeast"/>
        </w:trPr>
        <w:tc>
          <w:tcPr>
            <w:tcW w:w="308" w:type="dxa"/>
          </w:tcPr>
          <w:p w14:paraId="1A7F6D36">
            <w:pPr>
              <w:pStyle w:val="10"/>
              <w:rPr>
                <w:b/>
                <w:sz w:val="16"/>
              </w:rPr>
            </w:pPr>
          </w:p>
          <w:p w14:paraId="4FC26386">
            <w:pPr>
              <w:pStyle w:val="10"/>
              <w:rPr>
                <w:b/>
                <w:sz w:val="16"/>
              </w:rPr>
            </w:pPr>
          </w:p>
          <w:p w14:paraId="3F6A763E">
            <w:pPr>
              <w:pStyle w:val="10"/>
              <w:spacing w:before="27"/>
              <w:rPr>
                <w:b/>
                <w:sz w:val="16"/>
              </w:rPr>
            </w:pPr>
          </w:p>
          <w:p w14:paraId="0420651A">
            <w:pPr>
              <w:pStyle w:val="10"/>
              <w:spacing w:line="143" w:lineRule="exact"/>
              <w:ind w:right="126"/>
              <w:jc w:val="center"/>
              <w:rPr>
                <w:sz w:val="16"/>
              </w:rPr>
            </w:pPr>
            <w:r>
              <w:rPr>
                <w:spacing w:val="-10"/>
                <w:sz w:val="16"/>
              </w:rPr>
              <w:t>8</w:t>
            </w:r>
          </w:p>
        </w:tc>
        <w:tc>
          <w:tcPr>
            <w:tcW w:w="738" w:type="dxa"/>
          </w:tcPr>
          <w:p w14:paraId="5BAE2B7A">
            <w:pPr>
              <w:pStyle w:val="10"/>
              <w:rPr>
                <w:b/>
                <w:sz w:val="16"/>
              </w:rPr>
            </w:pPr>
          </w:p>
          <w:p w14:paraId="752DD84E">
            <w:pPr>
              <w:pStyle w:val="10"/>
              <w:rPr>
                <w:b/>
                <w:sz w:val="16"/>
              </w:rPr>
            </w:pPr>
          </w:p>
          <w:p w14:paraId="016E2F6C">
            <w:pPr>
              <w:pStyle w:val="10"/>
              <w:spacing w:before="27"/>
              <w:rPr>
                <w:b/>
                <w:sz w:val="16"/>
              </w:rPr>
            </w:pPr>
          </w:p>
          <w:p w14:paraId="09017B38">
            <w:pPr>
              <w:pStyle w:val="10"/>
              <w:spacing w:line="143" w:lineRule="exact"/>
              <w:ind w:left="17"/>
              <w:jc w:val="center"/>
              <w:rPr>
                <w:sz w:val="16"/>
              </w:rPr>
            </w:pPr>
            <w:r>
              <w:rPr>
                <w:spacing w:val="-5"/>
                <w:sz w:val="16"/>
              </w:rPr>
              <w:t>721</w:t>
            </w:r>
          </w:p>
        </w:tc>
        <w:tc>
          <w:tcPr>
            <w:tcW w:w="733" w:type="dxa"/>
          </w:tcPr>
          <w:p w14:paraId="48E736CB">
            <w:pPr>
              <w:pStyle w:val="10"/>
              <w:rPr>
                <w:b/>
                <w:sz w:val="16"/>
              </w:rPr>
            </w:pPr>
          </w:p>
          <w:p w14:paraId="3230D763">
            <w:pPr>
              <w:pStyle w:val="10"/>
              <w:rPr>
                <w:b/>
                <w:sz w:val="16"/>
              </w:rPr>
            </w:pPr>
          </w:p>
          <w:p w14:paraId="395E31BB">
            <w:pPr>
              <w:pStyle w:val="10"/>
              <w:spacing w:before="27"/>
              <w:rPr>
                <w:b/>
                <w:sz w:val="16"/>
              </w:rPr>
            </w:pPr>
          </w:p>
          <w:p w14:paraId="41370D8F">
            <w:pPr>
              <w:pStyle w:val="10"/>
              <w:spacing w:line="143" w:lineRule="exact"/>
              <w:ind w:left="60"/>
              <w:jc w:val="center"/>
              <w:rPr>
                <w:sz w:val="16"/>
              </w:rPr>
            </w:pPr>
            <w:r>
              <w:rPr>
                <w:spacing w:val="-2"/>
                <w:sz w:val="16"/>
              </w:rPr>
              <w:t>18370</w:t>
            </w:r>
          </w:p>
        </w:tc>
        <w:tc>
          <w:tcPr>
            <w:tcW w:w="5178" w:type="dxa"/>
          </w:tcPr>
          <w:p w14:paraId="132A6B10">
            <w:pPr>
              <w:pStyle w:val="10"/>
              <w:spacing w:before="174" w:line="352" w:lineRule="auto"/>
              <w:ind w:left="99"/>
              <w:rPr>
                <w:sz w:val="16"/>
              </w:rPr>
            </w:pPr>
            <w:r>
              <w:rPr>
                <w:sz w:val="16"/>
              </w:rPr>
              <w:t>PRINCIPIO</w:t>
            </w:r>
            <w:r>
              <w:rPr>
                <w:spacing w:val="26"/>
                <w:sz w:val="16"/>
              </w:rPr>
              <w:t xml:space="preserve"> </w:t>
            </w:r>
            <w:r>
              <w:rPr>
                <w:sz w:val="16"/>
              </w:rPr>
              <w:t>ATIVO:</w:t>
            </w:r>
            <w:r>
              <w:rPr>
                <w:spacing w:val="31"/>
                <w:sz w:val="16"/>
              </w:rPr>
              <w:t xml:space="preserve"> </w:t>
            </w:r>
            <w:r>
              <w:rPr>
                <w:sz w:val="16"/>
              </w:rPr>
              <w:t>TEICOPLANINA,</w:t>
            </w:r>
            <w:r>
              <w:rPr>
                <w:spacing w:val="34"/>
                <w:sz w:val="16"/>
              </w:rPr>
              <w:t xml:space="preserve"> </w:t>
            </w:r>
            <w:r>
              <w:rPr>
                <w:sz w:val="16"/>
              </w:rPr>
              <w:t>FORMA</w:t>
            </w:r>
            <w:r>
              <w:rPr>
                <w:spacing w:val="26"/>
                <w:sz w:val="16"/>
              </w:rPr>
              <w:t xml:space="preserve"> </w:t>
            </w:r>
            <w:r>
              <w:rPr>
                <w:sz w:val="16"/>
              </w:rPr>
              <w:t>FARMACEUTICA:</w:t>
            </w:r>
            <w:r>
              <w:rPr>
                <w:spacing w:val="34"/>
                <w:sz w:val="16"/>
              </w:rPr>
              <w:t xml:space="preserve"> </w:t>
            </w:r>
            <w:r>
              <w:rPr>
                <w:sz w:val="16"/>
              </w:rPr>
              <w:t>PO</w:t>
            </w:r>
            <w:r>
              <w:rPr>
                <w:spacing w:val="40"/>
                <w:sz w:val="16"/>
              </w:rPr>
              <w:t xml:space="preserve"> </w:t>
            </w:r>
            <w:r>
              <w:rPr>
                <w:sz w:val="16"/>
              </w:rPr>
              <w:t>LIOFILO INJETAVEL, CONCENTRACAO</w:t>
            </w:r>
            <w:r>
              <w:rPr>
                <w:spacing w:val="1"/>
                <w:sz w:val="16"/>
              </w:rPr>
              <w:t xml:space="preserve"> </w:t>
            </w:r>
            <w:r>
              <w:rPr>
                <w:sz w:val="16"/>
              </w:rPr>
              <w:t>/ DOSAGEM: 400,</w:t>
            </w:r>
            <w:r>
              <w:rPr>
                <w:spacing w:val="1"/>
                <w:sz w:val="16"/>
              </w:rPr>
              <w:t xml:space="preserve"> </w:t>
            </w:r>
            <w:r>
              <w:rPr>
                <w:spacing w:val="-2"/>
                <w:sz w:val="16"/>
              </w:rPr>
              <w:t>UNIDADE:</w:t>
            </w:r>
          </w:p>
        </w:tc>
        <w:tc>
          <w:tcPr>
            <w:tcW w:w="1213" w:type="dxa"/>
          </w:tcPr>
          <w:p w14:paraId="78662D42">
            <w:pPr>
              <w:pStyle w:val="10"/>
              <w:rPr>
                <w:b/>
                <w:sz w:val="16"/>
              </w:rPr>
            </w:pPr>
          </w:p>
          <w:p w14:paraId="6A9EE77F">
            <w:pPr>
              <w:pStyle w:val="10"/>
              <w:rPr>
                <w:b/>
                <w:sz w:val="16"/>
              </w:rPr>
            </w:pPr>
          </w:p>
          <w:p w14:paraId="1D97A4F5">
            <w:pPr>
              <w:pStyle w:val="10"/>
              <w:spacing w:before="27"/>
              <w:rPr>
                <w:b/>
                <w:sz w:val="16"/>
              </w:rPr>
            </w:pPr>
          </w:p>
          <w:p w14:paraId="17047996">
            <w:pPr>
              <w:pStyle w:val="10"/>
              <w:spacing w:line="143" w:lineRule="exact"/>
              <w:ind w:left="2" w:right="1"/>
              <w:jc w:val="center"/>
              <w:rPr>
                <w:sz w:val="16"/>
              </w:rPr>
            </w:pPr>
            <w:r>
              <w:rPr>
                <w:spacing w:val="-2"/>
                <w:sz w:val="16"/>
              </w:rPr>
              <w:t>FA</w:t>
            </w:r>
            <w:r>
              <w:rPr>
                <w:spacing w:val="-9"/>
                <w:sz w:val="16"/>
              </w:rPr>
              <w:t xml:space="preserve"> </w:t>
            </w:r>
            <w:r>
              <w:rPr>
                <w:spacing w:val="-2"/>
                <w:sz w:val="16"/>
              </w:rPr>
              <w:t>400</w:t>
            </w:r>
            <w:r>
              <w:rPr>
                <w:spacing w:val="-3"/>
                <w:sz w:val="16"/>
              </w:rPr>
              <w:t xml:space="preserve"> </w:t>
            </w:r>
            <w:r>
              <w:rPr>
                <w:spacing w:val="-5"/>
                <w:sz w:val="16"/>
              </w:rPr>
              <w:t>MG</w:t>
            </w:r>
          </w:p>
        </w:tc>
        <w:tc>
          <w:tcPr>
            <w:tcW w:w="4266" w:type="dxa"/>
          </w:tcPr>
          <w:p w14:paraId="3AEDA04D">
            <w:pPr>
              <w:pStyle w:val="10"/>
              <w:spacing w:before="39" w:line="352" w:lineRule="auto"/>
              <w:ind w:left="72"/>
              <w:rPr>
                <w:sz w:val="16"/>
              </w:rPr>
            </w:pPr>
            <w:r>
              <w:rPr>
                <w:sz w:val="16"/>
              </w:rPr>
              <w:t>tais</w:t>
            </w:r>
            <w:r>
              <w:rPr>
                <w:spacing w:val="36"/>
                <w:sz w:val="16"/>
              </w:rPr>
              <w:t xml:space="preserve"> </w:t>
            </w:r>
            <w:r>
              <w:rPr>
                <w:sz w:val="16"/>
              </w:rPr>
              <w:t>como:</w:t>
            </w:r>
            <w:r>
              <w:rPr>
                <w:spacing w:val="36"/>
                <w:sz w:val="16"/>
              </w:rPr>
              <w:t xml:space="preserve"> </w:t>
            </w:r>
            <w:r>
              <w:rPr>
                <w:sz w:val="16"/>
              </w:rPr>
              <w:t>infecções</w:t>
            </w:r>
            <w:r>
              <w:rPr>
                <w:spacing w:val="36"/>
                <w:sz w:val="16"/>
              </w:rPr>
              <w:t xml:space="preserve"> </w:t>
            </w:r>
            <w:r>
              <w:rPr>
                <w:sz w:val="16"/>
              </w:rPr>
              <w:t>resistentes</w:t>
            </w:r>
            <w:r>
              <w:rPr>
                <w:spacing w:val="36"/>
                <w:sz w:val="16"/>
              </w:rPr>
              <w:t xml:space="preserve"> </w:t>
            </w:r>
            <w:r>
              <w:rPr>
                <w:sz w:val="16"/>
              </w:rPr>
              <w:t>a</w:t>
            </w:r>
            <w:r>
              <w:rPr>
                <w:spacing w:val="36"/>
                <w:sz w:val="16"/>
              </w:rPr>
              <w:t xml:space="preserve"> </w:t>
            </w:r>
            <w:r>
              <w:rPr>
                <w:sz w:val="16"/>
              </w:rPr>
              <w:t>outros</w:t>
            </w:r>
            <w:r>
              <w:rPr>
                <w:spacing w:val="36"/>
                <w:sz w:val="16"/>
              </w:rPr>
              <w:t xml:space="preserve"> </w:t>
            </w:r>
            <w:r>
              <w:rPr>
                <w:sz w:val="16"/>
              </w:rPr>
              <w:t>antibióticos</w:t>
            </w:r>
            <w:r>
              <w:rPr>
                <w:spacing w:val="36"/>
                <w:sz w:val="16"/>
              </w:rPr>
              <w:t xml:space="preserve"> </w:t>
            </w:r>
            <w:r>
              <w:rPr>
                <w:sz w:val="16"/>
              </w:rPr>
              <w:t>como</w:t>
            </w:r>
            <w:r>
              <w:rPr>
                <w:spacing w:val="40"/>
                <w:sz w:val="16"/>
              </w:rPr>
              <w:t xml:space="preserve"> </w:t>
            </w:r>
            <w:r>
              <w:rPr>
                <w:sz w:val="16"/>
              </w:rPr>
              <w:t xml:space="preserve">meticilina e as cefalosporinas; nas endocardites; na </w:t>
            </w:r>
            <w:r>
              <w:rPr>
                <w:spacing w:val="-2"/>
                <w:sz w:val="16"/>
              </w:rPr>
              <w:t>septicemia;</w:t>
            </w:r>
          </w:p>
          <w:p w14:paraId="1C11C099">
            <w:pPr>
              <w:pStyle w:val="10"/>
              <w:spacing w:line="142" w:lineRule="exact"/>
              <w:ind w:left="72"/>
              <w:rPr>
                <w:sz w:val="16"/>
              </w:rPr>
            </w:pPr>
            <w:r>
              <w:rPr>
                <w:sz w:val="16"/>
              </w:rPr>
              <w:t>nas</w:t>
            </w:r>
            <w:r>
              <w:rPr>
                <w:spacing w:val="35"/>
                <w:sz w:val="16"/>
              </w:rPr>
              <w:t xml:space="preserve">  </w:t>
            </w:r>
            <w:r>
              <w:rPr>
                <w:sz w:val="16"/>
              </w:rPr>
              <w:t>infecções</w:t>
            </w:r>
            <w:r>
              <w:rPr>
                <w:spacing w:val="35"/>
                <w:sz w:val="16"/>
              </w:rPr>
              <w:t xml:space="preserve">  </w:t>
            </w:r>
            <w:r>
              <w:rPr>
                <w:sz w:val="16"/>
              </w:rPr>
              <w:t>osteoarticulares;</w:t>
            </w:r>
            <w:r>
              <w:rPr>
                <w:spacing w:val="35"/>
                <w:sz w:val="16"/>
              </w:rPr>
              <w:t xml:space="preserve">  </w:t>
            </w:r>
            <w:r>
              <w:rPr>
                <w:sz w:val="16"/>
              </w:rPr>
              <w:t>nas</w:t>
            </w:r>
            <w:r>
              <w:rPr>
                <w:spacing w:val="35"/>
                <w:sz w:val="16"/>
              </w:rPr>
              <w:t xml:space="preserve">  </w:t>
            </w:r>
            <w:r>
              <w:rPr>
                <w:sz w:val="16"/>
              </w:rPr>
              <w:t>infecções</w:t>
            </w:r>
            <w:r>
              <w:rPr>
                <w:spacing w:val="35"/>
                <w:sz w:val="16"/>
              </w:rPr>
              <w:t xml:space="preserve">  </w:t>
            </w:r>
            <w:r>
              <w:rPr>
                <w:sz w:val="16"/>
              </w:rPr>
              <w:t>do</w:t>
            </w:r>
            <w:r>
              <w:rPr>
                <w:spacing w:val="35"/>
                <w:sz w:val="16"/>
              </w:rPr>
              <w:t xml:space="preserve">  </w:t>
            </w:r>
            <w:r>
              <w:rPr>
                <w:spacing w:val="-2"/>
                <w:sz w:val="16"/>
              </w:rPr>
              <w:t>trato</w:t>
            </w:r>
          </w:p>
        </w:tc>
        <w:tc>
          <w:tcPr>
            <w:tcW w:w="949" w:type="dxa"/>
          </w:tcPr>
          <w:p w14:paraId="5CF42DAB">
            <w:pPr>
              <w:pStyle w:val="10"/>
              <w:rPr>
                <w:b/>
                <w:sz w:val="16"/>
              </w:rPr>
            </w:pPr>
          </w:p>
          <w:p w14:paraId="38435C0D">
            <w:pPr>
              <w:pStyle w:val="10"/>
              <w:rPr>
                <w:b/>
                <w:sz w:val="16"/>
              </w:rPr>
            </w:pPr>
          </w:p>
          <w:p w14:paraId="714CB88B">
            <w:pPr>
              <w:pStyle w:val="10"/>
              <w:spacing w:before="27"/>
              <w:rPr>
                <w:b/>
                <w:sz w:val="16"/>
              </w:rPr>
            </w:pPr>
          </w:p>
          <w:p w14:paraId="551FB1D8">
            <w:pPr>
              <w:pStyle w:val="10"/>
              <w:spacing w:line="143" w:lineRule="exact"/>
              <w:ind w:left="160"/>
              <w:rPr>
                <w:sz w:val="16"/>
              </w:rPr>
            </w:pPr>
            <w:r>
              <w:rPr>
                <w:spacing w:val="-5"/>
                <w:sz w:val="16"/>
              </w:rPr>
              <w:t>177</w:t>
            </w:r>
          </w:p>
        </w:tc>
        <w:tc>
          <w:tcPr>
            <w:tcW w:w="961" w:type="dxa"/>
          </w:tcPr>
          <w:p w14:paraId="63D13AA0">
            <w:pPr>
              <w:pStyle w:val="10"/>
              <w:rPr>
                <w:b/>
                <w:sz w:val="16"/>
              </w:rPr>
            </w:pPr>
          </w:p>
          <w:p w14:paraId="227DBB08">
            <w:pPr>
              <w:pStyle w:val="10"/>
              <w:rPr>
                <w:b/>
                <w:sz w:val="16"/>
              </w:rPr>
            </w:pPr>
          </w:p>
          <w:p w14:paraId="3D323961">
            <w:pPr>
              <w:pStyle w:val="10"/>
              <w:spacing w:before="27"/>
              <w:rPr>
                <w:b/>
                <w:sz w:val="16"/>
              </w:rPr>
            </w:pPr>
          </w:p>
          <w:p w14:paraId="0DC25BBA">
            <w:pPr>
              <w:pStyle w:val="10"/>
              <w:spacing w:line="143" w:lineRule="exact"/>
              <w:ind w:right="43"/>
              <w:jc w:val="right"/>
              <w:rPr>
                <w:sz w:val="16"/>
              </w:rPr>
            </w:pPr>
            <w:r>
              <w:rPr>
                <w:spacing w:val="-2"/>
                <w:sz w:val="16"/>
              </w:rPr>
              <w:t>2.600</w:t>
            </w:r>
          </w:p>
        </w:tc>
      </w:tr>
      <w:tr w14:paraId="3CFB9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308" w:type="dxa"/>
          </w:tcPr>
          <w:p w14:paraId="521B6FB1">
            <w:pPr>
              <w:pStyle w:val="10"/>
              <w:rPr>
                <w:sz w:val="16"/>
              </w:rPr>
            </w:pPr>
          </w:p>
        </w:tc>
        <w:tc>
          <w:tcPr>
            <w:tcW w:w="738" w:type="dxa"/>
          </w:tcPr>
          <w:p w14:paraId="1023C57A">
            <w:pPr>
              <w:pStyle w:val="10"/>
              <w:rPr>
                <w:sz w:val="16"/>
              </w:rPr>
            </w:pPr>
          </w:p>
        </w:tc>
        <w:tc>
          <w:tcPr>
            <w:tcW w:w="733" w:type="dxa"/>
          </w:tcPr>
          <w:p w14:paraId="2B6689A7">
            <w:pPr>
              <w:pStyle w:val="10"/>
              <w:rPr>
                <w:sz w:val="16"/>
              </w:rPr>
            </w:pPr>
          </w:p>
        </w:tc>
        <w:tc>
          <w:tcPr>
            <w:tcW w:w="5178" w:type="dxa"/>
          </w:tcPr>
          <w:p w14:paraId="3E60E766">
            <w:pPr>
              <w:pStyle w:val="10"/>
              <w:spacing w:line="156" w:lineRule="exact"/>
              <w:ind w:left="99"/>
              <w:rPr>
                <w:sz w:val="16"/>
              </w:rPr>
            </w:pPr>
            <w:r>
              <w:rPr>
                <w:sz w:val="16"/>
              </w:rPr>
              <w:t>MG,</w:t>
            </w:r>
            <w:r>
              <w:rPr>
                <w:spacing w:val="33"/>
                <w:sz w:val="16"/>
              </w:rPr>
              <w:t xml:space="preserve">  </w:t>
            </w:r>
            <w:r>
              <w:rPr>
                <w:sz w:val="16"/>
              </w:rPr>
              <w:t>VOLUME:</w:t>
            </w:r>
            <w:r>
              <w:rPr>
                <w:spacing w:val="34"/>
                <w:sz w:val="16"/>
              </w:rPr>
              <w:t xml:space="preserve">  </w:t>
            </w:r>
            <w:r>
              <w:rPr>
                <w:sz w:val="16"/>
              </w:rPr>
              <w:t>NAO</w:t>
            </w:r>
            <w:r>
              <w:rPr>
                <w:spacing w:val="30"/>
                <w:sz w:val="16"/>
              </w:rPr>
              <w:t xml:space="preserve">  </w:t>
            </w:r>
            <w:r>
              <w:rPr>
                <w:sz w:val="16"/>
              </w:rPr>
              <w:t>APLICAVEL,</w:t>
            </w:r>
            <w:r>
              <w:rPr>
                <w:spacing w:val="31"/>
                <w:sz w:val="16"/>
              </w:rPr>
              <w:t xml:space="preserve">  </w:t>
            </w:r>
            <w:r>
              <w:rPr>
                <w:sz w:val="16"/>
              </w:rPr>
              <w:t>APRESENTACAO:</w:t>
            </w:r>
            <w:r>
              <w:rPr>
                <w:spacing w:val="34"/>
                <w:sz w:val="16"/>
              </w:rPr>
              <w:t xml:space="preserve">  </w:t>
            </w:r>
            <w:r>
              <w:rPr>
                <w:spacing w:val="-2"/>
                <w:sz w:val="16"/>
              </w:rPr>
              <w:t>FRASCO-</w:t>
            </w:r>
          </w:p>
          <w:p w14:paraId="180F0576">
            <w:pPr>
              <w:pStyle w:val="10"/>
              <w:spacing w:before="86"/>
              <w:ind w:left="99"/>
              <w:rPr>
                <w:sz w:val="16"/>
              </w:rPr>
            </w:pPr>
            <w:r>
              <w:rPr>
                <w:sz w:val="16"/>
              </w:rPr>
              <w:t>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3ML</w:t>
            </w:r>
          </w:p>
        </w:tc>
        <w:tc>
          <w:tcPr>
            <w:tcW w:w="1213" w:type="dxa"/>
          </w:tcPr>
          <w:p w14:paraId="4F407628">
            <w:pPr>
              <w:pStyle w:val="10"/>
              <w:rPr>
                <w:sz w:val="16"/>
              </w:rPr>
            </w:pPr>
          </w:p>
        </w:tc>
        <w:tc>
          <w:tcPr>
            <w:tcW w:w="4266" w:type="dxa"/>
          </w:tcPr>
          <w:p w14:paraId="3BA378B3">
            <w:pPr>
              <w:pStyle w:val="10"/>
              <w:spacing w:before="21" w:line="270" w:lineRule="atLeast"/>
              <w:ind w:left="72" w:right="149"/>
              <w:rPr>
                <w:sz w:val="16"/>
              </w:rPr>
            </w:pPr>
            <w:r>
              <w:rPr>
                <w:sz w:val="16"/>
              </w:rPr>
              <w:t>respiratório</w:t>
            </w:r>
            <w:r>
              <w:rPr>
                <w:spacing w:val="-3"/>
                <w:sz w:val="16"/>
              </w:rPr>
              <w:t xml:space="preserve"> </w:t>
            </w:r>
            <w:r>
              <w:rPr>
                <w:sz w:val="16"/>
              </w:rPr>
              <w:t>inferior;</w:t>
            </w:r>
            <w:r>
              <w:rPr>
                <w:spacing w:val="-3"/>
                <w:sz w:val="16"/>
              </w:rPr>
              <w:t xml:space="preserve"> </w:t>
            </w:r>
            <w:r>
              <w:rPr>
                <w:sz w:val="16"/>
              </w:rPr>
              <w:t>nas</w:t>
            </w:r>
            <w:r>
              <w:rPr>
                <w:spacing w:val="-3"/>
                <w:sz w:val="16"/>
              </w:rPr>
              <w:t xml:space="preserve"> </w:t>
            </w:r>
            <w:r>
              <w:rPr>
                <w:sz w:val="16"/>
              </w:rPr>
              <w:t>infecções</w:t>
            </w:r>
            <w:r>
              <w:rPr>
                <w:spacing w:val="-3"/>
                <w:sz w:val="16"/>
              </w:rPr>
              <w:t xml:space="preserve"> </w:t>
            </w:r>
            <w:r>
              <w:rPr>
                <w:sz w:val="16"/>
              </w:rPr>
              <w:t>de</w:t>
            </w:r>
            <w:r>
              <w:rPr>
                <w:spacing w:val="-3"/>
                <w:sz w:val="16"/>
              </w:rPr>
              <w:t xml:space="preserve"> </w:t>
            </w:r>
            <w:r>
              <w:rPr>
                <w:sz w:val="16"/>
              </w:rPr>
              <w:t>pele</w:t>
            </w:r>
            <w:r>
              <w:rPr>
                <w:spacing w:val="-3"/>
                <w:sz w:val="16"/>
              </w:rPr>
              <w:t xml:space="preserve"> </w:t>
            </w:r>
            <w:r>
              <w:rPr>
                <w:sz w:val="16"/>
              </w:rPr>
              <w:t>e</w:t>
            </w:r>
            <w:r>
              <w:rPr>
                <w:spacing w:val="-3"/>
                <w:sz w:val="16"/>
              </w:rPr>
              <w:t xml:space="preserve"> </w:t>
            </w:r>
            <w:r>
              <w:rPr>
                <w:sz w:val="16"/>
              </w:rPr>
              <w:t>tecidos</w:t>
            </w:r>
            <w:r>
              <w:rPr>
                <w:spacing w:val="-3"/>
                <w:sz w:val="16"/>
              </w:rPr>
              <w:t xml:space="preserve"> </w:t>
            </w:r>
            <w:r>
              <w:rPr>
                <w:sz w:val="16"/>
              </w:rPr>
              <w:t>moles;</w:t>
            </w:r>
            <w:r>
              <w:rPr>
                <w:spacing w:val="-3"/>
                <w:sz w:val="16"/>
              </w:rPr>
              <w:t xml:space="preserve"> </w:t>
            </w:r>
            <w:r>
              <w:rPr>
                <w:sz w:val="16"/>
              </w:rPr>
              <w:t>nas</w:t>
            </w:r>
            <w:r>
              <w:rPr>
                <w:spacing w:val="40"/>
                <w:sz w:val="16"/>
              </w:rPr>
              <w:t xml:space="preserve"> </w:t>
            </w:r>
            <w:r>
              <w:rPr>
                <w:sz w:val="16"/>
              </w:rPr>
              <w:t>infecções</w:t>
            </w:r>
            <w:r>
              <w:rPr>
                <w:spacing w:val="48"/>
                <w:sz w:val="16"/>
              </w:rPr>
              <w:t xml:space="preserve"> </w:t>
            </w:r>
            <w:r>
              <w:rPr>
                <w:sz w:val="16"/>
              </w:rPr>
              <w:t>urinárias</w:t>
            </w:r>
            <w:r>
              <w:rPr>
                <w:spacing w:val="50"/>
                <w:sz w:val="16"/>
              </w:rPr>
              <w:t xml:space="preserve"> </w:t>
            </w:r>
            <w:r>
              <w:rPr>
                <w:sz w:val="16"/>
              </w:rPr>
              <w:t>e</w:t>
            </w:r>
            <w:r>
              <w:rPr>
                <w:spacing w:val="50"/>
                <w:sz w:val="16"/>
              </w:rPr>
              <w:t xml:space="preserve"> </w:t>
            </w:r>
            <w:r>
              <w:rPr>
                <w:sz w:val="16"/>
              </w:rPr>
              <w:t>peritonite.</w:t>
            </w:r>
            <w:r>
              <w:rPr>
                <w:spacing w:val="48"/>
                <w:sz w:val="16"/>
              </w:rPr>
              <w:t xml:space="preserve"> </w:t>
            </w:r>
            <w:r>
              <w:rPr>
                <w:sz w:val="16"/>
              </w:rPr>
              <w:t>Também</w:t>
            </w:r>
            <w:r>
              <w:rPr>
                <w:spacing w:val="50"/>
                <w:sz w:val="16"/>
              </w:rPr>
              <w:t xml:space="preserve"> </w:t>
            </w:r>
            <w:r>
              <w:rPr>
                <w:sz w:val="16"/>
              </w:rPr>
              <w:t>está</w:t>
            </w:r>
            <w:r>
              <w:rPr>
                <w:spacing w:val="50"/>
                <w:sz w:val="16"/>
              </w:rPr>
              <w:t xml:space="preserve"> </w:t>
            </w:r>
            <w:r>
              <w:rPr>
                <w:sz w:val="16"/>
              </w:rPr>
              <w:t>indicada</w:t>
            </w:r>
            <w:r>
              <w:rPr>
                <w:spacing w:val="51"/>
                <w:sz w:val="16"/>
              </w:rPr>
              <w:t xml:space="preserve"> </w:t>
            </w:r>
            <w:r>
              <w:rPr>
                <w:spacing w:val="-5"/>
                <w:sz w:val="16"/>
              </w:rPr>
              <w:t>no</w:t>
            </w:r>
          </w:p>
        </w:tc>
        <w:tc>
          <w:tcPr>
            <w:tcW w:w="949" w:type="dxa"/>
          </w:tcPr>
          <w:p w14:paraId="6B3C5B26">
            <w:pPr>
              <w:pStyle w:val="10"/>
              <w:rPr>
                <w:sz w:val="16"/>
              </w:rPr>
            </w:pPr>
          </w:p>
        </w:tc>
        <w:tc>
          <w:tcPr>
            <w:tcW w:w="961" w:type="dxa"/>
          </w:tcPr>
          <w:p w14:paraId="20F64C6E">
            <w:pPr>
              <w:pStyle w:val="10"/>
              <w:rPr>
                <w:sz w:val="16"/>
              </w:rPr>
            </w:pPr>
          </w:p>
        </w:tc>
      </w:tr>
      <w:tr w14:paraId="2FE4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08" w:type="dxa"/>
          </w:tcPr>
          <w:p w14:paraId="1A91FA81">
            <w:pPr>
              <w:pStyle w:val="10"/>
              <w:rPr>
                <w:sz w:val="16"/>
              </w:rPr>
            </w:pPr>
          </w:p>
        </w:tc>
        <w:tc>
          <w:tcPr>
            <w:tcW w:w="738" w:type="dxa"/>
          </w:tcPr>
          <w:p w14:paraId="113A8904">
            <w:pPr>
              <w:pStyle w:val="10"/>
              <w:rPr>
                <w:sz w:val="16"/>
              </w:rPr>
            </w:pPr>
          </w:p>
        </w:tc>
        <w:tc>
          <w:tcPr>
            <w:tcW w:w="733" w:type="dxa"/>
          </w:tcPr>
          <w:p w14:paraId="3C111AB6">
            <w:pPr>
              <w:pStyle w:val="10"/>
              <w:rPr>
                <w:sz w:val="16"/>
              </w:rPr>
            </w:pPr>
          </w:p>
        </w:tc>
        <w:tc>
          <w:tcPr>
            <w:tcW w:w="5178" w:type="dxa"/>
          </w:tcPr>
          <w:p w14:paraId="2EECD06E">
            <w:pPr>
              <w:pStyle w:val="10"/>
              <w:rPr>
                <w:sz w:val="16"/>
              </w:rPr>
            </w:pPr>
          </w:p>
        </w:tc>
        <w:tc>
          <w:tcPr>
            <w:tcW w:w="1213" w:type="dxa"/>
          </w:tcPr>
          <w:p w14:paraId="190B04EF">
            <w:pPr>
              <w:pStyle w:val="10"/>
              <w:rPr>
                <w:sz w:val="16"/>
              </w:rPr>
            </w:pPr>
          </w:p>
        </w:tc>
        <w:tc>
          <w:tcPr>
            <w:tcW w:w="4266" w:type="dxa"/>
          </w:tcPr>
          <w:p w14:paraId="1B49C937">
            <w:pPr>
              <w:pStyle w:val="10"/>
              <w:spacing w:before="39"/>
              <w:ind w:left="72"/>
              <w:rPr>
                <w:sz w:val="16"/>
              </w:rPr>
            </w:pPr>
            <w:r>
              <w:rPr>
                <w:sz w:val="16"/>
              </w:rPr>
              <w:t>tratamento</w:t>
            </w:r>
            <w:r>
              <w:rPr>
                <w:spacing w:val="15"/>
                <w:sz w:val="16"/>
              </w:rPr>
              <w:t xml:space="preserve"> </w:t>
            </w:r>
            <w:r>
              <w:rPr>
                <w:sz w:val="16"/>
              </w:rPr>
              <w:t>de</w:t>
            </w:r>
            <w:r>
              <w:rPr>
                <w:spacing w:val="18"/>
                <w:sz w:val="16"/>
              </w:rPr>
              <w:t xml:space="preserve"> </w:t>
            </w:r>
            <w:r>
              <w:rPr>
                <w:sz w:val="16"/>
              </w:rPr>
              <w:t>infecções</w:t>
            </w:r>
            <w:r>
              <w:rPr>
                <w:spacing w:val="17"/>
                <w:sz w:val="16"/>
              </w:rPr>
              <w:t xml:space="preserve"> </w:t>
            </w:r>
            <w:r>
              <w:rPr>
                <w:sz w:val="16"/>
              </w:rPr>
              <w:t>em</w:t>
            </w:r>
            <w:r>
              <w:rPr>
                <w:spacing w:val="18"/>
                <w:sz w:val="16"/>
              </w:rPr>
              <w:t xml:space="preserve"> </w:t>
            </w:r>
            <w:r>
              <w:rPr>
                <w:sz w:val="16"/>
              </w:rPr>
              <w:t>pacientes</w:t>
            </w:r>
            <w:r>
              <w:rPr>
                <w:spacing w:val="17"/>
                <w:sz w:val="16"/>
              </w:rPr>
              <w:t xml:space="preserve"> </w:t>
            </w:r>
            <w:r>
              <w:rPr>
                <w:sz w:val="16"/>
              </w:rPr>
              <w:t>alérgicos</w:t>
            </w:r>
            <w:r>
              <w:rPr>
                <w:spacing w:val="18"/>
                <w:sz w:val="16"/>
              </w:rPr>
              <w:t xml:space="preserve"> </w:t>
            </w:r>
            <w:r>
              <w:rPr>
                <w:sz w:val="16"/>
              </w:rPr>
              <w:t>às</w:t>
            </w:r>
            <w:r>
              <w:rPr>
                <w:spacing w:val="18"/>
                <w:sz w:val="16"/>
              </w:rPr>
              <w:t xml:space="preserve"> </w:t>
            </w:r>
            <w:r>
              <w:rPr>
                <w:spacing w:val="-2"/>
                <w:sz w:val="16"/>
              </w:rPr>
              <w:t>penicilinas</w:t>
            </w:r>
          </w:p>
        </w:tc>
        <w:tc>
          <w:tcPr>
            <w:tcW w:w="949" w:type="dxa"/>
          </w:tcPr>
          <w:p w14:paraId="6BFBFA89">
            <w:pPr>
              <w:pStyle w:val="10"/>
              <w:rPr>
                <w:sz w:val="16"/>
              </w:rPr>
            </w:pPr>
          </w:p>
        </w:tc>
        <w:tc>
          <w:tcPr>
            <w:tcW w:w="961" w:type="dxa"/>
          </w:tcPr>
          <w:p w14:paraId="5D0BBC12">
            <w:pPr>
              <w:pStyle w:val="10"/>
              <w:rPr>
                <w:sz w:val="16"/>
              </w:rPr>
            </w:pPr>
          </w:p>
        </w:tc>
      </w:tr>
      <w:tr w14:paraId="2267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08" w:type="dxa"/>
          </w:tcPr>
          <w:p w14:paraId="31851C75">
            <w:pPr>
              <w:pStyle w:val="10"/>
              <w:rPr>
                <w:sz w:val="14"/>
              </w:rPr>
            </w:pPr>
          </w:p>
        </w:tc>
        <w:tc>
          <w:tcPr>
            <w:tcW w:w="738" w:type="dxa"/>
          </w:tcPr>
          <w:p w14:paraId="271EBC95">
            <w:pPr>
              <w:pStyle w:val="10"/>
              <w:rPr>
                <w:sz w:val="14"/>
              </w:rPr>
            </w:pPr>
          </w:p>
        </w:tc>
        <w:tc>
          <w:tcPr>
            <w:tcW w:w="733" w:type="dxa"/>
          </w:tcPr>
          <w:p w14:paraId="2F379D1E">
            <w:pPr>
              <w:pStyle w:val="10"/>
              <w:rPr>
                <w:sz w:val="14"/>
              </w:rPr>
            </w:pPr>
          </w:p>
        </w:tc>
        <w:tc>
          <w:tcPr>
            <w:tcW w:w="5178" w:type="dxa"/>
          </w:tcPr>
          <w:p w14:paraId="72B8C7D4">
            <w:pPr>
              <w:pStyle w:val="10"/>
              <w:rPr>
                <w:sz w:val="14"/>
              </w:rPr>
            </w:pPr>
          </w:p>
        </w:tc>
        <w:tc>
          <w:tcPr>
            <w:tcW w:w="1213" w:type="dxa"/>
          </w:tcPr>
          <w:p w14:paraId="21A360DF">
            <w:pPr>
              <w:pStyle w:val="10"/>
              <w:rPr>
                <w:sz w:val="14"/>
              </w:rPr>
            </w:pPr>
          </w:p>
        </w:tc>
        <w:tc>
          <w:tcPr>
            <w:tcW w:w="4266" w:type="dxa"/>
          </w:tcPr>
          <w:p w14:paraId="5675A4E7">
            <w:pPr>
              <w:pStyle w:val="10"/>
              <w:spacing w:before="39" w:line="164" w:lineRule="exact"/>
              <w:ind w:left="72"/>
              <w:rPr>
                <w:sz w:val="16"/>
              </w:rPr>
            </w:pPr>
            <w:r>
              <w:rPr>
                <w:sz w:val="16"/>
              </w:rPr>
              <w:t>ou</w:t>
            </w:r>
            <w:r>
              <w:rPr>
                <w:spacing w:val="-1"/>
                <w:sz w:val="16"/>
              </w:rPr>
              <w:t xml:space="preserve"> </w:t>
            </w:r>
            <w:r>
              <w:rPr>
                <w:spacing w:val="-2"/>
                <w:sz w:val="16"/>
              </w:rPr>
              <w:t>cefalosporinas.</w:t>
            </w:r>
          </w:p>
        </w:tc>
        <w:tc>
          <w:tcPr>
            <w:tcW w:w="949" w:type="dxa"/>
          </w:tcPr>
          <w:p w14:paraId="46C54CA6">
            <w:pPr>
              <w:pStyle w:val="10"/>
              <w:rPr>
                <w:sz w:val="14"/>
              </w:rPr>
            </w:pPr>
          </w:p>
        </w:tc>
        <w:tc>
          <w:tcPr>
            <w:tcW w:w="961" w:type="dxa"/>
          </w:tcPr>
          <w:p w14:paraId="375677FD">
            <w:pPr>
              <w:pStyle w:val="10"/>
              <w:rPr>
                <w:sz w:val="14"/>
              </w:rPr>
            </w:pPr>
          </w:p>
        </w:tc>
      </w:tr>
    </w:tbl>
    <w:p w14:paraId="1D949A9B">
      <w:pPr>
        <w:pStyle w:val="7"/>
        <w:spacing w:before="157"/>
        <w:rPr>
          <w:b/>
        </w:rPr>
      </w:pPr>
    </w:p>
    <w:p w14:paraId="30F4A5E0">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77133828">
      <w:pPr>
        <w:pStyle w:val="4"/>
        <w:spacing w:after="0" w:line="240" w:lineRule="auto"/>
        <w:jc w:val="left"/>
        <w:sectPr>
          <w:type w:val="continuous"/>
          <w:pgSz w:w="15840" w:h="24480"/>
          <w:pgMar w:top="160" w:right="0" w:bottom="0" w:left="0" w:header="720" w:footer="720" w:gutter="0"/>
          <w:cols w:space="720" w:num="1"/>
        </w:sectPr>
      </w:pPr>
    </w:p>
    <w:p w14:paraId="7AE3DC29">
      <w:pPr>
        <w:pStyle w:val="7"/>
        <w:spacing w:before="23"/>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32F16CBC">
      <w:pPr>
        <w:pStyle w:val="7"/>
        <w:spacing w:before="80"/>
      </w:pPr>
    </w:p>
    <w:p w14:paraId="422FB5B4">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57E0CD64">
      <w:pPr>
        <w:pStyle w:val="7"/>
        <w:spacing w:before="80"/>
        <w:rPr>
          <w:b/>
        </w:rPr>
      </w:pPr>
    </w:p>
    <w:p w14:paraId="419040C6">
      <w:pPr>
        <w:pStyle w:val="9"/>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5C4CDA0">
      <w:pPr>
        <w:pStyle w:val="7"/>
        <w:spacing w:before="80"/>
        <w:rPr>
          <w:b/>
        </w:rPr>
      </w:pPr>
    </w:p>
    <w:p w14:paraId="1D2C71A4">
      <w:pPr>
        <w:pStyle w:val="9"/>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4DEFAD8">
      <w:pPr>
        <w:pStyle w:val="9"/>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41E7B298">
      <w:pPr>
        <w:pStyle w:val="9"/>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93561214</w:t>
      </w:r>
      <w:r>
        <w:rPr>
          <w:sz w:val="20"/>
        </w:rPr>
        <w:t>.</w:t>
      </w:r>
    </w:p>
    <w:p w14:paraId="78D685AA">
      <w:pPr>
        <w:pStyle w:val="7"/>
        <w:spacing w:before="54"/>
      </w:pPr>
    </w:p>
    <w:p w14:paraId="2F85129B">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38994F0">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BF3EABA">
      <w:pPr>
        <w:pStyle w:val="7"/>
        <w:spacing w:before="41"/>
      </w:pPr>
    </w:p>
    <w:p w14:paraId="710B8B95">
      <w:pPr>
        <w:pStyle w:val="3"/>
        <w:numPr>
          <w:ilvl w:val="1"/>
          <w:numId w:val="18"/>
        </w:numPr>
        <w:tabs>
          <w:tab w:val="left" w:pos="468"/>
        </w:tabs>
        <w:spacing w:before="1"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1F2FC80">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56D2174">
      <w:pPr>
        <w:pStyle w:val="7"/>
        <w:spacing w:before="1"/>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37687A6">
      <w:pPr>
        <w:pStyle w:val="7"/>
        <w:spacing w:before="41"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FEC131B">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A1B8246">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FAE8840">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E984AE3">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78ED567A">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370F147">
      <w:pPr>
        <w:pStyle w:val="7"/>
        <w:spacing w:before="3"/>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026D9D58">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50A157EE">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948F271">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63FF7C6F">
      <w:pPr>
        <w:pStyle w:val="7"/>
        <w:spacing w:before="42"/>
      </w:pPr>
    </w:p>
    <w:p w14:paraId="033EC5C5">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32B96B32">
      <w:pPr>
        <w:pStyle w:val="7"/>
        <w:spacing w:before="80"/>
        <w:rPr>
          <w:b/>
        </w:rPr>
      </w:pPr>
    </w:p>
    <w:p w14:paraId="06458244">
      <w:pPr>
        <w:pStyle w:val="9"/>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2C7ADE9A">
      <w:pPr>
        <w:pStyle w:val="9"/>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020BB37">
      <w:pPr>
        <w:pStyle w:val="9"/>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0D9BD9C6">
      <w:pPr>
        <w:pStyle w:val="9"/>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214B4CA9">
      <w:pPr>
        <w:pStyle w:val="7"/>
        <w:spacing w:before="42"/>
      </w:pPr>
    </w:p>
    <w:p w14:paraId="212B60B2">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507A794">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91881C5">
      <w:pPr>
        <w:pStyle w:val="7"/>
        <w:spacing w:before="80"/>
      </w:pPr>
    </w:p>
    <w:p w14:paraId="0B06DBDF">
      <w:pPr>
        <w:pStyle w:val="3"/>
        <w:numPr>
          <w:ilvl w:val="1"/>
          <w:numId w:val="18"/>
        </w:numPr>
        <w:tabs>
          <w:tab w:val="left" w:pos="468"/>
        </w:tabs>
        <w:spacing w:before="0" w:after="0" w:line="240" w:lineRule="auto"/>
        <w:ind w:left="468" w:right="0" w:hanging="349"/>
        <w:jc w:val="left"/>
      </w:pPr>
      <w:r>
        <w:rPr>
          <w:spacing w:val="-2"/>
        </w:rPr>
        <w:t>GARANTIA:</w:t>
      </w:r>
    </w:p>
    <w:p w14:paraId="07193E4B">
      <w:pPr>
        <w:pStyle w:val="7"/>
        <w:spacing w:before="61"/>
        <w:rPr>
          <w:b/>
        </w:rPr>
      </w:pPr>
    </w:p>
    <w:p w14:paraId="4064CE29">
      <w:pPr>
        <w:pStyle w:val="9"/>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BCD3297">
      <w:pPr>
        <w:pStyle w:val="7"/>
        <w:spacing w:before="76"/>
      </w:pPr>
    </w:p>
    <w:p w14:paraId="639465D4">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4ED252FB">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5BD51E8">
      <w:pPr>
        <w:pStyle w:val="7"/>
        <w:spacing w:before="80"/>
      </w:pPr>
    </w:p>
    <w:p w14:paraId="55FE18B8">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CF424FD">
      <w:pPr>
        <w:pStyle w:val="7"/>
        <w:ind w:left="119"/>
      </w:pPr>
      <w:r>
        <w:t>Não</w:t>
      </w:r>
      <w:r>
        <w:rPr>
          <w:spacing w:val="-1"/>
        </w:rPr>
        <w:t xml:space="preserve"> </w:t>
      </w:r>
      <w:r>
        <w:t>se</w:t>
      </w:r>
      <w:r>
        <w:rPr>
          <w:spacing w:val="-1"/>
        </w:rPr>
        <w:t xml:space="preserve"> </w:t>
      </w:r>
      <w:r>
        <w:rPr>
          <w:spacing w:val="-2"/>
        </w:rPr>
        <w:t>aplica.</w:t>
      </w:r>
    </w:p>
    <w:p w14:paraId="6A9A50FF">
      <w:pPr>
        <w:pStyle w:val="7"/>
        <w:spacing w:before="80"/>
      </w:pPr>
    </w:p>
    <w:p w14:paraId="75C8A99F">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075514DE">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318AA93">
      <w:pPr>
        <w:pStyle w:val="7"/>
        <w:spacing w:before="42"/>
      </w:pPr>
    </w:p>
    <w:p w14:paraId="756E69DD">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4C25C990">
      <w:pPr>
        <w:pStyle w:val="9"/>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245DB4FC">
      <w:pPr>
        <w:pStyle w:val="9"/>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602AE386">
      <w:pPr>
        <w:pStyle w:val="9"/>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3635BFD8">
      <w:pPr>
        <w:pStyle w:val="9"/>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C75A807">
      <w:pPr>
        <w:pStyle w:val="9"/>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766CAAF">
      <w:pPr>
        <w:pStyle w:val="7"/>
        <w:spacing w:before="80"/>
      </w:pPr>
    </w:p>
    <w:p w14:paraId="79B63D3F">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0257FC12">
      <w:pPr>
        <w:pStyle w:val="7"/>
        <w:spacing w:before="80"/>
        <w:rPr>
          <w:b/>
        </w:rPr>
      </w:pPr>
    </w:p>
    <w:p w14:paraId="197E8631">
      <w:pPr>
        <w:pStyle w:val="9"/>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33E44D82">
      <w:pPr>
        <w:pStyle w:val="9"/>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2FC552E4">
      <w:pPr>
        <w:pStyle w:val="9"/>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97C3F1D">
      <w:pPr>
        <w:pStyle w:val="9"/>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51B0B614">
      <w:pPr>
        <w:pStyle w:val="9"/>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69488C1">
      <w:pPr>
        <w:pStyle w:val="9"/>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93561977</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28E46C9F">
      <w:pPr>
        <w:pStyle w:val="9"/>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1490BB7">
      <w:pPr>
        <w:pStyle w:val="9"/>
        <w:spacing w:after="0" w:line="280" w:lineRule="auto"/>
        <w:jc w:val="both"/>
        <w:rPr>
          <w:sz w:val="20"/>
        </w:rPr>
        <w:sectPr>
          <w:pgSz w:w="15840" w:h="24480"/>
          <w:pgMar w:top="0" w:right="0" w:bottom="280" w:left="0" w:header="720" w:footer="720" w:gutter="0"/>
          <w:cols w:space="720" w:num="1"/>
        </w:sectPr>
      </w:pPr>
    </w:p>
    <w:p w14:paraId="21084DF4">
      <w:pPr>
        <w:pStyle w:val="9"/>
        <w:numPr>
          <w:ilvl w:val="3"/>
          <w:numId w:val="18"/>
        </w:numPr>
        <w:tabs>
          <w:tab w:val="left" w:pos="900"/>
        </w:tabs>
        <w:spacing w:before="23" w:after="0" w:line="280" w:lineRule="auto"/>
        <w:ind w:left="119" w:right="118" w:firstLine="0"/>
        <w:jc w:val="left"/>
        <w:rPr>
          <w:sz w:val="20"/>
        </w:rPr>
      </w:pPr>
      <w:r>
        <w:rPr>
          <w:sz w:val="20"/>
        </w:rPr>
        <w:t>Indenizar</w:t>
      </w:r>
      <w:r>
        <w:rPr>
          <w:spacing w:val="30"/>
          <w:sz w:val="20"/>
        </w:rPr>
        <w:t xml:space="preserve"> </w:t>
      </w:r>
      <w:r>
        <w:rPr>
          <w:sz w:val="20"/>
        </w:rPr>
        <w:t>todo</w:t>
      </w:r>
      <w:r>
        <w:rPr>
          <w:spacing w:val="30"/>
          <w:sz w:val="20"/>
        </w:rPr>
        <w:t xml:space="preserve"> </w:t>
      </w:r>
      <w:r>
        <w:rPr>
          <w:sz w:val="20"/>
        </w:rPr>
        <w:t>e</w:t>
      </w:r>
      <w:r>
        <w:rPr>
          <w:spacing w:val="30"/>
          <w:sz w:val="20"/>
        </w:rPr>
        <w:t xml:space="preserve"> </w:t>
      </w:r>
      <w:r>
        <w:rPr>
          <w:sz w:val="20"/>
        </w:rPr>
        <w:t>qualquer</w:t>
      </w:r>
      <w:r>
        <w:rPr>
          <w:spacing w:val="30"/>
          <w:sz w:val="20"/>
        </w:rPr>
        <w:t xml:space="preserve"> </w:t>
      </w:r>
      <w:r>
        <w:rPr>
          <w:sz w:val="20"/>
        </w:rPr>
        <w:t>dano</w:t>
      </w:r>
      <w:r>
        <w:rPr>
          <w:spacing w:val="30"/>
          <w:sz w:val="20"/>
        </w:rPr>
        <w:t xml:space="preserve"> </w:t>
      </w:r>
      <w:r>
        <w:rPr>
          <w:sz w:val="20"/>
        </w:rPr>
        <w:t>e</w:t>
      </w:r>
      <w:r>
        <w:rPr>
          <w:spacing w:val="30"/>
          <w:sz w:val="20"/>
        </w:rPr>
        <w:t xml:space="preserve"> </w:t>
      </w:r>
      <w:r>
        <w:rPr>
          <w:sz w:val="20"/>
        </w:rPr>
        <w:t>prejuízo</w:t>
      </w:r>
      <w:r>
        <w:rPr>
          <w:spacing w:val="30"/>
          <w:sz w:val="20"/>
        </w:rPr>
        <w:t xml:space="preserve"> </w:t>
      </w:r>
      <w:r>
        <w:rPr>
          <w:sz w:val="20"/>
        </w:rPr>
        <w:t>pessoal</w:t>
      </w:r>
      <w:r>
        <w:rPr>
          <w:spacing w:val="30"/>
          <w:sz w:val="20"/>
        </w:rPr>
        <w:t xml:space="preserve"> </w:t>
      </w:r>
      <w:r>
        <w:rPr>
          <w:sz w:val="20"/>
        </w:rPr>
        <w:t>ou</w:t>
      </w:r>
      <w:r>
        <w:rPr>
          <w:spacing w:val="30"/>
          <w:sz w:val="20"/>
        </w:rPr>
        <w:t xml:space="preserve"> </w:t>
      </w:r>
      <w:r>
        <w:rPr>
          <w:sz w:val="20"/>
        </w:rPr>
        <w:t>material</w:t>
      </w:r>
      <w:r>
        <w:rPr>
          <w:spacing w:val="30"/>
          <w:sz w:val="20"/>
        </w:rPr>
        <w:t xml:space="preserve"> </w:t>
      </w:r>
      <w:r>
        <w:rPr>
          <w:sz w:val="20"/>
        </w:rPr>
        <w:t>que</w:t>
      </w:r>
      <w:r>
        <w:rPr>
          <w:spacing w:val="30"/>
          <w:sz w:val="20"/>
        </w:rPr>
        <w:t xml:space="preserve"> </w:t>
      </w:r>
      <w:r>
        <w:rPr>
          <w:sz w:val="20"/>
        </w:rPr>
        <w:t>possa</w:t>
      </w:r>
      <w:r>
        <w:rPr>
          <w:spacing w:val="30"/>
          <w:sz w:val="20"/>
        </w:rPr>
        <w:t xml:space="preserve"> </w:t>
      </w:r>
      <w:r>
        <w:rPr>
          <w:sz w:val="20"/>
        </w:rPr>
        <w:t>advir,</w:t>
      </w:r>
      <w:r>
        <w:rPr>
          <w:spacing w:val="30"/>
          <w:sz w:val="20"/>
        </w:rPr>
        <w:t xml:space="preserve"> </w:t>
      </w:r>
      <w:r>
        <w:rPr>
          <w:sz w:val="20"/>
        </w:rPr>
        <w:t>direta</w:t>
      </w:r>
      <w:r>
        <w:rPr>
          <w:spacing w:val="30"/>
          <w:sz w:val="20"/>
        </w:rPr>
        <w:t xml:space="preserve"> </w:t>
      </w:r>
      <w:r>
        <w:rPr>
          <w:sz w:val="20"/>
        </w:rPr>
        <w:t>ou</w:t>
      </w:r>
      <w:r>
        <w:rPr>
          <w:spacing w:val="30"/>
          <w:sz w:val="20"/>
        </w:rPr>
        <w:t xml:space="preserve"> </w:t>
      </w:r>
      <w:r>
        <w:rPr>
          <w:sz w:val="20"/>
        </w:rPr>
        <w:t>indiretamente,</w:t>
      </w:r>
      <w:r>
        <w:rPr>
          <w:spacing w:val="30"/>
          <w:sz w:val="20"/>
        </w:rPr>
        <w:t xml:space="preserve"> </w:t>
      </w:r>
      <w:r>
        <w:rPr>
          <w:sz w:val="20"/>
        </w:rPr>
        <w:t>do</w:t>
      </w:r>
      <w:r>
        <w:rPr>
          <w:spacing w:val="30"/>
          <w:sz w:val="20"/>
        </w:rPr>
        <w:t xml:space="preserve"> </w:t>
      </w:r>
      <w:r>
        <w:rPr>
          <w:sz w:val="20"/>
        </w:rPr>
        <w:t>exercício</w:t>
      </w:r>
      <w:r>
        <w:rPr>
          <w:spacing w:val="30"/>
          <w:sz w:val="20"/>
        </w:rPr>
        <w:t xml:space="preserve"> </w:t>
      </w:r>
      <w:r>
        <w:rPr>
          <w:sz w:val="20"/>
        </w:rPr>
        <w:t>de</w:t>
      </w:r>
      <w:r>
        <w:rPr>
          <w:spacing w:val="30"/>
          <w:sz w:val="20"/>
        </w:rPr>
        <w:t xml:space="preserve"> </w:t>
      </w:r>
      <w:r>
        <w:rPr>
          <w:sz w:val="20"/>
        </w:rPr>
        <w:t>suas</w:t>
      </w:r>
      <w:r>
        <w:rPr>
          <w:spacing w:val="30"/>
          <w:sz w:val="20"/>
        </w:rPr>
        <w:t xml:space="preserve"> </w:t>
      </w:r>
      <w:r>
        <w:rPr>
          <w:sz w:val="20"/>
        </w:rPr>
        <w:t>atividades</w:t>
      </w:r>
      <w:r>
        <w:rPr>
          <w:spacing w:val="30"/>
          <w:sz w:val="20"/>
        </w:rPr>
        <w:t xml:space="preserve"> </w:t>
      </w:r>
      <w:r>
        <w:rPr>
          <w:sz w:val="20"/>
        </w:rPr>
        <w:t>ou</w:t>
      </w:r>
      <w:r>
        <w:rPr>
          <w:spacing w:val="30"/>
          <w:sz w:val="20"/>
        </w:rPr>
        <w:t xml:space="preserve"> </w:t>
      </w:r>
      <w:r>
        <w:rPr>
          <w:sz w:val="20"/>
        </w:rPr>
        <w:t>serem</w:t>
      </w:r>
      <w:r>
        <w:rPr>
          <w:spacing w:val="30"/>
          <w:sz w:val="20"/>
        </w:rPr>
        <w:t xml:space="preserve"> </w:t>
      </w:r>
      <w:r>
        <w:rPr>
          <w:sz w:val="20"/>
        </w:rPr>
        <w:t>causados</w:t>
      </w:r>
      <w:r>
        <w:rPr>
          <w:spacing w:val="30"/>
          <w:sz w:val="20"/>
        </w:rPr>
        <w:t xml:space="preserve"> </w:t>
      </w:r>
      <w:r>
        <w:rPr>
          <w:sz w:val="20"/>
        </w:rPr>
        <w:t>por</w:t>
      </w:r>
      <w:r>
        <w:rPr>
          <w:spacing w:val="30"/>
          <w:sz w:val="20"/>
        </w:rPr>
        <w:t xml:space="preserve"> </w:t>
      </w:r>
      <w:r>
        <w:rPr>
          <w:sz w:val="20"/>
        </w:rPr>
        <w:t>seus</w:t>
      </w:r>
      <w:r>
        <w:rPr>
          <w:spacing w:val="30"/>
          <w:sz w:val="20"/>
        </w:rPr>
        <w:t xml:space="preserve"> </w:t>
      </w:r>
      <w:r>
        <w:rPr>
          <w:sz w:val="20"/>
        </w:rPr>
        <w:t>prepostos</w:t>
      </w:r>
      <w:r>
        <w:rPr>
          <w:spacing w:val="30"/>
          <w:sz w:val="20"/>
        </w:rPr>
        <w:t xml:space="preserve"> </w:t>
      </w:r>
      <w:r>
        <w:rPr>
          <w:sz w:val="20"/>
        </w:rPr>
        <w:t>à CONTRATANTE ou terceiros;</w:t>
      </w:r>
    </w:p>
    <w:p w14:paraId="0FF1122E">
      <w:pPr>
        <w:pStyle w:val="9"/>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687FA11">
      <w:pPr>
        <w:pStyle w:val="7"/>
        <w:spacing w:before="80"/>
      </w:pPr>
    </w:p>
    <w:p w14:paraId="02B2C623">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0244080">
      <w:pPr>
        <w:pStyle w:val="7"/>
        <w:spacing w:before="80"/>
        <w:rPr>
          <w:b/>
        </w:rPr>
      </w:pPr>
    </w:p>
    <w:p w14:paraId="2DBAB0B4">
      <w:pPr>
        <w:pStyle w:val="4"/>
        <w:numPr>
          <w:ilvl w:val="1"/>
          <w:numId w:val="18"/>
        </w:numPr>
        <w:tabs>
          <w:tab w:val="left" w:pos="468"/>
        </w:tabs>
        <w:spacing w:before="0" w:after="0" w:line="240" w:lineRule="auto"/>
        <w:ind w:left="468" w:right="0" w:hanging="349"/>
        <w:jc w:val="left"/>
      </w:pPr>
      <w:r>
        <w:t>Habilitação</w:t>
      </w:r>
      <w:r>
        <w:rPr>
          <w:spacing w:val="-3"/>
        </w:rPr>
        <w:t xml:space="preserve"> </w:t>
      </w:r>
      <w:r>
        <w:rPr>
          <w:spacing w:val="-2"/>
        </w:rPr>
        <w:t>Jurídica</w:t>
      </w:r>
    </w:p>
    <w:p w14:paraId="19044335">
      <w:pPr>
        <w:pStyle w:val="9"/>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471EF6B">
      <w:pPr>
        <w:pStyle w:val="9"/>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414F47D6">
      <w:pPr>
        <w:pStyle w:val="9"/>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4E40B31">
      <w:pPr>
        <w:pStyle w:val="9"/>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0F6772A1">
      <w:pPr>
        <w:pStyle w:val="9"/>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452E6019">
      <w:pPr>
        <w:pStyle w:val="9"/>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62CFC147">
      <w:pPr>
        <w:pStyle w:val="9"/>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F62576A">
      <w:pPr>
        <w:pStyle w:val="9"/>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2DF29CE2">
      <w:pPr>
        <w:pStyle w:val="7"/>
        <w:spacing w:before="41"/>
      </w:pPr>
    </w:p>
    <w:p w14:paraId="1A710E49">
      <w:pPr>
        <w:pStyle w:val="4"/>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2C7D0245">
      <w:pPr>
        <w:pStyle w:val="9"/>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A199F8B">
      <w:pPr>
        <w:pStyle w:val="7"/>
        <w:spacing w:before="23"/>
      </w:pPr>
    </w:p>
    <w:p w14:paraId="5DC51CE4">
      <w:pPr>
        <w:pStyle w:val="9"/>
        <w:numPr>
          <w:ilvl w:val="2"/>
          <w:numId w:val="18"/>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7C2DC22D">
      <w:pPr>
        <w:pStyle w:val="9"/>
        <w:numPr>
          <w:ilvl w:val="3"/>
          <w:numId w:val="18"/>
        </w:numPr>
        <w:tabs>
          <w:tab w:val="left" w:pos="757"/>
        </w:tabs>
        <w:spacing w:before="35"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F43089B">
      <w:pPr>
        <w:pStyle w:val="9"/>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0FFFCC43">
      <w:pPr>
        <w:pStyle w:val="9"/>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374EF95">
      <w:pPr>
        <w:pStyle w:val="9"/>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A684421">
      <w:pPr>
        <w:pStyle w:val="7"/>
        <w:spacing w:before="80"/>
      </w:pPr>
    </w:p>
    <w:p w14:paraId="217FCAD4">
      <w:pPr>
        <w:pStyle w:val="4"/>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7DD58875">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7EB6A21">
      <w:pPr>
        <w:pStyle w:val="9"/>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75FAF7B7">
      <w:pPr>
        <w:pStyle w:val="9"/>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39B6C771">
      <w:pPr>
        <w:pStyle w:val="9"/>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BBFDC30">
      <w:pPr>
        <w:pStyle w:val="9"/>
        <w:numPr>
          <w:ilvl w:val="1"/>
          <w:numId w:val="20"/>
        </w:numPr>
        <w:tabs>
          <w:tab w:val="left" w:pos="500"/>
        </w:tabs>
        <w:spacing w:before="41"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62C791C">
      <w:pPr>
        <w:pStyle w:val="9"/>
        <w:numPr>
          <w:ilvl w:val="1"/>
          <w:numId w:val="20"/>
        </w:numPr>
        <w:tabs>
          <w:tab w:val="left" w:pos="486"/>
        </w:tabs>
        <w:spacing w:before="2"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770A2995">
      <w:pPr>
        <w:pStyle w:val="9"/>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67692474">
      <w:pPr>
        <w:pStyle w:val="9"/>
        <w:numPr>
          <w:ilvl w:val="1"/>
          <w:numId w:val="20"/>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37147ACC">
      <w:pPr>
        <w:pStyle w:val="9"/>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483C8361">
      <w:pPr>
        <w:pStyle w:val="9"/>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48FB98D8">
      <w:pPr>
        <w:pStyle w:val="9"/>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36B888FC">
      <w:pPr>
        <w:pStyle w:val="9"/>
        <w:numPr>
          <w:ilvl w:val="2"/>
          <w:numId w:val="21"/>
        </w:numPr>
        <w:tabs>
          <w:tab w:val="left" w:pos="639"/>
        </w:tabs>
        <w:spacing w:before="1"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72707E4E">
      <w:pPr>
        <w:pStyle w:val="9"/>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3E56C2D4">
      <w:pPr>
        <w:pStyle w:val="7"/>
        <w:spacing w:before="80"/>
      </w:pPr>
    </w:p>
    <w:p w14:paraId="7A4243DF">
      <w:pPr>
        <w:pStyle w:val="4"/>
        <w:numPr>
          <w:ilvl w:val="1"/>
          <w:numId w:val="22"/>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621B4D12">
      <w:pPr>
        <w:pStyle w:val="9"/>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1D3FEF7A">
      <w:pPr>
        <w:pStyle w:val="9"/>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111DB114">
      <w:pPr>
        <w:pStyle w:val="9"/>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90752D2">
      <w:pPr>
        <w:pStyle w:val="9"/>
        <w:numPr>
          <w:ilvl w:val="2"/>
          <w:numId w:val="22"/>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EE55A96">
      <w:pPr>
        <w:pStyle w:val="7"/>
        <w:spacing w:before="42"/>
      </w:pPr>
    </w:p>
    <w:p w14:paraId="6F13C5E2">
      <w:pPr>
        <w:pStyle w:val="3"/>
        <w:numPr>
          <w:ilvl w:val="1"/>
          <w:numId w:val="23"/>
        </w:numPr>
        <w:tabs>
          <w:tab w:val="left" w:pos="468"/>
        </w:tabs>
        <w:spacing w:before="1"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33E58358">
      <w:pPr>
        <w:pStyle w:val="7"/>
        <w:spacing w:before="79"/>
        <w:rPr>
          <w:b/>
        </w:rPr>
      </w:pPr>
    </w:p>
    <w:p w14:paraId="2A41AF9A">
      <w:pPr>
        <w:pStyle w:val="9"/>
        <w:numPr>
          <w:ilvl w:val="2"/>
          <w:numId w:val="23"/>
        </w:numPr>
        <w:tabs>
          <w:tab w:val="left" w:pos="617"/>
        </w:tabs>
        <w:spacing w:before="1"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659C8A6B">
      <w:pPr>
        <w:pStyle w:val="9"/>
        <w:numPr>
          <w:ilvl w:val="2"/>
          <w:numId w:val="23"/>
        </w:numPr>
        <w:tabs>
          <w:tab w:val="left" w:pos="628"/>
        </w:tabs>
        <w:spacing w:before="13"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19F3CE99">
      <w:pPr>
        <w:pStyle w:val="9"/>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9A59F3A">
      <w:pPr>
        <w:pStyle w:val="9"/>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31523413">
      <w:pPr>
        <w:pStyle w:val="9"/>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3717B6E">
      <w:pPr>
        <w:pStyle w:val="9"/>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2BD5EBC1">
      <w:pPr>
        <w:pStyle w:val="9"/>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6F8BAA41">
      <w:pPr>
        <w:pStyle w:val="9"/>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43488D58">
      <w:pPr>
        <w:pStyle w:val="9"/>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13BD84AB">
      <w:pPr>
        <w:pStyle w:val="9"/>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2927D6D1">
      <w:pPr>
        <w:pStyle w:val="9"/>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5266EC80">
      <w:pPr>
        <w:pStyle w:val="9"/>
        <w:numPr>
          <w:ilvl w:val="2"/>
          <w:numId w:val="23"/>
        </w:numPr>
        <w:tabs>
          <w:tab w:val="left" w:pos="743"/>
        </w:tabs>
        <w:spacing w:before="1"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4EF51D3A">
      <w:pPr>
        <w:pStyle w:val="9"/>
        <w:spacing w:after="0" w:line="280" w:lineRule="auto"/>
        <w:jc w:val="left"/>
        <w:rPr>
          <w:sz w:val="20"/>
        </w:rPr>
        <w:sectPr>
          <w:pgSz w:w="15840" w:h="24480"/>
          <w:pgMar w:top="0" w:right="0" w:bottom="280" w:left="0" w:header="720" w:footer="720" w:gutter="0"/>
          <w:cols w:space="720" w:num="1"/>
        </w:sectPr>
      </w:pPr>
    </w:p>
    <w:p w14:paraId="09978FC0">
      <w:pPr>
        <w:pStyle w:val="3"/>
        <w:numPr>
          <w:ilvl w:val="0"/>
          <w:numId w:val="18"/>
        </w:numPr>
        <w:tabs>
          <w:tab w:val="left" w:pos="318"/>
        </w:tabs>
        <w:spacing w:before="23"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F133AC0">
      <w:pPr>
        <w:pStyle w:val="7"/>
        <w:spacing w:before="80"/>
        <w:rPr>
          <w:b/>
        </w:rPr>
      </w:pPr>
    </w:p>
    <w:p w14:paraId="50EC2357">
      <w:pPr>
        <w:pStyle w:val="9"/>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36FC6DE7">
      <w:pPr>
        <w:pStyle w:val="9"/>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5D78EDE3">
      <w:pPr>
        <w:pStyle w:val="9"/>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56A487AB">
      <w:pPr>
        <w:pStyle w:val="9"/>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57E687FE">
      <w:pPr>
        <w:pStyle w:val="9"/>
        <w:numPr>
          <w:ilvl w:val="2"/>
          <w:numId w:val="18"/>
        </w:numPr>
        <w:tabs>
          <w:tab w:val="left" w:pos="622"/>
        </w:tabs>
        <w:spacing w:before="2"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654FBE56">
      <w:pPr>
        <w:pStyle w:val="9"/>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953B9FB">
      <w:pPr>
        <w:pStyle w:val="9"/>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07223A1E">
      <w:pPr>
        <w:pStyle w:val="9"/>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5EE3399D">
      <w:pPr>
        <w:pStyle w:val="9"/>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3286B90">
      <w:pPr>
        <w:pStyle w:val="9"/>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2EC436C4">
      <w:pPr>
        <w:pStyle w:val="7"/>
        <w:spacing w:before="80"/>
      </w:pPr>
    </w:p>
    <w:p w14:paraId="248A6635">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11534C8">
      <w:pPr>
        <w:pStyle w:val="7"/>
        <w:spacing w:before="80"/>
        <w:rPr>
          <w:b/>
        </w:rPr>
      </w:pPr>
    </w:p>
    <w:p w14:paraId="065D94A4">
      <w:pPr>
        <w:pStyle w:val="9"/>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4E5A5D6C">
      <w:pPr>
        <w:pStyle w:val="9"/>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0A2E6DED">
      <w:pPr>
        <w:pStyle w:val="9"/>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216F3982">
      <w:pPr>
        <w:pStyle w:val="7"/>
        <w:spacing w:before="80"/>
      </w:pPr>
    </w:p>
    <w:p w14:paraId="15F577B3">
      <w:pPr>
        <w:pStyle w:val="3"/>
        <w:numPr>
          <w:ilvl w:val="1"/>
          <w:numId w:val="18"/>
        </w:numPr>
        <w:tabs>
          <w:tab w:val="left" w:pos="468"/>
        </w:tabs>
        <w:spacing w:before="0" w:after="0" w:line="240" w:lineRule="auto"/>
        <w:ind w:left="468" w:right="0" w:hanging="349"/>
        <w:jc w:val="left"/>
      </w:pPr>
      <w:r>
        <w:rPr>
          <w:spacing w:val="-2"/>
        </w:rPr>
        <w:t>PAGAMENTO:</w:t>
      </w:r>
    </w:p>
    <w:p w14:paraId="4E9CA635">
      <w:pPr>
        <w:pStyle w:val="9"/>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C313E5A">
      <w:pPr>
        <w:pStyle w:val="9"/>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2CF1E0FF">
      <w:pPr>
        <w:pStyle w:val="9"/>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3351FC3A">
      <w:pPr>
        <w:pStyle w:val="9"/>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FA4B104">
      <w:pPr>
        <w:pStyle w:val="7"/>
        <w:spacing w:before="80"/>
      </w:pPr>
    </w:p>
    <w:p w14:paraId="2F17DD54">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3A9B4423">
      <w:pPr>
        <w:pStyle w:val="9"/>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13368C31">
      <w:pPr>
        <w:pStyle w:val="9"/>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251A5A18">
      <w:pPr>
        <w:pStyle w:val="9"/>
        <w:numPr>
          <w:ilvl w:val="1"/>
          <w:numId w:val="18"/>
        </w:numPr>
        <w:tabs>
          <w:tab w:val="left" w:pos="468"/>
        </w:tabs>
        <w:spacing w:before="1"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8746C2B">
      <w:pPr>
        <w:pStyle w:val="9"/>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2098D27">
      <w:pPr>
        <w:pStyle w:val="9"/>
        <w:numPr>
          <w:ilvl w:val="2"/>
          <w:numId w:val="18"/>
        </w:numPr>
        <w:tabs>
          <w:tab w:val="left" w:pos="618"/>
        </w:tabs>
        <w:spacing w:before="41" w:after="0" w:line="240" w:lineRule="auto"/>
        <w:ind w:left="618" w:right="0" w:hanging="499"/>
        <w:jc w:val="left"/>
        <w:rPr>
          <w:sz w:val="20"/>
        </w:rPr>
      </w:pPr>
      <w:r>
        <w:rPr>
          <w:spacing w:val="-2"/>
          <w:sz w:val="20"/>
        </w:rPr>
        <w:t>Marca;</w:t>
      </w:r>
    </w:p>
    <w:p w14:paraId="5AF03BF3">
      <w:pPr>
        <w:pStyle w:val="9"/>
        <w:numPr>
          <w:ilvl w:val="2"/>
          <w:numId w:val="18"/>
        </w:numPr>
        <w:tabs>
          <w:tab w:val="left" w:pos="618"/>
        </w:tabs>
        <w:spacing w:before="40" w:after="0" w:line="240" w:lineRule="auto"/>
        <w:ind w:left="618" w:right="0" w:hanging="499"/>
        <w:jc w:val="left"/>
        <w:rPr>
          <w:sz w:val="20"/>
        </w:rPr>
      </w:pPr>
      <w:r>
        <w:rPr>
          <w:spacing w:val="-2"/>
          <w:sz w:val="20"/>
        </w:rPr>
        <w:t>Fabricante;</w:t>
      </w:r>
    </w:p>
    <w:p w14:paraId="463469CD">
      <w:pPr>
        <w:pStyle w:val="9"/>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F1DB020">
      <w:pPr>
        <w:pStyle w:val="9"/>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64D7D89">
      <w:pPr>
        <w:pStyle w:val="9"/>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B886B30">
      <w:pPr>
        <w:pStyle w:val="9"/>
        <w:numPr>
          <w:ilvl w:val="1"/>
          <w:numId w:val="18"/>
        </w:numPr>
        <w:tabs>
          <w:tab w:val="left" w:pos="488"/>
        </w:tabs>
        <w:spacing w:before="1"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5BCEEF59">
      <w:pPr>
        <w:pStyle w:val="9"/>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5E355B17">
      <w:pPr>
        <w:pStyle w:val="7"/>
        <w:spacing w:before="42"/>
      </w:pPr>
    </w:p>
    <w:p w14:paraId="3ABA4BBB">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56F80262">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519C050C">
      <w:pPr>
        <w:pStyle w:val="7"/>
        <w:spacing w:before="42"/>
      </w:pPr>
    </w:p>
    <w:p w14:paraId="637EAE61">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3A8B56D">
      <w:pPr>
        <w:pStyle w:val="9"/>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7BAD2CF3">
      <w:pPr>
        <w:pStyle w:val="9"/>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25CF60E6">
      <w:pPr>
        <w:pStyle w:val="9"/>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13608401">
      <w:pPr>
        <w:pStyle w:val="9"/>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21AAC2A9">
      <w:pPr>
        <w:pStyle w:val="9"/>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3188D23">
      <w:pPr>
        <w:pStyle w:val="7"/>
        <w:spacing w:before="41"/>
      </w:pPr>
    </w:p>
    <w:p w14:paraId="0E38D81B">
      <w:pPr>
        <w:pStyle w:val="3"/>
        <w:numPr>
          <w:ilvl w:val="0"/>
          <w:numId w:val="18"/>
        </w:numPr>
        <w:tabs>
          <w:tab w:val="left" w:pos="318"/>
        </w:tabs>
        <w:spacing w:before="1"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43047EC">
      <w:pPr>
        <w:pStyle w:val="7"/>
        <w:spacing w:before="79"/>
        <w:rPr>
          <w:b/>
        </w:rPr>
      </w:pPr>
    </w:p>
    <w:p w14:paraId="75BF8881">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AC29FAB">
      <w:pPr>
        <w:pStyle w:val="7"/>
        <w:ind w:left="119"/>
      </w:pPr>
      <w:r>
        <w:t>Matrícula:</w:t>
      </w:r>
      <w:r>
        <w:rPr>
          <w:spacing w:val="-1"/>
        </w:rPr>
        <w:t xml:space="preserve"> </w:t>
      </w:r>
      <w:r>
        <w:t>36229-</w:t>
      </w:r>
      <w:r>
        <w:rPr>
          <w:spacing w:val="-10"/>
        </w:rPr>
        <w:t>3</w:t>
      </w:r>
    </w:p>
    <w:p w14:paraId="7AAB3F1D">
      <w:pPr>
        <w:pStyle w:val="7"/>
        <w:ind w:left="119"/>
      </w:pPr>
      <w:r>
        <w:t>ID</w:t>
      </w:r>
      <w:r>
        <w:rPr>
          <w:spacing w:val="-1"/>
        </w:rPr>
        <w:t xml:space="preserve"> </w:t>
      </w:r>
      <w:r>
        <w:t>Funcional:</w:t>
      </w:r>
      <w:r>
        <w:rPr>
          <w:spacing w:val="-1"/>
        </w:rPr>
        <w:t xml:space="preserve"> </w:t>
      </w:r>
      <w:r>
        <w:t>443098-</w:t>
      </w:r>
      <w:r>
        <w:rPr>
          <w:spacing w:val="-10"/>
        </w:rPr>
        <w:t>4</w:t>
      </w:r>
    </w:p>
    <w:p w14:paraId="1C5AEA54">
      <w:pPr>
        <w:pStyle w:val="7"/>
        <w:ind w:left="119"/>
      </w:pPr>
      <w:r>
        <w:t>Telefone:</w:t>
      </w:r>
      <w:r>
        <w:rPr>
          <w:spacing w:val="-8"/>
        </w:rPr>
        <w:t xml:space="preserve"> </w:t>
      </w:r>
      <w:r>
        <w:t>(21)</w:t>
      </w:r>
      <w:r>
        <w:rPr>
          <w:spacing w:val="-8"/>
        </w:rPr>
        <w:t xml:space="preserve"> </w:t>
      </w:r>
      <w:r>
        <w:t>2868-</w:t>
      </w:r>
      <w:r>
        <w:rPr>
          <w:spacing w:val="-4"/>
        </w:rPr>
        <w:t>8352</w:t>
      </w:r>
    </w:p>
    <w:p w14:paraId="29E21F1B">
      <w:pPr>
        <w:pStyle w:val="7"/>
        <w:spacing w:before="80"/>
      </w:pPr>
    </w:p>
    <w:p w14:paraId="40034BEA">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636960D">
      <w:pPr>
        <w:pStyle w:val="7"/>
        <w:ind w:left="119"/>
      </w:pPr>
      <w:r>
        <w:t>Matrícula:</w:t>
      </w:r>
      <w:r>
        <w:rPr>
          <w:spacing w:val="-1"/>
        </w:rPr>
        <w:t xml:space="preserve"> </w:t>
      </w:r>
      <w:r>
        <w:t>33.775-</w:t>
      </w:r>
      <w:r>
        <w:rPr>
          <w:spacing w:val="-10"/>
        </w:rPr>
        <w:t>8</w:t>
      </w:r>
    </w:p>
    <w:p w14:paraId="241D583E">
      <w:pPr>
        <w:pStyle w:val="7"/>
        <w:ind w:left="119"/>
      </w:pPr>
      <w:r>
        <w:t>ID</w:t>
      </w:r>
      <w:r>
        <w:rPr>
          <w:spacing w:val="-1"/>
        </w:rPr>
        <w:t xml:space="preserve"> </w:t>
      </w:r>
      <w:r>
        <w:t>Funcional:</w:t>
      </w:r>
      <w:r>
        <w:rPr>
          <w:spacing w:val="-1"/>
        </w:rPr>
        <w:t xml:space="preserve"> </w:t>
      </w:r>
      <w:r>
        <w:rPr>
          <w:spacing w:val="-2"/>
        </w:rPr>
        <w:t>2040816</w:t>
      </w:r>
    </w:p>
    <w:p w14:paraId="2F32F531">
      <w:pPr>
        <w:pStyle w:val="7"/>
        <w:ind w:left="119"/>
      </w:pPr>
      <w:r>
        <w:t>Telefone:</w:t>
      </w:r>
      <w:r>
        <w:rPr>
          <w:spacing w:val="-8"/>
        </w:rPr>
        <w:t xml:space="preserve"> </w:t>
      </w:r>
      <w:r>
        <w:t>(21)</w:t>
      </w:r>
      <w:r>
        <w:rPr>
          <w:spacing w:val="-8"/>
        </w:rPr>
        <w:t xml:space="preserve"> </w:t>
      </w:r>
      <w:r>
        <w:t>2868-</w:t>
      </w:r>
      <w:r>
        <w:rPr>
          <w:spacing w:val="-4"/>
        </w:rPr>
        <w:t>8464</w:t>
      </w:r>
    </w:p>
    <w:p w14:paraId="667F4C63">
      <w:pPr>
        <w:pStyle w:val="7"/>
        <w:spacing w:after="0"/>
        <w:sectPr>
          <w:pgSz w:w="15840" w:h="24480"/>
          <w:pgMar w:top="0" w:right="0" w:bottom="280" w:left="0" w:header="720" w:footer="720" w:gutter="0"/>
          <w:cols w:space="720" w:num="1"/>
        </w:sectPr>
      </w:pPr>
    </w:p>
    <w:p w14:paraId="1DDD021B">
      <w:pPr>
        <w:pStyle w:val="7"/>
        <w:spacing w:before="0"/>
      </w:pPr>
    </w:p>
    <w:p w14:paraId="2E2AE20E">
      <w:pPr>
        <w:pStyle w:val="7"/>
        <w:spacing w:before="213"/>
      </w:pPr>
    </w:p>
    <w:p w14:paraId="6B71CA41">
      <w:pPr>
        <w:pStyle w:val="3"/>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3FB5E114">
      <w:pPr>
        <w:pStyle w:val="7"/>
        <w:spacing w:before="0"/>
        <w:rPr>
          <w:b/>
        </w:rPr>
      </w:pPr>
    </w:p>
    <w:p w14:paraId="54E7E9D1">
      <w:pPr>
        <w:pStyle w:val="7"/>
        <w:spacing w:before="120"/>
        <w:rPr>
          <w:b/>
        </w:rPr>
      </w:pPr>
    </w:p>
    <w:p w14:paraId="6C918F42">
      <w:pPr>
        <w:pStyle w:val="4"/>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02C3E565">
      <w:pPr>
        <w:pStyle w:val="7"/>
        <w:spacing w:before="42"/>
        <w:rPr>
          <w:b/>
        </w:rPr>
      </w:pPr>
    </w:p>
    <w:p w14:paraId="59663F67">
      <w:pPr>
        <w:pStyle w:val="7"/>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39BAAB5D">
      <w:pPr>
        <w:pStyle w:val="7"/>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45EF3A90">
      <w:pPr>
        <w:pStyle w:val="7"/>
        <w:spacing w:line="280" w:lineRule="auto"/>
        <w:ind w:left="119" w:right="433"/>
        <w:jc w:val="both"/>
      </w:pPr>
      <w:r>
        <w:rPr>
          <w:b/>
        </w:rPr>
        <w:t>260007/001696/2025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207/2025</w:t>
      </w:r>
      <w:r>
        <w:t>, mediante as</w:t>
      </w:r>
      <w:r>
        <w:rPr>
          <w:spacing w:val="40"/>
        </w:rPr>
        <w:t xml:space="preserve"> </w:t>
      </w:r>
      <w:r>
        <w:t>cláusulas e condições a seguir enunciadas.</w:t>
      </w:r>
    </w:p>
    <w:p w14:paraId="163BCBA2">
      <w:pPr>
        <w:pStyle w:val="7"/>
        <w:spacing w:before="147"/>
      </w:pPr>
    </w:p>
    <w:p w14:paraId="52FB54E0">
      <w:pPr>
        <w:pStyle w:val="3"/>
        <w:spacing w:before="1"/>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61133E97">
      <w:pPr>
        <w:pStyle w:val="7"/>
        <w:spacing w:before="0"/>
        <w:rPr>
          <w:b/>
        </w:rPr>
      </w:pPr>
    </w:p>
    <w:p w14:paraId="509EF0E3">
      <w:pPr>
        <w:pStyle w:val="7"/>
        <w:spacing w:before="29"/>
        <w:rPr>
          <w:b/>
        </w:rPr>
      </w:pPr>
    </w:p>
    <w:p w14:paraId="290532B2">
      <w:pPr>
        <w:pStyle w:val="9"/>
        <w:numPr>
          <w:ilvl w:val="1"/>
          <w:numId w:val="24"/>
        </w:numPr>
        <w:tabs>
          <w:tab w:val="left" w:pos="424"/>
        </w:tabs>
        <w:spacing w:before="1" w:after="0" w:line="280" w:lineRule="auto"/>
        <w:ind w:left="119" w:right="448" w:firstLine="0"/>
        <w:jc w:val="left"/>
        <w:rPr>
          <w:sz w:val="20"/>
        </w:rPr>
      </w:pPr>
      <w:r>
        <w:rPr>
          <w:sz w:val="20"/>
        </w:rPr>
        <w:t xml:space="preserve">O objeto do presente Contrato é a </w:t>
      </w:r>
      <w:r>
        <w:rPr>
          <w:b/>
          <w:sz w:val="20"/>
        </w:rPr>
        <w:t>AQUISIÇÃO DE MEDICAMENTOS (AZTREONAM, ETC.) PARA</w:t>
      </w:r>
      <w:r>
        <w:rPr>
          <w:b/>
          <w:spacing w:val="-10"/>
          <w:sz w:val="20"/>
        </w:rPr>
        <w:t xml:space="preserve"> </w:t>
      </w:r>
      <w:r>
        <w:rPr>
          <w:b/>
          <w:sz w:val="20"/>
        </w:rPr>
        <w:t>O HOSPITAL</w:t>
      </w:r>
      <w:r>
        <w:rPr>
          <w:b/>
          <w:spacing w:val="-10"/>
          <w:sz w:val="20"/>
        </w:rPr>
        <w:t xml:space="preserve"> </w:t>
      </w:r>
      <w:r>
        <w:rPr>
          <w:b/>
          <w:sz w:val="20"/>
        </w:rPr>
        <w:t>UNIVERSITÁRIO PEDRO ERNESTO</w:t>
      </w:r>
      <w:r>
        <w:rPr>
          <w:sz w:val="20"/>
        </w:rPr>
        <w:t>a serem executados nas condições estabelecidas no Termo de Referência e nos anexos deste Contrato.</w:t>
      </w:r>
    </w:p>
    <w:p w14:paraId="6DEFDB5E">
      <w:pPr>
        <w:pStyle w:val="7"/>
        <w:spacing w:before="41"/>
      </w:pPr>
    </w:p>
    <w:p w14:paraId="45F0052E">
      <w:pPr>
        <w:pStyle w:val="9"/>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4CC1085E">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5378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547FAA4D">
            <w:pPr>
              <w:pStyle w:val="10"/>
              <w:spacing w:before="60"/>
              <w:ind w:left="14"/>
              <w:jc w:val="center"/>
              <w:rPr>
                <w:b/>
                <w:sz w:val="16"/>
              </w:rPr>
            </w:pPr>
            <w:r>
              <w:rPr>
                <w:b/>
                <w:spacing w:val="-4"/>
                <w:sz w:val="16"/>
              </w:rPr>
              <w:t>ITEM</w:t>
            </w:r>
          </w:p>
        </w:tc>
        <w:tc>
          <w:tcPr>
            <w:tcW w:w="4050" w:type="dxa"/>
          </w:tcPr>
          <w:p w14:paraId="0416C334">
            <w:pPr>
              <w:pStyle w:val="10"/>
              <w:spacing w:before="60"/>
              <w:ind w:left="1415"/>
              <w:rPr>
                <w:b/>
                <w:sz w:val="16"/>
              </w:rPr>
            </w:pPr>
            <w:r>
              <w:rPr>
                <w:b/>
                <w:spacing w:val="-2"/>
                <w:sz w:val="16"/>
              </w:rPr>
              <w:t>ESPECIFICAÇÃO</w:t>
            </w:r>
          </w:p>
        </w:tc>
        <w:tc>
          <w:tcPr>
            <w:tcW w:w="1080" w:type="dxa"/>
          </w:tcPr>
          <w:p w14:paraId="44015C35">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4CE4A6BA">
            <w:pPr>
              <w:pStyle w:val="10"/>
              <w:spacing w:before="60"/>
              <w:ind w:left="119"/>
              <w:jc w:val="center"/>
              <w:rPr>
                <w:b/>
                <w:sz w:val="16"/>
              </w:rPr>
            </w:pPr>
            <w:r>
              <w:rPr>
                <w:b/>
                <w:sz w:val="16"/>
              </w:rPr>
              <w:t>UNIDADE</w:t>
            </w:r>
            <w:r>
              <w:rPr>
                <w:b/>
                <w:spacing w:val="-1"/>
                <w:sz w:val="16"/>
              </w:rPr>
              <w:t xml:space="preserve"> </w:t>
            </w:r>
            <w:r>
              <w:rPr>
                <w:b/>
                <w:spacing w:val="-5"/>
                <w:sz w:val="16"/>
              </w:rPr>
              <w:t>DE</w:t>
            </w:r>
          </w:p>
          <w:p w14:paraId="7CB55DD7">
            <w:pPr>
              <w:pStyle w:val="10"/>
              <w:spacing w:before="86"/>
              <w:ind w:left="119"/>
              <w:jc w:val="center"/>
              <w:rPr>
                <w:b/>
                <w:sz w:val="16"/>
              </w:rPr>
            </w:pPr>
            <w:r>
              <w:rPr>
                <w:b/>
                <w:spacing w:val="-2"/>
                <w:sz w:val="16"/>
              </w:rPr>
              <w:t>MEDIDA</w:t>
            </w:r>
          </w:p>
        </w:tc>
        <w:tc>
          <w:tcPr>
            <w:tcW w:w="1365" w:type="dxa"/>
          </w:tcPr>
          <w:p w14:paraId="766F9A4A">
            <w:pPr>
              <w:pStyle w:val="10"/>
              <w:spacing w:before="60"/>
              <w:ind w:left="120"/>
              <w:rPr>
                <w:b/>
                <w:sz w:val="16"/>
              </w:rPr>
            </w:pPr>
            <w:r>
              <w:rPr>
                <w:b/>
                <w:spacing w:val="-2"/>
                <w:sz w:val="16"/>
              </w:rPr>
              <w:t>QUANTIDADE</w:t>
            </w:r>
          </w:p>
        </w:tc>
        <w:tc>
          <w:tcPr>
            <w:tcW w:w="1485" w:type="dxa"/>
          </w:tcPr>
          <w:p w14:paraId="7D161506">
            <w:pPr>
              <w:pStyle w:val="10"/>
              <w:spacing w:before="60"/>
              <w:ind w:left="29"/>
              <w:jc w:val="center"/>
              <w:rPr>
                <w:b/>
                <w:sz w:val="16"/>
              </w:rPr>
            </w:pPr>
            <w:r>
              <w:rPr>
                <w:b/>
                <w:spacing w:val="-2"/>
                <w:sz w:val="16"/>
              </w:rPr>
              <w:t>VALOR</w:t>
            </w:r>
          </w:p>
          <w:p w14:paraId="78F7FFAF">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40A6B04C">
            <w:pPr>
              <w:pStyle w:val="10"/>
              <w:spacing w:before="60"/>
              <w:ind w:left="14"/>
              <w:jc w:val="center"/>
              <w:rPr>
                <w:b/>
                <w:sz w:val="16"/>
              </w:rPr>
            </w:pPr>
            <w:r>
              <w:rPr>
                <w:b/>
                <w:spacing w:val="-4"/>
                <w:sz w:val="16"/>
              </w:rPr>
              <w:t>VALOR TOTAL</w:t>
            </w:r>
          </w:p>
          <w:p w14:paraId="5C16F201">
            <w:pPr>
              <w:pStyle w:val="10"/>
              <w:spacing w:before="86"/>
              <w:ind w:left="14"/>
              <w:jc w:val="center"/>
              <w:rPr>
                <w:b/>
                <w:sz w:val="16"/>
              </w:rPr>
            </w:pPr>
            <w:r>
              <w:rPr>
                <w:b/>
                <w:spacing w:val="-4"/>
                <w:sz w:val="16"/>
              </w:rPr>
              <w:t>(R$)</w:t>
            </w:r>
          </w:p>
        </w:tc>
      </w:tr>
      <w:tr w14:paraId="61B3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F947346">
            <w:pPr>
              <w:pStyle w:val="10"/>
              <w:spacing w:before="60"/>
              <w:ind w:left="14"/>
              <w:jc w:val="center"/>
              <w:rPr>
                <w:b/>
                <w:sz w:val="16"/>
              </w:rPr>
            </w:pPr>
            <w:r>
              <w:rPr>
                <w:b/>
                <w:spacing w:val="-10"/>
                <w:sz w:val="16"/>
              </w:rPr>
              <w:t>1</w:t>
            </w:r>
          </w:p>
        </w:tc>
        <w:tc>
          <w:tcPr>
            <w:tcW w:w="4050" w:type="dxa"/>
          </w:tcPr>
          <w:p w14:paraId="6BAF3DF8">
            <w:pPr>
              <w:pStyle w:val="10"/>
              <w:rPr>
                <w:sz w:val="18"/>
              </w:rPr>
            </w:pPr>
          </w:p>
        </w:tc>
        <w:tc>
          <w:tcPr>
            <w:tcW w:w="1080" w:type="dxa"/>
          </w:tcPr>
          <w:p w14:paraId="16BD2A92">
            <w:pPr>
              <w:pStyle w:val="10"/>
              <w:rPr>
                <w:sz w:val="18"/>
              </w:rPr>
            </w:pPr>
          </w:p>
        </w:tc>
        <w:tc>
          <w:tcPr>
            <w:tcW w:w="1365" w:type="dxa"/>
          </w:tcPr>
          <w:p w14:paraId="69F24EBB">
            <w:pPr>
              <w:pStyle w:val="10"/>
              <w:rPr>
                <w:sz w:val="18"/>
              </w:rPr>
            </w:pPr>
          </w:p>
        </w:tc>
        <w:tc>
          <w:tcPr>
            <w:tcW w:w="1365" w:type="dxa"/>
          </w:tcPr>
          <w:p w14:paraId="7E349B43">
            <w:pPr>
              <w:pStyle w:val="10"/>
              <w:rPr>
                <w:sz w:val="18"/>
              </w:rPr>
            </w:pPr>
          </w:p>
        </w:tc>
        <w:tc>
          <w:tcPr>
            <w:tcW w:w="1485" w:type="dxa"/>
          </w:tcPr>
          <w:p w14:paraId="17BBFA72">
            <w:pPr>
              <w:pStyle w:val="10"/>
              <w:rPr>
                <w:sz w:val="18"/>
              </w:rPr>
            </w:pPr>
          </w:p>
        </w:tc>
        <w:tc>
          <w:tcPr>
            <w:tcW w:w="1500" w:type="dxa"/>
          </w:tcPr>
          <w:p w14:paraId="40DE0D73">
            <w:pPr>
              <w:pStyle w:val="10"/>
              <w:rPr>
                <w:sz w:val="18"/>
              </w:rPr>
            </w:pPr>
          </w:p>
        </w:tc>
      </w:tr>
      <w:tr w14:paraId="4A1D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9394442">
            <w:pPr>
              <w:pStyle w:val="10"/>
              <w:spacing w:before="60"/>
              <w:ind w:left="14"/>
              <w:jc w:val="center"/>
              <w:rPr>
                <w:b/>
                <w:sz w:val="16"/>
              </w:rPr>
            </w:pPr>
            <w:r>
              <w:rPr>
                <w:b/>
                <w:spacing w:val="-10"/>
                <w:sz w:val="16"/>
              </w:rPr>
              <w:t>2</w:t>
            </w:r>
          </w:p>
        </w:tc>
        <w:tc>
          <w:tcPr>
            <w:tcW w:w="4050" w:type="dxa"/>
          </w:tcPr>
          <w:p w14:paraId="002C43E7">
            <w:pPr>
              <w:pStyle w:val="10"/>
              <w:rPr>
                <w:sz w:val="18"/>
              </w:rPr>
            </w:pPr>
          </w:p>
        </w:tc>
        <w:tc>
          <w:tcPr>
            <w:tcW w:w="1080" w:type="dxa"/>
          </w:tcPr>
          <w:p w14:paraId="5994C980">
            <w:pPr>
              <w:pStyle w:val="10"/>
              <w:rPr>
                <w:sz w:val="18"/>
              </w:rPr>
            </w:pPr>
          </w:p>
        </w:tc>
        <w:tc>
          <w:tcPr>
            <w:tcW w:w="1365" w:type="dxa"/>
          </w:tcPr>
          <w:p w14:paraId="5088A113">
            <w:pPr>
              <w:pStyle w:val="10"/>
              <w:rPr>
                <w:sz w:val="18"/>
              </w:rPr>
            </w:pPr>
          </w:p>
        </w:tc>
        <w:tc>
          <w:tcPr>
            <w:tcW w:w="1365" w:type="dxa"/>
          </w:tcPr>
          <w:p w14:paraId="37C41151">
            <w:pPr>
              <w:pStyle w:val="10"/>
              <w:rPr>
                <w:sz w:val="18"/>
              </w:rPr>
            </w:pPr>
          </w:p>
        </w:tc>
        <w:tc>
          <w:tcPr>
            <w:tcW w:w="1485" w:type="dxa"/>
          </w:tcPr>
          <w:p w14:paraId="4ECA5F21">
            <w:pPr>
              <w:pStyle w:val="10"/>
              <w:rPr>
                <w:sz w:val="18"/>
              </w:rPr>
            </w:pPr>
          </w:p>
        </w:tc>
        <w:tc>
          <w:tcPr>
            <w:tcW w:w="1500" w:type="dxa"/>
          </w:tcPr>
          <w:p w14:paraId="1EA5D402">
            <w:pPr>
              <w:pStyle w:val="10"/>
              <w:rPr>
                <w:sz w:val="18"/>
              </w:rPr>
            </w:pPr>
          </w:p>
        </w:tc>
      </w:tr>
      <w:tr w14:paraId="53E9D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F8FE311">
            <w:pPr>
              <w:pStyle w:val="10"/>
              <w:spacing w:before="60"/>
              <w:ind w:left="14"/>
              <w:jc w:val="center"/>
              <w:rPr>
                <w:b/>
                <w:sz w:val="16"/>
              </w:rPr>
            </w:pPr>
            <w:r>
              <w:rPr>
                <w:b/>
                <w:spacing w:val="-10"/>
                <w:sz w:val="16"/>
              </w:rPr>
              <w:t>3</w:t>
            </w:r>
          </w:p>
        </w:tc>
        <w:tc>
          <w:tcPr>
            <w:tcW w:w="4050" w:type="dxa"/>
          </w:tcPr>
          <w:p w14:paraId="3059B77B">
            <w:pPr>
              <w:pStyle w:val="10"/>
              <w:rPr>
                <w:sz w:val="18"/>
              </w:rPr>
            </w:pPr>
          </w:p>
        </w:tc>
        <w:tc>
          <w:tcPr>
            <w:tcW w:w="1080" w:type="dxa"/>
          </w:tcPr>
          <w:p w14:paraId="7F3D8925">
            <w:pPr>
              <w:pStyle w:val="10"/>
              <w:rPr>
                <w:sz w:val="18"/>
              </w:rPr>
            </w:pPr>
          </w:p>
        </w:tc>
        <w:tc>
          <w:tcPr>
            <w:tcW w:w="1365" w:type="dxa"/>
          </w:tcPr>
          <w:p w14:paraId="12206A95">
            <w:pPr>
              <w:pStyle w:val="10"/>
              <w:rPr>
                <w:sz w:val="18"/>
              </w:rPr>
            </w:pPr>
          </w:p>
        </w:tc>
        <w:tc>
          <w:tcPr>
            <w:tcW w:w="1365" w:type="dxa"/>
          </w:tcPr>
          <w:p w14:paraId="69B7C6FE">
            <w:pPr>
              <w:pStyle w:val="10"/>
              <w:rPr>
                <w:sz w:val="18"/>
              </w:rPr>
            </w:pPr>
          </w:p>
        </w:tc>
        <w:tc>
          <w:tcPr>
            <w:tcW w:w="1485" w:type="dxa"/>
          </w:tcPr>
          <w:p w14:paraId="3162561D">
            <w:pPr>
              <w:pStyle w:val="10"/>
              <w:rPr>
                <w:sz w:val="18"/>
              </w:rPr>
            </w:pPr>
          </w:p>
        </w:tc>
        <w:tc>
          <w:tcPr>
            <w:tcW w:w="1500" w:type="dxa"/>
          </w:tcPr>
          <w:p w14:paraId="3B14B6DD">
            <w:pPr>
              <w:pStyle w:val="10"/>
              <w:rPr>
                <w:sz w:val="18"/>
              </w:rPr>
            </w:pPr>
          </w:p>
        </w:tc>
      </w:tr>
      <w:tr w14:paraId="7A4F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40B5AB5">
            <w:pPr>
              <w:pStyle w:val="10"/>
              <w:spacing w:before="60"/>
              <w:ind w:left="14"/>
              <w:jc w:val="center"/>
              <w:rPr>
                <w:b/>
                <w:sz w:val="16"/>
              </w:rPr>
            </w:pPr>
            <w:r>
              <w:rPr>
                <w:b/>
                <w:spacing w:val="-5"/>
                <w:sz w:val="16"/>
              </w:rPr>
              <w:t>...</w:t>
            </w:r>
          </w:p>
        </w:tc>
        <w:tc>
          <w:tcPr>
            <w:tcW w:w="4050" w:type="dxa"/>
          </w:tcPr>
          <w:p w14:paraId="10F9AFEA">
            <w:pPr>
              <w:pStyle w:val="10"/>
              <w:rPr>
                <w:sz w:val="18"/>
              </w:rPr>
            </w:pPr>
          </w:p>
        </w:tc>
        <w:tc>
          <w:tcPr>
            <w:tcW w:w="1080" w:type="dxa"/>
          </w:tcPr>
          <w:p w14:paraId="3C53C11C">
            <w:pPr>
              <w:pStyle w:val="10"/>
              <w:rPr>
                <w:sz w:val="18"/>
              </w:rPr>
            </w:pPr>
          </w:p>
        </w:tc>
        <w:tc>
          <w:tcPr>
            <w:tcW w:w="1365" w:type="dxa"/>
          </w:tcPr>
          <w:p w14:paraId="669530CA">
            <w:pPr>
              <w:pStyle w:val="10"/>
              <w:rPr>
                <w:sz w:val="18"/>
              </w:rPr>
            </w:pPr>
          </w:p>
        </w:tc>
        <w:tc>
          <w:tcPr>
            <w:tcW w:w="1365" w:type="dxa"/>
          </w:tcPr>
          <w:p w14:paraId="7AEF59F2">
            <w:pPr>
              <w:pStyle w:val="10"/>
              <w:rPr>
                <w:sz w:val="18"/>
              </w:rPr>
            </w:pPr>
          </w:p>
        </w:tc>
        <w:tc>
          <w:tcPr>
            <w:tcW w:w="1485" w:type="dxa"/>
          </w:tcPr>
          <w:p w14:paraId="39208AA2">
            <w:pPr>
              <w:pStyle w:val="10"/>
              <w:rPr>
                <w:sz w:val="18"/>
              </w:rPr>
            </w:pPr>
          </w:p>
        </w:tc>
        <w:tc>
          <w:tcPr>
            <w:tcW w:w="1500" w:type="dxa"/>
          </w:tcPr>
          <w:p w14:paraId="1BB148ED">
            <w:pPr>
              <w:pStyle w:val="10"/>
              <w:rPr>
                <w:sz w:val="18"/>
              </w:rPr>
            </w:pPr>
          </w:p>
        </w:tc>
      </w:tr>
    </w:tbl>
    <w:p w14:paraId="640DF404">
      <w:pPr>
        <w:pStyle w:val="7"/>
        <w:spacing w:before="68"/>
      </w:pPr>
    </w:p>
    <w:p w14:paraId="7FFFFCB0">
      <w:pPr>
        <w:pStyle w:val="9"/>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12BB0BE">
      <w:pPr>
        <w:pStyle w:val="9"/>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7989321">
      <w:pPr>
        <w:pStyle w:val="9"/>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EDB9737">
      <w:pPr>
        <w:pStyle w:val="9"/>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164816F7">
      <w:pPr>
        <w:pStyle w:val="9"/>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1BB3BF5">
      <w:pPr>
        <w:pStyle w:val="9"/>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A952795">
      <w:pPr>
        <w:pStyle w:val="7"/>
        <w:spacing w:before="125"/>
      </w:pPr>
    </w:p>
    <w:p w14:paraId="4C999CA3">
      <w:pPr>
        <w:pStyle w:val="3"/>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70CF7B35">
      <w:pPr>
        <w:pStyle w:val="7"/>
        <w:spacing w:before="155"/>
        <w:rPr>
          <w:b/>
        </w:rPr>
      </w:pPr>
    </w:p>
    <w:p w14:paraId="5BD4A25E">
      <w:pPr>
        <w:pStyle w:val="9"/>
        <w:numPr>
          <w:ilvl w:val="1"/>
          <w:numId w:val="25"/>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2280AF6E">
      <w:pPr>
        <w:pStyle w:val="9"/>
        <w:numPr>
          <w:ilvl w:val="1"/>
          <w:numId w:val="25"/>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619FA13D">
      <w:pPr>
        <w:pStyle w:val="9"/>
        <w:numPr>
          <w:ilvl w:val="2"/>
          <w:numId w:val="25"/>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5875306F">
      <w:pPr>
        <w:pStyle w:val="9"/>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CF5FD2B">
      <w:pPr>
        <w:pStyle w:val="9"/>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1F1AF1D">
      <w:pPr>
        <w:pStyle w:val="9"/>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1BA2C29">
      <w:pPr>
        <w:pStyle w:val="9"/>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18AA7E9">
      <w:pPr>
        <w:pStyle w:val="9"/>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948A1DE">
      <w:pPr>
        <w:pStyle w:val="9"/>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0D7ADD55">
      <w:pPr>
        <w:pStyle w:val="7"/>
        <w:spacing w:before="80"/>
      </w:pPr>
    </w:p>
    <w:p w14:paraId="5AD4E0AA">
      <w:pPr>
        <w:pStyle w:val="9"/>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56321C2E">
      <w:pPr>
        <w:pStyle w:val="9"/>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90E3525">
      <w:pPr>
        <w:pStyle w:val="9"/>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69FCE691">
      <w:pPr>
        <w:pStyle w:val="7"/>
        <w:spacing w:before="87"/>
      </w:pPr>
    </w:p>
    <w:p w14:paraId="0F004D1C">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4815CF4">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4D848CAE">
      <w:pPr>
        <w:pStyle w:val="7"/>
        <w:spacing w:before="87"/>
      </w:pPr>
    </w:p>
    <w:p w14:paraId="55D6A54A">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04FDBF26">
      <w:pPr>
        <w:pStyle w:val="7"/>
        <w:spacing w:before="155"/>
        <w:rPr>
          <w:b/>
        </w:rPr>
      </w:pPr>
    </w:p>
    <w:p w14:paraId="002DA202">
      <w:pPr>
        <w:pStyle w:val="9"/>
        <w:numPr>
          <w:ilvl w:val="1"/>
          <w:numId w:val="28"/>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BF7503B">
      <w:pPr>
        <w:pStyle w:val="7"/>
        <w:spacing w:before="80"/>
      </w:pPr>
    </w:p>
    <w:p w14:paraId="3EB7D7DB">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4E4BC89">
      <w:pPr>
        <w:pStyle w:val="7"/>
        <w:spacing w:before="80"/>
        <w:rPr>
          <w:b/>
        </w:rPr>
      </w:pPr>
    </w:p>
    <w:p w14:paraId="4380292E">
      <w:pPr>
        <w:pStyle w:val="9"/>
        <w:numPr>
          <w:ilvl w:val="1"/>
          <w:numId w:val="29"/>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46CF490B">
      <w:pPr>
        <w:pStyle w:val="9"/>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5EB4486D">
      <w:pPr>
        <w:pStyle w:val="9"/>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6F0F8E93">
      <w:pPr>
        <w:pStyle w:val="7"/>
        <w:spacing w:before="125"/>
      </w:pPr>
    </w:p>
    <w:p w14:paraId="454F9D79">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8CDB291">
      <w:pPr>
        <w:pStyle w:val="7"/>
        <w:spacing w:before="155"/>
        <w:rPr>
          <w:b/>
        </w:rPr>
      </w:pPr>
    </w:p>
    <w:p w14:paraId="1AAA33D5">
      <w:pPr>
        <w:pStyle w:val="9"/>
        <w:numPr>
          <w:ilvl w:val="1"/>
          <w:numId w:val="30"/>
        </w:numPr>
        <w:tabs>
          <w:tab w:val="left" w:pos="450"/>
        </w:tabs>
        <w:spacing w:before="0" w:after="0" w:line="280" w:lineRule="auto"/>
        <w:ind w:left="119" w:right="118" w:firstLine="0"/>
        <w:jc w:val="left"/>
        <w:rPr>
          <w:sz w:val="20"/>
        </w:rPr>
      </w:pPr>
      <w:r>
        <w:rPr>
          <w:sz w:val="20"/>
        </w:rPr>
        <w:t>O</w:t>
      </w:r>
      <w:r>
        <w:rPr>
          <w:spacing w:val="26"/>
          <w:sz w:val="20"/>
        </w:rPr>
        <w:t xml:space="preserve"> </w:t>
      </w:r>
      <w:r>
        <w:rPr>
          <w:b/>
          <w:sz w:val="20"/>
        </w:rPr>
        <w:t>CONTRATANTE</w:t>
      </w:r>
      <w:r>
        <w:rPr>
          <w:b/>
          <w:spacing w:val="26"/>
          <w:sz w:val="20"/>
        </w:rPr>
        <w:t xml:space="preserve"> </w:t>
      </w:r>
      <w:r>
        <w:rPr>
          <w:sz w:val="20"/>
        </w:rPr>
        <w:t>deverá</w:t>
      </w:r>
      <w:r>
        <w:rPr>
          <w:spacing w:val="26"/>
          <w:sz w:val="20"/>
        </w:rPr>
        <w:t xml:space="preserve"> </w:t>
      </w:r>
      <w:r>
        <w:rPr>
          <w:sz w:val="20"/>
        </w:rPr>
        <w:t>pagar</w:t>
      </w:r>
      <w:r>
        <w:rPr>
          <w:spacing w:val="26"/>
          <w:sz w:val="20"/>
        </w:rPr>
        <w:t xml:space="preserve"> </w:t>
      </w:r>
      <w:r>
        <w:rPr>
          <w:sz w:val="20"/>
        </w:rPr>
        <w:t>ao</w:t>
      </w:r>
      <w:r>
        <w:rPr>
          <w:spacing w:val="26"/>
          <w:sz w:val="20"/>
        </w:rPr>
        <w:t xml:space="preserve"> </w:t>
      </w:r>
      <w:r>
        <w:rPr>
          <w:b/>
          <w:sz w:val="20"/>
        </w:rPr>
        <w:t>CONTRATADO</w:t>
      </w:r>
      <w:r>
        <w:rPr>
          <w:b/>
          <w:spacing w:val="26"/>
          <w:sz w:val="20"/>
        </w:rPr>
        <w:t xml:space="preserve"> </w:t>
      </w:r>
      <w:r>
        <w:rPr>
          <w:sz w:val="20"/>
        </w:rPr>
        <w:t>o</w:t>
      </w:r>
      <w:r>
        <w:rPr>
          <w:spacing w:val="26"/>
          <w:sz w:val="20"/>
        </w:rPr>
        <w:t xml:space="preserve"> </w:t>
      </w:r>
      <w:r>
        <w:rPr>
          <w:sz w:val="20"/>
        </w:rPr>
        <w:t>valor</w:t>
      </w:r>
      <w:r>
        <w:rPr>
          <w:spacing w:val="26"/>
          <w:sz w:val="20"/>
        </w:rPr>
        <w:t xml:space="preserve"> </w:t>
      </w:r>
      <w:r>
        <w:rPr>
          <w:sz w:val="20"/>
        </w:rPr>
        <w:t>total</w:t>
      </w:r>
      <w:r>
        <w:rPr>
          <w:spacing w:val="26"/>
          <w:sz w:val="20"/>
        </w:rPr>
        <w:t xml:space="preserve"> </w:t>
      </w:r>
      <w:r>
        <w:rPr>
          <w:sz w:val="20"/>
        </w:rPr>
        <w:t>referente</w:t>
      </w:r>
      <w:r>
        <w:rPr>
          <w:spacing w:val="26"/>
          <w:sz w:val="20"/>
        </w:rPr>
        <w:t xml:space="preserve"> </w:t>
      </w:r>
      <w:r>
        <w:rPr>
          <w:sz w:val="20"/>
        </w:rPr>
        <w:t>à</w:t>
      </w:r>
      <w:r>
        <w:rPr>
          <w:spacing w:val="26"/>
          <w:sz w:val="20"/>
        </w:rPr>
        <w:t xml:space="preserve"> </w:t>
      </w:r>
      <w:r>
        <w:rPr>
          <w:b/>
          <w:sz w:val="20"/>
        </w:rPr>
        <w:t>CLÁUSULA</w:t>
      </w:r>
      <w:r>
        <w:rPr>
          <w:b/>
          <w:spacing w:val="15"/>
          <w:sz w:val="20"/>
        </w:rPr>
        <w:t xml:space="preserve"> </w:t>
      </w:r>
      <w:r>
        <w:rPr>
          <w:b/>
          <w:sz w:val="20"/>
        </w:rPr>
        <w:t>QUINTA</w:t>
      </w:r>
      <w:r>
        <w:rPr>
          <w:sz w:val="20"/>
        </w:rPr>
        <w:t>,</w:t>
      </w:r>
      <w:r>
        <w:rPr>
          <w:spacing w:val="26"/>
          <w:sz w:val="20"/>
        </w:rPr>
        <w:t xml:space="preserve"> </w:t>
      </w:r>
      <w:r>
        <w:rPr>
          <w:sz w:val="20"/>
        </w:rPr>
        <w:t>a</w:t>
      </w:r>
      <w:r>
        <w:rPr>
          <w:spacing w:val="26"/>
          <w:sz w:val="20"/>
        </w:rPr>
        <w:t xml:space="preserve"> </w:t>
      </w:r>
      <w:r>
        <w:rPr>
          <w:sz w:val="20"/>
        </w:rPr>
        <w:t>ser</w:t>
      </w:r>
      <w:r>
        <w:rPr>
          <w:spacing w:val="26"/>
          <w:sz w:val="20"/>
        </w:rPr>
        <w:t xml:space="preserve"> </w:t>
      </w:r>
      <w:r>
        <w:rPr>
          <w:sz w:val="20"/>
        </w:rPr>
        <w:t>realizado</w:t>
      </w:r>
      <w:r>
        <w:rPr>
          <w:spacing w:val="26"/>
          <w:sz w:val="20"/>
        </w:rPr>
        <w:t xml:space="preserve"> </w:t>
      </w:r>
      <w:r>
        <w:rPr>
          <w:sz w:val="20"/>
        </w:rPr>
        <w:t>em</w:t>
      </w:r>
      <w:r>
        <w:rPr>
          <w:spacing w:val="26"/>
          <w:sz w:val="20"/>
        </w:rPr>
        <w:t xml:space="preserve"> </w:t>
      </w:r>
      <w:r>
        <w:rPr>
          <w:sz w:val="20"/>
        </w:rPr>
        <w:t>parcelas,</w:t>
      </w:r>
      <w:r>
        <w:rPr>
          <w:spacing w:val="26"/>
          <w:sz w:val="20"/>
        </w:rPr>
        <w:t xml:space="preserve"> </w:t>
      </w:r>
      <w:r>
        <w:rPr>
          <w:sz w:val="20"/>
        </w:rPr>
        <w:t>conforme</w:t>
      </w:r>
      <w:r>
        <w:rPr>
          <w:spacing w:val="26"/>
          <w:sz w:val="20"/>
        </w:rPr>
        <w:t xml:space="preserve"> </w:t>
      </w:r>
      <w:r>
        <w:rPr>
          <w:sz w:val="20"/>
        </w:rPr>
        <w:t>cronograma</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do</w:t>
      </w:r>
      <w:r>
        <w:rPr>
          <w:spacing w:val="26"/>
          <w:sz w:val="20"/>
        </w:rPr>
        <w:t xml:space="preserve"> </w:t>
      </w:r>
      <w:r>
        <w:rPr>
          <w:sz w:val="20"/>
        </w:rPr>
        <w:t xml:space="preserve">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854DC00">
      <w:pPr>
        <w:pStyle w:val="9"/>
        <w:spacing w:after="0" w:line="280" w:lineRule="auto"/>
        <w:jc w:val="left"/>
        <w:rPr>
          <w:sz w:val="20"/>
        </w:rPr>
        <w:sectPr>
          <w:pgSz w:w="15840" w:h="24480"/>
          <w:pgMar w:top="2860" w:right="0" w:bottom="280" w:left="0" w:header="720" w:footer="720" w:gutter="0"/>
          <w:cols w:space="720" w:num="1"/>
        </w:sectPr>
      </w:pPr>
    </w:p>
    <w:p w14:paraId="491C992D">
      <w:pPr>
        <w:pStyle w:val="9"/>
        <w:numPr>
          <w:ilvl w:val="1"/>
          <w:numId w:val="30"/>
        </w:numPr>
        <w:tabs>
          <w:tab w:val="left" w:pos="455"/>
        </w:tabs>
        <w:spacing w:before="23"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399567D">
      <w:pPr>
        <w:pStyle w:val="9"/>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658E045B">
      <w:pPr>
        <w:pStyle w:val="9"/>
        <w:numPr>
          <w:ilvl w:val="2"/>
          <w:numId w:val="30"/>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0B76FB56">
      <w:pPr>
        <w:pStyle w:val="9"/>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7CB58BF3">
      <w:pPr>
        <w:pStyle w:val="7"/>
        <w:spacing w:before="41"/>
      </w:pPr>
    </w:p>
    <w:p w14:paraId="1C3E21F6">
      <w:pPr>
        <w:pStyle w:val="9"/>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14415CF">
      <w:pPr>
        <w:pStyle w:val="9"/>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D2F9DAD">
      <w:pPr>
        <w:pStyle w:val="9"/>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059E0646">
      <w:pPr>
        <w:pStyle w:val="9"/>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27CC6209">
      <w:pPr>
        <w:pStyle w:val="7"/>
        <w:spacing w:before="80"/>
      </w:pPr>
    </w:p>
    <w:p w14:paraId="56E5D209">
      <w:pPr>
        <w:pStyle w:val="9"/>
        <w:numPr>
          <w:ilvl w:val="2"/>
          <w:numId w:val="30"/>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7D729287">
      <w:pPr>
        <w:pStyle w:val="9"/>
        <w:numPr>
          <w:ilvl w:val="2"/>
          <w:numId w:val="30"/>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DBF6745">
      <w:pPr>
        <w:pStyle w:val="9"/>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713C2E9A">
      <w:pPr>
        <w:spacing w:before="40"/>
        <w:ind w:left="11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3627319A">
      <w:pPr>
        <w:pStyle w:val="9"/>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3AB6590C">
      <w:pPr>
        <w:pStyle w:val="9"/>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4983158">
      <w:pPr>
        <w:pStyle w:val="9"/>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2BD97F2C">
      <w:pPr>
        <w:pStyle w:val="9"/>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BC12106">
      <w:pPr>
        <w:pStyle w:val="9"/>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D04B5ED">
      <w:pPr>
        <w:pStyle w:val="9"/>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CC6BC24">
      <w:pPr>
        <w:pStyle w:val="9"/>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980FFD5">
      <w:pPr>
        <w:pStyle w:val="9"/>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60AC8DD">
      <w:pPr>
        <w:pStyle w:val="9"/>
        <w:numPr>
          <w:ilvl w:val="1"/>
          <w:numId w:val="30"/>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68DE2E4A">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2D664CEA">
      <w:pPr>
        <w:pStyle w:val="9"/>
        <w:numPr>
          <w:ilvl w:val="2"/>
          <w:numId w:val="30"/>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627B8FAA">
      <w:pPr>
        <w:pStyle w:val="9"/>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175D344">
      <w:pPr>
        <w:pStyle w:val="9"/>
        <w:numPr>
          <w:ilvl w:val="1"/>
          <w:numId w:val="32"/>
        </w:numPr>
        <w:tabs>
          <w:tab w:val="left" w:pos="419"/>
        </w:tabs>
        <w:spacing w:before="41"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F3C3716">
      <w:pPr>
        <w:pStyle w:val="9"/>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86E5FBE">
      <w:pPr>
        <w:pStyle w:val="9"/>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3B85632">
      <w:pPr>
        <w:pStyle w:val="9"/>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9466F5F">
      <w:pPr>
        <w:pStyle w:val="9"/>
        <w:numPr>
          <w:ilvl w:val="2"/>
          <w:numId w:val="32"/>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7CCE6F7A">
      <w:pPr>
        <w:pStyle w:val="9"/>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4A54B3D2">
      <w:pPr>
        <w:pStyle w:val="9"/>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DE410C8">
      <w:pPr>
        <w:pStyle w:val="9"/>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3D2E609">
      <w:pPr>
        <w:pStyle w:val="9"/>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2A7AEC1D">
      <w:pPr>
        <w:pStyle w:val="9"/>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5D419A2">
      <w:pPr>
        <w:pStyle w:val="9"/>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48B7B5EA">
      <w:pPr>
        <w:pStyle w:val="9"/>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3F72D3D5">
      <w:pPr>
        <w:pStyle w:val="9"/>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495D164">
      <w:pPr>
        <w:pStyle w:val="9"/>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205E2C9">
      <w:pPr>
        <w:pStyle w:val="9"/>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510DA564">
      <w:pPr>
        <w:pStyle w:val="7"/>
        <w:spacing w:before="86"/>
      </w:pPr>
    </w:p>
    <w:p w14:paraId="0CBA5E22">
      <w:pPr>
        <w:pStyle w:val="3"/>
        <w:spacing w:before="1"/>
        <w:ind w:left="11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5D5F82A4">
      <w:pPr>
        <w:pStyle w:val="7"/>
        <w:spacing w:before="154"/>
        <w:rPr>
          <w:b/>
        </w:rPr>
      </w:pPr>
    </w:p>
    <w:p w14:paraId="669AE037">
      <w:pPr>
        <w:pStyle w:val="9"/>
        <w:numPr>
          <w:ilvl w:val="1"/>
          <w:numId w:val="34"/>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566C2FD4">
      <w:pPr>
        <w:pStyle w:val="9"/>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2486A5B4">
      <w:pPr>
        <w:pStyle w:val="9"/>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306D2DB">
      <w:pPr>
        <w:pStyle w:val="9"/>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5DD84EBB">
      <w:pPr>
        <w:pStyle w:val="9"/>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C2BC7C9">
      <w:pPr>
        <w:pStyle w:val="9"/>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FD0C859">
      <w:pPr>
        <w:pStyle w:val="9"/>
        <w:numPr>
          <w:ilvl w:val="2"/>
          <w:numId w:val="34"/>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16F9BAB">
      <w:pPr>
        <w:pStyle w:val="9"/>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46D0CE35">
      <w:pPr>
        <w:pStyle w:val="9"/>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44001F04">
      <w:pPr>
        <w:pStyle w:val="9"/>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1E448577">
      <w:pPr>
        <w:pStyle w:val="9"/>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6202FDC1">
      <w:pPr>
        <w:pStyle w:val="9"/>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3253AD96">
      <w:pPr>
        <w:pStyle w:val="9"/>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091FD8A8">
      <w:pPr>
        <w:pStyle w:val="9"/>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3A53A4F0">
      <w:pPr>
        <w:pStyle w:val="9"/>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BB6FF83">
      <w:pPr>
        <w:pStyle w:val="9"/>
        <w:spacing w:after="0" w:line="236" w:lineRule="exact"/>
        <w:jc w:val="left"/>
        <w:rPr>
          <w:sz w:val="22"/>
        </w:rPr>
        <w:sectPr>
          <w:pgSz w:w="15840" w:h="24480"/>
          <w:pgMar w:top="0" w:right="0" w:bottom="0" w:left="0" w:header="720" w:footer="720" w:gutter="0"/>
          <w:cols w:space="720" w:num="1"/>
        </w:sectPr>
      </w:pPr>
    </w:p>
    <w:p w14:paraId="3F67B57A">
      <w:pPr>
        <w:pStyle w:val="3"/>
        <w:spacing w:before="7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6BDBC6E7">
      <w:pPr>
        <w:pStyle w:val="7"/>
        <w:spacing w:before="80"/>
        <w:rPr>
          <w:b/>
        </w:rPr>
      </w:pPr>
    </w:p>
    <w:p w14:paraId="38CC7629">
      <w:pPr>
        <w:pStyle w:val="9"/>
        <w:numPr>
          <w:ilvl w:val="1"/>
          <w:numId w:val="35"/>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6BB48175">
      <w:pPr>
        <w:pStyle w:val="9"/>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35A8D02B">
      <w:pPr>
        <w:pStyle w:val="9"/>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74802A4C">
      <w:pPr>
        <w:pStyle w:val="9"/>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5A2AC97E">
      <w:pPr>
        <w:pStyle w:val="9"/>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695037F">
      <w:pPr>
        <w:pStyle w:val="9"/>
        <w:numPr>
          <w:ilvl w:val="2"/>
          <w:numId w:val="35"/>
        </w:numPr>
        <w:tabs>
          <w:tab w:val="left" w:pos="586"/>
        </w:tabs>
        <w:spacing w:before="1"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EA12B7C">
      <w:pPr>
        <w:pStyle w:val="9"/>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1A0DC9DD">
      <w:pPr>
        <w:pStyle w:val="9"/>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6E4E6706">
      <w:pPr>
        <w:pStyle w:val="9"/>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9FD7D4F">
      <w:pPr>
        <w:pStyle w:val="9"/>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06776FCD">
      <w:pPr>
        <w:pStyle w:val="9"/>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B90E280">
      <w:pPr>
        <w:pStyle w:val="9"/>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49ACA83">
      <w:pPr>
        <w:pStyle w:val="9"/>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4B31A0C8">
      <w:pPr>
        <w:pStyle w:val="9"/>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D241C84">
      <w:pPr>
        <w:pStyle w:val="9"/>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3EA6A312">
      <w:pPr>
        <w:pStyle w:val="7"/>
        <w:spacing w:before="80"/>
      </w:pPr>
    </w:p>
    <w:p w14:paraId="65EC2F56">
      <w:pPr>
        <w:pStyle w:val="9"/>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5DE36D37">
      <w:pPr>
        <w:pStyle w:val="9"/>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5225DCB">
      <w:pPr>
        <w:pStyle w:val="9"/>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52FD658">
      <w:pPr>
        <w:pStyle w:val="9"/>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02763501">
      <w:pPr>
        <w:pStyle w:val="9"/>
        <w:numPr>
          <w:ilvl w:val="2"/>
          <w:numId w:val="35"/>
        </w:numPr>
        <w:tabs>
          <w:tab w:val="left" w:pos="680"/>
        </w:tabs>
        <w:spacing w:before="1"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3CAEC752">
      <w:pPr>
        <w:pStyle w:val="9"/>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136ADC19">
      <w:pPr>
        <w:pStyle w:val="9"/>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18A8F2FB">
      <w:pPr>
        <w:pStyle w:val="9"/>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337B5B06">
      <w:pPr>
        <w:pStyle w:val="9"/>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CEC5D79">
      <w:pPr>
        <w:pStyle w:val="9"/>
        <w:numPr>
          <w:ilvl w:val="2"/>
          <w:numId w:val="35"/>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61C66C58">
      <w:pPr>
        <w:pStyle w:val="9"/>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2E4579B7">
      <w:pPr>
        <w:pStyle w:val="9"/>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2C99E0C2">
      <w:pPr>
        <w:pStyle w:val="9"/>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178162E">
      <w:pPr>
        <w:pStyle w:val="9"/>
        <w:numPr>
          <w:ilvl w:val="2"/>
          <w:numId w:val="35"/>
        </w:numPr>
        <w:tabs>
          <w:tab w:val="left" w:pos="690"/>
        </w:tabs>
        <w:spacing w:before="1"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3C791A29">
      <w:pPr>
        <w:pStyle w:val="9"/>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23538D9B">
      <w:pPr>
        <w:pStyle w:val="9"/>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4E96EE42">
      <w:pPr>
        <w:pStyle w:val="7"/>
        <w:spacing w:before="42"/>
      </w:pPr>
    </w:p>
    <w:p w14:paraId="54D54D3C">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7FB7770">
      <w:pPr>
        <w:pStyle w:val="7"/>
        <w:spacing w:before="80"/>
        <w:rPr>
          <w:b/>
        </w:rPr>
      </w:pPr>
    </w:p>
    <w:p w14:paraId="617B1100">
      <w:pPr>
        <w:pStyle w:val="7"/>
        <w:spacing w:before="0"/>
        <w:ind w:left="119"/>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40B669D5">
      <w:pPr>
        <w:pStyle w:val="7"/>
        <w:spacing w:before="125"/>
      </w:pPr>
    </w:p>
    <w:p w14:paraId="66AB6624">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2C859BA0">
      <w:pPr>
        <w:pStyle w:val="7"/>
        <w:spacing w:before="155"/>
        <w:rPr>
          <w:b/>
        </w:rPr>
      </w:pPr>
    </w:p>
    <w:p w14:paraId="503479CD">
      <w:pPr>
        <w:pStyle w:val="9"/>
        <w:numPr>
          <w:ilvl w:val="1"/>
          <w:numId w:val="37"/>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563C2A03">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5CB13994">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4654A27">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BAB0762">
      <w:pPr>
        <w:pStyle w:val="9"/>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EEDD5CF">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CF9E22C">
      <w:pPr>
        <w:pStyle w:val="9"/>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ABA3868">
      <w:pPr>
        <w:pStyle w:val="9"/>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8EEFC8F">
      <w:pPr>
        <w:pStyle w:val="9"/>
        <w:numPr>
          <w:ilvl w:val="3"/>
          <w:numId w:val="3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28251E8">
      <w:pPr>
        <w:pStyle w:val="9"/>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F62F227">
      <w:pPr>
        <w:pStyle w:val="9"/>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E41427E">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B90DAF4">
      <w:pPr>
        <w:pStyle w:val="9"/>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EEF50CF">
      <w:pPr>
        <w:pStyle w:val="9"/>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6E0E792">
      <w:pPr>
        <w:pStyle w:val="9"/>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69F569F">
      <w:pPr>
        <w:pStyle w:val="9"/>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B2E42E9">
      <w:pPr>
        <w:pStyle w:val="9"/>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F6672FA">
      <w:pPr>
        <w:pStyle w:val="9"/>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7EECF7D">
      <w:pPr>
        <w:pStyle w:val="9"/>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CE70FF6">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DC6155F">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DEF85E1">
      <w:pPr>
        <w:pStyle w:val="9"/>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9401CCB">
      <w:pPr>
        <w:pStyle w:val="9"/>
        <w:numPr>
          <w:ilvl w:val="2"/>
          <w:numId w:val="37"/>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45991FF5">
      <w:pPr>
        <w:pStyle w:val="9"/>
        <w:numPr>
          <w:ilvl w:val="1"/>
          <w:numId w:val="37"/>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19E08E11">
      <w:pPr>
        <w:pStyle w:val="9"/>
        <w:spacing w:after="0" w:line="240" w:lineRule="auto"/>
        <w:jc w:val="left"/>
        <w:rPr>
          <w:sz w:val="20"/>
        </w:rPr>
        <w:sectPr>
          <w:pgSz w:w="15840" w:h="24480"/>
          <w:pgMar w:top="280" w:right="0" w:bottom="0" w:left="0" w:header="720" w:footer="720" w:gutter="0"/>
          <w:cols w:space="720" w:num="1"/>
        </w:sectPr>
      </w:pPr>
    </w:p>
    <w:p w14:paraId="08059E69">
      <w:pPr>
        <w:pStyle w:val="9"/>
        <w:numPr>
          <w:ilvl w:val="2"/>
          <w:numId w:val="37"/>
        </w:numPr>
        <w:tabs>
          <w:tab w:val="left" w:pos="650"/>
        </w:tabs>
        <w:spacing w:before="23"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418EEDAE">
      <w:pPr>
        <w:pStyle w:val="9"/>
        <w:numPr>
          <w:ilvl w:val="2"/>
          <w:numId w:val="3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5B0097D9">
      <w:pPr>
        <w:pStyle w:val="9"/>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489268A">
      <w:pPr>
        <w:pStyle w:val="9"/>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232098A">
      <w:pPr>
        <w:pStyle w:val="9"/>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C492CD2">
      <w:pPr>
        <w:pStyle w:val="7"/>
        <w:spacing w:before="80"/>
      </w:pPr>
    </w:p>
    <w:p w14:paraId="53D5CF1A">
      <w:pPr>
        <w:pStyle w:val="9"/>
        <w:numPr>
          <w:ilvl w:val="3"/>
          <w:numId w:val="37"/>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30F5EC7">
      <w:pPr>
        <w:pStyle w:val="9"/>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D16BA37">
      <w:pPr>
        <w:pStyle w:val="9"/>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75DE5375">
      <w:pPr>
        <w:pStyle w:val="9"/>
        <w:numPr>
          <w:ilvl w:val="3"/>
          <w:numId w:val="3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062B5FE">
      <w:pPr>
        <w:pStyle w:val="9"/>
        <w:numPr>
          <w:ilvl w:val="2"/>
          <w:numId w:val="3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00ECC41D">
      <w:pPr>
        <w:pStyle w:val="9"/>
        <w:numPr>
          <w:ilvl w:val="2"/>
          <w:numId w:val="37"/>
        </w:numPr>
        <w:tabs>
          <w:tab w:val="left" w:pos="672"/>
        </w:tabs>
        <w:spacing w:before="2"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53D69A36">
      <w:pPr>
        <w:pStyle w:val="9"/>
        <w:numPr>
          <w:ilvl w:val="1"/>
          <w:numId w:val="37"/>
        </w:numPr>
        <w:tabs>
          <w:tab w:val="left" w:pos="516"/>
        </w:tabs>
        <w:spacing w:before="5"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12739948">
      <w:pPr>
        <w:pStyle w:val="9"/>
        <w:numPr>
          <w:ilvl w:val="2"/>
          <w:numId w:val="37"/>
        </w:numPr>
        <w:tabs>
          <w:tab w:val="left" w:pos="666"/>
        </w:tabs>
        <w:spacing w:before="2"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A757E2C">
      <w:pPr>
        <w:pStyle w:val="9"/>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37E1BADD">
      <w:pPr>
        <w:pStyle w:val="9"/>
        <w:numPr>
          <w:ilvl w:val="2"/>
          <w:numId w:val="37"/>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77F9CCD3">
      <w:pPr>
        <w:pStyle w:val="9"/>
        <w:numPr>
          <w:ilvl w:val="1"/>
          <w:numId w:val="3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36D8A23">
      <w:pPr>
        <w:pStyle w:val="9"/>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579BB9F">
      <w:pPr>
        <w:pStyle w:val="9"/>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5B14BEB8">
      <w:pPr>
        <w:pStyle w:val="9"/>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366BC6B7">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B71B8F3">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A532106">
      <w:pPr>
        <w:pStyle w:val="9"/>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D6447AA">
      <w:pPr>
        <w:pStyle w:val="9"/>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688BAB7">
      <w:pPr>
        <w:pStyle w:val="9"/>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E8FF665">
      <w:pPr>
        <w:pStyle w:val="9"/>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6588F617">
      <w:pPr>
        <w:pStyle w:val="9"/>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BEA907B">
      <w:pPr>
        <w:pStyle w:val="9"/>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4552D18">
      <w:pPr>
        <w:pStyle w:val="9"/>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BDFDF86">
      <w:pPr>
        <w:pStyle w:val="7"/>
        <w:spacing w:before="74"/>
      </w:pPr>
    </w:p>
    <w:p w14:paraId="2388A75A">
      <w:pPr>
        <w:pStyle w:val="9"/>
        <w:numPr>
          <w:ilvl w:val="1"/>
          <w:numId w:val="37"/>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254519AE">
      <w:pPr>
        <w:pStyle w:val="9"/>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693FEE05">
      <w:pPr>
        <w:pStyle w:val="9"/>
        <w:numPr>
          <w:ilvl w:val="2"/>
          <w:numId w:val="37"/>
        </w:numPr>
        <w:tabs>
          <w:tab w:val="left" w:pos="649"/>
        </w:tabs>
        <w:spacing w:before="0"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51ECF40E">
      <w:pPr>
        <w:pStyle w:val="9"/>
        <w:numPr>
          <w:ilvl w:val="0"/>
          <w:numId w:val="4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085F387D">
      <w:pPr>
        <w:pStyle w:val="9"/>
        <w:numPr>
          <w:ilvl w:val="0"/>
          <w:numId w:val="40"/>
        </w:numPr>
        <w:tabs>
          <w:tab w:val="left" w:pos="361"/>
        </w:tabs>
        <w:spacing w:before="41"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78BD6680">
      <w:pPr>
        <w:pStyle w:val="9"/>
        <w:numPr>
          <w:ilvl w:val="2"/>
          <w:numId w:val="37"/>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4EB3FE9">
      <w:pPr>
        <w:pStyle w:val="9"/>
        <w:numPr>
          <w:ilvl w:val="1"/>
          <w:numId w:val="37"/>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0B2C416">
      <w:pPr>
        <w:pStyle w:val="9"/>
        <w:numPr>
          <w:ilvl w:val="0"/>
          <w:numId w:val="41"/>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6933E45">
      <w:pPr>
        <w:pStyle w:val="9"/>
        <w:numPr>
          <w:ilvl w:val="0"/>
          <w:numId w:val="41"/>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23F0205">
      <w:pPr>
        <w:pStyle w:val="7"/>
        <w:spacing w:before="80"/>
      </w:pPr>
    </w:p>
    <w:p w14:paraId="6EF812FB">
      <w:pPr>
        <w:pStyle w:val="9"/>
        <w:numPr>
          <w:ilvl w:val="2"/>
          <w:numId w:val="37"/>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A14A799">
      <w:pPr>
        <w:pStyle w:val="9"/>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76672E2">
      <w:pPr>
        <w:pStyle w:val="9"/>
        <w:numPr>
          <w:ilvl w:val="1"/>
          <w:numId w:val="37"/>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6137176">
      <w:pPr>
        <w:pStyle w:val="9"/>
        <w:numPr>
          <w:ilvl w:val="2"/>
          <w:numId w:val="3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46E6ADA7">
      <w:pPr>
        <w:pStyle w:val="9"/>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4CD029F">
      <w:pPr>
        <w:pStyle w:val="9"/>
        <w:numPr>
          <w:ilvl w:val="3"/>
          <w:numId w:val="37"/>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0E6DF70">
      <w:pPr>
        <w:pStyle w:val="9"/>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5B8F7C35">
      <w:pPr>
        <w:pStyle w:val="9"/>
        <w:numPr>
          <w:ilvl w:val="2"/>
          <w:numId w:val="37"/>
        </w:numPr>
        <w:tabs>
          <w:tab w:val="left" w:pos="756"/>
        </w:tabs>
        <w:spacing w:before="1"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4483645">
      <w:pPr>
        <w:pStyle w:val="9"/>
        <w:numPr>
          <w:ilvl w:val="1"/>
          <w:numId w:val="37"/>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544DD4C">
      <w:pPr>
        <w:pStyle w:val="9"/>
        <w:numPr>
          <w:ilvl w:val="2"/>
          <w:numId w:val="37"/>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CDBDD10">
      <w:pPr>
        <w:pStyle w:val="9"/>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18FF03E8">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66AF6B12">
      <w:pPr>
        <w:pStyle w:val="9"/>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AF97803">
      <w:pPr>
        <w:pStyle w:val="9"/>
        <w:numPr>
          <w:ilvl w:val="2"/>
          <w:numId w:val="3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F9A8146">
      <w:pPr>
        <w:pStyle w:val="7"/>
        <w:spacing w:before="87"/>
      </w:pPr>
    </w:p>
    <w:p w14:paraId="3B157C9D">
      <w:pPr>
        <w:pStyle w:val="3"/>
        <w:ind w:left="119"/>
        <w:jc w:val="both"/>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0DAAA450">
      <w:pPr>
        <w:pStyle w:val="3"/>
        <w:spacing w:after="0"/>
        <w:jc w:val="both"/>
        <w:sectPr>
          <w:pgSz w:w="15840" w:h="24480"/>
          <w:pgMar w:top="0" w:right="0" w:bottom="280" w:left="0" w:header="720" w:footer="720" w:gutter="0"/>
          <w:cols w:space="720" w:num="1"/>
        </w:sectPr>
      </w:pPr>
    </w:p>
    <w:p w14:paraId="00B4ADE2">
      <w:pPr>
        <w:pStyle w:val="9"/>
        <w:numPr>
          <w:ilvl w:val="1"/>
          <w:numId w:val="42"/>
        </w:numPr>
        <w:tabs>
          <w:tab w:val="left" w:pos="523"/>
        </w:tabs>
        <w:spacing w:before="23"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7D1E2D75">
      <w:pPr>
        <w:pStyle w:val="9"/>
        <w:numPr>
          <w:ilvl w:val="1"/>
          <w:numId w:val="42"/>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6CB7B545">
      <w:pPr>
        <w:pStyle w:val="9"/>
        <w:numPr>
          <w:ilvl w:val="2"/>
          <w:numId w:val="4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47B547DC">
      <w:pPr>
        <w:pStyle w:val="9"/>
        <w:numPr>
          <w:ilvl w:val="2"/>
          <w:numId w:val="4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3F337C4A">
      <w:pPr>
        <w:pStyle w:val="9"/>
        <w:numPr>
          <w:ilvl w:val="1"/>
          <w:numId w:val="42"/>
        </w:numPr>
        <w:tabs>
          <w:tab w:val="left" w:pos="518"/>
        </w:tabs>
        <w:spacing w:before="1"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94B378B">
      <w:pPr>
        <w:pStyle w:val="9"/>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2516B32">
      <w:pPr>
        <w:pStyle w:val="9"/>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ED9638E">
      <w:pPr>
        <w:pStyle w:val="9"/>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E02B837">
      <w:pPr>
        <w:pStyle w:val="7"/>
        <w:spacing w:before="42"/>
      </w:pPr>
    </w:p>
    <w:p w14:paraId="474697FF">
      <w:pPr>
        <w:pStyle w:val="9"/>
        <w:numPr>
          <w:ilvl w:val="2"/>
          <w:numId w:val="42"/>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5DFE3B9B">
      <w:pPr>
        <w:pStyle w:val="9"/>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12D18D0">
      <w:pPr>
        <w:pStyle w:val="9"/>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2070891">
      <w:pPr>
        <w:pStyle w:val="9"/>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99BEADB">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8B10B61">
      <w:pPr>
        <w:pStyle w:val="9"/>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1197EC5D">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9348609">
      <w:pPr>
        <w:pStyle w:val="7"/>
        <w:spacing w:before="80"/>
      </w:pPr>
    </w:p>
    <w:p w14:paraId="70D12D8E">
      <w:pPr>
        <w:pStyle w:val="9"/>
        <w:numPr>
          <w:ilvl w:val="1"/>
          <w:numId w:val="42"/>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69A9BB72">
      <w:pPr>
        <w:pStyle w:val="9"/>
        <w:numPr>
          <w:ilvl w:val="1"/>
          <w:numId w:val="4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6155324D">
      <w:pPr>
        <w:pStyle w:val="9"/>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0B859DF6">
      <w:pPr>
        <w:pStyle w:val="9"/>
        <w:numPr>
          <w:ilvl w:val="2"/>
          <w:numId w:val="4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7C3EE08B">
      <w:pPr>
        <w:pStyle w:val="7"/>
        <w:spacing w:before="42"/>
      </w:pPr>
    </w:p>
    <w:p w14:paraId="4479BB59">
      <w:pPr>
        <w:pStyle w:val="3"/>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D94A461">
      <w:pPr>
        <w:pStyle w:val="7"/>
        <w:spacing w:before="80"/>
        <w:rPr>
          <w:b/>
        </w:rPr>
      </w:pPr>
    </w:p>
    <w:p w14:paraId="7AEC2B39">
      <w:pPr>
        <w:pStyle w:val="9"/>
        <w:numPr>
          <w:ilvl w:val="1"/>
          <w:numId w:val="46"/>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C53BE5F">
      <w:pPr>
        <w:pStyle w:val="9"/>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7B45E538">
      <w:pPr>
        <w:pStyle w:val="9"/>
        <w:numPr>
          <w:ilvl w:val="1"/>
          <w:numId w:val="46"/>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359EF883">
      <w:pPr>
        <w:pStyle w:val="9"/>
        <w:numPr>
          <w:ilvl w:val="1"/>
          <w:numId w:val="46"/>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18F7B845">
      <w:pPr>
        <w:pStyle w:val="7"/>
        <w:spacing w:before="80"/>
      </w:pPr>
    </w:p>
    <w:p w14:paraId="21464A4B">
      <w:pPr>
        <w:pStyle w:val="3"/>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3BB8862">
      <w:pPr>
        <w:pStyle w:val="7"/>
        <w:spacing w:before="80"/>
        <w:rPr>
          <w:b/>
        </w:rPr>
      </w:pPr>
    </w:p>
    <w:p w14:paraId="2B81827D">
      <w:pPr>
        <w:pStyle w:val="9"/>
        <w:numPr>
          <w:ilvl w:val="1"/>
          <w:numId w:val="47"/>
        </w:numPr>
        <w:tabs>
          <w:tab w:val="left" w:pos="507"/>
        </w:tabs>
        <w:spacing w:before="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639F5E90">
      <w:pPr>
        <w:pStyle w:val="7"/>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57CBDC34">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2FCAFA43">
      <w:pPr>
        <w:pStyle w:val="7"/>
        <w:spacing w:before="42"/>
      </w:pPr>
    </w:p>
    <w:p w14:paraId="6FC516F0">
      <w:pPr>
        <w:pStyle w:val="9"/>
        <w:numPr>
          <w:ilvl w:val="1"/>
          <w:numId w:val="47"/>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6BF6944">
      <w:pPr>
        <w:pStyle w:val="9"/>
        <w:numPr>
          <w:ilvl w:val="1"/>
          <w:numId w:val="47"/>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7B7A9544">
      <w:pPr>
        <w:pStyle w:val="7"/>
        <w:spacing w:before="41"/>
      </w:pPr>
    </w:p>
    <w:p w14:paraId="2A670D71">
      <w:pPr>
        <w:pStyle w:val="3"/>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3F535DFA">
      <w:pPr>
        <w:pStyle w:val="7"/>
        <w:spacing w:before="79"/>
        <w:rPr>
          <w:b/>
        </w:rPr>
      </w:pPr>
    </w:p>
    <w:p w14:paraId="11964B8A">
      <w:pPr>
        <w:pStyle w:val="9"/>
        <w:numPr>
          <w:ilvl w:val="1"/>
          <w:numId w:val="48"/>
        </w:numPr>
        <w:tabs>
          <w:tab w:val="left" w:pos="540"/>
        </w:tabs>
        <w:spacing w:before="1"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71786F0">
      <w:pPr>
        <w:pStyle w:val="7"/>
        <w:spacing w:before="41"/>
      </w:pPr>
    </w:p>
    <w:p w14:paraId="48ECB627">
      <w:pPr>
        <w:pStyle w:val="3"/>
        <w:spacing w:before="1"/>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376EC73">
      <w:pPr>
        <w:pStyle w:val="7"/>
        <w:spacing w:before="79"/>
        <w:rPr>
          <w:b/>
        </w:rPr>
      </w:pPr>
    </w:p>
    <w:p w14:paraId="14686298">
      <w:pPr>
        <w:pStyle w:val="9"/>
        <w:numPr>
          <w:ilvl w:val="1"/>
          <w:numId w:val="49"/>
        </w:numPr>
        <w:tabs>
          <w:tab w:val="left" w:pos="541"/>
        </w:tabs>
        <w:spacing w:before="1"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005954D3">
      <w:pPr>
        <w:pStyle w:val="9"/>
        <w:numPr>
          <w:ilvl w:val="2"/>
          <w:numId w:val="49"/>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33BF9DD4">
      <w:pPr>
        <w:pStyle w:val="9"/>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38CC57F3">
      <w:pPr>
        <w:pStyle w:val="7"/>
        <w:spacing w:before="80"/>
      </w:pPr>
    </w:p>
    <w:p w14:paraId="07AAC23B">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709859C5">
      <w:pPr>
        <w:pStyle w:val="7"/>
        <w:spacing w:before="80"/>
        <w:rPr>
          <w:b/>
        </w:rPr>
      </w:pPr>
    </w:p>
    <w:p w14:paraId="0CBF1F2B">
      <w:pPr>
        <w:pStyle w:val="9"/>
        <w:numPr>
          <w:ilvl w:val="1"/>
          <w:numId w:val="50"/>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6E0F9AD5">
      <w:pPr>
        <w:pStyle w:val="7"/>
        <w:spacing w:before="80"/>
      </w:pPr>
    </w:p>
    <w:p w14:paraId="5FB4CBA7">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44DAA01">
      <w:pPr>
        <w:pStyle w:val="7"/>
        <w:spacing w:before="80"/>
        <w:rPr>
          <w:b/>
        </w:rPr>
      </w:pPr>
    </w:p>
    <w:p w14:paraId="649FA06C">
      <w:pPr>
        <w:pStyle w:val="9"/>
        <w:numPr>
          <w:ilvl w:val="1"/>
          <w:numId w:val="51"/>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25BDD6A3">
      <w:pPr>
        <w:pStyle w:val="7"/>
        <w:spacing w:before="42"/>
      </w:pPr>
    </w:p>
    <w:p w14:paraId="1E22FBC7">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3606917C">
      <w:pPr>
        <w:pStyle w:val="7"/>
        <w:spacing w:before="162"/>
      </w:pPr>
    </w:p>
    <w:p w14:paraId="1AC871AA">
      <w:pPr>
        <w:pStyle w:val="7"/>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93061EF">
      <w:pPr>
        <w:pStyle w:val="7"/>
        <w:spacing w:before="0"/>
      </w:pPr>
    </w:p>
    <w:p w14:paraId="01722A7B">
      <w:pPr>
        <w:pStyle w:val="7"/>
        <w:spacing w:before="0"/>
      </w:pPr>
    </w:p>
    <w:p w14:paraId="4D32E506">
      <w:pPr>
        <w:pStyle w:val="7"/>
        <w:spacing w:before="0"/>
      </w:pPr>
    </w:p>
    <w:p w14:paraId="2B8205C5">
      <w:pPr>
        <w:pStyle w:val="7"/>
        <w:spacing w:before="80"/>
      </w:pPr>
    </w:p>
    <w:p w14:paraId="1F54B0E4">
      <w:pPr>
        <w:pStyle w:val="7"/>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71D8498">
      <w:pPr>
        <w:pStyle w:val="7"/>
        <w:spacing w:before="0"/>
      </w:pPr>
    </w:p>
    <w:p w14:paraId="59AEFF54">
      <w:pPr>
        <w:pStyle w:val="7"/>
        <w:spacing w:before="0"/>
      </w:pPr>
    </w:p>
    <w:p w14:paraId="49E3C88A">
      <w:pPr>
        <w:pStyle w:val="7"/>
        <w:spacing w:before="190"/>
      </w:pPr>
    </w:p>
    <w:p w14:paraId="3E0BC3C1">
      <w:pPr>
        <w:pStyle w:val="7"/>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D50EB4B">
      <w:pPr>
        <w:pStyle w:val="7"/>
        <w:spacing w:before="0"/>
      </w:pPr>
    </w:p>
    <w:p w14:paraId="733993BC">
      <w:pPr>
        <w:pStyle w:val="7"/>
        <w:spacing w:before="0"/>
      </w:pPr>
    </w:p>
    <w:p w14:paraId="2D139095">
      <w:pPr>
        <w:pStyle w:val="7"/>
        <w:spacing w:before="0"/>
      </w:pPr>
    </w:p>
    <w:p w14:paraId="0EA599F2">
      <w:pPr>
        <w:pStyle w:val="7"/>
        <w:spacing w:before="42"/>
      </w:pPr>
    </w:p>
    <w:p w14:paraId="3E98C0E9">
      <w:pPr>
        <w:pStyle w:val="7"/>
        <w:spacing w:before="0"/>
        <w:ind w:left="5550" w:right="5653"/>
        <w:jc w:val="center"/>
      </w:pPr>
      <w:r>
        <w:rPr>
          <w:spacing w:val="-2"/>
        </w:rPr>
        <w:t>TESTEMUNHA</w:t>
      </w:r>
    </w:p>
    <w:p w14:paraId="2CCD9ACE">
      <w:pPr>
        <w:pStyle w:val="7"/>
        <w:spacing w:after="0"/>
        <w:jc w:val="center"/>
        <w:sectPr>
          <w:pgSz w:w="15840" w:h="24480"/>
          <w:pgMar w:top="0" w:right="0" w:bottom="0" w:left="0" w:header="720" w:footer="720" w:gutter="0"/>
          <w:cols w:space="720" w:num="1"/>
        </w:sectPr>
      </w:pPr>
    </w:p>
    <w:p w14:paraId="70A33402">
      <w:pPr>
        <w:pStyle w:val="7"/>
        <w:spacing w:before="63"/>
        <w:ind w:left="5550" w:right="5653"/>
        <w:jc w:val="center"/>
      </w:pPr>
      <w:r>
        <w:rPr>
          <w:spacing w:val="-2"/>
        </w:rPr>
        <w:t>TESTEMUNHA</w:t>
      </w:r>
    </w:p>
    <w:p w14:paraId="66F6CA40">
      <w:pPr>
        <w:pStyle w:val="7"/>
        <w:spacing w:before="0"/>
      </w:pPr>
    </w:p>
    <w:p w14:paraId="015C045C">
      <w:pPr>
        <w:pStyle w:val="7"/>
        <w:spacing w:before="0"/>
      </w:pPr>
    </w:p>
    <w:p w14:paraId="41110900">
      <w:pPr>
        <w:pStyle w:val="7"/>
        <w:spacing w:before="0"/>
      </w:pPr>
    </w:p>
    <w:p w14:paraId="4A1DD5F4">
      <w:pPr>
        <w:pStyle w:val="7"/>
        <w:spacing w:before="0"/>
      </w:pPr>
    </w:p>
    <w:p w14:paraId="53AEE893">
      <w:pPr>
        <w:pStyle w:val="7"/>
        <w:spacing w:before="0"/>
      </w:pPr>
    </w:p>
    <w:p w14:paraId="704D4D9F">
      <w:pPr>
        <w:pStyle w:val="7"/>
        <w:spacing w:before="0"/>
      </w:pPr>
    </w:p>
    <w:p w14:paraId="18603973">
      <w:pPr>
        <w:pStyle w:val="7"/>
        <w:spacing w:before="0"/>
      </w:pPr>
    </w:p>
    <w:p w14:paraId="528CBBAC">
      <w:pPr>
        <w:pStyle w:val="7"/>
        <w:spacing w:before="0"/>
      </w:pPr>
    </w:p>
    <w:p w14:paraId="5DBD1AAF">
      <w:pPr>
        <w:pStyle w:val="7"/>
        <w:spacing w:before="0"/>
      </w:pPr>
    </w:p>
    <w:p w14:paraId="505E22E4">
      <w:pPr>
        <w:pStyle w:val="7"/>
        <w:spacing w:before="0"/>
      </w:pPr>
    </w:p>
    <w:p w14:paraId="1D9D2240">
      <w:pPr>
        <w:pStyle w:val="7"/>
        <w:spacing w:before="0"/>
      </w:pPr>
    </w:p>
    <w:p w14:paraId="5E1F78EF">
      <w:pPr>
        <w:pStyle w:val="7"/>
        <w:spacing w:before="0"/>
      </w:pPr>
    </w:p>
    <w:p w14:paraId="79771AD2">
      <w:pPr>
        <w:pStyle w:val="7"/>
        <w:spacing w:before="0"/>
      </w:pPr>
    </w:p>
    <w:p w14:paraId="16956251">
      <w:pPr>
        <w:pStyle w:val="7"/>
        <w:spacing w:before="0"/>
      </w:pPr>
    </w:p>
    <w:p w14:paraId="695E3B85">
      <w:pPr>
        <w:pStyle w:val="7"/>
        <w:spacing w:before="0"/>
      </w:pPr>
    </w:p>
    <w:p w14:paraId="70D61B17">
      <w:pPr>
        <w:pStyle w:val="7"/>
        <w:spacing w:before="0"/>
      </w:pPr>
    </w:p>
    <w:p w14:paraId="12F9FC0D">
      <w:pPr>
        <w:pStyle w:val="7"/>
        <w:spacing w:before="0"/>
      </w:pPr>
    </w:p>
    <w:p w14:paraId="395B9E68">
      <w:pPr>
        <w:pStyle w:val="7"/>
        <w:spacing w:before="0"/>
      </w:pPr>
    </w:p>
    <w:p w14:paraId="07AE6454">
      <w:pPr>
        <w:pStyle w:val="7"/>
        <w:spacing w:before="0"/>
      </w:pPr>
    </w:p>
    <w:p w14:paraId="50E0971C">
      <w:pPr>
        <w:pStyle w:val="7"/>
        <w:spacing w:before="0"/>
      </w:pPr>
    </w:p>
    <w:p w14:paraId="26338532">
      <w:pPr>
        <w:pStyle w:val="7"/>
        <w:spacing w:before="0"/>
      </w:pPr>
    </w:p>
    <w:p w14:paraId="703CF888">
      <w:pPr>
        <w:pStyle w:val="7"/>
        <w:spacing w:before="0"/>
      </w:pPr>
    </w:p>
    <w:p w14:paraId="096CE5BD">
      <w:pPr>
        <w:pStyle w:val="7"/>
        <w:spacing w:before="0"/>
      </w:pPr>
    </w:p>
    <w:p w14:paraId="5AFC9844">
      <w:pPr>
        <w:pStyle w:val="7"/>
        <w:spacing w:before="190"/>
      </w:pPr>
    </w:p>
    <w:p w14:paraId="4FF353A7">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7CA19E5F">
      <w:pPr>
        <w:pStyle w:val="7"/>
        <w:spacing w:before="80"/>
        <w:rPr>
          <w:b/>
        </w:rPr>
      </w:pPr>
    </w:p>
    <w:p w14:paraId="345763BE">
      <w:pPr>
        <w:pStyle w:val="7"/>
        <w:spacing w:before="1"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03A4EE7D">
      <w:pPr>
        <w:pStyle w:val="7"/>
        <w:spacing w:before="45"/>
      </w:pPr>
    </w:p>
    <w:p w14:paraId="5DA5A503">
      <w:pPr>
        <w:pStyle w:val="3"/>
        <w:numPr>
          <w:ilvl w:val="0"/>
          <w:numId w:val="52"/>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0E46B774">
      <w:pPr>
        <w:pStyle w:val="7"/>
        <w:spacing w:before="80"/>
        <w:rPr>
          <w:b/>
        </w:rPr>
      </w:pPr>
    </w:p>
    <w:p w14:paraId="647522F2">
      <w:pPr>
        <w:pStyle w:val="9"/>
        <w:numPr>
          <w:ilvl w:val="1"/>
          <w:numId w:val="52"/>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6FBFC2CB">
      <w:pPr>
        <w:pStyle w:val="7"/>
        <w:spacing w:before="80"/>
        <w:rPr>
          <w:b/>
        </w:rPr>
      </w:pPr>
    </w:p>
    <w:p w14:paraId="4D22239B">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307AA2B8">
      <w:pPr>
        <w:pStyle w:val="7"/>
        <w:spacing w:before="46"/>
      </w:pPr>
    </w:p>
    <w:p w14:paraId="77489E8B">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13B169B8">
      <w:pPr>
        <w:pStyle w:val="7"/>
        <w:spacing w:before="42"/>
      </w:pPr>
    </w:p>
    <w:p w14:paraId="29D8C748">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5B80E076">
      <w:pPr>
        <w:pStyle w:val="7"/>
        <w:spacing w:before="42"/>
      </w:pPr>
    </w:p>
    <w:p w14:paraId="15530CA6">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1CF96750">
      <w:pPr>
        <w:pStyle w:val="7"/>
        <w:spacing w:before="80"/>
        <w:rPr>
          <w:b/>
        </w:rPr>
      </w:pPr>
    </w:p>
    <w:p w14:paraId="1E762ACF">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1898CD00">
      <w:pPr>
        <w:pStyle w:val="7"/>
        <w:spacing w:before="42"/>
      </w:pPr>
    </w:p>
    <w:p w14:paraId="2127829C">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16C75C3">
      <w:pPr>
        <w:pStyle w:val="7"/>
        <w:spacing w:before="43"/>
      </w:pPr>
    </w:p>
    <w:p w14:paraId="0318736A">
      <w:pPr>
        <w:pStyle w:val="3"/>
        <w:numPr>
          <w:ilvl w:val="1"/>
          <w:numId w:val="52"/>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2913A05A">
      <w:pPr>
        <w:pStyle w:val="7"/>
        <w:spacing w:before="80"/>
        <w:rPr>
          <w:b/>
        </w:rPr>
      </w:pPr>
    </w:p>
    <w:p w14:paraId="326D540B">
      <w:pPr>
        <w:pStyle w:val="7"/>
        <w:spacing w:before="0"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5AAD936D">
      <w:pPr>
        <w:pStyle w:val="7"/>
        <w:spacing w:before="44"/>
      </w:pPr>
    </w:p>
    <w:p w14:paraId="622AD515">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561423FD">
      <w:pPr>
        <w:pStyle w:val="7"/>
        <w:spacing w:before="80"/>
      </w:pPr>
    </w:p>
    <w:p w14:paraId="0AD0AD44">
      <w:pPr>
        <w:pStyle w:val="3"/>
        <w:numPr>
          <w:ilvl w:val="0"/>
          <w:numId w:val="52"/>
        </w:numPr>
        <w:tabs>
          <w:tab w:val="left" w:pos="307"/>
        </w:tabs>
        <w:spacing w:before="1"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4C963B8">
      <w:pPr>
        <w:pStyle w:val="9"/>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4433325F">
      <w:pPr>
        <w:pStyle w:val="7"/>
        <w:spacing w:before="79"/>
        <w:rPr>
          <w:b/>
        </w:rPr>
      </w:pPr>
    </w:p>
    <w:p w14:paraId="3ADA70E8">
      <w:pPr>
        <w:pStyle w:val="7"/>
        <w:spacing w:before="1"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1AC766B9">
      <w:pPr>
        <w:pStyle w:val="7"/>
        <w:spacing w:before="43"/>
      </w:pPr>
    </w:p>
    <w:p w14:paraId="03B38DE4">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22E050D1">
      <w:pPr>
        <w:pStyle w:val="7"/>
        <w:spacing w:before="44"/>
      </w:pPr>
    </w:p>
    <w:p w14:paraId="3BCC465E">
      <w:pPr>
        <w:pStyle w:val="7"/>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39D8ABB4">
      <w:pPr>
        <w:pStyle w:val="7"/>
        <w:spacing w:before="80"/>
      </w:pPr>
    </w:p>
    <w:p w14:paraId="20C66B39">
      <w:pPr>
        <w:pStyle w:val="7"/>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437ABD7A">
      <w:pPr>
        <w:pStyle w:val="7"/>
        <w:spacing w:before="42"/>
      </w:pPr>
    </w:p>
    <w:p w14:paraId="686CCA47">
      <w:pPr>
        <w:pStyle w:val="3"/>
        <w:numPr>
          <w:ilvl w:val="1"/>
          <w:numId w:val="52"/>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28036078">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5A54476B">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0996FB0">
      <w:pPr>
        <w:pStyle w:val="7"/>
        <w:spacing w:after="0"/>
        <w:sectPr>
          <w:pgSz w:w="15840" w:h="24480"/>
          <w:pgMar w:top="920" w:right="0" w:bottom="0" w:left="0" w:header="720" w:footer="720" w:gutter="0"/>
          <w:cols w:space="720" w:num="1"/>
        </w:sectPr>
      </w:pPr>
    </w:p>
    <w:p w14:paraId="6322AF9D">
      <w:pPr>
        <w:pStyle w:val="9"/>
        <w:numPr>
          <w:ilvl w:val="0"/>
          <w:numId w:val="53"/>
        </w:numPr>
        <w:tabs>
          <w:tab w:val="left" w:pos="275"/>
        </w:tabs>
        <w:spacing w:before="79"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5F07FC20">
      <w:pPr>
        <w:pStyle w:val="9"/>
        <w:numPr>
          <w:ilvl w:val="0"/>
          <w:numId w:val="53"/>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206419C">
      <w:pPr>
        <w:pStyle w:val="9"/>
        <w:numPr>
          <w:ilvl w:val="0"/>
          <w:numId w:val="53"/>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220E9118">
      <w:pPr>
        <w:pStyle w:val="9"/>
        <w:numPr>
          <w:ilvl w:val="0"/>
          <w:numId w:val="53"/>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7C42B1C7">
      <w:pPr>
        <w:pStyle w:val="9"/>
        <w:numPr>
          <w:ilvl w:val="0"/>
          <w:numId w:val="53"/>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97386C0">
      <w:pPr>
        <w:pStyle w:val="9"/>
        <w:numPr>
          <w:ilvl w:val="0"/>
          <w:numId w:val="53"/>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4629A06E">
      <w:pPr>
        <w:pStyle w:val="9"/>
        <w:numPr>
          <w:ilvl w:val="0"/>
          <w:numId w:val="53"/>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2F7AA2E">
      <w:pPr>
        <w:pStyle w:val="9"/>
        <w:numPr>
          <w:ilvl w:val="0"/>
          <w:numId w:val="53"/>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4231EC1">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7F5A9568">
      <w:pPr>
        <w:pStyle w:val="7"/>
        <w:spacing w:before="65"/>
      </w:pPr>
    </w:p>
    <w:p w14:paraId="51D71CA8">
      <w:pPr>
        <w:pStyle w:val="9"/>
        <w:numPr>
          <w:ilvl w:val="0"/>
          <w:numId w:val="53"/>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AD17D3E">
      <w:pPr>
        <w:pStyle w:val="9"/>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35D881E8">
      <w:pPr>
        <w:pStyle w:val="7"/>
        <w:spacing w:before="39"/>
        <w:ind w:left="119"/>
        <w:jc w:val="both"/>
      </w:pPr>
      <w:r>
        <w:t>outubro</w:t>
      </w:r>
      <w:r>
        <w:rPr>
          <w:spacing w:val="-1"/>
        </w:rPr>
        <w:t xml:space="preserve"> </w:t>
      </w:r>
      <w:r>
        <w:t>de</w:t>
      </w:r>
      <w:r>
        <w:rPr>
          <w:spacing w:val="-1"/>
        </w:rPr>
        <w:t xml:space="preserve"> </w:t>
      </w:r>
      <w:r>
        <w:rPr>
          <w:spacing w:val="-2"/>
        </w:rPr>
        <w:t>2003;</w:t>
      </w:r>
    </w:p>
    <w:p w14:paraId="6EFB7509">
      <w:pPr>
        <w:pStyle w:val="9"/>
        <w:numPr>
          <w:ilvl w:val="0"/>
          <w:numId w:val="53"/>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FA659E5">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52F98FFA">
      <w:pPr>
        <w:pStyle w:val="9"/>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2FF0FEBF">
      <w:pPr>
        <w:pStyle w:val="9"/>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6FE74C10">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E7DAF08">
      <w:pPr>
        <w:pStyle w:val="9"/>
        <w:numPr>
          <w:ilvl w:val="0"/>
          <w:numId w:val="53"/>
        </w:numPr>
        <w:tabs>
          <w:tab w:val="left" w:pos="278"/>
        </w:tabs>
        <w:spacing w:before="24"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31914D02">
      <w:pPr>
        <w:pStyle w:val="9"/>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73FD44B4">
      <w:pPr>
        <w:pStyle w:val="9"/>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AA8E58B">
      <w:pPr>
        <w:pStyle w:val="9"/>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007AF5B2">
      <w:pPr>
        <w:pStyle w:val="7"/>
        <w:spacing w:before="33"/>
      </w:pPr>
    </w:p>
    <w:p w14:paraId="58801C56">
      <w:pPr>
        <w:pStyle w:val="3"/>
        <w:numPr>
          <w:ilvl w:val="0"/>
          <w:numId w:val="52"/>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12C7A49F">
      <w:pPr>
        <w:pStyle w:val="7"/>
        <w:spacing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0DF3D663">
      <w:pPr>
        <w:pStyle w:val="7"/>
        <w:spacing w:before="42"/>
      </w:pPr>
    </w:p>
    <w:p w14:paraId="6CBD0DC0">
      <w:pPr>
        <w:pStyle w:val="3"/>
        <w:numPr>
          <w:ilvl w:val="1"/>
          <w:numId w:val="52"/>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9FECF31">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3A8D65B">
      <w:pPr>
        <w:pStyle w:val="7"/>
        <w:spacing w:before="80"/>
      </w:pPr>
    </w:p>
    <w:p w14:paraId="053401D3">
      <w:pPr>
        <w:pStyle w:val="3"/>
        <w:numPr>
          <w:ilvl w:val="1"/>
          <w:numId w:val="52"/>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73FC48F8">
      <w:pPr>
        <w:pStyle w:val="7"/>
        <w:spacing w:before="128"/>
        <w:rPr>
          <w:b/>
        </w:rPr>
      </w:pPr>
    </w:p>
    <w:p w14:paraId="7CDDA2D4">
      <w:pPr>
        <w:tabs>
          <w:tab w:val="left" w:pos="4184"/>
          <w:tab w:val="left" w:pos="7433"/>
          <w:tab w:val="left" w:pos="10115"/>
          <w:tab w:val="left" w:pos="13866"/>
        </w:tabs>
        <w:spacing w:before="0"/>
        <w:ind w:left="165" w:right="0" w:firstLine="0"/>
        <w:jc w:val="left"/>
        <w:rPr>
          <w:b/>
          <w:sz w:val="18"/>
        </w:rPr>
      </w:pPr>
      <w:r>
        <w:rPr>
          <w:b/>
          <w:sz w:val="18"/>
        </w:rPr>
        <w:t>ITEM</w:t>
      </w:r>
      <w:r>
        <w:rPr>
          <w:b/>
          <w:spacing w:val="70"/>
          <w:w w:val="150"/>
          <w:sz w:val="18"/>
        </w:rPr>
        <w:t xml:space="preserve"> </w:t>
      </w:r>
      <w:r>
        <w:rPr>
          <w:b/>
          <w:sz w:val="18"/>
        </w:rPr>
        <w:t>COD. MV</w:t>
      </w:r>
      <w:r>
        <w:rPr>
          <w:b/>
          <w:spacing w:val="48"/>
          <w:sz w:val="18"/>
        </w:rPr>
        <w:t xml:space="preserve">  </w:t>
      </w:r>
      <w:r>
        <w:rPr>
          <w:b/>
          <w:sz w:val="18"/>
        </w:rPr>
        <w:t xml:space="preserve">ID </w:t>
      </w:r>
      <w:r>
        <w:rPr>
          <w:b/>
          <w:spacing w:val="-4"/>
          <w:sz w:val="18"/>
        </w:rPr>
        <w:t>SIGA</w:t>
      </w:r>
      <w:r>
        <w:rPr>
          <w:b/>
          <w:sz w:val="18"/>
        </w:rPr>
        <w:tab/>
      </w:r>
      <w:r>
        <w:rPr>
          <w:b/>
          <w:spacing w:val="-2"/>
          <w:sz w:val="18"/>
        </w:rPr>
        <w:t>MEDICAMENTO</w:t>
      </w:r>
      <w:r>
        <w:rPr>
          <w:b/>
          <w:sz w:val="18"/>
        </w:rPr>
        <w:tab/>
      </w:r>
      <w:r>
        <w:rPr>
          <w:b/>
          <w:spacing w:val="-2"/>
          <w:sz w:val="18"/>
        </w:rPr>
        <w:t>FORMA</w:t>
      </w:r>
      <w:r>
        <w:rPr>
          <w:b/>
          <w:sz w:val="18"/>
        </w:rPr>
        <w:tab/>
      </w:r>
      <w:r>
        <w:rPr>
          <w:b/>
          <w:sz w:val="18"/>
        </w:rPr>
        <w:t>AÇÃO</w:t>
      </w:r>
      <w:r>
        <w:rPr>
          <w:b/>
          <w:spacing w:val="-6"/>
          <w:sz w:val="18"/>
        </w:rPr>
        <w:t xml:space="preserve"> </w:t>
      </w:r>
      <w:r>
        <w:rPr>
          <w:b/>
          <w:spacing w:val="-2"/>
          <w:sz w:val="18"/>
        </w:rPr>
        <w:t>TERAPÊUTICA</w:t>
      </w:r>
      <w:r>
        <w:rPr>
          <w:b/>
          <w:sz w:val="18"/>
        </w:rPr>
        <w:tab/>
      </w:r>
      <w:r>
        <w:rPr>
          <w:b/>
          <w:sz w:val="18"/>
        </w:rPr>
        <w:t>CMM</w:t>
      </w:r>
      <w:r>
        <w:rPr>
          <w:b/>
          <w:spacing w:val="39"/>
          <w:sz w:val="18"/>
        </w:rPr>
        <w:t xml:space="preserve"> </w:t>
      </w:r>
      <w:r>
        <w:rPr>
          <w:b/>
          <w:spacing w:val="-2"/>
          <w:sz w:val="18"/>
        </w:rPr>
        <w:t>QUANTIDADE</w:t>
      </w:r>
    </w:p>
    <w:p w14:paraId="31DBA994">
      <w:pPr>
        <w:spacing w:before="0" w:line="270" w:lineRule="atLeast"/>
        <w:ind w:left="8293" w:right="2018" w:firstLine="0"/>
        <w:jc w:val="left"/>
        <w:rPr>
          <w:sz w:val="18"/>
        </w:rPr>
      </w:pPr>
      <w:r>
        <w:rPr>
          <w:sz w:val="18"/>
        </w:rPr>
        <w:t>Antimicrobiano</w:t>
      </w:r>
      <w:r>
        <w:rPr>
          <w:spacing w:val="37"/>
          <w:sz w:val="18"/>
        </w:rPr>
        <w:t xml:space="preserve"> </w:t>
      </w:r>
      <w:r>
        <w:rPr>
          <w:sz w:val="18"/>
        </w:rPr>
        <w:t>utilizado</w:t>
      </w:r>
      <w:r>
        <w:rPr>
          <w:spacing w:val="37"/>
          <w:sz w:val="18"/>
        </w:rPr>
        <w:t xml:space="preserve"> </w:t>
      </w:r>
      <w:r>
        <w:rPr>
          <w:sz w:val="18"/>
        </w:rPr>
        <w:t>no</w:t>
      </w:r>
      <w:r>
        <w:rPr>
          <w:spacing w:val="37"/>
          <w:sz w:val="18"/>
        </w:rPr>
        <w:t xml:space="preserve"> </w:t>
      </w:r>
      <w:r>
        <w:rPr>
          <w:sz w:val="18"/>
        </w:rPr>
        <w:t>tratamento</w:t>
      </w:r>
      <w:r>
        <w:rPr>
          <w:spacing w:val="37"/>
          <w:sz w:val="18"/>
        </w:rPr>
        <w:t xml:space="preserve"> </w:t>
      </w:r>
      <w:r>
        <w:rPr>
          <w:sz w:val="18"/>
        </w:rPr>
        <w:t>das</w:t>
      </w:r>
      <w:r>
        <w:rPr>
          <w:spacing w:val="37"/>
          <w:sz w:val="18"/>
        </w:rPr>
        <w:t xml:space="preserve"> </w:t>
      </w:r>
      <w:r>
        <w:rPr>
          <w:sz w:val="18"/>
        </w:rPr>
        <w:t>infecções</w:t>
      </w:r>
      <w:r>
        <w:rPr>
          <w:spacing w:val="37"/>
          <w:sz w:val="18"/>
        </w:rPr>
        <w:t xml:space="preserve"> </w:t>
      </w:r>
      <w:r>
        <w:rPr>
          <w:sz w:val="18"/>
        </w:rPr>
        <w:t>infecções</w:t>
      </w:r>
      <w:r>
        <w:rPr>
          <w:spacing w:val="37"/>
          <w:sz w:val="18"/>
        </w:rPr>
        <w:t xml:space="preserve"> </w:t>
      </w:r>
      <w:r>
        <w:rPr>
          <w:sz w:val="18"/>
        </w:rPr>
        <w:t>do</w:t>
      </w:r>
      <w:r>
        <w:rPr>
          <w:spacing w:val="37"/>
          <w:sz w:val="18"/>
        </w:rPr>
        <w:t xml:space="preserve"> </w:t>
      </w:r>
      <w:r>
        <w:rPr>
          <w:sz w:val="18"/>
        </w:rPr>
        <w:t>trato urinário;</w:t>
      </w:r>
      <w:r>
        <w:rPr>
          <w:spacing w:val="4"/>
          <w:sz w:val="18"/>
        </w:rPr>
        <w:t xml:space="preserve"> </w:t>
      </w:r>
      <w:r>
        <w:rPr>
          <w:sz w:val="18"/>
        </w:rPr>
        <w:t>na</w:t>
      </w:r>
      <w:r>
        <w:rPr>
          <w:spacing w:val="4"/>
          <w:sz w:val="18"/>
        </w:rPr>
        <w:t xml:space="preserve"> </w:t>
      </w:r>
      <w:r>
        <w:rPr>
          <w:sz w:val="18"/>
        </w:rPr>
        <w:t>bacteremia</w:t>
      </w:r>
      <w:r>
        <w:rPr>
          <w:spacing w:val="4"/>
          <w:sz w:val="18"/>
        </w:rPr>
        <w:t xml:space="preserve"> </w:t>
      </w:r>
      <w:r>
        <w:rPr>
          <w:sz w:val="18"/>
        </w:rPr>
        <w:t>causada</w:t>
      </w:r>
      <w:r>
        <w:rPr>
          <w:spacing w:val="4"/>
          <w:sz w:val="18"/>
        </w:rPr>
        <w:t xml:space="preserve"> </w:t>
      </w:r>
      <w:r>
        <w:rPr>
          <w:sz w:val="18"/>
        </w:rPr>
        <w:t>por</w:t>
      </w:r>
      <w:r>
        <w:rPr>
          <w:spacing w:val="4"/>
          <w:sz w:val="18"/>
        </w:rPr>
        <w:t xml:space="preserve"> </w:t>
      </w:r>
      <w:r>
        <w:rPr>
          <w:sz w:val="18"/>
        </w:rPr>
        <w:t>Pseudomonas</w:t>
      </w:r>
      <w:r>
        <w:rPr>
          <w:spacing w:val="4"/>
          <w:sz w:val="18"/>
        </w:rPr>
        <w:t xml:space="preserve"> </w:t>
      </w:r>
      <w:r>
        <w:rPr>
          <w:sz w:val="18"/>
        </w:rPr>
        <w:t>aeruginosa;</w:t>
      </w:r>
      <w:r>
        <w:rPr>
          <w:spacing w:val="4"/>
          <w:sz w:val="18"/>
        </w:rPr>
        <w:t xml:space="preserve"> </w:t>
      </w:r>
      <w:r>
        <w:rPr>
          <w:sz w:val="18"/>
        </w:rPr>
        <w:t>nas</w:t>
      </w:r>
      <w:r>
        <w:rPr>
          <w:spacing w:val="4"/>
          <w:sz w:val="18"/>
        </w:rPr>
        <w:t xml:space="preserve"> </w:t>
      </w:r>
      <w:r>
        <w:rPr>
          <w:spacing w:val="-2"/>
          <w:sz w:val="18"/>
        </w:rPr>
        <w:t>infecções</w:t>
      </w:r>
    </w:p>
    <w:p w14:paraId="5FDDDAF4">
      <w:pPr>
        <w:spacing w:after="0" w:line="270" w:lineRule="atLeast"/>
        <w:jc w:val="left"/>
        <w:rPr>
          <w:sz w:val="18"/>
        </w:rPr>
        <w:sectPr>
          <w:pgSz w:w="15840" w:h="24480"/>
          <w:pgMar w:top="200" w:right="0" w:bottom="0" w:left="0" w:header="720" w:footer="720" w:gutter="0"/>
          <w:cols w:space="720" w:num="1"/>
        </w:sectPr>
      </w:pPr>
    </w:p>
    <w:p w14:paraId="7D1E598E">
      <w:pPr>
        <w:pStyle w:val="7"/>
        <w:spacing w:before="0"/>
        <w:rPr>
          <w:sz w:val="18"/>
        </w:rPr>
      </w:pPr>
    </w:p>
    <w:p w14:paraId="4FF696D7">
      <w:pPr>
        <w:pStyle w:val="7"/>
        <w:spacing w:before="84"/>
        <w:rPr>
          <w:sz w:val="18"/>
        </w:rPr>
      </w:pPr>
    </w:p>
    <w:p w14:paraId="7824F29E">
      <w:pPr>
        <w:tabs>
          <w:tab w:val="left" w:pos="953"/>
          <w:tab w:val="left" w:pos="1877"/>
        </w:tabs>
        <w:spacing w:before="1"/>
        <w:ind w:left="360" w:right="0" w:firstLine="0"/>
        <w:jc w:val="left"/>
        <w:rPr>
          <w:sz w:val="18"/>
        </w:rPr>
      </w:pPr>
      <w:r>
        <w:rPr>
          <w:spacing w:val="-10"/>
          <w:sz w:val="18"/>
        </w:rPr>
        <w:t>1</w:t>
      </w:r>
      <w:r>
        <w:rPr>
          <w:sz w:val="18"/>
        </w:rPr>
        <w:tab/>
      </w:r>
      <w:r>
        <w:rPr>
          <w:spacing w:val="-2"/>
          <w:sz w:val="18"/>
        </w:rPr>
        <w:t>12359</w:t>
      </w:r>
      <w:r>
        <w:rPr>
          <w:sz w:val="18"/>
        </w:rPr>
        <w:tab/>
      </w:r>
      <w:r>
        <w:rPr>
          <w:spacing w:val="-2"/>
          <w:sz w:val="18"/>
        </w:rPr>
        <w:t>17208</w:t>
      </w:r>
    </w:p>
    <w:p w14:paraId="66EE8DCA">
      <w:pPr>
        <w:tabs>
          <w:tab w:val="left" w:pos="1525"/>
          <w:tab w:val="left" w:pos="2588"/>
          <w:tab w:val="left" w:pos="4246"/>
        </w:tabs>
        <w:spacing w:before="0" w:line="166" w:lineRule="exact"/>
        <w:ind w:left="173" w:right="0" w:firstLine="0"/>
        <w:jc w:val="both"/>
        <w:rPr>
          <w:sz w:val="18"/>
        </w:rPr>
      </w:pPr>
      <w:r>
        <w:br w:type="column"/>
      </w:r>
      <w:r>
        <w:rPr>
          <w:spacing w:val="-2"/>
          <w:sz w:val="18"/>
        </w:rPr>
        <w:t>PRINCIPIO</w:t>
      </w:r>
      <w:r>
        <w:rPr>
          <w:sz w:val="18"/>
        </w:rPr>
        <w:tab/>
      </w:r>
      <w:r>
        <w:rPr>
          <w:spacing w:val="-2"/>
          <w:sz w:val="18"/>
        </w:rPr>
        <w:t>ATIVO:</w:t>
      </w:r>
      <w:r>
        <w:rPr>
          <w:sz w:val="18"/>
        </w:rPr>
        <w:tab/>
      </w:r>
      <w:r>
        <w:rPr>
          <w:spacing w:val="-2"/>
          <w:sz w:val="18"/>
        </w:rPr>
        <w:t>AZTREONAM,</w:t>
      </w:r>
      <w:r>
        <w:rPr>
          <w:sz w:val="18"/>
        </w:rPr>
        <w:tab/>
      </w:r>
      <w:r>
        <w:rPr>
          <w:spacing w:val="-2"/>
          <w:sz w:val="18"/>
        </w:rPr>
        <w:t>FORMA</w:t>
      </w:r>
    </w:p>
    <w:p w14:paraId="2C8570DE">
      <w:pPr>
        <w:spacing w:before="63" w:line="312" w:lineRule="auto"/>
        <w:ind w:left="173" w:right="0" w:firstLine="0"/>
        <w:jc w:val="both"/>
        <w:rPr>
          <w:sz w:val="18"/>
        </w:rPr>
      </w:pPr>
      <w:r>
        <w:rPr>
          <w:sz w:val="18"/>
        </w:rPr>
        <w:t>FARMACEUTICA: PO LIOFILO INJETAVEL, CONCENTRACAO / DOSAGEM: 1, UNIDADE: G,</w:t>
      </w:r>
      <w:r>
        <w:rPr>
          <w:spacing w:val="40"/>
          <w:sz w:val="18"/>
        </w:rPr>
        <w:t xml:space="preserve"> </w:t>
      </w:r>
      <w:r>
        <w:rPr>
          <w:sz w:val="18"/>
        </w:rPr>
        <w:t>VOLUME: NAO</w:t>
      </w:r>
      <w:r>
        <w:rPr>
          <w:spacing w:val="-2"/>
          <w:sz w:val="18"/>
        </w:rPr>
        <w:t xml:space="preserve"> </w:t>
      </w:r>
      <w:r>
        <w:rPr>
          <w:sz w:val="18"/>
        </w:rPr>
        <w:t>APLICAVEL,</w:t>
      </w:r>
      <w:r>
        <w:rPr>
          <w:spacing w:val="-2"/>
          <w:sz w:val="18"/>
        </w:rPr>
        <w:t xml:space="preserve"> </w:t>
      </w:r>
      <w:r>
        <w:rPr>
          <w:sz w:val="18"/>
        </w:rPr>
        <w:t>APRESENTACAO: FRASCO- AMPOLA, ACESSORIO: DILUENTE</w:t>
      </w:r>
    </w:p>
    <w:p w14:paraId="31969E38">
      <w:pPr>
        <w:pStyle w:val="7"/>
        <w:spacing w:before="0"/>
        <w:rPr>
          <w:sz w:val="18"/>
        </w:rPr>
      </w:pPr>
    </w:p>
    <w:p w14:paraId="00CFDA32">
      <w:pPr>
        <w:pStyle w:val="7"/>
        <w:spacing w:before="0"/>
        <w:rPr>
          <w:sz w:val="18"/>
        </w:rPr>
      </w:pPr>
    </w:p>
    <w:p w14:paraId="1F448524">
      <w:pPr>
        <w:pStyle w:val="7"/>
        <w:spacing w:before="87"/>
        <w:rPr>
          <w:sz w:val="18"/>
        </w:rPr>
      </w:pPr>
    </w:p>
    <w:p w14:paraId="2E1FB771">
      <w:pPr>
        <w:spacing w:before="0"/>
        <w:ind w:left="173" w:right="0" w:firstLine="0"/>
        <w:jc w:val="both"/>
        <w:rPr>
          <w:sz w:val="18"/>
        </w:rPr>
      </w:pPr>
      <w:r>
        <w:rPr>
          <w:sz w:val="18"/>
        </w:rPr>
        <w:t>PRINCIPIO</w:t>
      </w:r>
      <w:r>
        <w:rPr>
          <w:spacing w:val="39"/>
          <w:sz w:val="18"/>
        </w:rPr>
        <w:t xml:space="preserve">  </w:t>
      </w:r>
      <w:r>
        <w:rPr>
          <w:sz w:val="18"/>
        </w:rPr>
        <w:t>ATIVO:</w:t>
      </w:r>
      <w:r>
        <w:rPr>
          <w:spacing w:val="45"/>
          <w:sz w:val="18"/>
        </w:rPr>
        <w:t xml:space="preserve">  </w:t>
      </w:r>
      <w:r>
        <w:rPr>
          <w:sz w:val="18"/>
        </w:rPr>
        <w:t>BENZILPENICILINA</w:t>
      </w:r>
      <w:r>
        <w:rPr>
          <w:spacing w:val="40"/>
          <w:sz w:val="18"/>
        </w:rPr>
        <w:t xml:space="preserve">  </w:t>
      </w:r>
      <w:r>
        <w:rPr>
          <w:spacing w:val="-4"/>
          <w:sz w:val="18"/>
        </w:rPr>
        <w:t>BENZATINA,</w:t>
      </w:r>
    </w:p>
    <w:p w14:paraId="39658929">
      <w:pPr>
        <w:spacing w:before="0" w:line="240" w:lineRule="auto"/>
        <w:rPr>
          <w:sz w:val="18"/>
        </w:rPr>
      </w:pPr>
      <w:r>
        <w:br w:type="column"/>
      </w:r>
    </w:p>
    <w:p w14:paraId="52E6467A">
      <w:pPr>
        <w:pStyle w:val="7"/>
        <w:spacing w:before="84"/>
        <w:rPr>
          <w:sz w:val="18"/>
        </w:rPr>
      </w:pPr>
    </w:p>
    <w:p w14:paraId="17C1A101">
      <w:pPr>
        <w:spacing w:before="1"/>
        <w:ind w:left="243" w:right="0" w:firstLine="0"/>
        <w:jc w:val="left"/>
        <w:rPr>
          <w:sz w:val="18"/>
        </w:rPr>
      </w:pPr>
      <w:r>
        <w:rPr>
          <w:spacing w:val="-8"/>
          <w:sz w:val="18"/>
        </w:rPr>
        <w:t xml:space="preserve">FA </w:t>
      </w:r>
      <w:r>
        <w:rPr>
          <w:spacing w:val="-5"/>
          <w:sz w:val="18"/>
        </w:rPr>
        <w:t>1G</w:t>
      </w:r>
    </w:p>
    <w:p w14:paraId="56A7736A">
      <w:pPr>
        <w:spacing w:before="94" w:line="312" w:lineRule="auto"/>
        <w:ind w:left="243" w:right="0" w:firstLine="0"/>
        <w:jc w:val="both"/>
        <w:rPr>
          <w:sz w:val="18"/>
        </w:rPr>
      </w:pPr>
      <w:r>
        <w:br w:type="column"/>
      </w:r>
      <w:r>
        <w:rPr>
          <w:sz w:val="18"/>
        </w:rPr>
        <w:t>respiratórias</w:t>
      </w:r>
      <w:r>
        <w:rPr>
          <w:spacing w:val="-1"/>
          <w:sz w:val="18"/>
        </w:rPr>
        <w:t xml:space="preserve"> </w:t>
      </w:r>
      <w:r>
        <w:rPr>
          <w:sz w:val="18"/>
        </w:rPr>
        <w:t>inferiores;</w:t>
      </w:r>
      <w:r>
        <w:rPr>
          <w:spacing w:val="-1"/>
          <w:sz w:val="18"/>
        </w:rPr>
        <w:t xml:space="preserve"> </w:t>
      </w:r>
      <w:r>
        <w:rPr>
          <w:sz w:val="18"/>
        </w:rPr>
        <w:t>em</w:t>
      </w:r>
      <w:r>
        <w:rPr>
          <w:spacing w:val="-1"/>
          <w:sz w:val="18"/>
        </w:rPr>
        <w:t xml:space="preserve"> </w:t>
      </w:r>
      <w:r>
        <w:rPr>
          <w:sz w:val="18"/>
        </w:rPr>
        <w:t>pneumonias</w:t>
      </w:r>
      <w:r>
        <w:rPr>
          <w:spacing w:val="-1"/>
          <w:sz w:val="18"/>
        </w:rPr>
        <w:t xml:space="preserve"> </w:t>
      </w:r>
      <w:r>
        <w:rPr>
          <w:sz w:val="18"/>
        </w:rPr>
        <w:t>nosocomiais;</w:t>
      </w:r>
      <w:r>
        <w:rPr>
          <w:spacing w:val="-1"/>
          <w:sz w:val="18"/>
        </w:rPr>
        <w:t xml:space="preserve"> </w:t>
      </w:r>
      <w:r>
        <w:rPr>
          <w:sz w:val="18"/>
        </w:rPr>
        <w:t>nas</w:t>
      </w:r>
      <w:r>
        <w:rPr>
          <w:spacing w:val="-1"/>
          <w:sz w:val="18"/>
        </w:rPr>
        <w:t xml:space="preserve"> </w:t>
      </w:r>
      <w:r>
        <w:rPr>
          <w:sz w:val="18"/>
        </w:rPr>
        <w:t>infecções</w:t>
      </w:r>
      <w:r>
        <w:rPr>
          <w:spacing w:val="-1"/>
          <w:sz w:val="18"/>
        </w:rPr>
        <w:t xml:space="preserve"> </w:t>
      </w:r>
      <w:r>
        <w:rPr>
          <w:sz w:val="18"/>
        </w:rPr>
        <w:t>ósseas</w:t>
      </w:r>
      <w:r>
        <w:rPr>
          <w:spacing w:val="-1"/>
          <w:sz w:val="18"/>
        </w:rPr>
        <w:t xml:space="preserve"> </w:t>
      </w:r>
      <w:r>
        <w:rPr>
          <w:sz w:val="18"/>
        </w:rPr>
        <w:t>e articulares; nas infecções do sistema nervoso central tais como meningites gram-negativas; infecções do sistema gastrintestinal; no tratamento da tuberculose multiresistente em crianças causadas por Salmonella typhi; em situações específicas da Unidade de Tratamento Intensiva (UTI) e em casos de fibrose cística.</w:t>
      </w:r>
    </w:p>
    <w:p w14:paraId="5E352AC6">
      <w:pPr>
        <w:spacing w:before="35" w:line="312" w:lineRule="auto"/>
        <w:ind w:left="243" w:right="0" w:firstLine="0"/>
        <w:jc w:val="both"/>
        <w:rPr>
          <w:sz w:val="18"/>
        </w:rPr>
      </w:pPr>
      <w:r>
        <w:rPr>
          <w:sz w:val="18"/>
        </w:rPr>
        <w:t>Antibiótico do grupo das penicilinas naturais indicado no tratamento de infecções</w:t>
      </w:r>
      <w:r>
        <w:rPr>
          <w:spacing w:val="14"/>
          <w:sz w:val="18"/>
        </w:rPr>
        <w:t xml:space="preserve"> </w:t>
      </w:r>
      <w:r>
        <w:rPr>
          <w:sz w:val="18"/>
        </w:rPr>
        <w:t>causadas</w:t>
      </w:r>
      <w:r>
        <w:rPr>
          <w:spacing w:val="15"/>
          <w:sz w:val="18"/>
        </w:rPr>
        <w:t xml:space="preserve"> </w:t>
      </w:r>
      <w:r>
        <w:rPr>
          <w:sz w:val="18"/>
        </w:rPr>
        <w:t>por</w:t>
      </w:r>
      <w:r>
        <w:rPr>
          <w:spacing w:val="14"/>
          <w:sz w:val="18"/>
        </w:rPr>
        <w:t xml:space="preserve"> </w:t>
      </w:r>
      <w:r>
        <w:rPr>
          <w:sz w:val="18"/>
        </w:rPr>
        <w:t>microrganismos</w:t>
      </w:r>
      <w:r>
        <w:rPr>
          <w:spacing w:val="15"/>
          <w:sz w:val="18"/>
        </w:rPr>
        <w:t xml:space="preserve"> </w:t>
      </w:r>
      <w:r>
        <w:rPr>
          <w:sz w:val="18"/>
        </w:rPr>
        <w:t>sensíveis</w:t>
      </w:r>
      <w:r>
        <w:rPr>
          <w:spacing w:val="14"/>
          <w:sz w:val="18"/>
        </w:rPr>
        <w:t xml:space="preserve"> </w:t>
      </w:r>
      <w:r>
        <w:rPr>
          <w:sz w:val="18"/>
        </w:rPr>
        <w:t>à</w:t>
      </w:r>
      <w:r>
        <w:rPr>
          <w:spacing w:val="15"/>
          <w:sz w:val="18"/>
        </w:rPr>
        <w:t xml:space="preserve"> </w:t>
      </w:r>
      <w:r>
        <w:rPr>
          <w:sz w:val="18"/>
        </w:rPr>
        <w:t>penicilina</w:t>
      </w:r>
      <w:r>
        <w:rPr>
          <w:spacing w:val="14"/>
          <w:sz w:val="18"/>
        </w:rPr>
        <w:t xml:space="preserve"> </w:t>
      </w:r>
      <w:r>
        <w:rPr>
          <w:sz w:val="18"/>
        </w:rPr>
        <w:t>G</w:t>
      </w:r>
      <w:r>
        <w:rPr>
          <w:spacing w:val="15"/>
          <w:sz w:val="18"/>
        </w:rPr>
        <w:t xml:space="preserve"> </w:t>
      </w:r>
      <w:r>
        <w:rPr>
          <w:sz w:val="18"/>
        </w:rPr>
        <w:t>tais</w:t>
      </w:r>
      <w:r>
        <w:rPr>
          <w:spacing w:val="15"/>
          <w:sz w:val="18"/>
        </w:rPr>
        <w:t xml:space="preserve"> </w:t>
      </w:r>
      <w:r>
        <w:rPr>
          <w:spacing w:val="-2"/>
          <w:sz w:val="18"/>
        </w:rPr>
        <w:t>como:</w:t>
      </w:r>
    </w:p>
    <w:p w14:paraId="6929062A">
      <w:pPr>
        <w:spacing w:before="0" w:line="240" w:lineRule="auto"/>
        <w:rPr>
          <w:sz w:val="18"/>
        </w:rPr>
      </w:pPr>
      <w:r>
        <w:br w:type="column"/>
      </w:r>
    </w:p>
    <w:p w14:paraId="24046731">
      <w:pPr>
        <w:pStyle w:val="7"/>
        <w:spacing w:before="84"/>
        <w:rPr>
          <w:sz w:val="18"/>
        </w:rPr>
      </w:pPr>
    </w:p>
    <w:p w14:paraId="78CAABEB">
      <w:pPr>
        <w:tabs>
          <w:tab w:val="left" w:pos="973"/>
        </w:tabs>
        <w:spacing w:before="1"/>
        <w:ind w:left="106" w:right="0" w:firstLine="0"/>
        <w:jc w:val="left"/>
        <w:rPr>
          <w:sz w:val="18"/>
        </w:rPr>
      </w:pPr>
      <w:r>
        <w:rPr>
          <w:spacing w:val="-5"/>
          <w:sz w:val="18"/>
        </w:rPr>
        <w:t>101</w:t>
      </w:r>
      <w:r>
        <w:rPr>
          <w:sz w:val="18"/>
        </w:rPr>
        <w:tab/>
      </w:r>
      <w:r>
        <w:rPr>
          <w:spacing w:val="-2"/>
          <w:sz w:val="18"/>
        </w:rPr>
        <w:t>1.500</w:t>
      </w:r>
    </w:p>
    <w:p w14:paraId="77FCC157">
      <w:pPr>
        <w:spacing w:after="0"/>
        <w:jc w:val="left"/>
        <w:rPr>
          <w:sz w:val="18"/>
        </w:rPr>
        <w:sectPr>
          <w:type w:val="continuous"/>
          <w:pgSz w:w="15840" w:h="24480"/>
          <w:pgMar w:top="160" w:right="0" w:bottom="0" w:left="0" w:header="720" w:footer="720" w:gutter="0"/>
          <w:cols w:equalWidth="0" w:num="5">
            <w:col w:w="2329" w:space="40"/>
            <w:col w:w="4887" w:space="39"/>
            <w:col w:w="716" w:space="39"/>
            <w:col w:w="5770" w:space="39"/>
            <w:col w:w="1981"/>
          </w:cols>
        </w:sectPr>
      </w:pPr>
    </w:p>
    <w:p w14:paraId="77395FF5">
      <w:pPr>
        <w:pStyle w:val="7"/>
        <w:spacing w:before="0"/>
      </w:pPr>
    </w:p>
    <w:p w14:paraId="0930C812">
      <w:pPr>
        <w:pStyle w:val="7"/>
        <w:spacing w:before="0"/>
      </w:pPr>
    </w:p>
    <w:p w14:paraId="1EF577C4">
      <w:pPr>
        <w:pStyle w:val="7"/>
        <w:spacing w:before="0"/>
      </w:pPr>
    </w:p>
    <w:p w14:paraId="32BA9CF4">
      <w:pPr>
        <w:pStyle w:val="7"/>
        <w:spacing w:before="0"/>
      </w:pPr>
    </w:p>
    <w:p w14:paraId="53EA18C0">
      <w:pPr>
        <w:pStyle w:val="7"/>
        <w:spacing w:before="0"/>
      </w:pPr>
    </w:p>
    <w:p w14:paraId="637B2C70">
      <w:pPr>
        <w:pStyle w:val="7"/>
        <w:spacing w:before="0"/>
      </w:pPr>
    </w:p>
    <w:p w14:paraId="3BB2DF71">
      <w:pPr>
        <w:pStyle w:val="7"/>
        <w:spacing w:before="99"/>
      </w:pPr>
    </w:p>
    <w:p w14:paraId="74643CE7">
      <w:pPr>
        <w:pStyle w:val="7"/>
        <w:spacing w:after="0"/>
        <w:sectPr>
          <w:type w:val="continuous"/>
          <w:pgSz w:w="15840" w:h="24480"/>
          <w:pgMar w:top="160" w:right="0" w:bottom="0" w:left="0" w:header="720" w:footer="720" w:gutter="0"/>
          <w:cols w:space="720" w:num="1"/>
        </w:sectPr>
      </w:pPr>
    </w:p>
    <w:p w14:paraId="3BC4EA2B">
      <w:pPr>
        <w:tabs>
          <w:tab w:val="left" w:pos="3895"/>
          <w:tab w:val="left" w:pos="4968"/>
          <w:tab w:val="left" w:pos="6614"/>
        </w:tabs>
        <w:spacing w:before="93" w:line="312" w:lineRule="auto"/>
        <w:ind w:left="2541" w:right="0" w:firstLine="0"/>
        <w:jc w:val="both"/>
        <w:rPr>
          <w:sz w:val="18"/>
        </w:rPr>
      </w:pPr>
      <w:r>
        <w:rPr>
          <w:sz w:val="18"/>
        </w:rPr>
        <mc:AlternateContent>
          <mc:Choice Requires="wps">
            <w:drawing>
              <wp:anchor distT="0" distB="0" distL="0" distR="0" simplePos="0" relativeHeight="251663360" behindDoc="0" locked="0" layoutInCell="1" allowOverlap="1">
                <wp:simplePos x="0" y="0"/>
                <wp:positionH relativeFrom="page">
                  <wp:posOffset>158750</wp:posOffset>
                </wp:positionH>
                <wp:positionV relativeFrom="paragraph">
                  <wp:posOffset>-1078865</wp:posOffset>
                </wp:positionV>
                <wp:extent cx="9587230" cy="6085840"/>
                <wp:effectExtent l="0" t="0" r="0" b="0"/>
                <wp:wrapNone/>
                <wp:docPr id="20" name="Textbox 20"/>
                <wp:cNvGraphicFramePr/>
                <a:graphic xmlns:a="http://schemas.openxmlformats.org/drawingml/2006/main">
                  <a:graphicData uri="http://schemas.microsoft.com/office/word/2010/wordprocessingShape">
                    <wps:wsp>
                      <wps:cNvSpPr txBox="1"/>
                      <wps:spPr>
                        <a:xfrm>
                          <a:off x="0" y="0"/>
                          <a:ext cx="9587230" cy="6085839"/>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4"/>
                              <w:gridCol w:w="873"/>
                              <w:gridCol w:w="858"/>
                              <w:gridCol w:w="11438"/>
                              <w:gridCol w:w="642"/>
                              <w:gridCol w:w="754"/>
                            </w:tblGrid>
                            <w:tr w14:paraId="34F9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414" w:type="dxa"/>
                                </w:tcPr>
                                <w:p w14:paraId="521BE4EE">
                                  <w:pPr>
                                    <w:pStyle w:val="10"/>
                                    <w:spacing w:before="127"/>
                                    <w:ind w:left="50"/>
                                    <w:rPr>
                                      <w:sz w:val="18"/>
                                    </w:rPr>
                                  </w:pPr>
                                  <w:r>
                                    <w:rPr>
                                      <w:spacing w:val="-10"/>
                                      <w:sz w:val="18"/>
                                    </w:rPr>
                                    <w:t>2</w:t>
                                  </w:r>
                                </w:p>
                              </w:tc>
                              <w:tc>
                                <w:tcPr>
                                  <w:tcW w:w="873" w:type="dxa"/>
                                </w:tcPr>
                                <w:p w14:paraId="1388B7B5">
                                  <w:pPr>
                                    <w:pStyle w:val="10"/>
                                    <w:spacing w:before="127"/>
                                    <w:ind w:left="35"/>
                                    <w:jc w:val="center"/>
                                    <w:rPr>
                                      <w:sz w:val="18"/>
                                    </w:rPr>
                                  </w:pPr>
                                  <w:r>
                                    <w:rPr>
                                      <w:spacing w:val="-4"/>
                                      <w:sz w:val="18"/>
                                    </w:rPr>
                                    <w:t>7322</w:t>
                                  </w:r>
                                </w:p>
                              </w:tc>
                              <w:tc>
                                <w:tcPr>
                                  <w:tcW w:w="858" w:type="dxa"/>
                                </w:tcPr>
                                <w:p w14:paraId="2C52279C">
                                  <w:pPr>
                                    <w:pStyle w:val="10"/>
                                    <w:spacing w:before="127"/>
                                    <w:ind w:left="153"/>
                                    <w:jc w:val="center"/>
                                    <w:rPr>
                                      <w:sz w:val="18"/>
                                    </w:rPr>
                                  </w:pPr>
                                  <w:r>
                                    <w:rPr>
                                      <w:spacing w:val="-2"/>
                                      <w:sz w:val="18"/>
                                    </w:rPr>
                                    <w:t>84264</w:t>
                                  </w:r>
                                </w:p>
                              </w:tc>
                              <w:tc>
                                <w:tcPr>
                                  <w:tcW w:w="11438" w:type="dxa"/>
                                </w:tcPr>
                                <w:p w14:paraId="75AA0F34">
                                  <w:pPr>
                                    <w:pStyle w:val="10"/>
                                    <w:tabs>
                                      <w:tab w:val="left" w:pos="5837"/>
                                    </w:tabs>
                                    <w:spacing w:line="312" w:lineRule="auto"/>
                                    <w:ind w:left="85" w:right="71"/>
                                    <w:jc w:val="both"/>
                                    <w:rPr>
                                      <w:sz w:val="18"/>
                                    </w:rPr>
                                  </w:pPr>
                                  <w:r>
                                    <w:rPr>
                                      <w:sz w:val="18"/>
                                    </w:rPr>
                                    <w:t>FORMA</w:t>
                                  </w:r>
                                  <w:r>
                                    <w:rPr>
                                      <w:spacing w:val="40"/>
                                      <w:sz w:val="18"/>
                                    </w:rPr>
                                    <w:t xml:space="preserve"> </w:t>
                                  </w:r>
                                  <w:r>
                                    <w:rPr>
                                      <w:sz w:val="18"/>
                                    </w:rPr>
                                    <w:t>FARMACEUTICA:</w:t>
                                  </w:r>
                                  <w:r>
                                    <w:rPr>
                                      <w:spacing w:val="40"/>
                                      <w:sz w:val="18"/>
                                    </w:rPr>
                                    <w:t xml:space="preserve"> </w:t>
                                  </w:r>
                                  <w:r>
                                    <w:rPr>
                                      <w:sz w:val="18"/>
                                    </w:rPr>
                                    <w:t>PO</w:t>
                                  </w:r>
                                  <w:r>
                                    <w:rPr>
                                      <w:spacing w:val="40"/>
                                      <w:sz w:val="18"/>
                                    </w:rPr>
                                    <w:t xml:space="preserve"> </w:t>
                                  </w:r>
                                  <w:r>
                                    <w:rPr>
                                      <w:sz w:val="18"/>
                                    </w:rPr>
                                    <w:t>LIOFILO</w:t>
                                  </w:r>
                                  <w:r>
                                    <w:rPr>
                                      <w:spacing w:val="40"/>
                                      <w:sz w:val="18"/>
                                    </w:rPr>
                                    <w:t xml:space="preserve"> </w:t>
                                  </w:r>
                                  <w:r>
                                    <w:rPr>
                                      <w:sz w:val="18"/>
                                    </w:rPr>
                                    <w:t>INJETAVEL,</w:t>
                                  </w:r>
                                  <w:r>
                                    <w:rPr>
                                      <w:spacing w:val="-12"/>
                                      <w:sz w:val="18"/>
                                    </w:rPr>
                                    <w:t xml:space="preserve"> </w:t>
                                  </w:r>
                                  <w:r>
                                    <w:rPr>
                                      <w:sz w:val="18"/>
                                    </w:rPr>
                                    <w:t>FA</w:t>
                                  </w:r>
                                  <w:r>
                                    <w:rPr>
                                      <w:spacing w:val="-11"/>
                                      <w:sz w:val="18"/>
                                    </w:rPr>
                                    <w:t xml:space="preserve"> </w:t>
                                  </w:r>
                                  <w:r>
                                    <w:rPr>
                                      <w:sz w:val="18"/>
                                    </w:rPr>
                                    <w:t>1.200.000</w:t>
                                  </w:r>
                                  <w:r>
                                    <w:rPr>
                                      <w:spacing w:val="-11"/>
                                      <w:sz w:val="18"/>
                                    </w:rPr>
                                    <w:t xml:space="preserve"> </w:t>
                                  </w:r>
                                  <w:r>
                                    <w:rPr>
                                      <w:sz w:val="18"/>
                                    </w:rPr>
                                    <w:t>infecções estreptocócicas; infecções leves e moderadas do trato respiratório CONCENTRACAO / DOSAGEM: 1.200.000, UNIDADE: UI,</w:t>
                                  </w:r>
                                  <w:r>
                                    <w:rPr>
                                      <w:spacing w:val="80"/>
                                      <w:sz w:val="18"/>
                                    </w:rPr>
                                    <w:t xml:space="preserve">  </w:t>
                                  </w:r>
                                  <w:r>
                                    <w:rPr>
                                      <w:sz w:val="18"/>
                                    </w:rPr>
                                    <w:t>UI</w:t>
                                  </w:r>
                                  <w:r>
                                    <w:rPr>
                                      <w:spacing w:val="80"/>
                                      <w:sz w:val="18"/>
                                    </w:rPr>
                                    <w:t xml:space="preserve">  </w:t>
                                  </w:r>
                                  <w:r>
                                    <w:rPr>
                                      <w:sz w:val="18"/>
                                    </w:rPr>
                                    <w:t>superior e da pele; infecções venéreas: sífilis, bouba, bejel e pinta; profilaxia VOLUME:</w:t>
                                  </w:r>
                                  <w:r>
                                    <w:rPr>
                                      <w:spacing w:val="-9"/>
                                      <w:sz w:val="18"/>
                                    </w:rPr>
                                    <w:t xml:space="preserve"> </w:t>
                                  </w:r>
                                  <w:r>
                                    <w:rPr>
                                      <w:sz w:val="18"/>
                                    </w:rPr>
                                    <w:t>N/A,</w:t>
                                  </w:r>
                                  <w:r>
                                    <w:rPr>
                                      <w:spacing w:val="-11"/>
                                      <w:sz w:val="18"/>
                                    </w:rPr>
                                    <w:t xml:space="preserve"> </w:t>
                                  </w:r>
                                  <w:r>
                                    <w:rPr>
                                      <w:sz w:val="18"/>
                                    </w:rPr>
                                    <w:t>APRESENTACAO:</w:t>
                                  </w:r>
                                  <w:r>
                                    <w:rPr>
                                      <w:spacing w:val="-5"/>
                                      <w:sz w:val="18"/>
                                    </w:rPr>
                                    <w:t xml:space="preserve"> </w:t>
                                  </w:r>
                                  <w:r>
                                    <w:rPr>
                                      <w:sz w:val="18"/>
                                    </w:rPr>
                                    <w:t>FRASCO-</w:t>
                                  </w:r>
                                  <w:r>
                                    <w:rPr>
                                      <w:spacing w:val="-2"/>
                                      <w:sz w:val="18"/>
                                    </w:rPr>
                                    <w:t>AMPOLA</w:t>
                                  </w:r>
                                  <w:r>
                                    <w:rPr>
                                      <w:sz w:val="18"/>
                                    </w:rPr>
                                    <w:tab/>
                                  </w:r>
                                  <w:r>
                                    <w:rPr>
                                      <w:sz w:val="18"/>
                                    </w:rPr>
                                    <w:t>da</w:t>
                                  </w:r>
                                  <w:r>
                                    <w:rPr>
                                      <w:spacing w:val="76"/>
                                      <w:w w:val="150"/>
                                      <w:sz w:val="18"/>
                                    </w:rPr>
                                    <w:t xml:space="preserve"> </w:t>
                                  </w:r>
                                  <w:r>
                                    <w:rPr>
                                      <w:sz w:val="18"/>
                                    </w:rPr>
                                    <w:t>glomerulonefrite</w:t>
                                  </w:r>
                                  <w:r>
                                    <w:rPr>
                                      <w:spacing w:val="77"/>
                                      <w:w w:val="150"/>
                                      <w:sz w:val="18"/>
                                    </w:rPr>
                                    <w:t xml:space="preserve"> </w:t>
                                  </w:r>
                                  <w:r>
                                    <w:rPr>
                                      <w:sz w:val="18"/>
                                    </w:rPr>
                                    <w:t>aguda</w:t>
                                  </w:r>
                                  <w:r>
                                    <w:rPr>
                                      <w:spacing w:val="76"/>
                                      <w:w w:val="150"/>
                                      <w:sz w:val="18"/>
                                    </w:rPr>
                                    <w:t xml:space="preserve"> </w:t>
                                  </w:r>
                                  <w:r>
                                    <w:rPr>
                                      <w:sz w:val="18"/>
                                    </w:rPr>
                                    <w:t>e</w:t>
                                  </w:r>
                                  <w:r>
                                    <w:rPr>
                                      <w:spacing w:val="77"/>
                                      <w:w w:val="150"/>
                                      <w:sz w:val="18"/>
                                    </w:rPr>
                                    <w:t xml:space="preserve"> </w:t>
                                  </w:r>
                                  <w:r>
                                    <w:rPr>
                                      <w:sz w:val="18"/>
                                    </w:rPr>
                                    <w:t>doença</w:t>
                                  </w:r>
                                  <w:r>
                                    <w:rPr>
                                      <w:spacing w:val="76"/>
                                      <w:w w:val="150"/>
                                      <w:sz w:val="18"/>
                                    </w:rPr>
                                    <w:t xml:space="preserve"> </w:t>
                                  </w:r>
                                  <w:r>
                                    <w:rPr>
                                      <w:sz w:val="18"/>
                                    </w:rPr>
                                    <w:t>reumática</w:t>
                                  </w:r>
                                  <w:r>
                                    <w:rPr>
                                      <w:spacing w:val="77"/>
                                      <w:w w:val="150"/>
                                      <w:sz w:val="18"/>
                                    </w:rPr>
                                    <w:t xml:space="preserve"> </w:t>
                                  </w:r>
                                  <w:r>
                                    <w:rPr>
                                      <w:sz w:val="18"/>
                                    </w:rPr>
                                    <w:t>e</w:t>
                                  </w:r>
                                  <w:r>
                                    <w:rPr>
                                      <w:spacing w:val="76"/>
                                      <w:w w:val="150"/>
                                      <w:sz w:val="18"/>
                                    </w:rPr>
                                    <w:t xml:space="preserve"> </w:t>
                                  </w:r>
                                  <w:r>
                                    <w:rPr>
                                      <w:sz w:val="18"/>
                                    </w:rPr>
                                    <w:t>na</w:t>
                                  </w:r>
                                  <w:r>
                                    <w:rPr>
                                      <w:spacing w:val="77"/>
                                      <w:w w:val="150"/>
                                      <w:sz w:val="18"/>
                                    </w:rPr>
                                    <w:t xml:space="preserve"> </w:t>
                                  </w:r>
                                  <w:r>
                                    <w:rPr>
                                      <w:sz w:val="18"/>
                                    </w:rPr>
                                    <w:t>profilaxia</w:t>
                                  </w:r>
                                  <w:r>
                                    <w:rPr>
                                      <w:spacing w:val="76"/>
                                      <w:w w:val="150"/>
                                      <w:sz w:val="18"/>
                                    </w:rPr>
                                    <w:t xml:space="preserve"> </w:t>
                                  </w:r>
                                  <w:r>
                                    <w:rPr>
                                      <w:spacing w:val="-5"/>
                                      <w:sz w:val="18"/>
                                    </w:rPr>
                                    <w:t>de</w:t>
                                  </w:r>
                                </w:p>
                                <w:p w14:paraId="6D504043">
                                  <w:pPr>
                                    <w:pStyle w:val="10"/>
                                    <w:ind w:left="5837"/>
                                    <w:rPr>
                                      <w:sz w:val="18"/>
                                    </w:rPr>
                                  </w:pPr>
                                  <w:r>
                                    <w:rPr>
                                      <w:sz w:val="18"/>
                                    </w:rPr>
                                    <w:t xml:space="preserve">recorrências da febre reumática e/ou coreia de </w:t>
                                  </w:r>
                                  <w:r>
                                    <w:rPr>
                                      <w:spacing w:val="-2"/>
                                      <w:sz w:val="18"/>
                                    </w:rPr>
                                    <w:t>Sydenham.</w:t>
                                  </w:r>
                                </w:p>
                              </w:tc>
                              <w:tc>
                                <w:tcPr>
                                  <w:tcW w:w="642" w:type="dxa"/>
                                </w:tcPr>
                                <w:p w14:paraId="0B4B7DDC">
                                  <w:pPr>
                                    <w:pStyle w:val="10"/>
                                    <w:spacing w:before="127"/>
                                    <w:ind w:left="117"/>
                                    <w:rPr>
                                      <w:sz w:val="18"/>
                                    </w:rPr>
                                  </w:pPr>
                                  <w:r>
                                    <w:rPr>
                                      <w:spacing w:val="-5"/>
                                      <w:sz w:val="18"/>
                                    </w:rPr>
                                    <w:t>61</w:t>
                                  </w:r>
                                </w:p>
                              </w:tc>
                              <w:tc>
                                <w:tcPr>
                                  <w:tcW w:w="754" w:type="dxa"/>
                                </w:tcPr>
                                <w:p w14:paraId="6BD7D7FF">
                                  <w:pPr>
                                    <w:pStyle w:val="10"/>
                                    <w:spacing w:before="127"/>
                                    <w:ind w:right="116"/>
                                    <w:jc w:val="right"/>
                                    <w:rPr>
                                      <w:sz w:val="18"/>
                                    </w:rPr>
                                  </w:pPr>
                                  <w:r>
                                    <w:rPr>
                                      <w:spacing w:val="-5"/>
                                      <w:sz w:val="18"/>
                                    </w:rPr>
                                    <w:t>900</w:t>
                                  </w:r>
                                </w:p>
                              </w:tc>
                            </w:tr>
                            <w:tr w14:paraId="133F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2" w:hRule="atLeast"/>
                              </w:trPr>
                              <w:tc>
                                <w:tcPr>
                                  <w:tcW w:w="414" w:type="dxa"/>
                                </w:tcPr>
                                <w:p w14:paraId="7F1751B2">
                                  <w:pPr>
                                    <w:pStyle w:val="10"/>
                                    <w:rPr>
                                      <w:sz w:val="18"/>
                                    </w:rPr>
                                  </w:pPr>
                                </w:p>
                                <w:p w14:paraId="1160A32B">
                                  <w:pPr>
                                    <w:pStyle w:val="10"/>
                                    <w:rPr>
                                      <w:sz w:val="18"/>
                                    </w:rPr>
                                  </w:pPr>
                                </w:p>
                                <w:p w14:paraId="4772964C">
                                  <w:pPr>
                                    <w:pStyle w:val="10"/>
                                    <w:rPr>
                                      <w:sz w:val="18"/>
                                    </w:rPr>
                                  </w:pPr>
                                </w:p>
                                <w:p w14:paraId="01AA9B77">
                                  <w:pPr>
                                    <w:pStyle w:val="10"/>
                                    <w:rPr>
                                      <w:sz w:val="18"/>
                                    </w:rPr>
                                  </w:pPr>
                                </w:p>
                                <w:p w14:paraId="4CA69D99">
                                  <w:pPr>
                                    <w:pStyle w:val="10"/>
                                    <w:spacing w:before="95"/>
                                    <w:rPr>
                                      <w:sz w:val="18"/>
                                    </w:rPr>
                                  </w:pPr>
                                </w:p>
                                <w:p w14:paraId="018B6375">
                                  <w:pPr>
                                    <w:pStyle w:val="10"/>
                                    <w:ind w:left="50"/>
                                    <w:rPr>
                                      <w:sz w:val="18"/>
                                    </w:rPr>
                                  </w:pPr>
                                  <w:r>
                                    <w:rPr>
                                      <w:spacing w:val="-10"/>
                                      <w:sz w:val="18"/>
                                    </w:rPr>
                                    <w:t>3</w:t>
                                  </w:r>
                                </w:p>
                              </w:tc>
                              <w:tc>
                                <w:tcPr>
                                  <w:tcW w:w="873" w:type="dxa"/>
                                </w:tcPr>
                                <w:p w14:paraId="60305D46">
                                  <w:pPr>
                                    <w:pStyle w:val="10"/>
                                    <w:rPr>
                                      <w:sz w:val="18"/>
                                    </w:rPr>
                                  </w:pPr>
                                </w:p>
                                <w:p w14:paraId="15A9248E">
                                  <w:pPr>
                                    <w:pStyle w:val="10"/>
                                    <w:rPr>
                                      <w:sz w:val="18"/>
                                    </w:rPr>
                                  </w:pPr>
                                </w:p>
                                <w:p w14:paraId="2F167993">
                                  <w:pPr>
                                    <w:pStyle w:val="10"/>
                                    <w:rPr>
                                      <w:sz w:val="18"/>
                                    </w:rPr>
                                  </w:pPr>
                                </w:p>
                                <w:p w14:paraId="1135D11F">
                                  <w:pPr>
                                    <w:pStyle w:val="10"/>
                                    <w:rPr>
                                      <w:sz w:val="18"/>
                                    </w:rPr>
                                  </w:pPr>
                                </w:p>
                                <w:p w14:paraId="53662B26">
                                  <w:pPr>
                                    <w:pStyle w:val="10"/>
                                    <w:spacing w:before="95"/>
                                    <w:rPr>
                                      <w:sz w:val="18"/>
                                    </w:rPr>
                                  </w:pPr>
                                </w:p>
                                <w:p w14:paraId="606FD317">
                                  <w:pPr>
                                    <w:pStyle w:val="10"/>
                                    <w:ind w:left="35"/>
                                    <w:jc w:val="center"/>
                                    <w:rPr>
                                      <w:sz w:val="18"/>
                                    </w:rPr>
                                  </w:pPr>
                                  <w:r>
                                    <w:rPr>
                                      <w:spacing w:val="-5"/>
                                      <w:sz w:val="18"/>
                                    </w:rPr>
                                    <w:t>732</w:t>
                                  </w:r>
                                </w:p>
                              </w:tc>
                              <w:tc>
                                <w:tcPr>
                                  <w:tcW w:w="858" w:type="dxa"/>
                                </w:tcPr>
                                <w:p w14:paraId="40B534C8">
                                  <w:pPr>
                                    <w:pStyle w:val="10"/>
                                    <w:rPr>
                                      <w:sz w:val="18"/>
                                    </w:rPr>
                                  </w:pPr>
                                </w:p>
                                <w:p w14:paraId="45E6995B">
                                  <w:pPr>
                                    <w:pStyle w:val="10"/>
                                    <w:rPr>
                                      <w:sz w:val="18"/>
                                    </w:rPr>
                                  </w:pPr>
                                </w:p>
                                <w:p w14:paraId="0EC18A6D">
                                  <w:pPr>
                                    <w:pStyle w:val="10"/>
                                    <w:rPr>
                                      <w:sz w:val="18"/>
                                    </w:rPr>
                                  </w:pPr>
                                </w:p>
                                <w:p w14:paraId="4099DDBB">
                                  <w:pPr>
                                    <w:pStyle w:val="10"/>
                                    <w:rPr>
                                      <w:sz w:val="18"/>
                                    </w:rPr>
                                  </w:pPr>
                                </w:p>
                                <w:p w14:paraId="45B3B31B">
                                  <w:pPr>
                                    <w:pStyle w:val="10"/>
                                    <w:spacing w:before="95"/>
                                    <w:rPr>
                                      <w:sz w:val="18"/>
                                    </w:rPr>
                                  </w:pPr>
                                </w:p>
                                <w:p w14:paraId="2959B11C">
                                  <w:pPr>
                                    <w:pStyle w:val="10"/>
                                    <w:ind w:left="153"/>
                                    <w:jc w:val="center"/>
                                    <w:rPr>
                                      <w:sz w:val="18"/>
                                    </w:rPr>
                                  </w:pPr>
                                  <w:r>
                                    <w:rPr>
                                      <w:spacing w:val="-2"/>
                                      <w:sz w:val="18"/>
                                    </w:rPr>
                                    <w:t>17331</w:t>
                                  </w:r>
                                </w:p>
                              </w:tc>
                              <w:tc>
                                <w:tcPr>
                                  <w:tcW w:w="11438" w:type="dxa"/>
                                </w:tcPr>
                                <w:p w14:paraId="6A81B423">
                                  <w:pPr>
                                    <w:pStyle w:val="10"/>
                                    <w:spacing w:before="2" w:line="270" w:lineRule="exact"/>
                                    <w:ind w:left="5837" w:right="71"/>
                                    <w:jc w:val="both"/>
                                    <w:rPr>
                                      <w:sz w:val="18"/>
                                    </w:rPr>
                                  </w:pPr>
                                  <w:r>
                                    <w:rPr>
                                      <w:sz w:val="18"/>
                                    </w:rPr>
                                    <w:t>Antibiótico do grupo das cefalosporinasde 1ª geração indicado para o tratamendo da sinusites bacteriana; das infecções do trato respiratório causadas por S. pneumoniae e S. pyogenes. No tratamento da otite média devida a S. pneumoniae, H. influenzae, estafilococos, estreptococos e M. catarrhalis, nas infecções da pele e tecidos moles causadas por estafilococos e/ou estreptococos; nas infecções ósseas causadas por estafilococos e/ou P. mirabilis,</w:t>
                                  </w:r>
                                  <w:r>
                                    <w:rPr>
                                      <w:spacing w:val="35"/>
                                      <w:sz w:val="18"/>
                                    </w:rPr>
                                    <w:t xml:space="preserve"> </w:t>
                                  </w:r>
                                  <w:r>
                                    <w:rPr>
                                      <w:sz w:val="18"/>
                                    </w:rPr>
                                    <w:t>nas</w:t>
                                  </w:r>
                                  <w:r>
                                    <w:rPr>
                                      <w:spacing w:val="37"/>
                                      <w:sz w:val="18"/>
                                    </w:rPr>
                                    <w:t xml:space="preserve"> </w:t>
                                  </w:r>
                                  <w:r>
                                    <w:rPr>
                                      <w:sz w:val="18"/>
                                    </w:rPr>
                                    <w:t>infecções</w:t>
                                  </w:r>
                                  <w:r>
                                    <w:rPr>
                                      <w:spacing w:val="37"/>
                                      <w:sz w:val="18"/>
                                    </w:rPr>
                                    <w:t xml:space="preserve"> </w:t>
                                  </w:r>
                                  <w:r>
                                    <w:rPr>
                                      <w:sz w:val="18"/>
                                    </w:rPr>
                                    <w:t>do</w:t>
                                  </w:r>
                                  <w:r>
                                    <w:rPr>
                                      <w:spacing w:val="37"/>
                                      <w:sz w:val="18"/>
                                    </w:rPr>
                                    <w:t xml:space="preserve"> </w:t>
                                  </w:r>
                                  <w:r>
                                    <w:rPr>
                                      <w:sz w:val="18"/>
                                    </w:rPr>
                                    <w:t>trato</w:t>
                                  </w:r>
                                  <w:r>
                                    <w:rPr>
                                      <w:spacing w:val="37"/>
                                      <w:sz w:val="18"/>
                                    </w:rPr>
                                    <w:t xml:space="preserve"> </w:t>
                                  </w:r>
                                  <w:r>
                                    <w:rPr>
                                      <w:sz w:val="18"/>
                                    </w:rPr>
                                    <w:t>geniturinário</w:t>
                                  </w:r>
                                  <w:r>
                                    <w:rPr>
                                      <w:spacing w:val="37"/>
                                      <w:sz w:val="18"/>
                                    </w:rPr>
                                    <w:t xml:space="preserve"> </w:t>
                                  </w:r>
                                  <w:r>
                                    <w:rPr>
                                      <w:sz w:val="18"/>
                                    </w:rPr>
                                    <w:t>incluindo</w:t>
                                  </w:r>
                                  <w:r>
                                    <w:rPr>
                                      <w:spacing w:val="37"/>
                                      <w:sz w:val="18"/>
                                    </w:rPr>
                                    <w:t xml:space="preserve"> </w:t>
                                  </w:r>
                                  <w:r>
                                    <w:rPr>
                                      <w:sz w:val="18"/>
                                    </w:rPr>
                                    <w:t>prostatite</w:t>
                                  </w:r>
                                  <w:r>
                                    <w:rPr>
                                      <w:spacing w:val="37"/>
                                      <w:sz w:val="18"/>
                                    </w:rPr>
                                    <w:t xml:space="preserve"> </w:t>
                                  </w:r>
                                  <w:r>
                                    <w:rPr>
                                      <w:spacing w:val="-2"/>
                                      <w:sz w:val="18"/>
                                    </w:rPr>
                                    <w:t>aguda,</w:t>
                                  </w:r>
                                </w:p>
                              </w:tc>
                              <w:tc>
                                <w:tcPr>
                                  <w:tcW w:w="642" w:type="dxa"/>
                                </w:tcPr>
                                <w:p w14:paraId="296A8A00">
                                  <w:pPr>
                                    <w:pStyle w:val="10"/>
                                    <w:rPr>
                                      <w:sz w:val="18"/>
                                    </w:rPr>
                                  </w:pPr>
                                </w:p>
                                <w:p w14:paraId="0EF3EFEC">
                                  <w:pPr>
                                    <w:pStyle w:val="10"/>
                                    <w:rPr>
                                      <w:sz w:val="18"/>
                                    </w:rPr>
                                  </w:pPr>
                                </w:p>
                                <w:p w14:paraId="6BE945C9">
                                  <w:pPr>
                                    <w:pStyle w:val="10"/>
                                    <w:rPr>
                                      <w:sz w:val="18"/>
                                    </w:rPr>
                                  </w:pPr>
                                </w:p>
                                <w:p w14:paraId="414CAD15">
                                  <w:pPr>
                                    <w:pStyle w:val="10"/>
                                    <w:rPr>
                                      <w:sz w:val="18"/>
                                    </w:rPr>
                                  </w:pPr>
                                </w:p>
                                <w:p w14:paraId="22590504">
                                  <w:pPr>
                                    <w:pStyle w:val="10"/>
                                    <w:spacing w:before="95"/>
                                    <w:rPr>
                                      <w:sz w:val="18"/>
                                    </w:rPr>
                                  </w:pPr>
                                </w:p>
                                <w:p w14:paraId="450D5A0E">
                                  <w:pPr>
                                    <w:pStyle w:val="10"/>
                                    <w:ind w:left="72"/>
                                    <w:rPr>
                                      <w:sz w:val="18"/>
                                    </w:rPr>
                                  </w:pPr>
                                  <w:r>
                                    <w:rPr>
                                      <w:spacing w:val="-5"/>
                                      <w:sz w:val="18"/>
                                    </w:rPr>
                                    <w:t>632</w:t>
                                  </w:r>
                                </w:p>
                              </w:tc>
                              <w:tc>
                                <w:tcPr>
                                  <w:tcW w:w="754" w:type="dxa"/>
                                </w:tcPr>
                                <w:p w14:paraId="58504253">
                                  <w:pPr>
                                    <w:pStyle w:val="10"/>
                                    <w:rPr>
                                      <w:sz w:val="18"/>
                                    </w:rPr>
                                  </w:pPr>
                                </w:p>
                                <w:p w14:paraId="50E5198D">
                                  <w:pPr>
                                    <w:pStyle w:val="10"/>
                                    <w:rPr>
                                      <w:sz w:val="18"/>
                                    </w:rPr>
                                  </w:pPr>
                                </w:p>
                                <w:p w14:paraId="4F8334DB">
                                  <w:pPr>
                                    <w:pStyle w:val="10"/>
                                    <w:rPr>
                                      <w:sz w:val="18"/>
                                    </w:rPr>
                                  </w:pPr>
                                </w:p>
                                <w:p w14:paraId="3D77A10A">
                                  <w:pPr>
                                    <w:pStyle w:val="10"/>
                                    <w:rPr>
                                      <w:sz w:val="18"/>
                                    </w:rPr>
                                  </w:pPr>
                                </w:p>
                                <w:p w14:paraId="24EAB088">
                                  <w:pPr>
                                    <w:pStyle w:val="10"/>
                                    <w:spacing w:before="95"/>
                                    <w:rPr>
                                      <w:sz w:val="18"/>
                                    </w:rPr>
                                  </w:pPr>
                                </w:p>
                                <w:p w14:paraId="76FD73D7">
                                  <w:pPr>
                                    <w:pStyle w:val="10"/>
                                    <w:ind w:right="49"/>
                                    <w:jc w:val="right"/>
                                    <w:rPr>
                                      <w:sz w:val="18"/>
                                    </w:rPr>
                                  </w:pPr>
                                  <w:r>
                                    <w:rPr>
                                      <w:spacing w:val="-2"/>
                                      <w:sz w:val="18"/>
                                    </w:rPr>
                                    <w:t>9.100</w:t>
                                  </w:r>
                                </w:p>
                              </w:tc>
                            </w:tr>
                            <w:tr w14:paraId="71C1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14" w:type="dxa"/>
                                </w:tcPr>
                                <w:p w14:paraId="6F175B28">
                                  <w:pPr>
                                    <w:pStyle w:val="10"/>
                                    <w:rPr>
                                      <w:sz w:val="18"/>
                                    </w:rPr>
                                  </w:pPr>
                                </w:p>
                              </w:tc>
                              <w:tc>
                                <w:tcPr>
                                  <w:tcW w:w="873" w:type="dxa"/>
                                </w:tcPr>
                                <w:p w14:paraId="4488E035">
                                  <w:pPr>
                                    <w:pStyle w:val="10"/>
                                    <w:rPr>
                                      <w:sz w:val="18"/>
                                    </w:rPr>
                                  </w:pPr>
                                </w:p>
                              </w:tc>
                              <w:tc>
                                <w:tcPr>
                                  <w:tcW w:w="858" w:type="dxa"/>
                                </w:tcPr>
                                <w:p w14:paraId="2A714BAB">
                                  <w:pPr>
                                    <w:pStyle w:val="10"/>
                                    <w:rPr>
                                      <w:sz w:val="18"/>
                                    </w:rPr>
                                  </w:pPr>
                                </w:p>
                              </w:tc>
                              <w:tc>
                                <w:tcPr>
                                  <w:tcW w:w="11438" w:type="dxa"/>
                                </w:tcPr>
                                <w:p w14:paraId="1EDEBDE8">
                                  <w:pPr>
                                    <w:pStyle w:val="10"/>
                                    <w:spacing w:before="27"/>
                                    <w:ind w:left="5837"/>
                                    <w:rPr>
                                      <w:sz w:val="18"/>
                                    </w:rPr>
                                  </w:pPr>
                                  <w:r>
                                    <w:rPr>
                                      <w:sz w:val="18"/>
                                    </w:rPr>
                                    <w:t>causadas</w:t>
                                  </w:r>
                                  <w:r>
                                    <w:rPr>
                                      <w:spacing w:val="16"/>
                                      <w:sz w:val="18"/>
                                    </w:rPr>
                                    <w:t xml:space="preserve"> </w:t>
                                  </w:r>
                                  <w:r>
                                    <w:rPr>
                                      <w:sz w:val="18"/>
                                    </w:rPr>
                                    <w:t>por</w:t>
                                  </w:r>
                                  <w:r>
                                    <w:rPr>
                                      <w:spacing w:val="18"/>
                                      <w:sz w:val="18"/>
                                    </w:rPr>
                                    <w:t xml:space="preserve"> </w:t>
                                  </w:r>
                                  <w:r>
                                    <w:rPr>
                                      <w:sz w:val="18"/>
                                    </w:rPr>
                                    <w:t>E.</w:t>
                                  </w:r>
                                  <w:r>
                                    <w:rPr>
                                      <w:spacing w:val="18"/>
                                      <w:sz w:val="18"/>
                                    </w:rPr>
                                    <w:t xml:space="preserve"> </w:t>
                                  </w:r>
                                  <w:r>
                                    <w:rPr>
                                      <w:sz w:val="18"/>
                                    </w:rPr>
                                    <w:t>coli,</w:t>
                                  </w:r>
                                  <w:r>
                                    <w:rPr>
                                      <w:spacing w:val="18"/>
                                      <w:sz w:val="18"/>
                                    </w:rPr>
                                    <w:t xml:space="preserve"> </w:t>
                                  </w:r>
                                  <w:r>
                                    <w:rPr>
                                      <w:sz w:val="18"/>
                                    </w:rPr>
                                    <w:t>P.</w:t>
                                  </w:r>
                                  <w:r>
                                    <w:rPr>
                                      <w:spacing w:val="18"/>
                                      <w:sz w:val="18"/>
                                    </w:rPr>
                                    <w:t xml:space="preserve"> </w:t>
                                  </w:r>
                                  <w:r>
                                    <w:rPr>
                                      <w:sz w:val="18"/>
                                    </w:rPr>
                                    <w:t>mirabilis</w:t>
                                  </w:r>
                                  <w:r>
                                    <w:rPr>
                                      <w:spacing w:val="19"/>
                                      <w:sz w:val="18"/>
                                    </w:rPr>
                                    <w:t xml:space="preserve"> </w:t>
                                  </w:r>
                                  <w:r>
                                    <w:rPr>
                                      <w:sz w:val="18"/>
                                    </w:rPr>
                                    <w:t>e</w:t>
                                  </w:r>
                                  <w:r>
                                    <w:rPr>
                                      <w:spacing w:val="18"/>
                                      <w:sz w:val="18"/>
                                    </w:rPr>
                                    <w:t xml:space="preserve"> </w:t>
                                  </w:r>
                                  <w:r>
                                    <w:rPr>
                                      <w:sz w:val="18"/>
                                    </w:rPr>
                                    <w:t>Klebsiella</w:t>
                                  </w:r>
                                  <w:r>
                                    <w:rPr>
                                      <w:spacing w:val="18"/>
                                      <w:sz w:val="18"/>
                                    </w:rPr>
                                    <w:t xml:space="preserve"> </w:t>
                                  </w:r>
                                  <w:r>
                                    <w:rPr>
                                      <w:sz w:val="18"/>
                                    </w:rPr>
                                    <w:t>pneumoniae</w:t>
                                  </w:r>
                                  <w:r>
                                    <w:rPr>
                                      <w:spacing w:val="18"/>
                                      <w:sz w:val="18"/>
                                    </w:rPr>
                                    <w:t xml:space="preserve"> </w:t>
                                  </w:r>
                                  <w:r>
                                    <w:rPr>
                                      <w:sz w:val="18"/>
                                    </w:rPr>
                                    <w:t>e</w:t>
                                  </w:r>
                                  <w:r>
                                    <w:rPr>
                                      <w:spacing w:val="18"/>
                                      <w:sz w:val="18"/>
                                    </w:rPr>
                                    <w:t xml:space="preserve"> </w:t>
                                  </w:r>
                                  <w:r>
                                    <w:rPr>
                                      <w:sz w:val="18"/>
                                    </w:rPr>
                                    <w:t>nas</w:t>
                                  </w:r>
                                  <w:r>
                                    <w:rPr>
                                      <w:spacing w:val="19"/>
                                      <w:sz w:val="18"/>
                                    </w:rPr>
                                    <w:t xml:space="preserve"> </w:t>
                                  </w:r>
                                  <w:r>
                                    <w:rPr>
                                      <w:spacing w:val="-2"/>
                                      <w:sz w:val="18"/>
                                    </w:rPr>
                                    <w:t>infecções</w:t>
                                  </w:r>
                                </w:p>
                                <w:p w14:paraId="3C9F8F4E">
                                  <w:pPr>
                                    <w:pStyle w:val="10"/>
                                    <w:spacing w:before="63"/>
                                    <w:ind w:left="5837"/>
                                    <w:rPr>
                                      <w:sz w:val="18"/>
                                    </w:rPr>
                                  </w:pPr>
                                  <w:r>
                                    <w:rPr>
                                      <w:sz w:val="18"/>
                                    </w:rPr>
                                    <w:t xml:space="preserve">dentárias causadas por estafilococos e/ou </w:t>
                                  </w:r>
                                  <w:r>
                                    <w:rPr>
                                      <w:spacing w:val="-2"/>
                                      <w:sz w:val="18"/>
                                    </w:rPr>
                                    <w:t>estreptococos.</w:t>
                                  </w:r>
                                </w:p>
                              </w:tc>
                              <w:tc>
                                <w:tcPr>
                                  <w:tcW w:w="642" w:type="dxa"/>
                                </w:tcPr>
                                <w:p w14:paraId="736EEC01">
                                  <w:pPr>
                                    <w:pStyle w:val="10"/>
                                    <w:rPr>
                                      <w:sz w:val="18"/>
                                    </w:rPr>
                                  </w:pPr>
                                </w:p>
                              </w:tc>
                              <w:tc>
                                <w:tcPr>
                                  <w:tcW w:w="754" w:type="dxa"/>
                                </w:tcPr>
                                <w:p w14:paraId="65D7E562">
                                  <w:pPr>
                                    <w:pStyle w:val="10"/>
                                    <w:rPr>
                                      <w:sz w:val="18"/>
                                    </w:rPr>
                                  </w:pPr>
                                </w:p>
                              </w:tc>
                            </w:tr>
                            <w:tr w14:paraId="2419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414" w:type="dxa"/>
                                </w:tcPr>
                                <w:p w14:paraId="46404B54">
                                  <w:pPr>
                                    <w:pStyle w:val="10"/>
                                    <w:rPr>
                                      <w:sz w:val="18"/>
                                    </w:rPr>
                                  </w:pPr>
                                </w:p>
                                <w:p w14:paraId="3D4D3329">
                                  <w:pPr>
                                    <w:pStyle w:val="10"/>
                                    <w:spacing w:before="33"/>
                                    <w:rPr>
                                      <w:sz w:val="18"/>
                                    </w:rPr>
                                  </w:pPr>
                                </w:p>
                                <w:p w14:paraId="06B9DDFF">
                                  <w:pPr>
                                    <w:pStyle w:val="10"/>
                                    <w:ind w:left="50"/>
                                    <w:rPr>
                                      <w:sz w:val="18"/>
                                    </w:rPr>
                                  </w:pPr>
                                  <w:r>
                                    <w:rPr>
                                      <w:spacing w:val="-10"/>
                                      <w:sz w:val="18"/>
                                    </w:rPr>
                                    <w:t>4</w:t>
                                  </w:r>
                                </w:p>
                              </w:tc>
                              <w:tc>
                                <w:tcPr>
                                  <w:tcW w:w="873" w:type="dxa"/>
                                </w:tcPr>
                                <w:p w14:paraId="7BF5F24E">
                                  <w:pPr>
                                    <w:pStyle w:val="10"/>
                                    <w:rPr>
                                      <w:sz w:val="18"/>
                                    </w:rPr>
                                  </w:pPr>
                                </w:p>
                                <w:p w14:paraId="2803D515">
                                  <w:pPr>
                                    <w:pStyle w:val="10"/>
                                    <w:spacing w:before="33"/>
                                    <w:rPr>
                                      <w:sz w:val="18"/>
                                    </w:rPr>
                                  </w:pPr>
                                </w:p>
                                <w:p w14:paraId="3FA68B44">
                                  <w:pPr>
                                    <w:pStyle w:val="10"/>
                                    <w:ind w:left="35"/>
                                    <w:jc w:val="center"/>
                                    <w:rPr>
                                      <w:sz w:val="18"/>
                                    </w:rPr>
                                  </w:pPr>
                                  <w:r>
                                    <w:rPr>
                                      <w:spacing w:val="-4"/>
                                      <w:sz w:val="18"/>
                                    </w:rPr>
                                    <w:t>4178</w:t>
                                  </w:r>
                                </w:p>
                              </w:tc>
                              <w:tc>
                                <w:tcPr>
                                  <w:tcW w:w="858" w:type="dxa"/>
                                </w:tcPr>
                                <w:p w14:paraId="13E60A08">
                                  <w:pPr>
                                    <w:pStyle w:val="10"/>
                                    <w:rPr>
                                      <w:sz w:val="18"/>
                                    </w:rPr>
                                  </w:pPr>
                                </w:p>
                                <w:p w14:paraId="1DD4752F">
                                  <w:pPr>
                                    <w:pStyle w:val="10"/>
                                    <w:spacing w:before="33"/>
                                    <w:rPr>
                                      <w:sz w:val="18"/>
                                    </w:rPr>
                                  </w:pPr>
                                </w:p>
                                <w:p w14:paraId="06A0FC55">
                                  <w:pPr>
                                    <w:pStyle w:val="10"/>
                                    <w:ind w:left="153"/>
                                    <w:jc w:val="center"/>
                                    <w:rPr>
                                      <w:sz w:val="18"/>
                                    </w:rPr>
                                  </w:pPr>
                                  <w:r>
                                    <w:rPr>
                                      <w:spacing w:val="-2"/>
                                      <w:sz w:val="18"/>
                                    </w:rPr>
                                    <w:t>74430</w:t>
                                  </w:r>
                                </w:p>
                              </w:tc>
                              <w:tc>
                                <w:tcPr>
                                  <w:tcW w:w="11438" w:type="dxa"/>
                                </w:tcPr>
                                <w:p w14:paraId="072962A3">
                                  <w:pPr>
                                    <w:pStyle w:val="10"/>
                                    <w:spacing w:before="42"/>
                                    <w:ind w:right="71"/>
                                    <w:jc w:val="right"/>
                                    <w:rPr>
                                      <w:sz w:val="18"/>
                                    </w:rPr>
                                  </w:pPr>
                                  <w:r>
                                    <w:rPr>
                                      <w:sz w:val="18"/>
                                    </w:rPr>
                                    <w:t>Antimicrobiano</w:t>
                                  </w:r>
                                  <w:r>
                                    <w:rPr>
                                      <w:spacing w:val="79"/>
                                      <w:sz w:val="18"/>
                                    </w:rPr>
                                    <w:t xml:space="preserve"> </w:t>
                                  </w:r>
                                  <w:r>
                                    <w:rPr>
                                      <w:sz w:val="18"/>
                                    </w:rPr>
                                    <w:t>utilizado</w:t>
                                  </w:r>
                                  <w:r>
                                    <w:rPr>
                                      <w:spacing w:val="79"/>
                                      <w:sz w:val="18"/>
                                    </w:rPr>
                                    <w:t xml:space="preserve"> </w:t>
                                  </w:r>
                                  <w:r>
                                    <w:rPr>
                                      <w:sz w:val="18"/>
                                    </w:rPr>
                                    <w:t>em</w:t>
                                  </w:r>
                                  <w:r>
                                    <w:rPr>
                                      <w:spacing w:val="79"/>
                                      <w:sz w:val="18"/>
                                    </w:rPr>
                                    <w:t xml:space="preserve"> </w:t>
                                  </w:r>
                                  <w:r>
                                    <w:rPr>
                                      <w:sz w:val="18"/>
                                    </w:rPr>
                                    <w:t>adultos</w:t>
                                  </w:r>
                                  <w:r>
                                    <w:rPr>
                                      <w:spacing w:val="79"/>
                                      <w:sz w:val="18"/>
                                    </w:rPr>
                                    <w:t xml:space="preserve"> </w:t>
                                  </w:r>
                                  <w:r>
                                    <w:rPr>
                                      <w:sz w:val="18"/>
                                    </w:rPr>
                                    <w:t>para</w:t>
                                  </w:r>
                                  <w:r>
                                    <w:rPr>
                                      <w:spacing w:val="79"/>
                                      <w:sz w:val="18"/>
                                    </w:rPr>
                                    <w:t xml:space="preserve"> </w:t>
                                  </w:r>
                                  <w:r>
                                    <w:rPr>
                                      <w:sz w:val="18"/>
                                    </w:rPr>
                                    <w:t>o</w:t>
                                  </w:r>
                                  <w:r>
                                    <w:rPr>
                                      <w:spacing w:val="79"/>
                                      <w:sz w:val="18"/>
                                    </w:rPr>
                                    <w:t xml:space="preserve"> </w:t>
                                  </w:r>
                                  <w:r>
                                    <w:rPr>
                                      <w:sz w:val="18"/>
                                    </w:rPr>
                                    <w:t>tratamento</w:t>
                                  </w:r>
                                  <w:r>
                                    <w:rPr>
                                      <w:spacing w:val="79"/>
                                      <w:sz w:val="18"/>
                                    </w:rPr>
                                    <w:t xml:space="preserve"> </w:t>
                                  </w:r>
                                  <w:r>
                                    <w:rPr>
                                      <w:sz w:val="18"/>
                                    </w:rPr>
                                    <w:t>de</w:t>
                                  </w:r>
                                  <w:r>
                                    <w:rPr>
                                      <w:spacing w:val="79"/>
                                      <w:sz w:val="18"/>
                                    </w:rPr>
                                    <w:t xml:space="preserve"> </w:t>
                                  </w:r>
                                  <w:r>
                                    <w:rPr>
                                      <w:spacing w:val="-2"/>
                                      <w:sz w:val="18"/>
                                    </w:rPr>
                                    <w:t>infecções</w:t>
                                  </w:r>
                                </w:p>
                                <w:p w14:paraId="23860F6E">
                                  <w:pPr>
                                    <w:pStyle w:val="10"/>
                                    <w:tabs>
                                      <w:tab w:val="left" w:pos="627"/>
                                    </w:tabs>
                                    <w:spacing w:before="63" w:line="171" w:lineRule="exact"/>
                                    <w:ind w:right="71"/>
                                    <w:jc w:val="right"/>
                                    <w:rPr>
                                      <w:sz w:val="18"/>
                                    </w:rPr>
                                  </w:pPr>
                                  <w:r>
                                    <w:rPr>
                                      <w:spacing w:val="-5"/>
                                      <w:sz w:val="18"/>
                                    </w:rPr>
                                    <w:t>FA</w:t>
                                  </w:r>
                                  <w:r>
                                    <w:rPr>
                                      <w:sz w:val="18"/>
                                    </w:rPr>
                                    <w:tab/>
                                  </w:r>
                                  <w:r>
                                    <w:rPr>
                                      <w:sz w:val="18"/>
                                    </w:rPr>
                                    <w:t>complicadas</w:t>
                                  </w:r>
                                  <w:r>
                                    <w:rPr>
                                      <w:spacing w:val="37"/>
                                      <w:sz w:val="18"/>
                                    </w:rPr>
                                    <w:t xml:space="preserve"> </w:t>
                                  </w:r>
                                  <w:r>
                                    <w:rPr>
                                      <w:sz w:val="18"/>
                                    </w:rPr>
                                    <w:t>de</w:t>
                                  </w:r>
                                  <w:r>
                                    <w:rPr>
                                      <w:spacing w:val="37"/>
                                      <w:sz w:val="18"/>
                                    </w:rPr>
                                    <w:t xml:space="preserve"> </w:t>
                                  </w:r>
                                  <w:r>
                                    <w:rPr>
                                      <w:sz w:val="18"/>
                                    </w:rPr>
                                    <w:t>pele</w:t>
                                  </w:r>
                                  <w:r>
                                    <w:rPr>
                                      <w:spacing w:val="37"/>
                                      <w:sz w:val="18"/>
                                    </w:rPr>
                                    <w:t xml:space="preserve"> </w:t>
                                  </w:r>
                                  <w:r>
                                    <w:rPr>
                                      <w:sz w:val="18"/>
                                    </w:rPr>
                                    <w:t>e</w:t>
                                  </w:r>
                                  <w:r>
                                    <w:rPr>
                                      <w:spacing w:val="37"/>
                                      <w:sz w:val="18"/>
                                    </w:rPr>
                                    <w:t xml:space="preserve"> </w:t>
                                  </w:r>
                                  <w:r>
                                    <w:rPr>
                                      <w:sz w:val="18"/>
                                    </w:rPr>
                                    <w:t>de</w:t>
                                  </w:r>
                                  <w:r>
                                    <w:rPr>
                                      <w:spacing w:val="37"/>
                                      <w:sz w:val="18"/>
                                    </w:rPr>
                                    <w:t xml:space="preserve"> </w:t>
                                  </w:r>
                                  <w:r>
                                    <w:rPr>
                                      <w:sz w:val="18"/>
                                    </w:rPr>
                                    <w:t>tecidos</w:t>
                                  </w:r>
                                  <w:r>
                                    <w:rPr>
                                      <w:spacing w:val="37"/>
                                      <w:sz w:val="18"/>
                                    </w:rPr>
                                    <w:t xml:space="preserve"> </w:t>
                                  </w:r>
                                  <w:r>
                                    <w:rPr>
                                      <w:sz w:val="18"/>
                                    </w:rPr>
                                    <w:t>localizados</w:t>
                                  </w:r>
                                  <w:r>
                                    <w:rPr>
                                      <w:spacing w:val="37"/>
                                      <w:sz w:val="18"/>
                                    </w:rPr>
                                    <w:t xml:space="preserve"> </w:t>
                                  </w:r>
                                  <w:r>
                                    <w:rPr>
                                      <w:sz w:val="18"/>
                                    </w:rPr>
                                    <w:t>abaixo</w:t>
                                  </w:r>
                                  <w:r>
                                    <w:rPr>
                                      <w:spacing w:val="37"/>
                                      <w:sz w:val="18"/>
                                    </w:rPr>
                                    <w:t xml:space="preserve"> </w:t>
                                  </w:r>
                                  <w:r>
                                    <w:rPr>
                                      <w:sz w:val="18"/>
                                    </w:rPr>
                                    <w:t>da</w:t>
                                  </w:r>
                                  <w:r>
                                    <w:rPr>
                                      <w:spacing w:val="37"/>
                                      <w:sz w:val="18"/>
                                    </w:rPr>
                                    <w:t xml:space="preserve"> </w:t>
                                  </w:r>
                                  <w:r>
                                    <w:rPr>
                                      <w:sz w:val="18"/>
                                    </w:rPr>
                                    <w:t>pele.</w:t>
                                  </w:r>
                                  <w:r>
                                    <w:rPr>
                                      <w:spacing w:val="37"/>
                                      <w:sz w:val="18"/>
                                    </w:rPr>
                                    <w:t xml:space="preserve"> </w:t>
                                  </w:r>
                                  <w:r>
                                    <w:rPr>
                                      <w:sz w:val="18"/>
                                    </w:rPr>
                                    <w:t>É</w:t>
                                  </w:r>
                                  <w:r>
                                    <w:rPr>
                                      <w:spacing w:val="37"/>
                                      <w:sz w:val="18"/>
                                    </w:rPr>
                                    <w:t xml:space="preserve"> </w:t>
                                  </w:r>
                                  <w:r>
                                    <w:rPr>
                                      <w:spacing w:val="-2"/>
                                      <w:sz w:val="18"/>
                                    </w:rPr>
                                    <w:t>também</w:t>
                                  </w:r>
                                </w:p>
                                <w:p w14:paraId="4F56B041">
                                  <w:pPr>
                                    <w:pStyle w:val="10"/>
                                    <w:tabs>
                                      <w:tab w:val="left" w:pos="1995"/>
                                      <w:tab w:val="left" w:pos="2678"/>
                                      <w:tab w:val="left" w:pos="3831"/>
                                    </w:tabs>
                                    <w:spacing w:line="171" w:lineRule="exact"/>
                                    <w:ind w:left="85"/>
                                    <w:rPr>
                                      <w:sz w:val="18"/>
                                    </w:rPr>
                                  </w:pPr>
                                  <w:r>
                                    <w:rPr>
                                      <w:spacing w:val="-2"/>
                                      <w:sz w:val="18"/>
                                    </w:rPr>
                                    <w:t>FARMACEUTICA:</w:t>
                                  </w:r>
                                  <w:r>
                                    <w:rPr>
                                      <w:sz w:val="18"/>
                                    </w:rPr>
                                    <w:tab/>
                                  </w:r>
                                  <w:r>
                                    <w:rPr>
                                      <w:spacing w:val="-5"/>
                                      <w:sz w:val="18"/>
                                    </w:rPr>
                                    <w:t>PO</w:t>
                                  </w:r>
                                  <w:r>
                                    <w:rPr>
                                      <w:sz w:val="18"/>
                                    </w:rPr>
                                    <w:tab/>
                                  </w:r>
                                  <w:r>
                                    <w:rPr>
                                      <w:spacing w:val="-2"/>
                                      <w:sz w:val="18"/>
                                    </w:rPr>
                                    <w:t>LIOFILO</w:t>
                                  </w:r>
                                  <w:r>
                                    <w:rPr>
                                      <w:sz w:val="18"/>
                                    </w:rPr>
                                    <w:tab/>
                                  </w:r>
                                  <w:r>
                                    <w:rPr>
                                      <w:spacing w:val="-2"/>
                                      <w:sz w:val="18"/>
                                    </w:rPr>
                                    <w:t>INJETAVEL,</w:t>
                                  </w:r>
                                </w:p>
                                <w:p w14:paraId="36334632">
                                  <w:pPr>
                                    <w:pStyle w:val="10"/>
                                    <w:spacing w:before="63"/>
                                    <w:ind w:left="85"/>
                                    <w:rPr>
                                      <w:sz w:val="18"/>
                                    </w:rPr>
                                  </w:pPr>
                                  <w:r>
                                    <w:rPr>
                                      <w:sz w:val="18"/>
                                    </w:rPr>
                                    <w:t xml:space="preserve">CONCENTRACAO / DOSAGEM: 500, UNIDADE: </w:t>
                                  </w:r>
                                  <w:r>
                                    <w:rPr>
                                      <w:spacing w:val="-5"/>
                                      <w:sz w:val="18"/>
                                    </w:rPr>
                                    <w:t>MG</w:t>
                                  </w:r>
                                </w:p>
                              </w:tc>
                              <w:tc>
                                <w:tcPr>
                                  <w:tcW w:w="642" w:type="dxa"/>
                                </w:tcPr>
                                <w:p w14:paraId="1CEC3DC7">
                                  <w:pPr>
                                    <w:pStyle w:val="10"/>
                                    <w:rPr>
                                      <w:sz w:val="18"/>
                                    </w:rPr>
                                  </w:pPr>
                                </w:p>
                                <w:p w14:paraId="19E5FD6D">
                                  <w:pPr>
                                    <w:pStyle w:val="10"/>
                                    <w:spacing w:before="33"/>
                                    <w:rPr>
                                      <w:sz w:val="18"/>
                                    </w:rPr>
                                  </w:pPr>
                                </w:p>
                                <w:p w14:paraId="78F27475">
                                  <w:pPr>
                                    <w:pStyle w:val="10"/>
                                    <w:ind w:left="117"/>
                                    <w:rPr>
                                      <w:sz w:val="18"/>
                                    </w:rPr>
                                  </w:pPr>
                                  <w:r>
                                    <w:rPr>
                                      <w:spacing w:val="-5"/>
                                      <w:sz w:val="18"/>
                                    </w:rPr>
                                    <w:t>18</w:t>
                                  </w:r>
                                </w:p>
                              </w:tc>
                              <w:tc>
                                <w:tcPr>
                                  <w:tcW w:w="754" w:type="dxa"/>
                                </w:tcPr>
                                <w:p w14:paraId="60689860">
                                  <w:pPr>
                                    <w:pStyle w:val="10"/>
                                    <w:rPr>
                                      <w:sz w:val="18"/>
                                    </w:rPr>
                                  </w:pPr>
                                </w:p>
                                <w:p w14:paraId="77D25909">
                                  <w:pPr>
                                    <w:pStyle w:val="10"/>
                                    <w:spacing w:before="33"/>
                                    <w:rPr>
                                      <w:sz w:val="18"/>
                                    </w:rPr>
                                  </w:pPr>
                                </w:p>
                                <w:p w14:paraId="64C6C1D2">
                                  <w:pPr>
                                    <w:pStyle w:val="10"/>
                                    <w:ind w:right="116"/>
                                    <w:jc w:val="right"/>
                                    <w:rPr>
                                      <w:sz w:val="18"/>
                                    </w:rPr>
                                  </w:pPr>
                                  <w:r>
                                    <w:rPr>
                                      <w:spacing w:val="-5"/>
                                      <w:sz w:val="18"/>
                                    </w:rPr>
                                    <w:t>270</w:t>
                                  </w:r>
                                </w:p>
                              </w:tc>
                            </w:tr>
                            <w:tr w14:paraId="6814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trPr>
                              <w:tc>
                                <w:tcPr>
                                  <w:tcW w:w="414" w:type="dxa"/>
                                </w:tcPr>
                                <w:p w14:paraId="60F7D590">
                                  <w:pPr>
                                    <w:pStyle w:val="10"/>
                                    <w:rPr>
                                      <w:sz w:val="18"/>
                                    </w:rPr>
                                  </w:pPr>
                                </w:p>
                                <w:p w14:paraId="28B62658">
                                  <w:pPr>
                                    <w:pStyle w:val="10"/>
                                    <w:spacing w:before="168"/>
                                    <w:rPr>
                                      <w:sz w:val="18"/>
                                    </w:rPr>
                                  </w:pPr>
                                </w:p>
                                <w:p w14:paraId="225F1293">
                                  <w:pPr>
                                    <w:pStyle w:val="10"/>
                                    <w:ind w:left="50"/>
                                    <w:rPr>
                                      <w:sz w:val="18"/>
                                    </w:rPr>
                                  </w:pPr>
                                  <w:r>
                                    <w:rPr>
                                      <w:spacing w:val="-10"/>
                                      <w:sz w:val="18"/>
                                    </w:rPr>
                                    <w:t>5</w:t>
                                  </w:r>
                                </w:p>
                              </w:tc>
                              <w:tc>
                                <w:tcPr>
                                  <w:tcW w:w="873" w:type="dxa"/>
                                </w:tcPr>
                                <w:p w14:paraId="2F6BB10E">
                                  <w:pPr>
                                    <w:pStyle w:val="10"/>
                                    <w:rPr>
                                      <w:sz w:val="18"/>
                                    </w:rPr>
                                  </w:pPr>
                                </w:p>
                                <w:p w14:paraId="3C89707D">
                                  <w:pPr>
                                    <w:pStyle w:val="10"/>
                                    <w:spacing w:before="168"/>
                                    <w:rPr>
                                      <w:sz w:val="18"/>
                                    </w:rPr>
                                  </w:pPr>
                                </w:p>
                                <w:p w14:paraId="0FDFDA73">
                                  <w:pPr>
                                    <w:pStyle w:val="10"/>
                                    <w:ind w:left="35"/>
                                    <w:jc w:val="center"/>
                                    <w:rPr>
                                      <w:sz w:val="18"/>
                                    </w:rPr>
                                  </w:pPr>
                                  <w:r>
                                    <w:rPr>
                                      <w:spacing w:val="-5"/>
                                      <w:sz w:val="18"/>
                                    </w:rPr>
                                    <w:t>255</w:t>
                                  </w:r>
                                </w:p>
                              </w:tc>
                              <w:tc>
                                <w:tcPr>
                                  <w:tcW w:w="858" w:type="dxa"/>
                                </w:tcPr>
                                <w:p w14:paraId="52D675A8">
                                  <w:pPr>
                                    <w:pStyle w:val="10"/>
                                    <w:rPr>
                                      <w:sz w:val="18"/>
                                    </w:rPr>
                                  </w:pPr>
                                </w:p>
                                <w:p w14:paraId="27308369">
                                  <w:pPr>
                                    <w:pStyle w:val="10"/>
                                    <w:spacing w:before="168"/>
                                    <w:rPr>
                                      <w:sz w:val="18"/>
                                    </w:rPr>
                                  </w:pPr>
                                </w:p>
                                <w:p w14:paraId="09D57524">
                                  <w:pPr>
                                    <w:pStyle w:val="10"/>
                                    <w:ind w:left="153"/>
                                    <w:jc w:val="center"/>
                                    <w:rPr>
                                      <w:sz w:val="18"/>
                                    </w:rPr>
                                  </w:pPr>
                                  <w:r>
                                    <w:rPr>
                                      <w:spacing w:val="-2"/>
                                      <w:sz w:val="18"/>
                                    </w:rPr>
                                    <w:t>114509</w:t>
                                  </w:r>
                                </w:p>
                              </w:tc>
                              <w:tc>
                                <w:tcPr>
                                  <w:tcW w:w="11438" w:type="dxa"/>
                                </w:tcPr>
                                <w:p w14:paraId="4C10EFFD">
                                  <w:pPr>
                                    <w:pStyle w:val="10"/>
                                    <w:spacing w:before="42" w:line="312" w:lineRule="auto"/>
                                    <w:ind w:left="5837" w:right="71"/>
                                    <w:jc w:val="both"/>
                                    <w:rPr>
                                      <w:sz w:val="18"/>
                                    </w:rPr>
                                  </w:pPr>
                                  <w:r>
                                    <w:rPr>
                                      <w:sz w:val="18"/>
                                    </w:rPr>
                                    <w:t>Indicado no tratamento de infecções bacterianas do trato respiratório superior e inferior, incluindo sinusite, exacerbações agudas de bronquite crônica e pneumonia; nas infecções da pele e tecido subcutâneo e nas infecções</w:t>
                                  </w:r>
                                  <w:r>
                                    <w:rPr>
                                      <w:spacing w:val="13"/>
                                      <w:sz w:val="18"/>
                                    </w:rPr>
                                    <w:t xml:space="preserve"> </w:t>
                                  </w:r>
                                  <w:r>
                                    <w:rPr>
                                      <w:sz w:val="18"/>
                                    </w:rPr>
                                    <w:t>do</w:t>
                                  </w:r>
                                  <w:r>
                                    <w:rPr>
                                      <w:spacing w:val="13"/>
                                      <w:sz w:val="18"/>
                                    </w:rPr>
                                    <w:t xml:space="preserve"> </w:t>
                                  </w:r>
                                  <w:r>
                                    <w:rPr>
                                      <w:sz w:val="18"/>
                                    </w:rPr>
                                    <w:t>trato</w:t>
                                  </w:r>
                                  <w:r>
                                    <w:rPr>
                                      <w:spacing w:val="13"/>
                                      <w:sz w:val="18"/>
                                    </w:rPr>
                                    <w:t xml:space="preserve"> </w:t>
                                  </w:r>
                                  <w:r>
                                    <w:rPr>
                                      <w:sz w:val="18"/>
                                    </w:rPr>
                                    <w:t>urinário,</w:t>
                                  </w:r>
                                  <w:r>
                                    <w:rPr>
                                      <w:spacing w:val="13"/>
                                      <w:sz w:val="18"/>
                                    </w:rPr>
                                    <w:t xml:space="preserve"> </w:t>
                                  </w:r>
                                  <w:r>
                                    <w:rPr>
                                      <w:sz w:val="18"/>
                                    </w:rPr>
                                    <w:t>incluindo</w:t>
                                  </w:r>
                                  <w:r>
                                    <w:rPr>
                                      <w:spacing w:val="13"/>
                                      <w:sz w:val="18"/>
                                    </w:rPr>
                                    <w:t xml:space="preserve"> </w:t>
                                  </w:r>
                                  <w:r>
                                    <w:rPr>
                                      <w:sz w:val="18"/>
                                    </w:rPr>
                                    <w:t>pielonefrite</w:t>
                                  </w:r>
                                  <w:r>
                                    <w:rPr>
                                      <w:spacing w:val="13"/>
                                      <w:sz w:val="18"/>
                                    </w:rPr>
                                    <w:t xml:space="preserve"> </w:t>
                                  </w:r>
                                  <w:r>
                                    <w:rPr>
                                      <w:sz w:val="18"/>
                                    </w:rPr>
                                    <w:t>aguda</w:t>
                                  </w:r>
                                  <w:r>
                                    <w:rPr>
                                      <w:spacing w:val="13"/>
                                      <w:sz w:val="18"/>
                                    </w:rPr>
                                    <w:t xml:space="preserve"> </w:t>
                                  </w:r>
                                  <w:r>
                                    <w:rPr>
                                      <w:sz w:val="18"/>
                                    </w:rPr>
                                    <w:t>e</w:t>
                                  </w:r>
                                  <w:r>
                                    <w:rPr>
                                      <w:spacing w:val="13"/>
                                      <w:sz w:val="18"/>
                                    </w:rPr>
                                    <w:t xml:space="preserve"> </w:t>
                                  </w:r>
                                  <w:r>
                                    <w:rPr>
                                      <w:sz w:val="18"/>
                                    </w:rPr>
                                    <w:t>no</w:t>
                                  </w:r>
                                  <w:r>
                                    <w:rPr>
                                      <w:spacing w:val="13"/>
                                      <w:sz w:val="18"/>
                                    </w:rPr>
                                    <w:t xml:space="preserve"> </w:t>
                                  </w:r>
                                  <w:r>
                                    <w:rPr>
                                      <w:sz w:val="18"/>
                                    </w:rPr>
                                    <w:t>tratamento</w:t>
                                  </w:r>
                                  <w:r>
                                    <w:rPr>
                                      <w:spacing w:val="13"/>
                                      <w:sz w:val="18"/>
                                    </w:rPr>
                                    <w:t xml:space="preserve"> </w:t>
                                  </w:r>
                                  <w:r>
                                    <w:rPr>
                                      <w:spacing w:val="-5"/>
                                      <w:sz w:val="18"/>
                                    </w:rPr>
                                    <w:t>da</w:t>
                                  </w:r>
                                </w:p>
                                <w:p w14:paraId="34B37D31">
                                  <w:pPr>
                                    <w:pStyle w:val="10"/>
                                    <w:spacing w:before="4"/>
                                    <w:ind w:left="1162"/>
                                    <w:jc w:val="center"/>
                                    <w:rPr>
                                      <w:sz w:val="18"/>
                                    </w:rPr>
                                  </w:pPr>
                                  <w:r>
                                    <w:rPr>
                                      <w:spacing w:val="-2"/>
                                      <w:sz w:val="18"/>
                                    </w:rPr>
                                    <w:t>osteomielite.</w:t>
                                  </w:r>
                                </w:p>
                              </w:tc>
                              <w:tc>
                                <w:tcPr>
                                  <w:tcW w:w="642" w:type="dxa"/>
                                </w:tcPr>
                                <w:p w14:paraId="4BA47B38">
                                  <w:pPr>
                                    <w:pStyle w:val="10"/>
                                    <w:rPr>
                                      <w:sz w:val="18"/>
                                    </w:rPr>
                                  </w:pPr>
                                </w:p>
                                <w:p w14:paraId="471F6E90">
                                  <w:pPr>
                                    <w:pStyle w:val="10"/>
                                    <w:spacing w:before="168"/>
                                    <w:rPr>
                                      <w:sz w:val="18"/>
                                    </w:rPr>
                                  </w:pPr>
                                </w:p>
                                <w:p w14:paraId="7A91A18A">
                                  <w:pPr>
                                    <w:pStyle w:val="10"/>
                                    <w:ind w:left="72"/>
                                    <w:rPr>
                                      <w:sz w:val="18"/>
                                    </w:rPr>
                                  </w:pPr>
                                  <w:r>
                                    <w:rPr>
                                      <w:spacing w:val="-5"/>
                                      <w:sz w:val="18"/>
                                    </w:rPr>
                                    <w:t>134</w:t>
                                  </w:r>
                                </w:p>
                              </w:tc>
                              <w:tc>
                                <w:tcPr>
                                  <w:tcW w:w="754" w:type="dxa"/>
                                </w:tcPr>
                                <w:p w14:paraId="1490B676">
                                  <w:pPr>
                                    <w:pStyle w:val="10"/>
                                    <w:rPr>
                                      <w:sz w:val="18"/>
                                    </w:rPr>
                                  </w:pPr>
                                </w:p>
                                <w:p w14:paraId="3F485730">
                                  <w:pPr>
                                    <w:pStyle w:val="10"/>
                                    <w:spacing w:before="168"/>
                                    <w:rPr>
                                      <w:sz w:val="18"/>
                                    </w:rPr>
                                  </w:pPr>
                                </w:p>
                                <w:p w14:paraId="73056476">
                                  <w:pPr>
                                    <w:pStyle w:val="10"/>
                                    <w:ind w:right="49"/>
                                    <w:jc w:val="right"/>
                                    <w:rPr>
                                      <w:sz w:val="18"/>
                                    </w:rPr>
                                  </w:pPr>
                                  <w:r>
                                    <w:rPr>
                                      <w:spacing w:val="-2"/>
                                      <w:sz w:val="18"/>
                                    </w:rPr>
                                    <w:t>2.000</w:t>
                                  </w:r>
                                </w:p>
                              </w:tc>
                            </w:tr>
                            <w:tr w14:paraId="7C8E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trPr>
                              <w:tc>
                                <w:tcPr>
                                  <w:tcW w:w="414" w:type="dxa"/>
                                </w:tcPr>
                                <w:p w14:paraId="7E51AE7C">
                                  <w:pPr>
                                    <w:pStyle w:val="10"/>
                                    <w:spacing w:before="105"/>
                                    <w:rPr>
                                      <w:sz w:val="18"/>
                                    </w:rPr>
                                  </w:pPr>
                                </w:p>
                                <w:p w14:paraId="312BD7BE">
                                  <w:pPr>
                                    <w:pStyle w:val="10"/>
                                    <w:ind w:left="50"/>
                                    <w:rPr>
                                      <w:sz w:val="18"/>
                                    </w:rPr>
                                  </w:pPr>
                                  <w:r>
                                    <w:rPr>
                                      <w:spacing w:val="-10"/>
                                      <w:sz w:val="18"/>
                                    </w:rPr>
                                    <w:t>6</w:t>
                                  </w:r>
                                </w:p>
                              </w:tc>
                              <w:tc>
                                <w:tcPr>
                                  <w:tcW w:w="873" w:type="dxa"/>
                                </w:tcPr>
                                <w:p w14:paraId="3DEEAA4E">
                                  <w:pPr>
                                    <w:pStyle w:val="10"/>
                                    <w:spacing w:before="105"/>
                                    <w:rPr>
                                      <w:sz w:val="18"/>
                                    </w:rPr>
                                  </w:pPr>
                                </w:p>
                                <w:p w14:paraId="03FEB377">
                                  <w:pPr>
                                    <w:pStyle w:val="10"/>
                                    <w:ind w:left="35"/>
                                    <w:jc w:val="center"/>
                                    <w:rPr>
                                      <w:sz w:val="18"/>
                                    </w:rPr>
                                  </w:pPr>
                                  <w:r>
                                    <w:rPr>
                                      <w:spacing w:val="-5"/>
                                      <w:sz w:val="18"/>
                                    </w:rPr>
                                    <w:t>725</w:t>
                                  </w:r>
                                </w:p>
                              </w:tc>
                              <w:tc>
                                <w:tcPr>
                                  <w:tcW w:w="858" w:type="dxa"/>
                                </w:tcPr>
                                <w:p w14:paraId="3F0D2FFC">
                                  <w:pPr>
                                    <w:pStyle w:val="10"/>
                                    <w:spacing w:before="105"/>
                                    <w:rPr>
                                      <w:sz w:val="18"/>
                                    </w:rPr>
                                  </w:pPr>
                                </w:p>
                                <w:p w14:paraId="42DCA252">
                                  <w:pPr>
                                    <w:pStyle w:val="10"/>
                                    <w:ind w:left="153"/>
                                    <w:jc w:val="center"/>
                                    <w:rPr>
                                      <w:sz w:val="18"/>
                                    </w:rPr>
                                  </w:pPr>
                                  <w:r>
                                    <w:rPr>
                                      <w:spacing w:val="-2"/>
                                      <w:sz w:val="18"/>
                                    </w:rPr>
                                    <w:t>18091</w:t>
                                  </w:r>
                                </w:p>
                              </w:tc>
                              <w:tc>
                                <w:tcPr>
                                  <w:tcW w:w="11438" w:type="dxa"/>
                                </w:tcPr>
                                <w:p w14:paraId="05E46D97">
                                  <w:pPr>
                                    <w:pStyle w:val="10"/>
                                    <w:tabs>
                                      <w:tab w:val="left" w:pos="1239"/>
                                      <w:tab w:val="left" w:pos="1829"/>
                                      <w:tab w:val="left" w:pos="2113"/>
                                      <w:tab w:val="left" w:pos="2981"/>
                                      <w:tab w:val="left" w:pos="4158"/>
                                      <w:tab w:val="left" w:pos="4748"/>
                                      <w:tab w:val="left" w:pos="5837"/>
                                    </w:tabs>
                                    <w:spacing w:before="42" w:line="312" w:lineRule="auto"/>
                                    <w:ind w:left="85" w:right="71"/>
                                    <w:rPr>
                                      <w:sz w:val="18"/>
                                    </w:rPr>
                                  </w:pPr>
                                  <w:r>
                                    <w:rPr>
                                      <w:spacing w:val="-2"/>
                                      <w:sz w:val="18"/>
                                    </w:rPr>
                                    <w:t>PRINCIPIO</w:t>
                                  </w:r>
                                  <w:r>
                                    <w:rPr>
                                      <w:sz w:val="18"/>
                                    </w:rPr>
                                    <w:tab/>
                                  </w:r>
                                  <w:r>
                                    <w:rPr>
                                      <w:spacing w:val="-2"/>
                                      <w:sz w:val="18"/>
                                    </w:rPr>
                                    <w:t>ATIVO:</w:t>
                                  </w:r>
                                  <w:r>
                                    <w:rPr>
                                      <w:sz w:val="18"/>
                                    </w:rPr>
                                    <w:tab/>
                                  </w:r>
                                  <w:r>
                                    <w:rPr>
                                      <w:spacing w:val="-2"/>
                                      <w:sz w:val="18"/>
                                    </w:rPr>
                                    <w:t>NITROFURANTOINA,</w:t>
                                  </w:r>
                                  <w:r>
                                    <w:rPr>
                                      <w:sz w:val="18"/>
                                    </w:rPr>
                                    <w:tab/>
                                  </w:r>
                                  <w:r>
                                    <w:rPr>
                                      <w:spacing w:val="-2"/>
                                      <w:sz w:val="18"/>
                                    </w:rPr>
                                    <w:t>FORMA</w:t>
                                  </w:r>
                                  <w:r>
                                    <w:rPr>
                                      <w:sz w:val="18"/>
                                    </w:rPr>
                                    <w:tab/>
                                  </w:r>
                                  <w:r>
                                    <w:rPr>
                                      <w:sz w:val="18"/>
                                    </w:rPr>
                                    <w:t xml:space="preserve">Agente antibacteriano indicado no tratamento de infecções do trato urinário </w:t>
                                  </w:r>
                                  <w:r>
                                    <w:rPr>
                                      <w:spacing w:val="-2"/>
                                      <w:sz w:val="18"/>
                                    </w:rPr>
                                    <w:t>FARMACEUTICA:</w:t>
                                  </w:r>
                                  <w:r>
                                    <w:rPr>
                                      <w:sz w:val="18"/>
                                    </w:rPr>
                                    <w:tab/>
                                  </w:r>
                                  <w:r>
                                    <w:rPr>
                                      <w:spacing w:val="-2"/>
                                      <w:sz w:val="18"/>
                                    </w:rPr>
                                    <w:t>CAPSULA,</w:t>
                                  </w:r>
                                  <w:r>
                                    <w:rPr>
                                      <w:sz w:val="18"/>
                                    </w:rPr>
                                    <w:tab/>
                                  </w:r>
                                  <w:r>
                                    <w:rPr>
                                      <w:spacing w:val="-2"/>
                                      <w:sz w:val="18"/>
                                    </w:rPr>
                                    <w:t>CONCENTRACAO</w:t>
                                  </w:r>
                                  <w:r>
                                    <w:rPr>
                                      <w:sz w:val="18"/>
                                    </w:rPr>
                                    <w:tab/>
                                  </w:r>
                                  <w:r>
                                    <w:rPr>
                                      <w:spacing w:val="-10"/>
                                      <w:sz w:val="18"/>
                                    </w:rPr>
                                    <w:t>/</w:t>
                                  </w:r>
                                  <w:r>
                                    <w:rPr>
                                      <w:sz w:val="18"/>
                                    </w:rPr>
                                    <w:tab/>
                                  </w:r>
                                  <w:r>
                                    <w:rPr>
                                      <w:sz w:val="18"/>
                                    </w:rPr>
                                    <w:t>agudas</w:t>
                                  </w:r>
                                  <w:r>
                                    <w:rPr>
                                      <w:spacing w:val="27"/>
                                      <w:sz w:val="18"/>
                                    </w:rPr>
                                    <w:t xml:space="preserve"> </w:t>
                                  </w:r>
                                  <w:r>
                                    <w:rPr>
                                      <w:sz w:val="18"/>
                                    </w:rPr>
                                    <w:t>e</w:t>
                                  </w:r>
                                  <w:r>
                                    <w:rPr>
                                      <w:spacing w:val="27"/>
                                      <w:sz w:val="18"/>
                                    </w:rPr>
                                    <w:t xml:space="preserve"> </w:t>
                                  </w:r>
                                  <w:r>
                                    <w:rPr>
                                      <w:sz w:val="18"/>
                                    </w:rPr>
                                    <w:t>crônicas</w:t>
                                  </w:r>
                                  <w:r>
                                    <w:rPr>
                                      <w:spacing w:val="27"/>
                                      <w:sz w:val="18"/>
                                    </w:rPr>
                                    <w:t xml:space="preserve"> </w:t>
                                  </w:r>
                                  <w:r>
                                    <w:rPr>
                                      <w:sz w:val="18"/>
                                    </w:rPr>
                                    <w:t>segundo</w:t>
                                  </w:r>
                                  <w:r>
                                    <w:rPr>
                                      <w:spacing w:val="27"/>
                                      <w:sz w:val="18"/>
                                    </w:rPr>
                                    <w:t xml:space="preserve"> </w:t>
                                  </w:r>
                                  <w:r>
                                    <w:rPr>
                                      <w:sz w:val="18"/>
                                    </w:rPr>
                                    <w:t>os</w:t>
                                  </w:r>
                                  <w:r>
                                    <w:rPr>
                                      <w:spacing w:val="27"/>
                                      <w:sz w:val="18"/>
                                    </w:rPr>
                                    <w:t xml:space="preserve"> </w:t>
                                  </w:r>
                                  <w:r>
                                    <w:rPr>
                                      <w:sz w:val="18"/>
                                    </w:rPr>
                                    <w:t>protocolos</w:t>
                                  </w:r>
                                  <w:r>
                                    <w:rPr>
                                      <w:spacing w:val="27"/>
                                      <w:sz w:val="18"/>
                                    </w:rPr>
                                    <w:t xml:space="preserve"> </w:t>
                                  </w:r>
                                  <w:r>
                                    <w:rPr>
                                      <w:sz w:val="18"/>
                                    </w:rPr>
                                    <w:t>clínicos</w:t>
                                  </w:r>
                                  <w:r>
                                    <w:rPr>
                                      <w:spacing w:val="27"/>
                                      <w:sz w:val="18"/>
                                    </w:rPr>
                                    <w:t xml:space="preserve"> </w:t>
                                  </w:r>
                                  <w:r>
                                    <w:rPr>
                                      <w:sz w:val="18"/>
                                    </w:rPr>
                                    <w:t>da</w:t>
                                  </w:r>
                                  <w:r>
                                    <w:rPr>
                                      <w:spacing w:val="27"/>
                                      <w:sz w:val="18"/>
                                    </w:rPr>
                                    <w:t xml:space="preserve"> </w:t>
                                  </w:r>
                                  <w:r>
                                    <w:rPr>
                                      <w:sz w:val="18"/>
                                    </w:rPr>
                                    <w:t>CCIH(</w:t>
                                  </w:r>
                                  <w:r>
                                    <w:rPr>
                                      <w:spacing w:val="27"/>
                                      <w:sz w:val="18"/>
                                    </w:rPr>
                                    <w:t xml:space="preserve"> </w:t>
                                  </w:r>
                                  <w:r>
                                    <w:rPr>
                                      <w:sz w:val="18"/>
                                    </w:rPr>
                                    <w:t>Comissão</w:t>
                                  </w:r>
                                  <w:r>
                                    <w:rPr>
                                      <w:spacing w:val="27"/>
                                      <w:sz w:val="18"/>
                                    </w:rPr>
                                    <w:t xml:space="preserve"> </w:t>
                                  </w:r>
                                  <w:r>
                                    <w:rPr>
                                      <w:spacing w:val="-5"/>
                                      <w:sz w:val="18"/>
                                    </w:rPr>
                                    <w:t>de</w:t>
                                  </w:r>
                                </w:p>
                                <w:p w14:paraId="6BB5171C">
                                  <w:pPr>
                                    <w:pStyle w:val="10"/>
                                    <w:tabs>
                                      <w:tab w:val="left" w:pos="5837"/>
                                    </w:tabs>
                                    <w:spacing w:before="2"/>
                                    <w:ind w:left="85"/>
                                    <w:rPr>
                                      <w:sz w:val="18"/>
                                    </w:rPr>
                                  </w:pPr>
                                  <w:r>
                                    <w:rPr>
                                      <w:sz w:val="18"/>
                                    </w:rPr>
                                    <w:t xml:space="preserve">DOSAGEM: 100, UNIDADE: </w:t>
                                  </w:r>
                                  <w:r>
                                    <w:rPr>
                                      <w:spacing w:val="-5"/>
                                      <w:sz w:val="18"/>
                                    </w:rPr>
                                    <w:t>MG</w:t>
                                  </w:r>
                                  <w:r>
                                    <w:rPr>
                                      <w:sz w:val="18"/>
                                    </w:rPr>
                                    <w:tab/>
                                  </w:r>
                                  <w:r>
                                    <w:rPr>
                                      <w:sz w:val="18"/>
                                    </w:rPr>
                                    <w:t xml:space="preserve">Controle de Infecção Hospitalar) do </w:t>
                                  </w:r>
                                  <w:r>
                                    <w:rPr>
                                      <w:spacing w:val="-2"/>
                                      <w:sz w:val="18"/>
                                    </w:rPr>
                                    <w:t>HUPE.</w:t>
                                  </w:r>
                                </w:p>
                              </w:tc>
                              <w:tc>
                                <w:tcPr>
                                  <w:tcW w:w="642" w:type="dxa"/>
                                </w:tcPr>
                                <w:p w14:paraId="316FDEBE">
                                  <w:pPr>
                                    <w:pStyle w:val="10"/>
                                    <w:spacing w:before="105"/>
                                    <w:rPr>
                                      <w:sz w:val="18"/>
                                    </w:rPr>
                                  </w:pPr>
                                </w:p>
                                <w:p w14:paraId="63E91334">
                                  <w:pPr>
                                    <w:pStyle w:val="10"/>
                                    <w:ind w:left="72"/>
                                    <w:rPr>
                                      <w:sz w:val="18"/>
                                    </w:rPr>
                                  </w:pPr>
                                  <w:r>
                                    <w:rPr>
                                      <w:spacing w:val="-5"/>
                                      <w:sz w:val="18"/>
                                    </w:rPr>
                                    <w:t>104</w:t>
                                  </w:r>
                                </w:p>
                              </w:tc>
                              <w:tc>
                                <w:tcPr>
                                  <w:tcW w:w="754" w:type="dxa"/>
                                </w:tcPr>
                                <w:p w14:paraId="2372C25F">
                                  <w:pPr>
                                    <w:pStyle w:val="10"/>
                                    <w:spacing w:before="105"/>
                                    <w:rPr>
                                      <w:sz w:val="18"/>
                                    </w:rPr>
                                  </w:pPr>
                                </w:p>
                                <w:p w14:paraId="35BA0186">
                                  <w:pPr>
                                    <w:pStyle w:val="10"/>
                                    <w:ind w:right="49"/>
                                    <w:jc w:val="right"/>
                                    <w:rPr>
                                      <w:sz w:val="18"/>
                                    </w:rPr>
                                  </w:pPr>
                                  <w:r>
                                    <w:rPr>
                                      <w:spacing w:val="-2"/>
                                      <w:sz w:val="18"/>
                                    </w:rPr>
                                    <w:t>1.500</w:t>
                                  </w:r>
                                </w:p>
                              </w:tc>
                            </w:tr>
                            <w:tr w14:paraId="1ABA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trPr>
                              <w:tc>
                                <w:tcPr>
                                  <w:tcW w:w="414" w:type="dxa"/>
                                </w:tcPr>
                                <w:p w14:paraId="7A00DA2B">
                                  <w:pPr>
                                    <w:pStyle w:val="10"/>
                                    <w:rPr>
                                      <w:sz w:val="18"/>
                                    </w:rPr>
                                  </w:pPr>
                                </w:p>
                                <w:p w14:paraId="63733058">
                                  <w:pPr>
                                    <w:pStyle w:val="10"/>
                                    <w:rPr>
                                      <w:sz w:val="18"/>
                                    </w:rPr>
                                  </w:pPr>
                                </w:p>
                                <w:p w14:paraId="63682B61">
                                  <w:pPr>
                                    <w:pStyle w:val="10"/>
                                    <w:spacing w:before="96"/>
                                    <w:rPr>
                                      <w:sz w:val="18"/>
                                    </w:rPr>
                                  </w:pPr>
                                </w:p>
                                <w:p w14:paraId="154201C5">
                                  <w:pPr>
                                    <w:pStyle w:val="10"/>
                                    <w:ind w:left="50"/>
                                    <w:rPr>
                                      <w:sz w:val="18"/>
                                    </w:rPr>
                                  </w:pPr>
                                  <w:r>
                                    <w:rPr>
                                      <w:spacing w:val="-10"/>
                                      <w:sz w:val="18"/>
                                    </w:rPr>
                                    <w:t>7</w:t>
                                  </w:r>
                                </w:p>
                              </w:tc>
                              <w:tc>
                                <w:tcPr>
                                  <w:tcW w:w="873" w:type="dxa"/>
                                </w:tcPr>
                                <w:p w14:paraId="4C43D0BF">
                                  <w:pPr>
                                    <w:pStyle w:val="10"/>
                                    <w:rPr>
                                      <w:sz w:val="18"/>
                                    </w:rPr>
                                  </w:pPr>
                                </w:p>
                                <w:p w14:paraId="5CF22061">
                                  <w:pPr>
                                    <w:pStyle w:val="10"/>
                                    <w:rPr>
                                      <w:sz w:val="18"/>
                                    </w:rPr>
                                  </w:pPr>
                                </w:p>
                                <w:p w14:paraId="5ACA0796">
                                  <w:pPr>
                                    <w:pStyle w:val="10"/>
                                    <w:spacing w:before="96"/>
                                    <w:rPr>
                                      <w:sz w:val="18"/>
                                    </w:rPr>
                                  </w:pPr>
                                </w:p>
                                <w:p w14:paraId="3588F5C3">
                                  <w:pPr>
                                    <w:pStyle w:val="10"/>
                                    <w:ind w:left="35"/>
                                    <w:jc w:val="center"/>
                                    <w:rPr>
                                      <w:sz w:val="18"/>
                                    </w:rPr>
                                  </w:pPr>
                                  <w:r>
                                    <w:rPr>
                                      <w:spacing w:val="-4"/>
                                      <w:sz w:val="18"/>
                                    </w:rPr>
                                    <w:t>7802</w:t>
                                  </w:r>
                                </w:p>
                              </w:tc>
                              <w:tc>
                                <w:tcPr>
                                  <w:tcW w:w="858" w:type="dxa"/>
                                </w:tcPr>
                                <w:p w14:paraId="4D14794B">
                                  <w:pPr>
                                    <w:pStyle w:val="10"/>
                                    <w:rPr>
                                      <w:sz w:val="18"/>
                                    </w:rPr>
                                  </w:pPr>
                                </w:p>
                                <w:p w14:paraId="71FA867A">
                                  <w:pPr>
                                    <w:pStyle w:val="10"/>
                                    <w:rPr>
                                      <w:sz w:val="18"/>
                                    </w:rPr>
                                  </w:pPr>
                                </w:p>
                                <w:p w14:paraId="4BF78423">
                                  <w:pPr>
                                    <w:pStyle w:val="10"/>
                                    <w:spacing w:before="96"/>
                                    <w:rPr>
                                      <w:sz w:val="18"/>
                                    </w:rPr>
                                  </w:pPr>
                                </w:p>
                                <w:p w14:paraId="4E8F25C4">
                                  <w:pPr>
                                    <w:pStyle w:val="10"/>
                                    <w:ind w:left="153"/>
                                    <w:jc w:val="center"/>
                                    <w:rPr>
                                      <w:sz w:val="18"/>
                                    </w:rPr>
                                  </w:pPr>
                                  <w:r>
                                    <w:rPr>
                                      <w:spacing w:val="-2"/>
                                      <w:sz w:val="18"/>
                                    </w:rPr>
                                    <w:t>18340</w:t>
                                  </w:r>
                                </w:p>
                              </w:tc>
                              <w:tc>
                                <w:tcPr>
                                  <w:tcW w:w="11438" w:type="dxa"/>
                                </w:tcPr>
                                <w:p w14:paraId="1D661278">
                                  <w:pPr>
                                    <w:pStyle w:val="10"/>
                                    <w:spacing w:before="42" w:line="312" w:lineRule="auto"/>
                                    <w:ind w:left="5837" w:right="68"/>
                                    <w:rPr>
                                      <w:sz w:val="18"/>
                                    </w:rPr>
                                  </w:pPr>
                                  <w:r>
                                    <w:rPr>
                                      <w:sz w:val="18"/>
                                    </w:rPr>
                                    <w:t>Agente</w:t>
                                  </w:r>
                                  <w:r>
                                    <w:rPr>
                                      <w:spacing w:val="40"/>
                                      <w:sz w:val="18"/>
                                    </w:rPr>
                                    <w:t xml:space="preserve"> </w:t>
                                  </w:r>
                                  <w:r>
                                    <w:rPr>
                                      <w:sz w:val="18"/>
                                    </w:rPr>
                                    <w:t>quimioterápico</w:t>
                                  </w:r>
                                  <w:r>
                                    <w:rPr>
                                      <w:spacing w:val="40"/>
                                      <w:sz w:val="18"/>
                                    </w:rPr>
                                    <w:t xml:space="preserve"> </w:t>
                                  </w:r>
                                  <w:r>
                                    <w:rPr>
                                      <w:sz w:val="18"/>
                                    </w:rPr>
                                    <w:t>com</w:t>
                                  </w:r>
                                  <w:r>
                                    <w:rPr>
                                      <w:spacing w:val="40"/>
                                      <w:sz w:val="18"/>
                                    </w:rPr>
                                    <w:t xml:space="preserve"> </w:t>
                                  </w:r>
                                  <w:r>
                                    <w:rPr>
                                      <w:sz w:val="18"/>
                                    </w:rPr>
                                    <w:t>duplo</w:t>
                                  </w:r>
                                  <w:r>
                                    <w:rPr>
                                      <w:spacing w:val="40"/>
                                      <w:sz w:val="18"/>
                                    </w:rPr>
                                    <w:t xml:space="preserve"> </w:t>
                                  </w:r>
                                  <w:r>
                                    <w:rPr>
                                      <w:sz w:val="18"/>
                                    </w:rPr>
                                    <w:t>mecanismo</w:t>
                                  </w:r>
                                  <w:r>
                                    <w:rPr>
                                      <w:spacing w:val="40"/>
                                      <w:sz w:val="18"/>
                                    </w:rPr>
                                    <w:t xml:space="preserve"> </w:t>
                                  </w:r>
                                  <w:r>
                                    <w:rPr>
                                      <w:sz w:val="18"/>
                                    </w:rPr>
                                    <w:t>de</w:t>
                                  </w:r>
                                  <w:r>
                                    <w:rPr>
                                      <w:spacing w:val="40"/>
                                      <w:sz w:val="18"/>
                                    </w:rPr>
                                    <w:t xml:space="preserve"> </w:t>
                                  </w:r>
                                  <w:r>
                                    <w:rPr>
                                      <w:sz w:val="18"/>
                                    </w:rPr>
                                    <w:t>ação</w:t>
                                  </w:r>
                                  <w:r>
                                    <w:rPr>
                                      <w:spacing w:val="40"/>
                                      <w:sz w:val="18"/>
                                    </w:rPr>
                                    <w:t xml:space="preserve"> </w:t>
                                  </w:r>
                                  <w:r>
                                    <w:rPr>
                                      <w:sz w:val="18"/>
                                    </w:rPr>
                                    <w:t>e</w:t>
                                  </w:r>
                                  <w:r>
                                    <w:rPr>
                                      <w:spacing w:val="40"/>
                                      <w:sz w:val="18"/>
                                    </w:rPr>
                                    <w:t xml:space="preserve"> </w:t>
                                  </w:r>
                                  <w:r>
                                    <w:rPr>
                                      <w:sz w:val="18"/>
                                    </w:rPr>
                                    <w:t>propriedades bactericidas</w:t>
                                  </w:r>
                                  <w:r>
                                    <w:rPr>
                                      <w:spacing w:val="10"/>
                                      <w:sz w:val="18"/>
                                    </w:rPr>
                                    <w:t xml:space="preserve"> </w:t>
                                  </w:r>
                                  <w:r>
                                    <w:rPr>
                                      <w:sz w:val="18"/>
                                    </w:rPr>
                                    <w:t>utilizado</w:t>
                                  </w:r>
                                  <w:r>
                                    <w:rPr>
                                      <w:spacing w:val="10"/>
                                      <w:sz w:val="18"/>
                                    </w:rPr>
                                    <w:t xml:space="preserve"> </w:t>
                                  </w:r>
                                  <w:r>
                                    <w:rPr>
                                      <w:sz w:val="18"/>
                                    </w:rPr>
                                    <w:t>no</w:t>
                                  </w:r>
                                  <w:r>
                                    <w:rPr>
                                      <w:spacing w:val="10"/>
                                      <w:sz w:val="18"/>
                                    </w:rPr>
                                    <w:t xml:space="preserve"> </w:t>
                                  </w:r>
                                  <w:r>
                                    <w:rPr>
                                      <w:sz w:val="18"/>
                                    </w:rPr>
                                    <w:t>tratamento</w:t>
                                  </w:r>
                                  <w:r>
                                    <w:rPr>
                                      <w:spacing w:val="10"/>
                                      <w:sz w:val="18"/>
                                    </w:rPr>
                                    <w:t xml:space="preserve"> </w:t>
                                  </w:r>
                                  <w:r>
                                    <w:rPr>
                                      <w:sz w:val="18"/>
                                    </w:rPr>
                                    <w:t>das</w:t>
                                  </w:r>
                                  <w:r>
                                    <w:rPr>
                                      <w:spacing w:val="10"/>
                                      <w:sz w:val="18"/>
                                    </w:rPr>
                                    <w:t xml:space="preserve"> </w:t>
                                  </w:r>
                                  <w:r>
                                    <w:rPr>
                                      <w:sz w:val="18"/>
                                    </w:rPr>
                                    <w:t>infecções</w:t>
                                  </w:r>
                                  <w:r>
                                    <w:rPr>
                                      <w:spacing w:val="10"/>
                                      <w:sz w:val="18"/>
                                    </w:rPr>
                                    <w:t xml:space="preserve"> </w:t>
                                  </w:r>
                                  <w:r>
                                    <w:rPr>
                                      <w:sz w:val="18"/>
                                    </w:rPr>
                                    <w:t>do</w:t>
                                  </w:r>
                                  <w:r>
                                    <w:rPr>
                                      <w:spacing w:val="10"/>
                                      <w:sz w:val="18"/>
                                    </w:rPr>
                                    <w:t xml:space="preserve"> </w:t>
                                  </w:r>
                                  <w:r>
                                    <w:rPr>
                                      <w:sz w:val="18"/>
                                    </w:rPr>
                                    <w:t>trato</w:t>
                                  </w:r>
                                  <w:r>
                                    <w:rPr>
                                      <w:spacing w:val="10"/>
                                      <w:sz w:val="18"/>
                                    </w:rPr>
                                    <w:t xml:space="preserve"> </w:t>
                                  </w:r>
                                  <w:r>
                                    <w:rPr>
                                      <w:sz w:val="18"/>
                                    </w:rPr>
                                    <w:t>respiratório</w:t>
                                  </w:r>
                                  <w:r>
                                    <w:rPr>
                                      <w:spacing w:val="10"/>
                                      <w:sz w:val="18"/>
                                    </w:rPr>
                                    <w:t xml:space="preserve"> </w:t>
                                  </w:r>
                                  <w:r>
                                    <w:rPr>
                                      <w:spacing w:val="-2"/>
                                      <w:sz w:val="18"/>
                                    </w:rPr>
                                    <w:t>altas</w:t>
                                  </w:r>
                                </w:p>
                                <w:p w14:paraId="55866BF9">
                                  <w:pPr>
                                    <w:pStyle w:val="10"/>
                                    <w:spacing w:before="2" w:line="171" w:lineRule="exact"/>
                                    <w:ind w:left="5837"/>
                                    <w:rPr>
                                      <w:sz w:val="18"/>
                                    </w:rPr>
                                  </w:pPr>
                                  <w:r>
                                    <w:rPr>
                                      <w:sz w:val="18"/>
                                    </w:rPr>
                                    <w:t>e</w:t>
                                  </w:r>
                                  <w:r>
                                    <w:rPr>
                                      <w:spacing w:val="17"/>
                                      <w:sz w:val="18"/>
                                    </w:rPr>
                                    <w:t xml:space="preserve"> </w:t>
                                  </w:r>
                                  <w:r>
                                    <w:rPr>
                                      <w:sz w:val="18"/>
                                    </w:rPr>
                                    <w:t>baixas;</w:t>
                                  </w:r>
                                  <w:r>
                                    <w:rPr>
                                      <w:spacing w:val="17"/>
                                      <w:sz w:val="18"/>
                                    </w:rPr>
                                    <w:t xml:space="preserve"> </w:t>
                                  </w:r>
                                  <w:r>
                                    <w:rPr>
                                      <w:sz w:val="18"/>
                                    </w:rPr>
                                    <w:t>nas</w:t>
                                  </w:r>
                                  <w:r>
                                    <w:rPr>
                                      <w:spacing w:val="17"/>
                                      <w:sz w:val="18"/>
                                    </w:rPr>
                                    <w:t xml:space="preserve"> </w:t>
                                  </w:r>
                                  <w:r>
                                    <w:rPr>
                                      <w:sz w:val="18"/>
                                    </w:rPr>
                                    <w:t>infecções</w:t>
                                  </w:r>
                                  <w:r>
                                    <w:rPr>
                                      <w:spacing w:val="17"/>
                                      <w:sz w:val="18"/>
                                    </w:rPr>
                                    <w:t xml:space="preserve"> </w:t>
                                  </w:r>
                                  <w:r>
                                    <w:rPr>
                                      <w:sz w:val="18"/>
                                    </w:rPr>
                                    <w:t>do</w:t>
                                  </w:r>
                                  <w:r>
                                    <w:rPr>
                                      <w:spacing w:val="17"/>
                                      <w:sz w:val="18"/>
                                    </w:rPr>
                                    <w:t xml:space="preserve"> </w:t>
                                  </w:r>
                                  <w:r>
                                    <w:rPr>
                                      <w:sz w:val="18"/>
                                    </w:rPr>
                                    <w:t>trato</w:t>
                                  </w:r>
                                  <w:r>
                                    <w:rPr>
                                      <w:spacing w:val="17"/>
                                      <w:sz w:val="18"/>
                                    </w:rPr>
                                    <w:t xml:space="preserve"> </w:t>
                                  </w:r>
                                  <w:r>
                                    <w:rPr>
                                      <w:sz w:val="18"/>
                                    </w:rPr>
                                    <w:t>urinário</w:t>
                                  </w:r>
                                  <w:r>
                                    <w:rPr>
                                      <w:spacing w:val="17"/>
                                      <w:sz w:val="18"/>
                                    </w:rPr>
                                    <w:t xml:space="preserve"> </w:t>
                                  </w:r>
                                  <w:r>
                                    <w:rPr>
                                      <w:sz w:val="18"/>
                                    </w:rPr>
                                    <w:t>e</w:t>
                                  </w:r>
                                  <w:r>
                                    <w:rPr>
                                      <w:spacing w:val="17"/>
                                      <w:sz w:val="18"/>
                                    </w:rPr>
                                    <w:t xml:space="preserve"> </w:t>
                                  </w:r>
                                  <w:r>
                                    <w:rPr>
                                      <w:sz w:val="18"/>
                                    </w:rPr>
                                    <w:t>renal;</w:t>
                                  </w:r>
                                  <w:r>
                                    <w:rPr>
                                      <w:spacing w:val="17"/>
                                      <w:sz w:val="18"/>
                                    </w:rPr>
                                    <w:t xml:space="preserve"> </w:t>
                                  </w:r>
                                  <w:r>
                                    <w:rPr>
                                      <w:sz w:val="18"/>
                                    </w:rPr>
                                    <w:t>nas</w:t>
                                  </w:r>
                                  <w:r>
                                    <w:rPr>
                                      <w:spacing w:val="17"/>
                                      <w:sz w:val="18"/>
                                    </w:rPr>
                                    <w:t xml:space="preserve"> </w:t>
                                  </w:r>
                                  <w:r>
                                    <w:rPr>
                                      <w:sz w:val="18"/>
                                    </w:rPr>
                                    <w:t>infecções</w:t>
                                  </w:r>
                                  <w:r>
                                    <w:rPr>
                                      <w:spacing w:val="17"/>
                                      <w:sz w:val="18"/>
                                    </w:rPr>
                                    <w:t xml:space="preserve"> </w:t>
                                  </w:r>
                                  <w:r>
                                    <w:rPr>
                                      <w:sz w:val="18"/>
                                    </w:rPr>
                                    <w:t>genitais</w:t>
                                  </w:r>
                                  <w:r>
                                    <w:rPr>
                                      <w:spacing w:val="17"/>
                                      <w:sz w:val="18"/>
                                    </w:rPr>
                                    <w:t xml:space="preserve"> </w:t>
                                  </w:r>
                                  <w:r>
                                    <w:rPr>
                                      <w:spacing w:val="-7"/>
                                      <w:sz w:val="18"/>
                                    </w:rPr>
                                    <w:t>em</w:t>
                                  </w:r>
                                </w:p>
                                <w:p w14:paraId="6DC0155F">
                                  <w:pPr>
                                    <w:pStyle w:val="10"/>
                                    <w:spacing w:line="171" w:lineRule="exact"/>
                                    <w:ind w:left="85"/>
                                    <w:rPr>
                                      <w:sz w:val="18"/>
                                    </w:rPr>
                                  </w:pPr>
                                  <w:r>
                                    <w:rPr>
                                      <w:sz w:val="18"/>
                                    </w:rPr>
                                    <w:t>FARMACEUTICA:</w:t>
                                  </w:r>
                                  <w:r>
                                    <w:rPr>
                                      <w:spacing w:val="22"/>
                                      <w:sz w:val="18"/>
                                    </w:rPr>
                                    <w:t xml:space="preserve"> </w:t>
                                  </w:r>
                                  <w:r>
                                    <w:rPr>
                                      <w:sz w:val="18"/>
                                    </w:rPr>
                                    <w:t>SUSPENSAO</w:t>
                                  </w:r>
                                  <w:r>
                                    <w:rPr>
                                      <w:spacing w:val="23"/>
                                      <w:sz w:val="18"/>
                                    </w:rPr>
                                    <w:t xml:space="preserve"> </w:t>
                                  </w:r>
                                  <w:r>
                                    <w:rPr>
                                      <w:sz w:val="18"/>
                                    </w:rPr>
                                    <w:t>ORAL,</w:t>
                                  </w:r>
                                  <w:r>
                                    <w:rPr>
                                      <w:spacing w:val="22"/>
                                      <w:sz w:val="18"/>
                                    </w:rPr>
                                    <w:t xml:space="preserve"> </w:t>
                                  </w:r>
                                  <w:r>
                                    <w:rPr>
                                      <w:sz w:val="18"/>
                                    </w:rPr>
                                    <w:t>CONCENTRACAO</w:t>
                                  </w:r>
                                  <w:r>
                                    <w:rPr>
                                      <w:spacing w:val="46"/>
                                      <w:sz w:val="18"/>
                                    </w:rPr>
                                    <w:t xml:space="preserve"> </w:t>
                                  </w:r>
                                  <w:r>
                                    <w:rPr>
                                      <w:sz w:val="18"/>
                                    </w:rPr>
                                    <w:t>FR</w:t>
                                  </w:r>
                                  <w:r>
                                    <w:rPr>
                                      <w:spacing w:val="-2"/>
                                      <w:sz w:val="18"/>
                                    </w:rPr>
                                    <w:t xml:space="preserve"> </w:t>
                                  </w:r>
                                  <w:r>
                                    <w:rPr>
                                      <w:sz w:val="18"/>
                                    </w:rPr>
                                    <w:t>100</w:t>
                                  </w:r>
                                  <w:r>
                                    <w:rPr>
                                      <w:spacing w:val="-1"/>
                                      <w:sz w:val="18"/>
                                    </w:rPr>
                                    <w:t xml:space="preserve"> </w:t>
                                  </w:r>
                                  <w:r>
                                    <w:rPr>
                                      <w:spacing w:val="-5"/>
                                      <w:sz w:val="18"/>
                                    </w:rPr>
                                    <w:t>ML</w:t>
                                  </w:r>
                                </w:p>
                                <w:p w14:paraId="19E5F4A8">
                                  <w:pPr>
                                    <w:pStyle w:val="10"/>
                                    <w:spacing w:before="63" w:line="312" w:lineRule="auto"/>
                                    <w:ind w:left="85" w:right="5227"/>
                                    <w:rPr>
                                      <w:sz w:val="18"/>
                                    </w:rPr>
                                  </w:pPr>
                                  <w:r>
                                    <w:rPr>
                                      <w:sz w:val="18"/>
                                    </w:rPr>
                                    <w:t>/</w:t>
                                  </w:r>
                                  <w:r>
                                    <w:rPr>
                                      <w:spacing w:val="27"/>
                                      <w:sz w:val="18"/>
                                    </w:rPr>
                                    <w:t xml:space="preserve"> </w:t>
                                  </w:r>
                                  <w:r>
                                    <w:rPr>
                                      <w:sz w:val="18"/>
                                    </w:rPr>
                                    <w:t>DOSAGEM:</w:t>
                                  </w:r>
                                  <w:r>
                                    <w:rPr>
                                      <w:spacing w:val="27"/>
                                      <w:sz w:val="18"/>
                                    </w:rPr>
                                    <w:t xml:space="preserve"> </w:t>
                                  </w:r>
                                  <w:r>
                                    <w:rPr>
                                      <w:sz w:val="18"/>
                                    </w:rPr>
                                    <w:t>40+8,</w:t>
                                  </w:r>
                                  <w:r>
                                    <w:rPr>
                                      <w:spacing w:val="27"/>
                                      <w:sz w:val="18"/>
                                    </w:rPr>
                                    <w:t xml:space="preserve"> </w:t>
                                  </w:r>
                                  <w:r>
                                    <w:rPr>
                                      <w:sz w:val="18"/>
                                    </w:rPr>
                                    <w:t>UNIDADE:</w:t>
                                  </w:r>
                                  <w:r>
                                    <w:rPr>
                                      <w:spacing w:val="27"/>
                                      <w:sz w:val="18"/>
                                    </w:rPr>
                                    <w:t xml:space="preserve"> </w:t>
                                  </w:r>
                                  <w:r>
                                    <w:rPr>
                                      <w:sz w:val="18"/>
                                    </w:rPr>
                                    <w:t>MG/ML,</w:t>
                                  </w:r>
                                  <w:r>
                                    <w:rPr>
                                      <w:spacing w:val="24"/>
                                      <w:sz w:val="18"/>
                                    </w:rPr>
                                    <w:t xml:space="preserve"> </w:t>
                                  </w:r>
                                  <w:r>
                                    <w:rPr>
                                      <w:sz w:val="18"/>
                                    </w:rPr>
                                    <w:t>VOLUME:</w:t>
                                  </w:r>
                                  <w:r>
                                    <w:rPr>
                                      <w:spacing w:val="27"/>
                                      <w:sz w:val="18"/>
                                    </w:rPr>
                                    <w:t xml:space="preserve"> </w:t>
                                  </w:r>
                                  <w:r>
                                    <w:rPr>
                                      <w:sz w:val="18"/>
                                    </w:rPr>
                                    <w:t>50ML, APRESENTACAO: FRASCO</w:t>
                                  </w:r>
                                </w:p>
                              </w:tc>
                              <w:tc>
                                <w:tcPr>
                                  <w:tcW w:w="642" w:type="dxa"/>
                                </w:tcPr>
                                <w:p w14:paraId="74AFF93A">
                                  <w:pPr>
                                    <w:pStyle w:val="10"/>
                                    <w:rPr>
                                      <w:sz w:val="18"/>
                                    </w:rPr>
                                  </w:pPr>
                                </w:p>
                                <w:p w14:paraId="5FE1C155">
                                  <w:pPr>
                                    <w:pStyle w:val="10"/>
                                    <w:rPr>
                                      <w:sz w:val="18"/>
                                    </w:rPr>
                                  </w:pPr>
                                </w:p>
                                <w:p w14:paraId="6B3DB733">
                                  <w:pPr>
                                    <w:pStyle w:val="10"/>
                                    <w:spacing w:before="96"/>
                                    <w:rPr>
                                      <w:sz w:val="18"/>
                                    </w:rPr>
                                  </w:pPr>
                                </w:p>
                                <w:p w14:paraId="0384A7EF">
                                  <w:pPr>
                                    <w:pStyle w:val="10"/>
                                    <w:ind w:left="162"/>
                                    <w:rPr>
                                      <w:sz w:val="18"/>
                                    </w:rPr>
                                  </w:pPr>
                                  <w:r>
                                    <w:rPr>
                                      <w:spacing w:val="-10"/>
                                      <w:sz w:val="18"/>
                                    </w:rPr>
                                    <w:t>9</w:t>
                                  </w:r>
                                </w:p>
                              </w:tc>
                              <w:tc>
                                <w:tcPr>
                                  <w:tcW w:w="754" w:type="dxa"/>
                                </w:tcPr>
                                <w:p w14:paraId="551AEBB3">
                                  <w:pPr>
                                    <w:pStyle w:val="10"/>
                                    <w:rPr>
                                      <w:sz w:val="18"/>
                                    </w:rPr>
                                  </w:pPr>
                                </w:p>
                                <w:p w14:paraId="14E45CCB">
                                  <w:pPr>
                                    <w:pStyle w:val="10"/>
                                    <w:rPr>
                                      <w:sz w:val="18"/>
                                    </w:rPr>
                                  </w:pPr>
                                </w:p>
                                <w:p w14:paraId="75298136">
                                  <w:pPr>
                                    <w:pStyle w:val="10"/>
                                    <w:spacing w:before="96"/>
                                    <w:rPr>
                                      <w:sz w:val="18"/>
                                    </w:rPr>
                                  </w:pPr>
                                </w:p>
                                <w:p w14:paraId="472C3F2E">
                                  <w:pPr>
                                    <w:pStyle w:val="10"/>
                                    <w:ind w:right="116"/>
                                    <w:jc w:val="right"/>
                                    <w:rPr>
                                      <w:sz w:val="18"/>
                                    </w:rPr>
                                  </w:pPr>
                                  <w:r>
                                    <w:rPr>
                                      <w:spacing w:val="-5"/>
                                      <w:sz w:val="18"/>
                                    </w:rPr>
                                    <w:t>130</w:t>
                                  </w:r>
                                </w:p>
                              </w:tc>
                            </w:tr>
                            <w:tr w14:paraId="2326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414" w:type="dxa"/>
                                </w:tcPr>
                                <w:p w14:paraId="1FDB3AF1">
                                  <w:pPr>
                                    <w:pStyle w:val="10"/>
                                    <w:spacing w:before="50"/>
                                    <w:ind w:left="50"/>
                                    <w:rPr>
                                      <w:sz w:val="18"/>
                                    </w:rPr>
                                  </w:pPr>
                                  <w:r>
                                    <w:rPr>
                                      <w:spacing w:val="-10"/>
                                      <w:sz w:val="18"/>
                                    </w:rPr>
                                    <w:t>8</w:t>
                                  </w:r>
                                </w:p>
                              </w:tc>
                              <w:tc>
                                <w:tcPr>
                                  <w:tcW w:w="873" w:type="dxa"/>
                                </w:tcPr>
                                <w:p w14:paraId="41E6DBB1">
                                  <w:pPr>
                                    <w:pStyle w:val="10"/>
                                    <w:spacing w:before="50"/>
                                    <w:ind w:left="35"/>
                                    <w:jc w:val="center"/>
                                    <w:rPr>
                                      <w:sz w:val="18"/>
                                    </w:rPr>
                                  </w:pPr>
                                  <w:r>
                                    <w:rPr>
                                      <w:spacing w:val="-5"/>
                                      <w:sz w:val="18"/>
                                    </w:rPr>
                                    <w:t>721</w:t>
                                  </w:r>
                                </w:p>
                              </w:tc>
                              <w:tc>
                                <w:tcPr>
                                  <w:tcW w:w="858" w:type="dxa"/>
                                </w:tcPr>
                                <w:p w14:paraId="176ED55F">
                                  <w:pPr>
                                    <w:pStyle w:val="10"/>
                                    <w:spacing w:before="50"/>
                                    <w:ind w:left="153"/>
                                    <w:jc w:val="center"/>
                                    <w:rPr>
                                      <w:sz w:val="18"/>
                                    </w:rPr>
                                  </w:pPr>
                                  <w:r>
                                    <w:rPr>
                                      <w:spacing w:val="-2"/>
                                      <w:sz w:val="18"/>
                                    </w:rPr>
                                    <w:t>18370</w:t>
                                  </w:r>
                                </w:p>
                              </w:tc>
                              <w:tc>
                                <w:tcPr>
                                  <w:tcW w:w="11438" w:type="dxa"/>
                                </w:tcPr>
                                <w:p w14:paraId="24FFCA23">
                                  <w:pPr>
                                    <w:pStyle w:val="10"/>
                                    <w:tabs>
                                      <w:tab w:val="left" w:pos="5837"/>
                                    </w:tabs>
                                    <w:spacing w:before="50" w:line="312" w:lineRule="auto"/>
                                    <w:ind w:left="85" w:right="71"/>
                                    <w:jc w:val="both"/>
                                    <w:rPr>
                                      <w:sz w:val="18"/>
                                    </w:rPr>
                                  </w:pPr>
                                  <w:r>
                                    <w:rPr>
                                      <w:sz w:val="18"/>
                                    </w:rPr>
                                    <w:t>PRINCIPIO</w:t>
                                  </w:r>
                                  <w:r>
                                    <w:rPr>
                                      <w:spacing w:val="40"/>
                                      <w:sz w:val="18"/>
                                    </w:rPr>
                                    <w:t xml:space="preserve">  </w:t>
                                  </w:r>
                                  <w:r>
                                    <w:rPr>
                                      <w:sz w:val="18"/>
                                    </w:rPr>
                                    <w:t>ATIVO:</w:t>
                                  </w:r>
                                  <w:r>
                                    <w:rPr>
                                      <w:spacing w:val="40"/>
                                      <w:sz w:val="18"/>
                                    </w:rPr>
                                    <w:t xml:space="preserve">  </w:t>
                                  </w:r>
                                  <w:r>
                                    <w:rPr>
                                      <w:sz w:val="18"/>
                                    </w:rPr>
                                    <w:t>TEICOPLANINA,</w:t>
                                  </w:r>
                                  <w:r>
                                    <w:rPr>
                                      <w:spacing w:val="40"/>
                                      <w:sz w:val="18"/>
                                    </w:rPr>
                                    <w:t xml:space="preserve">  </w:t>
                                  </w:r>
                                  <w:r>
                                    <w:rPr>
                                      <w:sz w:val="18"/>
                                    </w:rPr>
                                    <w:t>FORMA FA</w:t>
                                  </w:r>
                                  <w:r>
                                    <w:rPr>
                                      <w:spacing w:val="-11"/>
                                      <w:sz w:val="18"/>
                                    </w:rPr>
                                    <w:t xml:space="preserve"> </w:t>
                                  </w:r>
                                  <w:r>
                                    <w:rPr>
                                      <w:sz w:val="18"/>
                                    </w:rPr>
                                    <w:t>400</w:t>
                                  </w:r>
                                  <w:r>
                                    <w:rPr>
                                      <w:spacing w:val="-2"/>
                                      <w:sz w:val="18"/>
                                    </w:rPr>
                                    <w:t xml:space="preserve"> </w:t>
                                  </w:r>
                                  <w:r>
                                    <w:rPr>
                                      <w:sz w:val="18"/>
                                    </w:rPr>
                                    <w:t>MG Antibiótico</w:t>
                                  </w:r>
                                  <w:r>
                                    <w:rPr>
                                      <w:spacing w:val="40"/>
                                      <w:sz w:val="18"/>
                                    </w:rPr>
                                    <w:t xml:space="preserve"> </w:t>
                                  </w:r>
                                  <w:r>
                                    <w:rPr>
                                      <w:sz w:val="18"/>
                                    </w:rPr>
                                    <w:t>do</w:t>
                                  </w:r>
                                  <w:r>
                                    <w:rPr>
                                      <w:spacing w:val="40"/>
                                      <w:sz w:val="18"/>
                                    </w:rPr>
                                    <w:t xml:space="preserve"> </w:t>
                                  </w:r>
                                  <w:r>
                                    <w:rPr>
                                      <w:sz w:val="18"/>
                                    </w:rPr>
                                    <w:t>grupo</w:t>
                                  </w:r>
                                  <w:r>
                                    <w:rPr>
                                      <w:spacing w:val="40"/>
                                      <w:sz w:val="18"/>
                                    </w:rPr>
                                    <w:t xml:space="preserve"> </w:t>
                                  </w:r>
                                  <w:r>
                                    <w:rPr>
                                      <w:sz w:val="18"/>
                                    </w:rPr>
                                    <w:t>dos</w:t>
                                  </w:r>
                                  <w:r>
                                    <w:rPr>
                                      <w:spacing w:val="40"/>
                                      <w:sz w:val="18"/>
                                    </w:rPr>
                                    <w:t xml:space="preserve"> </w:t>
                                  </w:r>
                                  <w:r>
                                    <w:rPr>
                                      <w:sz w:val="18"/>
                                    </w:rPr>
                                    <w:t>glicopeptídeos</w:t>
                                  </w:r>
                                  <w:r>
                                    <w:rPr>
                                      <w:spacing w:val="40"/>
                                      <w:sz w:val="18"/>
                                    </w:rPr>
                                    <w:t xml:space="preserve"> </w:t>
                                  </w:r>
                                  <w:r>
                                    <w:rPr>
                                      <w:sz w:val="18"/>
                                    </w:rPr>
                                    <w:t>utilizado</w:t>
                                  </w:r>
                                  <w:r>
                                    <w:rPr>
                                      <w:spacing w:val="40"/>
                                      <w:sz w:val="18"/>
                                    </w:rPr>
                                    <w:t xml:space="preserve"> </w:t>
                                  </w:r>
                                  <w:r>
                                    <w:rPr>
                                      <w:sz w:val="18"/>
                                    </w:rPr>
                                    <w:t>no</w:t>
                                  </w:r>
                                  <w:r>
                                    <w:rPr>
                                      <w:spacing w:val="40"/>
                                      <w:sz w:val="18"/>
                                    </w:rPr>
                                    <w:t xml:space="preserve"> </w:t>
                                  </w:r>
                                  <w:r>
                                    <w:rPr>
                                      <w:sz w:val="18"/>
                                    </w:rPr>
                                    <w:t>tratamento</w:t>
                                  </w:r>
                                  <w:r>
                                    <w:rPr>
                                      <w:spacing w:val="40"/>
                                      <w:sz w:val="18"/>
                                    </w:rPr>
                                    <w:t xml:space="preserve"> </w:t>
                                  </w:r>
                                  <w:r>
                                    <w:rPr>
                                      <w:sz w:val="18"/>
                                    </w:rPr>
                                    <w:t>de FARMACEUTICA:</w:t>
                                  </w:r>
                                  <w:r>
                                    <w:rPr>
                                      <w:spacing w:val="80"/>
                                      <w:w w:val="150"/>
                                      <w:sz w:val="18"/>
                                    </w:rPr>
                                    <w:t xml:space="preserve">  </w:t>
                                  </w:r>
                                  <w:r>
                                    <w:rPr>
                                      <w:sz w:val="18"/>
                                    </w:rPr>
                                    <w:t>PO</w:t>
                                  </w:r>
                                  <w:r>
                                    <w:rPr>
                                      <w:spacing w:val="80"/>
                                      <w:w w:val="150"/>
                                      <w:sz w:val="18"/>
                                    </w:rPr>
                                    <w:t xml:space="preserve">  </w:t>
                                  </w:r>
                                  <w:r>
                                    <w:rPr>
                                      <w:sz w:val="18"/>
                                    </w:rPr>
                                    <w:t>LIOFILO</w:t>
                                  </w:r>
                                  <w:r>
                                    <w:rPr>
                                      <w:spacing w:val="80"/>
                                      <w:w w:val="150"/>
                                      <w:sz w:val="18"/>
                                    </w:rPr>
                                    <w:t xml:space="preserve">  </w:t>
                                  </w:r>
                                  <w:r>
                                    <w:rPr>
                                      <w:sz w:val="18"/>
                                    </w:rPr>
                                    <w:t>INJETAVEL,</w:t>
                                  </w:r>
                                  <w:r>
                                    <w:rPr>
                                      <w:sz w:val="18"/>
                                    </w:rPr>
                                    <w:tab/>
                                  </w:r>
                                  <w:r>
                                    <w:rPr>
                                      <w:sz w:val="18"/>
                                    </w:rPr>
                                    <w:t>infecções por bactérias gram-positivas sensíveis, tais como: infecções CONCENTRACAO</w:t>
                                  </w:r>
                                  <w:r>
                                    <w:rPr>
                                      <w:spacing w:val="76"/>
                                      <w:w w:val="150"/>
                                      <w:sz w:val="18"/>
                                    </w:rPr>
                                    <w:t xml:space="preserve"> </w:t>
                                  </w:r>
                                  <w:r>
                                    <w:rPr>
                                      <w:sz w:val="18"/>
                                    </w:rPr>
                                    <w:t>/</w:t>
                                  </w:r>
                                  <w:r>
                                    <w:rPr>
                                      <w:spacing w:val="77"/>
                                      <w:w w:val="150"/>
                                      <w:sz w:val="18"/>
                                    </w:rPr>
                                    <w:t xml:space="preserve"> </w:t>
                                  </w:r>
                                  <w:r>
                                    <w:rPr>
                                      <w:sz w:val="18"/>
                                    </w:rPr>
                                    <w:t>DOSAGEM:</w:t>
                                  </w:r>
                                  <w:r>
                                    <w:rPr>
                                      <w:spacing w:val="76"/>
                                      <w:w w:val="150"/>
                                      <w:sz w:val="18"/>
                                    </w:rPr>
                                    <w:t xml:space="preserve"> </w:t>
                                  </w:r>
                                  <w:r>
                                    <w:rPr>
                                      <w:sz w:val="18"/>
                                    </w:rPr>
                                    <w:t>400,</w:t>
                                  </w:r>
                                  <w:r>
                                    <w:rPr>
                                      <w:spacing w:val="77"/>
                                      <w:w w:val="150"/>
                                      <w:sz w:val="18"/>
                                    </w:rPr>
                                    <w:t xml:space="preserve"> </w:t>
                                  </w:r>
                                  <w:r>
                                    <w:rPr>
                                      <w:sz w:val="18"/>
                                    </w:rPr>
                                    <w:t>UNIDADE:</w:t>
                                  </w:r>
                                  <w:r>
                                    <w:rPr>
                                      <w:spacing w:val="76"/>
                                      <w:w w:val="150"/>
                                      <w:sz w:val="18"/>
                                    </w:rPr>
                                    <w:t xml:space="preserve"> </w:t>
                                  </w:r>
                                  <w:r>
                                    <w:rPr>
                                      <w:spacing w:val="-5"/>
                                      <w:sz w:val="18"/>
                                    </w:rPr>
                                    <w:t>MG,</w:t>
                                  </w:r>
                                  <w:r>
                                    <w:rPr>
                                      <w:sz w:val="18"/>
                                    </w:rPr>
                                    <w:tab/>
                                  </w:r>
                                  <w:r>
                                    <w:rPr>
                                      <w:sz w:val="18"/>
                                    </w:rPr>
                                    <w:t>resistentes</w:t>
                                  </w:r>
                                  <w:r>
                                    <w:rPr>
                                      <w:spacing w:val="35"/>
                                      <w:sz w:val="18"/>
                                    </w:rPr>
                                    <w:t xml:space="preserve"> </w:t>
                                  </w:r>
                                  <w:r>
                                    <w:rPr>
                                      <w:sz w:val="18"/>
                                    </w:rPr>
                                    <w:t>a</w:t>
                                  </w:r>
                                  <w:r>
                                    <w:rPr>
                                      <w:spacing w:val="35"/>
                                      <w:sz w:val="18"/>
                                    </w:rPr>
                                    <w:t xml:space="preserve"> </w:t>
                                  </w:r>
                                  <w:r>
                                    <w:rPr>
                                      <w:sz w:val="18"/>
                                    </w:rPr>
                                    <w:t>outros</w:t>
                                  </w:r>
                                  <w:r>
                                    <w:rPr>
                                      <w:spacing w:val="35"/>
                                      <w:sz w:val="18"/>
                                    </w:rPr>
                                    <w:t xml:space="preserve"> </w:t>
                                  </w:r>
                                  <w:r>
                                    <w:rPr>
                                      <w:sz w:val="18"/>
                                    </w:rPr>
                                    <w:t>antibióticos</w:t>
                                  </w:r>
                                  <w:r>
                                    <w:rPr>
                                      <w:spacing w:val="35"/>
                                      <w:sz w:val="18"/>
                                    </w:rPr>
                                    <w:t xml:space="preserve"> </w:t>
                                  </w:r>
                                  <w:r>
                                    <w:rPr>
                                      <w:sz w:val="18"/>
                                    </w:rPr>
                                    <w:t>como</w:t>
                                  </w:r>
                                  <w:r>
                                    <w:rPr>
                                      <w:spacing w:val="35"/>
                                      <w:sz w:val="18"/>
                                    </w:rPr>
                                    <w:t xml:space="preserve"> </w:t>
                                  </w:r>
                                  <w:r>
                                    <w:rPr>
                                      <w:sz w:val="18"/>
                                    </w:rPr>
                                    <w:t>meticilina</w:t>
                                  </w:r>
                                  <w:r>
                                    <w:rPr>
                                      <w:spacing w:val="35"/>
                                      <w:sz w:val="18"/>
                                    </w:rPr>
                                    <w:t xml:space="preserve"> </w:t>
                                  </w:r>
                                  <w:r>
                                    <w:rPr>
                                      <w:sz w:val="18"/>
                                    </w:rPr>
                                    <w:t>e</w:t>
                                  </w:r>
                                  <w:r>
                                    <w:rPr>
                                      <w:spacing w:val="35"/>
                                      <w:sz w:val="18"/>
                                    </w:rPr>
                                    <w:t xml:space="preserve"> </w:t>
                                  </w:r>
                                  <w:r>
                                    <w:rPr>
                                      <w:sz w:val="18"/>
                                    </w:rPr>
                                    <w:t>as</w:t>
                                  </w:r>
                                  <w:r>
                                    <w:rPr>
                                      <w:spacing w:val="35"/>
                                      <w:sz w:val="18"/>
                                    </w:rPr>
                                    <w:t xml:space="preserve"> </w:t>
                                  </w:r>
                                  <w:r>
                                    <w:rPr>
                                      <w:sz w:val="18"/>
                                    </w:rPr>
                                    <w:t>cefalosporinas;</w:t>
                                  </w:r>
                                  <w:r>
                                    <w:rPr>
                                      <w:spacing w:val="35"/>
                                      <w:sz w:val="18"/>
                                    </w:rPr>
                                    <w:t xml:space="preserve"> </w:t>
                                  </w:r>
                                  <w:r>
                                    <w:rPr>
                                      <w:spacing w:val="-5"/>
                                      <w:sz w:val="18"/>
                                    </w:rPr>
                                    <w:t>nas</w:t>
                                  </w:r>
                                </w:p>
                                <w:p w14:paraId="6F375743">
                                  <w:pPr>
                                    <w:pStyle w:val="10"/>
                                    <w:spacing w:before="3" w:line="187" w:lineRule="exact"/>
                                    <w:ind w:left="5837"/>
                                    <w:jc w:val="both"/>
                                    <w:rPr>
                                      <w:sz w:val="18"/>
                                    </w:rPr>
                                  </w:pPr>
                                  <w:r>
                                    <w:rPr>
                                      <w:sz w:val="18"/>
                                    </w:rPr>
                                    <w:t>endocardites;</w:t>
                                  </w:r>
                                  <w:r>
                                    <w:rPr>
                                      <w:spacing w:val="2"/>
                                      <w:sz w:val="18"/>
                                    </w:rPr>
                                    <w:t xml:space="preserve"> </w:t>
                                  </w:r>
                                  <w:r>
                                    <w:rPr>
                                      <w:sz w:val="18"/>
                                    </w:rPr>
                                    <w:t>na</w:t>
                                  </w:r>
                                  <w:r>
                                    <w:rPr>
                                      <w:spacing w:val="2"/>
                                      <w:sz w:val="18"/>
                                    </w:rPr>
                                    <w:t xml:space="preserve"> </w:t>
                                  </w:r>
                                  <w:r>
                                    <w:rPr>
                                      <w:sz w:val="18"/>
                                    </w:rPr>
                                    <w:t>septicemia;</w:t>
                                  </w:r>
                                  <w:r>
                                    <w:rPr>
                                      <w:spacing w:val="2"/>
                                      <w:sz w:val="18"/>
                                    </w:rPr>
                                    <w:t xml:space="preserve"> </w:t>
                                  </w:r>
                                  <w:r>
                                    <w:rPr>
                                      <w:sz w:val="18"/>
                                    </w:rPr>
                                    <w:t>nas</w:t>
                                  </w:r>
                                  <w:r>
                                    <w:rPr>
                                      <w:spacing w:val="2"/>
                                      <w:sz w:val="18"/>
                                    </w:rPr>
                                    <w:t xml:space="preserve"> </w:t>
                                  </w:r>
                                  <w:r>
                                    <w:rPr>
                                      <w:sz w:val="18"/>
                                    </w:rPr>
                                    <w:t>infecções</w:t>
                                  </w:r>
                                  <w:r>
                                    <w:rPr>
                                      <w:spacing w:val="2"/>
                                      <w:sz w:val="18"/>
                                    </w:rPr>
                                    <w:t xml:space="preserve"> </w:t>
                                  </w:r>
                                  <w:r>
                                    <w:rPr>
                                      <w:sz w:val="18"/>
                                    </w:rPr>
                                    <w:t>osteoarticulares;</w:t>
                                  </w:r>
                                  <w:r>
                                    <w:rPr>
                                      <w:spacing w:val="2"/>
                                      <w:sz w:val="18"/>
                                    </w:rPr>
                                    <w:t xml:space="preserve"> </w:t>
                                  </w:r>
                                  <w:r>
                                    <w:rPr>
                                      <w:sz w:val="18"/>
                                    </w:rPr>
                                    <w:t>nas</w:t>
                                  </w:r>
                                  <w:r>
                                    <w:rPr>
                                      <w:spacing w:val="2"/>
                                      <w:sz w:val="18"/>
                                    </w:rPr>
                                    <w:t xml:space="preserve"> </w:t>
                                  </w:r>
                                  <w:r>
                                    <w:rPr>
                                      <w:sz w:val="18"/>
                                    </w:rPr>
                                    <w:t>infecções</w:t>
                                  </w:r>
                                  <w:r>
                                    <w:rPr>
                                      <w:spacing w:val="2"/>
                                      <w:sz w:val="18"/>
                                    </w:rPr>
                                    <w:t xml:space="preserve"> </w:t>
                                  </w:r>
                                  <w:r>
                                    <w:rPr>
                                      <w:spacing w:val="-5"/>
                                      <w:sz w:val="18"/>
                                    </w:rPr>
                                    <w:t>do</w:t>
                                  </w:r>
                                </w:p>
                              </w:tc>
                              <w:tc>
                                <w:tcPr>
                                  <w:tcW w:w="642" w:type="dxa"/>
                                </w:tcPr>
                                <w:p w14:paraId="46FAB2D7">
                                  <w:pPr>
                                    <w:pStyle w:val="10"/>
                                    <w:spacing w:before="50"/>
                                    <w:ind w:left="72"/>
                                    <w:rPr>
                                      <w:sz w:val="18"/>
                                    </w:rPr>
                                  </w:pPr>
                                  <w:r>
                                    <w:rPr>
                                      <w:spacing w:val="-5"/>
                                      <w:sz w:val="18"/>
                                    </w:rPr>
                                    <w:t>177</w:t>
                                  </w:r>
                                </w:p>
                              </w:tc>
                              <w:tc>
                                <w:tcPr>
                                  <w:tcW w:w="754" w:type="dxa"/>
                                </w:tcPr>
                                <w:p w14:paraId="2C762CFE">
                                  <w:pPr>
                                    <w:pStyle w:val="10"/>
                                    <w:spacing w:before="50"/>
                                    <w:ind w:right="49"/>
                                    <w:jc w:val="right"/>
                                    <w:rPr>
                                      <w:sz w:val="18"/>
                                    </w:rPr>
                                  </w:pPr>
                                  <w:r>
                                    <w:rPr>
                                      <w:spacing w:val="-2"/>
                                      <w:sz w:val="18"/>
                                    </w:rPr>
                                    <w:t>2.600</w:t>
                                  </w:r>
                                </w:p>
                              </w:tc>
                            </w:tr>
                          </w:tbl>
                          <w:p w14:paraId="2D10FE7F">
                            <w:pPr>
                              <w:pStyle w:val="7"/>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12.5pt;margin-top:-84.95pt;height:479.2pt;width:754.9pt;mso-position-horizontal-relative:page;z-index:251663360;mso-width-relative:page;mso-height-relative:page;" filled="f" stroked="f" coordsize="21600,21600" o:gfxdata="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E9a8/bAAAADAEAAA8AAAAAAAAAAQAgAAAAIgAAAGRycy9kb3ducmV2LnhtbFBLAQIUABQA&#10;AAAIAIdO4kAfr623tAEAAHcDAAAOAAAAAAAAAAEAIAAAACoBAABkcnMvZTJvRG9jLnhtbFBLBQYA&#10;AAAABgAGAFkBAABQ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4"/>
                        <w:gridCol w:w="873"/>
                        <w:gridCol w:w="858"/>
                        <w:gridCol w:w="11438"/>
                        <w:gridCol w:w="642"/>
                        <w:gridCol w:w="754"/>
                      </w:tblGrid>
                      <w:tr w14:paraId="34F9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414" w:type="dxa"/>
                          </w:tcPr>
                          <w:p w14:paraId="521BE4EE">
                            <w:pPr>
                              <w:pStyle w:val="10"/>
                              <w:spacing w:before="127"/>
                              <w:ind w:left="50"/>
                              <w:rPr>
                                <w:sz w:val="18"/>
                              </w:rPr>
                            </w:pPr>
                            <w:r>
                              <w:rPr>
                                <w:spacing w:val="-10"/>
                                <w:sz w:val="18"/>
                              </w:rPr>
                              <w:t>2</w:t>
                            </w:r>
                          </w:p>
                        </w:tc>
                        <w:tc>
                          <w:tcPr>
                            <w:tcW w:w="873" w:type="dxa"/>
                          </w:tcPr>
                          <w:p w14:paraId="1388B7B5">
                            <w:pPr>
                              <w:pStyle w:val="10"/>
                              <w:spacing w:before="127"/>
                              <w:ind w:left="35"/>
                              <w:jc w:val="center"/>
                              <w:rPr>
                                <w:sz w:val="18"/>
                              </w:rPr>
                            </w:pPr>
                            <w:r>
                              <w:rPr>
                                <w:spacing w:val="-4"/>
                                <w:sz w:val="18"/>
                              </w:rPr>
                              <w:t>7322</w:t>
                            </w:r>
                          </w:p>
                        </w:tc>
                        <w:tc>
                          <w:tcPr>
                            <w:tcW w:w="858" w:type="dxa"/>
                          </w:tcPr>
                          <w:p w14:paraId="2C52279C">
                            <w:pPr>
                              <w:pStyle w:val="10"/>
                              <w:spacing w:before="127"/>
                              <w:ind w:left="153"/>
                              <w:jc w:val="center"/>
                              <w:rPr>
                                <w:sz w:val="18"/>
                              </w:rPr>
                            </w:pPr>
                            <w:r>
                              <w:rPr>
                                <w:spacing w:val="-2"/>
                                <w:sz w:val="18"/>
                              </w:rPr>
                              <w:t>84264</w:t>
                            </w:r>
                          </w:p>
                        </w:tc>
                        <w:tc>
                          <w:tcPr>
                            <w:tcW w:w="11438" w:type="dxa"/>
                          </w:tcPr>
                          <w:p w14:paraId="75AA0F34">
                            <w:pPr>
                              <w:pStyle w:val="10"/>
                              <w:tabs>
                                <w:tab w:val="left" w:pos="5837"/>
                              </w:tabs>
                              <w:spacing w:line="312" w:lineRule="auto"/>
                              <w:ind w:left="85" w:right="71"/>
                              <w:jc w:val="both"/>
                              <w:rPr>
                                <w:sz w:val="18"/>
                              </w:rPr>
                            </w:pPr>
                            <w:r>
                              <w:rPr>
                                <w:sz w:val="18"/>
                              </w:rPr>
                              <w:t>FORMA</w:t>
                            </w:r>
                            <w:r>
                              <w:rPr>
                                <w:spacing w:val="40"/>
                                <w:sz w:val="18"/>
                              </w:rPr>
                              <w:t xml:space="preserve"> </w:t>
                            </w:r>
                            <w:r>
                              <w:rPr>
                                <w:sz w:val="18"/>
                              </w:rPr>
                              <w:t>FARMACEUTICA:</w:t>
                            </w:r>
                            <w:r>
                              <w:rPr>
                                <w:spacing w:val="40"/>
                                <w:sz w:val="18"/>
                              </w:rPr>
                              <w:t xml:space="preserve"> </w:t>
                            </w:r>
                            <w:r>
                              <w:rPr>
                                <w:sz w:val="18"/>
                              </w:rPr>
                              <w:t>PO</w:t>
                            </w:r>
                            <w:r>
                              <w:rPr>
                                <w:spacing w:val="40"/>
                                <w:sz w:val="18"/>
                              </w:rPr>
                              <w:t xml:space="preserve"> </w:t>
                            </w:r>
                            <w:r>
                              <w:rPr>
                                <w:sz w:val="18"/>
                              </w:rPr>
                              <w:t>LIOFILO</w:t>
                            </w:r>
                            <w:r>
                              <w:rPr>
                                <w:spacing w:val="40"/>
                                <w:sz w:val="18"/>
                              </w:rPr>
                              <w:t xml:space="preserve"> </w:t>
                            </w:r>
                            <w:r>
                              <w:rPr>
                                <w:sz w:val="18"/>
                              </w:rPr>
                              <w:t>INJETAVEL,</w:t>
                            </w:r>
                            <w:r>
                              <w:rPr>
                                <w:spacing w:val="-12"/>
                                <w:sz w:val="18"/>
                              </w:rPr>
                              <w:t xml:space="preserve"> </w:t>
                            </w:r>
                            <w:r>
                              <w:rPr>
                                <w:sz w:val="18"/>
                              </w:rPr>
                              <w:t>FA</w:t>
                            </w:r>
                            <w:r>
                              <w:rPr>
                                <w:spacing w:val="-11"/>
                                <w:sz w:val="18"/>
                              </w:rPr>
                              <w:t xml:space="preserve"> </w:t>
                            </w:r>
                            <w:r>
                              <w:rPr>
                                <w:sz w:val="18"/>
                              </w:rPr>
                              <w:t>1.200.000</w:t>
                            </w:r>
                            <w:r>
                              <w:rPr>
                                <w:spacing w:val="-11"/>
                                <w:sz w:val="18"/>
                              </w:rPr>
                              <w:t xml:space="preserve"> </w:t>
                            </w:r>
                            <w:r>
                              <w:rPr>
                                <w:sz w:val="18"/>
                              </w:rPr>
                              <w:t>infecções estreptocócicas; infecções leves e moderadas do trato respiratório CONCENTRACAO / DOSAGEM: 1.200.000, UNIDADE: UI,</w:t>
                            </w:r>
                            <w:r>
                              <w:rPr>
                                <w:spacing w:val="80"/>
                                <w:sz w:val="18"/>
                              </w:rPr>
                              <w:t xml:space="preserve">  </w:t>
                            </w:r>
                            <w:r>
                              <w:rPr>
                                <w:sz w:val="18"/>
                              </w:rPr>
                              <w:t>UI</w:t>
                            </w:r>
                            <w:r>
                              <w:rPr>
                                <w:spacing w:val="80"/>
                                <w:sz w:val="18"/>
                              </w:rPr>
                              <w:t xml:space="preserve">  </w:t>
                            </w:r>
                            <w:r>
                              <w:rPr>
                                <w:sz w:val="18"/>
                              </w:rPr>
                              <w:t>superior e da pele; infecções venéreas: sífilis, bouba, bejel e pinta; profilaxia VOLUME:</w:t>
                            </w:r>
                            <w:r>
                              <w:rPr>
                                <w:spacing w:val="-9"/>
                                <w:sz w:val="18"/>
                              </w:rPr>
                              <w:t xml:space="preserve"> </w:t>
                            </w:r>
                            <w:r>
                              <w:rPr>
                                <w:sz w:val="18"/>
                              </w:rPr>
                              <w:t>N/A,</w:t>
                            </w:r>
                            <w:r>
                              <w:rPr>
                                <w:spacing w:val="-11"/>
                                <w:sz w:val="18"/>
                              </w:rPr>
                              <w:t xml:space="preserve"> </w:t>
                            </w:r>
                            <w:r>
                              <w:rPr>
                                <w:sz w:val="18"/>
                              </w:rPr>
                              <w:t>APRESENTACAO:</w:t>
                            </w:r>
                            <w:r>
                              <w:rPr>
                                <w:spacing w:val="-5"/>
                                <w:sz w:val="18"/>
                              </w:rPr>
                              <w:t xml:space="preserve"> </w:t>
                            </w:r>
                            <w:r>
                              <w:rPr>
                                <w:sz w:val="18"/>
                              </w:rPr>
                              <w:t>FRASCO-</w:t>
                            </w:r>
                            <w:r>
                              <w:rPr>
                                <w:spacing w:val="-2"/>
                                <w:sz w:val="18"/>
                              </w:rPr>
                              <w:t>AMPOLA</w:t>
                            </w:r>
                            <w:r>
                              <w:rPr>
                                <w:sz w:val="18"/>
                              </w:rPr>
                              <w:tab/>
                            </w:r>
                            <w:r>
                              <w:rPr>
                                <w:sz w:val="18"/>
                              </w:rPr>
                              <w:t>da</w:t>
                            </w:r>
                            <w:r>
                              <w:rPr>
                                <w:spacing w:val="76"/>
                                <w:w w:val="150"/>
                                <w:sz w:val="18"/>
                              </w:rPr>
                              <w:t xml:space="preserve"> </w:t>
                            </w:r>
                            <w:r>
                              <w:rPr>
                                <w:sz w:val="18"/>
                              </w:rPr>
                              <w:t>glomerulonefrite</w:t>
                            </w:r>
                            <w:r>
                              <w:rPr>
                                <w:spacing w:val="77"/>
                                <w:w w:val="150"/>
                                <w:sz w:val="18"/>
                              </w:rPr>
                              <w:t xml:space="preserve"> </w:t>
                            </w:r>
                            <w:r>
                              <w:rPr>
                                <w:sz w:val="18"/>
                              </w:rPr>
                              <w:t>aguda</w:t>
                            </w:r>
                            <w:r>
                              <w:rPr>
                                <w:spacing w:val="76"/>
                                <w:w w:val="150"/>
                                <w:sz w:val="18"/>
                              </w:rPr>
                              <w:t xml:space="preserve"> </w:t>
                            </w:r>
                            <w:r>
                              <w:rPr>
                                <w:sz w:val="18"/>
                              </w:rPr>
                              <w:t>e</w:t>
                            </w:r>
                            <w:r>
                              <w:rPr>
                                <w:spacing w:val="77"/>
                                <w:w w:val="150"/>
                                <w:sz w:val="18"/>
                              </w:rPr>
                              <w:t xml:space="preserve"> </w:t>
                            </w:r>
                            <w:r>
                              <w:rPr>
                                <w:sz w:val="18"/>
                              </w:rPr>
                              <w:t>doença</w:t>
                            </w:r>
                            <w:r>
                              <w:rPr>
                                <w:spacing w:val="76"/>
                                <w:w w:val="150"/>
                                <w:sz w:val="18"/>
                              </w:rPr>
                              <w:t xml:space="preserve"> </w:t>
                            </w:r>
                            <w:r>
                              <w:rPr>
                                <w:sz w:val="18"/>
                              </w:rPr>
                              <w:t>reumática</w:t>
                            </w:r>
                            <w:r>
                              <w:rPr>
                                <w:spacing w:val="77"/>
                                <w:w w:val="150"/>
                                <w:sz w:val="18"/>
                              </w:rPr>
                              <w:t xml:space="preserve"> </w:t>
                            </w:r>
                            <w:r>
                              <w:rPr>
                                <w:sz w:val="18"/>
                              </w:rPr>
                              <w:t>e</w:t>
                            </w:r>
                            <w:r>
                              <w:rPr>
                                <w:spacing w:val="76"/>
                                <w:w w:val="150"/>
                                <w:sz w:val="18"/>
                              </w:rPr>
                              <w:t xml:space="preserve"> </w:t>
                            </w:r>
                            <w:r>
                              <w:rPr>
                                <w:sz w:val="18"/>
                              </w:rPr>
                              <w:t>na</w:t>
                            </w:r>
                            <w:r>
                              <w:rPr>
                                <w:spacing w:val="77"/>
                                <w:w w:val="150"/>
                                <w:sz w:val="18"/>
                              </w:rPr>
                              <w:t xml:space="preserve"> </w:t>
                            </w:r>
                            <w:r>
                              <w:rPr>
                                <w:sz w:val="18"/>
                              </w:rPr>
                              <w:t>profilaxia</w:t>
                            </w:r>
                            <w:r>
                              <w:rPr>
                                <w:spacing w:val="76"/>
                                <w:w w:val="150"/>
                                <w:sz w:val="18"/>
                              </w:rPr>
                              <w:t xml:space="preserve"> </w:t>
                            </w:r>
                            <w:r>
                              <w:rPr>
                                <w:spacing w:val="-5"/>
                                <w:sz w:val="18"/>
                              </w:rPr>
                              <w:t>de</w:t>
                            </w:r>
                          </w:p>
                          <w:p w14:paraId="6D504043">
                            <w:pPr>
                              <w:pStyle w:val="10"/>
                              <w:ind w:left="5837"/>
                              <w:rPr>
                                <w:sz w:val="18"/>
                              </w:rPr>
                            </w:pPr>
                            <w:r>
                              <w:rPr>
                                <w:sz w:val="18"/>
                              </w:rPr>
                              <w:t xml:space="preserve">recorrências da febre reumática e/ou coreia de </w:t>
                            </w:r>
                            <w:r>
                              <w:rPr>
                                <w:spacing w:val="-2"/>
                                <w:sz w:val="18"/>
                              </w:rPr>
                              <w:t>Sydenham.</w:t>
                            </w:r>
                          </w:p>
                        </w:tc>
                        <w:tc>
                          <w:tcPr>
                            <w:tcW w:w="642" w:type="dxa"/>
                          </w:tcPr>
                          <w:p w14:paraId="0B4B7DDC">
                            <w:pPr>
                              <w:pStyle w:val="10"/>
                              <w:spacing w:before="127"/>
                              <w:ind w:left="117"/>
                              <w:rPr>
                                <w:sz w:val="18"/>
                              </w:rPr>
                            </w:pPr>
                            <w:r>
                              <w:rPr>
                                <w:spacing w:val="-5"/>
                                <w:sz w:val="18"/>
                              </w:rPr>
                              <w:t>61</w:t>
                            </w:r>
                          </w:p>
                        </w:tc>
                        <w:tc>
                          <w:tcPr>
                            <w:tcW w:w="754" w:type="dxa"/>
                          </w:tcPr>
                          <w:p w14:paraId="6BD7D7FF">
                            <w:pPr>
                              <w:pStyle w:val="10"/>
                              <w:spacing w:before="127"/>
                              <w:ind w:right="116"/>
                              <w:jc w:val="right"/>
                              <w:rPr>
                                <w:sz w:val="18"/>
                              </w:rPr>
                            </w:pPr>
                            <w:r>
                              <w:rPr>
                                <w:spacing w:val="-5"/>
                                <w:sz w:val="18"/>
                              </w:rPr>
                              <w:t>900</w:t>
                            </w:r>
                          </w:p>
                        </w:tc>
                      </w:tr>
                      <w:tr w14:paraId="133F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2" w:hRule="atLeast"/>
                        </w:trPr>
                        <w:tc>
                          <w:tcPr>
                            <w:tcW w:w="414" w:type="dxa"/>
                          </w:tcPr>
                          <w:p w14:paraId="7F1751B2">
                            <w:pPr>
                              <w:pStyle w:val="10"/>
                              <w:rPr>
                                <w:sz w:val="18"/>
                              </w:rPr>
                            </w:pPr>
                          </w:p>
                          <w:p w14:paraId="1160A32B">
                            <w:pPr>
                              <w:pStyle w:val="10"/>
                              <w:rPr>
                                <w:sz w:val="18"/>
                              </w:rPr>
                            </w:pPr>
                          </w:p>
                          <w:p w14:paraId="4772964C">
                            <w:pPr>
                              <w:pStyle w:val="10"/>
                              <w:rPr>
                                <w:sz w:val="18"/>
                              </w:rPr>
                            </w:pPr>
                          </w:p>
                          <w:p w14:paraId="01AA9B77">
                            <w:pPr>
                              <w:pStyle w:val="10"/>
                              <w:rPr>
                                <w:sz w:val="18"/>
                              </w:rPr>
                            </w:pPr>
                          </w:p>
                          <w:p w14:paraId="4CA69D99">
                            <w:pPr>
                              <w:pStyle w:val="10"/>
                              <w:spacing w:before="95"/>
                              <w:rPr>
                                <w:sz w:val="18"/>
                              </w:rPr>
                            </w:pPr>
                          </w:p>
                          <w:p w14:paraId="018B6375">
                            <w:pPr>
                              <w:pStyle w:val="10"/>
                              <w:ind w:left="50"/>
                              <w:rPr>
                                <w:sz w:val="18"/>
                              </w:rPr>
                            </w:pPr>
                            <w:r>
                              <w:rPr>
                                <w:spacing w:val="-10"/>
                                <w:sz w:val="18"/>
                              </w:rPr>
                              <w:t>3</w:t>
                            </w:r>
                          </w:p>
                        </w:tc>
                        <w:tc>
                          <w:tcPr>
                            <w:tcW w:w="873" w:type="dxa"/>
                          </w:tcPr>
                          <w:p w14:paraId="60305D46">
                            <w:pPr>
                              <w:pStyle w:val="10"/>
                              <w:rPr>
                                <w:sz w:val="18"/>
                              </w:rPr>
                            </w:pPr>
                          </w:p>
                          <w:p w14:paraId="15A9248E">
                            <w:pPr>
                              <w:pStyle w:val="10"/>
                              <w:rPr>
                                <w:sz w:val="18"/>
                              </w:rPr>
                            </w:pPr>
                          </w:p>
                          <w:p w14:paraId="2F167993">
                            <w:pPr>
                              <w:pStyle w:val="10"/>
                              <w:rPr>
                                <w:sz w:val="18"/>
                              </w:rPr>
                            </w:pPr>
                          </w:p>
                          <w:p w14:paraId="1135D11F">
                            <w:pPr>
                              <w:pStyle w:val="10"/>
                              <w:rPr>
                                <w:sz w:val="18"/>
                              </w:rPr>
                            </w:pPr>
                          </w:p>
                          <w:p w14:paraId="53662B26">
                            <w:pPr>
                              <w:pStyle w:val="10"/>
                              <w:spacing w:before="95"/>
                              <w:rPr>
                                <w:sz w:val="18"/>
                              </w:rPr>
                            </w:pPr>
                          </w:p>
                          <w:p w14:paraId="606FD317">
                            <w:pPr>
                              <w:pStyle w:val="10"/>
                              <w:ind w:left="35"/>
                              <w:jc w:val="center"/>
                              <w:rPr>
                                <w:sz w:val="18"/>
                              </w:rPr>
                            </w:pPr>
                            <w:r>
                              <w:rPr>
                                <w:spacing w:val="-5"/>
                                <w:sz w:val="18"/>
                              </w:rPr>
                              <w:t>732</w:t>
                            </w:r>
                          </w:p>
                        </w:tc>
                        <w:tc>
                          <w:tcPr>
                            <w:tcW w:w="858" w:type="dxa"/>
                          </w:tcPr>
                          <w:p w14:paraId="40B534C8">
                            <w:pPr>
                              <w:pStyle w:val="10"/>
                              <w:rPr>
                                <w:sz w:val="18"/>
                              </w:rPr>
                            </w:pPr>
                          </w:p>
                          <w:p w14:paraId="45E6995B">
                            <w:pPr>
                              <w:pStyle w:val="10"/>
                              <w:rPr>
                                <w:sz w:val="18"/>
                              </w:rPr>
                            </w:pPr>
                          </w:p>
                          <w:p w14:paraId="0EC18A6D">
                            <w:pPr>
                              <w:pStyle w:val="10"/>
                              <w:rPr>
                                <w:sz w:val="18"/>
                              </w:rPr>
                            </w:pPr>
                          </w:p>
                          <w:p w14:paraId="4099DDBB">
                            <w:pPr>
                              <w:pStyle w:val="10"/>
                              <w:rPr>
                                <w:sz w:val="18"/>
                              </w:rPr>
                            </w:pPr>
                          </w:p>
                          <w:p w14:paraId="45B3B31B">
                            <w:pPr>
                              <w:pStyle w:val="10"/>
                              <w:spacing w:before="95"/>
                              <w:rPr>
                                <w:sz w:val="18"/>
                              </w:rPr>
                            </w:pPr>
                          </w:p>
                          <w:p w14:paraId="2959B11C">
                            <w:pPr>
                              <w:pStyle w:val="10"/>
                              <w:ind w:left="153"/>
                              <w:jc w:val="center"/>
                              <w:rPr>
                                <w:sz w:val="18"/>
                              </w:rPr>
                            </w:pPr>
                            <w:r>
                              <w:rPr>
                                <w:spacing w:val="-2"/>
                                <w:sz w:val="18"/>
                              </w:rPr>
                              <w:t>17331</w:t>
                            </w:r>
                          </w:p>
                        </w:tc>
                        <w:tc>
                          <w:tcPr>
                            <w:tcW w:w="11438" w:type="dxa"/>
                          </w:tcPr>
                          <w:p w14:paraId="6A81B423">
                            <w:pPr>
                              <w:pStyle w:val="10"/>
                              <w:spacing w:before="2" w:line="270" w:lineRule="exact"/>
                              <w:ind w:left="5837" w:right="71"/>
                              <w:jc w:val="both"/>
                              <w:rPr>
                                <w:sz w:val="18"/>
                              </w:rPr>
                            </w:pPr>
                            <w:r>
                              <w:rPr>
                                <w:sz w:val="18"/>
                              </w:rPr>
                              <w:t>Antibiótico do grupo das cefalosporinasde 1ª geração indicado para o tratamendo da sinusites bacteriana; das infecções do trato respiratório causadas por S. pneumoniae e S. pyogenes. No tratamento da otite média devida a S. pneumoniae, H. influenzae, estafilococos, estreptococos e M. catarrhalis, nas infecções da pele e tecidos moles causadas por estafilococos e/ou estreptococos; nas infecções ósseas causadas por estafilococos e/ou P. mirabilis,</w:t>
                            </w:r>
                            <w:r>
                              <w:rPr>
                                <w:spacing w:val="35"/>
                                <w:sz w:val="18"/>
                              </w:rPr>
                              <w:t xml:space="preserve"> </w:t>
                            </w:r>
                            <w:r>
                              <w:rPr>
                                <w:sz w:val="18"/>
                              </w:rPr>
                              <w:t>nas</w:t>
                            </w:r>
                            <w:r>
                              <w:rPr>
                                <w:spacing w:val="37"/>
                                <w:sz w:val="18"/>
                              </w:rPr>
                              <w:t xml:space="preserve"> </w:t>
                            </w:r>
                            <w:r>
                              <w:rPr>
                                <w:sz w:val="18"/>
                              </w:rPr>
                              <w:t>infecções</w:t>
                            </w:r>
                            <w:r>
                              <w:rPr>
                                <w:spacing w:val="37"/>
                                <w:sz w:val="18"/>
                              </w:rPr>
                              <w:t xml:space="preserve"> </w:t>
                            </w:r>
                            <w:r>
                              <w:rPr>
                                <w:sz w:val="18"/>
                              </w:rPr>
                              <w:t>do</w:t>
                            </w:r>
                            <w:r>
                              <w:rPr>
                                <w:spacing w:val="37"/>
                                <w:sz w:val="18"/>
                              </w:rPr>
                              <w:t xml:space="preserve"> </w:t>
                            </w:r>
                            <w:r>
                              <w:rPr>
                                <w:sz w:val="18"/>
                              </w:rPr>
                              <w:t>trato</w:t>
                            </w:r>
                            <w:r>
                              <w:rPr>
                                <w:spacing w:val="37"/>
                                <w:sz w:val="18"/>
                              </w:rPr>
                              <w:t xml:space="preserve"> </w:t>
                            </w:r>
                            <w:r>
                              <w:rPr>
                                <w:sz w:val="18"/>
                              </w:rPr>
                              <w:t>geniturinário</w:t>
                            </w:r>
                            <w:r>
                              <w:rPr>
                                <w:spacing w:val="37"/>
                                <w:sz w:val="18"/>
                              </w:rPr>
                              <w:t xml:space="preserve"> </w:t>
                            </w:r>
                            <w:r>
                              <w:rPr>
                                <w:sz w:val="18"/>
                              </w:rPr>
                              <w:t>incluindo</w:t>
                            </w:r>
                            <w:r>
                              <w:rPr>
                                <w:spacing w:val="37"/>
                                <w:sz w:val="18"/>
                              </w:rPr>
                              <w:t xml:space="preserve"> </w:t>
                            </w:r>
                            <w:r>
                              <w:rPr>
                                <w:sz w:val="18"/>
                              </w:rPr>
                              <w:t>prostatite</w:t>
                            </w:r>
                            <w:r>
                              <w:rPr>
                                <w:spacing w:val="37"/>
                                <w:sz w:val="18"/>
                              </w:rPr>
                              <w:t xml:space="preserve"> </w:t>
                            </w:r>
                            <w:r>
                              <w:rPr>
                                <w:spacing w:val="-2"/>
                                <w:sz w:val="18"/>
                              </w:rPr>
                              <w:t>aguda,</w:t>
                            </w:r>
                          </w:p>
                        </w:tc>
                        <w:tc>
                          <w:tcPr>
                            <w:tcW w:w="642" w:type="dxa"/>
                          </w:tcPr>
                          <w:p w14:paraId="296A8A00">
                            <w:pPr>
                              <w:pStyle w:val="10"/>
                              <w:rPr>
                                <w:sz w:val="18"/>
                              </w:rPr>
                            </w:pPr>
                          </w:p>
                          <w:p w14:paraId="0EF3EFEC">
                            <w:pPr>
                              <w:pStyle w:val="10"/>
                              <w:rPr>
                                <w:sz w:val="18"/>
                              </w:rPr>
                            </w:pPr>
                          </w:p>
                          <w:p w14:paraId="6BE945C9">
                            <w:pPr>
                              <w:pStyle w:val="10"/>
                              <w:rPr>
                                <w:sz w:val="18"/>
                              </w:rPr>
                            </w:pPr>
                          </w:p>
                          <w:p w14:paraId="414CAD15">
                            <w:pPr>
                              <w:pStyle w:val="10"/>
                              <w:rPr>
                                <w:sz w:val="18"/>
                              </w:rPr>
                            </w:pPr>
                          </w:p>
                          <w:p w14:paraId="22590504">
                            <w:pPr>
                              <w:pStyle w:val="10"/>
                              <w:spacing w:before="95"/>
                              <w:rPr>
                                <w:sz w:val="18"/>
                              </w:rPr>
                            </w:pPr>
                          </w:p>
                          <w:p w14:paraId="450D5A0E">
                            <w:pPr>
                              <w:pStyle w:val="10"/>
                              <w:ind w:left="72"/>
                              <w:rPr>
                                <w:sz w:val="18"/>
                              </w:rPr>
                            </w:pPr>
                            <w:r>
                              <w:rPr>
                                <w:spacing w:val="-5"/>
                                <w:sz w:val="18"/>
                              </w:rPr>
                              <w:t>632</w:t>
                            </w:r>
                          </w:p>
                        </w:tc>
                        <w:tc>
                          <w:tcPr>
                            <w:tcW w:w="754" w:type="dxa"/>
                          </w:tcPr>
                          <w:p w14:paraId="58504253">
                            <w:pPr>
                              <w:pStyle w:val="10"/>
                              <w:rPr>
                                <w:sz w:val="18"/>
                              </w:rPr>
                            </w:pPr>
                          </w:p>
                          <w:p w14:paraId="50E5198D">
                            <w:pPr>
                              <w:pStyle w:val="10"/>
                              <w:rPr>
                                <w:sz w:val="18"/>
                              </w:rPr>
                            </w:pPr>
                          </w:p>
                          <w:p w14:paraId="4F8334DB">
                            <w:pPr>
                              <w:pStyle w:val="10"/>
                              <w:rPr>
                                <w:sz w:val="18"/>
                              </w:rPr>
                            </w:pPr>
                          </w:p>
                          <w:p w14:paraId="3D77A10A">
                            <w:pPr>
                              <w:pStyle w:val="10"/>
                              <w:rPr>
                                <w:sz w:val="18"/>
                              </w:rPr>
                            </w:pPr>
                          </w:p>
                          <w:p w14:paraId="24EAB088">
                            <w:pPr>
                              <w:pStyle w:val="10"/>
                              <w:spacing w:before="95"/>
                              <w:rPr>
                                <w:sz w:val="18"/>
                              </w:rPr>
                            </w:pPr>
                          </w:p>
                          <w:p w14:paraId="76FD73D7">
                            <w:pPr>
                              <w:pStyle w:val="10"/>
                              <w:ind w:right="49"/>
                              <w:jc w:val="right"/>
                              <w:rPr>
                                <w:sz w:val="18"/>
                              </w:rPr>
                            </w:pPr>
                            <w:r>
                              <w:rPr>
                                <w:spacing w:val="-2"/>
                                <w:sz w:val="18"/>
                              </w:rPr>
                              <w:t>9.100</w:t>
                            </w:r>
                          </w:p>
                        </w:tc>
                      </w:tr>
                      <w:tr w14:paraId="71C1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14" w:type="dxa"/>
                          </w:tcPr>
                          <w:p w14:paraId="6F175B28">
                            <w:pPr>
                              <w:pStyle w:val="10"/>
                              <w:rPr>
                                <w:sz w:val="18"/>
                              </w:rPr>
                            </w:pPr>
                          </w:p>
                        </w:tc>
                        <w:tc>
                          <w:tcPr>
                            <w:tcW w:w="873" w:type="dxa"/>
                          </w:tcPr>
                          <w:p w14:paraId="4488E035">
                            <w:pPr>
                              <w:pStyle w:val="10"/>
                              <w:rPr>
                                <w:sz w:val="18"/>
                              </w:rPr>
                            </w:pPr>
                          </w:p>
                        </w:tc>
                        <w:tc>
                          <w:tcPr>
                            <w:tcW w:w="858" w:type="dxa"/>
                          </w:tcPr>
                          <w:p w14:paraId="2A714BAB">
                            <w:pPr>
                              <w:pStyle w:val="10"/>
                              <w:rPr>
                                <w:sz w:val="18"/>
                              </w:rPr>
                            </w:pPr>
                          </w:p>
                        </w:tc>
                        <w:tc>
                          <w:tcPr>
                            <w:tcW w:w="11438" w:type="dxa"/>
                          </w:tcPr>
                          <w:p w14:paraId="1EDEBDE8">
                            <w:pPr>
                              <w:pStyle w:val="10"/>
                              <w:spacing w:before="27"/>
                              <w:ind w:left="5837"/>
                              <w:rPr>
                                <w:sz w:val="18"/>
                              </w:rPr>
                            </w:pPr>
                            <w:r>
                              <w:rPr>
                                <w:sz w:val="18"/>
                              </w:rPr>
                              <w:t>causadas</w:t>
                            </w:r>
                            <w:r>
                              <w:rPr>
                                <w:spacing w:val="16"/>
                                <w:sz w:val="18"/>
                              </w:rPr>
                              <w:t xml:space="preserve"> </w:t>
                            </w:r>
                            <w:r>
                              <w:rPr>
                                <w:sz w:val="18"/>
                              </w:rPr>
                              <w:t>por</w:t>
                            </w:r>
                            <w:r>
                              <w:rPr>
                                <w:spacing w:val="18"/>
                                <w:sz w:val="18"/>
                              </w:rPr>
                              <w:t xml:space="preserve"> </w:t>
                            </w:r>
                            <w:r>
                              <w:rPr>
                                <w:sz w:val="18"/>
                              </w:rPr>
                              <w:t>E.</w:t>
                            </w:r>
                            <w:r>
                              <w:rPr>
                                <w:spacing w:val="18"/>
                                <w:sz w:val="18"/>
                              </w:rPr>
                              <w:t xml:space="preserve"> </w:t>
                            </w:r>
                            <w:r>
                              <w:rPr>
                                <w:sz w:val="18"/>
                              </w:rPr>
                              <w:t>coli,</w:t>
                            </w:r>
                            <w:r>
                              <w:rPr>
                                <w:spacing w:val="18"/>
                                <w:sz w:val="18"/>
                              </w:rPr>
                              <w:t xml:space="preserve"> </w:t>
                            </w:r>
                            <w:r>
                              <w:rPr>
                                <w:sz w:val="18"/>
                              </w:rPr>
                              <w:t>P.</w:t>
                            </w:r>
                            <w:r>
                              <w:rPr>
                                <w:spacing w:val="18"/>
                                <w:sz w:val="18"/>
                              </w:rPr>
                              <w:t xml:space="preserve"> </w:t>
                            </w:r>
                            <w:r>
                              <w:rPr>
                                <w:sz w:val="18"/>
                              </w:rPr>
                              <w:t>mirabilis</w:t>
                            </w:r>
                            <w:r>
                              <w:rPr>
                                <w:spacing w:val="19"/>
                                <w:sz w:val="18"/>
                              </w:rPr>
                              <w:t xml:space="preserve"> </w:t>
                            </w:r>
                            <w:r>
                              <w:rPr>
                                <w:sz w:val="18"/>
                              </w:rPr>
                              <w:t>e</w:t>
                            </w:r>
                            <w:r>
                              <w:rPr>
                                <w:spacing w:val="18"/>
                                <w:sz w:val="18"/>
                              </w:rPr>
                              <w:t xml:space="preserve"> </w:t>
                            </w:r>
                            <w:r>
                              <w:rPr>
                                <w:sz w:val="18"/>
                              </w:rPr>
                              <w:t>Klebsiella</w:t>
                            </w:r>
                            <w:r>
                              <w:rPr>
                                <w:spacing w:val="18"/>
                                <w:sz w:val="18"/>
                              </w:rPr>
                              <w:t xml:space="preserve"> </w:t>
                            </w:r>
                            <w:r>
                              <w:rPr>
                                <w:sz w:val="18"/>
                              </w:rPr>
                              <w:t>pneumoniae</w:t>
                            </w:r>
                            <w:r>
                              <w:rPr>
                                <w:spacing w:val="18"/>
                                <w:sz w:val="18"/>
                              </w:rPr>
                              <w:t xml:space="preserve"> </w:t>
                            </w:r>
                            <w:r>
                              <w:rPr>
                                <w:sz w:val="18"/>
                              </w:rPr>
                              <w:t>e</w:t>
                            </w:r>
                            <w:r>
                              <w:rPr>
                                <w:spacing w:val="18"/>
                                <w:sz w:val="18"/>
                              </w:rPr>
                              <w:t xml:space="preserve"> </w:t>
                            </w:r>
                            <w:r>
                              <w:rPr>
                                <w:sz w:val="18"/>
                              </w:rPr>
                              <w:t>nas</w:t>
                            </w:r>
                            <w:r>
                              <w:rPr>
                                <w:spacing w:val="19"/>
                                <w:sz w:val="18"/>
                              </w:rPr>
                              <w:t xml:space="preserve"> </w:t>
                            </w:r>
                            <w:r>
                              <w:rPr>
                                <w:spacing w:val="-2"/>
                                <w:sz w:val="18"/>
                              </w:rPr>
                              <w:t>infecções</w:t>
                            </w:r>
                          </w:p>
                          <w:p w14:paraId="3C9F8F4E">
                            <w:pPr>
                              <w:pStyle w:val="10"/>
                              <w:spacing w:before="63"/>
                              <w:ind w:left="5837"/>
                              <w:rPr>
                                <w:sz w:val="18"/>
                              </w:rPr>
                            </w:pPr>
                            <w:r>
                              <w:rPr>
                                <w:sz w:val="18"/>
                              </w:rPr>
                              <w:t xml:space="preserve">dentárias causadas por estafilococos e/ou </w:t>
                            </w:r>
                            <w:r>
                              <w:rPr>
                                <w:spacing w:val="-2"/>
                                <w:sz w:val="18"/>
                              </w:rPr>
                              <w:t>estreptococos.</w:t>
                            </w:r>
                          </w:p>
                        </w:tc>
                        <w:tc>
                          <w:tcPr>
                            <w:tcW w:w="642" w:type="dxa"/>
                          </w:tcPr>
                          <w:p w14:paraId="736EEC01">
                            <w:pPr>
                              <w:pStyle w:val="10"/>
                              <w:rPr>
                                <w:sz w:val="18"/>
                              </w:rPr>
                            </w:pPr>
                          </w:p>
                        </w:tc>
                        <w:tc>
                          <w:tcPr>
                            <w:tcW w:w="754" w:type="dxa"/>
                          </w:tcPr>
                          <w:p w14:paraId="65D7E562">
                            <w:pPr>
                              <w:pStyle w:val="10"/>
                              <w:rPr>
                                <w:sz w:val="18"/>
                              </w:rPr>
                            </w:pPr>
                          </w:p>
                        </w:tc>
                      </w:tr>
                      <w:tr w14:paraId="2419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414" w:type="dxa"/>
                          </w:tcPr>
                          <w:p w14:paraId="46404B54">
                            <w:pPr>
                              <w:pStyle w:val="10"/>
                              <w:rPr>
                                <w:sz w:val="18"/>
                              </w:rPr>
                            </w:pPr>
                          </w:p>
                          <w:p w14:paraId="3D4D3329">
                            <w:pPr>
                              <w:pStyle w:val="10"/>
                              <w:spacing w:before="33"/>
                              <w:rPr>
                                <w:sz w:val="18"/>
                              </w:rPr>
                            </w:pPr>
                          </w:p>
                          <w:p w14:paraId="06B9DDFF">
                            <w:pPr>
                              <w:pStyle w:val="10"/>
                              <w:ind w:left="50"/>
                              <w:rPr>
                                <w:sz w:val="18"/>
                              </w:rPr>
                            </w:pPr>
                            <w:r>
                              <w:rPr>
                                <w:spacing w:val="-10"/>
                                <w:sz w:val="18"/>
                              </w:rPr>
                              <w:t>4</w:t>
                            </w:r>
                          </w:p>
                        </w:tc>
                        <w:tc>
                          <w:tcPr>
                            <w:tcW w:w="873" w:type="dxa"/>
                          </w:tcPr>
                          <w:p w14:paraId="7BF5F24E">
                            <w:pPr>
                              <w:pStyle w:val="10"/>
                              <w:rPr>
                                <w:sz w:val="18"/>
                              </w:rPr>
                            </w:pPr>
                          </w:p>
                          <w:p w14:paraId="2803D515">
                            <w:pPr>
                              <w:pStyle w:val="10"/>
                              <w:spacing w:before="33"/>
                              <w:rPr>
                                <w:sz w:val="18"/>
                              </w:rPr>
                            </w:pPr>
                          </w:p>
                          <w:p w14:paraId="3FA68B44">
                            <w:pPr>
                              <w:pStyle w:val="10"/>
                              <w:ind w:left="35"/>
                              <w:jc w:val="center"/>
                              <w:rPr>
                                <w:sz w:val="18"/>
                              </w:rPr>
                            </w:pPr>
                            <w:r>
                              <w:rPr>
                                <w:spacing w:val="-4"/>
                                <w:sz w:val="18"/>
                              </w:rPr>
                              <w:t>4178</w:t>
                            </w:r>
                          </w:p>
                        </w:tc>
                        <w:tc>
                          <w:tcPr>
                            <w:tcW w:w="858" w:type="dxa"/>
                          </w:tcPr>
                          <w:p w14:paraId="13E60A08">
                            <w:pPr>
                              <w:pStyle w:val="10"/>
                              <w:rPr>
                                <w:sz w:val="18"/>
                              </w:rPr>
                            </w:pPr>
                          </w:p>
                          <w:p w14:paraId="1DD4752F">
                            <w:pPr>
                              <w:pStyle w:val="10"/>
                              <w:spacing w:before="33"/>
                              <w:rPr>
                                <w:sz w:val="18"/>
                              </w:rPr>
                            </w:pPr>
                          </w:p>
                          <w:p w14:paraId="06A0FC55">
                            <w:pPr>
                              <w:pStyle w:val="10"/>
                              <w:ind w:left="153"/>
                              <w:jc w:val="center"/>
                              <w:rPr>
                                <w:sz w:val="18"/>
                              </w:rPr>
                            </w:pPr>
                            <w:r>
                              <w:rPr>
                                <w:spacing w:val="-2"/>
                                <w:sz w:val="18"/>
                              </w:rPr>
                              <w:t>74430</w:t>
                            </w:r>
                          </w:p>
                        </w:tc>
                        <w:tc>
                          <w:tcPr>
                            <w:tcW w:w="11438" w:type="dxa"/>
                          </w:tcPr>
                          <w:p w14:paraId="072962A3">
                            <w:pPr>
                              <w:pStyle w:val="10"/>
                              <w:spacing w:before="42"/>
                              <w:ind w:right="71"/>
                              <w:jc w:val="right"/>
                              <w:rPr>
                                <w:sz w:val="18"/>
                              </w:rPr>
                            </w:pPr>
                            <w:r>
                              <w:rPr>
                                <w:sz w:val="18"/>
                              </w:rPr>
                              <w:t>Antimicrobiano</w:t>
                            </w:r>
                            <w:r>
                              <w:rPr>
                                <w:spacing w:val="79"/>
                                <w:sz w:val="18"/>
                              </w:rPr>
                              <w:t xml:space="preserve"> </w:t>
                            </w:r>
                            <w:r>
                              <w:rPr>
                                <w:sz w:val="18"/>
                              </w:rPr>
                              <w:t>utilizado</w:t>
                            </w:r>
                            <w:r>
                              <w:rPr>
                                <w:spacing w:val="79"/>
                                <w:sz w:val="18"/>
                              </w:rPr>
                              <w:t xml:space="preserve"> </w:t>
                            </w:r>
                            <w:r>
                              <w:rPr>
                                <w:sz w:val="18"/>
                              </w:rPr>
                              <w:t>em</w:t>
                            </w:r>
                            <w:r>
                              <w:rPr>
                                <w:spacing w:val="79"/>
                                <w:sz w:val="18"/>
                              </w:rPr>
                              <w:t xml:space="preserve"> </w:t>
                            </w:r>
                            <w:r>
                              <w:rPr>
                                <w:sz w:val="18"/>
                              </w:rPr>
                              <w:t>adultos</w:t>
                            </w:r>
                            <w:r>
                              <w:rPr>
                                <w:spacing w:val="79"/>
                                <w:sz w:val="18"/>
                              </w:rPr>
                              <w:t xml:space="preserve"> </w:t>
                            </w:r>
                            <w:r>
                              <w:rPr>
                                <w:sz w:val="18"/>
                              </w:rPr>
                              <w:t>para</w:t>
                            </w:r>
                            <w:r>
                              <w:rPr>
                                <w:spacing w:val="79"/>
                                <w:sz w:val="18"/>
                              </w:rPr>
                              <w:t xml:space="preserve"> </w:t>
                            </w:r>
                            <w:r>
                              <w:rPr>
                                <w:sz w:val="18"/>
                              </w:rPr>
                              <w:t>o</w:t>
                            </w:r>
                            <w:r>
                              <w:rPr>
                                <w:spacing w:val="79"/>
                                <w:sz w:val="18"/>
                              </w:rPr>
                              <w:t xml:space="preserve"> </w:t>
                            </w:r>
                            <w:r>
                              <w:rPr>
                                <w:sz w:val="18"/>
                              </w:rPr>
                              <w:t>tratamento</w:t>
                            </w:r>
                            <w:r>
                              <w:rPr>
                                <w:spacing w:val="79"/>
                                <w:sz w:val="18"/>
                              </w:rPr>
                              <w:t xml:space="preserve"> </w:t>
                            </w:r>
                            <w:r>
                              <w:rPr>
                                <w:sz w:val="18"/>
                              </w:rPr>
                              <w:t>de</w:t>
                            </w:r>
                            <w:r>
                              <w:rPr>
                                <w:spacing w:val="79"/>
                                <w:sz w:val="18"/>
                              </w:rPr>
                              <w:t xml:space="preserve"> </w:t>
                            </w:r>
                            <w:r>
                              <w:rPr>
                                <w:spacing w:val="-2"/>
                                <w:sz w:val="18"/>
                              </w:rPr>
                              <w:t>infecções</w:t>
                            </w:r>
                          </w:p>
                          <w:p w14:paraId="23860F6E">
                            <w:pPr>
                              <w:pStyle w:val="10"/>
                              <w:tabs>
                                <w:tab w:val="left" w:pos="627"/>
                              </w:tabs>
                              <w:spacing w:before="63" w:line="171" w:lineRule="exact"/>
                              <w:ind w:right="71"/>
                              <w:jc w:val="right"/>
                              <w:rPr>
                                <w:sz w:val="18"/>
                              </w:rPr>
                            </w:pPr>
                            <w:r>
                              <w:rPr>
                                <w:spacing w:val="-5"/>
                                <w:sz w:val="18"/>
                              </w:rPr>
                              <w:t>FA</w:t>
                            </w:r>
                            <w:r>
                              <w:rPr>
                                <w:sz w:val="18"/>
                              </w:rPr>
                              <w:tab/>
                            </w:r>
                            <w:r>
                              <w:rPr>
                                <w:sz w:val="18"/>
                              </w:rPr>
                              <w:t>complicadas</w:t>
                            </w:r>
                            <w:r>
                              <w:rPr>
                                <w:spacing w:val="37"/>
                                <w:sz w:val="18"/>
                              </w:rPr>
                              <w:t xml:space="preserve"> </w:t>
                            </w:r>
                            <w:r>
                              <w:rPr>
                                <w:sz w:val="18"/>
                              </w:rPr>
                              <w:t>de</w:t>
                            </w:r>
                            <w:r>
                              <w:rPr>
                                <w:spacing w:val="37"/>
                                <w:sz w:val="18"/>
                              </w:rPr>
                              <w:t xml:space="preserve"> </w:t>
                            </w:r>
                            <w:r>
                              <w:rPr>
                                <w:sz w:val="18"/>
                              </w:rPr>
                              <w:t>pele</w:t>
                            </w:r>
                            <w:r>
                              <w:rPr>
                                <w:spacing w:val="37"/>
                                <w:sz w:val="18"/>
                              </w:rPr>
                              <w:t xml:space="preserve"> </w:t>
                            </w:r>
                            <w:r>
                              <w:rPr>
                                <w:sz w:val="18"/>
                              </w:rPr>
                              <w:t>e</w:t>
                            </w:r>
                            <w:r>
                              <w:rPr>
                                <w:spacing w:val="37"/>
                                <w:sz w:val="18"/>
                              </w:rPr>
                              <w:t xml:space="preserve"> </w:t>
                            </w:r>
                            <w:r>
                              <w:rPr>
                                <w:sz w:val="18"/>
                              </w:rPr>
                              <w:t>de</w:t>
                            </w:r>
                            <w:r>
                              <w:rPr>
                                <w:spacing w:val="37"/>
                                <w:sz w:val="18"/>
                              </w:rPr>
                              <w:t xml:space="preserve"> </w:t>
                            </w:r>
                            <w:r>
                              <w:rPr>
                                <w:sz w:val="18"/>
                              </w:rPr>
                              <w:t>tecidos</w:t>
                            </w:r>
                            <w:r>
                              <w:rPr>
                                <w:spacing w:val="37"/>
                                <w:sz w:val="18"/>
                              </w:rPr>
                              <w:t xml:space="preserve"> </w:t>
                            </w:r>
                            <w:r>
                              <w:rPr>
                                <w:sz w:val="18"/>
                              </w:rPr>
                              <w:t>localizados</w:t>
                            </w:r>
                            <w:r>
                              <w:rPr>
                                <w:spacing w:val="37"/>
                                <w:sz w:val="18"/>
                              </w:rPr>
                              <w:t xml:space="preserve"> </w:t>
                            </w:r>
                            <w:r>
                              <w:rPr>
                                <w:sz w:val="18"/>
                              </w:rPr>
                              <w:t>abaixo</w:t>
                            </w:r>
                            <w:r>
                              <w:rPr>
                                <w:spacing w:val="37"/>
                                <w:sz w:val="18"/>
                              </w:rPr>
                              <w:t xml:space="preserve"> </w:t>
                            </w:r>
                            <w:r>
                              <w:rPr>
                                <w:sz w:val="18"/>
                              </w:rPr>
                              <w:t>da</w:t>
                            </w:r>
                            <w:r>
                              <w:rPr>
                                <w:spacing w:val="37"/>
                                <w:sz w:val="18"/>
                              </w:rPr>
                              <w:t xml:space="preserve"> </w:t>
                            </w:r>
                            <w:r>
                              <w:rPr>
                                <w:sz w:val="18"/>
                              </w:rPr>
                              <w:t>pele.</w:t>
                            </w:r>
                            <w:r>
                              <w:rPr>
                                <w:spacing w:val="37"/>
                                <w:sz w:val="18"/>
                              </w:rPr>
                              <w:t xml:space="preserve"> </w:t>
                            </w:r>
                            <w:r>
                              <w:rPr>
                                <w:sz w:val="18"/>
                              </w:rPr>
                              <w:t>É</w:t>
                            </w:r>
                            <w:r>
                              <w:rPr>
                                <w:spacing w:val="37"/>
                                <w:sz w:val="18"/>
                              </w:rPr>
                              <w:t xml:space="preserve"> </w:t>
                            </w:r>
                            <w:r>
                              <w:rPr>
                                <w:spacing w:val="-2"/>
                                <w:sz w:val="18"/>
                              </w:rPr>
                              <w:t>também</w:t>
                            </w:r>
                          </w:p>
                          <w:p w14:paraId="4F56B041">
                            <w:pPr>
                              <w:pStyle w:val="10"/>
                              <w:tabs>
                                <w:tab w:val="left" w:pos="1995"/>
                                <w:tab w:val="left" w:pos="2678"/>
                                <w:tab w:val="left" w:pos="3831"/>
                              </w:tabs>
                              <w:spacing w:line="171" w:lineRule="exact"/>
                              <w:ind w:left="85"/>
                              <w:rPr>
                                <w:sz w:val="18"/>
                              </w:rPr>
                            </w:pPr>
                            <w:r>
                              <w:rPr>
                                <w:spacing w:val="-2"/>
                                <w:sz w:val="18"/>
                              </w:rPr>
                              <w:t>FARMACEUTICA:</w:t>
                            </w:r>
                            <w:r>
                              <w:rPr>
                                <w:sz w:val="18"/>
                              </w:rPr>
                              <w:tab/>
                            </w:r>
                            <w:r>
                              <w:rPr>
                                <w:spacing w:val="-5"/>
                                <w:sz w:val="18"/>
                              </w:rPr>
                              <w:t>PO</w:t>
                            </w:r>
                            <w:r>
                              <w:rPr>
                                <w:sz w:val="18"/>
                              </w:rPr>
                              <w:tab/>
                            </w:r>
                            <w:r>
                              <w:rPr>
                                <w:spacing w:val="-2"/>
                                <w:sz w:val="18"/>
                              </w:rPr>
                              <w:t>LIOFILO</w:t>
                            </w:r>
                            <w:r>
                              <w:rPr>
                                <w:sz w:val="18"/>
                              </w:rPr>
                              <w:tab/>
                            </w:r>
                            <w:r>
                              <w:rPr>
                                <w:spacing w:val="-2"/>
                                <w:sz w:val="18"/>
                              </w:rPr>
                              <w:t>INJETAVEL,</w:t>
                            </w:r>
                          </w:p>
                          <w:p w14:paraId="36334632">
                            <w:pPr>
                              <w:pStyle w:val="10"/>
                              <w:spacing w:before="63"/>
                              <w:ind w:left="85"/>
                              <w:rPr>
                                <w:sz w:val="18"/>
                              </w:rPr>
                            </w:pPr>
                            <w:r>
                              <w:rPr>
                                <w:sz w:val="18"/>
                              </w:rPr>
                              <w:t xml:space="preserve">CONCENTRACAO / DOSAGEM: 500, UNIDADE: </w:t>
                            </w:r>
                            <w:r>
                              <w:rPr>
                                <w:spacing w:val="-5"/>
                                <w:sz w:val="18"/>
                              </w:rPr>
                              <w:t>MG</w:t>
                            </w:r>
                          </w:p>
                        </w:tc>
                        <w:tc>
                          <w:tcPr>
                            <w:tcW w:w="642" w:type="dxa"/>
                          </w:tcPr>
                          <w:p w14:paraId="1CEC3DC7">
                            <w:pPr>
                              <w:pStyle w:val="10"/>
                              <w:rPr>
                                <w:sz w:val="18"/>
                              </w:rPr>
                            </w:pPr>
                          </w:p>
                          <w:p w14:paraId="19E5FD6D">
                            <w:pPr>
                              <w:pStyle w:val="10"/>
                              <w:spacing w:before="33"/>
                              <w:rPr>
                                <w:sz w:val="18"/>
                              </w:rPr>
                            </w:pPr>
                          </w:p>
                          <w:p w14:paraId="78F27475">
                            <w:pPr>
                              <w:pStyle w:val="10"/>
                              <w:ind w:left="117"/>
                              <w:rPr>
                                <w:sz w:val="18"/>
                              </w:rPr>
                            </w:pPr>
                            <w:r>
                              <w:rPr>
                                <w:spacing w:val="-5"/>
                                <w:sz w:val="18"/>
                              </w:rPr>
                              <w:t>18</w:t>
                            </w:r>
                          </w:p>
                        </w:tc>
                        <w:tc>
                          <w:tcPr>
                            <w:tcW w:w="754" w:type="dxa"/>
                          </w:tcPr>
                          <w:p w14:paraId="60689860">
                            <w:pPr>
                              <w:pStyle w:val="10"/>
                              <w:rPr>
                                <w:sz w:val="18"/>
                              </w:rPr>
                            </w:pPr>
                          </w:p>
                          <w:p w14:paraId="77D25909">
                            <w:pPr>
                              <w:pStyle w:val="10"/>
                              <w:spacing w:before="33"/>
                              <w:rPr>
                                <w:sz w:val="18"/>
                              </w:rPr>
                            </w:pPr>
                          </w:p>
                          <w:p w14:paraId="64C6C1D2">
                            <w:pPr>
                              <w:pStyle w:val="10"/>
                              <w:ind w:right="116"/>
                              <w:jc w:val="right"/>
                              <w:rPr>
                                <w:sz w:val="18"/>
                              </w:rPr>
                            </w:pPr>
                            <w:r>
                              <w:rPr>
                                <w:spacing w:val="-5"/>
                                <w:sz w:val="18"/>
                              </w:rPr>
                              <w:t>270</w:t>
                            </w:r>
                          </w:p>
                        </w:tc>
                      </w:tr>
                      <w:tr w14:paraId="6814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trPr>
                        <w:tc>
                          <w:tcPr>
                            <w:tcW w:w="414" w:type="dxa"/>
                          </w:tcPr>
                          <w:p w14:paraId="60F7D590">
                            <w:pPr>
                              <w:pStyle w:val="10"/>
                              <w:rPr>
                                <w:sz w:val="18"/>
                              </w:rPr>
                            </w:pPr>
                          </w:p>
                          <w:p w14:paraId="28B62658">
                            <w:pPr>
                              <w:pStyle w:val="10"/>
                              <w:spacing w:before="168"/>
                              <w:rPr>
                                <w:sz w:val="18"/>
                              </w:rPr>
                            </w:pPr>
                          </w:p>
                          <w:p w14:paraId="225F1293">
                            <w:pPr>
                              <w:pStyle w:val="10"/>
                              <w:ind w:left="50"/>
                              <w:rPr>
                                <w:sz w:val="18"/>
                              </w:rPr>
                            </w:pPr>
                            <w:r>
                              <w:rPr>
                                <w:spacing w:val="-10"/>
                                <w:sz w:val="18"/>
                              </w:rPr>
                              <w:t>5</w:t>
                            </w:r>
                          </w:p>
                        </w:tc>
                        <w:tc>
                          <w:tcPr>
                            <w:tcW w:w="873" w:type="dxa"/>
                          </w:tcPr>
                          <w:p w14:paraId="2F6BB10E">
                            <w:pPr>
                              <w:pStyle w:val="10"/>
                              <w:rPr>
                                <w:sz w:val="18"/>
                              </w:rPr>
                            </w:pPr>
                          </w:p>
                          <w:p w14:paraId="3C89707D">
                            <w:pPr>
                              <w:pStyle w:val="10"/>
                              <w:spacing w:before="168"/>
                              <w:rPr>
                                <w:sz w:val="18"/>
                              </w:rPr>
                            </w:pPr>
                          </w:p>
                          <w:p w14:paraId="0FDFDA73">
                            <w:pPr>
                              <w:pStyle w:val="10"/>
                              <w:ind w:left="35"/>
                              <w:jc w:val="center"/>
                              <w:rPr>
                                <w:sz w:val="18"/>
                              </w:rPr>
                            </w:pPr>
                            <w:r>
                              <w:rPr>
                                <w:spacing w:val="-5"/>
                                <w:sz w:val="18"/>
                              </w:rPr>
                              <w:t>255</w:t>
                            </w:r>
                          </w:p>
                        </w:tc>
                        <w:tc>
                          <w:tcPr>
                            <w:tcW w:w="858" w:type="dxa"/>
                          </w:tcPr>
                          <w:p w14:paraId="52D675A8">
                            <w:pPr>
                              <w:pStyle w:val="10"/>
                              <w:rPr>
                                <w:sz w:val="18"/>
                              </w:rPr>
                            </w:pPr>
                          </w:p>
                          <w:p w14:paraId="27308369">
                            <w:pPr>
                              <w:pStyle w:val="10"/>
                              <w:spacing w:before="168"/>
                              <w:rPr>
                                <w:sz w:val="18"/>
                              </w:rPr>
                            </w:pPr>
                          </w:p>
                          <w:p w14:paraId="09D57524">
                            <w:pPr>
                              <w:pStyle w:val="10"/>
                              <w:ind w:left="153"/>
                              <w:jc w:val="center"/>
                              <w:rPr>
                                <w:sz w:val="18"/>
                              </w:rPr>
                            </w:pPr>
                            <w:r>
                              <w:rPr>
                                <w:spacing w:val="-2"/>
                                <w:sz w:val="18"/>
                              </w:rPr>
                              <w:t>114509</w:t>
                            </w:r>
                          </w:p>
                        </w:tc>
                        <w:tc>
                          <w:tcPr>
                            <w:tcW w:w="11438" w:type="dxa"/>
                          </w:tcPr>
                          <w:p w14:paraId="4C10EFFD">
                            <w:pPr>
                              <w:pStyle w:val="10"/>
                              <w:spacing w:before="42" w:line="312" w:lineRule="auto"/>
                              <w:ind w:left="5837" w:right="71"/>
                              <w:jc w:val="both"/>
                              <w:rPr>
                                <w:sz w:val="18"/>
                              </w:rPr>
                            </w:pPr>
                            <w:r>
                              <w:rPr>
                                <w:sz w:val="18"/>
                              </w:rPr>
                              <w:t>Indicado no tratamento de infecções bacterianas do trato respiratório superior e inferior, incluindo sinusite, exacerbações agudas de bronquite crônica e pneumonia; nas infecções da pele e tecido subcutâneo e nas infecções</w:t>
                            </w:r>
                            <w:r>
                              <w:rPr>
                                <w:spacing w:val="13"/>
                                <w:sz w:val="18"/>
                              </w:rPr>
                              <w:t xml:space="preserve"> </w:t>
                            </w:r>
                            <w:r>
                              <w:rPr>
                                <w:sz w:val="18"/>
                              </w:rPr>
                              <w:t>do</w:t>
                            </w:r>
                            <w:r>
                              <w:rPr>
                                <w:spacing w:val="13"/>
                                <w:sz w:val="18"/>
                              </w:rPr>
                              <w:t xml:space="preserve"> </w:t>
                            </w:r>
                            <w:r>
                              <w:rPr>
                                <w:sz w:val="18"/>
                              </w:rPr>
                              <w:t>trato</w:t>
                            </w:r>
                            <w:r>
                              <w:rPr>
                                <w:spacing w:val="13"/>
                                <w:sz w:val="18"/>
                              </w:rPr>
                              <w:t xml:space="preserve"> </w:t>
                            </w:r>
                            <w:r>
                              <w:rPr>
                                <w:sz w:val="18"/>
                              </w:rPr>
                              <w:t>urinário,</w:t>
                            </w:r>
                            <w:r>
                              <w:rPr>
                                <w:spacing w:val="13"/>
                                <w:sz w:val="18"/>
                              </w:rPr>
                              <w:t xml:space="preserve"> </w:t>
                            </w:r>
                            <w:r>
                              <w:rPr>
                                <w:sz w:val="18"/>
                              </w:rPr>
                              <w:t>incluindo</w:t>
                            </w:r>
                            <w:r>
                              <w:rPr>
                                <w:spacing w:val="13"/>
                                <w:sz w:val="18"/>
                              </w:rPr>
                              <w:t xml:space="preserve"> </w:t>
                            </w:r>
                            <w:r>
                              <w:rPr>
                                <w:sz w:val="18"/>
                              </w:rPr>
                              <w:t>pielonefrite</w:t>
                            </w:r>
                            <w:r>
                              <w:rPr>
                                <w:spacing w:val="13"/>
                                <w:sz w:val="18"/>
                              </w:rPr>
                              <w:t xml:space="preserve"> </w:t>
                            </w:r>
                            <w:r>
                              <w:rPr>
                                <w:sz w:val="18"/>
                              </w:rPr>
                              <w:t>aguda</w:t>
                            </w:r>
                            <w:r>
                              <w:rPr>
                                <w:spacing w:val="13"/>
                                <w:sz w:val="18"/>
                              </w:rPr>
                              <w:t xml:space="preserve"> </w:t>
                            </w:r>
                            <w:r>
                              <w:rPr>
                                <w:sz w:val="18"/>
                              </w:rPr>
                              <w:t>e</w:t>
                            </w:r>
                            <w:r>
                              <w:rPr>
                                <w:spacing w:val="13"/>
                                <w:sz w:val="18"/>
                              </w:rPr>
                              <w:t xml:space="preserve"> </w:t>
                            </w:r>
                            <w:r>
                              <w:rPr>
                                <w:sz w:val="18"/>
                              </w:rPr>
                              <w:t>no</w:t>
                            </w:r>
                            <w:r>
                              <w:rPr>
                                <w:spacing w:val="13"/>
                                <w:sz w:val="18"/>
                              </w:rPr>
                              <w:t xml:space="preserve"> </w:t>
                            </w:r>
                            <w:r>
                              <w:rPr>
                                <w:sz w:val="18"/>
                              </w:rPr>
                              <w:t>tratamento</w:t>
                            </w:r>
                            <w:r>
                              <w:rPr>
                                <w:spacing w:val="13"/>
                                <w:sz w:val="18"/>
                              </w:rPr>
                              <w:t xml:space="preserve"> </w:t>
                            </w:r>
                            <w:r>
                              <w:rPr>
                                <w:spacing w:val="-5"/>
                                <w:sz w:val="18"/>
                              </w:rPr>
                              <w:t>da</w:t>
                            </w:r>
                          </w:p>
                          <w:p w14:paraId="34B37D31">
                            <w:pPr>
                              <w:pStyle w:val="10"/>
                              <w:spacing w:before="4"/>
                              <w:ind w:left="1162"/>
                              <w:jc w:val="center"/>
                              <w:rPr>
                                <w:sz w:val="18"/>
                              </w:rPr>
                            </w:pPr>
                            <w:r>
                              <w:rPr>
                                <w:spacing w:val="-2"/>
                                <w:sz w:val="18"/>
                              </w:rPr>
                              <w:t>osteomielite.</w:t>
                            </w:r>
                          </w:p>
                        </w:tc>
                        <w:tc>
                          <w:tcPr>
                            <w:tcW w:w="642" w:type="dxa"/>
                          </w:tcPr>
                          <w:p w14:paraId="4BA47B38">
                            <w:pPr>
                              <w:pStyle w:val="10"/>
                              <w:rPr>
                                <w:sz w:val="18"/>
                              </w:rPr>
                            </w:pPr>
                          </w:p>
                          <w:p w14:paraId="471F6E90">
                            <w:pPr>
                              <w:pStyle w:val="10"/>
                              <w:spacing w:before="168"/>
                              <w:rPr>
                                <w:sz w:val="18"/>
                              </w:rPr>
                            </w:pPr>
                          </w:p>
                          <w:p w14:paraId="7A91A18A">
                            <w:pPr>
                              <w:pStyle w:val="10"/>
                              <w:ind w:left="72"/>
                              <w:rPr>
                                <w:sz w:val="18"/>
                              </w:rPr>
                            </w:pPr>
                            <w:r>
                              <w:rPr>
                                <w:spacing w:val="-5"/>
                                <w:sz w:val="18"/>
                              </w:rPr>
                              <w:t>134</w:t>
                            </w:r>
                          </w:p>
                        </w:tc>
                        <w:tc>
                          <w:tcPr>
                            <w:tcW w:w="754" w:type="dxa"/>
                          </w:tcPr>
                          <w:p w14:paraId="1490B676">
                            <w:pPr>
                              <w:pStyle w:val="10"/>
                              <w:rPr>
                                <w:sz w:val="18"/>
                              </w:rPr>
                            </w:pPr>
                          </w:p>
                          <w:p w14:paraId="3F485730">
                            <w:pPr>
                              <w:pStyle w:val="10"/>
                              <w:spacing w:before="168"/>
                              <w:rPr>
                                <w:sz w:val="18"/>
                              </w:rPr>
                            </w:pPr>
                          </w:p>
                          <w:p w14:paraId="73056476">
                            <w:pPr>
                              <w:pStyle w:val="10"/>
                              <w:ind w:right="49"/>
                              <w:jc w:val="right"/>
                              <w:rPr>
                                <w:sz w:val="18"/>
                              </w:rPr>
                            </w:pPr>
                            <w:r>
                              <w:rPr>
                                <w:spacing w:val="-2"/>
                                <w:sz w:val="18"/>
                              </w:rPr>
                              <w:t>2.000</w:t>
                            </w:r>
                          </w:p>
                        </w:tc>
                      </w:tr>
                      <w:tr w14:paraId="7C8E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trPr>
                        <w:tc>
                          <w:tcPr>
                            <w:tcW w:w="414" w:type="dxa"/>
                          </w:tcPr>
                          <w:p w14:paraId="7E51AE7C">
                            <w:pPr>
                              <w:pStyle w:val="10"/>
                              <w:spacing w:before="105"/>
                              <w:rPr>
                                <w:sz w:val="18"/>
                              </w:rPr>
                            </w:pPr>
                          </w:p>
                          <w:p w14:paraId="312BD7BE">
                            <w:pPr>
                              <w:pStyle w:val="10"/>
                              <w:ind w:left="50"/>
                              <w:rPr>
                                <w:sz w:val="18"/>
                              </w:rPr>
                            </w:pPr>
                            <w:r>
                              <w:rPr>
                                <w:spacing w:val="-10"/>
                                <w:sz w:val="18"/>
                              </w:rPr>
                              <w:t>6</w:t>
                            </w:r>
                          </w:p>
                        </w:tc>
                        <w:tc>
                          <w:tcPr>
                            <w:tcW w:w="873" w:type="dxa"/>
                          </w:tcPr>
                          <w:p w14:paraId="3DEEAA4E">
                            <w:pPr>
                              <w:pStyle w:val="10"/>
                              <w:spacing w:before="105"/>
                              <w:rPr>
                                <w:sz w:val="18"/>
                              </w:rPr>
                            </w:pPr>
                          </w:p>
                          <w:p w14:paraId="03FEB377">
                            <w:pPr>
                              <w:pStyle w:val="10"/>
                              <w:ind w:left="35"/>
                              <w:jc w:val="center"/>
                              <w:rPr>
                                <w:sz w:val="18"/>
                              </w:rPr>
                            </w:pPr>
                            <w:r>
                              <w:rPr>
                                <w:spacing w:val="-5"/>
                                <w:sz w:val="18"/>
                              </w:rPr>
                              <w:t>725</w:t>
                            </w:r>
                          </w:p>
                        </w:tc>
                        <w:tc>
                          <w:tcPr>
                            <w:tcW w:w="858" w:type="dxa"/>
                          </w:tcPr>
                          <w:p w14:paraId="3F0D2FFC">
                            <w:pPr>
                              <w:pStyle w:val="10"/>
                              <w:spacing w:before="105"/>
                              <w:rPr>
                                <w:sz w:val="18"/>
                              </w:rPr>
                            </w:pPr>
                          </w:p>
                          <w:p w14:paraId="42DCA252">
                            <w:pPr>
                              <w:pStyle w:val="10"/>
                              <w:ind w:left="153"/>
                              <w:jc w:val="center"/>
                              <w:rPr>
                                <w:sz w:val="18"/>
                              </w:rPr>
                            </w:pPr>
                            <w:r>
                              <w:rPr>
                                <w:spacing w:val="-2"/>
                                <w:sz w:val="18"/>
                              </w:rPr>
                              <w:t>18091</w:t>
                            </w:r>
                          </w:p>
                        </w:tc>
                        <w:tc>
                          <w:tcPr>
                            <w:tcW w:w="11438" w:type="dxa"/>
                          </w:tcPr>
                          <w:p w14:paraId="05E46D97">
                            <w:pPr>
                              <w:pStyle w:val="10"/>
                              <w:tabs>
                                <w:tab w:val="left" w:pos="1239"/>
                                <w:tab w:val="left" w:pos="1829"/>
                                <w:tab w:val="left" w:pos="2113"/>
                                <w:tab w:val="left" w:pos="2981"/>
                                <w:tab w:val="left" w:pos="4158"/>
                                <w:tab w:val="left" w:pos="4748"/>
                                <w:tab w:val="left" w:pos="5837"/>
                              </w:tabs>
                              <w:spacing w:before="42" w:line="312" w:lineRule="auto"/>
                              <w:ind w:left="85" w:right="71"/>
                              <w:rPr>
                                <w:sz w:val="18"/>
                              </w:rPr>
                            </w:pPr>
                            <w:r>
                              <w:rPr>
                                <w:spacing w:val="-2"/>
                                <w:sz w:val="18"/>
                              </w:rPr>
                              <w:t>PRINCIPIO</w:t>
                            </w:r>
                            <w:r>
                              <w:rPr>
                                <w:sz w:val="18"/>
                              </w:rPr>
                              <w:tab/>
                            </w:r>
                            <w:r>
                              <w:rPr>
                                <w:spacing w:val="-2"/>
                                <w:sz w:val="18"/>
                              </w:rPr>
                              <w:t>ATIVO:</w:t>
                            </w:r>
                            <w:r>
                              <w:rPr>
                                <w:sz w:val="18"/>
                              </w:rPr>
                              <w:tab/>
                            </w:r>
                            <w:r>
                              <w:rPr>
                                <w:spacing w:val="-2"/>
                                <w:sz w:val="18"/>
                              </w:rPr>
                              <w:t>NITROFURANTOINA,</w:t>
                            </w:r>
                            <w:r>
                              <w:rPr>
                                <w:sz w:val="18"/>
                              </w:rPr>
                              <w:tab/>
                            </w:r>
                            <w:r>
                              <w:rPr>
                                <w:spacing w:val="-2"/>
                                <w:sz w:val="18"/>
                              </w:rPr>
                              <w:t>FORMA</w:t>
                            </w:r>
                            <w:r>
                              <w:rPr>
                                <w:sz w:val="18"/>
                              </w:rPr>
                              <w:tab/>
                            </w:r>
                            <w:r>
                              <w:rPr>
                                <w:sz w:val="18"/>
                              </w:rPr>
                              <w:t xml:space="preserve">Agente antibacteriano indicado no tratamento de infecções do trato urinário </w:t>
                            </w:r>
                            <w:r>
                              <w:rPr>
                                <w:spacing w:val="-2"/>
                                <w:sz w:val="18"/>
                              </w:rPr>
                              <w:t>FARMACEUTICA:</w:t>
                            </w:r>
                            <w:r>
                              <w:rPr>
                                <w:sz w:val="18"/>
                              </w:rPr>
                              <w:tab/>
                            </w:r>
                            <w:r>
                              <w:rPr>
                                <w:spacing w:val="-2"/>
                                <w:sz w:val="18"/>
                              </w:rPr>
                              <w:t>CAPSULA,</w:t>
                            </w:r>
                            <w:r>
                              <w:rPr>
                                <w:sz w:val="18"/>
                              </w:rPr>
                              <w:tab/>
                            </w:r>
                            <w:r>
                              <w:rPr>
                                <w:spacing w:val="-2"/>
                                <w:sz w:val="18"/>
                              </w:rPr>
                              <w:t>CONCENTRACAO</w:t>
                            </w:r>
                            <w:r>
                              <w:rPr>
                                <w:sz w:val="18"/>
                              </w:rPr>
                              <w:tab/>
                            </w:r>
                            <w:r>
                              <w:rPr>
                                <w:spacing w:val="-10"/>
                                <w:sz w:val="18"/>
                              </w:rPr>
                              <w:t>/</w:t>
                            </w:r>
                            <w:r>
                              <w:rPr>
                                <w:sz w:val="18"/>
                              </w:rPr>
                              <w:tab/>
                            </w:r>
                            <w:r>
                              <w:rPr>
                                <w:sz w:val="18"/>
                              </w:rPr>
                              <w:t>agudas</w:t>
                            </w:r>
                            <w:r>
                              <w:rPr>
                                <w:spacing w:val="27"/>
                                <w:sz w:val="18"/>
                              </w:rPr>
                              <w:t xml:space="preserve"> </w:t>
                            </w:r>
                            <w:r>
                              <w:rPr>
                                <w:sz w:val="18"/>
                              </w:rPr>
                              <w:t>e</w:t>
                            </w:r>
                            <w:r>
                              <w:rPr>
                                <w:spacing w:val="27"/>
                                <w:sz w:val="18"/>
                              </w:rPr>
                              <w:t xml:space="preserve"> </w:t>
                            </w:r>
                            <w:r>
                              <w:rPr>
                                <w:sz w:val="18"/>
                              </w:rPr>
                              <w:t>crônicas</w:t>
                            </w:r>
                            <w:r>
                              <w:rPr>
                                <w:spacing w:val="27"/>
                                <w:sz w:val="18"/>
                              </w:rPr>
                              <w:t xml:space="preserve"> </w:t>
                            </w:r>
                            <w:r>
                              <w:rPr>
                                <w:sz w:val="18"/>
                              </w:rPr>
                              <w:t>segundo</w:t>
                            </w:r>
                            <w:r>
                              <w:rPr>
                                <w:spacing w:val="27"/>
                                <w:sz w:val="18"/>
                              </w:rPr>
                              <w:t xml:space="preserve"> </w:t>
                            </w:r>
                            <w:r>
                              <w:rPr>
                                <w:sz w:val="18"/>
                              </w:rPr>
                              <w:t>os</w:t>
                            </w:r>
                            <w:r>
                              <w:rPr>
                                <w:spacing w:val="27"/>
                                <w:sz w:val="18"/>
                              </w:rPr>
                              <w:t xml:space="preserve"> </w:t>
                            </w:r>
                            <w:r>
                              <w:rPr>
                                <w:sz w:val="18"/>
                              </w:rPr>
                              <w:t>protocolos</w:t>
                            </w:r>
                            <w:r>
                              <w:rPr>
                                <w:spacing w:val="27"/>
                                <w:sz w:val="18"/>
                              </w:rPr>
                              <w:t xml:space="preserve"> </w:t>
                            </w:r>
                            <w:r>
                              <w:rPr>
                                <w:sz w:val="18"/>
                              </w:rPr>
                              <w:t>clínicos</w:t>
                            </w:r>
                            <w:r>
                              <w:rPr>
                                <w:spacing w:val="27"/>
                                <w:sz w:val="18"/>
                              </w:rPr>
                              <w:t xml:space="preserve"> </w:t>
                            </w:r>
                            <w:r>
                              <w:rPr>
                                <w:sz w:val="18"/>
                              </w:rPr>
                              <w:t>da</w:t>
                            </w:r>
                            <w:r>
                              <w:rPr>
                                <w:spacing w:val="27"/>
                                <w:sz w:val="18"/>
                              </w:rPr>
                              <w:t xml:space="preserve"> </w:t>
                            </w:r>
                            <w:r>
                              <w:rPr>
                                <w:sz w:val="18"/>
                              </w:rPr>
                              <w:t>CCIH(</w:t>
                            </w:r>
                            <w:r>
                              <w:rPr>
                                <w:spacing w:val="27"/>
                                <w:sz w:val="18"/>
                              </w:rPr>
                              <w:t xml:space="preserve"> </w:t>
                            </w:r>
                            <w:r>
                              <w:rPr>
                                <w:sz w:val="18"/>
                              </w:rPr>
                              <w:t>Comissão</w:t>
                            </w:r>
                            <w:r>
                              <w:rPr>
                                <w:spacing w:val="27"/>
                                <w:sz w:val="18"/>
                              </w:rPr>
                              <w:t xml:space="preserve"> </w:t>
                            </w:r>
                            <w:r>
                              <w:rPr>
                                <w:spacing w:val="-5"/>
                                <w:sz w:val="18"/>
                              </w:rPr>
                              <w:t>de</w:t>
                            </w:r>
                          </w:p>
                          <w:p w14:paraId="6BB5171C">
                            <w:pPr>
                              <w:pStyle w:val="10"/>
                              <w:tabs>
                                <w:tab w:val="left" w:pos="5837"/>
                              </w:tabs>
                              <w:spacing w:before="2"/>
                              <w:ind w:left="85"/>
                              <w:rPr>
                                <w:sz w:val="18"/>
                              </w:rPr>
                            </w:pPr>
                            <w:r>
                              <w:rPr>
                                <w:sz w:val="18"/>
                              </w:rPr>
                              <w:t xml:space="preserve">DOSAGEM: 100, UNIDADE: </w:t>
                            </w:r>
                            <w:r>
                              <w:rPr>
                                <w:spacing w:val="-5"/>
                                <w:sz w:val="18"/>
                              </w:rPr>
                              <w:t>MG</w:t>
                            </w:r>
                            <w:r>
                              <w:rPr>
                                <w:sz w:val="18"/>
                              </w:rPr>
                              <w:tab/>
                            </w:r>
                            <w:r>
                              <w:rPr>
                                <w:sz w:val="18"/>
                              </w:rPr>
                              <w:t xml:space="preserve">Controle de Infecção Hospitalar) do </w:t>
                            </w:r>
                            <w:r>
                              <w:rPr>
                                <w:spacing w:val="-2"/>
                                <w:sz w:val="18"/>
                              </w:rPr>
                              <w:t>HUPE.</w:t>
                            </w:r>
                          </w:p>
                        </w:tc>
                        <w:tc>
                          <w:tcPr>
                            <w:tcW w:w="642" w:type="dxa"/>
                          </w:tcPr>
                          <w:p w14:paraId="316FDEBE">
                            <w:pPr>
                              <w:pStyle w:val="10"/>
                              <w:spacing w:before="105"/>
                              <w:rPr>
                                <w:sz w:val="18"/>
                              </w:rPr>
                            </w:pPr>
                          </w:p>
                          <w:p w14:paraId="63E91334">
                            <w:pPr>
                              <w:pStyle w:val="10"/>
                              <w:ind w:left="72"/>
                              <w:rPr>
                                <w:sz w:val="18"/>
                              </w:rPr>
                            </w:pPr>
                            <w:r>
                              <w:rPr>
                                <w:spacing w:val="-5"/>
                                <w:sz w:val="18"/>
                              </w:rPr>
                              <w:t>104</w:t>
                            </w:r>
                          </w:p>
                        </w:tc>
                        <w:tc>
                          <w:tcPr>
                            <w:tcW w:w="754" w:type="dxa"/>
                          </w:tcPr>
                          <w:p w14:paraId="2372C25F">
                            <w:pPr>
                              <w:pStyle w:val="10"/>
                              <w:spacing w:before="105"/>
                              <w:rPr>
                                <w:sz w:val="18"/>
                              </w:rPr>
                            </w:pPr>
                          </w:p>
                          <w:p w14:paraId="35BA0186">
                            <w:pPr>
                              <w:pStyle w:val="10"/>
                              <w:ind w:right="49"/>
                              <w:jc w:val="right"/>
                              <w:rPr>
                                <w:sz w:val="18"/>
                              </w:rPr>
                            </w:pPr>
                            <w:r>
                              <w:rPr>
                                <w:spacing w:val="-2"/>
                                <w:sz w:val="18"/>
                              </w:rPr>
                              <w:t>1.500</w:t>
                            </w:r>
                          </w:p>
                        </w:tc>
                      </w:tr>
                      <w:tr w14:paraId="1ABA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trPr>
                        <w:tc>
                          <w:tcPr>
                            <w:tcW w:w="414" w:type="dxa"/>
                          </w:tcPr>
                          <w:p w14:paraId="7A00DA2B">
                            <w:pPr>
                              <w:pStyle w:val="10"/>
                              <w:rPr>
                                <w:sz w:val="18"/>
                              </w:rPr>
                            </w:pPr>
                          </w:p>
                          <w:p w14:paraId="63733058">
                            <w:pPr>
                              <w:pStyle w:val="10"/>
                              <w:rPr>
                                <w:sz w:val="18"/>
                              </w:rPr>
                            </w:pPr>
                          </w:p>
                          <w:p w14:paraId="63682B61">
                            <w:pPr>
                              <w:pStyle w:val="10"/>
                              <w:spacing w:before="96"/>
                              <w:rPr>
                                <w:sz w:val="18"/>
                              </w:rPr>
                            </w:pPr>
                          </w:p>
                          <w:p w14:paraId="154201C5">
                            <w:pPr>
                              <w:pStyle w:val="10"/>
                              <w:ind w:left="50"/>
                              <w:rPr>
                                <w:sz w:val="18"/>
                              </w:rPr>
                            </w:pPr>
                            <w:r>
                              <w:rPr>
                                <w:spacing w:val="-10"/>
                                <w:sz w:val="18"/>
                              </w:rPr>
                              <w:t>7</w:t>
                            </w:r>
                          </w:p>
                        </w:tc>
                        <w:tc>
                          <w:tcPr>
                            <w:tcW w:w="873" w:type="dxa"/>
                          </w:tcPr>
                          <w:p w14:paraId="4C43D0BF">
                            <w:pPr>
                              <w:pStyle w:val="10"/>
                              <w:rPr>
                                <w:sz w:val="18"/>
                              </w:rPr>
                            </w:pPr>
                          </w:p>
                          <w:p w14:paraId="5CF22061">
                            <w:pPr>
                              <w:pStyle w:val="10"/>
                              <w:rPr>
                                <w:sz w:val="18"/>
                              </w:rPr>
                            </w:pPr>
                          </w:p>
                          <w:p w14:paraId="5ACA0796">
                            <w:pPr>
                              <w:pStyle w:val="10"/>
                              <w:spacing w:before="96"/>
                              <w:rPr>
                                <w:sz w:val="18"/>
                              </w:rPr>
                            </w:pPr>
                          </w:p>
                          <w:p w14:paraId="3588F5C3">
                            <w:pPr>
                              <w:pStyle w:val="10"/>
                              <w:ind w:left="35"/>
                              <w:jc w:val="center"/>
                              <w:rPr>
                                <w:sz w:val="18"/>
                              </w:rPr>
                            </w:pPr>
                            <w:r>
                              <w:rPr>
                                <w:spacing w:val="-4"/>
                                <w:sz w:val="18"/>
                              </w:rPr>
                              <w:t>7802</w:t>
                            </w:r>
                          </w:p>
                        </w:tc>
                        <w:tc>
                          <w:tcPr>
                            <w:tcW w:w="858" w:type="dxa"/>
                          </w:tcPr>
                          <w:p w14:paraId="4D14794B">
                            <w:pPr>
                              <w:pStyle w:val="10"/>
                              <w:rPr>
                                <w:sz w:val="18"/>
                              </w:rPr>
                            </w:pPr>
                          </w:p>
                          <w:p w14:paraId="71FA867A">
                            <w:pPr>
                              <w:pStyle w:val="10"/>
                              <w:rPr>
                                <w:sz w:val="18"/>
                              </w:rPr>
                            </w:pPr>
                          </w:p>
                          <w:p w14:paraId="4BF78423">
                            <w:pPr>
                              <w:pStyle w:val="10"/>
                              <w:spacing w:before="96"/>
                              <w:rPr>
                                <w:sz w:val="18"/>
                              </w:rPr>
                            </w:pPr>
                          </w:p>
                          <w:p w14:paraId="4E8F25C4">
                            <w:pPr>
                              <w:pStyle w:val="10"/>
                              <w:ind w:left="153"/>
                              <w:jc w:val="center"/>
                              <w:rPr>
                                <w:sz w:val="18"/>
                              </w:rPr>
                            </w:pPr>
                            <w:r>
                              <w:rPr>
                                <w:spacing w:val="-2"/>
                                <w:sz w:val="18"/>
                              </w:rPr>
                              <w:t>18340</w:t>
                            </w:r>
                          </w:p>
                        </w:tc>
                        <w:tc>
                          <w:tcPr>
                            <w:tcW w:w="11438" w:type="dxa"/>
                          </w:tcPr>
                          <w:p w14:paraId="1D661278">
                            <w:pPr>
                              <w:pStyle w:val="10"/>
                              <w:spacing w:before="42" w:line="312" w:lineRule="auto"/>
                              <w:ind w:left="5837" w:right="68"/>
                              <w:rPr>
                                <w:sz w:val="18"/>
                              </w:rPr>
                            </w:pPr>
                            <w:r>
                              <w:rPr>
                                <w:sz w:val="18"/>
                              </w:rPr>
                              <w:t>Agente</w:t>
                            </w:r>
                            <w:r>
                              <w:rPr>
                                <w:spacing w:val="40"/>
                                <w:sz w:val="18"/>
                              </w:rPr>
                              <w:t xml:space="preserve"> </w:t>
                            </w:r>
                            <w:r>
                              <w:rPr>
                                <w:sz w:val="18"/>
                              </w:rPr>
                              <w:t>quimioterápico</w:t>
                            </w:r>
                            <w:r>
                              <w:rPr>
                                <w:spacing w:val="40"/>
                                <w:sz w:val="18"/>
                              </w:rPr>
                              <w:t xml:space="preserve"> </w:t>
                            </w:r>
                            <w:r>
                              <w:rPr>
                                <w:sz w:val="18"/>
                              </w:rPr>
                              <w:t>com</w:t>
                            </w:r>
                            <w:r>
                              <w:rPr>
                                <w:spacing w:val="40"/>
                                <w:sz w:val="18"/>
                              </w:rPr>
                              <w:t xml:space="preserve"> </w:t>
                            </w:r>
                            <w:r>
                              <w:rPr>
                                <w:sz w:val="18"/>
                              </w:rPr>
                              <w:t>duplo</w:t>
                            </w:r>
                            <w:r>
                              <w:rPr>
                                <w:spacing w:val="40"/>
                                <w:sz w:val="18"/>
                              </w:rPr>
                              <w:t xml:space="preserve"> </w:t>
                            </w:r>
                            <w:r>
                              <w:rPr>
                                <w:sz w:val="18"/>
                              </w:rPr>
                              <w:t>mecanismo</w:t>
                            </w:r>
                            <w:r>
                              <w:rPr>
                                <w:spacing w:val="40"/>
                                <w:sz w:val="18"/>
                              </w:rPr>
                              <w:t xml:space="preserve"> </w:t>
                            </w:r>
                            <w:r>
                              <w:rPr>
                                <w:sz w:val="18"/>
                              </w:rPr>
                              <w:t>de</w:t>
                            </w:r>
                            <w:r>
                              <w:rPr>
                                <w:spacing w:val="40"/>
                                <w:sz w:val="18"/>
                              </w:rPr>
                              <w:t xml:space="preserve"> </w:t>
                            </w:r>
                            <w:r>
                              <w:rPr>
                                <w:sz w:val="18"/>
                              </w:rPr>
                              <w:t>ação</w:t>
                            </w:r>
                            <w:r>
                              <w:rPr>
                                <w:spacing w:val="40"/>
                                <w:sz w:val="18"/>
                              </w:rPr>
                              <w:t xml:space="preserve"> </w:t>
                            </w:r>
                            <w:r>
                              <w:rPr>
                                <w:sz w:val="18"/>
                              </w:rPr>
                              <w:t>e</w:t>
                            </w:r>
                            <w:r>
                              <w:rPr>
                                <w:spacing w:val="40"/>
                                <w:sz w:val="18"/>
                              </w:rPr>
                              <w:t xml:space="preserve"> </w:t>
                            </w:r>
                            <w:r>
                              <w:rPr>
                                <w:sz w:val="18"/>
                              </w:rPr>
                              <w:t>propriedades bactericidas</w:t>
                            </w:r>
                            <w:r>
                              <w:rPr>
                                <w:spacing w:val="10"/>
                                <w:sz w:val="18"/>
                              </w:rPr>
                              <w:t xml:space="preserve"> </w:t>
                            </w:r>
                            <w:r>
                              <w:rPr>
                                <w:sz w:val="18"/>
                              </w:rPr>
                              <w:t>utilizado</w:t>
                            </w:r>
                            <w:r>
                              <w:rPr>
                                <w:spacing w:val="10"/>
                                <w:sz w:val="18"/>
                              </w:rPr>
                              <w:t xml:space="preserve"> </w:t>
                            </w:r>
                            <w:r>
                              <w:rPr>
                                <w:sz w:val="18"/>
                              </w:rPr>
                              <w:t>no</w:t>
                            </w:r>
                            <w:r>
                              <w:rPr>
                                <w:spacing w:val="10"/>
                                <w:sz w:val="18"/>
                              </w:rPr>
                              <w:t xml:space="preserve"> </w:t>
                            </w:r>
                            <w:r>
                              <w:rPr>
                                <w:sz w:val="18"/>
                              </w:rPr>
                              <w:t>tratamento</w:t>
                            </w:r>
                            <w:r>
                              <w:rPr>
                                <w:spacing w:val="10"/>
                                <w:sz w:val="18"/>
                              </w:rPr>
                              <w:t xml:space="preserve"> </w:t>
                            </w:r>
                            <w:r>
                              <w:rPr>
                                <w:sz w:val="18"/>
                              </w:rPr>
                              <w:t>das</w:t>
                            </w:r>
                            <w:r>
                              <w:rPr>
                                <w:spacing w:val="10"/>
                                <w:sz w:val="18"/>
                              </w:rPr>
                              <w:t xml:space="preserve"> </w:t>
                            </w:r>
                            <w:r>
                              <w:rPr>
                                <w:sz w:val="18"/>
                              </w:rPr>
                              <w:t>infecções</w:t>
                            </w:r>
                            <w:r>
                              <w:rPr>
                                <w:spacing w:val="10"/>
                                <w:sz w:val="18"/>
                              </w:rPr>
                              <w:t xml:space="preserve"> </w:t>
                            </w:r>
                            <w:r>
                              <w:rPr>
                                <w:sz w:val="18"/>
                              </w:rPr>
                              <w:t>do</w:t>
                            </w:r>
                            <w:r>
                              <w:rPr>
                                <w:spacing w:val="10"/>
                                <w:sz w:val="18"/>
                              </w:rPr>
                              <w:t xml:space="preserve"> </w:t>
                            </w:r>
                            <w:r>
                              <w:rPr>
                                <w:sz w:val="18"/>
                              </w:rPr>
                              <w:t>trato</w:t>
                            </w:r>
                            <w:r>
                              <w:rPr>
                                <w:spacing w:val="10"/>
                                <w:sz w:val="18"/>
                              </w:rPr>
                              <w:t xml:space="preserve"> </w:t>
                            </w:r>
                            <w:r>
                              <w:rPr>
                                <w:sz w:val="18"/>
                              </w:rPr>
                              <w:t>respiratório</w:t>
                            </w:r>
                            <w:r>
                              <w:rPr>
                                <w:spacing w:val="10"/>
                                <w:sz w:val="18"/>
                              </w:rPr>
                              <w:t xml:space="preserve"> </w:t>
                            </w:r>
                            <w:r>
                              <w:rPr>
                                <w:spacing w:val="-2"/>
                                <w:sz w:val="18"/>
                              </w:rPr>
                              <w:t>altas</w:t>
                            </w:r>
                          </w:p>
                          <w:p w14:paraId="55866BF9">
                            <w:pPr>
                              <w:pStyle w:val="10"/>
                              <w:spacing w:before="2" w:line="171" w:lineRule="exact"/>
                              <w:ind w:left="5837"/>
                              <w:rPr>
                                <w:sz w:val="18"/>
                              </w:rPr>
                            </w:pPr>
                            <w:r>
                              <w:rPr>
                                <w:sz w:val="18"/>
                              </w:rPr>
                              <w:t>e</w:t>
                            </w:r>
                            <w:r>
                              <w:rPr>
                                <w:spacing w:val="17"/>
                                <w:sz w:val="18"/>
                              </w:rPr>
                              <w:t xml:space="preserve"> </w:t>
                            </w:r>
                            <w:r>
                              <w:rPr>
                                <w:sz w:val="18"/>
                              </w:rPr>
                              <w:t>baixas;</w:t>
                            </w:r>
                            <w:r>
                              <w:rPr>
                                <w:spacing w:val="17"/>
                                <w:sz w:val="18"/>
                              </w:rPr>
                              <w:t xml:space="preserve"> </w:t>
                            </w:r>
                            <w:r>
                              <w:rPr>
                                <w:sz w:val="18"/>
                              </w:rPr>
                              <w:t>nas</w:t>
                            </w:r>
                            <w:r>
                              <w:rPr>
                                <w:spacing w:val="17"/>
                                <w:sz w:val="18"/>
                              </w:rPr>
                              <w:t xml:space="preserve"> </w:t>
                            </w:r>
                            <w:r>
                              <w:rPr>
                                <w:sz w:val="18"/>
                              </w:rPr>
                              <w:t>infecções</w:t>
                            </w:r>
                            <w:r>
                              <w:rPr>
                                <w:spacing w:val="17"/>
                                <w:sz w:val="18"/>
                              </w:rPr>
                              <w:t xml:space="preserve"> </w:t>
                            </w:r>
                            <w:r>
                              <w:rPr>
                                <w:sz w:val="18"/>
                              </w:rPr>
                              <w:t>do</w:t>
                            </w:r>
                            <w:r>
                              <w:rPr>
                                <w:spacing w:val="17"/>
                                <w:sz w:val="18"/>
                              </w:rPr>
                              <w:t xml:space="preserve"> </w:t>
                            </w:r>
                            <w:r>
                              <w:rPr>
                                <w:sz w:val="18"/>
                              </w:rPr>
                              <w:t>trato</w:t>
                            </w:r>
                            <w:r>
                              <w:rPr>
                                <w:spacing w:val="17"/>
                                <w:sz w:val="18"/>
                              </w:rPr>
                              <w:t xml:space="preserve"> </w:t>
                            </w:r>
                            <w:r>
                              <w:rPr>
                                <w:sz w:val="18"/>
                              </w:rPr>
                              <w:t>urinário</w:t>
                            </w:r>
                            <w:r>
                              <w:rPr>
                                <w:spacing w:val="17"/>
                                <w:sz w:val="18"/>
                              </w:rPr>
                              <w:t xml:space="preserve"> </w:t>
                            </w:r>
                            <w:r>
                              <w:rPr>
                                <w:sz w:val="18"/>
                              </w:rPr>
                              <w:t>e</w:t>
                            </w:r>
                            <w:r>
                              <w:rPr>
                                <w:spacing w:val="17"/>
                                <w:sz w:val="18"/>
                              </w:rPr>
                              <w:t xml:space="preserve"> </w:t>
                            </w:r>
                            <w:r>
                              <w:rPr>
                                <w:sz w:val="18"/>
                              </w:rPr>
                              <w:t>renal;</w:t>
                            </w:r>
                            <w:r>
                              <w:rPr>
                                <w:spacing w:val="17"/>
                                <w:sz w:val="18"/>
                              </w:rPr>
                              <w:t xml:space="preserve"> </w:t>
                            </w:r>
                            <w:r>
                              <w:rPr>
                                <w:sz w:val="18"/>
                              </w:rPr>
                              <w:t>nas</w:t>
                            </w:r>
                            <w:r>
                              <w:rPr>
                                <w:spacing w:val="17"/>
                                <w:sz w:val="18"/>
                              </w:rPr>
                              <w:t xml:space="preserve"> </w:t>
                            </w:r>
                            <w:r>
                              <w:rPr>
                                <w:sz w:val="18"/>
                              </w:rPr>
                              <w:t>infecções</w:t>
                            </w:r>
                            <w:r>
                              <w:rPr>
                                <w:spacing w:val="17"/>
                                <w:sz w:val="18"/>
                              </w:rPr>
                              <w:t xml:space="preserve"> </w:t>
                            </w:r>
                            <w:r>
                              <w:rPr>
                                <w:sz w:val="18"/>
                              </w:rPr>
                              <w:t>genitais</w:t>
                            </w:r>
                            <w:r>
                              <w:rPr>
                                <w:spacing w:val="17"/>
                                <w:sz w:val="18"/>
                              </w:rPr>
                              <w:t xml:space="preserve"> </w:t>
                            </w:r>
                            <w:r>
                              <w:rPr>
                                <w:spacing w:val="-7"/>
                                <w:sz w:val="18"/>
                              </w:rPr>
                              <w:t>em</w:t>
                            </w:r>
                          </w:p>
                          <w:p w14:paraId="6DC0155F">
                            <w:pPr>
                              <w:pStyle w:val="10"/>
                              <w:spacing w:line="171" w:lineRule="exact"/>
                              <w:ind w:left="85"/>
                              <w:rPr>
                                <w:sz w:val="18"/>
                              </w:rPr>
                            </w:pPr>
                            <w:r>
                              <w:rPr>
                                <w:sz w:val="18"/>
                              </w:rPr>
                              <w:t>FARMACEUTICA:</w:t>
                            </w:r>
                            <w:r>
                              <w:rPr>
                                <w:spacing w:val="22"/>
                                <w:sz w:val="18"/>
                              </w:rPr>
                              <w:t xml:space="preserve"> </w:t>
                            </w:r>
                            <w:r>
                              <w:rPr>
                                <w:sz w:val="18"/>
                              </w:rPr>
                              <w:t>SUSPENSAO</w:t>
                            </w:r>
                            <w:r>
                              <w:rPr>
                                <w:spacing w:val="23"/>
                                <w:sz w:val="18"/>
                              </w:rPr>
                              <w:t xml:space="preserve"> </w:t>
                            </w:r>
                            <w:r>
                              <w:rPr>
                                <w:sz w:val="18"/>
                              </w:rPr>
                              <w:t>ORAL,</w:t>
                            </w:r>
                            <w:r>
                              <w:rPr>
                                <w:spacing w:val="22"/>
                                <w:sz w:val="18"/>
                              </w:rPr>
                              <w:t xml:space="preserve"> </w:t>
                            </w:r>
                            <w:r>
                              <w:rPr>
                                <w:sz w:val="18"/>
                              </w:rPr>
                              <w:t>CONCENTRACAO</w:t>
                            </w:r>
                            <w:r>
                              <w:rPr>
                                <w:spacing w:val="46"/>
                                <w:sz w:val="18"/>
                              </w:rPr>
                              <w:t xml:space="preserve"> </w:t>
                            </w:r>
                            <w:r>
                              <w:rPr>
                                <w:sz w:val="18"/>
                              </w:rPr>
                              <w:t>FR</w:t>
                            </w:r>
                            <w:r>
                              <w:rPr>
                                <w:spacing w:val="-2"/>
                                <w:sz w:val="18"/>
                              </w:rPr>
                              <w:t xml:space="preserve"> </w:t>
                            </w:r>
                            <w:r>
                              <w:rPr>
                                <w:sz w:val="18"/>
                              </w:rPr>
                              <w:t>100</w:t>
                            </w:r>
                            <w:r>
                              <w:rPr>
                                <w:spacing w:val="-1"/>
                                <w:sz w:val="18"/>
                              </w:rPr>
                              <w:t xml:space="preserve"> </w:t>
                            </w:r>
                            <w:r>
                              <w:rPr>
                                <w:spacing w:val="-5"/>
                                <w:sz w:val="18"/>
                              </w:rPr>
                              <w:t>ML</w:t>
                            </w:r>
                          </w:p>
                          <w:p w14:paraId="19E5F4A8">
                            <w:pPr>
                              <w:pStyle w:val="10"/>
                              <w:spacing w:before="63" w:line="312" w:lineRule="auto"/>
                              <w:ind w:left="85" w:right="5227"/>
                              <w:rPr>
                                <w:sz w:val="18"/>
                              </w:rPr>
                            </w:pPr>
                            <w:r>
                              <w:rPr>
                                <w:sz w:val="18"/>
                              </w:rPr>
                              <w:t>/</w:t>
                            </w:r>
                            <w:r>
                              <w:rPr>
                                <w:spacing w:val="27"/>
                                <w:sz w:val="18"/>
                              </w:rPr>
                              <w:t xml:space="preserve"> </w:t>
                            </w:r>
                            <w:r>
                              <w:rPr>
                                <w:sz w:val="18"/>
                              </w:rPr>
                              <w:t>DOSAGEM:</w:t>
                            </w:r>
                            <w:r>
                              <w:rPr>
                                <w:spacing w:val="27"/>
                                <w:sz w:val="18"/>
                              </w:rPr>
                              <w:t xml:space="preserve"> </w:t>
                            </w:r>
                            <w:r>
                              <w:rPr>
                                <w:sz w:val="18"/>
                              </w:rPr>
                              <w:t>40+8,</w:t>
                            </w:r>
                            <w:r>
                              <w:rPr>
                                <w:spacing w:val="27"/>
                                <w:sz w:val="18"/>
                              </w:rPr>
                              <w:t xml:space="preserve"> </w:t>
                            </w:r>
                            <w:r>
                              <w:rPr>
                                <w:sz w:val="18"/>
                              </w:rPr>
                              <w:t>UNIDADE:</w:t>
                            </w:r>
                            <w:r>
                              <w:rPr>
                                <w:spacing w:val="27"/>
                                <w:sz w:val="18"/>
                              </w:rPr>
                              <w:t xml:space="preserve"> </w:t>
                            </w:r>
                            <w:r>
                              <w:rPr>
                                <w:sz w:val="18"/>
                              </w:rPr>
                              <w:t>MG/ML,</w:t>
                            </w:r>
                            <w:r>
                              <w:rPr>
                                <w:spacing w:val="24"/>
                                <w:sz w:val="18"/>
                              </w:rPr>
                              <w:t xml:space="preserve"> </w:t>
                            </w:r>
                            <w:r>
                              <w:rPr>
                                <w:sz w:val="18"/>
                              </w:rPr>
                              <w:t>VOLUME:</w:t>
                            </w:r>
                            <w:r>
                              <w:rPr>
                                <w:spacing w:val="27"/>
                                <w:sz w:val="18"/>
                              </w:rPr>
                              <w:t xml:space="preserve"> </w:t>
                            </w:r>
                            <w:r>
                              <w:rPr>
                                <w:sz w:val="18"/>
                              </w:rPr>
                              <w:t>50ML, APRESENTACAO: FRASCO</w:t>
                            </w:r>
                          </w:p>
                        </w:tc>
                        <w:tc>
                          <w:tcPr>
                            <w:tcW w:w="642" w:type="dxa"/>
                          </w:tcPr>
                          <w:p w14:paraId="74AFF93A">
                            <w:pPr>
                              <w:pStyle w:val="10"/>
                              <w:rPr>
                                <w:sz w:val="18"/>
                              </w:rPr>
                            </w:pPr>
                          </w:p>
                          <w:p w14:paraId="5FE1C155">
                            <w:pPr>
                              <w:pStyle w:val="10"/>
                              <w:rPr>
                                <w:sz w:val="18"/>
                              </w:rPr>
                            </w:pPr>
                          </w:p>
                          <w:p w14:paraId="6B3DB733">
                            <w:pPr>
                              <w:pStyle w:val="10"/>
                              <w:spacing w:before="96"/>
                              <w:rPr>
                                <w:sz w:val="18"/>
                              </w:rPr>
                            </w:pPr>
                          </w:p>
                          <w:p w14:paraId="0384A7EF">
                            <w:pPr>
                              <w:pStyle w:val="10"/>
                              <w:ind w:left="162"/>
                              <w:rPr>
                                <w:sz w:val="18"/>
                              </w:rPr>
                            </w:pPr>
                            <w:r>
                              <w:rPr>
                                <w:spacing w:val="-10"/>
                                <w:sz w:val="18"/>
                              </w:rPr>
                              <w:t>9</w:t>
                            </w:r>
                          </w:p>
                        </w:tc>
                        <w:tc>
                          <w:tcPr>
                            <w:tcW w:w="754" w:type="dxa"/>
                          </w:tcPr>
                          <w:p w14:paraId="551AEBB3">
                            <w:pPr>
                              <w:pStyle w:val="10"/>
                              <w:rPr>
                                <w:sz w:val="18"/>
                              </w:rPr>
                            </w:pPr>
                          </w:p>
                          <w:p w14:paraId="14E45CCB">
                            <w:pPr>
                              <w:pStyle w:val="10"/>
                              <w:rPr>
                                <w:sz w:val="18"/>
                              </w:rPr>
                            </w:pPr>
                          </w:p>
                          <w:p w14:paraId="75298136">
                            <w:pPr>
                              <w:pStyle w:val="10"/>
                              <w:spacing w:before="96"/>
                              <w:rPr>
                                <w:sz w:val="18"/>
                              </w:rPr>
                            </w:pPr>
                          </w:p>
                          <w:p w14:paraId="472C3F2E">
                            <w:pPr>
                              <w:pStyle w:val="10"/>
                              <w:ind w:right="116"/>
                              <w:jc w:val="right"/>
                              <w:rPr>
                                <w:sz w:val="18"/>
                              </w:rPr>
                            </w:pPr>
                            <w:r>
                              <w:rPr>
                                <w:spacing w:val="-5"/>
                                <w:sz w:val="18"/>
                              </w:rPr>
                              <w:t>130</w:t>
                            </w:r>
                          </w:p>
                        </w:tc>
                      </w:tr>
                      <w:tr w14:paraId="2326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414" w:type="dxa"/>
                          </w:tcPr>
                          <w:p w14:paraId="1FDB3AF1">
                            <w:pPr>
                              <w:pStyle w:val="10"/>
                              <w:spacing w:before="50"/>
                              <w:ind w:left="50"/>
                              <w:rPr>
                                <w:sz w:val="18"/>
                              </w:rPr>
                            </w:pPr>
                            <w:r>
                              <w:rPr>
                                <w:spacing w:val="-10"/>
                                <w:sz w:val="18"/>
                              </w:rPr>
                              <w:t>8</w:t>
                            </w:r>
                          </w:p>
                        </w:tc>
                        <w:tc>
                          <w:tcPr>
                            <w:tcW w:w="873" w:type="dxa"/>
                          </w:tcPr>
                          <w:p w14:paraId="41E6DBB1">
                            <w:pPr>
                              <w:pStyle w:val="10"/>
                              <w:spacing w:before="50"/>
                              <w:ind w:left="35"/>
                              <w:jc w:val="center"/>
                              <w:rPr>
                                <w:sz w:val="18"/>
                              </w:rPr>
                            </w:pPr>
                            <w:r>
                              <w:rPr>
                                <w:spacing w:val="-5"/>
                                <w:sz w:val="18"/>
                              </w:rPr>
                              <w:t>721</w:t>
                            </w:r>
                          </w:p>
                        </w:tc>
                        <w:tc>
                          <w:tcPr>
                            <w:tcW w:w="858" w:type="dxa"/>
                          </w:tcPr>
                          <w:p w14:paraId="176ED55F">
                            <w:pPr>
                              <w:pStyle w:val="10"/>
                              <w:spacing w:before="50"/>
                              <w:ind w:left="153"/>
                              <w:jc w:val="center"/>
                              <w:rPr>
                                <w:sz w:val="18"/>
                              </w:rPr>
                            </w:pPr>
                            <w:r>
                              <w:rPr>
                                <w:spacing w:val="-2"/>
                                <w:sz w:val="18"/>
                              </w:rPr>
                              <w:t>18370</w:t>
                            </w:r>
                          </w:p>
                        </w:tc>
                        <w:tc>
                          <w:tcPr>
                            <w:tcW w:w="11438" w:type="dxa"/>
                          </w:tcPr>
                          <w:p w14:paraId="24FFCA23">
                            <w:pPr>
                              <w:pStyle w:val="10"/>
                              <w:tabs>
                                <w:tab w:val="left" w:pos="5837"/>
                              </w:tabs>
                              <w:spacing w:before="50" w:line="312" w:lineRule="auto"/>
                              <w:ind w:left="85" w:right="71"/>
                              <w:jc w:val="both"/>
                              <w:rPr>
                                <w:sz w:val="18"/>
                              </w:rPr>
                            </w:pPr>
                            <w:r>
                              <w:rPr>
                                <w:sz w:val="18"/>
                              </w:rPr>
                              <w:t>PRINCIPIO</w:t>
                            </w:r>
                            <w:r>
                              <w:rPr>
                                <w:spacing w:val="40"/>
                                <w:sz w:val="18"/>
                              </w:rPr>
                              <w:t xml:space="preserve">  </w:t>
                            </w:r>
                            <w:r>
                              <w:rPr>
                                <w:sz w:val="18"/>
                              </w:rPr>
                              <w:t>ATIVO:</w:t>
                            </w:r>
                            <w:r>
                              <w:rPr>
                                <w:spacing w:val="40"/>
                                <w:sz w:val="18"/>
                              </w:rPr>
                              <w:t xml:space="preserve">  </w:t>
                            </w:r>
                            <w:r>
                              <w:rPr>
                                <w:sz w:val="18"/>
                              </w:rPr>
                              <w:t>TEICOPLANINA,</w:t>
                            </w:r>
                            <w:r>
                              <w:rPr>
                                <w:spacing w:val="40"/>
                                <w:sz w:val="18"/>
                              </w:rPr>
                              <w:t xml:space="preserve">  </w:t>
                            </w:r>
                            <w:r>
                              <w:rPr>
                                <w:sz w:val="18"/>
                              </w:rPr>
                              <w:t>FORMA FA</w:t>
                            </w:r>
                            <w:r>
                              <w:rPr>
                                <w:spacing w:val="-11"/>
                                <w:sz w:val="18"/>
                              </w:rPr>
                              <w:t xml:space="preserve"> </w:t>
                            </w:r>
                            <w:r>
                              <w:rPr>
                                <w:sz w:val="18"/>
                              </w:rPr>
                              <w:t>400</w:t>
                            </w:r>
                            <w:r>
                              <w:rPr>
                                <w:spacing w:val="-2"/>
                                <w:sz w:val="18"/>
                              </w:rPr>
                              <w:t xml:space="preserve"> </w:t>
                            </w:r>
                            <w:r>
                              <w:rPr>
                                <w:sz w:val="18"/>
                              </w:rPr>
                              <w:t>MG Antibiótico</w:t>
                            </w:r>
                            <w:r>
                              <w:rPr>
                                <w:spacing w:val="40"/>
                                <w:sz w:val="18"/>
                              </w:rPr>
                              <w:t xml:space="preserve"> </w:t>
                            </w:r>
                            <w:r>
                              <w:rPr>
                                <w:sz w:val="18"/>
                              </w:rPr>
                              <w:t>do</w:t>
                            </w:r>
                            <w:r>
                              <w:rPr>
                                <w:spacing w:val="40"/>
                                <w:sz w:val="18"/>
                              </w:rPr>
                              <w:t xml:space="preserve"> </w:t>
                            </w:r>
                            <w:r>
                              <w:rPr>
                                <w:sz w:val="18"/>
                              </w:rPr>
                              <w:t>grupo</w:t>
                            </w:r>
                            <w:r>
                              <w:rPr>
                                <w:spacing w:val="40"/>
                                <w:sz w:val="18"/>
                              </w:rPr>
                              <w:t xml:space="preserve"> </w:t>
                            </w:r>
                            <w:r>
                              <w:rPr>
                                <w:sz w:val="18"/>
                              </w:rPr>
                              <w:t>dos</w:t>
                            </w:r>
                            <w:r>
                              <w:rPr>
                                <w:spacing w:val="40"/>
                                <w:sz w:val="18"/>
                              </w:rPr>
                              <w:t xml:space="preserve"> </w:t>
                            </w:r>
                            <w:r>
                              <w:rPr>
                                <w:sz w:val="18"/>
                              </w:rPr>
                              <w:t>glicopeptídeos</w:t>
                            </w:r>
                            <w:r>
                              <w:rPr>
                                <w:spacing w:val="40"/>
                                <w:sz w:val="18"/>
                              </w:rPr>
                              <w:t xml:space="preserve"> </w:t>
                            </w:r>
                            <w:r>
                              <w:rPr>
                                <w:sz w:val="18"/>
                              </w:rPr>
                              <w:t>utilizado</w:t>
                            </w:r>
                            <w:r>
                              <w:rPr>
                                <w:spacing w:val="40"/>
                                <w:sz w:val="18"/>
                              </w:rPr>
                              <w:t xml:space="preserve"> </w:t>
                            </w:r>
                            <w:r>
                              <w:rPr>
                                <w:sz w:val="18"/>
                              </w:rPr>
                              <w:t>no</w:t>
                            </w:r>
                            <w:r>
                              <w:rPr>
                                <w:spacing w:val="40"/>
                                <w:sz w:val="18"/>
                              </w:rPr>
                              <w:t xml:space="preserve"> </w:t>
                            </w:r>
                            <w:r>
                              <w:rPr>
                                <w:sz w:val="18"/>
                              </w:rPr>
                              <w:t>tratamento</w:t>
                            </w:r>
                            <w:r>
                              <w:rPr>
                                <w:spacing w:val="40"/>
                                <w:sz w:val="18"/>
                              </w:rPr>
                              <w:t xml:space="preserve"> </w:t>
                            </w:r>
                            <w:r>
                              <w:rPr>
                                <w:sz w:val="18"/>
                              </w:rPr>
                              <w:t>de FARMACEUTICA:</w:t>
                            </w:r>
                            <w:r>
                              <w:rPr>
                                <w:spacing w:val="80"/>
                                <w:w w:val="150"/>
                                <w:sz w:val="18"/>
                              </w:rPr>
                              <w:t xml:space="preserve">  </w:t>
                            </w:r>
                            <w:r>
                              <w:rPr>
                                <w:sz w:val="18"/>
                              </w:rPr>
                              <w:t>PO</w:t>
                            </w:r>
                            <w:r>
                              <w:rPr>
                                <w:spacing w:val="80"/>
                                <w:w w:val="150"/>
                                <w:sz w:val="18"/>
                              </w:rPr>
                              <w:t xml:space="preserve">  </w:t>
                            </w:r>
                            <w:r>
                              <w:rPr>
                                <w:sz w:val="18"/>
                              </w:rPr>
                              <w:t>LIOFILO</w:t>
                            </w:r>
                            <w:r>
                              <w:rPr>
                                <w:spacing w:val="80"/>
                                <w:w w:val="150"/>
                                <w:sz w:val="18"/>
                              </w:rPr>
                              <w:t xml:space="preserve">  </w:t>
                            </w:r>
                            <w:r>
                              <w:rPr>
                                <w:sz w:val="18"/>
                              </w:rPr>
                              <w:t>INJETAVEL,</w:t>
                            </w:r>
                            <w:r>
                              <w:rPr>
                                <w:sz w:val="18"/>
                              </w:rPr>
                              <w:tab/>
                            </w:r>
                            <w:r>
                              <w:rPr>
                                <w:sz w:val="18"/>
                              </w:rPr>
                              <w:t>infecções por bactérias gram-positivas sensíveis, tais como: infecções CONCENTRACAO</w:t>
                            </w:r>
                            <w:r>
                              <w:rPr>
                                <w:spacing w:val="76"/>
                                <w:w w:val="150"/>
                                <w:sz w:val="18"/>
                              </w:rPr>
                              <w:t xml:space="preserve"> </w:t>
                            </w:r>
                            <w:r>
                              <w:rPr>
                                <w:sz w:val="18"/>
                              </w:rPr>
                              <w:t>/</w:t>
                            </w:r>
                            <w:r>
                              <w:rPr>
                                <w:spacing w:val="77"/>
                                <w:w w:val="150"/>
                                <w:sz w:val="18"/>
                              </w:rPr>
                              <w:t xml:space="preserve"> </w:t>
                            </w:r>
                            <w:r>
                              <w:rPr>
                                <w:sz w:val="18"/>
                              </w:rPr>
                              <w:t>DOSAGEM:</w:t>
                            </w:r>
                            <w:r>
                              <w:rPr>
                                <w:spacing w:val="76"/>
                                <w:w w:val="150"/>
                                <w:sz w:val="18"/>
                              </w:rPr>
                              <w:t xml:space="preserve"> </w:t>
                            </w:r>
                            <w:r>
                              <w:rPr>
                                <w:sz w:val="18"/>
                              </w:rPr>
                              <w:t>400,</w:t>
                            </w:r>
                            <w:r>
                              <w:rPr>
                                <w:spacing w:val="77"/>
                                <w:w w:val="150"/>
                                <w:sz w:val="18"/>
                              </w:rPr>
                              <w:t xml:space="preserve"> </w:t>
                            </w:r>
                            <w:r>
                              <w:rPr>
                                <w:sz w:val="18"/>
                              </w:rPr>
                              <w:t>UNIDADE:</w:t>
                            </w:r>
                            <w:r>
                              <w:rPr>
                                <w:spacing w:val="76"/>
                                <w:w w:val="150"/>
                                <w:sz w:val="18"/>
                              </w:rPr>
                              <w:t xml:space="preserve"> </w:t>
                            </w:r>
                            <w:r>
                              <w:rPr>
                                <w:spacing w:val="-5"/>
                                <w:sz w:val="18"/>
                              </w:rPr>
                              <w:t>MG,</w:t>
                            </w:r>
                            <w:r>
                              <w:rPr>
                                <w:sz w:val="18"/>
                              </w:rPr>
                              <w:tab/>
                            </w:r>
                            <w:r>
                              <w:rPr>
                                <w:sz w:val="18"/>
                              </w:rPr>
                              <w:t>resistentes</w:t>
                            </w:r>
                            <w:r>
                              <w:rPr>
                                <w:spacing w:val="35"/>
                                <w:sz w:val="18"/>
                              </w:rPr>
                              <w:t xml:space="preserve"> </w:t>
                            </w:r>
                            <w:r>
                              <w:rPr>
                                <w:sz w:val="18"/>
                              </w:rPr>
                              <w:t>a</w:t>
                            </w:r>
                            <w:r>
                              <w:rPr>
                                <w:spacing w:val="35"/>
                                <w:sz w:val="18"/>
                              </w:rPr>
                              <w:t xml:space="preserve"> </w:t>
                            </w:r>
                            <w:r>
                              <w:rPr>
                                <w:sz w:val="18"/>
                              </w:rPr>
                              <w:t>outros</w:t>
                            </w:r>
                            <w:r>
                              <w:rPr>
                                <w:spacing w:val="35"/>
                                <w:sz w:val="18"/>
                              </w:rPr>
                              <w:t xml:space="preserve"> </w:t>
                            </w:r>
                            <w:r>
                              <w:rPr>
                                <w:sz w:val="18"/>
                              </w:rPr>
                              <w:t>antibióticos</w:t>
                            </w:r>
                            <w:r>
                              <w:rPr>
                                <w:spacing w:val="35"/>
                                <w:sz w:val="18"/>
                              </w:rPr>
                              <w:t xml:space="preserve"> </w:t>
                            </w:r>
                            <w:r>
                              <w:rPr>
                                <w:sz w:val="18"/>
                              </w:rPr>
                              <w:t>como</w:t>
                            </w:r>
                            <w:r>
                              <w:rPr>
                                <w:spacing w:val="35"/>
                                <w:sz w:val="18"/>
                              </w:rPr>
                              <w:t xml:space="preserve"> </w:t>
                            </w:r>
                            <w:r>
                              <w:rPr>
                                <w:sz w:val="18"/>
                              </w:rPr>
                              <w:t>meticilina</w:t>
                            </w:r>
                            <w:r>
                              <w:rPr>
                                <w:spacing w:val="35"/>
                                <w:sz w:val="18"/>
                              </w:rPr>
                              <w:t xml:space="preserve"> </w:t>
                            </w:r>
                            <w:r>
                              <w:rPr>
                                <w:sz w:val="18"/>
                              </w:rPr>
                              <w:t>e</w:t>
                            </w:r>
                            <w:r>
                              <w:rPr>
                                <w:spacing w:val="35"/>
                                <w:sz w:val="18"/>
                              </w:rPr>
                              <w:t xml:space="preserve"> </w:t>
                            </w:r>
                            <w:r>
                              <w:rPr>
                                <w:sz w:val="18"/>
                              </w:rPr>
                              <w:t>as</w:t>
                            </w:r>
                            <w:r>
                              <w:rPr>
                                <w:spacing w:val="35"/>
                                <w:sz w:val="18"/>
                              </w:rPr>
                              <w:t xml:space="preserve"> </w:t>
                            </w:r>
                            <w:r>
                              <w:rPr>
                                <w:sz w:val="18"/>
                              </w:rPr>
                              <w:t>cefalosporinas;</w:t>
                            </w:r>
                            <w:r>
                              <w:rPr>
                                <w:spacing w:val="35"/>
                                <w:sz w:val="18"/>
                              </w:rPr>
                              <w:t xml:space="preserve"> </w:t>
                            </w:r>
                            <w:r>
                              <w:rPr>
                                <w:spacing w:val="-5"/>
                                <w:sz w:val="18"/>
                              </w:rPr>
                              <w:t>nas</w:t>
                            </w:r>
                          </w:p>
                          <w:p w14:paraId="6F375743">
                            <w:pPr>
                              <w:pStyle w:val="10"/>
                              <w:spacing w:before="3" w:line="187" w:lineRule="exact"/>
                              <w:ind w:left="5837"/>
                              <w:jc w:val="both"/>
                              <w:rPr>
                                <w:sz w:val="18"/>
                              </w:rPr>
                            </w:pPr>
                            <w:r>
                              <w:rPr>
                                <w:sz w:val="18"/>
                              </w:rPr>
                              <w:t>endocardites;</w:t>
                            </w:r>
                            <w:r>
                              <w:rPr>
                                <w:spacing w:val="2"/>
                                <w:sz w:val="18"/>
                              </w:rPr>
                              <w:t xml:space="preserve"> </w:t>
                            </w:r>
                            <w:r>
                              <w:rPr>
                                <w:sz w:val="18"/>
                              </w:rPr>
                              <w:t>na</w:t>
                            </w:r>
                            <w:r>
                              <w:rPr>
                                <w:spacing w:val="2"/>
                                <w:sz w:val="18"/>
                              </w:rPr>
                              <w:t xml:space="preserve"> </w:t>
                            </w:r>
                            <w:r>
                              <w:rPr>
                                <w:sz w:val="18"/>
                              </w:rPr>
                              <w:t>septicemia;</w:t>
                            </w:r>
                            <w:r>
                              <w:rPr>
                                <w:spacing w:val="2"/>
                                <w:sz w:val="18"/>
                              </w:rPr>
                              <w:t xml:space="preserve"> </w:t>
                            </w:r>
                            <w:r>
                              <w:rPr>
                                <w:sz w:val="18"/>
                              </w:rPr>
                              <w:t>nas</w:t>
                            </w:r>
                            <w:r>
                              <w:rPr>
                                <w:spacing w:val="2"/>
                                <w:sz w:val="18"/>
                              </w:rPr>
                              <w:t xml:space="preserve"> </w:t>
                            </w:r>
                            <w:r>
                              <w:rPr>
                                <w:sz w:val="18"/>
                              </w:rPr>
                              <w:t>infecções</w:t>
                            </w:r>
                            <w:r>
                              <w:rPr>
                                <w:spacing w:val="2"/>
                                <w:sz w:val="18"/>
                              </w:rPr>
                              <w:t xml:space="preserve"> </w:t>
                            </w:r>
                            <w:r>
                              <w:rPr>
                                <w:sz w:val="18"/>
                              </w:rPr>
                              <w:t>osteoarticulares;</w:t>
                            </w:r>
                            <w:r>
                              <w:rPr>
                                <w:spacing w:val="2"/>
                                <w:sz w:val="18"/>
                              </w:rPr>
                              <w:t xml:space="preserve"> </w:t>
                            </w:r>
                            <w:r>
                              <w:rPr>
                                <w:sz w:val="18"/>
                              </w:rPr>
                              <w:t>nas</w:t>
                            </w:r>
                            <w:r>
                              <w:rPr>
                                <w:spacing w:val="2"/>
                                <w:sz w:val="18"/>
                              </w:rPr>
                              <w:t xml:space="preserve"> </w:t>
                            </w:r>
                            <w:r>
                              <w:rPr>
                                <w:sz w:val="18"/>
                              </w:rPr>
                              <w:t>infecções</w:t>
                            </w:r>
                            <w:r>
                              <w:rPr>
                                <w:spacing w:val="2"/>
                                <w:sz w:val="18"/>
                              </w:rPr>
                              <w:t xml:space="preserve"> </w:t>
                            </w:r>
                            <w:r>
                              <w:rPr>
                                <w:spacing w:val="-5"/>
                                <w:sz w:val="18"/>
                              </w:rPr>
                              <w:t>do</w:t>
                            </w:r>
                          </w:p>
                        </w:tc>
                        <w:tc>
                          <w:tcPr>
                            <w:tcW w:w="642" w:type="dxa"/>
                          </w:tcPr>
                          <w:p w14:paraId="46FAB2D7">
                            <w:pPr>
                              <w:pStyle w:val="10"/>
                              <w:spacing w:before="50"/>
                              <w:ind w:left="72"/>
                              <w:rPr>
                                <w:sz w:val="18"/>
                              </w:rPr>
                            </w:pPr>
                            <w:r>
                              <w:rPr>
                                <w:spacing w:val="-5"/>
                                <w:sz w:val="18"/>
                              </w:rPr>
                              <w:t>177</w:t>
                            </w:r>
                          </w:p>
                        </w:tc>
                        <w:tc>
                          <w:tcPr>
                            <w:tcW w:w="754" w:type="dxa"/>
                          </w:tcPr>
                          <w:p w14:paraId="2C762CFE">
                            <w:pPr>
                              <w:pStyle w:val="10"/>
                              <w:spacing w:before="50"/>
                              <w:ind w:right="49"/>
                              <w:jc w:val="right"/>
                              <w:rPr>
                                <w:sz w:val="18"/>
                              </w:rPr>
                            </w:pPr>
                            <w:r>
                              <w:rPr>
                                <w:spacing w:val="-2"/>
                                <w:sz w:val="18"/>
                              </w:rPr>
                              <w:t>2.600</w:t>
                            </w:r>
                          </w:p>
                        </w:tc>
                      </w:tr>
                    </w:tbl>
                    <w:p w14:paraId="2D10FE7F">
                      <w:pPr>
                        <w:pStyle w:val="7"/>
                        <w:spacing w:before="0"/>
                      </w:pPr>
                    </w:p>
                  </w:txbxContent>
                </v:textbox>
              </v:shape>
            </w:pict>
          </mc:Fallback>
        </mc:AlternateContent>
      </w:r>
      <w:r>
        <w:rPr>
          <w:spacing w:val="-2"/>
          <w:sz w:val="18"/>
        </w:rPr>
        <w:t>PRINCIPIO</w:t>
      </w:r>
      <w:r>
        <w:rPr>
          <w:sz w:val="18"/>
        </w:rPr>
        <w:tab/>
      </w:r>
      <w:r>
        <w:rPr>
          <w:spacing w:val="-2"/>
          <w:sz w:val="18"/>
        </w:rPr>
        <w:t>ATIVO:</w:t>
      </w:r>
      <w:r>
        <w:rPr>
          <w:sz w:val="18"/>
        </w:rPr>
        <w:tab/>
      </w:r>
      <w:r>
        <w:rPr>
          <w:spacing w:val="-2"/>
          <w:sz w:val="18"/>
        </w:rPr>
        <w:t>CEFALEXINA,</w:t>
      </w:r>
      <w:r>
        <w:rPr>
          <w:sz w:val="18"/>
        </w:rPr>
        <w:tab/>
      </w:r>
      <w:r>
        <w:rPr>
          <w:spacing w:val="-2"/>
          <w:sz w:val="18"/>
        </w:rPr>
        <w:t xml:space="preserve">FORMA </w:t>
      </w:r>
      <w:r>
        <w:rPr>
          <w:sz w:val="18"/>
        </w:rPr>
        <w:t>FARMACEUTICA: CAPSULA OU COMPRIMIDO REVESTIDO, CONCENTRACAO / DOSAGEM: 500, UNIDADE: MG</w:t>
      </w:r>
    </w:p>
    <w:p w14:paraId="0D721B10">
      <w:pPr>
        <w:spacing w:before="156" w:line="240" w:lineRule="auto"/>
        <w:rPr>
          <w:sz w:val="18"/>
        </w:rPr>
      </w:pPr>
      <w:r>
        <w:br w:type="column"/>
      </w:r>
    </w:p>
    <w:p w14:paraId="528274E0">
      <w:pPr>
        <w:spacing w:before="0" w:line="312" w:lineRule="auto"/>
        <w:ind w:left="334" w:right="7732" w:hanging="185"/>
        <w:jc w:val="left"/>
        <w:rPr>
          <w:sz w:val="18"/>
        </w:rPr>
      </w:pPr>
      <w:r>
        <w:rPr>
          <w:spacing w:val="-2"/>
          <w:sz w:val="18"/>
        </w:rPr>
        <w:t>CAP</w:t>
      </w:r>
      <w:r>
        <w:rPr>
          <w:spacing w:val="-10"/>
          <w:sz w:val="18"/>
        </w:rPr>
        <w:t xml:space="preserve"> </w:t>
      </w:r>
      <w:r>
        <w:rPr>
          <w:spacing w:val="-2"/>
          <w:sz w:val="18"/>
        </w:rPr>
        <w:t xml:space="preserve">500 </w:t>
      </w:r>
      <w:r>
        <w:rPr>
          <w:spacing w:val="-6"/>
          <w:sz w:val="18"/>
        </w:rPr>
        <w:t>MG</w:t>
      </w:r>
    </w:p>
    <w:p w14:paraId="774DEFB1">
      <w:pPr>
        <w:spacing w:after="0" w:line="312" w:lineRule="auto"/>
        <w:jc w:val="left"/>
        <w:rPr>
          <w:sz w:val="18"/>
        </w:rPr>
        <w:sectPr>
          <w:type w:val="continuous"/>
          <w:pgSz w:w="15840" w:h="24480"/>
          <w:pgMar w:top="160" w:right="0" w:bottom="0" w:left="0" w:header="720" w:footer="720" w:gutter="0"/>
          <w:cols w:equalWidth="0" w:num="2">
            <w:col w:w="7255" w:space="40"/>
            <w:col w:w="8545"/>
          </w:cols>
        </w:sectPr>
      </w:pPr>
    </w:p>
    <w:p w14:paraId="18723EC1">
      <w:pPr>
        <w:pStyle w:val="7"/>
        <w:spacing w:before="0"/>
        <w:rPr>
          <w:sz w:val="18"/>
        </w:rPr>
      </w:pPr>
    </w:p>
    <w:p w14:paraId="29C0C6FD">
      <w:pPr>
        <w:pStyle w:val="7"/>
        <w:spacing w:before="0"/>
        <w:rPr>
          <w:sz w:val="18"/>
        </w:rPr>
      </w:pPr>
    </w:p>
    <w:p w14:paraId="508E1730">
      <w:pPr>
        <w:pStyle w:val="7"/>
        <w:spacing w:before="0"/>
        <w:rPr>
          <w:sz w:val="18"/>
        </w:rPr>
      </w:pPr>
    </w:p>
    <w:p w14:paraId="71E9DB5D">
      <w:pPr>
        <w:pStyle w:val="7"/>
        <w:spacing w:before="16"/>
        <w:rPr>
          <w:sz w:val="18"/>
        </w:rPr>
      </w:pPr>
    </w:p>
    <w:p w14:paraId="2C2B89AD">
      <w:pPr>
        <w:tabs>
          <w:tab w:val="left" w:pos="3848"/>
          <w:tab w:val="left" w:pos="4875"/>
          <w:tab w:val="left" w:pos="6614"/>
        </w:tabs>
        <w:spacing w:before="0"/>
        <w:ind w:left="2541" w:right="0" w:firstLine="0"/>
        <w:jc w:val="left"/>
        <w:rPr>
          <w:sz w:val="18"/>
        </w:rPr>
      </w:pPr>
      <w:r>
        <w:rPr>
          <w:spacing w:val="-2"/>
          <w:sz w:val="18"/>
        </w:rPr>
        <w:t>PRINCIPIO</w:t>
      </w:r>
      <w:r>
        <w:rPr>
          <w:sz w:val="18"/>
        </w:rPr>
        <w:tab/>
      </w:r>
      <w:r>
        <w:rPr>
          <w:spacing w:val="-2"/>
          <w:sz w:val="18"/>
        </w:rPr>
        <w:t>ATIVO:</w:t>
      </w:r>
      <w:r>
        <w:rPr>
          <w:sz w:val="18"/>
        </w:rPr>
        <w:tab/>
      </w:r>
      <w:r>
        <w:rPr>
          <w:spacing w:val="-2"/>
          <w:sz w:val="18"/>
        </w:rPr>
        <w:t>DAPTOMICINA,</w:t>
      </w:r>
      <w:r>
        <w:rPr>
          <w:sz w:val="18"/>
        </w:rPr>
        <w:tab/>
      </w:r>
      <w:r>
        <w:rPr>
          <w:spacing w:val="-2"/>
          <w:sz w:val="18"/>
        </w:rPr>
        <w:t>FORMA</w:t>
      </w:r>
    </w:p>
    <w:p w14:paraId="3ED3E418">
      <w:pPr>
        <w:spacing w:before="198" w:line="312" w:lineRule="auto"/>
        <w:ind w:left="8293" w:right="2018" w:hanging="885"/>
        <w:jc w:val="left"/>
        <w:rPr>
          <w:sz w:val="18"/>
        </w:rPr>
      </w:pPr>
      <w:r>
        <w:rPr>
          <w:sz w:val="18"/>
        </w:rPr>
        <w:t>C/500MG</w:t>
      </w:r>
      <w:r>
        <w:rPr>
          <w:spacing w:val="80"/>
          <w:sz w:val="18"/>
        </w:rPr>
        <w:t xml:space="preserve"> </w:t>
      </w:r>
      <w:r>
        <w:rPr>
          <w:sz w:val="18"/>
        </w:rPr>
        <w:t>utilizado</w:t>
      </w:r>
      <w:r>
        <w:rPr>
          <w:spacing w:val="-1"/>
          <w:sz w:val="18"/>
        </w:rPr>
        <w:t xml:space="preserve"> </w:t>
      </w:r>
      <w:r>
        <w:rPr>
          <w:sz w:val="18"/>
        </w:rPr>
        <w:t>para</w:t>
      </w:r>
      <w:r>
        <w:rPr>
          <w:spacing w:val="-1"/>
          <w:sz w:val="18"/>
        </w:rPr>
        <w:t xml:space="preserve"> </w:t>
      </w:r>
      <w:r>
        <w:rPr>
          <w:sz w:val="18"/>
        </w:rPr>
        <w:t>o</w:t>
      </w:r>
      <w:r>
        <w:rPr>
          <w:spacing w:val="-1"/>
          <w:sz w:val="18"/>
        </w:rPr>
        <w:t xml:space="preserve"> </w:t>
      </w:r>
      <w:r>
        <w:rPr>
          <w:sz w:val="18"/>
        </w:rPr>
        <w:t>tratamento</w:t>
      </w:r>
      <w:r>
        <w:rPr>
          <w:spacing w:val="-1"/>
          <w:sz w:val="18"/>
        </w:rPr>
        <w:t xml:space="preserve"> </w:t>
      </w:r>
      <w:r>
        <w:rPr>
          <w:sz w:val="18"/>
        </w:rPr>
        <w:t>de</w:t>
      </w:r>
      <w:r>
        <w:rPr>
          <w:spacing w:val="-1"/>
          <w:sz w:val="18"/>
        </w:rPr>
        <w:t xml:space="preserve"> </w:t>
      </w:r>
      <w:r>
        <w:rPr>
          <w:sz w:val="18"/>
        </w:rPr>
        <w:t>infecções</w:t>
      </w:r>
      <w:r>
        <w:rPr>
          <w:spacing w:val="-1"/>
          <w:sz w:val="18"/>
        </w:rPr>
        <w:t xml:space="preserve"> </w:t>
      </w:r>
      <w:r>
        <w:rPr>
          <w:sz w:val="18"/>
        </w:rPr>
        <w:t>sanguíneas</w:t>
      </w:r>
      <w:r>
        <w:rPr>
          <w:spacing w:val="-1"/>
          <w:sz w:val="18"/>
        </w:rPr>
        <w:t xml:space="preserve"> </w:t>
      </w:r>
      <w:r>
        <w:rPr>
          <w:sz w:val="18"/>
        </w:rPr>
        <w:t>ou</w:t>
      </w:r>
      <w:r>
        <w:rPr>
          <w:spacing w:val="-1"/>
          <w:sz w:val="18"/>
        </w:rPr>
        <w:t xml:space="preserve"> </w:t>
      </w:r>
      <w:r>
        <w:rPr>
          <w:sz w:val="18"/>
        </w:rPr>
        <w:t>do</w:t>
      </w:r>
      <w:r>
        <w:rPr>
          <w:spacing w:val="-1"/>
          <w:sz w:val="18"/>
        </w:rPr>
        <w:t xml:space="preserve"> </w:t>
      </w:r>
      <w:r>
        <w:rPr>
          <w:sz w:val="18"/>
        </w:rPr>
        <w:t>tecido</w:t>
      </w:r>
      <w:r>
        <w:rPr>
          <w:spacing w:val="-1"/>
          <w:sz w:val="18"/>
        </w:rPr>
        <w:t xml:space="preserve"> </w:t>
      </w:r>
      <w:r>
        <w:rPr>
          <w:sz w:val="18"/>
        </w:rPr>
        <w:t>que</w:t>
      </w:r>
      <w:r>
        <w:rPr>
          <w:spacing w:val="-1"/>
          <w:sz w:val="18"/>
        </w:rPr>
        <w:t xml:space="preserve"> </w:t>
      </w:r>
      <w:r>
        <w:rPr>
          <w:sz w:val="18"/>
        </w:rPr>
        <w:t>reveste a parte interna do coração.</w:t>
      </w:r>
    </w:p>
    <w:p w14:paraId="4B0F6C3D">
      <w:pPr>
        <w:tabs>
          <w:tab w:val="left" w:pos="3760"/>
          <w:tab w:val="left" w:pos="4699"/>
          <w:tab w:val="left" w:pos="6287"/>
          <w:tab w:val="left" w:pos="6614"/>
        </w:tabs>
        <w:spacing w:before="167" w:line="312" w:lineRule="auto"/>
        <w:ind w:left="2541" w:right="7634" w:firstLine="0"/>
        <w:jc w:val="left"/>
        <w:rPr>
          <w:sz w:val="18"/>
        </w:rPr>
      </w:pPr>
      <w:r>
        <w:rPr>
          <w:spacing w:val="-2"/>
          <w:sz w:val="18"/>
        </w:rPr>
        <w:t>PRINCIPIO</w:t>
      </w:r>
      <w:r>
        <w:rPr>
          <w:sz w:val="18"/>
        </w:rPr>
        <w:tab/>
      </w:r>
      <w:r>
        <w:rPr>
          <w:spacing w:val="-2"/>
          <w:sz w:val="18"/>
        </w:rPr>
        <w:t>ATIVO:</w:t>
      </w:r>
      <w:r>
        <w:rPr>
          <w:sz w:val="18"/>
        </w:rPr>
        <w:tab/>
      </w:r>
      <w:r>
        <w:rPr>
          <w:spacing w:val="-2"/>
          <w:sz w:val="18"/>
        </w:rPr>
        <w:t>LEVOFLOXACINO,</w:t>
      </w:r>
      <w:r>
        <w:rPr>
          <w:sz w:val="18"/>
        </w:rPr>
        <w:tab/>
      </w:r>
      <w:r>
        <w:rPr>
          <w:sz w:val="18"/>
        </w:rPr>
        <w:tab/>
      </w:r>
      <w:r>
        <w:rPr>
          <w:spacing w:val="-2"/>
          <w:sz w:val="18"/>
        </w:rPr>
        <w:t>FORMA FARMACEUTICA:</w:t>
      </w:r>
      <w:r>
        <w:rPr>
          <w:sz w:val="18"/>
        </w:rPr>
        <w:tab/>
      </w:r>
      <w:r>
        <w:rPr>
          <w:spacing w:val="-27"/>
          <w:sz w:val="18"/>
        </w:rPr>
        <w:t xml:space="preserve"> </w:t>
      </w:r>
      <w:r>
        <w:rPr>
          <w:sz w:val="18"/>
        </w:rPr>
        <w:t>SOLUCAO</w:t>
      </w:r>
      <w:r>
        <w:rPr>
          <w:sz w:val="18"/>
        </w:rPr>
        <w:tab/>
      </w:r>
      <w:r>
        <w:rPr>
          <w:spacing w:val="-2"/>
          <w:sz w:val="18"/>
        </w:rPr>
        <w:t>INJETAVEL,</w:t>
      </w:r>
      <w:r>
        <w:rPr>
          <w:spacing w:val="25"/>
          <w:sz w:val="18"/>
        </w:rPr>
        <w:t xml:space="preserve"> </w:t>
      </w:r>
      <w:r>
        <w:rPr>
          <w:spacing w:val="-2"/>
          <w:sz w:val="18"/>
        </w:rPr>
        <w:t>FR/BOLSA</w:t>
      </w:r>
    </w:p>
    <w:p w14:paraId="66F9AE8F">
      <w:pPr>
        <w:spacing w:before="2" w:line="312" w:lineRule="auto"/>
        <w:ind w:left="2541" w:right="7634" w:firstLine="0"/>
        <w:jc w:val="left"/>
        <w:rPr>
          <w:sz w:val="18"/>
        </w:rPr>
      </w:pPr>
      <w:r>
        <w:rPr>
          <w:sz w:val="18"/>
        </w:rPr>
        <w:t>CONCENTRACAO</w:t>
      </w:r>
      <w:r>
        <w:rPr>
          <w:spacing w:val="80"/>
          <w:sz w:val="18"/>
        </w:rPr>
        <w:t xml:space="preserve"> </w:t>
      </w:r>
      <w:r>
        <w:rPr>
          <w:sz w:val="18"/>
        </w:rPr>
        <w:t>/</w:t>
      </w:r>
      <w:r>
        <w:rPr>
          <w:spacing w:val="80"/>
          <w:sz w:val="18"/>
        </w:rPr>
        <w:t xml:space="preserve"> </w:t>
      </w:r>
      <w:r>
        <w:rPr>
          <w:sz w:val="18"/>
        </w:rPr>
        <w:t>DOSAGEM:</w:t>
      </w:r>
      <w:r>
        <w:rPr>
          <w:spacing w:val="80"/>
          <w:sz w:val="18"/>
        </w:rPr>
        <w:t xml:space="preserve"> </w:t>
      </w:r>
      <w:r>
        <w:rPr>
          <w:sz w:val="18"/>
        </w:rPr>
        <w:t>5MG/ML,</w:t>
      </w:r>
      <w:r>
        <w:rPr>
          <w:spacing w:val="80"/>
          <w:sz w:val="18"/>
        </w:rPr>
        <w:t xml:space="preserve"> </w:t>
      </w:r>
      <w:r>
        <w:rPr>
          <w:sz w:val="18"/>
        </w:rPr>
        <w:t>UNIDADE:</w:t>
      </w:r>
      <w:r>
        <w:rPr>
          <w:spacing w:val="80"/>
          <w:sz w:val="18"/>
        </w:rPr>
        <w:t xml:space="preserve"> </w:t>
      </w:r>
      <w:r>
        <w:rPr>
          <w:sz w:val="18"/>
        </w:rPr>
        <w:t>C/500MG MG/ML, VOLUME: 100 ML, APRESENTACAO: BOLSA</w:t>
      </w:r>
    </w:p>
    <w:p w14:paraId="52CCD0DC">
      <w:pPr>
        <w:pStyle w:val="7"/>
        <w:spacing w:before="94"/>
        <w:rPr>
          <w:sz w:val="18"/>
        </w:rPr>
      </w:pPr>
    </w:p>
    <w:p w14:paraId="0C0B5B37">
      <w:pPr>
        <w:spacing w:before="0" w:line="312" w:lineRule="auto"/>
        <w:ind w:left="7256" w:right="7547" w:firstLine="0"/>
        <w:jc w:val="center"/>
        <w:rPr>
          <w:sz w:val="18"/>
        </w:rPr>
      </w:pPr>
      <w:r>
        <w:rPr>
          <w:spacing w:val="-2"/>
          <w:sz w:val="18"/>
        </w:rPr>
        <w:t xml:space="preserve">CAPSULA </w:t>
      </w:r>
      <w:r>
        <w:rPr>
          <w:sz w:val="18"/>
        </w:rPr>
        <w:t>100 MG</w:t>
      </w:r>
    </w:p>
    <w:p w14:paraId="2BDBD119">
      <w:pPr>
        <w:pStyle w:val="7"/>
        <w:spacing w:before="95"/>
        <w:rPr>
          <w:sz w:val="18"/>
        </w:rPr>
      </w:pPr>
    </w:p>
    <w:p w14:paraId="3079D620">
      <w:pPr>
        <w:tabs>
          <w:tab w:val="left" w:pos="6664"/>
        </w:tabs>
        <w:spacing w:before="0"/>
        <w:ind w:left="2541" w:right="0" w:firstLine="0"/>
        <w:jc w:val="left"/>
        <w:rPr>
          <w:sz w:val="18"/>
        </w:rPr>
      </w:pPr>
      <w:r>
        <w:rPr>
          <w:spacing w:val="-2"/>
          <w:sz w:val="18"/>
        </w:rPr>
        <w:t>PRINCIPIO</w:t>
      </w:r>
      <w:r>
        <w:rPr>
          <w:sz w:val="18"/>
        </w:rPr>
        <w:tab/>
      </w:r>
      <w:r>
        <w:rPr>
          <w:spacing w:val="-2"/>
          <w:sz w:val="18"/>
        </w:rPr>
        <w:t>ATIVO:</w:t>
      </w:r>
    </w:p>
    <w:p w14:paraId="7AB2D0F9">
      <w:pPr>
        <w:tabs>
          <w:tab w:val="left" w:pos="6614"/>
        </w:tabs>
        <w:spacing w:before="63"/>
        <w:ind w:left="2541" w:right="0" w:firstLine="0"/>
        <w:jc w:val="left"/>
        <w:rPr>
          <w:sz w:val="18"/>
        </w:rPr>
      </w:pPr>
      <w:r>
        <w:rPr>
          <w:spacing w:val="-2"/>
          <w:sz w:val="18"/>
        </w:rPr>
        <w:t>SULFAMETOXAZOL+TRIMETOPRIMA,</w:t>
      </w:r>
      <w:r>
        <w:rPr>
          <w:sz w:val="18"/>
        </w:rPr>
        <w:tab/>
      </w:r>
      <w:r>
        <w:rPr>
          <w:spacing w:val="-2"/>
          <w:sz w:val="18"/>
        </w:rPr>
        <w:t>FORMA</w:t>
      </w:r>
    </w:p>
    <w:p w14:paraId="1C712558">
      <w:pPr>
        <w:spacing w:before="198" w:line="312" w:lineRule="auto"/>
        <w:ind w:left="8293" w:right="2018" w:firstLine="0"/>
        <w:jc w:val="both"/>
        <w:rPr>
          <w:sz w:val="18"/>
        </w:rPr>
      </w:pPr>
      <w:r>
        <w:rPr>
          <w:sz w:val="18"/>
        </w:rPr>
        <w:t>ambos</w:t>
      </w:r>
      <w:r>
        <w:rPr>
          <w:spacing w:val="-5"/>
          <w:sz w:val="18"/>
        </w:rPr>
        <w:t xml:space="preserve"> </w:t>
      </w:r>
      <w:r>
        <w:rPr>
          <w:sz w:val="18"/>
        </w:rPr>
        <w:t>os</w:t>
      </w:r>
      <w:r>
        <w:rPr>
          <w:spacing w:val="-5"/>
          <w:sz w:val="18"/>
        </w:rPr>
        <w:t xml:space="preserve"> </w:t>
      </w:r>
      <w:r>
        <w:rPr>
          <w:sz w:val="18"/>
        </w:rPr>
        <w:t>sexos,</w:t>
      </w:r>
      <w:r>
        <w:rPr>
          <w:spacing w:val="-5"/>
          <w:sz w:val="18"/>
        </w:rPr>
        <w:t xml:space="preserve"> </w:t>
      </w:r>
      <w:r>
        <w:rPr>
          <w:sz w:val="18"/>
        </w:rPr>
        <w:t>inclusive</w:t>
      </w:r>
      <w:r>
        <w:rPr>
          <w:spacing w:val="-5"/>
          <w:sz w:val="18"/>
        </w:rPr>
        <w:t xml:space="preserve"> </w:t>
      </w:r>
      <w:r>
        <w:rPr>
          <w:sz w:val="18"/>
        </w:rPr>
        <w:t>uretrite</w:t>
      </w:r>
      <w:r>
        <w:rPr>
          <w:spacing w:val="-5"/>
          <w:sz w:val="18"/>
        </w:rPr>
        <w:t xml:space="preserve"> </w:t>
      </w:r>
      <w:r>
        <w:rPr>
          <w:sz w:val="18"/>
        </w:rPr>
        <w:t>gonocócica;</w:t>
      </w:r>
      <w:r>
        <w:rPr>
          <w:spacing w:val="-5"/>
          <w:sz w:val="18"/>
        </w:rPr>
        <w:t xml:space="preserve"> </w:t>
      </w:r>
      <w:r>
        <w:rPr>
          <w:sz w:val="18"/>
        </w:rPr>
        <w:t>nas</w:t>
      </w:r>
      <w:r>
        <w:rPr>
          <w:spacing w:val="-5"/>
          <w:sz w:val="18"/>
        </w:rPr>
        <w:t xml:space="preserve"> </w:t>
      </w:r>
      <w:r>
        <w:rPr>
          <w:sz w:val="18"/>
        </w:rPr>
        <w:t>infecções</w:t>
      </w:r>
      <w:r>
        <w:rPr>
          <w:spacing w:val="-5"/>
          <w:sz w:val="18"/>
        </w:rPr>
        <w:t xml:space="preserve"> </w:t>
      </w:r>
      <w:r>
        <w:rPr>
          <w:sz w:val="18"/>
        </w:rPr>
        <w:t>gastrintestinais; nas infecções da pele e tecidos moles; na osteomielite aguda e crônica, brucelose aguda, nocardiose e blastomicose sul- americana</w:t>
      </w:r>
    </w:p>
    <w:p w14:paraId="7924DA92">
      <w:pPr>
        <w:spacing w:after="0" w:line="312" w:lineRule="auto"/>
        <w:jc w:val="both"/>
        <w:rPr>
          <w:sz w:val="18"/>
        </w:rPr>
        <w:sectPr>
          <w:type w:val="continuous"/>
          <w:pgSz w:w="15840" w:h="24480"/>
          <w:pgMar w:top="160" w:right="0" w:bottom="0" w:left="0" w:header="720" w:footer="720" w:gutter="0"/>
          <w:cols w:space="720" w:num="1"/>
        </w:sectPr>
      </w:pPr>
    </w:p>
    <w:p w14:paraId="48D8D146">
      <w:pPr>
        <w:spacing w:before="42" w:line="312" w:lineRule="auto"/>
        <w:ind w:left="2541" w:right="0" w:firstLine="0"/>
        <w:jc w:val="left"/>
        <w:rPr>
          <w:sz w:val="18"/>
        </w:rPr>
      </w:pPr>
      <w:r>
        <w:rPr>
          <w:sz w:val="18"/>
        </w:rPr>
        <w:t>VOLUME:</w:t>
      </w:r>
      <w:r>
        <w:rPr>
          <w:spacing w:val="5"/>
          <w:sz w:val="18"/>
        </w:rPr>
        <w:t xml:space="preserve"> </w:t>
      </w:r>
      <w:r>
        <w:rPr>
          <w:sz w:val="18"/>
        </w:rPr>
        <w:t>NAO</w:t>
      </w:r>
      <w:r>
        <w:rPr>
          <w:spacing w:val="-2"/>
          <w:sz w:val="18"/>
        </w:rPr>
        <w:t xml:space="preserve"> </w:t>
      </w:r>
      <w:r>
        <w:rPr>
          <w:sz w:val="18"/>
        </w:rPr>
        <w:t>APLICAVEL,</w:t>
      </w:r>
      <w:r>
        <w:rPr>
          <w:spacing w:val="-2"/>
          <w:sz w:val="18"/>
        </w:rPr>
        <w:t xml:space="preserve"> </w:t>
      </w:r>
      <w:r>
        <w:rPr>
          <w:sz w:val="18"/>
        </w:rPr>
        <w:t>APRESENTACAO:</w:t>
      </w:r>
      <w:r>
        <w:rPr>
          <w:spacing w:val="5"/>
          <w:sz w:val="18"/>
        </w:rPr>
        <w:t xml:space="preserve"> </w:t>
      </w:r>
      <w:r>
        <w:rPr>
          <w:sz w:val="18"/>
        </w:rPr>
        <w:t>FRASCO- AMPOLA, ACESSORIO: DILUENTE 3ML</w:t>
      </w:r>
    </w:p>
    <w:p w14:paraId="2746AC59">
      <w:pPr>
        <w:spacing w:before="42" w:line="312" w:lineRule="auto"/>
        <w:ind w:left="998" w:right="2018" w:firstLine="0"/>
        <w:jc w:val="both"/>
        <w:rPr>
          <w:sz w:val="18"/>
        </w:rPr>
      </w:pPr>
      <w:r>
        <w:br w:type="column"/>
      </w:r>
      <w:r>
        <w:rPr>
          <w:sz w:val="18"/>
        </w:rPr>
        <w:t>trato respiratório inferior; nas infecções de pele e tecidos moles; nas infecções urinárias e peritonite. Também está indicada no tratamento de infecções em pacientes alérgicos às penicilinas ou cefalosporinas.</w:t>
      </w:r>
    </w:p>
    <w:p w14:paraId="19D5C08E">
      <w:pPr>
        <w:spacing w:after="0" w:line="312" w:lineRule="auto"/>
        <w:jc w:val="both"/>
        <w:rPr>
          <w:sz w:val="18"/>
        </w:rPr>
        <w:sectPr>
          <w:pgSz w:w="15840" w:h="24480"/>
          <w:pgMar w:top="0" w:right="0" w:bottom="0" w:left="0" w:header="720" w:footer="720" w:gutter="0"/>
          <w:cols w:equalWidth="0" w:num="2">
            <w:col w:w="7255" w:space="40"/>
            <w:col w:w="8545"/>
          </w:cols>
        </w:sectPr>
      </w:pPr>
    </w:p>
    <w:p w14:paraId="30E84896">
      <w:pPr>
        <w:pStyle w:val="7"/>
        <w:spacing w:before="54"/>
      </w:pPr>
    </w:p>
    <w:p w14:paraId="11ADB084">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BDC00B1">
      <w:pPr>
        <w:pStyle w:val="9"/>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32C9371">
      <w:pPr>
        <w:pStyle w:val="9"/>
        <w:numPr>
          <w:ilvl w:val="0"/>
          <w:numId w:val="55"/>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24DF3B9B">
      <w:pPr>
        <w:pStyle w:val="9"/>
        <w:numPr>
          <w:ilvl w:val="0"/>
          <w:numId w:val="54"/>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7D1C460D">
      <w:pPr>
        <w:pStyle w:val="9"/>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454BDA37">
      <w:pPr>
        <w:pStyle w:val="7"/>
        <w:spacing w:before="79"/>
      </w:pPr>
    </w:p>
    <w:p w14:paraId="3CF09D65">
      <w:pPr>
        <w:pStyle w:val="3"/>
        <w:numPr>
          <w:ilvl w:val="1"/>
          <w:numId w:val="52"/>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0E99A4B5">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R$ 212.840,00.</w:t>
      </w:r>
    </w:p>
    <w:p w14:paraId="42812424">
      <w:pPr>
        <w:pStyle w:val="7"/>
        <w:spacing w:before="98"/>
      </w:pPr>
    </w:p>
    <w:tbl>
      <w:tblPr>
        <w:tblStyle w:val="6"/>
        <w:tblW w:w="0" w:type="auto"/>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1226"/>
        <w:gridCol w:w="794"/>
        <w:gridCol w:w="5187"/>
        <w:gridCol w:w="765"/>
        <w:gridCol w:w="981"/>
        <w:gridCol w:w="2047"/>
        <w:gridCol w:w="1251"/>
        <w:gridCol w:w="1371"/>
        <w:gridCol w:w="1214"/>
      </w:tblGrid>
      <w:tr w14:paraId="7532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01" w:type="dxa"/>
          </w:tcPr>
          <w:p w14:paraId="19367E88">
            <w:pPr>
              <w:pStyle w:val="10"/>
              <w:spacing w:line="199" w:lineRule="exact"/>
              <w:ind w:left="1" w:right="19"/>
              <w:jc w:val="center"/>
              <w:rPr>
                <w:b/>
                <w:sz w:val="18"/>
              </w:rPr>
            </w:pPr>
            <w:r>
              <w:rPr>
                <w:b/>
                <w:spacing w:val="-4"/>
                <w:sz w:val="18"/>
              </w:rPr>
              <w:t>ITEM</w:t>
            </w:r>
          </w:p>
        </w:tc>
        <w:tc>
          <w:tcPr>
            <w:tcW w:w="1226" w:type="dxa"/>
          </w:tcPr>
          <w:p w14:paraId="52A26EA7">
            <w:pPr>
              <w:pStyle w:val="10"/>
              <w:spacing w:line="199" w:lineRule="exact"/>
              <w:ind w:left="9"/>
              <w:jc w:val="center"/>
              <w:rPr>
                <w:b/>
                <w:sz w:val="18"/>
              </w:rPr>
            </w:pPr>
            <w:r>
              <w:rPr>
                <w:b/>
                <w:sz w:val="18"/>
              </w:rPr>
              <w:t xml:space="preserve">CÓDIGO </w:t>
            </w:r>
            <w:r>
              <w:rPr>
                <w:b/>
                <w:spacing w:val="-5"/>
                <w:sz w:val="18"/>
              </w:rPr>
              <w:t>MV</w:t>
            </w:r>
          </w:p>
        </w:tc>
        <w:tc>
          <w:tcPr>
            <w:tcW w:w="794" w:type="dxa"/>
          </w:tcPr>
          <w:p w14:paraId="12D6B41B">
            <w:pPr>
              <w:pStyle w:val="10"/>
              <w:spacing w:line="199" w:lineRule="exact"/>
              <w:ind w:left="10"/>
              <w:jc w:val="center"/>
              <w:rPr>
                <w:b/>
                <w:sz w:val="18"/>
              </w:rPr>
            </w:pPr>
            <w:r>
              <w:rPr>
                <w:b/>
                <w:sz w:val="18"/>
              </w:rPr>
              <w:t xml:space="preserve">ID </w:t>
            </w:r>
            <w:r>
              <w:rPr>
                <w:b/>
                <w:spacing w:val="-4"/>
                <w:sz w:val="18"/>
              </w:rPr>
              <w:t>SIGA</w:t>
            </w:r>
          </w:p>
        </w:tc>
        <w:tc>
          <w:tcPr>
            <w:tcW w:w="5187" w:type="dxa"/>
          </w:tcPr>
          <w:p w14:paraId="7841739D">
            <w:pPr>
              <w:pStyle w:val="10"/>
              <w:spacing w:line="199" w:lineRule="exact"/>
              <w:ind w:left="136"/>
              <w:jc w:val="center"/>
              <w:rPr>
                <w:b/>
                <w:sz w:val="18"/>
              </w:rPr>
            </w:pPr>
            <w:r>
              <w:rPr>
                <w:b/>
                <w:spacing w:val="-2"/>
                <w:sz w:val="18"/>
              </w:rPr>
              <w:t>MEDICAMENTO</w:t>
            </w:r>
          </w:p>
        </w:tc>
        <w:tc>
          <w:tcPr>
            <w:tcW w:w="765" w:type="dxa"/>
          </w:tcPr>
          <w:p w14:paraId="71BAD147">
            <w:pPr>
              <w:pStyle w:val="10"/>
              <w:spacing w:line="199" w:lineRule="exact"/>
              <w:ind w:left="127"/>
              <w:jc w:val="center"/>
              <w:rPr>
                <w:b/>
                <w:sz w:val="18"/>
              </w:rPr>
            </w:pPr>
            <w:r>
              <w:rPr>
                <w:b/>
                <w:spacing w:val="-5"/>
                <w:sz w:val="18"/>
              </w:rPr>
              <w:t>PE</w:t>
            </w:r>
          </w:p>
        </w:tc>
        <w:tc>
          <w:tcPr>
            <w:tcW w:w="981" w:type="dxa"/>
          </w:tcPr>
          <w:p w14:paraId="44050C50">
            <w:pPr>
              <w:pStyle w:val="10"/>
              <w:spacing w:line="199" w:lineRule="exact"/>
              <w:ind w:right="26"/>
              <w:jc w:val="center"/>
              <w:rPr>
                <w:b/>
                <w:sz w:val="18"/>
              </w:rPr>
            </w:pPr>
            <w:r>
              <w:rPr>
                <w:b/>
                <w:spacing w:val="-4"/>
                <w:sz w:val="18"/>
              </w:rPr>
              <w:t>DATA</w:t>
            </w:r>
          </w:p>
        </w:tc>
        <w:tc>
          <w:tcPr>
            <w:tcW w:w="2047" w:type="dxa"/>
          </w:tcPr>
          <w:p w14:paraId="6DA470FA">
            <w:pPr>
              <w:pStyle w:val="10"/>
              <w:spacing w:line="199" w:lineRule="exact"/>
              <w:ind w:left="4"/>
              <w:jc w:val="center"/>
              <w:rPr>
                <w:b/>
                <w:sz w:val="18"/>
              </w:rPr>
            </w:pPr>
            <w:r>
              <w:rPr>
                <w:b/>
                <w:sz w:val="18"/>
              </w:rPr>
              <w:t xml:space="preserve">PROCESSO </w:t>
            </w:r>
            <w:r>
              <w:rPr>
                <w:b/>
                <w:spacing w:val="-5"/>
                <w:sz w:val="18"/>
              </w:rPr>
              <w:t>SEI</w:t>
            </w:r>
          </w:p>
        </w:tc>
        <w:tc>
          <w:tcPr>
            <w:tcW w:w="1251" w:type="dxa"/>
          </w:tcPr>
          <w:p w14:paraId="31199F0E">
            <w:pPr>
              <w:pStyle w:val="10"/>
              <w:spacing w:line="199" w:lineRule="exact"/>
              <w:ind w:left="35" w:right="1"/>
              <w:jc w:val="center"/>
              <w:rPr>
                <w:b/>
                <w:sz w:val="18"/>
              </w:rPr>
            </w:pPr>
            <w:r>
              <w:rPr>
                <w:b/>
                <w:sz w:val="18"/>
              </w:rPr>
              <w:t xml:space="preserve">PREÇO </w:t>
            </w:r>
            <w:r>
              <w:rPr>
                <w:b/>
                <w:spacing w:val="-4"/>
                <w:sz w:val="18"/>
              </w:rPr>
              <w:t>UNIT</w:t>
            </w:r>
          </w:p>
        </w:tc>
        <w:tc>
          <w:tcPr>
            <w:tcW w:w="1371" w:type="dxa"/>
          </w:tcPr>
          <w:p w14:paraId="7B0825D1">
            <w:pPr>
              <w:pStyle w:val="10"/>
              <w:spacing w:line="199" w:lineRule="exact"/>
              <w:ind w:right="62"/>
              <w:jc w:val="center"/>
              <w:rPr>
                <w:b/>
                <w:sz w:val="18"/>
              </w:rPr>
            </w:pPr>
            <w:r>
              <w:rPr>
                <w:b/>
                <w:spacing w:val="-2"/>
                <w:sz w:val="18"/>
              </w:rPr>
              <w:t>QUANTIDADE</w:t>
            </w:r>
          </w:p>
        </w:tc>
        <w:tc>
          <w:tcPr>
            <w:tcW w:w="1214" w:type="dxa"/>
          </w:tcPr>
          <w:p w14:paraId="0E97FFAB">
            <w:pPr>
              <w:pStyle w:val="10"/>
              <w:spacing w:line="199" w:lineRule="exact"/>
              <w:ind w:left="37"/>
              <w:jc w:val="center"/>
              <w:rPr>
                <w:b/>
                <w:sz w:val="18"/>
              </w:rPr>
            </w:pPr>
            <w:r>
              <w:rPr>
                <w:b/>
                <w:spacing w:val="-2"/>
                <w:sz w:val="18"/>
              </w:rPr>
              <w:t>VALOR</w:t>
            </w:r>
          </w:p>
        </w:tc>
      </w:tr>
      <w:tr w14:paraId="1E4C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1" w:type="dxa"/>
          </w:tcPr>
          <w:p w14:paraId="1F72BBAB">
            <w:pPr>
              <w:pStyle w:val="10"/>
              <w:spacing w:before="42"/>
              <w:ind w:right="19"/>
              <w:jc w:val="center"/>
              <w:rPr>
                <w:sz w:val="18"/>
              </w:rPr>
            </w:pPr>
            <w:r>
              <w:rPr>
                <w:spacing w:val="-10"/>
                <w:sz w:val="18"/>
              </w:rPr>
              <w:t>1</w:t>
            </w:r>
          </w:p>
        </w:tc>
        <w:tc>
          <w:tcPr>
            <w:tcW w:w="1226" w:type="dxa"/>
          </w:tcPr>
          <w:p w14:paraId="50F798DC">
            <w:pPr>
              <w:pStyle w:val="10"/>
              <w:spacing w:before="42"/>
              <w:ind w:left="9"/>
              <w:jc w:val="center"/>
              <w:rPr>
                <w:sz w:val="18"/>
              </w:rPr>
            </w:pPr>
            <w:r>
              <w:rPr>
                <w:spacing w:val="-2"/>
                <w:sz w:val="18"/>
              </w:rPr>
              <w:t>12359</w:t>
            </w:r>
          </w:p>
        </w:tc>
        <w:tc>
          <w:tcPr>
            <w:tcW w:w="794" w:type="dxa"/>
          </w:tcPr>
          <w:p w14:paraId="6C97DC2E">
            <w:pPr>
              <w:pStyle w:val="10"/>
              <w:spacing w:before="42"/>
              <w:ind w:left="10"/>
              <w:jc w:val="center"/>
              <w:rPr>
                <w:sz w:val="18"/>
              </w:rPr>
            </w:pPr>
            <w:r>
              <w:rPr>
                <w:spacing w:val="-2"/>
                <w:sz w:val="18"/>
              </w:rPr>
              <w:t>17208</w:t>
            </w:r>
          </w:p>
        </w:tc>
        <w:tc>
          <w:tcPr>
            <w:tcW w:w="5187" w:type="dxa"/>
          </w:tcPr>
          <w:p w14:paraId="6F631C5B">
            <w:pPr>
              <w:pStyle w:val="10"/>
              <w:spacing w:before="42"/>
              <w:ind w:left="48"/>
              <w:rPr>
                <w:sz w:val="18"/>
              </w:rPr>
            </w:pPr>
            <w:r>
              <w:rPr>
                <w:sz w:val="18"/>
              </w:rPr>
              <w:t xml:space="preserve">Aztreonam 1g Pó Liof. Inj. </w:t>
            </w:r>
            <w:r>
              <w:rPr>
                <w:spacing w:val="-5"/>
                <w:sz w:val="18"/>
              </w:rPr>
              <w:t>FA</w:t>
            </w:r>
          </w:p>
        </w:tc>
        <w:tc>
          <w:tcPr>
            <w:tcW w:w="765" w:type="dxa"/>
          </w:tcPr>
          <w:p w14:paraId="3DCE42AB">
            <w:pPr>
              <w:pStyle w:val="10"/>
              <w:spacing w:before="42"/>
              <w:ind w:left="127"/>
              <w:jc w:val="center"/>
              <w:rPr>
                <w:sz w:val="18"/>
              </w:rPr>
            </w:pPr>
            <w:r>
              <w:rPr>
                <w:spacing w:val="-2"/>
                <w:sz w:val="18"/>
              </w:rPr>
              <w:t>246/24</w:t>
            </w:r>
          </w:p>
        </w:tc>
        <w:tc>
          <w:tcPr>
            <w:tcW w:w="981" w:type="dxa"/>
          </w:tcPr>
          <w:p w14:paraId="23EAB0AD">
            <w:pPr>
              <w:pStyle w:val="10"/>
              <w:spacing w:before="42"/>
              <w:ind w:right="26"/>
              <w:jc w:val="center"/>
              <w:rPr>
                <w:sz w:val="18"/>
              </w:rPr>
            </w:pPr>
            <w:r>
              <w:rPr>
                <w:spacing w:val="-2"/>
                <w:sz w:val="18"/>
              </w:rPr>
              <w:t>16/09/2024</w:t>
            </w:r>
          </w:p>
        </w:tc>
        <w:tc>
          <w:tcPr>
            <w:tcW w:w="2047" w:type="dxa"/>
          </w:tcPr>
          <w:p w14:paraId="1713B827">
            <w:pPr>
              <w:pStyle w:val="10"/>
              <w:spacing w:before="42"/>
              <w:ind w:left="4"/>
              <w:jc w:val="center"/>
              <w:rPr>
                <w:sz w:val="18"/>
              </w:rPr>
            </w:pPr>
            <w:r>
              <w:rPr>
                <w:sz w:val="18"/>
              </w:rPr>
              <w:t>SEI-</w:t>
            </w:r>
            <w:r>
              <w:rPr>
                <w:spacing w:val="-2"/>
                <w:sz w:val="18"/>
              </w:rPr>
              <w:t>260007/009308/2024</w:t>
            </w:r>
          </w:p>
        </w:tc>
        <w:tc>
          <w:tcPr>
            <w:tcW w:w="1251" w:type="dxa"/>
          </w:tcPr>
          <w:p w14:paraId="2720EE3E">
            <w:pPr>
              <w:pStyle w:val="10"/>
              <w:spacing w:before="42"/>
              <w:ind w:left="35" w:right="1"/>
              <w:jc w:val="center"/>
              <w:rPr>
                <w:sz w:val="18"/>
              </w:rPr>
            </w:pPr>
            <w:r>
              <w:rPr>
                <w:sz w:val="18"/>
              </w:rPr>
              <w:t xml:space="preserve">R$ </w:t>
            </w:r>
            <w:r>
              <w:rPr>
                <w:spacing w:val="-2"/>
                <w:sz w:val="18"/>
              </w:rPr>
              <w:t>34,19</w:t>
            </w:r>
          </w:p>
        </w:tc>
        <w:tc>
          <w:tcPr>
            <w:tcW w:w="1371" w:type="dxa"/>
          </w:tcPr>
          <w:p w14:paraId="6A7B2C83">
            <w:pPr>
              <w:pStyle w:val="10"/>
              <w:spacing w:before="42"/>
              <w:ind w:right="62"/>
              <w:jc w:val="center"/>
              <w:rPr>
                <w:sz w:val="18"/>
              </w:rPr>
            </w:pPr>
            <w:r>
              <w:rPr>
                <w:spacing w:val="-4"/>
                <w:sz w:val="18"/>
              </w:rPr>
              <w:t>1500</w:t>
            </w:r>
          </w:p>
        </w:tc>
        <w:tc>
          <w:tcPr>
            <w:tcW w:w="1214" w:type="dxa"/>
          </w:tcPr>
          <w:p w14:paraId="3B82008B">
            <w:pPr>
              <w:pStyle w:val="10"/>
              <w:spacing w:before="42"/>
              <w:ind w:left="37"/>
              <w:jc w:val="center"/>
              <w:rPr>
                <w:sz w:val="18"/>
              </w:rPr>
            </w:pPr>
            <w:r>
              <w:rPr>
                <w:sz w:val="18"/>
              </w:rPr>
              <w:t xml:space="preserve">R$ </w:t>
            </w:r>
            <w:r>
              <w:rPr>
                <w:spacing w:val="-2"/>
                <w:sz w:val="18"/>
              </w:rPr>
              <w:t>51.285,00</w:t>
            </w:r>
          </w:p>
        </w:tc>
      </w:tr>
      <w:tr w14:paraId="4F7B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1" w:type="dxa"/>
          </w:tcPr>
          <w:p w14:paraId="77DD67BA">
            <w:pPr>
              <w:pStyle w:val="10"/>
              <w:spacing w:before="50"/>
              <w:ind w:right="19"/>
              <w:jc w:val="center"/>
              <w:rPr>
                <w:sz w:val="18"/>
              </w:rPr>
            </w:pPr>
            <w:r>
              <w:rPr>
                <w:spacing w:val="-10"/>
                <w:sz w:val="18"/>
              </w:rPr>
              <w:t>2</w:t>
            </w:r>
          </w:p>
        </w:tc>
        <w:tc>
          <w:tcPr>
            <w:tcW w:w="1226" w:type="dxa"/>
          </w:tcPr>
          <w:p w14:paraId="42BE7BFB">
            <w:pPr>
              <w:pStyle w:val="10"/>
              <w:spacing w:before="50"/>
              <w:ind w:left="9"/>
              <w:jc w:val="center"/>
              <w:rPr>
                <w:sz w:val="18"/>
              </w:rPr>
            </w:pPr>
            <w:r>
              <w:rPr>
                <w:spacing w:val="-4"/>
                <w:sz w:val="18"/>
              </w:rPr>
              <w:t>7322</w:t>
            </w:r>
          </w:p>
        </w:tc>
        <w:tc>
          <w:tcPr>
            <w:tcW w:w="794" w:type="dxa"/>
          </w:tcPr>
          <w:p w14:paraId="48355282">
            <w:pPr>
              <w:pStyle w:val="10"/>
              <w:spacing w:before="50"/>
              <w:ind w:left="10"/>
              <w:jc w:val="center"/>
              <w:rPr>
                <w:sz w:val="18"/>
              </w:rPr>
            </w:pPr>
            <w:r>
              <w:rPr>
                <w:spacing w:val="-2"/>
                <w:sz w:val="18"/>
              </w:rPr>
              <w:t>84264</w:t>
            </w:r>
          </w:p>
        </w:tc>
        <w:tc>
          <w:tcPr>
            <w:tcW w:w="5187" w:type="dxa"/>
          </w:tcPr>
          <w:p w14:paraId="6E5C9908">
            <w:pPr>
              <w:pStyle w:val="10"/>
              <w:spacing w:before="50"/>
              <w:ind w:left="48"/>
              <w:rPr>
                <w:sz w:val="18"/>
              </w:rPr>
            </w:pPr>
            <w:r>
              <w:rPr>
                <w:sz w:val="18"/>
              </w:rPr>
              <w:t xml:space="preserve">Benzilpenicilina Benzatina 1.200.000 UI Pó Liof Susp Inj </w:t>
            </w:r>
            <w:r>
              <w:rPr>
                <w:spacing w:val="-5"/>
                <w:sz w:val="18"/>
              </w:rPr>
              <w:t>FA</w:t>
            </w:r>
          </w:p>
        </w:tc>
        <w:tc>
          <w:tcPr>
            <w:tcW w:w="765" w:type="dxa"/>
          </w:tcPr>
          <w:p w14:paraId="73BC3698">
            <w:pPr>
              <w:pStyle w:val="10"/>
              <w:spacing w:before="50"/>
              <w:ind w:left="127"/>
              <w:jc w:val="center"/>
              <w:rPr>
                <w:sz w:val="18"/>
              </w:rPr>
            </w:pPr>
            <w:r>
              <w:rPr>
                <w:spacing w:val="-2"/>
                <w:sz w:val="18"/>
              </w:rPr>
              <w:t>163/24</w:t>
            </w:r>
          </w:p>
        </w:tc>
        <w:tc>
          <w:tcPr>
            <w:tcW w:w="981" w:type="dxa"/>
          </w:tcPr>
          <w:p w14:paraId="1D387BF5">
            <w:pPr>
              <w:pStyle w:val="10"/>
              <w:spacing w:before="50"/>
              <w:ind w:right="26"/>
              <w:jc w:val="center"/>
              <w:rPr>
                <w:sz w:val="18"/>
              </w:rPr>
            </w:pPr>
            <w:r>
              <w:rPr>
                <w:spacing w:val="-2"/>
                <w:sz w:val="18"/>
              </w:rPr>
              <w:t>12/07/2024</w:t>
            </w:r>
          </w:p>
        </w:tc>
        <w:tc>
          <w:tcPr>
            <w:tcW w:w="2047" w:type="dxa"/>
          </w:tcPr>
          <w:p w14:paraId="3D702826">
            <w:pPr>
              <w:pStyle w:val="10"/>
              <w:spacing w:before="50"/>
              <w:ind w:left="4"/>
              <w:jc w:val="center"/>
              <w:rPr>
                <w:sz w:val="18"/>
              </w:rPr>
            </w:pPr>
            <w:r>
              <w:rPr>
                <w:sz w:val="18"/>
              </w:rPr>
              <w:t>SEI-</w:t>
            </w:r>
            <w:r>
              <w:rPr>
                <w:spacing w:val="-2"/>
                <w:sz w:val="18"/>
              </w:rPr>
              <w:t>260007/006433/2024</w:t>
            </w:r>
          </w:p>
        </w:tc>
        <w:tc>
          <w:tcPr>
            <w:tcW w:w="1251" w:type="dxa"/>
          </w:tcPr>
          <w:p w14:paraId="322FFFB6">
            <w:pPr>
              <w:pStyle w:val="10"/>
              <w:spacing w:before="50"/>
              <w:ind w:left="35" w:right="1"/>
              <w:jc w:val="center"/>
              <w:rPr>
                <w:sz w:val="18"/>
              </w:rPr>
            </w:pPr>
            <w:r>
              <w:rPr>
                <w:sz w:val="18"/>
              </w:rPr>
              <w:t xml:space="preserve">R$ </w:t>
            </w:r>
            <w:r>
              <w:rPr>
                <w:spacing w:val="-4"/>
                <w:sz w:val="18"/>
              </w:rPr>
              <w:t>5,59</w:t>
            </w:r>
          </w:p>
        </w:tc>
        <w:tc>
          <w:tcPr>
            <w:tcW w:w="1371" w:type="dxa"/>
          </w:tcPr>
          <w:p w14:paraId="59C8326D">
            <w:pPr>
              <w:pStyle w:val="10"/>
              <w:spacing w:before="50"/>
              <w:ind w:right="62"/>
              <w:jc w:val="center"/>
              <w:rPr>
                <w:sz w:val="18"/>
              </w:rPr>
            </w:pPr>
            <w:r>
              <w:rPr>
                <w:spacing w:val="-5"/>
                <w:sz w:val="18"/>
              </w:rPr>
              <w:t>900</w:t>
            </w:r>
          </w:p>
        </w:tc>
        <w:tc>
          <w:tcPr>
            <w:tcW w:w="1214" w:type="dxa"/>
          </w:tcPr>
          <w:p w14:paraId="7FCDB696">
            <w:pPr>
              <w:pStyle w:val="10"/>
              <w:spacing w:before="50"/>
              <w:ind w:left="37"/>
              <w:jc w:val="center"/>
              <w:rPr>
                <w:sz w:val="18"/>
              </w:rPr>
            </w:pPr>
            <w:r>
              <w:rPr>
                <w:sz w:val="18"/>
              </w:rPr>
              <w:t xml:space="preserve">R$ </w:t>
            </w:r>
            <w:r>
              <w:rPr>
                <w:spacing w:val="-2"/>
                <w:sz w:val="18"/>
              </w:rPr>
              <w:t>5.031,00</w:t>
            </w:r>
          </w:p>
        </w:tc>
      </w:tr>
      <w:tr w14:paraId="24D9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1" w:type="dxa"/>
          </w:tcPr>
          <w:p w14:paraId="3004AF9C">
            <w:pPr>
              <w:pStyle w:val="10"/>
              <w:spacing w:before="42"/>
              <w:ind w:right="19"/>
              <w:jc w:val="center"/>
              <w:rPr>
                <w:sz w:val="18"/>
              </w:rPr>
            </w:pPr>
            <w:r>
              <w:rPr>
                <w:spacing w:val="-10"/>
                <w:sz w:val="18"/>
              </w:rPr>
              <w:t>3</w:t>
            </w:r>
          </w:p>
        </w:tc>
        <w:tc>
          <w:tcPr>
            <w:tcW w:w="1226" w:type="dxa"/>
          </w:tcPr>
          <w:p w14:paraId="107A9DAF">
            <w:pPr>
              <w:pStyle w:val="10"/>
              <w:spacing w:before="42"/>
              <w:ind w:left="9"/>
              <w:jc w:val="center"/>
              <w:rPr>
                <w:sz w:val="18"/>
              </w:rPr>
            </w:pPr>
            <w:r>
              <w:rPr>
                <w:spacing w:val="-5"/>
                <w:sz w:val="18"/>
              </w:rPr>
              <w:t>732</w:t>
            </w:r>
          </w:p>
        </w:tc>
        <w:tc>
          <w:tcPr>
            <w:tcW w:w="794" w:type="dxa"/>
          </w:tcPr>
          <w:p w14:paraId="64E4CC45">
            <w:pPr>
              <w:pStyle w:val="10"/>
              <w:spacing w:before="42"/>
              <w:ind w:left="10"/>
              <w:jc w:val="center"/>
              <w:rPr>
                <w:sz w:val="18"/>
              </w:rPr>
            </w:pPr>
            <w:r>
              <w:rPr>
                <w:spacing w:val="-2"/>
                <w:sz w:val="18"/>
              </w:rPr>
              <w:t>17331</w:t>
            </w:r>
          </w:p>
        </w:tc>
        <w:tc>
          <w:tcPr>
            <w:tcW w:w="5187" w:type="dxa"/>
          </w:tcPr>
          <w:p w14:paraId="77E09B8A">
            <w:pPr>
              <w:pStyle w:val="10"/>
              <w:spacing w:before="42"/>
              <w:ind w:left="48"/>
              <w:rPr>
                <w:sz w:val="18"/>
              </w:rPr>
            </w:pPr>
            <w:r>
              <w:rPr>
                <w:sz w:val="18"/>
              </w:rPr>
              <w:t xml:space="preserve">Cefalexina Sodica ou Cloridrato Cap. 500 </w:t>
            </w:r>
            <w:r>
              <w:rPr>
                <w:spacing w:val="-5"/>
                <w:sz w:val="18"/>
              </w:rPr>
              <w:t>mg</w:t>
            </w:r>
          </w:p>
        </w:tc>
        <w:tc>
          <w:tcPr>
            <w:tcW w:w="765" w:type="dxa"/>
          </w:tcPr>
          <w:p w14:paraId="5D95B9B9">
            <w:pPr>
              <w:pStyle w:val="10"/>
              <w:spacing w:before="42"/>
              <w:ind w:left="127"/>
              <w:jc w:val="center"/>
              <w:rPr>
                <w:sz w:val="18"/>
              </w:rPr>
            </w:pPr>
            <w:r>
              <w:rPr>
                <w:spacing w:val="-2"/>
                <w:sz w:val="18"/>
              </w:rPr>
              <w:t>Direta</w:t>
            </w:r>
          </w:p>
        </w:tc>
        <w:tc>
          <w:tcPr>
            <w:tcW w:w="981" w:type="dxa"/>
          </w:tcPr>
          <w:p w14:paraId="2C1A6952">
            <w:pPr>
              <w:pStyle w:val="10"/>
              <w:spacing w:before="42"/>
              <w:ind w:right="26"/>
              <w:jc w:val="center"/>
              <w:rPr>
                <w:sz w:val="18"/>
              </w:rPr>
            </w:pPr>
            <w:r>
              <w:rPr>
                <w:spacing w:val="-2"/>
                <w:sz w:val="18"/>
              </w:rPr>
              <w:t>23/09/2024</w:t>
            </w:r>
          </w:p>
        </w:tc>
        <w:tc>
          <w:tcPr>
            <w:tcW w:w="2047" w:type="dxa"/>
          </w:tcPr>
          <w:p w14:paraId="79CB0786">
            <w:pPr>
              <w:pStyle w:val="10"/>
              <w:spacing w:before="42"/>
              <w:ind w:left="4"/>
              <w:jc w:val="center"/>
              <w:rPr>
                <w:sz w:val="18"/>
              </w:rPr>
            </w:pPr>
            <w:r>
              <w:rPr>
                <w:sz w:val="18"/>
              </w:rPr>
              <w:t>SEI-</w:t>
            </w:r>
            <w:r>
              <w:rPr>
                <w:spacing w:val="-2"/>
                <w:sz w:val="18"/>
              </w:rPr>
              <w:t>260007/012953/2024</w:t>
            </w:r>
          </w:p>
        </w:tc>
        <w:tc>
          <w:tcPr>
            <w:tcW w:w="1251" w:type="dxa"/>
          </w:tcPr>
          <w:p w14:paraId="58E6F6A5">
            <w:pPr>
              <w:pStyle w:val="10"/>
              <w:spacing w:before="42"/>
              <w:ind w:left="35" w:right="1"/>
              <w:jc w:val="center"/>
              <w:rPr>
                <w:sz w:val="18"/>
              </w:rPr>
            </w:pPr>
            <w:r>
              <w:rPr>
                <w:sz w:val="18"/>
              </w:rPr>
              <w:t xml:space="preserve">R$ </w:t>
            </w:r>
            <w:r>
              <w:rPr>
                <w:spacing w:val="-4"/>
                <w:sz w:val="18"/>
              </w:rPr>
              <w:t>0,50</w:t>
            </w:r>
          </w:p>
        </w:tc>
        <w:tc>
          <w:tcPr>
            <w:tcW w:w="1371" w:type="dxa"/>
          </w:tcPr>
          <w:p w14:paraId="21A4A0D4">
            <w:pPr>
              <w:pStyle w:val="10"/>
              <w:spacing w:before="42"/>
              <w:ind w:right="62"/>
              <w:jc w:val="center"/>
              <w:rPr>
                <w:sz w:val="18"/>
              </w:rPr>
            </w:pPr>
            <w:r>
              <w:rPr>
                <w:spacing w:val="-4"/>
                <w:sz w:val="18"/>
              </w:rPr>
              <w:t>9100</w:t>
            </w:r>
          </w:p>
        </w:tc>
        <w:tc>
          <w:tcPr>
            <w:tcW w:w="1214" w:type="dxa"/>
          </w:tcPr>
          <w:p w14:paraId="41FD6C17">
            <w:pPr>
              <w:pStyle w:val="10"/>
              <w:spacing w:before="42"/>
              <w:ind w:left="37"/>
              <w:jc w:val="center"/>
              <w:rPr>
                <w:sz w:val="18"/>
              </w:rPr>
            </w:pPr>
            <w:r>
              <w:rPr>
                <w:sz w:val="18"/>
              </w:rPr>
              <w:t xml:space="preserve">R$ </w:t>
            </w:r>
            <w:r>
              <w:rPr>
                <w:spacing w:val="-2"/>
                <w:sz w:val="18"/>
              </w:rPr>
              <w:t>4.550,00</w:t>
            </w:r>
          </w:p>
        </w:tc>
      </w:tr>
      <w:tr w14:paraId="108A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1" w:type="dxa"/>
          </w:tcPr>
          <w:p w14:paraId="2E0879C3">
            <w:pPr>
              <w:pStyle w:val="10"/>
              <w:spacing w:before="42"/>
              <w:ind w:right="19"/>
              <w:jc w:val="center"/>
              <w:rPr>
                <w:sz w:val="18"/>
              </w:rPr>
            </w:pPr>
            <w:r>
              <w:rPr>
                <w:spacing w:val="-10"/>
                <w:sz w:val="18"/>
              </w:rPr>
              <w:t>4</w:t>
            </w:r>
          </w:p>
        </w:tc>
        <w:tc>
          <w:tcPr>
            <w:tcW w:w="1226" w:type="dxa"/>
          </w:tcPr>
          <w:p w14:paraId="090C8668">
            <w:pPr>
              <w:pStyle w:val="10"/>
              <w:spacing w:before="42"/>
              <w:ind w:left="9"/>
              <w:jc w:val="center"/>
              <w:rPr>
                <w:sz w:val="18"/>
              </w:rPr>
            </w:pPr>
            <w:r>
              <w:rPr>
                <w:spacing w:val="-4"/>
                <w:sz w:val="18"/>
              </w:rPr>
              <w:t>4178</w:t>
            </w:r>
          </w:p>
        </w:tc>
        <w:tc>
          <w:tcPr>
            <w:tcW w:w="794" w:type="dxa"/>
          </w:tcPr>
          <w:p w14:paraId="6E82BFCE">
            <w:pPr>
              <w:pStyle w:val="10"/>
              <w:spacing w:before="42"/>
              <w:ind w:left="10"/>
              <w:jc w:val="center"/>
              <w:rPr>
                <w:sz w:val="18"/>
              </w:rPr>
            </w:pPr>
            <w:r>
              <w:rPr>
                <w:spacing w:val="-2"/>
                <w:sz w:val="18"/>
              </w:rPr>
              <w:t>74430</w:t>
            </w:r>
          </w:p>
        </w:tc>
        <w:tc>
          <w:tcPr>
            <w:tcW w:w="5187" w:type="dxa"/>
          </w:tcPr>
          <w:p w14:paraId="5C82D072">
            <w:pPr>
              <w:pStyle w:val="10"/>
              <w:spacing w:before="42"/>
              <w:ind w:left="48"/>
              <w:rPr>
                <w:sz w:val="18"/>
              </w:rPr>
            </w:pPr>
            <w:r>
              <w:rPr>
                <w:sz w:val="18"/>
              </w:rPr>
              <w:t xml:space="preserve">Daptomicina 500mg Pó Liof Inj </w:t>
            </w:r>
            <w:r>
              <w:rPr>
                <w:spacing w:val="-5"/>
                <w:sz w:val="18"/>
              </w:rPr>
              <w:t>FA</w:t>
            </w:r>
          </w:p>
        </w:tc>
        <w:tc>
          <w:tcPr>
            <w:tcW w:w="765" w:type="dxa"/>
          </w:tcPr>
          <w:p w14:paraId="1E1D3A96">
            <w:pPr>
              <w:pStyle w:val="10"/>
              <w:spacing w:before="42"/>
              <w:ind w:left="127"/>
              <w:jc w:val="center"/>
              <w:rPr>
                <w:sz w:val="18"/>
              </w:rPr>
            </w:pPr>
            <w:r>
              <w:rPr>
                <w:spacing w:val="-2"/>
                <w:sz w:val="18"/>
              </w:rPr>
              <w:t>124/24</w:t>
            </w:r>
          </w:p>
        </w:tc>
        <w:tc>
          <w:tcPr>
            <w:tcW w:w="981" w:type="dxa"/>
          </w:tcPr>
          <w:p w14:paraId="7483DC2A">
            <w:pPr>
              <w:pStyle w:val="10"/>
              <w:spacing w:before="42"/>
              <w:ind w:right="26"/>
              <w:jc w:val="center"/>
              <w:rPr>
                <w:sz w:val="18"/>
              </w:rPr>
            </w:pPr>
            <w:r>
              <w:rPr>
                <w:spacing w:val="-2"/>
                <w:sz w:val="18"/>
              </w:rPr>
              <w:t>18/07/2024</w:t>
            </w:r>
          </w:p>
        </w:tc>
        <w:tc>
          <w:tcPr>
            <w:tcW w:w="2047" w:type="dxa"/>
          </w:tcPr>
          <w:p w14:paraId="08572C45">
            <w:pPr>
              <w:pStyle w:val="10"/>
              <w:spacing w:before="42"/>
              <w:ind w:left="4"/>
              <w:jc w:val="center"/>
              <w:rPr>
                <w:sz w:val="18"/>
              </w:rPr>
            </w:pPr>
            <w:r>
              <w:rPr>
                <w:sz w:val="18"/>
              </w:rPr>
              <w:t>SEI-</w:t>
            </w:r>
            <w:r>
              <w:rPr>
                <w:spacing w:val="-2"/>
                <w:sz w:val="18"/>
              </w:rPr>
              <w:t>260007/004748/2024</w:t>
            </w:r>
          </w:p>
        </w:tc>
        <w:tc>
          <w:tcPr>
            <w:tcW w:w="1251" w:type="dxa"/>
          </w:tcPr>
          <w:p w14:paraId="59D94CBB">
            <w:pPr>
              <w:pStyle w:val="10"/>
              <w:spacing w:before="42"/>
              <w:ind w:left="35"/>
              <w:jc w:val="center"/>
              <w:rPr>
                <w:sz w:val="18"/>
              </w:rPr>
            </w:pPr>
            <w:r>
              <w:rPr>
                <w:sz w:val="18"/>
              </w:rPr>
              <w:t xml:space="preserve">R$ </w:t>
            </w:r>
            <w:r>
              <w:rPr>
                <w:spacing w:val="-2"/>
                <w:sz w:val="18"/>
              </w:rPr>
              <w:t>110,00</w:t>
            </w:r>
          </w:p>
        </w:tc>
        <w:tc>
          <w:tcPr>
            <w:tcW w:w="1371" w:type="dxa"/>
          </w:tcPr>
          <w:p w14:paraId="3052B47D">
            <w:pPr>
              <w:pStyle w:val="10"/>
              <w:spacing w:before="42"/>
              <w:ind w:right="62"/>
              <w:jc w:val="center"/>
              <w:rPr>
                <w:sz w:val="18"/>
              </w:rPr>
            </w:pPr>
            <w:r>
              <w:rPr>
                <w:spacing w:val="-5"/>
                <w:sz w:val="18"/>
              </w:rPr>
              <w:t>270</w:t>
            </w:r>
          </w:p>
        </w:tc>
        <w:tc>
          <w:tcPr>
            <w:tcW w:w="1214" w:type="dxa"/>
          </w:tcPr>
          <w:p w14:paraId="68338A39">
            <w:pPr>
              <w:pStyle w:val="10"/>
              <w:spacing w:before="42"/>
              <w:ind w:left="37"/>
              <w:jc w:val="center"/>
              <w:rPr>
                <w:sz w:val="18"/>
              </w:rPr>
            </w:pPr>
            <w:r>
              <w:rPr>
                <w:sz w:val="18"/>
              </w:rPr>
              <w:t xml:space="preserve">R$ </w:t>
            </w:r>
            <w:r>
              <w:rPr>
                <w:spacing w:val="-2"/>
                <w:sz w:val="18"/>
              </w:rPr>
              <w:t>29.700,00</w:t>
            </w:r>
          </w:p>
        </w:tc>
      </w:tr>
      <w:tr w14:paraId="035F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01" w:type="dxa"/>
          </w:tcPr>
          <w:p w14:paraId="6A995A12">
            <w:pPr>
              <w:pStyle w:val="10"/>
              <w:spacing w:before="42"/>
              <w:ind w:right="19"/>
              <w:jc w:val="center"/>
              <w:rPr>
                <w:sz w:val="18"/>
              </w:rPr>
            </w:pPr>
            <w:r>
              <w:rPr>
                <w:spacing w:val="-10"/>
                <w:sz w:val="18"/>
              </w:rPr>
              <w:t>5</w:t>
            </w:r>
          </w:p>
        </w:tc>
        <w:tc>
          <w:tcPr>
            <w:tcW w:w="1226" w:type="dxa"/>
          </w:tcPr>
          <w:p w14:paraId="714F0147">
            <w:pPr>
              <w:pStyle w:val="10"/>
              <w:spacing w:before="42"/>
              <w:ind w:left="9"/>
              <w:jc w:val="center"/>
              <w:rPr>
                <w:sz w:val="18"/>
              </w:rPr>
            </w:pPr>
            <w:r>
              <w:rPr>
                <w:spacing w:val="-5"/>
                <w:sz w:val="18"/>
              </w:rPr>
              <w:t>255</w:t>
            </w:r>
          </w:p>
        </w:tc>
        <w:tc>
          <w:tcPr>
            <w:tcW w:w="794" w:type="dxa"/>
          </w:tcPr>
          <w:p w14:paraId="0A4CCE00">
            <w:pPr>
              <w:pStyle w:val="10"/>
              <w:spacing w:before="42"/>
              <w:ind w:left="10"/>
              <w:jc w:val="center"/>
              <w:rPr>
                <w:sz w:val="18"/>
              </w:rPr>
            </w:pPr>
            <w:r>
              <w:rPr>
                <w:spacing w:val="-2"/>
                <w:sz w:val="18"/>
              </w:rPr>
              <w:t>114509</w:t>
            </w:r>
          </w:p>
        </w:tc>
        <w:tc>
          <w:tcPr>
            <w:tcW w:w="5187" w:type="dxa"/>
          </w:tcPr>
          <w:p w14:paraId="1DDD973A">
            <w:pPr>
              <w:pStyle w:val="10"/>
              <w:spacing w:before="42"/>
              <w:ind w:left="48"/>
              <w:rPr>
                <w:sz w:val="18"/>
              </w:rPr>
            </w:pPr>
            <w:r>
              <w:rPr>
                <w:sz w:val="18"/>
              </w:rPr>
              <w:t xml:space="preserve">Levofloxacino 5 mg / ml Sol Inj Bolsa 100 </w:t>
            </w:r>
            <w:r>
              <w:rPr>
                <w:spacing w:val="-5"/>
                <w:sz w:val="18"/>
              </w:rPr>
              <w:t>ml</w:t>
            </w:r>
          </w:p>
        </w:tc>
        <w:tc>
          <w:tcPr>
            <w:tcW w:w="765" w:type="dxa"/>
          </w:tcPr>
          <w:p w14:paraId="224CD3DB">
            <w:pPr>
              <w:pStyle w:val="10"/>
              <w:spacing w:before="42"/>
              <w:ind w:left="127"/>
              <w:jc w:val="center"/>
              <w:rPr>
                <w:sz w:val="18"/>
              </w:rPr>
            </w:pPr>
            <w:r>
              <w:rPr>
                <w:spacing w:val="-2"/>
                <w:sz w:val="18"/>
              </w:rPr>
              <w:t>271/24</w:t>
            </w:r>
          </w:p>
        </w:tc>
        <w:tc>
          <w:tcPr>
            <w:tcW w:w="981" w:type="dxa"/>
          </w:tcPr>
          <w:p w14:paraId="18C413F7">
            <w:pPr>
              <w:pStyle w:val="10"/>
              <w:spacing w:before="42"/>
              <w:ind w:right="26"/>
              <w:jc w:val="center"/>
              <w:rPr>
                <w:sz w:val="18"/>
              </w:rPr>
            </w:pPr>
            <w:r>
              <w:rPr>
                <w:spacing w:val="-2"/>
                <w:sz w:val="18"/>
              </w:rPr>
              <w:t>23/09/2024</w:t>
            </w:r>
          </w:p>
        </w:tc>
        <w:tc>
          <w:tcPr>
            <w:tcW w:w="2047" w:type="dxa"/>
          </w:tcPr>
          <w:p w14:paraId="7D78FCDA">
            <w:pPr>
              <w:pStyle w:val="10"/>
              <w:spacing w:before="42"/>
              <w:ind w:left="4"/>
              <w:jc w:val="center"/>
              <w:rPr>
                <w:sz w:val="18"/>
              </w:rPr>
            </w:pPr>
            <w:r>
              <w:rPr>
                <w:sz w:val="18"/>
              </w:rPr>
              <w:t>SEI-</w:t>
            </w:r>
            <w:r>
              <w:rPr>
                <w:spacing w:val="-2"/>
                <w:sz w:val="18"/>
              </w:rPr>
              <w:t>260007/009858/2024</w:t>
            </w:r>
          </w:p>
        </w:tc>
        <w:tc>
          <w:tcPr>
            <w:tcW w:w="1251" w:type="dxa"/>
          </w:tcPr>
          <w:p w14:paraId="7C5BEE36">
            <w:pPr>
              <w:pStyle w:val="10"/>
              <w:spacing w:before="42"/>
              <w:ind w:left="35" w:right="1"/>
              <w:jc w:val="center"/>
              <w:rPr>
                <w:sz w:val="18"/>
              </w:rPr>
            </w:pPr>
            <w:r>
              <w:rPr>
                <w:sz w:val="18"/>
              </w:rPr>
              <w:t xml:space="preserve">R$ </w:t>
            </w:r>
            <w:r>
              <w:rPr>
                <w:spacing w:val="-4"/>
                <w:sz w:val="18"/>
              </w:rPr>
              <w:t>8,48</w:t>
            </w:r>
          </w:p>
        </w:tc>
        <w:tc>
          <w:tcPr>
            <w:tcW w:w="1371" w:type="dxa"/>
          </w:tcPr>
          <w:p w14:paraId="240A599B">
            <w:pPr>
              <w:pStyle w:val="10"/>
              <w:spacing w:before="42"/>
              <w:ind w:right="62"/>
              <w:jc w:val="center"/>
              <w:rPr>
                <w:sz w:val="18"/>
              </w:rPr>
            </w:pPr>
            <w:r>
              <w:rPr>
                <w:spacing w:val="-4"/>
                <w:sz w:val="18"/>
              </w:rPr>
              <w:t>2000</w:t>
            </w:r>
          </w:p>
        </w:tc>
        <w:tc>
          <w:tcPr>
            <w:tcW w:w="1214" w:type="dxa"/>
          </w:tcPr>
          <w:p w14:paraId="4B837EFB">
            <w:pPr>
              <w:pStyle w:val="10"/>
              <w:spacing w:before="42"/>
              <w:ind w:left="37"/>
              <w:jc w:val="center"/>
              <w:rPr>
                <w:sz w:val="18"/>
              </w:rPr>
            </w:pPr>
            <w:r>
              <w:rPr>
                <w:sz w:val="18"/>
              </w:rPr>
              <w:t xml:space="preserve">R$ </w:t>
            </w:r>
            <w:r>
              <w:rPr>
                <w:spacing w:val="-2"/>
                <w:sz w:val="18"/>
              </w:rPr>
              <w:t>16.960,00</w:t>
            </w:r>
          </w:p>
        </w:tc>
      </w:tr>
      <w:tr w14:paraId="1BFA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1" w:type="dxa"/>
          </w:tcPr>
          <w:p w14:paraId="0F098CAD">
            <w:pPr>
              <w:pStyle w:val="10"/>
              <w:spacing w:before="42"/>
              <w:ind w:right="19"/>
              <w:jc w:val="center"/>
              <w:rPr>
                <w:sz w:val="18"/>
              </w:rPr>
            </w:pPr>
            <w:r>
              <w:rPr>
                <w:spacing w:val="-10"/>
                <w:sz w:val="18"/>
              </w:rPr>
              <w:t>6</w:t>
            </w:r>
          </w:p>
        </w:tc>
        <w:tc>
          <w:tcPr>
            <w:tcW w:w="1226" w:type="dxa"/>
          </w:tcPr>
          <w:p w14:paraId="433E1903">
            <w:pPr>
              <w:pStyle w:val="10"/>
              <w:spacing w:before="42"/>
              <w:ind w:left="9"/>
              <w:jc w:val="center"/>
              <w:rPr>
                <w:sz w:val="18"/>
              </w:rPr>
            </w:pPr>
            <w:r>
              <w:rPr>
                <w:spacing w:val="-5"/>
                <w:sz w:val="18"/>
              </w:rPr>
              <w:t>725</w:t>
            </w:r>
          </w:p>
        </w:tc>
        <w:tc>
          <w:tcPr>
            <w:tcW w:w="794" w:type="dxa"/>
          </w:tcPr>
          <w:p w14:paraId="4982F344">
            <w:pPr>
              <w:pStyle w:val="10"/>
              <w:spacing w:before="42"/>
              <w:ind w:left="10"/>
              <w:jc w:val="center"/>
              <w:rPr>
                <w:sz w:val="18"/>
              </w:rPr>
            </w:pPr>
            <w:r>
              <w:rPr>
                <w:spacing w:val="-2"/>
                <w:sz w:val="18"/>
              </w:rPr>
              <w:t>18091</w:t>
            </w:r>
          </w:p>
        </w:tc>
        <w:tc>
          <w:tcPr>
            <w:tcW w:w="5187" w:type="dxa"/>
          </w:tcPr>
          <w:p w14:paraId="3103D6B1">
            <w:pPr>
              <w:pStyle w:val="10"/>
              <w:spacing w:before="42"/>
              <w:ind w:left="48"/>
              <w:rPr>
                <w:sz w:val="18"/>
              </w:rPr>
            </w:pPr>
            <w:r>
              <w:rPr>
                <w:sz w:val="18"/>
              </w:rPr>
              <w:t xml:space="preserve">Nitrofurantoina Cap. 100 </w:t>
            </w:r>
            <w:r>
              <w:rPr>
                <w:spacing w:val="-5"/>
                <w:sz w:val="18"/>
              </w:rPr>
              <w:t>mg</w:t>
            </w:r>
          </w:p>
        </w:tc>
        <w:tc>
          <w:tcPr>
            <w:tcW w:w="765" w:type="dxa"/>
          </w:tcPr>
          <w:p w14:paraId="27795C30">
            <w:pPr>
              <w:pStyle w:val="10"/>
              <w:spacing w:before="42"/>
              <w:ind w:left="127"/>
              <w:jc w:val="center"/>
              <w:rPr>
                <w:sz w:val="18"/>
              </w:rPr>
            </w:pPr>
            <w:r>
              <w:rPr>
                <w:spacing w:val="-2"/>
                <w:sz w:val="18"/>
              </w:rPr>
              <w:t>Direta</w:t>
            </w:r>
          </w:p>
        </w:tc>
        <w:tc>
          <w:tcPr>
            <w:tcW w:w="981" w:type="dxa"/>
          </w:tcPr>
          <w:p w14:paraId="48C01E8A">
            <w:pPr>
              <w:pStyle w:val="10"/>
              <w:spacing w:before="42"/>
              <w:ind w:right="26"/>
              <w:jc w:val="center"/>
              <w:rPr>
                <w:sz w:val="18"/>
              </w:rPr>
            </w:pPr>
            <w:r>
              <w:rPr>
                <w:spacing w:val="-2"/>
                <w:sz w:val="18"/>
              </w:rPr>
              <w:t>23/09/2024</w:t>
            </w:r>
          </w:p>
        </w:tc>
        <w:tc>
          <w:tcPr>
            <w:tcW w:w="2047" w:type="dxa"/>
          </w:tcPr>
          <w:p w14:paraId="2BDFA3B7">
            <w:pPr>
              <w:pStyle w:val="10"/>
              <w:spacing w:before="42"/>
              <w:ind w:left="4"/>
              <w:jc w:val="center"/>
              <w:rPr>
                <w:sz w:val="18"/>
              </w:rPr>
            </w:pPr>
            <w:r>
              <w:rPr>
                <w:sz w:val="18"/>
              </w:rPr>
              <w:t>SEI-</w:t>
            </w:r>
            <w:r>
              <w:rPr>
                <w:spacing w:val="-2"/>
                <w:sz w:val="18"/>
              </w:rPr>
              <w:t>260007/012953/2024</w:t>
            </w:r>
          </w:p>
        </w:tc>
        <w:tc>
          <w:tcPr>
            <w:tcW w:w="1251" w:type="dxa"/>
          </w:tcPr>
          <w:p w14:paraId="6606D3AE">
            <w:pPr>
              <w:pStyle w:val="10"/>
              <w:spacing w:before="42"/>
              <w:ind w:left="35" w:right="1"/>
              <w:jc w:val="center"/>
              <w:rPr>
                <w:sz w:val="18"/>
              </w:rPr>
            </w:pPr>
            <w:r>
              <w:rPr>
                <w:sz w:val="18"/>
              </w:rPr>
              <w:t xml:space="preserve">R$ </w:t>
            </w:r>
            <w:r>
              <w:rPr>
                <w:spacing w:val="-4"/>
                <w:sz w:val="18"/>
              </w:rPr>
              <w:t>0,36</w:t>
            </w:r>
          </w:p>
        </w:tc>
        <w:tc>
          <w:tcPr>
            <w:tcW w:w="1371" w:type="dxa"/>
          </w:tcPr>
          <w:p w14:paraId="3DD15216">
            <w:pPr>
              <w:pStyle w:val="10"/>
              <w:spacing w:before="42"/>
              <w:ind w:right="62"/>
              <w:jc w:val="center"/>
              <w:rPr>
                <w:sz w:val="18"/>
              </w:rPr>
            </w:pPr>
            <w:r>
              <w:rPr>
                <w:spacing w:val="-4"/>
                <w:sz w:val="18"/>
              </w:rPr>
              <w:t>1500</w:t>
            </w:r>
          </w:p>
        </w:tc>
        <w:tc>
          <w:tcPr>
            <w:tcW w:w="1214" w:type="dxa"/>
          </w:tcPr>
          <w:p w14:paraId="6254B5C8">
            <w:pPr>
              <w:pStyle w:val="10"/>
              <w:spacing w:before="42"/>
              <w:ind w:left="37"/>
              <w:jc w:val="center"/>
              <w:rPr>
                <w:sz w:val="18"/>
              </w:rPr>
            </w:pPr>
            <w:r>
              <w:rPr>
                <w:sz w:val="18"/>
              </w:rPr>
              <w:t xml:space="preserve">R$ </w:t>
            </w:r>
            <w:r>
              <w:rPr>
                <w:spacing w:val="-2"/>
                <w:sz w:val="18"/>
              </w:rPr>
              <w:t>534,00</w:t>
            </w:r>
          </w:p>
        </w:tc>
      </w:tr>
      <w:tr w14:paraId="3ADB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1" w:type="dxa"/>
          </w:tcPr>
          <w:p w14:paraId="5C14D914">
            <w:pPr>
              <w:pStyle w:val="10"/>
              <w:spacing w:before="50"/>
              <w:ind w:right="19"/>
              <w:jc w:val="center"/>
              <w:rPr>
                <w:sz w:val="18"/>
              </w:rPr>
            </w:pPr>
            <w:r>
              <w:rPr>
                <w:spacing w:val="-10"/>
                <w:sz w:val="18"/>
              </w:rPr>
              <w:t>7</w:t>
            </w:r>
          </w:p>
        </w:tc>
        <w:tc>
          <w:tcPr>
            <w:tcW w:w="1226" w:type="dxa"/>
          </w:tcPr>
          <w:p w14:paraId="1DC370BB">
            <w:pPr>
              <w:pStyle w:val="10"/>
              <w:spacing w:before="50"/>
              <w:ind w:left="9"/>
              <w:jc w:val="center"/>
              <w:rPr>
                <w:sz w:val="18"/>
              </w:rPr>
            </w:pPr>
            <w:r>
              <w:rPr>
                <w:spacing w:val="-4"/>
                <w:sz w:val="18"/>
              </w:rPr>
              <w:t>7802</w:t>
            </w:r>
          </w:p>
        </w:tc>
        <w:tc>
          <w:tcPr>
            <w:tcW w:w="794" w:type="dxa"/>
          </w:tcPr>
          <w:p w14:paraId="67488FEA">
            <w:pPr>
              <w:pStyle w:val="10"/>
              <w:spacing w:before="50"/>
              <w:ind w:left="10"/>
              <w:jc w:val="center"/>
              <w:rPr>
                <w:sz w:val="18"/>
              </w:rPr>
            </w:pPr>
            <w:r>
              <w:rPr>
                <w:spacing w:val="-2"/>
                <w:sz w:val="18"/>
              </w:rPr>
              <w:t>18340</w:t>
            </w:r>
          </w:p>
        </w:tc>
        <w:tc>
          <w:tcPr>
            <w:tcW w:w="5187" w:type="dxa"/>
          </w:tcPr>
          <w:p w14:paraId="1B2C80DC">
            <w:pPr>
              <w:pStyle w:val="10"/>
              <w:spacing w:before="50"/>
              <w:ind w:left="48"/>
              <w:rPr>
                <w:sz w:val="18"/>
              </w:rPr>
            </w:pPr>
            <w:r>
              <w:rPr>
                <w:sz w:val="18"/>
              </w:rPr>
              <w:t>Sulfametoxazol+Trimetoprima</w:t>
            </w:r>
            <w:r>
              <w:rPr>
                <w:spacing w:val="-1"/>
                <w:sz w:val="18"/>
              </w:rPr>
              <w:t xml:space="preserve"> </w:t>
            </w:r>
            <w:r>
              <w:rPr>
                <w:sz w:val="18"/>
              </w:rPr>
              <w:t>(40+</w:t>
            </w:r>
            <w:r>
              <w:rPr>
                <w:spacing w:val="-1"/>
                <w:sz w:val="18"/>
              </w:rPr>
              <w:t xml:space="preserve"> </w:t>
            </w:r>
            <w:r>
              <w:rPr>
                <w:sz w:val="18"/>
              </w:rPr>
              <w:t>8</w:t>
            </w:r>
            <w:r>
              <w:rPr>
                <w:spacing w:val="-1"/>
                <w:sz w:val="18"/>
              </w:rPr>
              <w:t xml:space="preserve"> </w:t>
            </w:r>
            <w:r>
              <w:rPr>
                <w:sz w:val="18"/>
              </w:rPr>
              <w:t>mg/ml)</w:t>
            </w:r>
            <w:r>
              <w:rPr>
                <w:spacing w:val="-1"/>
                <w:sz w:val="18"/>
              </w:rPr>
              <w:t xml:space="preserve"> </w:t>
            </w:r>
            <w:r>
              <w:rPr>
                <w:sz w:val="18"/>
              </w:rPr>
              <w:t>Susp.</w:t>
            </w:r>
            <w:r>
              <w:rPr>
                <w:spacing w:val="-1"/>
                <w:sz w:val="18"/>
              </w:rPr>
              <w:t xml:space="preserve"> </w:t>
            </w:r>
            <w:r>
              <w:rPr>
                <w:sz w:val="18"/>
              </w:rPr>
              <w:t>Oral</w:t>
            </w:r>
            <w:r>
              <w:rPr>
                <w:spacing w:val="-1"/>
                <w:sz w:val="18"/>
              </w:rPr>
              <w:t xml:space="preserve"> </w:t>
            </w:r>
            <w:r>
              <w:rPr>
                <w:sz w:val="18"/>
              </w:rPr>
              <w:t>FR</w:t>
            </w:r>
            <w:r>
              <w:rPr>
                <w:spacing w:val="-1"/>
                <w:sz w:val="18"/>
              </w:rPr>
              <w:t xml:space="preserve"> </w:t>
            </w:r>
            <w:r>
              <w:rPr>
                <w:sz w:val="18"/>
              </w:rPr>
              <w:t xml:space="preserve">100 </w:t>
            </w:r>
            <w:r>
              <w:rPr>
                <w:spacing w:val="-5"/>
                <w:sz w:val="18"/>
              </w:rPr>
              <w:t>ml</w:t>
            </w:r>
          </w:p>
        </w:tc>
        <w:tc>
          <w:tcPr>
            <w:tcW w:w="765" w:type="dxa"/>
          </w:tcPr>
          <w:p w14:paraId="779BDAAF">
            <w:pPr>
              <w:pStyle w:val="10"/>
              <w:spacing w:before="50"/>
              <w:ind w:left="127"/>
              <w:jc w:val="center"/>
              <w:rPr>
                <w:sz w:val="18"/>
              </w:rPr>
            </w:pPr>
            <w:r>
              <w:rPr>
                <w:spacing w:val="-2"/>
                <w:sz w:val="18"/>
              </w:rPr>
              <w:t>535/23</w:t>
            </w:r>
          </w:p>
        </w:tc>
        <w:tc>
          <w:tcPr>
            <w:tcW w:w="981" w:type="dxa"/>
          </w:tcPr>
          <w:p w14:paraId="15141420">
            <w:pPr>
              <w:pStyle w:val="10"/>
              <w:spacing w:before="50"/>
              <w:ind w:right="26"/>
              <w:jc w:val="center"/>
              <w:rPr>
                <w:sz w:val="18"/>
              </w:rPr>
            </w:pPr>
            <w:r>
              <w:rPr>
                <w:spacing w:val="-2"/>
                <w:sz w:val="18"/>
              </w:rPr>
              <w:t>20/12/2023</w:t>
            </w:r>
          </w:p>
        </w:tc>
        <w:tc>
          <w:tcPr>
            <w:tcW w:w="2047" w:type="dxa"/>
          </w:tcPr>
          <w:p w14:paraId="546F9552">
            <w:pPr>
              <w:pStyle w:val="10"/>
              <w:spacing w:before="50"/>
              <w:ind w:left="4"/>
              <w:jc w:val="center"/>
              <w:rPr>
                <w:sz w:val="18"/>
              </w:rPr>
            </w:pPr>
            <w:r>
              <w:rPr>
                <w:sz w:val="18"/>
              </w:rPr>
              <w:t>SEI-</w:t>
            </w:r>
            <w:r>
              <w:rPr>
                <w:spacing w:val="-2"/>
                <w:sz w:val="18"/>
              </w:rPr>
              <w:t>260008/010192/2023</w:t>
            </w:r>
          </w:p>
        </w:tc>
        <w:tc>
          <w:tcPr>
            <w:tcW w:w="1251" w:type="dxa"/>
          </w:tcPr>
          <w:p w14:paraId="09FB5C7F">
            <w:pPr>
              <w:pStyle w:val="10"/>
              <w:spacing w:before="50"/>
              <w:ind w:left="35" w:right="1"/>
              <w:jc w:val="center"/>
              <w:rPr>
                <w:sz w:val="18"/>
              </w:rPr>
            </w:pPr>
            <w:r>
              <w:rPr>
                <w:sz w:val="18"/>
              </w:rPr>
              <w:t xml:space="preserve">R$ </w:t>
            </w:r>
            <w:r>
              <w:rPr>
                <w:spacing w:val="-4"/>
                <w:sz w:val="18"/>
              </w:rPr>
              <w:t>6,00</w:t>
            </w:r>
          </w:p>
        </w:tc>
        <w:tc>
          <w:tcPr>
            <w:tcW w:w="1371" w:type="dxa"/>
          </w:tcPr>
          <w:p w14:paraId="779B9C9D">
            <w:pPr>
              <w:pStyle w:val="10"/>
              <w:spacing w:before="50"/>
              <w:ind w:right="62"/>
              <w:jc w:val="center"/>
              <w:rPr>
                <w:sz w:val="18"/>
              </w:rPr>
            </w:pPr>
            <w:r>
              <w:rPr>
                <w:spacing w:val="-5"/>
                <w:sz w:val="18"/>
              </w:rPr>
              <w:t>130</w:t>
            </w:r>
          </w:p>
        </w:tc>
        <w:tc>
          <w:tcPr>
            <w:tcW w:w="1214" w:type="dxa"/>
          </w:tcPr>
          <w:p w14:paraId="34E996D1">
            <w:pPr>
              <w:pStyle w:val="10"/>
              <w:spacing w:before="50"/>
              <w:ind w:left="37"/>
              <w:jc w:val="center"/>
              <w:rPr>
                <w:sz w:val="18"/>
              </w:rPr>
            </w:pPr>
            <w:r>
              <w:rPr>
                <w:sz w:val="18"/>
              </w:rPr>
              <w:t xml:space="preserve">R$ </w:t>
            </w:r>
            <w:r>
              <w:rPr>
                <w:spacing w:val="-2"/>
                <w:sz w:val="18"/>
              </w:rPr>
              <w:t>780,00</w:t>
            </w:r>
          </w:p>
        </w:tc>
      </w:tr>
      <w:tr w14:paraId="00A3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601" w:type="dxa"/>
          </w:tcPr>
          <w:p w14:paraId="261323FC">
            <w:pPr>
              <w:pStyle w:val="10"/>
              <w:spacing w:before="42" w:line="187" w:lineRule="exact"/>
              <w:ind w:right="19"/>
              <w:jc w:val="center"/>
              <w:rPr>
                <w:sz w:val="18"/>
              </w:rPr>
            </w:pPr>
            <w:r>
              <w:rPr>
                <w:spacing w:val="-10"/>
                <w:sz w:val="18"/>
              </w:rPr>
              <w:t>8</w:t>
            </w:r>
          </w:p>
        </w:tc>
        <w:tc>
          <w:tcPr>
            <w:tcW w:w="1226" w:type="dxa"/>
          </w:tcPr>
          <w:p w14:paraId="40836150">
            <w:pPr>
              <w:pStyle w:val="10"/>
              <w:spacing w:before="42" w:line="187" w:lineRule="exact"/>
              <w:ind w:left="9"/>
              <w:jc w:val="center"/>
              <w:rPr>
                <w:sz w:val="18"/>
              </w:rPr>
            </w:pPr>
            <w:r>
              <w:rPr>
                <w:spacing w:val="-5"/>
                <w:sz w:val="18"/>
              </w:rPr>
              <w:t>721</w:t>
            </w:r>
          </w:p>
        </w:tc>
        <w:tc>
          <w:tcPr>
            <w:tcW w:w="794" w:type="dxa"/>
          </w:tcPr>
          <w:p w14:paraId="5B9C89D5">
            <w:pPr>
              <w:pStyle w:val="10"/>
              <w:spacing w:before="42" w:line="187" w:lineRule="exact"/>
              <w:ind w:left="10"/>
              <w:jc w:val="center"/>
              <w:rPr>
                <w:sz w:val="18"/>
              </w:rPr>
            </w:pPr>
            <w:r>
              <w:rPr>
                <w:spacing w:val="-2"/>
                <w:sz w:val="18"/>
              </w:rPr>
              <w:t>18370</w:t>
            </w:r>
          </w:p>
        </w:tc>
        <w:tc>
          <w:tcPr>
            <w:tcW w:w="5187" w:type="dxa"/>
          </w:tcPr>
          <w:p w14:paraId="18967EC0">
            <w:pPr>
              <w:pStyle w:val="10"/>
              <w:spacing w:before="42" w:line="187" w:lineRule="exact"/>
              <w:ind w:left="48"/>
              <w:rPr>
                <w:sz w:val="18"/>
              </w:rPr>
            </w:pPr>
            <w:r>
              <w:rPr>
                <w:sz w:val="18"/>
              </w:rPr>
              <w:t>Teicoplanina</w:t>
            </w:r>
            <w:r>
              <w:rPr>
                <w:spacing w:val="-4"/>
                <w:sz w:val="18"/>
              </w:rPr>
              <w:t xml:space="preserve"> </w:t>
            </w:r>
            <w:r>
              <w:rPr>
                <w:sz w:val="18"/>
              </w:rPr>
              <w:t>400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765" w:type="dxa"/>
          </w:tcPr>
          <w:p w14:paraId="5FAC6A57">
            <w:pPr>
              <w:pStyle w:val="10"/>
              <w:spacing w:before="42" w:line="187" w:lineRule="exact"/>
              <w:ind w:left="127"/>
              <w:jc w:val="center"/>
              <w:rPr>
                <w:sz w:val="18"/>
              </w:rPr>
            </w:pPr>
            <w:r>
              <w:rPr>
                <w:spacing w:val="-2"/>
                <w:sz w:val="18"/>
              </w:rPr>
              <w:t>535/23</w:t>
            </w:r>
          </w:p>
        </w:tc>
        <w:tc>
          <w:tcPr>
            <w:tcW w:w="981" w:type="dxa"/>
          </w:tcPr>
          <w:p w14:paraId="3E950CC2">
            <w:pPr>
              <w:pStyle w:val="10"/>
              <w:spacing w:before="42" w:line="187" w:lineRule="exact"/>
              <w:ind w:right="26"/>
              <w:jc w:val="center"/>
              <w:rPr>
                <w:sz w:val="18"/>
              </w:rPr>
            </w:pPr>
            <w:r>
              <w:rPr>
                <w:spacing w:val="-2"/>
                <w:sz w:val="18"/>
              </w:rPr>
              <w:t>20/12/2023</w:t>
            </w:r>
          </w:p>
        </w:tc>
        <w:tc>
          <w:tcPr>
            <w:tcW w:w="2047" w:type="dxa"/>
          </w:tcPr>
          <w:p w14:paraId="5758902B">
            <w:pPr>
              <w:pStyle w:val="10"/>
              <w:spacing w:before="42" w:line="187" w:lineRule="exact"/>
              <w:ind w:left="4"/>
              <w:jc w:val="center"/>
              <w:rPr>
                <w:sz w:val="18"/>
              </w:rPr>
            </w:pPr>
            <w:r>
              <w:rPr>
                <w:sz w:val="18"/>
              </w:rPr>
              <w:t>SEI-</w:t>
            </w:r>
            <w:r>
              <w:rPr>
                <w:spacing w:val="-2"/>
                <w:sz w:val="18"/>
              </w:rPr>
              <w:t>260008/010192/2023</w:t>
            </w:r>
          </w:p>
        </w:tc>
        <w:tc>
          <w:tcPr>
            <w:tcW w:w="1251" w:type="dxa"/>
          </w:tcPr>
          <w:p w14:paraId="403373ED">
            <w:pPr>
              <w:pStyle w:val="10"/>
              <w:spacing w:before="42" w:line="187" w:lineRule="exact"/>
              <w:ind w:left="35" w:right="1"/>
              <w:jc w:val="center"/>
              <w:rPr>
                <w:sz w:val="18"/>
              </w:rPr>
            </w:pPr>
            <w:r>
              <w:rPr>
                <w:sz w:val="18"/>
              </w:rPr>
              <w:t xml:space="preserve">R$ </w:t>
            </w:r>
            <w:r>
              <w:rPr>
                <w:spacing w:val="-2"/>
                <w:sz w:val="18"/>
              </w:rPr>
              <w:t>40,00</w:t>
            </w:r>
          </w:p>
        </w:tc>
        <w:tc>
          <w:tcPr>
            <w:tcW w:w="1371" w:type="dxa"/>
          </w:tcPr>
          <w:p w14:paraId="57EB87D8">
            <w:pPr>
              <w:pStyle w:val="10"/>
              <w:spacing w:before="42" w:line="187" w:lineRule="exact"/>
              <w:ind w:right="62"/>
              <w:jc w:val="center"/>
              <w:rPr>
                <w:sz w:val="18"/>
              </w:rPr>
            </w:pPr>
            <w:r>
              <w:rPr>
                <w:spacing w:val="-4"/>
                <w:sz w:val="18"/>
              </w:rPr>
              <w:t>2600</w:t>
            </w:r>
          </w:p>
        </w:tc>
        <w:tc>
          <w:tcPr>
            <w:tcW w:w="1214" w:type="dxa"/>
          </w:tcPr>
          <w:p w14:paraId="5FDE2382">
            <w:pPr>
              <w:pStyle w:val="10"/>
              <w:spacing w:before="42" w:line="187" w:lineRule="exact"/>
              <w:ind w:left="37"/>
              <w:jc w:val="center"/>
              <w:rPr>
                <w:sz w:val="18"/>
              </w:rPr>
            </w:pPr>
            <w:r>
              <w:rPr>
                <w:sz w:val="18"/>
              </w:rPr>
              <w:t xml:space="preserve">R$ </w:t>
            </w:r>
            <w:r>
              <w:rPr>
                <w:spacing w:val="-2"/>
                <w:sz w:val="18"/>
              </w:rPr>
              <w:t>104.000,00</w:t>
            </w:r>
          </w:p>
        </w:tc>
      </w:tr>
    </w:tbl>
    <w:p w14:paraId="47125F49">
      <w:pPr>
        <w:pStyle w:val="7"/>
        <w:spacing w:before="120"/>
      </w:pPr>
    </w:p>
    <w:p w14:paraId="3B697C5D">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0D74195E">
      <w:pPr>
        <w:pStyle w:val="9"/>
        <w:numPr>
          <w:ilvl w:val="2"/>
          <w:numId w:val="52"/>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0AE9FC2D">
      <w:pPr>
        <w:pStyle w:val="7"/>
        <w:spacing w:before="80"/>
        <w:rPr>
          <w:b/>
        </w:rPr>
      </w:pPr>
    </w:p>
    <w:p w14:paraId="2717979E">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4018E7F9">
      <w:pPr>
        <w:pStyle w:val="7"/>
        <w:spacing w:before="43"/>
      </w:pPr>
    </w:p>
    <w:p w14:paraId="4807FE31">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208FF0C7">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D7E2865">
      <w:pPr>
        <w:pStyle w:val="7"/>
        <w:spacing w:before="80"/>
      </w:pPr>
    </w:p>
    <w:p w14:paraId="1C813CED">
      <w:pPr>
        <w:pStyle w:val="3"/>
        <w:numPr>
          <w:ilvl w:val="2"/>
          <w:numId w:val="52"/>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558DA55D">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2989AC9">
      <w:pPr>
        <w:pStyle w:val="7"/>
        <w:spacing w:before="80"/>
        <w:rPr>
          <w:b/>
        </w:rPr>
      </w:pPr>
    </w:p>
    <w:p w14:paraId="3162FB62">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62D6FF5">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5D8D56F">
      <w:pPr>
        <w:pStyle w:val="7"/>
        <w:spacing w:before="42"/>
      </w:pPr>
    </w:p>
    <w:p w14:paraId="655E9CBA">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ECC7432">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70FB6D5D">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E85CD6A">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D89402D">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3F65B53">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017A840">
      <w:pPr>
        <w:pStyle w:val="7"/>
        <w:spacing w:before="1"/>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52A8ED8">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B06921C">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8A9B682">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909B86D">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0B117E85">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0D2ACAA">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4B7B40C2">
      <w:pPr>
        <w:pStyle w:val="7"/>
        <w:spacing w:before="42"/>
      </w:pPr>
    </w:p>
    <w:p w14:paraId="76D14C04">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40AA9BBD">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0800638B">
      <w:pPr>
        <w:pStyle w:val="7"/>
        <w:spacing w:before="41"/>
      </w:pPr>
    </w:p>
    <w:p w14:paraId="047F31F8">
      <w:pPr>
        <w:pStyle w:val="3"/>
        <w:numPr>
          <w:ilvl w:val="2"/>
          <w:numId w:val="52"/>
        </w:numPr>
        <w:tabs>
          <w:tab w:val="left" w:pos="618"/>
        </w:tabs>
        <w:spacing w:before="1"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7BA31B99">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9DA228D">
      <w:pPr>
        <w:pStyle w:val="7"/>
        <w:spacing w:before="79"/>
      </w:pPr>
    </w:p>
    <w:p w14:paraId="4776ED99">
      <w:pPr>
        <w:pStyle w:val="3"/>
        <w:numPr>
          <w:ilvl w:val="2"/>
          <w:numId w:val="52"/>
        </w:numPr>
        <w:tabs>
          <w:tab w:val="left" w:pos="618"/>
        </w:tabs>
        <w:spacing w:before="1" w:after="0" w:line="240" w:lineRule="auto"/>
        <w:ind w:left="618" w:right="0" w:hanging="499"/>
        <w:jc w:val="left"/>
      </w:pPr>
      <w:r>
        <w:rPr>
          <w:spacing w:val="-2"/>
        </w:rPr>
        <w:t>GARANTIA:</w:t>
      </w:r>
    </w:p>
    <w:p w14:paraId="2FE6E950">
      <w:pPr>
        <w:pStyle w:val="7"/>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05232C8B">
      <w:pPr>
        <w:pStyle w:val="7"/>
        <w:spacing w:before="76"/>
      </w:pPr>
    </w:p>
    <w:p w14:paraId="13ADA5A2">
      <w:pPr>
        <w:pStyle w:val="3"/>
        <w:numPr>
          <w:ilvl w:val="2"/>
          <w:numId w:val="52"/>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3BFD7BEB">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A0FB489">
      <w:pPr>
        <w:pStyle w:val="7"/>
        <w:spacing w:before="80"/>
      </w:pPr>
    </w:p>
    <w:p w14:paraId="220DD790">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CA1EAB4">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DDC6F36">
      <w:pPr>
        <w:pStyle w:val="7"/>
        <w:spacing w:before="80"/>
      </w:pPr>
    </w:p>
    <w:p w14:paraId="711D5F51">
      <w:pPr>
        <w:pStyle w:val="3"/>
        <w:numPr>
          <w:ilvl w:val="2"/>
          <w:numId w:val="52"/>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1316B1FA">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210DF6B2">
      <w:pPr>
        <w:pStyle w:val="7"/>
        <w:spacing w:before="42"/>
      </w:pPr>
    </w:p>
    <w:p w14:paraId="2D881237">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8562B94">
      <w:pPr>
        <w:pStyle w:val="3"/>
        <w:spacing w:after="0" w:line="240" w:lineRule="auto"/>
        <w:jc w:val="left"/>
        <w:sectPr>
          <w:type w:val="continuous"/>
          <w:pgSz w:w="15840" w:h="24480"/>
          <w:pgMar w:top="160" w:right="0" w:bottom="0" w:left="0" w:header="720" w:footer="720" w:gutter="0"/>
          <w:cols w:space="720" w:num="1"/>
        </w:sectPr>
      </w:pPr>
    </w:p>
    <w:p w14:paraId="4CA48946">
      <w:pPr>
        <w:pStyle w:val="9"/>
        <w:numPr>
          <w:ilvl w:val="3"/>
          <w:numId w:val="52"/>
        </w:numPr>
        <w:tabs>
          <w:tab w:val="left" w:pos="857"/>
        </w:tabs>
        <w:spacing w:before="23"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1D3847E">
      <w:pPr>
        <w:pStyle w:val="7"/>
        <w:spacing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5E0A843B">
      <w:pPr>
        <w:pStyle w:val="7"/>
        <w:spacing w:before="42"/>
      </w:pPr>
    </w:p>
    <w:p w14:paraId="36DAB7D9">
      <w:pPr>
        <w:pStyle w:val="3"/>
        <w:numPr>
          <w:ilvl w:val="0"/>
          <w:numId w:val="52"/>
        </w:numPr>
        <w:tabs>
          <w:tab w:val="left" w:pos="318"/>
        </w:tabs>
        <w:spacing w:before="0" w:after="0" w:line="240" w:lineRule="auto"/>
        <w:ind w:left="318" w:right="0" w:hanging="199"/>
        <w:jc w:val="left"/>
      </w:pPr>
      <w:r>
        <w:rPr>
          <w:spacing w:val="-2"/>
        </w:rPr>
        <w:t>PLANEJAMENTO</w:t>
      </w:r>
    </w:p>
    <w:p w14:paraId="7D589D18">
      <w:pPr>
        <w:pStyle w:val="9"/>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3A056ABE">
      <w:pPr>
        <w:pStyle w:val="7"/>
        <w:spacing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7DAAA405">
      <w:pPr>
        <w:pStyle w:val="7"/>
        <w:spacing w:before="42"/>
      </w:pPr>
    </w:p>
    <w:p w14:paraId="3265FC89">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68FD0220">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009D714">
      <w:pPr>
        <w:pStyle w:val="7"/>
        <w:spacing w:before="80"/>
        <w:rPr>
          <w:b/>
        </w:rPr>
      </w:pPr>
    </w:p>
    <w:p w14:paraId="0C274201">
      <w:pPr>
        <w:pStyle w:val="3"/>
        <w:numPr>
          <w:ilvl w:val="1"/>
          <w:numId w:val="52"/>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A8EAA3E">
      <w:pPr>
        <w:pStyle w:val="7"/>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8478093">
      <w:pPr>
        <w:pStyle w:val="7"/>
        <w:spacing w:before="42"/>
      </w:pPr>
    </w:p>
    <w:p w14:paraId="10806532">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3C59CEF3">
      <w:pPr>
        <w:pStyle w:val="7"/>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2E2429E8">
      <w:pPr>
        <w:pStyle w:val="7"/>
        <w:spacing w:before="98"/>
      </w:pPr>
    </w:p>
    <w:tbl>
      <w:tblPr>
        <w:tblStyle w:val="6"/>
        <w:tblW w:w="0" w:type="auto"/>
        <w:tblInd w:w="2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4"/>
        <w:gridCol w:w="1542"/>
        <w:gridCol w:w="6815"/>
        <w:gridCol w:w="3308"/>
        <w:gridCol w:w="2506"/>
      </w:tblGrid>
      <w:tr w14:paraId="7AF3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714" w:type="dxa"/>
          </w:tcPr>
          <w:p w14:paraId="14AF7869">
            <w:pPr>
              <w:pStyle w:val="10"/>
              <w:spacing w:line="199" w:lineRule="exact"/>
              <w:ind w:right="131"/>
              <w:jc w:val="center"/>
              <w:rPr>
                <w:b/>
                <w:sz w:val="18"/>
              </w:rPr>
            </w:pPr>
            <w:r>
              <w:rPr>
                <w:b/>
                <w:spacing w:val="-4"/>
                <w:sz w:val="18"/>
              </w:rPr>
              <w:t>ITEM</w:t>
            </w:r>
          </w:p>
        </w:tc>
        <w:tc>
          <w:tcPr>
            <w:tcW w:w="1542" w:type="dxa"/>
          </w:tcPr>
          <w:p w14:paraId="14FEF0CB">
            <w:pPr>
              <w:pStyle w:val="10"/>
              <w:spacing w:line="199" w:lineRule="exact"/>
              <w:ind w:left="259"/>
              <w:rPr>
                <w:b/>
                <w:sz w:val="18"/>
              </w:rPr>
            </w:pPr>
            <w:r>
              <w:rPr>
                <w:b/>
                <w:spacing w:val="-5"/>
                <w:sz w:val="18"/>
              </w:rPr>
              <w:t>MV</w:t>
            </w:r>
          </w:p>
        </w:tc>
        <w:tc>
          <w:tcPr>
            <w:tcW w:w="6815" w:type="dxa"/>
          </w:tcPr>
          <w:p w14:paraId="6BD64C10">
            <w:pPr>
              <w:pStyle w:val="10"/>
              <w:spacing w:line="199" w:lineRule="exact"/>
              <w:ind w:right="184"/>
              <w:jc w:val="center"/>
              <w:rPr>
                <w:b/>
                <w:sz w:val="18"/>
              </w:rPr>
            </w:pPr>
            <w:r>
              <w:rPr>
                <w:b/>
                <w:spacing w:val="-2"/>
                <w:sz w:val="18"/>
              </w:rPr>
              <w:t>MEDICAMENTO</w:t>
            </w:r>
          </w:p>
        </w:tc>
        <w:tc>
          <w:tcPr>
            <w:tcW w:w="3308" w:type="dxa"/>
          </w:tcPr>
          <w:p w14:paraId="767A24B2">
            <w:pPr>
              <w:pStyle w:val="10"/>
              <w:spacing w:line="199" w:lineRule="exact"/>
              <w:ind w:left="1570"/>
              <w:rPr>
                <w:b/>
                <w:sz w:val="18"/>
              </w:rPr>
            </w:pPr>
            <w:r>
              <w:rPr>
                <w:b/>
                <w:spacing w:val="-2"/>
                <w:sz w:val="18"/>
              </w:rPr>
              <w:t>FORMA</w:t>
            </w:r>
          </w:p>
        </w:tc>
        <w:tc>
          <w:tcPr>
            <w:tcW w:w="2506" w:type="dxa"/>
          </w:tcPr>
          <w:p w14:paraId="79F37DFE">
            <w:pPr>
              <w:pStyle w:val="10"/>
              <w:spacing w:line="199" w:lineRule="exact"/>
              <w:ind w:left="541" w:right="1"/>
              <w:jc w:val="center"/>
              <w:rPr>
                <w:b/>
                <w:sz w:val="18"/>
              </w:rPr>
            </w:pPr>
            <w:r>
              <w:rPr>
                <w:b/>
                <w:spacing w:val="-2"/>
                <w:sz w:val="18"/>
              </w:rPr>
              <w:t>PROCESSO</w:t>
            </w:r>
          </w:p>
        </w:tc>
      </w:tr>
      <w:tr w14:paraId="28B7B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85" w:type="dxa"/>
            <w:gridSpan w:val="5"/>
          </w:tcPr>
          <w:p w14:paraId="11A57540">
            <w:pPr>
              <w:pStyle w:val="10"/>
              <w:spacing w:before="42"/>
              <w:ind w:left="432"/>
              <w:jc w:val="center"/>
              <w:rPr>
                <w:sz w:val="18"/>
              </w:rPr>
            </w:pPr>
            <w:r>
              <w:rPr>
                <w:sz w:val="18"/>
              </w:rPr>
              <w:t>INIBIDORES</w:t>
            </w:r>
            <w:r>
              <w:rPr>
                <w:spacing w:val="-10"/>
                <w:sz w:val="18"/>
              </w:rPr>
              <w:t xml:space="preserve"> </w:t>
            </w:r>
            <w:r>
              <w:rPr>
                <w:sz w:val="18"/>
              </w:rPr>
              <w:t>DA</w:t>
            </w:r>
            <w:r>
              <w:rPr>
                <w:spacing w:val="-11"/>
                <w:sz w:val="18"/>
              </w:rPr>
              <w:t xml:space="preserve"> </w:t>
            </w:r>
            <w:r>
              <w:rPr>
                <w:sz w:val="18"/>
              </w:rPr>
              <w:t>PAREDE</w:t>
            </w:r>
            <w:r>
              <w:rPr>
                <w:spacing w:val="-6"/>
                <w:sz w:val="18"/>
              </w:rPr>
              <w:t xml:space="preserve"> </w:t>
            </w:r>
            <w:r>
              <w:rPr>
                <w:spacing w:val="-2"/>
                <w:sz w:val="18"/>
              </w:rPr>
              <w:t>CELULAR</w:t>
            </w:r>
          </w:p>
        </w:tc>
      </w:tr>
      <w:tr w14:paraId="6482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2461A72E">
            <w:pPr>
              <w:pStyle w:val="10"/>
              <w:rPr>
                <w:sz w:val="18"/>
              </w:rPr>
            </w:pPr>
          </w:p>
        </w:tc>
        <w:tc>
          <w:tcPr>
            <w:tcW w:w="1542" w:type="dxa"/>
          </w:tcPr>
          <w:p w14:paraId="6BC457EE">
            <w:pPr>
              <w:pStyle w:val="10"/>
              <w:spacing w:before="42"/>
              <w:ind w:left="274"/>
              <w:rPr>
                <w:sz w:val="18"/>
              </w:rPr>
            </w:pPr>
            <w:r>
              <w:rPr>
                <w:spacing w:val="-5"/>
                <w:sz w:val="18"/>
              </w:rPr>
              <w:t>237</w:t>
            </w:r>
          </w:p>
        </w:tc>
        <w:tc>
          <w:tcPr>
            <w:tcW w:w="6815" w:type="dxa"/>
          </w:tcPr>
          <w:p w14:paraId="1548A5F1">
            <w:pPr>
              <w:pStyle w:val="10"/>
              <w:spacing w:before="42"/>
              <w:ind w:right="184"/>
              <w:jc w:val="center"/>
              <w:rPr>
                <w:sz w:val="18"/>
              </w:rPr>
            </w:pPr>
            <w:r>
              <w:rPr>
                <w:sz w:val="18"/>
              </w:rPr>
              <w:t>Amoxicilina 1 g +</w:t>
            </w:r>
            <w:r>
              <w:rPr>
                <w:spacing w:val="-10"/>
                <w:sz w:val="18"/>
              </w:rPr>
              <w:t xml:space="preserve"> </w:t>
            </w:r>
            <w:r>
              <w:rPr>
                <w:sz w:val="18"/>
              </w:rPr>
              <w:t xml:space="preserve">Acido Clavulanico 200 mg po liof </w:t>
            </w:r>
            <w:r>
              <w:rPr>
                <w:spacing w:val="-5"/>
                <w:sz w:val="18"/>
              </w:rPr>
              <w:t>fa</w:t>
            </w:r>
          </w:p>
        </w:tc>
        <w:tc>
          <w:tcPr>
            <w:tcW w:w="3308" w:type="dxa"/>
          </w:tcPr>
          <w:p w14:paraId="7A54BCB4">
            <w:pPr>
              <w:pStyle w:val="10"/>
              <w:spacing w:before="42"/>
              <w:ind w:left="1374"/>
              <w:rPr>
                <w:sz w:val="18"/>
              </w:rPr>
            </w:pPr>
            <w:r>
              <w:rPr>
                <w:spacing w:val="-8"/>
                <w:sz w:val="18"/>
              </w:rPr>
              <w:t xml:space="preserve">FA </w:t>
            </w:r>
            <w:r>
              <w:rPr>
                <w:spacing w:val="-2"/>
                <w:sz w:val="18"/>
              </w:rPr>
              <w:t>C/1200MG</w:t>
            </w:r>
          </w:p>
        </w:tc>
        <w:tc>
          <w:tcPr>
            <w:tcW w:w="2506" w:type="dxa"/>
          </w:tcPr>
          <w:p w14:paraId="5D09B55D">
            <w:pPr>
              <w:pStyle w:val="10"/>
              <w:spacing w:before="42"/>
              <w:ind w:left="541"/>
              <w:jc w:val="center"/>
              <w:rPr>
                <w:sz w:val="18"/>
              </w:rPr>
            </w:pPr>
            <w:r>
              <w:rPr>
                <w:sz w:val="18"/>
              </w:rPr>
              <w:t>SEI-</w:t>
            </w:r>
            <w:r>
              <w:rPr>
                <w:spacing w:val="-2"/>
                <w:sz w:val="18"/>
              </w:rPr>
              <w:t>260007/013286/2024</w:t>
            </w:r>
          </w:p>
        </w:tc>
      </w:tr>
      <w:tr w14:paraId="586E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38A2281B">
            <w:pPr>
              <w:pStyle w:val="10"/>
              <w:rPr>
                <w:sz w:val="18"/>
              </w:rPr>
            </w:pPr>
          </w:p>
        </w:tc>
        <w:tc>
          <w:tcPr>
            <w:tcW w:w="1542" w:type="dxa"/>
          </w:tcPr>
          <w:p w14:paraId="185B3C79">
            <w:pPr>
              <w:pStyle w:val="10"/>
              <w:spacing w:before="50"/>
              <w:ind w:left="229"/>
              <w:rPr>
                <w:sz w:val="18"/>
              </w:rPr>
            </w:pPr>
            <w:r>
              <w:rPr>
                <w:spacing w:val="-4"/>
                <w:sz w:val="18"/>
              </w:rPr>
              <w:t>5481</w:t>
            </w:r>
          </w:p>
        </w:tc>
        <w:tc>
          <w:tcPr>
            <w:tcW w:w="6815" w:type="dxa"/>
          </w:tcPr>
          <w:p w14:paraId="2349949E">
            <w:pPr>
              <w:pStyle w:val="10"/>
              <w:spacing w:before="50"/>
              <w:ind w:right="184"/>
              <w:jc w:val="center"/>
              <w:rPr>
                <w:sz w:val="18"/>
              </w:rPr>
            </w:pPr>
            <w:r>
              <w:rPr>
                <w:sz w:val="18"/>
              </w:rPr>
              <w:t>Amoxicilina+Ac Clavulanico(250+62,5)mg/5 mL</w:t>
            </w:r>
            <w:r>
              <w:rPr>
                <w:spacing w:val="-7"/>
                <w:sz w:val="18"/>
              </w:rPr>
              <w:t xml:space="preserve"> </w:t>
            </w:r>
            <w:r>
              <w:rPr>
                <w:sz w:val="18"/>
              </w:rPr>
              <w:t xml:space="preserve">po sol oral </w:t>
            </w:r>
            <w:r>
              <w:rPr>
                <w:spacing w:val="-4"/>
                <w:sz w:val="18"/>
              </w:rPr>
              <w:t>75ml</w:t>
            </w:r>
          </w:p>
        </w:tc>
        <w:tc>
          <w:tcPr>
            <w:tcW w:w="3308" w:type="dxa"/>
          </w:tcPr>
          <w:p w14:paraId="522A0060">
            <w:pPr>
              <w:pStyle w:val="10"/>
              <w:spacing w:before="50"/>
              <w:ind w:left="1290"/>
              <w:rPr>
                <w:sz w:val="18"/>
              </w:rPr>
            </w:pPr>
            <w:r>
              <w:rPr>
                <w:sz w:val="18"/>
              </w:rPr>
              <w:t xml:space="preserve">FRASCO 75 </w:t>
            </w:r>
            <w:r>
              <w:rPr>
                <w:spacing w:val="-5"/>
                <w:sz w:val="18"/>
              </w:rPr>
              <w:t>ML</w:t>
            </w:r>
          </w:p>
        </w:tc>
        <w:tc>
          <w:tcPr>
            <w:tcW w:w="2506" w:type="dxa"/>
          </w:tcPr>
          <w:p w14:paraId="1F9CEE5D">
            <w:pPr>
              <w:pStyle w:val="10"/>
              <w:spacing w:before="50"/>
              <w:ind w:left="541"/>
              <w:jc w:val="center"/>
              <w:rPr>
                <w:sz w:val="18"/>
              </w:rPr>
            </w:pPr>
            <w:r>
              <w:rPr>
                <w:sz w:val="18"/>
              </w:rPr>
              <w:t>SEI-</w:t>
            </w:r>
            <w:r>
              <w:rPr>
                <w:spacing w:val="-2"/>
                <w:sz w:val="18"/>
              </w:rPr>
              <w:t>260007/009308/2024</w:t>
            </w:r>
          </w:p>
        </w:tc>
      </w:tr>
      <w:tr w14:paraId="3FEA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71BDE87F">
            <w:pPr>
              <w:pStyle w:val="10"/>
              <w:rPr>
                <w:sz w:val="18"/>
              </w:rPr>
            </w:pPr>
          </w:p>
        </w:tc>
        <w:tc>
          <w:tcPr>
            <w:tcW w:w="1542" w:type="dxa"/>
          </w:tcPr>
          <w:p w14:paraId="0B221AA9">
            <w:pPr>
              <w:pStyle w:val="10"/>
              <w:spacing w:before="42"/>
              <w:ind w:left="274"/>
              <w:rPr>
                <w:sz w:val="18"/>
              </w:rPr>
            </w:pPr>
            <w:r>
              <w:rPr>
                <w:spacing w:val="-5"/>
                <w:sz w:val="18"/>
              </w:rPr>
              <w:t>239</w:t>
            </w:r>
          </w:p>
        </w:tc>
        <w:tc>
          <w:tcPr>
            <w:tcW w:w="6815" w:type="dxa"/>
          </w:tcPr>
          <w:p w14:paraId="47873887">
            <w:pPr>
              <w:pStyle w:val="10"/>
              <w:spacing w:before="42"/>
              <w:ind w:right="184"/>
              <w:jc w:val="center"/>
              <w:rPr>
                <w:sz w:val="18"/>
              </w:rPr>
            </w:pPr>
            <w:r>
              <w:rPr>
                <w:sz w:val="18"/>
              </w:rPr>
              <w:t>Amoxicilina 500 mg +</w:t>
            </w:r>
            <w:r>
              <w:rPr>
                <w:spacing w:val="-10"/>
                <w:sz w:val="18"/>
              </w:rPr>
              <w:t xml:space="preserve"> </w:t>
            </w:r>
            <w:r>
              <w:rPr>
                <w:sz w:val="18"/>
              </w:rPr>
              <w:t xml:space="preserve">Acido Clavulanico 125 mg </w:t>
            </w:r>
            <w:r>
              <w:rPr>
                <w:spacing w:val="-5"/>
                <w:sz w:val="18"/>
              </w:rPr>
              <w:t>cp</w:t>
            </w:r>
          </w:p>
        </w:tc>
        <w:tc>
          <w:tcPr>
            <w:tcW w:w="3308" w:type="dxa"/>
          </w:tcPr>
          <w:p w14:paraId="795F545E">
            <w:pPr>
              <w:pStyle w:val="10"/>
              <w:spacing w:before="42"/>
              <w:ind w:left="1355"/>
              <w:rPr>
                <w:sz w:val="18"/>
              </w:rPr>
            </w:pPr>
            <w:r>
              <w:rPr>
                <w:sz w:val="18"/>
              </w:rPr>
              <w:t>COMP</w:t>
            </w:r>
            <w:r>
              <w:rPr>
                <w:spacing w:val="-7"/>
                <w:sz w:val="18"/>
              </w:rPr>
              <w:t xml:space="preserve"> </w:t>
            </w:r>
            <w:r>
              <w:rPr>
                <w:spacing w:val="-4"/>
                <w:sz w:val="18"/>
              </w:rPr>
              <w:t>625MG</w:t>
            </w:r>
          </w:p>
        </w:tc>
        <w:tc>
          <w:tcPr>
            <w:tcW w:w="2506" w:type="dxa"/>
          </w:tcPr>
          <w:p w14:paraId="43ED9C5F">
            <w:pPr>
              <w:pStyle w:val="10"/>
              <w:spacing w:before="42"/>
              <w:ind w:left="541"/>
              <w:jc w:val="center"/>
              <w:rPr>
                <w:sz w:val="18"/>
              </w:rPr>
            </w:pPr>
            <w:r>
              <w:rPr>
                <w:sz w:val="18"/>
              </w:rPr>
              <w:t>SEI-</w:t>
            </w:r>
            <w:r>
              <w:rPr>
                <w:spacing w:val="-2"/>
                <w:sz w:val="18"/>
              </w:rPr>
              <w:t>260007/009308/2024</w:t>
            </w:r>
          </w:p>
        </w:tc>
      </w:tr>
      <w:tr w14:paraId="2FCC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5EEC8161">
            <w:pPr>
              <w:pStyle w:val="10"/>
              <w:rPr>
                <w:sz w:val="18"/>
              </w:rPr>
            </w:pPr>
          </w:p>
        </w:tc>
        <w:tc>
          <w:tcPr>
            <w:tcW w:w="1542" w:type="dxa"/>
          </w:tcPr>
          <w:p w14:paraId="526C38C4">
            <w:pPr>
              <w:pStyle w:val="10"/>
              <w:spacing w:before="42"/>
              <w:ind w:left="274"/>
              <w:rPr>
                <w:sz w:val="18"/>
              </w:rPr>
            </w:pPr>
            <w:r>
              <w:rPr>
                <w:spacing w:val="-5"/>
                <w:sz w:val="18"/>
              </w:rPr>
              <w:t>244</w:t>
            </w:r>
          </w:p>
        </w:tc>
        <w:tc>
          <w:tcPr>
            <w:tcW w:w="6815" w:type="dxa"/>
          </w:tcPr>
          <w:p w14:paraId="7D722544">
            <w:pPr>
              <w:pStyle w:val="10"/>
              <w:spacing w:before="42"/>
              <w:ind w:right="184"/>
              <w:jc w:val="center"/>
              <w:rPr>
                <w:sz w:val="18"/>
              </w:rPr>
            </w:pPr>
            <w:r>
              <w:rPr>
                <w:sz w:val="18"/>
              </w:rPr>
              <w:t xml:space="preserve">Amoxicilina 500 mg </w:t>
            </w:r>
            <w:r>
              <w:rPr>
                <w:spacing w:val="-5"/>
                <w:sz w:val="18"/>
              </w:rPr>
              <w:t>cap</w:t>
            </w:r>
          </w:p>
        </w:tc>
        <w:tc>
          <w:tcPr>
            <w:tcW w:w="3308" w:type="dxa"/>
          </w:tcPr>
          <w:p w14:paraId="69DD0A8C">
            <w:pPr>
              <w:pStyle w:val="10"/>
              <w:spacing w:before="42"/>
              <w:ind w:left="1297"/>
              <w:rPr>
                <w:sz w:val="18"/>
              </w:rPr>
            </w:pPr>
            <w:r>
              <w:rPr>
                <w:sz w:val="18"/>
              </w:rPr>
              <w:t xml:space="preserve">CAPS </w:t>
            </w:r>
            <w:r>
              <w:rPr>
                <w:spacing w:val="-2"/>
                <w:sz w:val="18"/>
              </w:rPr>
              <w:t>C/500MG</w:t>
            </w:r>
          </w:p>
        </w:tc>
        <w:tc>
          <w:tcPr>
            <w:tcW w:w="2506" w:type="dxa"/>
          </w:tcPr>
          <w:p w14:paraId="0E35EFEA">
            <w:pPr>
              <w:pStyle w:val="10"/>
              <w:spacing w:before="42"/>
              <w:ind w:left="541"/>
              <w:jc w:val="center"/>
              <w:rPr>
                <w:sz w:val="18"/>
              </w:rPr>
            </w:pPr>
            <w:r>
              <w:rPr>
                <w:sz w:val="18"/>
              </w:rPr>
              <w:t>SEI-</w:t>
            </w:r>
            <w:r>
              <w:rPr>
                <w:spacing w:val="-2"/>
                <w:sz w:val="18"/>
              </w:rPr>
              <w:t>260007/009308/2024</w:t>
            </w:r>
          </w:p>
        </w:tc>
      </w:tr>
      <w:tr w14:paraId="4AF6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7AA90A0D">
            <w:pPr>
              <w:pStyle w:val="10"/>
              <w:rPr>
                <w:sz w:val="18"/>
              </w:rPr>
            </w:pPr>
          </w:p>
        </w:tc>
        <w:tc>
          <w:tcPr>
            <w:tcW w:w="1542" w:type="dxa"/>
          </w:tcPr>
          <w:p w14:paraId="136106D4">
            <w:pPr>
              <w:pStyle w:val="10"/>
              <w:spacing w:before="42"/>
              <w:ind w:left="274"/>
              <w:rPr>
                <w:sz w:val="18"/>
              </w:rPr>
            </w:pPr>
            <w:r>
              <w:rPr>
                <w:spacing w:val="-5"/>
                <w:sz w:val="18"/>
              </w:rPr>
              <w:t>245</w:t>
            </w:r>
          </w:p>
        </w:tc>
        <w:tc>
          <w:tcPr>
            <w:tcW w:w="6815" w:type="dxa"/>
          </w:tcPr>
          <w:p w14:paraId="10F383F2">
            <w:pPr>
              <w:pStyle w:val="10"/>
              <w:spacing w:before="42"/>
              <w:ind w:right="184"/>
              <w:jc w:val="center"/>
              <w:rPr>
                <w:sz w:val="18"/>
              </w:rPr>
            </w:pPr>
            <w:r>
              <w:rPr>
                <w:sz w:val="18"/>
              </w:rPr>
              <w:t xml:space="preserve">Ampicilina Sodica 1 g po liof sol inj </w:t>
            </w:r>
            <w:r>
              <w:rPr>
                <w:spacing w:val="-5"/>
                <w:sz w:val="18"/>
              </w:rPr>
              <w:t>fa</w:t>
            </w:r>
          </w:p>
        </w:tc>
        <w:tc>
          <w:tcPr>
            <w:tcW w:w="3308" w:type="dxa"/>
          </w:tcPr>
          <w:p w14:paraId="3F0E234D">
            <w:pPr>
              <w:pStyle w:val="10"/>
              <w:spacing w:before="42"/>
              <w:ind w:left="512"/>
              <w:jc w:val="center"/>
              <w:rPr>
                <w:sz w:val="18"/>
              </w:rPr>
            </w:pPr>
            <w:r>
              <w:rPr>
                <w:spacing w:val="-2"/>
                <w:sz w:val="18"/>
              </w:rPr>
              <w:t>FA</w:t>
            </w:r>
            <w:r>
              <w:rPr>
                <w:spacing w:val="-12"/>
                <w:sz w:val="18"/>
              </w:rPr>
              <w:t xml:space="preserve"> </w:t>
            </w:r>
            <w:r>
              <w:rPr>
                <w:spacing w:val="-2"/>
                <w:sz w:val="18"/>
              </w:rPr>
              <w:t>1</w:t>
            </w:r>
            <w:r>
              <w:rPr>
                <w:spacing w:val="-8"/>
                <w:sz w:val="18"/>
              </w:rPr>
              <w:t xml:space="preserve"> </w:t>
            </w:r>
            <w:r>
              <w:rPr>
                <w:spacing w:val="-10"/>
                <w:sz w:val="18"/>
              </w:rPr>
              <w:t>G</w:t>
            </w:r>
          </w:p>
        </w:tc>
        <w:tc>
          <w:tcPr>
            <w:tcW w:w="2506" w:type="dxa"/>
          </w:tcPr>
          <w:p w14:paraId="3D951EFE">
            <w:pPr>
              <w:pStyle w:val="10"/>
              <w:spacing w:before="42"/>
              <w:ind w:left="541"/>
              <w:jc w:val="center"/>
              <w:rPr>
                <w:sz w:val="18"/>
              </w:rPr>
            </w:pPr>
            <w:r>
              <w:rPr>
                <w:sz w:val="18"/>
              </w:rPr>
              <w:t>SEI-</w:t>
            </w:r>
            <w:r>
              <w:rPr>
                <w:spacing w:val="-2"/>
                <w:sz w:val="18"/>
              </w:rPr>
              <w:t>260007/009308/2024</w:t>
            </w:r>
          </w:p>
        </w:tc>
      </w:tr>
      <w:tr w14:paraId="0A73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360336F1">
            <w:pPr>
              <w:pStyle w:val="10"/>
              <w:rPr>
                <w:sz w:val="18"/>
              </w:rPr>
            </w:pPr>
          </w:p>
        </w:tc>
        <w:tc>
          <w:tcPr>
            <w:tcW w:w="1542" w:type="dxa"/>
          </w:tcPr>
          <w:p w14:paraId="15AA5466">
            <w:pPr>
              <w:pStyle w:val="10"/>
              <w:spacing w:before="42"/>
              <w:ind w:left="274"/>
              <w:rPr>
                <w:sz w:val="18"/>
              </w:rPr>
            </w:pPr>
            <w:r>
              <w:rPr>
                <w:spacing w:val="-5"/>
                <w:sz w:val="18"/>
              </w:rPr>
              <w:t>246</w:t>
            </w:r>
          </w:p>
        </w:tc>
        <w:tc>
          <w:tcPr>
            <w:tcW w:w="6815" w:type="dxa"/>
          </w:tcPr>
          <w:p w14:paraId="016CE50D">
            <w:pPr>
              <w:pStyle w:val="10"/>
              <w:spacing w:before="42"/>
              <w:ind w:right="184"/>
              <w:jc w:val="center"/>
              <w:rPr>
                <w:sz w:val="18"/>
              </w:rPr>
            </w:pPr>
            <w:r>
              <w:rPr>
                <w:sz w:val="18"/>
              </w:rPr>
              <w:t xml:space="preserve">Ampicilina Sodica 2 g + Sulbactam Sodico 1 g po sol inj </w:t>
            </w:r>
            <w:r>
              <w:rPr>
                <w:spacing w:val="-5"/>
                <w:sz w:val="18"/>
              </w:rPr>
              <w:t>fa</w:t>
            </w:r>
          </w:p>
        </w:tc>
        <w:tc>
          <w:tcPr>
            <w:tcW w:w="3308" w:type="dxa"/>
          </w:tcPr>
          <w:p w14:paraId="0A709993">
            <w:pPr>
              <w:pStyle w:val="10"/>
              <w:spacing w:before="42"/>
              <w:ind w:left="1589"/>
              <w:rPr>
                <w:sz w:val="18"/>
              </w:rPr>
            </w:pPr>
            <w:r>
              <w:rPr>
                <w:spacing w:val="-8"/>
                <w:sz w:val="18"/>
              </w:rPr>
              <w:t xml:space="preserve">FA </w:t>
            </w:r>
            <w:r>
              <w:rPr>
                <w:spacing w:val="-4"/>
                <w:sz w:val="18"/>
              </w:rPr>
              <w:t>C/3G</w:t>
            </w:r>
          </w:p>
        </w:tc>
        <w:tc>
          <w:tcPr>
            <w:tcW w:w="2506" w:type="dxa"/>
          </w:tcPr>
          <w:p w14:paraId="1408FE3A">
            <w:pPr>
              <w:pStyle w:val="10"/>
              <w:spacing w:before="42"/>
              <w:ind w:left="541"/>
              <w:jc w:val="center"/>
              <w:rPr>
                <w:sz w:val="18"/>
              </w:rPr>
            </w:pPr>
            <w:r>
              <w:rPr>
                <w:sz w:val="18"/>
              </w:rPr>
              <w:t>SEI-</w:t>
            </w:r>
            <w:r>
              <w:rPr>
                <w:spacing w:val="-2"/>
                <w:sz w:val="18"/>
              </w:rPr>
              <w:t>260007/006433/2024</w:t>
            </w:r>
          </w:p>
        </w:tc>
      </w:tr>
      <w:tr w14:paraId="5E78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6232A14B">
            <w:pPr>
              <w:pStyle w:val="10"/>
              <w:spacing w:before="50"/>
              <w:ind w:right="131"/>
              <w:jc w:val="center"/>
              <w:rPr>
                <w:sz w:val="18"/>
              </w:rPr>
            </w:pPr>
            <w:r>
              <w:rPr>
                <w:spacing w:val="-10"/>
                <w:sz w:val="18"/>
              </w:rPr>
              <w:t>1</w:t>
            </w:r>
          </w:p>
        </w:tc>
        <w:tc>
          <w:tcPr>
            <w:tcW w:w="1542" w:type="dxa"/>
          </w:tcPr>
          <w:p w14:paraId="3315DD46">
            <w:pPr>
              <w:pStyle w:val="10"/>
              <w:spacing w:before="50"/>
              <w:ind w:left="184"/>
              <w:rPr>
                <w:sz w:val="18"/>
              </w:rPr>
            </w:pPr>
            <w:r>
              <w:rPr>
                <w:spacing w:val="-2"/>
                <w:sz w:val="18"/>
              </w:rPr>
              <w:t>12359</w:t>
            </w:r>
          </w:p>
        </w:tc>
        <w:tc>
          <w:tcPr>
            <w:tcW w:w="6815" w:type="dxa"/>
          </w:tcPr>
          <w:p w14:paraId="5E54B683">
            <w:pPr>
              <w:pStyle w:val="10"/>
              <w:spacing w:before="50"/>
              <w:ind w:right="184"/>
              <w:jc w:val="center"/>
              <w:rPr>
                <w:sz w:val="18"/>
              </w:rPr>
            </w:pPr>
            <w:r>
              <w:rPr>
                <w:sz w:val="18"/>
              </w:rPr>
              <w:t xml:space="preserve">Aztreonam </w:t>
            </w:r>
            <w:r>
              <w:rPr>
                <w:spacing w:val="-5"/>
                <w:sz w:val="18"/>
              </w:rPr>
              <w:t>1G</w:t>
            </w:r>
          </w:p>
        </w:tc>
        <w:tc>
          <w:tcPr>
            <w:tcW w:w="3308" w:type="dxa"/>
          </w:tcPr>
          <w:p w14:paraId="200A7823">
            <w:pPr>
              <w:pStyle w:val="10"/>
              <w:spacing w:before="50"/>
              <w:ind w:left="512"/>
              <w:jc w:val="center"/>
              <w:rPr>
                <w:sz w:val="18"/>
              </w:rPr>
            </w:pPr>
            <w:r>
              <w:rPr>
                <w:spacing w:val="-8"/>
                <w:sz w:val="18"/>
              </w:rPr>
              <w:t xml:space="preserve">FA </w:t>
            </w:r>
            <w:r>
              <w:rPr>
                <w:spacing w:val="-5"/>
                <w:sz w:val="18"/>
              </w:rPr>
              <w:t>1G</w:t>
            </w:r>
          </w:p>
        </w:tc>
        <w:tc>
          <w:tcPr>
            <w:tcW w:w="2506" w:type="dxa"/>
          </w:tcPr>
          <w:p w14:paraId="79F0D49C">
            <w:pPr>
              <w:pStyle w:val="10"/>
              <w:spacing w:before="50"/>
              <w:ind w:left="541"/>
              <w:jc w:val="center"/>
              <w:rPr>
                <w:sz w:val="18"/>
              </w:rPr>
            </w:pPr>
            <w:r>
              <w:rPr>
                <w:sz w:val="18"/>
              </w:rPr>
              <w:t>SEI-</w:t>
            </w:r>
            <w:r>
              <w:rPr>
                <w:spacing w:val="-2"/>
                <w:sz w:val="18"/>
              </w:rPr>
              <w:t>260007/009308/2024</w:t>
            </w:r>
          </w:p>
        </w:tc>
      </w:tr>
      <w:tr w14:paraId="23BD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431DCEDD">
            <w:pPr>
              <w:pStyle w:val="10"/>
              <w:spacing w:before="42"/>
              <w:ind w:right="131"/>
              <w:jc w:val="center"/>
              <w:rPr>
                <w:sz w:val="18"/>
              </w:rPr>
            </w:pPr>
            <w:r>
              <w:rPr>
                <w:spacing w:val="-10"/>
                <w:sz w:val="18"/>
              </w:rPr>
              <w:t>2</w:t>
            </w:r>
          </w:p>
        </w:tc>
        <w:tc>
          <w:tcPr>
            <w:tcW w:w="1542" w:type="dxa"/>
          </w:tcPr>
          <w:p w14:paraId="176D25B0">
            <w:pPr>
              <w:pStyle w:val="10"/>
              <w:spacing w:before="42"/>
              <w:ind w:left="229"/>
              <w:rPr>
                <w:sz w:val="18"/>
              </w:rPr>
            </w:pPr>
            <w:r>
              <w:rPr>
                <w:spacing w:val="-4"/>
                <w:sz w:val="18"/>
              </w:rPr>
              <w:t>7322</w:t>
            </w:r>
          </w:p>
        </w:tc>
        <w:tc>
          <w:tcPr>
            <w:tcW w:w="6815" w:type="dxa"/>
          </w:tcPr>
          <w:p w14:paraId="63F07524">
            <w:pPr>
              <w:pStyle w:val="10"/>
              <w:spacing w:before="42"/>
              <w:ind w:right="184"/>
              <w:jc w:val="center"/>
              <w:rPr>
                <w:sz w:val="18"/>
              </w:rPr>
            </w:pPr>
            <w:r>
              <w:rPr>
                <w:sz w:val="18"/>
              </w:rPr>
              <w:t xml:space="preserve">Benzilpenicilina Benzatina 1.200.000 UI po liof susp inj </w:t>
            </w:r>
            <w:r>
              <w:rPr>
                <w:spacing w:val="-5"/>
                <w:sz w:val="18"/>
              </w:rPr>
              <w:t>fa</w:t>
            </w:r>
          </w:p>
        </w:tc>
        <w:tc>
          <w:tcPr>
            <w:tcW w:w="3308" w:type="dxa"/>
          </w:tcPr>
          <w:p w14:paraId="488FAC7B">
            <w:pPr>
              <w:pStyle w:val="10"/>
              <w:spacing w:before="42"/>
              <w:ind w:left="1306"/>
              <w:rPr>
                <w:sz w:val="18"/>
              </w:rPr>
            </w:pPr>
            <w:r>
              <w:rPr>
                <w:spacing w:val="-2"/>
                <w:sz w:val="18"/>
              </w:rPr>
              <w:t>FA</w:t>
            </w:r>
            <w:r>
              <w:rPr>
                <w:spacing w:val="-7"/>
                <w:sz w:val="18"/>
              </w:rPr>
              <w:t xml:space="preserve"> </w:t>
            </w:r>
            <w:r>
              <w:rPr>
                <w:spacing w:val="-2"/>
                <w:sz w:val="18"/>
              </w:rPr>
              <w:t>1.200.000</w:t>
            </w:r>
            <w:r>
              <w:rPr>
                <w:spacing w:val="5"/>
                <w:sz w:val="18"/>
              </w:rPr>
              <w:t xml:space="preserve"> </w:t>
            </w:r>
            <w:r>
              <w:rPr>
                <w:spacing w:val="-5"/>
                <w:sz w:val="18"/>
              </w:rPr>
              <w:t>UI</w:t>
            </w:r>
          </w:p>
        </w:tc>
        <w:tc>
          <w:tcPr>
            <w:tcW w:w="2506" w:type="dxa"/>
          </w:tcPr>
          <w:p w14:paraId="409D999F">
            <w:pPr>
              <w:pStyle w:val="10"/>
              <w:spacing w:before="42"/>
              <w:ind w:left="541"/>
              <w:jc w:val="center"/>
              <w:rPr>
                <w:sz w:val="18"/>
              </w:rPr>
            </w:pPr>
            <w:r>
              <w:rPr>
                <w:sz w:val="18"/>
              </w:rPr>
              <w:t>SEI-</w:t>
            </w:r>
            <w:r>
              <w:rPr>
                <w:spacing w:val="-2"/>
                <w:sz w:val="18"/>
              </w:rPr>
              <w:t>260007/006433/2024</w:t>
            </w:r>
          </w:p>
        </w:tc>
      </w:tr>
      <w:tr w14:paraId="1E7E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2D75263A">
            <w:pPr>
              <w:pStyle w:val="10"/>
              <w:rPr>
                <w:sz w:val="18"/>
              </w:rPr>
            </w:pPr>
          </w:p>
        </w:tc>
        <w:tc>
          <w:tcPr>
            <w:tcW w:w="1542" w:type="dxa"/>
          </w:tcPr>
          <w:p w14:paraId="40595BC8">
            <w:pPr>
              <w:pStyle w:val="10"/>
              <w:spacing w:before="42"/>
              <w:ind w:left="229"/>
              <w:rPr>
                <w:sz w:val="18"/>
              </w:rPr>
            </w:pPr>
            <w:r>
              <w:rPr>
                <w:spacing w:val="-4"/>
                <w:sz w:val="18"/>
              </w:rPr>
              <w:t>7323</w:t>
            </w:r>
          </w:p>
        </w:tc>
        <w:tc>
          <w:tcPr>
            <w:tcW w:w="6815" w:type="dxa"/>
          </w:tcPr>
          <w:p w14:paraId="699608EF">
            <w:pPr>
              <w:pStyle w:val="10"/>
              <w:spacing w:before="42"/>
              <w:ind w:right="184"/>
              <w:jc w:val="center"/>
              <w:rPr>
                <w:sz w:val="18"/>
              </w:rPr>
            </w:pPr>
            <w:r>
              <w:rPr>
                <w:sz w:val="18"/>
              </w:rPr>
              <w:t xml:space="preserve">Benzilpenicilina Potassica 5.000.000 UI po liof susp inj </w:t>
            </w:r>
            <w:r>
              <w:rPr>
                <w:spacing w:val="-5"/>
                <w:sz w:val="18"/>
              </w:rPr>
              <w:t>fa</w:t>
            </w:r>
          </w:p>
        </w:tc>
        <w:tc>
          <w:tcPr>
            <w:tcW w:w="3308" w:type="dxa"/>
          </w:tcPr>
          <w:p w14:paraId="37166FD2">
            <w:pPr>
              <w:pStyle w:val="10"/>
              <w:spacing w:before="42"/>
              <w:ind w:left="1306"/>
              <w:rPr>
                <w:sz w:val="18"/>
              </w:rPr>
            </w:pPr>
            <w:r>
              <w:rPr>
                <w:spacing w:val="-2"/>
                <w:sz w:val="18"/>
              </w:rPr>
              <w:t>FA</w:t>
            </w:r>
            <w:r>
              <w:rPr>
                <w:spacing w:val="-7"/>
                <w:sz w:val="18"/>
              </w:rPr>
              <w:t xml:space="preserve"> </w:t>
            </w:r>
            <w:r>
              <w:rPr>
                <w:spacing w:val="-2"/>
                <w:sz w:val="18"/>
              </w:rPr>
              <w:t>5.000.000</w:t>
            </w:r>
            <w:r>
              <w:rPr>
                <w:spacing w:val="5"/>
                <w:sz w:val="18"/>
              </w:rPr>
              <w:t xml:space="preserve"> </w:t>
            </w:r>
            <w:r>
              <w:rPr>
                <w:spacing w:val="-5"/>
                <w:sz w:val="18"/>
              </w:rPr>
              <w:t>UI</w:t>
            </w:r>
          </w:p>
        </w:tc>
        <w:tc>
          <w:tcPr>
            <w:tcW w:w="2506" w:type="dxa"/>
          </w:tcPr>
          <w:p w14:paraId="3C939E51">
            <w:pPr>
              <w:pStyle w:val="10"/>
              <w:spacing w:before="42"/>
              <w:ind w:left="541"/>
              <w:jc w:val="center"/>
              <w:rPr>
                <w:sz w:val="18"/>
              </w:rPr>
            </w:pPr>
            <w:r>
              <w:rPr>
                <w:sz w:val="18"/>
              </w:rPr>
              <w:t>SEI-</w:t>
            </w:r>
            <w:r>
              <w:rPr>
                <w:spacing w:val="-2"/>
                <w:sz w:val="18"/>
              </w:rPr>
              <w:t>260007/013286/2024</w:t>
            </w:r>
          </w:p>
        </w:tc>
      </w:tr>
      <w:tr w14:paraId="7EBF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2C3D404B">
            <w:pPr>
              <w:pStyle w:val="10"/>
              <w:rPr>
                <w:sz w:val="18"/>
              </w:rPr>
            </w:pPr>
          </w:p>
        </w:tc>
        <w:tc>
          <w:tcPr>
            <w:tcW w:w="1542" w:type="dxa"/>
          </w:tcPr>
          <w:p w14:paraId="72DB8603">
            <w:pPr>
              <w:pStyle w:val="10"/>
              <w:spacing w:before="42"/>
              <w:ind w:left="229"/>
              <w:rPr>
                <w:sz w:val="18"/>
              </w:rPr>
            </w:pPr>
            <w:r>
              <w:rPr>
                <w:spacing w:val="-4"/>
                <w:sz w:val="18"/>
              </w:rPr>
              <w:t>7324</w:t>
            </w:r>
          </w:p>
        </w:tc>
        <w:tc>
          <w:tcPr>
            <w:tcW w:w="6815" w:type="dxa"/>
          </w:tcPr>
          <w:p w14:paraId="517F6A4F">
            <w:pPr>
              <w:pStyle w:val="10"/>
              <w:spacing w:before="42"/>
              <w:ind w:right="184"/>
              <w:jc w:val="center"/>
              <w:rPr>
                <w:sz w:val="18"/>
              </w:rPr>
            </w:pPr>
            <w:r>
              <w:rPr>
                <w:sz w:val="18"/>
              </w:rPr>
              <w:t xml:space="preserve">Benzilpenicilina Procaina 300.000UI + Potassica 100.000UI </w:t>
            </w:r>
            <w:r>
              <w:rPr>
                <w:spacing w:val="-5"/>
                <w:sz w:val="18"/>
              </w:rPr>
              <w:t>fa</w:t>
            </w:r>
          </w:p>
        </w:tc>
        <w:tc>
          <w:tcPr>
            <w:tcW w:w="3308" w:type="dxa"/>
          </w:tcPr>
          <w:p w14:paraId="124BDDC0">
            <w:pPr>
              <w:pStyle w:val="10"/>
              <w:spacing w:before="42"/>
              <w:ind w:left="1374"/>
              <w:rPr>
                <w:sz w:val="18"/>
              </w:rPr>
            </w:pPr>
            <w:r>
              <w:rPr>
                <w:spacing w:val="-2"/>
                <w:sz w:val="18"/>
              </w:rPr>
              <w:t>FA</w:t>
            </w:r>
            <w:r>
              <w:rPr>
                <w:spacing w:val="-9"/>
                <w:sz w:val="18"/>
              </w:rPr>
              <w:t xml:space="preserve"> </w:t>
            </w:r>
            <w:r>
              <w:rPr>
                <w:spacing w:val="-2"/>
                <w:sz w:val="18"/>
              </w:rPr>
              <w:t>400.000</w:t>
            </w:r>
            <w:r>
              <w:rPr>
                <w:spacing w:val="3"/>
                <w:sz w:val="18"/>
              </w:rPr>
              <w:t xml:space="preserve"> </w:t>
            </w:r>
            <w:r>
              <w:rPr>
                <w:spacing w:val="-5"/>
                <w:sz w:val="18"/>
              </w:rPr>
              <w:t>UI</w:t>
            </w:r>
          </w:p>
        </w:tc>
        <w:tc>
          <w:tcPr>
            <w:tcW w:w="2506" w:type="dxa"/>
          </w:tcPr>
          <w:p w14:paraId="2220035D">
            <w:pPr>
              <w:pStyle w:val="10"/>
              <w:spacing w:before="42"/>
              <w:ind w:left="541"/>
              <w:jc w:val="center"/>
              <w:rPr>
                <w:sz w:val="18"/>
              </w:rPr>
            </w:pPr>
            <w:r>
              <w:rPr>
                <w:sz w:val="18"/>
              </w:rPr>
              <w:t>SEI-</w:t>
            </w:r>
            <w:r>
              <w:rPr>
                <w:spacing w:val="-2"/>
                <w:sz w:val="18"/>
              </w:rPr>
              <w:t>260007/009308/2024</w:t>
            </w:r>
          </w:p>
        </w:tc>
      </w:tr>
      <w:tr w14:paraId="3D7C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2D828108">
            <w:pPr>
              <w:pStyle w:val="10"/>
              <w:spacing w:before="42"/>
              <w:ind w:right="131"/>
              <w:jc w:val="center"/>
              <w:rPr>
                <w:sz w:val="18"/>
              </w:rPr>
            </w:pPr>
            <w:r>
              <w:rPr>
                <w:spacing w:val="-10"/>
                <w:sz w:val="18"/>
              </w:rPr>
              <w:t>3</w:t>
            </w:r>
          </w:p>
        </w:tc>
        <w:tc>
          <w:tcPr>
            <w:tcW w:w="1542" w:type="dxa"/>
          </w:tcPr>
          <w:p w14:paraId="06DFA38F">
            <w:pPr>
              <w:pStyle w:val="10"/>
              <w:spacing w:before="42"/>
              <w:ind w:left="274"/>
              <w:rPr>
                <w:sz w:val="18"/>
              </w:rPr>
            </w:pPr>
            <w:r>
              <w:rPr>
                <w:spacing w:val="-5"/>
                <w:sz w:val="18"/>
              </w:rPr>
              <w:t>732</w:t>
            </w:r>
          </w:p>
        </w:tc>
        <w:tc>
          <w:tcPr>
            <w:tcW w:w="6815" w:type="dxa"/>
          </w:tcPr>
          <w:p w14:paraId="298DC243">
            <w:pPr>
              <w:pStyle w:val="10"/>
              <w:spacing w:before="42"/>
              <w:ind w:right="184"/>
              <w:jc w:val="center"/>
              <w:rPr>
                <w:sz w:val="18"/>
              </w:rPr>
            </w:pPr>
            <w:r>
              <w:rPr>
                <w:sz w:val="18"/>
              </w:rPr>
              <w:t xml:space="preserve">Cefalexina Sodica ou Cloridrato 500 mg </w:t>
            </w:r>
            <w:r>
              <w:rPr>
                <w:spacing w:val="-5"/>
                <w:sz w:val="18"/>
              </w:rPr>
              <w:t>cap</w:t>
            </w:r>
          </w:p>
        </w:tc>
        <w:tc>
          <w:tcPr>
            <w:tcW w:w="3308" w:type="dxa"/>
          </w:tcPr>
          <w:p w14:paraId="3EB8A642">
            <w:pPr>
              <w:pStyle w:val="10"/>
              <w:spacing w:before="42"/>
              <w:ind w:left="1413"/>
              <w:rPr>
                <w:sz w:val="18"/>
              </w:rPr>
            </w:pPr>
            <w:r>
              <w:rPr>
                <w:sz w:val="18"/>
              </w:rPr>
              <w:t>CAP</w:t>
            </w:r>
            <w:r>
              <w:rPr>
                <w:spacing w:val="-7"/>
                <w:sz w:val="18"/>
              </w:rPr>
              <w:t xml:space="preserve"> </w:t>
            </w:r>
            <w:r>
              <w:rPr>
                <w:sz w:val="18"/>
              </w:rPr>
              <w:t xml:space="preserve">500 </w:t>
            </w:r>
            <w:r>
              <w:rPr>
                <w:spacing w:val="-5"/>
                <w:sz w:val="18"/>
              </w:rPr>
              <w:t>MG</w:t>
            </w:r>
          </w:p>
        </w:tc>
        <w:tc>
          <w:tcPr>
            <w:tcW w:w="2506" w:type="dxa"/>
          </w:tcPr>
          <w:p w14:paraId="6C2A205A">
            <w:pPr>
              <w:pStyle w:val="10"/>
              <w:spacing w:before="42"/>
              <w:ind w:left="541"/>
              <w:jc w:val="center"/>
              <w:rPr>
                <w:sz w:val="18"/>
              </w:rPr>
            </w:pPr>
            <w:r>
              <w:rPr>
                <w:sz w:val="18"/>
              </w:rPr>
              <w:t>SEI-</w:t>
            </w:r>
            <w:r>
              <w:rPr>
                <w:spacing w:val="-2"/>
                <w:sz w:val="18"/>
              </w:rPr>
              <w:t>260007/012953/2024</w:t>
            </w:r>
          </w:p>
        </w:tc>
      </w:tr>
      <w:tr w14:paraId="267D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109AF66A">
            <w:pPr>
              <w:pStyle w:val="10"/>
              <w:rPr>
                <w:sz w:val="18"/>
              </w:rPr>
            </w:pPr>
          </w:p>
        </w:tc>
        <w:tc>
          <w:tcPr>
            <w:tcW w:w="1542" w:type="dxa"/>
          </w:tcPr>
          <w:p w14:paraId="6B7D681D">
            <w:pPr>
              <w:pStyle w:val="10"/>
              <w:spacing w:before="50"/>
              <w:ind w:left="229"/>
              <w:rPr>
                <w:sz w:val="18"/>
              </w:rPr>
            </w:pPr>
            <w:r>
              <w:rPr>
                <w:spacing w:val="-4"/>
                <w:sz w:val="18"/>
              </w:rPr>
              <w:t>7369</w:t>
            </w:r>
          </w:p>
        </w:tc>
        <w:tc>
          <w:tcPr>
            <w:tcW w:w="6815" w:type="dxa"/>
          </w:tcPr>
          <w:p w14:paraId="45A63C89">
            <w:pPr>
              <w:pStyle w:val="10"/>
              <w:spacing w:before="50"/>
              <w:ind w:right="184"/>
              <w:jc w:val="center"/>
              <w:rPr>
                <w:sz w:val="18"/>
              </w:rPr>
            </w:pPr>
            <w:r>
              <w:rPr>
                <w:sz w:val="18"/>
              </w:rPr>
              <w:t xml:space="preserve">Cefazolina Sodica 1 g po sol inj </w:t>
            </w:r>
            <w:r>
              <w:rPr>
                <w:spacing w:val="-5"/>
                <w:sz w:val="18"/>
              </w:rPr>
              <w:t>fa</w:t>
            </w:r>
          </w:p>
        </w:tc>
        <w:tc>
          <w:tcPr>
            <w:tcW w:w="3308" w:type="dxa"/>
          </w:tcPr>
          <w:p w14:paraId="242724AD">
            <w:pPr>
              <w:pStyle w:val="10"/>
              <w:spacing w:before="50"/>
              <w:ind w:left="1374"/>
              <w:rPr>
                <w:sz w:val="18"/>
              </w:rPr>
            </w:pPr>
            <w:r>
              <w:rPr>
                <w:spacing w:val="-8"/>
                <w:sz w:val="18"/>
              </w:rPr>
              <w:t xml:space="preserve">FA </w:t>
            </w:r>
            <w:r>
              <w:rPr>
                <w:spacing w:val="-2"/>
                <w:sz w:val="18"/>
              </w:rPr>
              <w:t>C/1000MG</w:t>
            </w:r>
          </w:p>
        </w:tc>
        <w:tc>
          <w:tcPr>
            <w:tcW w:w="2506" w:type="dxa"/>
          </w:tcPr>
          <w:p w14:paraId="61BCF3BD">
            <w:pPr>
              <w:pStyle w:val="10"/>
              <w:spacing w:before="50"/>
              <w:ind w:left="541"/>
              <w:jc w:val="center"/>
              <w:rPr>
                <w:sz w:val="18"/>
              </w:rPr>
            </w:pPr>
            <w:r>
              <w:rPr>
                <w:sz w:val="18"/>
              </w:rPr>
              <w:t>SEI-</w:t>
            </w:r>
            <w:r>
              <w:rPr>
                <w:spacing w:val="-2"/>
                <w:sz w:val="18"/>
              </w:rPr>
              <w:t>260007/014274/2024</w:t>
            </w:r>
          </w:p>
        </w:tc>
      </w:tr>
      <w:tr w14:paraId="4C1A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3609E6F4">
            <w:pPr>
              <w:pStyle w:val="10"/>
              <w:rPr>
                <w:sz w:val="18"/>
              </w:rPr>
            </w:pPr>
          </w:p>
        </w:tc>
        <w:tc>
          <w:tcPr>
            <w:tcW w:w="1542" w:type="dxa"/>
          </w:tcPr>
          <w:p w14:paraId="7B2C0D28">
            <w:pPr>
              <w:pStyle w:val="10"/>
              <w:spacing w:before="42"/>
              <w:ind w:left="229"/>
              <w:rPr>
                <w:sz w:val="18"/>
              </w:rPr>
            </w:pPr>
            <w:r>
              <w:rPr>
                <w:spacing w:val="-4"/>
                <w:sz w:val="18"/>
              </w:rPr>
              <w:t>7799</w:t>
            </w:r>
          </w:p>
        </w:tc>
        <w:tc>
          <w:tcPr>
            <w:tcW w:w="6815" w:type="dxa"/>
          </w:tcPr>
          <w:p w14:paraId="68DB2019">
            <w:pPr>
              <w:pStyle w:val="10"/>
              <w:spacing w:before="42"/>
              <w:ind w:right="184"/>
              <w:jc w:val="center"/>
              <w:rPr>
                <w:sz w:val="18"/>
              </w:rPr>
            </w:pPr>
            <w:r>
              <w:rPr>
                <w:sz w:val="18"/>
              </w:rPr>
              <w:t xml:space="preserve">Cefepime, Cloridrato 2 g po sol inj </w:t>
            </w:r>
            <w:r>
              <w:rPr>
                <w:spacing w:val="-5"/>
                <w:sz w:val="18"/>
              </w:rPr>
              <w:t>fa</w:t>
            </w:r>
          </w:p>
        </w:tc>
        <w:tc>
          <w:tcPr>
            <w:tcW w:w="3308" w:type="dxa"/>
          </w:tcPr>
          <w:p w14:paraId="62646EED">
            <w:pPr>
              <w:pStyle w:val="10"/>
              <w:spacing w:before="42"/>
              <w:ind w:left="1404"/>
              <w:rPr>
                <w:sz w:val="18"/>
              </w:rPr>
            </w:pPr>
            <w:r>
              <w:rPr>
                <w:sz w:val="18"/>
              </w:rPr>
              <w:t>F/A</w:t>
            </w:r>
            <w:r>
              <w:rPr>
                <w:spacing w:val="-10"/>
                <w:sz w:val="18"/>
              </w:rPr>
              <w:t xml:space="preserve"> </w:t>
            </w:r>
            <w:r>
              <w:rPr>
                <w:sz w:val="18"/>
              </w:rPr>
              <w:t xml:space="preserve">2000 </w:t>
            </w:r>
            <w:r>
              <w:rPr>
                <w:spacing w:val="-5"/>
                <w:sz w:val="18"/>
              </w:rPr>
              <w:t>MG</w:t>
            </w:r>
          </w:p>
        </w:tc>
        <w:tc>
          <w:tcPr>
            <w:tcW w:w="2506" w:type="dxa"/>
          </w:tcPr>
          <w:p w14:paraId="3BCCA2AB">
            <w:pPr>
              <w:pStyle w:val="10"/>
              <w:spacing w:before="42"/>
              <w:ind w:left="541"/>
              <w:jc w:val="center"/>
              <w:rPr>
                <w:sz w:val="18"/>
              </w:rPr>
            </w:pPr>
            <w:r>
              <w:rPr>
                <w:sz w:val="18"/>
              </w:rPr>
              <w:t>SEI-</w:t>
            </w:r>
            <w:r>
              <w:rPr>
                <w:spacing w:val="-2"/>
                <w:sz w:val="18"/>
              </w:rPr>
              <w:t>260007/014274/2024</w:t>
            </w:r>
          </w:p>
        </w:tc>
      </w:tr>
      <w:tr w14:paraId="2D3A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6ED2CBF0">
            <w:pPr>
              <w:pStyle w:val="10"/>
              <w:rPr>
                <w:sz w:val="18"/>
              </w:rPr>
            </w:pPr>
          </w:p>
        </w:tc>
        <w:tc>
          <w:tcPr>
            <w:tcW w:w="1542" w:type="dxa"/>
          </w:tcPr>
          <w:p w14:paraId="687115B4">
            <w:pPr>
              <w:pStyle w:val="10"/>
              <w:spacing w:before="42"/>
              <w:ind w:left="274"/>
              <w:rPr>
                <w:sz w:val="18"/>
              </w:rPr>
            </w:pPr>
            <w:r>
              <w:rPr>
                <w:spacing w:val="-5"/>
                <w:sz w:val="18"/>
              </w:rPr>
              <w:t>736</w:t>
            </w:r>
          </w:p>
        </w:tc>
        <w:tc>
          <w:tcPr>
            <w:tcW w:w="6815" w:type="dxa"/>
          </w:tcPr>
          <w:p w14:paraId="30BF2956">
            <w:pPr>
              <w:pStyle w:val="10"/>
              <w:spacing w:before="42"/>
              <w:ind w:right="184"/>
              <w:jc w:val="center"/>
              <w:rPr>
                <w:sz w:val="18"/>
              </w:rPr>
            </w:pPr>
            <w:r>
              <w:rPr>
                <w:sz w:val="18"/>
              </w:rPr>
              <w:t xml:space="preserve">Ceftazidima 1 g po sol inj </w:t>
            </w:r>
            <w:r>
              <w:rPr>
                <w:spacing w:val="-5"/>
                <w:sz w:val="18"/>
              </w:rPr>
              <w:t>fa</w:t>
            </w:r>
          </w:p>
        </w:tc>
        <w:tc>
          <w:tcPr>
            <w:tcW w:w="3308" w:type="dxa"/>
          </w:tcPr>
          <w:p w14:paraId="3FA0DE27">
            <w:pPr>
              <w:pStyle w:val="10"/>
              <w:spacing w:before="42"/>
              <w:ind w:left="1436"/>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2506" w:type="dxa"/>
          </w:tcPr>
          <w:p w14:paraId="23066EEE">
            <w:pPr>
              <w:pStyle w:val="10"/>
              <w:spacing w:before="42"/>
              <w:ind w:left="541" w:right="1"/>
              <w:jc w:val="center"/>
              <w:rPr>
                <w:sz w:val="18"/>
              </w:rPr>
            </w:pPr>
            <w:r>
              <w:rPr>
                <w:sz w:val="18"/>
              </w:rPr>
              <w:t>SEI-</w:t>
            </w:r>
            <w:r>
              <w:rPr>
                <w:spacing w:val="-2"/>
                <w:sz w:val="18"/>
              </w:rPr>
              <w:t>260007/006115/2024</w:t>
            </w:r>
          </w:p>
        </w:tc>
      </w:tr>
      <w:tr w14:paraId="5537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4DBB9F0E">
            <w:pPr>
              <w:pStyle w:val="10"/>
              <w:rPr>
                <w:sz w:val="18"/>
              </w:rPr>
            </w:pPr>
          </w:p>
        </w:tc>
        <w:tc>
          <w:tcPr>
            <w:tcW w:w="1542" w:type="dxa"/>
          </w:tcPr>
          <w:p w14:paraId="2FB678B0">
            <w:pPr>
              <w:pStyle w:val="10"/>
              <w:spacing w:before="42"/>
              <w:ind w:left="274"/>
              <w:rPr>
                <w:sz w:val="18"/>
              </w:rPr>
            </w:pPr>
            <w:r>
              <w:rPr>
                <w:spacing w:val="-5"/>
                <w:sz w:val="18"/>
              </w:rPr>
              <w:t>737</w:t>
            </w:r>
          </w:p>
        </w:tc>
        <w:tc>
          <w:tcPr>
            <w:tcW w:w="6815" w:type="dxa"/>
          </w:tcPr>
          <w:p w14:paraId="36B2DBED">
            <w:pPr>
              <w:pStyle w:val="10"/>
              <w:spacing w:before="42"/>
              <w:ind w:right="184"/>
              <w:jc w:val="center"/>
              <w:rPr>
                <w:sz w:val="18"/>
              </w:rPr>
            </w:pPr>
            <w:r>
              <w:rPr>
                <w:sz w:val="18"/>
              </w:rPr>
              <w:t xml:space="preserve">Ceftriaxona Sodica 1 g po sol inj </w:t>
            </w:r>
            <w:r>
              <w:rPr>
                <w:spacing w:val="-5"/>
                <w:sz w:val="18"/>
              </w:rPr>
              <w:t>fa</w:t>
            </w:r>
          </w:p>
        </w:tc>
        <w:tc>
          <w:tcPr>
            <w:tcW w:w="3308" w:type="dxa"/>
          </w:tcPr>
          <w:p w14:paraId="5261C7D2">
            <w:pPr>
              <w:pStyle w:val="10"/>
              <w:spacing w:before="42"/>
              <w:ind w:left="1436"/>
              <w:rPr>
                <w:sz w:val="18"/>
              </w:rPr>
            </w:pPr>
            <w:r>
              <w:rPr>
                <w:spacing w:val="-2"/>
                <w:sz w:val="18"/>
              </w:rPr>
              <w:t>FA</w:t>
            </w:r>
            <w:r>
              <w:rPr>
                <w:spacing w:val="-12"/>
                <w:sz w:val="18"/>
              </w:rPr>
              <w:t xml:space="preserve"> </w:t>
            </w:r>
            <w:r>
              <w:rPr>
                <w:spacing w:val="-2"/>
                <w:sz w:val="18"/>
              </w:rPr>
              <w:t xml:space="preserve">1000 </w:t>
            </w:r>
            <w:r>
              <w:rPr>
                <w:spacing w:val="-5"/>
                <w:sz w:val="18"/>
              </w:rPr>
              <w:t>MG</w:t>
            </w:r>
          </w:p>
        </w:tc>
        <w:tc>
          <w:tcPr>
            <w:tcW w:w="2506" w:type="dxa"/>
          </w:tcPr>
          <w:p w14:paraId="3E458965">
            <w:pPr>
              <w:pStyle w:val="10"/>
              <w:spacing w:before="42"/>
              <w:ind w:left="541"/>
              <w:jc w:val="center"/>
              <w:rPr>
                <w:sz w:val="18"/>
              </w:rPr>
            </w:pPr>
            <w:r>
              <w:rPr>
                <w:sz w:val="18"/>
              </w:rPr>
              <w:t>SEI-</w:t>
            </w:r>
            <w:r>
              <w:rPr>
                <w:spacing w:val="-2"/>
                <w:sz w:val="18"/>
              </w:rPr>
              <w:t>260007/006433/2024</w:t>
            </w:r>
          </w:p>
        </w:tc>
      </w:tr>
      <w:tr w14:paraId="210E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1E44E94B">
            <w:pPr>
              <w:pStyle w:val="10"/>
              <w:rPr>
                <w:sz w:val="18"/>
              </w:rPr>
            </w:pPr>
          </w:p>
        </w:tc>
        <w:tc>
          <w:tcPr>
            <w:tcW w:w="1542" w:type="dxa"/>
          </w:tcPr>
          <w:p w14:paraId="3C8814EC">
            <w:pPr>
              <w:pStyle w:val="10"/>
              <w:spacing w:before="42"/>
              <w:ind w:left="274"/>
              <w:rPr>
                <w:sz w:val="18"/>
              </w:rPr>
            </w:pPr>
            <w:r>
              <w:rPr>
                <w:spacing w:val="-5"/>
                <w:sz w:val="18"/>
              </w:rPr>
              <w:t>735</w:t>
            </w:r>
          </w:p>
        </w:tc>
        <w:tc>
          <w:tcPr>
            <w:tcW w:w="6815" w:type="dxa"/>
          </w:tcPr>
          <w:p w14:paraId="7F0879DF">
            <w:pPr>
              <w:pStyle w:val="10"/>
              <w:spacing w:before="42"/>
              <w:ind w:right="184"/>
              <w:jc w:val="center"/>
              <w:rPr>
                <w:sz w:val="18"/>
              </w:rPr>
            </w:pPr>
            <w:r>
              <w:rPr>
                <w:sz w:val="18"/>
              </w:rPr>
              <w:t xml:space="preserve">Cefuroxima Sodica 750 mg po sol inj </w:t>
            </w:r>
            <w:r>
              <w:rPr>
                <w:spacing w:val="-5"/>
                <w:sz w:val="18"/>
              </w:rPr>
              <w:t>fa</w:t>
            </w:r>
          </w:p>
        </w:tc>
        <w:tc>
          <w:tcPr>
            <w:tcW w:w="3308" w:type="dxa"/>
          </w:tcPr>
          <w:p w14:paraId="08EC3348">
            <w:pPr>
              <w:pStyle w:val="10"/>
              <w:spacing w:before="42"/>
              <w:ind w:left="1481"/>
              <w:rPr>
                <w:sz w:val="18"/>
              </w:rPr>
            </w:pPr>
            <w:r>
              <w:rPr>
                <w:spacing w:val="-2"/>
                <w:sz w:val="18"/>
              </w:rPr>
              <w:t>FA</w:t>
            </w:r>
            <w:r>
              <w:rPr>
                <w:spacing w:val="-10"/>
                <w:sz w:val="18"/>
              </w:rPr>
              <w:t xml:space="preserve"> </w:t>
            </w:r>
            <w:r>
              <w:rPr>
                <w:spacing w:val="-2"/>
                <w:sz w:val="18"/>
              </w:rPr>
              <w:t>750</w:t>
            </w:r>
            <w:r>
              <w:rPr>
                <w:spacing w:val="-4"/>
                <w:sz w:val="18"/>
              </w:rPr>
              <w:t xml:space="preserve"> </w:t>
            </w:r>
            <w:r>
              <w:rPr>
                <w:spacing w:val="-5"/>
                <w:sz w:val="18"/>
              </w:rPr>
              <w:t>MG</w:t>
            </w:r>
          </w:p>
        </w:tc>
        <w:tc>
          <w:tcPr>
            <w:tcW w:w="2506" w:type="dxa"/>
          </w:tcPr>
          <w:p w14:paraId="1C66D89D">
            <w:pPr>
              <w:pStyle w:val="10"/>
              <w:spacing w:before="42"/>
              <w:ind w:left="541"/>
              <w:jc w:val="center"/>
              <w:rPr>
                <w:sz w:val="18"/>
              </w:rPr>
            </w:pPr>
            <w:r>
              <w:rPr>
                <w:sz w:val="18"/>
              </w:rPr>
              <w:t>SEI-</w:t>
            </w:r>
            <w:r>
              <w:rPr>
                <w:spacing w:val="-2"/>
                <w:sz w:val="18"/>
              </w:rPr>
              <w:t>260007/014307/2024</w:t>
            </w:r>
          </w:p>
        </w:tc>
      </w:tr>
      <w:tr w14:paraId="48B4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6B3D3B26">
            <w:pPr>
              <w:pStyle w:val="10"/>
              <w:rPr>
                <w:sz w:val="18"/>
              </w:rPr>
            </w:pPr>
          </w:p>
        </w:tc>
        <w:tc>
          <w:tcPr>
            <w:tcW w:w="1542" w:type="dxa"/>
          </w:tcPr>
          <w:p w14:paraId="52B4747F">
            <w:pPr>
              <w:pStyle w:val="10"/>
              <w:spacing w:before="42"/>
              <w:ind w:left="229"/>
              <w:rPr>
                <w:sz w:val="18"/>
              </w:rPr>
            </w:pPr>
            <w:r>
              <w:rPr>
                <w:spacing w:val="-4"/>
                <w:sz w:val="18"/>
              </w:rPr>
              <w:t>7354</w:t>
            </w:r>
          </w:p>
        </w:tc>
        <w:tc>
          <w:tcPr>
            <w:tcW w:w="6815" w:type="dxa"/>
          </w:tcPr>
          <w:p w14:paraId="7CFD3D64">
            <w:pPr>
              <w:pStyle w:val="10"/>
              <w:spacing w:before="42"/>
              <w:ind w:right="184"/>
              <w:jc w:val="center"/>
              <w:rPr>
                <w:sz w:val="18"/>
              </w:rPr>
            </w:pPr>
            <w:r>
              <w:rPr>
                <w:sz w:val="18"/>
              </w:rPr>
              <w:t xml:space="preserve">Ertapenem Sodico 1 g po liof inj </w:t>
            </w:r>
            <w:r>
              <w:rPr>
                <w:spacing w:val="-5"/>
                <w:sz w:val="18"/>
              </w:rPr>
              <w:t>fa</w:t>
            </w:r>
          </w:p>
        </w:tc>
        <w:tc>
          <w:tcPr>
            <w:tcW w:w="3308" w:type="dxa"/>
          </w:tcPr>
          <w:p w14:paraId="69A0CB3A">
            <w:pPr>
              <w:pStyle w:val="10"/>
              <w:spacing w:before="42"/>
              <w:ind w:left="1374"/>
              <w:rPr>
                <w:sz w:val="18"/>
              </w:rPr>
            </w:pPr>
            <w:r>
              <w:rPr>
                <w:spacing w:val="-8"/>
                <w:sz w:val="18"/>
              </w:rPr>
              <w:t xml:space="preserve">FA </w:t>
            </w:r>
            <w:r>
              <w:rPr>
                <w:spacing w:val="-2"/>
                <w:sz w:val="18"/>
              </w:rPr>
              <w:t>C/1000MG</w:t>
            </w:r>
          </w:p>
        </w:tc>
        <w:tc>
          <w:tcPr>
            <w:tcW w:w="2506" w:type="dxa"/>
          </w:tcPr>
          <w:p w14:paraId="11FC6F19">
            <w:pPr>
              <w:pStyle w:val="10"/>
              <w:spacing w:before="42"/>
              <w:ind w:left="541"/>
              <w:jc w:val="center"/>
              <w:rPr>
                <w:sz w:val="18"/>
              </w:rPr>
            </w:pPr>
            <w:r>
              <w:rPr>
                <w:sz w:val="18"/>
              </w:rPr>
              <w:t>SEI-</w:t>
            </w:r>
            <w:r>
              <w:rPr>
                <w:spacing w:val="-2"/>
                <w:sz w:val="18"/>
              </w:rPr>
              <w:t>260007/009308/2024</w:t>
            </w:r>
          </w:p>
        </w:tc>
      </w:tr>
      <w:tr w14:paraId="0DFD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6CE17339">
            <w:pPr>
              <w:pStyle w:val="10"/>
              <w:rPr>
                <w:sz w:val="18"/>
              </w:rPr>
            </w:pPr>
          </w:p>
        </w:tc>
        <w:tc>
          <w:tcPr>
            <w:tcW w:w="1542" w:type="dxa"/>
          </w:tcPr>
          <w:p w14:paraId="30AE6B63">
            <w:pPr>
              <w:pStyle w:val="10"/>
              <w:spacing w:before="50"/>
              <w:ind w:left="274"/>
              <w:rPr>
                <w:sz w:val="18"/>
              </w:rPr>
            </w:pPr>
            <w:r>
              <w:rPr>
                <w:spacing w:val="-5"/>
                <w:sz w:val="18"/>
              </w:rPr>
              <w:t>730</w:t>
            </w:r>
          </w:p>
        </w:tc>
        <w:tc>
          <w:tcPr>
            <w:tcW w:w="6815" w:type="dxa"/>
          </w:tcPr>
          <w:p w14:paraId="582BF6D3">
            <w:pPr>
              <w:pStyle w:val="10"/>
              <w:spacing w:before="50"/>
              <w:ind w:right="184"/>
              <w:jc w:val="center"/>
              <w:rPr>
                <w:sz w:val="18"/>
              </w:rPr>
            </w:pPr>
            <w:r>
              <w:rPr>
                <w:sz w:val="18"/>
              </w:rPr>
              <w:t xml:space="preserve">Meropenem 500 mg po sol inj </w:t>
            </w:r>
            <w:r>
              <w:rPr>
                <w:spacing w:val="-5"/>
                <w:sz w:val="18"/>
              </w:rPr>
              <w:t>fa</w:t>
            </w:r>
          </w:p>
        </w:tc>
        <w:tc>
          <w:tcPr>
            <w:tcW w:w="3308" w:type="dxa"/>
          </w:tcPr>
          <w:p w14:paraId="11A45357">
            <w:pPr>
              <w:pStyle w:val="10"/>
              <w:spacing w:before="50"/>
              <w:ind w:left="148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506" w:type="dxa"/>
          </w:tcPr>
          <w:p w14:paraId="14C5AF4A">
            <w:pPr>
              <w:pStyle w:val="10"/>
              <w:spacing w:before="50"/>
              <w:ind w:left="541"/>
              <w:jc w:val="center"/>
              <w:rPr>
                <w:sz w:val="18"/>
              </w:rPr>
            </w:pPr>
            <w:r>
              <w:rPr>
                <w:sz w:val="18"/>
              </w:rPr>
              <w:t>SEI-</w:t>
            </w:r>
            <w:r>
              <w:rPr>
                <w:spacing w:val="-2"/>
                <w:sz w:val="18"/>
              </w:rPr>
              <w:t>260007/013286/2024</w:t>
            </w:r>
          </w:p>
        </w:tc>
      </w:tr>
      <w:tr w14:paraId="7A64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744CC870">
            <w:pPr>
              <w:pStyle w:val="10"/>
              <w:rPr>
                <w:sz w:val="18"/>
              </w:rPr>
            </w:pPr>
          </w:p>
        </w:tc>
        <w:tc>
          <w:tcPr>
            <w:tcW w:w="1542" w:type="dxa"/>
          </w:tcPr>
          <w:p w14:paraId="124FCD43">
            <w:pPr>
              <w:pStyle w:val="10"/>
              <w:spacing w:before="42"/>
              <w:ind w:left="274"/>
              <w:rPr>
                <w:sz w:val="18"/>
              </w:rPr>
            </w:pPr>
            <w:r>
              <w:rPr>
                <w:spacing w:val="-5"/>
                <w:sz w:val="18"/>
              </w:rPr>
              <w:t>248</w:t>
            </w:r>
          </w:p>
        </w:tc>
        <w:tc>
          <w:tcPr>
            <w:tcW w:w="6815" w:type="dxa"/>
          </w:tcPr>
          <w:p w14:paraId="461085C0">
            <w:pPr>
              <w:pStyle w:val="10"/>
              <w:spacing w:before="42"/>
              <w:ind w:right="184"/>
              <w:jc w:val="center"/>
              <w:rPr>
                <w:sz w:val="18"/>
              </w:rPr>
            </w:pPr>
            <w:r>
              <w:rPr>
                <w:sz w:val="18"/>
              </w:rPr>
              <w:t xml:space="preserve">Oxacilina Sodica 500 mg po sol inj </w:t>
            </w:r>
            <w:r>
              <w:rPr>
                <w:spacing w:val="-5"/>
                <w:sz w:val="18"/>
              </w:rPr>
              <w:t>fa</w:t>
            </w:r>
          </w:p>
        </w:tc>
        <w:tc>
          <w:tcPr>
            <w:tcW w:w="3308" w:type="dxa"/>
          </w:tcPr>
          <w:p w14:paraId="2F1C9A63">
            <w:pPr>
              <w:pStyle w:val="10"/>
              <w:spacing w:before="42"/>
              <w:ind w:left="148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506" w:type="dxa"/>
          </w:tcPr>
          <w:p w14:paraId="7EAFC4B2">
            <w:pPr>
              <w:pStyle w:val="10"/>
              <w:spacing w:before="42"/>
              <w:ind w:left="541"/>
              <w:jc w:val="center"/>
              <w:rPr>
                <w:sz w:val="18"/>
              </w:rPr>
            </w:pPr>
            <w:r>
              <w:rPr>
                <w:sz w:val="18"/>
              </w:rPr>
              <w:t>SEI-</w:t>
            </w:r>
            <w:r>
              <w:rPr>
                <w:spacing w:val="-2"/>
                <w:sz w:val="18"/>
              </w:rPr>
              <w:t>260007/006433/2024</w:t>
            </w:r>
          </w:p>
        </w:tc>
      </w:tr>
      <w:tr w14:paraId="536A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69C6EEE5">
            <w:pPr>
              <w:pStyle w:val="10"/>
              <w:rPr>
                <w:sz w:val="18"/>
              </w:rPr>
            </w:pPr>
          </w:p>
        </w:tc>
        <w:tc>
          <w:tcPr>
            <w:tcW w:w="1542" w:type="dxa"/>
          </w:tcPr>
          <w:p w14:paraId="7584FB55">
            <w:pPr>
              <w:pStyle w:val="10"/>
              <w:spacing w:before="42"/>
              <w:ind w:left="274"/>
              <w:rPr>
                <w:sz w:val="18"/>
              </w:rPr>
            </w:pPr>
            <w:r>
              <w:rPr>
                <w:spacing w:val="-5"/>
                <w:sz w:val="18"/>
              </w:rPr>
              <w:t>242</w:t>
            </w:r>
          </w:p>
        </w:tc>
        <w:tc>
          <w:tcPr>
            <w:tcW w:w="6815" w:type="dxa"/>
          </w:tcPr>
          <w:p w14:paraId="579BEB98">
            <w:pPr>
              <w:pStyle w:val="10"/>
              <w:spacing w:before="42"/>
              <w:ind w:right="184"/>
              <w:jc w:val="center"/>
              <w:rPr>
                <w:sz w:val="18"/>
              </w:rPr>
            </w:pPr>
            <w:r>
              <w:rPr>
                <w:sz w:val="18"/>
              </w:rPr>
              <w:t>Piperacilina</w:t>
            </w:r>
            <w:r>
              <w:rPr>
                <w:spacing w:val="-2"/>
                <w:sz w:val="18"/>
              </w:rPr>
              <w:t xml:space="preserve"> </w:t>
            </w:r>
            <w:r>
              <w:rPr>
                <w:sz w:val="18"/>
              </w:rPr>
              <w:t>Sodica</w:t>
            </w:r>
            <w:r>
              <w:rPr>
                <w:spacing w:val="-1"/>
                <w:sz w:val="18"/>
              </w:rPr>
              <w:t xml:space="preserve"> </w:t>
            </w:r>
            <w:r>
              <w:rPr>
                <w:sz w:val="18"/>
              </w:rPr>
              <w:t>4</w:t>
            </w:r>
            <w:r>
              <w:rPr>
                <w:spacing w:val="-1"/>
                <w:sz w:val="18"/>
              </w:rPr>
              <w:t xml:space="preserve"> </w:t>
            </w:r>
            <w:r>
              <w:rPr>
                <w:sz w:val="18"/>
              </w:rPr>
              <w:t>g</w:t>
            </w:r>
            <w:r>
              <w:rPr>
                <w:spacing w:val="-1"/>
                <w:sz w:val="18"/>
              </w:rPr>
              <w:t xml:space="preserve"> </w:t>
            </w:r>
            <w:r>
              <w:rPr>
                <w:sz w:val="18"/>
              </w:rPr>
              <w:t>+</w:t>
            </w:r>
            <w:r>
              <w:rPr>
                <w:spacing w:val="-5"/>
                <w:sz w:val="18"/>
              </w:rPr>
              <w:t xml:space="preserve"> </w:t>
            </w:r>
            <w:r>
              <w:rPr>
                <w:sz w:val="18"/>
              </w:rPr>
              <w:t>Tazobactam</w:t>
            </w:r>
            <w:r>
              <w:rPr>
                <w:spacing w:val="-2"/>
                <w:sz w:val="18"/>
              </w:rPr>
              <w:t xml:space="preserve"> </w:t>
            </w:r>
            <w:r>
              <w:rPr>
                <w:sz w:val="18"/>
              </w:rPr>
              <w:t>500</w:t>
            </w:r>
            <w:r>
              <w:rPr>
                <w:spacing w:val="-1"/>
                <w:sz w:val="18"/>
              </w:rPr>
              <w:t xml:space="preserve"> </w:t>
            </w:r>
            <w:r>
              <w:rPr>
                <w:sz w:val="18"/>
              </w:rPr>
              <w:t>mg</w:t>
            </w:r>
            <w:r>
              <w:rPr>
                <w:spacing w:val="-1"/>
                <w:sz w:val="18"/>
              </w:rPr>
              <w:t xml:space="preserve"> </w:t>
            </w:r>
            <w:r>
              <w:rPr>
                <w:sz w:val="18"/>
              </w:rPr>
              <w:t>po</w:t>
            </w:r>
            <w:r>
              <w:rPr>
                <w:spacing w:val="-1"/>
                <w:sz w:val="18"/>
              </w:rPr>
              <w:t xml:space="preserve"> </w:t>
            </w:r>
            <w:r>
              <w:rPr>
                <w:sz w:val="18"/>
              </w:rPr>
              <w:t>sol</w:t>
            </w:r>
            <w:r>
              <w:rPr>
                <w:spacing w:val="-1"/>
                <w:sz w:val="18"/>
              </w:rPr>
              <w:t xml:space="preserve"> </w:t>
            </w:r>
            <w:r>
              <w:rPr>
                <w:sz w:val="18"/>
              </w:rPr>
              <w:t>inj</w:t>
            </w:r>
            <w:r>
              <w:rPr>
                <w:spacing w:val="-1"/>
                <w:sz w:val="18"/>
              </w:rPr>
              <w:t xml:space="preserve"> </w:t>
            </w:r>
            <w:r>
              <w:rPr>
                <w:spacing w:val="-5"/>
                <w:sz w:val="18"/>
              </w:rPr>
              <w:t>fa</w:t>
            </w:r>
          </w:p>
        </w:tc>
        <w:tc>
          <w:tcPr>
            <w:tcW w:w="3308" w:type="dxa"/>
          </w:tcPr>
          <w:p w14:paraId="67F05069">
            <w:pPr>
              <w:pStyle w:val="10"/>
              <w:spacing w:before="42"/>
              <w:ind w:left="1351"/>
              <w:rPr>
                <w:sz w:val="18"/>
              </w:rPr>
            </w:pPr>
            <w:r>
              <w:rPr>
                <w:spacing w:val="-8"/>
                <w:sz w:val="18"/>
              </w:rPr>
              <w:t xml:space="preserve">FA </w:t>
            </w:r>
            <w:r>
              <w:rPr>
                <w:spacing w:val="-2"/>
                <w:sz w:val="18"/>
              </w:rPr>
              <w:t>C/4.500MG</w:t>
            </w:r>
          </w:p>
        </w:tc>
        <w:tc>
          <w:tcPr>
            <w:tcW w:w="2506" w:type="dxa"/>
          </w:tcPr>
          <w:p w14:paraId="39164733">
            <w:pPr>
              <w:pStyle w:val="10"/>
              <w:spacing w:before="42"/>
              <w:ind w:left="541"/>
              <w:jc w:val="center"/>
              <w:rPr>
                <w:sz w:val="18"/>
              </w:rPr>
            </w:pPr>
            <w:r>
              <w:rPr>
                <w:sz w:val="18"/>
              </w:rPr>
              <w:t>SEI-</w:t>
            </w:r>
            <w:r>
              <w:rPr>
                <w:spacing w:val="-2"/>
                <w:sz w:val="18"/>
              </w:rPr>
              <w:t>260007/006433/2024</w:t>
            </w:r>
          </w:p>
        </w:tc>
      </w:tr>
      <w:tr w14:paraId="252A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47E2566A">
            <w:pPr>
              <w:pStyle w:val="10"/>
              <w:rPr>
                <w:sz w:val="18"/>
              </w:rPr>
            </w:pPr>
          </w:p>
        </w:tc>
        <w:tc>
          <w:tcPr>
            <w:tcW w:w="1542" w:type="dxa"/>
          </w:tcPr>
          <w:p w14:paraId="5A6F065B">
            <w:pPr>
              <w:pStyle w:val="10"/>
              <w:spacing w:before="42"/>
              <w:ind w:left="274"/>
              <w:rPr>
                <w:sz w:val="18"/>
              </w:rPr>
            </w:pPr>
            <w:r>
              <w:rPr>
                <w:spacing w:val="-5"/>
                <w:sz w:val="18"/>
              </w:rPr>
              <w:t>720</w:t>
            </w:r>
          </w:p>
        </w:tc>
        <w:tc>
          <w:tcPr>
            <w:tcW w:w="6815" w:type="dxa"/>
          </w:tcPr>
          <w:p w14:paraId="48F15AF8">
            <w:pPr>
              <w:pStyle w:val="10"/>
              <w:spacing w:before="42"/>
              <w:ind w:right="184"/>
              <w:jc w:val="center"/>
              <w:rPr>
                <w:sz w:val="18"/>
              </w:rPr>
            </w:pPr>
            <w:r>
              <w:rPr>
                <w:sz w:val="18"/>
              </w:rPr>
              <w:t>Teicoplanina</w:t>
            </w:r>
            <w:r>
              <w:rPr>
                <w:spacing w:val="-4"/>
                <w:sz w:val="18"/>
              </w:rPr>
              <w:t xml:space="preserve"> </w:t>
            </w:r>
            <w:r>
              <w:rPr>
                <w:sz w:val="18"/>
              </w:rPr>
              <w:t>200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3308" w:type="dxa"/>
          </w:tcPr>
          <w:p w14:paraId="51D63497">
            <w:pPr>
              <w:pStyle w:val="10"/>
              <w:spacing w:before="42"/>
              <w:ind w:left="1481"/>
              <w:rPr>
                <w:sz w:val="18"/>
              </w:rPr>
            </w:pPr>
            <w:r>
              <w:rPr>
                <w:spacing w:val="-2"/>
                <w:sz w:val="18"/>
              </w:rPr>
              <w:t>FA</w:t>
            </w:r>
            <w:r>
              <w:rPr>
                <w:spacing w:val="-10"/>
                <w:sz w:val="18"/>
              </w:rPr>
              <w:t xml:space="preserve"> </w:t>
            </w:r>
            <w:r>
              <w:rPr>
                <w:spacing w:val="-2"/>
                <w:sz w:val="18"/>
              </w:rPr>
              <w:t>200</w:t>
            </w:r>
            <w:r>
              <w:rPr>
                <w:spacing w:val="-4"/>
                <w:sz w:val="18"/>
              </w:rPr>
              <w:t xml:space="preserve"> </w:t>
            </w:r>
            <w:r>
              <w:rPr>
                <w:spacing w:val="-5"/>
                <w:sz w:val="18"/>
              </w:rPr>
              <w:t>MG</w:t>
            </w:r>
          </w:p>
        </w:tc>
        <w:tc>
          <w:tcPr>
            <w:tcW w:w="2506" w:type="dxa"/>
          </w:tcPr>
          <w:p w14:paraId="1A4D8063">
            <w:pPr>
              <w:pStyle w:val="10"/>
              <w:spacing w:before="42"/>
              <w:ind w:left="541"/>
              <w:jc w:val="center"/>
              <w:rPr>
                <w:sz w:val="18"/>
              </w:rPr>
            </w:pPr>
            <w:r>
              <w:rPr>
                <w:sz w:val="18"/>
              </w:rPr>
              <w:t>SEI-</w:t>
            </w:r>
            <w:r>
              <w:rPr>
                <w:spacing w:val="-2"/>
                <w:sz w:val="18"/>
              </w:rPr>
              <w:t>260007/009308/2024</w:t>
            </w:r>
          </w:p>
        </w:tc>
      </w:tr>
      <w:tr w14:paraId="2420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714A3729">
            <w:pPr>
              <w:pStyle w:val="10"/>
              <w:spacing w:before="42"/>
              <w:ind w:right="131"/>
              <w:jc w:val="center"/>
              <w:rPr>
                <w:sz w:val="18"/>
              </w:rPr>
            </w:pPr>
            <w:r>
              <w:rPr>
                <w:spacing w:val="-10"/>
                <w:sz w:val="18"/>
              </w:rPr>
              <w:t>8</w:t>
            </w:r>
          </w:p>
        </w:tc>
        <w:tc>
          <w:tcPr>
            <w:tcW w:w="1542" w:type="dxa"/>
          </w:tcPr>
          <w:p w14:paraId="79BAC516">
            <w:pPr>
              <w:pStyle w:val="10"/>
              <w:spacing w:before="42"/>
              <w:ind w:left="274"/>
              <w:rPr>
                <w:sz w:val="18"/>
              </w:rPr>
            </w:pPr>
            <w:r>
              <w:rPr>
                <w:spacing w:val="-5"/>
                <w:sz w:val="18"/>
              </w:rPr>
              <w:t>721</w:t>
            </w:r>
          </w:p>
        </w:tc>
        <w:tc>
          <w:tcPr>
            <w:tcW w:w="6815" w:type="dxa"/>
          </w:tcPr>
          <w:p w14:paraId="1FC5C464">
            <w:pPr>
              <w:pStyle w:val="10"/>
              <w:spacing w:before="42"/>
              <w:ind w:right="184"/>
              <w:jc w:val="center"/>
              <w:rPr>
                <w:sz w:val="18"/>
              </w:rPr>
            </w:pPr>
            <w:r>
              <w:rPr>
                <w:sz w:val="18"/>
              </w:rPr>
              <w:t>Teicoplanina</w:t>
            </w:r>
            <w:r>
              <w:rPr>
                <w:spacing w:val="-4"/>
                <w:sz w:val="18"/>
              </w:rPr>
              <w:t xml:space="preserve"> </w:t>
            </w:r>
            <w:r>
              <w:rPr>
                <w:sz w:val="18"/>
              </w:rPr>
              <w:t>400</w:t>
            </w:r>
            <w:r>
              <w:rPr>
                <w:spacing w:val="-2"/>
                <w:sz w:val="18"/>
              </w:rPr>
              <w:t xml:space="preserve"> </w:t>
            </w:r>
            <w:r>
              <w:rPr>
                <w:sz w:val="18"/>
              </w:rPr>
              <w:t>mg</w:t>
            </w:r>
            <w:r>
              <w:rPr>
                <w:spacing w:val="-2"/>
                <w:sz w:val="18"/>
              </w:rPr>
              <w:t xml:space="preserve"> </w:t>
            </w:r>
            <w:r>
              <w:rPr>
                <w:sz w:val="18"/>
              </w:rPr>
              <w:t>po</w:t>
            </w:r>
            <w:r>
              <w:rPr>
                <w:spacing w:val="-2"/>
                <w:sz w:val="18"/>
              </w:rPr>
              <w:t xml:space="preserve"> </w:t>
            </w:r>
            <w:r>
              <w:rPr>
                <w:sz w:val="18"/>
              </w:rPr>
              <w:t>liof</w:t>
            </w:r>
            <w:r>
              <w:rPr>
                <w:spacing w:val="-2"/>
                <w:sz w:val="18"/>
              </w:rPr>
              <w:t xml:space="preserve"> </w:t>
            </w:r>
            <w:r>
              <w:rPr>
                <w:sz w:val="18"/>
              </w:rPr>
              <w:t>sol</w:t>
            </w:r>
            <w:r>
              <w:rPr>
                <w:spacing w:val="-2"/>
                <w:sz w:val="18"/>
              </w:rPr>
              <w:t xml:space="preserve"> </w:t>
            </w:r>
            <w:r>
              <w:rPr>
                <w:sz w:val="18"/>
              </w:rPr>
              <w:t>inj</w:t>
            </w:r>
            <w:r>
              <w:rPr>
                <w:spacing w:val="-1"/>
                <w:sz w:val="18"/>
              </w:rPr>
              <w:t xml:space="preserve"> </w:t>
            </w:r>
            <w:r>
              <w:rPr>
                <w:spacing w:val="-5"/>
                <w:sz w:val="18"/>
              </w:rPr>
              <w:t>fa</w:t>
            </w:r>
          </w:p>
        </w:tc>
        <w:tc>
          <w:tcPr>
            <w:tcW w:w="3308" w:type="dxa"/>
          </w:tcPr>
          <w:p w14:paraId="290C4A04">
            <w:pPr>
              <w:pStyle w:val="10"/>
              <w:spacing w:before="42"/>
              <w:ind w:left="1481"/>
              <w:rPr>
                <w:sz w:val="18"/>
              </w:rPr>
            </w:pPr>
            <w:r>
              <w:rPr>
                <w:spacing w:val="-2"/>
                <w:sz w:val="18"/>
              </w:rPr>
              <w:t>FA</w:t>
            </w:r>
            <w:r>
              <w:rPr>
                <w:spacing w:val="-10"/>
                <w:sz w:val="18"/>
              </w:rPr>
              <w:t xml:space="preserve"> </w:t>
            </w:r>
            <w:r>
              <w:rPr>
                <w:spacing w:val="-2"/>
                <w:sz w:val="18"/>
              </w:rPr>
              <w:t>400</w:t>
            </w:r>
            <w:r>
              <w:rPr>
                <w:spacing w:val="-4"/>
                <w:sz w:val="18"/>
              </w:rPr>
              <w:t xml:space="preserve"> </w:t>
            </w:r>
            <w:r>
              <w:rPr>
                <w:spacing w:val="-5"/>
                <w:sz w:val="18"/>
              </w:rPr>
              <w:t>MG</w:t>
            </w:r>
          </w:p>
        </w:tc>
        <w:tc>
          <w:tcPr>
            <w:tcW w:w="2506" w:type="dxa"/>
          </w:tcPr>
          <w:p w14:paraId="5DD1EE2B">
            <w:pPr>
              <w:pStyle w:val="10"/>
              <w:spacing w:before="42"/>
              <w:ind w:left="541"/>
              <w:jc w:val="center"/>
              <w:rPr>
                <w:sz w:val="18"/>
              </w:rPr>
            </w:pPr>
            <w:r>
              <w:rPr>
                <w:sz w:val="18"/>
              </w:rPr>
              <w:t>SEI-</w:t>
            </w:r>
            <w:r>
              <w:rPr>
                <w:spacing w:val="-2"/>
                <w:sz w:val="18"/>
              </w:rPr>
              <w:t>260008/010192/2023</w:t>
            </w:r>
          </w:p>
        </w:tc>
      </w:tr>
      <w:tr w14:paraId="589D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2A0D7C65">
            <w:pPr>
              <w:pStyle w:val="10"/>
              <w:rPr>
                <w:sz w:val="18"/>
              </w:rPr>
            </w:pPr>
          </w:p>
        </w:tc>
        <w:tc>
          <w:tcPr>
            <w:tcW w:w="1542" w:type="dxa"/>
          </w:tcPr>
          <w:p w14:paraId="6920B00F">
            <w:pPr>
              <w:pStyle w:val="10"/>
              <w:spacing w:before="50"/>
              <w:ind w:left="274"/>
              <w:rPr>
                <w:sz w:val="18"/>
              </w:rPr>
            </w:pPr>
            <w:r>
              <w:rPr>
                <w:spacing w:val="-5"/>
                <w:sz w:val="18"/>
              </w:rPr>
              <w:t>722</w:t>
            </w:r>
          </w:p>
        </w:tc>
        <w:tc>
          <w:tcPr>
            <w:tcW w:w="6815" w:type="dxa"/>
          </w:tcPr>
          <w:p w14:paraId="6DE8C6C2">
            <w:pPr>
              <w:pStyle w:val="10"/>
              <w:spacing w:before="50"/>
              <w:ind w:right="184"/>
              <w:jc w:val="center"/>
              <w:rPr>
                <w:sz w:val="18"/>
              </w:rPr>
            </w:pPr>
            <w:r>
              <w:rPr>
                <w:sz w:val="18"/>
              </w:rPr>
              <w:t>Vancomicina,</w:t>
            </w:r>
            <w:r>
              <w:rPr>
                <w:spacing w:val="-3"/>
                <w:sz w:val="18"/>
              </w:rPr>
              <w:t xml:space="preserve"> </w:t>
            </w:r>
            <w:r>
              <w:rPr>
                <w:sz w:val="18"/>
              </w:rPr>
              <w:t>Cloridrato</w:t>
            </w:r>
            <w:r>
              <w:rPr>
                <w:spacing w:val="-2"/>
                <w:sz w:val="18"/>
              </w:rPr>
              <w:t xml:space="preserve"> </w:t>
            </w:r>
            <w:r>
              <w:rPr>
                <w:sz w:val="18"/>
              </w:rPr>
              <w:t>500</w:t>
            </w:r>
            <w:r>
              <w:rPr>
                <w:spacing w:val="-3"/>
                <w:sz w:val="18"/>
              </w:rPr>
              <w:t xml:space="preserve"> </w:t>
            </w:r>
            <w:r>
              <w:rPr>
                <w:sz w:val="18"/>
              </w:rPr>
              <w:t>mg</w:t>
            </w:r>
            <w:r>
              <w:rPr>
                <w:spacing w:val="-2"/>
                <w:sz w:val="18"/>
              </w:rPr>
              <w:t xml:space="preserve"> </w:t>
            </w:r>
            <w:r>
              <w:rPr>
                <w:sz w:val="18"/>
              </w:rPr>
              <w:t>po</w:t>
            </w:r>
            <w:r>
              <w:rPr>
                <w:spacing w:val="-3"/>
                <w:sz w:val="18"/>
              </w:rPr>
              <w:t xml:space="preserve"> </w:t>
            </w:r>
            <w:r>
              <w:rPr>
                <w:sz w:val="18"/>
              </w:rPr>
              <w:t>liof</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pacing w:val="-5"/>
                <w:sz w:val="18"/>
              </w:rPr>
              <w:t>fa</w:t>
            </w:r>
          </w:p>
        </w:tc>
        <w:tc>
          <w:tcPr>
            <w:tcW w:w="3308" w:type="dxa"/>
          </w:tcPr>
          <w:p w14:paraId="6E083CAF">
            <w:pPr>
              <w:pStyle w:val="10"/>
              <w:spacing w:before="50"/>
              <w:ind w:left="1481"/>
              <w:rPr>
                <w:sz w:val="18"/>
              </w:rPr>
            </w:pPr>
            <w:r>
              <w:rPr>
                <w:spacing w:val="-2"/>
                <w:sz w:val="18"/>
              </w:rPr>
              <w:t>FA</w:t>
            </w:r>
            <w:r>
              <w:rPr>
                <w:spacing w:val="-10"/>
                <w:sz w:val="18"/>
              </w:rPr>
              <w:t xml:space="preserve"> </w:t>
            </w:r>
            <w:r>
              <w:rPr>
                <w:spacing w:val="-2"/>
                <w:sz w:val="18"/>
              </w:rPr>
              <w:t>500</w:t>
            </w:r>
            <w:r>
              <w:rPr>
                <w:spacing w:val="-4"/>
                <w:sz w:val="18"/>
              </w:rPr>
              <w:t xml:space="preserve"> </w:t>
            </w:r>
            <w:r>
              <w:rPr>
                <w:spacing w:val="-5"/>
                <w:sz w:val="18"/>
              </w:rPr>
              <w:t>MG</w:t>
            </w:r>
          </w:p>
        </w:tc>
        <w:tc>
          <w:tcPr>
            <w:tcW w:w="2506" w:type="dxa"/>
          </w:tcPr>
          <w:p w14:paraId="03D54AEC">
            <w:pPr>
              <w:pStyle w:val="10"/>
              <w:spacing w:before="50"/>
              <w:ind w:left="541"/>
              <w:jc w:val="center"/>
              <w:rPr>
                <w:sz w:val="18"/>
              </w:rPr>
            </w:pPr>
            <w:r>
              <w:rPr>
                <w:sz w:val="18"/>
              </w:rPr>
              <w:t>SEI-</w:t>
            </w:r>
            <w:r>
              <w:rPr>
                <w:spacing w:val="-2"/>
                <w:sz w:val="18"/>
              </w:rPr>
              <w:t>260007/014274/2024</w:t>
            </w:r>
          </w:p>
        </w:tc>
      </w:tr>
      <w:tr w14:paraId="3FE2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885" w:type="dxa"/>
            <w:gridSpan w:val="5"/>
          </w:tcPr>
          <w:p w14:paraId="1DAF60F8">
            <w:pPr>
              <w:pStyle w:val="10"/>
              <w:spacing w:before="42"/>
              <w:ind w:left="432"/>
              <w:jc w:val="center"/>
              <w:rPr>
                <w:sz w:val="18"/>
              </w:rPr>
            </w:pPr>
            <w:r>
              <w:rPr>
                <w:sz w:val="18"/>
              </w:rPr>
              <w:t>INIBIDORES DA</w:t>
            </w:r>
            <w:r>
              <w:rPr>
                <w:spacing w:val="-10"/>
                <w:sz w:val="18"/>
              </w:rPr>
              <w:t xml:space="preserve"> </w:t>
            </w:r>
            <w:r>
              <w:rPr>
                <w:sz w:val="18"/>
              </w:rPr>
              <w:t>MEMBRANA</w:t>
            </w:r>
            <w:r>
              <w:rPr>
                <w:spacing w:val="-10"/>
                <w:sz w:val="18"/>
              </w:rPr>
              <w:t xml:space="preserve"> </w:t>
            </w:r>
            <w:r>
              <w:rPr>
                <w:spacing w:val="-2"/>
                <w:sz w:val="18"/>
              </w:rPr>
              <w:t>CELULAR</w:t>
            </w:r>
          </w:p>
        </w:tc>
      </w:tr>
      <w:tr w14:paraId="69FA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6C0A56BB">
            <w:pPr>
              <w:pStyle w:val="10"/>
              <w:spacing w:before="42"/>
              <w:ind w:right="131"/>
              <w:jc w:val="center"/>
              <w:rPr>
                <w:sz w:val="18"/>
              </w:rPr>
            </w:pPr>
            <w:r>
              <w:rPr>
                <w:spacing w:val="-10"/>
                <w:sz w:val="18"/>
              </w:rPr>
              <w:t>4</w:t>
            </w:r>
          </w:p>
        </w:tc>
        <w:tc>
          <w:tcPr>
            <w:tcW w:w="1542" w:type="dxa"/>
          </w:tcPr>
          <w:p w14:paraId="16C2E498">
            <w:pPr>
              <w:pStyle w:val="10"/>
              <w:spacing w:before="42"/>
              <w:ind w:left="229"/>
              <w:rPr>
                <w:sz w:val="18"/>
              </w:rPr>
            </w:pPr>
            <w:r>
              <w:rPr>
                <w:spacing w:val="-4"/>
                <w:sz w:val="18"/>
              </w:rPr>
              <w:t>4178</w:t>
            </w:r>
          </w:p>
        </w:tc>
        <w:tc>
          <w:tcPr>
            <w:tcW w:w="6815" w:type="dxa"/>
          </w:tcPr>
          <w:p w14:paraId="5D2D64F5">
            <w:pPr>
              <w:pStyle w:val="10"/>
              <w:spacing w:before="42"/>
              <w:ind w:right="184"/>
              <w:jc w:val="center"/>
              <w:rPr>
                <w:sz w:val="18"/>
              </w:rPr>
            </w:pPr>
            <w:r>
              <w:rPr>
                <w:sz w:val="18"/>
              </w:rPr>
              <w:t xml:space="preserve">Daptomicina 500mg po liof inj </w:t>
            </w:r>
            <w:r>
              <w:rPr>
                <w:spacing w:val="-5"/>
                <w:sz w:val="18"/>
              </w:rPr>
              <w:t>fa</w:t>
            </w:r>
          </w:p>
        </w:tc>
        <w:tc>
          <w:tcPr>
            <w:tcW w:w="3308" w:type="dxa"/>
          </w:tcPr>
          <w:p w14:paraId="5B859F7F">
            <w:pPr>
              <w:pStyle w:val="10"/>
              <w:spacing w:before="42"/>
              <w:ind w:left="1419"/>
              <w:rPr>
                <w:sz w:val="18"/>
              </w:rPr>
            </w:pPr>
            <w:r>
              <w:rPr>
                <w:spacing w:val="-8"/>
                <w:sz w:val="18"/>
              </w:rPr>
              <w:t xml:space="preserve">FA </w:t>
            </w:r>
            <w:r>
              <w:rPr>
                <w:spacing w:val="-2"/>
                <w:sz w:val="18"/>
              </w:rPr>
              <w:t>C/500MG</w:t>
            </w:r>
          </w:p>
        </w:tc>
        <w:tc>
          <w:tcPr>
            <w:tcW w:w="2506" w:type="dxa"/>
          </w:tcPr>
          <w:p w14:paraId="20815634">
            <w:pPr>
              <w:pStyle w:val="10"/>
              <w:spacing w:before="42"/>
              <w:ind w:left="541"/>
              <w:jc w:val="center"/>
              <w:rPr>
                <w:sz w:val="18"/>
              </w:rPr>
            </w:pPr>
            <w:r>
              <w:rPr>
                <w:sz w:val="18"/>
              </w:rPr>
              <w:t>SEI-</w:t>
            </w:r>
            <w:r>
              <w:rPr>
                <w:spacing w:val="-2"/>
                <w:sz w:val="18"/>
              </w:rPr>
              <w:t>260007/004748/2024</w:t>
            </w:r>
          </w:p>
        </w:tc>
      </w:tr>
      <w:tr w14:paraId="59F7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15173298">
            <w:pPr>
              <w:pStyle w:val="10"/>
              <w:rPr>
                <w:sz w:val="18"/>
              </w:rPr>
            </w:pPr>
          </w:p>
        </w:tc>
        <w:tc>
          <w:tcPr>
            <w:tcW w:w="1542" w:type="dxa"/>
          </w:tcPr>
          <w:p w14:paraId="2B78AEF6">
            <w:pPr>
              <w:pStyle w:val="10"/>
              <w:spacing w:before="42"/>
              <w:ind w:left="229"/>
              <w:rPr>
                <w:sz w:val="18"/>
              </w:rPr>
            </w:pPr>
            <w:r>
              <w:rPr>
                <w:spacing w:val="-4"/>
                <w:sz w:val="18"/>
              </w:rPr>
              <w:t>7305</w:t>
            </w:r>
          </w:p>
        </w:tc>
        <w:tc>
          <w:tcPr>
            <w:tcW w:w="6815" w:type="dxa"/>
          </w:tcPr>
          <w:p w14:paraId="27A25E44">
            <w:pPr>
              <w:pStyle w:val="10"/>
              <w:spacing w:before="42"/>
              <w:ind w:right="184"/>
              <w:jc w:val="center"/>
              <w:rPr>
                <w:sz w:val="18"/>
              </w:rPr>
            </w:pPr>
            <w:r>
              <w:rPr>
                <w:sz w:val="18"/>
              </w:rPr>
              <w:t xml:space="preserve">Polimixina B, Sulfato 500.000 UI po sol inj </w:t>
            </w:r>
            <w:r>
              <w:rPr>
                <w:spacing w:val="-5"/>
                <w:sz w:val="18"/>
              </w:rPr>
              <w:t>fa</w:t>
            </w:r>
          </w:p>
        </w:tc>
        <w:tc>
          <w:tcPr>
            <w:tcW w:w="3308" w:type="dxa"/>
          </w:tcPr>
          <w:p w14:paraId="5378DF39">
            <w:pPr>
              <w:pStyle w:val="10"/>
              <w:spacing w:before="42"/>
              <w:ind w:left="1374"/>
              <w:rPr>
                <w:sz w:val="18"/>
              </w:rPr>
            </w:pPr>
            <w:r>
              <w:rPr>
                <w:spacing w:val="-2"/>
                <w:sz w:val="18"/>
              </w:rPr>
              <w:t>FA</w:t>
            </w:r>
            <w:r>
              <w:rPr>
                <w:spacing w:val="-9"/>
                <w:sz w:val="18"/>
              </w:rPr>
              <w:t xml:space="preserve"> </w:t>
            </w:r>
            <w:r>
              <w:rPr>
                <w:spacing w:val="-2"/>
                <w:sz w:val="18"/>
              </w:rPr>
              <w:t>500.000</w:t>
            </w:r>
            <w:r>
              <w:rPr>
                <w:spacing w:val="3"/>
                <w:sz w:val="18"/>
              </w:rPr>
              <w:t xml:space="preserve"> </w:t>
            </w:r>
            <w:r>
              <w:rPr>
                <w:spacing w:val="-5"/>
                <w:sz w:val="18"/>
              </w:rPr>
              <w:t>UI</w:t>
            </w:r>
          </w:p>
        </w:tc>
        <w:tc>
          <w:tcPr>
            <w:tcW w:w="2506" w:type="dxa"/>
          </w:tcPr>
          <w:p w14:paraId="290247C3">
            <w:pPr>
              <w:pStyle w:val="10"/>
              <w:spacing w:before="42"/>
              <w:ind w:left="541"/>
              <w:jc w:val="center"/>
              <w:rPr>
                <w:sz w:val="18"/>
              </w:rPr>
            </w:pPr>
            <w:r>
              <w:rPr>
                <w:sz w:val="18"/>
              </w:rPr>
              <w:t>SEI-</w:t>
            </w:r>
            <w:r>
              <w:rPr>
                <w:spacing w:val="-2"/>
                <w:sz w:val="18"/>
              </w:rPr>
              <w:t>260007/009858/2024</w:t>
            </w:r>
          </w:p>
        </w:tc>
      </w:tr>
      <w:tr w14:paraId="5520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885" w:type="dxa"/>
            <w:gridSpan w:val="5"/>
          </w:tcPr>
          <w:p w14:paraId="7883FAD7">
            <w:pPr>
              <w:pStyle w:val="10"/>
              <w:spacing w:before="42"/>
              <w:ind w:left="3841"/>
              <w:rPr>
                <w:sz w:val="18"/>
              </w:rPr>
            </w:pPr>
            <w:r>
              <w:rPr>
                <w:sz w:val="18"/>
              </w:rPr>
              <w:t>QUINOLONAS,</w:t>
            </w:r>
            <w:r>
              <w:rPr>
                <w:spacing w:val="-12"/>
                <w:sz w:val="18"/>
              </w:rPr>
              <w:t xml:space="preserve"> </w:t>
            </w:r>
            <w:r>
              <w:rPr>
                <w:sz w:val="18"/>
              </w:rPr>
              <w:t>ANTAGONISTAS</w:t>
            </w:r>
            <w:r>
              <w:rPr>
                <w:spacing w:val="-11"/>
                <w:sz w:val="18"/>
              </w:rPr>
              <w:t xml:space="preserve"> </w:t>
            </w:r>
            <w:r>
              <w:rPr>
                <w:sz w:val="18"/>
              </w:rPr>
              <w:t>DO</w:t>
            </w:r>
            <w:r>
              <w:rPr>
                <w:spacing w:val="-9"/>
                <w:sz w:val="18"/>
              </w:rPr>
              <w:t xml:space="preserve"> </w:t>
            </w:r>
            <w:r>
              <w:rPr>
                <w:sz w:val="18"/>
              </w:rPr>
              <w:t>ÁCIDO</w:t>
            </w:r>
            <w:r>
              <w:rPr>
                <w:spacing w:val="-6"/>
                <w:sz w:val="18"/>
              </w:rPr>
              <w:t xml:space="preserve"> </w:t>
            </w:r>
            <w:r>
              <w:rPr>
                <w:sz w:val="18"/>
              </w:rPr>
              <w:t>FÓLICO</w:t>
            </w:r>
            <w:r>
              <w:rPr>
                <w:spacing w:val="-7"/>
                <w:sz w:val="18"/>
              </w:rPr>
              <w:t xml:space="preserve"> </w:t>
            </w:r>
            <w:r>
              <w:rPr>
                <w:sz w:val="18"/>
              </w:rPr>
              <w:t>E</w:t>
            </w:r>
            <w:r>
              <w:rPr>
                <w:spacing w:val="-11"/>
                <w:sz w:val="18"/>
              </w:rPr>
              <w:t xml:space="preserve"> </w:t>
            </w:r>
            <w:r>
              <w:rPr>
                <w:sz w:val="18"/>
              </w:rPr>
              <w:t>ANTISSÉPTICOS</w:t>
            </w:r>
            <w:r>
              <w:rPr>
                <w:spacing w:val="-6"/>
                <w:sz w:val="18"/>
              </w:rPr>
              <w:t xml:space="preserve"> </w:t>
            </w:r>
            <w:r>
              <w:rPr>
                <w:sz w:val="18"/>
              </w:rPr>
              <w:t>DO</w:t>
            </w:r>
            <w:r>
              <w:rPr>
                <w:spacing w:val="-10"/>
                <w:sz w:val="18"/>
              </w:rPr>
              <w:t xml:space="preserve"> </w:t>
            </w:r>
            <w:r>
              <w:rPr>
                <w:sz w:val="18"/>
              </w:rPr>
              <w:t>TRATO</w:t>
            </w:r>
            <w:r>
              <w:rPr>
                <w:spacing w:val="-6"/>
                <w:sz w:val="18"/>
              </w:rPr>
              <w:t xml:space="preserve"> </w:t>
            </w:r>
            <w:r>
              <w:rPr>
                <w:spacing w:val="-2"/>
                <w:sz w:val="18"/>
              </w:rPr>
              <w:t>URINÁRIO</w:t>
            </w:r>
          </w:p>
        </w:tc>
      </w:tr>
      <w:tr w14:paraId="47B7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6CA1FBF5">
            <w:pPr>
              <w:pStyle w:val="10"/>
              <w:rPr>
                <w:sz w:val="18"/>
              </w:rPr>
            </w:pPr>
          </w:p>
        </w:tc>
        <w:tc>
          <w:tcPr>
            <w:tcW w:w="1542" w:type="dxa"/>
          </w:tcPr>
          <w:p w14:paraId="1505CD19">
            <w:pPr>
              <w:pStyle w:val="10"/>
              <w:spacing w:before="50"/>
              <w:ind w:left="274"/>
              <w:rPr>
                <w:sz w:val="18"/>
              </w:rPr>
            </w:pPr>
            <w:r>
              <w:rPr>
                <w:spacing w:val="-5"/>
                <w:sz w:val="18"/>
              </w:rPr>
              <w:t>253</w:t>
            </w:r>
          </w:p>
        </w:tc>
        <w:tc>
          <w:tcPr>
            <w:tcW w:w="6815" w:type="dxa"/>
          </w:tcPr>
          <w:p w14:paraId="4B40CDDB">
            <w:pPr>
              <w:pStyle w:val="10"/>
              <w:spacing w:before="50"/>
              <w:ind w:right="184"/>
              <w:jc w:val="center"/>
              <w:rPr>
                <w:sz w:val="18"/>
              </w:rPr>
            </w:pPr>
            <w:r>
              <w:rPr>
                <w:sz w:val="18"/>
              </w:rPr>
              <w:t>Ciprofloxacino, Cloridrato 2 mg / mL</w:t>
            </w:r>
            <w:r>
              <w:rPr>
                <w:spacing w:val="-7"/>
                <w:sz w:val="18"/>
              </w:rPr>
              <w:t xml:space="preserve"> </w:t>
            </w:r>
            <w:r>
              <w:rPr>
                <w:sz w:val="18"/>
              </w:rPr>
              <w:t xml:space="preserve">sol inj bolsa </w:t>
            </w:r>
            <w:r>
              <w:rPr>
                <w:spacing w:val="-2"/>
                <w:sz w:val="18"/>
              </w:rPr>
              <w:t>100mL</w:t>
            </w:r>
          </w:p>
        </w:tc>
        <w:tc>
          <w:tcPr>
            <w:tcW w:w="3308" w:type="dxa"/>
          </w:tcPr>
          <w:p w14:paraId="06E2A766">
            <w:pPr>
              <w:pStyle w:val="10"/>
              <w:spacing w:before="50"/>
              <w:ind w:left="1317"/>
              <w:rPr>
                <w:sz w:val="18"/>
              </w:rPr>
            </w:pPr>
            <w:r>
              <w:rPr>
                <w:sz w:val="18"/>
              </w:rPr>
              <w:t>BOLSA</w:t>
            </w:r>
            <w:r>
              <w:rPr>
                <w:spacing w:val="-10"/>
                <w:sz w:val="18"/>
              </w:rPr>
              <w:t xml:space="preserve"> </w:t>
            </w:r>
            <w:r>
              <w:rPr>
                <w:spacing w:val="-2"/>
                <w:sz w:val="18"/>
              </w:rPr>
              <w:t>200MG</w:t>
            </w:r>
          </w:p>
        </w:tc>
        <w:tc>
          <w:tcPr>
            <w:tcW w:w="2506" w:type="dxa"/>
          </w:tcPr>
          <w:p w14:paraId="46341256">
            <w:pPr>
              <w:pStyle w:val="10"/>
              <w:spacing w:before="50"/>
              <w:ind w:left="541"/>
              <w:jc w:val="center"/>
              <w:rPr>
                <w:sz w:val="18"/>
              </w:rPr>
            </w:pPr>
            <w:r>
              <w:rPr>
                <w:sz w:val="18"/>
              </w:rPr>
              <w:t>SEI-</w:t>
            </w:r>
            <w:r>
              <w:rPr>
                <w:spacing w:val="-2"/>
                <w:sz w:val="18"/>
              </w:rPr>
              <w:t>260007/009858/2024</w:t>
            </w:r>
          </w:p>
        </w:tc>
      </w:tr>
      <w:tr w14:paraId="7833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2693DECC">
            <w:pPr>
              <w:pStyle w:val="10"/>
              <w:rPr>
                <w:sz w:val="18"/>
              </w:rPr>
            </w:pPr>
          </w:p>
        </w:tc>
        <w:tc>
          <w:tcPr>
            <w:tcW w:w="1542" w:type="dxa"/>
          </w:tcPr>
          <w:p w14:paraId="0AF7CCC7">
            <w:pPr>
              <w:pStyle w:val="10"/>
              <w:spacing w:before="42"/>
              <w:ind w:left="274"/>
              <w:rPr>
                <w:sz w:val="18"/>
              </w:rPr>
            </w:pPr>
            <w:r>
              <w:rPr>
                <w:spacing w:val="-5"/>
                <w:sz w:val="18"/>
              </w:rPr>
              <w:t>256</w:t>
            </w:r>
          </w:p>
        </w:tc>
        <w:tc>
          <w:tcPr>
            <w:tcW w:w="6815" w:type="dxa"/>
          </w:tcPr>
          <w:p w14:paraId="2E40E177">
            <w:pPr>
              <w:pStyle w:val="10"/>
              <w:spacing w:before="42"/>
              <w:ind w:right="184"/>
              <w:jc w:val="center"/>
              <w:rPr>
                <w:sz w:val="18"/>
              </w:rPr>
            </w:pPr>
            <w:r>
              <w:rPr>
                <w:sz w:val="18"/>
              </w:rPr>
              <w:t xml:space="preserve">Levofloxacino 500 mg </w:t>
            </w:r>
            <w:r>
              <w:rPr>
                <w:spacing w:val="-5"/>
                <w:sz w:val="18"/>
              </w:rPr>
              <w:t>cp</w:t>
            </w:r>
          </w:p>
        </w:tc>
        <w:tc>
          <w:tcPr>
            <w:tcW w:w="3308" w:type="dxa"/>
          </w:tcPr>
          <w:p w14:paraId="1E12A006">
            <w:pPr>
              <w:pStyle w:val="10"/>
              <w:spacing w:before="42"/>
              <w:ind w:left="1478"/>
              <w:rPr>
                <w:sz w:val="18"/>
              </w:rPr>
            </w:pPr>
            <w:r>
              <w:rPr>
                <w:sz w:val="18"/>
              </w:rPr>
              <w:t>CP</w:t>
            </w:r>
            <w:r>
              <w:rPr>
                <w:spacing w:val="-7"/>
                <w:sz w:val="18"/>
              </w:rPr>
              <w:t xml:space="preserve"> </w:t>
            </w:r>
            <w:r>
              <w:rPr>
                <w:sz w:val="18"/>
              </w:rPr>
              <w:t xml:space="preserve">500 </w:t>
            </w:r>
            <w:r>
              <w:rPr>
                <w:spacing w:val="-5"/>
                <w:sz w:val="18"/>
              </w:rPr>
              <w:t>MG</w:t>
            </w:r>
          </w:p>
        </w:tc>
        <w:tc>
          <w:tcPr>
            <w:tcW w:w="2506" w:type="dxa"/>
          </w:tcPr>
          <w:p w14:paraId="6A1A23BE">
            <w:pPr>
              <w:pStyle w:val="10"/>
              <w:spacing w:before="42"/>
              <w:ind w:left="541"/>
              <w:jc w:val="center"/>
              <w:rPr>
                <w:sz w:val="18"/>
              </w:rPr>
            </w:pPr>
            <w:r>
              <w:rPr>
                <w:sz w:val="18"/>
              </w:rPr>
              <w:t>SEI-</w:t>
            </w:r>
            <w:r>
              <w:rPr>
                <w:spacing w:val="-2"/>
                <w:sz w:val="18"/>
              </w:rPr>
              <w:t>260007/004748/2024</w:t>
            </w:r>
          </w:p>
        </w:tc>
      </w:tr>
      <w:tr w14:paraId="008A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6847EB44">
            <w:pPr>
              <w:pStyle w:val="10"/>
              <w:spacing w:before="42"/>
              <w:ind w:right="131"/>
              <w:jc w:val="center"/>
              <w:rPr>
                <w:sz w:val="18"/>
              </w:rPr>
            </w:pPr>
            <w:r>
              <w:rPr>
                <w:spacing w:val="-10"/>
                <w:sz w:val="18"/>
              </w:rPr>
              <w:t>5</w:t>
            </w:r>
          </w:p>
        </w:tc>
        <w:tc>
          <w:tcPr>
            <w:tcW w:w="1542" w:type="dxa"/>
          </w:tcPr>
          <w:p w14:paraId="2B8B9973">
            <w:pPr>
              <w:pStyle w:val="10"/>
              <w:spacing w:before="42"/>
              <w:ind w:left="274"/>
              <w:rPr>
                <w:sz w:val="18"/>
              </w:rPr>
            </w:pPr>
            <w:r>
              <w:rPr>
                <w:spacing w:val="-5"/>
                <w:sz w:val="18"/>
              </w:rPr>
              <w:t>255</w:t>
            </w:r>
          </w:p>
        </w:tc>
        <w:tc>
          <w:tcPr>
            <w:tcW w:w="6815" w:type="dxa"/>
          </w:tcPr>
          <w:p w14:paraId="15AF82B5">
            <w:pPr>
              <w:pStyle w:val="10"/>
              <w:spacing w:before="42"/>
              <w:ind w:right="184"/>
              <w:jc w:val="center"/>
              <w:rPr>
                <w:sz w:val="18"/>
              </w:rPr>
            </w:pPr>
            <w:r>
              <w:rPr>
                <w:sz w:val="18"/>
              </w:rPr>
              <w:t>Levofloxacino 5 mg / mL</w:t>
            </w:r>
            <w:r>
              <w:rPr>
                <w:spacing w:val="-7"/>
                <w:sz w:val="18"/>
              </w:rPr>
              <w:t xml:space="preserve"> </w:t>
            </w:r>
            <w:r>
              <w:rPr>
                <w:sz w:val="18"/>
              </w:rPr>
              <w:t xml:space="preserve">sol inj bolsa </w:t>
            </w:r>
            <w:r>
              <w:rPr>
                <w:spacing w:val="-2"/>
                <w:sz w:val="18"/>
              </w:rPr>
              <w:t>100mL</w:t>
            </w:r>
          </w:p>
        </w:tc>
        <w:tc>
          <w:tcPr>
            <w:tcW w:w="3308" w:type="dxa"/>
          </w:tcPr>
          <w:p w14:paraId="04D96454">
            <w:pPr>
              <w:pStyle w:val="10"/>
              <w:spacing w:before="42"/>
              <w:ind w:right="583"/>
              <w:jc w:val="right"/>
              <w:rPr>
                <w:sz w:val="18"/>
              </w:rPr>
            </w:pPr>
            <w:r>
              <w:rPr>
                <w:sz w:val="18"/>
              </w:rPr>
              <w:t>FR/BOLSA</w:t>
            </w:r>
            <w:r>
              <w:rPr>
                <w:spacing w:val="-10"/>
                <w:sz w:val="18"/>
              </w:rPr>
              <w:t xml:space="preserve"> </w:t>
            </w:r>
            <w:r>
              <w:rPr>
                <w:spacing w:val="-2"/>
                <w:sz w:val="18"/>
              </w:rPr>
              <w:t>C/500MG</w:t>
            </w:r>
          </w:p>
        </w:tc>
        <w:tc>
          <w:tcPr>
            <w:tcW w:w="2506" w:type="dxa"/>
          </w:tcPr>
          <w:p w14:paraId="46F51001">
            <w:pPr>
              <w:pStyle w:val="10"/>
              <w:spacing w:before="42"/>
              <w:ind w:left="541"/>
              <w:jc w:val="center"/>
              <w:rPr>
                <w:sz w:val="18"/>
              </w:rPr>
            </w:pPr>
            <w:r>
              <w:rPr>
                <w:sz w:val="18"/>
              </w:rPr>
              <w:t>SEI-</w:t>
            </w:r>
            <w:r>
              <w:rPr>
                <w:spacing w:val="-2"/>
                <w:sz w:val="18"/>
              </w:rPr>
              <w:t>260007/009858/2024</w:t>
            </w:r>
          </w:p>
        </w:tc>
      </w:tr>
      <w:tr w14:paraId="3987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12AE6061">
            <w:pPr>
              <w:pStyle w:val="10"/>
              <w:spacing w:before="42"/>
              <w:ind w:right="131"/>
              <w:jc w:val="center"/>
              <w:rPr>
                <w:sz w:val="18"/>
              </w:rPr>
            </w:pPr>
            <w:r>
              <w:rPr>
                <w:spacing w:val="-10"/>
                <w:sz w:val="18"/>
              </w:rPr>
              <w:t>6</w:t>
            </w:r>
          </w:p>
        </w:tc>
        <w:tc>
          <w:tcPr>
            <w:tcW w:w="1542" w:type="dxa"/>
          </w:tcPr>
          <w:p w14:paraId="5C910D4A">
            <w:pPr>
              <w:pStyle w:val="10"/>
              <w:spacing w:before="42"/>
              <w:ind w:left="274"/>
              <w:rPr>
                <w:sz w:val="18"/>
              </w:rPr>
            </w:pPr>
            <w:r>
              <w:rPr>
                <w:spacing w:val="-5"/>
                <w:sz w:val="18"/>
              </w:rPr>
              <w:t>725</w:t>
            </w:r>
          </w:p>
        </w:tc>
        <w:tc>
          <w:tcPr>
            <w:tcW w:w="6815" w:type="dxa"/>
          </w:tcPr>
          <w:p w14:paraId="77093A35">
            <w:pPr>
              <w:pStyle w:val="10"/>
              <w:spacing w:before="42"/>
              <w:ind w:right="184"/>
              <w:jc w:val="center"/>
              <w:rPr>
                <w:sz w:val="18"/>
              </w:rPr>
            </w:pPr>
            <w:r>
              <w:rPr>
                <w:sz w:val="18"/>
              </w:rPr>
              <w:t xml:space="preserve">Nitrofurantoina 100 mg </w:t>
            </w:r>
            <w:r>
              <w:rPr>
                <w:spacing w:val="-5"/>
                <w:sz w:val="18"/>
              </w:rPr>
              <w:t>cap</w:t>
            </w:r>
          </w:p>
        </w:tc>
        <w:tc>
          <w:tcPr>
            <w:tcW w:w="3308" w:type="dxa"/>
          </w:tcPr>
          <w:p w14:paraId="22487F53">
            <w:pPr>
              <w:pStyle w:val="10"/>
              <w:spacing w:before="42"/>
              <w:ind w:right="665"/>
              <w:jc w:val="right"/>
              <w:rPr>
                <w:sz w:val="18"/>
              </w:rPr>
            </w:pPr>
            <w:r>
              <w:rPr>
                <w:sz w:val="18"/>
              </w:rPr>
              <w:t>CAPSULA</w:t>
            </w:r>
            <w:r>
              <w:rPr>
                <w:spacing w:val="-10"/>
                <w:sz w:val="18"/>
              </w:rPr>
              <w:t xml:space="preserve"> </w:t>
            </w:r>
            <w:r>
              <w:rPr>
                <w:sz w:val="18"/>
              </w:rPr>
              <w:t xml:space="preserve">100 </w:t>
            </w:r>
            <w:r>
              <w:rPr>
                <w:spacing w:val="-5"/>
                <w:sz w:val="18"/>
              </w:rPr>
              <w:t>MG</w:t>
            </w:r>
          </w:p>
        </w:tc>
        <w:tc>
          <w:tcPr>
            <w:tcW w:w="2506" w:type="dxa"/>
          </w:tcPr>
          <w:p w14:paraId="35249D4C">
            <w:pPr>
              <w:pStyle w:val="10"/>
              <w:spacing w:before="42"/>
              <w:ind w:left="541"/>
              <w:jc w:val="center"/>
              <w:rPr>
                <w:sz w:val="18"/>
              </w:rPr>
            </w:pPr>
            <w:r>
              <w:rPr>
                <w:sz w:val="18"/>
              </w:rPr>
              <w:t>SEI-</w:t>
            </w:r>
            <w:r>
              <w:rPr>
                <w:spacing w:val="-2"/>
                <w:sz w:val="18"/>
              </w:rPr>
              <w:t>260007/012953/2024</w:t>
            </w:r>
          </w:p>
        </w:tc>
      </w:tr>
      <w:tr w14:paraId="42E9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14" w:type="dxa"/>
          </w:tcPr>
          <w:p w14:paraId="111BA0B0">
            <w:pPr>
              <w:pStyle w:val="10"/>
              <w:rPr>
                <w:sz w:val="18"/>
              </w:rPr>
            </w:pPr>
          </w:p>
        </w:tc>
        <w:tc>
          <w:tcPr>
            <w:tcW w:w="1542" w:type="dxa"/>
          </w:tcPr>
          <w:p w14:paraId="3CAC0ECC">
            <w:pPr>
              <w:pStyle w:val="10"/>
              <w:spacing w:before="42"/>
              <w:ind w:left="274"/>
              <w:rPr>
                <w:sz w:val="18"/>
              </w:rPr>
            </w:pPr>
            <w:r>
              <w:rPr>
                <w:spacing w:val="-5"/>
                <w:sz w:val="18"/>
              </w:rPr>
              <w:t>881</w:t>
            </w:r>
          </w:p>
        </w:tc>
        <w:tc>
          <w:tcPr>
            <w:tcW w:w="6815" w:type="dxa"/>
          </w:tcPr>
          <w:p w14:paraId="26E788EB">
            <w:pPr>
              <w:pStyle w:val="10"/>
              <w:spacing w:before="42"/>
              <w:ind w:right="184"/>
              <w:jc w:val="center"/>
              <w:rPr>
                <w:sz w:val="18"/>
              </w:rPr>
            </w:pPr>
            <w:r>
              <w:rPr>
                <w:sz w:val="18"/>
              </w:rPr>
              <w:t>Sulfametoxazol</w:t>
            </w:r>
            <w:r>
              <w:rPr>
                <w:spacing w:val="-2"/>
                <w:sz w:val="18"/>
              </w:rPr>
              <w:t xml:space="preserve"> </w:t>
            </w:r>
            <w:r>
              <w:rPr>
                <w:sz w:val="18"/>
              </w:rPr>
              <w:t>400</w:t>
            </w:r>
            <w:r>
              <w:rPr>
                <w:spacing w:val="-1"/>
                <w:sz w:val="18"/>
              </w:rPr>
              <w:t xml:space="preserve"> </w:t>
            </w:r>
            <w:r>
              <w:rPr>
                <w:sz w:val="18"/>
              </w:rPr>
              <w:t>mg</w:t>
            </w:r>
            <w:r>
              <w:rPr>
                <w:spacing w:val="-1"/>
                <w:sz w:val="18"/>
              </w:rPr>
              <w:t xml:space="preserve"> </w:t>
            </w:r>
            <w:r>
              <w:rPr>
                <w:sz w:val="18"/>
              </w:rPr>
              <w:t>+</w:t>
            </w:r>
            <w:r>
              <w:rPr>
                <w:spacing w:val="-4"/>
                <w:sz w:val="18"/>
              </w:rPr>
              <w:t xml:space="preserve"> </w:t>
            </w:r>
            <w:r>
              <w:rPr>
                <w:sz w:val="18"/>
              </w:rPr>
              <w:t>Trimetoprima</w:t>
            </w:r>
            <w:r>
              <w:rPr>
                <w:spacing w:val="-1"/>
                <w:sz w:val="18"/>
              </w:rPr>
              <w:t xml:space="preserve"> </w:t>
            </w:r>
            <w:r>
              <w:rPr>
                <w:sz w:val="18"/>
              </w:rPr>
              <w:t>80</w:t>
            </w:r>
            <w:r>
              <w:rPr>
                <w:spacing w:val="-1"/>
                <w:sz w:val="18"/>
              </w:rPr>
              <w:t xml:space="preserve"> </w:t>
            </w:r>
            <w:r>
              <w:rPr>
                <w:sz w:val="18"/>
              </w:rPr>
              <w:t>mg</w:t>
            </w:r>
            <w:r>
              <w:rPr>
                <w:spacing w:val="-1"/>
                <w:sz w:val="18"/>
              </w:rPr>
              <w:t xml:space="preserve"> </w:t>
            </w:r>
            <w:r>
              <w:rPr>
                <w:spacing w:val="-5"/>
                <w:sz w:val="18"/>
              </w:rPr>
              <w:t>cp</w:t>
            </w:r>
          </w:p>
        </w:tc>
        <w:tc>
          <w:tcPr>
            <w:tcW w:w="3308" w:type="dxa"/>
          </w:tcPr>
          <w:p w14:paraId="140EAF53">
            <w:pPr>
              <w:pStyle w:val="10"/>
              <w:spacing w:before="42"/>
              <w:ind w:left="1355"/>
              <w:rPr>
                <w:sz w:val="18"/>
              </w:rPr>
            </w:pPr>
            <w:r>
              <w:rPr>
                <w:sz w:val="18"/>
              </w:rPr>
              <w:t>COMP</w:t>
            </w:r>
            <w:r>
              <w:rPr>
                <w:spacing w:val="-7"/>
                <w:sz w:val="18"/>
              </w:rPr>
              <w:t xml:space="preserve"> </w:t>
            </w:r>
            <w:r>
              <w:rPr>
                <w:spacing w:val="-4"/>
                <w:sz w:val="18"/>
              </w:rPr>
              <w:t>480MG</w:t>
            </w:r>
          </w:p>
        </w:tc>
        <w:tc>
          <w:tcPr>
            <w:tcW w:w="2506" w:type="dxa"/>
          </w:tcPr>
          <w:p w14:paraId="614F4A04">
            <w:pPr>
              <w:pStyle w:val="10"/>
              <w:spacing w:before="42"/>
              <w:ind w:left="541"/>
              <w:jc w:val="center"/>
              <w:rPr>
                <w:sz w:val="18"/>
              </w:rPr>
            </w:pPr>
            <w:r>
              <w:rPr>
                <w:sz w:val="18"/>
              </w:rPr>
              <w:t>SEI-</w:t>
            </w:r>
            <w:r>
              <w:rPr>
                <w:spacing w:val="-2"/>
                <w:sz w:val="18"/>
              </w:rPr>
              <w:t>260007/014274/2024</w:t>
            </w:r>
          </w:p>
        </w:tc>
      </w:tr>
      <w:tr w14:paraId="3C15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14" w:type="dxa"/>
          </w:tcPr>
          <w:p w14:paraId="3EE892EF">
            <w:pPr>
              <w:pStyle w:val="10"/>
              <w:spacing w:before="42"/>
              <w:ind w:right="131"/>
              <w:jc w:val="center"/>
              <w:rPr>
                <w:sz w:val="18"/>
              </w:rPr>
            </w:pPr>
            <w:r>
              <w:rPr>
                <w:spacing w:val="-10"/>
                <w:sz w:val="18"/>
              </w:rPr>
              <w:t>7</w:t>
            </w:r>
          </w:p>
        </w:tc>
        <w:tc>
          <w:tcPr>
            <w:tcW w:w="1542" w:type="dxa"/>
          </w:tcPr>
          <w:p w14:paraId="00339AFC">
            <w:pPr>
              <w:pStyle w:val="10"/>
              <w:spacing w:before="42"/>
              <w:ind w:left="229"/>
              <w:rPr>
                <w:sz w:val="18"/>
              </w:rPr>
            </w:pPr>
            <w:r>
              <w:rPr>
                <w:spacing w:val="-4"/>
                <w:sz w:val="18"/>
              </w:rPr>
              <w:t>7802</w:t>
            </w:r>
          </w:p>
        </w:tc>
        <w:tc>
          <w:tcPr>
            <w:tcW w:w="6815" w:type="dxa"/>
          </w:tcPr>
          <w:p w14:paraId="65152F0C">
            <w:pPr>
              <w:pStyle w:val="10"/>
              <w:spacing w:before="42"/>
              <w:ind w:right="184"/>
              <w:jc w:val="center"/>
              <w:rPr>
                <w:sz w:val="18"/>
              </w:rPr>
            </w:pPr>
            <w:r>
              <w:rPr>
                <w:sz w:val="18"/>
              </w:rPr>
              <w:t>Sulfametoxazol+Trimetoprima</w:t>
            </w:r>
            <w:r>
              <w:rPr>
                <w:spacing w:val="-2"/>
                <w:sz w:val="18"/>
              </w:rPr>
              <w:t xml:space="preserve"> </w:t>
            </w:r>
            <w:r>
              <w:rPr>
                <w:sz w:val="18"/>
              </w:rPr>
              <w:t>(40+</w:t>
            </w:r>
            <w:r>
              <w:rPr>
                <w:spacing w:val="-1"/>
                <w:sz w:val="18"/>
              </w:rPr>
              <w:t xml:space="preserve"> </w:t>
            </w:r>
            <w:r>
              <w:rPr>
                <w:sz w:val="18"/>
              </w:rPr>
              <w:t>8</w:t>
            </w:r>
            <w:r>
              <w:rPr>
                <w:spacing w:val="-2"/>
                <w:sz w:val="18"/>
              </w:rPr>
              <w:t xml:space="preserve"> </w:t>
            </w:r>
            <w:r>
              <w:rPr>
                <w:sz w:val="18"/>
              </w:rPr>
              <w:t>mg/mL)</w:t>
            </w:r>
            <w:r>
              <w:rPr>
                <w:spacing w:val="-1"/>
                <w:sz w:val="18"/>
              </w:rPr>
              <w:t xml:space="preserve"> </w:t>
            </w:r>
            <w:r>
              <w:rPr>
                <w:sz w:val="18"/>
              </w:rPr>
              <w:t>susp</w:t>
            </w:r>
            <w:r>
              <w:rPr>
                <w:spacing w:val="-1"/>
                <w:sz w:val="18"/>
              </w:rPr>
              <w:t xml:space="preserve"> </w:t>
            </w:r>
            <w:r>
              <w:rPr>
                <w:spacing w:val="-4"/>
                <w:sz w:val="18"/>
              </w:rPr>
              <w:t>oral</w:t>
            </w:r>
          </w:p>
        </w:tc>
        <w:tc>
          <w:tcPr>
            <w:tcW w:w="3308" w:type="dxa"/>
          </w:tcPr>
          <w:p w14:paraId="7FF35D64">
            <w:pPr>
              <w:pStyle w:val="10"/>
              <w:spacing w:before="42"/>
              <w:ind w:left="1485"/>
              <w:rPr>
                <w:sz w:val="18"/>
              </w:rPr>
            </w:pPr>
            <w:r>
              <w:rPr>
                <w:sz w:val="18"/>
              </w:rPr>
              <w:t xml:space="preserve">FR 100 </w:t>
            </w:r>
            <w:r>
              <w:rPr>
                <w:spacing w:val="-5"/>
                <w:sz w:val="18"/>
              </w:rPr>
              <w:t>ML</w:t>
            </w:r>
          </w:p>
        </w:tc>
        <w:tc>
          <w:tcPr>
            <w:tcW w:w="2506" w:type="dxa"/>
          </w:tcPr>
          <w:p w14:paraId="0A8BA3AC">
            <w:pPr>
              <w:pStyle w:val="10"/>
              <w:rPr>
                <w:sz w:val="18"/>
              </w:rPr>
            </w:pPr>
          </w:p>
        </w:tc>
      </w:tr>
      <w:tr w14:paraId="2CE1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714" w:type="dxa"/>
          </w:tcPr>
          <w:p w14:paraId="6FEBD0CC">
            <w:pPr>
              <w:pStyle w:val="10"/>
              <w:rPr>
                <w:sz w:val="18"/>
              </w:rPr>
            </w:pPr>
          </w:p>
        </w:tc>
        <w:tc>
          <w:tcPr>
            <w:tcW w:w="1542" w:type="dxa"/>
          </w:tcPr>
          <w:p w14:paraId="4C3DEAD5">
            <w:pPr>
              <w:pStyle w:val="10"/>
              <w:spacing w:before="50" w:line="187" w:lineRule="exact"/>
              <w:ind w:left="274"/>
              <w:rPr>
                <w:sz w:val="18"/>
              </w:rPr>
            </w:pPr>
            <w:r>
              <w:rPr>
                <w:spacing w:val="-5"/>
                <w:sz w:val="18"/>
              </w:rPr>
              <w:t>882</w:t>
            </w:r>
          </w:p>
        </w:tc>
        <w:tc>
          <w:tcPr>
            <w:tcW w:w="6815" w:type="dxa"/>
          </w:tcPr>
          <w:p w14:paraId="3BD4CCF1">
            <w:pPr>
              <w:pStyle w:val="10"/>
              <w:spacing w:before="50" w:line="187" w:lineRule="exact"/>
              <w:ind w:right="184"/>
              <w:jc w:val="center"/>
              <w:rPr>
                <w:sz w:val="18"/>
              </w:rPr>
            </w:pPr>
            <w:r>
              <w:rPr>
                <w:sz w:val="18"/>
              </w:rPr>
              <w:t>Sulfametoxazol</w:t>
            </w:r>
            <w:r>
              <w:rPr>
                <w:spacing w:val="-1"/>
                <w:sz w:val="18"/>
              </w:rPr>
              <w:t xml:space="preserve"> </w:t>
            </w:r>
            <w:r>
              <w:rPr>
                <w:sz w:val="18"/>
              </w:rPr>
              <w:t>+</w:t>
            </w:r>
            <w:r>
              <w:rPr>
                <w:spacing w:val="-5"/>
                <w:sz w:val="18"/>
              </w:rPr>
              <w:t xml:space="preserve"> </w:t>
            </w:r>
            <w:r>
              <w:rPr>
                <w:sz w:val="18"/>
              </w:rPr>
              <w:t>Trimetoprima</w:t>
            </w:r>
            <w:r>
              <w:rPr>
                <w:spacing w:val="-1"/>
                <w:sz w:val="18"/>
              </w:rPr>
              <w:t xml:space="preserve"> </w:t>
            </w:r>
            <w:r>
              <w:rPr>
                <w:sz w:val="18"/>
              </w:rPr>
              <w:t>(80+16)</w:t>
            </w:r>
            <w:r>
              <w:rPr>
                <w:spacing w:val="-1"/>
                <w:sz w:val="18"/>
              </w:rPr>
              <w:t xml:space="preserve"> </w:t>
            </w:r>
            <w:r>
              <w:rPr>
                <w:sz w:val="18"/>
              </w:rPr>
              <w:t>mg/mL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 xml:space="preserve">amp </w:t>
            </w:r>
            <w:r>
              <w:rPr>
                <w:spacing w:val="-5"/>
                <w:sz w:val="18"/>
              </w:rPr>
              <w:t>5mL</w:t>
            </w:r>
          </w:p>
        </w:tc>
        <w:tc>
          <w:tcPr>
            <w:tcW w:w="3308" w:type="dxa"/>
          </w:tcPr>
          <w:p w14:paraId="56CA26B1">
            <w:pPr>
              <w:pStyle w:val="10"/>
              <w:spacing w:before="50" w:line="187" w:lineRule="exact"/>
              <w:ind w:right="610"/>
              <w:jc w:val="right"/>
              <w:rPr>
                <w:sz w:val="18"/>
              </w:rPr>
            </w:pPr>
            <w:r>
              <w:rPr>
                <w:sz w:val="18"/>
              </w:rPr>
              <w:t>AMPOLA</w:t>
            </w:r>
            <w:r>
              <w:rPr>
                <w:spacing w:val="-10"/>
                <w:sz w:val="18"/>
              </w:rPr>
              <w:t xml:space="preserve"> </w:t>
            </w:r>
            <w:r>
              <w:rPr>
                <w:sz w:val="18"/>
              </w:rPr>
              <w:t xml:space="preserve">C/ </w:t>
            </w:r>
            <w:r>
              <w:rPr>
                <w:spacing w:val="-2"/>
                <w:sz w:val="18"/>
              </w:rPr>
              <w:t>480MG</w:t>
            </w:r>
          </w:p>
        </w:tc>
        <w:tc>
          <w:tcPr>
            <w:tcW w:w="2506" w:type="dxa"/>
          </w:tcPr>
          <w:p w14:paraId="09ABE89F">
            <w:pPr>
              <w:pStyle w:val="10"/>
              <w:spacing w:before="50" w:line="187" w:lineRule="exact"/>
              <w:ind w:left="541"/>
              <w:jc w:val="center"/>
              <w:rPr>
                <w:sz w:val="18"/>
              </w:rPr>
            </w:pPr>
            <w:r>
              <w:rPr>
                <w:sz w:val="18"/>
              </w:rPr>
              <w:t>SEI-</w:t>
            </w:r>
            <w:r>
              <w:rPr>
                <w:spacing w:val="-2"/>
                <w:sz w:val="18"/>
              </w:rPr>
              <w:t>260007/014307/2024</w:t>
            </w:r>
          </w:p>
        </w:tc>
      </w:tr>
    </w:tbl>
    <w:p w14:paraId="5BC07FEC">
      <w:pPr>
        <w:pStyle w:val="7"/>
        <w:spacing w:before="142"/>
      </w:pPr>
    </w:p>
    <w:p w14:paraId="0B7A0FE8">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2AEBA597">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4AF9C065">
      <w:pPr>
        <w:pStyle w:val="7"/>
        <w:spacing w:before="80"/>
        <w:rPr>
          <w:b/>
        </w:rPr>
      </w:pPr>
    </w:p>
    <w:p w14:paraId="4801ACD7">
      <w:pPr>
        <w:pStyle w:val="3"/>
        <w:numPr>
          <w:ilvl w:val="0"/>
          <w:numId w:val="52"/>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2357074">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1C1AA9B0">
      <w:pPr>
        <w:pStyle w:val="7"/>
        <w:spacing w:before="42"/>
      </w:pPr>
    </w:p>
    <w:p w14:paraId="1D12A483">
      <w:pPr>
        <w:pStyle w:val="3"/>
        <w:numPr>
          <w:ilvl w:val="0"/>
          <w:numId w:val="52"/>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039D67B">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73790DD0">
      <w:pPr>
        <w:pStyle w:val="7"/>
        <w:spacing w:before="42"/>
      </w:pPr>
    </w:p>
    <w:p w14:paraId="7B5455D3">
      <w:pPr>
        <w:pStyle w:val="3"/>
        <w:numPr>
          <w:ilvl w:val="0"/>
          <w:numId w:val="52"/>
        </w:numPr>
        <w:tabs>
          <w:tab w:val="left" w:pos="318"/>
        </w:tabs>
        <w:spacing w:before="0" w:after="0" w:line="240" w:lineRule="auto"/>
        <w:ind w:left="318" w:right="0" w:hanging="199"/>
        <w:jc w:val="left"/>
      </w:pPr>
      <w:r>
        <w:rPr>
          <w:spacing w:val="-2"/>
        </w:rPr>
        <w:t>RESPONSÁVEIS</w:t>
      </w:r>
    </w:p>
    <w:p w14:paraId="79BA201B">
      <w:pPr>
        <w:pStyle w:val="7"/>
        <w:spacing w:before="80"/>
        <w:rPr>
          <w:b/>
        </w:rPr>
      </w:pPr>
    </w:p>
    <w:p w14:paraId="0EB56CD2">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392FED0A">
      <w:pPr>
        <w:pStyle w:val="7"/>
        <w:ind w:left="119"/>
      </w:pPr>
      <w:r>
        <w:t>Matrícula:</w:t>
      </w:r>
      <w:r>
        <w:rPr>
          <w:spacing w:val="-1"/>
        </w:rPr>
        <w:t xml:space="preserve"> </w:t>
      </w:r>
      <w:r>
        <w:t>36229-</w:t>
      </w:r>
      <w:r>
        <w:rPr>
          <w:spacing w:val="-10"/>
        </w:rPr>
        <w:t>3</w:t>
      </w:r>
    </w:p>
    <w:p w14:paraId="3CFA7965">
      <w:pPr>
        <w:pStyle w:val="7"/>
        <w:ind w:left="119"/>
      </w:pPr>
      <w:r>
        <w:t>ID</w:t>
      </w:r>
      <w:r>
        <w:rPr>
          <w:spacing w:val="-1"/>
        </w:rPr>
        <w:t xml:space="preserve"> </w:t>
      </w:r>
      <w:r>
        <w:t>Funcional:</w:t>
      </w:r>
      <w:r>
        <w:rPr>
          <w:spacing w:val="-1"/>
        </w:rPr>
        <w:t xml:space="preserve"> </w:t>
      </w:r>
      <w:r>
        <w:t>443098-</w:t>
      </w:r>
      <w:r>
        <w:rPr>
          <w:spacing w:val="-10"/>
        </w:rPr>
        <w:t>4</w:t>
      </w:r>
    </w:p>
    <w:p w14:paraId="63A83596">
      <w:pPr>
        <w:pStyle w:val="7"/>
        <w:ind w:left="119"/>
      </w:pPr>
      <w:r>
        <w:t>Telefone:</w:t>
      </w:r>
      <w:r>
        <w:rPr>
          <w:spacing w:val="-8"/>
        </w:rPr>
        <w:t xml:space="preserve"> </w:t>
      </w:r>
      <w:r>
        <w:t>(21)</w:t>
      </w:r>
      <w:r>
        <w:rPr>
          <w:spacing w:val="-8"/>
        </w:rPr>
        <w:t xml:space="preserve"> </w:t>
      </w:r>
      <w:r>
        <w:t>2868-</w:t>
      </w:r>
      <w:r>
        <w:rPr>
          <w:spacing w:val="-4"/>
        </w:rPr>
        <w:t>8352</w:t>
      </w:r>
    </w:p>
    <w:p w14:paraId="712C6B64">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luiz.souza@hupe.uerj.br</w:t>
      </w:r>
      <w:r>
        <w:rPr>
          <w:color w:val="0000ED"/>
          <w:spacing w:val="-2"/>
          <w:sz w:val="22"/>
          <w:u w:val="single" w:color="0000ED"/>
        </w:rPr>
        <w:fldChar w:fldCharType="end"/>
      </w:r>
    </w:p>
    <w:p w14:paraId="71030DE3">
      <w:pPr>
        <w:pStyle w:val="7"/>
        <w:spacing w:before="52"/>
        <w:rPr>
          <w:sz w:val="22"/>
        </w:rPr>
      </w:pPr>
    </w:p>
    <w:p w14:paraId="7F276F71">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CE8CFCB">
      <w:pPr>
        <w:pStyle w:val="7"/>
        <w:ind w:left="119"/>
      </w:pPr>
      <w:r>
        <w:t>Matrícula:</w:t>
      </w:r>
      <w:r>
        <w:rPr>
          <w:spacing w:val="-1"/>
        </w:rPr>
        <w:t xml:space="preserve"> </w:t>
      </w:r>
      <w:r>
        <w:t>33.775-</w:t>
      </w:r>
      <w:r>
        <w:rPr>
          <w:spacing w:val="-10"/>
        </w:rPr>
        <w:t>8</w:t>
      </w:r>
    </w:p>
    <w:p w14:paraId="091E73D0">
      <w:pPr>
        <w:pStyle w:val="7"/>
        <w:ind w:left="119"/>
      </w:pPr>
      <w:r>
        <w:t>ID</w:t>
      </w:r>
      <w:r>
        <w:rPr>
          <w:spacing w:val="-1"/>
        </w:rPr>
        <w:t xml:space="preserve"> </w:t>
      </w:r>
      <w:r>
        <w:t>Funcional:</w:t>
      </w:r>
      <w:r>
        <w:rPr>
          <w:spacing w:val="-1"/>
        </w:rPr>
        <w:t xml:space="preserve"> </w:t>
      </w:r>
      <w:r>
        <w:rPr>
          <w:spacing w:val="-2"/>
        </w:rPr>
        <w:t>2040816</w:t>
      </w:r>
    </w:p>
    <w:p w14:paraId="3399F491">
      <w:pPr>
        <w:pStyle w:val="7"/>
        <w:ind w:left="119"/>
      </w:pPr>
      <w:r>
        <w:t>Telefone:</w:t>
      </w:r>
      <w:r>
        <w:rPr>
          <w:spacing w:val="-8"/>
        </w:rPr>
        <w:t xml:space="preserve"> </w:t>
      </w:r>
      <w:r>
        <w:t>(21)</w:t>
      </w:r>
      <w:r>
        <w:rPr>
          <w:spacing w:val="-8"/>
        </w:rPr>
        <w:t xml:space="preserve"> </w:t>
      </w:r>
      <w:r>
        <w:t>2868-</w:t>
      </w:r>
      <w:r>
        <w:rPr>
          <w:spacing w:val="-4"/>
        </w:rPr>
        <w:t>8464</w:t>
      </w:r>
    </w:p>
    <w:p w14:paraId="687FACFF">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simone.rocha@hupe.uerj.br</w:t>
      </w:r>
      <w:r>
        <w:rPr>
          <w:color w:val="0000ED"/>
          <w:spacing w:val="-2"/>
          <w:sz w:val="22"/>
          <w:u w:val="single" w:color="0000ED"/>
        </w:rPr>
        <w:fldChar w:fldCharType="end"/>
      </w:r>
    </w:p>
    <w:p w14:paraId="49081CE4">
      <w:pPr>
        <w:pStyle w:val="7"/>
        <w:spacing w:before="0"/>
      </w:pPr>
    </w:p>
    <w:p w14:paraId="7ED66CB7">
      <w:pPr>
        <w:pStyle w:val="7"/>
        <w:spacing w:before="0"/>
      </w:pPr>
    </w:p>
    <w:p w14:paraId="4DC0E3CD">
      <w:pPr>
        <w:pStyle w:val="7"/>
        <w:spacing w:before="0"/>
      </w:pPr>
    </w:p>
    <w:p w14:paraId="3593927D">
      <w:pPr>
        <w:pStyle w:val="7"/>
        <w:spacing w:before="195"/>
      </w:pPr>
    </w:p>
    <w:p w14:paraId="690EA163">
      <w:pPr>
        <w:pStyle w:val="3"/>
        <w:spacing w:before="1"/>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36EA75DD">
      <w:pPr>
        <w:pStyle w:val="3"/>
        <w:spacing w:after="0"/>
        <w:jc w:val="center"/>
        <w:sectPr>
          <w:pgSz w:w="15840" w:h="24480"/>
          <w:pgMar w:top="0" w:right="0" w:bottom="0" w:left="0" w:header="720" w:footer="720" w:gutter="0"/>
          <w:cols w:space="720" w:num="1"/>
        </w:sectPr>
      </w:pPr>
    </w:p>
    <w:p w14:paraId="671A869D">
      <w:pPr>
        <w:pStyle w:val="9"/>
        <w:numPr>
          <w:ilvl w:val="0"/>
          <w:numId w:val="56"/>
        </w:numPr>
        <w:tabs>
          <w:tab w:val="left" w:pos="319"/>
        </w:tabs>
        <w:spacing w:before="73"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1685BEEB">
      <w:pPr>
        <w:pStyle w:val="7"/>
        <w:spacing w:before="80"/>
        <w:rPr>
          <w:b/>
        </w:rPr>
      </w:pPr>
    </w:p>
    <w:p w14:paraId="6EBB900A">
      <w:pPr>
        <w:pStyle w:val="9"/>
        <w:numPr>
          <w:ilvl w:val="1"/>
          <w:numId w:val="56"/>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594A0EE7">
      <w:pPr>
        <w:pStyle w:val="9"/>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94CB5AE">
      <w:pPr>
        <w:pStyle w:val="9"/>
        <w:numPr>
          <w:ilvl w:val="1"/>
          <w:numId w:val="56"/>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49594161">
      <w:pPr>
        <w:pStyle w:val="9"/>
        <w:numPr>
          <w:ilvl w:val="1"/>
          <w:numId w:val="56"/>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A6C98E9">
      <w:pPr>
        <w:pStyle w:val="9"/>
        <w:numPr>
          <w:ilvl w:val="1"/>
          <w:numId w:val="56"/>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0F8CECC8">
      <w:pPr>
        <w:pStyle w:val="9"/>
        <w:numPr>
          <w:ilvl w:val="1"/>
          <w:numId w:val="56"/>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E724FC9">
      <w:pPr>
        <w:pStyle w:val="9"/>
        <w:numPr>
          <w:ilvl w:val="1"/>
          <w:numId w:val="56"/>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4DD31E">
      <w:pPr>
        <w:pStyle w:val="9"/>
        <w:numPr>
          <w:ilvl w:val="1"/>
          <w:numId w:val="56"/>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6483355">
      <w:pPr>
        <w:pStyle w:val="9"/>
        <w:numPr>
          <w:ilvl w:val="1"/>
          <w:numId w:val="56"/>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9B30C70">
      <w:pPr>
        <w:pStyle w:val="7"/>
        <w:spacing w:before="0"/>
      </w:pPr>
    </w:p>
    <w:p w14:paraId="60FFB904">
      <w:pPr>
        <w:pStyle w:val="7"/>
        <w:spacing w:before="53"/>
      </w:pPr>
    </w:p>
    <w:p w14:paraId="054F65C1">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31AD049B">
      <w:pPr>
        <w:pStyle w:val="7"/>
        <w:spacing w:before="41"/>
        <w:rPr>
          <w:b/>
        </w:rPr>
      </w:pPr>
    </w:p>
    <w:p w14:paraId="1678BAE3">
      <w:pPr>
        <w:pStyle w:val="9"/>
        <w:numPr>
          <w:ilvl w:val="1"/>
          <w:numId w:val="56"/>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789EEBF3">
      <w:pPr>
        <w:pStyle w:val="9"/>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1BA1AE6E">
      <w:pPr>
        <w:pStyle w:val="9"/>
        <w:numPr>
          <w:ilvl w:val="1"/>
          <w:numId w:val="56"/>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5665A196">
      <w:pPr>
        <w:pStyle w:val="9"/>
        <w:numPr>
          <w:ilvl w:val="1"/>
          <w:numId w:val="56"/>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6B5A84B0">
      <w:pPr>
        <w:pStyle w:val="9"/>
        <w:numPr>
          <w:ilvl w:val="1"/>
          <w:numId w:val="56"/>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21187BC">
      <w:pPr>
        <w:pStyle w:val="9"/>
        <w:numPr>
          <w:ilvl w:val="1"/>
          <w:numId w:val="56"/>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11DEB4AE">
      <w:pPr>
        <w:pStyle w:val="9"/>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5312B9A2">
      <w:pPr>
        <w:pStyle w:val="9"/>
        <w:numPr>
          <w:ilvl w:val="1"/>
          <w:numId w:val="56"/>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5CA3C6E8">
      <w:pPr>
        <w:pStyle w:val="9"/>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AD81BEF">
      <w:pPr>
        <w:pStyle w:val="9"/>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2B0D8293">
      <w:pPr>
        <w:pStyle w:val="9"/>
        <w:numPr>
          <w:ilvl w:val="1"/>
          <w:numId w:val="56"/>
        </w:numPr>
        <w:tabs>
          <w:tab w:val="left" w:pos="419"/>
        </w:tabs>
        <w:spacing w:before="41"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3661A9C4">
      <w:pPr>
        <w:pStyle w:val="9"/>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4F784632">
      <w:pPr>
        <w:pStyle w:val="9"/>
        <w:numPr>
          <w:ilvl w:val="2"/>
          <w:numId w:val="56"/>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403281E9">
      <w:pPr>
        <w:pStyle w:val="9"/>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3113039">
      <w:pPr>
        <w:pStyle w:val="9"/>
        <w:numPr>
          <w:ilvl w:val="1"/>
          <w:numId w:val="56"/>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1C655DB3">
      <w:pPr>
        <w:pStyle w:val="9"/>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00C98766">
      <w:pPr>
        <w:pStyle w:val="9"/>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811A34E">
      <w:pPr>
        <w:pStyle w:val="9"/>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629C72E">
      <w:pPr>
        <w:pStyle w:val="7"/>
        <w:spacing w:before="0"/>
      </w:pPr>
    </w:p>
    <w:p w14:paraId="5095BE21">
      <w:pPr>
        <w:pStyle w:val="7"/>
        <w:spacing w:before="14"/>
      </w:pPr>
    </w:p>
    <w:p w14:paraId="4D0F82F4">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3441C1B8">
      <w:pPr>
        <w:pStyle w:val="7"/>
        <w:spacing w:before="42"/>
        <w:rPr>
          <w:b/>
        </w:rPr>
      </w:pPr>
    </w:p>
    <w:p w14:paraId="34A733DE">
      <w:pPr>
        <w:pStyle w:val="9"/>
        <w:numPr>
          <w:ilvl w:val="1"/>
          <w:numId w:val="56"/>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46A02BE4">
      <w:pPr>
        <w:pStyle w:val="9"/>
        <w:numPr>
          <w:ilvl w:val="2"/>
          <w:numId w:val="56"/>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F5DFDC2">
      <w:pPr>
        <w:pStyle w:val="9"/>
        <w:numPr>
          <w:ilvl w:val="1"/>
          <w:numId w:val="56"/>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49E1306E">
      <w:pPr>
        <w:pStyle w:val="9"/>
        <w:numPr>
          <w:ilvl w:val="2"/>
          <w:numId w:val="56"/>
        </w:numPr>
        <w:tabs>
          <w:tab w:val="left" w:pos="568"/>
        </w:tabs>
        <w:spacing w:before="1"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50B19B85">
      <w:pPr>
        <w:pStyle w:val="9"/>
        <w:numPr>
          <w:ilvl w:val="2"/>
          <w:numId w:val="56"/>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6DDB8D19">
      <w:pPr>
        <w:pStyle w:val="7"/>
        <w:spacing w:before="0"/>
      </w:pPr>
    </w:p>
    <w:p w14:paraId="6E88AA5C">
      <w:pPr>
        <w:pStyle w:val="7"/>
        <w:spacing w:before="15"/>
      </w:pPr>
    </w:p>
    <w:p w14:paraId="2C610DDB">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4528E9F5">
      <w:pPr>
        <w:pStyle w:val="7"/>
        <w:spacing w:before="41"/>
        <w:rPr>
          <w:b/>
        </w:rPr>
      </w:pPr>
    </w:p>
    <w:p w14:paraId="7B28A038">
      <w:pPr>
        <w:pStyle w:val="9"/>
        <w:numPr>
          <w:ilvl w:val="1"/>
          <w:numId w:val="56"/>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397E3A1">
      <w:pPr>
        <w:pStyle w:val="9"/>
        <w:numPr>
          <w:ilvl w:val="0"/>
          <w:numId w:val="57"/>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0400AC09">
      <w:pPr>
        <w:pStyle w:val="9"/>
        <w:numPr>
          <w:ilvl w:val="1"/>
          <w:numId w:val="57"/>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44C3EBC4">
      <w:pPr>
        <w:pStyle w:val="9"/>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63E28335">
      <w:pPr>
        <w:pStyle w:val="9"/>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4EFCAC32">
      <w:pPr>
        <w:pStyle w:val="9"/>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708FE0AD">
      <w:pPr>
        <w:pStyle w:val="7"/>
        <w:spacing w:before="42"/>
      </w:pPr>
    </w:p>
    <w:p w14:paraId="64D849FE">
      <w:pPr>
        <w:pStyle w:val="9"/>
        <w:numPr>
          <w:ilvl w:val="1"/>
          <w:numId w:val="56"/>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74660A47">
      <w:pPr>
        <w:pStyle w:val="9"/>
        <w:numPr>
          <w:ilvl w:val="1"/>
          <w:numId w:val="56"/>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3359AE3D">
      <w:pPr>
        <w:pStyle w:val="9"/>
        <w:numPr>
          <w:ilvl w:val="1"/>
          <w:numId w:val="56"/>
        </w:numPr>
        <w:tabs>
          <w:tab w:val="left" w:pos="419"/>
        </w:tabs>
        <w:spacing w:before="1"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DFFA819">
      <w:pPr>
        <w:pStyle w:val="9"/>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65F1BAE">
      <w:pPr>
        <w:pStyle w:val="9"/>
        <w:spacing w:after="0" w:line="280" w:lineRule="auto"/>
        <w:jc w:val="both"/>
        <w:rPr>
          <w:sz w:val="20"/>
        </w:rPr>
        <w:sectPr>
          <w:pgSz w:w="15840" w:h="24480"/>
          <w:pgMar w:top="220" w:right="0" w:bottom="0" w:left="0" w:header="720" w:footer="720" w:gutter="0"/>
          <w:cols w:space="720" w:num="1"/>
        </w:sectPr>
      </w:pPr>
    </w:p>
    <w:p w14:paraId="2C1CC459">
      <w:pPr>
        <w:pStyle w:val="9"/>
        <w:numPr>
          <w:ilvl w:val="2"/>
          <w:numId w:val="56"/>
        </w:numPr>
        <w:tabs>
          <w:tab w:val="left" w:pos="590"/>
        </w:tabs>
        <w:spacing w:before="23" w:after="0" w:line="280" w:lineRule="auto"/>
        <w:ind w:left="119" w:right="118"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do</w:t>
      </w:r>
      <w:r>
        <w:rPr>
          <w:spacing w:val="19"/>
          <w:sz w:val="20"/>
        </w:rPr>
        <w:t xml:space="preserve"> </w:t>
      </w:r>
      <w:r>
        <w:rPr>
          <w:sz w:val="20"/>
        </w:rPr>
        <w:t>registro</w:t>
      </w:r>
      <w:r>
        <w:rPr>
          <w:spacing w:val="19"/>
          <w:sz w:val="20"/>
        </w:rPr>
        <w:t xml:space="preserve"> </w:t>
      </w:r>
      <w:r>
        <w:rPr>
          <w:sz w:val="20"/>
        </w:rPr>
        <w:t>encontrar-se</w:t>
      </w:r>
      <w:r>
        <w:rPr>
          <w:spacing w:val="19"/>
          <w:sz w:val="20"/>
        </w:rPr>
        <w:t xml:space="preserve"> </w:t>
      </w:r>
      <w:r>
        <w:rPr>
          <w:sz w:val="20"/>
        </w:rPr>
        <w:t>em</w:t>
      </w:r>
      <w:r>
        <w:rPr>
          <w:spacing w:val="19"/>
          <w:sz w:val="20"/>
        </w:rPr>
        <w:t xml:space="preserve"> </w:t>
      </w:r>
      <w:r>
        <w:rPr>
          <w:sz w:val="20"/>
        </w:rPr>
        <w:t>fase</w:t>
      </w:r>
      <w:r>
        <w:rPr>
          <w:spacing w:val="19"/>
          <w:sz w:val="20"/>
        </w:rPr>
        <w:t xml:space="preserve"> </w:t>
      </w:r>
      <w:r>
        <w:rPr>
          <w:sz w:val="20"/>
        </w:rPr>
        <w:t>de</w:t>
      </w:r>
      <w:r>
        <w:rPr>
          <w:spacing w:val="19"/>
          <w:sz w:val="20"/>
        </w:rPr>
        <w:t xml:space="preserve"> </w:t>
      </w:r>
      <w:r>
        <w:rPr>
          <w:sz w:val="20"/>
        </w:rPr>
        <w:t>renovação,</w:t>
      </w:r>
      <w:r>
        <w:rPr>
          <w:spacing w:val="19"/>
          <w:sz w:val="20"/>
        </w:rPr>
        <w:t xml:space="preserve"> </w:t>
      </w:r>
      <w:r>
        <w:rPr>
          <w:sz w:val="20"/>
        </w:rPr>
        <w:t>deverá</w:t>
      </w:r>
      <w:r>
        <w:rPr>
          <w:spacing w:val="19"/>
          <w:sz w:val="20"/>
        </w:rPr>
        <w:t xml:space="preserve"> </w:t>
      </w:r>
      <w:r>
        <w:rPr>
          <w:sz w:val="20"/>
        </w:rPr>
        <w:t>ser</w:t>
      </w:r>
      <w:r>
        <w:rPr>
          <w:spacing w:val="19"/>
          <w:sz w:val="20"/>
        </w:rPr>
        <w:t xml:space="preserve"> </w:t>
      </w:r>
      <w:r>
        <w:rPr>
          <w:sz w:val="20"/>
        </w:rPr>
        <w:t>apresentada</w:t>
      </w:r>
      <w:r>
        <w:rPr>
          <w:spacing w:val="19"/>
          <w:sz w:val="20"/>
        </w:rPr>
        <w:t xml:space="preserve"> </w:t>
      </w:r>
      <w:r>
        <w:rPr>
          <w:sz w:val="20"/>
        </w:rPr>
        <w:t>a</w:t>
      </w:r>
      <w:r>
        <w:rPr>
          <w:spacing w:val="19"/>
          <w:sz w:val="20"/>
        </w:rPr>
        <w:t xml:space="preserve"> </w:t>
      </w:r>
      <w:r>
        <w:rPr>
          <w:sz w:val="20"/>
        </w:rPr>
        <w:t>cópia</w:t>
      </w:r>
      <w:r>
        <w:rPr>
          <w:spacing w:val="19"/>
          <w:sz w:val="20"/>
        </w:rPr>
        <w:t xml:space="preserve"> </w:t>
      </w:r>
      <w:r>
        <w:rPr>
          <w:sz w:val="20"/>
        </w:rPr>
        <w:t>do</w:t>
      </w:r>
      <w:r>
        <w:rPr>
          <w:spacing w:val="19"/>
          <w:sz w:val="20"/>
        </w:rPr>
        <w:t xml:space="preserve"> </w:t>
      </w:r>
      <w:r>
        <w:rPr>
          <w:sz w:val="20"/>
        </w:rPr>
        <w:t>respectivo</w:t>
      </w:r>
      <w:r>
        <w:rPr>
          <w:spacing w:val="19"/>
          <w:sz w:val="20"/>
        </w:rPr>
        <w:t xml:space="preserve"> </w:t>
      </w:r>
      <w:r>
        <w:rPr>
          <w:sz w:val="20"/>
        </w:rPr>
        <w:t>Certificado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em</w:t>
      </w:r>
      <w:r>
        <w:rPr>
          <w:spacing w:val="19"/>
          <w:sz w:val="20"/>
        </w:rPr>
        <w:t xml:space="preserve"> </w:t>
      </w:r>
      <w:r>
        <w:rPr>
          <w:sz w:val="20"/>
        </w:rPr>
        <w:t>renovação</w:t>
      </w:r>
      <w:r>
        <w:rPr>
          <w:spacing w:val="19"/>
          <w:sz w:val="20"/>
        </w:rPr>
        <w:t xml:space="preserve"> </w:t>
      </w:r>
      <w:r>
        <w:rPr>
          <w:sz w:val="20"/>
        </w:rPr>
        <w:t>acompanhada</w:t>
      </w:r>
      <w:r>
        <w:rPr>
          <w:spacing w:val="19"/>
          <w:sz w:val="20"/>
        </w:rPr>
        <w:t xml:space="preserve"> </w:t>
      </w:r>
      <w:r>
        <w:rPr>
          <w:sz w:val="20"/>
        </w:rPr>
        <w:t>da</w:t>
      </w:r>
      <w:r>
        <w:rPr>
          <w:spacing w:val="19"/>
          <w:sz w:val="20"/>
        </w:rPr>
        <w:t xml:space="preserve"> </w:t>
      </w:r>
      <w:r>
        <w:rPr>
          <w:sz w:val="20"/>
        </w:rPr>
        <w:t>cópia</w:t>
      </w:r>
      <w:r>
        <w:rPr>
          <w:spacing w:val="19"/>
          <w:sz w:val="20"/>
        </w:rPr>
        <w:t xml:space="preserve"> </w:t>
      </w:r>
      <w:r>
        <w:rPr>
          <w:sz w:val="20"/>
        </w:rPr>
        <w:t>da solicitação de sua revalidação, contendo o número do registro (13 dígitos) do medicamento ofertado, conforme estabelecido nos §§ 2º e 3º do art. 8º, do Decreto Federal 8.077/2013.</w:t>
      </w:r>
    </w:p>
    <w:p w14:paraId="44D44AAC">
      <w:pPr>
        <w:pStyle w:val="7"/>
        <w:spacing w:before="0"/>
      </w:pPr>
    </w:p>
    <w:p w14:paraId="2CD39FED">
      <w:pPr>
        <w:pStyle w:val="7"/>
        <w:spacing w:before="0"/>
      </w:pPr>
    </w:p>
    <w:p w14:paraId="5379C660">
      <w:pPr>
        <w:pStyle w:val="7"/>
        <w:spacing w:before="0"/>
      </w:pPr>
    </w:p>
    <w:p w14:paraId="36FCBB78">
      <w:pPr>
        <w:pStyle w:val="7"/>
        <w:spacing w:before="0"/>
      </w:pPr>
    </w:p>
    <w:p w14:paraId="4F78550C">
      <w:pPr>
        <w:pStyle w:val="7"/>
        <w:spacing w:before="0"/>
      </w:pPr>
    </w:p>
    <w:p w14:paraId="67F5668A">
      <w:pPr>
        <w:pStyle w:val="7"/>
        <w:spacing w:before="0"/>
      </w:pPr>
    </w:p>
    <w:p w14:paraId="5F051002">
      <w:pPr>
        <w:pStyle w:val="7"/>
        <w:spacing w:before="0"/>
      </w:pPr>
    </w:p>
    <w:p w14:paraId="1CEB47C0">
      <w:pPr>
        <w:pStyle w:val="7"/>
        <w:spacing w:before="0"/>
      </w:pPr>
    </w:p>
    <w:p w14:paraId="0E580577">
      <w:pPr>
        <w:pStyle w:val="7"/>
        <w:spacing w:before="0"/>
      </w:pPr>
    </w:p>
    <w:p w14:paraId="40E101C4">
      <w:pPr>
        <w:pStyle w:val="7"/>
        <w:spacing w:before="0"/>
      </w:pPr>
    </w:p>
    <w:p w14:paraId="52D05C88">
      <w:pPr>
        <w:pStyle w:val="7"/>
        <w:spacing w:before="0"/>
      </w:pPr>
    </w:p>
    <w:p w14:paraId="733A8CD4">
      <w:pPr>
        <w:pStyle w:val="7"/>
        <w:spacing w:before="0"/>
      </w:pPr>
    </w:p>
    <w:p w14:paraId="7A52EC32">
      <w:pPr>
        <w:pStyle w:val="7"/>
        <w:spacing w:before="0"/>
      </w:pPr>
    </w:p>
    <w:p w14:paraId="0799AEF2">
      <w:pPr>
        <w:pStyle w:val="7"/>
        <w:spacing w:before="0"/>
      </w:pPr>
    </w:p>
    <w:p w14:paraId="2DEF6F1C">
      <w:pPr>
        <w:pStyle w:val="7"/>
        <w:spacing w:before="0"/>
      </w:pPr>
    </w:p>
    <w:p w14:paraId="6BB330A5">
      <w:pPr>
        <w:pStyle w:val="7"/>
        <w:spacing w:before="0"/>
      </w:pPr>
    </w:p>
    <w:p w14:paraId="6FB657A6">
      <w:pPr>
        <w:pStyle w:val="7"/>
        <w:spacing w:before="0"/>
      </w:pPr>
    </w:p>
    <w:p w14:paraId="221BBB5C">
      <w:pPr>
        <w:pStyle w:val="7"/>
        <w:spacing w:before="2"/>
      </w:pPr>
    </w:p>
    <w:p w14:paraId="0F87C016">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5E38D916">
      <w:pPr>
        <w:pStyle w:val="7"/>
        <w:spacing w:before="57"/>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6CD1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2C3F5C69">
            <w:pPr>
              <w:pStyle w:val="10"/>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BA0A118">
            <w:pPr>
              <w:pStyle w:val="10"/>
              <w:spacing w:before="138"/>
              <w:ind w:left="65" w:right="57"/>
              <w:jc w:val="center"/>
              <w:rPr>
                <w:b/>
                <w:sz w:val="18"/>
              </w:rPr>
            </w:pPr>
            <w:r>
              <w:rPr>
                <w:b/>
                <w:sz w:val="18"/>
              </w:rPr>
              <w:t>Anexo</w:t>
            </w:r>
            <w:r>
              <w:rPr>
                <w:b/>
                <w:spacing w:val="-4"/>
                <w:sz w:val="18"/>
              </w:rPr>
              <w:t xml:space="preserve"> </w:t>
            </w:r>
            <w:r>
              <w:rPr>
                <w:b/>
                <w:spacing w:val="-10"/>
                <w:sz w:val="18"/>
              </w:rPr>
              <w:t>V</w:t>
            </w:r>
          </w:p>
          <w:p w14:paraId="48EC115D">
            <w:pPr>
              <w:pStyle w:val="10"/>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6391FF3E">
            <w:pPr>
              <w:pStyle w:val="10"/>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207/2025.</w:t>
            </w:r>
          </w:p>
          <w:p w14:paraId="71B77297">
            <w:pPr>
              <w:pStyle w:val="10"/>
              <w:spacing w:line="390" w:lineRule="atLeast"/>
              <w:ind w:left="206" w:right="2086"/>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07/05/2025</w:t>
            </w:r>
            <w:r>
              <w:rPr>
                <w:b/>
                <w:spacing w:val="-11"/>
                <w:sz w:val="18"/>
              </w:rPr>
              <w:t xml:space="preserve"> </w:t>
            </w:r>
            <w:r>
              <w:rPr>
                <w:b/>
                <w:sz w:val="18"/>
              </w:rPr>
              <w:t>às</w:t>
            </w:r>
            <w:r>
              <w:rPr>
                <w:b/>
                <w:spacing w:val="-12"/>
                <w:sz w:val="18"/>
              </w:rPr>
              <w:t xml:space="preserve"> </w:t>
            </w:r>
            <w:r>
              <w:rPr>
                <w:b/>
                <w:sz w:val="18"/>
              </w:rPr>
              <w:t>10Horas. Processo n° SEI-260007/001696/2025.</w:t>
            </w:r>
          </w:p>
        </w:tc>
        <w:tc>
          <w:tcPr>
            <w:tcW w:w="225" w:type="dxa"/>
            <w:vMerge w:val="restart"/>
            <w:tcBorders>
              <w:top w:val="nil"/>
              <w:right w:val="nil"/>
            </w:tcBorders>
          </w:tcPr>
          <w:p w14:paraId="32ED4BB4">
            <w:pPr>
              <w:pStyle w:val="10"/>
              <w:rPr>
                <w:sz w:val="18"/>
              </w:rPr>
            </w:pPr>
          </w:p>
        </w:tc>
      </w:tr>
      <w:tr w14:paraId="0813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3B838D21">
            <w:pPr>
              <w:pStyle w:val="10"/>
              <w:rPr>
                <w:b/>
                <w:sz w:val="18"/>
              </w:rPr>
            </w:pPr>
          </w:p>
          <w:p w14:paraId="5E7D7FD3">
            <w:pPr>
              <w:pStyle w:val="10"/>
              <w:rPr>
                <w:b/>
                <w:sz w:val="18"/>
              </w:rPr>
            </w:pPr>
          </w:p>
          <w:p w14:paraId="2448A5A8">
            <w:pPr>
              <w:pStyle w:val="10"/>
              <w:spacing w:before="111"/>
              <w:rPr>
                <w:b/>
                <w:sz w:val="18"/>
              </w:rPr>
            </w:pPr>
          </w:p>
          <w:p w14:paraId="0A280D07">
            <w:pPr>
              <w:pStyle w:val="10"/>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207/2025.</w:t>
            </w:r>
          </w:p>
        </w:tc>
        <w:tc>
          <w:tcPr>
            <w:tcW w:w="5970" w:type="dxa"/>
            <w:gridSpan w:val="7"/>
          </w:tcPr>
          <w:p w14:paraId="7E87B71F">
            <w:pPr>
              <w:pStyle w:val="10"/>
              <w:spacing w:before="72"/>
              <w:ind w:left="206" w:right="4871" w:hanging="120"/>
              <w:rPr>
                <w:sz w:val="18"/>
              </w:rPr>
            </w:pPr>
            <w:r>
              <w:rPr>
                <w:sz w:val="18"/>
              </w:rPr>
              <w:t xml:space="preserve">Razão </w:t>
            </w:r>
            <w:r>
              <w:rPr>
                <w:spacing w:val="-2"/>
                <w:sz w:val="18"/>
              </w:rPr>
              <w:t>Social:</w:t>
            </w:r>
          </w:p>
          <w:p w14:paraId="02CA2712">
            <w:pPr>
              <w:pStyle w:val="10"/>
              <w:spacing w:before="183"/>
              <w:ind w:left="206" w:right="4871"/>
              <w:rPr>
                <w:sz w:val="18"/>
              </w:rPr>
            </w:pPr>
            <w:r>
              <w:rPr>
                <w:spacing w:val="-2"/>
                <w:sz w:val="18"/>
              </w:rPr>
              <w:t>CNPJ:</w:t>
            </w:r>
          </w:p>
          <w:p w14:paraId="1704C206">
            <w:pPr>
              <w:pStyle w:val="10"/>
              <w:spacing w:before="183"/>
              <w:ind w:left="206" w:right="4371"/>
              <w:rPr>
                <w:sz w:val="18"/>
              </w:rPr>
            </w:pPr>
            <w:r>
              <w:rPr>
                <w:sz w:val="18"/>
              </w:rPr>
              <w:t xml:space="preserve">Inscrição </w:t>
            </w:r>
            <w:r>
              <w:rPr>
                <w:spacing w:val="-2"/>
                <w:sz w:val="18"/>
              </w:rPr>
              <w:t>Estadual:</w:t>
            </w:r>
          </w:p>
          <w:p w14:paraId="3C4D8099">
            <w:pPr>
              <w:pStyle w:val="10"/>
              <w:spacing w:before="183"/>
              <w:ind w:left="206" w:right="4371"/>
              <w:rPr>
                <w:sz w:val="18"/>
              </w:rPr>
            </w:pPr>
            <w:r>
              <w:rPr>
                <w:spacing w:val="-2"/>
                <w:sz w:val="18"/>
              </w:rPr>
              <w:t>Endereço:</w:t>
            </w:r>
          </w:p>
          <w:p w14:paraId="1FC6198C">
            <w:pPr>
              <w:pStyle w:val="10"/>
              <w:spacing w:before="183"/>
              <w:ind w:left="206" w:right="4371"/>
              <w:rPr>
                <w:sz w:val="18"/>
              </w:rPr>
            </w:pPr>
            <w:r>
              <w:rPr>
                <w:spacing w:val="-2"/>
                <w:sz w:val="18"/>
              </w:rPr>
              <w:t>Tel./Fax:</w:t>
            </w:r>
          </w:p>
          <w:p w14:paraId="7543924C">
            <w:pPr>
              <w:pStyle w:val="10"/>
              <w:spacing w:before="183"/>
              <w:ind w:left="206"/>
              <w:rPr>
                <w:sz w:val="18"/>
              </w:rPr>
            </w:pPr>
            <w:r>
              <w:rPr>
                <w:sz w:val="18"/>
              </w:rPr>
              <w:t>E-</w:t>
            </w:r>
            <w:r>
              <w:rPr>
                <w:spacing w:val="-2"/>
                <w:sz w:val="18"/>
              </w:rPr>
              <w:t>mail:</w:t>
            </w:r>
          </w:p>
        </w:tc>
        <w:tc>
          <w:tcPr>
            <w:tcW w:w="225" w:type="dxa"/>
            <w:vMerge w:val="continue"/>
            <w:tcBorders>
              <w:top w:val="nil"/>
              <w:right w:val="nil"/>
            </w:tcBorders>
          </w:tcPr>
          <w:p w14:paraId="2FE0FA9C">
            <w:pPr>
              <w:rPr>
                <w:sz w:val="2"/>
                <w:szCs w:val="2"/>
              </w:rPr>
            </w:pPr>
          </w:p>
        </w:tc>
      </w:tr>
      <w:tr w14:paraId="7F78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34955454">
            <w:pPr>
              <w:pStyle w:val="10"/>
              <w:rPr>
                <w:b/>
                <w:sz w:val="16"/>
              </w:rPr>
            </w:pPr>
          </w:p>
          <w:p w14:paraId="6C69C299">
            <w:pPr>
              <w:pStyle w:val="10"/>
              <w:spacing w:before="112"/>
              <w:rPr>
                <w:b/>
                <w:sz w:val="16"/>
              </w:rPr>
            </w:pPr>
          </w:p>
          <w:p w14:paraId="0B980850">
            <w:pPr>
              <w:pStyle w:val="10"/>
              <w:ind w:left="191"/>
              <w:rPr>
                <w:b/>
                <w:sz w:val="16"/>
              </w:rPr>
            </w:pPr>
            <w:r>
              <w:rPr>
                <w:b/>
                <w:spacing w:val="-4"/>
                <w:sz w:val="16"/>
              </w:rPr>
              <w:t>ITEM</w:t>
            </w:r>
          </w:p>
        </w:tc>
        <w:tc>
          <w:tcPr>
            <w:tcW w:w="5415" w:type="dxa"/>
            <w:gridSpan w:val="2"/>
            <w:vMerge w:val="restart"/>
          </w:tcPr>
          <w:p w14:paraId="503D3858">
            <w:pPr>
              <w:pStyle w:val="10"/>
              <w:rPr>
                <w:b/>
                <w:sz w:val="16"/>
              </w:rPr>
            </w:pPr>
          </w:p>
          <w:p w14:paraId="128E558E">
            <w:pPr>
              <w:pStyle w:val="10"/>
              <w:spacing w:before="112"/>
              <w:rPr>
                <w:b/>
                <w:sz w:val="16"/>
              </w:rPr>
            </w:pPr>
          </w:p>
          <w:p w14:paraId="24756E4E">
            <w:pPr>
              <w:pStyle w:val="10"/>
              <w:ind w:left="28"/>
              <w:jc w:val="center"/>
              <w:rPr>
                <w:b/>
                <w:sz w:val="16"/>
              </w:rPr>
            </w:pPr>
            <w:r>
              <w:rPr>
                <w:b/>
                <w:spacing w:val="-2"/>
                <w:sz w:val="16"/>
              </w:rPr>
              <w:t>ESPECIFICAÇÃO</w:t>
            </w:r>
          </w:p>
        </w:tc>
        <w:tc>
          <w:tcPr>
            <w:tcW w:w="735" w:type="dxa"/>
            <w:vMerge w:val="restart"/>
          </w:tcPr>
          <w:p w14:paraId="6DEC9DAE">
            <w:pPr>
              <w:pStyle w:val="10"/>
              <w:rPr>
                <w:b/>
                <w:sz w:val="16"/>
              </w:rPr>
            </w:pPr>
          </w:p>
          <w:p w14:paraId="5F17AC26">
            <w:pPr>
              <w:pStyle w:val="10"/>
              <w:spacing w:before="112"/>
              <w:rPr>
                <w:b/>
                <w:sz w:val="16"/>
              </w:rPr>
            </w:pPr>
          </w:p>
          <w:p w14:paraId="0F922ECA">
            <w:pPr>
              <w:pStyle w:val="10"/>
              <w:ind w:left="169"/>
              <w:rPr>
                <w:b/>
                <w:sz w:val="16"/>
              </w:rPr>
            </w:pPr>
            <w:r>
              <w:rPr>
                <w:b/>
                <w:spacing w:val="-4"/>
                <w:sz w:val="16"/>
              </w:rPr>
              <w:t>UNID</w:t>
            </w:r>
          </w:p>
        </w:tc>
        <w:tc>
          <w:tcPr>
            <w:tcW w:w="1065" w:type="dxa"/>
            <w:vMerge w:val="restart"/>
          </w:tcPr>
          <w:p w14:paraId="6AF511D5">
            <w:pPr>
              <w:pStyle w:val="10"/>
              <w:rPr>
                <w:b/>
                <w:sz w:val="16"/>
              </w:rPr>
            </w:pPr>
          </w:p>
          <w:p w14:paraId="5E50A000">
            <w:pPr>
              <w:pStyle w:val="10"/>
              <w:spacing w:before="112"/>
              <w:rPr>
                <w:b/>
                <w:sz w:val="16"/>
              </w:rPr>
            </w:pPr>
          </w:p>
          <w:p w14:paraId="19267AE1">
            <w:pPr>
              <w:pStyle w:val="10"/>
              <w:ind w:left="366"/>
              <w:rPr>
                <w:b/>
                <w:sz w:val="16"/>
              </w:rPr>
            </w:pPr>
            <w:r>
              <w:rPr>
                <w:b/>
                <w:spacing w:val="-5"/>
                <w:sz w:val="16"/>
              </w:rPr>
              <w:t>QTD</w:t>
            </w:r>
          </w:p>
        </w:tc>
        <w:tc>
          <w:tcPr>
            <w:tcW w:w="2040" w:type="dxa"/>
            <w:gridSpan w:val="2"/>
          </w:tcPr>
          <w:p w14:paraId="16FAD6B5">
            <w:pPr>
              <w:pStyle w:val="10"/>
              <w:spacing w:before="60"/>
              <w:ind w:left="28"/>
              <w:jc w:val="center"/>
              <w:rPr>
                <w:b/>
                <w:sz w:val="16"/>
              </w:rPr>
            </w:pPr>
            <w:r>
              <w:rPr>
                <w:b/>
                <w:sz w:val="16"/>
              </w:rPr>
              <w:t>PREÇO</w:t>
            </w:r>
            <w:r>
              <w:rPr>
                <w:b/>
                <w:spacing w:val="-1"/>
                <w:sz w:val="16"/>
              </w:rPr>
              <w:t xml:space="preserve"> </w:t>
            </w:r>
            <w:r>
              <w:rPr>
                <w:b/>
                <w:spacing w:val="-5"/>
                <w:sz w:val="16"/>
              </w:rPr>
              <w:t>COM</w:t>
            </w:r>
          </w:p>
          <w:p w14:paraId="3F4ACC2C">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602D3640">
            <w:pPr>
              <w:pStyle w:val="10"/>
              <w:spacing w:before="60"/>
              <w:ind w:left="553"/>
              <w:rPr>
                <w:b/>
                <w:sz w:val="16"/>
              </w:rPr>
            </w:pPr>
            <w:r>
              <w:rPr>
                <w:b/>
                <w:sz w:val="16"/>
              </w:rPr>
              <w:t>PREÇO</w:t>
            </w:r>
            <w:r>
              <w:rPr>
                <w:b/>
                <w:spacing w:val="-1"/>
                <w:sz w:val="16"/>
              </w:rPr>
              <w:t xml:space="preserve"> </w:t>
            </w:r>
            <w:r>
              <w:rPr>
                <w:b/>
                <w:spacing w:val="-5"/>
                <w:sz w:val="16"/>
              </w:rPr>
              <w:t>SEM</w:t>
            </w:r>
          </w:p>
          <w:p w14:paraId="4DEF2E8D">
            <w:pPr>
              <w:pStyle w:val="10"/>
              <w:spacing w:before="86"/>
              <w:ind w:left="640"/>
              <w:rPr>
                <w:b/>
                <w:sz w:val="16"/>
              </w:rPr>
            </w:pPr>
            <w:r>
              <w:rPr>
                <w:b/>
                <w:sz w:val="16"/>
              </w:rPr>
              <w:t>ICMS</w:t>
            </w:r>
            <w:r>
              <w:rPr>
                <w:b/>
                <w:spacing w:val="-1"/>
                <w:sz w:val="16"/>
              </w:rPr>
              <w:t xml:space="preserve"> </w:t>
            </w:r>
            <w:r>
              <w:rPr>
                <w:b/>
                <w:spacing w:val="-4"/>
                <w:sz w:val="16"/>
              </w:rPr>
              <w:t>(R$)</w:t>
            </w:r>
          </w:p>
        </w:tc>
      </w:tr>
      <w:tr w14:paraId="687A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8B5CC82">
            <w:pPr>
              <w:rPr>
                <w:sz w:val="2"/>
                <w:szCs w:val="2"/>
              </w:rPr>
            </w:pPr>
          </w:p>
        </w:tc>
        <w:tc>
          <w:tcPr>
            <w:tcW w:w="5415" w:type="dxa"/>
            <w:gridSpan w:val="2"/>
            <w:vMerge w:val="continue"/>
            <w:tcBorders>
              <w:top w:val="nil"/>
            </w:tcBorders>
          </w:tcPr>
          <w:p w14:paraId="63BF10FC">
            <w:pPr>
              <w:rPr>
                <w:sz w:val="2"/>
                <w:szCs w:val="2"/>
              </w:rPr>
            </w:pPr>
          </w:p>
        </w:tc>
        <w:tc>
          <w:tcPr>
            <w:tcW w:w="735" w:type="dxa"/>
            <w:vMerge w:val="continue"/>
            <w:tcBorders>
              <w:top w:val="nil"/>
            </w:tcBorders>
          </w:tcPr>
          <w:p w14:paraId="79D65E1B">
            <w:pPr>
              <w:rPr>
                <w:sz w:val="2"/>
                <w:szCs w:val="2"/>
              </w:rPr>
            </w:pPr>
          </w:p>
        </w:tc>
        <w:tc>
          <w:tcPr>
            <w:tcW w:w="1065" w:type="dxa"/>
            <w:vMerge w:val="continue"/>
            <w:tcBorders>
              <w:top w:val="nil"/>
            </w:tcBorders>
          </w:tcPr>
          <w:p w14:paraId="5C43B2EC">
            <w:pPr>
              <w:rPr>
                <w:sz w:val="2"/>
                <w:szCs w:val="2"/>
              </w:rPr>
            </w:pPr>
          </w:p>
        </w:tc>
        <w:tc>
          <w:tcPr>
            <w:tcW w:w="1020" w:type="dxa"/>
          </w:tcPr>
          <w:p w14:paraId="6BC06221">
            <w:pPr>
              <w:pStyle w:val="10"/>
              <w:spacing w:before="60"/>
              <w:ind w:left="28"/>
              <w:jc w:val="center"/>
              <w:rPr>
                <w:b/>
                <w:sz w:val="16"/>
              </w:rPr>
            </w:pPr>
            <w:r>
              <w:rPr>
                <w:b/>
                <w:spacing w:val="-2"/>
                <w:sz w:val="16"/>
              </w:rPr>
              <w:t>PREÇO</w:t>
            </w:r>
          </w:p>
          <w:p w14:paraId="74671893">
            <w:pPr>
              <w:pStyle w:val="10"/>
              <w:spacing w:before="86"/>
              <w:ind w:left="28" w:right="14"/>
              <w:jc w:val="center"/>
              <w:rPr>
                <w:b/>
                <w:sz w:val="16"/>
              </w:rPr>
            </w:pPr>
            <w:r>
              <w:rPr>
                <w:b/>
                <w:spacing w:val="-2"/>
                <w:sz w:val="16"/>
              </w:rPr>
              <w:t>UNITÁRIO</w:t>
            </w:r>
          </w:p>
        </w:tc>
        <w:tc>
          <w:tcPr>
            <w:tcW w:w="1020" w:type="dxa"/>
          </w:tcPr>
          <w:p w14:paraId="1EE94D6D">
            <w:pPr>
              <w:pStyle w:val="10"/>
              <w:spacing w:before="11"/>
              <w:rPr>
                <w:b/>
                <w:sz w:val="16"/>
              </w:rPr>
            </w:pPr>
          </w:p>
          <w:p w14:paraId="7C151455">
            <w:pPr>
              <w:pStyle w:val="10"/>
              <w:ind w:left="206"/>
              <w:rPr>
                <w:b/>
                <w:sz w:val="16"/>
              </w:rPr>
            </w:pPr>
            <w:r>
              <w:rPr>
                <w:b/>
                <w:spacing w:val="-4"/>
                <w:sz w:val="16"/>
              </w:rPr>
              <w:t>TOTAL</w:t>
            </w:r>
          </w:p>
        </w:tc>
        <w:tc>
          <w:tcPr>
            <w:tcW w:w="1020" w:type="dxa"/>
          </w:tcPr>
          <w:p w14:paraId="7CBBB01F">
            <w:pPr>
              <w:pStyle w:val="10"/>
              <w:spacing w:before="60"/>
              <w:ind w:left="28"/>
              <w:jc w:val="center"/>
              <w:rPr>
                <w:b/>
                <w:sz w:val="16"/>
              </w:rPr>
            </w:pPr>
            <w:r>
              <w:rPr>
                <w:b/>
                <w:spacing w:val="-2"/>
                <w:sz w:val="16"/>
              </w:rPr>
              <w:t>PREÇO</w:t>
            </w:r>
          </w:p>
          <w:p w14:paraId="598EB003">
            <w:pPr>
              <w:pStyle w:val="10"/>
              <w:spacing w:before="86"/>
              <w:ind w:left="28" w:right="14"/>
              <w:jc w:val="center"/>
              <w:rPr>
                <w:b/>
                <w:sz w:val="16"/>
              </w:rPr>
            </w:pPr>
            <w:r>
              <w:rPr>
                <w:b/>
                <w:spacing w:val="-2"/>
                <w:sz w:val="16"/>
              </w:rPr>
              <w:t>UNITÁRIO</w:t>
            </w:r>
          </w:p>
        </w:tc>
        <w:tc>
          <w:tcPr>
            <w:tcW w:w="1020" w:type="dxa"/>
            <w:gridSpan w:val="2"/>
          </w:tcPr>
          <w:p w14:paraId="5B661BAD">
            <w:pPr>
              <w:pStyle w:val="10"/>
              <w:spacing w:before="11"/>
              <w:rPr>
                <w:b/>
                <w:sz w:val="16"/>
              </w:rPr>
            </w:pPr>
          </w:p>
          <w:p w14:paraId="6400B6D3">
            <w:pPr>
              <w:pStyle w:val="10"/>
              <w:ind w:left="266"/>
              <w:rPr>
                <w:b/>
                <w:sz w:val="16"/>
              </w:rPr>
            </w:pPr>
            <w:r>
              <w:rPr>
                <w:b/>
                <w:spacing w:val="-4"/>
                <w:sz w:val="16"/>
              </w:rPr>
              <w:t>TOTAL</w:t>
            </w:r>
          </w:p>
        </w:tc>
      </w:tr>
      <w:tr w14:paraId="1456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50A59EF">
            <w:pPr>
              <w:pStyle w:val="10"/>
              <w:rPr>
                <w:b/>
                <w:sz w:val="20"/>
              </w:rPr>
            </w:pPr>
          </w:p>
          <w:p w14:paraId="60732842">
            <w:pPr>
              <w:pStyle w:val="10"/>
              <w:rPr>
                <w:b/>
                <w:sz w:val="20"/>
              </w:rPr>
            </w:pPr>
          </w:p>
          <w:p w14:paraId="6FF70FDD">
            <w:pPr>
              <w:pStyle w:val="10"/>
              <w:spacing w:before="143"/>
              <w:rPr>
                <w:b/>
                <w:sz w:val="20"/>
              </w:rPr>
            </w:pPr>
          </w:p>
          <w:p w14:paraId="0D129D98">
            <w:pPr>
              <w:pStyle w:val="10"/>
              <w:ind w:left="28"/>
              <w:jc w:val="center"/>
              <w:rPr>
                <w:sz w:val="20"/>
              </w:rPr>
            </w:pPr>
            <w:r>
              <w:rPr>
                <w:spacing w:val="-10"/>
                <w:sz w:val="20"/>
              </w:rPr>
              <w:t>1</w:t>
            </w:r>
          </w:p>
        </w:tc>
        <w:tc>
          <w:tcPr>
            <w:tcW w:w="5415" w:type="dxa"/>
            <w:gridSpan w:val="2"/>
          </w:tcPr>
          <w:p w14:paraId="44B7A53B">
            <w:pPr>
              <w:pStyle w:val="10"/>
              <w:spacing w:before="42" w:line="312" w:lineRule="auto"/>
              <w:ind w:left="82" w:right="65"/>
              <w:jc w:val="both"/>
              <w:rPr>
                <w:sz w:val="18"/>
              </w:rPr>
            </w:pPr>
            <w:r>
              <w:rPr>
                <w:sz w:val="18"/>
              </w:rPr>
              <w:t>PRINCIPIO</w:t>
            </w:r>
            <w:r>
              <w:rPr>
                <w:spacing w:val="-7"/>
                <w:sz w:val="18"/>
              </w:rPr>
              <w:t xml:space="preserve"> </w:t>
            </w:r>
            <w:r>
              <w:rPr>
                <w:sz w:val="18"/>
              </w:rPr>
              <w:t>ATIVO:</w:t>
            </w:r>
            <w:r>
              <w:rPr>
                <w:spacing w:val="-7"/>
                <w:sz w:val="18"/>
              </w:rPr>
              <w:t xml:space="preserve"> </w:t>
            </w:r>
            <w:r>
              <w:rPr>
                <w:sz w:val="18"/>
              </w:rPr>
              <w:t>AZTREONAM, FORMA</w:t>
            </w:r>
            <w:r>
              <w:rPr>
                <w:spacing w:val="-7"/>
                <w:sz w:val="18"/>
              </w:rPr>
              <w:t xml:space="preserve"> </w:t>
            </w:r>
            <w:r>
              <w:rPr>
                <w:sz w:val="18"/>
              </w:rPr>
              <w:t>FARMACEUTICA: PO LIOFILO INJETAVEL, CONCENTRACAO / DOSAGEM: 1, UNIDADE: G, VOLUME: NAO APLICAVEL, APRESENTACAO: FRASCO-AMPOLA, ACESSORIO: DILUENTE.</w:t>
            </w:r>
          </w:p>
          <w:p w14:paraId="30397855">
            <w:pPr>
              <w:pStyle w:val="10"/>
              <w:spacing w:before="66"/>
              <w:rPr>
                <w:b/>
                <w:sz w:val="18"/>
              </w:rPr>
            </w:pPr>
          </w:p>
          <w:p w14:paraId="3C637E42">
            <w:pPr>
              <w:pStyle w:val="10"/>
              <w:ind w:left="82" w:right="4171"/>
              <w:rPr>
                <w:sz w:val="18"/>
              </w:rPr>
            </w:pPr>
            <w:r>
              <w:rPr>
                <w:sz w:val="18"/>
              </w:rPr>
              <w:t xml:space="preserve">Marca </w:t>
            </w:r>
            <w:r>
              <w:rPr>
                <w:spacing w:val="-2"/>
                <w:sz w:val="18"/>
              </w:rPr>
              <w:t>ofertada:</w:t>
            </w:r>
          </w:p>
          <w:p w14:paraId="438C8702">
            <w:pPr>
              <w:pStyle w:val="10"/>
              <w:spacing w:before="63"/>
              <w:ind w:left="82" w:right="4171"/>
              <w:rPr>
                <w:sz w:val="18"/>
              </w:rPr>
            </w:pPr>
            <w:r>
              <w:rPr>
                <w:sz w:val="18"/>
              </w:rPr>
              <w:t xml:space="preserve">Registro </w:t>
            </w:r>
            <w:r>
              <w:rPr>
                <w:spacing w:val="-5"/>
                <w:sz w:val="18"/>
              </w:rPr>
              <w:t>nº:</w:t>
            </w:r>
          </w:p>
        </w:tc>
        <w:tc>
          <w:tcPr>
            <w:tcW w:w="735" w:type="dxa"/>
          </w:tcPr>
          <w:p w14:paraId="079F4A1F">
            <w:pPr>
              <w:pStyle w:val="10"/>
              <w:rPr>
                <w:b/>
                <w:sz w:val="20"/>
              </w:rPr>
            </w:pPr>
          </w:p>
          <w:p w14:paraId="06991D6E">
            <w:pPr>
              <w:pStyle w:val="10"/>
              <w:rPr>
                <w:b/>
                <w:sz w:val="20"/>
              </w:rPr>
            </w:pPr>
          </w:p>
          <w:p w14:paraId="555B9BD7">
            <w:pPr>
              <w:pStyle w:val="10"/>
              <w:spacing w:before="143"/>
              <w:rPr>
                <w:b/>
                <w:sz w:val="20"/>
              </w:rPr>
            </w:pPr>
          </w:p>
          <w:p w14:paraId="4AD9E535">
            <w:pPr>
              <w:pStyle w:val="10"/>
              <w:ind w:right="150"/>
              <w:jc w:val="right"/>
              <w:rPr>
                <w:sz w:val="20"/>
              </w:rPr>
            </w:pPr>
            <w:r>
              <w:rPr>
                <w:spacing w:val="-4"/>
                <w:sz w:val="20"/>
              </w:rPr>
              <w:t>Unid</w:t>
            </w:r>
          </w:p>
        </w:tc>
        <w:tc>
          <w:tcPr>
            <w:tcW w:w="1065" w:type="dxa"/>
          </w:tcPr>
          <w:p w14:paraId="48377D67">
            <w:pPr>
              <w:pStyle w:val="10"/>
              <w:rPr>
                <w:b/>
                <w:sz w:val="18"/>
              </w:rPr>
            </w:pPr>
          </w:p>
          <w:p w14:paraId="0435F9EF">
            <w:pPr>
              <w:pStyle w:val="10"/>
              <w:rPr>
                <w:b/>
                <w:sz w:val="18"/>
              </w:rPr>
            </w:pPr>
          </w:p>
          <w:p w14:paraId="5B7E0E7C">
            <w:pPr>
              <w:pStyle w:val="10"/>
              <w:rPr>
                <w:b/>
                <w:sz w:val="18"/>
              </w:rPr>
            </w:pPr>
          </w:p>
          <w:p w14:paraId="56D4F022">
            <w:pPr>
              <w:pStyle w:val="10"/>
              <w:spacing w:before="24"/>
              <w:rPr>
                <w:b/>
                <w:sz w:val="18"/>
              </w:rPr>
            </w:pPr>
          </w:p>
          <w:p w14:paraId="5CAEAF37">
            <w:pPr>
              <w:pStyle w:val="10"/>
              <w:ind w:left="14"/>
              <w:jc w:val="center"/>
              <w:rPr>
                <w:sz w:val="18"/>
              </w:rPr>
            </w:pPr>
            <w:r>
              <w:rPr>
                <w:spacing w:val="-2"/>
                <w:sz w:val="18"/>
              </w:rPr>
              <w:t>1.500</w:t>
            </w:r>
          </w:p>
        </w:tc>
        <w:tc>
          <w:tcPr>
            <w:tcW w:w="1020" w:type="dxa"/>
          </w:tcPr>
          <w:p w14:paraId="4E0AB7C4">
            <w:pPr>
              <w:pStyle w:val="10"/>
              <w:rPr>
                <w:sz w:val="18"/>
              </w:rPr>
            </w:pPr>
          </w:p>
        </w:tc>
        <w:tc>
          <w:tcPr>
            <w:tcW w:w="1020" w:type="dxa"/>
          </w:tcPr>
          <w:p w14:paraId="7D61040D">
            <w:pPr>
              <w:pStyle w:val="10"/>
              <w:rPr>
                <w:sz w:val="18"/>
              </w:rPr>
            </w:pPr>
          </w:p>
        </w:tc>
        <w:tc>
          <w:tcPr>
            <w:tcW w:w="1020" w:type="dxa"/>
          </w:tcPr>
          <w:p w14:paraId="7AE0ACCC">
            <w:pPr>
              <w:pStyle w:val="10"/>
              <w:rPr>
                <w:sz w:val="18"/>
              </w:rPr>
            </w:pPr>
          </w:p>
        </w:tc>
        <w:tc>
          <w:tcPr>
            <w:tcW w:w="1020" w:type="dxa"/>
            <w:gridSpan w:val="2"/>
          </w:tcPr>
          <w:p w14:paraId="44886835">
            <w:pPr>
              <w:pStyle w:val="10"/>
              <w:rPr>
                <w:sz w:val="18"/>
              </w:rPr>
            </w:pPr>
          </w:p>
        </w:tc>
      </w:tr>
      <w:tr w14:paraId="1E16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26839E1F">
            <w:pPr>
              <w:pStyle w:val="10"/>
              <w:rPr>
                <w:b/>
                <w:sz w:val="20"/>
              </w:rPr>
            </w:pPr>
          </w:p>
          <w:p w14:paraId="2FD380DE">
            <w:pPr>
              <w:pStyle w:val="10"/>
              <w:rPr>
                <w:b/>
                <w:sz w:val="20"/>
              </w:rPr>
            </w:pPr>
          </w:p>
          <w:p w14:paraId="49D48C3D">
            <w:pPr>
              <w:pStyle w:val="10"/>
              <w:spacing w:before="143"/>
              <w:rPr>
                <w:b/>
                <w:sz w:val="20"/>
              </w:rPr>
            </w:pPr>
          </w:p>
          <w:p w14:paraId="1C49C53B">
            <w:pPr>
              <w:pStyle w:val="10"/>
              <w:ind w:left="28"/>
              <w:jc w:val="center"/>
              <w:rPr>
                <w:sz w:val="20"/>
              </w:rPr>
            </w:pPr>
            <w:r>
              <w:rPr>
                <w:spacing w:val="-10"/>
                <w:sz w:val="20"/>
              </w:rPr>
              <w:t>2</w:t>
            </w:r>
          </w:p>
        </w:tc>
        <w:tc>
          <w:tcPr>
            <w:tcW w:w="5415" w:type="dxa"/>
            <w:gridSpan w:val="2"/>
          </w:tcPr>
          <w:p w14:paraId="09683A39">
            <w:pPr>
              <w:pStyle w:val="10"/>
              <w:spacing w:before="42" w:line="312" w:lineRule="auto"/>
              <w:ind w:left="82" w:right="65"/>
              <w:jc w:val="both"/>
              <w:rPr>
                <w:sz w:val="18"/>
              </w:rPr>
            </w:pPr>
            <w:r>
              <w:rPr>
                <w:sz w:val="18"/>
              </w:rPr>
              <w:t>PRINCIPIO ATIVO: BENZILPENICILINA BENZATINA, FORMA FARMACEUTICA: PO LIOFILO INJETAVEL, CONCENTRACAO / DOSAGEM: 1.200.000, UNIDADE: UI, VOLUME: N/A, APRESENTACAO: FRASCO-AMPOLA.</w:t>
            </w:r>
          </w:p>
          <w:p w14:paraId="17F4B228">
            <w:pPr>
              <w:pStyle w:val="10"/>
              <w:spacing w:before="66"/>
              <w:rPr>
                <w:b/>
                <w:sz w:val="18"/>
              </w:rPr>
            </w:pPr>
          </w:p>
          <w:p w14:paraId="0AB0AE34">
            <w:pPr>
              <w:pStyle w:val="10"/>
              <w:ind w:left="82" w:right="4171"/>
              <w:rPr>
                <w:sz w:val="18"/>
              </w:rPr>
            </w:pPr>
            <w:r>
              <w:rPr>
                <w:sz w:val="18"/>
              </w:rPr>
              <w:t xml:space="preserve">Marca </w:t>
            </w:r>
            <w:r>
              <w:rPr>
                <w:spacing w:val="-2"/>
                <w:sz w:val="18"/>
              </w:rPr>
              <w:t>ofertada:</w:t>
            </w:r>
          </w:p>
          <w:p w14:paraId="53F35B3D">
            <w:pPr>
              <w:pStyle w:val="10"/>
              <w:spacing w:before="63"/>
              <w:ind w:left="82" w:right="4171"/>
              <w:rPr>
                <w:sz w:val="18"/>
              </w:rPr>
            </w:pPr>
            <w:r>
              <w:rPr>
                <w:sz w:val="18"/>
              </w:rPr>
              <w:t xml:space="preserve">Registro </w:t>
            </w:r>
            <w:r>
              <w:rPr>
                <w:spacing w:val="-5"/>
                <w:sz w:val="18"/>
              </w:rPr>
              <w:t>nº:</w:t>
            </w:r>
          </w:p>
        </w:tc>
        <w:tc>
          <w:tcPr>
            <w:tcW w:w="735" w:type="dxa"/>
          </w:tcPr>
          <w:p w14:paraId="637A8566">
            <w:pPr>
              <w:pStyle w:val="10"/>
              <w:rPr>
                <w:b/>
                <w:sz w:val="20"/>
              </w:rPr>
            </w:pPr>
          </w:p>
          <w:p w14:paraId="263198A4">
            <w:pPr>
              <w:pStyle w:val="10"/>
              <w:rPr>
                <w:b/>
                <w:sz w:val="20"/>
              </w:rPr>
            </w:pPr>
          </w:p>
          <w:p w14:paraId="0FEF61BD">
            <w:pPr>
              <w:pStyle w:val="10"/>
              <w:spacing w:before="143"/>
              <w:rPr>
                <w:b/>
                <w:sz w:val="20"/>
              </w:rPr>
            </w:pPr>
          </w:p>
          <w:p w14:paraId="3387C41C">
            <w:pPr>
              <w:pStyle w:val="10"/>
              <w:ind w:right="150"/>
              <w:jc w:val="right"/>
              <w:rPr>
                <w:sz w:val="20"/>
              </w:rPr>
            </w:pPr>
            <w:r>
              <w:rPr>
                <w:spacing w:val="-4"/>
                <w:sz w:val="20"/>
              </w:rPr>
              <w:t>Unid</w:t>
            </w:r>
          </w:p>
        </w:tc>
        <w:tc>
          <w:tcPr>
            <w:tcW w:w="1065" w:type="dxa"/>
          </w:tcPr>
          <w:p w14:paraId="121FA91D">
            <w:pPr>
              <w:pStyle w:val="10"/>
              <w:rPr>
                <w:b/>
                <w:sz w:val="18"/>
              </w:rPr>
            </w:pPr>
          </w:p>
          <w:p w14:paraId="07384FC1">
            <w:pPr>
              <w:pStyle w:val="10"/>
              <w:rPr>
                <w:b/>
                <w:sz w:val="18"/>
              </w:rPr>
            </w:pPr>
          </w:p>
          <w:p w14:paraId="16E94ED5">
            <w:pPr>
              <w:pStyle w:val="10"/>
              <w:rPr>
                <w:b/>
                <w:sz w:val="18"/>
              </w:rPr>
            </w:pPr>
          </w:p>
          <w:p w14:paraId="6E4D46A5">
            <w:pPr>
              <w:pStyle w:val="10"/>
              <w:spacing w:before="24"/>
              <w:rPr>
                <w:b/>
                <w:sz w:val="18"/>
              </w:rPr>
            </w:pPr>
          </w:p>
          <w:p w14:paraId="5CB3D293">
            <w:pPr>
              <w:pStyle w:val="10"/>
              <w:ind w:left="14"/>
              <w:jc w:val="center"/>
              <w:rPr>
                <w:sz w:val="18"/>
              </w:rPr>
            </w:pPr>
            <w:r>
              <w:rPr>
                <w:spacing w:val="-5"/>
                <w:sz w:val="18"/>
              </w:rPr>
              <w:t>900</w:t>
            </w:r>
          </w:p>
        </w:tc>
        <w:tc>
          <w:tcPr>
            <w:tcW w:w="1020" w:type="dxa"/>
          </w:tcPr>
          <w:p w14:paraId="728D6BA3">
            <w:pPr>
              <w:pStyle w:val="10"/>
              <w:rPr>
                <w:sz w:val="18"/>
              </w:rPr>
            </w:pPr>
          </w:p>
        </w:tc>
        <w:tc>
          <w:tcPr>
            <w:tcW w:w="1020" w:type="dxa"/>
          </w:tcPr>
          <w:p w14:paraId="5AFFB40E">
            <w:pPr>
              <w:pStyle w:val="10"/>
              <w:rPr>
                <w:sz w:val="18"/>
              </w:rPr>
            </w:pPr>
          </w:p>
        </w:tc>
        <w:tc>
          <w:tcPr>
            <w:tcW w:w="1020" w:type="dxa"/>
          </w:tcPr>
          <w:p w14:paraId="70ADB2FE">
            <w:pPr>
              <w:pStyle w:val="10"/>
              <w:rPr>
                <w:sz w:val="18"/>
              </w:rPr>
            </w:pPr>
          </w:p>
        </w:tc>
        <w:tc>
          <w:tcPr>
            <w:tcW w:w="1020" w:type="dxa"/>
            <w:gridSpan w:val="2"/>
          </w:tcPr>
          <w:p w14:paraId="785EE0A6">
            <w:pPr>
              <w:pStyle w:val="10"/>
              <w:rPr>
                <w:sz w:val="18"/>
              </w:rPr>
            </w:pPr>
          </w:p>
        </w:tc>
      </w:tr>
      <w:tr w14:paraId="687E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4FDE851F">
            <w:pPr>
              <w:pStyle w:val="10"/>
              <w:rPr>
                <w:b/>
                <w:sz w:val="20"/>
              </w:rPr>
            </w:pPr>
          </w:p>
          <w:p w14:paraId="47A9428A">
            <w:pPr>
              <w:pStyle w:val="10"/>
              <w:rPr>
                <w:b/>
                <w:sz w:val="20"/>
              </w:rPr>
            </w:pPr>
          </w:p>
          <w:p w14:paraId="4D082ACA">
            <w:pPr>
              <w:pStyle w:val="10"/>
              <w:spacing w:before="8"/>
              <w:rPr>
                <w:b/>
                <w:sz w:val="20"/>
              </w:rPr>
            </w:pPr>
          </w:p>
          <w:p w14:paraId="4863598F">
            <w:pPr>
              <w:pStyle w:val="10"/>
              <w:ind w:left="28"/>
              <w:jc w:val="center"/>
              <w:rPr>
                <w:sz w:val="20"/>
              </w:rPr>
            </w:pPr>
            <w:r>
              <w:rPr>
                <w:spacing w:val="-10"/>
                <w:sz w:val="20"/>
              </w:rPr>
              <w:t>3</w:t>
            </w:r>
          </w:p>
        </w:tc>
        <w:tc>
          <w:tcPr>
            <w:tcW w:w="5415" w:type="dxa"/>
            <w:gridSpan w:val="2"/>
          </w:tcPr>
          <w:p w14:paraId="3412A0F9">
            <w:pPr>
              <w:pStyle w:val="10"/>
              <w:spacing w:before="42" w:line="312" w:lineRule="auto"/>
              <w:ind w:left="82" w:right="65"/>
              <w:jc w:val="both"/>
              <w:rPr>
                <w:sz w:val="18"/>
              </w:rPr>
            </w:pPr>
            <w:r>
              <w:rPr>
                <w:sz w:val="18"/>
              </w:rPr>
              <w:t>PRINCIPIO ATIVO: CEFALEXINA, FORMA FARMACEUTICA: CAPSULA OU COMPRIMIDO REVESTIDO, CONCENTRACAO / DOSAGEM: 500, UNIDADE: MG.</w:t>
            </w:r>
          </w:p>
          <w:p w14:paraId="785A1210">
            <w:pPr>
              <w:pStyle w:val="10"/>
              <w:spacing w:before="65"/>
              <w:rPr>
                <w:b/>
                <w:sz w:val="18"/>
              </w:rPr>
            </w:pPr>
          </w:p>
          <w:p w14:paraId="7FBCFA05">
            <w:pPr>
              <w:pStyle w:val="10"/>
              <w:ind w:left="82" w:right="4171"/>
              <w:rPr>
                <w:sz w:val="18"/>
              </w:rPr>
            </w:pPr>
            <w:r>
              <w:rPr>
                <w:sz w:val="18"/>
              </w:rPr>
              <w:t xml:space="preserve">Marca </w:t>
            </w:r>
            <w:r>
              <w:rPr>
                <w:spacing w:val="-2"/>
                <w:sz w:val="18"/>
              </w:rPr>
              <w:t>ofertada:</w:t>
            </w:r>
          </w:p>
          <w:p w14:paraId="02DFE67E">
            <w:pPr>
              <w:pStyle w:val="10"/>
              <w:spacing w:before="63"/>
              <w:ind w:left="82" w:right="4171"/>
              <w:rPr>
                <w:sz w:val="18"/>
              </w:rPr>
            </w:pPr>
            <w:r>
              <w:rPr>
                <w:sz w:val="18"/>
              </w:rPr>
              <w:t xml:space="preserve">Registro </w:t>
            </w:r>
            <w:r>
              <w:rPr>
                <w:spacing w:val="-5"/>
                <w:sz w:val="18"/>
              </w:rPr>
              <w:t>nº:</w:t>
            </w:r>
          </w:p>
        </w:tc>
        <w:tc>
          <w:tcPr>
            <w:tcW w:w="735" w:type="dxa"/>
          </w:tcPr>
          <w:p w14:paraId="430BB819">
            <w:pPr>
              <w:pStyle w:val="10"/>
              <w:rPr>
                <w:b/>
                <w:sz w:val="20"/>
              </w:rPr>
            </w:pPr>
          </w:p>
          <w:p w14:paraId="5BE2F342">
            <w:pPr>
              <w:pStyle w:val="10"/>
              <w:rPr>
                <w:b/>
                <w:sz w:val="20"/>
              </w:rPr>
            </w:pPr>
          </w:p>
          <w:p w14:paraId="4B712835">
            <w:pPr>
              <w:pStyle w:val="10"/>
              <w:spacing w:before="8"/>
              <w:rPr>
                <w:b/>
                <w:sz w:val="20"/>
              </w:rPr>
            </w:pPr>
          </w:p>
          <w:p w14:paraId="00A715D2">
            <w:pPr>
              <w:pStyle w:val="10"/>
              <w:ind w:right="150"/>
              <w:jc w:val="right"/>
              <w:rPr>
                <w:sz w:val="20"/>
              </w:rPr>
            </w:pPr>
            <w:r>
              <w:rPr>
                <w:spacing w:val="-4"/>
                <w:sz w:val="20"/>
              </w:rPr>
              <w:t>Unid</w:t>
            </w:r>
          </w:p>
        </w:tc>
        <w:tc>
          <w:tcPr>
            <w:tcW w:w="1065" w:type="dxa"/>
          </w:tcPr>
          <w:p w14:paraId="5D17CC9D">
            <w:pPr>
              <w:pStyle w:val="10"/>
              <w:rPr>
                <w:b/>
                <w:sz w:val="18"/>
              </w:rPr>
            </w:pPr>
          </w:p>
          <w:p w14:paraId="4953E2A4">
            <w:pPr>
              <w:pStyle w:val="10"/>
              <w:rPr>
                <w:b/>
                <w:sz w:val="18"/>
              </w:rPr>
            </w:pPr>
          </w:p>
          <w:p w14:paraId="215CA173">
            <w:pPr>
              <w:pStyle w:val="10"/>
              <w:spacing w:before="96"/>
              <w:rPr>
                <w:b/>
                <w:sz w:val="18"/>
              </w:rPr>
            </w:pPr>
          </w:p>
          <w:p w14:paraId="32E8DB47">
            <w:pPr>
              <w:pStyle w:val="10"/>
              <w:ind w:left="14"/>
              <w:jc w:val="center"/>
              <w:rPr>
                <w:sz w:val="18"/>
              </w:rPr>
            </w:pPr>
            <w:r>
              <w:rPr>
                <w:spacing w:val="-2"/>
                <w:sz w:val="18"/>
              </w:rPr>
              <w:t>9.100</w:t>
            </w:r>
          </w:p>
        </w:tc>
        <w:tc>
          <w:tcPr>
            <w:tcW w:w="1020" w:type="dxa"/>
          </w:tcPr>
          <w:p w14:paraId="60EBDB0D">
            <w:pPr>
              <w:pStyle w:val="10"/>
              <w:rPr>
                <w:sz w:val="18"/>
              </w:rPr>
            </w:pPr>
          </w:p>
        </w:tc>
        <w:tc>
          <w:tcPr>
            <w:tcW w:w="1020" w:type="dxa"/>
          </w:tcPr>
          <w:p w14:paraId="12415F1E">
            <w:pPr>
              <w:pStyle w:val="10"/>
              <w:rPr>
                <w:sz w:val="18"/>
              </w:rPr>
            </w:pPr>
          </w:p>
        </w:tc>
        <w:tc>
          <w:tcPr>
            <w:tcW w:w="1020" w:type="dxa"/>
          </w:tcPr>
          <w:p w14:paraId="763F4C59">
            <w:pPr>
              <w:pStyle w:val="10"/>
              <w:rPr>
                <w:sz w:val="18"/>
              </w:rPr>
            </w:pPr>
          </w:p>
        </w:tc>
        <w:tc>
          <w:tcPr>
            <w:tcW w:w="1020" w:type="dxa"/>
            <w:gridSpan w:val="2"/>
          </w:tcPr>
          <w:p w14:paraId="4AF53DCF">
            <w:pPr>
              <w:pStyle w:val="10"/>
              <w:rPr>
                <w:sz w:val="18"/>
              </w:rPr>
            </w:pPr>
          </w:p>
        </w:tc>
      </w:tr>
      <w:tr w14:paraId="3444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24E6AC9E">
            <w:pPr>
              <w:pStyle w:val="10"/>
              <w:rPr>
                <w:b/>
                <w:sz w:val="20"/>
              </w:rPr>
            </w:pPr>
          </w:p>
          <w:p w14:paraId="6B6F8714">
            <w:pPr>
              <w:pStyle w:val="10"/>
              <w:rPr>
                <w:b/>
                <w:sz w:val="20"/>
              </w:rPr>
            </w:pPr>
          </w:p>
          <w:p w14:paraId="0DE2C6B2">
            <w:pPr>
              <w:pStyle w:val="10"/>
              <w:spacing w:before="8"/>
              <w:rPr>
                <w:b/>
                <w:sz w:val="20"/>
              </w:rPr>
            </w:pPr>
          </w:p>
          <w:p w14:paraId="17BE6249">
            <w:pPr>
              <w:pStyle w:val="10"/>
              <w:ind w:left="28"/>
              <w:jc w:val="center"/>
              <w:rPr>
                <w:sz w:val="20"/>
              </w:rPr>
            </w:pPr>
            <w:r>
              <w:rPr>
                <w:spacing w:val="-10"/>
                <w:sz w:val="20"/>
              </w:rPr>
              <w:t>4</w:t>
            </w:r>
          </w:p>
        </w:tc>
        <w:tc>
          <w:tcPr>
            <w:tcW w:w="5415" w:type="dxa"/>
            <w:gridSpan w:val="2"/>
          </w:tcPr>
          <w:p w14:paraId="00AFA14D">
            <w:pPr>
              <w:pStyle w:val="10"/>
              <w:spacing w:before="42" w:line="312" w:lineRule="auto"/>
              <w:ind w:left="82" w:right="65"/>
              <w:jc w:val="both"/>
              <w:rPr>
                <w:sz w:val="18"/>
              </w:rPr>
            </w:pPr>
            <w:r>
              <w:rPr>
                <w:sz w:val="18"/>
              </w:rPr>
              <w:t>PRINCIPIO ATIVO: DAPTOMICINA, FORMA FARMACEUTICA: PO LIOFILO INJETAVEL, CONCENTRACAO / DOSAGEM: 500, UNIDADE: MG.</w:t>
            </w:r>
          </w:p>
          <w:p w14:paraId="15183A66">
            <w:pPr>
              <w:pStyle w:val="10"/>
              <w:spacing w:before="65"/>
              <w:rPr>
                <w:b/>
                <w:sz w:val="18"/>
              </w:rPr>
            </w:pPr>
          </w:p>
          <w:p w14:paraId="0387ADCB">
            <w:pPr>
              <w:pStyle w:val="10"/>
              <w:ind w:left="82" w:right="4171"/>
              <w:rPr>
                <w:sz w:val="18"/>
              </w:rPr>
            </w:pPr>
            <w:r>
              <w:rPr>
                <w:sz w:val="18"/>
              </w:rPr>
              <w:t xml:space="preserve">Marca </w:t>
            </w:r>
            <w:r>
              <w:rPr>
                <w:spacing w:val="-2"/>
                <w:sz w:val="18"/>
              </w:rPr>
              <w:t>ofertada:</w:t>
            </w:r>
          </w:p>
          <w:p w14:paraId="018B38EE">
            <w:pPr>
              <w:pStyle w:val="10"/>
              <w:spacing w:before="63"/>
              <w:ind w:left="82" w:right="4171"/>
              <w:rPr>
                <w:sz w:val="18"/>
              </w:rPr>
            </w:pPr>
            <w:r>
              <w:rPr>
                <w:sz w:val="18"/>
              </w:rPr>
              <w:t xml:space="preserve">Registro </w:t>
            </w:r>
            <w:r>
              <w:rPr>
                <w:spacing w:val="-5"/>
                <w:sz w:val="18"/>
              </w:rPr>
              <w:t>nº:</w:t>
            </w:r>
          </w:p>
        </w:tc>
        <w:tc>
          <w:tcPr>
            <w:tcW w:w="735" w:type="dxa"/>
          </w:tcPr>
          <w:p w14:paraId="5FB5BDE6">
            <w:pPr>
              <w:pStyle w:val="10"/>
              <w:rPr>
                <w:b/>
                <w:sz w:val="20"/>
              </w:rPr>
            </w:pPr>
          </w:p>
          <w:p w14:paraId="77ACBBE3">
            <w:pPr>
              <w:pStyle w:val="10"/>
              <w:rPr>
                <w:b/>
                <w:sz w:val="20"/>
              </w:rPr>
            </w:pPr>
          </w:p>
          <w:p w14:paraId="5CADD39E">
            <w:pPr>
              <w:pStyle w:val="10"/>
              <w:spacing w:before="8"/>
              <w:rPr>
                <w:b/>
                <w:sz w:val="20"/>
              </w:rPr>
            </w:pPr>
          </w:p>
          <w:p w14:paraId="578CBA34">
            <w:pPr>
              <w:pStyle w:val="10"/>
              <w:ind w:right="150"/>
              <w:jc w:val="right"/>
              <w:rPr>
                <w:sz w:val="20"/>
              </w:rPr>
            </w:pPr>
            <w:r>
              <w:rPr>
                <w:spacing w:val="-4"/>
                <w:sz w:val="20"/>
              </w:rPr>
              <w:t>Unid</w:t>
            </w:r>
          </w:p>
        </w:tc>
        <w:tc>
          <w:tcPr>
            <w:tcW w:w="1065" w:type="dxa"/>
          </w:tcPr>
          <w:p w14:paraId="78FCEC5D">
            <w:pPr>
              <w:pStyle w:val="10"/>
              <w:rPr>
                <w:b/>
                <w:sz w:val="18"/>
              </w:rPr>
            </w:pPr>
          </w:p>
          <w:p w14:paraId="006F0A04">
            <w:pPr>
              <w:pStyle w:val="10"/>
              <w:rPr>
                <w:b/>
                <w:sz w:val="18"/>
              </w:rPr>
            </w:pPr>
          </w:p>
          <w:p w14:paraId="739D36E6">
            <w:pPr>
              <w:pStyle w:val="10"/>
              <w:spacing w:before="96"/>
              <w:rPr>
                <w:b/>
                <w:sz w:val="18"/>
              </w:rPr>
            </w:pPr>
          </w:p>
          <w:p w14:paraId="012E9911">
            <w:pPr>
              <w:pStyle w:val="10"/>
              <w:ind w:left="14"/>
              <w:jc w:val="center"/>
              <w:rPr>
                <w:sz w:val="18"/>
              </w:rPr>
            </w:pPr>
            <w:r>
              <w:rPr>
                <w:spacing w:val="-5"/>
                <w:sz w:val="18"/>
              </w:rPr>
              <w:t>270</w:t>
            </w:r>
          </w:p>
        </w:tc>
        <w:tc>
          <w:tcPr>
            <w:tcW w:w="1020" w:type="dxa"/>
          </w:tcPr>
          <w:p w14:paraId="3E6D6384">
            <w:pPr>
              <w:pStyle w:val="10"/>
              <w:rPr>
                <w:sz w:val="18"/>
              </w:rPr>
            </w:pPr>
          </w:p>
        </w:tc>
        <w:tc>
          <w:tcPr>
            <w:tcW w:w="1020" w:type="dxa"/>
          </w:tcPr>
          <w:p w14:paraId="650F6309">
            <w:pPr>
              <w:pStyle w:val="10"/>
              <w:rPr>
                <w:sz w:val="18"/>
              </w:rPr>
            </w:pPr>
          </w:p>
        </w:tc>
        <w:tc>
          <w:tcPr>
            <w:tcW w:w="1020" w:type="dxa"/>
          </w:tcPr>
          <w:p w14:paraId="4837EBE6">
            <w:pPr>
              <w:pStyle w:val="10"/>
              <w:rPr>
                <w:sz w:val="18"/>
              </w:rPr>
            </w:pPr>
          </w:p>
        </w:tc>
        <w:tc>
          <w:tcPr>
            <w:tcW w:w="1020" w:type="dxa"/>
            <w:gridSpan w:val="2"/>
          </w:tcPr>
          <w:p w14:paraId="03A37D71">
            <w:pPr>
              <w:pStyle w:val="10"/>
              <w:rPr>
                <w:sz w:val="18"/>
              </w:rPr>
            </w:pPr>
          </w:p>
        </w:tc>
      </w:tr>
      <w:tr w14:paraId="4253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2263947C">
            <w:pPr>
              <w:pStyle w:val="10"/>
              <w:rPr>
                <w:b/>
                <w:sz w:val="18"/>
              </w:rPr>
            </w:pPr>
          </w:p>
          <w:p w14:paraId="1C3615A7">
            <w:pPr>
              <w:pStyle w:val="10"/>
              <w:rPr>
                <w:b/>
                <w:sz w:val="18"/>
              </w:rPr>
            </w:pPr>
          </w:p>
          <w:p w14:paraId="781B1053">
            <w:pPr>
              <w:pStyle w:val="10"/>
              <w:rPr>
                <w:b/>
                <w:sz w:val="18"/>
              </w:rPr>
            </w:pPr>
          </w:p>
          <w:p w14:paraId="73B7241E">
            <w:pPr>
              <w:pStyle w:val="10"/>
              <w:spacing w:before="24"/>
              <w:rPr>
                <w:b/>
                <w:sz w:val="18"/>
              </w:rPr>
            </w:pPr>
          </w:p>
          <w:p w14:paraId="5D5AF877">
            <w:pPr>
              <w:pStyle w:val="10"/>
              <w:ind w:left="28" w:right="14"/>
              <w:jc w:val="center"/>
              <w:rPr>
                <w:sz w:val="18"/>
              </w:rPr>
            </w:pPr>
            <w:r>
              <w:rPr>
                <w:spacing w:val="-10"/>
                <w:sz w:val="18"/>
              </w:rPr>
              <w:t>5</w:t>
            </w:r>
          </w:p>
        </w:tc>
        <w:tc>
          <w:tcPr>
            <w:tcW w:w="5415" w:type="dxa"/>
            <w:gridSpan w:val="2"/>
          </w:tcPr>
          <w:p w14:paraId="6F45F6D5">
            <w:pPr>
              <w:pStyle w:val="10"/>
              <w:tabs>
                <w:tab w:val="left" w:pos="1480"/>
                <w:tab w:val="left" w:pos="2598"/>
                <w:tab w:val="left" w:pos="4692"/>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LEVOFLOXACINO,</w:t>
            </w:r>
            <w:r>
              <w:rPr>
                <w:sz w:val="18"/>
              </w:rPr>
              <w:tab/>
            </w:r>
            <w:r>
              <w:rPr>
                <w:spacing w:val="-2"/>
                <w:sz w:val="18"/>
              </w:rPr>
              <w:t xml:space="preserve">FORMA </w:t>
            </w:r>
            <w:r>
              <w:rPr>
                <w:sz w:val="18"/>
              </w:rPr>
              <w:t>FARMACEUTICA: SOLUCAO INJETAVEL, CONCENTRACAO / DOSAGEM: 5MG/ML, UNIDADE: MG/ML, VOLUME: 100 ML, APRESENTACAO: BOLSA.</w:t>
            </w:r>
          </w:p>
          <w:p w14:paraId="1D60E7E1">
            <w:pPr>
              <w:pStyle w:val="10"/>
              <w:spacing w:before="66"/>
              <w:rPr>
                <w:b/>
                <w:sz w:val="18"/>
              </w:rPr>
            </w:pPr>
          </w:p>
          <w:p w14:paraId="25A3FF13">
            <w:pPr>
              <w:pStyle w:val="10"/>
              <w:ind w:left="82" w:right="4171"/>
              <w:rPr>
                <w:sz w:val="18"/>
              </w:rPr>
            </w:pPr>
            <w:r>
              <w:rPr>
                <w:sz w:val="18"/>
              </w:rPr>
              <w:t xml:space="preserve">Marca </w:t>
            </w:r>
            <w:r>
              <w:rPr>
                <w:spacing w:val="-2"/>
                <w:sz w:val="18"/>
              </w:rPr>
              <w:t>ofertada:</w:t>
            </w:r>
          </w:p>
          <w:p w14:paraId="0CA4F79A">
            <w:pPr>
              <w:pStyle w:val="10"/>
              <w:spacing w:before="63"/>
              <w:ind w:left="82" w:right="4171"/>
              <w:rPr>
                <w:sz w:val="18"/>
              </w:rPr>
            </w:pPr>
            <w:r>
              <w:rPr>
                <w:sz w:val="18"/>
              </w:rPr>
              <w:t xml:space="preserve">Registro </w:t>
            </w:r>
            <w:r>
              <w:rPr>
                <w:spacing w:val="-5"/>
                <w:sz w:val="18"/>
              </w:rPr>
              <w:t>nº:</w:t>
            </w:r>
          </w:p>
        </w:tc>
        <w:tc>
          <w:tcPr>
            <w:tcW w:w="735" w:type="dxa"/>
          </w:tcPr>
          <w:p w14:paraId="7754F910">
            <w:pPr>
              <w:pStyle w:val="10"/>
              <w:rPr>
                <w:b/>
                <w:sz w:val="18"/>
              </w:rPr>
            </w:pPr>
          </w:p>
          <w:p w14:paraId="7E521083">
            <w:pPr>
              <w:pStyle w:val="10"/>
              <w:rPr>
                <w:b/>
                <w:sz w:val="18"/>
              </w:rPr>
            </w:pPr>
          </w:p>
          <w:p w14:paraId="21DC4E46">
            <w:pPr>
              <w:pStyle w:val="10"/>
              <w:rPr>
                <w:b/>
                <w:sz w:val="18"/>
              </w:rPr>
            </w:pPr>
          </w:p>
          <w:p w14:paraId="17B8102A">
            <w:pPr>
              <w:pStyle w:val="10"/>
              <w:spacing w:before="24"/>
              <w:rPr>
                <w:b/>
                <w:sz w:val="18"/>
              </w:rPr>
            </w:pPr>
          </w:p>
          <w:p w14:paraId="3071A94F">
            <w:pPr>
              <w:pStyle w:val="10"/>
              <w:ind w:left="82"/>
              <w:rPr>
                <w:sz w:val="18"/>
              </w:rPr>
            </w:pPr>
            <w:r>
              <w:rPr>
                <w:spacing w:val="-4"/>
                <w:sz w:val="18"/>
              </w:rPr>
              <w:t>Unid</w:t>
            </w:r>
          </w:p>
        </w:tc>
        <w:tc>
          <w:tcPr>
            <w:tcW w:w="1065" w:type="dxa"/>
          </w:tcPr>
          <w:p w14:paraId="1137CBF5">
            <w:pPr>
              <w:pStyle w:val="10"/>
              <w:rPr>
                <w:b/>
                <w:sz w:val="18"/>
              </w:rPr>
            </w:pPr>
          </w:p>
          <w:p w14:paraId="68A77329">
            <w:pPr>
              <w:pStyle w:val="10"/>
              <w:rPr>
                <w:b/>
                <w:sz w:val="18"/>
              </w:rPr>
            </w:pPr>
          </w:p>
          <w:p w14:paraId="44841649">
            <w:pPr>
              <w:pStyle w:val="10"/>
              <w:rPr>
                <w:b/>
                <w:sz w:val="18"/>
              </w:rPr>
            </w:pPr>
          </w:p>
          <w:p w14:paraId="39F6613E">
            <w:pPr>
              <w:pStyle w:val="10"/>
              <w:spacing w:before="24"/>
              <w:rPr>
                <w:b/>
                <w:sz w:val="18"/>
              </w:rPr>
            </w:pPr>
          </w:p>
          <w:p w14:paraId="58D09FC6">
            <w:pPr>
              <w:pStyle w:val="10"/>
              <w:ind w:left="14"/>
              <w:jc w:val="center"/>
              <w:rPr>
                <w:sz w:val="18"/>
              </w:rPr>
            </w:pPr>
            <w:r>
              <w:rPr>
                <w:spacing w:val="-2"/>
                <w:sz w:val="18"/>
              </w:rPr>
              <w:t>2.000</w:t>
            </w:r>
          </w:p>
        </w:tc>
        <w:tc>
          <w:tcPr>
            <w:tcW w:w="1020" w:type="dxa"/>
          </w:tcPr>
          <w:p w14:paraId="11992532">
            <w:pPr>
              <w:pStyle w:val="10"/>
              <w:rPr>
                <w:sz w:val="18"/>
              </w:rPr>
            </w:pPr>
          </w:p>
        </w:tc>
        <w:tc>
          <w:tcPr>
            <w:tcW w:w="1020" w:type="dxa"/>
          </w:tcPr>
          <w:p w14:paraId="5FB05F00">
            <w:pPr>
              <w:pStyle w:val="10"/>
              <w:rPr>
                <w:sz w:val="18"/>
              </w:rPr>
            </w:pPr>
          </w:p>
        </w:tc>
        <w:tc>
          <w:tcPr>
            <w:tcW w:w="1020" w:type="dxa"/>
          </w:tcPr>
          <w:p w14:paraId="5BC527DA">
            <w:pPr>
              <w:pStyle w:val="10"/>
              <w:rPr>
                <w:sz w:val="18"/>
              </w:rPr>
            </w:pPr>
          </w:p>
        </w:tc>
        <w:tc>
          <w:tcPr>
            <w:tcW w:w="1020" w:type="dxa"/>
            <w:gridSpan w:val="2"/>
          </w:tcPr>
          <w:p w14:paraId="6633144F">
            <w:pPr>
              <w:pStyle w:val="10"/>
              <w:rPr>
                <w:sz w:val="18"/>
              </w:rPr>
            </w:pPr>
          </w:p>
        </w:tc>
      </w:tr>
      <w:tr w14:paraId="452F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7EE06C2D">
            <w:pPr>
              <w:pStyle w:val="10"/>
              <w:spacing w:before="105"/>
              <w:rPr>
                <w:b/>
                <w:sz w:val="18"/>
              </w:rPr>
            </w:pPr>
          </w:p>
          <w:p w14:paraId="0EA50ACC">
            <w:pPr>
              <w:pStyle w:val="10"/>
              <w:ind w:left="29"/>
              <w:jc w:val="center"/>
              <w:rPr>
                <w:b/>
                <w:sz w:val="18"/>
              </w:rPr>
            </w:pPr>
            <w:r>
              <w:rPr>
                <w:b/>
                <w:spacing w:val="-2"/>
                <w:sz w:val="18"/>
              </w:rPr>
              <w:t>OBSERVAÇÕES</w:t>
            </w:r>
          </w:p>
          <w:p w14:paraId="6A6C8357">
            <w:pPr>
              <w:pStyle w:val="10"/>
              <w:spacing w:before="126"/>
              <w:rPr>
                <w:b/>
                <w:sz w:val="18"/>
              </w:rPr>
            </w:pPr>
          </w:p>
          <w:p w14:paraId="60BFEB97">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17A9A38D">
            <w:pPr>
              <w:pStyle w:val="10"/>
              <w:numPr>
                <w:ilvl w:val="0"/>
                <w:numId w:val="58"/>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592BB3B">
            <w:pPr>
              <w:pStyle w:val="10"/>
              <w:numPr>
                <w:ilvl w:val="0"/>
                <w:numId w:val="58"/>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19802E64">
            <w:pPr>
              <w:pStyle w:val="10"/>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3ADB0131">
            <w:pPr>
              <w:pStyle w:val="10"/>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0FCF255C">
            <w:pPr>
              <w:pStyle w:val="10"/>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5370BB1D">
            <w:pPr>
              <w:pStyle w:val="10"/>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7"/>
          </w:tcPr>
          <w:p w14:paraId="7C387142">
            <w:pPr>
              <w:pStyle w:val="10"/>
              <w:spacing w:before="87"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F2EFE12">
            <w:pPr>
              <w:pStyle w:val="10"/>
              <w:spacing w:before="15"/>
              <w:rPr>
                <w:b/>
                <w:sz w:val="20"/>
              </w:rPr>
            </w:pPr>
          </w:p>
          <w:p w14:paraId="3F78B546">
            <w:pPr>
              <w:pStyle w:val="10"/>
              <w:spacing w:line="30" w:lineRule="exact"/>
              <w:ind w:left="142"/>
              <w:rPr>
                <w:position w:val="0"/>
                <w:sz w:val="2"/>
              </w:rPr>
            </w:pPr>
            <w:r>
              <w:rPr>
                <w:position w:val="0"/>
                <w:sz w:val="2"/>
              </w:rPr>
              <mc:AlternateContent>
                <mc:Choice Requires="wpg">
                  <w:drawing>
                    <wp:inline distT="0" distB="0" distL="0" distR="0">
                      <wp:extent cx="3552825" cy="19050"/>
                      <wp:effectExtent l="0" t="0" r="0" b="0"/>
                      <wp:docPr id="21" name="Group 21"/>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2" name="Graphic 22"/>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1"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lhvVAAAAAwEAAA8AAAAAAAAAAQAgAAAAIgAAAGRycy9kb3ducmV2LnhtbFBLAQIU&#10;ABQAAAAIAIdO4kBeb4e0aAIAABQGAAAOAAAAAAAAAAEAIAAAACQBAABkcnMvZTJvRG9jLnhtbFBL&#10;BQYAAAAABgAGAFkBAAD+BQAAAAA=&#10;">
                      <o:lock v:ext="edit" aspectratio="f"/>
                      <v:shape id="Graphic 22" o:spid="_x0000_s1026" o:spt="100" style="position:absolute;left:0;top:0;height:19050;width:3552825;" fillcolor="#000000" filled="t" stroked="f" coordsize="3552825,19050" o:gfxdata="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IsS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3DA67E41">
            <w:pPr>
              <w:pStyle w:val="10"/>
              <w:spacing w:before="105"/>
              <w:rPr>
                <w:b/>
                <w:sz w:val="18"/>
              </w:rPr>
            </w:pPr>
          </w:p>
          <w:p w14:paraId="7ADD9448">
            <w:pPr>
              <w:pStyle w:val="10"/>
              <w:ind w:left="142"/>
              <w:rPr>
                <w:sz w:val="18"/>
              </w:rPr>
            </w:pPr>
            <w:r>
              <w:rPr>
                <w:sz w:val="18"/>
              </w:rPr>
              <w:t xml:space="preserve">Declaramos inteira submissão ao presente termo e legislação </w:t>
            </w:r>
            <w:r>
              <w:rPr>
                <w:spacing w:val="-2"/>
                <w:sz w:val="18"/>
              </w:rPr>
              <w:t>vigente.</w:t>
            </w:r>
          </w:p>
          <w:p w14:paraId="27986418">
            <w:pPr>
              <w:pStyle w:val="10"/>
              <w:rPr>
                <w:b/>
                <w:sz w:val="18"/>
              </w:rPr>
            </w:pPr>
          </w:p>
          <w:p w14:paraId="2353157B">
            <w:pPr>
              <w:pStyle w:val="10"/>
              <w:spacing w:before="39"/>
              <w:rPr>
                <w:b/>
                <w:sz w:val="18"/>
              </w:rPr>
            </w:pPr>
          </w:p>
          <w:p w14:paraId="3458B5D5">
            <w:pPr>
              <w:pStyle w:val="10"/>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0243FE4">
            <w:pPr>
              <w:pStyle w:val="10"/>
              <w:rPr>
                <w:b/>
                <w:sz w:val="20"/>
              </w:rPr>
            </w:pPr>
          </w:p>
          <w:p w14:paraId="77367574">
            <w:pPr>
              <w:pStyle w:val="10"/>
              <w:spacing w:before="76"/>
              <w:rPr>
                <w:b/>
                <w:sz w:val="20"/>
              </w:rPr>
            </w:pPr>
          </w:p>
          <w:p w14:paraId="41040775">
            <w:pPr>
              <w:pStyle w:val="10"/>
              <w:spacing w:line="20" w:lineRule="exact"/>
              <w:ind w:left="1050"/>
              <w:rPr>
                <w:sz w:val="2"/>
              </w:rPr>
            </w:pPr>
            <w:r>
              <w:rPr>
                <w:sz w:val="2"/>
              </w:rPr>
              <mc:AlternateContent>
                <mc:Choice Requires="wpg">
                  <w:drawing>
                    <wp:inline distT="0" distB="0" distL="0" distR="0">
                      <wp:extent cx="2400300" cy="5080"/>
                      <wp:effectExtent l="9525" t="0" r="0" b="4445"/>
                      <wp:docPr id="23" name="Group 23"/>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4" name="Graphic 24"/>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tVSbVZwIAAKsFAAAOAAAAAAAAAAEAIAAAACIBAABkcnMvZTJvRG9jLnhtbFBLBQYA&#10;AAAABgAGAFkBAAD7BQAAAAA=&#10;">
                      <o:lock v:ext="edit" aspectratio="f"/>
                      <v:shape id="Graphic 24" o:spid="_x0000_s1026" o:spt="100" style="position:absolute;left:0;top:2319;height:1270;width:2400300;" filled="f" stroked="t" coordsize="2400300,1" o:gfxdata="UEsDBAoAAAAAAIdO4kAAAAAAAAAAAAAAAAAEAAAAZHJzL1BLAwQUAAAACACHTuJAjN0D/bwAAADb&#10;AAAADwAAAGRycy9kb3ducmV2LnhtbEWPUWvCMBSF3wf+h3CFvc3UI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dA/2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364F2A5A">
            <w:pPr>
              <w:pStyle w:val="10"/>
              <w:spacing w:before="46"/>
              <w:ind w:left="1960"/>
              <w:rPr>
                <w:sz w:val="18"/>
              </w:rPr>
            </w:pPr>
            <w:r>
              <w:rPr>
                <w:sz w:val="18"/>
              </w:rPr>
              <w:t xml:space="preserve">(assinatura do </w:t>
            </w:r>
            <w:r>
              <w:rPr>
                <w:spacing w:val="-2"/>
                <w:sz w:val="18"/>
              </w:rPr>
              <w:t>responsável)</w:t>
            </w:r>
          </w:p>
          <w:p w14:paraId="3B520CE6">
            <w:pPr>
              <w:pStyle w:val="10"/>
              <w:spacing w:before="126"/>
              <w:rPr>
                <w:b/>
                <w:sz w:val="18"/>
              </w:rPr>
            </w:pPr>
          </w:p>
          <w:p w14:paraId="59E66115">
            <w:pPr>
              <w:pStyle w:val="10"/>
              <w:ind w:left="153" w:right="5169" w:hanging="11"/>
              <w:rPr>
                <w:b/>
                <w:sz w:val="18"/>
              </w:rPr>
            </w:pPr>
            <w:r>
              <w:rPr>
                <w:b/>
                <w:spacing w:val="-2"/>
                <w:sz w:val="18"/>
              </w:rPr>
              <w:t>Nome:</w:t>
            </w:r>
          </w:p>
          <w:p w14:paraId="1DECC4CE">
            <w:pPr>
              <w:pStyle w:val="10"/>
              <w:spacing w:before="78"/>
              <w:ind w:left="153" w:right="5169"/>
              <w:rPr>
                <w:b/>
                <w:sz w:val="18"/>
              </w:rPr>
            </w:pPr>
            <w:r>
              <w:rPr>
                <w:b/>
                <w:spacing w:val="-2"/>
                <w:sz w:val="18"/>
              </w:rPr>
              <w:t>Cargo:</w:t>
            </w:r>
          </w:p>
        </w:tc>
      </w:tr>
    </w:tbl>
    <w:p w14:paraId="364848A9">
      <w:pPr>
        <w:pStyle w:val="7"/>
        <w:spacing w:before="80"/>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5"/>
        <w:gridCol w:w="6090"/>
      </w:tblGrid>
      <w:tr w14:paraId="641F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tcPr>
          <w:p w14:paraId="1085AAB8">
            <w:pPr>
              <w:pStyle w:val="10"/>
              <w:spacing w:before="137"/>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4BDDA11B">
            <w:pPr>
              <w:pStyle w:val="10"/>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tcPr>
          <w:p w14:paraId="057423E0">
            <w:pPr>
              <w:pStyle w:val="10"/>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207/2025.</w:t>
            </w:r>
          </w:p>
          <w:p w14:paraId="29CDDBDE">
            <w:pPr>
              <w:pStyle w:val="10"/>
              <w:spacing w:line="390" w:lineRule="atLeast"/>
              <w:ind w:left="213" w:right="2199"/>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07/05/2025</w:t>
            </w:r>
            <w:r>
              <w:rPr>
                <w:b/>
                <w:spacing w:val="-11"/>
                <w:sz w:val="18"/>
              </w:rPr>
              <w:t xml:space="preserve"> </w:t>
            </w:r>
            <w:r>
              <w:rPr>
                <w:b/>
                <w:sz w:val="18"/>
              </w:rPr>
              <w:t>às</w:t>
            </w:r>
            <w:r>
              <w:rPr>
                <w:b/>
                <w:spacing w:val="-12"/>
                <w:sz w:val="18"/>
              </w:rPr>
              <w:t xml:space="preserve"> </w:t>
            </w:r>
            <w:r>
              <w:rPr>
                <w:b/>
                <w:sz w:val="18"/>
              </w:rPr>
              <w:t>10Horas. Processo n° SEI-260007/001696/2025.</w:t>
            </w:r>
          </w:p>
        </w:tc>
      </w:tr>
    </w:tbl>
    <w:p w14:paraId="1C433CB1">
      <w:pPr>
        <w:pStyle w:val="10"/>
        <w:spacing w:after="0" w:line="390" w:lineRule="atLeast"/>
        <w:rPr>
          <w:b/>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404E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6EC7FE36">
            <w:pPr>
              <w:pStyle w:val="10"/>
              <w:rPr>
                <w:b/>
                <w:sz w:val="16"/>
              </w:rPr>
            </w:pPr>
          </w:p>
          <w:p w14:paraId="6D906F6F">
            <w:pPr>
              <w:pStyle w:val="10"/>
              <w:spacing w:before="97"/>
              <w:rPr>
                <w:b/>
                <w:sz w:val="16"/>
              </w:rPr>
            </w:pPr>
          </w:p>
          <w:p w14:paraId="446C1EA7">
            <w:pPr>
              <w:pStyle w:val="10"/>
              <w:ind w:left="258"/>
              <w:rPr>
                <w:b/>
                <w:sz w:val="16"/>
              </w:rPr>
            </w:pPr>
            <w:r>
              <w:rPr>
                <w:b/>
                <w:spacing w:val="-4"/>
                <w:sz w:val="16"/>
              </w:rPr>
              <w:t>ITEM</w:t>
            </w:r>
          </w:p>
        </w:tc>
        <w:tc>
          <w:tcPr>
            <w:tcW w:w="5130" w:type="dxa"/>
            <w:vMerge w:val="restart"/>
          </w:tcPr>
          <w:p w14:paraId="54257AB5">
            <w:pPr>
              <w:pStyle w:val="10"/>
              <w:rPr>
                <w:b/>
                <w:sz w:val="16"/>
              </w:rPr>
            </w:pPr>
          </w:p>
          <w:p w14:paraId="4055CCAA">
            <w:pPr>
              <w:pStyle w:val="10"/>
              <w:spacing w:before="97"/>
              <w:rPr>
                <w:b/>
                <w:sz w:val="16"/>
              </w:rPr>
            </w:pPr>
          </w:p>
          <w:p w14:paraId="2712E776">
            <w:pPr>
              <w:pStyle w:val="10"/>
              <w:ind w:left="28"/>
              <w:jc w:val="center"/>
              <w:rPr>
                <w:b/>
                <w:sz w:val="16"/>
              </w:rPr>
            </w:pPr>
            <w:r>
              <w:rPr>
                <w:b/>
                <w:spacing w:val="-2"/>
                <w:sz w:val="16"/>
              </w:rPr>
              <w:t>ESPECIFICAÇÃO</w:t>
            </w:r>
          </w:p>
        </w:tc>
        <w:tc>
          <w:tcPr>
            <w:tcW w:w="735" w:type="dxa"/>
            <w:vMerge w:val="restart"/>
          </w:tcPr>
          <w:p w14:paraId="5D42650E">
            <w:pPr>
              <w:pStyle w:val="10"/>
              <w:rPr>
                <w:b/>
                <w:sz w:val="16"/>
              </w:rPr>
            </w:pPr>
          </w:p>
          <w:p w14:paraId="7960CA66">
            <w:pPr>
              <w:pStyle w:val="10"/>
              <w:spacing w:before="97"/>
              <w:rPr>
                <w:b/>
                <w:sz w:val="16"/>
              </w:rPr>
            </w:pPr>
          </w:p>
          <w:p w14:paraId="13137A54">
            <w:pPr>
              <w:pStyle w:val="10"/>
              <w:ind w:left="169"/>
              <w:rPr>
                <w:b/>
                <w:sz w:val="16"/>
              </w:rPr>
            </w:pPr>
            <w:r>
              <w:rPr>
                <w:b/>
                <w:spacing w:val="-4"/>
                <w:sz w:val="16"/>
              </w:rPr>
              <w:t>UNID</w:t>
            </w:r>
          </w:p>
        </w:tc>
        <w:tc>
          <w:tcPr>
            <w:tcW w:w="1020" w:type="dxa"/>
            <w:vMerge w:val="restart"/>
          </w:tcPr>
          <w:p w14:paraId="6F728693">
            <w:pPr>
              <w:pStyle w:val="10"/>
              <w:rPr>
                <w:b/>
                <w:sz w:val="16"/>
              </w:rPr>
            </w:pPr>
          </w:p>
          <w:p w14:paraId="322CE525">
            <w:pPr>
              <w:pStyle w:val="10"/>
              <w:spacing w:before="97"/>
              <w:rPr>
                <w:b/>
                <w:sz w:val="16"/>
              </w:rPr>
            </w:pPr>
          </w:p>
          <w:p w14:paraId="579BB060">
            <w:pPr>
              <w:pStyle w:val="10"/>
              <w:ind w:left="343"/>
              <w:rPr>
                <w:b/>
                <w:sz w:val="16"/>
              </w:rPr>
            </w:pPr>
            <w:r>
              <w:rPr>
                <w:b/>
                <w:spacing w:val="-5"/>
                <w:sz w:val="16"/>
              </w:rPr>
              <w:t>QTD</w:t>
            </w:r>
          </w:p>
        </w:tc>
        <w:tc>
          <w:tcPr>
            <w:tcW w:w="2160" w:type="dxa"/>
            <w:gridSpan w:val="2"/>
          </w:tcPr>
          <w:p w14:paraId="09281050">
            <w:pPr>
              <w:pStyle w:val="10"/>
              <w:spacing w:before="60"/>
              <w:ind w:left="28"/>
              <w:jc w:val="center"/>
              <w:rPr>
                <w:b/>
                <w:sz w:val="16"/>
              </w:rPr>
            </w:pPr>
            <w:r>
              <w:rPr>
                <w:b/>
                <w:sz w:val="16"/>
              </w:rPr>
              <w:t>PREÇO</w:t>
            </w:r>
            <w:r>
              <w:rPr>
                <w:b/>
                <w:spacing w:val="-1"/>
                <w:sz w:val="16"/>
              </w:rPr>
              <w:t xml:space="preserve"> </w:t>
            </w:r>
            <w:r>
              <w:rPr>
                <w:b/>
                <w:spacing w:val="-5"/>
                <w:sz w:val="16"/>
              </w:rPr>
              <w:t>COM</w:t>
            </w:r>
          </w:p>
          <w:p w14:paraId="7D2DA0CF">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3F7A1A46">
            <w:pPr>
              <w:pStyle w:val="10"/>
              <w:spacing w:before="60"/>
              <w:ind w:left="621"/>
              <w:rPr>
                <w:b/>
                <w:sz w:val="16"/>
              </w:rPr>
            </w:pPr>
            <w:r>
              <w:rPr>
                <w:b/>
                <w:sz w:val="16"/>
              </w:rPr>
              <w:t>PREÇO</w:t>
            </w:r>
            <w:r>
              <w:rPr>
                <w:b/>
                <w:spacing w:val="-1"/>
                <w:sz w:val="16"/>
              </w:rPr>
              <w:t xml:space="preserve"> </w:t>
            </w:r>
            <w:r>
              <w:rPr>
                <w:b/>
                <w:spacing w:val="-5"/>
                <w:sz w:val="16"/>
              </w:rPr>
              <w:t>SEM</w:t>
            </w:r>
          </w:p>
          <w:p w14:paraId="00158182">
            <w:pPr>
              <w:pStyle w:val="10"/>
              <w:spacing w:before="86"/>
              <w:ind w:left="707"/>
              <w:rPr>
                <w:b/>
                <w:sz w:val="16"/>
              </w:rPr>
            </w:pPr>
            <w:r>
              <w:rPr>
                <w:b/>
                <w:sz w:val="16"/>
              </w:rPr>
              <w:t>ICMS</w:t>
            </w:r>
            <w:r>
              <w:rPr>
                <w:b/>
                <w:spacing w:val="-1"/>
                <w:sz w:val="16"/>
              </w:rPr>
              <w:t xml:space="preserve"> </w:t>
            </w:r>
            <w:r>
              <w:rPr>
                <w:b/>
                <w:spacing w:val="-4"/>
                <w:sz w:val="16"/>
              </w:rPr>
              <w:t>(R$)</w:t>
            </w:r>
          </w:p>
        </w:tc>
      </w:tr>
      <w:tr w14:paraId="3199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20C435A2">
            <w:pPr>
              <w:rPr>
                <w:sz w:val="2"/>
                <w:szCs w:val="2"/>
              </w:rPr>
            </w:pPr>
          </w:p>
        </w:tc>
        <w:tc>
          <w:tcPr>
            <w:tcW w:w="5130" w:type="dxa"/>
            <w:vMerge w:val="continue"/>
            <w:tcBorders>
              <w:top w:val="nil"/>
            </w:tcBorders>
          </w:tcPr>
          <w:p w14:paraId="450B1939">
            <w:pPr>
              <w:rPr>
                <w:sz w:val="2"/>
                <w:szCs w:val="2"/>
              </w:rPr>
            </w:pPr>
          </w:p>
        </w:tc>
        <w:tc>
          <w:tcPr>
            <w:tcW w:w="735" w:type="dxa"/>
            <w:vMerge w:val="continue"/>
            <w:tcBorders>
              <w:top w:val="nil"/>
            </w:tcBorders>
          </w:tcPr>
          <w:p w14:paraId="7289477A">
            <w:pPr>
              <w:rPr>
                <w:sz w:val="2"/>
                <w:szCs w:val="2"/>
              </w:rPr>
            </w:pPr>
          </w:p>
        </w:tc>
        <w:tc>
          <w:tcPr>
            <w:tcW w:w="1020" w:type="dxa"/>
            <w:vMerge w:val="continue"/>
            <w:tcBorders>
              <w:top w:val="nil"/>
            </w:tcBorders>
          </w:tcPr>
          <w:p w14:paraId="5AD4353C">
            <w:pPr>
              <w:rPr>
                <w:sz w:val="2"/>
                <w:szCs w:val="2"/>
              </w:rPr>
            </w:pPr>
          </w:p>
        </w:tc>
        <w:tc>
          <w:tcPr>
            <w:tcW w:w="1155" w:type="dxa"/>
          </w:tcPr>
          <w:p w14:paraId="40DDEE50">
            <w:pPr>
              <w:pStyle w:val="10"/>
              <w:spacing w:before="60"/>
              <w:ind w:left="28"/>
              <w:jc w:val="center"/>
              <w:rPr>
                <w:b/>
                <w:sz w:val="16"/>
              </w:rPr>
            </w:pPr>
            <w:r>
              <w:rPr>
                <w:b/>
                <w:spacing w:val="-2"/>
                <w:sz w:val="16"/>
              </w:rPr>
              <w:t>PREÇO</w:t>
            </w:r>
          </w:p>
          <w:p w14:paraId="2BAFF156">
            <w:pPr>
              <w:pStyle w:val="10"/>
              <w:spacing w:before="86"/>
              <w:ind w:left="28" w:right="14"/>
              <w:jc w:val="center"/>
              <w:rPr>
                <w:b/>
                <w:sz w:val="16"/>
              </w:rPr>
            </w:pPr>
            <w:r>
              <w:rPr>
                <w:b/>
                <w:spacing w:val="-2"/>
                <w:sz w:val="16"/>
              </w:rPr>
              <w:t>UNITÁRIO</w:t>
            </w:r>
          </w:p>
        </w:tc>
        <w:tc>
          <w:tcPr>
            <w:tcW w:w="1005" w:type="dxa"/>
          </w:tcPr>
          <w:p w14:paraId="25234F86">
            <w:pPr>
              <w:pStyle w:val="10"/>
              <w:spacing w:before="11"/>
              <w:rPr>
                <w:b/>
                <w:sz w:val="16"/>
              </w:rPr>
            </w:pPr>
          </w:p>
          <w:p w14:paraId="7FB594B8">
            <w:pPr>
              <w:pStyle w:val="10"/>
              <w:ind w:left="236"/>
              <w:rPr>
                <w:b/>
                <w:sz w:val="16"/>
              </w:rPr>
            </w:pPr>
            <w:r>
              <w:rPr>
                <w:b/>
                <w:spacing w:val="-4"/>
                <w:sz w:val="16"/>
              </w:rPr>
              <w:t>TOTAL</w:t>
            </w:r>
          </w:p>
        </w:tc>
        <w:tc>
          <w:tcPr>
            <w:tcW w:w="1155" w:type="dxa"/>
          </w:tcPr>
          <w:p w14:paraId="1D960E1C">
            <w:pPr>
              <w:pStyle w:val="10"/>
              <w:spacing w:before="60"/>
              <w:ind w:left="28"/>
              <w:jc w:val="center"/>
              <w:rPr>
                <w:b/>
                <w:sz w:val="16"/>
              </w:rPr>
            </w:pPr>
            <w:r>
              <w:rPr>
                <w:b/>
                <w:spacing w:val="-2"/>
                <w:sz w:val="16"/>
              </w:rPr>
              <w:t>PREÇO</w:t>
            </w:r>
          </w:p>
          <w:p w14:paraId="27FBFF63">
            <w:pPr>
              <w:pStyle w:val="10"/>
              <w:spacing w:before="86"/>
              <w:ind w:left="28" w:right="14"/>
              <w:jc w:val="center"/>
              <w:rPr>
                <w:b/>
                <w:sz w:val="16"/>
              </w:rPr>
            </w:pPr>
            <w:r>
              <w:rPr>
                <w:b/>
                <w:spacing w:val="-2"/>
                <w:sz w:val="16"/>
              </w:rPr>
              <w:t>UNITÁRIO</w:t>
            </w:r>
          </w:p>
        </w:tc>
        <w:tc>
          <w:tcPr>
            <w:tcW w:w="1020" w:type="dxa"/>
          </w:tcPr>
          <w:p w14:paraId="03139352">
            <w:pPr>
              <w:pStyle w:val="10"/>
              <w:spacing w:before="11"/>
              <w:rPr>
                <w:b/>
                <w:sz w:val="16"/>
              </w:rPr>
            </w:pPr>
          </w:p>
          <w:p w14:paraId="3109C59C">
            <w:pPr>
              <w:pStyle w:val="10"/>
              <w:ind w:left="244"/>
              <w:rPr>
                <w:b/>
                <w:sz w:val="16"/>
              </w:rPr>
            </w:pPr>
            <w:r>
              <w:rPr>
                <w:b/>
                <w:spacing w:val="-4"/>
                <w:sz w:val="16"/>
              </w:rPr>
              <w:t>TOTAL</w:t>
            </w:r>
          </w:p>
        </w:tc>
      </w:tr>
      <w:tr w14:paraId="5E98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5C9B0D8F">
            <w:pPr>
              <w:pStyle w:val="10"/>
              <w:rPr>
                <w:b/>
                <w:sz w:val="20"/>
              </w:rPr>
            </w:pPr>
          </w:p>
          <w:p w14:paraId="0B9F69AA">
            <w:pPr>
              <w:pStyle w:val="10"/>
              <w:rPr>
                <w:b/>
                <w:sz w:val="20"/>
              </w:rPr>
            </w:pPr>
          </w:p>
          <w:p w14:paraId="03AB7C7A">
            <w:pPr>
              <w:pStyle w:val="10"/>
              <w:spacing w:before="188"/>
              <w:rPr>
                <w:b/>
                <w:sz w:val="20"/>
              </w:rPr>
            </w:pPr>
          </w:p>
          <w:p w14:paraId="278A738A">
            <w:pPr>
              <w:pStyle w:val="10"/>
              <w:ind w:left="28"/>
              <w:jc w:val="center"/>
              <w:rPr>
                <w:sz w:val="20"/>
              </w:rPr>
            </w:pPr>
            <w:r>
              <w:rPr>
                <w:spacing w:val="-10"/>
                <w:sz w:val="20"/>
              </w:rPr>
              <w:t>6</w:t>
            </w:r>
          </w:p>
        </w:tc>
        <w:tc>
          <w:tcPr>
            <w:tcW w:w="5130" w:type="dxa"/>
          </w:tcPr>
          <w:p w14:paraId="6D1AA09F">
            <w:pPr>
              <w:pStyle w:val="10"/>
              <w:spacing w:before="72" w:line="388" w:lineRule="auto"/>
              <w:ind w:left="82" w:right="65"/>
              <w:jc w:val="both"/>
              <w:rPr>
                <w:sz w:val="20"/>
              </w:rPr>
            </w:pPr>
            <w:r>
              <w:rPr>
                <w:sz w:val="18"/>
              </w:rPr>
              <w:t>PRINCIPIO ATIVO: NITROFURANTOINA, FORMA FARMACEUTICA: CAPSULA, CONCENTRACAO /</w:t>
            </w:r>
            <w:r>
              <w:rPr>
                <w:spacing w:val="40"/>
                <w:sz w:val="18"/>
              </w:rPr>
              <w:t xml:space="preserve"> </w:t>
            </w:r>
            <w:r>
              <w:rPr>
                <w:sz w:val="18"/>
              </w:rPr>
              <w:t>DOSAGEM: 100, UNIDADE: MG</w:t>
            </w:r>
            <w:r>
              <w:rPr>
                <w:sz w:val="20"/>
              </w:rPr>
              <w:t>.</w:t>
            </w:r>
          </w:p>
          <w:p w14:paraId="7A631BAF">
            <w:pPr>
              <w:pStyle w:val="10"/>
              <w:spacing w:before="133"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BC0470D">
            <w:pPr>
              <w:pStyle w:val="10"/>
              <w:rPr>
                <w:b/>
                <w:sz w:val="20"/>
              </w:rPr>
            </w:pPr>
          </w:p>
          <w:p w14:paraId="58CB0FEA">
            <w:pPr>
              <w:pStyle w:val="10"/>
              <w:rPr>
                <w:b/>
                <w:sz w:val="20"/>
              </w:rPr>
            </w:pPr>
          </w:p>
          <w:p w14:paraId="228DE81D">
            <w:pPr>
              <w:pStyle w:val="10"/>
              <w:spacing w:before="188"/>
              <w:rPr>
                <w:b/>
                <w:sz w:val="20"/>
              </w:rPr>
            </w:pPr>
          </w:p>
          <w:p w14:paraId="62D8F0C4">
            <w:pPr>
              <w:pStyle w:val="10"/>
              <w:ind w:left="14"/>
              <w:jc w:val="center"/>
              <w:rPr>
                <w:sz w:val="20"/>
              </w:rPr>
            </w:pPr>
            <w:r>
              <w:rPr>
                <w:spacing w:val="-4"/>
                <w:sz w:val="20"/>
              </w:rPr>
              <w:t>Unid</w:t>
            </w:r>
          </w:p>
        </w:tc>
        <w:tc>
          <w:tcPr>
            <w:tcW w:w="1020" w:type="dxa"/>
          </w:tcPr>
          <w:p w14:paraId="0EACA799">
            <w:pPr>
              <w:pStyle w:val="10"/>
              <w:rPr>
                <w:b/>
                <w:sz w:val="18"/>
              </w:rPr>
            </w:pPr>
          </w:p>
          <w:p w14:paraId="28CEC783">
            <w:pPr>
              <w:pStyle w:val="10"/>
              <w:rPr>
                <w:b/>
                <w:sz w:val="18"/>
              </w:rPr>
            </w:pPr>
          </w:p>
          <w:p w14:paraId="5DC1AF98">
            <w:pPr>
              <w:pStyle w:val="10"/>
              <w:rPr>
                <w:b/>
                <w:sz w:val="18"/>
              </w:rPr>
            </w:pPr>
          </w:p>
          <w:p w14:paraId="0C665497">
            <w:pPr>
              <w:pStyle w:val="10"/>
              <w:spacing w:before="69"/>
              <w:rPr>
                <w:b/>
                <w:sz w:val="18"/>
              </w:rPr>
            </w:pPr>
          </w:p>
          <w:p w14:paraId="3354738A">
            <w:pPr>
              <w:pStyle w:val="10"/>
              <w:ind w:left="28" w:right="14"/>
              <w:jc w:val="center"/>
              <w:rPr>
                <w:sz w:val="18"/>
              </w:rPr>
            </w:pPr>
            <w:r>
              <w:rPr>
                <w:spacing w:val="-2"/>
                <w:sz w:val="18"/>
              </w:rPr>
              <w:t>1.500</w:t>
            </w:r>
          </w:p>
        </w:tc>
        <w:tc>
          <w:tcPr>
            <w:tcW w:w="1155" w:type="dxa"/>
          </w:tcPr>
          <w:p w14:paraId="58531C20">
            <w:pPr>
              <w:pStyle w:val="10"/>
              <w:rPr>
                <w:sz w:val="18"/>
              </w:rPr>
            </w:pPr>
          </w:p>
        </w:tc>
        <w:tc>
          <w:tcPr>
            <w:tcW w:w="1005" w:type="dxa"/>
          </w:tcPr>
          <w:p w14:paraId="74C66F51">
            <w:pPr>
              <w:pStyle w:val="10"/>
              <w:rPr>
                <w:sz w:val="18"/>
              </w:rPr>
            </w:pPr>
          </w:p>
        </w:tc>
        <w:tc>
          <w:tcPr>
            <w:tcW w:w="1155" w:type="dxa"/>
          </w:tcPr>
          <w:p w14:paraId="7A3F5282">
            <w:pPr>
              <w:pStyle w:val="10"/>
              <w:rPr>
                <w:sz w:val="18"/>
              </w:rPr>
            </w:pPr>
          </w:p>
        </w:tc>
        <w:tc>
          <w:tcPr>
            <w:tcW w:w="1020" w:type="dxa"/>
          </w:tcPr>
          <w:p w14:paraId="129DF056">
            <w:pPr>
              <w:pStyle w:val="10"/>
              <w:rPr>
                <w:sz w:val="18"/>
              </w:rPr>
            </w:pPr>
          </w:p>
        </w:tc>
      </w:tr>
      <w:tr w14:paraId="0FDF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6D8F236E">
            <w:pPr>
              <w:pStyle w:val="10"/>
              <w:rPr>
                <w:b/>
                <w:sz w:val="20"/>
              </w:rPr>
            </w:pPr>
          </w:p>
          <w:p w14:paraId="5F71FC67">
            <w:pPr>
              <w:pStyle w:val="10"/>
              <w:rPr>
                <w:b/>
                <w:sz w:val="20"/>
              </w:rPr>
            </w:pPr>
          </w:p>
          <w:p w14:paraId="7A9EFE8A">
            <w:pPr>
              <w:pStyle w:val="10"/>
              <w:rPr>
                <w:b/>
                <w:sz w:val="20"/>
              </w:rPr>
            </w:pPr>
          </w:p>
          <w:p w14:paraId="430778C7">
            <w:pPr>
              <w:pStyle w:val="10"/>
              <w:spacing w:before="123"/>
              <w:rPr>
                <w:b/>
                <w:sz w:val="20"/>
              </w:rPr>
            </w:pPr>
          </w:p>
          <w:p w14:paraId="5B8FE26E">
            <w:pPr>
              <w:pStyle w:val="10"/>
              <w:ind w:left="28"/>
              <w:jc w:val="center"/>
              <w:rPr>
                <w:sz w:val="20"/>
              </w:rPr>
            </w:pPr>
            <w:r>
              <w:rPr>
                <w:spacing w:val="-10"/>
                <w:sz w:val="20"/>
              </w:rPr>
              <w:t>7</w:t>
            </w:r>
          </w:p>
        </w:tc>
        <w:tc>
          <w:tcPr>
            <w:tcW w:w="5130" w:type="dxa"/>
          </w:tcPr>
          <w:p w14:paraId="6F1B03E4">
            <w:pPr>
              <w:pStyle w:val="10"/>
              <w:spacing w:before="72" w:line="393" w:lineRule="auto"/>
              <w:ind w:left="82" w:right="65"/>
              <w:jc w:val="both"/>
              <w:rPr>
                <w:sz w:val="20"/>
              </w:rPr>
            </w:pPr>
            <w:r>
              <w:rPr>
                <w:sz w:val="18"/>
              </w:rPr>
              <w:t>PRINCIPIO ATIVO: SULFAMETOXAZOL+TRIMETOPRIMA, FORMA FARMACEUTICA: SUSPENSAO ORAL, CONCENTRACAO / DOSAGEM: 40+8, UNIDADE: MG/ML, VOLUME: 50ML, APRESENTACAO: FRASCO</w:t>
            </w:r>
            <w:r>
              <w:rPr>
                <w:sz w:val="20"/>
              </w:rPr>
              <w:t>.</w:t>
            </w:r>
          </w:p>
          <w:p w14:paraId="3AEBFE8A">
            <w:pPr>
              <w:pStyle w:val="10"/>
              <w:spacing w:before="125"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3187C08">
            <w:pPr>
              <w:pStyle w:val="10"/>
              <w:rPr>
                <w:b/>
                <w:sz w:val="20"/>
              </w:rPr>
            </w:pPr>
          </w:p>
          <w:p w14:paraId="74927656">
            <w:pPr>
              <w:pStyle w:val="10"/>
              <w:rPr>
                <w:b/>
                <w:sz w:val="20"/>
              </w:rPr>
            </w:pPr>
          </w:p>
          <w:p w14:paraId="6EF5C52C">
            <w:pPr>
              <w:pStyle w:val="10"/>
              <w:rPr>
                <w:b/>
                <w:sz w:val="20"/>
              </w:rPr>
            </w:pPr>
          </w:p>
          <w:p w14:paraId="424BCFFB">
            <w:pPr>
              <w:pStyle w:val="10"/>
              <w:spacing w:before="123"/>
              <w:rPr>
                <w:b/>
                <w:sz w:val="20"/>
              </w:rPr>
            </w:pPr>
          </w:p>
          <w:p w14:paraId="3E6CBCC3">
            <w:pPr>
              <w:pStyle w:val="10"/>
              <w:ind w:left="14"/>
              <w:jc w:val="center"/>
              <w:rPr>
                <w:sz w:val="20"/>
              </w:rPr>
            </w:pPr>
            <w:r>
              <w:rPr>
                <w:spacing w:val="-4"/>
                <w:sz w:val="20"/>
              </w:rPr>
              <w:t>Unid</w:t>
            </w:r>
          </w:p>
        </w:tc>
        <w:tc>
          <w:tcPr>
            <w:tcW w:w="1020" w:type="dxa"/>
          </w:tcPr>
          <w:p w14:paraId="58D1726D">
            <w:pPr>
              <w:pStyle w:val="10"/>
              <w:rPr>
                <w:b/>
                <w:sz w:val="18"/>
              </w:rPr>
            </w:pPr>
          </w:p>
          <w:p w14:paraId="2C8F3FD9">
            <w:pPr>
              <w:pStyle w:val="10"/>
              <w:rPr>
                <w:b/>
                <w:sz w:val="18"/>
              </w:rPr>
            </w:pPr>
          </w:p>
          <w:p w14:paraId="4CC06ACC">
            <w:pPr>
              <w:pStyle w:val="10"/>
              <w:rPr>
                <w:b/>
                <w:sz w:val="18"/>
              </w:rPr>
            </w:pPr>
          </w:p>
          <w:p w14:paraId="66FC75A7">
            <w:pPr>
              <w:pStyle w:val="10"/>
              <w:rPr>
                <w:b/>
                <w:sz w:val="18"/>
              </w:rPr>
            </w:pPr>
          </w:p>
          <w:p w14:paraId="2BCCC58F">
            <w:pPr>
              <w:pStyle w:val="10"/>
              <w:spacing w:before="27"/>
              <w:rPr>
                <w:b/>
                <w:sz w:val="18"/>
              </w:rPr>
            </w:pPr>
          </w:p>
          <w:p w14:paraId="00A00321">
            <w:pPr>
              <w:pStyle w:val="10"/>
              <w:ind w:left="28" w:right="14"/>
              <w:jc w:val="center"/>
              <w:rPr>
                <w:sz w:val="18"/>
              </w:rPr>
            </w:pPr>
            <w:r>
              <w:rPr>
                <w:spacing w:val="-5"/>
                <w:sz w:val="18"/>
              </w:rPr>
              <w:t>130</w:t>
            </w:r>
          </w:p>
        </w:tc>
        <w:tc>
          <w:tcPr>
            <w:tcW w:w="1155" w:type="dxa"/>
          </w:tcPr>
          <w:p w14:paraId="5EE0B624">
            <w:pPr>
              <w:pStyle w:val="10"/>
              <w:rPr>
                <w:sz w:val="18"/>
              </w:rPr>
            </w:pPr>
          </w:p>
        </w:tc>
        <w:tc>
          <w:tcPr>
            <w:tcW w:w="1005" w:type="dxa"/>
          </w:tcPr>
          <w:p w14:paraId="4BE17C4F">
            <w:pPr>
              <w:pStyle w:val="10"/>
              <w:rPr>
                <w:sz w:val="18"/>
              </w:rPr>
            </w:pPr>
          </w:p>
        </w:tc>
        <w:tc>
          <w:tcPr>
            <w:tcW w:w="1155" w:type="dxa"/>
          </w:tcPr>
          <w:p w14:paraId="24B21D83">
            <w:pPr>
              <w:pStyle w:val="10"/>
              <w:rPr>
                <w:sz w:val="18"/>
              </w:rPr>
            </w:pPr>
          </w:p>
        </w:tc>
        <w:tc>
          <w:tcPr>
            <w:tcW w:w="1020" w:type="dxa"/>
          </w:tcPr>
          <w:p w14:paraId="21DE8642">
            <w:pPr>
              <w:pStyle w:val="10"/>
              <w:rPr>
                <w:sz w:val="18"/>
              </w:rPr>
            </w:pPr>
          </w:p>
        </w:tc>
      </w:tr>
      <w:tr w14:paraId="0E03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6A377C8B">
            <w:pPr>
              <w:pStyle w:val="10"/>
              <w:rPr>
                <w:b/>
                <w:sz w:val="20"/>
              </w:rPr>
            </w:pPr>
          </w:p>
          <w:p w14:paraId="295D30B8">
            <w:pPr>
              <w:pStyle w:val="10"/>
              <w:rPr>
                <w:b/>
                <w:sz w:val="20"/>
              </w:rPr>
            </w:pPr>
          </w:p>
          <w:p w14:paraId="0472F10C">
            <w:pPr>
              <w:pStyle w:val="10"/>
              <w:rPr>
                <w:b/>
                <w:sz w:val="20"/>
              </w:rPr>
            </w:pPr>
          </w:p>
          <w:p w14:paraId="0CD8C97E">
            <w:pPr>
              <w:pStyle w:val="10"/>
              <w:rPr>
                <w:b/>
                <w:sz w:val="20"/>
              </w:rPr>
            </w:pPr>
          </w:p>
          <w:p w14:paraId="1D624D02">
            <w:pPr>
              <w:pStyle w:val="10"/>
              <w:spacing w:before="73"/>
              <w:rPr>
                <w:b/>
                <w:sz w:val="20"/>
              </w:rPr>
            </w:pPr>
          </w:p>
          <w:p w14:paraId="59582F70">
            <w:pPr>
              <w:pStyle w:val="10"/>
              <w:ind w:left="28"/>
              <w:jc w:val="center"/>
              <w:rPr>
                <w:sz w:val="20"/>
              </w:rPr>
            </w:pPr>
            <w:r>
              <w:rPr>
                <w:spacing w:val="-10"/>
                <w:sz w:val="20"/>
              </w:rPr>
              <w:t>8</w:t>
            </w:r>
          </w:p>
        </w:tc>
        <w:tc>
          <w:tcPr>
            <w:tcW w:w="5130" w:type="dxa"/>
          </w:tcPr>
          <w:p w14:paraId="61B16F15">
            <w:pPr>
              <w:pStyle w:val="10"/>
              <w:tabs>
                <w:tab w:val="left" w:pos="1453"/>
                <w:tab w:val="left" w:pos="2076"/>
                <w:tab w:val="left" w:pos="2541"/>
                <w:tab w:val="left" w:pos="2843"/>
                <w:tab w:val="left" w:pos="4080"/>
                <w:tab w:val="left" w:pos="4407"/>
              </w:tabs>
              <w:spacing w:before="72" w:line="393" w:lineRule="auto"/>
              <w:ind w:left="82" w:right="65"/>
              <w:jc w:val="both"/>
              <w:rPr>
                <w:sz w:val="20"/>
              </w:rPr>
            </w:pPr>
            <w:r>
              <w:rPr>
                <w:spacing w:val="-2"/>
                <w:sz w:val="18"/>
              </w:rPr>
              <w:t>PRINCIPIO</w:t>
            </w:r>
            <w:r>
              <w:rPr>
                <w:sz w:val="18"/>
              </w:rPr>
              <w:tab/>
            </w:r>
            <w:r>
              <w:rPr>
                <w:spacing w:val="-2"/>
                <w:sz w:val="18"/>
              </w:rPr>
              <w:t>ATIVO:</w:t>
            </w:r>
            <w:r>
              <w:rPr>
                <w:sz w:val="18"/>
              </w:rPr>
              <w:tab/>
            </w:r>
            <w:r>
              <w:rPr>
                <w:sz w:val="18"/>
              </w:rPr>
              <w:tab/>
            </w:r>
            <w:r>
              <w:rPr>
                <w:spacing w:val="-2"/>
                <w:sz w:val="18"/>
              </w:rPr>
              <w:t>TEICOPLANINA,</w:t>
            </w:r>
            <w:r>
              <w:rPr>
                <w:sz w:val="18"/>
              </w:rPr>
              <w:tab/>
            </w:r>
            <w:r>
              <w:rPr>
                <w:sz w:val="18"/>
              </w:rPr>
              <w:tab/>
            </w:r>
            <w:r>
              <w:rPr>
                <w:spacing w:val="-2"/>
                <w:sz w:val="18"/>
              </w:rPr>
              <w:t>FORMA FARMACEUTICA:</w:t>
            </w:r>
            <w:r>
              <w:rPr>
                <w:sz w:val="18"/>
              </w:rPr>
              <w:tab/>
            </w:r>
            <w:r>
              <w:rPr>
                <w:spacing w:val="-6"/>
                <w:sz w:val="18"/>
              </w:rPr>
              <w:t>PO</w:t>
            </w:r>
            <w:r>
              <w:rPr>
                <w:sz w:val="18"/>
              </w:rPr>
              <w:tab/>
            </w:r>
            <w:r>
              <w:rPr>
                <w:sz w:val="18"/>
              </w:rPr>
              <w:tab/>
            </w:r>
            <w:r>
              <w:rPr>
                <w:spacing w:val="-2"/>
                <w:sz w:val="18"/>
              </w:rPr>
              <w:t>LIOFILO</w:t>
            </w:r>
            <w:r>
              <w:rPr>
                <w:sz w:val="18"/>
              </w:rPr>
              <w:tab/>
            </w:r>
            <w:r>
              <w:rPr>
                <w:spacing w:val="-6"/>
                <w:sz w:val="18"/>
              </w:rPr>
              <w:t>INJETAVEL,</w:t>
            </w:r>
            <w:r>
              <w:rPr>
                <w:sz w:val="18"/>
              </w:rPr>
              <w:t xml:space="preserve"> CONCENTRACAO / DOSAGEM: 400, UNIDADE: MG, VOLUME: NAO APLICAVEL, APRESENTACAO: FRASCO- AMPOLA, ACESSORIO: DILUENTE 3ML</w:t>
            </w:r>
            <w:r>
              <w:rPr>
                <w:sz w:val="20"/>
              </w:rPr>
              <w:t>.</w:t>
            </w:r>
          </w:p>
          <w:p w14:paraId="2D382CF6">
            <w:pPr>
              <w:pStyle w:val="10"/>
              <w:spacing w:before="131"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75DE44C">
            <w:pPr>
              <w:pStyle w:val="10"/>
              <w:rPr>
                <w:b/>
                <w:sz w:val="20"/>
              </w:rPr>
            </w:pPr>
          </w:p>
          <w:p w14:paraId="6249B94B">
            <w:pPr>
              <w:pStyle w:val="10"/>
              <w:rPr>
                <w:b/>
                <w:sz w:val="20"/>
              </w:rPr>
            </w:pPr>
          </w:p>
          <w:p w14:paraId="6C9856A6">
            <w:pPr>
              <w:pStyle w:val="10"/>
              <w:rPr>
                <w:b/>
                <w:sz w:val="20"/>
              </w:rPr>
            </w:pPr>
          </w:p>
          <w:p w14:paraId="6F459BC5">
            <w:pPr>
              <w:pStyle w:val="10"/>
              <w:rPr>
                <w:b/>
                <w:sz w:val="20"/>
              </w:rPr>
            </w:pPr>
          </w:p>
          <w:p w14:paraId="258E5E14">
            <w:pPr>
              <w:pStyle w:val="10"/>
              <w:spacing w:before="73"/>
              <w:rPr>
                <w:b/>
                <w:sz w:val="20"/>
              </w:rPr>
            </w:pPr>
          </w:p>
          <w:p w14:paraId="6E6838FA">
            <w:pPr>
              <w:pStyle w:val="10"/>
              <w:ind w:left="14"/>
              <w:jc w:val="center"/>
              <w:rPr>
                <w:sz w:val="20"/>
              </w:rPr>
            </w:pPr>
            <w:r>
              <w:rPr>
                <w:spacing w:val="-4"/>
                <w:sz w:val="20"/>
              </w:rPr>
              <w:t>Unid</w:t>
            </w:r>
          </w:p>
        </w:tc>
        <w:tc>
          <w:tcPr>
            <w:tcW w:w="1020" w:type="dxa"/>
          </w:tcPr>
          <w:p w14:paraId="4EC9B21E">
            <w:pPr>
              <w:pStyle w:val="10"/>
              <w:rPr>
                <w:b/>
                <w:sz w:val="18"/>
              </w:rPr>
            </w:pPr>
          </w:p>
          <w:p w14:paraId="1D942103">
            <w:pPr>
              <w:pStyle w:val="10"/>
              <w:rPr>
                <w:b/>
                <w:sz w:val="18"/>
              </w:rPr>
            </w:pPr>
          </w:p>
          <w:p w14:paraId="2A191F08">
            <w:pPr>
              <w:pStyle w:val="10"/>
              <w:rPr>
                <w:b/>
                <w:sz w:val="18"/>
              </w:rPr>
            </w:pPr>
          </w:p>
          <w:p w14:paraId="0A77FC3C">
            <w:pPr>
              <w:pStyle w:val="10"/>
              <w:rPr>
                <w:b/>
                <w:sz w:val="18"/>
              </w:rPr>
            </w:pPr>
          </w:p>
          <w:p w14:paraId="2AA8297E">
            <w:pPr>
              <w:pStyle w:val="10"/>
              <w:rPr>
                <w:b/>
                <w:sz w:val="18"/>
              </w:rPr>
            </w:pPr>
          </w:p>
          <w:p w14:paraId="05564168">
            <w:pPr>
              <w:pStyle w:val="10"/>
              <w:rPr>
                <w:b/>
                <w:sz w:val="18"/>
              </w:rPr>
            </w:pPr>
          </w:p>
          <w:p w14:paraId="1D560522">
            <w:pPr>
              <w:pStyle w:val="10"/>
              <w:ind w:left="28" w:right="14"/>
              <w:jc w:val="center"/>
              <w:rPr>
                <w:sz w:val="18"/>
              </w:rPr>
            </w:pPr>
            <w:r>
              <w:rPr>
                <w:spacing w:val="-2"/>
                <w:sz w:val="18"/>
              </w:rPr>
              <w:t>2.600</w:t>
            </w:r>
          </w:p>
        </w:tc>
        <w:tc>
          <w:tcPr>
            <w:tcW w:w="1155" w:type="dxa"/>
          </w:tcPr>
          <w:p w14:paraId="2D2421EE">
            <w:pPr>
              <w:pStyle w:val="10"/>
              <w:rPr>
                <w:sz w:val="18"/>
              </w:rPr>
            </w:pPr>
          </w:p>
        </w:tc>
        <w:tc>
          <w:tcPr>
            <w:tcW w:w="1005" w:type="dxa"/>
          </w:tcPr>
          <w:p w14:paraId="418381F3">
            <w:pPr>
              <w:pStyle w:val="10"/>
              <w:rPr>
                <w:sz w:val="18"/>
              </w:rPr>
            </w:pPr>
          </w:p>
        </w:tc>
        <w:tc>
          <w:tcPr>
            <w:tcW w:w="1155" w:type="dxa"/>
          </w:tcPr>
          <w:p w14:paraId="5CE938B0">
            <w:pPr>
              <w:pStyle w:val="10"/>
              <w:rPr>
                <w:sz w:val="18"/>
              </w:rPr>
            </w:pPr>
          </w:p>
        </w:tc>
        <w:tc>
          <w:tcPr>
            <w:tcW w:w="1020" w:type="dxa"/>
          </w:tcPr>
          <w:p w14:paraId="05EB5FAF">
            <w:pPr>
              <w:pStyle w:val="10"/>
              <w:rPr>
                <w:sz w:val="18"/>
              </w:rPr>
            </w:pPr>
          </w:p>
        </w:tc>
      </w:tr>
      <w:tr w14:paraId="1B6A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AC08120">
            <w:pPr>
              <w:pStyle w:val="10"/>
              <w:rPr>
                <w:sz w:val="18"/>
              </w:rPr>
            </w:pPr>
          </w:p>
        </w:tc>
        <w:tc>
          <w:tcPr>
            <w:tcW w:w="5220" w:type="dxa"/>
            <w:gridSpan w:val="2"/>
            <w:vMerge w:val="restart"/>
          </w:tcPr>
          <w:p w14:paraId="1FC0A740">
            <w:pPr>
              <w:pStyle w:val="10"/>
              <w:rPr>
                <w:b/>
                <w:sz w:val="19"/>
              </w:rPr>
            </w:pPr>
          </w:p>
          <w:p w14:paraId="4579A773">
            <w:pPr>
              <w:pStyle w:val="10"/>
              <w:spacing w:before="165"/>
              <w:rPr>
                <w:b/>
                <w:sz w:val="19"/>
              </w:rPr>
            </w:pPr>
          </w:p>
          <w:p w14:paraId="72C65CBC">
            <w:pPr>
              <w:pStyle w:val="10"/>
              <w:ind w:left="96"/>
              <w:rPr>
                <w:sz w:val="19"/>
              </w:rPr>
            </w:pPr>
            <w:r>
              <w:rPr>
                <w:spacing w:val="-2"/>
                <w:sz w:val="19"/>
              </w:rPr>
              <w:t>Data:</w:t>
            </w:r>
          </w:p>
        </w:tc>
        <w:tc>
          <w:tcPr>
            <w:tcW w:w="6090" w:type="dxa"/>
            <w:gridSpan w:val="6"/>
          </w:tcPr>
          <w:p w14:paraId="48370CCD">
            <w:pPr>
              <w:pStyle w:val="10"/>
              <w:rPr>
                <w:sz w:val="18"/>
              </w:rPr>
            </w:pPr>
          </w:p>
        </w:tc>
      </w:tr>
      <w:tr w14:paraId="25CD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32BC018D">
            <w:pPr>
              <w:rPr>
                <w:sz w:val="2"/>
                <w:szCs w:val="2"/>
              </w:rPr>
            </w:pPr>
          </w:p>
        </w:tc>
        <w:tc>
          <w:tcPr>
            <w:tcW w:w="5220" w:type="dxa"/>
            <w:gridSpan w:val="2"/>
            <w:vMerge w:val="continue"/>
            <w:tcBorders>
              <w:top w:val="nil"/>
            </w:tcBorders>
          </w:tcPr>
          <w:p w14:paraId="3F50E578">
            <w:pPr>
              <w:rPr>
                <w:sz w:val="2"/>
                <w:szCs w:val="2"/>
              </w:rPr>
            </w:pPr>
          </w:p>
        </w:tc>
        <w:tc>
          <w:tcPr>
            <w:tcW w:w="6090" w:type="dxa"/>
            <w:gridSpan w:val="6"/>
          </w:tcPr>
          <w:p w14:paraId="555980D8">
            <w:pPr>
              <w:pStyle w:val="10"/>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262CBD42">
      <w:pPr>
        <w:pStyle w:val="7"/>
        <w:spacing w:before="0"/>
        <w:rPr>
          <w:b/>
        </w:rPr>
      </w:pPr>
    </w:p>
    <w:p w14:paraId="27586BEE">
      <w:pPr>
        <w:pStyle w:val="7"/>
        <w:spacing w:before="0"/>
        <w:rPr>
          <w:b/>
        </w:rPr>
      </w:pPr>
    </w:p>
    <w:p w14:paraId="6D2F1792">
      <w:pPr>
        <w:pStyle w:val="7"/>
        <w:spacing w:before="0"/>
        <w:rPr>
          <w:b/>
        </w:rPr>
      </w:pPr>
    </w:p>
    <w:p w14:paraId="61E5DE79">
      <w:pPr>
        <w:pStyle w:val="7"/>
        <w:spacing w:before="0"/>
        <w:rPr>
          <w:b/>
        </w:rPr>
      </w:pPr>
    </w:p>
    <w:p w14:paraId="0123BDE9">
      <w:pPr>
        <w:pStyle w:val="7"/>
        <w:spacing w:before="0"/>
        <w:rPr>
          <w:b/>
        </w:rPr>
      </w:pPr>
    </w:p>
    <w:p w14:paraId="54DA9E29">
      <w:pPr>
        <w:pStyle w:val="7"/>
        <w:spacing w:before="0"/>
        <w:rPr>
          <w:b/>
        </w:rPr>
      </w:pPr>
    </w:p>
    <w:p w14:paraId="632D3CCF">
      <w:pPr>
        <w:pStyle w:val="7"/>
        <w:spacing w:before="0"/>
        <w:rPr>
          <w:b/>
        </w:rPr>
      </w:pPr>
    </w:p>
    <w:p w14:paraId="1EBEE487">
      <w:pPr>
        <w:pStyle w:val="7"/>
        <w:spacing w:before="95"/>
        <w:rPr>
          <w:b/>
        </w:rPr>
      </w:pPr>
    </w:p>
    <w:p w14:paraId="40FDC100">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7"/>
          <w:sz w:val="20"/>
          <w:u w:val="single"/>
        </w:rPr>
        <w:t xml:space="preserve"> </w:t>
      </w:r>
      <w:r>
        <w:rPr>
          <w:b/>
          <w:sz w:val="20"/>
          <w:u w:val="single"/>
        </w:rPr>
        <w:t>INCISO</w:t>
      </w:r>
      <w:r>
        <w:rPr>
          <w:b/>
          <w:spacing w:val="-10"/>
          <w:sz w:val="20"/>
          <w:u w:val="single"/>
        </w:rPr>
        <w:t xml:space="preserve"> </w:t>
      </w:r>
      <w:r>
        <w:rPr>
          <w:b/>
          <w:sz w:val="20"/>
          <w:u w:val="single"/>
        </w:rPr>
        <w:t>VI,</w:t>
      </w:r>
      <w:r>
        <w:rPr>
          <w:b/>
          <w:spacing w:val="-6"/>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pacing w:val="-7"/>
          <w:sz w:val="20"/>
          <w:u w:val="single"/>
        </w:rPr>
        <w:t xml:space="preserve"> </w:t>
      </w:r>
      <w:r>
        <w:rPr>
          <w:b/>
          <w:sz w:val="20"/>
          <w:u w:val="single"/>
        </w:rPr>
        <w:t>DA</w:t>
      </w:r>
      <w:r>
        <w:rPr>
          <w:b/>
          <w:spacing w:val="-12"/>
          <w:sz w:val="20"/>
          <w:u w:val="single"/>
        </w:rPr>
        <w:t xml:space="preserve"> </w:t>
      </w:r>
      <w:r>
        <w:rPr>
          <w:b/>
          <w:sz w:val="20"/>
          <w:u w:val="single"/>
        </w:rPr>
        <w:t>LEI</w:t>
      </w:r>
      <w:r>
        <w:rPr>
          <w:b/>
          <w:spacing w:val="-7"/>
          <w:sz w:val="20"/>
          <w:u w:val="single"/>
        </w:rPr>
        <w:t xml:space="preserve"> </w:t>
      </w:r>
      <w:r>
        <w:rPr>
          <w:b/>
          <w:sz w:val="20"/>
          <w:u w:val="single"/>
        </w:rPr>
        <w:t>Nº</w:t>
      </w:r>
      <w:r>
        <w:rPr>
          <w:b/>
          <w:spacing w:val="-6"/>
          <w:sz w:val="20"/>
          <w:u w:val="single"/>
        </w:rPr>
        <w:t xml:space="preserve"> </w:t>
      </w:r>
      <w:r>
        <w:rPr>
          <w:b/>
          <w:sz w:val="20"/>
          <w:u w:val="single"/>
        </w:rPr>
        <w:t>14.133/2021</w:t>
      </w:r>
      <w:r>
        <w:rPr>
          <w:b/>
          <w:spacing w:val="-2"/>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7"/>
          <w:sz w:val="20"/>
          <w:u w:val="single"/>
        </w:rPr>
        <w:t xml:space="preserve"> </w:t>
      </w:r>
      <w:r>
        <w:rPr>
          <w:b/>
          <w:sz w:val="20"/>
          <w:u w:val="single"/>
        </w:rPr>
        <w:t>DO</w:t>
      </w:r>
      <w:r>
        <w:rPr>
          <w:b/>
          <w:spacing w:val="-6"/>
          <w:sz w:val="20"/>
          <w:u w:val="single"/>
        </w:rPr>
        <w:t xml:space="preserve"> </w:t>
      </w:r>
      <w:r>
        <w:rPr>
          <w:b/>
          <w:sz w:val="20"/>
          <w:u w:val="single"/>
        </w:rPr>
        <w:t>LICITANTE,</w:t>
      </w:r>
      <w:r>
        <w:rPr>
          <w:b/>
          <w:spacing w:val="-7"/>
          <w:sz w:val="20"/>
          <w:u w:val="single"/>
        </w:rPr>
        <w:t xml:space="preserve"> </w:t>
      </w:r>
      <w:r>
        <w:rPr>
          <w:b/>
          <w:sz w:val="20"/>
          <w:u w:val="single"/>
        </w:rPr>
        <w:t>DISPENSADO</w:t>
      </w:r>
      <w:r>
        <w:rPr>
          <w:b/>
          <w:spacing w:val="-6"/>
          <w:sz w:val="20"/>
          <w:u w:val="single"/>
        </w:rPr>
        <w:t xml:space="preserve"> </w:t>
      </w:r>
      <w:r>
        <w:rPr>
          <w:b/>
          <w:spacing w:val="-5"/>
          <w:sz w:val="20"/>
          <w:u w:val="single"/>
        </w:rPr>
        <w:t>EM</w:t>
      </w:r>
    </w:p>
    <w:p w14:paraId="1093A939">
      <w:pPr>
        <w:pStyle w:val="7"/>
        <w:spacing w:before="110"/>
        <w:rPr>
          <w:b/>
        </w:rPr>
      </w:pPr>
    </w:p>
    <w:p w14:paraId="4A273DB1">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6059E5F6">
      <w:pPr>
        <w:pStyle w:val="7"/>
        <w:spacing w:before="115"/>
        <w:ind w:left="329"/>
      </w:pPr>
      <w:r>
        <w:t>Local</w:t>
      </w:r>
      <w:r>
        <w:rPr>
          <w:spacing w:val="-1"/>
        </w:rPr>
        <w:t xml:space="preserve"> </w:t>
      </w:r>
      <w:r>
        <w:t>e</w:t>
      </w:r>
      <w:r>
        <w:rPr>
          <w:spacing w:val="-1"/>
        </w:rPr>
        <w:t xml:space="preserve"> </w:t>
      </w:r>
      <w:r>
        <w:rPr>
          <w:spacing w:val="-2"/>
        </w:rPr>
        <w:t>data:</w:t>
      </w:r>
    </w:p>
    <w:p w14:paraId="73200982">
      <w:pPr>
        <w:pStyle w:val="7"/>
        <w:spacing w:before="145"/>
        <w:ind w:left="329"/>
      </w:pPr>
      <w:r>
        <w:rPr>
          <w:spacing w:val="-10"/>
        </w:rPr>
        <w:t>À</w:t>
      </w:r>
    </w:p>
    <w:p w14:paraId="3E823F59">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01A5241">
      <w:pPr>
        <w:pStyle w:val="7"/>
        <w:spacing w:before="145"/>
        <w:ind w:left="329"/>
      </w:pPr>
      <w:r>
        <w:t>Prezados</w:t>
      </w:r>
      <w:r>
        <w:rPr>
          <w:spacing w:val="-3"/>
        </w:rPr>
        <w:t xml:space="preserve"> </w:t>
      </w:r>
      <w:r>
        <w:rPr>
          <w:spacing w:val="-2"/>
        </w:rPr>
        <w:t>Senhores</w:t>
      </w:r>
    </w:p>
    <w:p w14:paraId="6C25371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40F95AF4">
      <w:pPr>
        <w:pStyle w:val="7"/>
        <w:spacing w:before="0"/>
        <w:rPr>
          <w:b/>
        </w:rPr>
      </w:pPr>
    </w:p>
    <w:p w14:paraId="528378A9">
      <w:pPr>
        <w:pStyle w:val="7"/>
        <w:spacing w:before="60"/>
        <w:rPr>
          <w:b/>
        </w:rPr>
      </w:pPr>
    </w:p>
    <w:p w14:paraId="1E46AE0B">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1D8BBED4">
      <w:pPr>
        <w:pStyle w:val="7"/>
        <w:spacing w:before="0"/>
      </w:pPr>
    </w:p>
    <w:p w14:paraId="2EE0967D">
      <w:pPr>
        <w:pStyle w:val="7"/>
        <w:spacing w:before="0"/>
      </w:pPr>
    </w:p>
    <w:p w14:paraId="4D67CD42">
      <w:pPr>
        <w:pStyle w:val="7"/>
        <w:spacing w:before="0"/>
      </w:pPr>
    </w:p>
    <w:p w14:paraId="36C8CC51">
      <w:pPr>
        <w:pStyle w:val="7"/>
        <w:spacing w:before="0"/>
      </w:pPr>
    </w:p>
    <w:p w14:paraId="018D3970">
      <w:pPr>
        <w:pStyle w:val="7"/>
        <w:spacing w:before="0"/>
      </w:pPr>
    </w:p>
    <w:p w14:paraId="300E20D7">
      <w:pPr>
        <w:pStyle w:val="7"/>
        <w:spacing w:before="124"/>
      </w:pPr>
    </w:p>
    <w:p w14:paraId="3C48640F">
      <w:pPr>
        <w:pStyle w:val="7"/>
        <w:spacing w:before="1"/>
        <w:ind w:left="5009"/>
      </w:pPr>
      <w:r>
        <w:rPr>
          <w:spacing w:val="-2"/>
        </w:rPr>
        <w:t>ENTIDADE</w:t>
      </w:r>
    </w:p>
    <w:p w14:paraId="0F5BDDA5">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97BAB00">
      <w:pPr>
        <w:pStyle w:val="7"/>
        <w:spacing w:before="0"/>
      </w:pPr>
    </w:p>
    <w:p w14:paraId="28980B91">
      <w:pPr>
        <w:pStyle w:val="7"/>
        <w:spacing w:before="0"/>
      </w:pPr>
    </w:p>
    <w:p w14:paraId="4709EF7C">
      <w:pPr>
        <w:pStyle w:val="7"/>
        <w:spacing w:before="0"/>
      </w:pPr>
    </w:p>
    <w:p w14:paraId="573217F0">
      <w:pPr>
        <w:pStyle w:val="7"/>
        <w:spacing w:before="57"/>
      </w:pPr>
    </w:p>
    <w:p w14:paraId="6D7CD8AD">
      <w:pPr>
        <w:pStyle w:val="3"/>
        <w:ind w:left="0" w:right="103"/>
        <w:jc w:val="center"/>
      </w:pPr>
      <w:r>
        <w:rPr>
          <w:u w:val="single"/>
        </w:rPr>
        <w:t>ANEXO</w:t>
      </w:r>
      <w:r>
        <w:rPr>
          <w:spacing w:val="-15"/>
          <w:u w:val="single"/>
        </w:rPr>
        <w:t xml:space="preserve"> </w:t>
      </w:r>
      <w:r>
        <w:rPr>
          <w:u w:val="single"/>
        </w:rPr>
        <w:t>VII</w:t>
      </w:r>
      <w:r>
        <w:rPr>
          <w:spacing w:val="-12"/>
          <w:u w:val="single"/>
        </w:rPr>
        <w:t xml:space="preserve"> </w:t>
      </w:r>
      <w:r>
        <w:rPr>
          <w:u w:val="single"/>
        </w:rPr>
        <w:t>-</w:t>
      </w:r>
      <w:r>
        <w:rPr>
          <w:spacing w:val="-11"/>
          <w:u w:val="single"/>
        </w:rPr>
        <w:t xml:space="preserve"> </w:t>
      </w:r>
      <w:r>
        <w:rPr>
          <w:u w:val="single"/>
        </w:rPr>
        <w:t>MODELO</w:t>
      </w:r>
      <w:r>
        <w:rPr>
          <w:spacing w:val="-9"/>
          <w:u w:val="single"/>
        </w:rPr>
        <w:t xml:space="preserve"> </w:t>
      </w:r>
      <w:r>
        <w:rPr>
          <w:u w:val="single"/>
        </w:rPr>
        <w:t>DE</w:t>
      </w:r>
      <w:r>
        <w:rPr>
          <w:spacing w:val="-8"/>
          <w:u w:val="single"/>
        </w:rPr>
        <w:t xml:space="preserve"> </w:t>
      </w:r>
      <w:r>
        <w:rPr>
          <w:u w:val="single"/>
        </w:rPr>
        <w:t>DECLARAÇ</w:t>
      </w:r>
      <w:r>
        <w:rPr>
          <w:spacing w:val="-19"/>
          <w:u w:val="single"/>
        </w:rPr>
        <w:t xml:space="preserve"> </w:t>
      </w:r>
      <w:r>
        <w:rPr>
          <w:u w:val="single"/>
        </w:rPr>
        <w:t>ÃO</w:t>
      </w:r>
      <w:r>
        <w:rPr>
          <w:spacing w:val="-8"/>
          <w:u w:val="single"/>
        </w:rPr>
        <w:t xml:space="preserve"> </w:t>
      </w:r>
      <w:r>
        <w:rPr>
          <w:u w:val="single"/>
        </w:rPr>
        <w:t>DE</w:t>
      </w:r>
      <w:r>
        <w:rPr>
          <w:spacing w:val="-8"/>
          <w:u w:val="single"/>
        </w:rPr>
        <w:t xml:space="preserve"> </w:t>
      </w:r>
      <w:r>
        <w:rPr>
          <w:u w:val="single"/>
        </w:rPr>
        <w:t>CUMPRIMENTO</w:t>
      </w:r>
      <w:r>
        <w:rPr>
          <w:spacing w:val="-8"/>
          <w:u w:val="single"/>
        </w:rPr>
        <w:t xml:space="preserve"> </w:t>
      </w:r>
      <w:r>
        <w:rPr>
          <w:u w:val="single"/>
        </w:rPr>
        <w:t>DOS</w:t>
      </w:r>
      <w:r>
        <w:rPr>
          <w:spacing w:val="-8"/>
          <w:u w:val="single"/>
        </w:rPr>
        <w:t xml:space="preserve"> </w:t>
      </w:r>
      <w:r>
        <w:rPr>
          <w:u w:val="single"/>
        </w:rPr>
        <w:t>REQUISITOS</w:t>
      </w:r>
      <w:r>
        <w:rPr>
          <w:spacing w:val="-8"/>
          <w:u w:val="single"/>
        </w:rPr>
        <w:t xml:space="preserve"> </w:t>
      </w:r>
      <w:r>
        <w:rPr>
          <w:u w:val="single"/>
        </w:rPr>
        <w:t>DE</w:t>
      </w:r>
      <w:r>
        <w:rPr>
          <w:spacing w:val="-8"/>
          <w:u w:val="single"/>
        </w:rPr>
        <w:t xml:space="preserve"> </w:t>
      </w:r>
      <w:r>
        <w:rPr>
          <w:u w:val="single"/>
        </w:rPr>
        <w:t>HABILITAÇ</w:t>
      </w:r>
      <w:r>
        <w:rPr>
          <w:spacing w:val="-19"/>
          <w:u w:val="single"/>
        </w:rPr>
        <w:t xml:space="preserve"> </w:t>
      </w:r>
      <w:r>
        <w:rPr>
          <w:spacing w:val="-5"/>
          <w:u w:val="single"/>
        </w:rPr>
        <w:t>ÃO</w:t>
      </w:r>
    </w:p>
    <w:p w14:paraId="17C03407">
      <w:pPr>
        <w:pStyle w:val="7"/>
        <w:spacing w:before="75"/>
        <w:rPr>
          <w:b/>
        </w:rPr>
      </w:pPr>
    </w:p>
    <w:p w14:paraId="4B3EB495">
      <w:pPr>
        <w:pStyle w:val="7"/>
        <w:spacing w:after="0"/>
        <w:rPr>
          <w:b/>
        </w:rPr>
        <w:sectPr>
          <w:type w:val="continuous"/>
          <w:pgSz w:w="15840" w:h="24480"/>
          <w:pgMar w:top="0" w:right="0" w:bottom="280" w:left="0" w:header="720" w:footer="720" w:gutter="0"/>
          <w:cols w:space="720" w:num="1"/>
        </w:sectPr>
      </w:pPr>
    </w:p>
    <w:p w14:paraId="3130B035">
      <w:pPr>
        <w:pStyle w:val="7"/>
        <w:spacing w:before="0"/>
        <w:rPr>
          <w:b/>
        </w:rPr>
      </w:pPr>
    </w:p>
    <w:p w14:paraId="5A6C09A2">
      <w:pPr>
        <w:pStyle w:val="7"/>
        <w:spacing w:before="0"/>
        <w:rPr>
          <w:b/>
        </w:rPr>
      </w:pPr>
    </w:p>
    <w:p w14:paraId="1AA1527E">
      <w:pPr>
        <w:pStyle w:val="7"/>
        <w:spacing w:before="200"/>
        <w:rPr>
          <w:b/>
        </w:rPr>
      </w:pPr>
    </w:p>
    <w:p w14:paraId="15DD6771">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1C765982">
      <w:pPr>
        <w:pStyle w:val="2"/>
        <w:spacing w:before="91" w:line="427" w:lineRule="auto"/>
        <w:ind w:left="3923" w:right="1692" w:hanging="3762"/>
        <w:jc w:val="left"/>
        <w:rPr>
          <w:u w:val="none"/>
        </w:rPr>
      </w:pPr>
      <w:r>
        <w:rPr>
          <w:u w:val="none"/>
        </w:rPr>
        <w:br w:type="column"/>
      </w: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9"/>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4BC5056F">
      <w:pPr>
        <w:pStyle w:val="2"/>
        <w:spacing w:after="0" w:line="427" w:lineRule="auto"/>
        <w:jc w:val="left"/>
        <w:sectPr>
          <w:type w:val="continuous"/>
          <w:pgSz w:w="15840" w:h="24480"/>
          <w:pgMar w:top="160" w:right="0" w:bottom="0" w:left="0" w:header="720" w:footer="720" w:gutter="0"/>
          <w:cols w:equalWidth="0" w:num="2">
            <w:col w:w="1363" w:space="40"/>
            <w:col w:w="14437"/>
          </w:cols>
        </w:sectPr>
      </w:pPr>
    </w:p>
    <w:p w14:paraId="0BCF0031">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ABA514D">
      <w:pPr>
        <w:pStyle w:val="7"/>
        <w:spacing w:before="145"/>
        <w:ind w:left="329"/>
      </w:pPr>
      <w:r>
        <w:t>Prezados</w:t>
      </w:r>
      <w:r>
        <w:rPr>
          <w:spacing w:val="-3"/>
        </w:rPr>
        <w:t xml:space="preserve"> </w:t>
      </w:r>
      <w:r>
        <w:rPr>
          <w:spacing w:val="-2"/>
        </w:rPr>
        <w:t>Senhores</w:t>
      </w:r>
    </w:p>
    <w:p w14:paraId="66EDF4E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00A8A326">
      <w:pPr>
        <w:pStyle w:val="7"/>
        <w:spacing w:before="200"/>
        <w:rPr>
          <w:b/>
        </w:rPr>
      </w:pPr>
    </w:p>
    <w:p w14:paraId="49B7F153">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25B3D614">
      <w:pPr>
        <w:pStyle w:val="7"/>
        <w:spacing w:after="0" w:line="312" w:lineRule="auto"/>
        <w:sectPr>
          <w:type w:val="continuous"/>
          <w:pgSz w:w="15840" w:h="24480"/>
          <w:pgMar w:top="160" w:right="0" w:bottom="0" w:left="0" w:header="720" w:footer="720" w:gutter="0"/>
          <w:cols w:space="720" w:num="1"/>
        </w:sectPr>
      </w:pPr>
    </w:p>
    <w:p w14:paraId="698939E6">
      <w:pPr>
        <w:pStyle w:val="7"/>
        <w:spacing w:before="23"/>
        <w:ind w:left="5009"/>
      </w:pPr>
      <w:r>
        <w:rPr>
          <w:spacing w:val="-2"/>
        </w:rPr>
        <w:t>ENTIDADE</w:t>
      </w:r>
    </w:p>
    <w:p w14:paraId="3C0F149E">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BA3DE58">
      <w:pPr>
        <w:pStyle w:val="7"/>
        <w:spacing w:before="0"/>
      </w:pPr>
    </w:p>
    <w:p w14:paraId="4F782579">
      <w:pPr>
        <w:pStyle w:val="7"/>
        <w:spacing w:before="0"/>
      </w:pPr>
    </w:p>
    <w:p w14:paraId="070120EC">
      <w:pPr>
        <w:pStyle w:val="7"/>
        <w:spacing w:before="0"/>
      </w:pPr>
    </w:p>
    <w:p w14:paraId="4DD84974">
      <w:pPr>
        <w:pStyle w:val="7"/>
        <w:spacing w:before="0"/>
      </w:pPr>
    </w:p>
    <w:p w14:paraId="22916075">
      <w:pPr>
        <w:pStyle w:val="7"/>
        <w:spacing w:before="0"/>
      </w:pPr>
    </w:p>
    <w:p w14:paraId="0585FB35">
      <w:pPr>
        <w:pStyle w:val="7"/>
        <w:spacing w:before="0"/>
      </w:pPr>
    </w:p>
    <w:p w14:paraId="2E332850">
      <w:pPr>
        <w:pStyle w:val="7"/>
        <w:spacing w:before="0"/>
      </w:pPr>
    </w:p>
    <w:p w14:paraId="010E8F73">
      <w:pPr>
        <w:pStyle w:val="7"/>
        <w:spacing w:before="0"/>
      </w:pPr>
    </w:p>
    <w:p w14:paraId="0AC720FA">
      <w:pPr>
        <w:pStyle w:val="7"/>
        <w:spacing w:before="0"/>
      </w:pPr>
    </w:p>
    <w:p w14:paraId="182F9BF2">
      <w:pPr>
        <w:pStyle w:val="7"/>
        <w:spacing w:before="0"/>
      </w:pPr>
    </w:p>
    <w:p w14:paraId="061BF8B0">
      <w:pPr>
        <w:pStyle w:val="7"/>
        <w:spacing w:before="127"/>
      </w:pPr>
    </w:p>
    <w:p w14:paraId="201F31CE">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791328E9">
      <w:pPr>
        <w:pStyle w:val="7"/>
        <w:spacing w:before="95"/>
        <w:rPr>
          <w:b/>
        </w:rPr>
      </w:pPr>
    </w:p>
    <w:p w14:paraId="11713700">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5A2D5AE9">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65499A42">
      <w:pPr>
        <w:pStyle w:val="7"/>
        <w:spacing w:before="20"/>
        <w:rPr>
          <w:b/>
        </w:rPr>
      </w:pPr>
    </w:p>
    <w:p w14:paraId="5D06B67B">
      <w:pPr>
        <w:pStyle w:val="7"/>
        <w:spacing w:before="0"/>
        <w:ind w:left="329"/>
      </w:pPr>
      <w:r>
        <w:t>Local</w:t>
      </w:r>
      <w:r>
        <w:rPr>
          <w:spacing w:val="-1"/>
        </w:rPr>
        <w:t xml:space="preserve"> </w:t>
      </w:r>
      <w:r>
        <w:t>e</w:t>
      </w:r>
      <w:r>
        <w:rPr>
          <w:spacing w:val="-1"/>
        </w:rPr>
        <w:t xml:space="preserve"> </w:t>
      </w:r>
      <w:r>
        <w:rPr>
          <w:spacing w:val="-2"/>
        </w:rPr>
        <w:t>data:</w:t>
      </w:r>
    </w:p>
    <w:p w14:paraId="3DC13D30">
      <w:pPr>
        <w:pStyle w:val="7"/>
        <w:spacing w:before="145"/>
        <w:ind w:left="329"/>
      </w:pPr>
      <w:r>
        <w:rPr>
          <w:spacing w:val="-10"/>
        </w:rPr>
        <w:t>À</w:t>
      </w:r>
    </w:p>
    <w:p w14:paraId="415D8B09">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515581D">
      <w:pPr>
        <w:pStyle w:val="7"/>
        <w:spacing w:before="145"/>
        <w:ind w:left="329"/>
      </w:pPr>
      <w:r>
        <w:t>Prezados</w:t>
      </w:r>
      <w:r>
        <w:rPr>
          <w:spacing w:val="-3"/>
        </w:rPr>
        <w:t xml:space="preserve"> </w:t>
      </w:r>
      <w:r>
        <w:rPr>
          <w:spacing w:val="-2"/>
        </w:rPr>
        <w:t>Senhores</w:t>
      </w:r>
    </w:p>
    <w:p w14:paraId="3367D3E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1A8592D3">
      <w:pPr>
        <w:pStyle w:val="7"/>
        <w:spacing w:before="0"/>
        <w:rPr>
          <w:b/>
        </w:rPr>
      </w:pPr>
    </w:p>
    <w:p w14:paraId="2F991409">
      <w:pPr>
        <w:pStyle w:val="7"/>
        <w:spacing w:before="60"/>
        <w:rPr>
          <w:b/>
        </w:rPr>
      </w:pPr>
    </w:p>
    <w:p w14:paraId="0BBE3939">
      <w:pPr>
        <w:pStyle w:val="7"/>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64E74A9E">
      <w:pPr>
        <w:pStyle w:val="7"/>
        <w:spacing w:before="0"/>
      </w:pPr>
    </w:p>
    <w:p w14:paraId="5B14DE04">
      <w:pPr>
        <w:pStyle w:val="7"/>
        <w:spacing w:before="0"/>
      </w:pPr>
    </w:p>
    <w:p w14:paraId="4EEB0DCF">
      <w:pPr>
        <w:pStyle w:val="7"/>
        <w:spacing w:before="0"/>
      </w:pPr>
    </w:p>
    <w:p w14:paraId="4904A8D2">
      <w:pPr>
        <w:pStyle w:val="7"/>
        <w:spacing w:before="0"/>
      </w:pPr>
    </w:p>
    <w:p w14:paraId="21D02B81">
      <w:pPr>
        <w:pStyle w:val="7"/>
        <w:spacing w:before="84"/>
      </w:pPr>
    </w:p>
    <w:p w14:paraId="26E0E52C">
      <w:pPr>
        <w:pStyle w:val="7"/>
        <w:spacing w:before="0"/>
        <w:ind w:left="5009"/>
      </w:pPr>
      <w:r>
        <w:rPr>
          <w:spacing w:val="-2"/>
        </w:rPr>
        <w:t>ENTIDADE</w:t>
      </w:r>
    </w:p>
    <w:p w14:paraId="0B5182A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E1ABA6C">
      <w:pPr>
        <w:pStyle w:val="7"/>
        <w:spacing w:before="0"/>
      </w:pPr>
    </w:p>
    <w:p w14:paraId="45950AD6">
      <w:pPr>
        <w:pStyle w:val="7"/>
        <w:spacing w:before="0"/>
      </w:pPr>
    </w:p>
    <w:p w14:paraId="5AAD233F">
      <w:pPr>
        <w:pStyle w:val="7"/>
        <w:spacing w:before="0"/>
      </w:pPr>
    </w:p>
    <w:p w14:paraId="5E295EBF">
      <w:pPr>
        <w:pStyle w:val="7"/>
        <w:spacing w:before="0"/>
      </w:pPr>
    </w:p>
    <w:p w14:paraId="04C79D57">
      <w:pPr>
        <w:pStyle w:val="7"/>
        <w:spacing w:before="0"/>
      </w:pPr>
    </w:p>
    <w:p w14:paraId="27A87AA4">
      <w:pPr>
        <w:pStyle w:val="7"/>
        <w:spacing w:before="0"/>
      </w:pPr>
    </w:p>
    <w:p w14:paraId="45D38395">
      <w:pPr>
        <w:pStyle w:val="7"/>
        <w:spacing w:before="0"/>
      </w:pPr>
    </w:p>
    <w:p w14:paraId="789DF682">
      <w:pPr>
        <w:pStyle w:val="7"/>
        <w:spacing w:before="0"/>
      </w:pPr>
    </w:p>
    <w:p w14:paraId="029A83FC">
      <w:pPr>
        <w:pStyle w:val="7"/>
        <w:spacing w:before="0"/>
      </w:pPr>
    </w:p>
    <w:p w14:paraId="6419B957">
      <w:pPr>
        <w:pStyle w:val="7"/>
        <w:spacing w:before="0"/>
      </w:pPr>
    </w:p>
    <w:p w14:paraId="5CCFD14C">
      <w:pPr>
        <w:pStyle w:val="7"/>
        <w:spacing w:before="0"/>
      </w:pPr>
    </w:p>
    <w:p w14:paraId="7E053949">
      <w:pPr>
        <w:pStyle w:val="7"/>
        <w:spacing w:before="0"/>
      </w:pPr>
    </w:p>
    <w:p w14:paraId="588902EF">
      <w:pPr>
        <w:pStyle w:val="7"/>
        <w:spacing w:before="0"/>
      </w:pPr>
    </w:p>
    <w:p w14:paraId="672AEC60">
      <w:pPr>
        <w:pStyle w:val="7"/>
        <w:spacing w:before="127"/>
      </w:pPr>
    </w:p>
    <w:p w14:paraId="583E29E5">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70E9DD16">
      <w:pPr>
        <w:pStyle w:val="7"/>
        <w:spacing w:before="143"/>
        <w:rPr>
          <w:b/>
          <w:sz w:val="22"/>
        </w:rPr>
      </w:pPr>
    </w:p>
    <w:p w14:paraId="69ED64F7">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2DEF9ED">
      <w:pPr>
        <w:pStyle w:val="7"/>
        <w:spacing w:before="23"/>
        <w:rPr>
          <w:sz w:val="22"/>
        </w:rPr>
      </w:pPr>
    </w:p>
    <w:p w14:paraId="42867C52">
      <w:pPr>
        <w:pStyle w:val="7"/>
        <w:spacing w:before="0"/>
        <w:ind w:left="329"/>
      </w:pPr>
      <w:r>
        <w:t>Local</w:t>
      </w:r>
      <w:r>
        <w:rPr>
          <w:spacing w:val="-1"/>
        </w:rPr>
        <w:t xml:space="preserve"> </w:t>
      </w:r>
      <w:r>
        <w:t>e</w:t>
      </w:r>
      <w:r>
        <w:rPr>
          <w:spacing w:val="-1"/>
        </w:rPr>
        <w:t xml:space="preserve"> </w:t>
      </w:r>
      <w:r>
        <w:rPr>
          <w:spacing w:val="-2"/>
        </w:rPr>
        <w:t>data:</w:t>
      </w:r>
    </w:p>
    <w:p w14:paraId="5FCD8D65">
      <w:pPr>
        <w:pStyle w:val="7"/>
        <w:spacing w:before="145"/>
        <w:ind w:left="329"/>
      </w:pPr>
      <w:r>
        <w:rPr>
          <w:spacing w:val="-10"/>
        </w:rPr>
        <w:t>À</w:t>
      </w:r>
    </w:p>
    <w:p w14:paraId="729D9D8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6214F90">
      <w:pPr>
        <w:pStyle w:val="7"/>
        <w:spacing w:before="145"/>
        <w:ind w:left="329"/>
      </w:pPr>
      <w:r>
        <w:t>Prezados</w:t>
      </w:r>
      <w:r>
        <w:rPr>
          <w:spacing w:val="-3"/>
        </w:rPr>
        <w:t xml:space="preserve"> </w:t>
      </w:r>
      <w:r>
        <w:rPr>
          <w:spacing w:val="-2"/>
        </w:rPr>
        <w:t>Senhores</w:t>
      </w:r>
    </w:p>
    <w:p w14:paraId="0CBC535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3ED90B61">
      <w:pPr>
        <w:pStyle w:val="7"/>
        <w:spacing w:before="0"/>
        <w:rPr>
          <w:b/>
        </w:rPr>
      </w:pPr>
    </w:p>
    <w:p w14:paraId="22DCC60A">
      <w:pPr>
        <w:pStyle w:val="7"/>
        <w:spacing w:before="60"/>
        <w:rPr>
          <w:b/>
        </w:rPr>
      </w:pPr>
    </w:p>
    <w:p w14:paraId="3DA3619F">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676AF42D">
      <w:pPr>
        <w:pStyle w:val="7"/>
        <w:spacing w:before="0"/>
      </w:pPr>
    </w:p>
    <w:p w14:paraId="5CB7DF7A">
      <w:pPr>
        <w:pStyle w:val="7"/>
        <w:spacing w:before="112"/>
      </w:pPr>
    </w:p>
    <w:p w14:paraId="2D3EA43A">
      <w:pPr>
        <w:pStyle w:val="9"/>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SEI-260007/001696/2025</w:t>
      </w:r>
      <w:r>
        <w:rPr>
          <w:sz w:val="20"/>
        </w:rPr>
        <w:t>, por qualquer meio ou por qualquer pessoa;</w:t>
      </w:r>
    </w:p>
    <w:p w14:paraId="5F75535A">
      <w:pPr>
        <w:pStyle w:val="9"/>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SEI-260007/001696/2025</w:t>
      </w:r>
      <w:r>
        <w:rPr>
          <w:sz w:val="20"/>
        </w:rPr>
        <w:t>,</w:t>
      </w:r>
      <w:r>
        <w:rPr>
          <w:spacing w:val="-2"/>
          <w:sz w:val="20"/>
        </w:rPr>
        <w:t xml:space="preserve"> </w:t>
      </w:r>
      <w:r>
        <w:rPr>
          <w:sz w:val="20"/>
        </w:rPr>
        <w:t>por qualquer meio ou por qualquer pessoa;</w:t>
      </w:r>
    </w:p>
    <w:p w14:paraId="7641F1F7">
      <w:pPr>
        <w:pStyle w:val="9"/>
        <w:numPr>
          <w:ilvl w:val="3"/>
          <w:numId w:val="56"/>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SEI-260007/001696/2025,</w:t>
      </w:r>
      <w:r>
        <w:rPr>
          <w:b/>
          <w:spacing w:val="20"/>
          <w:sz w:val="20"/>
        </w:rPr>
        <w:t xml:space="preserve"> </w:t>
      </w:r>
      <w:r>
        <w:rPr>
          <w:sz w:val="20"/>
        </w:rPr>
        <w:t>quanto</w:t>
      </w:r>
      <w:r>
        <w:rPr>
          <w:spacing w:val="20"/>
          <w:sz w:val="20"/>
        </w:rPr>
        <w:t xml:space="preserve"> </w:t>
      </w:r>
      <w:r>
        <w:rPr>
          <w:sz w:val="20"/>
        </w:rPr>
        <w:t>a participar ou não da referida licitação;</w:t>
      </w:r>
    </w:p>
    <w:p w14:paraId="15B924B8">
      <w:pPr>
        <w:pStyle w:val="9"/>
        <w:numPr>
          <w:ilvl w:val="3"/>
          <w:numId w:val="56"/>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4025A185">
      <w:pPr>
        <w:spacing w:before="40"/>
        <w:ind w:left="824" w:right="0" w:firstLine="0"/>
        <w:jc w:val="left"/>
        <w:rPr>
          <w:sz w:val="20"/>
        </w:rPr>
      </w:pPr>
      <w:r>
        <w:rPr>
          <w:b/>
          <w:sz w:val="20"/>
        </w:rPr>
        <w:t xml:space="preserve">SEI-260007/001696/2025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09FD63CB">
      <w:pPr>
        <w:pStyle w:val="9"/>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B610FAE">
      <w:pPr>
        <w:pStyle w:val="9"/>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B4F9563">
      <w:pPr>
        <w:pStyle w:val="7"/>
        <w:spacing w:before="0"/>
      </w:pPr>
    </w:p>
    <w:p w14:paraId="1DC974E5">
      <w:pPr>
        <w:pStyle w:val="7"/>
        <w:spacing w:before="0"/>
      </w:pPr>
    </w:p>
    <w:p w14:paraId="53395964">
      <w:pPr>
        <w:pStyle w:val="7"/>
        <w:spacing w:before="0"/>
      </w:pPr>
    </w:p>
    <w:p w14:paraId="57626BB7">
      <w:pPr>
        <w:pStyle w:val="7"/>
        <w:spacing w:before="0"/>
      </w:pPr>
    </w:p>
    <w:p w14:paraId="6A00EC0D">
      <w:pPr>
        <w:pStyle w:val="7"/>
        <w:spacing w:before="0"/>
      </w:pPr>
    </w:p>
    <w:p w14:paraId="27A8CAED">
      <w:pPr>
        <w:pStyle w:val="7"/>
        <w:spacing w:before="0"/>
        <w:ind w:left="5009"/>
      </w:pPr>
      <w:r>
        <w:rPr>
          <w:spacing w:val="-2"/>
        </w:rPr>
        <w:t>ENTIDADE</w:t>
      </w:r>
    </w:p>
    <w:p w14:paraId="370E87E3">
      <w:pPr>
        <w:pStyle w:val="7"/>
        <w:spacing w:before="146"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F000514">
      <w:pPr>
        <w:pStyle w:val="7"/>
        <w:spacing w:after="0" w:line="312" w:lineRule="auto"/>
        <w:sectPr>
          <w:pgSz w:w="15840" w:h="24480"/>
          <w:pgMar w:top="0" w:right="0" w:bottom="280" w:left="0" w:header="720" w:footer="720" w:gutter="0"/>
          <w:cols w:space="720" w:num="1"/>
        </w:sectPr>
      </w:pPr>
    </w:p>
    <w:p w14:paraId="1430A3AE">
      <w:pPr>
        <w:pStyle w:val="7"/>
        <w:spacing w:before="0"/>
      </w:pPr>
    </w:p>
    <w:p w14:paraId="4EDB3DC9">
      <w:pPr>
        <w:pStyle w:val="7"/>
        <w:spacing w:before="0"/>
      </w:pPr>
    </w:p>
    <w:p w14:paraId="2927A296">
      <w:pPr>
        <w:pStyle w:val="7"/>
        <w:spacing w:before="0"/>
      </w:pPr>
    </w:p>
    <w:p w14:paraId="191F0FF1">
      <w:pPr>
        <w:pStyle w:val="7"/>
        <w:spacing w:before="0"/>
      </w:pPr>
    </w:p>
    <w:p w14:paraId="555567E3">
      <w:pPr>
        <w:pStyle w:val="7"/>
        <w:spacing w:before="168"/>
      </w:pPr>
    </w:p>
    <w:p w14:paraId="67469D5D">
      <w:pPr>
        <w:spacing w:before="0"/>
        <w:ind w:left="0" w:right="133" w:firstLine="0"/>
        <w:jc w:val="center"/>
        <w:rPr>
          <w:b/>
          <w:sz w:val="20"/>
        </w:rPr>
      </w:pPr>
      <w:r>
        <w:rPr>
          <w:b/>
          <w:sz w:val="20"/>
          <w:u w:val="single"/>
        </w:rPr>
        <w:t>ANEXO</w:t>
      </w:r>
      <w:r>
        <w:rPr>
          <w:b/>
          <w:spacing w:val="-13"/>
          <w:sz w:val="20"/>
          <w:u w:val="single"/>
        </w:rPr>
        <w:t xml:space="preserve"> </w:t>
      </w:r>
      <w:r>
        <w:rPr>
          <w:b/>
          <w:sz w:val="20"/>
          <w:u w:val="single"/>
        </w:rPr>
        <w:t>X</w:t>
      </w:r>
      <w:r>
        <w:rPr>
          <w:b/>
          <w:spacing w:val="-5"/>
          <w:sz w:val="20"/>
          <w:u w:val="single"/>
        </w:rPr>
        <w:t xml:space="preserve"> </w:t>
      </w:r>
      <w:r>
        <w:rPr>
          <w:b/>
          <w:sz w:val="20"/>
          <w:u w:val="single"/>
        </w:rPr>
        <w:t>-</w:t>
      </w:r>
      <w:r>
        <w:rPr>
          <w:b/>
          <w:spacing w:val="-5"/>
          <w:sz w:val="20"/>
          <w:u w:val="single"/>
        </w:rPr>
        <w:t xml:space="preserve"> </w:t>
      </w:r>
      <w:r>
        <w:rPr>
          <w:b/>
          <w:sz w:val="20"/>
          <w:u w:val="single"/>
        </w:rPr>
        <w:t>DECLARAÇ</w:t>
      </w:r>
      <w:r>
        <w:rPr>
          <w:b/>
          <w:spacing w:val="-20"/>
          <w:sz w:val="20"/>
          <w:u w:val="single"/>
        </w:rPr>
        <w:t xml:space="preserve"> </w:t>
      </w:r>
      <w:r>
        <w:rPr>
          <w:b/>
          <w:sz w:val="20"/>
          <w:u w:val="single"/>
        </w:rPr>
        <w:t>ÃO</w:t>
      </w:r>
      <w:r>
        <w:rPr>
          <w:b/>
          <w:spacing w:val="-6"/>
          <w:sz w:val="20"/>
          <w:u w:val="single"/>
        </w:rPr>
        <w:t xml:space="preserve"> </w:t>
      </w:r>
      <w:r>
        <w:rPr>
          <w:b/>
          <w:sz w:val="20"/>
          <w:u w:val="single"/>
        </w:rPr>
        <w:t>DE</w:t>
      </w:r>
      <w:r>
        <w:rPr>
          <w:b/>
          <w:spacing w:val="-5"/>
          <w:sz w:val="20"/>
          <w:u w:val="single"/>
        </w:rPr>
        <w:t xml:space="preserve"> </w:t>
      </w:r>
      <w:r>
        <w:rPr>
          <w:b/>
          <w:sz w:val="20"/>
          <w:u w:val="single"/>
        </w:rPr>
        <w:t>INEXISTÊNCIA</w:t>
      </w:r>
      <w:r>
        <w:rPr>
          <w:b/>
          <w:spacing w:val="-12"/>
          <w:sz w:val="20"/>
          <w:u w:val="single"/>
        </w:rPr>
        <w:t xml:space="preserve"> </w:t>
      </w:r>
      <w:r>
        <w:rPr>
          <w:b/>
          <w:sz w:val="20"/>
          <w:u w:val="single"/>
        </w:rPr>
        <w:t>DE</w:t>
      </w:r>
      <w:r>
        <w:rPr>
          <w:b/>
          <w:spacing w:val="-5"/>
          <w:sz w:val="20"/>
          <w:u w:val="single"/>
        </w:rPr>
        <w:t xml:space="preserve"> </w:t>
      </w:r>
      <w:r>
        <w:rPr>
          <w:b/>
          <w:spacing w:val="-2"/>
          <w:sz w:val="20"/>
          <w:u w:val="single"/>
        </w:rPr>
        <w:t>PENALIDADE</w:t>
      </w:r>
    </w:p>
    <w:p w14:paraId="5BE88DDF">
      <w:pPr>
        <w:pStyle w:val="7"/>
        <w:spacing w:before="143"/>
        <w:rPr>
          <w:b/>
          <w:sz w:val="22"/>
        </w:rPr>
      </w:pPr>
    </w:p>
    <w:p w14:paraId="25FF9906">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7830185</wp:posOffset>
                </wp:positionH>
                <wp:positionV relativeFrom="paragraph">
                  <wp:posOffset>140335</wp:posOffset>
                </wp:positionV>
                <wp:extent cx="8890" cy="9525"/>
                <wp:effectExtent l="0" t="0" r="0" b="0"/>
                <wp:wrapNone/>
                <wp:docPr id="25" name="Graphic 25"/>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5" o:spid="_x0000_s1026" o:spt="100" style="position:absolute;left:0pt;margin-left:616.55pt;margin-top:11.05pt;height:0.75pt;width:0.7pt;mso-position-horizontal-relative:page;z-index:251664384;mso-width-relative:page;mso-height-relative:page;" fillcolor="#000000" filled="t" stroked="f" coordsize="8890,9525" o:gfxdata="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ZdrjdcAAAAL&#10;AQAADwAAAAAAAAABACAAAAAiAAAAZHJzL2Rvd25yZXYueG1sUEsBAhQAFAAAAAgAh07iQDK5tqc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21E6A97">
      <w:pPr>
        <w:pStyle w:val="7"/>
        <w:spacing w:before="23"/>
        <w:rPr>
          <w:sz w:val="22"/>
        </w:rPr>
      </w:pPr>
    </w:p>
    <w:p w14:paraId="37FE4780">
      <w:pPr>
        <w:pStyle w:val="7"/>
        <w:spacing w:before="0"/>
        <w:ind w:left="329"/>
      </w:pPr>
      <w:r>
        <w:t>Local</w:t>
      </w:r>
      <w:r>
        <w:rPr>
          <w:spacing w:val="-1"/>
        </w:rPr>
        <w:t xml:space="preserve"> </w:t>
      </w:r>
      <w:r>
        <w:t>e</w:t>
      </w:r>
      <w:r>
        <w:rPr>
          <w:spacing w:val="-1"/>
        </w:rPr>
        <w:t xml:space="preserve"> </w:t>
      </w:r>
      <w:r>
        <w:rPr>
          <w:spacing w:val="-2"/>
        </w:rPr>
        <w:t>data:</w:t>
      </w:r>
    </w:p>
    <w:p w14:paraId="43350887">
      <w:pPr>
        <w:pStyle w:val="7"/>
        <w:spacing w:before="145"/>
        <w:ind w:left="329"/>
      </w:pPr>
      <w:r>
        <w:rPr>
          <w:spacing w:val="-10"/>
        </w:rPr>
        <w:t>À</w:t>
      </w:r>
    </w:p>
    <w:p w14:paraId="48DA5DC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E8803A2">
      <w:pPr>
        <w:pStyle w:val="7"/>
        <w:spacing w:before="145"/>
        <w:ind w:left="329"/>
      </w:pPr>
      <w:r>
        <w:t>Prezados</w:t>
      </w:r>
      <w:r>
        <w:rPr>
          <w:spacing w:val="-3"/>
        </w:rPr>
        <w:t xml:space="preserve"> </w:t>
      </w:r>
      <w:r>
        <w:rPr>
          <w:spacing w:val="-2"/>
        </w:rPr>
        <w:t>Senhores</w:t>
      </w:r>
    </w:p>
    <w:p w14:paraId="23BD861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4C841DFA">
      <w:pPr>
        <w:pStyle w:val="7"/>
        <w:spacing w:before="0"/>
        <w:rPr>
          <w:b/>
        </w:rPr>
      </w:pPr>
    </w:p>
    <w:p w14:paraId="16473F47">
      <w:pPr>
        <w:pStyle w:val="7"/>
        <w:spacing w:before="60"/>
        <w:rPr>
          <w:b/>
        </w:rPr>
      </w:pPr>
    </w:p>
    <w:p w14:paraId="38DDCF29">
      <w:pPr>
        <w:pStyle w:val="7"/>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E61F226">
      <w:pPr>
        <w:pStyle w:val="7"/>
        <w:spacing w:before="0"/>
      </w:pPr>
    </w:p>
    <w:p w14:paraId="43C95CDA">
      <w:pPr>
        <w:pStyle w:val="7"/>
        <w:spacing w:before="0"/>
      </w:pPr>
    </w:p>
    <w:p w14:paraId="6EE22406">
      <w:pPr>
        <w:pStyle w:val="7"/>
        <w:spacing w:before="0"/>
      </w:pPr>
    </w:p>
    <w:p w14:paraId="1BDA1EE0">
      <w:pPr>
        <w:pStyle w:val="7"/>
        <w:spacing w:before="0"/>
      </w:pPr>
    </w:p>
    <w:p w14:paraId="6F9FA187">
      <w:pPr>
        <w:pStyle w:val="7"/>
        <w:spacing w:before="83"/>
      </w:pPr>
    </w:p>
    <w:p w14:paraId="029DCD85">
      <w:pPr>
        <w:pStyle w:val="7"/>
        <w:spacing w:before="0"/>
        <w:ind w:left="5009"/>
      </w:pPr>
      <w:r>
        <w:rPr>
          <w:spacing w:val="-2"/>
        </w:rPr>
        <w:t>ENTIDADE</w:t>
      </w:r>
    </w:p>
    <w:p w14:paraId="1728A91B">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5D1F603">
      <w:pPr>
        <w:pStyle w:val="7"/>
        <w:spacing w:before="0"/>
      </w:pPr>
    </w:p>
    <w:p w14:paraId="2B603D78">
      <w:pPr>
        <w:pStyle w:val="7"/>
        <w:spacing w:before="0"/>
      </w:pPr>
    </w:p>
    <w:p w14:paraId="2CCF0356">
      <w:pPr>
        <w:pStyle w:val="7"/>
        <w:spacing w:before="0"/>
      </w:pPr>
    </w:p>
    <w:p w14:paraId="7FD6863E">
      <w:pPr>
        <w:pStyle w:val="7"/>
        <w:spacing w:before="0"/>
      </w:pPr>
    </w:p>
    <w:p w14:paraId="28E4581C">
      <w:pPr>
        <w:pStyle w:val="7"/>
        <w:spacing w:before="0"/>
      </w:pPr>
    </w:p>
    <w:p w14:paraId="250CFE23">
      <w:pPr>
        <w:pStyle w:val="7"/>
        <w:spacing w:before="0"/>
      </w:pPr>
    </w:p>
    <w:p w14:paraId="4ED39569">
      <w:pPr>
        <w:pStyle w:val="7"/>
        <w:spacing w:before="0"/>
      </w:pPr>
    </w:p>
    <w:p w14:paraId="6BEE5CAD">
      <w:pPr>
        <w:pStyle w:val="7"/>
        <w:spacing w:before="0"/>
      </w:pPr>
    </w:p>
    <w:p w14:paraId="517DA966">
      <w:pPr>
        <w:pStyle w:val="7"/>
        <w:spacing w:before="0"/>
      </w:pPr>
    </w:p>
    <w:p w14:paraId="5737ABAB">
      <w:pPr>
        <w:pStyle w:val="7"/>
        <w:spacing w:before="0"/>
      </w:pPr>
    </w:p>
    <w:p w14:paraId="5D4080C1">
      <w:pPr>
        <w:pStyle w:val="7"/>
        <w:spacing w:before="8"/>
      </w:pPr>
    </w:p>
    <w:p w14:paraId="1D84A2A2">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79008E8C">
      <w:pPr>
        <w:pStyle w:val="7"/>
        <w:spacing w:before="143"/>
        <w:rPr>
          <w:b/>
          <w:sz w:val="22"/>
        </w:rPr>
      </w:pPr>
    </w:p>
    <w:p w14:paraId="6426E85C">
      <w:pPr>
        <w:pStyle w:val="2"/>
        <w:rPr>
          <w:u w:val="none"/>
        </w:rPr>
      </w:pPr>
      <w: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6" name="Graphic 26"/>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mc+y1wAA&#10;AAsBAAAPAAAAAAAAAAEAIAAAACIAAABkcnMvZG93bnJldi54bWxQSwECFAAUAAAACACHTuJAHaSG&#10;RR8CAADSBAAADgAAAAAAAAABACAAAAAmAQAAZHJzL2Uyb0RvYy54bWxQSwUGAAAAAAYABgBZAQAA&#10;twU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7BB8A16B">
      <w:pPr>
        <w:pStyle w:val="7"/>
        <w:spacing w:before="23"/>
        <w:rPr>
          <w:sz w:val="22"/>
        </w:rPr>
      </w:pPr>
    </w:p>
    <w:p w14:paraId="5CB55550">
      <w:pPr>
        <w:pStyle w:val="7"/>
        <w:spacing w:before="0"/>
        <w:ind w:left="329"/>
      </w:pPr>
      <w:r>
        <w:t>Local</w:t>
      </w:r>
      <w:r>
        <w:rPr>
          <w:spacing w:val="-1"/>
        </w:rPr>
        <w:t xml:space="preserve"> </w:t>
      </w:r>
      <w:r>
        <w:t>e</w:t>
      </w:r>
      <w:r>
        <w:rPr>
          <w:spacing w:val="-1"/>
        </w:rPr>
        <w:t xml:space="preserve"> </w:t>
      </w:r>
      <w:r>
        <w:rPr>
          <w:spacing w:val="-2"/>
        </w:rPr>
        <w:t>data:</w:t>
      </w:r>
    </w:p>
    <w:p w14:paraId="7B35C28A">
      <w:pPr>
        <w:pStyle w:val="7"/>
        <w:spacing w:before="145"/>
        <w:ind w:left="329"/>
      </w:pPr>
      <w:r>
        <w:rPr>
          <w:spacing w:val="-10"/>
        </w:rPr>
        <w:t>À</w:t>
      </w:r>
    </w:p>
    <w:p w14:paraId="4F84E88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DAC82CA">
      <w:pPr>
        <w:pStyle w:val="7"/>
        <w:spacing w:before="145"/>
        <w:ind w:left="329"/>
      </w:pPr>
      <w:r>
        <w:t>Prezados</w:t>
      </w:r>
      <w:r>
        <w:rPr>
          <w:spacing w:val="-3"/>
        </w:rPr>
        <w:t xml:space="preserve"> </w:t>
      </w:r>
      <w:r>
        <w:rPr>
          <w:spacing w:val="-2"/>
        </w:rPr>
        <w:t>Senhores</w:t>
      </w:r>
    </w:p>
    <w:p w14:paraId="38C5823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207/2025:</w:t>
      </w:r>
    </w:p>
    <w:p w14:paraId="480BE11D">
      <w:pPr>
        <w:pStyle w:val="7"/>
        <w:spacing w:before="0"/>
        <w:rPr>
          <w:b/>
        </w:rPr>
      </w:pPr>
    </w:p>
    <w:p w14:paraId="76E860E7">
      <w:pPr>
        <w:pStyle w:val="7"/>
        <w:spacing w:before="60"/>
        <w:rPr>
          <w:b/>
        </w:rPr>
      </w:pPr>
    </w:p>
    <w:p w14:paraId="6F6BF51C">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434F723A">
      <w:pPr>
        <w:pStyle w:val="7"/>
        <w:spacing w:before="0"/>
      </w:pPr>
    </w:p>
    <w:p w14:paraId="67EEF818">
      <w:pPr>
        <w:pStyle w:val="7"/>
        <w:spacing w:before="0"/>
      </w:pPr>
    </w:p>
    <w:p w14:paraId="7927942C">
      <w:pPr>
        <w:pStyle w:val="7"/>
        <w:spacing w:before="182"/>
      </w:pPr>
    </w:p>
    <w:p w14:paraId="50D4C2B7">
      <w:pPr>
        <w:pStyle w:val="4"/>
        <w:ind w:left="329"/>
      </w:pPr>
      <w:r>
        <w:t>Dados</w:t>
      </w:r>
      <w:r>
        <w:rPr>
          <w:spacing w:val="-1"/>
        </w:rPr>
        <w:t xml:space="preserve"> </w:t>
      </w:r>
      <w:r>
        <w:t>da</w:t>
      </w:r>
      <w:r>
        <w:rPr>
          <w:spacing w:val="-1"/>
        </w:rPr>
        <w:t xml:space="preserve"> </w:t>
      </w:r>
      <w:r>
        <w:rPr>
          <w:spacing w:val="-2"/>
        </w:rPr>
        <w:t>Empresa:</w:t>
      </w:r>
    </w:p>
    <w:p w14:paraId="5FEA46C3">
      <w:pPr>
        <w:pStyle w:val="7"/>
        <w:spacing w:before="215"/>
        <w:rPr>
          <w:b/>
        </w:rPr>
      </w:pPr>
    </w:p>
    <w:p w14:paraId="6D6AA2A5">
      <w:pPr>
        <w:pStyle w:val="7"/>
        <w:spacing w:before="0"/>
        <w:ind w:left="329"/>
      </w:pPr>
      <w:r>
        <w:t>Razão</w:t>
      </w:r>
      <w:r>
        <w:rPr>
          <w:spacing w:val="-1"/>
        </w:rPr>
        <w:t xml:space="preserve"> </w:t>
      </w:r>
      <w:r>
        <w:t>Social:</w:t>
      </w:r>
      <w:r>
        <w:rPr>
          <w:spacing w:val="-1"/>
        </w:rPr>
        <w:t xml:space="preserve"> </w:t>
      </w:r>
      <w:r>
        <w:rPr>
          <w:spacing w:val="-10"/>
        </w:rPr>
        <w:t>.</w:t>
      </w:r>
    </w:p>
    <w:p w14:paraId="7E340D89">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CF07EB1">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3894DBF8">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6A6C768F">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A5CD5E7">
      <w:pPr>
        <w:pStyle w:val="7"/>
        <w:spacing w:before="0"/>
      </w:pPr>
    </w:p>
    <w:p w14:paraId="0F47FA42">
      <w:pPr>
        <w:pStyle w:val="7"/>
        <w:spacing w:before="0"/>
      </w:pPr>
    </w:p>
    <w:p w14:paraId="09C9032A">
      <w:pPr>
        <w:pStyle w:val="7"/>
        <w:spacing w:before="0"/>
      </w:pPr>
    </w:p>
    <w:p w14:paraId="345F459A">
      <w:pPr>
        <w:pStyle w:val="7"/>
        <w:spacing w:before="80"/>
      </w:pPr>
    </w:p>
    <w:p w14:paraId="7B5C77DA">
      <w:pPr>
        <w:pStyle w:val="7"/>
        <w:spacing w:before="0"/>
        <w:ind w:left="5009"/>
      </w:pPr>
      <w:r>
        <w:rPr>
          <w:spacing w:val="-2"/>
        </w:rPr>
        <w:t>ENTIDADE</w:t>
      </w:r>
    </w:p>
    <w:p w14:paraId="239F8647">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B267E1D">
      <w:pPr>
        <w:pStyle w:val="7"/>
        <w:spacing w:after="0" w:line="312" w:lineRule="auto"/>
        <w:sectPr>
          <w:pgSz w:w="15840" w:h="24480"/>
          <w:pgMar w:top="2860" w:right="0" w:bottom="280" w:left="0" w:header="720" w:footer="720" w:gutter="0"/>
          <w:cols w:space="720" w:num="1"/>
        </w:sectPr>
      </w:pPr>
    </w:p>
    <w:p w14:paraId="4465A3CC">
      <w:pPr>
        <w:pStyle w:val="7"/>
        <w:spacing w:before="0" w:line="45" w:lineRule="exact"/>
        <w:ind w:left="150"/>
        <w:rPr>
          <w:position w:val="0"/>
          <w:sz w:val="4"/>
        </w:rPr>
      </w:pPr>
      <w:r>
        <w:rPr>
          <w:position w:val="0"/>
          <w:sz w:val="4"/>
        </w:rPr>
        <mc:AlternateContent>
          <mc:Choice Requires="wpg">
            <w:drawing>
              <wp:inline distT="0" distB="0" distL="0" distR="0">
                <wp:extent cx="9867900" cy="28575"/>
                <wp:effectExtent l="0" t="0" r="0" b="0"/>
                <wp:docPr id="27" name="Group 27"/>
                <wp:cNvGraphicFramePr/>
                <a:graphic xmlns:a="http://schemas.openxmlformats.org/drawingml/2006/main">
                  <a:graphicData uri="http://schemas.microsoft.com/office/word/2010/wordprocessingGroup">
                    <wpg:wgp>
                      <wpg:cNvGrpSpPr/>
                      <wpg:grpSpPr>
                        <a:xfrm>
                          <a:off x="0" y="0"/>
                          <a:ext cx="9867900" cy="28575"/>
                          <a:chOff x="0" y="0"/>
                          <a:chExt cx="9867900" cy="28575"/>
                        </a:xfrm>
                      </wpg:grpSpPr>
                      <wps:wsp>
                        <wps:cNvPr id="28" name="Graphic 28"/>
                        <wps:cNvSpPr/>
                        <wps:spPr>
                          <a:xfrm>
                            <a:off x="-12" y="2"/>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wpg:wgp>
                  </a:graphicData>
                </a:graphic>
              </wp:inline>
            </w:drawing>
          </mc:Choice>
          <mc:Fallback>
            <w:pict>
              <v:group id="Group 27" o:spid="_x0000_s1026" o:spt="203" style="height:2.25pt;width:777pt;" coordsize="9867900,28575" o:gfxdata="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15SMHUAAAA&#10;BAEAAA8AAAAAAAAAAQAgAAAAIgAAAGRycy9kb3ducmV2LnhtbFBLAQIUABQAAAAIAIdO4kDiIll9&#10;kwIAAB8HAAAOAAAAAAAAAAEAIAAAACMBAABkcnMvZTJvRG9jLnhtbFBLBQYAAAAABgAGAFkBAAAo&#10;BgAAAAA=&#10;">
                <o:lock v:ext="edit" aspectratio="f"/>
                <v:shape id="Graphic 28" o:spid="_x0000_s1026" o:spt="100" style="position:absolute;left:-12;top:2;height:28575;width:9867900;" fillcolor="#333333" filled="t" stroked="f" coordsize="9867900,28575" o:gfxdata="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qn3K8AAAA&#10;2wAAAA8AAAAAAAAAAQAgAAAAIgAAAGRycy9kb3ducmV2LnhtbFBLAQIUABQAAAAIAIdO4kAzLwWe&#10;OwAAADkAAAAQAAAAAAAAAAEAIAAAAAsBAABkcnMvc2hhcGV4bWwueG1sUEsFBgAAAAAGAAYAWwEA&#10;ALUDAAAAAA==&#10;" path="m9867900,19050l0,19050,0,28575,9867900,28575,9867900,19050xem9867900,0l0,0,0,9525,9867900,9525,9867900,0xe">
                  <v:fill on="t" focussize="0,0"/>
                  <v:stroke on="f"/>
                  <v:imagedata o:title=""/>
                  <o:lock v:ext="edit" aspectratio="f"/>
                  <v:textbox inset="0mm,0mm,0mm,0mm"/>
                </v:shape>
                <w10:wrap type="none"/>
                <w10:anchorlock/>
              </v:group>
            </w:pict>
          </mc:Fallback>
        </mc:AlternateContent>
      </w:r>
    </w:p>
    <w:p w14:paraId="5C2B7C6C">
      <w:pPr>
        <w:tabs>
          <w:tab w:val="left" w:pos="14492"/>
        </w:tabs>
        <w:spacing w:before="28"/>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260007/001696/2025</w:t>
      </w:r>
      <w:r>
        <w:rPr>
          <w:rFonts w:ascii="Calibri" w:hAnsi="Calibri"/>
          <w:sz w:val="18"/>
        </w:rPr>
        <w:tab/>
      </w:r>
      <w:r>
        <w:rPr>
          <w:rFonts w:ascii="Calibri" w:hAnsi="Calibri"/>
          <w:sz w:val="18"/>
        </w:rPr>
        <w:t xml:space="preserve">SEI nº </w:t>
      </w:r>
      <w:r>
        <w:rPr>
          <w:rFonts w:ascii="Calibri" w:hAnsi="Calibri"/>
          <w:spacing w:val="-2"/>
          <w:sz w:val="18"/>
        </w:rPr>
        <w:t>98171094</w:t>
      </w:r>
    </w:p>
    <w:sectPr>
      <w:pgSz w:w="15840" w:h="24480"/>
      <w:pgMar w:top="3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120" w:hanging="306"/>
        <w:jc w:val="left"/>
      </w:pPr>
      <w:rPr>
        <w:rFonts w:hint="default"/>
        <w:lang w:val="pt-PT" w:eastAsia="en-US" w:bidi="ar-SA"/>
      </w:rPr>
    </w:lvl>
    <w:lvl w:ilvl="1" w:tentative="0">
      <w:start w:val="1"/>
      <w:numFmt w:val="decimal"/>
      <w:lvlText w:val="%1.%2"/>
      <w:lvlJc w:val="left"/>
      <w:pPr>
        <w:ind w:left="120" w:hanging="3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AB833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2025-04-14T14:51:00Z</dcterms:created>
  <dc:creator>jessyca.ferreira</dc:creator>
  <cp:lastModifiedBy>jessyca.ferreira</cp:lastModifiedBy>
  <dcterms:modified xsi:type="dcterms:W3CDTF">2025-04-14T20:53:25Z</dcterms:modified>
  <dc:title>SEI/ERJ - 98171094 -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Mozilla/5.0 (Windows NT 10.0; Win64; x64) AppleWebKit/537.36 (KHTML, like Gecko) Chrome/135.0.0.0 Safari/537.36</vt:lpwstr>
  </property>
  <property fmtid="{D5CDD505-2E9C-101B-9397-08002B2CF9AE}" pid="4" name="LastSaved">
    <vt:filetime>2025-04-14T00:00:00Z</vt:filetime>
  </property>
  <property fmtid="{D5CDD505-2E9C-101B-9397-08002B2CF9AE}" pid="5" name="Producer">
    <vt:lpwstr>Skia/PDF m135</vt:lpwstr>
  </property>
  <property fmtid="{D5CDD505-2E9C-101B-9397-08002B2CF9AE}" pid="6" name="KSOProductBuildVer">
    <vt:lpwstr>1046-12.2.0.20795</vt:lpwstr>
  </property>
  <property fmtid="{D5CDD505-2E9C-101B-9397-08002B2CF9AE}" pid="7" name="ICV">
    <vt:lpwstr>3F6596F7BE32497EBC934F8BEFA595C8_13</vt:lpwstr>
  </property>
</Properties>
</file>