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5D09C">
      <w:pPr>
        <w:pStyle w:val="6"/>
        <w:ind w:left="6805"/>
      </w:pPr>
      <w:bookmarkStart w:id="0" w:name="_GoBack"/>
      <w:bookmarkEnd w:id="0"/>
      <w:r>
        <w:drawing>
          <wp:inline distT="0" distB="0" distL="0" distR="0">
            <wp:extent cx="725805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5433A">
      <w:pPr>
        <w:pStyle w:val="6"/>
        <w:spacing w:before="9"/>
        <w:rPr>
          <w:sz w:val="10"/>
        </w:rPr>
      </w:pPr>
    </w:p>
    <w:p w14:paraId="2BD176DC">
      <w:pPr>
        <w:spacing w:after="0"/>
        <w:rPr>
          <w:sz w:val="10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09CD3793">
      <w:pPr>
        <w:pStyle w:val="6"/>
        <w:rPr>
          <w:sz w:val="26"/>
        </w:rPr>
      </w:pPr>
    </w:p>
    <w:p w14:paraId="68E6E4D2">
      <w:pPr>
        <w:pStyle w:val="6"/>
        <w:rPr>
          <w:sz w:val="26"/>
        </w:rPr>
      </w:pPr>
    </w:p>
    <w:p w14:paraId="0163CABF">
      <w:pPr>
        <w:pStyle w:val="6"/>
        <w:rPr>
          <w:sz w:val="26"/>
        </w:rPr>
      </w:pPr>
    </w:p>
    <w:p w14:paraId="75DD572D">
      <w:pPr>
        <w:pStyle w:val="6"/>
        <w:spacing w:before="6"/>
        <w:rPr>
          <w:sz w:val="29"/>
        </w:rPr>
      </w:pPr>
    </w:p>
    <w:p w14:paraId="5366C96A">
      <w:pPr>
        <w:pStyle w:val="7"/>
      </w:pPr>
      <w:r>
        <w:t>Edital de Licitação</w:t>
      </w:r>
    </w:p>
    <w:p w14:paraId="0973433F">
      <w:pPr>
        <w:pStyle w:val="6"/>
        <w:spacing w:before="4"/>
        <w:rPr>
          <w:b/>
        </w:rPr>
      </w:pPr>
    </w:p>
    <w:p w14:paraId="37C7E98D">
      <w:pPr>
        <w:pStyle w:val="7"/>
      </w:pPr>
      <w:r>
        <w:t>Processo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SEI-260007/006738/2024</w:t>
      </w:r>
    </w:p>
    <w:p w14:paraId="2A0989DC">
      <w:pPr>
        <w:spacing w:before="93" w:line="400" w:lineRule="auto"/>
        <w:ind w:left="129" w:right="5853" w:firstLine="165"/>
        <w:jc w:val="left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Janeiro</w:t>
      </w:r>
    </w:p>
    <w:p w14:paraId="6C746BE1">
      <w:pPr>
        <w:spacing w:before="0" w:line="206" w:lineRule="exact"/>
        <w:ind w:left="312" w:right="0" w:firstLine="0"/>
        <w:jc w:val="left"/>
        <w:rPr>
          <w:sz w:val="18"/>
        </w:rPr>
      </w:pPr>
      <w:r>
        <w:rPr>
          <w:sz w:val="18"/>
        </w:rPr>
        <w:t>Hospital Universitário Pedro Ernesto</w:t>
      </w:r>
    </w:p>
    <w:p w14:paraId="010E8426">
      <w:pPr>
        <w:spacing w:after="0" w:line="206" w:lineRule="exact"/>
        <w:jc w:val="left"/>
        <w:rPr>
          <w:sz w:val="18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3912" w:space="1811"/>
            <w:col w:w="9017"/>
          </w:cols>
        </w:sectPr>
      </w:pPr>
    </w:p>
    <w:p w14:paraId="0CBC37C3">
      <w:pPr>
        <w:pStyle w:val="6"/>
      </w:pPr>
    </w:p>
    <w:p w14:paraId="44AF6AF3">
      <w:pPr>
        <w:pStyle w:val="6"/>
      </w:pPr>
    </w:p>
    <w:p w14:paraId="385804AF">
      <w:pPr>
        <w:pStyle w:val="6"/>
        <w:spacing w:before="8"/>
        <w:rPr>
          <w:sz w:val="18"/>
        </w:rPr>
      </w:pPr>
    </w:p>
    <w:p w14:paraId="12924680">
      <w:pPr>
        <w:spacing w:before="92"/>
        <w:ind w:left="234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PREGÃO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ELETRÔNICO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Nº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176/2024</w:t>
      </w:r>
    </w:p>
    <w:p w14:paraId="16DEBA52">
      <w:pPr>
        <w:pStyle w:val="6"/>
        <w:rPr>
          <w:b/>
          <w:sz w:val="22"/>
        </w:rPr>
      </w:pPr>
    </w:p>
    <w:p w14:paraId="0375F13E">
      <w:pPr>
        <w:spacing w:before="152" w:line="570" w:lineRule="atLeast"/>
        <w:ind w:left="234" w:right="5196" w:firstLine="0"/>
        <w:jc w:val="left"/>
        <w:rPr>
          <w:b/>
          <w:sz w:val="20"/>
        </w:rPr>
      </w:pPr>
      <w:r>
        <w:rPr>
          <w:b/>
          <w:sz w:val="20"/>
        </w:rPr>
        <w:t>CONTRATANTE: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UNIVERSIDADE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(Unidade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Gestora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UG: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404340)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OBJETO</w:t>
      </w:r>
    </w:p>
    <w:p w14:paraId="3837A4CF">
      <w:pPr>
        <w:spacing w:before="70"/>
        <w:ind w:left="234" w:right="0" w:firstLine="0"/>
        <w:jc w:val="left"/>
        <w:rPr>
          <w:sz w:val="20"/>
        </w:rPr>
      </w:pPr>
      <w:r>
        <w:rPr>
          <w:b/>
          <w:sz w:val="20"/>
        </w:rPr>
        <w:t>AQUISIÇÃO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(ÁCIDO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ZOLEDRÔNICO,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ERNESTO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forma</w:t>
      </w:r>
      <w:r>
        <w:rPr>
          <w:spacing w:val="4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3"/>
          <w:sz w:val="20"/>
        </w:rPr>
        <w:t xml:space="preserve"> </w:t>
      </w:r>
      <w:r>
        <w:rPr>
          <w:sz w:val="20"/>
        </w:rPr>
        <w:t>neste</w:t>
      </w:r>
      <w:r>
        <w:rPr>
          <w:spacing w:val="4"/>
          <w:sz w:val="20"/>
        </w:rPr>
        <w:t xml:space="preserve"> </w:t>
      </w:r>
      <w:r>
        <w:rPr>
          <w:sz w:val="20"/>
        </w:rPr>
        <w:t>Edital</w:t>
      </w:r>
    </w:p>
    <w:p w14:paraId="32A6C8C1">
      <w:pPr>
        <w:pStyle w:val="6"/>
        <w:spacing w:before="40"/>
        <w:ind w:left="234"/>
      </w:pP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anexos.</w:t>
      </w:r>
    </w:p>
    <w:p w14:paraId="7C0A9EA6">
      <w:pPr>
        <w:pStyle w:val="6"/>
        <w:rPr>
          <w:sz w:val="22"/>
        </w:rPr>
      </w:pPr>
    </w:p>
    <w:p w14:paraId="32986A6C">
      <w:pPr>
        <w:pStyle w:val="6"/>
        <w:spacing w:before="4"/>
        <w:rPr>
          <w:sz w:val="32"/>
        </w:rPr>
      </w:pPr>
    </w:p>
    <w:p w14:paraId="0E945657">
      <w:pPr>
        <w:pStyle w:val="3"/>
        <w:ind w:left="23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66A831DA">
      <w:pPr>
        <w:spacing w:before="7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R$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591.997,73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(quinh</w:t>
      </w:r>
      <w:r>
        <w:rPr>
          <w:b/>
          <w:color w:val="333333"/>
          <w:sz w:val="20"/>
        </w:rPr>
        <w:t>entos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noventa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um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mil,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novecentos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noventa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sete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reais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setenta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três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centavos</w:t>
      </w:r>
      <w:r>
        <w:rPr>
          <w:b/>
          <w:sz w:val="20"/>
        </w:rPr>
        <w:t>).</w:t>
      </w:r>
    </w:p>
    <w:p w14:paraId="352A6591">
      <w:pPr>
        <w:pStyle w:val="6"/>
        <w:rPr>
          <w:b/>
          <w:sz w:val="22"/>
        </w:rPr>
      </w:pPr>
    </w:p>
    <w:p w14:paraId="3F9F4CBE">
      <w:pPr>
        <w:pStyle w:val="6"/>
        <w:spacing w:before="6"/>
        <w:rPr>
          <w:b/>
          <w:sz w:val="24"/>
        </w:rPr>
      </w:pPr>
    </w:p>
    <w:p w14:paraId="37925914">
      <w:pPr>
        <w:pStyle w:val="3"/>
        <w:ind w:left="23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2CB13211">
      <w:pPr>
        <w:pStyle w:val="6"/>
        <w:spacing w:before="160"/>
        <w:ind w:left="234"/>
      </w:pPr>
      <w:r>
        <w:t>Dia</w:t>
      </w:r>
      <w:r>
        <w:rPr>
          <w:spacing w:val="-1"/>
        </w:rPr>
        <w:t xml:space="preserve"> </w:t>
      </w:r>
      <w:r>
        <w:t>18/07/2024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10h</w:t>
      </w:r>
      <w:r>
        <w:rPr>
          <w:spacing w:val="-1"/>
        </w:rPr>
        <w:t xml:space="preserve"> </w:t>
      </w:r>
      <w:r>
        <w:t>(horário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Brasília)</w:t>
      </w:r>
    </w:p>
    <w:p w14:paraId="3629F070">
      <w:pPr>
        <w:pStyle w:val="6"/>
        <w:rPr>
          <w:sz w:val="22"/>
        </w:rPr>
      </w:pPr>
    </w:p>
    <w:p w14:paraId="270EC83F">
      <w:pPr>
        <w:pStyle w:val="6"/>
        <w:spacing w:before="6"/>
        <w:rPr>
          <w:sz w:val="24"/>
        </w:rPr>
      </w:pPr>
    </w:p>
    <w:p w14:paraId="75DE4380">
      <w:pPr>
        <w:pStyle w:val="3"/>
        <w:ind w:left="234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JULGAMENTO:</w:t>
      </w:r>
    </w:p>
    <w:p w14:paraId="58B6D897">
      <w:pPr>
        <w:spacing w:before="16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item.</w:t>
      </w:r>
    </w:p>
    <w:p w14:paraId="7DAA0F6D">
      <w:pPr>
        <w:pStyle w:val="6"/>
        <w:rPr>
          <w:b/>
          <w:sz w:val="22"/>
        </w:rPr>
      </w:pPr>
    </w:p>
    <w:p w14:paraId="775559AB">
      <w:pPr>
        <w:pStyle w:val="6"/>
        <w:spacing w:before="6"/>
        <w:rPr>
          <w:b/>
          <w:sz w:val="24"/>
        </w:rPr>
      </w:pPr>
    </w:p>
    <w:p w14:paraId="12C1DFEC">
      <w:pPr>
        <w:pStyle w:val="3"/>
        <w:ind w:left="339"/>
      </w:pP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DISPUTA:</w:t>
      </w:r>
    </w:p>
    <w:p w14:paraId="73F748C4">
      <w:pPr>
        <w:spacing w:before="160"/>
        <w:ind w:left="339" w:right="0" w:firstLine="0"/>
        <w:jc w:val="left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60E23604">
      <w:pPr>
        <w:pStyle w:val="6"/>
        <w:rPr>
          <w:sz w:val="22"/>
        </w:rPr>
      </w:pPr>
    </w:p>
    <w:p w14:paraId="607FF823">
      <w:pPr>
        <w:pStyle w:val="6"/>
        <w:spacing w:before="4"/>
        <w:rPr>
          <w:sz w:val="32"/>
        </w:rPr>
      </w:pPr>
    </w:p>
    <w:p w14:paraId="535969C6">
      <w:pPr>
        <w:pStyle w:val="3"/>
        <w:spacing w:line="360" w:lineRule="auto"/>
        <w:ind w:left="5201" w:right="6207" w:firstLine="533"/>
      </w:pPr>
      <w:r>
        <w:rPr>
          <w:spacing w:val="-2"/>
        </w:rPr>
        <w:t>EDITAL DE LICITAÇÃO</w:t>
      </w:r>
      <w:r>
        <w:rPr>
          <w:spacing w:val="-1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176/2024</w:t>
      </w:r>
    </w:p>
    <w:p w14:paraId="2166F57C">
      <w:pPr>
        <w:pStyle w:val="6"/>
        <w:rPr>
          <w:b/>
          <w:sz w:val="22"/>
        </w:rPr>
      </w:pPr>
    </w:p>
    <w:p w14:paraId="070F9419">
      <w:pPr>
        <w:pStyle w:val="6"/>
        <w:spacing w:before="3"/>
        <w:rPr>
          <w:b/>
          <w:sz w:val="26"/>
        </w:rPr>
      </w:pPr>
    </w:p>
    <w:p w14:paraId="09C63858">
      <w:pPr>
        <w:spacing w:before="0" w:line="280" w:lineRule="auto"/>
        <w:ind w:left="339" w:right="448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 Francisco Xavier nº. 524, Maracanã/RJ, nesta cidade,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inscrita no CNPJ sob o nº. 33.540.014/0001-57, devidamente 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Portaria nº 176 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 14.133/2021,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8D6B14B">
      <w:pPr>
        <w:pStyle w:val="6"/>
        <w:rPr>
          <w:sz w:val="22"/>
        </w:rPr>
      </w:pPr>
    </w:p>
    <w:p w14:paraId="575480B2">
      <w:pPr>
        <w:pStyle w:val="6"/>
        <w:spacing w:before="5"/>
        <w:rPr>
          <w:sz w:val="19"/>
        </w:rPr>
      </w:pPr>
    </w:p>
    <w:p w14:paraId="3316F567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4C6825EC">
      <w:pPr>
        <w:pStyle w:val="6"/>
        <w:rPr>
          <w:b/>
          <w:sz w:val="26"/>
        </w:rPr>
      </w:pPr>
    </w:p>
    <w:p w14:paraId="7A56E168">
      <w:pPr>
        <w:pStyle w:val="6"/>
        <w:spacing w:before="3"/>
        <w:rPr>
          <w:b/>
          <w:sz w:val="26"/>
        </w:rPr>
      </w:pPr>
    </w:p>
    <w:p w14:paraId="245DFC1E">
      <w:pPr>
        <w:pStyle w:val="9"/>
        <w:numPr>
          <w:ilvl w:val="1"/>
          <w:numId w:val="2"/>
        </w:numPr>
        <w:tabs>
          <w:tab w:val="left" w:pos="716"/>
        </w:tabs>
        <w:spacing w:before="1" w:after="0" w:line="280" w:lineRule="auto"/>
        <w:ind w:left="339" w:right="449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objeto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presente</w:t>
      </w:r>
      <w:r>
        <w:rPr>
          <w:spacing w:val="2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22"/>
          <w:sz w:val="20"/>
        </w:rPr>
        <w:t xml:space="preserve"> </w:t>
      </w:r>
      <w:r>
        <w:rPr>
          <w:sz w:val="20"/>
        </w:rPr>
        <w:t>é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(ÁCIDO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ZOLEDRÔNICO,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ERNESTO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14:paraId="4B1895D6">
      <w:pPr>
        <w:pStyle w:val="9"/>
        <w:numPr>
          <w:ilvl w:val="1"/>
          <w:numId w:val="2"/>
        </w:numPr>
        <w:tabs>
          <w:tab w:val="left" w:pos="679"/>
        </w:tabs>
        <w:spacing w:before="1" w:after="0" w:line="240" w:lineRule="auto"/>
        <w:ind w:left="67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dividida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abaixo,</w:t>
      </w:r>
      <w:r>
        <w:rPr>
          <w:spacing w:val="-1"/>
          <w:sz w:val="20"/>
        </w:rPr>
        <w:t xml:space="preserve"> </w:t>
      </w:r>
      <w:r>
        <w:rPr>
          <w:sz w:val="20"/>
        </w:rPr>
        <w:t>facultando-se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557FE599">
      <w:pPr>
        <w:pStyle w:val="6"/>
        <w:rPr>
          <w:sz w:val="25"/>
        </w:r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080"/>
        <w:gridCol w:w="1215"/>
        <w:gridCol w:w="1215"/>
        <w:gridCol w:w="2805"/>
      </w:tblGrid>
      <w:tr w14:paraId="300A5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20" w:type="dxa"/>
          </w:tcPr>
          <w:p w14:paraId="7D5BEAB4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990" w:type="dxa"/>
          </w:tcPr>
          <w:p w14:paraId="34DD3A89">
            <w:pPr>
              <w:pStyle w:val="10"/>
              <w:spacing w:before="60" w:line="352" w:lineRule="auto"/>
              <w:ind w:left="82" w:right="2548"/>
              <w:rPr>
                <w:b/>
                <w:sz w:val="16"/>
              </w:rPr>
            </w:pPr>
            <w:r>
              <w:rPr>
                <w:b/>
                <w:sz w:val="16"/>
              </w:rPr>
              <w:t>DESCRIÇÃO/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ESPECIFICAÇÃO</w:t>
            </w:r>
          </w:p>
        </w:tc>
        <w:tc>
          <w:tcPr>
            <w:tcW w:w="795" w:type="dxa"/>
          </w:tcPr>
          <w:p w14:paraId="67BC1490">
            <w:pPr>
              <w:pStyle w:val="10"/>
              <w:tabs>
                <w:tab w:val="left" w:pos="609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080" w:type="dxa"/>
          </w:tcPr>
          <w:p w14:paraId="26B8772A">
            <w:pPr>
              <w:pStyle w:val="10"/>
              <w:spacing w:before="60" w:line="352" w:lineRule="auto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215" w:type="dxa"/>
          </w:tcPr>
          <w:p w14:paraId="4F6C38EB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215" w:type="dxa"/>
          </w:tcPr>
          <w:p w14:paraId="6068964E">
            <w:pPr>
              <w:pStyle w:val="10"/>
              <w:spacing w:before="60" w:line="352" w:lineRule="auto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</w:p>
          <w:p w14:paraId="44FA66BC">
            <w:pPr>
              <w:pStyle w:val="10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2805" w:type="dxa"/>
          </w:tcPr>
          <w:p w14:paraId="423E6760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EXECUÇÃO</w:t>
            </w:r>
          </w:p>
        </w:tc>
      </w:tr>
      <w:tr w14:paraId="66843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5362B1AE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90" w:type="dxa"/>
          </w:tcPr>
          <w:p w14:paraId="3B13EFA6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 ATIVO: ACIDO ZOLEDRONICO, FORMA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LIOFILO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CONCENTRACAO / DOSAGEM: 4, UNIDADE: MG,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VOLUME: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APLICAVEL,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APRESENTACAO: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NAO</w:t>
            </w:r>
          </w:p>
          <w:p w14:paraId="6DA4C4D4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APLICAVEL,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ACESSORIO: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DILUENTE</w:t>
            </w:r>
          </w:p>
        </w:tc>
        <w:tc>
          <w:tcPr>
            <w:tcW w:w="795" w:type="dxa"/>
          </w:tcPr>
          <w:p w14:paraId="585A0CEA">
            <w:pPr>
              <w:pStyle w:val="10"/>
              <w:rPr>
                <w:sz w:val="18"/>
              </w:rPr>
            </w:pPr>
          </w:p>
          <w:p w14:paraId="3C2D212B">
            <w:pPr>
              <w:pStyle w:val="10"/>
              <w:rPr>
                <w:sz w:val="18"/>
              </w:rPr>
            </w:pPr>
          </w:p>
          <w:p w14:paraId="132D305A">
            <w:pPr>
              <w:pStyle w:val="10"/>
              <w:spacing w:before="2"/>
              <w:rPr>
                <w:sz w:val="16"/>
              </w:rPr>
            </w:pPr>
          </w:p>
          <w:p w14:paraId="1A5BF704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17108</w:t>
            </w:r>
          </w:p>
        </w:tc>
        <w:tc>
          <w:tcPr>
            <w:tcW w:w="1080" w:type="dxa"/>
          </w:tcPr>
          <w:p w14:paraId="236EDCEF">
            <w:pPr>
              <w:pStyle w:val="10"/>
              <w:rPr>
                <w:sz w:val="18"/>
              </w:rPr>
            </w:pPr>
          </w:p>
          <w:p w14:paraId="497248ED">
            <w:pPr>
              <w:pStyle w:val="10"/>
              <w:rPr>
                <w:sz w:val="18"/>
              </w:rPr>
            </w:pPr>
          </w:p>
          <w:p w14:paraId="2F071972">
            <w:pPr>
              <w:pStyle w:val="10"/>
              <w:spacing w:before="2"/>
              <w:rPr>
                <w:sz w:val="16"/>
              </w:rPr>
            </w:pPr>
          </w:p>
          <w:p w14:paraId="34604D5D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3EE36D29">
            <w:pPr>
              <w:pStyle w:val="10"/>
              <w:rPr>
                <w:sz w:val="18"/>
              </w:rPr>
            </w:pPr>
          </w:p>
          <w:p w14:paraId="72376A64">
            <w:pPr>
              <w:pStyle w:val="10"/>
              <w:rPr>
                <w:sz w:val="18"/>
              </w:rPr>
            </w:pPr>
          </w:p>
          <w:p w14:paraId="0EFE9F68">
            <w:pPr>
              <w:pStyle w:val="10"/>
              <w:spacing w:before="2"/>
              <w:rPr>
                <w:sz w:val="16"/>
              </w:rPr>
            </w:pPr>
          </w:p>
          <w:p w14:paraId="04BC3639">
            <w:pPr>
              <w:pStyle w:val="10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1.220</w:t>
            </w:r>
          </w:p>
        </w:tc>
        <w:tc>
          <w:tcPr>
            <w:tcW w:w="1215" w:type="dxa"/>
          </w:tcPr>
          <w:p w14:paraId="48921A39">
            <w:pPr>
              <w:pStyle w:val="10"/>
              <w:rPr>
                <w:sz w:val="18"/>
              </w:rPr>
            </w:pPr>
          </w:p>
          <w:p w14:paraId="6846CEAE">
            <w:pPr>
              <w:pStyle w:val="10"/>
              <w:rPr>
                <w:sz w:val="18"/>
              </w:rPr>
            </w:pPr>
          </w:p>
          <w:p w14:paraId="5C70E7C3">
            <w:pPr>
              <w:pStyle w:val="10"/>
              <w:spacing w:before="2"/>
              <w:rPr>
                <w:sz w:val="16"/>
              </w:rPr>
            </w:pPr>
          </w:p>
          <w:p w14:paraId="4C6C3F50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38,7600</w:t>
            </w:r>
          </w:p>
        </w:tc>
        <w:tc>
          <w:tcPr>
            <w:tcW w:w="2805" w:type="dxa"/>
          </w:tcPr>
          <w:p w14:paraId="07DB2E1F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ABDC60E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76989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1D7EC1F3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90" w:type="dxa"/>
          </w:tcPr>
          <w:p w14:paraId="7669A6B9">
            <w:pPr>
              <w:pStyle w:val="10"/>
              <w:rPr>
                <w:sz w:val="18"/>
              </w:rPr>
            </w:pPr>
          </w:p>
          <w:p w14:paraId="532EEF1A">
            <w:pPr>
              <w:pStyle w:val="10"/>
              <w:tabs>
                <w:tab w:val="left" w:pos="1243"/>
                <w:tab w:val="left" w:pos="3108"/>
              </w:tabs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PRINCIPIO ATIVO: CLORIDRATO </w:t>
            </w:r>
            <w:r>
              <w:rPr>
                <w:spacing w:val="-1"/>
                <w:sz w:val="16"/>
              </w:rPr>
              <w:t>DE ANAGRELIDA,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CAPSULA,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130945EF">
            <w:pPr>
              <w:pStyle w:val="10"/>
              <w:rPr>
                <w:sz w:val="18"/>
              </w:rPr>
            </w:pPr>
          </w:p>
          <w:p w14:paraId="686A0A43">
            <w:pPr>
              <w:pStyle w:val="10"/>
              <w:rPr>
                <w:sz w:val="18"/>
              </w:rPr>
            </w:pPr>
          </w:p>
          <w:p w14:paraId="29283E1A">
            <w:pPr>
              <w:pStyle w:val="10"/>
              <w:spacing w:before="2"/>
              <w:rPr>
                <w:sz w:val="16"/>
              </w:rPr>
            </w:pPr>
          </w:p>
          <w:p w14:paraId="24117A59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17452</w:t>
            </w:r>
          </w:p>
        </w:tc>
        <w:tc>
          <w:tcPr>
            <w:tcW w:w="1080" w:type="dxa"/>
          </w:tcPr>
          <w:p w14:paraId="4AEAF95E">
            <w:pPr>
              <w:pStyle w:val="10"/>
              <w:rPr>
                <w:sz w:val="18"/>
              </w:rPr>
            </w:pPr>
          </w:p>
          <w:p w14:paraId="5F44236C">
            <w:pPr>
              <w:pStyle w:val="10"/>
              <w:rPr>
                <w:sz w:val="18"/>
              </w:rPr>
            </w:pPr>
          </w:p>
          <w:p w14:paraId="42BABABB">
            <w:pPr>
              <w:pStyle w:val="10"/>
              <w:spacing w:before="2"/>
              <w:rPr>
                <w:sz w:val="16"/>
              </w:rPr>
            </w:pPr>
          </w:p>
          <w:p w14:paraId="0A11570A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199966C4">
            <w:pPr>
              <w:pStyle w:val="10"/>
              <w:rPr>
                <w:sz w:val="18"/>
              </w:rPr>
            </w:pPr>
          </w:p>
          <w:p w14:paraId="6172D55A">
            <w:pPr>
              <w:pStyle w:val="10"/>
              <w:rPr>
                <w:sz w:val="18"/>
              </w:rPr>
            </w:pPr>
          </w:p>
          <w:p w14:paraId="2F928C56">
            <w:pPr>
              <w:pStyle w:val="10"/>
              <w:spacing w:before="2"/>
              <w:rPr>
                <w:sz w:val="16"/>
              </w:rPr>
            </w:pPr>
          </w:p>
          <w:p w14:paraId="01B62B25">
            <w:pPr>
              <w:pStyle w:val="10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8.000</w:t>
            </w:r>
          </w:p>
        </w:tc>
        <w:tc>
          <w:tcPr>
            <w:tcW w:w="1215" w:type="dxa"/>
          </w:tcPr>
          <w:p w14:paraId="42A6AEE8">
            <w:pPr>
              <w:pStyle w:val="10"/>
              <w:rPr>
                <w:sz w:val="18"/>
              </w:rPr>
            </w:pPr>
          </w:p>
          <w:p w14:paraId="56927802">
            <w:pPr>
              <w:pStyle w:val="10"/>
              <w:rPr>
                <w:sz w:val="18"/>
              </w:rPr>
            </w:pPr>
          </w:p>
          <w:p w14:paraId="104B79BB">
            <w:pPr>
              <w:pStyle w:val="10"/>
              <w:spacing w:before="2"/>
              <w:rPr>
                <w:sz w:val="16"/>
              </w:rPr>
            </w:pPr>
          </w:p>
          <w:p w14:paraId="795F5D08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35,9963</w:t>
            </w:r>
          </w:p>
        </w:tc>
        <w:tc>
          <w:tcPr>
            <w:tcW w:w="2805" w:type="dxa"/>
          </w:tcPr>
          <w:p w14:paraId="3CFF09DD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5146062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6ECD0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155EB272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90" w:type="dxa"/>
          </w:tcPr>
          <w:p w14:paraId="29D290E9">
            <w:pPr>
              <w:pStyle w:val="10"/>
              <w:rPr>
                <w:sz w:val="17"/>
              </w:rPr>
            </w:pPr>
          </w:p>
          <w:p w14:paraId="17849EA7">
            <w:pPr>
              <w:pStyle w:val="10"/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DAUNORRUBICINA,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LIOFILO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CONCENTRACAO / DOSAGEM: 20, UNIDADE: MG,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FRASCO-AMPOLA</w:t>
            </w:r>
          </w:p>
        </w:tc>
        <w:tc>
          <w:tcPr>
            <w:tcW w:w="795" w:type="dxa"/>
          </w:tcPr>
          <w:p w14:paraId="47450CDF">
            <w:pPr>
              <w:pStyle w:val="10"/>
              <w:rPr>
                <w:sz w:val="18"/>
              </w:rPr>
            </w:pPr>
          </w:p>
          <w:p w14:paraId="7C4A2F7F">
            <w:pPr>
              <w:pStyle w:val="10"/>
              <w:rPr>
                <w:sz w:val="18"/>
              </w:rPr>
            </w:pPr>
          </w:p>
          <w:p w14:paraId="73543141">
            <w:pPr>
              <w:pStyle w:val="10"/>
              <w:spacing w:before="2"/>
              <w:rPr>
                <w:sz w:val="16"/>
              </w:rPr>
            </w:pPr>
          </w:p>
          <w:p w14:paraId="781F0763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84724</w:t>
            </w:r>
          </w:p>
        </w:tc>
        <w:tc>
          <w:tcPr>
            <w:tcW w:w="1080" w:type="dxa"/>
          </w:tcPr>
          <w:p w14:paraId="7FBF4D0D">
            <w:pPr>
              <w:pStyle w:val="10"/>
              <w:rPr>
                <w:sz w:val="18"/>
              </w:rPr>
            </w:pPr>
          </w:p>
          <w:p w14:paraId="2CB40BE8">
            <w:pPr>
              <w:pStyle w:val="10"/>
              <w:rPr>
                <w:sz w:val="18"/>
              </w:rPr>
            </w:pPr>
          </w:p>
          <w:p w14:paraId="3D2332A9">
            <w:pPr>
              <w:pStyle w:val="10"/>
              <w:spacing w:before="2"/>
              <w:rPr>
                <w:sz w:val="16"/>
              </w:rPr>
            </w:pPr>
          </w:p>
          <w:p w14:paraId="146C49C0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1D5103BA">
            <w:pPr>
              <w:pStyle w:val="10"/>
              <w:rPr>
                <w:sz w:val="18"/>
              </w:rPr>
            </w:pPr>
          </w:p>
          <w:p w14:paraId="18279C44">
            <w:pPr>
              <w:pStyle w:val="10"/>
              <w:rPr>
                <w:sz w:val="18"/>
              </w:rPr>
            </w:pPr>
          </w:p>
          <w:p w14:paraId="61763EA9">
            <w:pPr>
              <w:pStyle w:val="10"/>
              <w:spacing w:before="2"/>
              <w:rPr>
                <w:sz w:val="16"/>
              </w:rPr>
            </w:pPr>
          </w:p>
          <w:p w14:paraId="0944A8B2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215" w:type="dxa"/>
          </w:tcPr>
          <w:p w14:paraId="02B15409">
            <w:pPr>
              <w:pStyle w:val="10"/>
              <w:rPr>
                <w:sz w:val="18"/>
              </w:rPr>
            </w:pPr>
          </w:p>
          <w:p w14:paraId="359B0869">
            <w:pPr>
              <w:pStyle w:val="10"/>
              <w:rPr>
                <w:sz w:val="18"/>
              </w:rPr>
            </w:pPr>
          </w:p>
          <w:p w14:paraId="37BEB85F">
            <w:pPr>
              <w:pStyle w:val="10"/>
              <w:spacing w:before="2"/>
              <w:rPr>
                <w:sz w:val="16"/>
              </w:rPr>
            </w:pPr>
          </w:p>
          <w:p w14:paraId="5C0A04C4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111,3440</w:t>
            </w:r>
          </w:p>
        </w:tc>
        <w:tc>
          <w:tcPr>
            <w:tcW w:w="2805" w:type="dxa"/>
          </w:tcPr>
          <w:p w14:paraId="124FB140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DFF8756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597AD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720" w:type="dxa"/>
            <w:tcBorders>
              <w:bottom w:val="nil"/>
            </w:tcBorders>
          </w:tcPr>
          <w:p w14:paraId="0411A386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90" w:type="dxa"/>
            <w:tcBorders>
              <w:bottom w:val="nil"/>
            </w:tcBorders>
          </w:tcPr>
          <w:p w14:paraId="71BAFB11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 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FOSFATO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FLUDARABINA,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 FARMACEUTICA: PO LIOFILO INJETAVEL,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50,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MG,</w:t>
            </w:r>
          </w:p>
        </w:tc>
        <w:tc>
          <w:tcPr>
            <w:tcW w:w="795" w:type="dxa"/>
            <w:tcBorders>
              <w:bottom w:val="nil"/>
            </w:tcBorders>
          </w:tcPr>
          <w:p w14:paraId="46FE1428">
            <w:pPr>
              <w:pStyle w:val="10"/>
              <w:spacing w:before="6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17744</w:t>
            </w:r>
          </w:p>
        </w:tc>
        <w:tc>
          <w:tcPr>
            <w:tcW w:w="1080" w:type="dxa"/>
            <w:tcBorders>
              <w:bottom w:val="nil"/>
            </w:tcBorders>
          </w:tcPr>
          <w:p w14:paraId="3AB908F1">
            <w:pPr>
              <w:pStyle w:val="10"/>
              <w:spacing w:before="6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  <w:tcBorders>
              <w:bottom w:val="nil"/>
            </w:tcBorders>
          </w:tcPr>
          <w:p w14:paraId="650486DF">
            <w:pPr>
              <w:pStyle w:val="10"/>
              <w:spacing w:before="6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215" w:type="dxa"/>
            <w:tcBorders>
              <w:bottom w:val="nil"/>
            </w:tcBorders>
          </w:tcPr>
          <w:p w14:paraId="386826E3">
            <w:pPr>
              <w:pStyle w:val="10"/>
              <w:spacing w:before="6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989,3520</w:t>
            </w:r>
          </w:p>
        </w:tc>
        <w:tc>
          <w:tcPr>
            <w:tcW w:w="2805" w:type="dxa"/>
            <w:tcBorders>
              <w:bottom w:val="nil"/>
            </w:tcBorders>
          </w:tcPr>
          <w:p w14:paraId="3C9EAD62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</w:tbl>
    <w:p w14:paraId="6CA93A40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080"/>
        <w:gridCol w:w="1215"/>
        <w:gridCol w:w="1215"/>
        <w:gridCol w:w="2805"/>
      </w:tblGrid>
      <w:tr w14:paraId="1816E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nil"/>
            </w:tcBorders>
          </w:tcPr>
          <w:p w14:paraId="1577C57D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</w:tcBorders>
          </w:tcPr>
          <w:p w14:paraId="5CB27F0B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VOLUME: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 xml:space="preserve">NAO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 xml:space="preserve">APLICAVEL,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5BEF726A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FRASCO-AMPOLA</w:t>
            </w:r>
          </w:p>
        </w:tc>
        <w:tc>
          <w:tcPr>
            <w:tcW w:w="795" w:type="dxa"/>
            <w:tcBorders>
              <w:top w:val="nil"/>
            </w:tcBorders>
          </w:tcPr>
          <w:p w14:paraId="6937B582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2F5FB509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20859163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2C37AB5A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14:paraId="4125F6A1">
            <w:pPr>
              <w:pStyle w:val="10"/>
              <w:spacing w:before="60"/>
              <w:ind w:left="7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10AAAF1">
            <w:pPr>
              <w:pStyle w:val="10"/>
              <w:spacing w:before="86"/>
              <w:ind w:left="7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28CA7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229A1450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90" w:type="dxa"/>
          </w:tcPr>
          <w:p w14:paraId="42BED0EC">
            <w:pPr>
              <w:pStyle w:val="10"/>
              <w:rPr>
                <w:sz w:val="18"/>
              </w:rPr>
            </w:pPr>
          </w:p>
          <w:p w14:paraId="2562C747">
            <w:pPr>
              <w:pStyle w:val="10"/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MELFALANA,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REVESTIDO,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60E217B5">
            <w:pPr>
              <w:pStyle w:val="10"/>
              <w:rPr>
                <w:sz w:val="18"/>
              </w:rPr>
            </w:pPr>
          </w:p>
          <w:p w14:paraId="2EB741FF">
            <w:pPr>
              <w:pStyle w:val="10"/>
              <w:rPr>
                <w:sz w:val="18"/>
              </w:rPr>
            </w:pPr>
          </w:p>
          <w:p w14:paraId="321D103E">
            <w:pPr>
              <w:pStyle w:val="10"/>
              <w:spacing w:before="2"/>
              <w:rPr>
                <w:sz w:val="16"/>
              </w:rPr>
            </w:pPr>
          </w:p>
          <w:p w14:paraId="377661BB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53342</w:t>
            </w:r>
          </w:p>
        </w:tc>
        <w:tc>
          <w:tcPr>
            <w:tcW w:w="1080" w:type="dxa"/>
          </w:tcPr>
          <w:p w14:paraId="7F47BD63">
            <w:pPr>
              <w:pStyle w:val="10"/>
              <w:rPr>
                <w:sz w:val="18"/>
              </w:rPr>
            </w:pPr>
          </w:p>
          <w:p w14:paraId="39C81F45">
            <w:pPr>
              <w:pStyle w:val="10"/>
              <w:rPr>
                <w:sz w:val="18"/>
              </w:rPr>
            </w:pPr>
          </w:p>
          <w:p w14:paraId="74D7F27E">
            <w:pPr>
              <w:pStyle w:val="10"/>
              <w:spacing w:before="2"/>
              <w:rPr>
                <w:sz w:val="16"/>
              </w:rPr>
            </w:pPr>
          </w:p>
          <w:p w14:paraId="1A11CCC2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5950AB1A">
            <w:pPr>
              <w:pStyle w:val="10"/>
              <w:rPr>
                <w:sz w:val="18"/>
              </w:rPr>
            </w:pPr>
          </w:p>
          <w:p w14:paraId="1F01384C">
            <w:pPr>
              <w:pStyle w:val="10"/>
              <w:rPr>
                <w:sz w:val="18"/>
              </w:rPr>
            </w:pPr>
          </w:p>
          <w:p w14:paraId="1D24F694">
            <w:pPr>
              <w:pStyle w:val="10"/>
              <w:spacing w:before="2"/>
              <w:rPr>
                <w:sz w:val="16"/>
              </w:rPr>
            </w:pPr>
          </w:p>
          <w:p w14:paraId="723F7B3D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1.050</w:t>
            </w:r>
          </w:p>
        </w:tc>
        <w:tc>
          <w:tcPr>
            <w:tcW w:w="1215" w:type="dxa"/>
          </w:tcPr>
          <w:p w14:paraId="0A5A6427">
            <w:pPr>
              <w:pStyle w:val="10"/>
              <w:rPr>
                <w:sz w:val="18"/>
              </w:rPr>
            </w:pPr>
          </w:p>
          <w:p w14:paraId="696E2F33">
            <w:pPr>
              <w:pStyle w:val="10"/>
              <w:rPr>
                <w:sz w:val="18"/>
              </w:rPr>
            </w:pPr>
          </w:p>
          <w:p w14:paraId="24472F20">
            <w:pPr>
              <w:pStyle w:val="10"/>
              <w:spacing w:before="2"/>
              <w:rPr>
                <w:sz w:val="16"/>
              </w:rPr>
            </w:pPr>
          </w:p>
          <w:p w14:paraId="3904406F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6,3688</w:t>
            </w:r>
          </w:p>
        </w:tc>
        <w:tc>
          <w:tcPr>
            <w:tcW w:w="2805" w:type="dxa"/>
          </w:tcPr>
          <w:p w14:paraId="103B41FE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70976F3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4E639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1057DCD0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90" w:type="dxa"/>
          </w:tcPr>
          <w:p w14:paraId="61FDE21A">
            <w:pPr>
              <w:pStyle w:val="10"/>
              <w:rPr>
                <w:sz w:val="18"/>
              </w:rPr>
            </w:pPr>
          </w:p>
          <w:p w14:paraId="2A840DA8">
            <w:pPr>
              <w:pStyle w:val="10"/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TRANSRETINOICO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TRETINOINA, </w:t>
            </w:r>
            <w:r>
              <w:rPr>
                <w:sz w:val="16"/>
              </w:rPr>
              <w:t>FORMA FARMACEUTICA: CAPSULA,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1014EA47">
            <w:pPr>
              <w:pStyle w:val="10"/>
              <w:rPr>
                <w:sz w:val="18"/>
              </w:rPr>
            </w:pPr>
          </w:p>
          <w:p w14:paraId="3B1918C2">
            <w:pPr>
              <w:pStyle w:val="10"/>
              <w:rPr>
                <w:sz w:val="18"/>
              </w:rPr>
            </w:pPr>
          </w:p>
          <w:p w14:paraId="191C7A43">
            <w:pPr>
              <w:pStyle w:val="10"/>
              <w:spacing w:before="2"/>
              <w:rPr>
                <w:sz w:val="16"/>
              </w:rPr>
            </w:pPr>
          </w:p>
          <w:p w14:paraId="7EE30664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58322</w:t>
            </w:r>
          </w:p>
        </w:tc>
        <w:tc>
          <w:tcPr>
            <w:tcW w:w="1080" w:type="dxa"/>
          </w:tcPr>
          <w:p w14:paraId="65249471">
            <w:pPr>
              <w:pStyle w:val="10"/>
              <w:rPr>
                <w:sz w:val="18"/>
              </w:rPr>
            </w:pPr>
          </w:p>
          <w:p w14:paraId="3712312C">
            <w:pPr>
              <w:pStyle w:val="10"/>
              <w:rPr>
                <w:sz w:val="18"/>
              </w:rPr>
            </w:pPr>
          </w:p>
          <w:p w14:paraId="6BC38B2B">
            <w:pPr>
              <w:pStyle w:val="10"/>
              <w:spacing w:before="2"/>
              <w:rPr>
                <w:sz w:val="16"/>
              </w:rPr>
            </w:pPr>
          </w:p>
          <w:p w14:paraId="3ECE8C0D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65473EB2">
            <w:pPr>
              <w:pStyle w:val="10"/>
              <w:rPr>
                <w:sz w:val="18"/>
              </w:rPr>
            </w:pPr>
          </w:p>
          <w:p w14:paraId="58F3F683">
            <w:pPr>
              <w:pStyle w:val="10"/>
              <w:rPr>
                <w:sz w:val="18"/>
              </w:rPr>
            </w:pPr>
          </w:p>
          <w:p w14:paraId="5CBE6564">
            <w:pPr>
              <w:pStyle w:val="10"/>
              <w:spacing w:before="2"/>
              <w:rPr>
                <w:sz w:val="16"/>
              </w:rPr>
            </w:pPr>
          </w:p>
          <w:p w14:paraId="03D3B3D3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2.750</w:t>
            </w:r>
          </w:p>
        </w:tc>
        <w:tc>
          <w:tcPr>
            <w:tcW w:w="1215" w:type="dxa"/>
          </w:tcPr>
          <w:p w14:paraId="52C4FF72">
            <w:pPr>
              <w:pStyle w:val="10"/>
              <w:rPr>
                <w:sz w:val="18"/>
              </w:rPr>
            </w:pPr>
          </w:p>
          <w:p w14:paraId="4CC23E8C">
            <w:pPr>
              <w:pStyle w:val="10"/>
              <w:rPr>
                <w:sz w:val="18"/>
              </w:rPr>
            </w:pPr>
          </w:p>
          <w:p w14:paraId="56190C70">
            <w:pPr>
              <w:pStyle w:val="10"/>
              <w:spacing w:before="2"/>
              <w:rPr>
                <w:sz w:val="16"/>
              </w:rPr>
            </w:pPr>
          </w:p>
          <w:p w14:paraId="4AB78DB6">
            <w:pPr>
              <w:pStyle w:val="10"/>
              <w:ind w:left="347"/>
              <w:rPr>
                <w:sz w:val="16"/>
              </w:rPr>
            </w:pPr>
            <w:r>
              <w:rPr>
                <w:sz w:val="16"/>
              </w:rPr>
              <w:t>16,7351</w:t>
            </w:r>
          </w:p>
        </w:tc>
        <w:tc>
          <w:tcPr>
            <w:tcW w:w="2805" w:type="dxa"/>
          </w:tcPr>
          <w:p w14:paraId="68425BBE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20E999F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31138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6A1C5C38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90" w:type="dxa"/>
          </w:tcPr>
          <w:p w14:paraId="0BCB3BF6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SULFATO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VINCRISTINA,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 FARMACEUTICA: PO LIOFILO INJETAVEL,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CONCENTRACAO / DOSAGEM: 1, UNIDADE: MG,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NAO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APLICAVEL,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48746067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FRASCO-AMPOLA,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ACESSORIO: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DILUENTE</w:t>
            </w:r>
          </w:p>
        </w:tc>
        <w:tc>
          <w:tcPr>
            <w:tcW w:w="795" w:type="dxa"/>
          </w:tcPr>
          <w:p w14:paraId="7405CD9C">
            <w:pPr>
              <w:pStyle w:val="10"/>
              <w:rPr>
                <w:sz w:val="18"/>
              </w:rPr>
            </w:pPr>
          </w:p>
          <w:p w14:paraId="2CEFF899">
            <w:pPr>
              <w:pStyle w:val="10"/>
              <w:rPr>
                <w:sz w:val="18"/>
              </w:rPr>
            </w:pPr>
          </w:p>
          <w:p w14:paraId="2A5101A5">
            <w:pPr>
              <w:pStyle w:val="10"/>
              <w:spacing w:before="2"/>
              <w:rPr>
                <w:sz w:val="16"/>
              </w:rPr>
            </w:pPr>
          </w:p>
          <w:p w14:paraId="37D2C683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124354</w:t>
            </w:r>
          </w:p>
        </w:tc>
        <w:tc>
          <w:tcPr>
            <w:tcW w:w="1080" w:type="dxa"/>
          </w:tcPr>
          <w:p w14:paraId="16451794">
            <w:pPr>
              <w:pStyle w:val="10"/>
              <w:rPr>
                <w:sz w:val="18"/>
              </w:rPr>
            </w:pPr>
          </w:p>
          <w:p w14:paraId="786D2E39">
            <w:pPr>
              <w:pStyle w:val="10"/>
              <w:rPr>
                <w:sz w:val="18"/>
              </w:rPr>
            </w:pPr>
          </w:p>
          <w:p w14:paraId="0449F53D">
            <w:pPr>
              <w:pStyle w:val="10"/>
              <w:spacing w:before="2"/>
              <w:rPr>
                <w:sz w:val="16"/>
              </w:rPr>
            </w:pPr>
          </w:p>
          <w:p w14:paraId="6E43BE67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24BF5278">
            <w:pPr>
              <w:pStyle w:val="10"/>
              <w:rPr>
                <w:sz w:val="18"/>
              </w:rPr>
            </w:pPr>
          </w:p>
          <w:p w14:paraId="3A4AE6DA">
            <w:pPr>
              <w:pStyle w:val="10"/>
              <w:rPr>
                <w:sz w:val="18"/>
              </w:rPr>
            </w:pPr>
          </w:p>
          <w:p w14:paraId="56CBA3AB">
            <w:pPr>
              <w:pStyle w:val="10"/>
              <w:spacing w:before="2"/>
              <w:rPr>
                <w:sz w:val="16"/>
              </w:rPr>
            </w:pPr>
          </w:p>
          <w:p w14:paraId="3C643DAE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1.020</w:t>
            </w:r>
          </w:p>
        </w:tc>
        <w:tc>
          <w:tcPr>
            <w:tcW w:w="1215" w:type="dxa"/>
          </w:tcPr>
          <w:p w14:paraId="32A381F1">
            <w:pPr>
              <w:pStyle w:val="10"/>
              <w:rPr>
                <w:sz w:val="18"/>
              </w:rPr>
            </w:pPr>
          </w:p>
          <w:p w14:paraId="3B0CC80F">
            <w:pPr>
              <w:pStyle w:val="10"/>
              <w:rPr>
                <w:sz w:val="18"/>
              </w:rPr>
            </w:pPr>
          </w:p>
          <w:p w14:paraId="05CC926C">
            <w:pPr>
              <w:pStyle w:val="10"/>
              <w:spacing w:before="2"/>
              <w:rPr>
                <w:sz w:val="16"/>
              </w:rPr>
            </w:pPr>
          </w:p>
          <w:p w14:paraId="4BC17EB4">
            <w:pPr>
              <w:pStyle w:val="10"/>
              <w:ind w:left="347"/>
              <w:rPr>
                <w:sz w:val="16"/>
              </w:rPr>
            </w:pPr>
            <w:r>
              <w:rPr>
                <w:sz w:val="16"/>
              </w:rPr>
              <w:t>29,0560</w:t>
            </w:r>
          </w:p>
        </w:tc>
        <w:tc>
          <w:tcPr>
            <w:tcW w:w="2805" w:type="dxa"/>
          </w:tcPr>
          <w:p w14:paraId="56F2F5D2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0235932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</w:tbl>
    <w:p w14:paraId="71A883EE">
      <w:pPr>
        <w:pStyle w:val="6"/>
      </w:pPr>
    </w:p>
    <w:p w14:paraId="0216ADCE">
      <w:pPr>
        <w:pStyle w:val="6"/>
        <w:spacing w:before="8"/>
      </w:pPr>
    </w:p>
    <w:p w14:paraId="125F0F8C">
      <w:pPr>
        <w:pStyle w:val="3"/>
        <w:numPr>
          <w:ilvl w:val="0"/>
          <w:numId w:val="1"/>
        </w:numPr>
        <w:tabs>
          <w:tab w:val="left" w:pos="730"/>
        </w:tabs>
        <w:spacing w:before="90" w:after="0" w:line="240" w:lineRule="auto"/>
        <w:ind w:left="73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2107CB81">
      <w:pPr>
        <w:pStyle w:val="6"/>
        <w:rPr>
          <w:b/>
          <w:sz w:val="26"/>
        </w:rPr>
      </w:pPr>
    </w:p>
    <w:p w14:paraId="5E152A0A">
      <w:pPr>
        <w:pStyle w:val="6"/>
        <w:spacing w:before="3"/>
        <w:rPr>
          <w:b/>
          <w:sz w:val="26"/>
        </w:rPr>
      </w:pPr>
    </w:p>
    <w:p w14:paraId="2C9CC49B">
      <w:pPr>
        <w:pStyle w:val="9"/>
        <w:numPr>
          <w:ilvl w:val="1"/>
          <w:numId w:val="3"/>
        </w:numPr>
        <w:tabs>
          <w:tab w:val="left" w:pos="694"/>
        </w:tabs>
        <w:spacing w:before="1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Poderão participar deste Pregão os interessados que estiverem previamente credenciados no Sistema de Cadastramento Unificado de Fornecedores - SICAF e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2C1A3E69">
      <w:pPr>
        <w:pStyle w:val="9"/>
        <w:numPr>
          <w:ilvl w:val="2"/>
          <w:numId w:val="3"/>
        </w:numPr>
        <w:tabs>
          <w:tab w:val="left" w:pos="862"/>
        </w:tabs>
        <w:spacing w:before="1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interessados deverão atender às condições exigidas no cadastramento no SICAF e no SIGA até o terceiro dia útil anterior à data prevista para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14:paraId="40205629">
      <w:pPr>
        <w:pStyle w:val="9"/>
        <w:numPr>
          <w:ilvl w:val="2"/>
          <w:numId w:val="3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PNCP.</w:t>
      </w:r>
    </w:p>
    <w:p w14:paraId="4E55499C">
      <w:pPr>
        <w:pStyle w:val="9"/>
        <w:numPr>
          <w:ilvl w:val="1"/>
          <w:numId w:val="3"/>
        </w:numPr>
        <w:tabs>
          <w:tab w:val="left" w:pos="695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 verdadeiras suas propostas e seus lances,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 atos praticados diretamente ou por seu representante, excluída a responsabilidade do provedor do sistema ou do órgão ou entidade promotora da licitação 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7436E12D">
      <w:pPr>
        <w:pStyle w:val="9"/>
        <w:numPr>
          <w:ilvl w:val="1"/>
          <w:numId w:val="3"/>
        </w:numPr>
        <w:tabs>
          <w:tab w:val="left" w:pos="716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É de responsabilidade do cadastrado conferir a exatidão dos seus dados cadastrais nos Sistemas relacionados neste item 2 e mantê-los atualizados junto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3FFD8FEA">
      <w:pPr>
        <w:pStyle w:val="9"/>
        <w:numPr>
          <w:ilvl w:val="1"/>
          <w:numId w:val="3"/>
        </w:numPr>
        <w:tabs>
          <w:tab w:val="left" w:pos="674"/>
        </w:tabs>
        <w:spacing w:before="2" w:after="0" w:line="240" w:lineRule="auto"/>
        <w:ind w:left="67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6411F648">
      <w:pPr>
        <w:pStyle w:val="9"/>
        <w:numPr>
          <w:ilvl w:val="1"/>
          <w:numId w:val="3"/>
        </w:numPr>
        <w:tabs>
          <w:tab w:val="left" w:pos="709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Lei Complementar nº 123, de 2006 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e no Decreto n.º 42.063, de 2009, para as microempresas 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agricultor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6653606F">
      <w:pPr>
        <w:pStyle w:val="9"/>
        <w:numPr>
          <w:ilvl w:val="1"/>
          <w:numId w:val="3"/>
        </w:numPr>
        <w:tabs>
          <w:tab w:val="left" w:pos="681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 microempresas e às empresas de pequeno porte que,</w:t>
      </w:r>
      <w:r>
        <w:rPr>
          <w:spacing w:val="-47"/>
          <w:sz w:val="20"/>
        </w:rPr>
        <w:t xml:space="preserve"> </w:t>
      </w:r>
      <w:r>
        <w:rPr>
          <w:sz w:val="20"/>
        </w:rPr>
        <w:t>no ano-calendário de realização da licitação, ainda não tenham celebrado contratos com a Administração Pública cujos valores somados extrapolem a receita bruta máxima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574D4ADF">
      <w:pPr>
        <w:pStyle w:val="9"/>
        <w:numPr>
          <w:ilvl w:val="2"/>
          <w:numId w:val="3"/>
        </w:numPr>
        <w:tabs>
          <w:tab w:val="left" w:pos="836"/>
        </w:tabs>
        <w:spacing w:before="3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96EAE8A">
      <w:pPr>
        <w:pStyle w:val="9"/>
        <w:numPr>
          <w:ilvl w:val="1"/>
          <w:numId w:val="3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5FD52DEA">
      <w:pPr>
        <w:pStyle w:val="9"/>
        <w:numPr>
          <w:ilvl w:val="2"/>
          <w:numId w:val="3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6B6AC0BF">
      <w:pPr>
        <w:pStyle w:val="9"/>
        <w:numPr>
          <w:ilvl w:val="2"/>
          <w:numId w:val="3"/>
        </w:numPr>
        <w:tabs>
          <w:tab w:val="left" w:pos="840"/>
        </w:tabs>
        <w:spacing w:before="40" w:after="0" w:line="240" w:lineRule="auto"/>
        <w:ind w:left="839" w:right="0" w:hanging="501"/>
        <w:jc w:val="left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encontre,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77D5F2D7">
      <w:pPr>
        <w:pStyle w:val="9"/>
        <w:numPr>
          <w:ilvl w:val="2"/>
          <w:numId w:val="3"/>
        </w:numPr>
        <w:tabs>
          <w:tab w:val="left" w:pos="950"/>
        </w:tabs>
        <w:spacing w:before="40" w:after="0" w:line="280" w:lineRule="auto"/>
        <w:ind w:left="414" w:right="133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básico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executivo,</w:t>
      </w:r>
      <w:r>
        <w:rPr>
          <w:spacing w:val="34"/>
          <w:sz w:val="20"/>
        </w:rPr>
        <w:t xml:space="preserve"> </w:t>
      </w:r>
      <w:r>
        <w:rPr>
          <w:sz w:val="20"/>
        </w:rPr>
        <w:t>pessoa</w:t>
      </w:r>
      <w:r>
        <w:rPr>
          <w:spacing w:val="34"/>
          <w:sz w:val="20"/>
        </w:rPr>
        <w:t xml:space="preserve"> </w:t>
      </w:r>
      <w:r>
        <w:rPr>
          <w:sz w:val="20"/>
        </w:rPr>
        <w:t>física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jurídica,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versar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ele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relacionados;</w:t>
      </w:r>
    </w:p>
    <w:p w14:paraId="6922C960">
      <w:pPr>
        <w:pStyle w:val="9"/>
        <w:numPr>
          <w:ilvl w:val="2"/>
          <w:numId w:val="3"/>
        </w:numPr>
        <w:tabs>
          <w:tab w:val="left" w:pos="850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 empresa da qual o autor do projeto seja dirigente,</w:t>
      </w:r>
      <w:r>
        <w:rPr>
          <w:spacing w:val="1"/>
          <w:sz w:val="20"/>
        </w:rPr>
        <w:t xml:space="preserve"> </w:t>
      </w:r>
      <w:r>
        <w:rPr>
          <w:sz w:val="20"/>
        </w:rPr>
        <w:t>gerente, controlador, acionista ou detentor de mais de 5% (cinco por cento) do capital com direito a voto, responsável técnico ou subcontratado, quando a licitação 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7B007D40">
      <w:pPr>
        <w:pStyle w:val="9"/>
        <w:numPr>
          <w:ilvl w:val="2"/>
          <w:numId w:val="3"/>
        </w:numPr>
        <w:tabs>
          <w:tab w:val="left" w:pos="847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desempenhe função na licitação ou atue na fiscalização ou na gestão do contrato, ou que deles seja cônjuge, companheiro ou parente em linha reta, colateral 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4F8D9878">
      <w:pPr>
        <w:pStyle w:val="9"/>
        <w:numPr>
          <w:ilvl w:val="2"/>
          <w:numId w:val="3"/>
        </w:numPr>
        <w:tabs>
          <w:tab w:val="left" w:pos="840"/>
        </w:tabs>
        <w:spacing w:before="3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coligadas,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6.404,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1976,</w:t>
      </w:r>
      <w:r>
        <w:rPr>
          <w:spacing w:val="-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401F2233">
      <w:pPr>
        <w:pStyle w:val="9"/>
        <w:numPr>
          <w:ilvl w:val="2"/>
          <w:numId w:val="3"/>
        </w:numPr>
        <w:tabs>
          <w:tab w:val="left" w:pos="858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 com trânsito em julgado, por exploração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submissão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análogas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4022F7E2">
      <w:pPr>
        <w:pStyle w:val="9"/>
        <w:numPr>
          <w:ilvl w:val="2"/>
          <w:numId w:val="3"/>
        </w:numPr>
        <w:tabs>
          <w:tab w:val="left" w:pos="836"/>
        </w:tabs>
        <w:spacing w:before="2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4185FF86">
      <w:pPr>
        <w:pStyle w:val="9"/>
        <w:numPr>
          <w:ilvl w:val="2"/>
          <w:numId w:val="3"/>
        </w:numPr>
        <w:tabs>
          <w:tab w:val="left" w:pos="859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pict>
          <v:shape id="_x0000_s1026" o:spid="_x0000_s1026" style="position:absolute;left:0pt;margin-left:737.45pt;margin-top:25.55pt;height:0.75pt;width:5.05pt;mso-position-horizontal-relative:page;z-index:-251646976;mso-width-relative:page;mso-height-relative:page;" fillcolor="#000080" filled="t" stroked="f" coordorigin="14750,512" coordsize="101,15" path="m14751,527l14750,527,14750,512,14751,512,14751,527xm14850,527l14847,527,14847,512,14850,512,14850,52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não poderá participar, direta ou indiretamente, da licitação ou da execução do contrato agente público do órgão ou entidade contratante, devendo ser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possam</w:t>
      </w:r>
      <w:r>
        <w:rPr>
          <w:spacing w:val="7"/>
          <w:sz w:val="20"/>
        </w:rPr>
        <w:t xml:space="preserve"> </w:t>
      </w:r>
      <w:r>
        <w:rPr>
          <w:sz w:val="20"/>
        </w:rPr>
        <w:t>configurar</w:t>
      </w:r>
      <w:r>
        <w:rPr>
          <w:spacing w:val="7"/>
          <w:sz w:val="20"/>
        </w:rPr>
        <w:t xml:space="preserve"> </w:t>
      </w:r>
      <w:r>
        <w:rPr>
          <w:sz w:val="20"/>
        </w:rPr>
        <w:t>conflito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interesses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emprego,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disciplina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matéria,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z w:val="2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9º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51222EB9">
      <w:pPr>
        <w:pStyle w:val="9"/>
        <w:numPr>
          <w:ilvl w:val="2"/>
          <w:numId w:val="3"/>
        </w:numPr>
        <w:tabs>
          <w:tab w:val="left" w:pos="942"/>
        </w:tabs>
        <w:spacing w:before="3" w:after="0" w:line="240" w:lineRule="auto"/>
        <w:ind w:left="94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419DDC98">
      <w:pPr>
        <w:pStyle w:val="9"/>
        <w:numPr>
          <w:ilvl w:val="1"/>
          <w:numId w:val="3"/>
        </w:numPr>
        <w:tabs>
          <w:tab w:val="left" w:pos="722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 física ou jurídica, com o intuito de burlar a</w:t>
      </w:r>
      <w:r>
        <w:rPr>
          <w:spacing w:val="1"/>
          <w:sz w:val="20"/>
        </w:rPr>
        <w:t xml:space="preserve"> </w:t>
      </w:r>
      <w:r>
        <w:rPr>
          <w:sz w:val="20"/>
        </w:rPr>
        <w:t>efetividade da sanção a ela aplicada, inclusive a sua controladora, controlada ou coligada, desde que devidamente comprovado o ilícito ou a utilização fraudulenta 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6F13A2BD">
      <w:pPr>
        <w:pStyle w:val="9"/>
        <w:numPr>
          <w:ilvl w:val="1"/>
          <w:numId w:val="3"/>
        </w:numPr>
        <w:tabs>
          <w:tab w:val="left" w:pos="69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critério da Administração e exclusivamente a seu serviço, o autor dos projetos e a empresa a que se referem os itens 2.8.3 e 2.8.4 poderão participar no apoio 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57DF884F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03C37D60">
      <w:pPr>
        <w:pStyle w:val="9"/>
        <w:numPr>
          <w:ilvl w:val="1"/>
          <w:numId w:val="3"/>
        </w:numPr>
        <w:tabs>
          <w:tab w:val="left" w:pos="787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 contratado a elaboração do projeto básico e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integradas,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7B1CABF9">
      <w:pPr>
        <w:pStyle w:val="9"/>
        <w:numPr>
          <w:ilvl w:val="1"/>
          <w:numId w:val="3"/>
        </w:numPr>
        <w:tabs>
          <w:tab w:val="left" w:pos="809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 de cooperação estrangeira ou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internacional com recursos do financiamento ou da contrapartida nacional, não poderá participar pessoa física ou jurídica que integre o rol de pessoas sancionadas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62A5E5FB">
      <w:pPr>
        <w:pStyle w:val="9"/>
        <w:numPr>
          <w:ilvl w:val="1"/>
          <w:numId w:val="3"/>
        </w:numPr>
        <w:tabs>
          <w:tab w:val="left" w:pos="780"/>
        </w:tabs>
        <w:spacing w:before="3" w:after="0" w:line="280" w:lineRule="auto"/>
        <w:ind w:left="339" w:right="46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vedação de que trata o item 2.7.8 estende-se a terceiro que auxilie a condução da contratação na qualidade de integrante de equipe de apoio, profissional especializado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técnica.</w:t>
      </w:r>
    </w:p>
    <w:p w14:paraId="03DBEAEC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2AF98DA0">
      <w:pPr>
        <w:pStyle w:val="6"/>
        <w:rPr>
          <w:sz w:val="22"/>
        </w:rPr>
      </w:pPr>
    </w:p>
    <w:p w14:paraId="1119E295">
      <w:pPr>
        <w:pStyle w:val="6"/>
        <w:spacing w:before="6"/>
        <w:rPr>
          <w:sz w:val="22"/>
        </w:rPr>
      </w:pPr>
    </w:p>
    <w:p w14:paraId="47CF46A1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78B16B18">
      <w:pPr>
        <w:pStyle w:val="6"/>
        <w:rPr>
          <w:b/>
          <w:sz w:val="26"/>
        </w:rPr>
      </w:pPr>
    </w:p>
    <w:p w14:paraId="10A9FE13">
      <w:pPr>
        <w:pStyle w:val="6"/>
        <w:spacing w:before="4"/>
        <w:rPr>
          <w:b/>
          <w:sz w:val="26"/>
        </w:rPr>
      </w:pPr>
    </w:p>
    <w:p w14:paraId="323846AD">
      <w:pPr>
        <w:pStyle w:val="9"/>
        <w:numPr>
          <w:ilvl w:val="1"/>
          <w:numId w:val="4"/>
        </w:numPr>
        <w:tabs>
          <w:tab w:val="left" w:pos="690"/>
        </w:tabs>
        <w:spacing w:before="0" w:after="0" w:line="240" w:lineRule="auto"/>
        <w:ind w:left="689" w:right="0" w:hanging="351"/>
        <w:jc w:val="both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4F691478">
      <w:pPr>
        <w:pStyle w:val="9"/>
        <w:numPr>
          <w:ilvl w:val="1"/>
          <w:numId w:val="4"/>
        </w:numPr>
        <w:tabs>
          <w:tab w:val="left" w:pos="711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 desconto, conforme o critério de julgamento</w:t>
      </w:r>
      <w:r>
        <w:rPr>
          <w:spacing w:val="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397486FC">
      <w:pPr>
        <w:pStyle w:val="9"/>
        <w:numPr>
          <w:ilvl w:val="1"/>
          <w:numId w:val="4"/>
        </w:numPr>
        <w:tabs>
          <w:tab w:val="left" w:pos="685"/>
        </w:tabs>
        <w:spacing w:before="2" w:after="0" w:line="240" w:lineRule="auto"/>
        <w:ind w:left="685" w:right="0" w:hanging="350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51F59CA0">
      <w:pPr>
        <w:pStyle w:val="9"/>
        <w:numPr>
          <w:ilvl w:val="2"/>
          <w:numId w:val="4"/>
        </w:numPr>
        <w:tabs>
          <w:tab w:val="left" w:pos="869"/>
        </w:tabs>
        <w:spacing w:before="40" w:after="0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 compreende a integralidade dos custos para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 dos direitos trabalhistas assegurados na Constituição Federal, nas leis trabalhistas, nas normas infralegais, nas convenções coletivas de trabalho e nos termos de</w:t>
      </w:r>
      <w:r>
        <w:rPr>
          <w:spacing w:val="1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conduta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13D2ED91">
      <w:pPr>
        <w:pStyle w:val="9"/>
        <w:numPr>
          <w:ilvl w:val="2"/>
          <w:numId w:val="4"/>
        </w:numPr>
        <w:tabs>
          <w:tab w:val="left" w:pos="842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 menor, a partir de 14 anos, na condição de aprendiz,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1F6B21B4">
      <w:pPr>
        <w:spacing w:after="0" w:line="280" w:lineRule="auto"/>
        <w:jc w:val="both"/>
        <w:rPr>
          <w:sz w:val="20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76A8419F">
      <w:pPr>
        <w:pStyle w:val="9"/>
        <w:numPr>
          <w:ilvl w:val="2"/>
          <w:numId w:val="4"/>
        </w:numPr>
        <w:tabs>
          <w:tab w:val="left" w:pos="862"/>
        </w:tabs>
        <w:spacing w:before="73" w:after="0" w:line="280" w:lineRule="auto"/>
        <w:ind w:left="339" w:right="448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não possui empregados executando trabalho degradante ou forçado, observando o disposto nos incisos III e IV do art. 1º e no inciso III do art. 5º da 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0165F5C9">
      <w:pPr>
        <w:pStyle w:val="9"/>
        <w:numPr>
          <w:ilvl w:val="2"/>
          <w:numId w:val="4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083E978A">
      <w:pPr>
        <w:pStyle w:val="9"/>
        <w:numPr>
          <w:ilvl w:val="2"/>
          <w:numId w:val="4"/>
        </w:numPr>
        <w:tabs>
          <w:tab w:val="left" w:pos="836"/>
        </w:tabs>
        <w:spacing w:before="40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684B1E0C">
      <w:pPr>
        <w:pStyle w:val="9"/>
        <w:numPr>
          <w:ilvl w:val="2"/>
          <w:numId w:val="4"/>
        </w:numPr>
        <w:tabs>
          <w:tab w:val="left" w:pos="853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 doméstica e familiar, nos termos da Lei estadual nº</w:t>
      </w:r>
      <w:r>
        <w:rPr>
          <w:spacing w:val="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3C7C398F">
      <w:pPr>
        <w:pStyle w:val="9"/>
        <w:numPr>
          <w:ilvl w:val="2"/>
          <w:numId w:val="4"/>
        </w:numPr>
        <w:tabs>
          <w:tab w:val="left" w:pos="936"/>
        </w:tabs>
        <w:spacing w:before="2" w:after="0" w:line="280" w:lineRule="auto"/>
        <w:ind w:left="414" w:right="448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 ou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752BC2D0">
      <w:pPr>
        <w:pStyle w:val="9"/>
        <w:numPr>
          <w:ilvl w:val="1"/>
          <w:numId w:val="4"/>
        </w:numPr>
        <w:tabs>
          <w:tab w:val="left" w:pos="708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 requisitos estabelecidos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16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0FD848B7">
      <w:pPr>
        <w:pStyle w:val="9"/>
        <w:numPr>
          <w:ilvl w:val="1"/>
          <w:numId w:val="4"/>
        </w:numPr>
        <w:tabs>
          <w:tab w:val="left" w:pos="696"/>
        </w:tabs>
        <w:spacing w:before="1" w:after="0" w:line="280" w:lineRule="auto"/>
        <w:ind w:left="339" w:right="446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 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cumpre os requisitos estabelecidos no 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 123, de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2006, estando apto a usufruir do tratamento favorecido estabelecido em seus arts. 42 a 49</w:t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nos </w:t>
      </w:r>
      <w:r>
        <w:rPr>
          <w:color w:val="000080"/>
          <w:sz w:val="20"/>
        </w:rPr>
        <w:t>§</w:t>
      </w:r>
      <w:r>
        <w:rPr>
          <w:color w:val="000080"/>
          <w:sz w:val="20"/>
          <w:u w:val="single" w:color="000080"/>
        </w:rPr>
        <w:t>§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4º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n.º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2021.</w:t>
      </w:r>
      <w:r>
        <w:rPr>
          <w:color w:val="000080"/>
          <w:sz w:val="20"/>
          <w:u w:val="single" w:color="000080"/>
        </w:rPr>
        <w:fldChar w:fldCharType="end"/>
      </w:r>
    </w:p>
    <w:p w14:paraId="5EB2DB4A">
      <w:pPr>
        <w:pStyle w:val="9"/>
        <w:numPr>
          <w:ilvl w:val="2"/>
          <w:numId w:val="4"/>
        </w:numPr>
        <w:tabs>
          <w:tab w:val="left" w:pos="84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 impedirá o prosseguimento no certame, para aquele</w:t>
      </w:r>
      <w:r>
        <w:rPr>
          <w:spacing w:val="1"/>
          <w:sz w:val="20"/>
        </w:rPr>
        <w:t xml:space="preserve"> </w:t>
      </w:r>
      <w:r>
        <w:rPr>
          <w:sz w:val="20"/>
        </w:rPr>
        <w:t>item;</w:t>
      </w:r>
    </w:p>
    <w:p w14:paraId="78D7C2A0">
      <w:pPr>
        <w:pStyle w:val="9"/>
        <w:numPr>
          <w:ilvl w:val="2"/>
          <w:numId w:val="4"/>
        </w:numPr>
        <w:tabs>
          <w:tab w:val="left" w:pos="86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licitante não ter direito ao tratamento favorecido previsto na Lei Complementar nº 123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de 2006, mesmo que microempresa, empresa de pequeno porte ou sociedade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37CEAE36">
      <w:pPr>
        <w:pStyle w:val="9"/>
        <w:numPr>
          <w:ilvl w:val="1"/>
          <w:numId w:val="4"/>
        </w:numPr>
        <w:tabs>
          <w:tab w:val="left" w:pos="679"/>
        </w:tabs>
        <w:spacing w:before="3" w:after="0" w:line="240" w:lineRule="auto"/>
        <w:ind w:left="678" w:right="0" w:hanging="34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 licitante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 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5A477868">
      <w:pPr>
        <w:pStyle w:val="9"/>
        <w:numPr>
          <w:ilvl w:val="1"/>
          <w:numId w:val="4"/>
        </w:numPr>
        <w:tabs>
          <w:tab w:val="left" w:pos="695"/>
        </w:tabs>
        <w:spacing w:before="4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ou,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anteceder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julgamento,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11472C4A">
      <w:pPr>
        <w:pStyle w:val="9"/>
        <w:numPr>
          <w:ilvl w:val="1"/>
          <w:numId w:val="4"/>
        </w:numPr>
        <w:tabs>
          <w:tab w:val="left" w:pos="700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haverá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licitante,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ocorrerá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abertura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164836B8">
      <w:pPr>
        <w:pStyle w:val="9"/>
        <w:numPr>
          <w:ilvl w:val="1"/>
          <w:numId w:val="4"/>
        </w:numPr>
        <w:tabs>
          <w:tab w:val="left" w:pos="702"/>
        </w:tabs>
        <w:spacing w:before="1" w:after="0" w:line="280" w:lineRule="auto"/>
        <w:ind w:left="339" w:right="462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envio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1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acesso</w:t>
      </w:r>
      <w:r>
        <w:rPr>
          <w:spacing w:val="22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compõem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2"/>
          <w:sz w:val="20"/>
        </w:rPr>
        <w:t xml:space="preserve"> </w:t>
      </w:r>
      <w:r>
        <w:rPr>
          <w:sz w:val="20"/>
        </w:rPr>
        <w:t>convocados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propostas.</w:t>
      </w:r>
    </w:p>
    <w:p w14:paraId="23C41A6F">
      <w:pPr>
        <w:pStyle w:val="9"/>
        <w:numPr>
          <w:ilvl w:val="1"/>
          <w:numId w:val="4"/>
        </w:numPr>
        <w:tabs>
          <w:tab w:val="left" w:pos="805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4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18FD9EB6">
      <w:pPr>
        <w:pStyle w:val="9"/>
        <w:numPr>
          <w:ilvl w:val="2"/>
          <w:numId w:val="4"/>
        </w:numPr>
        <w:tabs>
          <w:tab w:val="left" w:pos="95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intervalo</w:t>
      </w:r>
      <w:r>
        <w:rPr>
          <w:spacing w:val="13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diferença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lances,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5.9,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incidirá</w:t>
      </w:r>
      <w:r>
        <w:rPr>
          <w:spacing w:val="13"/>
          <w:sz w:val="20"/>
        </w:rPr>
        <w:t xml:space="preserve"> </w:t>
      </w:r>
      <w:r>
        <w:rPr>
          <w:sz w:val="20"/>
        </w:rPr>
        <w:t>tanto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relação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88B7907">
      <w:pPr>
        <w:pStyle w:val="9"/>
        <w:numPr>
          <w:ilvl w:val="2"/>
          <w:numId w:val="4"/>
        </w:numPr>
        <w:tabs>
          <w:tab w:val="left" w:pos="940"/>
        </w:tabs>
        <w:spacing w:before="2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intervalo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24FAAC56">
      <w:pPr>
        <w:pStyle w:val="9"/>
        <w:numPr>
          <w:ilvl w:val="1"/>
          <w:numId w:val="4"/>
        </w:numPr>
        <w:tabs>
          <w:tab w:val="left" w:pos="783"/>
        </w:tabs>
        <w:spacing w:before="40" w:after="0" w:line="240" w:lineRule="auto"/>
        <w:ind w:left="782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3C7C470D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F474DE5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60EB32A9">
      <w:pPr>
        <w:pStyle w:val="9"/>
        <w:numPr>
          <w:ilvl w:val="1"/>
          <w:numId w:val="4"/>
        </w:numPr>
        <w:tabs>
          <w:tab w:val="left" w:pos="805"/>
        </w:tabs>
        <w:spacing w:before="4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4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3.10</w:t>
      </w:r>
      <w:r>
        <w:rPr>
          <w:spacing w:val="14"/>
          <w:sz w:val="20"/>
        </w:rPr>
        <w:t xml:space="preserve"> </w:t>
      </w:r>
      <w:r>
        <w:rPr>
          <w:sz w:val="20"/>
        </w:rPr>
        <w:t>possuirá</w:t>
      </w:r>
      <w:r>
        <w:rPr>
          <w:spacing w:val="14"/>
          <w:sz w:val="20"/>
        </w:rPr>
        <w:t xml:space="preserve"> </w:t>
      </w:r>
      <w:r>
        <w:rPr>
          <w:sz w:val="20"/>
        </w:rPr>
        <w:t>caráter</w:t>
      </w:r>
      <w:r>
        <w:rPr>
          <w:spacing w:val="14"/>
          <w:sz w:val="20"/>
        </w:rPr>
        <w:t xml:space="preserve"> </w:t>
      </w:r>
      <w:r>
        <w:rPr>
          <w:sz w:val="20"/>
        </w:rPr>
        <w:t>sigiloso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3C76E3BC">
      <w:pPr>
        <w:pStyle w:val="9"/>
        <w:numPr>
          <w:ilvl w:val="1"/>
          <w:numId w:val="4"/>
        </w:numPr>
        <w:tabs>
          <w:tab w:val="left" w:pos="80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acompanhar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processo</w:t>
      </w:r>
      <w:r>
        <w:rPr>
          <w:spacing w:val="1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responsabilizar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ônus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</w:t>
      </w:r>
      <w:r>
        <w:rPr>
          <w:spacing w:val="-1"/>
          <w:sz w:val="20"/>
        </w:rPr>
        <w:t xml:space="preserve"> </w:t>
      </w:r>
      <w:r>
        <w:rPr>
          <w:sz w:val="20"/>
        </w:rPr>
        <w:t>diante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3A8E0E96">
      <w:pPr>
        <w:pStyle w:val="9"/>
        <w:numPr>
          <w:ilvl w:val="1"/>
          <w:numId w:val="4"/>
        </w:numPr>
        <w:tabs>
          <w:tab w:val="left" w:pos="79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comunicar</w:t>
      </w:r>
      <w:r>
        <w:rPr>
          <w:spacing w:val="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provedor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possa</w:t>
      </w:r>
      <w:r>
        <w:rPr>
          <w:spacing w:val="2"/>
          <w:sz w:val="20"/>
        </w:rPr>
        <w:t xml:space="preserve"> </w:t>
      </w:r>
      <w:r>
        <w:rPr>
          <w:sz w:val="20"/>
        </w:rPr>
        <w:t>comprometer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sigilo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imediato</w:t>
      </w:r>
      <w:r>
        <w:rPr>
          <w:spacing w:val="2"/>
          <w:sz w:val="20"/>
        </w:rPr>
        <w:t xml:space="preserve"> </w:t>
      </w:r>
      <w:r>
        <w:rPr>
          <w:sz w:val="20"/>
        </w:rPr>
        <w:t>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acesso.</w:t>
      </w:r>
    </w:p>
    <w:p w14:paraId="68D8C942">
      <w:pPr>
        <w:pStyle w:val="6"/>
        <w:rPr>
          <w:sz w:val="22"/>
        </w:rPr>
      </w:pPr>
    </w:p>
    <w:p w14:paraId="522A816E">
      <w:pPr>
        <w:pStyle w:val="6"/>
        <w:spacing w:before="3"/>
        <w:rPr>
          <w:sz w:val="19"/>
        </w:rPr>
      </w:pPr>
    </w:p>
    <w:p w14:paraId="65790B5D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5EF19FB6">
      <w:pPr>
        <w:pStyle w:val="6"/>
        <w:rPr>
          <w:b/>
          <w:sz w:val="26"/>
        </w:rPr>
      </w:pPr>
    </w:p>
    <w:p w14:paraId="260B7953">
      <w:pPr>
        <w:pStyle w:val="6"/>
        <w:spacing w:before="3"/>
        <w:rPr>
          <w:b/>
          <w:sz w:val="26"/>
        </w:rPr>
      </w:pPr>
    </w:p>
    <w:p w14:paraId="1063832F">
      <w:pPr>
        <w:pStyle w:val="9"/>
        <w:numPr>
          <w:ilvl w:val="1"/>
          <w:numId w:val="5"/>
        </w:numPr>
        <w:tabs>
          <w:tab w:val="left" w:pos="685"/>
        </w:tabs>
        <w:spacing w:before="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1EBB782E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10027446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46214471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5DC829EF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6BAE72DF">
      <w:pPr>
        <w:pStyle w:val="9"/>
        <w:numPr>
          <w:ilvl w:val="1"/>
          <w:numId w:val="5"/>
        </w:numPr>
        <w:tabs>
          <w:tab w:val="left" w:pos="682"/>
        </w:tabs>
        <w:spacing w:before="40" w:after="0" w:line="240" w:lineRule="auto"/>
        <w:ind w:left="68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25118727">
      <w:pPr>
        <w:pStyle w:val="9"/>
        <w:numPr>
          <w:ilvl w:val="1"/>
          <w:numId w:val="5"/>
        </w:numPr>
        <w:tabs>
          <w:tab w:val="left" w:pos="698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propostos</w:t>
      </w:r>
      <w:r>
        <w:rPr>
          <w:spacing w:val="7"/>
          <w:sz w:val="20"/>
        </w:rPr>
        <w:t xml:space="preserve"> </w:t>
      </w:r>
      <w:r>
        <w:rPr>
          <w:sz w:val="20"/>
        </w:rPr>
        <w:t>estarão</w:t>
      </w:r>
      <w:r>
        <w:rPr>
          <w:spacing w:val="7"/>
          <w:sz w:val="20"/>
        </w:rPr>
        <w:t xml:space="preserve"> </w:t>
      </w:r>
      <w:r>
        <w:rPr>
          <w:sz w:val="20"/>
        </w:rPr>
        <w:t>inclusos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custos</w:t>
      </w:r>
      <w:r>
        <w:rPr>
          <w:spacing w:val="7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7"/>
          <w:sz w:val="20"/>
        </w:rPr>
        <w:t xml:space="preserve"> </w:t>
      </w:r>
      <w:r>
        <w:rPr>
          <w:sz w:val="20"/>
        </w:rPr>
        <w:t>encargos</w:t>
      </w:r>
      <w:r>
        <w:rPr>
          <w:spacing w:val="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7"/>
          <w:sz w:val="20"/>
        </w:rPr>
        <w:t xml:space="preserve"> </w:t>
      </w:r>
      <w:r>
        <w:rPr>
          <w:sz w:val="20"/>
        </w:rPr>
        <w:t>comerciais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z w:val="20"/>
        </w:rPr>
        <w:t>outros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incidam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2B4C7C19">
      <w:pPr>
        <w:pStyle w:val="9"/>
        <w:numPr>
          <w:ilvl w:val="1"/>
          <w:numId w:val="5"/>
        </w:numPr>
        <w:tabs>
          <w:tab w:val="left" w:pos="69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inicial,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exclusiva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lhe</w:t>
      </w:r>
      <w:r>
        <w:rPr>
          <w:spacing w:val="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0E995CE3">
      <w:pPr>
        <w:pStyle w:val="9"/>
        <w:numPr>
          <w:ilvl w:val="1"/>
          <w:numId w:val="5"/>
        </w:numPr>
        <w:tabs>
          <w:tab w:val="left" w:pos="722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regime</w:t>
      </w:r>
      <w:r>
        <w:rPr>
          <w:spacing w:val="3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empresa</w:t>
      </w:r>
      <w:r>
        <w:rPr>
          <w:spacing w:val="31"/>
          <w:sz w:val="20"/>
        </w:rPr>
        <w:t xml:space="preserve"> </w:t>
      </w:r>
      <w:r>
        <w:rPr>
          <w:sz w:val="20"/>
        </w:rPr>
        <w:t>implicar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tributos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31"/>
          <w:sz w:val="20"/>
        </w:rPr>
        <w:t xml:space="preserve"> </w:t>
      </w:r>
      <w:r>
        <w:rPr>
          <w:sz w:val="20"/>
        </w:rPr>
        <w:t>variáveis,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cotação</w:t>
      </w:r>
      <w:r>
        <w:rPr>
          <w:spacing w:val="31"/>
          <w:sz w:val="20"/>
        </w:rPr>
        <w:t xml:space="preserve"> </w:t>
      </w:r>
      <w:r>
        <w:rPr>
          <w:sz w:val="20"/>
        </w:rPr>
        <w:t>adequada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sz w:val="20"/>
        </w:rPr>
        <w:t>média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efetivos</w:t>
      </w:r>
      <w:r>
        <w:rPr>
          <w:spacing w:val="-47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67E89B5F">
      <w:pPr>
        <w:pStyle w:val="9"/>
        <w:numPr>
          <w:ilvl w:val="1"/>
          <w:numId w:val="5"/>
        </w:numPr>
        <w:tabs>
          <w:tab w:val="left" w:pos="690"/>
        </w:tabs>
        <w:spacing w:before="2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4111D8D5">
      <w:pPr>
        <w:pStyle w:val="9"/>
        <w:numPr>
          <w:ilvl w:val="1"/>
          <w:numId w:val="5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1A6D8AE5">
      <w:pPr>
        <w:pStyle w:val="9"/>
        <w:numPr>
          <w:ilvl w:val="1"/>
          <w:numId w:val="5"/>
        </w:numPr>
        <w:tabs>
          <w:tab w:val="left" w:pos="70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 ICMS, quando cabível, de acordo com o Convênio</w:t>
      </w:r>
      <w:r>
        <w:rPr>
          <w:spacing w:val="1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1CEF3BDA">
      <w:pPr>
        <w:pStyle w:val="9"/>
        <w:numPr>
          <w:ilvl w:val="1"/>
          <w:numId w:val="5"/>
        </w:numPr>
        <w:tabs>
          <w:tab w:val="left" w:pos="70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 com o que dispõe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proponente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executar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objeto</w:t>
      </w:r>
      <w:r>
        <w:rPr>
          <w:spacing w:val="44"/>
          <w:sz w:val="20"/>
        </w:rPr>
        <w:t xml:space="preserve"> </w:t>
      </w:r>
      <w:r>
        <w:rPr>
          <w:sz w:val="20"/>
        </w:rPr>
        <w:t>licitado</w:t>
      </w:r>
      <w:r>
        <w:rPr>
          <w:spacing w:val="43"/>
          <w:sz w:val="20"/>
        </w:rPr>
        <w:t xml:space="preserve"> </w:t>
      </w:r>
      <w:r>
        <w:rPr>
          <w:sz w:val="20"/>
        </w:rPr>
        <w:t>nos</w:t>
      </w:r>
      <w:r>
        <w:rPr>
          <w:spacing w:val="43"/>
          <w:sz w:val="20"/>
        </w:rPr>
        <w:t xml:space="preserve"> </w:t>
      </w:r>
      <w:r>
        <w:rPr>
          <w:sz w:val="20"/>
        </w:rPr>
        <w:t>seus</w:t>
      </w:r>
      <w:r>
        <w:rPr>
          <w:spacing w:val="44"/>
          <w:sz w:val="20"/>
        </w:rPr>
        <w:t xml:space="preserve"> </w:t>
      </w:r>
      <w:r>
        <w:rPr>
          <w:sz w:val="20"/>
        </w:rPr>
        <w:t>termos,</w:t>
      </w:r>
      <w:r>
        <w:rPr>
          <w:spacing w:val="43"/>
          <w:sz w:val="20"/>
        </w:rPr>
        <w:t xml:space="preserve"> </w:t>
      </w:r>
      <w:r>
        <w:rPr>
          <w:sz w:val="20"/>
        </w:rPr>
        <w:t>bem</w:t>
      </w:r>
      <w:r>
        <w:rPr>
          <w:spacing w:val="43"/>
          <w:sz w:val="20"/>
        </w:rPr>
        <w:t xml:space="preserve"> </w:t>
      </w:r>
      <w:r>
        <w:rPr>
          <w:sz w:val="20"/>
        </w:rPr>
        <w:t>como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fornecer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materiais,</w:t>
      </w:r>
      <w:r>
        <w:rPr>
          <w:spacing w:val="43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4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qualidades</w:t>
      </w:r>
      <w:r>
        <w:rPr>
          <w:spacing w:val="-1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5473CB6E">
      <w:pPr>
        <w:pStyle w:val="9"/>
        <w:numPr>
          <w:ilvl w:val="1"/>
          <w:numId w:val="5"/>
        </w:numPr>
        <w:tabs>
          <w:tab w:val="left" w:pos="791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 podendo ser prorrogado, por igual período, salvo se</w:t>
      </w:r>
      <w:r>
        <w:rPr>
          <w:spacing w:val="-47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31AABD21">
      <w:pPr>
        <w:pStyle w:val="9"/>
        <w:numPr>
          <w:ilvl w:val="1"/>
          <w:numId w:val="5"/>
        </w:numPr>
        <w:tabs>
          <w:tab w:val="left" w:pos="783"/>
        </w:tabs>
        <w:spacing w:before="1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respeitar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máximos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1.2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588097A0">
      <w:pPr>
        <w:pStyle w:val="9"/>
        <w:numPr>
          <w:ilvl w:val="1"/>
          <w:numId w:val="5"/>
        </w:numPr>
        <w:tabs>
          <w:tab w:val="left" w:pos="80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descumprimento das regras supramencionadas pela Administração por parte dos contratados pode ensejar a responsabilização pelo Tribunal de Contas do Estado e,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devido</w:t>
      </w:r>
      <w:r>
        <w:rPr>
          <w:spacing w:val="11"/>
          <w:sz w:val="20"/>
        </w:rPr>
        <w:t xml:space="preserve"> </w:t>
      </w:r>
      <w:r>
        <w:rPr>
          <w:sz w:val="20"/>
        </w:rPr>
        <w:t>processo</w:t>
      </w:r>
      <w:r>
        <w:rPr>
          <w:spacing w:val="11"/>
          <w:sz w:val="20"/>
        </w:rPr>
        <w:t xml:space="preserve"> </w:t>
      </w:r>
      <w:r>
        <w:rPr>
          <w:sz w:val="20"/>
        </w:rPr>
        <w:t>legal,</w:t>
      </w:r>
      <w:r>
        <w:rPr>
          <w:spacing w:val="11"/>
          <w:sz w:val="20"/>
        </w:rPr>
        <w:t xml:space="preserve"> </w:t>
      </w:r>
      <w:r>
        <w:rPr>
          <w:sz w:val="20"/>
        </w:rPr>
        <w:t>gerar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consequências:</w:t>
      </w:r>
      <w:r>
        <w:rPr>
          <w:color w:val="000080"/>
          <w:spacing w:val="1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prazo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adoção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medidas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necessárias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exato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cumprimento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lei,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termos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71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inciso IX, da Constituição; ou condenação dos agentes públicos responsáveis e da empresa contratada ao pagamento dos prejuízos ao 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caso verificada a 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9E6B087">
      <w:pPr>
        <w:pStyle w:val="6"/>
        <w:rPr>
          <w:sz w:val="22"/>
        </w:rPr>
      </w:pPr>
    </w:p>
    <w:p w14:paraId="3866BFA4">
      <w:pPr>
        <w:pStyle w:val="6"/>
        <w:spacing w:before="5"/>
        <w:rPr>
          <w:sz w:val="19"/>
        </w:rPr>
      </w:pPr>
    </w:p>
    <w:p w14:paraId="7DB5B974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7341B868">
      <w:pPr>
        <w:pStyle w:val="6"/>
        <w:rPr>
          <w:b/>
          <w:sz w:val="26"/>
        </w:rPr>
      </w:pPr>
    </w:p>
    <w:p w14:paraId="37EEC788">
      <w:pPr>
        <w:pStyle w:val="6"/>
        <w:spacing w:before="4"/>
        <w:rPr>
          <w:b/>
          <w:sz w:val="26"/>
        </w:rPr>
      </w:pPr>
    </w:p>
    <w:p w14:paraId="731F2EB7">
      <w:pPr>
        <w:pStyle w:val="9"/>
        <w:numPr>
          <w:ilvl w:val="1"/>
          <w:numId w:val="6"/>
        </w:numPr>
        <w:tabs>
          <w:tab w:val="left" w:pos="690"/>
        </w:tabs>
        <w:spacing w:before="0" w:after="0" w:line="240" w:lineRule="auto"/>
        <w:ind w:left="689" w:right="0" w:hanging="35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08A3814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1D372DEE">
      <w:pPr>
        <w:pStyle w:val="9"/>
        <w:numPr>
          <w:ilvl w:val="1"/>
          <w:numId w:val="6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4C8152B7">
      <w:pPr>
        <w:pStyle w:val="9"/>
        <w:numPr>
          <w:ilvl w:val="1"/>
          <w:numId w:val="6"/>
        </w:numPr>
        <w:tabs>
          <w:tab w:val="left" w:pos="73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Iniciada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etapa</w:t>
      </w:r>
      <w:r>
        <w:rPr>
          <w:spacing w:val="48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8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deverão</w:t>
      </w:r>
      <w:r>
        <w:rPr>
          <w:spacing w:val="47"/>
          <w:sz w:val="20"/>
        </w:rPr>
        <w:t xml:space="preserve"> </w:t>
      </w:r>
      <w:r>
        <w:rPr>
          <w:sz w:val="20"/>
        </w:rPr>
        <w:t>encaminhar</w:t>
      </w:r>
      <w:r>
        <w:rPr>
          <w:spacing w:val="48"/>
          <w:sz w:val="20"/>
        </w:rPr>
        <w:t xml:space="preserve"> </w:t>
      </w:r>
      <w:r>
        <w:rPr>
          <w:sz w:val="20"/>
        </w:rPr>
        <w:t>lances</w:t>
      </w:r>
      <w:r>
        <w:rPr>
          <w:spacing w:val="47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7"/>
          <w:sz w:val="20"/>
        </w:rPr>
        <w:t xml:space="preserve"> </w:t>
      </w:r>
      <w:r>
        <w:rPr>
          <w:sz w:val="20"/>
        </w:rPr>
        <w:t>meio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sistema</w:t>
      </w:r>
      <w:r>
        <w:rPr>
          <w:spacing w:val="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48"/>
          <w:sz w:val="20"/>
        </w:rPr>
        <w:t xml:space="preserve"> </w:t>
      </w:r>
      <w:r>
        <w:rPr>
          <w:sz w:val="20"/>
        </w:rPr>
        <w:t>informados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37E2C6FE">
      <w:pPr>
        <w:pStyle w:val="9"/>
        <w:numPr>
          <w:ilvl w:val="1"/>
          <w:numId w:val="6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valor </w:t>
      </w:r>
      <w:r>
        <w:rPr>
          <w:b/>
          <w:sz w:val="20"/>
        </w:rPr>
        <w:t>UNITÁRIO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27128C28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44B3D4F3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58A0E5C5">
      <w:pPr>
        <w:pStyle w:val="9"/>
        <w:numPr>
          <w:ilvl w:val="1"/>
          <w:numId w:val="6"/>
        </w:numPr>
        <w:tabs>
          <w:tab w:val="left" w:pos="708"/>
        </w:tabs>
        <w:spacing w:before="40" w:after="0" w:line="280" w:lineRule="auto"/>
        <w:ind w:left="339" w:right="447" w:firstLine="0"/>
        <w:jc w:val="left"/>
        <w:rPr>
          <w:b/>
          <w:i/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intervalo</w:t>
      </w:r>
      <w:r>
        <w:rPr>
          <w:spacing w:val="17"/>
          <w:sz w:val="20"/>
        </w:rPr>
        <w:t xml:space="preserve"> </w:t>
      </w:r>
      <w:r>
        <w:rPr>
          <w:sz w:val="20"/>
        </w:rPr>
        <w:t>mínimo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diferença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valores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7"/>
          <w:sz w:val="20"/>
        </w:rPr>
        <w:t xml:space="preserve"> </w:t>
      </w:r>
      <w:r>
        <w:rPr>
          <w:sz w:val="20"/>
        </w:rPr>
        <w:t>entre</w:t>
      </w:r>
      <w:r>
        <w:rPr>
          <w:spacing w:val="17"/>
          <w:sz w:val="20"/>
        </w:rPr>
        <w:t xml:space="preserve"> </w:t>
      </w:r>
      <w:r>
        <w:rPr>
          <w:sz w:val="20"/>
        </w:rPr>
        <w:t>os</w:t>
      </w:r>
      <w:r>
        <w:rPr>
          <w:spacing w:val="17"/>
          <w:sz w:val="20"/>
        </w:rPr>
        <w:t xml:space="preserve"> </w:t>
      </w:r>
      <w:r>
        <w:rPr>
          <w:sz w:val="20"/>
        </w:rPr>
        <w:t>lances,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incidirá</w:t>
      </w:r>
      <w:r>
        <w:rPr>
          <w:spacing w:val="17"/>
          <w:sz w:val="20"/>
        </w:rPr>
        <w:t xml:space="preserve"> </w:t>
      </w:r>
      <w:r>
        <w:rPr>
          <w:sz w:val="20"/>
        </w:rPr>
        <w:t>tanto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relação</w:t>
      </w:r>
      <w:r>
        <w:rPr>
          <w:spacing w:val="17"/>
          <w:sz w:val="20"/>
        </w:rPr>
        <w:t xml:space="preserve"> </w:t>
      </w:r>
      <w:r>
        <w:rPr>
          <w:sz w:val="20"/>
        </w:rPr>
        <w:t>aos</w:t>
      </w:r>
      <w:r>
        <w:rPr>
          <w:spacing w:val="17"/>
          <w:sz w:val="20"/>
        </w:rPr>
        <w:t xml:space="preserve"> </w:t>
      </w:r>
      <w:r>
        <w:rPr>
          <w:sz w:val="20"/>
        </w:rPr>
        <w:t>lances</w:t>
      </w:r>
      <w:r>
        <w:rPr>
          <w:spacing w:val="1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17"/>
          <w:sz w:val="20"/>
        </w:rPr>
        <w:t xml:space="preserve"> </w:t>
      </w:r>
      <w:r>
        <w:rPr>
          <w:sz w:val="20"/>
        </w:rPr>
        <w:t>quanto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relação</w:t>
      </w:r>
      <w:r>
        <w:rPr>
          <w:spacing w:val="17"/>
          <w:sz w:val="20"/>
        </w:rPr>
        <w:t xml:space="preserve"> </w:t>
      </w:r>
      <w:r>
        <w:rPr>
          <w:sz w:val="20"/>
        </w:rPr>
        <w:t>à</w:t>
      </w:r>
      <w:r>
        <w:rPr>
          <w:spacing w:val="17"/>
          <w:sz w:val="20"/>
        </w:rPr>
        <w:t xml:space="preserve"> </w:t>
      </w:r>
      <w:r>
        <w:rPr>
          <w:sz w:val="20"/>
        </w:rPr>
        <w:t>proposta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-47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651E41D9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50114CE">
      <w:pPr>
        <w:pStyle w:val="9"/>
        <w:numPr>
          <w:ilvl w:val="1"/>
          <w:numId w:val="6"/>
        </w:numPr>
        <w:tabs>
          <w:tab w:val="left" w:pos="693"/>
        </w:tabs>
        <w:spacing w:before="7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 durante a realização da etapa de lances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que poderá ser aceita ou não pelo pregoeiro. Todavia, durante o transcurso do período randômico de disputa não será possível o encaminhamento de solicitação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55EA2837">
      <w:pPr>
        <w:pStyle w:val="9"/>
        <w:numPr>
          <w:ilvl w:val="1"/>
          <w:numId w:val="6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0E58F207">
      <w:pPr>
        <w:pStyle w:val="9"/>
        <w:numPr>
          <w:ilvl w:val="1"/>
          <w:numId w:val="6"/>
        </w:numPr>
        <w:tabs>
          <w:tab w:val="left" w:pos="783"/>
        </w:tabs>
        <w:spacing w:before="40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72C7249B">
      <w:pPr>
        <w:pStyle w:val="9"/>
        <w:numPr>
          <w:ilvl w:val="2"/>
          <w:numId w:val="6"/>
        </w:numPr>
        <w:tabs>
          <w:tab w:val="left" w:pos="923"/>
        </w:tabs>
        <w:spacing w:before="40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1BD3621">
      <w:pPr>
        <w:pStyle w:val="9"/>
        <w:numPr>
          <w:ilvl w:val="2"/>
          <w:numId w:val="6"/>
        </w:numPr>
        <w:tabs>
          <w:tab w:val="left" w:pos="940"/>
        </w:tabs>
        <w:spacing w:before="2" w:after="0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12057038">
      <w:pPr>
        <w:pStyle w:val="9"/>
        <w:numPr>
          <w:ilvl w:val="2"/>
          <w:numId w:val="6"/>
        </w:numPr>
        <w:tabs>
          <w:tab w:val="left" w:pos="954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175E7F56">
      <w:pPr>
        <w:pStyle w:val="9"/>
        <w:numPr>
          <w:ilvl w:val="2"/>
          <w:numId w:val="6"/>
        </w:numPr>
        <w:tabs>
          <w:tab w:val="left" w:pos="942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 apoio, e caso o sistema eletrônico de contratações utilizado possua essa funcionalidade, poderá admitir o reinício da disputa aberta, para a definição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colocações.</w:t>
      </w:r>
    </w:p>
    <w:p w14:paraId="398C0A18">
      <w:pPr>
        <w:pStyle w:val="9"/>
        <w:numPr>
          <w:ilvl w:val="3"/>
          <w:numId w:val="6"/>
        </w:numPr>
        <w:tabs>
          <w:tab w:val="left" w:pos="1074"/>
        </w:tabs>
        <w:spacing w:before="3" w:after="0" w:line="240" w:lineRule="auto"/>
        <w:ind w:left="107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224C8C2E">
      <w:pPr>
        <w:pStyle w:val="9"/>
        <w:numPr>
          <w:ilvl w:val="1"/>
          <w:numId w:val="6"/>
        </w:numPr>
        <w:tabs>
          <w:tab w:val="left" w:pos="870"/>
        </w:tabs>
        <w:spacing w:before="40" w:after="0" w:line="280" w:lineRule="auto"/>
        <w:ind w:left="414" w:right="38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envio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disputa</w:t>
      </w:r>
      <w:r>
        <w:rPr>
          <w:spacing w:val="3"/>
          <w:sz w:val="20"/>
        </w:rPr>
        <w:t xml:space="preserve"> </w:t>
      </w:r>
      <w:r>
        <w:rPr>
          <w:sz w:val="20"/>
        </w:rPr>
        <w:t>“aberto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fechado”,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sucessivos,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lance</w:t>
      </w:r>
      <w:r>
        <w:rPr>
          <w:spacing w:val="-47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57DCD149">
      <w:pPr>
        <w:pStyle w:val="9"/>
        <w:numPr>
          <w:ilvl w:val="2"/>
          <w:numId w:val="6"/>
        </w:numPr>
        <w:tabs>
          <w:tab w:val="left" w:pos="936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etapa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terá</w:t>
      </w:r>
      <w:r>
        <w:rPr>
          <w:spacing w:val="6"/>
          <w:sz w:val="20"/>
        </w:rPr>
        <w:t xml:space="preserve"> </w:t>
      </w:r>
      <w:r>
        <w:rPr>
          <w:sz w:val="20"/>
        </w:rPr>
        <w:t>duração</w:t>
      </w:r>
      <w:r>
        <w:rPr>
          <w:spacing w:val="6"/>
          <w:sz w:val="20"/>
        </w:rPr>
        <w:t xml:space="preserve"> </w:t>
      </w:r>
      <w:r>
        <w:rPr>
          <w:sz w:val="20"/>
        </w:rPr>
        <w:t>inicial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quinze</w:t>
      </w:r>
      <w:r>
        <w:rPr>
          <w:spacing w:val="6"/>
          <w:sz w:val="20"/>
        </w:rPr>
        <w:t xml:space="preserve"> </w:t>
      </w:r>
      <w:r>
        <w:rPr>
          <w:sz w:val="20"/>
        </w:rPr>
        <w:t>minutos.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esse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encaminhará</w:t>
      </w:r>
      <w:r>
        <w:rPr>
          <w:spacing w:val="6"/>
          <w:sz w:val="20"/>
        </w:rPr>
        <w:t xml:space="preserve"> </w:t>
      </w:r>
      <w:r>
        <w:rPr>
          <w:sz w:val="20"/>
        </w:rPr>
        <w:t>aviso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fechamento</w:t>
      </w:r>
      <w:r>
        <w:rPr>
          <w:spacing w:val="6"/>
          <w:sz w:val="20"/>
        </w:rPr>
        <w:t xml:space="preserve"> </w:t>
      </w:r>
      <w:r>
        <w:rPr>
          <w:sz w:val="20"/>
        </w:rPr>
        <w:t>iminente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transcorrerá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61318EB2">
      <w:pPr>
        <w:pStyle w:val="9"/>
        <w:numPr>
          <w:ilvl w:val="2"/>
          <w:numId w:val="6"/>
        </w:numPr>
        <w:tabs>
          <w:tab w:val="left" w:pos="94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Encerrado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subitem</w:t>
      </w:r>
      <w:r>
        <w:rPr>
          <w:spacing w:val="2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abrirá</w:t>
      </w:r>
      <w:r>
        <w:rPr>
          <w:spacing w:val="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oferta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2"/>
          <w:sz w:val="20"/>
        </w:rPr>
        <w:t xml:space="preserve"> </w:t>
      </w:r>
      <w:r>
        <w:rPr>
          <w:sz w:val="20"/>
        </w:rPr>
        <w:t>baixo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ofertas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(dez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30049AAA">
      <w:pPr>
        <w:pStyle w:val="9"/>
        <w:numPr>
          <w:ilvl w:val="2"/>
          <w:numId w:val="6"/>
        </w:numPr>
        <w:tabs>
          <w:tab w:val="left" w:pos="940"/>
        </w:tabs>
        <w:spacing w:before="2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optar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1B3F887A">
      <w:pPr>
        <w:pStyle w:val="9"/>
        <w:numPr>
          <w:ilvl w:val="2"/>
          <w:numId w:val="6"/>
        </w:numPr>
        <w:tabs>
          <w:tab w:val="left" w:pos="953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havendo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menos</w:t>
      </w:r>
      <w:r>
        <w:rPr>
          <w:spacing w:val="12"/>
          <w:sz w:val="20"/>
        </w:rPr>
        <w:t xml:space="preserve"> </w:t>
      </w:r>
      <w:r>
        <w:rPr>
          <w:sz w:val="20"/>
        </w:rPr>
        <w:t>três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definidas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item,</w:t>
      </w:r>
      <w:r>
        <w:rPr>
          <w:spacing w:val="12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autores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melhores</w:t>
      </w:r>
      <w:r>
        <w:rPr>
          <w:spacing w:val="12"/>
          <w:sz w:val="20"/>
        </w:rPr>
        <w:t xml:space="preserve"> </w:t>
      </w:r>
      <w:r>
        <w:rPr>
          <w:sz w:val="20"/>
        </w:rPr>
        <w:t>lances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2"/>
          <w:sz w:val="20"/>
        </w:rPr>
        <w:t xml:space="preserve"> </w:t>
      </w:r>
      <w:r>
        <w:rPr>
          <w:sz w:val="20"/>
        </w:rPr>
        <w:t>oferecer</w:t>
      </w:r>
      <w:r>
        <w:rPr>
          <w:spacing w:val="-47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15596E10">
      <w:pPr>
        <w:pStyle w:val="9"/>
        <w:numPr>
          <w:ilvl w:val="2"/>
          <w:numId w:val="6"/>
        </w:numPr>
        <w:tabs>
          <w:tab w:val="left" w:pos="929"/>
        </w:tabs>
        <w:spacing w:before="2" w:after="0" w:line="240" w:lineRule="auto"/>
        <w:ind w:left="928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2EF74934">
      <w:pPr>
        <w:pStyle w:val="9"/>
        <w:numPr>
          <w:ilvl w:val="1"/>
          <w:numId w:val="6"/>
        </w:numPr>
        <w:tabs>
          <w:tab w:val="left" w:pos="813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 participar da etapa aberta somente os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a proposta de menor preço/ maior percentual de desconto e os das propostas até 10% (dez por cento) superiores/inferiores àquela, em que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1A4CA11B">
      <w:pPr>
        <w:pStyle w:val="9"/>
        <w:numPr>
          <w:ilvl w:val="2"/>
          <w:numId w:val="6"/>
        </w:numPr>
        <w:tabs>
          <w:tab w:val="left" w:pos="948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5.13, poderão os licitantes que apresentaram as três melhores propostas, consideradas 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19697E16">
      <w:pPr>
        <w:pStyle w:val="9"/>
        <w:numPr>
          <w:ilvl w:val="2"/>
          <w:numId w:val="6"/>
        </w:numPr>
        <w:tabs>
          <w:tab w:val="left" w:pos="931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532F0CD5">
      <w:pPr>
        <w:pStyle w:val="9"/>
        <w:numPr>
          <w:ilvl w:val="2"/>
          <w:numId w:val="6"/>
        </w:numPr>
        <w:tabs>
          <w:tab w:val="left" w:pos="948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62D1E992">
      <w:pPr>
        <w:pStyle w:val="9"/>
        <w:numPr>
          <w:ilvl w:val="2"/>
          <w:numId w:val="6"/>
        </w:numPr>
        <w:tabs>
          <w:tab w:val="left" w:pos="96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2B816E3D">
      <w:pPr>
        <w:pStyle w:val="9"/>
        <w:numPr>
          <w:ilvl w:val="2"/>
          <w:numId w:val="6"/>
        </w:numPr>
        <w:tabs>
          <w:tab w:val="left" w:pos="94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71D57117">
      <w:pPr>
        <w:pStyle w:val="9"/>
        <w:numPr>
          <w:ilvl w:val="2"/>
          <w:numId w:val="6"/>
        </w:numPr>
        <w:tabs>
          <w:tab w:val="left" w:pos="931"/>
        </w:tabs>
        <w:spacing w:before="2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3D15FF1A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i/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7687CBE6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3997A0AE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68CC017E">
      <w:pPr>
        <w:pStyle w:val="9"/>
        <w:numPr>
          <w:ilvl w:val="1"/>
          <w:numId w:val="6"/>
        </w:numPr>
        <w:tabs>
          <w:tab w:val="left" w:pos="801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decorrer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competitiva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Pregão,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0"/>
          <w:sz w:val="20"/>
        </w:rPr>
        <w:t xml:space="preserve"> </w:t>
      </w:r>
      <w:r>
        <w:rPr>
          <w:sz w:val="20"/>
        </w:rPr>
        <w:t>acessível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recepção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14CCD46F">
      <w:pPr>
        <w:pStyle w:val="9"/>
        <w:numPr>
          <w:ilvl w:val="1"/>
          <w:numId w:val="6"/>
        </w:numPr>
        <w:tabs>
          <w:tab w:val="left" w:pos="814"/>
        </w:tabs>
        <w:spacing w:before="1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desconexão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pregoeiro</w:t>
      </w:r>
      <w:r>
        <w:rPr>
          <w:spacing w:val="22"/>
          <w:sz w:val="20"/>
        </w:rPr>
        <w:t xml:space="preserve"> </w:t>
      </w:r>
      <w:r>
        <w:rPr>
          <w:sz w:val="20"/>
        </w:rPr>
        <w:t>persistir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2"/>
          <w:sz w:val="20"/>
        </w:rPr>
        <w:t xml:space="preserve"> </w:t>
      </w:r>
      <w:r>
        <w:rPr>
          <w:sz w:val="20"/>
        </w:rPr>
        <w:t>superior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dez</w:t>
      </w:r>
      <w:r>
        <w:rPr>
          <w:spacing w:val="22"/>
          <w:sz w:val="20"/>
        </w:rPr>
        <w:t xml:space="preserve"> </w:t>
      </w:r>
      <w:r>
        <w:rPr>
          <w:sz w:val="20"/>
        </w:rPr>
        <w:t>minutos,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sessão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suspensa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reiniciada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2"/>
          <w:sz w:val="20"/>
        </w:rPr>
        <w:t xml:space="preserve"> </w:t>
      </w:r>
      <w:r>
        <w:rPr>
          <w:sz w:val="20"/>
        </w:rPr>
        <w:t>após</w:t>
      </w:r>
      <w:r>
        <w:rPr>
          <w:spacing w:val="-47"/>
          <w:sz w:val="20"/>
        </w:rPr>
        <w:t xml:space="preserve"> </w:t>
      </w:r>
      <w:r>
        <w:rPr>
          <w:sz w:val="20"/>
        </w:rPr>
        <w:t>decorridas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0C694B6A">
      <w:pPr>
        <w:pStyle w:val="9"/>
        <w:numPr>
          <w:ilvl w:val="1"/>
          <w:numId w:val="6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B796114">
      <w:pPr>
        <w:pStyle w:val="9"/>
        <w:numPr>
          <w:ilvl w:val="1"/>
          <w:numId w:val="6"/>
        </w:numPr>
        <w:tabs>
          <w:tab w:val="left" w:pos="800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 etapa de lances, será efetivada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microempresas e empresas de pequeno porte participantes, procedendo à comparação com os valores da primeira colocada, se esta for empresa de maior porte, 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Complementar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249405C1">
      <w:pPr>
        <w:pStyle w:val="9"/>
        <w:numPr>
          <w:ilvl w:val="2"/>
          <w:numId w:val="6"/>
        </w:numPr>
        <w:tabs>
          <w:tab w:val="left" w:pos="94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 (cinco por cento) acima da melhor 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0AB5A02A">
      <w:pPr>
        <w:pStyle w:val="9"/>
        <w:numPr>
          <w:ilvl w:val="2"/>
          <w:numId w:val="6"/>
        </w:numPr>
        <w:tabs>
          <w:tab w:val="left" w:pos="95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 obrigatoriamente em valor inferior ao 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098BDA4F">
      <w:pPr>
        <w:pStyle w:val="9"/>
        <w:numPr>
          <w:ilvl w:val="2"/>
          <w:numId w:val="6"/>
        </w:numPr>
        <w:tabs>
          <w:tab w:val="left" w:pos="956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 estabelecido, serão convocadas as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e empresa de pequeno porte que se encontrem naquele intervalo de 5% (cinco por cento), na ordem de classificação, para o exercício do mesmo 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14:paraId="5B253993">
      <w:pPr>
        <w:pStyle w:val="9"/>
        <w:numPr>
          <w:ilvl w:val="2"/>
          <w:numId w:val="6"/>
        </w:numPr>
        <w:tabs>
          <w:tab w:val="left" w:pos="96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e empresas de pequeno porte que se encontrem nos intervalos estabelecidos nos 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o sistema identificará aquela que primeiro inseriu sua proposta, de modo a possibilitar que esta usufrua da prerrogativa de apresentar oferta inferior à 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classificada.</w:t>
      </w:r>
    </w:p>
    <w:p w14:paraId="0B69E480">
      <w:pPr>
        <w:pStyle w:val="9"/>
        <w:numPr>
          <w:ilvl w:val="1"/>
          <w:numId w:val="6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seguidas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3D3A63A3">
      <w:pPr>
        <w:pStyle w:val="9"/>
        <w:numPr>
          <w:ilvl w:val="2"/>
          <w:numId w:val="6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 previsto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 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5F7928B8">
      <w:pPr>
        <w:pStyle w:val="9"/>
        <w:numPr>
          <w:ilvl w:val="3"/>
          <w:numId w:val="6"/>
        </w:numPr>
        <w:tabs>
          <w:tab w:val="left" w:pos="1090"/>
        </w:tabs>
        <w:spacing w:before="40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empatados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contínuo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classificação;</w:t>
      </w:r>
    </w:p>
    <w:p w14:paraId="3643A57D">
      <w:pPr>
        <w:pStyle w:val="9"/>
        <w:numPr>
          <w:ilvl w:val="3"/>
          <w:numId w:val="6"/>
        </w:numPr>
        <w:tabs>
          <w:tab w:val="left" w:pos="1134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desempenho</w:t>
      </w:r>
      <w:r>
        <w:rPr>
          <w:spacing w:val="43"/>
          <w:sz w:val="20"/>
        </w:rPr>
        <w:t xml:space="preserve"> </w:t>
      </w:r>
      <w:r>
        <w:rPr>
          <w:sz w:val="20"/>
        </w:rPr>
        <w:t>contratual</w:t>
      </w:r>
      <w:r>
        <w:rPr>
          <w:spacing w:val="43"/>
          <w:sz w:val="20"/>
        </w:rPr>
        <w:t xml:space="preserve"> </w:t>
      </w:r>
      <w:r>
        <w:rPr>
          <w:sz w:val="20"/>
        </w:rPr>
        <w:t>prévio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licitantes,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utilizados</w:t>
      </w:r>
      <w:r>
        <w:rPr>
          <w:spacing w:val="43"/>
          <w:sz w:val="20"/>
        </w:rPr>
        <w:t xml:space="preserve"> </w:t>
      </w:r>
      <w:r>
        <w:rPr>
          <w:sz w:val="20"/>
        </w:rPr>
        <w:t>registros</w:t>
      </w:r>
      <w:r>
        <w:rPr>
          <w:spacing w:val="43"/>
          <w:sz w:val="20"/>
        </w:rPr>
        <w:t xml:space="preserve"> </w:t>
      </w:r>
      <w:r>
        <w:rPr>
          <w:sz w:val="20"/>
        </w:rPr>
        <w:t>cadastrais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efeito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atesto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1EBCF901">
      <w:pPr>
        <w:pStyle w:val="9"/>
        <w:numPr>
          <w:ilvl w:val="3"/>
          <w:numId w:val="6"/>
        </w:numPr>
        <w:tabs>
          <w:tab w:val="left" w:pos="1090"/>
        </w:tabs>
        <w:spacing w:before="2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equidade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homens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mulheres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regulamento;</w:t>
      </w:r>
    </w:p>
    <w:p w14:paraId="3726605A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1A077F6F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17048976">
      <w:pPr>
        <w:pStyle w:val="9"/>
        <w:numPr>
          <w:ilvl w:val="3"/>
          <w:numId w:val="6"/>
        </w:numPr>
        <w:tabs>
          <w:tab w:val="left" w:pos="1104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distrital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ou,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7EB1B17C">
      <w:pPr>
        <w:pStyle w:val="9"/>
        <w:numPr>
          <w:ilvl w:val="3"/>
          <w:numId w:val="6"/>
        </w:numPr>
        <w:tabs>
          <w:tab w:val="left" w:pos="1093"/>
        </w:tabs>
        <w:spacing w:before="2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06E3BA27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3C9CECCC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F61FBE7">
      <w:pPr>
        <w:pStyle w:val="9"/>
        <w:numPr>
          <w:ilvl w:val="1"/>
          <w:numId w:val="6"/>
        </w:numPr>
        <w:tabs>
          <w:tab w:val="left" w:pos="810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etapa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envio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lances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9"/>
          <w:sz w:val="20"/>
        </w:rPr>
        <w:t xml:space="preserve"> </w:t>
      </w:r>
      <w:r>
        <w:rPr>
          <w:sz w:val="20"/>
        </w:rPr>
        <w:t>pública,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primeiro</w:t>
      </w:r>
      <w:r>
        <w:rPr>
          <w:spacing w:val="19"/>
          <w:sz w:val="20"/>
        </w:rPr>
        <w:t xml:space="preserve"> </w:t>
      </w:r>
      <w:r>
        <w:rPr>
          <w:sz w:val="20"/>
        </w:rPr>
        <w:t>colocado</w:t>
      </w:r>
      <w:r>
        <w:rPr>
          <w:spacing w:val="1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9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19"/>
          <w:sz w:val="20"/>
        </w:rPr>
        <w:t xml:space="preserve"> </w:t>
      </w:r>
      <w:r>
        <w:rPr>
          <w:sz w:val="20"/>
        </w:rPr>
        <w:t>máximo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inferior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desconto</w:t>
      </w:r>
      <w:r>
        <w:rPr>
          <w:spacing w:val="-47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66C18AF3">
      <w:pPr>
        <w:pStyle w:val="9"/>
        <w:numPr>
          <w:ilvl w:val="2"/>
          <w:numId w:val="6"/>
        </w:numPr>
        <w:tabs>
          <w:tab w:val="left" w:pos="95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4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feita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licitantes,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ordem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24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24"/>
          <w:sz w:val="20"/>
        </w:rPr>
        <w:t xml:space="preserve"> </w:t>
      </w:r>
      <w:r>
        <w:rPr>
          <w:sz w:val="20"/>
        </w:rPr>
        <w:t>quando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colocado,</w:t>
      </w:r>
      <w:r>
        <w:rPr>
          <w:spacing w:val="24"/>
          <w:sz w:val="20"/>
        </w:rPr>
        <w:t xml:space="preserve"> </w:t>
      </w:r>
      <w:r>
        <w:rPr>
          <w:sz w:val="20"/>
        </w:rPr>
        <w:t>mesmo</w:t>
      </w:r>
      <w:r>
        <w:rPr>
          <w:spacing w:val="24"/>
          <w:sz w:val="20"/>
        </w:rPr>
        <w:t xml:space="preserve"> </w:t>
      </w:r>
      <w:r>
        <w:rPr>
          <w:sz w:val="20"/>
        </w:rPr>
        <w:t>após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0CCB0996">
      <w:pPr>
        <w:pStyle w:val="9"/>
        <w:numPr>
          <w:ilvl w:val="2"/>
          <w:numId w:val="6"/>
        </w:numPr>
        <w:tabs>
          <w:tab w:val="left" w:pos="931"/>
        </w:tabs>
        <w:spacing w:before="2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22E07333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2C60B669">
      <w:pPr>
        <w:pStyle w:val="9"/>
        <w:numPr>
          <w:ilvl w:val="2"/>
          <w:numId w:val="6"/>
        </w:numPr>
        <w:tabs>
          <w:tab w:val="left" w:pos="974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pregoeiro</w:t>
      </w:r>
      <w:r>
        <w:rPr>
          <w:spacing w:val="3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licitante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2"/>
          <w:sz w:val="20"/>
        </w:rPr>
        <w:t xml:space="preserve"> </w:t>
      </w:r>
      <w:r>
        <w:rPr>
          <w:sz w:val="20"/>
        </w:rPr>
        <w:t>bem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3"/>
          <w:sz w:val="20"/>
        </w:rPr>
        <w:t xml:space="preserve"> </w:t>
      </w: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2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(duas)</w:t>
      </w:r>
      <w:r>
        <w:rPr>
          <w:spacing w:val="33"/>
          <w:sz w:val="20"/>
        </w:rPr>
        <w:t xml:space="preserve"> </w:t>
      </w:r>
      <w:r>
        <w:rPr>
          <w:sz w:val="20"/>
        </w:rPr>
        <w:t>horas,</w:t>
      </w:r>
      <w:r>
        <w:rPr>
          <w:spacing w:val="32"/>
          <w:sz w:val="20"/>
        </w:rPr>
        <w:t xml:space="preserve"> </w:t>
      </w:r>
      <w:r>
        <w:rPr>
          <w:sz w:val="20"/>
        </w:rPr>
        <w:t>envie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proposta</w:t>
      </w:r>
      <w:r>
        <w:rPr>
          <w:spacing w:val="32"/>
          <w:sz w:val="20"/>
        </w:rPr>
        <w:t xml:space="preserve"> </w:t>
      </w:r>
      <w:r>
        <w:rPr>
          <w:sz w:val="20"/>
        </w:rPr>
        <w:t>adequada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último</w:t>
      </w:r>
      <w:r>
        <w:rPr>
          <w:spacing w:val="32"/>
          <w:sz w:val="20"/>
        </w:rPr>
        <w:t xml:space="preserve"> </w:t>
      </w:r>
      <w:r>
        <w:rPr>
          <w:sz w:val="20"/>
        </w:rPr>
        <w:t>lance</w:t>
      </w:r>
      <w:r>
        <w:rPr>
          <w:spacing w:val="33"/>
          <w:sz w:val="20"/>
        </w:rPr>
        <w:t xml:space="preserve"> </w:t>
      </w:r>
      <w:r>
        <w:rPr>
          <w:sz w:val="20"/>
        </w:rPr>
        <w:t>ofertado</w:t>
      </w:r>
      <w:r>
        <w:rPr>
          <w:spacing w:val="32"/>
          <w:sz w:val="20"/>
        </w:rPr>
        <w:t xml:space="preserve"> </w:t>
      </w:r>
      <w:r>
        <w:rPr>
          <w:sz w:val="20"/>
        </w:rPr>
        <w:t>após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090BC4F0">
      <w:pPr>
        <w:pStyle w:val="9"/>
        <w:numPr>
          <w:ilvl w:val="2"/>
          <w:numId w:val="6"/>
        </w:numPr>
        <w:tabs>
          <w:tab w:val="left" w:pos="94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facultado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prorrogar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igual</w:t>
      </w:r>
      <w:r>
        <w:rPr>
          <w:spacing w:val="2"/>
          <w:sz w:val="20"/>
        </w:rPr>
        <w:t xml:space="preserve"> </w:t>
      </w:r>
      <w:r>
        <w:rPr>
          <w:sz w:val="20"/>
        </w:rPr>
        <w:t>período,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ofício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"/>
          <w:sz w:val="20"/>
        </w:rPr>
        <w:t xml:space="preserve"> </w:t>
      </w:r>
      <w:r>
        <w:rPr>
          <w:sz w:val="20"/>
        </w:rPr>
        <w:t>feita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findo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241462C8">
      <w:pPr>
        <w:pStyle w:val="9"/>
        <w:numPr>
          <w:ilvl w:val="1"/>
          <w:numId w:val="6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1DB25AE9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F250B8E">
      <w:pPr>
        <w:pStyle w:val="3"/>
        <w:numPr>
          <w:ilvl w:val="0"/>
          <w:numId w:val="1"/>
        </w:numPr>
        <w:tabs>
          <w:tab w:val="left" w:pos="730"/>
        </w:tabs>
        <w:spacing w:before="76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7109068A">
      <w:pPr>
        <w:pStyle w:val="6"/>
        <w:rPr>
          <w:b/>
          <w:sz w:val="26"/>
        </w:rPr>
      </w:pPr>
    </w:p>
    <w:p w14:paraId="24A74CA6">
      <w:pPr>
        <w:pStyle w:val="6"/>
        <w:spacing w:before="3"/>
        <w:rPr>
          <w:b/>
          <w:sz w:val="26"/>
        </w:rPr>
      </w:pPr>
    </w:p>
    <w:p w14:paraId="05EFF720">
      <w:pPr>
        <w:pStyle w:val="9"/>
        <w:numPr>
          <w:ilvl w:val="1"/>
          <w:numId w:val="7"/>
        </w:numPr>
        <w:tabs>
          <w:tab w:val="left" w:pos="649"/>
        </w:tabs>
        <w:spacing w:before="0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 às condições de participação no certame,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 edital, especialmente quanto à existência de sanção que impeça a participação no certame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47C7EE84">
      <w:pPr>
        <w:pStyle w:val="9"/>
        <w:numPr>
          <w:ilvl w:val="0"/>
          <w:numId w:val="8"/>
        </w:numPr>
        <w:tabs>
          <w:tab w:val="left" w:pos="471"/>
        </w:tabs>
        <w:spacing w:before="3" w:after="0" w:line="240" w:lineRule="auto"/>
        <w:ind w:left="47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3AF53846">
      <w:pPr>
        <w:pStyle w:val="9"/>
        <w:numPr>
          <w:ilvl w:val="0"/>
          <w:numId w:val="8"/>
        </w:numPr>
        <w:tabs>
          <w:tab w:val="left" w:pos="482"/>
        </w:tabs>
        <w:spacing w:before="21" w:after="0" w:line="240" w:lineRule="auto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CEIS,</w:t>
      </w:r>
      <w:r>
        <w:rPr>
          <w:spacing w:val="-3"/>
          <w:sz w:val="20"/>
        </w:rPr>
        <w:t xml:space="preserve"> </w:t>
      </w:r>
      <w:r>
        <w:rPr>
          <w:sz w:val="20"/>
        </w:rPr>
        <w:t>mantido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União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https://www.portaltransparencia.gov.br/sancoes/ceis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15067E4D">
      <w:pPr>
        <w:pStyle w:val="9"/>
        <w:numPr>
          <w:ilvl w:val="0"/>
          <w:numId w:val="8"/>
        </w:numPr>
        <w:tabs>
          <w:tab w:val="left" w:pos="710"/>
          <w:tab w:val="left" w:pos="711"/>
          <w:tab w:val="left" w:pos="1710"/>
          <w:tab w:val="left" w:pos="2722"/>
          <w:tab w:val="left" w:pos="3201"/>
          <w:tab w:val="left" w:pos="4557"/>
          <w:tab w:val="left" w:pos="5358"/>
          <w:tab w:val="left" w:pos="5903"/>
          <w:tab w:val="left" w:pos="6571"/>
          <w:tab w:val="left" w:pos="7049"/>
          <w:tab w:val="left" w:pos="8350"/>
          <w:tab w:val="left" w:pos="9889"/>
          <w:tab w:val="left" w:pos="10835"/>
          <w:tab w:val="left" w:pos="11469"/>
          <w:tab w:val="left" w:pos="12514"/>
          <w:tab w:val="left" w:pos="13526"/>
          <w:tab w:val="left" w:pos="14004"/>
        </w:tabs>
        <w:spacing w:before="36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Condenações</w:t>
      </w:r>
      <w:r>
        <w:rPr>
          <w:sz w:val="20"/>
        </w:rPr>
        <w:tab/>
      </w:r>
      <w:r>
        <w:rPr>
          <w:sz w:val="20"/>
        </w:rPr>
        <w:t>Cíveis</w:t>
      </w:r>
      <w:r>
        <w:rPr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</w:r>
      <w:r>
        <w:rPr>
          <w:sz w:val="20"/>
        </w:rPr>
        <w:t>Atos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Improbidade</w:t>
      </w:r>
      <w:r>
        <w:rPr>
          <w:sz w:val="20"/>
        </w:rPr>
        <w:tab/>
      </w:r>
      <w:r>
        <w:rPr>
          <w:sz w:val="20"/>
        </w:rPr>
        <w:t>Administrativa,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pelo</w:t>
      </w:r>
      <w:r>
        <w:rPr>
          <w:sz w:val="20"/>
        </w:rPr>
        <w:tab/>
      </w:r>
      <w:r>
        <w:rPr>
          <w:sz w:val="20"/>
        </w:rPr>
        <w:t>Conselho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Justiça;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67CC896B">
      <w:pPr>
        <w:pStyle w:val="9"/>
        <w:numPr>
          <w:ilvl w:val="0"/>
          <w:numId w:val="8"/>
        </w:numPr>
        <w:tabs>
          <w:tab w:val="left" w:pos="482"/>
        </w:tabs>
        <w:spacing w:before="0" w:after="0" w:line="236" w:lineRule="exact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Punidas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CNEP,</w:t>
      </w:r>
      <w:r>
        <w:rPr>
          <w:spacing w:val="-5"/>
          <w:sz w:val="20"/>
        </w:rPr>
        <w:t xml:space="preserve"> </w:t>
      </w:r>
      <w:r>
        <w:rPr>
          <w:sz w:val="20"/>
        </w:rPr>
        <w:t>mantido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União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https://www.portaltransparencia.gov.br/sancoes/cnep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18EA131E">
      <w:pPr>
        <w:pStyle w:val="9"/>
        <w:numPr>
          <w:ilvl w:val="0"/>
          <w:numId w:val="8"/>
        </w:numPr>
        <w:tabs>
          <w:tab w:val="left" w:pos="471"/>
        </w:tabs>
        <w:spacing w:before="36" w:after="0" w:line="240" w:lineRule="auto"/>
        <w:ind w:left="47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1F98C584">
      <w:pPr>
        <w:pStyle w:val="9"/>
        <w:numPr>
          <w:ilvl w:val="0"/>
          <w:numId w:val="8"/>
        </w:numPr>
        <w:tabs>
          <w:tab w:val="left" w:pos="449"/>
        </w:tabs>
        <w:spacing w:before="40" w:after="0" w:line="240" w:lineRule="auto"/>
        <w:ind w:left="44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79C2242A">
      <w:pPr>
        <w:pStyle w:val="9"/>
        <w:numPr>
          <w:ilvl w:val="1"/>
          <w:numId w:val="7"/>
        </w:numPr>
        <w:tabs>
          <w:tab w:val="left" w:pos="618"/>
        </w:tabs>
        <w:spacing w:before="40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cadastros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nome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também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sócio</w:t>
      </w:r>
      <w:r>
        <w:rPr>
          <w:spacing w:val="12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força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vedação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12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2470FF4">
      <w:pPr>
        <w:pStyle w:val="9"/>
        <w:numPr>
          <w:ilvl w:val="1"/>
          <w:numId w:val="7"/>
        </w:numPr>
        <w:tabs>
          <w:tab w:val="left" w:pos="639"/>
        </w:tabs>
        <w:spacing w:before="1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conste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Consulta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Situação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2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2"/>
          <w:sz w:val="20"/>
        </w:rPr>
        <w:t xml:space="preserve"> </w:t>
      </w:r>
      <w:r>
        <w:rPr>
          <w:sz w:val="20"/>
        </w:rPr>
        <w:t>Indiretas,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verificar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houve</w:t>
      </w:r>
      <w:r>
        <w:rPr>
          <w:spacing w:val="23"/>
          <w:sz w:val="20"/>
        </w:rPr>
        <w:t xml:space="preserve"> </w:t>
      </w:r>
      <w:r>
        <w:rPr>
          <w:sz w:val="20"/>
        </w:rPr>
        <w:t>fraude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3D39BD98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55924BBB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7EFEFFEC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468CFBE7">
      <w:pPr>
        <w:pStyle w:val="9"/>
        <w:numPr>
          <w:ilvl w:val="1"/>
          <w:numId w:val="7"/>
        </w:numPr>
        <w:tabs>
          <w:tab w:val="left" w:pos="615"/>
        </w:tabs>
        <w:spacing w:before="40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7D21FD12">
      <w:pPr>
        <w:pStyle w:val="9"/>
        <w:numPr>
          <w:ilvl w:val="1"/>
          <w:numId w:val="7"/>
        </w:numPr>
        <w:tabs>
          <w:tab w:val="left" w:pos="620"/>
        </w:tabs>
        <w:spacing w:before="40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 ME/EPPs, o pregoeiro verificará se faz jus ao benefício,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454CA71B">
      <w:pPr>
        <w:pStyle w:val="9"/>
        <w:numPr>
          <w:ilvl w:val="1"/>
          <w:numId w:val="7"/>
        </w:numPr>
        <w:tabs>
          <w:tab w:val="left" w:pos="628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 examinará a proposta classificada em primeiro lugar quanto à adequação ao</w:t>
      </w:r>
      <w:r>
        <w:rPr>
          <w:spacing w:val="1"/>
          <w:sz w:val="20"/>
        </w:rPr>
        <w:t xml:space="preserve"> </w:t>
      </w:r>
      <w:r>
        <w:rPr>
          <w:sz w:val="20"/>
        </w:rPr>
        <w:t>objeto e à compatibilidade do preço em relação ao máximo estipulado para 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58979B00">
      <w:pPr>
        <w:pStyle w:val="9"/>
        <w:numPr>
          <w:ilvl w:val="1"/>
          <w:numId w:val="7"/>
        </w:numPr>
        <w:tabs>
          <w:tab w:val="left" w:pos="615"/>
        </w:tabs>
        <w:spacing w:before="3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294020AA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471D3370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0406B2B9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03BA6B99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0C41C5DE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133CC653">
      <w:pPr>
        <w:pStyle w:val="9"/>
        <w:numPr>
          <w:ilvl w:val="1"/>
          <w:numId w:val="7"/>
        </w:numPr>
        <w:tabs>
          <w:tab w:val="left" w:pos="604"/>
        </w:tabs>
        <w:spacing w:before="40" w:after="0" w:line="240" w:lineRule="auto"/>
        <w:ind w:left="60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5BD9DCE1">
      <w:pPr>
        <w:pStyle w:val="9"/>
        <w:numPr>
          <w:ilvl w:val="1"/>
          <w:numId w:val="7"/>
        </w:numPr>
        <w:tabs>
          <w:tab w:val="left" w:pos="616"/>
        </w:tabs>
        <w:spacing w:before="40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No caso de bens e serviços em geral, é indício de inexequibilidade das propostas valores inferiores a 50% (cinquenta por cento) do valor orçado pela Administração, conforme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1DC5E5F8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58C792E2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28A8D24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7A8915F0">
      <w:pPr>
        <w:pStyle w:val="9"/>
        <w:numPr>
          <w:ilvl w:val="1"/>
          <w:numId w:val="7"/>
        </w:numPr>
        <w:tabs>
          <w:tab w:val="left" w:pos="715"/>
        </w:tabs>
        <w:spacing w:before="40" w:after="0" w:line="240" w:lineRule="auto"/>
        <w:ind w:left="715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engenharia,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40A77559">
      <w:pPr>
        <w:pStyle w:val="9"/>
        <w:numPr>
          <w:ilvl w:val="2"/>
          <w:numId w:val="7"/>
        </w:numPr>
        <w:tabs>
          <w:tab w:val="left" w:pos="900"/>
        </w:tabs>
        <w:spacing w:before="40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 caracterização do sobrepreço se dará pela</w:t>
      </w:r>
      <w:r>
        <w:rPr>
          <w:spacing w:val="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5392C86B">
      <w:pPr>
        <w:pStyle w:val="9"/>
        <w:numPr>
          <w:ilvl w:val="2"/>
          <w:numId w:val="7"/>
        </w:numPr>
        <w:tabs>
          <w:tab w:val="left" w:pos="870"/>
        </w:tabs>
        <w:spacing w:before="2" w:after="0" w:line="280" w:lineRule="auto"/>
        <w:ind w:left="264" w:right="132" w:firstLine="0"/>
        <w:jc w:val="both"/>
        <w:rPr>
          <w:i/>
          <w:sz w:val="20"/>
        </w:rPr>
      </w:pPr>
      <w:r>
        <w:rPr>
          <w:sz w:val="20"/>
        </w:rPr>
        <w:t xml:space="preserve">No regime de empreitada por preço unitário, a caracterização do sobrepreço se dará pela superação do valor global estimado e </w:t>
      </w:r>
      <w:r>
        <w:rPr>
          <w:i/>
          <w:sz w:val="20"/>
        </w:rPr>
        <w:t>pela superação de custo unitário tido 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1250165D">
      <w:pPr>
        <w:pStyle w:val="9"/>
        <w:numPr>
          <w:ilvl w:val="2"/>
          <w:numId w:val="7"/>
        </w:numPr>
        <w:tabs>
          <w:tab w:val="left" w:pos="882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 (setenta e cinco por cento) do valor orçado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54FA01F0">
      <w:pPr>
        <w:pStyle w:val="9"/>
        <w:numPr>
          <w:ilvl w:val="2"/>
          <w:numId w:val="7"/>
        </w:numPr>
        <w:tabs>
          <w:tab w:val="left" w:pos="894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 orçado pela Administração, equivalente à</w:t>
      </w:r>
      <w:r>
        <w:rPr>
          <w:spacing w:val="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garantias</w:t>
      </w:r>
      <w:r>
        <w:rPr>
          <w:spacing w:val="-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113A40E0">
      <w:pPr>
        <w:pStyle w:val="9"/>
        <w:numPr>
          <w:ilvl w:val="1"/>
          <w:numId w:val="7"/>
        </w:numPr>
        <w:tabs>
          <w:tab w:val="left" w:pos="718"/>
        </w:tabs>
        <w:spacing w:before="1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Se houver indícios de inexequibilidade da proposta de preço, ou em caso da necessidade de esclarecimentos complementares, poderão ser efetuadas diligências, para que 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37520AD4">
      <w:pPr>
        <w:pStyle w:val="9"/>
        <w:numPr>
          <w:ilvl w:val="1"/>
          <w:numId w:val="7"/>
        </w:numPr>
        <w:tabs>
          <w:tab w:val="left" w:pos="719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 Planilha de Custos e Formação de Preços elaborada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Administração, o licitante classificado em primeiro lugar será convocado para apresentar Planilha por ele elaborada, com os respectivos valores adequados ao valor final 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312DD6C5">
      <w:pPr>
        <w:pStyle w:val="9"/>
        <w:numPr>
          <w:ilvl w:val="2"/>
          <w:numId w:val="7"/>
        </w:numPr>
        <w:tabs>
          <w:tab w:val="left" w:pos="901"/>
        </w:tabs>
        <w:spacing w:before="3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 eletrônico, as planilhas com indicação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e dos custos unitários, seguindo o modelo elaborado pela Administração, bem como com detalhamento das Bonificações e Despesas Indiretas (BDI) e dos 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 (ES), com os respectivos valores adequados ao valor final da proposta vencedora, admitida a utilização dos preços unitários, no caso de empreitada por preço global,</w:t>
      </w:r>
      <w:r>
        <w:rPr>
          <w:spacing w:val="1"/>
          <w:sz w:val="20"/>
        </w:rPr>
        <w:t xml:space="preserve"> </w:t>
      </w:r>
      <w:r>
        <w:rPr>
          <w:sz w:val="20"/>
        </w:rPr>
        <w:t>empreitada integral, contratação semi-integrada e contratação integrada, exclusivamente para eventuais adequações indispensáveis no cronograma físico-financeiro e para balizar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A06D277">
      <w:pPr>
        <w:pStyle w:val="9"/>
        <w:numPr>
          <w:ilvl w:val="2"/>
          <w:numId w:val="7"/>
        </w:numPr>
        <w:tabs>
          <w:tab w:val="left" w:pos="884"/>
        </w:tabs>
        <w:spacing w:before="5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 mensurável e indicada pela Administração,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adotada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52C168E9">
      <w:pPr>
        <w:pStyle w:val="9"/>
        <w:numPr>
          <w:ilvl w:val="2"/>
          <w:numId w:val="7"/>
        </w:numPr>
        <w:tabs>
          <w:tab w:val="left" w:pos="875"/>
        </w:tabs>
        <w:spacing w:before="1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 referencial de produtividade, mas admitida pelo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exequibilidade.</w:t>
      </w:r>
    </w:p>
    <w:p w14:paraId="43C37AB4">
      <w:pPr>
        <w:pStyle w:val="9"/>
        <w:numPr>
          <w:ilvl w:val="2"/>
          <w:numId w:val="7"/>
        </w:numPr>
        <w:tabs>
          <w:tab w:val="left" w:pos="866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produtividades diferenciadas</w:t>
      </w:r>
      <w:r>
        <w:rPr>
          <w:spacing w:val="-1"/>
          <w:sz w:val="20"/>
        </w:rPr>
        <w:t xml:space="preserve"> </w:t>
      </w:r>
      <w:r>
        <w:rPr>
          <w:sz w:val="20"/>
        </w:rPr>
        <w:t>daquela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contrariem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estejam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faixas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70A78577">
      <w:pPr>
        <w:pStyle w:val="9"/>
        <w:numPr>
          <w:ilvl w:val="2"/>
          <w:numId w:val="7"/>
        </w:numPr>
        <w:tabs>
          <w:tab w:val="left" w:pos="874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subitem</w:t>
      </w:r>
      <w:r>
        <w:rPr>
          <w:spacing w:val="8"/>
          <w:sz w:val="20"/>
        </w:rPr>
        <w:t xml:space="preserve"> </w:t>
      </w:r>
      <w:r>
        <w:rPr>
          <w:sz w:val="20"/>
        </w:rPr>
        <w:t>anterior,</w:t>
      </w:r>
      <w:r>
        <w:rPr>
          <w:spacing w:val="8"/>
          <w:sz w:val="20"/>
        </w:rPr>
        <w:t xml:space="preserve"> </w:t>
      </w:r>
      <w:r>
        <w:rPr>
          <w:sz w:val="20"/>
        </w:rPr>
        <w:t>admite-se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adequação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8"/>
          <w:sz w:val="20"/>
        </w:rPr>
        <w:t xml:space="preserve"> </w:t>
      </w:r>
      <w:r>
        <w:rPr>
          <w:sz w:val="20"/>
        </w:rPr>
        <w:t>empregada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8"/>
          <w:sz w:val="20"/>
        </w:rPr>
        <w:t xml:space="preserve"> </w:t>
      </w:r>
      <w:r>
        <w:rPr>
          <w:sz w:val="20"/>
        </w:rPr>
        <w:t>visando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assegurar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objeto,</w:t>
      </w:r>
      <w:r>
        <w:rPr>
          <w:spacing w:val="7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mantidas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4F79E47E">
      <w:pPr>
        <w:pStyle w:val="9"/>
        <w:numPr>
          <w:ilvl w:val="1"/>
          <w:numId w:val="7"/>
        </w:numPr>
        <w:tabs>
          <w:tab w:val="left" w:pos="740"/>
        </w:tabs>
        <w:spacing w:before="3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Erros no preenchimento da planilha não constituem motivo para a desclassificação da proposta. A planilha poderá́ ser ajustada pelo fornecedor, no prazo indicado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24CB1A5B">
      <w:pPr>
        <w:pStyle w:val="9"/>
        <w:numPr>
          <w:ilvl w:val="2"/>
          <w:numId w:val="7"/>
        </w:numPr>
        <w:tabs>
          <w:tab w:val="left" w:pos="865"/>
        </w:tabs>
        <w:spacing w:before="1" w:after="0" w:line="240" w:lineRule="auto"/>
        <w:ind w:left="865" w:right="0" w:hanging="6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274FF98D">
      <w:pPr>
        <w:pStyle w:val="9"/>
        <w:numPr>
          <w:ilvl w:val="2"/>
          <w:numId w:val="7"/>
        </w:numPr>
        <w:tabs>
          <w:tab w:val="left" w:pos="872"/>
        </w:tabs>
        <w:spacing w:before="40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Considera-se erro no preenchimento da planilha passível de correção a indicação de recolhimento de impostos e contribuições na forma do Simples Nacional, quando não</w:t>
      </w:r>
      <w:r>
        <w:rPr>
          <w:spacing w:val="1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60530822">
      <w:pPr>
        <w:pStyle w:val="9"/>
        <w:numPr>
          <w:ilvl w:val="1"/>
          <w:numId w:val="7"/>
        </w:numPr>
        <w:tabs>
          <w:tab w:val="left" w:pos="726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Para fins de análise da proposta quanto ao cumprimento das especificações do objeto, poderá ser colhida a manifestação escrita do setor requisitante do serviço ou da área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0F299076">
      <w:pPr>
        <w:pStyle w:val="6"/>
        <w:rPr>
          <w:sz w:val="22"/>
        </w:rPr>
      </w:pPr>
    </w:p>
    <w:p w14:paraId="316B86DD">
      <w:pPr>
        <w:pStyle w:val="6"/>
        <w:spacing w:before="3"/>
        <w:rPr>
          <w:sz w:val="19"/>
        </w:rPr>
      </w:pPr>
    </w:p>
    <w:p w14:paraId="7F7778EB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27FF7D44">
      <w:pPr>
        <w:pStyle w:val="6"/>
        <w:rPr>
          <w:b/>
          <w:sz w:val="26"/>
        </w:rPr>
      </w:pPr>
    </w:p>
    <w:p w14:paraId="7231B3B7">
      <w:pPr>
        <w:pStyle w:val="6"/>
        <w:spacing w:before="3"/>
        <w:rPr>
          <w:b/>
          <w:sz w:val="26"/>
        </w:rPr>
      </w:pPr>
    </w:p>
    <w:p w14:paraId="3920D7A1">
      <w:pPr>
        <w:pStyle w:val="9"/>
        <w:numPr>
          <w:ilvl w:val="1"/>
          <w:numId w:val="9"/>
        </w:numPr>
        <w:tabs>
          <w:tab w:val="left" w:pos="690"/>
        </w:tabs>
        <w:spacing w:before="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123A30B2">
      <w:pPr>
        <w:pStyle w:val="9"/>
        <w:numPr>
          <w:ilvl w:val="1"/>
          <w:numId w:val="9"/>
        </w:numPr>
        <w:tabs>
          <w:tab w:val="left" w:pos="693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"/>
          <w:sz w:val="20"/>
        </w:rPr>
        <w:t xml:space="preserve"> </w:t>
      </w:r>
      <w:r>
        <w:rPr>
          <w:sz w:val="20"/>
        </w:rPr>
        <w:t>atendidas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primeiro</w:t>
      </w:r>
      <w:r>
        <w:rPr>
          <w:spacing w:val="2"/>
          <w:sz w:val="20"/>
        </w:rPr>
        <w:t xml:space="preserve"> </w:t>
      </w:r>
      <w:r>
        <w:rPr>
          <w:sz w:val="20"/>
        </w:rPr>
        <w:t>lugar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verificada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registro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SICAF,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0D4FD0A9">
      <w:pPr>
        <w:pStyle w:val="9"/>
        <w:numPr>
          <w:ilvl w:val="2"/>
          <w:numId w:val="9"/>
        </w:numPr>
        <w:tabs>
          <w:tab w:val="left" w:pos="863"/>
        </w:tabs>
        <w:spacing w:before="2" w:after="0" w:line="280" w:lineRule="auto"/>
        <w:ind w:left="339" w:right="449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conferir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exatidão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1"/>
          <w:sz w:val="20"/>
        </w:rPr>
        <w:t xml:space="preserve"> </w:t>
      </w:r>
      <w:r>
        <w:rPr>
          <w:sz w:val="20"/>
        </w:rPr>
        <w:t>seus</w:t>
      </w:r>
      <w:r>
        <w:rPr>
          <w:spacing w:val="21"/>
          <w:sz w:val="20"/>
        </w:rPr>
        <w:t xml:space="preserve"> </w:t>
      </w:r>
      <w:r>
        <w:rPr>
          <w:sz w:val="20"/>
        </w:rPr>
        <w:t>dados</w:t>
      </w:r>
      <w:r>
        <w:rPr>
          <w:spacing w:val="21"/>
          <w:sz w:val="20"/>
        </w:rPr>
        <w:t xml:space="preserve"> </w:t>
      </w:r>
      <w:r>
        <w:rPr>
          <w:sz w:val="20"/>
        </w:rPr>
        <w:t>cadastrais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1"/>
          <w:sz w:val="20"/>
        </w:rPr>
        <w:t xml:space="preserve"> </w:t>
      </w:r>
      <w:r>
        <w:rPr>
          <w:sz w:val="20"/>
        </w:rPr>
        <w:t>SICAF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mantê-los</w:t>
      </w:r>
      <w:r>
        <w:rPr>
          <w:spacing w:val="21"/>
          <w:sz w:val="20"/>
        </w:rPr>
        <w:t xml:space="preserve"> </w:t>
      </w:r>
      <w:r>
        <w:rPr>
          <w:sz w:val="20"/>
        </w:rPr>
        <w:t>atualizados</w:t>
      </w:r>
      <w:r>
        <w:rPr>
          <w:spacing w:val="21"/>
          <w:sz w:val="20"/>
        </w:rPr>
        <w:t xml:space="preserve"> </w:t>
      </w:r>
      <w:r>
        <w:rPr>
          <w:sz w:val="20"/>
        </w:rPr>
        <w:t>junto</w:t>
      </w:r>
      <w:r>
        <w:rPr>
          <w:spacing w:val="21"/>
          <w:sz w:val="20"/>
        </w:rPr>
        <w:t xml:space="preserve"> </w:t>
      </w:r>
      <w:r>
        <w:rPr>
          <w:sz w:val="20"/>
        </w:rPr>
        <w:t>aos</w:t>
      </w:r>
      <w:r>
        <w:rPr>
          <w:spacing w:val="21"/>
          <w:sz w:val="20"/>
        </w:rPr>
        <w:t xml:space="preserve"> </w:t>
      </w:r>
      <w:r>
        <w:rPr>
          <w:sz w:val="20"/>
        </w:rPr>
        <w:t>órgãos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21"/>
          <w:sz w:val="20"/>
        </w:rPr>
        <w:t xml:space="preserve"> </w:t>
      </w:r>
      <w:r>
        <w:rPr>
          <w:sz w:val="20"/>
        </w:rPr>
        <w:t>pela</w:t>
      </w:r>
      <w:r>
        <w:rPr>
          <w:spacing w:val="2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47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registros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379E5D96">
      <w:pPr>
        <w:pStyle w:val="9"/>
        <w:numPr>
          <w:ilvl w:val="2"/>
          <w:numId w:val="9"/>
        </w:numPr>
        <w:tabs>
          <w:tab w:val="left" w:pos="84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anterior</w:t>
      </w:r>
      <w:r>
        <w:rPr>
          <w:spacing w:val="13"/>
          <w:sz w:val="20"/>
        </w:rPr>
        <w:t xml:space="preserve"> </w:t>
      </w:r>
      <w:r>
        <w:rPr>
          <w:sz w:val="20"/>
        </w:rPr>
        <w:t>poderá</w:t>
      </w:r>
      <w:r>
        <w:rPr>
          <w:spacing w:val="14"/>
          <w:sz w:val="20"/>
        </w:rPr>
        <w:t xml:space="preserve"> </w:t>
      </w:r>
      <w:r>
        <w:rPr>
          <w:sz w:val="20"/>
        </w:rPr>
        <w:t>ensejar</w:t>
      </w:r>
      <w:r>
        <w:rPr>
          <w:spacing w:val="13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momento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13"/>
          <w:sz w:val="20"/>
        </w:rPr>
        <w:t xml:space="preserve"> </w:t>
      </w:r>
      <w:r>
        <w:rPr>
          <w:sz w:val="20"/>
        </w:rPr>
        <w:t>exceto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pregoeiro,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4"/>
          <w:sz w:val="20"/>
        </w:rPr>
        <w:t xml:space="preserve"> </w:t>
      </w:r>
      <w:r>
        <w:rPr>
          <w:sz w:val="20"/>
        </w:rPr>
        <w:t>sítios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eletrônicos</w:t>
      </w:r>
      <w:r>
        <w:rPr>
          <w:spacing w:val="-47"/>
          <w:sz w:val="20"/>
        </w:rPr>
        <w:t xml:space="preserve"> </w:t>
      </w:r>
      <w:r>
        <w:rPr>
          <w:sz w:val="20"/>
        </w:rPr>
        <w:t>oficiais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emissores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certidões,</w:t>
      </w:r>
      <w:r>
        <w:rPr>
          <w:spacing w:val="-1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êxito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encontrar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1213E40B">
      <w:pPr>
        <w:pStyle w:val="9"/>
        <w:numPr>
          <w:ilvl w:val="2"/>
          <w:numId w:val="9"/>
        </w:numPr>
        <w:tabs>
          <w:tab w:val="left" w:pos="852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Havendo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envio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1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1"/>
          <w:sz w:val="20"/>
        </w:rPr>
        <w:t xml:space="preserve"> </w:t>
      </w:r>
      <w:r>
        <w:rPr>
          <w:sz w:val="20"/>
        </w:rPr>
        <w:t>à</w:t>
      </w:r>
      <w:r>
        <w:rPr>
          <w:spacing w:val="1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1"/>
          <w:sz w:val="20"/>
        </w:rPr>
        <w:t xml:space="preserve"> </w:t>
      </w:r>
      <w:r>
        <w:rPr>
          <w:sz w:val="20"/>
        </w:rPr>
        <w:t>dos</w:t>
      </w:r>
      <w:r>
        <w:rPr>
          <w:spacing w:val="11"/>
          <w:sz w:val="20"/>
        </w:rPr>
        <w:t xml:space="preserve"> </w:t>
      </w:r>
      <w:r>
        <w:rPr>
          <w:sz w:val="20"/>
        </w:rPr>
        <w:t>já</w:t>
      </w:r>
      <w:r>
        <w:rPr>
          <w:spacing w:val="1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constantes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SICAF,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licitante</w:t>
      </w:r>
      <w:r>
        <w:rPr>
          <w:spacing w:val="8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8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7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primeiro</w:t>
      </w:r>
      <w:r>
        <w:rPr>
          <w:spacing w:val="7"/>
          <w:sz w:val="20"/>
        </w:rPr>
        <w:t xml:space="preserve"> </w:t>
      </w:r>
      <w:r>
        <w:rPr>
          <w:sz w:val="20"/>
        </w:rPr>
        <w:t>lugar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7"/>
          <w:sz w:val="20"/>
        </w:rPr>
        <w:t xml:space="preserve"> </w:t>
      </w:r>
      <w:r>
        <w:rPr>
          <w:sz w:val="20"/>
        </w:rPr>
        <w:t>convocado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encaminhá-los,</w:t>
      </w:r>
      <w:r>
        <w:rPr>
          <w:spacing w:val="7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formato</w:t>
      </w:r>
      <w:r>
        <w:rPr>
          <w:spacing w:val="7"/>
          <w:sz w:val="20"/>
        </w:rPr>
        <w:t xml:space="preserve"> </w:t>
      </w:r>
      <w:r>
        <w:rPr>
          <w:sz w:val="20"/>
        </w:rPr>
        <w:t>digital,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sistema,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</w:p>
    <w:p w14:paraId="5AB35FD8">
      <w:pPr>
        <w:spacing w:after="0" w:line="280" w:lineRule="auto"/>
        <w:jc w:val="left"/>
        <w:rPr>
          <w:sz w:val="20"/>
        </w:rPr>
        <w:sectPr>
          <w:pgSz w:w="15840" w:h="24480"/>
          <w:pgMar w:top="480" w:right="540" w:bottom="280" w:left="560" w:header="720" w:footer="720" w:gutter="0"/>
          <w:cols w:space="720" w:num="1"/>
        </w:sectPr>
      </w:pPr>
    </w:p>
    <w:p w14:paraId="5B97522F">
      <w:pPr>
        <w:pStyle w:val="6"/>
        <w:spacing w:before="73"/>
        <w:ind w:left="339"/>
      </w:pPr>
      <w:r>
        <w:t>até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(cinco)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úteis,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inabilitação.</w:t>
      </w:r>
    </w:p>
    <w:p w14:paraId="343D6B0D">
      <w:pPr>
        <w:pStyle w:val="9"/>
        <w:numPr>
          <w:ilvl w:val="2"/>
          <w:numId w:val="9"/>
        </w:numPr>
        <w:tabs>
          <w:tab w:val="left" w:pos="842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1"/>
          <w:sz w:val="20"/>
        </w:rPr>
        <w:t xml:space="preserve"> </w:t>
      </w:r>
      <w:r>
        <w:rPr>
          <w:sz w:val="20"/>
        </w:rPr>
        <w:t>haverá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requisitos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originais</w:t>
      </w:r>
      <w:r>
        <w:rPr>
          <w:spacing w:val="1"/>
          <w:sz w:val="20"/>
        </w:rPr>
        <w:t xml:space="preserve"> </w:t>
      </w:r>
      <w:r>
        <w:rPr>
          <w:sz w:val="20"/>
        </w:rPr>
        <w:t>não-digitais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1"/>
          <w:sz w:val="20"/>
        </w:rPr>
        <w:t xml:space="preserve"> </w:t>
      </w:r>
      <w:r>
        <w:rPr>
          <w:sz w:val="20"/>
        </w:rPr>
        <w:t>dúvida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6C4D6AFE">
      <w:pPr>
        <w:pStyle w:val="9"/>
        <w:numPr>
          <w:ilvl w:val="1"/>
          <w:numId w:val="9"/>
        </w:numPr>
        <w:tabs>
          <w:tab w:val="left" w:pos="679"/>
        </w:tabs>
        <w:spacing w:before="2" w:after="0" w:line="240" w:lineRule="auto"/>
        <w:ind w:left="678" w:right="0" w:hanging="3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2537F4B7">
      <w:pPr>
        <w:pStyle w:val="9"/>
        <w:numPr>
          <w:ilvl w:val="0"/>
          <w:numId w:val="10"/>
        </w:numPr>
        <w:tabs>
          <w:tab w:val="left" w:pos="544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 apurar fatos existentes à época da abertura do certame;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27F20EA4">
      <w:pPr>
        <w:pStyle w:val="9"/>
        <w:numPr>
          <w:ilvl w:val="0"/>
          <w:numId w:val="10"/>
        </w:numPr>
        <w:tabs>
          <w:tab w:val="left" w:pos="547"/>
        </w:tabs>
        <w:spacing w:before="2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5CB3F5FC">
      <w:pPr>
        <w:pStyle w:val="9"/>
        <w:numPr>
          <w:ilvl w:val="1"/>
          <w:numId w:val="9"/>
        </w:numPr>
        <w:tabs>
          <w:tab w:val="left" w:pos="712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pregoeiro</w:t>
      </w:r>
      <w:r>
        <w:rPr>
          <w:spacing w:val="20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análise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sanar</w:t>
      </w:r>
      <w:r>
        <w:rPr>
          <w:spacing w:val="20"/>
          <w:sz w:val="20"/>
        </w:rPr>
        <w:t xml:space="preserve"> </w:t>
      </w:r>
      <w:r>
        <w:rPr>
          <w:sz w:val="20"/>
        </w:rPr>
        <w:t>erros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falhas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alterem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validade</w:t>
      </w:r>
      <w:r>
        <w:rPr>
          <w:spacing w:val="20"/>
          <w:sz w:val="20"/>
        </w:rPr>
        <w:t xml:space="preserve"> </w:t>
      </w:r>
      <w:r>
        <w:rPr>
          <w:sz w:val="20"/>
        </w:rPr>
        <w:t>jurídica,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ADB1EA8">
      <w:pPr>
        <w:pStyle w:val="9"/>
        <w:numPr>
          <w:ilvl w:val="2"/>
          <w:numId w:val="9"/>
        </w:numPr>
        <w:tabs>
          <w:tab w:val="left" w:pos="845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vistas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saneamento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trata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subitem</w:t>
      </w:r>
      <w:r>
        <w:rPr>
          <w:spacing w:val="4"/>
          <w:sz w:val="20"/>
        </w:rPr>
        <w:t xml:space="preserve"> </w:t>
      </w:r>
      <w:r>
        <w:rPr>
          <w:sz w:val="20"/>
        </w:rPr>
        <w:t>anterior,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-47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reiniciada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prévio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7834F22E">
      <w:pPr>
        <w:pStyle w:val="9"/>
        <w:numPr>
          <w:ilvl w:val="1"/>
          <w:numId w:val="9"/>
        </w:numPr>
        <w:tabs>
          <w:tab w:val="left" w:pos="722"/>
        </w:tabs>
        <w:spacing w:before="1" w:after="0" w:line="280" w:lineRule="auto"/>
        <w:ind w:left="339" w:right="43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30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primeiro</w:t>
      </w:r>
      <w:r>
        <w:rPr>
          <w:spacing w:val="31"/>
          <w:sz w:val="20"/>
        </w:rPr>
        <w:t xml:space="preserve"> </w:t>
      </w:r>
      <w:r>
        <w:rPr>
          <w:sz w:val="20"/>
        </w:rPr>
        <w:t>lugar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atender</w:t>
      </w:r>
      <w:r>
        <w:rPr>
          <w:spacing w:val="30"/>
          <w:sz w:val="20"/>
        </w:rPr>
        <w:t xml:space="preserve"> </w:t>
      </w:r>
      <w:r>
        <w:rPr>
          <w:sz w:val="20"/>
        </w:rPr>
        <w:t>às</w:t>
      </w:r>
      <w:r>
        <w:rPr>
          <w:spacing w:val="3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órgão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examinará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proposta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6F578BD">
      <w:pPr>
        <w:pStyle w:val="9"/>
        <w:numPr>
          <w:ilvl w:val="1"/>
          <w:numId w:val="9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70DB24A5">
      <w:pPr>
        <w:pStyle w:val="9"/>
        <w:numPr>
          <w:ilvl w:val="1"/>
          <w:numId w:val="9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F9DE1B5">
      <w:pPr>
        <w:pStyle w:val="9"/>
        <w:numPr>
          <w:ilvl w:val="1"/>
          <w:numId w:val="9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5769A02C">
      <w:pPr>
        <w:pStyle w:val="9"/>
        <w:numPr>
          <w:ilvl w:val="2"/>
          <w:numId w:val="9"/>
        </w:numPr>
        <w:tabs>
          <w:tab w:val="left" w:pos="848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 os documentos deverão estar em nome da 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4CA11D74">
      <w:pPr>
        <w:pStyle w:val="9"/>
        <w:numPr>
          <w:ilvl w:val="2"/>
          <w:numId w:val="9"/>
        </w:numPr>
        <w:tabs>
          <w:tab w:val="left" w:pos="848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 CND e ao CRF/FGTS, quando for 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32FED944">
      <w:pPr>
        <w:pStyle w:val="9"/>
        <w:numPr>
          <w:ilvl w:val="1"/>
          <w:numId w:val="9"/>
        </w:numPr>
        <w:tabs>
          <w:tab w:val="left" w:pos="697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 termos do disposto no art. 4º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42.063/2009.</w:t>
      </w:r>
    </w:p>
    <w:p w14:paraId="75062264">
      <w:pPr>
        <w:pStyle w:val="9"/>
        <w:numPr>
          <w:ilvl w:val="1"/>
          <w:numId w:val="9"/>
        </w:numPr>
        <w:tabs>
          <w:tab w:val="left" w:pos="81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 ordem de fornecimento, cujo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supere o limite do disposto na alínea "c" do inciso IV do Art. 75 da Lei nº 14.133, de 2021, nas contratações com valores inferiores a 1/4 (um quarto) do</w:t>
      </w:r>
      <w:r>
        <w:rPr>
          <w:spacing w:val="1"/>
          <w:sz w:val="20"/>
        </w:rPr>
        <w:t xml:space="preserve"> </w:t>
      </w:r>
      <w:r>
        <w:rPr>
          <w:sz w:val="20"/>
        </w:rPr>
        <w:t>limite para dispensa de licitação para compras em geral e nas contratações de produto para pesquisa e desenvolvimento de que trata a alínea "c" do inciso IV do art. 75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2AA3E381">
      <w:pPr>
        <w:pStyle w:val="9"/>
        <w:numPr>
          <w:ilvl w:val="0"/>
          <w:numId w:val="11"/>
        </w:numPr>
        <w:tabs>
          <w:tab w:val="left" w:pos="565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 FGTS e a regularidade perante a Justiça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43823C68">
      <w:pPr>
        <w:pStyle w:val="9"/>
        <w:numPr>
          <w:ilvl w:val="0"/>
          <w:numId w:val="11"/>
        </w:numPr>
        <w:tabs>
          <w:tab w:val="left" w:pos="547"/>
        </w:tabs>
        <w:spacing w:before="1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40A718D6">
      <w:pPr>
        <w:pStyle w:val="9"/>
        <w:numPr>
          <w:ilvl w:val="1"/>
          <w:numId w:val="9"/>
        </w:numPr>
        <w:tabs>
          <w:tab w:val="left" w:pos="789"/>
        </w:tabs>
        <w:spacing w:before="40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 serão atendidas mediante documentos 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0B87769A">
      <w:pPr>
        <w:pStyle w:val="9"/>
        <w:numPr>
          <w:ilvl w:val="2"/>
          <w:numId w:val="9"/>
        </w:numPr>
        <w:tabs>
          <w:tab w:val="left" w:pos="94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 responder administrativa e judicialmente por 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-1"/>
          <w:sz w:val="20"/>
        </w:rPr>
        <w:t xml:space="preserve"> </w:t>
      </w:r>
      <w:r>
        <w:rPr>
          <w:sz w:val="20"/>
        </w:rPr>
        <w:t>juntando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0A94A307">
      <w:pPr>
        <w:pStyle w:val="9"/>
        <w:numPr>
          <w:ilvl w:val="2"/>
          <w:numId w:val="9"/>
        </w:numPr>
        <w:tabs>
          <w:tab w:val="left" w:pos="96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 contrato ou da ata de registro de preços,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exigidos para a habilitação serão traduzidos por tradutor juramentado no País e apostilados nos termos do disposto no Decreto nº 8.660/2016, ou de outro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2F5E5C7D">
      <w:pPr>
        <w:pStyle w:val="6"/>
        <w:rPr>
          <w:sz w:val="22"/>
        </w:rPr>
      </w:pPr>
    </w:p>
    <w:p w14:paraId="6152BDC4">
      <w:pPr>
        <w:pStyle w:val="6"/>
        <w:spacing w:before="4"/>
        <w:rPr>
          <w:sz w:val="19"/>
        </w:rPr>
      </w:pPr>
    </w:p>
    <w:p w14:paraId="227307A0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12628C18">
      <w:pPr>
        <w:pStyle w:val="6"/>
        <w:rPr>
          <w:b/>
          <w:sz w:val="26"/>
        </w:rPr>
      </w:pPr>
    </w:p>
    <w:p w14:paraId="2E9082C9">
      <w:pPr>
        <w:pStyle w:val="6"/>
        <w:spacing w:before="3"/>
        <w:rPr>
          <w:b/>
          <w:sz w:val="26"/>
        </w:rPr>
      </w:pPr>
    </w:p>
    <w:p w14:paraId="529D5E01">
      <w:pPr>
        <w:pStyle w:val="9"/>
        <w:numPr>
          <w:ilvl w:val="1"/>
          <w:numId w:val="12"/>
        </w:numPr>
        <w:tabs>
          <w:tab w:val="left" w:pos="712"/>
        </w:tabs>
        <w:spacing w:before="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20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minutos</w:t>
      </w:r>
      <w:r>
        <w:rPr>
          <w:spacing w:val="20"/>
          <w:sz w:val="20"/>
        </w:rPr>
        <w:t xml:space="preserve"> </w:t>
      </w: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término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campo</w:t>
      </w:r>
      <w:r>
        <w:rPr>
          <w:spacing w:val="21"/>
          <w:sz w:val="20"/>
        </w:rPr>
        <w:t xml:space="preserve"> </w:t>
      </w:r>
      <w:r>
        <w:rPr>
          <w:sz w:val="20"/>
        </w:rPr>
        <w:t>próprio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1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6FACCA84">
      <w:pPr>
        <w:pStyle w:val="9"/>
        <w:numPr>
          <w:ilvl w:val="2"/>
          <w:numId w:val="12"/>
        </w:numPr>
        <w:tabs>
          <w:tab w:val="left" w:pos="84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momento</w:t>
      </w:r>
      <w:r>
        <w:rPr>
          <w:spacing w:val="17"/>
          <w:sz w:val="20"/>
        </w:rPr>
        <w:t xml:space="preserve"> </w:t>
      </w:r>
      <w:r>
        <w:rPr>
          <w:sz w:val="20"/>
        </w:rPr>
        <w:t>único,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três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17"/>
          <w:sz w:val="20"/>
        </w:rPr>
        <w:t xml:space="preserve"> </w:t>
      </w:r>
      <w:r>
        <w:rPr>
          <w:sz w:val="20"/>
        </w:rPr>
        <w:t>úteis,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campo</w:t>
      </w:r>
      <w:r>
        <w:rPr>
          <w:spacing w:val="17"/>
          <w:sz w:val="20"/>
        </w:rPr>
        <w:t xml:space="preserve"> </w:t>
      </w:r>
      <w:r>
        <w:rPr>
          <w:sz w:val="20"/>
        </w:rPr>
        <w:t>próprio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ou,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indisponibilidade,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481438BA">
      <w:pPr>
        <w:pStyle w:val="9"/>
        <w:numPr>
          <w:ilvl w:val="0"/>
          <w:numId w:val="13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3F8B8538">
      <w:pPr>
        <w:pStyle w:val="9"/>
        <w:numPr>
          <w:ilvl w:val="0"/>
          <w:numId w:val="13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03060E7F">
      <w:pPr>
        <w:pStyle w:val="9"/>
        <w:numPr>
          <w:ilvl w:val="2"/>
          <w:numId w:val="12"/>
        </w:numPr>
        <w:tabs>
          <w:tab w:val="left" w:pos="86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licitantes</w:t>
      </w:r>
      <w:r>
        <w:rPr>
          <w:spacing w:val="27"/>
          <w:sz w:val="20"/>
        </w:rPr>
        <w:t xml:space="preserve"> </w:t>
      </w:r>
      <w:r>
        <w:rPr>
          <w:sz w:val="20"/>
        </w:rPr>
        <w:t>ficarão</w:t>
      </w:r>
      <w:r>
        <w:rPr>
          <w:spacing w:val="28"/>
          <w:sz w:val="20"/>
        </w:rPr>
        <w:t xml:space="preserve"> </w:t>
      </w:r>
      <w:r>
        <w:rPr>
          <w:sz w:val="20"/>
        </w:rPr>
        <w:t>intimados</w:t>
      </w:r>
      <w:r>
        <w:rPr>
          <w:spacing w:val="27"/>
          <w:sz w:val="20"/>
        </w:rPr>
        <w:t xml:space="preserve"> </w:t>
      </w:r>
      <w:r>
        <w:rPr>
          <w:sz w:val="20"/>
        </w:rPr>
        <w:t>para,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desejarem,</w:t>
      </w:r>
      <w:r>
        <w:rPr>
          <w:spacing w:val="28"/>
          <w:sz w:val="20"/>
        </w:rPr>
        <w:t xml:space="preserve"> </w:t>
      </w: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contrarrazões,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três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úteis,</w:t>
      </w:r>
      <w:r>
        <w:rPr>
          <w:spacing w:val="27"/>
          <w:sz w:val="20"/>
        </w:rPr>
        <w:t xml:space="preserve"> </w:t>
      </w:r>
      <w:r>
        <w:rPr>
          <w:sz w:val="20"/>
        </w:rPr>
        <w:t>contado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intimação</w:t>
      </w:r>
      <w:r>
        <w:rPr>
          <w:spacing w:val="27"/>
          <w:sz w:val="20"/>
        </w:rPr>
        <w:t xml:space="preserve"> </w:t>
      </w:r>
      <w:r>
        <w:rPr>
          <w:sz w:val="20"/>
        </w:rPr>
        <w:t>pessoal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10E5A3D4">
      <w:pPr>
        <w:pStyle w:val="9"/>
        <w:numPr>
          <w:ilvl w:val="2"/>
          <w:numId w:val="12"/>
        </w:numPr>
        <w:tabs>
          <w:tab w:val="left" w:pos="836"/>
        </w:tabs>
        <w:spacing w:before="2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02E783F3">
      <w:pPr>
        <w:pStyle w:val="9"/>
        <w:numPr>
          <w:ilvl w:val="1"/>
          <w:numId w:val="12"/>
        </w:numPr>
        <w:tabs>
          <w:tab w:val="left" w:pos="700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(três)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úteis,</w:t>
      </w:r>
      <w:r>
        <w:rPr>
          <w:spacing w:val="9"/>
          <w:sz w:val="20"/>
        </w:rPr>
        <w:t xml:space="preserve"> </w:t>
      </w:r>
      <w:r>
        <w:rPr>
          <w:sz w:val="20"/>
        </w:rPr>
        <w:t>receber,</w:t>
      </w:r>
      <w:r>
        <w:rPr>
          <w:spacing w:val="9"/>
          <w:sz w:val="20"/>
        </w:rPr>
        <w:t xml:space="preserve"> </w:t>
      </w:r>
      <w:r>
        <w:rPr>
          <w:sz w:val="20"/>
        </w:rPr>
        <w:t>examinar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decidir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recursos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9"/>
          <w:sz w:val="20"/>
        </w:rPr>
        <w:t xml:space="preserve"> </w:t>
      </w:r>
      <w:r>
        <w:rPr>
          <w:sz w:val="20"/>
        </w:rPr>
        <w:t>superior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mantiver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decisão,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qual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proferir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78CB85A1">
      <w:pPr>
        <w:pStyle w:val="9"/>
        <w:numPr>
          <w:ilvl w:val="1"/>
          <w:numId w:val="12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2E424EAA">
      <w:pPr>
        <w:pStyle w:val="9"/>
        <w:numPr>
          <w:ilvl w:val="1"/>
          <w:numId w:val="12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terão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recorrida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376E2DF9">
      <w:pPr>
        <w:pStyle w:val="9"/>
        <w:numPr>
          <w:ilvl w:val="1"/>
          <w:numId w:val="12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08901149">
      <w:pPr>
        <w:pStyle w:val="6"/>
        <w:rPr>
          <w:sz w:val="22"/>
        </w:rPr>
      </w:pPr>
    </w:p>
    <w:p w14:paraId="760FD7CA">
      <w:pPr>
        <w:pStyle w:val="6"/>
        <w:spacing w:before="7"/>
        <w:rPr>
          <w:sz w:val="22"/>
        </w:rPr>
      </w:pPr>
    </w:p>
    <w:p w14:paraId="005C7FD5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3D6C7A4B">
      <w:pPr>
        <w:pStyle w:val="6"/>
        <w:rPr>
          <w:b/>
          <w:sz w:val="26"/>
        </w:rPr>
      </w:pPr>
    </w:p>
    <w:p w14:paraId="6C7B090A">
      <w:pPr>
        <w:pStyle w:val="6"/>
        <w:spacing w:before="3"/>
        <w:rPr>
          <w:b/>
          <w:sz w:val="26"/>
        </w:rPr>
      </w:pPr>
    </w:p>
    <w:p w14:paraId="7891064A">
      <w:pPr>
        <w:pStyle w:val="9"/>
        <w:numPr>
          <w:ilvl w:val="1"/>
          <w:numId w:val="14"/>
        </w:numPr>
        <w:tabs>
          <w:tab w:val="left" w:pos="640"/>
        </w:tabs>
        <w:spacing w:before="0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condutas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728ACBF5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A102B5A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32779DE2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7A2B001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7669D0E8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2303B3FE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04D8E75B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442AF014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3F223FF2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5C080DF8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3A938C21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4FE8EE49">
      <w:pPr>
        <w:pStyle w:val="9"/>
        <w:numPr>
          <w:ilvl w:val="2"/>
          <w:numId w:val="14"/>
        </w:numPr>
        <w:tabs>
          <w:tab w:val="left" w:pos="910"/>
        </w:tabs>
        <w:spacing w:before="40" w:after="0" w:line="280" w:lineRule="auto"/>
        <w:ind w:left="414" w:right="448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43"/>
          <w:sz w:val="20"/>
        </w:rPr>
        <w:t xml:space="preserve"> </w:t>
      </w:r>
      <w:r>
        <w:rPr>
          <w:sz w:val="20"/>
        </w:rPr>
        <w:t>sem</w:t>
      </w:r>
      <w:r>
        <w:rPr>
          <w:spacing w:val="4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assinar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contrato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ata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preço,</w:t>
      </w:r>
      <w:r>
        <w:rPr>
          <w:spacing w:val="44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aceitar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retirar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61244C0E">
      <w:pPr>
        <w:pStyle w:val="9"/>
        <w:numPr>
          <w:ilvl w:val="2"/>
          <w:numId w:val="14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3F7395A9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7E59CA2">
      <w:pPr>
        <w:pStyle w:val="9"/>
        <w:numPr>
          <w:ilvl w:val="2"/>
          <w:numId w:val="14"/>
        </w:numPr>
        <w:tabs>
          <w:tab w:val="left" w:pos="892"/>
        </w:tabs>
        <w:spacing w:before="40" w:after="0" w:line="240" w:lineRule="auto"/>
        <w:ind w:left="891" w:right="0" w:hanging="551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B973534">
      <w:pPr>
        <w:pStyle w:val="9"/>
        <w:numPr>
          <w:ilvl w:val="2"/>
          <w:numId w:val="14"/>
        </w:numPr>
        <w:tabs>
          <w:tab w:val="left" w:pos="874"/>
        </w:tabs>
        <w:spacing w:before="40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137A565A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7333C29C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1777171B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305C8151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0A35B09C">
      <w:pPr>
        <w:pStyle w:val="9"/>
        <w:numPr>
          <w:ilvl w:val="2"/>
          <w:numId w:val="14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2128EB7C">
      <w:pPr>
        <w:pStyle w:val="9"/>
        <w:numPr>
          <w:ilvl w:val="2"/>
          <w:numId w:val="14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pict>
          <v:rect id="_x0000_s1027" o:spid="_x0000_s1027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 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F872FB3">
      <w:pPr>
        <w:pStyle w:val="9"/>
        <w:numPr>
          <w:ilvl w:val="1"/>
          <w:numId w:val="14"/>
        </w:numPr>
        <w:tabs>
          <w:tab w:val="left" w:pos="658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7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69236E42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75E746B5">
      <w:pPr>
        <w:pStyle w:val="9"/>
        <w:numPr>
          <w:ilvl w:val="2"/>
          <w:numId w:val="14"/>
        </w:numPr>
        <w:tabs>
          <w:tab w:val="left" w:pos="784"/>
        </w:tabs>
        <w:spacing w:before="73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I,</w:t>
      </w:r>
      <w:r>
        <w:rPr>
          <w:spacing w:val="4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2º,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descrita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9.1.1,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4"/>
          <w:sz w:val="20"/>
        </w:rPr>
        <w:t xml:space="preserve"> </w:t>
      </w:r>
      <w:r>
        <w:rPr>
          <w:sz w:val="20"/>
        </w:rPr>
        <w:t>ofensivo,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justificar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3A690600">
      <w:pPr>
        <w:pStyle w:val="9"/>
        <w:numPr>
          <w:ilvl w:val="2"/>
          <w:numId w:val="14"/>
        </w:numPr>
        <w:tabs>
          <w:tab w:val="left" w:pos="798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3º,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7"/>
          <w:sz w:val="20"/>
        </w:rPr>
        <w:t xml:space="preserve"> </w:t>
      </w:r>
      <w:r>
        <w:rPr>
          <w:sz w:val="20"/>
        </w:rPr>
        <w:t>9.1.1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9.1.12,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7"/>
          <w:sz w:val="20"/>
        </w:rPr>
        <w:t xml:space="preserve"> </w:t>
      </w:r>
      <w:r>
        <w:rPr>
          <w:sz w:val="20"/>
        </w:rPr>
        <w:t>(cinco</w:t>
      </w:r>
      <w:r>
        <w:rPr>
          <w:spacing w:val="7"/>
          <w:sz w:val="20"/>
        </w:rPr>
        <w:t xml:space="preserve"> </w:t>
      </w:r>
      <w:r>
        <w:rPr>
          <w:sz w:val="20"/>
        </w:rPr>
        <w:t>décimos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6C17F10F">
      <w:pPr>
        <w:pStyle w:val="9"/>
        <w:numPr>
          <w:ilvl w:val="0"/>
          <w:numId w:val="15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623301C">
      <w:pPr>
        <w:pStyle w:val="9"/>
        <w:numPr>
          <w:ilvl w:val="0"/>
          <w:numId w:val="15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0350099">
      <w:pPr>
        <w:pStyle w:val="9"/>
        <w:numPr>
          <w:ilvl w:val="0"/>
          <w:numId w:val="15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68A15D7">
      <w:pPr>
        <w:pStyle w:val="9"/>
        <w:numPr>
          <w:ilvl w:val="0"/>
          <w:numId w:val="15"/>
        </w:numPr>
        <w:tabs>
          <w:tab w:val="left" w:pos="558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0,5%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15%</w:t>
      </w:r>
      <w:r>
        <w:rPr>
          <w:spacing w:val="3"/>
          <w:sz w:val="20"/>
        </w:rPr>
        <w:t xml:space="preserve"> </w:t>
      </w:r>
      <w:r>
        <w:rPr>
          <w:sz w:val="20"/>
        </w:rPr>
        <w:t>incidente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comprovado,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8"/>
          <w:sz w:val="20"/>
        </w:rPr>
        <w:t xml:space="preserve"> </w:t>
      </w:r>
      <w:r>
        <w:rPr>
          <w:sz w:val="20"/>
        </w:rPr>
        <w:t>e com o Fundo de Garantia do Tempo de Serviço (FGTS) em relação aos empregados diretamente envolvidos na execução, quando for o caso, do contrato de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413F9284">
      <w:pPr>
        <w:pStyle w:val="9"/>
        <w:numPr>
          <w:ilvl w:val="0"/>
          <w:numId w:val="16"/>
        </w:numPr>
        <w:tabs>
          <w:tab w:val="left" w:pos="503"/>
        </w:tabs>
        <w:spacing w:before="2" w:after="0" w:line="240" w:lineRule="auto"/>
        <w:ind w:left="50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6B228820">
      <w:pPr>
        <w:pStyle w:val="9"/>
        <w:numPr>
          <w:ilvl w:val="0"/>
          <w:numId w:val="16"/>
        </w:numPr>
        <w:tabs>
          <w:tab w:val="left" w:pos="562"/>
        </w:tabs>
        <w:spacing w:before="41" w:after="0" w:line="240" w:lineRule="auto"/>
        <w:ind w:left="56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5E603ADA">
      <w:pPr>
        <w:pStyle w:val="9"/>
        <w:numPr>
          <w:ilvl w:val="0"/>
          <w:numId w:val="16"/>
        </w:numPr>
        <w:tabs>
          <w:tab w:val="left" w:pos="621"/>
        </w:tabs>
        <w:spacing w:before="40" w:after="0" w:line="240" w:lineRule="auto"/>
        <w:ind w:left="62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4253E680">
      <w:pPr>
        <w:pStyle w:val="9"/>
        <w:numPr>
          <w:ilvl w:val="0"/>
          <w:numId w:val="16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40300CC6">
      <w:pPr>
        <w:pStyle w:val="9"/>
        <w:numPr>
          <w:ilvl w:val="0"/>
          <w:numId w:val="16"/>
        </w:numPr>
        <w:tabs>
          <w:tab w:val="left" w:pos="554"/>
        </w:tabs>
        <w:spacing w:before="40" w:after="0" w:line="240" w:lineRule="auto"/>
        <w:ind w:left="553" w:right="0" w:hanging="21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D5AA182">
      <w:pPr>
        <w:pStyle w:val="9"/>
        <w:numPr>
          <w:ilvl w:val="0"/>
          <w:numId w:val="16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60C774C9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B113786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F09C02F">
      <w:pPr>
        <w:pStyle w:val="9"/>
        <w:numPr>
          <w:ilvl w:val="3"/>
          <w:numId w:val="14"/>
        </w:numPr>
        <w:tabs>
          <w:tab w:val="left" w:pos="946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 Administração ao contratado, além da perda desse</w:t>
      </w:r>
      <w:r>
        <w:rPr>
          <w:spacing w:val="1"/>
          <w:sz w:val="20"/>
        </w:rPr>
        <w:t xml:space="preserve"> </w:t>
      </w:r>
      <w:r>
        <w:rPr>
          <w:sz w:val="20"/>
        </w:rPr>
        <w:t>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67F4D79D">
      <w:pPr>
        <w:pStyle w:val="9"/>
        <w:numPr>
          <w:ilvl w:val="3"/>
          <w:numId w:val="14"/>
        </w:numPr>
        <w:tabs>
          <w:tab w:val="left" w:pos="929"/>
        </w:tabs>
        <w:spacing w:before="2" w:after="0" w:line="240" w:lineRule="auto"/>
        <w:ind w:left="928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2F64FD3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89" w:right="0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</w:p>
    <w:p w14:paraId="3D12DBD8">
      <w:pPr>
        <w:pStyle w:val="6"/>
        <w:spacing w:before="40" w:line="280" w:lineRule="auto"/>
        <w:ind w:left="339" w:right="448"/>
        <w:jc w:val="both"/>
      </w:pPr>
      <w:r>
        <w:t>9.1.2 a 9.1.7, quando não se justificar a imposição de penalidade mais grave, 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52B7B5BB">
      <w:pPr>
        <w:pStyle w:val="6"/>
        <w:spacing w:before="2" w:line="280" w:lineRule="auto"/>
        <w:ind w:left="339" w:right="448"/>
        <w:jc w:val="both"/>
      </w:pPr>
      <w:r>
        <w:t>9.2.4 Declaração de inidoneidade para licitar ou contratar, prevista no art. 156, IV, § 5º, da Lei nº 14.133/2021, nos casos relacionados nos subitens 9.1.8 a 9.1.12, bem como</w:t>
      </w:r>
      <w:r>
        <w:rPr>
          <w:spacing w:val="1"/>
        </w:rPr>
        <w:t xml:space="preserve"> </w:t>
      </w:r>
      <w:r>
        <w:t>nos demais casos que justifiquem a imposição da penalidade mais grave, que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5427C1D2">
      <w:pPr>
        <w:pStyle w:val="9"/>
        <w:numPr>
          <w:ilvl w:val="1"/>
          <w:numId w:val="14"/>
        </w:numPr>
        <w:tabs>
          <w:tab w:val="left" w:pos="655"/>
        </w:tabs>
        <w:spacing w:before="3" w:after="0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incidir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empenho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saldo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atendido,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termos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227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287,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04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dezembro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1979,</w:t>
      </w:r>
      <w:r>
        <w:rPr>
          <w:spacing w:val="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74CF212">
      <w:pPr>
        <w:pStyle w:val="9"/>
        <w:numPr>
          <w:ilvl w:val="2"/>
          <w:numId w:val="14"/>
        </w:numPr>
        <w:tabs>
          <w:tab w:val="left" w:pos="804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14304E75">
      <w:pPr>
        <w:pStyle w:val="9"/>
        <w:numPr>
          <w:ilvl w:val="2"/>
          <w:numId w:val="14"/>
        </w:numPr>
        <w:tabs>
          <w:tab w:val="left" w:pos="826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9.3.1 autoriza a Administração a promover a rescisão contratual 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30B6A83D">
      <w:pPr>
        <w:pStyle w:val="9"/>
        <w:numPr>
          <w:ilvl w:val="2"/>
          <w:numId w:val="14"/>
        </w:numPr>
        <w:tabs>
          <w:tab w:val="left" w:pos="787"/>
        </w:tabs>
        <w:spacing w:before="1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3BD8FB4">
      <w:pPr>
        <w:pStyle w:val="9"/>
        <w:numPr>
          <w:ilvl w:val="1"/>
          <w:numId w:val="14"/>
        </w:numPr>
        <w:tabs>
          <w:tab w:val="left" w:pos="655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 compensatória no valor de 20%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0DF4EDA1">
      <w:pPr>
        <w:pStyle w:val="9"/>
        <w:numPr>
          <w:ilvl w:val="2"/>
          <w:numId w:val="14"/>
        </w:numPr>
        <w:tabs>
          <w:tab w:val="left" w:pos="789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650C9B29">
      <w:pPr>
        <w:pStyle w:val="9"/>
        <w:numPr>
          <w:ilvl w:val="1"/>
          <w:numId w:val="14"/>
        </w:numPr>
        <w:tabs>
          <w:tab w:val="left" w:pos="640"/>
        </w:tabs>
        <w:spacing w:before="2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623E64D2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03571AEA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1A5A6038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316D1797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0D781F20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70B2FF0A">
      <w:pPr>
        <w:pStyle w:val="9"/>
        <w:numPr>
          <w:ilvl w:val="1"/>
          <w:numId w:val="14"/>
        </w:numPr>
        <w:tabs>
          <w:tab w:val="left" w:pos="629"/>
        </w:tabs>
        <w:spacing w:before="40" w:after="0" w:line="240" w:lineRule="auto"/>
        <w:ind w:left="628" w:right="0" w:hanging="29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581E9D66">
      <w:pPr>
        <w:pStyle w:val="9"/>
        <w:numPr>
          <w:ilvl w:val="0"/>
          <w:numId w:val="17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1CB6ADD6">
      <w:pPr>
        <w:pStyle w:val="9"/>
        <w:numPr>
          <w:ilvl w:val="0"/>
          <w:numId w:val="17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496CC0D2">
      <w:pPr>
        <w:pStyle w:val="9"/>
        <w:numPr>
          <w:ilvl w:val="1"/>
          <w:numId w:val="17"/>
        </w:numPr>
        <w:tabs>
          <w:tab w:val="left" w:pos="701"/>
        </w:tabs>
        <w:spacing w:before="40" w:after="0" w:line="240" w:lineRule="auto"/>
        <w:ind w:left="70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29C3D575">
      <w:pPr>
        <w:pStyle w:val="9"/>
        <w:numPr>
          <w:ilvl w:val="1"/>
          <w:numId w:val="17"/>
        </w:numPr>
        <w:tabs>
          <w:tab w:val="left" w:pos="707"/>
        </w:tabs>
        <w:spacing w:before="40" w:after="0" w:line="240" w:lineRule="auto"/>
        <w:ind w:left="70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733DDA01">
      <w:pPr>
        <w:pStyle w:val="9"/>
        <w:numPr>
          <w:ilvl w:val="1"/>
          <w:numId w:val="14"/>
        </w:numPr>
        <w:tabs>
          <w:tab w:val="left" w:pos="664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 contraditório e a ampla defesa ao licitante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6B37D9B6">
      <w:pPr>
        <w:pStyle w:val="9"/>
        <w:numPr>
          <w:ilvl w:val="2"/>
          <w:numId w:val="14"/>
        </w:numPr>
        <w:tabs>
          <w:tab w:val="left" w:pos="810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 fatos, os dispositivos do edital e/ou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6A399C93">
      <w:pPr>
        <w:pStyle w:val="9"/>
        <w:numPr>
          <w:ilvl w:val="2"/>
          <w:numId w:val="14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2B95A1E6">
      <w:pPr>
        <w:pStyle w:val="9"/>
        <w:numPr>
          <w:ilvl w:val="0"/>
          <w:numId w:val="18"/>
        </w:numPr>
        <w:tabs>
          <w:tab w:val="left" w:pos="548"/>
        </w:tabs>
        <w:spacing w:before="40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11999237">
      <w:pPr>
        <w:pStyle w:val="9"/>
        <w:numPr>
          <w:ilvl w:val="0"/>
          <w:numId w:val="18"/>
        </w:numPr>
        <w:tabs>
          <w:tab w:val="left" w:pos="559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9.2.3 e 9.2.4, contado da data da intimação, observado o procedimento estabelecido no art. 158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48E2651">
      <w:pPr>
        <w:pStyle w:val="9"/>
        <w:numPr>
          <w:ilvl w:val="2"/>
          <w:numId w:val="14"/>
        </w:numPr>
        <w:tabs>
          <w:tab w:val="left" w:pos="79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4F05432B">
      <w:pPr>
        <w:pStyle w:val="9"/>
        <w:numPr>
          <w:ilvl w:val="1"/>
          <w:numId w:val="14"/>
        </w:numPr>
        <w:tabs>
          <w:tab w:val="left" w:pos="629"/>
        </w:tabs>
        <w:spacing w:before="2" w:after="0" w:line="240" w:lineRule="auto"/>
        <w:ind w:left="628" w:right="0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3122020F">
      <w:pPr>
        <w:pStyle w:val="9"/>
        <w:numPr>
          <w:ilvl w:val="0"/>
          <w:numId w:val="19"/>
        </w:numPr>
        <w:tabs>
          <w:tab w:val="left" w:pos="554"/>
        </w:tabs>
        <w:spacing w:before="40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 14.133/2021 e do art. 416, parágrafo único,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EADA988">
      <w:pPr>
        <w:pStyle w:val="9"/>
        <w:numPr>
          <w:ilvl w:val="0"/>
          <w:numId w:val="19"/>
        </w:numPr>
        <w:tabs>
          <w:tab w:val="left" w:pos="554"/>
        </w:tabs>
        <w:spacing w:before="1" w:after="0" w:line="240" w:lineRule="auto"/>
        <w:ind w:left="553" w:right="0" w:hanging="215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182F050B">
      <w:pPr>
        <w:pStyle w:val="9"/>
        <w:numPr>
          <w:ilvl w:val="2"/>
          <w:numId w:val="14"/>
        </w:numPr>
        <w:tabs>
          <w:tab w:val="left" w:pos="779"/>
        </w:tabs>
        <w:spacing w:before="40" w:after="0" w:line="240" w:lineRule="auto"/>
        <w:ind w:left="778" w:right="0" w:hanging="440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9.8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78801069">
      <w:pPr>
        <w:pStyle w:val="9"/>
        <w:numPr>
          <w:ilvl w:val="1"/>
          <w:numId w:val="14"/>
        </w:numPr>
        <w:tabs>
          <w:tab w:val="left" w:pos="666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D398EDF">
      <w:pPr>
        <w:pStyle w:val="9"/>
        <w:numPr>
          <w:ilvl w:val="1"/>
          <w:numId w:val="14"/>
        </w:numPr>
        <w:tabs>
          <w:tab w:val="left" w:pos="78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nacional,</w:t>
      </w:r>
      <w:r>
        <w:rPr>
          <w:spacing w:val="18"/>
          <w:sz w:val="20"/>
        </w:rPr>
        <w:t xml:space="preserve"> </w:t>
      </w:r>
      <w:r>
        <w:rPr>
          <w:sz w:val="20"/>
        </w:rPr>
        <w:t>cópias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apuração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deverão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remetidas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7F3DF620">
      <w:pPr>
        <w:pStyle w:val="9"/>
        <w:numPr>
          <w:ilvl w:val="2"/>
          <w:numId w:val="14"/>
        </w:numPr>
        <w:tabs>
          <w:tab w:val="left" w:pos="925"/>
        </w:tabs>
        <w:spacing w:before="3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nacional, nos termos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5C9FEB30">
      <w:pPr>
        <w:pStyle w:val="9"/>
        <w:numPr>
          <w:ilvl w:val="2"/>
          <w:numId w:val="14"/>
        </w:numPr>
        <w:tabs>
          <w:tab w:val="left" w:pos="933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2034A139">
      <w:pPr>
        <w:pStyle w:val="9"/>
        <w:numPr>
          <w:ilvl w:val="3"/>
          <w:numId w:val="14"/>
        </w:numPr>
        <w:tabs>
          <w:tab w:val="left" w:pos="1040"/>
        </w:tabs>
        <w:spacing w:before="2" w:after="0" w:line="240" w:lineRule="auto"/>
        <w:ind w:left="1039" w:right="0" w:hanging="701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0BFE7570">
      <w:pPr>
        <w:pStyle w:val="9"/>
        <w:numPr>
          <w:ilvl w:val="1"/>
          <w:numId w:val="14"/>
        </w:numPr>
        <w:tabs>
          <w:tab w:val="left" w:pos="749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 licitante ou contratado, em decorrência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conduta vedada no edital e/ou no contrato, as comunicações serão efetuadas por meio do endereço de correio eletrônico ("e-mail") cadastrado pela empresa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793726E9">
      <w:pPr>
        <w:pStyle w:val="9"/>
        <w:numPr>
          <w:ilvl w:val="2"/>
          <w:numId w:val="14"/>
        </w:numPr>
        <w:tabs>
          <w:tab w:val="left" w:pos="899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 sistema eletrônico de contratações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04298798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72854268">
      <w:pPr>
        <w:pStyle w:val="9"/>
        <w:numPr>
          <w:ilvl w:val="1"/>
          <w:numId w:val="14"/>
        </w:numPr>
        <w:tabs>
          <w:tab w:val="left" w:pos="759"/>
        </w:tabs>
        <w:spacing w:before="7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contratante 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6CFF73E9">
      <w:pPr>
        <w:pStyle w:val="9"/>
        <w:numPr>
          <w:ilvl w:val="2"/>
          <w:numId w:val="14"/>
        </w:numPr>
        <w:tabs>
          <w:tab w:val="left" w:pos="885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A313416">
      <w:pPr>
        <w:pStyle w:val="9"/>
        <w:numPr>
          <w:ilvl w:val="1"/>
          <w:numId w:val="14"/>
        </w:numPr>
        <w:tabs>
          <w:tab w:val="left" w:pos="749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 pela Administração ao contratado e da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1AFC15D9">
      <w:pPr>
        <w:pStyle w:val="9"/>
        <w:numPr>
          <w:ilvl w:val="2"/>
          <w:numId w:val="14"/>
        </w:numPr>
        <w:tabs>
          <w:tab w:val="left" w:pos="882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693CFA4F">
      <w:pPr>
        <w:pStyle w:val="9"/>
        <w:numPr>
          <w:ilvl w:val="2"/>
          <w:numId w:val="14"/>
        </w:numPr>
        <w:tabs>
          <w:tab w:val="left" w:pos="89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23A5D97C">
      <w:pPr>
        <w:pStyle w:val="6"/>
        <w:rPr>
          <w:sz w:val="22"/>
        </w:rPr>
      </w:pPr>
    </w:p>
    <w:p w14:paraId="4034476F">
      <w:pPr>
        <w:pStyle w:val="6"/>
        <w:spacing w:before="3"/>
        <w:rPr>
          <w:sz w:val="19"/>
        </w:rPr>
      </w:pPr>
    </w:p>
    <w:p w14:paraId="28D35DE0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099D5E2C">
      <w:pPr>
        <w:pStyle w:val="6"/>
        <w:rPr>
          <w:b/>
          <w:sz w:val="26"/>
        </w:rPr>
      </w:pPr>
    </w:p>
    <w:p w14:paraId="7B6E9416">
      <w:pPr>
        <w:pStyle w:val="6"/>
        <w:spacing w:before="3"/>
        <w:rPr>
          <w:b/>
          <w:sz w:val="26"/>
        </w:rPr>
      </w:pPr>
    </w:p>
    <w:p w14:paraId="364BFAD2">
      <w:pPr>
        <w:pStyle w:val="9"/>
        <w:numPr>
          <w:ilvl w:val="1"/>
          <w:numId w:val="20"/>
        </w:numPr>
        <w:tabs>
          <w:tab w:val="left" w:pos="792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2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protocolar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47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543117C1">
      <w:pPr>
        <w:pStyle w:val="9"/>
        <w:numPr>
          <w:ilvl w:val="1"/>
          <w:numId w:val="20"/>
        </w:numPr>
        <w:tabs>
          <w:tab w:val="left" w:pos="781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0ABA13C3">
      <w:pPr>
        <w:pStyle w:val="9"/>
        <w:numPr>
          <w:ilvl w:val="1"/>
          <w:numId w:val="20"/>
        </w:numPr>
        <w:tabs>
          <w:tab w:val="left" w:pos="794"/>
        </w:tabs>
        <w:spacing w:before="1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pedido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4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realizados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14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1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recebimento.</w:t>
      </w:r>
    </w:p>
    <w:p w14:paraId="6F1DB4A8">
      <w:pPr>
        <w:pStyle w:val="9"/>
        <w:numPr>
          <w:ilvl w:val="1"/>
          <w:numId w:val="20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65F70B98">
      <w:pPr>
        <w:pStyle w:val="9"/>
        <w:numPr>
          <w:ilvl w:val="2"/>
          <w:numId w:val="20"/>
        </w:numPr>
        <w:tabs>
          <w:tab w:val="left" w:pos="940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efeito</w:t>
      </w:r>
      <w:r>
        <w:rPr>
          <w:spacing w:val="11"/>
          <w:sz w:val="20"/>
        </w:rPr>
        <w:t xml:space="preserve"> </w:t>
      </w:r>
      <w:r>
        <w:rPr>
          <w:sz w:val="20"/>
        </w:rPr>
        <w:t>suspensivo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medida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motivada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48.650,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609ECC1C">
      <w:pPr>
        <w:pStyle w:val="9"/>
        <w:numPr>
          <w:ilvl w:val="1"/>
          <w:numId w:val="20"/>
        </w:numPr>
        <w:tabs>
          <w:tab w:val="left" w:pos="800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9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resposta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pedido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definida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publicada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2EF4F55A">
      <w:pPr>
        <w:pStyle w:val="6"/>
        <w:rPr>
          <w:sz w:val="22"/>
        </w:rPr>
      </w:pPr>
    </w:p>
    <w:p w14:paraId="59981D84">
      <w:pPr>
        <w:pStyle w:val="6"/>
        <w:spacing w:before="3"/>
        <w:rPr>
          <w:sz w:val="19"/>
        </w:rPr>
      </w:pPr>
    </w:p>
    <w:p w14:paraId="6A3BAA70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7DA2C76F">
      <w:pPr>
        <w:pStyle w:val="6"/>
        <w:rPr>
          <w:b/>
          <w:sz w:val="26"/>
        </w:rPr>
      </w:pPr>
    </w:p>
    <w:p w14:paraId="5DB0B660">
      <w:pPr>
        <w:pStyle w:val="6"/>
        <w:spacing w:before="3"/>
        <w:rPr>
          <w:b/>
          <w:sz w:val="26"/>
        </w:rPr>
      </w:pPr>
    </w:p>
    <w:p w14:paraId="3E61730C">
      <w:pPr>
        <w:pStyle w:val="6"/>
        <w:spacing w:before="1"/>
        <w:ind w:left="341"/>
      </w:pPr>
      <w:r>
        <w:t>11.1.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subcontratação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contratual.</w:t>
      </w:r>
    </w:p>
    <w:p w14:paraId="53380465">
      <w:pPr>
        <w:pStyle w:val="6"/>
        <w:spacing w:before="40"/>
        <w:ind w:left="339"/>
      </w:pPr>
      <w:r>
        <w:t>11.2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exigência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contratual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execução.</w:t>
      </w:r>
    </w:p>
    <w:p w14:paraId="61B1ADAD">
      <w:pPr>
        <w:pStyle w:val="6"/>
        <w:rPr>
          <w:sz w:val="22"/>
        </w:rPr>
      </w:pPr>
    </w:p>
    <w:p w14:paraId="60DDA8CA">
      <w:pPr>
        <w:pStyle w:val="6"/>
        <w:spacing w:before="6"/>
        <w:rPr>
          <w:sz w:val="22"/>
        </w:rPr>
      </w:pPr>
    </w:p>
    <w:p w14:paraId="628BC338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PAGAMENTO</w:t>
      </w:r>
    </w:p>
    <w:p w14:paraId="1C215264">
      <w:pPr>
        <w:pStyle w:val="6"/>
        <w:rPr>
          <w:b/>
          <w:sz w:val="26"/>
        </w:rPr>
      </w:pPr>
    </w:p>
    <w:p w14:paraId="5DDDFFA3">
      <w:pPr>
        <w:pStyle w:val="6"/>
        <w:spacing w:before="3"/>
        <w:rPr>
          <w:b/>
          <w:sz w:val="26"/>
        </w:rPr>
      </w:pPr>
    </w:p>
    <w:p w14:paraId="4C2CDB98">
      <w:pPr>
        <w:pStyle w:val="9"/>
        <w:numPr>
          <w:ilvl w:val="1"/>
          <w:numId w:val="1"/>
        </w:numPr>
        <w:tabs>
          <w:tab w:val="left" w:pos="808"/>
        </w:tabs>
        <w:spacing w:before="1" w:after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 cronograma de execução do contrato, na 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indicada,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 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47084C04">
      <w:pPr>
        <w:pStyle w:val="9"/>
        <w:numPr>
          <w:ilvl w:val="1"/>
          <w:numId w:val="1"/>
        </w:numPr>
        <w:tabs>
          <w:tab w:val="left" w:pos="806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 abrir ou manter conta corrente naquela instituição financeira, o pagamento poderá ser feito mediante crédito em conta corrente de outra instituição financeira. 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DE2E803">
      <w:pPr>
        <w:pStyle w:val="9"/>
        <w:numPr>
          <w:ilvl w:val="1"/>
          <w:numId w:val="1"/>
        </w:numPr>
        <w:tabs>
          <w:tab w:val="left" w:pos="875"/>
        </w:tabs>
        <w:spacing w:before="3" w:after="0" w:line="280" w:lineRule="auto"/>
        <w:ind w:left="414" w:right="478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ordenador de despesas, conforme disposto neste instrumento e/ou no Termo de Referência, bem ainda no artigo 140, II, alínea “b”, da Lei nº 14.133/2021 e arts. 20 e 22,</w:t>
      </w:r>
      <w:r>
        <w:rPr>
          <w:spacing w:val="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48817/2023.</w:t>
      </w:r>
    </w:p>
    <w:p w14:paraId="6B78CEF7">
      <w:pPr>
        <w:pStyle w:val="9"/>
        <w:numPr>
          <w:ilvl w:val="2"/>
          <w:numId w:val="1"/>
        </w:numPr>
        <w:tabs>
          <w:tab w:val="left" w:pos="926"/>
        </w:tabs>
        <w:spacing w:before="3" w:after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ou Fatura com o valor exato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dimensionado.</w:t>
      </w:r>
    </w:p>
    <w:p w14:paraId="44DBDFCE">
      <w:pPr>
        <w:pStyle w:val="9"/>
        <w:numPr>
          <w:ilvl w:val="1"/>
          <w:numId w:val="1"/>
        </w:numPr>
        <w:tabs>
          <w:tab w:val="left" w:pos="809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 Ernesto - Central de Abastecimento Farmacêutico -</w:t>
      </w:r>
      <w:r>
        <w:rPr>
          <w:spacing w:val="1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2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2CFA0CDC">
      <w:pPr>
        <w:pStyle w:val="9"/>
        <w:numPr>
          <w:ilvl w:val="2"/>
          <w:numId w:val="1"/>
        </w:numPr>
        <w:tabs>
          <w:tab w:val="left" w:pos="893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 da Lei nº 14.133/2021 e do art. 28, I a VII, §§2º e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33FF68C3">
      <w:pPr>
        <w:pStyle w:val="9"/>
        <w:numPr>
          <w:ilvl w:val="0"/>
          <w:numId w:val="21"/>
        </w:numPr>
        <w:tabs>
          <w:tab w:val="left" w:pos="548"/>
        </w:tabs>
        <w:spacing w:before="2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4FF44293">
      <w:pPr>
        <w:pStyle w:val="9"/>
        <w:numPr>
          <w:ilvl w:val="0"/>
          <w:numId w:val="21"/>
        </w:numPr>
        <w:tabs>
          <w:tab w:val="left" w:pos="56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 décimo terceiro salário e outras verbas que,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da percepção com habitualidade, devam integrar os salários; ou a repartição das cotas ou retiradas, em se tratando de cooperativas, até o quinto dia útil de cada mês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1D24C079">
      <w:pPr>
        <w:pStyle w:val="9"/>
        <w:numPr>
          <w:ilvl w:val="0"/>
          <w:numId w:val="21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6216EFDF">
      <w:pPr>
        <w:pStyle w:val="9"/>
        <w:numPr>
          <w:ilvl w:val="0"/>
          <w:numId w:val="21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2E55813B">
      <w:pPr>
        <w:pStyle w:val="9"/>
        <w:numPr>
          <w:ilvl w:val="0"/>
          <w:numId w:val="21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5BFD6680">
      <w:pPr>
        <w:pStyle w:val="9"/>
        <w:numPr>
          <w:ilvl w:val="0"/>
          <w:numId w:val="21"/>
        </w:numPr>
        <w:tabs>
          <w:tab w:val="left" w:pos="521"/>
        </w:tabs>
        <w:spacing w:before="40" w:after="0" w:line="240" w:lineRule="auto"/>
        <w:ind w:left="520" w:right="0" w:hanging="182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710708B">
      <w:pPr>
        <w:pStyle w:val="9"/>
        <w:numPr>
          <w:ilvl w:val="0"/>
          <w:numId w:val="21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978D395">
      <w:pPr>
        <w:pStyle w:val="9"/>
        <w:numPr>
          <w:ilvl w:val="0"/>
          <w:numId w:val="21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0B23D4D2">
      <w:pPr>
        <w:pStyle w:val="9"/>
        <w:numPr>
          <w:ilvl w:val="1"/>
          <w:numId w:val="1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296BA02A">
      <w:pPr>
        <w:pStyle w:val="9"/>
        <w:numPr>
          <w:ilvl w:val="0"/>
          <w:numId w:val="22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58B034D6">
      <w:pPr>
        <w:pStyle w:val="9"/>
        <w:numPr>
          <w:ilvl w:val="0"/>
          <w:numId w:val="22"/>
        </w:numPr>
        <w:tabs>
          <w:tab w:val="left" w:pos="598"/>
        </w:tabs>
        <w:spacing w:before="40" w:after="0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 com o poder público,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7228CD0">
      <w:pPr>
        <w:pStyle w:val="9"/>
        <w:numPr>
          <w:ilvl w:val="0"/>
          <w:numId w:val="22"/>
        </w:numPr>
        <w:tabs>
          <w:tab w:val="left" w:pos="56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2670C9F3">
      <w:pPr>
        <w:pStyle w:val="9"/>
        <w:numPr>
          <w:ilvl w:val="2"/>
          <w:numId w:val="1"/>
        </w:numPr>
        <w:tabs>
          <w:tab w:val="left" w:pos="925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regularize sua situação ou, no mesmo prazo, apresente sua defesa e especifique provas que pretende produzir. O prazo poderá ser prorrogado uma vez, por igual período, 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1B5B81A8">
      <w:pPr>
        <w:pStyle w:val="9"/>
        <w:numPr>
          <w:ilvl w:val="2"/>
          <w:numId w:val="1"/>
        </w:numPr>
        <w:tabs>
          <w:tab w:val="left" w:pos="931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acionados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meios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0377175D">
      <w:pPr>
        <w:pStyle w:val="9"/>
        <w:numPr>
          <w:ilvl w:val="2"/>
          <w:numId w:val="1"/>
        </w:numPr>
        <w:tabs>
          <w:tab w:val="left" w:pos="902"/>
        </w:tabs>
        <w:spacing w:before="3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1972CB0C">
      <w:pPr>
        <w:pStyle w:val="9"/>
        <w:numPr>
          <w:ilvl w:val="2"/>
          <w:numId w:val="1"/>
        </w:numPr>
        <w:tabs>
          <w:tab w:val="left" w:pos="920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2822CE47">
      <w:pPr>
        <w:pStyle w:val="9"/>
        <w:numPr>
          <w:ilvl w:val="1"/>
          <w:numId w:val="1"/>
        </w:numPr>
        <w:tabs>
          <w:tab w:val="left" w:pos="792"/>
        </w:tabs>
        <w:spacing w:before="1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65742145">
      <w:pPr>
        <w:pStyle w:val="9"/>
        <w:numPr>
          <w:ilvl w:val="2"/>
          <w:numId w:val="1"/>
        </w:numPr>
        <w:tabs>
          <w:tab w:val="left" w:pos="947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Fatura,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iniciar-se-á após a comprovação da regularização da situação, não acarretando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C7B789D">
      <w:pPr>
        <w:pStyle w:val="9"/>
        <w:numPr>
          <w:ilvl w:val="1"/>
          <w:numId w:val="1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3C9AB6E0">
      <w:pPr>
        <w:spacing w:after="0" w:line="24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528DB41">
      <w:pPr>
        <w:pStyle w:val="9"/>
        <w:numPr>
          <w:ilvl w:val="2"/>
          <w:numId w:val="1"/>
        </w:numPr>
        <w:tabs>
          <w:tab w:val="left" w:pos="891"/>
        </w:tabs>
        <w:spacing w:before="73" w:after="0" w:line="240" w:lineRule="auto"/>
        <w:ind w:left="890" w:right="0" w:hanging="552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2CDCC35F">
      <w:pPr>
        <w:pStyle w:val="9"/>
        <w:numPr>
          <w:ilvl w:val="2"/>
          <w:numId w:val="1"/>
        </w:numPr>
        <w:tabs>
          <w:tab w:val="left" w:pos="895"/>
        </w:tabs>
        <w:spacing w:before="40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</w:t>
      </w:r>
      <w:r>
        <w:rPr>
          <w:spacing w:val="1"/>
          <w:sz w:val="20"/>
        </w:rPr>
        <w:t xml:space="preserve"> </w:t>
      </w:r>
      <w:r>
        <w:rPr>
          <w:sz w:val="20"/>
        </w:rPr>
        <w:t>e contribuições abrangidos por aquele Regime. No entanto, o pagamento ficará condicionado à apresentação de comprovação, por meio de documento oficial, de que faz jus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7199B970">
      <w:pPr>
        <w:pStyle w:val="9"/>
        <w:numPr>
          <w:ilvl w:val="1"/>
          <w:numId w:val="1"/>
        </w:numPr>
        <w:tabs>
          <w:tab w:val="left" w:pos="819"/>
        </w:tabs>
        <w:spacing w:before="3" w:after="0" w:line="280" w:lineRule="auto"/>
        <w:ind w:left="339" w:right="448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(um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644A6B31">
      <w:pPr>
        <w:pStyle w:val="9"/>
        <w:numPr>
          <w:ilvl w:val="1"/>
          <w:numId w:val="1"/>
        </w:numPr>
        <w:tabs>
          <w:tab w:val="left" w:pos="793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seu</w:t>
      </w:r>
      <w:r>
        <w:rPr>
          <w:spacing w:val="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6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localizado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Janeiro,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observar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prescrita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5"/>
          <w:sz w:val="20"/>
        </w:rPr>
        <w:t xml:space="preserve"> </w:t>
      </w:r>
      <w:r>
        <w:rPr>
          <w:sz w:val="20"/>
        </w:rPr>
        <w:t>alíneas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§1º,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2º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Resolução</w:t>
      </w:r>
      <w:r>
        <w:rPr>
          <w:spacing w:val="6"/>
          <w:sz w:val="20"/>
        </w:rPr>
        <w:t xml:space="preserve"> </w:t>
      </w:r>
      <w:r>
        <w:rPr>
          <w:sz w:val="20"/>
        </w:rPr>
        <w:t>SEFAZ</w:t>
      </w:r>
      <w:r>
        <w:rPr>
          <w:spacing w:val="-48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3A688551">
      <w:pPr>
        <w:pStyle w:val="9"/>
        <w:numPr>
          <w:ilvl w:val="1"/>
          <w:numId w:val="1"/>
        </w:numPr>
        <w:tabs>
          <w:tab w:val="left" w:pos="895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 2016, deste edital e do contrato, suspender-se-á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sanada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apontada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5227E1B">
      <w:pPr>
        <w:pStyle w:val="9"/>
        <w:numPr>
          <w:ilvl w:val="1"/>
          <w:numId w:val="1"/>
        </w:numPr>
        <w:tabs>
          <w:tab w:val="left" w:pos="890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 xml:space="preserve">Caso o Edital admita a subcontratação, os pagamentos aos subcontratados serão realizados diretamente pelo </w:t>
      </w:r>
      <w:r>
        <w:rPr>
          <w:b/>
          <w:sz w:val="20"/>
        </w:rPr>
        <w:t>CONTRATADO</w:t>
      </w:r>
      <w:r>
        <w:rPr>
          <w:sz w:val="20"/>
        </w:rPr>
        <w:t>, ficando vedada a emissão de empenho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 nos casos de prestação de serviços, a hipótese dos arts. 48 e 49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1A9478FC">
      <w:pPr>
        <w:pStyle w:val="9"/>
        <w:numPr>
          <w:ilvl w:val="2"/>
          <w:numId w:val="1"/>
        </w:numPr>
        <w:tabs>
          <w:tab w:val="left" w:pos="972"/>
        </w:tabs>
        <w:spacing w:before="3" w:after="0" w:line="240" w:lineRule="auto"/>
        <w:ind w:left="97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17A8F45">
      <w:pPr>
        <w:pStyle w:val="6"/>
        <w:rPr>
          <w:sz w:val="22"/>
        </w:rPr>
      </w:pPr>
    </w:p>
    <w:p w14:paraId="5BF999A9">
      <w:pPr>
        <w:pStyle w:val="6"/>
        <w:spacing w:before="6"/>
        <w:rPr>
          <w:sz w:val="22"/>
        </w:rPr>
      </w:pPr>
    </w:p>
    <w:p w14:paraId="2B075B3C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361"/>
        <w:jc w:val="left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07B32C25">
      <w:pPr>
        <w:pStyle w:val="6"/>
        <w:rPr>
          <w:b/>
          <w:sz w:val="26"/>
        </w:rPr>
      </w:pPr>
    </w:p>
    <w:p w14:paraId="248063EF">
      <w:pPr>
        <w:pStyle w:val="6"/>
        <w:spacing w:before="3"/>
        <w:rPr>
          <w:b/>
          <w:sz w:val="26"/>
        </w:rPr>
      </w:pPr>
    </w:p>
    <w:p w14:paraId="2D92ACE5">
      <w:pPr>
        <w:pStyle w:val="6"/>
        <w:ind w:left="339"/>
      </w:pPr>
      <w:r>
        <w:t>13.1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12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(meses),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41C8129B">
      <w:pPr>
        <w:pStyle w:val="9"/>
        <w:numPr>
          <w:ilvl w:val="1"/>
          <w:numId w:val="23"/>
        </w:numPr>
        <w:tabs>
          <w:tab w:val="left" w:pos="801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contínuos,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0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9"/>
          <w:sz w:val="20"/>
        </w:rPr>
        <w:t xml:space="preserve"> </w:t>
      </w:r>
      <w:r>
        <w:rPr>
          <w:sz w:val="20"/>
        </w:rPr>
        <w:t>(cinco)</w:t>
      </w:r>
      <w:r>
        <w:rPr>
          <w:spacing w:val="9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62DA2842">
      <w:pPr>
        <w:pStyle w:val="9"/>
        <w:numPr>
          <w:ilvl w:val="1"/>
          <w:numId w:val="23"/>
        </w:numPr>
        <w:tabs>
          <w:tab w:val="left" w:pos="80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escopo,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vigência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3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termo</w:t>
      </w:r>
      <w:r>
        <w:rPr>
          <w:spacing w:val="13"/>
          <w:sz w:val="20"/>
        </w:rPr>
        <w:t xml:space="preserve"> </w:t>
      </w:r>
      <w:r>
        <w:rPr>
          <w:sz w:val="20"/>
        </w:rPr>
        <w:t>aditivo,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concluído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firmado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12616E7">
      <w:pPr>
        <w:pStyle w:val="6"/>
        <w:rPr>
          <w:sz w:val="22"/>
        </w:rPr>
      </w:pPr>
    </w:p>
    <w:p w14:paraId="0ADD40DA">
      <w:pPr>
        <w:pStyle w:val="6"/>
        <w:spacing w:before="3"/>
        <w:rPr>
          <w:sz w:val="19"/>
        </w:rPr>
      </w:pPr>
    </w:p>
    <w:p w14:paraId="206209F2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712063EF">
      <w:pPr>
        <w:pStyle w:val="6"/>
        <w:rPr>
          <w:b/>
          <w:sz w:val="26"/>
        </w:rPr>
      </w:pPr>
    </w:p>
    <w:p w14:paraId="548D6002">
      <w:pPr>
        <w:pStyle w:val="6"/>
        <w:spacing w:before="3"/>
        <w:rPr>
          <w:b/>
          <w:sz w:val="26"/>
        </w:rPr>
      </w:pPr>
    </w:p>
    <w:p w14:paraId="7929A9B4">
      <w:pPr>
        <w:pStyle w:val="9"/>
        <w:numPr>
          <w:ilvl w:val="1"/>
          <w:numId w:val="24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3566C2CA">
      <w:pPr>
        <w:pStyle w:val="9"/>
        <w:numPr>
          <w:ilvl w:val="1"/>
          <w:numId w:val="2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74D39077">
      <w:pPr>
        <w:pStyle w:val="9"/>
        <w:numPr>
          <w:ilvl w:val="1"/>
          <w:numId w:val="2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0AF6C05B">
      <w:pPr>
        <w:pStyle w:val="9"/>
        <w:numPr>
          <w:ilvl w:val="1"/>
          <w:numId w:val="24"/>
        </w:numPr>
        <w:tabs>
          <w:tab w:val="left" w:pos="827"/>
        </w:tabs>
        <w:spacing w:before="40" w:after="0" w:line="280" w:lineRule="auto"/>
        <w:ind w:left="339" w:right="49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5"/>
          <w:sz w:val="20"/>
        </w:rPr>
        <w:t xml:space="preserve"> </w:t>
      </w:r>
      <w:r>
        <w:rPr>
          <w:sz w:val="20"/>
        </w:rPr>
        <w:t>iniciais</w:t>
      </w:r>
      <w:r>
        <w:rPr>
          <w:spacing w:val="34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índice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iniciem</w:t>
      </w:r>
      <w:r>
        <w:rPr>
          <w:spacing w:val="34"/>
          <w:sz w:val="20"/>
        </w:rPr>
        <w:t xml:space="preserve"> </w:t>
      </w:r>
      <w:r>
        <w:rPr>
          <w:sz w:val="20"/>
        </w:rPr>
        <w:t>após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anualidade.</w:t>
      </w:r>
    </w:p>
    <w:p w14:paraId="33A86386">
      <w:pPr>
        <w:pStyle w:val="9"/>
        <w:numPr>
          <w:ilvl w:val="1"/>
          <w:numId w:val="24"/>
        </w:numPr>
        <w:tabs>
          <w:tab w:val="left" w:pos="803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atraso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9"/>
          <w:sz w:val="20"/>
        </w:rPr>
        <w:t xml:space="preserve"> </w:t>
      </w:r>
      <w:r>
        <w:rPr>
          <w:sz w:val="20"/>
        </w:rPr>
        <w:t>do(s)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pagará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8"/>
          <w:sz w:val="20"/>
        </w:rPr>
        <w:t xml:space="preserve"> </w:t>
      </w:r>
      <w:r>
        <w:rPr>
          <w:sz w:val="20"/>
        </w:rPr>
        <w:t>calculada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última</w:t>
      </w:r>
      <w:r>
        <w:rPr>
          <w:spacing w:val="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47"/>
          <w:sz w:val="20"/>
        </w:rPr>
        <w:t xml:space="preserve"> </w:t>
      </w:r>
      <w:r>
        <w:rPr>
          <w:sz w:val="20"/>
        </w:rPr>
        <w:t>conhecida,</w:t>
      </w:r>
      <w:r>
        <w:rPr>
          <w:spacing w:val="-1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tão-logo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4975998F">
      <w:pPr>
        <w:pStyle w:val="9"/>
        <w:numPr>
          <w:ilvl w:val="2"/>
          <w:numId w:val="24"/>
        </w:numPr>
        <w:tabs>
          <w:tab w:val="left" w:pos="890"/>
        </w:tabs>
        <w:spacing w:before="2" w:after="0" w:line="280" w:lineRule="auto"/>
        <w:ind w:left="339" w:right="177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2CD318D9">
      <w:pPr>
        <w:pStyle w:val="9"/>
        <w:numPr>
          <w:ilvl w:val="1"/>
          <w:numId w:val="24"/>
        </w:numPr>
        <w:tabs>
          <w:tab w:val="left" w:pos="81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o(s)</w:t>
      </w:r>
      <w:r>
        <w:rPr>
          <w:spacing w:val="25"/>
          <w:sz w:val="20"/>
        </w:rPr>
        <w:t xml:space="preserve"> </w:t>
      </w:r>
      <w:r>
        <w:rPr>
          <w:sz w:val="20"/>
        </w:rPr>
        <w:t>índice(s)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5"/>
          <w:sz w:val="20"/>
        </w:rPr>
        <w:t xml:space="preserve"> </w:t>
      </w:r>
      <w:r>
        <w:rPr>
          <w:sz w:val="20"/>
        </w:rPr>
        <w:t>venha(m)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extinto(s)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possa(m)</w:t>
      </w:r>
      <w:r>
        <w:rPr>
          <w:spacing w:val="25"/>
          <w:sz w:val="20"/>
        </w:rPr>
        <w:t xml:space="preserve"> </w:t>
      </w:r>
      <w:r>
        <w:rPr>
          <w:sz w:val="20"/>
        </w:rPr>
        <w:t>mais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26"/>
          <w:sz w:val="20"/>
        </w:rPr>
        <w:t xml:space="preserve"> </w:t>
      </w:r>
      <w:r>
        <w:rPr>
          <w:sz w:val="20"/>
        </w:rPr>
        <w:t>será(ão)</w:t>
      </w:r>
      <w:r>
        <w:rPr>
          <w:spacing w:val="25"/>
          <w:sz w:val="20"/>
        </w:rPr>
        <w:t xml:space="preserve"> </w:t>
      </w:r>
      <w:r>
        <w:rPr>
          <w:sz w:val="20"/>
        </w:rPr>
        <w:t>adotado(s),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13071E66">
      <w:pPr>
        <w:pStyle w:val="9"/>
        <w:numPr>
          <w:ilvl w:val="1"/>
          <w:numId w:val="24"/>
        </w:numPr>
        <w:tabs>
          <w:tab w:val="left" w:pos="793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previsão</w:t>
      </w:r>
      <w:r>
        <w:rPr>
          <w:spacing w:val="2"/>
          <w:sz w:val="20"/>
        </w:rPr>
        <w:t xml:space="preserve"> </w:t>
      </w:r>
      <w:r>
        <w:rPr>
          <w:sz w:val="20"/>
        </w:rPr>
        <w:t>legal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elegerão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oficial,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aditivo.</w:t>
      </w:r>
    </w:p>
    <w:p w14:paraId="756C6A49">
      <w:pPr>
        <w:pStyle w:val="9"/>
        <w:numPr>
          <w:ilvl w:val="1"/>
          <w:numId w:val="24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4F392E41">
      <w:pPr>
        <w:pStyle w:val="9"/>
        <w:numPr>
          <w:ilvl w:val="2"/>
          <w:numId w:val="24"/>
        </w:numPr>
        <w:tabs>
          <w:tab w:val="left" w:pos="890"/>
        </w:tabs>
        <w:spacing w:before="40" w:after="0" w:line="240" w:lineRule="auto"/>
        <w:ind w:left="889" w:right="0" w:hanging="5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297E20EA">
      <w:pPr>
        <w:pStyle w:val="9"/>
        <w:numPr>
          <w:ilvl w:val="0"/>
          <w:numId w:val="25"/>
        </w:numPr>
        <w:tabs>
          <w:tab w:val="left" w:pos="543"/>
        </w:tabs>
        <w:spacing w:before="40" w:after="0" w:line="240" w:lineRule="auto"/>
        <w:ind w:left="54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3990933F">
      <w:pPr>
        <w:pStyle w:val="9"/>
        <w:numPr>
          <w:ilvl w:val="0"/>
          <w:numId w:val="25"/>
        </w:numPr>
        <w:tabs>
          <w:tab w:val="left" w:pos="556"/>
        </w:tabs>
        <w:spacing w:before="40" w:after="0" w:line="280" w:lineRule="auto"/>
        <w:ind w:left="339" w:right="493" w:firstLine="0"/>
        <w:jc w:val="left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 acima, o que não acarretará a alteração do marco 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78D9721">
      <w:pPr>
        <w:pStyle w:val="9"/>
        <w:numPr>
          <w:ilvl w:val="1"/>
          <w:numId w:val="24"/>
        </w:numPr>
        <w:tabs>
          <w:tab w:val="left" w:pos="792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 xml:space="preserve">Caso, na data de eventual prorrogação contratual, ainda não tenha sido divulgado o índice de reajuste, deverá, a 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329991A5">
      <w:pPr>
        <w:pStyle w:val="9"/>
        <w:numPr>
          <w:ilvl w:val="1"/>
          <w:numId w:val="24"/>
        </w:numPr>
        <w:tabs>
          <w:tab w:val="left" w:pos="919"/>
        </w:tabs>
        <w:spacing w:before="1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39"/>
          <w:sz w:val="20"/>
        </w:rPr>
        <w:t xml:space="preserve"> </w:t>
      </w:r>
      <w:r>
        <w:rPr>
          <w:sz w:val="20"/>
        </w:rPr>
        <w:t>óbice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reajuste</w:t>
      </w:r>
      <w:r>
        <w:rPr>
          <w:spacing w:val="39"/>
          <w:sz w:val="20"/>
        </w:rPr>
        <w:t xml:space="preserve"> </w:t>
      </w:r>
      <w:r>
        <w:rPr>
          <w:sz w:val="20"/>
        </w:rPr>
        <w:t>solicitado</w:t>
      </w:r>
      <w:r>
        <w:rPr>
          <w:spacing w:val="39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39"/>
          <w:sz w:val="20"/>
        </w:rPr>
        <w:t xml:space="preserve"> </w:t>
      </w:r>
      <w:r>
        <w:rPr>
          <w:sz w:val="20"/>
        </w:rPr>
        <w:t>hipótese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concedido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meio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indenizatório.</w:t>
      </w:r>
    </w:p>
    <w:p w14:paraId="283D6F72">
      <w:pPr>
        <w:pStyle w:val="9"/>
        <w:numPr>
          <w:ilvl w:val="1"/>
          <w:numId w:val="24"/>
        </w:numPr>
        <w:tabs>
          <w:tab w:val="left" w:pos="874"/>
        </w:tabs>
        <w:spacing w:before="2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416B5A3C">
      <w:pPr>
        <w:pStyle w:val="9"/>
        <w:numPr>
          <w:ilvl w:val="1"/>
          <w:numId w:val="24"/>
        </w:numPr>
        <w:tabs>
          <w:tab w:val="left" w:pos="891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 econômico dos contratos com base no disposto no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79BB1EA">
      <w:pPr>
        <w:pStyle w:val="6"/>
        <w:rPr>
          <w:sz w:val="22"/>
        </w:rPr>
      </w:pPr>
    </w:p>
    <w:p w14:paraId="1C239EA5">
      <w:pPr>
        <w:pStyle w:val="6"/>
        <w:spacing w:before="3"/>
        <w:rPr>
          <w:sz w:val="19"/>
        </w:rPr>
      </w:pPr>
    </w:p>
    <w:p w14:paraId="3DB315DA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379AABD2">
      <w:pPr>
        <w:pStyle w:val="6"/>
        <w:rPr>
          <w:b/>
          <w:sz w:val="26"/>
        </w:rPr>
      </w:pPr>
    </w:p>
    <w:p w14:paraId="1778FB9F">
      <w:pPr>
        <w:pStyle w:val="6"/>
        <w:spacing w:before="4"/>
        <w:rPr>
          <w:b/>
          <w:sz w:val="26"/>
        </w:rPr>
      </w:pPr>
    </w:p>
    <w:p w14:paraId="20CA1D71">
      <w:pPr>
        <w:pStyle w:val="6"/>
        <w:spacing w:line="280" w:lineRule="auto"/>
        <w:ind w:left="339" w:right="445"/>
      </w:pPr>
      <w:r>
        <w:t>15.1.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regime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contratual,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fiscalização,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prazos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conclusão,</w:t>
      </w:r>
      <w:r>
        <w:rPr>
          <w:spacing w:val="2"/>
        </w:rPr>
        <w:t xml:space="preserve"> </w:t>
      </w:r>
      <w:r>
        <w:t>entrega,</w:t>
      </w:r>
      <w:r>
        <w:rPr>
          <w:spacing w:val="2"/>
        </w:rPr>
        <w:t xml:space="preserve"> </w:t>
      </w:r>
      <w:r>
        <w:t>observação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submetem</w:t>
      </w:r>
      <w:r>
        <w:rPr>
          <w:spacing w:val="-47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135D6ACD">
      <w:pPr>
        <w:pStyle w:val="6"/>
        <w:rPr>
          <w:sz w:val="22"/>
        </w:rPr>
      </w:pPr>
    </w:p>
    <w:p w14:paraId="5BF7780E">
      <w:pPr>
        <w:pStyle w:val="6"/>
        <w:spacing w:before="3"/>
        <w:rPr>
          <w:sz w:val="19"/>
        </w:rPr>
      </w:pPr>
    </w:p>
    <w:p w14:paraId="381E44C6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50799A21">
      <w:pPr>
        <w:pStyle w:val="6"/>
        <w:rPr>
          <w:b/>
          <w:sz w:val="26"/>
        </w:rPr>
      </w:pPr>
    </w:p>
    <w:p w14:paraId="5A4184C5">
      <w:pPr>
        <w:pStyle w:val="6"/>
        <w:spacing w:before="3"/>
        <w:rPr>
          <w:b/>
          <w:sz w:val="26"/>
        </w:rPr>
      </w:pPr>
    </w:p>
    <w:p w14:paraId="57D5C449">
      <w:pPr>
        <w:pStyle w:val="9"/>
        <w:numPr>
          <w:ilvl w:val="1"/>
          <w:numId w:val="1"/>
        </w:numPr>
        <w:tabs>
          <w:tab w:val="left" w:pos="785"/>
        </w:tabs>
        <w:spacing w:before="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convocará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aceitar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12994AF1">
      <w:pPr>
        <w:pStyle w:val="9"/>
        <w:numPr>
          <w:ilvl w:val="1"/>
          <w:numId w:val="1"/>
        </w:numPr>
        <w:tabs>
          <w:tab w:val="left" w:pos="792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convocação poderá ser prorrogado, 1 (uma) vez, por igual período, mediante solicitação da parte interessada durante seu transcurso, devidamente justificada,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4E4018EB">
      <w:pPr>
        <w:pStyle w:val="9"/>
        <w:numPr>
          <w:ilvl w:val="1"/>
          <w:numId w:val="1"/>
        </w:numPr>
        <w:tabs>
          <w:tab w:val="left" w:pos="808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vencedor da licitação não assinar o contrato, ou não aceitar ou não retirar o instrumento equivalente no prazo e nas condições estabelecidas, outro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poderá ser convocado, respeitada a ordem de classificação, para assumir o compromisso nas condições propostas pelo licitante vencedor, sem prejuízo da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2125D3B9">
      <w:pPr>
        <w:pStyle w:val="9"/>
        <w:numPr>
          <w:ilvl w:val="1"/>
          <w:numId w:val="1"/>
        </w:numPr>
        <w:tabs>
          <w:tab w:val="left" w:pos="795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 estimado e sua eventual atualização,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 remanescentes para negociação, na ordem de classificação, com vistas à obtenção de melhor preço, mesmo que acima do preço ou inferior ao desconto do</w:t>
      </w:r>
      <w:r>
        <w:rPr>
          <w:spacing w:val="1"/>
          <w:sz w:val="20"/>
        </w:rPr>
        <w:t xml:space="preserve"> </w:t>
      </w:r>
      <w:r>
        <w:rPr>
          <w:sz w:val="20"/>
        </w:rPr>
        <w:t>adjudicatário; ou adjudicar e celebrar o contrato nas condições ofertadas pelos licitantes remanescentes, atendida a ordem classificatória, quando frustrada a negociação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14:paraId="51B5FF13">
      <w:pPr>
        <w:pStyle w:val="9"/>
        <w:numPr>
          <w:ilvl w:val="1"/>
          <w:numId w:val="1"/>
        </w:numPr>
        <w:tabs>
          <w:tab w:val="left" w:pos="781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 prazo estabelecido pela Administração caracterizará o</w:t>
      </w:r>
      <w:r>
        <w:rPr>
          <w:spacing w:val="-47"/>
          <w:sz w:val="20"/>
        </w:rPr>
        <w:t xml:space="preserve"> </w:t>
      </w:r>
      <w:r>
        <w:rPr>
          <w:sz w:val="20"/>
        </w:rPr>
        <w:t>descumprimento total da obrigação assumida e o sujeitará às penalidades legalmente estabelecidas e à imediata perda da garantia de proposta apresentada, quando existente,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6AD04019">
      <w:pPr>
        <w:pStyle w:val="9"/>
        <w:numPr>
          <w:ilvl w:val="1"/>
          <w:numId w:val="1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41D9A88E">
      <w:pPr>
        <w:pStyle w:val="6"/>
        <w:rPr>
          <w:sz w:val="22"/>
        </w:rPr>
      </w:pPr>
    </w:p>
    <w:p w14:paraId="192AB2CE">
      <w:pPr>
        <w:pStyle w:val="6"/>
        <w:spacing w:before="7"/>
        <w:rPr>
          <w:sz w:val="22"/>
        </w:rPr>
      </w:pPr>
    </w:p>
    <w:p w14:paraId="4D8BDD59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1D50A12E">
      <w:pPr>
        <w:spacing w:after="0" w:line="240" w:lineRule="auto"/>
        <w:jc w:val="left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C1C10D0">
      <w:pPr>
        <w:pStyle w:val="9"/>
        <w:numPr>
          <w:ilvl w:val="1"/>
          <w:numId w:val="1"/>
        </w:numPr>
        <w:tabs>
          <w:tab w:val="left" w:pos="792"/>
        </w:tabs>
        <w:spacing w:before="63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209814C9">
      <w:pPr>
        <w:pStyle w:val="9"/>
        <w:numPr>
          <w:ilvl w:val="1"/>
          <w:numId w:val="1"/>
        </w:numPr>
        <w:tabs>
          <w:tab w:val="left" w:pos="793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havendo</w:t>
      </w:r>
      <w:r>
        <w:rPr>
          <w:spacing w:val="2"/>
          <w:sz w:val="20"/>
        </w:rPr>
        <w:t xml:space="preserve"> </w:t>
      </w:r>
      <w:r>
        <w:rPr>
          <w:sz w:val="20"/>
        </w:rPr>
        <w:t>expediente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ocorrendo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fato</w:t>
      </w:r>
      <w:r>
        <w:rPr>
          <w:spacing w:val="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impeça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marcada,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transferida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2706E68E">
      <w:pPr>
        <w:pStyle w:val="9"/>
        <w:numPr>
          <w:ilvl w:val="1"/>
          <w:numId w:val="1"/>
        </w:numPr>
        <w:tabs>
          <w:tab w:val="left" w:pos="788"/>
        </w:tabs>
        <w:spacing w:before="2" w:after="0" w:line="240" w:lineRule="auto"/>
        <w:ind w:left="787" w:right="0" w:hanging="4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6DCFCD5B">
      <w:pPr>
        <w:pStyle w:val="9"/>
        <w:numPr>
          <w:ilvl w:val="1"/>
          <w:numId w:val="1"/>
        </w:numPr>
        <w:tabs>
          <w:tab w:val="left" w:pos="781"/>
        </w:tabs>
        <w:spacing w:before="40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FCEE654">
      <w:pPr>
        <w:pStyle w:val="9"/>
        <w:numPr>
          <w:ilvl w:val="1"/>
          <w:numId w:val="1"/>
        </w:numPr>
        <w:tabs>
          <w:tab w:val="left" w:pos="788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8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ampliação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disputa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8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comprometam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409AED5D">
      <w:pPr>
        <w:pStyle w:val="9"/>
        <w:numPr>
          <w:ilvl w:val="1"/>
          <w:numId w:val="1"/>
        </w:numPr>
        <w:tabs>
          <w:tab w:val="left" w:pos="812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licitantes</w:t>
      </w:r>
      <w:r>
        <w:rPr>
          <w:spacing w:val="21"/>
          <w:sz w:val="20"/>
        </w:rPr>
        <w:t xml:space="preserve"> </w:t>
      </w:r>
      <w:r>
        <w:rPr>
          <w:sz w:val="20"/>
        </w:rPr>
        <w:t>assumem</w:t>
      </w:r>
      <w:r>
        <w:rPr>
          <w:spacing w:val="2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custos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será,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nenhum</w:t>
      </w:r>
      <w:r>
        <w:rPr>
          <w:spacing w:val="21"/>
          <w:sz w:val="20"/>
        </w:rPr>
        <w:t xml:space="preserve"> </w:t>
      </w:r>
      <w:r>
        <w:rPr>
          <w:sz w:val="20"/>
        </w:rPr>
        <w:t>caso,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esses</w:t>
      </w:r>
      <w:r>
        <w:rPr>
          <w:spacing w:val="21"/>
          <w:sz w:val="20"/>
        </w:rPr>
        <w:t xml:space="preserve"> </w:t>
      </w:r>
      <w:r>
        <w:rPr>
          <w:sz w:val="20"/>
        </w:rPr>
        <w:t>custos,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167F4C4E">
      <w:pPr>
        <w:pStyle w:val="9"/>
        <w:numPr>
          <w:ilvl w:val="1"/>
          <w:numId w:val="1"/>
        </w:numPr>
        <w:tabs>
          <w:tab w:val="left" w:pos="793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2"/>
          <w:sz w:val="20"/>
        </w:rPr>
        <w:t xml:space="preserve"> </w:t>
      </w:r>
      <w:r>
        <w:rPr>
          <w:sz w:val="20"/>
        </w:rPr>
        <w:t>Só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113AF680">
      <w:pPr>
        <w:pStyle w:val="9"/>
        <w:numPr>
          <w:ilvl w:val="1"/>
          <w:numId w:val="1"/>
        </w:numPr>
        <w:tabs>
          <w:tab w:val="left" w:pos="817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6"/>
          <w:sz w:val="20"/>
        </w:rPr>
        <w:t xml:space="preserve"> </w:t>
      </w:r>
      <w:r>
        <w:rPr>
          <w:sz w:val="20"/>
        </w:rPr>
        <w:t>formais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essenciais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importará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6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possível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ato,</w:t>
      </w:r>
      <w:r>
        <w:rPr>
          <w:spacing w:val="26"/>
          <w:sz w:val="20"/>
        </w:rPr>
        <w:t xml:space="preserve"> </w:t>
      </w:r>
      <w:r>
        <w:rPr>
          <w:sz w:val="20"/>
        </w:rPr>
        <w:t>observados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6C48E44A">
      <w:pPr>
        <w:pStyle w:val="9"/>
        <w:numPr>
          <w:ilvl w:val="1"/>
          <w:numId w:val="1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6EC1CB27">
      <w:pPr>
        <w:pStyle w:val="9"/>
        <w:numPr>
          <w:ilvl w:val="1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(PNCP)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6D35543D">
      <w:pPr>
        <w:pStyle w:val="9"/>
        <w:numPr>
          <w:ilvl w:val="1"/>
          <w:numId w:val="1"/>
        </w:numPr>
        <w:tabs>
          <w:tab w:val="left" w:pos="874"/>
        </w:tabs>
        <w:spacing w:before="40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6FCB3AFD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4FEE3B9E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645BDDF6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6BEB4A6B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0C2ABFE7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6F9D787F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4804909C">
      <w:pPr>
        <w:pStyle w:val="9"/>
        <w:numPr>
          <w:ilvl w:val="2"/>
          <w:numId w:val="27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21CB289D">
      <w:pPr>
        <w:pStyle w:val="9"/>
        <w:numPr>
          <w:ilvl w:val="2"/>
          <w:numId w:val="27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-1"/>
          <w:sz w:val="20"/>
        </w:rPr>
        <w:t xml:space="preserve"> </w:t>
      </w:r>
      <w:r>
        <w:rPr>
          <w:sz w:val="20"/>
        </w:rPr>
        <w:t>empresa 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 enquadradas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7211329F">
      <w:pPr>
        <w:pStyle w:val="9"/>
        <w:numPr>
          <w:ilvl w:val="2"/>
          <w:numId w:val="27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24/08/11</w:t>
      </w:r>
    </w:p>
    <w:p w14:paraId="54571656">
      <w:pPr>
        <w:pStyle w:val="9"/>
        <w:numPr>
          <w:ilvl w:val="2"/>
          <w:numId w:val="27"/>
        </w:numPr>
        <w:tabs>
          <w:tab w:val="left" w:pos="1074"/>
        </w:tabs>
        <w:spacing w:before="41" w:after="0" w:line="240" w:lineRule="auto"/>
        <w:ind w:left="107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1D2CDDCE">
      <w:pPr>
        <w:pStyle w:val="9"/>
        <w:numPr>
          <w:ilvl w:val="2"/>
          <w:numId w:val="27"/>
        </w:numPr>
        <w:tabs>
          <w:tab w:val="left" w:pos="1067"/>
        </w:tabs>
        <w:spacing w:before="40" w:after="0" w:line="240" w:lineRule="auto"/>
        <w:ind w:left="106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156A1B2B">
      <w:pPr>
        <w:pStyle w:val="6"/>
        <w:rPr>
          <w:sz w:val="22"/>
        </w:rPr>
      </w:pPr>
    </w:p>
    <w:p w14:paraId="69A4FD8D">
      <w:pPr>
        <w:pStyle w:val="6"/>
        <w:rPr>
          <w:sz w:val="22"/>
        </w:rPr>
      </w:pPr>
    </w:p>
    <w:p w14:paraId="0E6F7E0A">
      <w:pPr>
        <w:pStyle w:val="6"/>
        <w:rPr>
          <w:sz w:val="22"/>
        </w:rPr>
      </w:pPr>
    </w:p>
    <w:p w14:paraId="578281B0">
      <w:pPr>
        <w:pStyle w:val="6"/>
        <w:rPr>
          <w:sz w:val="31"/>
        </w:rPr>
      </w:pPr>
    </w:p>
    <w:p w14:paraId="16B7B7DE">
      <w:pPr>
        <w:pStyle w:val="2"/>
        <w:tabs>
          <w:tab w:val="left" w:leader="dot" w:pos="8110"/>
        </w:tabs>
        <w:spacing w:before="0"/>
        <w:ind w:left="5698" w:right="0"/>
        <w:jc w:val="left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</w:t>
      </w:r>
      <w:r>
        <w:rPr>
          <w:spacing w:val="-1"/>
          <w:u w:val="none"/>
        </w:rPr>
        <w:t xml:space="preserve"> </w:t>
      </w:r>
      <w:r>
        <w:rPr>
          <w:u w:val="none"/>
        </w:rPr>
        <w:t>,</w:t>
      </w:r>
      <w:r>
        <w:rPr>
          <w:u w:val="none"/>
        </w:rPr>
        <w:tab/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</w:t>
      </w:r>
    </w:p>
    <w:p w14:paraId="08D85250">
      <w:pPr>
        <w:pStyle w:val="6"/>
        <w:rPr>
          <w:sz w:val="24"/>
        </w:rPr>
      </w:pPr>
    </w:p>
    <w:p w14:paraId="09EE3D73">
      <w:pPr>
        <w:pStyle w:val="6"/>
        <w:rPr>
          <w:sz w:val="24"/>
        </w:rPr>
      </w:pPr>
    </w:p>
    <w:p w14:paraId="60A60232">
      <w:pPr>
        <w:pStyle w:val="6"/>
        <w:rPr>
          <w:sz w:val="24"/>
        </w:rPr>
      </w:pPr>
    </w:p>
    <w:p w14:paraId="6ED6B6BB">
      <w:pPr>
        <w:pStyle w:val="6"/>
        <w:rPr>
          <w:sz w:val="24"/>
        </w:rPr>
      </w:pPr>
    </w:p>
    <w:p w14:paraId="45DD7A9A">
      <w:pPr>
        <w:spacing w:before="144" w:line="456" w:lineRule="auto"/>
        <w:ind w:left="4606" w:right="5485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 xml:space="preserve">MARCIA CARVALHO DA </w:t>
      </w:r>
      <w:r>
        <w:rPr>
          <w:b/>
          <w:spacing w:val="-1"/>
          <w:sz w:val="22"/>
        </w:rPr>
        <w:t>CUNHA</w:t>
      </w:r>
      <w:r>
        <w:rPr>
          <w:b/>
          <w:sz w:val="22"/>
        </w:rPr>
        <w:t xml:space="preserve"> </w:t>
      </w:r>
      <w:r>
        <w:rPr>
          <w:b/>
          <w:spacing w:val="-1"/>
          <w:sz w:val="22"/>
        </w:rPr>
        <w:t>ORDENADORA</w:t>
      </w:r>
      <w:r>
        <w:rPr>
          <w:b/>
          <w:spacing w:val="-13"/>
          <w:sz w:val="22"/>
        </w:rPr>
        <w:t xml:space="preserve"> </w:t>
      </w:r>
      <w:r>
        <w:rPr>
          <w:b/>
          <w:spacing w:val="-1"/>
          <w:sz w:val="22"/>
        </w:rPr>
        <w:t>DE</w:t>
      </w:r>
      <w:r>
        <w:rPr>
          <w:b/>
          <w:spacing w:val="1"/>
          <w:sz w:val="22"/>
        </w:rPr>
        <w:t xml:space="preserve"> </w:t>
      </w:r>
      <w:r>
        <w:rPr>
          <w:b/>
          <w:spacing w:val="-1"/>
          <w:sz w:val="22"/>
        </w:rPr>
        <w:t>DESPESAS</w:t>
      </w:r>
      <w:r>
        <w:rPr>
          <w:b/>
          <w:sz w:val="22"/>
        </w:rPr>
        <w:t xml:space="preserve"> – UERJ</w:t>
      </w:r>
    </w:p>
    <w:p w14:paraId="4A36B2CF">
      <w:pPr>
        <w:pStyle w:val="6"/>
        <w:rPr>
          <w:b/>
        </w:rPr>
      </w:pPr>
    </w:p>
    <w:p w14:paraId="5B95E5FB">
      <w:pPr>
        <w:pStyle w:val="6"/>
        <w:rPr>
          <w:b/>
        </w:rPr>
      </w:pPr>
    </w:p>
    <w:p w14:paraId="603D4B2C">
      <w:pPr>
        <w:pStyle w:val="6"/>
        <w:rPr>
          <w:b/>
        </w:rPr>
      </w:pPr>
    </w:p>
    <w:p w14:paraId="5D5F03C2">
      <w:pPr>
        <w:pStyle w:val="6"/>
        <w:rPr>
          <w:b/>
        </w:rPr>
      </w:pPr>
    </w:p>
    <w:p w14:paraId="0FEEDF9D">
      <w:pPr>
        <w:pStyle w:val="6"/>
        <w:rPr>
          <w:b/>
        </w:rPr>
      </w:pPr>
    </w:p>
    <w:p w14:paraId="3CF2103E">
      <w:pPr>
        <w:pStyle w:val="6"/>
        <w:rPr>
          <w:b/>
        </w:rPr>
      </w:pPr>
    </w:p>
    <w:p w14:paraId="7FAD8768">
      <w:pPr>
        <w:pStyle w:val="6"/>
        <w:rPr>
          <w:b/>
        </w:rPr>
      </w:pPr>
    </w:p>
    <w:p w14:paraId="57CC35DE">
      <w:pPr>
        <w:pStyle w:val="6"/>
        <w:rPr>
          <w:b/>
        </w:rPr>
      </w:pPr>
    </w:p>
    <w:p w14:paraId="4DEDAE8F">
      <w:pPr>
        <w:pStyle w:val="6"/>
        <w:rPr>
          <w:b/>
        </w:rPr>
      </w:pPr>
    </w:p>
    <w:p w14:paraId="1600D83E">
      <w:pPr>
        <w:pStyle w:val="6"/>
        <w:rPr>
          <w:b/>
        </w:rPr>
      </w:pPr>
    </w:p>
    <w:p w14:paraId="7CD88A6E">
      <w:pPr>
        <w:pStyle w:val="6"/>
        <w:rPr>
          <w:b/>
        </w:rPr>
      </w:pPr>
    </w:p>
    <w:p w14:paraId="4ED4D847">
      <w:pPr>
        <w:pStyle w:val="6"/>
        <w:rPr>
          <w:b/>
        </w:rPr>
      </w:pPr>
    </w:p>
    <w:p w14:paraId="4C609090">
      <w:pPr>
        <w:pStyle w:val="6"/>
        <w:rPr>
          <w:b/>
        </w:rPr>
      </w:pPr>
    </w:p>
    <w:p w14:paraId="502AD097">
      <w:pPr>
        <w:pStyle w:val="6"/>
        <w:rPr>
          <w:b/>
        </w:rPr>
      </w:pPr>
    </w:p>
    <w:p w14:paraId="5AC6F81C">
      <w:pPr>
        <w:pStyle w:val="6"/>
        <w:rPr>
          <w:b/>
        </w:rPr>
      </w:pPr>
    </w:p>
    <w:p w14:paraId="3AB04341">
      <w:pPr>
        <w:pStyle w:val="6"/>
        <w:spacing w:before="2"/>
        <w:rPr>
          <w:b/>
          <w:sz w:val="22"/>
        </w:rPr>
      </w:pPr>
      <w:r>
        <w:pict>
          <v:group id="_x0000_s1028" o:spid="_x0000_s1028" o:spt="203" style="position:absolute;left:0pt;margin-left:34.5pt;margin-top:14.7pt;height:1.5pt;width:723.75pt;mso-position-horizontal-relative:page;mso-wrap-distance-bottom:0pt;mso-wrap-distance-top:0pt;z-index:-251644928;mso-width-relative:page;mso-height-relative:page;" coordorigin="690,294" coordsize="14475,30">
            <o:lock v:ext="edit"/>
            <v:rect id="_x0000_s1029" o:spid="_x0000_s1029" o:spt="1" style="position:absolute;left:690;top:294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style="position:absolute;left:689;top:294;height:30;width:14475;" fillcolor="#EDEDED" filled="t" stroked="f" coordorigin="690,294" coordsize="14475,30" path="m15165,294l15150,309,690,309,690,324,15150,324,15165,324,15165,309,15165,294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690;top:294;height:30;width:15;" fillcolor="#999999" filled="t" stroked="f" coordorigin="690,294" coordsize="15,30" path="m690,324l690,294,705,294,705,309,690,324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2224215D">
      <w:pPr>
        <w:pStyle w:val="6"/>
        <w:spacing w:before="1"/>
        <w:rPr>
          <w:b/>
        </w:rPr>
      </w:pPr>
    </w:p>
    <w:p w14:paraId="7D9309F1">
      <w:pPr>
        <w:spacing w:before="55"/>
        <w:ind w:left="1569" w:right="445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-98425</wp:posOffset>
            </wp:positionV>
            <wp:extent cx="847725" cy="571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assinado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eletronicamente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Márcia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Carvalho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Cunha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Diretor(a)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Administração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01/07/2024,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16:54,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77BED4BD">
      <w:pPr>
        <w:pStyle w:val="6"/>
        <w:spacing w:before="11"/>
        <w:rPr>
          <w:rFonts w:ascii="Calibri"/>
          <w:sz w:val="17"/>
        </w:rPr>
      </w:pPr>
      <w:r>
        <w:pict>
          <v:group id="_x0000_s1032" o:spid="_x0000_s1032" o:spt="203" style="position:absolute;left:0pt;margin-left:34.5pt;margin-top:12.85pt;height:1.5pt;width:723.75pt;mso-position-horizontal-relative:page;mso-wrap-distance-bottom:0pt;mso-wrap-distance-top:0pt;z-index:-251644928;mso-width-relative:page;mso-height-relative:page;" coordorigin="690,258" coordsize="14475,30">
            <o:lock v:ext="edit"/>
            <v:rect id="_x0000_s1033" o:spid="_x0000_s1033" o:spt="1" style="position:absolute;left:690;top:257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style="position:absolute;left:689;top:257;height:30;width:14475;" fillcolor="#EDEDED" filled="t" stroked="f" coordorigin="690,258" coordsize="14475,30" path="m15165,258l15150,273,690,273,690,288,15150,288,15165,288,15165,273,15165,258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90;top:257;height:30;width:15;" fillcolor="#999999" filled="t" stroked="f" coordorigin="690,258" coordsize="15,30" path="m690,288l690,258,705,258,705,273,690,2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6EDDED3C">
      <w:pPr>
        <w:pStyle w:val="6"/>
        <w:rPr>
          <w:rFonts w:ascii="Calibri"/>
          <w:sz w:val="22"/>
        </w:rPr>
      </w:pPr>
    </w:p>
    <w:p w14:paraId="2CB98D81">
      <w:pPr>
        <w:spacing w:before="183"/>
        <w:ind w:left="1524" w:right="1870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-102870</wp:posOffset>
            </wp:positionV>
            <wp:extent cx="781050" cy="7810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A autenticidade deste documento pode ser conferida no site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77823029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CRC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BC0B7F0D</w:t>
      </w:r>
      <w:r>
        <w:rPr>
          <w:rFonts w:ascii="Calibri" w:hAnsi="Calibri"/>
          <w:sz w:val="22"/>
        </w:rPr>
        <w:t>.</w:t>
      </w:r>
    </w:p>
    <w:p w14:paraId="29EF20AC">
      <w:pPr>
        <w:pStyle w:val="6"/>
        <w:rPr>
          <w:rFonts w:ascii="Calibri"/>
        </w:rPr>
      </w:pPr>
    </w:p>
    <w:p w14:paraId="6C5189BE">
      <w:pPr>
        <w:pStyle w:val="6"/>
        <w:spacing w:before="7"/>
        <w:rPr>
          <w:rFonts w:ascii="Calibri"/>
          <w:sz w:val="12"/>
        </w:rPr>
      </w:pPr>
      <w:r>
        <w:pict>
          <v:group id="_x0000_s1036" o:spid="_x0000_s1036" o:spt="203" style="position:absolute;left:0pt;margin-left:35.25pt;margin-top:9.6pt;height:1.5pt;width:722.25pt;mso-position-horizontal-relative:page;mso-wrap-distance-bottom:0pt;mso-wrap-distance-top:0pt;z-index:-251643904;mso-width-relative:page;mso-height-relative:page;" coordorigin="705,192" coordsize="14445,30">
            <o:lock v:ext="edit"/>
            <v:rect id="_x0000_s1037" o:spid="_x0000_s1037" o:spt="1" style="position:absolute;left:705;top:192;height:15;width:144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704;top:192;height:30;width:14445;" fillcolor="#EDEDED" filled="t" stroked="f" coordorigin="705,192" coordsize="14445,30" path="m15150,192l15135,207,705,207,705,222,15135,222,15150,222,15150,207,15150,192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705;top:192;height:30;width:15;" fillcolor="#999999" filled="t" stroked="f" coordorigin="705,192" coordsize="15,30" path="m705,222l705,192,720,192,720,207,705,222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32FCA19A">
      <w:pPr>
        <w:spacing w:after="0"/>
        <w:rPr>
          <w:rFonts w:ascii="Calibri"/>
          <w:sz w:val="12"/>
        </w:rPr>
        <w:sectPr>
          <w:pgSz w:w="15840" w:h="24480"/>
          <w:pgMar w:top="860" w:right="540" w:bottom="280" w:left="560" w:header="720" w:footer="720" w:gutter="0"/>
          <w:cols w:space="720" w:num="1"/>
        </w:sectPr>
      </w:pPr>
    </w:p>
    <w:p w14:paraId="68A7ACB7">
      <w:pPr>
        <w:spacing w:before="73"/>
        <w:ind w:left="4606" w:right="4714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1E77F011">
      <w:pPr>
        <w:pStyle w:val="6"/>
        <w:spacing w:before="11"/>
        <w:rPr>
          <w:b/>
          <w:sz w:val="26"/>
        </w:rPr>
      </w:pPr>
    </w:p>
    <w:p w14:paraId="50AFCB01">
      <w:pPr>
        <w:pStyle w:val="9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OBJETIVO:</w:t>
      </w:r>
    </w:p>
    <w:p w14:paraId="203E11C1">
      <w:pPr>
        <w:pStyle w:val="6"/>
        <w:spacing w:before="40" w:line="280" w:lineRule="auto"/>
        <w:ind w:left="129" w:right="132"/>
        <w:jc w:val="both"/>
      </w:pPr>
      <w:r>
        <w:t xml:space="preserve">O presente Termo tem por objetivo a aquisição de </w:t>
      </w:r>
      <w:r>
        <w:rPr>
          <w:b/>
        </w:rPr>
        <w:t xml:space="preserve">medicamentos </w:t>
      </w:r>
      <w:r>
        <w:t>, por licitação (pregão eletrônico), para o Hospital Universitário Pedro Ernesto, por meio de empresa</w:t>
      </w:r>
      <w:r>
        <w:rPr>
          <w:spacing w:val="1"/>
        </w:rPr>
        <w:t xml:space="preserve"> </w:t>
      </w:r>
      <w:r>
        <w:t>especializada, em conformidade com a Lei nº 14.133/2021</w:t>
      </w:r>
      <w:r>
        <w:rPr>
          <w:spacing w:val="-11"/>
        </w:rPr>
        <w:t xml:space="preserve"> </w:t>
      </w:r>
      <w:r>
        <w:t>Art. 28 inc. I (Regulamenta o</w:t>
      </w:r>
      <w:r>
        <w:rPr>
          <w:spacing w:val="-11"/>
        </w:rPr>
        <w:t xml:space="preserve"> </w:t>
      </w:r>
      <w:r>
        <w:t>Art. 37, inciso XXI, da Constituição Federal, que institui normas para licitações e Contratos</w:t>
      </w:r>
      <w:r>
        <w:rPr>
          <w:spacing w:val="-4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providências),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48.816/23</w:t>
      </w:r>
      <w:r>
        <w:rPr>
          <w:spacing w:val="-1"/>
        </w:rPr>
        <w:t xml:space="preserve"> </w:t>
      </w:r>
      <w:r>
        <w:t>(Regulamenta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preparatória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36ABD69A">
      <w:pPr>
        <w:pStyle w:val="6"/>
        <w:spacing w:before="8"/>
        <w:rPr>
          <w:sz w:val="23"/>
        </w:rPr>
      </w:pPr>
    </w:p>
    <w:p w14:paraId="1A5790F5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36EBF4DC">
      <w:pPr>
        <w:pStyle w:val="6"/>
        <w:rPr>
          <w:b/>
          <w:sz w:val="27"/>
        </w:rPr>
      </w:pPr>
    </w:p>
    <w:p w14:paraId="410FE756">
      <w:pPr>
        <w:pStyle w:val="6"/>
        <w:spacing w:line="280" w:lineRule="auto"/>
        <w:ind w:left="129" w:right="133"/>
        <w:jc w:val="both"/>
      </w:pPr>
      <w:r>
        <w:t>Trata-se de materiais indispensáveis ao desenvolvimento da assistência integral dos pacientes. Cabe ressaltar que se trata da aquisição de insumos para um Hospital Universitário,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especialidades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linhas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média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15614AA6">
      <w:pPr>
        <w:pStyle w:val="6"/>
        <w:spacing w:before="4"/>
        <w:rPr>
          <w:sz w:val="21"/>
        </w:rPr>
      </w:pPr>
    </w:p>
    <w:p w14:paraId="6CA50DDA">
      <w:pPr>
        <w:spacing w:after="0"/>
        <w:rPr>
          <w:sz w:val="21"/>
        </w:rPr>
        <w:sectPr>
          <w:pgSz w:w="15840" w:h="24480"/>
          <w:pgMar w:top="1600" w:right="540" w:bottom="280" w:left="560" w:header="720" w:footer="720" w:gutter="0"/>
          <w:cols w:space="720" w:num="1"/>
        </w:sectPr>
      </w:pPr>
    </w:p>
    <w:p w14:paraId="4AE7B1FB">
      <w:pPr>
        <w:pStyle w:val="6"/>
        <w:spacing w:before="10"/>
        <w:rPr>
          <w:sz w:val="19"/>
        </w:rPr>
      </w:pPr>
    </w:p>
    <w:p w14:paraId="4BBC7806">
      <w:pPr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4D24D993">
      <w:pPr>
        <w:spacing w:before="94" w:line="352" w:lineRule="auto"/>
        <w:ind w:left="46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5A46B882">
      <w:pPr>
        <w:pStyle w:val="6"/>
        <w:spacing w:before="10"/>
        <w:rPr>
          <w:b/>
          <w:sz w:val="19"/>
        </w:rPr>
      </w:pPr>
      <w:r>
        <w:br w:type="column"/>
      </w:r>
    </w:p>
    <w:p w14:paraId="3187781B">
      <w:pPr>
        <w:tabs>
          <w:tab w:val="left" w:pos="4621"/>
          <w:tab w:val="left" w:pos="8308"/>
        </w:tabs>
        <w:spacing w:before="0"/>
        <w:ind w:left="141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QUANTIDADE</w:t>
      </w:r>
    </w:p>
    <w:p w14:paraId="0E86F5BF">
      <w:pPr>
        <w:pStyle w:val="6"/>
        <w:spacing w:before="9"/>
        <w:rPr>
          <w:b/>
          <w:sz w:val="21"/>
        </w:rPr>
      </w:pPr>
    </w:p>
    <w:p w14:paraId="5E7B4B1E">
      <w:pPr>
        <w:tabs>
          <w:tab w:val="left" w:pos="1141"/>
          <w:tab w:val="left" w:pos="1883"/>
          <w:tab w:val="left" w:pos="1924"/>
          <w:tab w:val="left" w:pos="2616"/>
          <w:tab w:val="left" w:pos="3729"/>
          <w:tab w:val="left" w:pos="4020"/>
        </w:tabs>
        <w:spacing w:before="1" w:line="352" w:lineRule="auto"/>
        <w:ind w:left="141" w:right="5357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ACIDO</w:t>
      </w:r>
      <w:r>
        <w:rPr>
          <w:sz w:val="16"/>
        </w:rPr>
        <w:tab/>
      </w:r>
      <w:r>
        <w:rPr>
          <w:sz w:val="16"/>
        </w:rPr>
        <w:t>ZOLEDRONICO,</w:t>
      </w:r>
      <w:r>
        <w:rPr>
          <w:sz w:val="16"/>
        </w:rPr>
        <w:tab/>
      </w:r>
      <w:r>
        <w:rPr>
          <w:sz w:val="16"/>
        </w:rPr>
        <w:t>FORMA</w:t>
      </w:r>
      <w:r>
        <w:rPr>
          <w:spacing w:val="-8"/>
          <w:sz w:val="16"/>
        </w:rPr>
        <w:t xml:space="preserve"> </w:t>
      </w:r>
      <w:r>
        <w:rPr>
          <w:sz w:val="16"/>
        </w:rPr>
        <w:t>Fármaco</w:t>
      </w:r>
      <w:r>
        <w:rPr>
          <w:spacing w:val="6"/>
          <w:sz w:val="16"/>
        </w:rPr>
        <w:t xml:space="preserve"> </w:t>
      </w:r>
      <w:r>
        <w:rPr>
          <w:sz w:val="16"/>
        </w:rPr>
        <w:t>destinado</w:t>
      </w:r>
      <w:r>
        <w:rPr>
          <w:spacing w:val="6"/>
          <w:sz w:val="16"/>
        </w:rPr>
        <w:t xml:space="preserve"> </w:t>
      </w:r>
      <w:r>
        <w:rPr>
          <w:sz w:val="16"/>
        </w:rPr>
        <w:t>ao</w:t>
      </w:r>
      <w:r>
        <w:rPr>
          <w:spacing w:val="6"/>
          <w:sz w:val="16"/>
        </w:rPr>
        <w:t xml:space="preserve"> </w:t>
      </w:r>
      <w:r>
        <w:rPr>
          <w:sz w:val="16"/>
        </w:rPr>
        <w:t>tratamento</w:t>
      </w:r>
      <w:r>
        <w:rPr>
          <w:spacing w:val="6"/>
          <w:sz w:val="16"/>
        </w:rPr>
        <w:t xml:space="preserve"> </w:t>
      </w:r>
      <w:r>
        <w:rPr>
          <w:sz w:val="16"/>
        </w:rPr>
        <w:t>da</w:t>
      </w:r>
      <w:r>
        <w:rPr>
          <w:spacing w:val="6"/>
          <w:sz w:val="16"/>
        </w:rPr>
        <w:t xml:space="preserve"> </w:t>
      </w:r>
      <w:r>
        <w:rPr>
          <w:sz w:val="16"/>
        </w:rPr>
        <w:t>osteoporose,</w:t>
      </w:r>
      <w:r>
        <w:rPr>
          <w:spacing w:val="6"/>
          <w:sz w:val="16"/>
        </w:rPr>
        <w:t xml:space="preserve"> </w:t>
      </w:r>
      <w:r>
        <w:rPr>
          <w:sz w:val="16"/>
        </w:rPr>
        <w:t>no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PO</w:t>
      </w:r>
      <w:r>
        <w:rPr>
          <w:sz w:val="16"/>
        </w:rPr>
        <w:tab/>
      </w:r>
      <w:r>
        <w:rPr>
          <w:sz w:val="16"/>
        </w:rPr>
        <w:t>LIOFILO</w:t>
      </w:r>
      <w:r>
        <w:rPr>
          <w:sz w:val="16"/>
        </w:rPr>
        <w:tab/>
      </w:r>
      <w:r>
        <w:rPr>
          <w:spacing w:val="-1"/>
          <w:sz w:val="16"/>
        </w:rPr>
        <w:t>INJETAVEL,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tratamento</w:t>
      </w:r>
      <w:r>
        <w:rPr>
          <w:spacing w:val="12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12"/>
          <w:sz w:val="16"/>
        </w:rPr>
        <w:t xml:space="preserve"> </w:t>
      </w:r>
      <w:r>
        <w:rPr>
          <w:spacing w:val="-1"/>
          <w:sz w:val="16"/>
        </w:rPr>
        <w:t>prevenção</w:t>
      </w:r>
      <w:r>
        <w:rPr>
          <w:spacing w:val="12"/>
          <w:sz w:val="16"/>
        </w:rPr>
        <w:t xml:space="preserve"> </w:t>
      </w:r>
      <w:r>
        <w:rPr>
          <w:sz w:val="16"/>
        </w:rPr>
        <w:t>da</w:t>
      </w:r>
      <w:r>
        <w:rPr>
          <w:spacing w:val="11"/>
          <w:sz w:val="16"/>
        </w:rPr>
        <w:t xml:space="preserve"> </w:t>
      </w:r>
      <w:r>
        <w:rPr>
          <w:sz w:val="16"/>
        </w:rPr>
        <w:t>osteoporose</w:t>
      </w:r>
      <w:r>
        <w:rPr>
          <w:spacing w:val="11"/>
          <w:sz w:val="16"/>
        </w:rPr>
        <w:t xml:space="preserve"> </w:t>
      </w:r>
      <w:r>
        <w:rPr>
          <w:sz w:val="16"/>
        </w:rPr>
        <w:t>induzida</w:t>
      </w:r>
      <w:r>
        <w:rPr>
          <w:spacing w:val="11"/>
          <w:sz w:val="16"/>
        </w:rPr>
        <w:t xml:space="preserve"> </w:t>
      </w:r>
      <w:r>
        <w:rPr>
          <w:sz w:val="16"/>
        </w:rPr>
        <w:t>por</w:t>
      </w:r>
    </w:p>
    <w:p w14:paraId="0F74F08C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588" w:space="40"/>
            <w:col w:w="438" w:space="39"/>
            <w:col w:w="13635"/>
          </w:cols>
        </w:sectPr>
      </w:pPr>
    </w:p>
    <w:p w14:paraId="115D7C2F">
      <w:pPr>
        <w:tabs>
          <w:tab w:val="left" w:pos="673"/>
        </w:tabs>
        <w:spacing w:before="0" w:line="183" w:lineRule="exact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pacing w:val="-2"/>
          <w:sz w:val="16"/>
        </w:rPr>
        <w:t>17108</w:t>
      </w:r>
    </w:p>
    <w:p w14:paraId="69437FA9">
      <w:pPr>
        <w:spacing w:before="0" w:line="352" w:lineRule="auto"/>
        <w:ind w:left="132" w:right="5003" w:firstLine="0"/>
        <w:jc w:val="left"/>
        <w:rPr>
          <w:sz w:val="16"/>
        </w:rPr>
      </w:pPr>
      <w:r>
        <w:br w:type="column"/>
      </w:r>
      <w:r>
        <w:rPr>
          <w:sz w:val="16"/>
        </w:rPr>
        <w:t>CONCENTRACAO</w:t>
      </w:r>
      <w:r>
        <w:rPr>
          <w:spacing w:val="14"/>
          <w:sz w:val="16"/>
        </w:rPr>
        <w:t xml:space="preserve"> </w:t>
      </w:r>
      <w:r>
        <w:rPr>
          <w:sz w:val="16"/>
        </w:rPr>
        <w:t>/</w:t>
      </w:r>
      <w:r>
        <w:rPr>
          <w:spacing w:val="15"/>
          <w:sz w:val="16"/>
        </w:rPr>
        <w:t xml:space="preserve"> </w:t>
      </w:r>
      <w:r>
        <w:rPr>
          <w:sz w:val="16"/>
        </w:rPr>
        <w:t>DOSAGEM:</w:t>
      </w:r>
      <w:r>
        <w:rPr>
          <w:spacing w:val="15"/>
          <w:sz w:val="16"/>
        </w:rPr>
        <w:t xml:space="preserve"> </w:t>
      </w:r>
      <w:r>
        <w:rPr>
          <w:sz w:val="16"/>
        </w:rPr>
        <w:t>4,</w:t>
      </w:r>
      <w:r>
        <w:rPr>
          <w:spacing w:val="15"/>
          <w:sz w:val="16"/>
        </w:rPr>
        <w:t xml:space="preserve"> </w:t>
      </w:r>
      <w:r>
        <w:rPr>
          <w:sz w:val="16"/>
        </w:rPr>
        <w:t>UNIDADE:</w:t>
      </w:r>
      <w:r>
        <w:rPr>
          <w:spacing w:val="15"/>
          <w:sz w:val="16"/>
        </w:rPr>
        <w:t xml:space="preserve"> </w:t>
      </w:r>
      <w:r>
        <w:rPr>
          <w:sz w:val="16"/>
        </w:rPr>
        <w:t>MG,</w:t>
      </w:r>
      <w:r>
        <w:rPr>
          <w:spacing w:val="12"/>
          <w:sz w:val="16"/>
        </w:rPr>
        <w:t xml:space="preserve"> </w:t>
      </w:r>
      <w:r>
        <w:rPr>
          <w:sz w:val="16"/>
        </w:rPr>
        <w:t>VOLUME:</w:t>
      </w:r>
      <w:r>
        <w:rPr>
          <w:spacing w:val="-8"/>
          <w:sz w:val="16"/>
        </w:rPr>
        <w:t xml:space="preserve"> </w:t>
      </w:r>
      <w:r>
        <w:rPr>
          <w:sz w:val="16"/>
        </w:rPr>
        <w:t>glicocorticoides</w:t>
      </w:r>
      <w:r>
        <w:rPr>
          <w:spacing w:val="6"/>
          <w:sz w:val="16"/>
        </w:rPr>
        <w:t xml:space="preserve"> </w:t>
      </w:r>
      <w:r>
        <w:rPr>
          <w:sz w:val="16"/>
        </w:rPr>
        <w:t>e</w:t>
      </w:r>
      <w:r>
        <w:rPr>
          <w:spacing w:val="6"/>
          <w:sz w:val="16"/>
        </w:rPr>
        <w:t xml:space="preserve"> </w:t>
      </w:r>
      <w:r>
        <w:rPr>
          <w:sz w:val="16"/>
        </w:rPr>
        <w:t>na</w:t>
      </w:r>
      <w:r>
        <w:rPr>
          <w:spacing w:val="6"/>
          <w:sz w:val="16"/>
        </w:rPr>
        <w:t xml:space="preserve"> </w:t>
      </w:r>
      <w:r>
        <w:rPr>
          <w:sz w:val="16"/>
        </w:rPr>
        <w:t>prevenção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fraturas</w:t>
      </w:r>
      <w:r>
        <w:rPr>
          <w:spacing w:val="6"/>
          <w:sz w:val="16"/>
        </w:rPr>
        <w:t xml:space="preserve"> </w:t>
      </w:r>
      <w:r>
        <w:rPr>
          <w:sz w:val="16"/>
        </w:rPr>
        <w:t>clínicas</w:t>
      </w:r>
      <w:r>
        <w:rPr>
          <w:spacing w:val="6"/>
          <w:sz w:val="16"/>
        </w:rPr>
        <w:t xml:space="preserve"> </w:t>
      </w:r>
      <w:r>
        <w:rPr>
          <w:sz w:val="16"/>
        </w:rPr>
        <w:t>após</w:t>
      </w:r>
      <w:r>
        <w:rPr>
          <w:spacing w:val="-8"/>
          <w:sz w:val="16"/>
        </w:rPr>
        <w:t xml:space="preserve"> </w:t>
      </w:r>
      <w:r>
        <w:rPr>
          <w:sz w:val="16"/>
        </w:rPr>
        <w:t>1220</w:t>
      </w:r>
      <w:r>
        <w:rPr>
          <w:spacing w:val="-37"/>
          <w:sz w:val="16"/>
        </w:rPr>
        <w:t xml:space="preserve"> </w:t>
      </w:r>
      <w:r>
        <w:rPr>
          <w:sz w:val="16"/>
        </w:rPr>
        <w:t>NAO</w:t>
      </w:r>
      <w:r>
        <w:rPr>
          <w:spacing w:val="35"/>
          <w:sz w:val="16"/>
        </w:rPr>
        <w:t xml:space="preserve"> </w:t>
      </w:r>
      <w:r>
        <w:rPr>
          <w:sz w:val="16"/>
        </w:rPr>
        <w:t>APLICAVEL,</w:t>
      </w:r>
      <w:r>
        <w:rPr>
          <w:spacing w:val="35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4"/>
          <w:sz w:val="16"/>
        </w:rPr>
        <w:t xml:space="preserve"> </w:t>
      </w:r>
      <w:r>
        <w:rPr>
          <w:sz w:val="16"/>
        </w:rPr>
        <w:t>NAO</w:t>
      </w:r>
      <w:r>
        <w:rPr>
          <w:spacing w:val="35"/>
          <w:sz w:val="16"/>
        </w:rPr>
        <w:t xml:space="preserve"> </w:t>
      </w:r>
      <w:r>
        <w:rPr>
          <w:sz w:val="16"/>
        </w:rPr>
        <w:t>APLICAVEL,</w:t>
      </w:r>
      <w:r>
        <w:rPr>
          <w:spacing w:val="-8"/>
          <w:sz w:val="16"/>
        </w:rPr>
        <w:t xml:space="preserve"> </w:t>
      </w:r>
      <w:r>
        <w:rPr>
          <w:sz w:val="16"/>
        </w:rPr>
        <w:t>fratura</w:t>
      </w:r>
      <w:r>
        <w:rPr>
          <w:spacing w:val="22"/>
          <w:sz w:val="16"/>
        </w:rPr>
        <w:t xml:space="preserve"> </w:t>
      </w:r>
      <w:r>
        <w:rPr>
          <w:sz w:val="16"/>
        </w:rPr>
        <w:t>de</w:t>
      </w:r>
      <w:r>
        <w:rPr>
          <w:spacing w:val="22"/>
          <w:sz w:val="16"/>
        </w:rPr>
        <w:t xml:space="preserve"> </w:t>
      </w:r>
      <w:r>
        <w:rPr>
          <w:sz w:val="16"/>
        </w:rPr>
        <w:t>quadril</w:t>
      </w:r>
      <w:r>
        <w:rPr>
          <w:spacing w:val="22"/>
          <w:sz w:val="16"/>
        </w:rPr>
        <w:t xml:space="preserve"> </w:t>
      </w:r>
      <w:r>
        <w:rPr>
          <w:sz w:val="16"/>
        </w:rPr>
        <w:t>em</w:t>
      </w:r>
      <w:r>
        <w:rPr>
          <w:spacing w:val="22"/>
          <w:sz w:val="16"/>
        </w:rPr>
        <w:t xml:space="preserve"> </w:t>
      </w:r>
      <w:r>
        <w:rPr>
          <w:sz w:val="16"/>
        </w:rPr>
        <w:t>homens</w:t>
      </w:r>
      <w:r>
        <w:rPr>
          <w:spacing w:val="22"/>
          <w:sz w:val="16"/>
        </w:rPr>
        <w:t xml:space="preserve"> </w:t>
      </w:r>
      <w:r>
        <w:rPr>
          <w:sz w:val="16"/>
        </w:rPr>
        <w:t>e</w:t>
      </w:r>
      <w:r>
        <w:rPr>
          <w:spacing w:val="22"/>
          <w:sz w:val="16"/>
        </w:rPr>
        <w:t xml:space="preserve"> </w:t>
      </w:r>
      <w:r>
        <w:rPr>
          <w:sz w:val="16"/>
        </w:rPr>
        <w:t>mulheres</w:t>
      </w:r>
      <w:r>
        <w:rPr>
          <w:spacing w:val="22"/>
          <w:sz w:val="16"/>
        </w:rPr>
        <w:t xml:space="preserve"> </w:t>
      </w:r>
      <w:r>
        <w:rPr>
          <w:sz w:val="16"/>
        </w:rPr>
        <w:t>na</w:t>
      </w:r>
      <w:r>
        <w:rPr>
          <w:spacing w:val="22"/>
          <w:sz w:val="16"/>
        </w:rPr>
        <w:t xml:space="preserve"> </w:t>
      </w:r>
      <w:r>
        <w:rPr>
          <w:sz w:val="16"/>
        </w:rPr>
        <w:t>pós-</w:t>
      </w:r>
    </w:p>
    <w:p w14:paraId="36E3E59C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074" w:space="40"/>
            <w:col w:w="13626"/>
          </w:cols>
        </w:sectPr>
      </w:pPr>
    </w:p>
    <w:p w14:paraId="44C1EC09">
      <w:pPr>
        <w:spacing w:before="0" w:line="182" w:lineRule="exact"/>
        <w:ind w:left="1246" w:right="0" w:firstLine="0"/>
        <w:jc w:val="left"/>
        <w:rPr>
          <w:sz w:val="16"/>
        </w:rPr>
      </w:pPr>
      <w:r>
        <w:rPr>
          <w:sz w:val="16"/>
        </w:rPr>
        <w:t>ACESSORIO:</w:t>
      </w:r>
      <w:r>
        <w:rPr>
          <w:spacing w:val="-1"/>
          <w:sz w:val="16"/>
        </w:rPr>
        <w:t xml:space="preserve"> </w:t>
      </w:r>
      <w:r>
        <w:rPr>
          <w:sz w:val="16"/>
        </w:rPr>
        <w:t>DILUENTE</w:t>
      </w:r>
    </w:p>
    <w:p w14:paraId="709CB1D5">
      <w:pPr>
        <w:spacing w:before="0" w:line="182" w:lineRule="exact"/>
        <w:ind w:left="1246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menopausa.</w:t>
      </w:r>
    </w:p>
    <w:p w14:paraId="0281C599">
      <w:pPr>
        <w:spacing w:before="116"/>
        <w:ind w:left="1246" w:right="0" w:firstLine="0"/>
        <w:jc w:val="left"/>
        <w:rPr>
          <w:sz w:val="16"/>
        </w:rPr>
      </w:pPr>
      <w:r>
        <w:rPr>
          <w:sz w:val="16"/>
        </w:rPr>
        <w:t>Medicamento</w:t>
      </w:r>
      <w:r>
        <w:rPr>
          <w:spacing w:val="18"/>
          <w:sz w:val="16"/>
        </w:rPr>
        <w:t xml:space="preserve"> </w:t>
      </w:r>
      <w:r>
        <w:rPr>
          <w:sz w:val="16"/>
        </w:rPr>
        <w:t>utilizado</w:t>
      </w:r>
      <w:r>
        <w:rPr>
          <w:spacing w:val="18"/>
          <w:sz w:val="16"/>
        </w:rPr>
        <w:t xml:space="preserve"> </w:t>
      </w:r>
      <w:r>
        <w:rPr>
          <w:sz w:val="16"/>
        </w:rPr>
        <w:t>no</w:t>
      </w:r>
      <w:r>
        <w:rPr>
          <w:spacing w:val="18"/>
          <w:sz w:val="16"/>
        </w:rPr>
        <w:t xml:space="preserve"> </w:t>
      </w:r>
      <w:r>
        <w:rPr>
          <w:sz w:val="16"/>
        </w:rPr>
        <w:t>tratamento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8"/>
          <w:sz w:val="16"/>
        </w:rPr>
        <w:t xml:space="preserve"> </w:t>
      </w:r>
      <w:r>
        <w:rPr>
          <w:sz w:val="16"/>
        </w:rPr>
        <w:t>pacientes</w:t>
      </w:r>
      <w:r>
        <w:rPr>
          <w:spacing w:val="18"/>
          <w:sz w:val="16"/>
        </w:rPr>
        <w:t xml:space="preserve"> </w:t>
      </w:r>
      <w:r>
        <w:rPr>
          <w:sz w:val="16"/>
        </w:rPr>
        <w:t>com</w:t>
      </w:r>
    </w:p>
    <w:p w14:paraId="2E1EC93D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3050" w:space="1430"/>
            <w:col w:w="10260"/>
          </w:cols>
        </w:sectPr>
      </w:pPr>
    </w:p>
    <w:p w14:paraId="549720BE">
      <w:pPr>
        <w:pStyle w:val="6"/>
        <w:rPr>
          <w:sz w:val="18"/>
        </w:rPr>
      </w:pPr>
    </w:p>
    <w:p w14:paraId="623C6016">
      <w:pPr>
        <w:tabs>
          <w:tab w:val="left" w:pos="673"/>
        </w:tabs>
        <w:spacing w:before="149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pacing w:val="-2"/>
          <w:sz w:val="16"/>
        </w:rPr>
        <w:t>17452</w:t>
      </w:r>
    </w:p>
    <w:p w14:paraId="33D117D4">
      <w:pPr>
        <w:tabs>
          <w:tab w:val="left" w:pos="5990"/>
          <w:tab w:val="left" w:pos="7119"/>
          <w:tab w:val="left" w:pos="7635"/>
        </w:tabs>
        <w:spacing w:before="86" w:line="352" w:lineRule="auto"/>
        <w:ind w:left="132" w:right="5004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PRINCIPIO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ATIVO:</w:t>
      </w:r>
      <w:r>
        <w:rPr>
          <w:spacing w:val="13"/>
          <w:sz w:val="16"/>
        </w:rPr>
        <w:t xml:space="preserve"> </w:t>
      </w:r>
      <w:r>
        <w:rPr>
          <w:spacing w:val="-1"/>
          <w:sz w:val="16"/>
        </w:rPr>
        <w:t>CLORIDRATO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ANAGRELIDA,</w:t>
      </w:r>
      <w:r>
        <w:rPr>
          <w:spacing w:val="13"/>
          <w:sz w:val="16"/>
        </w:rPr>
        <w:t xml:space="preserve"> </w:t>
      </w:r>
      <w:r>
        <w:rPr>
          <w:sz w:val="16"/>
        </w:rPr>
        <w:t>FORMA</w:t>
      </w:r>
      <w:r>
        <w:rPr>
          <w:spacing w:val="-9"/>
          <w:sz w:val="16"/>
        </w:rPr>
        <w:t xml:space="preserve"> </w:t>
      </w:r>
      <w:r>
        <w:rPr>
          <w:sz w:val="16"/>
        </w:rPr>
        <w:t>trombocitemia</w:t>
      </w:r>
      <w:r>
        <w:rPr>
          <w:sz w:val="16"/>
        </w:rPr>
        <w:tab/>
      </w:r>
      <w:r>
        <w:rPr>
          <w:sz w:val="16"/>
        </w:rPr>
        <w:t>secundária</w:t>
      </w:r>
      <w:r>
        <w:rPr>
          <w:sz w:val="16"/>
        </w:rPr>
        <w:tab/>
      </w:r>
      <w:r>
        <w:rPr>
          <w:sz w:val="16"/>
        </w:rPr>
        <w:t>a</w:t>
      </w:r>
      <w:r>
        <w:rPr>
          <w:sz w:val="16"/>
        </w:rPr>
        <w:tab/>
      </w:r>
      <w:r>
        <w:rPr>
          <w:sz w:val="16"/>
        </w:rPr>
        <w:t>distúrbios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5"/>
          <w:sz w:val="16"/>
        </w:rPr>
        <w:t xml:space="preserve"> </w:t>
      </w:r>
      <w:r>
        <w:rPr>
          <w:sz w:val="16"/>
        </w:rPr>
        <w:t>CAPSULA,</w:t>
      </w:r>
      <w:r>
        <w:rPr>
          <w:spacing w:val="6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6"/>
          <w:sz w:val="16"/>
        </w:rPr>
        <w:t xml:space="preserve"> </w:t>
      </w:r>
      <w:r>
        <w:rPr>
          <w:sz w:val="16"/>
        </w:rPr>
        <w:t>/</w:t>
      </w:r>
      <w:r>
        <w:rPr>
          <w:spacing w:val="5"/>
          <w:sz w:val="16"/>
        </w:rPr>
        <w:t xml:space="preserve"> </w:t>
      </w:r>
      <w:r>
        <w:rPr>
          <w:sz w:val="16"/>
        </w:rPr>
        <w:t>DOSAGEM:</w:t>
      </w:r>
      <w:r>
        <w:rPr>
          <w:spacing w:val="-8"/>
          <w:sz w:val="16"/>
        </w:rPr>
        <w:t xml:space="preserve"> </w:t>
      </w:r>
      <w:r>
        <w:rPr>
          <w:sz w:val="16"/>
        </w:rPr>
        <w:t>mieloproliferativos;</w:t>
      </w:r>
      <w:r>
        <w:rPr>
          <w:spacing w:val="14"/>
          <w:sz w:val="16"/>
        </w:rPr>
        <w:t xml:space="preserve"> </w:t>
      </w:r>
      <w:r>
        <w:rPr>
          <w:sz w:val="16"/>
        </w:rPr>
        <w:t>atua</w:t>
      </w:r>
      <w:r>
        <w:rPr>
          <w:spacing w:val="14"/>
          <w:sz w:val="16"/>
        </w:rPr>
        <w:t xml:space="preserve"> </w:t>
      </w:r>
      <w:r>
        <w:rPr>
          <w:sz w:val="16"/>
        </w:rPr>
        <w:t>na</w:t>
      </w:r>
      <w:r>
        <w:rPr>
          <w:spacing w:val="14"/>
          <w:sz w:val="16"/>
        </w:rPr>
        <w:t xml:space="preserve"> </w:t>
      </w:r>
      <w:r>
        <w:rPr>
          <w:sz w:val="16"/>
        </w:rPr>
        <w:t>redução</w:t>
      </w:r>
      <w:r>
        <w:rPr>
          <w:spacing w:val="14"/>
          <w:sz w:val="16"/>
        </w:rPr>
        <w:t xml:space="preserve"> </w:t>
      </w:r>
      <w:r>
        <w:rPr>
          <w:sz w:val="16"/>
        </w:rPr>
        <w:t>da</w:t>
      </w:r>
      <w:r>
        <w:rPr>
          <w:spacing w:val="14"/>
          <w:sz w:val="16"/>
        </w:rPr>
        <w:t xml:space="preserve"> </w:t>
      </w:r>
      <w:r>
        <w:rPr>
          <w:sz w:val="16"/>
        </w:rPr>
        <w:t>contagem</w:t>
      </w:r>
      <w:r>
        <w:rPr>
          <w:spacing w:val="-9"/>
          <w:sz w:val="16"/>
        </w:rPr>
        <w:t xml:space="preserve"> </w:t>
      </w:r>
      <w:r>
        <w:rPr>
          <w:sz w:val="16"/>
        </w:rPr>
        <w:t>8000</w:t>
      </w:r>
    </w:p>
    <w:p w14:paraId="25E5957C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074" w:space="40"/>
            <w:col w:w="13626"/>
          </w:cols>
        </w:sectPr>
      </w:pPr>
    </w:p>
    <w:p w14:paraId="3D31BEB2">
      <w:pPr>
        <w:pStyle w:val="6"/>
        <w:rPr>
          <w:sz w:val="18"/>
        </w:rPr>
      </w:pPr>
    </w:p>
    <w:p w14:paraId="6182252D">
      <w:pPr>
        <w:pStyle w:val="6"/>
        <w:rPr>
          <w:sz w:val="18"/>
        </w:rPr>
      </w:pPr>
    </w:p>
    <w:p w14:paraId="6E429E05">
      <w:pPr>
        <w:pStyle w:val="6"/>
        <w:rPr>
          <w:sz w:val="18"/>
        </w:rPr>
      </w:pPr>
    </w:p>
    <w:p w14:paraId="155D90A2">
      <w:pPr>
        <w:pStyle w:val="6"/>
        <w:rPr>
          <w:sz w:val="18"/>
        </w:rPr>
      </w:pPr>
    </w:p>
    <w:p w14:paraId="10E46B7E">
      <w:pPr>
        <w:tabs>
          <w:tab w:val="left" w:pos="673"/>
        </w:tabs>
        <w:spacing w:before="161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pacing w:val="-2"/>
          <w:sz w:val="16"/>
        </w:rPr>
        <w:t>84724</w:t>
      </w:r>
    </w:p>
    <w:p w14:paraId="563E879F">
      <w:pPr>
        <w:spacing w:before="0" w:line="183" w:lineRule="exact"/>
        <w:ind w:left="132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0,5,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339F4C72">
      <w:pPr>
        <w:pStyle w:val="6"/>
        <w:rPr>
          <w:sz w:val="18"/>
        </w:rPr>
      </w:pPr>
    </w:p>
    <w:p w14:paraId="547AD6FB">
      <w:pPr>
        <w:pStyle w:val="6"/>
        <w:spacing w:before="10"/>
        <w:rPr>
          <w:sz w:val="16"/>
        </w:rPr>
      </w:pPr>
    </w:p>
    <w:p w14:paraId="545E22AA">
      <w:pPr>
        <w:tabs>
          <w:tab w:val="left" w:pos="1916"/>
          <w:tab w:val="left" w:pos="2609"/>
          <w:tab w:val="left" w:pos="3721"/>
        </w:tabs>
        <w:spacing w:before="0" w:line="352" w:lineRule="auto"/>
        <w:ind w:left="132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DAUNORRUBICINA,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PO</w:t>
      </w:r>
      <w:r>
        <w:rPr>
          <w:sz w:val="16"/>
        </w:rPr>
        <w:tab/>
      </w:r>
      <w:r>
        <w:rPr>
          <w:sz w:val="16"/>
        </w:rPr>
        <w:t>LIOFILO</w:t>
      </w:r>
      <w:r>
        <w:rPr>
          <w:sz w:val="16"/>
        </w:rPr>
        <w:tab/>
      </w:r>
      <w:r>
        <w:rPr>
          <w:spacing w:val="-5"/>
          <w:sz w:val="16"/>
        </w:rPr>
        <w:t>INJETAVEL,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20,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FRASCO-AMPOLA</w:t>
      </w:r>
    </w:p>
    <w:p w14:paraId="61FC5F60">
      <w:pPr>
        <w:spacing w:before="0" w:line="352" w:lineRule="auto"/>
        <w:ind w:left="-8" w:right="5356" w:firstLine="0"/>
        <w:jc w:val="left"/>
        <w:rPr>
          <w:sz w:val="16"/>
        </w:rPr>
      </w:pPr>
      <w:r>
        <w:br w:type="column"/>
      </w:r>
      <w:r>
        <w:rPr>
          <w:sz w:val="16"/>
        </w:rPr>
        <w:t>plaquetária</w:t>
      </w:r>
      <w:r>
        <w:rPr>
          <w:spacing w:val="13"/>
          <w:sz w:val="16"/>
        </w:rPr>
        <w:t xml:space="preserve"> </w:t>
      </w:r>
      <w:r>
        <w:rPr>
          <w:sz w:val="16"/>
        </w:rPr>
        <w:t>elevada</w:t>
      </w:r>
      <w:r>
        <w:rPr>
          <w:spacing w:val="14"/>
          <w:sz w:val="16"/>
        </w:rPr>
        <w:t xml:space="preserve"> </w:t>
      </w:r>
      <w:r>
        <w:rPr>
          <w:sz w:val="16"/>
        </w:rPr>
        <w:t>e,</w:t>
      </w:r>
      <w:r>
        <w:rPr>
          <w:spacing w:val="14"/>
          <w:sz w:val="16"/>
        </w:rPr>
        <w:t xml:space="preserve"> </w:t>
      </w:r>
      <w:r>
        <w:rPr>
          <w:sz w:val="16"/>
        </w:rPr>
        <w:t>dessa</w:t>
      </w:r>
      <w:r>
        <w:rPr>
          <w:spacing w:val="14"/>
          <w:sz w:val="16"/>
        </w:rPr>
        <w:t xml:space="preserve"> </w:t>
      </w:r>
      <w:r>
        <w:rPr>
          <w:sz w:val="16"/>
        </w:rPr>
        <w:t>forma,</w:t>
      </w:r>
      <w:r>
        <w:rPr>
          <w:spacing w:val="14"/>
          <w:sz w:val="16"/>
        </w:rPr>
        <w:t xml:space="preserve"> </w:t>
      </w:r>
      <w:r>
        <w:rPr>
          <w:sz w:val="16"/>
        </w:rPr>
        <w:t>na</w:t>
      </w:r>
      <w:r>
        <w:rPr>
          <w:spacing w:val="13"/>
          <w:sz w:val="16"/>
        </w:rPr>
        <w:t xml:space="preserve"> </w:t>
      </w:r>
      <w:r>
        <w:rPr>
          <w:sz w:val="16"/>
        </w:rPr>
        <w:t>redução</w:t>
      </w:r>
      <w:r>
        <w:rPr>
          <w:spacing w:val="14"/>
          <w:sz w:val="16"/>
        </w:rPr>
        <w:t xml:space="preserve"> </w:t>
      </w:r>
      <w:r>
        <w:rPr>
          <w:sz w:val="16"/>
        </w:rPr>
        <w:t>do</w:t>
      </w:r>
      <w:r>
        <w:rPr>
          <w:spacing w:val="14"/>
          <w:sz w:val="16"/>
        </w:rPr>
        <w:t xml:space="preserve"> </w:t>
      </w:r>
      <w:r>
        <w:rPr>
          <w:sz w:val="16"/>
        </w:rPr>
        <w:t>risco</w:t>
      </w:r>
      <w:r>
        <w:rPr>
          <w:spacing w:val="-37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trombose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eventos</w:t>
      </w:r>
      <w:r>
        <w:rPr>
          <w:spacing w:val="-1"/>
          <w:sz w:val="16"/>
        </w:rPr>
        <w:t xml:space="preserve"> </w:t>
      </w:r>
      <w:r>
        <w:rPr>
          <w:sz w:val="16"/>
        </w:rPr>
        <w:t>trombo-hemorrágicos.</w:t>
      </w:r>
    </w:p>
    <w:p w14:paraId="4CC05CA3">
      <w:pPr>
        <w:pStyle w:val="6"/>
        <w:spacing w:before="5"/>
        <w:rPr>
          <w:sz w:val="15"/>
        </w:rPr>
      </w:pPr>
    </w:p>
    <w:p w14:paraId="677C0376">
      <w:pPr>
        <w:spacing w:before="0" w:line="352" w:lineRule="auto"/>
        <w:ind w:left="-8" w:right="5059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leucemia</w:t>
      </w:r>
      <w:r>
        <w:rPr>
          <w:spacing w:val="1"/>
          <w:sz w:val="16"/>
        </w:rPr>
        <w:t xml:space="preserve"> </w:t>
      </w:r>
      <w:r>
        <w:rPr>
          <w:sz w:val="16"/>
        </w:rPr>
        <w:t>aguda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41"/>
          <w:sz w:val="16"/>
        </w:rPr>
        <w:t xml:space="preserve"> </w:t>
      </w:r>
      <w:r>
        <w:rPr>
          <w:sz w:val="16"/>
        </w:rPr>
        <w:t>tipo</w:t>
      </w:r>
      <w:r>
        <w:rPr>
          <w:spacing w:val="1"/>
          <w:sz w:val="16"/>
        </w:rPr>
        <w:t xml:space="preserve"> </w:t>
      </w:r>
      <w:r>
        <w:rPr>
          <w:sz w:val="16"/>
        </w:rPr>
        <w:t>linfocítica,</w:t>
      </w:r>
      <w:r>
        <w:rPr>
          <w:spacing w:val="7"/>
          <w:sz w:val="16"/>
        </w:rPr>
        <w:t xml:space="preserve"> </w:t>
      </w:r>
      <w:r>
        <w:rPr>
          <w:sz w:val="16"/>
        </w:rPr>
        <w:t>mielocítica</w:t>
      </w:r>
      <w:r>
        <w:rPr>
          <w:spacing w:val="7"/>
          <w:sz w:val="16"/>
        </w:rPr>
        <w:t xml:space="preserve"> </w:t>
      </w:r>
      <w:r>
        <w:rPr>
          <w:sz w:val="16"/>
        </w:rPr>
        <w:t>e</w:t>
      </w:r>
      <w:r>
        <w:rPr>
          <w:spacing w:val="7"/>
          <w:sz w:val="16"/>
        </w:rPr>
        <w:t xml:space="preserve"> </w:t>
      </w:r>
      <w:r>
        <w:rPr>
          <w:sz w:val="16"/>
        </w:rPr>
        <w:t>eritrocitária,</w:t>
      </w:r>
      <w:r>
        <w:rPr>
          <w:spacing w:val="7"/>
          <w:sz w:val="16"/>
        </w:rPr>
        <w:t xml:space="preserve"> </w:t>
      </w:r>
      <w:r>
        <w:rPr>
          <w:sz w:val="16"/>
        </w:rPr>
        <w:t>dos</w:t>
      </w:r>
      <w:r>
        <w:rPr>
          <w:spacing w:val="7"/>
          <w:sz w:val="16"/>
        </w:rPr>
        <w:t xml:space="preserve"> </w:t>
      </w:r>
      <w:r>
        <w:rPr>
          <w:sz w:val="16"/>
        </w:rPr>
        <w:t>carcinomas</w:t>
      </w:r>
      <w:r>
        <w:rPr>
          <w:spacing w:val="-9"/>
          <w:sz w:val="16"/>
        </w:rPr>
        <w:t xml:space="preserve"> </w:t>
      </w:r>
      <w:r>
        <w:rPr>
          <w:sz w:val="16"/>
        </w:rPr>
        <w:t>500</w:t>
      </w:r>
      <w:r>
        <w:rPr>
          <w:spacing w:val="-37"/>
          <w:sz w:val="16"/>
        </w:rPr>
        <w:t xml:space="preserve"> </w:t>
      </w:r>
      <w:r>
        <w:rPr>
          <w:sz w:val="16"/>
        </w:rPr>
        <w:t>sólidos,</w:t>
      </w:r>
      <w:r>
        <w:rPr>
          <w:spacing w:val="-1"/>
          <w:sz w:val="16"/>
        </w:rPr>
        <w:t xml:space="preserve"> </w:t>
      </w:r>
      <w:r>
        <w:rPr>
          <w:sz w:val="16"/>
        </w:rPr>
        <w:t>linfomas,</w:t>
      </w:r>
      <w:r>
        <w:rPr>
          <w:spacing w:val="-1"/>
          <w:sz w:val="16"/>
        </w:rPr>
        <w:t xml:space="preserve"> </w:t>
      </w:r>
      <w:r>
        <w:rPr>
          <w:sz w:val="16"/>
        </w:rPr>
        <w:t>linfomas</w:t>
      </w:r>
      <w:r>
        <w:rPr>
          <w:spacing w:val="-1"/>
          <w:sz w:val="16"/>
        </w:rPr>
        <w:t xml:space="preserve"> </w:t>
      </w:r>
      <w:r>
        <w:rPr>
          <w:sz w:val="16"/>
        </w:rPr>
        <w:t>não-Hodgkin.</w:t>
      </w:r>
    </w:p>
    <w:p w14:paraId="707A205A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074" w:space="40"/>
            <w:col w:w="4581" w:space="39"/>
            <w:col w:w="9006"/>
          </w:cols>
        </w:sectPr>
      </w:pPr>
    </w:p>
    <w:p w14:paraId="19CBFEAC">
      <w:pPr>
        <w:pStyle w:val="6"/>
        <w:rPr>
          <w:sz w:val="18"/>
        </w:rPr>
      </w:pPr>
    </w:p>
    <w:p w14:paraId="00347236">
      <w:pPr>
        <w:pStyle w:val="6"/>
        <w:spacing w:before="7"/>
        <w:rPr>
          <w:sz w:val="19"/>
        </w:rPr>
      </w:pPr>
    </w:p>
    <w:p w14:paraId="609E9FDE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pacing w:val="-2"/>
          <w:sz w:val="16"/>
        </w:rPr>
        <w:t>17744</w:t>
      </w:r>
    </w:p>
    <w:p w14:paraId="12DED035">
      <w:pPr>
        <w:tabs>
          <w:tab w:val="left" w:pos="1916"/>
          <w:tab w:val="left" w:pos="2609"/>
          <w:tab w:val="left" w:pos="3721"/>
        </w:tabs>
        <w:spacing w:before="28" w:line="352" w:lineRule="auto"/>
        <w:ind w:left="132" w:right="0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PRINCIPIO</w:t>
      </w:r>
      <w:r>
        <w:rPr>
          <w:spacing w:val="9"/>
          <w:sz w:val="16"/>
        </w:rPr>
        <w:t xml:space="preserve"> </w:t>
      </w:r>
      <w:r>
        <w:rPr>
          <w:spacing w:val="-1"/>
          <w:sz w:val="16"/>
        </w:rPr>
        <w:t>ATIVO:</w:t>
      </w:r>
      <w:r>
        <w:rPr>
          <w:spacing w:val="16"/>
          <w:sz w:val="16"/>
        </w:rPr>
        <w:t xml:space="preserve"> </w:t>
      </w:r>
      <w:r>
        <w:rPr>
          <w:sz w:val="16"/>
        </w:rPr>
        <w:t>FOSFATO</w:t>
      </w:r>
      <w:r>
        <w:rPr>
          <w:spacing w:val="15"/>
          <w:sz w:val="16"/>
        </w:rPr>
        <w:t xml:space="preserve"> </w:t>
      </w:r>
      <w:r>
        <w:rPr>
          <w:sz w:val="16"/>
        </w:rPr>
        <w:t>DE</w:t>
      </w:r>
      <w:r>
        <w:rPr>
          <w:spacing w:val="15"/>
          <w:sz w:val="16"/>
        </w:rPr>
        <w:t xml:space="preserve"> </w:t>
      </w:r>
      <w:r>
        <w:rPr>
          <w:sz w:val="16"/>
        </w:rPr>
        <w:t>FLUDARABINA,</w:t>
      </w:r>
      <w:r>
        <w:rPr>
          <w:spacing w:val="15"/>
          <w:sz w:val="16"/>
        </w:rPr>
        <w:t xml:space="preserve"> </w:t>
      </w:r>
      <w:r>
        <w:rPr>
          <w:sz w:val="16"/>
        </w:rPr>
        <w:t>FORMA</w:t>
      </w:r>
      <w:r>
        <w:rPr>
          <w:spacing w:val="-10"/>
          <w:sz w:val="16"/>
        </w:rPr>
        <w:t xml:space="preserve"> </w:t>
      </w:r>
      <w:r>
        <w:rPr>
          <w:sz w:val="16"/>
        </w:rPr>
        <w:t>Antineopláciso</w:t>
      </w:r>
      <w:r>
        <w:rPr>
          <w:spacing w:val="14"/>
          <w:sz w:val="16"/>
        </w:rPr>
        <w:t xml:space="preserve"> </w:t>
      </w:r>
      <w:r>
        <w:rPr>
          <w:sz w:val="16"/>
        </w:rPr>
        <w:t>indicado</w:t>
      </w:r>
      <w:r>
        <w:rPr>
          <w:spacing w:val="15"/>
          <w:sz w:val="16"/>
        </w:rPr>
        <w:t xml:space="preserve"> </w:t>
      </w:r>
      <w:r>
        <w:rPr>
          <w:sz w:val="16"/>
        </w:rPr>
        <w:t>para</w:t>
      </w:r>
      <w:r>
        <w:rPr>
          <w:spacing w:val="14"/>
          <w:sz w:val="16"/>
        </w:rPr>
        <w:t xml:space="preserve"> </w:t>
      </w:r>
      <w:r>
        <w:rPr>
          <w:sz w:val="16"/>
        </w:rPr>
        <w:t>o</w:t>
      </w:r>
      <w:r>
        <w:rPr>
          <w:spacing w:val="15"/>
          <w:sz w:val="16"/>
        </w:rPr>
        <w:t xml:space="preserve"> </w:t>
      </w:r>
      <w:r>
        <w:rPr>
          <w:sz w:val="16"/>
        </w:rPr>
        <w:t>tratamento</w:t>
      </w:r>
      <w:r>
        <w:rPr>
          <w:spacing w:val="15"/>
          <w:sz w:val="16"/>
        </w:rPr>
        <w:t xml:space="preserve"> </w:t>
      </w:r>
      <w:r>
        <w:rPr>
          <w:sz w:val="16"/>
        </w:rPr>
        <w:t>de</w:t>
      </w:r>
      <w:r>
        <w:rPr>
          <w:spacing w:val="14"/>
          <w:sz w:val="16"/>
        </w:rPr>
        <w:t xml:space="preserve"> </w:t>
      </w:r>
      <w:r>
        <w:rPr>
          <w:sz w:val="16"/>
        </w:rPr>
        <w:t>pacientes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PO</w:t>
      </w:r>
      <w:r>
        <w:rPr>
          <w:sz w:val="16"/>
        </w:rPr>
        <w:tab/>
      </w:r>
      <w:r>
        <w:rPr>
          <w:sz w:val="16"/>
        </w:rPr>
        <w:t>LIOFILO</w:t>
      </w:r>
      <w:r>
        <w:rPr>
          <w:sz w:val="16"/>
        </w:rPr>
        <w:tab/>
      </w:r>
      <w:r>
        <w:rPr>
          <w:spacing w:val="-1"/>
          <w:sz w:val="16"/>
        </w:rPr>
        <w:t>INJETAVEL,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com</w:t>
      </w:r>
      <w:r>
        <w:rPr>
          <w:spacing w:val="29"/>
          <w:sz w:val="16"/>
        </w:rPr>
        <w:t xml:space="preserve"> </w:t>
      </w:r>
      <w:r>
        <w:rPr>
          <w:spacing w:val="-1"/>
          <w:sz w:val="16"/>
        </w:rPr>
        <w:t>leucemia</w:t>
      </w:r>
      <w:r>
        <w:rPr>
          <w:spacing w:val="30"/>
          <w:sz w:val="16"/>
        </w:rPr>
        <w:t xml:space="preserve"> </w:t>
      </w:r>
      <w:r>
        <w:rPr>
          <w:spacing w:val="-1"/>
          <w:sz w:val="16"/>
        </w:rPr>
        <w:t>linfocitica</w:t>
      </w:r>
      <w:r>
        <w:rPr>
          <w:spacing w:val="30"/>
          <w:sz w:val="16"/>
        </w:rPr>
        <w:t xml:space="preserve"> </w:t>
      </w:r>
      <w:r>
        <w:rPr>
          <w:sz w:val="16"/>
        </w:rPr>
        <w:t>crônica</w:t>
      </w:r>
      <w:r>
        <w:rPr>
          <w:spacing w:val="30"/>
          <w:sz w:val="16"/>
        </w:rPr>
        <w:t xml:space="preserve"> </w:t>
      </w:r>
      <w:r>
        <w:rPr>
          <w:sz w:val="16"/>
        </w:rPr>
        <w:t>das</w:t>
      </w:r>
      <w:r>
        <w:rPr>
          <w:spacing w:val="30"/>
          <w:sz w:val="16"/>
        </w:rPr>
        <w:t xml:space="preserve"> </w:t>
      </w:r>
      <w:r>
        <w:rPr>
          <w:sz w:val="16"/>
        </w:rPr>
        <w:t>células</w:t>
      </w:r>
      <w:r>
        <w:rPr>
          <w:spacing w:val="29"/>
          <w:sz w:val="16"/>
        </w:rPr>
        <w:t xml:space="preserve"> </w:t>
      </w:r>
      <w:r>
        <w:rPr>
          <w:sz w:val="16"/>
        </w:rPr>
        <w:t>B</w:t>
      </w:r>
      <w:r>
        <w:rPr>
          <w:spacing w:val="30"/>
          <w:sz w:val="16"/>
        </w:rPr>
        <w:t xml:space="preserve"> </w:t>
      </w:r>
      <w:r>
        <w:rPr>
          <w:sz w:val="16"/>
        </w:rPr>
        <w:t>(LLC)</w:t>
      </w:r>
    </w:p>
    <w:p w14:paraId="716E0637">
      <w:pPr>
        <w:spacing w:before="0" w:line="183" w:lineRule="exact"/>
        <w:ind w:left="132" w:right="0" w:firstLine="0"/>
        <w:jc w:val="left"/>
        <w:rPr>
          <w:sz w:val="16"/>
        </w:rPr>
      </w:pPr>
      <w:r>
        <w:rPr>
          <w:sz w:val="16"/>
        </w:rPr>
        <w:t>CONCENTRACAO 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50, UNIDADE:</w:t>
      </w:r>
      <w:r>
        <w:rPr>
          <w:spacing w:val="1"/>
          <w:sz w:val="16"/>
        </w:rPr>
        <w:t xml:space="preserve"> </w:t>
      </w:r>
      <w:r>
        <w:rPr>
          <w:sz w:val="16"/>
        </w:rPr>
        <w:t>MG,</w:t>
      </w:r>
      <w:r>
        <w:rPr>
          <w:spacing w:val="-1"/>
          <w:sz w:val="16"/>
        </w:rPr>
        <w:t xml:space="preserve"> </w:t>
      </w:r>
      <w:r>
        <w:rPr>
          <w:sz w:val="16"/>
        </w:rPr>
        <w:t>VOLUME:</w:t>
      </w:r>
      <w:r>
        <w:rPr>
          <w:spacing w:val="-9"/>
          <w:sz w:val="16"/>
        </w:rPr>
        <w:t xml:space="preserve"> </w:t>
      </w:r>
      <w:r>
        <w:rPr>
          <w:sz w:val="16"/>
        </w:rPr>
        <w:t>não</w:t>
      </w:r>
      <w:r>
        <w:rPr>
          <w:spacing w:val="6"/>
          <w:sz w:val="16"/>
        </w:rPr>
        <w:t xml:space="preserve"> </w:t>
      </w:r>
      <w:r>
        <w:rPr>
          <w:sz w:val="16"/>
        </w:rPr>
        <w:t>responsivo</w:t>
      </w:r>
      <w:r>
        <w:rPr>
          <w:spacing w:val="7"/>
          <w:sz w:val="16"/>
        </w:rPr>
        <w:t xml:space="preserve"> </w:t>
      </w:r>
      <w:r>
        <w:rPr>
          <w:sz w:val="16"/>
        </w:rPr>
        <w:t>ao</w:t>
      </w:r>
      <w:r>
        <w:rPr>
          <w:spacing w:val="6"/>
          <w:sz w:val="16"/>
        </w:rPr>
        <w:t xml:space="preserve"> </w:t>
      </w:r>
      <w:r>
        <w:rPr>
          <w:sz w:val="16"/>
        </w:rPr>
        <w:t>tratamento</w:t>
      </w:r>
      <w:r>
        <w:rPr>
          <w:spacing w:val="6"/>
          <w:sz w:val="16"/>
        </w:rPr>
        <w:t xml:space="preserve"> </w:t>
      </w:r>
      <w:r>
        <w:rPr>
          <w:sz w:val="16"/>
        </w:rPr>
        <w:t>padrão</w:t>
      </w:r>
      <w:r>
        <w:rPr>
          <w:spacing w:val="7"/>
          <w:sz w:val="16"/>
        </w:rPr>
        <w:t xml:space="preserve"> </w:t>
      </w:r>
      <w:r>
        <w:rPr>
          <w:sz w:val="16"/>
        </w:rPr>
        <w:t>contendo</w:t>
      </w:r>
      <w:r>
        <w:rPr>
          <w:spacing w:val="6"/>
          <w:sz w:val="16"/>
        </w:rPr>
        <w:t xml:space="preserve"> </w:t>
      </w:r>
      <w:r>
        <w:rPr>
          <w:sz w:val="16"/>
        </w:rPr>
        <w:t>fármacos</w:t>
      </w:r>
    </w:p>
    <w:p w14:paraId="4936E411">
      <w:pPr>
        <w:spacing w:before="86" w:line="372" w:lineRule="auto"/>
        <w:ind w:left="4613" w:right="-2" w:firstLine="0"/>
        <w:jc w:val="left"/>
        <w:rPr>
          <w:sz w:val="16"/>
        </w:rPr>
      </w:pPr>
      <w:r>
        <w:pict>
          <v:shape id="_x0000_s1040" o:spid="_x0000_s1040" o:spt="202" type="#_x0000_t202" style="position:absolute;left:0pt;margin-left:33.55pt;margin-top:4.6pt;height:106.4pt;width:281.6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6"/>
                    <w:gridCol w:w="702"/>
                    <w:gridCol w:w="4583"/>
                  </w:tblGrid>
                  <w:tr w14:paraId="0B9A8A6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048" w:type="dxa"/>
                        <w:gridSpan w:val="2"/>
                      </w:tcPr>
                      <w:p w14:paraId="1123B754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583" w:type="dxa"/>
                      </w:tcPr>
                      <w:p w14:paraId="655253BD">
                        <w:pPr>
                          <w:pStyle w:val="10"/>
                          <w:spacing w:line="177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NAO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APLICAVEL,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APRESENTACAO: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FRASCO-AMPOLA</w:t>
                        </w:r>
                      </w:p>
                    </w:tc>
                  </w:tr>
                  <w:tr w14:paraId="79ACE79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2" w:hRule="atLeast"/>
                    </w:trPr>
                    <w:tc>
                      <w:tcPr>
                        <w:tcW w:w="346" w:type="dxa"/>
                      </w:tcPr>
                      <w:p w14:paraId="2BD64893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7ACF114C"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 w14:paraId="05EBF5AA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02" w:type="dxa"/>
                      </w:tcPr>
                      <w:p w14:paraId="2E758EFD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576B9B0D"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 w14:paraId="7C1B9240">
                        <w:pPr>
                          <w:pStyle w:val="10"/>
                          <w:ind w:left="196" w:right="6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53342</w:t>
                        </w:r>
                      </w:p>
                    </w:tc>
                    <w:tc>
                      <w:tcPr>
                        <w:tcW w:w="4583" w:type="dxa"/>
                      </w:tcPr>
                      <w:p w14:paraId="59112B04">
                        <w:pPr>
                          <w:pStyle w:val="10"/>
                          <w:spacing w:before="36" w:line="270" w:lineRule="atLeast"/>
                          <w:ind w:left="87" w:righ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PRINCIPIO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ATIVO: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MELFALANA,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FORMA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FARMACEUTICA: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COMPRIMIDO</w:t>
                        </w:r>
                        <w:r>
                          <w:rPr>
                            <w:spacing w:val="2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REVESTIDO,</w:t>
                        </w:r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CONCENTRACAO</w:t>
                        </w:r>
                        <w:r>
                          <w:rPr>
                            <w:spacing w:val="2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DOSAGEM:</w:t>
                        </w:r>
                      </w:p>
                    </w:tc>
                  </w:tr>
                  <w:tr w14:paraId="1A9AF21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2" w:hRule="atLeast"/>
                    </w:trPr>
                    <w:tc>
                      <w:tcPr>
                        <w:tcW w:w="346" w:type="dxa"/>
                      </w:tcPr>
                      <w:p w14:paraId="595FBA2E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02BD8D73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583" w:type="dxa"/>
                      </w:tcPr>
                      <w:p w14:paraId="4519AAB2">
                        <w:pPr>
                          <w:pStyle w:val="10"/>
                          <w:spacing w:before="39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UNIDADE: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</w:tr>
                  <w:tr w14:paraId="7E17ECE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2" w:hRule="atLeast"/>
                    </w:trPr>
                    <w:tc>
                      <w:tcPr>
                        <w:tcW w:w="346" w:type="dxa"/>
                      </w:tcPr>
                      <w:p w14:paraId="7825261C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30A81D5F"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 w14:paraId="66831810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02" w:type="dxa"/>
                      </w:tcPr>
                      <w:p w14:paraId="3682EFAD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42D4C14F"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 w14:paraId="2D111252">
                        <w:pPr>
                          <w:pStyle w:val="10"/>
                          <w:ind w:left="196" w:right="6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58322</w:t>
                        </w:r>
                      </w:p>
                    </w:tc>
                    <w:tc>
                      <w:tcPr>
                        <w:tcW w:w="4583" w:type="dxa"/>
                      </w:tcPr>
                      <w:p w14:paraId="5055FF82">
                        <w:pPr>
                          <w:pStyle w:val="10"/>
                          <w:spacing w:before="36" w:line="270" w:lineRule="atLeast"/>
                          <w:ind w:left="87" w:right="3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PRINCIPIO ATIVO: ACIDO TRANSRETINOICO </w:t>
                        </w:r>
                        <w:r>
                          <w:rPr>
                            <w:sz w:val="16"/>
                          </w:rPr>
                          <w:t>- TRETINOINA,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FORMA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FARMACEUTICA: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CAPSULA,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CONCENTRACAO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 w14:paraId="6B353DB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3" w:hRule="atLeast"/>
                    </w:trPr>
                    <w:tc>
                      <w:tcPr>
                        <w:tcW w:w="346" w:type="dxa"/>
                      </w:tcPr>
                      <w:p w14:paraId="25C7EF00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75AF57B8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583" w:type="dxa"/>
                      </w:tcPr>
                      <w:p w14:paraId="28D71244">
                        <w:pPr>
                          <w:pStyle w:val="10"/>
                          <w:spacing w:before="39" w:line="164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DOSAGEM: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UNIDADE: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</w:tr>
                </w:tbl>
                <w:p w14:paraId="650A5633">
                  <w:pPr>
                    <w:pStyle w:val="6"/>
                  </w:pPr>
                </w:p>
              </w:txbxContent>
            </v:textbox>
          </v:shape>
        </w:pict>
      </w:r>
      <w:r>
        <w:rPr>
          <w:sz w:val="16"/>
        </w:rPr>
        <w:t>alquilantes, ou cuja doença tenha progredido.</w:t>
      </w:r>
      <w:r>
        <w:rPr>
          <w:spacing w:val="1"/>
          <w:sz w:val="16"/>
        </w:rPr>
        <w:t xml:space="preserve"> </w:t>
      </w:r>
      <w:r>
        <w:rPr>
          <w:sz w:val="16"/>
        </w:rPr>
        <w:t>Medicamento</w:t>
      </w:r>
      <w:r>
        <w:rPr>
          <w:spacing w:val="8"/>
          <w:sz w:val="16"/>
        </w:rPr>
        <w:t xml:space="preserve"> </w:t>
      </w:r>
      <w:r>
        <w:rPr>
          <w:sz w:val="16"/>
        </w:rPr>
        <w:t>antineoplásico</w:t>
      </w:r>
      <w:r>
        <w:rPr>
          <w:spacing w:val="8"/>
          <w:sz w:val="16"/>
        </w:rPr>
        <w:t xml:space="preserve"> </w:t>
      </w:r>
      <w:r>
        <w:rPr>
          <w:sz w:val="16"/>
        </w:rPr>
        <w:t>indicado</w:t>
      </w:r>
      <w:r>
        <w:rPr>
          <w:spacing w:val="8"/>
          <w:sz w:val="16"/>
        </w:rPr>
        <w:t xml:space="preserve"> </w:t>
      </w:r>
      <w:r>
        <w:rPr>
          <w:sz w:val="16"/>
        </w:rPr>
        <w:t>para</w:t>
      </w:r>
      <w:r>
        <w:rPr>
          <w:spacing w:val="9"/>
          <w:sz w:val="16"/>
        </w:rPr>
        <w:t xml:space="preserve"> </w:t>
      </w:r>
      <w:r>
        <w:rPr>
          <w:sz w:val="16"/>
        </w:rPr>
        <w:t>o</w:t>
      </w:r>
      <w:r>
        <w:rPr>
          <w:spacing w:val="8"/>
          <w:sz w:val="16"/>
        </w:rPr>
        <w:t xml:space="preserve"> </w:t>
      </w:r>
      <w:r>
        <w:rPr>
          <w:sz w:val="16"/>
        </w:rPr>
        <w:t>tratamento</w:t>
      </w:r>
      <w:r>
        <w:rPr>
          <w:spacing w:val="-37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algumas</w:t>
      </w:r>
      <w:r>
        <w:rPr>
          <w:spacing w:val="-1"/>
          <w:sz w:val="16"/>
        </w:rPr>
        <w:t xml:space="preserve"> </w:t>
      </w:r>
      <w:r>
        <w:rPr>
          <w:sz w:val="16"/>
        </w:rPr>
        <w:t>formas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tumores</w:t>
      </w:r>
      <w:r>
        <w:rPr>
          <w:spacing w:val="-1"/>
          <w:sz w:val="16"/>
        </w:rPr>
        <w:t xml:space="preserve"> </w:t>
      </w:r>
      <w:r>
        <w:rPr>
          <w:sz w:val="16"/>
        </w:rPr>
        <w:t>como</w:t>
      </w:r>
      <w:r>
        <w:rPr>
          <w:spacing w:val="-2"/>
          <w:sz w:val="16"/>
        </w:rPr>
        <w:t xml:space="preserve"> </w:t>
      </w:r>
      <w:r>
        <w:rPr>
          <w:sz w:val="16"/>
        </w:rPr>
        <w:t>mieloma</w:t>
      </w:r>
      <w:r>
        <w:rPr>
          <w:spacing w:val="-1"/>
          <w:sz w:val="16"/>
        </w:rPr>
        <w:t xml:space="preserve"> </w:t>
      </w:r>
      <w:r>
        <w:rPr>
          <w:sz w:val="16"/>
        </w:rPr>
        <w:t>múltiplo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</w:p>
    <w:p w14:paraId="739115A7">
      <w:pPr>
        <w:spacing w:before="0" w:line="168" w:lineRule="exact"/>
        <w:ind w:left="4613" w:right="0" w:firstLine="0"/>
        <w:jc w:val="left"/>
        <w:rPr>
          <w:sz w:val="16"/>
        </w:rPr>
      </w:pPr>
      <w:r>
        <w:rPr>
          <w:sz w:val="16"/>
        </w:rPr>
        <w:t>adenocarcinoma</w:t>
      </w:r>
      <w:r>
        <w:rPr>
          <w:spacing w:val="17"/>
          <w:sz w:val="16"/>
        </w:rPr>
        <w:t xml:space="preserve"> </w:t>
      </w:r>
      <w:r>
        <w:rPr>
          <w:sz w:val="16"/>
        </w:rPr>
        <w:t>ovariano</w:t>
      </w:r>
      <w:r>
        <w:rPr>
          <w:spacing w:val="17"/>
          <w:sz w:val="16"/>
        </w:rPr>
        <w:t xml:space="preserve"> </w:t>
      </w:r>
      <w:r>
        <w:rPr>
          <w:sz w:val="16"/>
        </w:rPr>
        <w:t>avançado.</w:t>
      </w:r>
      <w:r>
        <w:rPr>
          <w:spacing w:val="17"/>
          <w:sz w:val="16"/>
        </w:rPr>
        <w:t xml:space="preserve"> </w:t>
      </w:r>
      <w:r>
        <w:rPr>
          <w:sz w:val="16"/>
        </w:rPr>
        <w:t>Pode</w:t>
      </w:r>
      <w:r>
        <w:rPr>
          <w:spacing w:val="17"/>
          <w:sz w:val="16"/>
        </w:rPr>
        <w:t xml:space="preserve"> </w:t>
      </w:r>
      <w:r>
        <w:rPr>
          <w:sz w:val="16"/>
        </w:rPr>
        <w:t>ser</w:t>
      </w:r>
      <w:r>
        <w:rPr>
          <w:spacing w:val="17"/>
          <w:sz w:val="16"/>
        </w:rPr>
        <w:t xml:space="preserve"> </w:t>
      </w:r>
      <w:r>
        <w:rPr>
          <w:sz w:val="16"/>
        </w:rPr>
        <w:t>usado</w:t>
      </w:r>
      <w:r>
        <w:rPr>
          <w:spacing w:val="17"/>
          <w:sz w:val="16"/>
        </w:rPr>
        <w:t xml:space="preserve"> </w:t>
      </w:r>
      <w:r>
        <w:rPr>
          <w:sz w:val="16"/>
        </w:rPr>
        <w:t>no</w:t>
      </w:r>
    </w:p>
    <w:p w14:paraId="7C39F6E5">
      <w:pPr>
        <w:spacing w:before="86"/>
        <w:ind w:left="4613" w:right="0" w:firstLine="0"/>
        <w:jc w:val="left"/>
        <w:rPr>
          <w:sz w:val="16"/>
        </w:rPr>
      </w:pPr>
      <w:r>
        <w:rPr>
          <w:sz w:val="16"/>
        </w:rPr>
        <w:t>tratamento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câncer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mama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Policitemia</w:t>
      </w:r>
      <w:r>
        <w:rPr>
          <w:spacing w:val="-6"/>
          <w:sz w:val="16"/>
        </w:rPr>
        <w:t xml:space="preserve"> </w:t>
      </w:r>
      <w:r>
        <w:rPr>
          <w:sz w:val="16"/>
        </w:rPr>
        <w:t>Vera.</w:t>
      </w:r>
    </w:p>
    <w:p w14:paraId="197D1C57">
      <w:pPr>
        <w:pStyle w:val="6"/>
        <w:rPr>
          <w:sz w:val="18"/>
        </w:rPr>
      </w:pPr>
      <w:r>
        <w:br w:type="column"/>
      </w:r>
    </w:p>
    <w:p w14:paraId="32322AEF">
      <w:pPr>
        <w:pStyle w:val="6"/>
        <w:spacing w:before="7"/>
        <w:rPr>
          <w:sz w:val="19"/>
        </w:rPr>
      </w:pPr>
    </w:p>
    <w:p w14:paraId="5B380883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120</w:t>
      </w:r>
    </w:p>
    <w:p w14:paraId="6092B0A9">
      <w:pPr>
        <w:pStyle w:val="6"/>
        <w:rPr>
          <w:sz w:val="18"/>
        </w:rPr>
      </w:pPr>
    </w:p>
    <w:p w14:paraId="43BBC8C4">
      <w:pPr>
        <w:pStyle w:val="6"/>
        <w:rPr>
          <w:sz w:val="18"/>
        </w:rPr>
      </w:pPr>
    </w:p>
    <w:p w14:paraId="353708A8">
      <w:pPr>
        <w:pStyle w:val="6"/>
        <w:rPr>
          <w:sz w:val="18"/>
        </w:rPr>
      </w:pPr>
    </w:p>
    <w:p w14:paraId="63959754">
      <w:pPr>
        <w:pStyle w:val="6"/>
        <w:spacing w:before="6"/>
        <w:rPr>
          <w:sz w:val="26"/>
        </w:rPr>
      </w:pPr>
    </w:p>
    <w:p w14:paraId="6726AED9">
      <w:pPr>
        <w:spacing w:before="1"/>
        <w:ind w:left="-8" w:right="0" w:firstLine="0"/>
        <w:jc w:val="left"/>
        <w:rPr>
          <w:sz w:val="16"/>
        </w:rPr>
      </w:pPr>
      <w:r>
        <w:rPr>
          <w:sz w:val="16"/>
        </w:rPr>
        <w:t>1050</w:t>
      </w:r>
    </w:p>
    <w:p w14:paraId="29E95CB5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074" w:space="40"/>
            <w:col w:w="8267" w:space="39"/>
            <w:col w:w="5320"/>
          </w:cols>
        </w:sectPr>
      </w:pPr>
    </w:p>
    <w:p w14:paraId="53FA2A7F">
      <w:pPr>
        <w:pStyle w:val="6"/>
        <w:spacing w:before="8"/>
        <w:rPr>
          <w:sz w:val="13"/>
        </w:rPr>
      </w:pPr>
    </w:p>
    <w:p w14:paraId="7F0519B1">
      <w:pPr>
        <w:spacing w:after="0"/>
        <w:rPr>
          <w:sz w:val="13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7A1C3CEF">
      <w:pPr>
        <w:spacing w:before="93" w:line="352" w:lineRule="auto"/>
        <w:ind w:left="5726" w:right="0" w:firstLine="0"/>
        <w:jc w:val="left"/>
        <w:rPr>
          <w:sz w:val="16"/>
        </w:rPr>
      </w:pPr>
      <w:r>
        <w:rPr>
          <w:sz w:val="16"/>
        </w:rPr>
        <w:t>Indicado</w:t>
      </w:r>
      <w:r>
        <w:rPr>
          <w:spacing w:val="14"/>
          <w:sz w:val="16"/>
        </w:rPr>
        <w:t xml:space="preserve"> </w:t>
      </w:r>
      <w:r>
        <w:rPr>
          <w:sz w:val="16"/>
        </w:rPr>
        <w:t>para</w:t>
      </w:r>
      <w:r>
        <w:rPr>
          <w:spacing w:val="14"/>
          <w:sz w:val="16"/>
        </w:rPr>
        <w:t xml:space="preserve"> </w:t>
      </w:r>
      <w:r>
        <w:rPr>
          <w:sz w:val="16"/>
        </w:rPr>
        <w:t>indução</w:t>
      </w:r>
      <w:r>
        <w:rPr>
          <w:spacing w:val="14"/>
          <w:sz w:val="16"/>
        </w:rPr>
        <w:t xml:space="preserve"> </w:t>
      </w:r>
      <w:r>
        <w:rPr>
          <w:sz w:val="16"/>
        </w:rPr>
        <w:t>da</w:t>
      </w:r>
      <w:r>
        <w:rPr>
          <w:spacing w:val="14"/>
          <w:sz w:val="16"/>
        </w:rPr>
        <w:t xml:space="preserve"> </w:t>
      </w:r>
      <w:r>
        <w:rPr>
          <w:sz w:val="16"/>
        </w:rPr>
        <w:t>remissão</w:t>
      </w:r>
      <w:r>
        <w:rPr>
          <w:spacing w:val="14"/>
          <w:sz w:val="16"/>
        </w:rPr>
        <w:t xml:space="preserve"> </w:t>
      </w:r>
      <w:r>
        <w:rPr>
          <w:sz w:val="16"/>
        </w:rPr>
        <w:t>em</w:t>
      </w:r>
      <w:r>
        <w:rPr>
          <w:spacing w:val="14"/>
          <w:sz w:val="16"/>
        </w:rPr>
        <w:t xml:space="preserve"> </w:t>
      </w:r>
      <w:r>
        <w:rPr>
          <w:sz w:val="16"/>
        </w:rPr>
        <w:t>leucemia</w:t>
      </w:r>
      <w:r>
        <w:rPr>
          <w:spacing w:val="-37"/>
          <w:sz w:val="16"/>
        </w:rPr>
        <w:t xml:space="preserve"> </w:t>
      </w:r>
      <w:r>
        <w:rPr>
          <w:sz w:val="16"/>
        </w:rPr>
        <w:t>promielocítica</w:t>
      </w:r>
      <w:r>
        <w:rPr>
          <w:spacing w:val="-1"/>
          <w:sz w:val="16"/>
        </w:rPr>
        <w:t xml:space="preserve"> </w:t>
      </w:r>
      <w:r>
        <w:rPr>
          <w:sz w:val="16"/>
        </w:rPr>
        <w:t>aguda.</w:t>
      </w:r>
    </w:p>
    <w:p w14:paraId="0EC13206">
      <w:pPr>
        <w:pStyle w:val="6"/>
        <w:spacing w:before="10"/>
        <w:rPr>
          <w:sz w:val="19"/>
        </w:rPr>
      </w:pPr>
      <w:r>
        <w:br w:type="column"/>
      </w:r>
    </w:p>
    <w:p w14:paraId="1D96DBA0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2750</w:t>
      </w:r>
    </w:p>
    <w:p w14:paraId="0A1576A7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9381" w:space="40"/>
            <w:col w:w="5319"/>
          </w:cols>
        </w:sectPr>
      </w:pPr>
    </w:p>
    <w:p w14:paraId="5BD167F8">
      <w:pPr>
        <w:pStyle w:val="6"/>
        <w:rPr>
          <w:sz w:val="18"/>
        </w:rPr>
      </w:pPr>
    </w:p>
    <w:p w14:paraId="55840030">
      <w:pPr>
        <w:pStyle w:val="6"/>
        <w:rPr>
          <w:sz w:val="18"/>
        </w:rPr>
      </w:pPr>
    </w:p>
    <w:p w14:paraId="1A648B51">
      <w:pPr>
        <w:pStyle w:val="6"/>
        <w:rPr>
          <w:sz w:val="18"/>
        </w:rPr>
      </w:pPr>
    </w:p>
    <w:p w14:paraId="693FC2CB">
      <w:pPr>
        <w:pStyle w:val="6"/>
        <w:rPr>
          <w:sz w:val="18"/>
        </w:rPr>
      </w:pPr>
    </w:p>
    <w:p w14:paraId="025CF7D3">
      <w:pPr>
        <w:pStyle w:val="6"/>
        <w:rPr>
          <w:sz w:val="18"/>
        </w:rPr>
      </w:pPr>
    </w:p>
    <w:p w14:paraId="64A488B1">
      <w:pPr>
        <w:pStyle w:val="6"/>
        <w:rPr>
          <w:sz w:val="18"/>
        </w:rPr>
      </w:pPr>
    </w:p>
    <w:p w14:paraId="6F073A86">
      <w:pPr>
        <w:tabs>
          <w:tab w:val="left" w:pos="3029"/>
          <w:tab w:val="left" w:pos="3723"/>
          <w:tab w:val="left" w:pos="4834"/>
        </w:tabs>
        <w:spacing w:before="138" w:line="352" w:lineRule="auto"/>
        <w:ind w:left="1246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SULFATO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VINCRISTINA,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PO</w:t>
      </w:r>
      <w:r>
        <w:rPr>
          <w:sz w:val="16"/>
        </w:rPr>
        <w:tab/>
      </w:r>
      <w:r>
        <w:rPr>
          <w:sz w:val="16"/>
        </w:rPr>
        <w:t>LIOFILO</w:t>
      </w:r>
      <w:r>
        <w:rPr>
          <w:sz w:val="16"/>
        </w:rPr>
        <w:tab/>
      </w:r>
      <w:r>
        <w:rPr>
          <w:spacing w:val="-4"/>
          <w:sz w:val="16"/>
        </w:rPr>
        <w:t>INJETAVEL,</w:t>
      </w:r>
    </w:p>
    <w:p w14:paraId="5CE9FD20">
      <w:pPr>
        <w:tabs>
          <w:tab w:val="left" w:pos="673"/>
        </w:tabs>
        <w:spacing w:before="0" w:line="352" w:lineRule="auto"/>
        <w:ind w:left="1246" w:right="0" w:hanging="1086"/>
        <w:jc w:val="both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z w:val="16"/>
        </w:rPr>
        <w:t>124354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 / DOSAGEM: 1, UNIDADE: MG, VOLUME:</w:t>
      </w:r>
      <w:r>
        <w:rPr>
          <w:spacing w:val="1"/>
          <w:sz w:val="16"/>
        </w:rPr>
        <w:t xml:space="preserve"> </w:t>
      </w:r>
      <w:r>
        <w:rPr>
          <w:sz w:val="16"/>
        </w:rPr>
        <w:t>NAO</w:t>
      </w:r>
      <w:r>
        <w:rPr>
          <w:spacing w:val="1"/>
          <w:sz w:val="16"/>
        </w:rPr>
        <w:t xml:space="preserve"> </w:t>
      </w:r>
      <w:r>
        <w:rPr>
          <w:sz w:val="16"/>
        </w:rPr>
        <w:t>APLICAVEL,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FRASCO-AMPOLA,</w:t>
      </w:r>
      <w:r>
        <w:rPr>
          <w:spacing w:val="1"/>
          <w:sz w:val="16"/>
        </w:rPr>
        <w:t xml:space="preserve"> </w:t>
      </w:r>
      <w:r>
        <w:rPr>
          <w:sz w:val="16"/>
        </w:rPr>
        <w:t>ACESSORIO:</w:t>
      </w:r>
      <w:r>
        <w:rPr>
          <w:spacing w:val="-1"/>
          <w:sz w:val="16"/>
        </w:rPr>
        <w:t xml:space="preserve"> </w:t>
      </w:r>
      <w:r>
        <w:rPr>
          <w:sz w:val="16"/>
        </w:rPr>
        <w:t>DILUENTE</w:t>
      </w:r>
    </w:p>
    <w:p w14:paraId="36162F83">
      <w:pPr>
        <w:pStyle w:val="6"/>
        <w:spacing w:before="3"/>
        <w:rPr>
          <w:sz w:val="14"/>
        </w:rPr>
      </w:pPr>
      <w:r>
        <w:br w:type="column"/>
      </w:r>
    </w:p>
    <w:p w14:paraId="1E71BCBC">
      <w:pPr>
        <w:spacing w:before="1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Quimioterápico</w:t>
      </w:r>
      <w:r>
        <w:rPr>
          <w:spacing w:val="1"/>
          <w:sz w:val="16"/>
        </w:rPr>
        <w:t xml:space="preserve"> </w:t>
      </w:r>
      <w:r>
        <w:rPr>
          <w:sz w:val="16"/>
        </w:rPr>
        <w:t>antineoplásico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quimioterapia</w:t>
      </w:r>
      <w:r>
        <w:rPr>
          <w:spacing w:val="1"/>
          <w:sz w:val="16"/>
        </w:rPr>
        <w:t xml:space="preserve"> </w:t>
      </w:r>
      <w:r>
        <w:rPr>
          <w:sz w:val="16"/>
        </w:rPr>
        <w:t>combinada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leucemia</w:t>
      </w:r>
      <w:r>
        <w:rPr>
          <w:spacing w:val="1"/>
          <w:sz w:val="16"/>
        </w:rPr>
        <w:t xml:space="preserve"> </w:t>
      </w:r>
      <w:r>
        <w:rPr>
          <w:sz w:val="16"/>
        </w:rPr>
        <w:t>linfoide</w:t>
      </w:r>
      <w:r>
        <w:rPr>
          <w:spacing w:val="1"/>
          <w:sz w:val="16"/>
        </w:rPr>
        <w:t xml:space="preserve"> </w:t>
      </w:r>
      <w:r>
        <w:rPr>
          <w:sz w:val="16"/>
        </w:rPr>
        <w:t>aguda,</w:t>
      </w:r>
      <w:r>
        <w:rPr>
          <w:spacing w:val="-37"/>
          <w:sz w:val="16"/>
        </w:rPr>
        <w:t xml:space="preserve"> </w:t>
      </w:r>
      <w:r>
        <w:rPr>
          <w:sz w:val="16"/>
        </w:rPr>
        <w:t>Doença de Hodgkin, linfomas malignos não Hodgkin,</w:t>
      </w:r>
      <w:r>
        <w:rPr>
          <w:spacing w:val="1"/>
          <w:sz w:val="16"/>
        </w:rPr>
        <w:t xml:space="preserve"> </w:t>
      </w:r>
      <w:r>
        <w:rPr>
          <w:sz w:val="16"/>
        </w:rPr>
        <w:t>rabdomiossarcoma,</w:t>
      </w:r>
      <w:r>
        <w:rPr>
          <w:spacing w:val="1"/>
          <w:sz w:val="16"/>
        </w:rPr>
        <w:t xml:space="preserve"> </w:t>
      </w:r>
      <w:r>
        <w:rPr>
          <w:sz w:val="16"/>
        </w:rPr>
        <w:t>neuroblastoma,</w:t>
      </w:r>
      <w:r>
        <w:rPr>
          <w:spacing w:val="1"/>
          <w:sz w:val="16"/>
        </w:rPr>
        <w:t xml:space="preserve"> </w:t>
      </w:r>
      <w:r>
        <w:rPr>
          <w:sz w:val="16"/>
        </w:rPr>
        <w:t>tumor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Wilms,</w:t>
      </w:r>
      <w:r>
        <w:rPr>
          <w:spacing w:val="1"/>
          <w:sz w:val="16"/>
        </w:rPr>
        <w:t xml:space="preserve"> </w:t>
      </w:r>
      <w:r>
        <w:rPr>
          <w:sz w:val="16"/>
        </w:rPr>
        <w:t>sarcoma</w:t>
      </w:r>
      <w:r>
        <w:rPr>
          <w:spacing w:val="1"/>
          <w:sz w:val="16"/>
        </w:rPr>
        <w:t xml:space="preserve"> </w:t>
      </w:r>
      <w:r>
        <w:rPr>
          <w:sz w:val="16"/>
        </w:rPr>
        <w:t>osteogênico,</w:t>
      </w:r>
      <w:r>
        <w:rPr>
          <w:spacing w:val="1"/>
          <w:sz w:val="16"/>
        </w:rPr>
        <w:t xml:space="preserve"> </w:t>
      </w:r>
      <w:r>
        <w:rPr>
          <w:sz w:val="16"/>
        </w:rPr>
        <w:t>micose</w:t>
      </w:r>
      <w:r>
        <w:rPr>
          <w:spacing w:val="1"/>
          <w:sz w:val="16"/>
        </w:rPr>
        <w:t xml:space="preserve"> </w:t>
      </w:r>
      <w:r>
        <w:rPr>
          <w:sz w:val="16"/>
        </w:rPr>
        <w:t>fungóide,</w:t>
      </w:r>
      <w:r>
        <w:rPr>
          <w:spacing w:val="1"/>
          <w:sz w:val="16"/>
        </w:rPr>
        <w:t xml:space="preserve"> </w:t>
      </w:r>
      <w:r>
        <w:rPr>
          <w:sz w:val="16"/>
        </w:rPr>
        <w:t>sarcoma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Ewing, carcinoma de cervix uterino, câncer de mama,</w:t>
      </w:r>
      <w:r>
        <w:rPr>
          <w:spacing w:val="1"/>
          <w:sz w:val="16"/>
        </w:rPr>
        <w:t xml:space="preserve"> </w:t>
      </w:r>
      <w:r>
        <w:rPr>
          <w:sz w:val="16"/>
        </w:rPr>
        <w:t>melanoma maligno, carcinoma “oat cell” de pulmão e</w:t>
      </w:r>
      <w:r>
        <w:rPr>
          <w:spacing w:val="1"/>
          <w:sz w:val="16"/>
        </w:rPr>
        <w:t xml:space="preserve"> </w:t>
      </w:r>
      <w:r>
        <w:rPr>
          <w:sz w:val="16"/>
        </w:rPr>
        <w:t>tumores ginecológicos de infância. No tratamento em</w:t>
      </w:r>
      <w:r>
        <w:rPr>
          <w:spacing w:val="1"/>
          <w:sz w:val="16"/>
        </w:rPr>
        <w:t xml:space="preserve"> </w:t>
      </w:r>
      <w:r>
        <w:rPr>
          <w:sz w:val="16"/>
        </w:rPr>
        <w:t>conjunto com outros fármacos de algumas neoplasias</w:t>
      </w:r>
      <w:r>
        <w:rPr>
          <w:spacing w:val="1"/>
          <w:sz w:val="16"/>
        </w:rPr>
        <w:t xml:space="preserve"> </w:t>
      </w:r>
      <w:r>
        <w:rPr>
          <w:sz w:val="16"/>
        </w:rPr>
        <w:t>pediátricas,</w:t>
      </w:r>
      <w:r>
        <w:rPr>
          <w:spacing w:val="1"/>
          <w:sz w:val="16"/>
        </w:rPr>
        <w:t xml:space="preserve"> </w:t>
      </w:r>
      <w:r>
        <w:rPr>
          <w:sz w:val="16"/>
        </w:rPr>
        <w:t>tais</w:t>
      </w:r>
      <w:r>
        <w:rPr>
          <w:spacing w:val="1"/>
          <w:sz w:val="16"/>
        </w:rPr>
        <w:t xml:space="preserve"> </w:t>
      </w:r>
      <w:r>
        <w:rPr>
          <w:sz w:val="16"/>
        </w:rPr>
        <w:t>como:</w:t>
      </w:r>
      <w:r>
        <w:rPr>
          <w:spacing w:val="1"/>
          <w:sz w:val="16"/>
        </w:rPr>
        <w:t xml:space="preserve"> </w:t>
      </w:r>
      <w:r>
        <w:rPr>
          <w:sz w:val="16"/>
        </w:rPr>
        <w:t>neuroblastoma,</w:t>
      </w:r>
      <w:r>
        <w:rPr>
          <w:spacing w:val="1"/>
          <w:sz w:val="16"/>
        </w:rPr>
        <w:t xml:space="preserve"> </w:t>
      </w:r>
      <w:r>
        <w:rPr>
          <w:sz w:val="16"/>
        </w:rPr>
        <w:t>sarcoma</w:t>
      </w:r>
      <w:r>
        <w:rPr>
          <w:spacing w:val="1"/>
          <w:sz w:val="16"/>
        </w:rPr>
        <w:t xml:space="preserve"> </w:t>
      </w:r>
      <w:r>
        <w:rPr>
          <w:sz w:val="16"/>
        </w:rPr>
        <w:t>osteogênico,</w:t>
      </w:r>
      <w:r>
        <w:rPr>
          <w:spacing w:val="1"/>
          <w:sz w:val="16"/>
        </w:rPr>
        <w:t xml:space="preserve"> </w:t>
      </w:r>
      <w:r>
        <w:rPr>
          <w:sz w:val="16"/>
        </w:rPr>
        <w:t>sarcoma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Ewing,</w:t>
      </w:r>
      <w:r>
        <w:rPr>
          <w:spacing w:val="1"/>
          <w:sz w:val="16"/>
        </w:rPr>
        <w:t xml:space="preserve"> </w:t>
      </w:r>
      <w:r>
        <w:rPr>
          <w:sz w:val="16"/>
        </w:rPr>
        <w:t>rabdomiossarcoma,</w:t>
      </w:r>
      <w:r>
        <w:rPr>
          <w:spacing w:val="1"/>
          <w:sz w:val="16"/>
        </w:rPr>
        <w:t xml:space="preserve"> </w:t>
      </w:r>
      <w:r>
        <w:rPr>
          <w:sz w:val="16"/>
        </w:rPr>
        <w:t>tumor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Wilms,</w:t>
      </w:r>
      <w:r>
        <w:rPr>
          <w:spacing w:val="1"/>
          <w:sz w:val="16"/>
        </w:rPr>
        <w:t xml:space="preserve"> </w:t>
      </w:r>
      <w:r>
        <w:rPr>
          <w:sz w:val="16"/>
        </w:rPr>
        <w:t>doença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Hodgkin,</w:t>
      </w:r>
      <w:r>
        <w:rPr>
          <w:spacing w:val="1"/>
          <w:sz w:val="16"/>
        </w:rPr>
        <w:t xml:space="preserve"> </w:t>
      </w:r>
      <w:r>
        <w:rPr>
          <w:sz w:val="16"/>
        </w:rPr>
        <w:t>linfoma</w:t>
      </w:r>
      <w:r>
        <w:rPr>
          <w:spacing w:val="1"/>
          <w:sz w:val="16"/>
        </w:rPr>
        <w:t xml:space="preserve"> </w:t>
      </w:r>
      <w:r>
        <w:rPr>
          <w:sz w:val="16"/>
        </w:rPr>
        <w:t>não</w:t>
      </w:r>
      <w:r>
        <w:rPr>
          <w:spacing w:val="1"/>
          <w:sz w:val="16"/>
        </w:rPr>
        <w:t xml:space="preserve"> </w:t>
      </w:r>
      <w:r>
        <w:rPr>
          <w:sz w:val="16"/>
        </w:rPr>
        <w:t>Hodgkin,</w:t>
      </w:r>
      <w:r>
        <w:rPr>
          <w:spacing w:val="1"/>
          <w:sz w:val="16"/>
        </w:rPr>
        <w:t xml:space="preserve"> </w:t>
      </w:r>
      <w:r>
        <w:rPr>
          <w:sz w:val="16"/>
        </w:rPr>
        <w:t>carcinoma</w:t>
      </w:r>
      <w:r>
        <w:rPr>
          <w:spacing w:val="1"/>
          <w:sz w:val="16"/>
        </w:rPr>
        <w:t xml:space="preserve"> </w:t>
      </w:r>
      <w:r>
        <w:rPr>
          <w:sz w:val="16"/>
        </w:rPr>
        <w:t>embrionário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ovário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rabdomiossarcoma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útero.</w:t>
      </w:r>
    </w:p>
    <w:p w14:paraId="1D8CCB0A">
      <w:pPr>
        <w:pStyle w:val="6"/>
        <w:rPr>
          <w:sz w:val="18"/>
        </w:rPr>
      </w:pPr>
      <w:r>
        <w:br w:type="column"/>
      </w:r>
    </w:p>
    <w:p w14:paraId="5D90D335">
      <w:pPr>
        <w:pStyle w:val="6"/>
        <w:rPr>
          <w:sz w:val="18"/>
        </w:rPr>
      </w:pPr>
    </w:p>
    <w:p w14:paraId="7E6796BA">
      <w:pPr>
        <w:pStyle w:val="6"/>
        <w:rPr>
          <w:sz w:val="18"/>
        </w:rPr>
      </w:pPr>
    </w:p>
    <w:p w14:paraId="0EDD8B99">
      <w:pPr>
        <w:pStyle w:val="6"/>
        <w:rPr>
          <w:sz w:val="18"/>
        </w:rPr>
      </w:pPr>
    </w:p>
    <w:p w14:paraId="4F0D3C74">
      <w:pPr>
        <w:pStyle w:val="6"/>
        <w:rPr>
          <w:sz w:val="18"/>
        </w:rPr>
      </w:pPr>
    </w:p>
    <w:p w14:paraId="1821E21D">
      <w:pPr>
        <w:pStyle w:val="6"/>
        <w:rPr>
          <w:sz w:val="18"/>
        </w:rPr>
      </w:pPr>
    </w:p>
    <w:p w14:paraId="45B8B52C">
      <w:pPr>
        <w:pStyle w:val="6"/>
        <w:rPr>
          <w:sz w:val="18"/>
        </w:rPr>
      </w:pPr>
    </w:p>
    <w:p w14:paraId="5CD1433B">
      <w:pPr>
        <w:pStyle w:val="6"/>
        <w:rPr>
          <w:sz w:val="18"/>
        </w:rPr>
      </w:pPr>
    </w:p>
    <w:p w14:paraId="26D44050">
      <w:pPr>
        <w:pStyle w:val="6"/>
        <w:spacing w:before="11"/>
        <w:rPr>
          <w:sz w:val="22"/>
        </w:rPr>
      </w:pPr>
    </w:p>
    <w:p w14:paraId="2D017683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1020</w:t>
      </w:r>
    </w:p>
    <w:p w14:paraId="154362E2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5694" w:space="40"/>
            <w:col w:w="3647" w:space="39"/>
            <w:col w:w="5320"/>
          </w:cols>
        </w:sectPr>
      </w:pPr>
    </w:p>
    <w:p w14:paraId="66868592">
      <w:pPr>
        <w:pStyle w:val="6"/>
        <w:spacing w:before="7"/>
        <w:rPr>
          <w:sz w:val="15"/>
        </w:rPr>
      </w:pPr>
    </w:p>
    <w:p w14:paraId="7A50F929">
      <w:pPr>
        <w:pStyle w:val="3"/>
        <w:numPr>
          <w:ilvl w:val="1"/>
          <w:numId w:val="28"/>
        </w:numPr>
        <w:tabs>
          <w:tab w:val="left" w:pos="480"/>
        </w:tabs>
        <w:spacing w:before="91" w:after="0" w:line="240" w:lineRule="auto"/>
        <w:ind w:left="47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64B9DD50">
      <w:pPr>
        <w:pStyle w:val="6"/>
        <w:spacing w:before="40" w:line="280" w:lineRule="auto"/>
        <w:ind w:left="129"/>
      </w:pPr>
      <w:r>
        <w:t>A</w:t>
      </w:r>
      <w:r>
        <w:rPr>
          <w:spacing w:val="7"/>
        </w:rPr>
        <w:t xml:space="preserve"> </w:t>
      </w:r>
      <w:r>
        <w:t>solução</w:t>
      </w:r>
      <w:r>
        <w:rPr>
          <w:spacing w:val="18"/>
        </w:rPr>
        <w:t xml:space="preserve"> </w:t>
      </w:r>
      <w:r>
        <w:t>pretendida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enquadra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item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fornecimento</w:t>
      </w:r>
      <w:r>
        <w:rPr>
          <w:spacing w:val="18"/>
        </w:rPr>
        <w:t xml:space="preserve"> </w:t>
      </w:r>
      <w:r>
        <w:t>contínuo</w:t>
      </w:r>
      <w:r>
        <w:rPr>
          <w:spacing w:val="18"/>
        </w:rPr>
        <w:t xml:space="preserve"> </w:t>
      </w:r>
      <w:r>
        <w:t>uma</w:t>
      </w:r>
      <w:r>
        <w:rPr>
          <w:spacing w:val="18"/>
        </w:rPr>
        <w:t xml:space="preserve"> </w:t>
      </w:r>
      <w:r>
        <w:t>vez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compõe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grade</w:t>
      </w:r>
      <w:r>
        <w:rPr>
          <w:spacing w:val="18"/>
        </w:rPr>
        <w:t xml:space="preserve"> </w:t>
      </w:r>
      <w:r>
        <w:t>regular</w:t>
      </w:r>
      <w:r>
        <w:rPr>
          <w:spacing w:val="18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estoques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abastecimento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hospital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consta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Plano</w:t>
      </w:r>
      <w:r>
        <w:rPr>
          <w:spacing w:val="1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Contratações</w:t>
      </w:r>
      <w:r>
        <w:rPr>
          <w:spacing w:val="-1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em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u w:val="single" w:color="0000ED"/>
        </w:rPr>
        <w:t>https://pncp.gov.br/app/pca/42498600000171/2024/17</w:t>
      </w:r>
      <w:r>
        <w:rPr>
          <w:color w:val="0000FF"/>
          <w:u w:val="single" w:color="0000ED"/>
        </w:rPr>
        <w:fldChar w:fldCharType="end"/>
      </w:r>
      <w:r>
        <w:t>.</w:t>
      </w:r>
    </w:p>
    <w:p w14:paraId="719575FC">
      <w:pPr>
        <w:pStyle w:val="6"/>
        <w:spacing w:before="8"/>
        <w:rPr>
          <w:sz w:val="23"/>
        </w:rPr>
      </w:pPr>
    </w:p>
    <w:p w14:paraId="798A5F35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6AC06451">
      <w:pPr>
        <w:pStyle w:val="6"/>
        <w:spacing w:before="6"/>
        <w:rPr>
          <w:b/>
          <w:sz w:val="27"/>
        </w:rPr>
      </w:pPr>
    </w:p>
    <w:tbl>
      <w:tblPr>
        <w:tblStyle w:val="5"/>
        <w:tblW w:w="0" w:type="auto"/>
        <w:tblInd w:w="17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2419A3B7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48342E58">
            <w:pPr>
              <w:pStyle w:val="10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5C04CF42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450D3B80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7FB3AA1B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5EDD5AB6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2212714F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17B509B9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49421F36">
      <w:pPr>
        <w:pStyle w:val="6"/>
        <w:spacing w:before="1"/>
        <w:rPr>
          <w:b/>
          <w:sz w:val="28"/>
        </w:rPr>
      </w:pPr>
    </w:p>
    <w:p w14:paraId="66C4CDD8">
      <w:pPr>
        <w:pStyle w:val="9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432C37D8">
      <w:pPr>
        <w:pStyle w:val="6"/>
        <w:spacing w:before="11"/>
        <w:rPr>
          <w:b/>
          <w:sz w:val="26"/>
        </w:rPr>
      </w:pPr>
    </w:p>
    <w:p w14:paraId="3816CB48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4C2FD30C">
      <w:pPr>
        <w:pStyle w:val="6"/>
        <w:spacing w:before="40"/>
        <w:ind w:left="129"/>
      </w:pPr>
      <w:r>
        <w:t>Trata-se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medicamentos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insumos</w:t>
      </w:r>
    </w:p>
    <w:p w14:paraId="7D91D9FE">
      <w:pPr>
        <w:pStyle w:val="6"/>
        <w:spacing w:before="11"/>
        <w:rPr>
          <w:sz w:val="26"/>
        </w:rPr>
      </w:pPr>
    </w:p>
    <w:p w14:paraId="517EC402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DEFINIÇÃO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670BBC1B">
      <w:pPr>
        <w:pStyle w:val="6"/>
        <w:spacing w:before="7"/>
        <w:rPr>
          <w:b/>
          <w:sz w:val="21"/>
        </w:rPr>
      </w:pPr>
    </w:p>
    <w:p w14:paraId="7F1FEF35">
      <w:pPr>
        <w:spacing w:after="0"/>
        <w:rPr>
          <w:sz w:val="21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26F07131">
      <w:pPr>
        <w:spacing w:before="115" w:line="120" w:lineRule="auto"/>
        <w:ind w:left="161" w:right="0" w:firstLine="0"/>
        <w:jc w:val="left"/>
        <w:rPr>
          <w:b/>
          <w:sz w:val="20"/>
        </w:rPr>
      </w:pPr>
      <w:r>
        <w:rPr>
          <w:b/>
          <w:position w:val="-13"/>
          <w:sz w:val="20"/>
        </w:rPr>
        <w:t>ITEM</w:t>
      </w:r>
      <w:r>
        <w:rPr>
          <w:b/>
          <w:spacing w:val="48"/>
          <w:position w:val="-13"/>
          <w:sz w:val="20"/>
        </w:rPr>
        <w:t xml:space="preserve"> </w:t>
      </w:r>
      <w:r>
        <w:rPr>
          <w:b/>
          <w:sz w:val="20"/>
        </w:rPr>
        <w:t>CÓDIGO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ID</w:t>
      </w:r>
    </w:p>
    <w:p w14:paraId="43E792E9">
      <w:pPr>
        <w:pStyle w:val="6"/>
        <w:spacing w:before="8"/>
        <w:rPr>
          <w:b/>
          <w:sz w:val="19"/>
        </w:rPr>
      </w:pPr>
      <w:r>
        <w:br w:type="column"/>
      </w:r>
    </w:p>
    <w:p w14:paraId="63A4DAC7">
      <w:pPr>
        <w:pStyle w:val="3"/>
        <w:tabs>
          <w:tab w:val="left" w:pos="4811"/>
          <w:tab w:val="left" w:pos="6232"/>
          <w:tab w:val="left" w:pos="7220"/>
        </w:tabs>
        <w:spacing w:line="144" w:lineRule="exact"/>
        <w:ind w:left="161"/>
      </w:pPr>
      <w:r>
        <w:t>MEDICAMENTO</w:t>
      </w:r>
      <w:r>
        <w:tab/>
      </w:r>
      <w:r>
        <w:t>FORMA</w:t>
      </w:r>
      <w:r>
        <w:tab/>
      </w:r>
      <w:r>
        <w:t>CMM</w:t>
      </w:r>
      <w:r>
        <w:tab/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LICITAR</w:t>
      </w:r>
    </w:p>
    <w:p w14:paraId="446DD475">
      <w:pPr>
        <w:spacing w:after="0" w:line="144" w:lineRule="exact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988" w:space="342"/>
            <w:col w:w="12410"/>
          </w:cols>
        </w:sectPr>
      </w:pPr>
    </w:p>
    <w:p w14:paraId="7532934C">
      <w:pPr>
        <w:tabs>
          <w:tab w:val="left" w:pos="1725"/>
        </w:tabs>
        <w:spacing w:before="0" w:line="222" w:lineRule="exact"/>
        <w:ind w:left="793" w:right="0" w:firstLine="0"/>
        <w:jc w:val="left"/>
        <w:rPr>
          <w:b/>
          <w:sz w:val="20"/>
        </w:rPr>
      </w:pPr>
      <w:r>
        <w:rPr>
          <w:b/>
          <w:sz w:val="20"/>
        </w:rPr>
        <w:t>MV</w:t>
      </w:r>
      <w:r>
        <w:rPr>
          <w:b/>
          <w:sz w:val="20"/>
        </w:rPr>
        <w:tab/>
      </w:r>
      <w:r>
        <w:rPr>
          <w:b/>
          <w:sz w:val="20"/>
        </w:rPr>
        <w:t>SIGA</w:t>
      </w:r>
    </w:p>
    <w:p w14:paraId="1EE30FBD">
      <w:pPr>
        <w:pStyle w:val="6"/>
        <w:tabs>
          <w:tab w:val="left" w:pos="793"/>
          <w:tab w:val="left" w:pos="1725"/>
          <w:tab w:val="left" w:pos="2491"/>
          <w:tab w:val="left" w:pos="7141"/>
          <w:tab w:val="left" w:pos="8562"/>
          <w:tab w:val="right" w:pos="9950"/>
        </w:tabs>
        <w:spacing w:before="70"/>
        <w:ind w:left="161"/>
      </w:pPr>
      <w:r>
        <w:t>1</w:t>
      </w:r>
      <w:r>
        <w:tab/>
      </w:r>
      <w:r>
        <w:t>924</w:t>
      </w:r>
      <w:r>
        <w:tab/>
      </w:r>
      <w:r>
        <w:t>17108</w:t>
      </w:r>
      <w:r>
        <w:tab/>
      </w:r>
      <w:r>
        <w:t>Acido</w:t>
      </w:r>
      <w:r>
        <w:rPr>
          <w:spacing w:val="-1"/>
        </w:rPr>
        <w:t xml:space="preserve"> </w:t>
      </w:r>
      <w:r>
        <w:t>Zoledronico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mg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inj</w:t>
      </w:r>
      <w:r>
        <w:rPr>
          <w:spacing w:val="-1"/>
        </w:rPr>
        <w:t xml:space="preserve"> </w:t>
      </w:r>
      <w:r>
        <w:t>fa</w:t>
      </w:r>
      <w:r>
        <w:tab/>
      </w:r>
      <w:r>
        <w:rPr>
          <w:spacing w:val="-3"/>
        </w:rPr>
        <w:t>FA</w:t>
      </w:r>
      <w:r>
        <w:rPr>
          <w:spacing w:val="-12"/>
        </w:rPr>
        <w:t xml:space="preserve"> </w:t>
      </w:r>
      <w:r>
        <w:rPr>
          <w:spacing w:val="-3"/>
        </w:rPr>
        <w:t>4</w:t>
      </w:r>
      <w:r>
        <w:rPr>
          <w:spacing w:val="-1"/>
        </w:rPr>
        <w:t xml:space="preserve"> </w:t>
      </w:r>
      <w:r>
        <w:rPr>
          <w:spacing w:val="-3"/>
        </w:rPr>
        <w:t>MG</w:t>
      </w:r>
      <w:r>
        <w:rPr>
          <w:spacing w:val="-3"/>
        </w:rPr>
        <w:tab/>
      </w:r>
      <w:r>
        <w:t>93</w:t>
      </w:r>
      <w:r>
        <w:tab/>
      </w:r>
      <w:r>
        <w:t>1220</w:t>
      </w:r>
    </w:p>
    <w:p w14:paraId="0BF7985A">
      <w:pPr>
        <w:pStyle w:val="6"/>
        <w:tabs>
          <w:tab w:val="left" w:pos="793"/>
          <w:tab w:val="left" w:pos="1725"/>
          <w:tab w:val="left" w:pos="2491"/>
          <w:tab w:val="left" w:pos="7141"/>
          <w:tab w:val="left" w:pos="8562"/>
          <w:tab w:val="right" w:pos="9950"/>
        </w:tabs>
        <w:spacing w:before="70"/>
        <w:ind w:left="161"/>
      </w:pPr>
      <w:r>
        <w:t>2</w:t>
      </w:r>
      <w:r>
        <w:tab/>
      </w:r>
      <w:r>
        <w:t>15666</w:t>
      </w:r>
      <w:r>
        <w:tab/>
      </w:r>
      <w:r>
        <w:t>17452</w:t>
      </w:r>
      <w:r>
        <w:tab/>
      </w:r>
      <w:r>
        <w:t>Anagrelida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mg</w:t>
      </w:r>
      <w:r>
        <w:rPr>
          <w:spacing w:val="-1"/>
        </w:rPr>
        <w:t xml:space="preserve"> </w:t>
      </w:r>
      <w:r>
        <w:t>cap</w:t>
      </w:r>
      <w:r>
        <w:tab/>
      </w:r>
      <w:r>
        <w:t>CAP</w:t>
      </w:r>
      <w:r>
        <w:rPr>
          <w:spacing w:val="-8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MG</w:t>
      </w:r>
      <w:r>
        <w:tab/>
      </w:r>
      <w:r>
        <w:t>600</w:t>
      </w:r>
      <w:r>
        <w:tab/>
      </w:r>
      <w:r>
        <w:t>8000</w:t>
      </w:r>
    </w:p>
    <w:p w14:paraId="0E8B8B95">
      <w:pPr>
        <w:spacing w:after="0"/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882"/>
        <w:gridCol w:w="999"/>
        <w:gridCol w:w="4274"/>
        <w:gridCol w:w="1671"/>
        <w:gridCol w:w="852"/>
        <w:gridCol w:w="793"/>
      </w:tblGrid>
      <w:tr w14:paraId="78BE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6" w:type="dxa"/>
          </w:tcPr>
          <w:p w14:paraId="2E563AFC">
            <w:pPr>
              <w:pStyle w:val="10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 w14:paraId="2C97C44F">
            <w:pPr>
              <w:pStyle w:val="10"/>
              <w:spacing w:line="221" w:lineRule="exact"/>
              <w:ind w:left="265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999" w:type="dxa"/>
          </w:tcPr>
          <w:p w14:paraId="02D4727A">
            <w:pPr>
              <w:pStyle w:val="10"/>
              <w:spacing w:line="221" w:lineRule="exact"/>
              <w:ind w:left="315"/>
              <w:rPr>
                <w:sz w:val="20"/>
              </w:rPr>
            </w:pPr>
            <w:r>
              <w:rPr>
                <w:sz w:val="20"/>
              </w:rPr>
              <w:t>84724</w:t>
            </w:r>
          </w:p>
        </w:tc>
        <w:tc>
          <w:tcPr>
            <w:tcW w:w="4274" w:type="dxa"/>
          </w:tcPr>
          <w:p w14:paraId="7FBA6C71">
            <w:pPr>
              <w:pStyle w:val="10"/>
              <w:spacing w:line="221" w:lineRule="exact"/>
              <w:ind w:left="82"/>
              <w:rPr>
                <w:sz w:val="20"/>
              </w:rPr>
            </w:pPr>
            <w:r>
              <w:rPr>
                <w:sz w:val="20"/>
              </w:rPr>
              <w:t>Daunorrubicina,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</w:p>
        </w:tc>
        <w:tc>
          <w:tcPr>
            <w:tcW w:w="1671" w:type="dxa"/>
          </w:tcPr>
          <w:p w14:paraId="1A6F6EE6">
            <w:pPr>
              <w:pStyle w:val="10"/>
              <w:spacing w:line="221" w:lineRule="exact"/>
              <w:ind w:left="458"/>
              <w:rPr>
                <w:sz w:val="20"/>
              </w:rPr>
            </w:pPr>
            <w:r>
              <w:rPr>
                <w:spacing w:val="-3"/>
                <w:sz w:val="20"/>
              </w:rPr>
              <w:t>FA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MG</w:t>
            </w:r>
          </w:p>
        </w:tc>
        <w:tc>
          <w:tcPr>
            <w:tcW w:w="852" w:type="dxa"/>
          </w:tcPr>
          <w:p w14:paraId="18B18645">
            <w:pPr>
              <w:pStyle w:val="10"/>
              <w:spacing w:line="221" w:lineRule="exact"/>
              <w:ind w:left="20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93" w:type="dxa"/>
          </w:tcPr>
          <w:p w14:paraId="2D23C64F">
            <w:pPr>
              <w:pStyle w:val="10"/>
              <w:spacing w:line="221" w:lineRule="exact"/>
              <w:ind w:left="344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14:paraId="657C2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2FB698D0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2" w:type="dxa"/>
          </w:tcPr>
          <w:p w14:paraId="1F2E8C21">
            <w:pPr>
              <w:pStyle w:val="10"/>
              <w:spacing w:before="30"/>
              <w:ind w:left="265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999" w:type="dxa"/>
          </w:tcPr>
          <w:p w14:paraId="1DD74DF4">
            <w:pPr>
              <w:pStyle w:val="10"/>
              <w:spacing w:before="30"/>
              <w:ind w:left="315"/>
              <w:rPr>
                <w:sz w:val="20"/>
              </w:rPr>
            </w:pPr>
            <w:r>
              <w:rPr>
                <w:sz w:val="20"/>
              </w:rPr>
              <w:t>17744</w:t>
            </w:r>
          </w:p>
        </w:tc>
        <w:tc>
          <w:tcPr>
            <w:tcW w:w="4274" w:type="dxa"/>
          </w:tcPr>
          <w:p w14:paraId="242900D5">
            <w:pPr>
              <w:pStyle w:val="10"/>
              <w:spacing w:before="30"/>
              <w:ind w:left="82"/>
              <w:rPr>
                <w:sz w:val="20"/>
              </w:rPr>
            </w:pPr>
            <w:r>
              <w:rPr>
                <w:sz w:val="20"/>
              </w:rPr>
              <w:t>Fludarabina,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Fosfato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</w:p>
        </w:tc>
        <w:tc>
          <w:tcPr>
            <w:tcW w:w="1671" w:type="dxa"/>
          </w:tcPr>
          <w:p w14:paraId="3BC83FF4">
            <w:pPr>
              <w:pStyle w:val="10"/>
              <w:spacing w:before="30"/>
              <w:ind w:left="458"/>
              <w:rPr>
                <w:sz w:val="20"/>
              </w:rPr>
            </w:pPr>
            <w:r>
              <w:rPr>
                <w:spacing w:val="-3"/>
                <w:sz w:val="20"/>
              </w:rPr>
              <w:t>FA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MG</w:t>
            </w:r>
          </w:p>
        </w:tc>
        <w:tc>
          <w:tcPr>
            <w:tcW w:w="852" w:type="dxa"/>
          </w:tcPr>
          <w:p w14:paraId="52F2904F">
            <w:pPr>
              <w:pStyle w:val="10"/>
              <w:spacing w:before="30"/>
              <w:ind w:left="20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93" w:type="dxa"/>
          </w:tcPr>
          <w:p w14:paraId="5A95DBC5">
            <w:pPr>
              <w:pStyle w:val="10"/>
              <w:spacing w:before="30"/>
              <w:ind w:left="344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14:paraId="2578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26403E3D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2" w:type="dxa"/>
          </w:tcPr>
          <w:p w14:paraId="13993B3A">
            <w:pPr>
              <w:pStyle w:val="10"/>
              <w:spacing w:before="30"/>
              <w:ind w:left="265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999" w:type="dxa"/>
          </w:tcPr>
          <w:p w14:paraId="7A363D6E">
            <w:pPr>
              <w:pStyle w:val="10"/>
              <w:spacing w:before="30"/>
              <w:ind w:left="315"/>
              <w:rPr>
                <w:sz w:val="20"/>
              </w:rPr>
            </w:pPr>
            <w:r>
              <w:rPr>
                <w:sz w:val="20"/>
              </w:rPr>
              <w:t>53342</w:t>
            </w:r>
          </w:p>
        </w:tc>
        <w:tc>
          <w:tcPr>
            <w:tcW w:w="4274" w:type="dxa"/>
          </w:tcPr>
          <w:p w14:paraId="20E1F1F3">
            <w:pPr>
              <w:pStyle w:val="10"/>
              <w:spacing w:before="30"/>
              <w:ind w:left="82"/>
              <w:rPr>
                <w:sz w:val="20"/>
              </w:rPr>
            </w:pPr>
            <w:r>
              <w:rPr>
                <w:sz w:val="20"/>
              </w:rPr>
              <w:t>Melfalana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</w:t>
            </w:r>
          </w:p>
        </w:tc>
        <w:tc>
          <w:tcPr>
            <w:tcW w:w="1671" w:type="dxa"/>
          </w:tcPr>
          <w:p w14:paraId="26A65266">
            <w:pPr>
              <w:pStyle w:val="10"/>
              <w:spacing w:before="30"/>
              <w:ind w:left="458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852" w:type="dxa"/>
          </w:tcPr>
          <w:p w14:paraId="37885B06">
            <w:pPr>
              <w:pStyle w:val="10"/>
              <w:spacing w:before="30"/>
              <w:ind w:left="208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93" w:type="dxa"/>
          </w:tcPr>
          <w:p w14:paraId="3D76AA50">
            <w:pPr>
              <w:pStyle w:val="10"/>
              <w:spacing w:before="30"/>
              <w:ind w:left="344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</w:tr>
      <w:tr w14:paraId="1766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4ED45A03">
            <w:pPr>
              <w:pStyle w:val="10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2" w:type="dxa"/>
          </w:tcPr>
          <w:p w14:paraId="6FFA1D79">
            <w:pPr>
              <w:pStyle w:val="10"/>
              <w:spacing w:before="38"/>
              <w:ind w:left="265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999" w:type="dxa"/>
          </w:tcPr>
          <w:p w14:paraId="0BAAF56E">
            <w:pPr>
              <w:pStyle w:val="10"/>
              <w:spacing w:before="38"/>
              <w:ind w:left="315"/>
              <w:rPr>
                <w:sz w:val="20"/>
              </w:rPr>
            </w:pPr>
            <w:r>
              <w:rPr>
                <w:sz w:val="20"/>
              </w:rPr>
              <w:t>58322</w:t>
            </w:r>
          </w:p>
        </w:tc>
        <w:tc>
          <w:tcPr>
            <w:tcW w:w="4274" w:type="dxa"/>
          </w:tcPr>
          <w:p w14:paraId="6EC7588F">
            <w:pPr>
              <w:pStyle w:val="10"/>
              <w:spacing w:before="38"/>
              <w:ind w:left="82"/>
              <w:rPr>
                <w:sz w:val="20"/>
              </w:rPr>
            </w:pPr>
            <w:r>
              <w:rPr>
                <w:sz w:val="20"/>
              </w:rPr>
              <w:t>Tretinoina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</w:t>
            </w:r>
          </w:p>
        </w:tc>
        <w:tc>
          <w:tcPr>
            <w:tcW w:w="1671" w:type="dxa"/>
          </w:tcPr>
          <w:p w14:paraId="10798897">
            <w:pPr>
              <w:pStyle w:val="10"/>
              <w:spacing w:before="38"/>
              <w:ind w:left="458"/>
              <w:rPr>
                <w:sz w:val="20"/>
              </w:rPr>
            </w:pPr>
            <w:r>
              <w:rPr>
                <w:sz w:val="20"/>
              </w:rPr>
              <w:t>CAP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852" w:type="dxa"/>
          </w:tcPr>
          <w:p w14:paraId="1BF3CB0C">
            <w:pPr>
              <w:pStyle w:val="10"/>
              <w:spacing w:before="38"/>
              <w:ind w:left="208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793" w:type="dxa"/>
          </w:tcPr>
          <w:p w14:paraId="021A4AFF">
            <w:pPr>
              <w:pStyle w:val="10"/>
              <w:spacing w:before="38"/>
              <w:ind w:left="344"/>
              <w:rPr>
                <w:sz w:val="20"/>
              </w:rPr>
            </w:pPr>
            <w:r>
              <w:rPr>
                <w:sz w:val="20"/>
              </w:rPr>
              <w:t>2750</w:t>
            </w:r>
          </w:p>
        </w:tc>
      </w:tr>
      <w:tr w14:paraId="3063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6" w:type="dxa"/>
          </w:tcPr>
          <w:p w14:paraId="047C25DD">
            <w:pPr>
              <w:pStyle w:val="10"/>
              <w:spacing w:before="3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2" w:type="dxa"/>
          </w:tcPr>
          <w:p w14:paraId="53B01F53">
            <w:pPr>
              <w:pStyle w:val="10"/>
              <w:spacing w:before="30" w:line="210" w:lineRule="exact"/>
              <w:ind w:left="265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999" w:type="dxa"/>
          </w:tcPr>
          <w:p w14:paraId="2E93077B">
            <w:pPr>
              <w:pStyle w:val="10"/>
              <w:spacing w:before="30" w:line="210" w:lineRule="exact"/>
              <w:ind w:left="315"/>
              <w:rPr>
                <w:sz w:val="20"/>
              </w:rPr>
            </w:pPr>
            <w:r>
              <w:rPr>
                <w:sz w:val="20"/>
              </w:rPr>
              <w:t>124354</w:t>
            </w:r>
          </w:p>
        </w:tc>
        <w:tc>
          <w:tcPr>
            <w:tcW w:w="4274" w:type="dxa"/>
          </w:tcPr>
          <w:p w14:paraId="395ECE4D">
            <w:pPr>
              <w:pStyle w:val="10"/>
              <w:spacing w:before="30" w:line="210" w:lineRule="exact"/>
              <w:ind w:left="82"/>
              <w:rPr>
                <w:sz w:val="20"/>
              </w:rPr>
            </w:pPr>
            <w:r>
              <w:rPr>
                <w:sz w:val="20"/>
              </w:rPr>
              <w:t>Vincristina,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Sulfato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671" w:type="dxa"/>
          </w:tcPr>
          <w:p w14:paraId="73737039">
            <w:pPr>
              <w:pStyle w:val="10"/>
              <w:spacing w:before="30" w:line="210" w:lineRule="exact"/>
              <w:ind w:left="458"/>
              <w:rPr>
                <w:sz w:val="20"/>
              </w:rPr>
            </w:pPr>
            <w:r>
              <w:rPr>
                <w:spacing w:val="-3"/>
                <w:sz w:val="20"/>
              </w:rPr>
              <w:t>FA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C/1MG</w:t>
            </w:r>
          </w:p>
        </w:tc>
        <w:tc>
          <w:tcPr>
            <w:tcW w:w="852" w:type="dxa"/>
          </w:tcPr>
          <w:p w14:paraId="3C2E3C17">
            <w:pPr>
              <w:pStyle w:val="10"/>
              <w:spacing w:before="30" w:line="210" w:lineRule="exact"/>
              <w:ind w:left="20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93" w:type="dxa"/>
          </w:tcPr>
          <w:p w14:paraId="4E019B01">
            <w:pPr>
              <w:pStyle w:val="10"/>
              <w:spacing w:before="30" w:line="210" w:lineRule="exact"/>
              <w:ind w:left="344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</w:tbl>
    <w:p w14:paraId="428A6173">
      <w:pPr>
        <w:pStyle w:val="6"/>
        <w:spacing w:before="7"/>
        <w:rPr>
          <w:sz w:val="21"/>
        </w:rPr>
      </w:pPr>
    </w:p>
    <w:p w14:paraId="3A4E870B">
      <w:pPr>
        <w:pStyle w:val="3"/>
        <w:numPr>
          <w:ilvl w:val="0"/>
          <w:numId w:val="28"/>
        </w:numPr>
        <w:tabs>
          <w:tab w:val="left" w:pos="330"/>
        </w:tabs>
        <w:spacing w:before="91" w:after="0" w:line="240" w:lineRule="auto"/>
        <w:ind w:left="329" w:right="0" w:hanging="201"/>
        <w:jc w:val="left"/>
      </w:pPr>
      <w:r>
        <w:rPr>
          <w:spacing w:val="-2"/>
        </w:rPr>
        <w:t>DESCRIÇÃO</w:t>
      </w:r>
      <w:r>
        <w:rPr>
          <w:spacing w:val="-1"/>
        </w:rPr>
        <w:t xml:space="preserve"> DA</w:t>
      </w:r>
      <w:r>
        <w:rPr>
          <w:spacing w:val="-11"/>
        </w:rPr>
        <w:t xml:space="preserve"> </w:t>
      </w:r>
      <w:r>
        <w:rPr>
          <w:spacing w:val="-1"/>
        </w:rPr>
        <w:t>CONTRATAÇÃO:</w:t>
      </w:r>
    </w:p>
    <w:p w14:paraId="0F853491">
      <w:pPr>
        <w:pStyle w:val="6"/>
        <w:rPr>
          <w:b/>
          <w:sz w:val="27"/>
        </w:rPr>
      </w:pPr>
    </w:p>
    <w:p w14:paraId="6A92D41C">
      <w:pPr>
        <w:pStyle w:val="9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EXECUÇÃO:</w:t>
      </w:r>
    </w:p>
    <w:p w14:paraId="3A1616F7">
      <w:pPr>
        <w:pStyle w:val="6"/>
        <w:spacing w:before="11"/>
        <w:rPr>
          <w:b/>
          <w:sz w:val="26"/>
        </w:rPr>
      </w:pPr>
    </w:p>
    <w:p w14:paraId="49518425">
      <w:pPr>
        <w:pStyle w:val="9"/>
        <w:numPr>
          <w:ilvl w:val="2"/>
          <w:numId w:val="28"/>
        </w:numPr>
        <w:tabs>
          <w:tab w:val="left" w:pos="630"/>
        </w:tabs>
        <w:spacing w:before="0" w:after="0" w:line="240" w:lineRule="auto"/>
        <w:ind w:left="629" w:right="0" w:hanging="501"/>
        <w:jc w:val="both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 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5AD2251D">
      <w:pPr>
        <w:pStyle w:val="9"/>
        <w:numPr>
          <w:ilvl w:val="2"/>
          <w:numId w:val="28"/>
        </w:numPr>
        <w:tabs>
          <w:tab w:val="left" w:pos="631"/>
        </w:tabs>
        <w:spacing w:before="40" w:after="0" w:line="240" w:lineRule="auto"/>
        <w:ind w:left="630" w:right="0" w:hanging="50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05431159">
      <w:pPr>
        <w:pStyle w:val="9"/>
        <w:numPr>
          <w:ilvl w:val="2"/>
          <w:numId w:val="28"/>
        </w:numPr>
        <w:tabs>
          <w:tab w:val="left" w:pos="639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memória de cálculo para compor a quantidade total de itens a ser contratada se baseia na análise do consumo do contrato anterior acrescido de 10% como margem de</w:t>
      </w:r>
      <w:r>
        <w:rPr>
          <w:spacing w:val="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unidade</w:t>
      </w:r>
      <w:r>
        <w:rPr>
          <w:spacing w:val="23"/>
          <w:sz w:val="20"/>
        </w:rPr>
        <w:t xml:space="preserve"> </w:t>
      </w:r>
      <w:r>
        <w:rPr>
          <w:sz w:val="20"/>
        </w:rPr>
        <w:t>demandante</w:t>
      </w:r>
      <w:r>
        <w:rPr>
          <w:spacing w:val="23"/>
          <w:sz w:val="20"/>
        </w:rPr>
        <w:t xml:space="preserve"> </w:t>
      </w:r>
      <w:r>
        <w:rPr>
          <w:sz w:val="20"/>
        </w:rPr>
        <w:t>tendo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3"/>
          <w:sz w:val="20"/>
        </w:rPr>
        <w:t xml:space="preserve"> </w:t>
      </w:r>
      <w:r>
        <w:rPr>
          <w:sz w:val="20"/>
        </w:rPr>
        <w:t>vista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capacidade</w:t>
      </w:r>
      <w:r>
        <w:rPr>
          <w:spacing w:val="23"/>
          <w:sz w:val="20"/>
        </w:rPr>
        <w:t xml:space="preserve"> </w:t>
      </w:r>
      <w:r>
        <w:rPr>
          <w:sz w:val="20"/>
        </w:rPr>
        <w:t>instalada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centro</w:t>
      </w:r>
      <w:r>
        <w:rPr>
          <w:spacing w:val="22"/>
          <w:sz w:val="20"/>
        </w:rPr>
        <w:t xml:space="preserve"> </w:t>
      </w:r>
      <w:r>
        <w:rPr>
          <w:sz w:val="20"/>
        </w:rPr>
        <w:t>cirúrgico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pactuação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gestor</w:t>
      </w:r>
      <w:r>
        <w:rPr>
          <w:spacing w:val="22"/>
          <w:sz w:val="20"/>
        </w:rPr>
        <w:t xml:space="preserve"> </w:t>
      </w:r>
      <w:r>
        <w:rPr>
          <w:sz w:val="20"/>
        </w:rPr>
        <w:t>pleno</w:t>
      </w:r>
      <w:r>
        <w:rPr>
          <w:spacing w:val="23"/>
          <w:sz w:val="20"/>
        </w:rPr>
        <w:t xml:space="preserve"> </w:t>
      </w:r>
      <w:r>
        <w:rPr>
          <w:sz w:val="20"/>
        </w:rPr>
        <w:t>e,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último,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-48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Geral;</w:t>
      </w:r>
    </w:p>
    <w:p w14:paraId="29ED5F88">
      <w:pPr>
        <w:pStyle w:val="6"/>
        <w:spacing w:before="8"/>
        <w:rPr>
          <w:sz w:val="23"/>
        </w:rPr>
      </w:pPr>
    </w:p>
    <w:p w14:paraId="6B6B7785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05A11DE7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permitida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cooperativas.</w:t>
      </w:r>
    </w:p>
    <w:p w14:paraId="54D5B5B1">
      <w:pPr>
        <w:pStyle w:val="6"/>
        <w:rPr>
          <w:sz w:val="27"/>
        </w:rPr>
      </w:pPr>
    </w:p>
    <w:p w14:paraId="16791AC9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1882AF55">
      <w:pPr>
        <w:pStyle w:val="6"/>
        <w:spacing w:before="40"/>
        <w:ind w:left="129"/>
      </w:pPr>
      <w:r>
        <w:t>É</w:t>
      </w:r>
      <w:r>
        <w:rPr>
          <w:spacing w:val="-1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</w:p>
    <w:p w14:paraId="1A0E8B85">
      <w:pPr>
        <w:pStyle w:val="6"/>
        <w:spacing w:before="11"/>
        <w:rPr>
          <w:sz w:val="26"/>
        </w:rPr>
      </w:pPr>
    </w:p>
    <w:p w14:paraId="09F59FC4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1F6EDF2A">
      <w:pPr>
        <w:pStyle w:val="6"/>
        <w:spacing w:before="11"/>
        <w:rPr>
          <w:b/>
          <w:sz w:val="26"/>
        </w:rPr>
      </w:pPr>
    </w:p>
    <w:p w14:paraId="7D039583">
      <w:pPr>
        <w:pStyle w:val="9"/>
        <w:numPr>
          <w:ilvl w:val="2"/>
          <w:numId w:val="29"/>
        </w:numPr>
        <w:tabs>
          <w:tab w:val="left" w:pos="649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vigência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12</w:t>
      </w:r>
      <w:r>
        <w:rPr>
          <w:spacing w:val="18"/>
          <w:sz w:val="20"/>
        </w:rPr>
        <w:t xml:space="preserve"> </w:t>
      </w:r>
      <w:r>
        <w:rPr>
          <w:sz w:val="20"/>
        </w:rPr>
        <w:t>meses,</w:t>
      </w:r>
      <w:r>
        <w:rPr>
          <w:spacing w:val="18"/>
          <w:sz w:val="20"/>
        </w:rPr>
        <w:t xml:space="preserve"> </w:t>
      </w:r>
      <w:r>
        <w:rPr>
          <w:sz w:val="20"/>
        </w:rPr>
        <w:t>contados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8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(PNCP),</w:t>
      </w:r>
      <w:r>
        <w:rPr>
          <w:spacing w:val="18"/>
          <w:sz w:val="20"/>
        </w:rPr>
        <w:t xml:space="preserve"> </w:t>
      </w:r>
      <w:r>
        <w:rPr>
          <w:sz w:val="20"/>
        </w:rPr>
        <w:t>podendo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prorrogado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29D50CDD">
      <w:pPr>
        <w:pStyle w:val="9"/>
        <w:numPr>
          <w:ilvl w:val="3"/>
          <w:numId w:val="29"/>
        </w:numPr>
        <w:tabs>
          <w:tab w:val="left" w:pos="769"/>
        </w:tabs>
        <w:spacing w:before="2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"/>
          <w:sz w:val="20"/>
        </w:rPr>
        <w:t xml:space="preserve"> </w:t>
      </w:r>
      <w:r>
        <w:rPr>
          <w:sz w:val="20"/>
        </w:rPr>
        <w:t>vislumbrada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plurianual;</w:t>
      </w:r>
    </w:p>
    <w:p w14:paraId="5DD3F38B">
      <w:pPr>
        <w:pStyle w:val="9"/>
        <w:numPr>
          <w:ilvl w:val="3"/>
          <w:numId w:val="29"/>
        </w:numPr>
        <w:tabs>
          <w:tab w:val="left" w:pos="80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4"/>
          <w:sz w:val="20"/>
        </w:rPr>
        <w:t xml:space="preserve"> </w:t>
      </w:r>
      <w:r>
        <w:rPr>
          <w:sz w:val="20"/>
        </w:rPr>
        <w:t>deverá</w:t>
      </w:r>
      <w:r>
        <w:rPr>
          <w:spacing w:val="34"/>
          <w:sz w:val="20"/>
        </w:rPr>
        <w:t xml:space="preserve"> </w:t>
      </w:r>
      <w:r>
        <w:rPr>
          <w:sz w:val="20"/>
        </w:rPr>
        <w:t>atestar,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início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34"/>
          <w:sz w:val="20"/>
        </w:rPr>
        <w:t xml:space="preserve"> </w:t>
      </w:r>
      <w:r>
        <w:rPr>
          <w:sz w:val="20"/>
        </w:rPr>
        <w:t>vinculados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vantagem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manutenção;</w:t>
      </w:r>
    </w:p>
    <w:p w14:paraId="2482A73A">
      <w:pPr>
        <w:pStyle w:val="9"/>
        <w:numPr>
          <w:ilvl w:val="3"/>
          <w:numId w:val="29"/>
        </w:numPr>
        <w:tabs>
          <w:tab w:val="left" w:pos="78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opção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extinguir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ônus,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dispuser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créditos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0"/>
          <w:sz w:val="20"/>
        </w:rPr>
        <w:t xml:space="preserve"> </w:t>
      </w:r>
      <w:r>
        <w:rPr>
          <w:sz w:val="20"/>
        </w:rPr>
        <w:t>entender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22A85A44">
      <w:pPr>
        <w:pStyle w:val="6"/>
        <w:spacing w:before="7"/>
        <w:rPr>
          <w:sz w:val="23"/>
        </w:rPr>
      </w:pPr>
    </w:p>
    <w:p w14:paraId="70F666F4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19A186E5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19672090">
      <w:pPr>
        <w:pStyle w:val="6"/>
        <w:spacing w:before="11"/>
        <w:rPr>
          <w:sz w:val="26"/>
        </w:rPr>
      </w:pPr>
    </w:p>
    <w:p w14:paraId="5614274A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GARANTIA:</w:t>
      </w:r>
    </w:p>
    <w:p w14:paraId="5E043108">
      <w:pPr>
        <w:pStyle w:val="6"/>
        <w:spacing w:before="11"/>
        <w:rPr>
          <w:b/>
          <w:sz w:val="26"/>
        </w:rPr>
      </w:pPr>
    </w:p>
    <w:p w14:paraId="71CDC578">
      <w:pPr>
        <w:pStyle w:val="9"/>
        <w:numPr>
          <w:ilvl w:val="2"/>
          <w:numId w:val="28"/>
        </w:numPr>
        <w:tabs>
          <w:tab w:val="left" w:pos="636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Conforme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item</w:t>
      </w:r>
      <w:r>
        <w:rPr>
          <w:spacing w:val="5"/>
          <w:sz w:val="20"/>
        </w:rPr>
        <w:t xml:space="preserve"> </w:t>
      </w:r>
      <w:r>
        <w:rPr>
          <w:sz w:val="20"/>
        </w:rPr>
        <w:t>2.3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5"/>
          <w:sz w:val="20"/>
        </w:rPr>
        <w:t xml:space="preserve"> </w:t>
      </w:r>
      <w:r>
        <w:rPr>
          <w:sz w:val="20"/>
        </w:rPr>
        <w:t>documento</w:t>
      </w:r>
      <w:r>
        <w:rPr>
          <w:spacing w:val="5"/>
          <w:sz w:val="20"/>
        </w:rPr>
        <w:t xml:space="preserve"> </w:t>
      </w:r>
      <w:r>
        <w:rPr>
          <w:sz w:val="20"/>
        </w:rPr>
        <w:t>SEI</w:t>
      </w:r>
      <w:r>
        <w:rPr>
          <w:spacing w:val="5"/>
          <w:sz w:val="20"/>
        </w:rPr>
        <w:t xml:space="preserve"> </w:t>
      </w:r>
      <w:r>
        <w:rPr>
          <w:color w:val="0000FF"/>
          <w:sz w:val="20"/>
        </w:rPr>
        <w:t>70136509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considerandoyque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5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enquadra</w:t>
      </w:r>
      <w:r>
        <w:rPr>
          <w:spacing w:val="5"/>
          <w:sz w:val="20"/>
        </w:rPr>
        <w:t xml:space="preserve"> </w:t>
      </w:r>
      <w:r>
        <w:rPr>
          <w:sz w:val="20"/>
        </w:rPr>
        <w:t>como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alta</w:t>
      </w:r>
      <w:r>
        <w:rPr>
          <w:spacing w:val="6"/>
          <w:sz w:val="20"/>
        </w:rPr>
        <w:t xml:space="preserve"> </w:t>
      </w:r>
      <w:r>
        <w:rPr>
          <w:sz w:val="20"/>
        </w:rPr>
        <w:t>complexidade</w:t>
      </w:r>
      <w:r>
        <w:rPr>
          <w:spacing w:val="5"/>
          <w:sz w:val="20"/>
        </w:rPr>
        <w:t xml:space="preserve"> </w:t>
      </w:r>
      <w:r>
        <w:rPr>
          <w:sz w:val="20"/>
        </w:rPr>
        <w:t>técnica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que,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Mapa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Riscos,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SEI</w:t>
      </w:r>
      <w:r>
        <w:rPr>
          <w:spacing w:val="-1"/>
          <w:sz w:val="20"/>
        </w:rPr>
        <w:t xml:space="preserve"> </w:t>
      </w:r>
      <w:r>
        <w:rPr>
          <w:color w:val="0000FF"/>
          <w:sz w:val="20"/>
        </w:rPr>
        <w:t>72615249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40%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riscos</w:t>
      </w:r>
      <w:r>
        <w:rPr>
          <w:spacing w:val="-2"/>
          <w:sz w:val="20"/>
        </w:rPr>
        <w:t xml:space="preserve"> </w:t>
      </w:r>
      <w:r>
        <w:rPr>
          <w:sz w:val="20"/>
        </w:rPr>
        <w:t>figuram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3"/>
          <w:sz w:val="20"/>
        </w:rPr>
        <w:t xml:space="preserve"> </w:t>
      </w:r>
      <w:r>
        <w:rPr>
          <w:sz w:val="20"/>
        </w:rPr>
        <w:t>ALTO,</w:t>
      </w:r>
      <w:r>
        <w:rPr>
          <w:spacing w:val="-1"/>
          <w:sz w:val="20"/>
        </w:rPr>
        <w:t xml:space="preserve"> </w:t>
      </w:r>
      <w:r>
        <w:rPr>
          <w:sz w:val="20"/>
        </w:rPr>
        <w:t>estará</w:t>
      </w:r>
      <w:r>
        <w:rPr>
          <w:spacing w:val="-2"/>
          <w:sz w:val="20"/>
        </w:rPr>
        <w:t xml:space="preserve"> </w:t>
      </w:r>
      <w:r>
        <w:rPr>
          <w:sz w:val="20"/>
        </w:rPr>
        <w:t>dispensada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35844385">
      <w:pPr>
        <w:pStyle w:val="6"/>
        <w:spacing w:before="7"/>
        <w:rPr>
          <w:sz w:val="23"/>
        </w:rPr>
      </w:pPr>
    </w:p>
    <w:p w14:paraId="20094D10">
      <w:pPr>
        <w:pStyle w:val="9"/>
        <w:numPr>
          <w:ilvl w:val="2"/>
          <w:numId w:val="28"/>
        </w:numPr>
        <w:tabs>
          <w:tab w:val="left" w:pos="632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cobertura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garantia</w:t>
      </w:r>
      <w:r>
        <w:rPr>
          <w:spacing w:val="12"/>
          <w:sz w:val="20"/>
        </w:rPr>
        <w:t xml:space="preserve"> </w:t>
      </w:r>
      <w:r>
        <w:rPr>
          <w:sz w:val="20"/>
        </w:rPr>
        <w:t>contratual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2"/>
          <w:sz w:val="20"/>
        </w:rPr>
        <w:t xml:space="preserve"> </w:t>
      </w:r>
      <w:r>
        <w:rPr>
          <w:sz w:val="20"/>
        </w:rPr>
        <w:t>avaliada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acordo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12"/>
          <w:sz w:val="20"/>
        </w:rPr>
        <w:t xml:space="preserve"> </w:t>
      </w:r>
      <w:r>
        <w:rPr>
          <w:sz w:val="20"/>
        </w:rPr>
        <w:t>conforme</w:t>
      </w:r>
      <w:r>
        <w:rPr>
          <w:spacing w:val="12"/>
          <w:sz w:val="20"/>
        </w:rPr>
        <w:t xml:space="preserve"> </w:t>
      </w:r>
      <w:r>
        <w:rPr>
          <w:sz w:val="20"/>
        </w:rPr>
        <w:t>documento</w:t>
      </w:r>
      <w:r>
        <w:rPr>
          <w:spacing w:val="12"/>
          <w:sz w:val="20"/>
        </w:rPr>
        <w:t xml:space="preserve"> </w:t>
      </w:r>
      <w:r>
        <w:rPr>
          <w:sz w:val="20"/>
        </w:rPr>
        <w:t>SEI</w:t>
      </w:r>
      <w:r>
        <w:rPr>
          <w:spacing w:val="12"/>
          <w:sz w:val="20"/>
        </w:rPr>
        <w:t xml:space="preserve"> </w:t>
      </w:r>
      <w:r>
        <w:rPr>
          <w:color w:val="0000FF"/>
          <w:sz w:val="20"/>
        </w:rPr>
        <w:t>70136509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obedecendo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cláusulas</w:t>
      </w:r>
      <w:r>
        <w:rPr>
          <w:spacing w:val="12"/>
          <w:sz w:val="20"/>
        </w:rPr>
        <w:t xml:space="preserve"> </w:t>
      </w:r>
      <w:r>
        <w:rPr>
          <w:sz w:val="20"/>
        </w:rPr>
        <w:t>previstas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art.</w:t>
      </w:r>
      <w:r>
        <w:rPr>
          <w:spacing w:val="12"/>
          <w:sz w:val="20"/>
        </w:rPr>
        <w:t xml:space="preserve"> </w:t>
      </w:r>
      <w:r>
        <w:rPr>
          <w:sz w:val="20"/>
        </w:rPr>
        <w:t>96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144AFA55">
      <w:pPr>
        <w:pStyle w:val="6"/>
        <w:spacing w:before="8"/>
        <w:rPr>
          <w:sz w:val="23"/>
        </w:rPr>
      </w:pPr>
    </w:p>
    <w:p w14:paraId="64D95C9D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4E76F80A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1C9E287E">
      <w:pPr>
        <w:pStyle w:val="6"/>
        <w:spacing w:before="11"/>
        <w:rPr>
          <w:sz w:val="26"/>
        </w:rPr>
      </w:pPr>
    </w:p>
    <w:p w14:paraId="768639BB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22CCD9FA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aplica.</w:t>
      </w:r>
    </w:p>
    <w:p w14:paraId="1D473231">
      <w:pPr>
        <w:pStyle w:val="6"/>
        <w:spacing w:before="11"/>
        <w:rPr>
          <w:sz w:val="26"/>
        </w:rPr>
      </w:pPr>
    </w:p>
    <w:p w14:paraId="19EBC3BC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15894313">
      <w:pPr>
        <w:pStyle w:val="6"/>
        <w:spacing w:before="40" w:line="280" w:lineRule="auto"/>
        <w:ind w:left="129" w:right="128"/>
      </w:pPr>
      <w:r>
        <w:t>Os</w:t>
      </w:r>
      <w:r>
        <w:rPr>
          <w:spacing w:val="2"/>
        </w:rPr>
        <w:t xml:space="preserve"> </w:t>
      </w:r>
      <w:r>
        <w:t>resíduos</w:t>
      </w:r>
      <w:r>
        <w:rPr>
          <w:spacing w:val="2"/>
        </w:rPr>
        <w:t xml:space="preserve"> </w:t>
      </w:r>
      <w:r>
        <w:t>gerados</w:t>
      </w:r>
      <w:r>
        <w:rPr>
          <w:spacing w:val="2"/>
        </w:rPr>
        <w:t xml:space="preserve"> </w:t>
      </w:r>
      <w:r>
        <w:t>serão</w:t>
      </w:r>
      <w:r>
        <w:rPr>
          <w:spacing w:val="2"/>
        </w:rPr>
        <w:t xml:space="preserve"> </w:t>
      </w:r>
      <w:r>
        <w:t>acondicionados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locais</w:t>
      </w:r>
      <w:r>
        <w:rPr>
          <w:spacing w:val="2"/>
        </w:rPr>
        <w:t xml:space="preserve"> </w:t>
      </w:r>
      <w:r>
        <w:t>adequados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posteriormente</w:t>
      </w:r>
      <w:r>
        <w:rPr>
          <w:spacing w:val="2"/>
        </w:rPr>
        <w:t xml:space="preserve"> </w:t>
      </w:r>
      <w:r>
        <w:t>recolhidos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contratada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UERJ/HUPE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realizar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descarte</w:t>
      </w:r>
      <w:r>
        <w:rPr>
          <w:spacing w:val="2"/>
        </w:rPr>
        <w:t xml:space="preserve"> </w:t>
      </w:r>
      <w:r>
        <w:t>correto,</w:t>
      </w:r>
      <w:r>
        <w:rPr>
          <w:spacing w:val="2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gestão</w:t>
      </w:r>
      <w:r>
        <w:rPr>
          <w:spacing w:val="-4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2AB549D1">
      <w:pPr>
        <w:pStyle w:val="6"/>
        <w:spacing w:before="7"/>
        <w:rPr>
          <w:sz w:val="23"/>
        </w:rPr>
      </w:pPr>
    </w:p>
    <w:p w14:paraId="191BDBE2">
      <w:pPr>
        <w:pStyle w:val="3"/>
        <w:numPr>
          <w:ilvl w:val="1"/>
          <w:numId w:val="28"/>
        </w:numPr>
        <w:tabs>
          <w:tab w:val="left" w:pos="580"/>
        </w:tabs>
        <w:spacing w:before="0" w:after="0" w:line="240" w:lineRule="auto"/>
        <w:ind w:left="57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75B4AB6A">
      <w:pPr>
        <w:pStyle w:val="9"/>
        <w:numPr>
          <w:ilvl w:val="2"/>
          <w:numId w:val="28"/>
        </w:numPr>
        <w:tabs>
          <w:tab w:val="left" w:pos="730"/>
        </w:tabs>
        <w:spacing w:before="40" w:after="0" w:line="240" w:lineRule="auto"/>
        <w:ind w:left="72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7556C1BA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pacing w:val="-1"/>
          <w:sz w:val="20"/>
        </w:rPr>
        <w:t>Fornecer à 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documentos e informações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6A1C6ED7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2F5CCA6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6298C84D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5D07A08">
      <w:pPr>
        <w:pStyle w:val="6"/>
        <w:rPr>
          <w:sz w:val="27"/>
        </w:rPr>
      </w:pPr>
    </w:p>
    <w:p w14:paraId="69EDF8D1">
      <w:pPr>
        <w:pStyle w:val="3"/>
        <w:numPr>
          <w:ilvl w:val="2"/>
          <w:numId w:val="28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644ED55A">
      <w:pPr>
        <w:pStyle w:val="6"/>
        <w:spacing w:before="11"/>
        <w:rPr>
          <w:b/>
          <w:sz w:val="26"/>
        </w:rPr>
      </w:pPr>
    </w:p>
    <w:p w14:paraId="1F648431">
      <w:pPr>
        <w:pStyle w:val="9"/>
        <w:numPr>
          <w:ilvl w:val="3"/>
          <w:numId w:val="28"/>
        </w:numPr>
        <w:tabs>
          <w:tab w:val="left" w:pos="880"/>
        </w:tabs>
        <w:spacing w:before="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438D8E87">
      <w:pPr>
        <w:pStyle w:val="9"/>
        <w:numPr>
          <w:ilvl w:val="3"/>
          <w:numId w:val="28"/>
        </w:numPr>
        <w:tabs>
          <w:tab w:val="left" w:pos="89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sem</w:t>
      </w:r>
      <w:r>
        <w:rPr>
          <w:spacing w:val="9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ônus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estando</w:t>
      </w:r>
      <w:r>
        <w:rPr>
          <w:spacing w:val="9"/>
          <w:sz w:val="20"/>
        </w:rPr>
        <w:t xml:space="preserve"> </w:t>
      </w:r>
      <w:r>
        <w:rPr>
          <w:sz w:val="20"/>
        </w:rPr>
        <w:t>incluído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despesas,</w:t>
      </w:r>
      <w:r>
        <w:rPr>
          <w:spacing w:val="9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tributos,</w:t>
      </w:r>
      <w:r>
        <w:rPr>
          <w:spacing w:val="9"/>
          <w:sz w:val="20"/>
        </w:rPr>
        <w:t xml:space="preserve"> </w:t>
      </w:r>
      <w:r>
        <w:rPr>
          <w:sz w:val="20"/>
        </w:rPr>
        <w:t>frete,</w:t>
      </w:r>
      <w:r>
        <w:rPr>
          <w:spacing w:val="-47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0D6374C5">
      <w:pPr>
        <w:pStyle w:val="9"/>
        <w:numPr>
          <w:ilvl w:val="3"/>
          <w:numId w:val="28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55B689F">
      <w:pPr>
        <w:pStyle w:val="9"/>
        <w:numPr>
          <w:ilvl w:val="3"/>
          <w:numId w:val="28"/>
        </w:numPr>
        <w:tabs>
          <w:tab w:val="left" w:pos="908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tão</w:t>
      </w:r>
      <w:r>
        <w:rPr>
          <w:spacing w:val="27"/>
          <w:sz w:val="20"/>
        </w:rPr>
        <w:t xml:space="preserve"> </w:t>
      </w:r>
      <w:r>
        <w:rPr>
          <w:sz w:val="20"/>
        </w:rPr>
        <w:t>logo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</w:t>
      </w:r>
      <w:r>
        <w:rPr>
          <w:spacing w:val="27"/>
          <w:sz w:val="20"/>
        </w:rPr>
        <w:t xml:space="preserve"> </w:t>
      </w:r>
      <w:r>
        <w:rPr>
          <w:sz w:val="20"/>
        </w:rPr>
        <w:t>problema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adoção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614C6D9C">
      <w:pPr>
        <w:pStyle w:val="9"/>
        <w:numPr>
          <w:ilvl w:val="4"/>
          <w:numId w:val="28"/>
        </w:numPr>
        <w:tabs>
          <w:tab w:val="left" w:pos="1019"/>
        </w:tabs>
        <w:spacing w:before="2" w:after="0" w:line="240" w:lineRule="auto"/>
        <w:ind w:left="1018" w:right="0" w:hanging="89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z w:val="20"/>
        </w:rPr>
        <w:t xml:space="preserve"> </w:t>
      </w:r>
      <w:r>
        <w:rPr>
          <w:spacing w:val="-1"/>
          <w:sz w:val="20"/>
        </w:rPr>
        <w:t>prestar todas as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informações que forem</w:t>
      </w:r>
      <w:r>
        <w:rPr>
          <w:sz w:val="20"/>
        </w:rPr>
        <w:t xml:space="preserve"> </w:t>
      </w:r>
      <w:r>
        <w:rPr>
          <w:spacing w:val="-1"/>
          <w:sz w:val="20"/>
        </w:rPr>
        <w:t>solicitadas pela</w:t>
      </w:r>
      <w:r>
        <w:rPr>
          <w:sz w:val="20"/>
        </w:rPr>
        <w:t xml:space="preserve"> </w:t>
      </w:r>
      <w:r>
        <w:rPr>
          <w:spacing w:val="-1"/>
          <w:sz w:val="20"/>
        </w:rPr>
        <w:t>CONTRATANTE com objetivo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3E994AF">
      <w:pPr>
        <w:pStyle w:val="9"/>
        <w:numPr>
          <w:ilvl w:val="3"/>
          <w:numId w:val="28"/>
        </w:numPr>
        <w:tabs>
          <w:tab w:val="left" w:pos="898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Entregar os materiais com validade mínima de 85% do seu período total de validade, conforme Resolução SES nº 1342/2016, conforme documento </w:t>
      </w:r>
      <w:r>
        <w:rPr>
          <w:color w:val="0000FF"/>
          <w:sz w:val="20"/>
        </w:rPr>
        <w:t>72602849</w:t>
      </w:r>
      <w:r>
        <w:rPr>
          <w:sz w:val="20"/>
        </w:rPr>
        <w:t>. Caso 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7"/>
          <w:sz w:val="20"/>
        </w:rPr>
        <w:t xml:space="preserve"> </w:t>
      </w:r>
      <w:r>
        <w:rPr>
          <w:sz w:val="20"/>
        </w:rPr>
        <w:t>aqui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comprometer</w:t>
      </w:r>
      <w:r>
        <w:rPr>
          <w:spacing w:val="7"/>
          <w:sz w:val="20"/>
        </w:rPr>
        <w:t xml:space="preserve"> </w:t>
      </w:r>
      <w:r>
        <w:rPr>
          <w:sz w:val="20"/>
        </w:rPr>
        <w:t>formalmente,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carta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efetuar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troca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insumos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venham</w:t>
      </w:r>
      <w:r>
        <w:rPr>
          <w:spacing w:val="-48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55BEE8E5">
      <w:pPr>
        <w:pStyle w:val="9"/>
        <w:numPr>
          <w:ilvl w:val="3"/>
          <w:numId w:val="28"/>
        </w:numPr>
        <w:tabs>
          <w:tab w:val="left" w:pos="88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 que se verificarem vícios, defeitos ou incorreções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609B0230">
      <w:pPr>
        <w:pStyle w:val="9"/>
        <w:numPr>
          <w:ilvl w:val="3"/>
          <w:numId w:val="28"/>
        </w:numPr>
        <w:tabs>
          <w:tab w:val="left" w:pos="908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Indenizar todo e qualquer dano e prejuízo pessoal ou material que possa advir, direta ou indiretamente, do exercício de suas atividades ou serem causados por seus</w:t>
      </w:r>
      <w:r>
        <w:rPr>
          <w:spacing w:val="1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terceiros;</w:t>
      </w:r>
    </w:p>
    <w:p w14:paraId="5E6EE42A">
      <w:pPr>
        <w:pStyle w:val="9"/>
        <w:numPr>
          <w:ilvl w:val="3"/>
          <w:numId w:val="28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F54FDFA">
      <w:pPr>
        <w:pStyle w:val="6"/>
        <w:rPr>
          <w:sz w:val="27"/>
        </w:rPr>
      </w:pPr>
    </w:p>
    <w:p w14:paraId="5F96E11B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71E921F0">
      <w:pPr>
        <w:pStyle w:val="6"/>
        <w:spacing w:before="11"/>
        <w:rPr>
          <w:b/>
          <w:sz w:val="26"/>
        </w:rPr>
      </w:pPr>
    </w:p>
    <w:p w14:paraId="1DB94403">
      <w:pPr>
        <w:pStyle w:val="9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QUALIFICAÇÃO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TÉCNICA:</w:t>
      </w:r>
    </w:p>
    <w:p w14:paraId="35812670">
      <w:pPr>
        <w:pStyle w:val="6"/>
        <w:spacing w:before="11"/>
        <w:rPr>
          <w:b/>
          <w:sz w:val="26"/>
        </w:rPr>
      </w:pPr>
    </w:p>
    <w:p w14:paraId="1FB9013D">
      <w:pPr>
        <w:pStyle w:val="9"/>
        <w:numPr>
          <w:ilvl w:val="2"/>
          <w:numId w:val="28"/>
        </w:numPr>
        <w:tabs>
          <w:tab w:val="left" w:pos="647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licitante</w:t>
      </w:r>
      <w:r>
        <w:rPr>
          <w:spacing w:val="15"/>
          <w:sz w:val="20"/>
        </w:rPr>
        <w:t xml:space="preserve"> </w:t>
      </w:r>
      <w:r>
        <w:rPr>
          <w:sz w:val="20"/>
        </w:rPr>
        <w:t>deverá</w:t>
      </w:r>
      <w:r>
        <w:rPr>
          <w:spacing w:val="16"/>
          <w:sz w:val="20"/>
        </w:rPr>
        <w:t xml:space="preserve"> </w:t>
      </w:r>
      <w:r>
        <w:rPr>
          <w:sz w:val="20"/>
        </w:rPr>
        <w:t>comprovar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aptidão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bens</w:t>
      </w:r>
      <w:r>
        <w:rPr>
          <w:spacing w:val="15"/>
          <w:sz w:val="20"/>
        </w:rPr>
        <w:t xml:space="preserve"> </w:t>
      </w:r>
      <w:r>
        <w:rPr>
          <w:sz w:val="20"/>
        </w:rPr>
        <w:t>objeto</w:t>
      </w:r>
      <w:r>
        <w:rPr>
          <w:spacing w:val="16"/>
          <w:sz w:val="20"/>
        </w:rPr>
        <w:t xml:space="preserve"> </w:t>
      </w:r>
      <w:r>
        <w:rPr>
          <w:sz w:val="20"/>
        </w:rPr>
        <w:t>deste</w:t>
      </w:r>
      <w:r>
        <w:rPr>
          <w:spacing w:val="15"/>
          <w:sz w:val="20"/>
        </w:rPr>
        <w:t xml:space="preserve"> </w:t>
      </w:r>
      <w:r>
        <w:rPr>
          <w:sz w:val="20"/>
        </w:rPr>
        <w:t>termo</w:t>
      </w:r>
      <w:r>
        <w:rPr>
          <w:spacing w:val="16"/>
          <w:sz w:val="20"/>
        </w:rPr>
        <w:t xml:space="preserve"> </w:t>
      </w:r>
      <w:r>
        <w:rPr>
          <w:sz w:val="20"/>
        </w:rPr>
        <w:t>mediante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atestados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capacidade</w:t>
      </w:r>
      <w:r>
        <w:rPr>
          <w:spacing w:val="16"/>
          <w:sz w:val="20"/>
        </w:rPr>
        <w:t xml:space="preserve"> </w:t>
      </w:r>
      <w:r>
        <w:rPr>
          <w:sz w:val="20"/>
        </w:rPr>
        <w:t>técnica</w:t>
      </w:r>
      <w:r>
        <w:rPr>
          <w:spacing w:val="15"/>
          <w:sz w:val="20"/>
        </w:rPr>
        <w:t xml:space="preserve"> </w:t>
      </w:r>
      <w:r>
        <w:rPr>
          <w:sz w:val="20"/>
        </w:rPr>
        <w:t>fornecidos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r>
        <w:rPr>
          <w:sz w:val="20"/>
        </w:rPr>
        <w:t>pessoa</w:t>
      </w:r>
      <w:r>
        <w:rPr>
          <w:spacing w:val="-47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63BD0F5B">
      <w:pPr>
        <w:pStyle w:val="9"/>
        <w:numPr>
          <w:ilvl w:val="2"/>
          <w:numId w:val="28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57D6524B">
      <w:pPr>
        <w:spacing w:after="0" w:line="240" w:lineRule="auto"/>
        <w:jc w:val="left"/>
        <w:rPr>
          <w:sz w:val="20"/>
        </w:rPr>
        <w:sectPr>
          <w:pgSz w:w="15840" w:h="24480"/>
          <w:pgMar w:top="600" w:right="540" w:bottom="280" w:left="560" w:header="720" w:footer="720" w:gutter="0"/>
          <w:cols w:space="720" w:num="1"/>
        </w:sectPr>
      </w:pPr>
    </w:p>
    <w:p w14:paraId="2BCEC228">
      <w:pPr>
        <w:pStyle w:val="9"/>
        <w:numPr>
          <w:ilvl w:val="2"/>
          <w:numId w:val="28"/>
        </w:numPr>
        <w:tabs>
          <w:tab w:val="left" w:pos="630"/>
        </w:tabs>
        <w:spacing w:before="73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205B0A97">
      <w:pPr>
        <w:pStyle w:val="9"/>
        <w:numPr>
          <w:ilvl w:val="2"/>
          <w:numId w:val="28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64AB4AD8">
      <w:pPr>
        <w:pStyle w:val="9"/>
        <w:numPr>
          <w:ilvl w:val="2"/>
          <w:numId w:val="28"/>
        </w:numPr>
        <w:tabs>
          <w:tab w:val="left" w:pos="619"/>
        </w:tabs>
        <w:spacing w:before="40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5401BCA7">
      <w:pPr>
        <w:pStyle w:val="6"/>
        <w:spacing w:before="11"/>
        <w:rPr>
          <w:sz w:val="26"/>
        </w:rPr>
      </w:pPr>
    </w:p>
    <w:p w14:paraId="56AFD4E0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101110CB">
      <w:pPr>
        <w:pStyle w:val="6"/>
        <w:spacing w:before="11"/>
        <w:rPr>
          <w:b/>
          <w:sz w:val="26"/>
        </w:rPr>
      </w:pPr>
    </w:p>
    <w:p w14:paraId="512D2F6F">
      <w:pPr>
        <w:pStyle w:val="9"/>
        <w:numPr>
          <w:ilvl w:val="2"/>
          <w:numId w:val="30"/>
        </w:numPr>
        <w:tabs>
          <w:tab w:val="left" w:pos="621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pacing w:val="-1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concretização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color w:val="0000FF"/>
          <w:sz w:val="20"/>
        </w:rPr>
        <w:t>30203367</w:t>
      </w:r>
      <w:r>
        <w:rPr>
          <w:sz w:val="20"/>
        </w:rPr>
        <w:t>.</w:t>
      </w:r>
    </w:p>
    <w:p w14:paraId="5DE5C59D">
      <w:pPr>
        <w:pStyle w:val="9"/>
        <w:numPr>
          <w:ilvl w:val="2"/>
          <w:numId w:val="30"/>
        </w:numPr>
        <w:tabs>
          <w:tab w:val="left" w:pos="63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Havendo necessidade por parte da CONTRATANTE, a CONTRATADA</w:t>
      </w:r>
      <w:r>
        <w:rPr>
          <w:spacing w:val="-11"/>
          <w:sz w:val="20"/>
        </w:rPr>
        <w:t xml:space="preserve"> </w:t>
      </w:r>
      <w:r>
        <w:rPr>
          <w:sz w:val="20"/>
        </w:rPr>
        <w:t>fica obrigada a comunicar antecipadamente quais os nomes/descrições que constarão na Nota Fiscal,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0CD82789">
      <w:pPr>
        <w:pStyle w:val="9"/>
        <w:numPr>
          <w:ilvl w:val="2"/>
          <w:numId w:val="30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7EDFC0B7">
      <w:pPr>
        <w:pStyle w:val="9"/>
        <w:numPr>
          <w:ilvl w:val="3"/>
          <w:numId w:val="30"/>
        </w:numPr>
        <w:tabs>
          <w:tab w:val="left" w:pos="769"/>
        </w:tabs>
        <w:spacing w:before="40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parcelas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faturadas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entregues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totalidade.</w:t>
      </w:r>
    </w:p>
    <w:p w14:paraId="51136D9C">
      <w:pPr>
        <w:pStyle w:val="9"/>
        <w:numPr>
          <w:ilvl w:val="2"/>
          <w:numId w:val="30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6F203B93">
      <w:pPr>
        <w:pStyle w:val="9"/>
        <w:numPr>
          <w:ilvl w:val="2"/>
          <w:numId w:val="30"/>
        </w:numPr>
        <w:tabs>
          <w:tab w:val="left" w:pos="653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momento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entrega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0"/>
          <w:sz w:val="20"/>
        </w:rPr>
        <w:t xml:space="preserve"> </w:t>
      </w:r>
      <w:r>
        <w:rPr>
          <w:sz w:val="20"/>
        </w:rPr>
        <w:t>/</w:t>
      </w:r>
      <w:r>
        <w:rPr>
          <w:spacing w:val="21"/>
          <w:sz w:val="20"/>
        </w:rPr>
        <w:t xml:space="preserve"> </w:t>
      </w:r>
      <w:r>
        <w:rPr>
          <w:sz w:val="20"/>
        </w:rPr>
        <w:t>insumo,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CONTRATADA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21"/>
          <w:sz w:val="20"/>
        </w:rPr>
        <w:t xml:space="preserve"> </w:t>
      </w:r>
      <w:r>
        <w:rPr>
          <w:sz w:val="20"/>
        </w:rPr>
        <w:t>enviar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LAUDO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CONTROLE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QUALIDADE</w:t>
      </w:r>
      <w:r>
        <w:rPr>
          <w:spacing w:val="20"/>
          <w:sz w:val="20"/>
        </w:rPr>
        <w:t xml:space="preserve"> </w:t>
      </w:r>
      <w:r>
        <w:rPr>
          <w:sz w:val="20"/>
        </w:rPr>
        <w:t>referente</w:t>
      </w:r>
      <w:r>
        <w:rPr>
          <w:spacing w:val="21"/>
          <w:sz w:val="20"/>
        </w:rPr>
        <w:t xml:space="preserve"> </w:t>
      </w:r>
      <w:r>
        <w:rPr>
          <w:sz w:val="20"/>
        </w:rPr>
        <w:t>ao</w:t>
      </w:r>
      <w:r>
        <w:rPr>
          <w:spacing w:val="20"/>
          <w:sz w:val="20"/>
        </w:rPr>
        <w:t xml:space="preserve"> </w:t>
      </w:r>
      <w:r>
        <w:rPr>
          <w:sz w:val="20"/>
        </w:rPr>
        <w:t>LOTE</w:t>
      </w:r>
      <w:r>
        <w:rPr>
          <w:spacing w:val="21"/>
          <w:sz w:val="20"/>
        </w:rPr>
        <w:t xml:space="preserve"> </w:t>
      </w:r>
      <w:r>
        <w:rPr>
          <w:sz w:val="20"/>
        </w:rPr>
        <w:t>fornecido,</w:t>
      </w:r>
      <w:r>
        <w:rPr>
          <w:spacing w:val="20"/>
          <w:sz w:val="20"/>
        </w:rPr>
        <w:t xml:space="preserve"> </w:t>
      </w:r>
      <w:r>
        <w:rPr>
          <w:sz w:val="20"/>
        </w:rPr>
        <w:t>bem</w:t>
      </w:r>
      <w:r>
        <w:rPr>
          <w:spacing w:val="-47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0C37E9AE">
      <w:pPr>
        <w:pStyle w:val="9"/>
        <w:numPr>
          <w:ilvl w:val="2"/>
          <w:numId w:val="30"/>
        </w:numPr>
        <w:tabs>
          <w:tab w:val="left" w:pos="634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produtos</w:t>
      </w:r>
      <w:r>
        <w:rPr>
          <w:spacing w:val="3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3"/>
          <w:sz w:val="20"/>
        </w:rPr>
        <w:t xml:space="preserve"> </w:t>
      </w:r>
      <w:r>
        <w:rPr>
          <w:sz w:val="20"/>
        </w:rPr>
        <w:t>deverão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entregues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Central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3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3"/>
          <w:sz w:val="20"/>
        </w:rPr>
        <w:t xml:space="preserve"> </w:t>
      </w:r>
      <w:r>
        <w:rPr>
          <w:sz w:val="20"/>
        </w:rPr>
        <w:t>(CAF)</w:t>
      </w:r>
      <w:r>
        <w:rPr>
          <w:spacing w:val="3"/>
          <w:sz w:val="20"/>
        </w:rPr>
        <w:t xml:space="preserve"> </w:t>
      </w:r>
      <w:r>
        <w:rPr>
          <w:sz w:val="20"/>
        </w:rPr>
        <w:t>desse</w:t>
      </w:r>
      <w:r>
        <w:rPr>
          <w:spacing w:val="3"/>
          <w:sz w:val="20"/>
        </w:rPr>
        <w:t xml:space="preserve"> </w:t>
      </w:r>
      <w:r>
        <w:rPr>
          <w:sz w:val="20"/>
        </w:rPr>
        <w:t>hospital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"/>
          <w:sz w:val="20"/>
        </w:rPr>
        <w:t xml:space="preserve"> </w:t>
      </w:r>
      <w:r>
        <w:rPr>
          <w:sz w:val="20"/>
        </w:rPr>
        <w:t>apropriadas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consumo;</w:t>
      </w:r>
    </w:p>
    <w:p w14:paraId="6E3A61C8">
      <w:pPr>
        <w:pStyle w:val="9"/>
        <w:numPr>
          <w:ilvl w:val="2"/>
          <w:numId w:val="30"/>
        </w:numPr>
        <w:tabs>
          <w:tab w:val="left" w:pos="660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local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entrega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Central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27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CAF,</w:t>
      </w:r>
      <w:r>
        <w:rPr>
          <w:spacing w:val="26"/>
          <w:sz w:val="20"/>
        </w:rPr>
        <w:t xml:space="preserve"> </w:t>
      </w:r>
      <w:r>
        <w:rPr>
          <w:sz w:val="20"/>
        </w:rPr>
        <w:t>situado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Avenida</w:t>
      </w:r>
      <w:r>
        <w:rPr>
          <w:spacing w:val="27"/>
          <w:sz w:val="20"/>
        </w:rPr>
        <w:t xml:space="preserve"> </w:t>
      </w:r>
      <w:r>
        <w:rPr>
          <w:sz w:val="20"/>
        </w:rPr>
        <w:t>Boulevard</w:t>
      </w:r>
      <w:r>
        <w:rPr>
          <w:spacing w:val="27"/>
          <w:sz w:val="20"/>
        </w:rPr>
        <w:t xml:space="preserve"> </w:t>
      </w:r>
      <w:r>
        <w:rPr>
          <w:sz w:val="20"/>
        </w:rPr>
        <w:t>28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Setembro,</w:t>
      </w:r>
      <w:r>
        <w:rPr>
          <w:spacing w:val="27"/>
          <w:sz w:val="20"/>
        </w:rPr>
        <w:t xml:space="preserve"> </w:t>
      </w:r>
      <w:r>
        <w:rPr>
          <w:sz w:val="20"/>
        </w:rPr>
        <w:t>77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Vila</w:t>
      </w:r>
      <w:r>
        <w:rPr>
          <w:spacing w:val="27"/>
          <w:sz w:val="20"/>
        </w:rPr>
        <w:t xml:space="preserve"> </w:t>
      </w:r>
      <w:r>
        <w:rPr>
          <w:sz w:val="20"/>
        </w:rPr>
        <w:t>Isabel,</w:t>
      </w:r>
      <w:r>
        <w:rPr>
          <w:spacing w:val="27"/>
          <w:sz w:val="20"/>
        </w:rPr>
        <w:t xml:space="preserve"> </w:t>
      </w:r>
      <w:r>
        <w:rPr>
          <w:sz w:val="20"/>
        </w:rPr>
        <w:t>Rio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24A841AE">
      <w:pPr>
        <w:pStyle w:val="9"/>
        <w:numPr>
          <w:ilvl w:val="2"/>
          <w:numId w:val="30"/>
        </w:numPr>
        <w:tabs>
          <w:tab w:val="left" w:pos="619"/>
        </w:tabs>
        <w:spacing w:before="1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4441F74A">
      <w:pPr>
        <w:pStyle w:val="9"/>
        <w:numPr>
          <w:ilvl w:val="2"/>
          <w:numId w:val="30"/>
        </w:numPr>
        <w:tabs>
          <w:tab w:val="left" w:pos="677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material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  <w:r>
        <w:rPr>
          <w:spacing w:val="46"/>
          <w:sz w:val="20"/>
        </w:rPr>
        <w:t xml:space="preserve"> </w:t>
      </w:r>
      <w:r>
        <w:rPr>
          <w:sz w:val="20"/>
        </w:rPr>
        <w:t>embalagem</w:t>
      </w:r>
      <w:r>
        <w:rPr>
          <w:spacing w:val="46"/>
          <w:sz w:val="20"/>
        </w:rPr>
        <w:t xml:space="preserve"> </w:t>
      </w:r>
      <w:r>
        <w:rPr>
          <w:sz w:val="20"/>
        </w:rPr>
        <w:t>dados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46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46"/>
          <w:sz w:val="20"/>
        </w:rPr>
        <w:t xml:space="preserve"> </w:t>
      </w:r>
      <w:r>
        <w:rPr>
          <w:sz w:val="20"/>
        </w:rPr>
        <w:t>data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fabricação,</w:t>
      </w:r>
      <w:r>
        <w:rPr>
          <w:spacing w:val="46"/>
          <w:sz w:val="20"/>
        </w:rPr>
        <w:t xml:space="preserve"> </w:t>
      </w:r>
      <w:r>
        <w:rPr>
          <w:sz w:val="20"/>
        </w:rPr>
        <w:t>validade</w:t>
      </w:r>
      <w:r>
        <w:rPr>
          <w:spacing w:val="46"/>
          <w:sz w:val="20"/>
        </w:rPr>
        <w:t xml:space="preserve"> </w:t>
      </w:r>
      <w:r>
        <w:rPr>
          <w:sz w:val="20"/>
        </w:rPr>
        <w:t>(conforme</w:t>
      </w:r>
      <w:r>
        <w:rPr>
          <w:spacing w:val="46"/>
          <w:sz w:val="20"/>
        </w:rPr>
        <w:t xml:space="preserve"> </w:t>
      </w:r>
      <w:r>
        <w:rPr>
          <w:sz w:val="20"/>
        </w:rPr>
        <w:t>subitem</w:t>
      </w:r>
      <w:r>
        <w:rPr>
          <w:spacing w:val="46"/>
          <w:sz w:val="20"/>
        </w:rPr>
        <w:t xml:space="preserve"> </w:t>
      </w:r>
      <w:r>
        <w:rPr>
          <w:sz w:val="20"/>
        </w:rPr>
        <w:t>3.10.2.5.),</w:t>
      </w:r>
      <w:r>
        <w:rPr>
          <w:spacing w:val="46"/>
          <w:sz w:val="20"/>
        </w:rPr>
        <w:t xml:space="preserve"> </w:t>
      </w:r>
      <w:r>
        <w:rPr>
          <w:sz w:val="20"/>
        </w:rPr>
        <w:t>número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lote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55202986">
      <w:pPr>
        <w:pStyle w:val="9"/>
        <w:numPr>
          <w:ilvl w:val="2"/>
          <w:numId w:val="30"/>
        </w:numPr>
        <w:tabs>
          <w:tab w:val="left" w:pos="76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Medicamentos</w:t>
      </w:r>
      <w:r>
        <w:rPr>
          <w:spacing w:val="29"/>
          <w:sz w:val="20"/>
        </w:rPr>
        <w:t xml:space="preserve"> </w:t>
      </w:r>
      <w:r>
        <w:rPr>
          <w:sz w:val="20"/>
        </w:rPr>
        <w:t>fora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0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subitem</w:t>
      </w:r>
      <w:r>
        <w:rPr>
          <w:spacing w:val="30"/>
          <w:sz w:val="20"/>
        </w:rPr>
        <w:t xml:space="preserve"> </w:t>
      </w:r>
      <w:r>
        <w:rPr>
          <w:sz w:val="20"/>
        </w:rPr>
        <w:t>3.10.2.5</w:t>
      </w:r>
      <w:r>
        <w:rPr>
          <w:spacing w:val="29"/>
          <w:sz w:val="20"/>
        </w:rPr>
        <w:t xml:space="preserve"> </w:t>
      </w:r>
      <w:r>
        <w:rPr>
          <w:sz w:val="20"/>
        </w:rPr>
        <w:t>só</w:t>
      </w:r>
      <w:r>
        <w:rPr>
          <w:spacing w:val="29"/>
          <w:sz w:val="20"/>
        </w:rPr>
        <w:t xml:space="preserve"> </w:t>
      </w:r>
      <w:r>
        <w:rPr>
          <w:sz w:val="20"/>
        </w:rPr>
        <w:t>serão</w:t>
      </w:r>
      <w:r>
        <w:rPr>
          <w:spacing w:val="30"/>
          <w:sz w:val="20"/>
        </w:rPr>
        <w:t xml:space="preserve"> </w:t>
      </w:r>
      <w:r>
        <w:rPr>
          <w:sz w:val="20"/>
        </w:rPr>
        <w:t>recebidos</w:t>
      </w:r>
      <w:r>
        <w:rPr>
          <w:spacing w:val="29"/>
          <w:sz w:val="20"/>
        </w:rPr>
        <w:t xml:space="preserve"> </w:t>
      </w:r>
      <w:r>
        <w:rPr>
          <w:sz w:val="20"/>
        </w:rPr>
        <w:t>após</w:t>
      </w:r>
      <w:r>
        <w:rPr>
          <w:spacing w:val="29"/>
          <w:sz w:val="20"/>
        </w:rPr>
        <w:t xml:space="preserve"> </w:t>
      </w:r>
      <w:r>
        <w:rPr>
          <w:sz w:val="20"/>
        </w:rPr>
        <w:t>prévia</w:t>
      </w:r>
      <w:r>
        <w:rPr>
          <w:spacing w:val="30"/>
          <w:sz w:val="20"/>
        </w:rPr>
        <w:t xml:space="preserve"> </w:t>
      </w:r>
      <w:r>
        <w:rPr>
          <w:sz w:val="20"/>
        </w:rPr>
        <w:t>análise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Serviço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Farmácia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HUPE.</w:t>
      </w:r>
      <w:r>
        <w:rPr>
          <w:spacing w:val="30"/>
          <w:sz w:val="20"/>
        </w:rPr>
        <w:t xml:space="preserve"> </w:t>
      </w:r>
      <w:r>
        <w:rPr>
          <w:sz w:val="20"/>
        </w:rPr>
        <w:t>Quaisquer</w:t>
      </w:r>
      <w:r>
        <w:rPr>
          <w:spacing w:val="29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-47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17B89DAF">
      <w:pPr>
        <w:pStyle w:val="9"/>
        <w:numPr>
          <w:ilvl w:val="2"/>
          <w:numId w:val="30"/>
        </w:numPr>
        <w:tabs>
          <w:tab w:val="left" w:pos="71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5"/>
          <w:sz w:val="20"/>
        </w:rPr>
        <w:t xml:space="preserve"> </w:t>
      </w:r>
      <w:r>
        <w:rPr>
          <w:sz w:val="20"/>
        </w:rPr>
        <w:t>licitado</w:t>
      </w:r>
      <w:r>
        <w:rPr>
          <w:spacing w:val="5"/>
          <w:sz w:val="20"/>
        </w:rPr>
        <w:t xml:space="preserve"> </w:t>
      </w:r>
      <w:r>
        <w:rPr>
          <w:sz w:val="20"/>
        </w:rPr>
        <w:t>terá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5"/>
          <w:sz w:val="20"/>
        </w:rPr>
        <w:t xml:space="preserve"> </w:t>
      </w:r>
      <w:r>
        <w:rPr>
          <w:sz w:val="20"/>
        </w:rPr>
        <w:t>entregue.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troca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5"/>
          <w:sz w:val="20"/>
        </w:rPr>
        <w:t xml:space="preserve"> </w:t>
      </w:r>
      <w:r>
        <w:rPr>
          <w:sz w:val="20"/>
        </w:rPr>
        <w:t>enviar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5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4A0BFB81">
      <w:pPr>
        <w:pStyle w:val="9"/>
        <w:numPr>
          <w:ilvl w:val="2"/>
          <w:numId w:val="30"/>
        </w:numPr>
        <w:tabs>
          <w:tab w:val="left" w:pos="73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importado,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ter,</w:t>
      </w:r>
      <w:r>
        <w:rPr>
          <w:spacing w:val="6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6"/>
          <w:sz w:val="20"/>
        </w:rPr>
        <w:t xml:space="preserve"> </w:t>
      </w:r>
      <w:r>
        <w:rPr>
          <w:sz w:val="20"/>
        </w:rPr>
        <w:t>etiqueta</w:t>
      </w:r>
      <w:r>
        <w:rPr>
          <w:spacing w:val="7"/>
          <w:sz w:val="20"/>
        </w:rPr>
        <w:t xml:space="preserve"> </w:t>
      </w:r>
      <w:r>
        <w:rPr>
          <w:sz w:val="20"/>
        </w:rPr>
        <w:t>e/ou</w:t>
      </w:r>
      <w:r>
        <w:rPr>
          <w:spacing w:val="6"/>
          <w:sz w:val="20"/>
        </w:rPr>
        <w:t xml:space="preserve"> </w:t>
      </w:r>
      <w:r>
        <w:rPr>
          <w:sz w:val="20"/>
        </w:rPr>
        <w:t>manual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técnicas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português.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incorretas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47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41721B2B">
      <w:pPr>
        <w:pStyle w:val="6"/>
        <w:spacing w:before="7"/>
        <w:rPr>
          <w:sz w:val="23"/>
        </w:rPr>
      </w:pPr>
    </w:p>
    <w:p w14:paraId="2BCCF75F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28769E87">
      <w:pPr>
        <w:pStyle w:val="6"/>
        <w:rPr>
          <w:b/>
          <w:sz w:val="27"/>
        </w:rPr>
      </w:pPr>
    </w:p>
    <w:p w14:paraId="3E1B8DD3">
      <w:pPr>
        <w:pStyle w:val="9"/>
        <w:numPr>
          <w:ilvl w:val="1"/>
          <w:numId w:val="28"/>
        </w:numPr>
        <w:tabs>
          <w:tab w:val="left" w:pos="469"/>
        </w:tabs>
        <w:spacing w:before="0" w:after="0" w:line="240" w:lineRule="auto"/>
        <w:ind w:left="46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419D108F">
      <w:pPr>
        <w:pStyle w:val="9"/>
        <w:numPr>
          <w:ilvl w:val="2"/>
          <w:numId w:val="28"/>
        </w:numPr>
        <w:tabs>
          <w:tab w:val="left" w:pos="64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execução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contrato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fiscalizada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comissão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contrato</w:t>
      </w:r>
      <w:r>
        <w:rPr>
          <w:spacing w:val="22"/>
          <w:sz w:val="20"/>
        </w:rPr>
        <w:t xml:space="preserve"> </w:t>
      </w:r>
      <w:r>
        <w:rPr>
          <w:sz w:val="20"/>
        </w:rPr>
        <w:t>composta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membros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21"/>
          <w:sz w:val="20"/>
        </w:rPr>
        <w:t xml:space="preserve"> </w:t>
      </w:r>
      <w:r>
        <w:rPr>
          <w:sz w:val="20"/>
        </w:rPr>
        <w:t>designados</w:t>
      </w:r>
      <w:r>
        <w:rPr>
          <w:spacing w:val="21"/>
          <w:sz w:val="20"/>
        </w:rPr>
        <w:t xml:space="preserve"> </w:t>
      </w:r>
      <w:r>
        <w:rPr>
          <w:sz w:val="20"/>
        </w:rPr>
        <w:t>pela</w:t>
      </w:r>
      <w:r>
        <w:rPr>
          <w:spacing w:val="22"/>
          <w:sz w:val="20"/>
        </w:rPr>
        <w:t xml:space="preserve"> </w:t>
      </w:r>
      <w:r>
        <w:rPr>
          <w:sz w:val="20"/>
        </w:rPr>
        <w:t>unidade</w:t>
      </w:r>
      <w:r>
        <w:rPr>
          <w:spacing w:val="-47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nomeação.</w:t>
      </w:r>
    </w:p>
    <w:p w14:paraId="7D3E9FDD">
      <w:pPr>
        <w:pStyle w:val="6"/>
        <w:spacing w:before="7"/>
        <w:rPr>
          <w:sz w:val="23"/>
        </w:rPr>
      </w:pPr>
    </w:p>
    <w:p w14:paraId="3DCBCDD3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MECANISMOS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COMUNICAÇÃO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ESTABELECIDOS:</w:t>
      </w:r>
    </w:p>
    <w:p w14:paraId="74CD847F">
      <w:pPr>
        <w:pStyle w:val="6"/>
        <w:rPr>
          <w:b/>
          <w:sz w:val="27"/>
        </w:rPr>
      </w:pPr>
    </w:p>
    <w:p w14:paraId="7BA7A9B9">
      <w:pPr>
        <w:pStyle w:val="9"/>
        <w:numPr>
          <w:ilvl w:val="2"/>
          <w:numId w:val="28"/>
        </w:numPr>
        <w:tabs>
          <w:tab w:val="left" w:pos="630"/>
        </w:tabs>
        <w:spacing w:before="0" w:after="0" w:line="240" w:lineRule="auto"/>
        <w:ind w:left="629" w:right="0" w:hanging="501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elencados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couber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fornecimento;</w:t>
      </w:r>
    </w:p>
    <w:p w14:paraId="6A44ECBF">
      <w:pPr>
        <w:pStyle w:val="9"/>
        <w:numPr>
          <w:ilvl w:val="2"/>
          <w:numId w:val="28"/>
        </w:numPr>
        <w:tabs>
          <w:tab w:val="left" w:pos="640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Os bens ou os materiais cujos padrões de qualidade e desempenho estejam em desacordo com a especificação do edital e do termo de referência deverão ser recusados pelo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 pela execução e fiscalização do contrato, que anotará em registro próprio as ocorrências e determinará o que for necessário à regularização das faltas ou defeitos</w:t>
      </w:r>
      <w:r>
        <w:rPr>
          <w:spacing w:val="1"/>
          <w:sz w:val="20"/>
        </w:rPr>
        <w:t xml:space="preserve"> </w:t>
      </w:r>
      <w:r>
        <w:rPr>
          <w:sz w:val="20"/>
        </w:rPr>
        <w:t>observados.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competência,</w:t>
      </w:r>
      <w:r>
        <w:rPr>
          <w:spacing w:val="-1"/>
          <w:sz w:val="20"/>
        </w:rPr>
        <w:t xml:space="preserve"> </w:t>
      </w:r>
      <w:r>
        <w:rPr>
          <w:sz w:val="20"/>
        </w:rPr>
        <w:t>comunicará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ratificação.</w:t>
      </w:r>
    </w:p>
    <w:p w14:paraId="0E8B3006">
      <w:pPr>
        <w:pStyle w:val="9"/>
        <w:numPr>
          <w:ilvl w:val="2"/>
          <w:numId w:val="28"/>
        </w:numPr>
        <w:tabs>
          <w:tab w:val="left" w:pos="619"/>
        </w:tabs>
        <w:spacing w:before="3" w:after="0" w:line="240" w:lineRule="auto"/>
        <w:ind w:left="618" w:right="0" w:hanging="490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instituição e a atuação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da fiscalização não excluem </w:t>
      </w:r>
      <w:r>
        <w:rPr>
          <w:sz w:val="20"/>
        </w:rPr>
        <w:t>ou atenuam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exime de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própria.</w:t>
      </w:r>
    </w:p>
    <w:p w14:paraId="7697D41A">
      <w:pPr>
        <w:pStyle w:val="6"/>
        <w:spacing w:before="10"/>
        <w:rPr>
          <w:sz w:val="26"/>
        </w:rPr>
      </w:pPr>
    </w:p>
    <w:p w14:paraId="67D59C44">
      <w:pPr>
        <w:pStyle w:val="3"/>
        <w:numPr>
          <w:ilvl w:val="1"/>
          <w:numId w:val="28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7B6E0331">
      <w:pPr>
        <w:pStyle w:val="6"/>
        <w:spacing w:before="10"/>
        <w:rPr>
          <w:b/>
          <w:sz w:val="26"/>
        </w:rPr>
      </w:pPr>
    </w:p>
    <w:p w14:paraId="0E254396">
      <w:pPr>
        <w:pStyle w:val="9"/>
        <w:numPr>
          <w:ilvl w:val="2"/>
          <w:numId w:val="28"/>
        </w:numPr>
        <w:tabs>
          <w:tab w:val="left" w:pos="631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 recebidos</w:t>
      </w:r>
      <w:r>
        <w:rPr>
          <w:spacing w:val="-1"/>
          <w:sz w:val="20"/>
        </w:rPr>
        <w:t xml:space="preserve"> </w:t>
      </w:r>
      <w:r>
        <w:rPr>
          <w:sz w:val="20"/>
        </w:rPr>
        <w:t>provisoriamente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02 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 efeito</w:t>
      </w:r>
      <w:r>
        <w:rPr>
          <w:spacing w:val="-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 neste</w:t>
      </w:r>
      <w:r>
        <w:rPr>
          <w:spacing w:val="-5"/>
          <w:sz w:val="20"/>
        </w:rPr>
        <w:t xml:space="preserve"> </w:t>
      </w:r>
      <w:r>
        <w:rPr>
          <w:sz w:val="20"/>
        </w:rPr>
        <w:t>Termo 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6F5F812E">
      <w:pPr>
        <w:pStyle w:val="9"/>
        <w:numPr>
          <w:ilvl w:val="2"/>
          <w:numId w:val="28"/>
        </w:numPr>
        <w:tabs>
          <w:tab w:val="left" w:pos="666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rejeitados,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todo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parte,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5"/>
          <w:sz w:val="20"/>
        </w:rPr>
        <w:t xml:space="preserve"> </w:t>
      </w:r>
      <w:r>
        <w:rPr>
          <w:sz w:val="20"/>
        </w:rPr>
        <w:t>constantes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2"/>
          <w:sz w:val="20"/>
        </w:rPr>
        <w:t xml:space="preserve"> </w:t>
      </w:r>
      <w:r>
        <w:rPr>
          <w:sz w:val="20"/>
        </w:rPr>
        <w:t>Termo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proposta,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335E550E">
      <w:pPr>
        <w:pStyle w:val="9"/>
        <w:numPr>
          <w:ilvl w:val="2"/>
          <w:numId w:val="28"/>
        </w:numPr>
        <w:tabs>
          <w:tab w:val="left" w:pos="630"/>
        </w:tabs>
        <w:spacing w:before="1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71E52FD8">
      <w:pPr>
        <w:pStyle w:val="6"/>
        <w:rPr>
          <w:sz w:val="27"/>
        </w:rPr>
      </w:pPr>
    </w:p>
    <w:p w14:paraId="78886C25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PAGAMENTO:</w:t>
      </w:r>
    </w:p>
    <w:p w14:paraId="1BC151FF">
      <w:pPr>
        <w:pStyle w:val="9"/>
        <w:numPr>
          <w:ilvl w:val="2"/>
          <w:numId w:val="28"/>
        </w:numPr>
        <w:tabs>
          <w:tab w:val="left" w:pos="642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pagamento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realizado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1"/>
          <w:sz w:val="20"/>
        </w:rPr>
        <w:t xml:space="preserve"> </w:t>
      </w:r>
      <w:r>
        <w:rPr>
          <w:sz w:val="20"/>
        </w:rPr>
        <w:t>30</w:t>
      </w:r>
      <w:r>
        <w:rPr>
          <w:spacing w:val="11"/>
          <w:sz w:val="20"/>
        </w:rPr>
        <w:t xml:space="preserve"> </w:t>
      </w:r>
      <w:r>
        <w:rPr>
          <w:sz w:val="20"/>
        </w:rPr>
        <w:t>dias</w:t>
      </w:r>
      <w:r>
        <w:rPr>
          <w:spacing w:val="1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cada</w:t>
      </w:r>
      <w:r>
        <w:rPr>
          <w:spacing w:val="11"/>
          <w:sz w:val="20"/>
        </w:rPr>
        <w:t xml:space="preserve"> </w:t>
      </w:r>
      <w:r>
        <w:rPr>
          <w:sz w:val="20"/>
        </w:rPr>
        <w:t>parcela,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solicitada</w:t>
      </w:r>
      <w:r>
        <w:rPr>
          <w:spacing w:val="11"/>
          <w:sz w:val="20"/>
        </w:rPr>
        <w:t xml:space="preserve"> </w:t>
      </w:r>
      <w:r>
        <w:rPr>
          <w:sz w:val="20"/>
        </w:rPr>
        <w:t>pela</w:t>
      </w:r>
      <w:r>
        <w:rPr>
          <w:spacing w:val="11"/>
          <w:sz w:val="20"/>
        </w:rPr>
        <w:t xml:space="preserve"> </w:t>
      </w:r>
      <w:r>
        <w:rPr>
          <w:sz w:val="20"/>
        </w:rPr>
        <w:t>Divisão</w:t>
      </w:r>
      <w:r>
        <w:rPr>
          <w:spacing w:val="11"/>
          <w:sz w:val="20"/>
        </w:rPr>
        <w:t xml:space="preserve"> </w:t>
      </w:r>
      <w:r>
        <w:rPr>
          <w:sz w:val="20"/>
        </w:rPr>
        <w:t>Logística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Suprimentos</w:t>
      </w:r>
      <w:r>
        <w:rPr>
          <w:spacing w:val="11"/>
          <w:sz w:val="20"/>
        </w:rPr>
        <w:t xml:space="preserve"> </w:t>
      </w:r>
      <w:r>
        <w:rPr>
          <w:sz w:val="20"/>
        </w:rPr>
        <w:t>(DIVLS)</w:t>
      </w:r>
      <w:r>
        <w:rPr>
          <w:spacing w:val="11"/>
          <w:sz w:val="20"/>
        </w:rPr>
        <w:t xml:space="preserve"> </w:t>
      </w:r>
      <w:r>
        <w:rPr>
          <w:sz w:val="20"/>
        </w:rPr>
        <w:t>/</w:t>
      </w:r>
      <w:r>
        <w:rPr>
          <w:spacing w:val="11"/>
          <w:sz w:val="20"/>
        </w:rPr>
        <w:t xml:space="preserve"> </w:t>
      </w:r>
      <w:r>
        <w:rPr>
          <w:sz w:val="20"/>
        </w:rPr>
        <w:t>Serviço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Controle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Medicamentos.</w:t>
      </w:r>
    </w:p>
    <w:p w14:paraId="5CF48237">
      <w:pPr>
        <w:pStyle w:val="9"/>
        <w:numPr>
          <w:ilvl w:val="3"/>
          <w:numId w:val="28"/>
        </w:numPr>
        <w:tabs>
          <w:tab w:val="left" w:pos="780"/>
        </w:tabs>
        <w:spacing w:before="2" w:after="0" w:line="240" w:lineRule="auto"/>
        <w:ind w:left="77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1A3DB25A">
      <w:pPr>
        <w:pStyle w:val="9"/>
        <w:numPr>
          <w:ilvl w:val="3"/>
          <w:numId w:val="28"/>
        </w:numPr>
        <w:tabs>
          <w:tab w:val="left" w:pos="769"/>
        </w:tabs>
        <w:spacing w:before="40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consecutivos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encaminhá-la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pagamento.</w:t>
      </w:r>
    </w:p>
    <w:p w14:paraId="1FEA0514">
      <w:pPr>
        <w:pStyle w:val="9"/>
        <w:numPr>
          <w:ilvl w:val="3"/>
          <w:numId w:val="28"/>
        </w:numPr>
        <w:tabs>
          <w:tab w:val="left" w:pos="780"/>
        </w:tabs>
        <w:spacing w:before="40" w:after="0" w:line="240" w:lineRule="auto"/>
        <w:ind w:left="77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pelo(s)</w:t>
      </w:r>
      <w:r>
        <w:rPr>
          <w:spacing w:val="-1"/>
          <w:sz w:val="20"/>
        </w:rPr>
        <w:t xml:space="preserve"> </w:t>
      </w:r>
      <w:r>
        <w:rPr>
          <w:sz w:val="20"/>
        </w:rPr>
        <w:t>agente(s)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competente(s);</w:t>
      </w:r>
    </w:p>
    <w:p w14:paraId="596C8AA7">
      <w:pPr>
        <w:pStyle w:val="9"/>
        <w:numPr>
          <w:ilvl w:val="2"/>
          <w:numId w:val="28"/>
        </w:numPr>
        <w:tabs>
          <w:tab w:val="left" w:pos="643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faça</w:t>
      </w:r>
      <w:r>
        <w:rPr>
          <w:spacing w:val="9"/>
          <w:sz w:val="20"/>
        </w:rPr>
        <w:t xml:space="preserve"> </w:t>
      </w:r>
      <w:r>
        <w:rPr>
          <w:sz w:val="20"/>
        </w:rPr>
        <w:t>necessária,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Nota</w:t>
      </w:r>
      <w:r>
        <w:rPr>
          <w:spacing w:val="9"/>
          <w:sz w:val="20"/>
        </w:rPr>
        <w:t xml:space="preserve"> </w:t>
      </w:r>
      <w:r>
        <w:rPr>
          <w:sz w:val="20"/>
        </w:rPr>
        <w:t>Fiscal</w:t>
      </w:r>
      <w:r>
        <w:rPr>
          <w:spacing w:val="9"/>
          <w:sz w:val="20"/>
        </w:rPr>
        <w:t xml:space="preserve"> </w:t>
      </w:r>
      <w:r>
        <w:rPr>
          <w:sz w:val="20"/>
        </w:rPr>
        <w:t>Eletrônica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Venda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culpa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CONTRATADA,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30</w:t>
      </w:r>
      <w:r>
        <w:rPr>
          <w:spacing w:val="10"/>
          <w:sz w:val="20"/>
        </w:rPr>
        <w:t xml:space="preserve"> </w:t>
      </w:r>
      <w:r>
        <w:rPr>
          <w:sz w:val="20"/>
        </w:rPr>
        <w:t>(trinta)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ficará</w:t>
      </w:r>
      <w:r>
        <w:rPr>
          <w:spacing w:val="9"/>
          <w:sz w:val="20"/>
        </w:rPr>
        <w:t xml:space="preserve"> </w:t>
      </w:r>
      <w:r>
        <w:rPr>
          <w:sz w:val="20"/>
        </w:rPr>
        <w:t>suspenso,</w:t>
      </w:r>
      <w:r>
        <w:rPr>
          <w:spacing w:val="9"/>
          <w:sz w:val="20"/>
        </w:rPr>
        <w:t xml:space="preserve"> </w:t>
      </w:r>
      <w:r>
        <w:rPr>
          <w:sz w:val="20"/>
        </w:rPr>
        <w:t>prosseguindo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0FA72F30">
      <w:pPr>
        <w:pStyle w:val="9"/>
        <w:numPr>
          <w:ilvl w:val="2"/>
          <w:numId w:val="28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0730B314">
      <w:pPr>
        <w:pStyle w:val="6"/>
        <w:spacing w:before="11"/>
        <w:rPr>
          <w:sz w:val="26"/>
        </w:rPr>
      </w:pPr>
    </w:p>
    <w:p w14:paraId="0962545A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1F6E0D42">
      <w:pPr>
        <w:pStyle w:val="9"/>
        <w:numPr>
          <w:ilvl w:val="1"/>
          <w:numId w:val="28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ITEM e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6E405BCF">
      <w:pPr>
        <w:pStyle w:val="9"/>
        <w:numPr>
          <w:ilvl w:val="1"/>
          <w:numId w:val="28"/>
        </w:numPr>
        <w:tabs>
          <w:tab w:val="left" w:pos="49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 a proposta de preços ou o lance de menor valor não for aceitável, o pregoeiro examinará a proposta ou o lance subsequente, na ordem de classificação, verificando a sua</w:t>
      </w:r>
      <w:r>
        <w:rPr>
          <w:spacing w:val="1"/>
          <w:sz w:val="20"/>
        </w:rPr>
        <w:t xml:space="preserve"> </w:t>
      </w:r>
      <w:r>
        <w:rPr>
          <w:sz w:val="20"/>
        </w:rPr>
        <w:t>aceitabilidade.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"/>
          <w:sz w:val="20"/>
        </w:rPr>
        <w:t xml:space="preserve"> </w:t>
      </w:r>
      <w:r>
        <w:rPr>
          <w:sz w:val="20"/>
        </w:rPr>
        <w:t>repetirá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52E37C7">
      <w:pPr>
        <w:pStyle w:val="6"/>
        <w:spacing w:before="7"/>
        <w:rPr>
          <w:sz w:val="23"/>
        </w:rPr>
      </w:pPr>
    </w:p>
    <w:p w14:paraId="0C08400F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523E1C0F">
      <w:pPr>
        <w:pStyle w:val="6"/>
        <w:spacing w:before="40" w:line="280" w:lineRule="auto"/>
        <w:ind w:left="129" w:right="133"/>
        <w:jc w:val="both"/>
      </w:pPr>
      <w:r>
        <w:t>A inexecução dos serviços, total ou parcial, a execução imperfeita, a mora na execução ou qualquer inadimplemento ou infração contratual, sujeitará a CONTRATADA, sem</w:t>
      </w:r>
      <w:r>
        <w:rPr>
          <w:spacing w:val="1"/>
        </w:rPr>
        <w:t xml:space="preserve"> </w:t>
      </w:r>
      <w:r>
        <w:t>prejuízo da responsabilidade civil ou criminal que couber, às sanções previstas na Lei n.º 14.133/21 e demais normas pertinentes, assegurados, nos termos da lei, a ampla defesa e o</w:t>
      </w:r>
      <w:r>
        <w:rPr>
          <w:spacing w:val="1"/>
        </w:rPr>
        <w:t xml:space="preserve"> </w:t>
      </w:r>
      <w:r>
        <w:t>contraditório.</w:t>
      </w:r>
    </w:p>
    <w:p w14:paraId="7E559F05">
      <w:pPr>
        <w:pStyle w:val="6"/>
        <w:spacing w:before="8"/>
        <w:rPr>
          <w:sz w:val="23"/>
        </w:rPr>
      </w:pPr>
    </w:p>
    <w:p w14:paraId="0376D0EF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5F81A622">
      <w:pPr>
        <w:pStyle w:val="9"/>
        <w:numPr>
          <w:ilvl w:val="1"/>
          <w:numId w:val="28"/>
        </w:numPr>
        <w:tabs>
          <w:tab w:val="left" w:pos="48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Divisão</w:t>
      </w:r>
      <w:r>
        <w:rPr>
          <w:spacing w:val="2"/>
          <w:sz w:val="20"/>
        </w:rPr>
        <w:t xml:space="preserve"> </w:t>
      </w:r>
      <w:r>
        <w:rPr>
          <w:sz w:val="20"/>
        </w:rPr>
        <w:t>Logística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Suprimentos</w:t>
      </w:r>
      <w:r>
        <w:rPr>
          <w:spacing w:val="2"/>
          <w:sz w:val="20"/>
        </w:rPr>
        <w:t xml:space="preserve"> </w:t>
      </w:r>
      <w:r>
        <w:rPr>
          <w:sz w:val="20"/>
        </w:rPr>
        <w:t>(DIVLS)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Controle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solicitar/autorizar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3"/>
          <w:sz w:val="20"/>
        </w:rPr>
        <w:t xml:space="preserve"> </w:t>
      </w:r>
      <w:r>
        <w:rPr>
          <w:sz w:val="20"/>
        </w:rPr>
        <w:t>comando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7"/>
          <w:sz w:val="20"/>
        </w:rPr>
        <w:t xml:space="preserve"> </w:t>
      </w:r>
      <w:r>
        <w:rPr>
          <w:sz w:val="20"/>
        </w:rPr>
        <w:t>superior.</w:t>
      </w:r>
    </w:p>
    <w:p w14:paraId="78349F53">
      <w:pPr>
        <w:pStyle w:val="9"/>
        <w:numPr>
          <w:ilvl w:val="1"/>
          <w:numId w:val="28"/>
        </w:numPr>
        <w:tabs>
          <w:tab w:val="left" w:pos="48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destino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estão</w:t>
      </w:r>
      <w:r>
        <w:rPr>
          <w:spacing w:val="6"/>
          <w:sz w:val="20"/>
        </w:rPr>
        <w:t xml:space="preserve"> </w:t>
      </w:r>
      <w:r>
        <w:rPr>
          <w:sz w:val="20"/>
        </w:rPr>
        <w:t>autorizados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solicitar</w:t>
      </w:r>
      <w:r>
        <w:rPr>
          <w:spacing w:val="6"/>
          <w:sz w:val="20"/>
        </w:rPr>
        <w:t xml:space="preserve"> </w:t>
      </w:r>
      <w:r>
        <w:rPr>
          <w:sz w:val="20"/>
        </w:rPr>
        <w:t>diretamente</w:t>
      </w:r>
      <w:r>
        <w:rPr>
          <w:spacing w:val="7"/>
          <w:sz w:val="20"/>
        </w:rPr>
        <w:t xml:space="preserve"> </w:t>
      </w:r>
      <w:r>
        <w:rPr>
          <w:sz w:val="20"/>
        </w:rPr>
        <w:t>junto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</w:t>
      </w:r>
      <w:r>
        <w:rPr>
          <w:spacing w:val="7"/>
          <w:sz w:val="20"/>
        </w:rPr>
        <w:t xml:space="preserve"> </w:t>
      </w:r>
      <w:r>
        <w:rPr>
          <w:sz w:val="20"/>
        </w:rPr>
        <w:t>ONTRATADA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entrega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material,</w:t>
      </w:r>
      <w:r>
        <w:rPr>
          <w:spacing w:val="7"/>
          <w:sz w:val="20"/>
        </w:rPr>
        <w:t xml:space="preserve"> </w:t>
      </w:r>
      <w:r>
        <w:rPr>
          <w:sz w:val="20"/>
        </w:rPr>
        <w:t>salvo</w:t>
      </w:r>
      <w:r>
        <w:rPr>
          <w:spacing w:val="6"/>
          <w:sz w:val="20"/>
        </w:rPr>
        <w:t xml:space="preserve"> </w:t>
      </w:r>
      <w:r>
        <w:rPr>
          <w:sz w:val="20"/>
        </w:rPr>
        <w:t>permitido</w:t>
      </w:r>
      <w:r>
        <w:rPr>
          <w:spacing w:val="6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DIVLS/</w:t>
      </w:r>
      <w:r>
        <w:rPr>
          <w:spacing w:val="6"/>
          <w:sz w:val="20"/>
        </w:rPr>
        <w:t xml:space="preserve"> </w:t>
      </w:r>
      <w:r>
        <w:rPr>
          <w:sz w:val="20"/>
        </w:rPr>
        <w:t>Serviço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04A2F8C1">
      <w:pPr>
        <w:pStyle w:val="9"/>
        <w:numPr>
          <w:ilvl w:val="1"/>
          <w:numId w:val="28"/>
        </w:numPr>
        <w:tabs>
          <w:tab w:val="left" w:pos="47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Antes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apresentar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realizar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levantamentos</w:t>
      </w:r>
      <w:r>
        <w:rPr>
          <w:spacing w:val="7"/>
          <w:sz w:val="20"/>
        </w:rPr>
        <w:t xml:space="preserve"> </w:t>
      </w:r>
      <w:r>
        <w:rPr>
          <w:sz w:val="20"/>
        </w:rPr>
        <w:t>essenciais,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incorrer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omissões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jamais</w:t>
      </w:r>
      <w:r>
        <w:rPr>
          <w:spacing w:val="7"/>
          <w:sz w:val="20"/>
        </w:rPr>
        <w:t xml:space="preserve"> </w:t>
      </w:r>
      <w:r>
        <w:rPr>
          <w:sz w:val="20"/>
        </w:rPr>
        <w:t>poderão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alegadas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pretensões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5474E779">
      <w:pPr>
        <w:pStyle w:val="9"/>
        <w:numPr>
          <w:ilvl w:val="1"/>
          <w:numId w:val="28"/>
        </w:numPr>
        <w:tabs>
          <w:tab w:val="left" w:pos="48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implica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5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5"/>
          <w:sz w:val="20"/>
        </w:rPr>
        <w:t xml:space="preserve"> </w:t>
      </w:r>
      <w:r>
        <w:rPr>
          <w:sz w:val="20"/>
        </w:rPr>
        <w:t>nelas</w:t>
      </w:r>
      <w:r>
        <w:rPr>
          <w:spacing w:val="15"/>
          <w:sz w:val="20"/>
        </w:rPr>
        <w:t xml:space="preserve"> </w:t>
      </w:r>
      <w:r>
        <w:rPr>
          <w:sz w:val="20"/>
        </w:rPr>
        <w:t>contidas,</w:t>
      </w:r>
      <w:r>
        <w:rPr>
          <w:spacing w:val="15"/>
          <w:sz w:val="20"/>
        </w:rPr>
        <w:t xml:space="preserve"> </w:t>
      </w:r>
      <w:r>
        <w:rPr>
          <w:sz w:val="20"/>
        </w:rPr>
        <w:t>assumindo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proponente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executar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serviços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4634389F">
      <w:pPr>
        <w:pStyle w:val="9"/>
        <w:numPr>
          <w:ilvl w:val="1"/>
          <w:numId w:val="28"/>
        </w:numPr>
        <w:tabs>
          <w:tab w:val="left" w:pos="486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5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proposto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considerar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objeto</w:t>
      </w:r>
      <w:r>
        <w:rPr>
          <w:spacing w:val="5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5"/>
          <w:sz w:val="20"/>
        </w:rPr>
        <w:t xml:space="preserve"> </w:t>
      </w:r>
      <w:r>
        <w:rPr>
          <w:sz w:val="20"/>
        </w:rPr>
        <w:t>englobando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custos</w:t>
      </w:r>
      <w:r>
        <w:rPr>
          <w:spacing w:val="5"/>
          <w:sz w:val="20"/>
        </w:rPr>
        <w:t xml:space="preserve"> </w:t>
      </w:r>
      <w:r>
        <w:rPr>
          <w:sz w:val="20"/>
        </w:rPr>
        <w:t>diretos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indiretos</w:t>
      </w:r>
      <w:r>
        <w:rPr>
          <w:spacing w:val="4"/>
          <w:sz w:val="20"/>
        </w:rPr>
        <w:t xml:space="preserve"> </w:t>
      </w:r>
      <w:r>
        <w:rPr>
          <w:sz w:val="20"/>
        </w:rPr>
        <w:t>incidentes,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7CD2208C">
      <w:pPr>
        <w:pStyle w:val="6"/>
        <w:spacing w:before="7"/>
        <w:rPr>
          <w:sz w:val="23"/>
        </w:rPr>
      </w:pPr>
    </w:p>
    <w:p w14:paraId="0308872B">
      <w:pPr>
        <w:pStyle w:val="3"/>
        <w:numPr>
          <w:ilvl w:val="0"/>
          <w:numId w:val="28"/>
        </w:numPr>
        <w:tabs>
          <w:tab w:val="left" w:pos="330"/>
        </w:tabs>
        <w:spacing w:before="0" w:after="0" w:line="564" w:lineRule="auto"/>
        <w:ind w:left="129" w:right="7901" w:firstLine="0"/>
        <w:jc w:val="left"/>
      </w:pPr>
      <w:r>
        <w:rPr>
          <w:spacing w:val="-1"/>
        </w:rPr>
        <w:t>RESPONSÁVEIS</w:t>
      </w:r>
      <w:r>
        <w:rPr>
          <w:spacing w:val="-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  <w:r>
        <w:rPr>
          <w:spacing w:val="-47"/>
        </w:rPr>
        <w:t xml:space="preserve"> </w:t>
      </w:r>
      <w:r>
        <w:t>Luiz</w:t>
      </w:r>
      <w:r>
        <w:rPr>
          <w:spacing w:val="-2"/>
        </w:rPr>
        <w:t xml:space="preserve"> </w:t>
      </w:r>
      <w:r>
        <w:t>Fernando</w:t>
      </w:r>
      <w:r>
        <w:rPr>
          <w:spacing w:val="-4"/>
        </w:rPr>
        <w:t xml:space="preserve"> </w:t>
      </w:r>
      <w:r>
        <w:t>Ventura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</w:p>
    <w:p w14:paraId="1A052C6B">
      <w:pPr>
        <w:spacing w:after="0" w:line="564" w:lineRule="auto"/>
        <w:jc w:val="left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E32696E">
      <w:pPr>
        <w:pStyle w:val="6"/>
        <w:spacing w:before="73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2432A555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2C0B39E0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2390C152">
      <w:pPr>
        <w:pStyle w:val="6"/>
        <w:spacing w:before="11"/>
        <w:rPr>
          <w:sz w:val="26"/>
        </w:rPr>
      </w:pPr>
    </w:p>
    <w:p w14:paraId="46877985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0BEB67B4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50A0A072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0140E39D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34249C65">
      <w:pPr>
        <w:pStyle w:val="6"/>
      </w:pPr>
    </w:p>
    <w:p w14:paraId="0488DDFB">
      <w:pPr>
        <w:pStyle w:val="6"/>
      </w:pPr>
    </w:p>
    <w:p w14:paraId="055A6BF4">
      <w:pPr>
        <w:pStyle w:val="6"/>
      </w:pPr>
    </w:p>
    <w:p w14:paraId="62DEF6EE">
      <w:pPr>
        <w:pStyle w:val="6"/>
      </w:pPr>
    </w:p>
    <w:p w14:paraId="35DDF51C">
      <w:pPr>
        <w:pStyle w:val="6"/>
      </w:pPr>
    </w:p>
    <w:p w14:paraId="1CC0FB88">
      <w:pPr>
        <w:pStyle w:val="6"/>
      </w:pPr>
    </w:p>
    <w:p w14:paraId="010DAABC">
      <w:pPr>
        <w:pStyle w:val="6"/>
      </w:pPr>
    </w:p>
    <w:p w14:paraId="6137EFC4">
      <w:pPr>
        <w:pStyle w:val="6"/>
      </w:pPr>
    </w:p>
    <w:p w14:paraId="43C9E6C5">
      <w:pPr>
        <w:pStyle w:val="6"/>
      </w:pPr>
    </w:p>
    <w:p w14:paraId="218F018A">
      <w:pPr>
        <w:pStyle w:val="6"/>
        <w:spacing w:before="10"/>
        <w:rPr>
          <w:sz w:val="26"/>
        </w:rPr>
      </w:pPr>
    </w:p>
    <w:p w14:paraId="7110F784">
      <w:pPr>
        <w:spacing w:before="91"/>
        <w:ind w:left="1021" w:right="1129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22CB3B4F">
      <w:pPr>
        <w:pStyle w:val="6"/>
        <w:rPr>
          <w:b/>
          <w:sz w:val="22"/>
        </w:rPr>
      </w:pPr>
    </w:p>
    <w:p w14:paraId="4FC56CDE">
      <w:pPr>
        <w:pStyle w:val="6"/>
        <w:spacing w:before="5"/>
        <w:rPr>
          <w:b/>
          <w:sz w:val="28"/>
        </w:rPr>
      </w:pPr>
    </w:p>
    <w:p w14:paraId="3E05F6AF">
      <w:pPr>
        <w:spacing w:before="0" w:line="280" w:lineRule="auto"/>
        <w:ind w:left="129" w:right="373" w:firstLine="0"/>
        <w:jc w:val="both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................./2024/HUPE,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 A UNIVERSIDADE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..................................................</w:t>
      </w:r>
    </w:p>
    <w:p w14:paraId="262AED17">
      <w:pPr>
        <w:pStyle w:val="6"/>
        <w:spacing w:before="8"/>
        <w:rPr>
          <w:b/>
          <w:sz w:val="23"/>
        </w:rPr>
      </w:pPr>
    </w:p>
    <w:p w14:paraId="053B3301">
      <w:pPr>
        <w:pStyle w:val="6"/>
        <w:tabs>
          <w:tab w:val="left" w:leader="dot" w:pos="14239"/>
        </w:tabs>
        <w:spacing w:line="280" w:lineRule="auto"/>
        <w:ind w:left="129" w:right="447"/>
        <w:jc w:val="both"/>
      </w:pPr>
      <w:r>
        <w:rPr>
          <w:b/>
        </w:rPr>
        <w:t>A UNIVERSIDADE DO ESTADO DO RIO DE JANEIRO</w:t>
      </w:r>
      <w:r>
        <w:rPr>
          <w:i/>
        </w:rPr>
        <w:t xml:space="preserve">, </w:t>
      </w:r>
      <w:r>
        <w:t>com sede na Rua São Francisco Xavier, 524 – Maracanã , na cidade do Rio de Janeiro no Estado do Rio de</w:t>
      </w:r>
      <w:r>
        <w:rPr>
          <w:spacing w:val="1"/>
        </w:rPr>
        <w:t xml:space="preserve"> </w:t>
      </w:r>
      <w:r>
        <w:t xml:space="preserve">Janeiro, inscrita no CNPJ sob o nº 33.540.014/0001-57, neste ato representada pelo Ordenador de Despesas, o Vice-Diretor </w:t>
      </w:r>
      <w:r>
        <w:rPr>
          <w:b/>
        </w:rPr>
        <w:t>José Luiz Muniz Bandeira Duarte</w:t>
      </w:r>
      <w:r>
        <w:t>, portador da</w:t>
      </w:r>
      <w:r>
        <w:rPr>
          <w:spacing w:val="1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t>n.º</w:t>
      </w:r>
      <w:r>
        <w:rPr>
          <w:spacing w:val="26"/>
        </w:rPr>
        <w:t xml:space="preserve"> </w:t>
      </w:r>
      <w:r>
        <w:t>52.22513-9</w:t>
      </w:r>
      <w:r>
        <w:rPr>
          <w:spacing w:val="26"/>
        </w:rPr>
        <w:t xml:space="preserve"> </w:t>
      </w:r>
      <w:r>
        <w:t>CRM/RJ,</w:t>
      </w:r>
      <w:r>
        <w:rPr>
          <w:spacing w:val="25"/>
        </w:rPr>
        <w:t xml:space="preserve"> </w:t>
      </w:r>
      <w:r>
        <w:t>CPF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332.272.257-00,</w:t>
      </w:r>
      <w:r>
        <w:rPr>
          <w:spacing w:val="25"/>
        </w:rPr>
        <w:t xml:space="preserve"> </w:t>
      </w:r>
      <w:r>
        <w:t>doravante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empresa..............................,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na</w:t>
      </w:r>
      <w:r>
        <w:tab/>
      </w:r>
      <w:r>
        <w:rPr>
          <w:spacing w:val="-3"/>
        </w:rPr>
        <w:t>,</w:t>
      </w:r>
    </w:p>
    <w:p w14:paraId="30600318">
      <w:pPr>
        <w:pStyle w:val="6"/>
        <w:tabs>
          <w:tab w:val="left" w:leader="dot" w:pos="13372"/>
        </w:tabs>
        <w:spacing w:before="3"/>
        <w:ind w:left="129"/>
        <w:jc w:val="both"/>
      </w:pP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CNPJ/MF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.............,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..................................,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Carteira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.................,</w:t>
      </w:r>
      <w:r>
        <w:rPr>
          <w:spacing w:val="28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tab/>
      </w:r>
      <w:r>
        <w:t>,</w:t>
      </w:r>
      <w:r>
        <w:rPr>
          <w:spacing w:val="28"/>
        </w:rPr>
        <w:t xml:space="preserve"> </w:t>
      </w:r>
      <w:r>
        <w:t>doravante</w:t>
      </w:r>
    </w:p>
    <w:p w14:paraId="31E1E74A">
      <w:pPr>
        <w:pStyle w:val="6"/>
        <w:spacing w:before="40" w:line="280" w:lineRule="auto"/>
        <w:ind w:left="129" w:right="448"/>
        <w:jc w:val="both"/>
      </w:pPr>
      <w:r>
        <w:t xml:space="preserve">denominado </w:t>
      </w:r>
      <w:r>
        <w:rPr>
          <w:b/>
        </w:rPr>
        <w:t>CONTRATADO</w:t>
      </w:r>
      <w:r>
        <w:t xml:space="preserve">, com fundamento no Processo nº </w:t>
      </w:r>
      <w:r>
        <w:rPr>
          <w:b/>
        </w:rPr>
        <w:t>SEI-260007/006738/2024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 estaduais aplicáveis, todos disponíveis no endereço eletrônico redelog.rj.gov.br/redelog/legislação-licitacoes/, resolvem celebrar o presente instrumento de Contrato,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 xml:space="preserve">por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176/2024</w:t>
      </w:r>
      <w:r>
        <w:t>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13076550">
      <w:pPr>
        <w:pStyle w:val="6"/>
        <w:rPr>
          <w:sz w:val="22"/>
        </w:rPr>
      </w:pPr>
    </w:p>
    <w:p w14:paraId="7B3132F7">
      <w:pPr>
        <w:pStyle w:val="6"/>
        <w:spacing w:before="5"/>
        <w:rPr>
          <w:sz w:val="26"/>
        </w:rPr>
      </w:pPr>
    </w:p>
    <w:p w14:paraId="22EF63D1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 OBJETO</w:t>
      </w:r>
    </w:p>
    <w:p w14:paraId="5AD2FC0B">
      <w:pPr>
        <w:pStyle w:val="6"/>
        <w:rPr>
          <w:b/>
          <w:sz w:val="22"/>
        </w:rPr>
      </w:pPr>
    </w:p>
    <w:p w14:paraId="444F53C3">
      <w:pPr>
        <w:pStyle w:val="6"/>
        <w:spacing w:before="5"/>
        <w:rPr>
          <w:b/>
          <w:sz w:val="28"/>
        </w:rPr>
      </w:pPr>
    </w:p>
    <w:p w14:paraId="5D73209E">
      <w:pPr>
        <w:pStyle w:val="9"/>
        <w:numPr>
          <w:ilvl w:val="1"/>
          <w:numId w:val="31"/>
        </w:numPr>
        <w:tabs>
          <w:tab w:val="left" w:pos="468"/>
        </w:tabs>
        <w:spacing w:before="0" w:after="0" w:line="280" w:lineRule="auto"/>
        <w:ind w:left="129" w:right="46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objeto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presente</w:t>
      </w:r>
      <w:r>
        <w:rPr>
          <w:spacing w:val="34"/>
          <w:sz w:val="20"/>
        </w:rPr>
        <w:t xml:space="preserve"> </w:t>
      </w:r>
      <w:r>
        <w:rPr>
          <w:sz w:val="20"/>
        </w:rPr>
        <w:t>Contrato</w:t>
      </w:r>
      <w:r>
        <w:rPr>
          <w:spacing w:val="34"/>
          <w:sz w:val="20"/>
        </w:rPr>
        <w:t xml:space="preserve"> </w:t>
      </w:r>
      <w:r>
        <w:rPr>
          <w:sz w:val="20"/>
        </w:rPr>
        <w:t>é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(ÁCIDO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ZOLEDRÔNICO,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ERNESTO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executados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51F2962">
      <w:pPr>
        <w:pStyle w:val="6"/>
        <w:spacing w:before="8"/>
        <w:rPr>
          <w:sz w:val="23"/>
        </w:rPr>
      </w:pPr>
    </w:p>
    <w:p w14:paraId="4FA53950">
      <w:pPr>
        <w:pStyle w:val="9"/>
        <w:numPr>
          <w:ilvl w:val="1"/>
          <w:numId w:val="31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1BF3E5F0">
      <w:pPr>
        <w:pStyle w:val="6"/>
      </w:pPr>
    </w:p>
    <w:p w14:paraId="321A8E9C">
      <w:pPr>
        <w:pStyle w:val="6"/>
        <w:spacing w:after="1"/>
        <w:rPr>
          <w:sz w:val="1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1A1B7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990" w:type="dxa"/>
          </w:tcPr>
          <w:p w14:paraId="7F74B51F">
            <w:pPr>
              <w:pStyle w:val="10"/>
              <w:spacing w:before="1"/>
              <w:rPr>
                <w:sz w:val="26"/>
              </w:rPr>
            </w:pPr>
          </w:p>
          <w:p w14:paraId="62D08F6B">
            <w:pPr>
              <w:pStyle w:val="1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</w:tcPr>
          <w:p w14:paraId="66B0A263">
            <w:pPr>
              <w:pStyle w:val="10"/>
              <w:spacing w:before="1"/>
              <w:rPr>
                <w:sz w:val="26"/>
              </w:rPr>
            </w:pPr>
          </w:p>
          <w:p w14:paraId="1D4C74B9">
            <w:pPr>
              <w:pStyle w:val="10"/>
              <w:ind w:left="141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080" w:type="dxa"/>
          </w:tcPr>
          <w:p w14:paraId="53003D26">
            <w:pPr>
              <w:pStyle w:val="10"/>
              <w:spacing w:before="60"/>
              <w:ind w:left="-13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365" w:type="dxa"/>
          </w:tcPr>
          <w:p w14:paraId="77FEF354">
            <w:pPr>
              <w:pStyle w:val="10"/>
              <w:spacing w:before="1"/>
              <w:rPr>
                <w:sz w:val="26"/>
              </w:rPr>
            </w:pPr>
          </w:p>
          <w:p w14:paraId="14C746A1">
            <w:pPr>
              <w:pStyle w:val="10"/>
              <w:spacing w:line="352" w:lineRule="auto"/>
              <w:ind w:left="401" w:right="100" w:hanging="17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UNIDADE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365" w:type="dxa"/>
          </w:tcPr>
          <w:p w14:paraId="2DCE4B02">
            <w:pPr>
              <w:pStyle w:val="10"/>
              <w:spacing w:before="60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85" w:type="dxa"/>
          </w:tcPr>
          <w:p w14:paraId="77B75DBF">
            <w:pPr>
              <w:pStyle w:val="10"/>
              <w:spacing w:before="60" w:line="352" w:lineRule="auto"/>
              <w:ind w:left="170" w:right="135" w:firstLine="301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UNITÁRIO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500" w:type="dxa"/>
          </w:tcPr>
          <w:p w14:paraId="3601AC56">
            <w:pPr>
              <w:pStyle w:val="10"/>
              <w:spacing w:before="1"/>
              <w:rPr>
                <w:sz w:val="26"/>
              </w:rPr>
            </w:pPr>
          </w:p>
          <w:p w14:paraId="619E3F92">
            <w:pPr>
              <w:pStyle w:val="10"/>
              <w:spacing w:line="352" w:lineRule="auto"/>
              <w:ind w:left="598" w:hanging="4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VALOR TOTAL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2DF7A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17B32A2B">
            <w:pPr>
              <w:pStyle w:val="10"/>
              <w:spacing w:before="1"/>
              <w:rPr>
                <w:sz w:val="26"/>
              </w:rPr>
            </w:pPr>
          </w:p>
          <w:p w14:paraId="73264651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50" w:type="dxa"/>
          </w:tcPr>
          <w:p w14:paraId="0FE51363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0A4C07E9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4B9DB7C5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724033B0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6516F631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15F2F6F9">
            <w:pPr>
              <w:pStyle w:val="10"/>
              <w:rPr>
                <w:sz w:val="18"/>
              </w:rPr>
            </w:pPr>
          </w:p>
        </w:tc>
      </w:tr>
      <w:tr w14:paraId="4ADAA9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203DD37A">
            <w:pPr>
              <w:pStyle w:val="10"/>
              <w:spacing w:before="1"/>
              <w:rPr>
                <w:sz w:val="26"/>
              </w:rPr>
            </w:pPr>
          </w:p>
          <w:p w14:paraId="626FFCF8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50" w:type="dxa"/>
          </w:tcPr>
          <w:p w14:paraId="1944488D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6D8CD75E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0D7E1C85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4139B670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18DEE8E3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10A26709">
            <w:pPr>
              <w:pStyle w:val="10"/>
              <w:rPr>
                <w:sz w:val="18"/>
              </w:rPr>
            </w:pPr>
          </w:p>
        </w:tc>
      </w:tr>
      <w:tr w14:paraId="1EB11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096BBD91">
            <w:pPr>
              <w:pStyle w:val="10"/>
              <w:spacing w:before="1"/>
              <w:rPr>
                <w:sz w:val="26"/>
              </w:rPr>
            </w:pPr>
          </w:p>
          <w:p w14:paraId="1D4B9780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50" w:type="dxa"/>
          </w:tcPr>
          <w:p w14:paraId="78789204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7B4CAEAB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232D7B91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42D30DFC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08E5F468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3C9BA0A3">
            <w:pPr>
              <w:pStyle w:val="10"/>
              <w:rPr>
                <w:sz w:val="18"/>
              </w:rPr>
            </w:pPr>
          </w:p>
        </w:tc>
      </w:tr>
      <w:tr w14:paraId="7953E3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1B875819">
            <w:pPr>
              <w:pStyle w:val="10"/>
              <w:spacing w:before="1"/>
              <w:rPr>
                <w:sz w:val="26"/>
              </w:rPr>
            </w:pPr>
          </w:p>
          <w:p w14:paraId="37F185D3">
            <w:pPr>
              <w:pStyle w:val="1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4050" w:type="dxa"/>
          </w:tcPr>
          <w:p w14:paraId="7153E2AF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508A38B7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05189805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376D9129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583D465B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3D298E3D">
            <w:pPr>
              <w:pStyle w:val="10"/>
              <w:rPr>
                <w:sz w:val="18"/>
              </w:rPr>
            </w:pPr>
          </w:p>
        </w:tc>
      </w:tr>
    </w:tbl>
    <w:p w14:paraId="50E44D4B">
      <w:pPr>
        <w:pStyle w:val="6"/>
        <w:spacing w:before="5"/>
        <w:rPr>
          <w:sz w:val="25"/>
        </w:rPr>
      </w:pPr>
    </w:p>
    <w:p w14:paraId="1A5E114A">
      <w:pPr>
        <w:pStyle w:val="9"/>
        <w:numPr>
          <w:ilvl w:val="1"/>
          <w:numId w:val="31"/>
        </w:numPr>
        <w:tabs>
          <w:tab w:val="left" w:pos="430"/>
        </w:tabs>
        <w:spacing w:before="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4E881337">
      <w:pPr>
        <w:pStyle w:val="9"/>
        <w:numPr>
          <w:ilvl w:val="2"/>
          <w:numId w:val="31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663A53BF">
      <w:pPr>
        <w:pStyle w:val="9"/>
        <w:numPr>
          <w:ilvl w:val="2"/>
          <w:numId w:val="31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2C1DE350">
      <w:pPr>
        <w:pStyle w:val="9"/>
        <w:numPr>
          <w:ilvl w:val="2"/>
          <w:numId w:val="31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spacing w:val="-1"/>
          <w:sz w:val="20"/>
        </w:rPr>
        <w:t xml:space="preserve">, que, em caso de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88A6648">
      <w:pPr>
        <w:pStyle w:val="9"/>
        <w:numPr>
          <w:ilvl w:val="2"/>
          <w:numId w:val="31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3F40D753">
      <w:pPr>
        <w:pStyle w:val="9"/>
        <w:numPr>
          <w:ilvl w:val="1"/>
          <w:numId w:val="31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3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25675B37">
      <w:pPr>
        <w:pStyle w:val="6"/>
        <w:spacing w:before="9"/>
        <w:rPr>
          <w:sz w:val="30"/>
        </w:rPr>
      </w:pPr>
    </w:p>
    <w:p w14:paraId="71176BD3">
      <w:pPr>
        <w:pStyle w:val="3"/>
        <w:spacing w:before="1"/>
        <w:ind w:left="129"/>
        <w:jc w:val="both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1B34E46A">
      <w:pPr>
        <w:pStyle w:val="6"/>
        <w:rPr>
          <w:b/>
          <w:sz w:val="22"/>
        </w:rPr>
      </w:pPr>
    </w:p>
    <w:p w14:paraId="6DD9B084">
      <w:pPr>
        <w:pStyle w:val="9"/>
        <w:numPr>
          <w:ilvl w:val="1"/>
          <w:numId w:val="32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 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7A6EFDBF">
      <w:pPr>
        <w:pStyle w:val="9"/>
        <w:numPr>
          <w:ilvl w:val="1"/>
          <w:numId w:val="32"/>
        </w:numPr>
        <w:tabs>
          <w:tab w:val="left" w:pos="430"/>
        </w:tabs>
        <w:spacing w:before="2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-1"/>
          <w:sz w:val="20"/>
        </w:rPr>
        <w:t xml:space="preserve"> </w:t>
      </w:r>
      <w:r>
        <w:rPr>
          <w:sz w:val="20"/>
        </w:rPr>
        <w:t>o 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14.133/2021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.</w:t>
      </w:r>
    </w:p>
    <w:p w14:paraId="41B88CDD">
      <w:pPr>
        <w:pStyle w:val="9"/>
        <w:numPr>
          <w:ilvl w:val="2"/>
          <w:numId w:val="32"/>
        </w:numPr>
        <w:tabs>
          <w:tab w:val="left" w:pos="578"/>
        </w:tabs>
        <w:spacing w:before="36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ateste,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permanecem</w:t>
      </w:r>
      <w:r>
        <w:rPr>
          <w:spacing w:val="8"/>
          <w:sz w:val="20"/>
        </w:rPr>
        <w:t xml:space="preserve"> </w:t>
      </w:r>
      <w:r>
        <w:rPr>
          <w:sz w:val="20"/>
        </w:rPr>
        <w:t>vantajosos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7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4FC4AF75">
      <w:pPr>
        <w:pStyle w:val="6"/>
        <w:rPr>
          <w:sz w:val="21"/>
        </w:rPr>
      </w:pPr>
    </w:p>
    <w:p w14:paraId="2028E15A">
      <w:pPr>
        <w:pStyle w:val="9"/>
        <w:numPr>
          <w:ilvl w:val="0"/>
          <w:numId w:val="33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6DEB5390">
      <w:pPr>
        <w:pStyle w:val="6"/>
        <w:spacing w:before="4"/>
        <w:rPr>
          <w:sz w:val="24"/>
        </w:rPr>
      </w:pPr>
    </w:p>
    <w:p w14:paraId="72262109">
      <w:pPr>
        <w:pStyle w:val="9"/>
        <w:numPr>
          <w:ilvl w:val="0"/>
          <w:numId w:val="33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regularmente;</w:t>
      </w:r>
    </w:p>
    <w:p w14:paraId="0CD8CF1B">
      <w:pPr>
        <w:pStyle w:val="6"/>
        <w:spacing w:before="4"/>
        <w:rPr>
          <w:sz w:val="24"/>
        </w:rPr>
      </w:pPr>
    </w:p>
    <w:p w14:paraId="48FEE9A9">
      <w:pPr>
        <w:pStyle w:val="9"/>
        <w:numPr>
          <w:ilvl w:val="0"/>
          <w:numId w:val="33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509631E3">
      <w:pPr>
        <w:pStyle w:val="6"/>
        <w:spacing w:before="4"/>
        <w:rPr>
          <w:sz w:val="24"/>
        </w:rPr>
      </w:pPr>
    </w:p>
    <w:p w14:paraId="00492362">
      <w:pPr>
        <w:pStyle w:val="9"/>
        <w:numPr>
          <w:ilvl w:val="0"/>
          <w:numId w:val="33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32A855C7">
      <w:pPr>
        <w:pStyle w:val="6"/>
        <w:spacing w:before="4"/>
        <w:rPr>
          <w:sz w:val="24"/>
        </w:rPr>
      </w:pPr>
    </w:p>
    <w:p w14:paraId="2A13DE4A">
      <w:pPr>
        <w:pStyle w:val="9"/>
        <w:numPr>
          <w:ilvl w:val="0"/>
          <w:numId w:val="33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77CD45DD">
      <w:pPr>
        <w:pStyle w:val="6"/>
        <w:spacing w:before="4"/>
        <w:rPr>
          <w:sz w:val="24"/>
        </w:rPr>
      </w:pPr>
    </w:p>
    <w:p w14:paraId="56F13D16">
      <w:pPr>
        <w:pStyle w:val="9"/>
        <w:numPr>
          <w:ilvl w:val="0"/>
          <w:numId w:val="33"/>
        </w:numPr>
        <w:tabs>
          <w:tab w:val="left" w:pos="314"/>
        </w:tabs>
        <w:spacing w:before="0" w:after="0" w:line="240" w:lineRule="auto"/>
        <w:ind w:left="31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3EB82912">
      <w:pPr>
        <w:pStyle w:val="6"/>
        <w:rPr>
          <w:sz w:val="22"/>
        </w:rPr>
      </w:pPr>
    </w:p>
    <w:p w14:paraId="2FA8DC30">
      <w:pPr>
        <w:pStyle w:val="6"/>
        <w:spacing w:before="10"/>
        <w:rPr>
          <w:sz w:val="25"/>
        </w:rPr>
      </w:pPr>
    </w:p>
    <w:p w14:paraId="2C71B4A0">
      <w:pPr>
        <w:pStyle w:val="9"/>
        <w:numPr>
          <w:ilvl w:val="1"/>
          <w:numId w:val="34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3C6EEA97">
      <w:pPr>
        <w:pStyle w:val="9"/>
        <w:numPr>
          <w:ilvl w:val="1"/>
          <w:numId w:val="34"/>
        </w:numPr>
        <w:tabs>
          <w:tab w:val="left" w:pos="469"/>
        </w:tabs>
        <w:spacing w:before="40" w:after="0" w:line="240" w:lineRule="auto"/>
        <w:ind w:left="46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655D9658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B5AA361">
      <w:pPr>
        <w:pStyle w:val="9"/>
        <w:numPr>
          <w:ilvl w:val="1"/>
          <w:numId w:val="34"/>
        </w:numPr>
        <w:tabs>
          <w:tab w:val="left" w:pos="494"/>
        </w:tabs>
        <w:spacing w:before="7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Contrato não poderá ser prorrogado quando o </w:t>
      </w:r>
      <w:r>
        <w:rPr>
          <w:b/>
          <w:sz w:val="20"/>
        </w:rPr>
        <w:t xml:space="preserve">CONTRATADO </w:t>
      </w:r>
      <w:r>
        <w:rPr>
          <w:sz w:val="20"/>
        </w:rPr>
        <w:t>tiver sido penalizado com as sanções de declaração de inidoneidade ou impedimento de licitar e contratar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5D559E71">
      <w:pPr>
        <w:pStyle w:val="6"/>
        <w:spacing w:before="6"/>
        <w:rPr>
          <w:sz w:val="27"/>
        </w:rPr>
      </w:pPr>
    </w:p>
    <w:p w14:paraId="45C798C6">
      <w:pPr>
        <w:pStyle w:val="3"/>
        <w:ind w:left="12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3479D326">
      <w:pPr>
        <w:pStyle w:val="6"/>
        <w:spacing w:before="55" w:line="280" w:lineRule="auto"/>
        <w:ind w:left="129" w:right="133"/>
        <w:jc w:val="both"/>
      </w:pPr>
      <w:r>
        <w:t>3.1 O regime de execução contratual, o modelo de gestão e a fiscalização, assim como os prazos e condições de conclusão, entrega, observação e recebimento se submetem ao</w:t>
      </w:r>
      <w:r>
        <w:rPr>
          <w:spacing w:val="1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7BF6CE99">
      <w:pPr>
        <w:pStyle w:val="6"/>
        <w:spacing w:before="7"/>
        <w:rPr>
          <w:sz w:val="27"/>
        </w:rPr>
      </w:pPr>
    </w:p>
    <w:p w14:paraId="57649CBD">
      <w:pPr>
        <w:pStyle w:val="3"/>
        <w:ind w:left="12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18445C0A">
      <w:pPr>
        <w:pStyle w:val="6"/>
        <w:rPr>
          <w:b/>
          <w:sz w:val="22"/>
        </w:rPr>
      </w:pPr>
    </w:p>
    <w:p w14:paraId="55BEC46E">
      <w:pPr>
        <w:pStyle w:val="6"/>
        <w:spacing w:before="132"/>
        <w:ind w:left="129"/>
        <w:jc w:val="both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254FCAB3">
      <w:pPr>
        <w:pStyle w:val="3"/>
        <w:spacing w:before="40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555A21C0">
      <w:pPr>
        <w:pStyle w:val="9"/>
        <w:numPr>
          <w:ilvl w:val="1"/>
          <w:numId w:val="35"/>
        </w:numPr>
        <w:tabs>
          <w:tab w:val="left" w:pos="490"/>
          <w:tab w:val="left" w:leader="dot" w:pos="4749"/>
        </w:tabs>
        <w:spacing w:before="2" w:after="0" w:line="273" w:lineRule="exact"/>
        <w:ind w:left="490" w:right="0" w:hanging="361"/>
        <w:jc w:val="left"/>
        <w:rPr>
          <w:b/>
          <w:sz w:val="24"/>
        </w:rPr>
      </w:pPr>
      <w:r>
        <w:rPr>
          <w:sz w:val="24"/>
        </w:rPr>
        <w:t xml:space="preserve">O valor total do Contrato é de </w:t>
      </w:r>
      <w:r>
        <w:rPr>
          <w:b/>
          <w:sz w:val="24"/>
        </w:rPr>
        <w:t>R$ ......... (</w:t>
      </w:r>
      <w:r>
        <w:rPr>
          <w:b/>
          <w:sz w:val="24"/>
        </w:rPr>
        <w:tab/>
      </w:r>
      <w:r>
        <w:rPr>
          <w:b/>
          <w:sz w:val="24"/>
        </w:rPr>
        <w:t>).</w:t>
      </w:r>
    </w:p>
    <w:p w14:paraId="3F113BCB">
      <w:pPr>
        <w:pStyle w:val="9"/>
        <w:numPr>
          <w:ilvl w:val="1"/>
          <w:numId w:val="35"/>
        </w:numPr>
        <w:tabs>
          <w:tab w:val="left" w:pos="490"/>
        </w:tabs>
        <w:spacing w:before="0" w:after="0" w:line="270" w:lineRule="exact"/>
        <w:ind w:left="490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valor acima estão incluídas</w:t>
      </w:r>
      <w:r>
        <w:rPr>
          <w:spacing w:val="-1"/>
          <w:sz w:val="24"/>
        </w:rPr>
        <w:t xml:space="preserve"> </w:t>
      </w:r>
      <w:r>
        <w:rPr>
          <w:sz w:val="24"/>
        </w:rPr>
        <w:t>todas as despesas ordinárias</w:t>
      </w:r>
      <w:r>
        <w:rPr>
          <w:spacing w:val="-1"/>
          <w:sz w:val="24"/>
        </w:rPr>
        <w:t xml:space="preserve"> </w:t>
      </w:r>
      <w:r>
        <w:rPr>
          <w:sz w:val="24"/>
        </w:rPr>
        <w:t>diretas e indiretas 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da execução do objeto,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 tributos, encargos</w:t>
      </w:r>
    </w:p>
    <w:p w14:paraId="4B031696">
      <w:pPr>
        <w:spacing w:before="2" w:line="235" w:lineRule="auto"/>
        <w:ind w:left="129" w:right="162" w:firstLine="0"/>
        <w:jc w:val="left"/>
        <w:rPr>
          <w:sz w:val="24"/>
        </w:rPr>
      </w:pPr>
      <w:r>
        <w:rPr>
          <w:sz w:val="24"/>
        </w:rPr>
        <w:t>sociais, trabalhistas, previdenciários, fiscais e comerciais incidentes, taxa de administração, frete, seguro e outros necessários ao cumprimento integral</w:t>
      </w:r>
      <w:r>
        <w:rPr>
          <w:spacing w:val="-57"/>
          <w:sz w:val="24"/>
        </w:rPr>
        <w:t xml:space="preserve"> </w:t>
      </w:r>
      <w:r>
        <w:rPr>
          <w:sz w:val="24"/>
        </w:rPr>
        <w:t>do objeto da contratação.</w:t>
      </w:r>
    </w:p>
    <w:p w14:paraId="70BA5AE9">
      <w:pPr>
        <w:pStyle w:val="9"/>
        <w:numPr>
          <w:ilvl w:val="1"/>
          <w:numId w:val="35"/>
        </w:numPr>
        <w:tabs>
          <w:tab w:val="left" w:pos="490"/>
        </w:tabs>
        <w:spacing w:before="0" w:after="0" w:line="271" w:lineRule="exact"/>
        <w:ind w:left="490" w:right="0" w:hanging="361"/>
        <w:jc w:val="left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pagamentos</w:t>
      </w:r>
      <w:r>
        <w:rPr>
          <w:spacing w:val="-3"/>
          <w:sz w:val="24"/>
        </w:rPr>
        <w:t xml:space="preserve"> </w:t>
      </w:r>
      <w:r>
        <w:rPr>
          <w:sz w:val="24"/>
        </w:rPr>
        <w:t>devidos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dependerão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3"/>
          <w:sz w:val="24"/>
        </w:rPr>
        <w:t xml:space="preserve"> </w:t>
      </w:r>
      <w:r>
        <w:rPr>
          <w:sz w:val="24"/>
        </w:rPr>
        <w:t>efetivamente</w:t>
      </w:r>
      <w:r>
        <w:rPr>
          <w:spacing w:val="-4"/>
          <w:sz w:val="24"/>
        </w:rPr>
        <w:t xml:space="preserve"> </w:t>
      </w:r>
      <w:r>
        <w:rPr>
          <w:sz w:val="24"/>
        </w:rPr>
        <w:t>fornecidos.</w:t>
      </w:r>
    </w:p>
    <w:p w14:paraId="0C546359">
      <w:pPr>
        <w:pStyle w:val="6"/>
        <w:spacing w:before="1"/>
        <w:rPr>
          <w:sz w:val="30"/>
        </w:rPr>
      </w:pPr>
    </w:p>
    <w:p w14:paraId="36756A35">
      <w:pPr>
        <w:pStyle w:val="3"/>
        <w:ind w:left="129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PAGAMENTO</w:t>
      </w:r>
    </w:p>
    <w:p w14:paraId="255F370F">
      <w:pPr>
        <w:pStyle w:val="6"/>
        <w:rPr>
          <w:b/>
          <w:sz w:val="22"/>
        </w:rPr>
      </w:pPr>
    </w:p>
    <w:p w14:paraId="09AB081E">
      <w:pPr>
        <w:pStyle w:val="9"/>
        <w:numPr>
          <w:ilvl w:val="1"/>
          <w:numId w:val="36"/>
        </w:numPr>
        <w:tabs>
          <w:tab w:val="left" w:pos="447"/>
        </w:tabs>
        <w:spacing w:before="13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 parcelas, conforme cronograma de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contrato, diretamente na conta corrente de titularidade do </w:t>
      </w:r>
      <w:r>
        <w:rPr>
          <w:b/>
          <w:sz w:val="20"/>
        </w:rPr>
        <w:t>CONTRATADO</w:t>
      </w:r>
      <w:r>
        <w:rPr>
          <w:sz w:val="20"/>
        </w:rPr>
        <w:t>, junto à instituição financeira contratada pelo Estado do Rio de Janeiro, observando-se 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F7F3809">
      <w:pPr>
        <w:pStyle w:val="9"/>
        <w:numPr>
          <w:ilvl w:val="1"/>
          <w:numId w:val="36"/>
        </w:numPr>
        <w:tabs>
          <w:tab w:val="left" w:pos="440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 verificada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 Janeiro, abrir ou manter</w:t>
      </w:r>
      <w:r>
        <w:rPr>
          <w:spacing w:val="-47"/>
          <w:sz w:val="20"/>
        </w:rPr>
        <w:t xml:space="preserve"> </w:t>
      </w:r>
      <w:r>
        <w:rPr>
          <w:sz w:val="20"/>
        </w:rPr>
        <w:t>conta corrente naquela instituição financeira, o pagamento poderá ser feito mediante crédito em conta corrente de outra instituição financeira. Nesse caso, eventuais ônus financeiros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70B9341">
      <w:pPr>
        <w:pStyle w:val="9"/>
        <w:numPr>
          <w:ilvl w:val="1"/>
          <w:numId w:val="36"/>
        </w:numPr>
        <w:tabs>
          <w:tab w:val="left" w:pos="427"/>
        </w:tabs>
        <w:spacing w:before="4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 ordenador de</w:t>
      </w:r>
      <w:r>
        <w:rPr>
          <w:spacing w:val="1"/>
          <w:sz w:val="20"/>
        </w:rPr>
        <w:t xml:space="preserve"> </w:t>
      </w:r>
      <w:r>
        <w:rPr>
          <w:sz w:val="20"/>
        </w:rPr>
        <w:t>despesas, conforme disposto neste instrumento e/ou no Termo de Referência, bem ainda no artigo 140, II, alínea “b”, da Lei nº 14.133/2021 e nos arts. 20 e 22, XXIII, do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48.817/2023.</w:t>
      </w:r>
    </w:p>
    <w:p w14:paraId="01070FBA">
      <w:pPr>
        <w:pStyle w:val="9"/>
        <w:numPr>
          <w:ilvl w:val="2"/>
          <w:numId w:val="36"/>
        </w:numPr>
        <w:tabs>
          <w:tab w:val="left" w:pos="580"/>
        </w:tabs>
        <w:spacing w:before="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3"/>
          <w:sz w:val="20"/>
        </w:rPr>
        <w:t xml:space="preserve"> </w:t>
      </w:r>
      <w:r>
        <w:rPr>
          <w:sz w:val="20"/>
        </w:rPr>
        <w:t>glosa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exato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dimensionado.</w:t>
      </w:r>
    </w:p>
    <w:p w14:paraId="4F34963F">
      <w:pPr>
        <w:pStyle w:val="9"/>
        <w:numPr>
          <w:ilvl w:val="1"/>
          <w:numId w:val="36"/>
        </w:numPr>
        <w:tabs>
          <w:tab w:val="left" w:pos="43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CONTRATADO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encaminhar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Hospital</w:t>
      </w:r>
      <w:r>
        <w:rPr>
          <w:spacing w:val="-1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2"/>
          <w:sz w:val="20"/>
        </w:rPr>
        <w:t xml:space="preserve"> </w:t>
      </w:r>
      <w:r>
        <w:rPr>
          <w:sz w:val="20"/>
        </w:rPr>
        <w:t>Pedro</w:t>
      </w:r>
      <w:r>
        <w:rPr>
          <w:spacing w:val="-2"/>
          <w:sz w:val="20"/>
        </w:rPr>
        <w:t xml:space="preserve"> </w:t>
      </w:r>
      <w:r>
        <w:rPr>
          <w:sz w:val="20"/>
        </w:rPr>
        <w:t>Ernesto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48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003B5A65">
      <w:pPr>
        <w:pStyle w:val="6"/>
        <w:spacing w:before="7"/>
        <w:rPr>
          <w:sz w:val="23"/>
        </w:rPr>
      </w:pPr>
    </w:p>
    <w:p w14:paraId="6B6A03CF">
      <w:pPr>
        <w:pStyle w:val="9"/>
        <w:numPr>
          <w:ilvl w:val="1"/>
          <w:numId w:val="36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5093DB94">
      <w:pPr>
        <w:pStyle w:val="9"/>
        <w:numPr>
          <w:ilvl w:val="0"/>
          <w:numId w:val="37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59F21E3E">
      <w:pPr>
        <w:pStyle w:val="9"/>
        <w:numPr>
          <w:ilvl w:val="0"/>
          <w:numId w:val="37"/>
        </w:numPr>
        <w:tabs>
          <w:tab w:val="left" w:pos="35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10"/>
          <w:sz w:val="20"/>
        </w:rPr>
        <w:t xml:space="preserve"> </w:t>
      </w:r>
      <w:r>
        <w:rPr>
          <w:sz w:val="20"/>
        </w:rPr>
        <w:t>penalizado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sanções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público,</w:t>
      </w:r>
      <w:r>
        <w:rPr>
          <w:spacing w:val="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3687073">
      <w:pPr>
        <w:pStyle w:val="9"/>
        <w:numPr>
          <w:ilvl w:val="0"/>
          <w:numId w:val="37"/>
        </w:numPr>
        <w:tabs>
          <w:tab w:val="left" w:pos="337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indiretas,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gestor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houve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apontadas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Relatório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47"/>
          <w:sz w:val="20"/>
        </w:rPr>
        <w:t xml:space="preserve"> </w:t>
      </w:r>
      <w:r>
        <w:rPr>
          <w:sz w:val="20"/>
        </w:rPr>
        <w:t>Indiretas.</w:t>
      </w:r>
    </w:p>
    <w:p w14:paraId="5FFD0434">
      <w:pPr>
        <w:pStyle w:val="6"/>
        <w:spacing w:before="7"/>
        <w:rPr>
          <w:sz w:val="23"/>
        </w:rPr>
      </w:pPr>
    </w:p>
    <w:p w14:paraId="501D41B2">
      <w:pPr>
        <w:pStyle w:val="9"/>
        <w:numPr>
          <w:ilvl w:val="2"/>
          <w:numId w:val="36"/>
        </w:numPr>
        <w:tabs>
          <w:tab w:val="left" w:pos="59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 ou, no mesmo prazo, apresente sua defesa e especifique as provas que pretende produzir. O prazo poderá ser prorrogado uma vez, por igual período, a critério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DF3B233">
      <w:pPr>
        <w:pStyle w:val="9"/>
        <w:numPr>
          <w:ilvl w:val="2"/>
          <w:numId w:val="36"/>
        </w:numPr>
        <w:tabs>
          <w:tab w:val="left" w:pos="598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 à existência de pagamento a ser efetuado, para que sejam acionados os meios pertinentes e necessários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663E82C3">
      <w:pPr>
        <w:pStyle w:val="9"/>
        <w:numPr>
          <w:ilvl w:val="2"/>
          <w:numId w:val="36"/>
        </w:numPr>
        <w:tabs>
          <w:tab w:val="left" w:pos="624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27BD6F53">
      <w:pPr>
        <w:pStyle w:val="9"/>
        <w:numPr>
          <w:ilvl w:val="2"/>
          <w:numId w:val="36"/>
        </w:numPr>
        <w:tabs>
          <w:tab w:val="left" w:pos="58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situação.</w:t>
      </w:r>
    </w:p>
    <w:p w14:paraId="34EBA081">
      <w:pPr>
        <w:pStyle w:val="9"/>
        <w:numPr>
          <w:ilvl w:val="1"/>
          <w:numId w:val="36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1625678A">
      <w:pPr>
        <w:pStyle w:val="9"/>
        <w:numPr>
          <w:ilvl w:val="2"/>
          <w:numId w:val="36"/>
        </w:numPr>
        <w:tabs>
          <w:tab w:val="left" w:pos="60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erro na apresentação da Nota Fiscal ou Fatura, ou circunstância que impeça a liquidação da despesa, o pagamento ficará sobrestado até que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providencie as medidas saneadoras. Nessa hipótese, o prazo para pagamento iniciar-se-á após a comprovação da regularização da situação, não acarretando qualquer ônus para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5B7FEB74">
      <w:pPr>
        <w:pStyle w:val="9"/>
        <w:numPr>
          <w:ilvl w:val="1"/>
          <w:numId w:val="36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48444FF8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12BE9CAD">
      <w:pPr>
        <w:pStyle w:val="9"/>
        <w:numPr>
          <w:ilvl w:val="2"/>
          <w:numId w:val="36"/>
        </w:numPr>
        <w:tabs>
          <w:tab w:val="left" w:pos="605"/>
        </w:tabs>
        <w:spacing w:before="40" w:after="0" w:line="280" w:lineRule="auto"/>
        <w:ind w:left="129" w:right="134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 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 abrangidos por aquele Regime. No entanto, o pagamento ficará condicionado à apresentação de comprovação, por meio de documento oficial, de que faz jus ao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58EE700D">
      <w:pPr>
        <w:pStyle w:val="9"/>
        <w:numPr>
          <w:ilvl w:val="1"/>
          <w:numId w:val="36"/>
        </w:numPr>
        <w:tabs>
          <w:tab w:val="left" w:pos="443"/>
        </w:tabs>
        <w:spacing w:before="3" w:after="0" w:line="280" w:lineRule="auto"/>
        <w:ind w:left="129" w:right="13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 monetária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 de 0,5% (um 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24A8F8E1">
      <w:pPr>
        <w:pStyle w:val="9"/>
        <w:numPr>
          <w:ilvl w:val="1"/>
          <w:numId w:val="36"/>
        </w:numPr>
        <w:tabs>
          <w:tab w:val="left" w:pos="438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 e caso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1"/>
          <w:sz w:val="20"/>
        </w:rPr>
        <w:t xml:space="preserve"> </w:t>
      </w:r>
      <w:r>
        <w:rPr>
          <w:sz w:val="20"/>
        </w:rPr>
        <w:t>esteja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alíneas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971/2016.</w:t>
      </w:r>
    </w:p>
    <w:p w14:paraId="4FD541D8">
      <w:pPr>
        <w:pStyle w:val="9"/>
        <w:numPr>
          <w:ilvl w:val="1"/>
          <w:numId w:val="36"/>
        </w:numPr>
        <w:tabs>
          <w:tab w:val="left" w:pos="556"/>
        </w:tabs>
        <w:spacing w:before="2" w:after="0" w:line="240" w:lineRule="auto"/>
        <w:ind w:left="555" w:right="0" w:hanging="427"/>
        <w:jc w:val="both"/>
        <w:rPr>
          <w:sz w:val="20"/>
        </w:rPr>
      </w:pP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admita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pagamentos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3"/>
          <w:sz w:val="20"/>
        </w:rPr>
        <w:t xml:space="preserve"> </w:t>
      </w:r>
      <w:r>
        <w:rPr>
          <w:sz w:val="20"/>
        </w:rPr>
        <w:t>realizados</w:t>
      </w:r>
      <w:r>
        <w:rPr>
          <w:spacing w:val="2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ficando</w:t>
      </w:r>
      <w:r>
        <w:rPr>
          <w:spacing w:val="24"/>
          <w:sz w:val="20"/>
        </w:rPr>
        <w:t xml:space="preserve"> </w:t>
      </w:r>
      <w:r>
        <w:rPr>
          <w:sz w:val="20"/>
        </w:rPr>
        <w:t>vedada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emissão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empenho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</w:p>
    <w:p w14:paraId="4BF15557">
      <w:pPr>
        <w:pStyle w:val="6"/>
        <w:spacing w:before="40"/>
        <w:ind w:left="12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subcontratados,</w:t>
      </w:r>
      <w:r>
        <w:rPr>
          <w:spacing w:val="-3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2006.</w:t>
      </w:r>
    </w:p>
    <w:p w14:paraId="018D8683">
      <w:pPr>
        <w:pStyle w:val="9"/>
        <w:numPr>
          <w:ilvl w:val="2"/>
          <w:numId w:val="36"/>
        </w:numPr>
        <w:tabs>
          <w:tab w:val="left" w:pos="681"/>
        </w:tabs>
        <w:spacing w:before="40" w:after="0" w:line="564" w:lineRule="auto"/>
        <w:ind w:left="129" w:right="6804" w:firstLine="0"/>
        <w:jc w:val="left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porventura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6"/>
          <w:sz w:val="20"/>
        </w:rPr>
        <w:t xml:space="preserve"> </w:t>
      </w:r>
      <w:r>
        <w:rPr>
          <w:sz w:val="20"/>
        </w:rPr>
        <w:t>custeada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47C14D4C">
      <w:pPr>
        <w:pStyle w:val="9"/>
        <w:numPr>
          <w:ilvl w:val="1"/>
          <w:numId w:val="38"/>
        </w:numPr>
        <w:tabs>
          <w:tab w:val="left" w:pos="430"/>
        </w:tabs>
        <w:spacing w:before="0" w:after="0" w:line="229" w:lineRule="exact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9437EF6">
      <w:pPr>
        <w:pStyle w:val="9"/>
        <w:numPr>
          <w:ilvl w:val="1"/>
          <w:numId w:val="38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62F35C97">
      <w:pPr>
        <w:pStyle w:val="9"/>
        <w:numPr>
          <w:ilvl w:val="1"/>
          <w:numId w:val="38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0F093CCB">
      <w:pPr>
        <w:pStyle w:val="9"/>
        <w:numPr>
          <w:ilvl w:val="1"/>
          <w:numId w:val="38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iniciais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8"/>
          <w:sz w:val="20"/>
        </w:rPr>
        <w:t xml:space="preserve"> </w:t>
      </w:r>
      <w:r>
        <w:rPr>
          <w:sz w:val="20"/>
        </w:rPr>
        <w:t>IPCA,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iniciem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anualidade.</w:t>
      </w:r>
    </w:p>
    <w:p w14:paraId="13BBC74C">
      <w:pPr>
        <w:pStyle w:val="9"/>
        <w:numPr>
          <w:ilvl w:val="1"/>
          <w:numId w:val="38"/>
        </w:numPr>
        <w:tabs>
          <w:tab w:val="left" w:pos="432"/>
        </w:tabs>
        <w:spacing w:before="4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última</w:t>
      </w:r>
      <w:r>
        <w:rPr>
          <w:spacing w:val="-2"/>
          <w:sz w:val="20"/>
        </w:rPr>
        <w:t xml:space="preserve"> </w:t>
      </w:r>
      <w:r>
        <w:rPr>
          <w:sz w:val="20"/>
        </w:rPr>
        <w:t>variação</w:t>
      </w:r>
      <w:r>
        <w:rPr>
          <w:spacing w:val="-2"/>
          <w:sz w:val="20"/>
        </w:rPr>
        <w:t xml:space="preserve"> </w:t>
      </w:r>
      <w:r>
        <w:rPr>
          <w:sz w:val="20"/>
        </w:rPr>
        <w:t>conhecida,</w:t>
      </w:r>
      <w:r>
        <w:rPr>
          <w:spacing w:val="-47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1F76EAEC">
      <w:pPr>
        <w:pStyle w:val="9"/>
        <w:numPr>
          <w:ilvl w:val="2"/>
          <w:numId w:val="38"/>
        </w:numPr>
        <w:tabs>
          <w:tab w:val="left" w:pos="59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valor</w:t>
      </w:r>
      <w:r>
        <w:rPr>
          <w:spacing w:val="1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13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ocorrer,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adotado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5B21C710">
      <w:pPr>
        <w:pStyle w:val="9"/>
        <w:numPr>
          <w:ilvl w:val="1"/>
          <w:numId w:val="38"/>
        </w:numPr>
        <w:tabs>
          <w:tab w:val="left" w:pos="43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venha(m)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extinto(s)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possa(m)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8"/>
          <w:sz w:val="20"/>
        </w:rPr>
        <w:t xml:space="preserve"> </w:t>
      </w:r>
      <w:r>
        <w:rPr>
          <w:sz w:val="20"/>
        </w:rPr>
        <w:t>será(ão)</w:t>
      </w:r>
      <w:r>
        <w:rPr>
          <w:spacing w:val="8"/>
          <w:sz w:val="20"/>
        </w:rPr>
        <w:t xml:space="preserve"> </w:t>
      </w:r>
      <w:r>
        <w:rPr>
          <w:sz w:val="20"/>
        </w:rPr>
        <w:t>adotado(s),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6A39AEDE">
      <w:pPr>
        <w:pStyle w:val="9"/>
        <w:numPr>
          <w:ilvl w:val="1"/>
          <w:numId w:val="38"/>
        </w:numPr>
        <w:tabs>
          <w:tab w:val="left" w:pos="439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ausência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previsão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substituto,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elegerão</w:t>
      </w:r>
      <w:r>
        <w:rPr>
          <w:spacing w:val="8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oficial,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custos</w:t>
      </w:r>
      <w:r>
        <w:rPr>
          <w:spacing w:val="8"/>
          <w:sz w:val="20"/>
        </w:rPr>
        <w:t xml:space="preserve"> </w:t>
      </w:r>
      <w:r>
        <w:rPr>
          <w:sz w:val="20"/>
        </w:rPr>
        <w:t>decorrentes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16D58407">
      <w:pPr>
        <w:pStyle w:val="9"/>
        <w:numPr>
          <w:ilvl w:val="1"/>
          <w:numId w:val="38"/>
        </w:numPr>
        <w:tabs>
          <w:tab w:val="left" w:pos="430"/>
        </w:tabs>
        <w:spacing w:before="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13BE9C30">
      <w:pPr>
        <w:pStyle w:val="9"/>
        <w:numPr>
          <w:ilvl w:val="2"/>
          <w:numId w:val="38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7BDE595F">
      <w:pPr>
        <w:pStyle w:val="9"/>
        <w:numPr>
          <w:ilvl w:val="0"/>
          <w:numId w:val="39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6B0945C0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D4E7631">
      <w:pPr>
        <w:pStyle w:val="9"/>
        <w:numPr>
          <w:ilvl w:val="0"/>
          <w:numId w:val="39"/>
        </w:numPr>
        <w:tabs>
          <w:tab w:val="left" w:pos="365"/>
        </w:tabs>
        <w:spacing w:before="73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19"/>
          <w:sz w:val="20"/>
        </w:rPr>
        <w:t xml:space="preserve"> </w:t>
      </w:r>
      <w:r>
        <w:rPr>
          <w:sz w:val="20"/>
        </w:rPr>
        <w:t>seja</w:t>
      </w:r>
      <w:r>
        <w:rPr>
          <w:spacing w:val="19"/>
          <w:sz w:val="20"/>
        </w:rPr>
        <w:t xml:space="preserve"> </w:t>
      </w:r>
      <w:r>
        <w:rPr>
          <w:sz w:val="20"/>
        </w:rPr>
        <w:t>formulado</w:t>
      </w:r>
      <w:r>
        <w:rPr>
          <w:spacing w:val="19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9"/>
          <w:sz w:val="20"/>
        </w:rPr>
        <w:t xml:space="preserve"> </w:t>
      </w:r>
      <w:r>
        <w:rPr>
          <w:sz w:val="20"/>
        </w:rPr>
        <w:t>fixado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alínea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marco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5E218C5">
      <w:pPr>
        <w:pStyle w:val="9"/>
        <w:numPr>
          <w:ilvl w:val="1"/>
          <w:numId w:val="38"/>
        </w:numPr>
        <w:tabs>
          <w:tab w:val="left" w:pos="433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Caso, 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reajuste,</w:t>
      </w:r>
      <w:r>
        <w:rPr>
          <w:spacing w:val="1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a 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inserida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148F1554">
      <w:pPr>
        <w:pStyle w:val="9"/>
        <w:numPr>
          <w:ilvl w:val="1"/>
          <w:numId w:val="38"/>
        </w:numPr>
        <w:tabs>
          <w:tab w:val="left" w:pos="520"/>
        </w:tabs>
        <w:spacing w:before="2" w:after="0" w:line="240" w:lineRule="auto"/>
        <w:ind w:left="519" w:right="0" w:hanging="391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-1"/>
          <w:sz w:val="20"/>
        </w:rPr>
        <w:t xml:space="preserve"> </w:t>
      </w:r>
      <w:r>
        <w:rPr>
          <w:sz w:val="20"/>
        </w:rPr>
        <w:t>óbice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1B0DFA31">
      <w:pPr>
        <w:pStyle w:val="9"/>
        <w:numPr>
          <w:ilvl w:val="1"/>
          <w:numId w:val="38"/>
        </w:numPr>
        <w:tabs>
          <w:tab w:val="left" w:pos="523"/>
        </w:tabs>
        <w:spacing w:before="4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1FB48AB5">
      <w:pPr>
        <w:pStyle w:val="9"/>
        <w:numPr>
          <w:ilvl w:val="1"/>
          <w:numId w:val="38"/>
        </w:numPr>
        <w:tabs>
          <w:tab w:val="left" w:pos="542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reajuste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interfere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direito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solicitar,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momento,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base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disposto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7A0574C">
      <w:pPr>
        <w:pStyle w:val="6"/>
        <w:spacing w:before="6"/>
        <w:rPr>
          <w:sz w:val="27"/>
        </w:rPr>
      </w:pPr>
    </w:p>
    <w:p w14:paraId="6EE721D2">
      <w:pPr>
        <w:pStyle w:val="3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7D35D2B8">
      <w:pPr>
        <w:pStyle w:val="6"/>
        <w:rPr>
          <w:b/>
          <w:sz w:val="22"/>
        </w:rPr>
      </w:pPr>
    </w:p>
    <w:p w14:paraId="24D77A8E">
      <w:pPr>
        <w:pStyle w:val="9"/>
        <w:numPr>
          <w:ilvl w:val="1"/>
          <w:numId w:val="40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60FD2652">
      <w:pPr>
        <w:pStyle w:val="9"/>
        <w:numPr>
          <w:ilvl w:val="2"/>
          <w:numId w:val="40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1CD31223">
      <w:pPr>
        <w:pStyle w:val="9"/>
        <w:numPr>
          <w:ilvl w:val="2"/>
          <w:numId w:val="40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7DE17BCA">
      <w:pPr>
        <w:pStyle w:val="9"/>
        <w:numPr>
          <w:ilvl w:val="2"/>
          <w:numId w:val="40"/>
        </w:numPr>
        <w:tabs>
          <w:tab w:val="left" w:pos="59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escrito,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4"/>
          <w:sz w:val="20"/>
        </w:rPr>
        <w:t xml:space="preserve"> </w:t>
      </w:r>
      <w:r>
        <w:rPr>
          <w:sz w:val="20"/>
        </w:rPr>
        <w:t>verificadas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fornecido,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seja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ele</w:t>
      </w:r>
      <w:r>
        <w:rPr>
          <w:spacing w:val="14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14"/>
          <w:sz w:val="20"/>
        </w:rPr>
        <w:t xml:space="preserve"> </w:t>
      </w:r>
      <w:r>
        <w:rPr>
          <w:sz w:val="20"/>
        </w:rPr>
        <w:t>reparado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corrigido,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76E02FBE">
      <w:pPr>
        <w:pStyle w:val="9"/>
        <w:numPr>
          <w:ilvl w:val="2"/>
          <w:numId w:val="40"/>
        </w:numPr>
        <w:tabs>
          <w:tab w:val="left" w:pos="569"/>
        </w:tabs>
        <w:spacing w:before="2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CBF9115">
      <w:pPr>
        <w:pStyle w:val="9"/>
        <w:numPr>
          <w:ilvl w:val="2"/>
          <w:numId w:val="40"/>
        </w:numPr>
        <w:tabs>
          <w:tab w:val="left" w:pos="61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emita</w:t>
      </w:r>
      <w:r>
        <w:rPr>
          <w:spacing w:val="33"/>
          <w:sz w:val="20"/>
        </w:rPr>
        <w:t xml:space="preserve"> </w:t>
      </w:r>
      <w:r>
        <w:rPr>
          <w:sz w:val="20"/>
        </w:rPr>
        <w:t>Nota</w:t>
      </w:r>
      <w:r>
        <w:rPr>
          <w:spacing w:val="33"/>
          <w:sz w:val="20"/>
        </w:rPr>
        <w:t xml:space="preserve"> </w:t>
      </w:r>
      <w:r>
        <w:rPr>
          <w:sz w:val="20"/>
        </w:rPr>
        <w:t>Fiscal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parcela</w:t>
      </w:r>
      <w:r>
        <w:rPr>
          <w:spacing w:val="33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objeto,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vistas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pagamento,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dimensão,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4D8B3B6">
      <w:pPr>
        <w:pStyle w:val="9"/>
        <w:numPr>
          <w:ilvl w:val="2"/>
          <w:numId w:val="40"/>
        </w:numPr>
        <w:tabs>
          <w:tab w:val="left" w:pos="580"/>
        </w:tabs>
        <w:spacing w:before="2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717033AA">
      <w:pPr>
        <w:pStyle w:val="9"/>
        <w:numPr>
          <w:ilvl w:val="2"/>
          <w:numId w:val="40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07561C0F">
      <w:pPr>
        <w:pStyle w:val="9"/>
        <w:numPr>
          <w:ilvl w:val="2"/>
          <w:numId w:val="40"/>
        </w:numPr>
        <w:tabs>
          <w:tab w:val="left" w:pos="58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 a adoção de eventuais medidas judiciais, em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532A602">
      <w:pPr>
        <w:pStyle w:val="9"/>
        <w:numPr>
          <w:ilvl w:val="2"/>
          <w:numId w:val="40"/>
        </w:numPr>
        <w:tabs>
          <w:tab w:val="left" w:pos="62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45"/>
          <w:sz w:val="20"/>
        </w:rPr>
        <w:t xml:space="preserve"> </w:t>
      </w:r>
      <w:r>
        <w:rPr>
          <w:sz w:val="20"/>
        </w:rPr>
        <w:t>decisão</w:t>
      </w:r>
      <w:r>
        <w:rPr>
          <w:spacing w:val="46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46"/>
          <w:sz w:val="20"/>
        </w:rPr>
        <w:t xml:space="preserve"> </w:t>
      </w:r>
      <w:r>
        <w:rPr>
          <w:sz w:val="20"/>
        </w:rPr>
        <w:t>sobre</w:t>
      </w:r>
      <w:r>
        <w:rPr>
          <w:spacing w:val="46"/>
          <w:sz w:val="20"/>
        </w:rPr>
        <w:t xml:space="preserve"> </w:t>
      </w:r>
      <w:r>
        <w:rPr>
          <w:sz w:val="20"/>
        </w:rPr>
        <w:t>todas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46"/>
          <w:sz w:val="20"/>
        </w:rPr>
        <w:t xml:space="preserve"> </w:t>
      </w:r>
      <w:r>
        <w:rPr>
          <w:sz w:val="20"/>
        </w:rPr>
        <w:t>à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ressalvados</w:t>
      </w:r>
      <w:r>
        <w:rPr>
          <w:spacing w:val="46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requerimentos</w:t>
      </w:r>
      <w:r>
        <w:rPr>
          <w:spacing w:val="46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47"/>
          <w:sz w:val="20"/>
        </w:rPr>
        <w:t xml:space="preserve"> </w:t>
      </w:r>
      <w:r>
        <w:rPr>
          <w:sz w:val="20"/>
        </w:rPr>
        <w:t>impertinentes,</w:t>
      </w:r>
      <w:r>
        <w:rPr>
          <w:spacing w:val="-1"/>
          <w:sz w:val="20"/>
        </w:rPr>
        <w:t xml:space="preserve"> </w:t>
      </w:r>
      <w:r>
        <w:rPr>
          <w:sz w:val="20"/>
        </w:rPr>
        <w:t>meramente</w:t>
      </w:r>
      <w:r>
        <w:rPr>
          <w:spacing w:val="-1"/>
          <w:sz w:val="20"/>
        </w:rPr>
        <w:t xml:space="preserve"> </w:t>
      </w:r>
      <w:r>
        <w:rPr>
          <w:sz w:val="20"/>
        </w:rPr>
        <w:t>protelatórios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609E9D57">
      <w:pPr>
        <w:pStyle w:val="9"/>
        <w:numPr>
          <w:ilvl w:val="3"/>
          <w:numId w:val="40"/>
        </w:numPr>
        <w:tabs>
          <w:tab w:val="left" w:pos="730"/>
        </w:tabs>
        <w:spacing w:before="2" w:after="0" w:line="240" w:lineRule="auto"/>
        <w:ind w:left="730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decidir,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0196F040">
      <w:pPr>
        <w:pStyle w:val="9"/>
        <w:numPr>
          <w:ilvl w:val="2"/>
          <w:numId w:val="40"/>
        </w:numPr>
        <w:tabs>
          <w:tab w:val="left" w:pos="69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8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eventuais</w:t>
      </w:r>
      <w:r>
        <w:rPr>
          <w:spacing w:val="8"/>
          <w:sz w:val="20"/>
        </w:rPr>
        <w:t xml:space="preserve"> </w:t>
      </w:r>
      <w:r>
        <w:rPr>
          <w:sz w:val="20"/>
        </w:rPr>
        <w:t>pedidos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equilíbrio</w:t>
      </w:r>
      <w:r>
        <w:rPr>
          <w:spacing w:val="9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8"/>
          <w:sz w:val="20"/>
        </w:rPr>
        <w:t xml:space="preserve"> </w:t>
      </w:r>
      <w:r>
        <w:rPr>
          <w:sz w:val="20"/>
        </w:rPr>
        <w:t>efetuados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(quarenta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cinco)</w:t>
      </w:r>
      <w:r>
        <w:rPr>
          <w:spacing w:val="9"/>
          <w:sz w:val="20"/>
        </w:rPr>
        <w:t xml:space="preserve"> </w:t>
      </w:r>
      <w:r>
        <w:rPr>
          <w:sz w:val="20"/>
        </w:rPr>
        <w:t>dias,</w:t>
      </w:r>
      <w:r>
        <w:rPr>
          <w:spacing w:val="-47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06A21481">
      <w:pPr>
        <w:pStyle w:val="9"/>
        <w:numPr>
          <w:ilvl w:val="2"/>
          <w:numId w:val="40"/>
        </w:numPr>
        <w:tabs>
          <w:tab w:val="left" w:pos="676"/>
        </w:tabs>
        <w:spacing w:before="1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emitentes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garantias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apuração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137,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F5CF713">
      <w:pPr>
        <w:pStyle w:val="9"/>
        <w:numPr>
          <w:ilvl w:val="2"/>
          <w:numId w:val="40"/>
        </w:numPr>
        <w:tabs>
          <w:tab w:val="left" w:pos="690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Administração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responderá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compromissos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assumidos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terceiros,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ainda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vinculados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1BEB5CAE">
      <w:pPr>
        <w:pStyle w:val="9"/>
        <w:numPr>
          <w:ilvl w:val="2"/>
          <w:numId w:val="40"/>
        </w:numPr>
        <w:tabs>
          <w:tab w:val="left" w:pos="681"/>
        </w:tabs>
        <w:spacing w:before="0" w:after="0" w:line="236" w:lineRule="exact"/>
        <w:ind w:left="680" w:right="0" w:hanging="552"/>
        <w:jc w:val="left"/>
        <w:rPr>
          <w:sz w:val="22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2"/>
        </w:rPr>
        <w:t>.</w:t>
      </w:r>
    </w:p>
    <w:p w14:paraId="0850BCB6">
      <w:pPr>
        <w:pStyle w:val="6"/>
        <w:spacing w:before="9"/>
        <w:rPr>
          <w:sz w:val="31"/>
        </w:rPr>
      </w:pPr>
    </w:p>
    <w:p w14:paraId="6E173243">
      <w:pPr>
        <w:pStyle w:val="3"/>
        <w:spacing w:before="1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NONA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OBRIGAÇÕES</w:t>
      </w:r>
      <w:r>
        <w:t xml:space="preserve"> </w:t>
      </w:r>
      <w:r>
        <w:rPr>
          <w:spacing w:val="-1"/>
        </w:rPr>
        <w:t>DO CONTRATADO</w:t>
      </w:r>
    </w:p>
    <w:p w14:paraId="0B639200">
      <w:pPr>
        <w:pStyle w:val="6"/>
        <w:spacing w:before="10"/>
        <w:rPr>
          <w:b/>
          <w:sz w:val="26"/>
        </w:rPr>
      </w:pPr>
    </w:p>
    <w:p w14:paraId="12143D8A">
      <w:pPr>
        <w:pStyle w:val="9"/>
        <w:numPr>
          <w:ilvl w:val="1"/>
          <w:numId w:val="41"/>
        </w:numPr>
        <w:tabs>
          <w:tab w:val="left" w:pos="438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cumprir</w:t>
      </w:r>
      <w:r>
        <w:rPr>
          <w:spacing w:val="4"/>
          <w:sz w:val="20"/>
        </w:rPr>
        <w:t xml:space="preserve"> </w:t>
      </w:r>
      <w:r>
        <w:rPr>
          <w:sz w:val="20"/>
        </w:rPr>
        <w:t>todas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4"/>
          <w:sz w:val="20"/>
        </w:rPr>
        <w:t xml:space="preserve"> </w:t>
      </w:r>
      <w:r>
        <w:rPr>
          <w:sz w:val="20"/>
        </w:rPr>
        <w:t>constantes</w:t>
      </w:r>
      <w:r>
        <w:rPr>
          <w:spacing w:val="5"/>
          <w:sz w:val="20"/>
        </w:rPr>
        <w:t xml:space="preserve"> </w:t>
      </w:r>
      <w:r>
        <w:rPr>
          <w:sz w:val="20"/>
        </w:rPr>
        <w:t>deste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Anexos,</w:t>
      </w:r>
      <w:r>
        <w:rPr>
          <w:spacing w:val="5"/>
          <w:sz w:val="20"/>
        </w:rPr>
        <w:t xml:space="preserve"> </w:t>
      </w:r>
      <w:r>
        <w:rPr>
          <w:sz w:val="20"/>
        </w:rPr>
        <w:t>assumindo</w:t>
      </w:r>
      <w:r>
        <w:rPr>
          <w:spacing w:val="4"/>
          <w:sz w:val="20"/>
        </w:rPr>
        <w:t xml:space="preserve"> </w:t>
      </w:r>
      <w:r>
        <w:rPr>
          <w:sz w:val="20"/>
        </w:rPr>
        <w:t>como</w:t>
      </w:r>
      <w:r>
        <w:rPr>
          <w:spacing w:val="5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riscos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despesas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2CD6D912">
      <w:pPr>
        <w:pStyle w:val="9"/>
        <w:numPr>
          <w:ilvl w:val="2"/>
          <w:numId w:val="41"/>
        </w:numPr>
        <w:tabs>
          <w:tab w:val="left" w:pos="580"/>
        </w:tabs>
        <w:spacing w:before="1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versão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português,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0B0F2649">
      <w:pPr>
        <w:pStyle w:val="9"/>
        <w:numPr>
          <w:ilvl w:val="2"/>
          <w:numId w:val="41"/>
        </w:numPr>
        <w:tabs>
          <w:tab w:val="left" w:pos="670"/>
        </w:tabs>
        <w:spacing w:before="8" w:after="0" w:line="235" w:lineRule="auto"/>
        <w:ind w:left="129" w:right="273" w:firstLine="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(vinte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quatro)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antecede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entrega,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motivos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impossibilitem</w:t>
      </w:r>
      <w:r>
        <w:rPr>
          <w:spacing w:val="-57"/>
          <w:sz w:val="24"/>
        </w:rPr>
        <w:t xml:space="preserve"> </w:t>
      </w:r>
      <w:r>
        <w:rPr>
          <w:sz w:val="24"/>
        </w:rPr>
        <w:t>o cumprimento do prazo previsto, com a devida comprovação.</w:t>
      </w:r>
    </w:p>
    <w:p w14:paraId="4FD3BD6D">
      <w:pPr>
        <w:pStyle w:val="9"/>
        <w:numPr>
          <w:ilvl w:val="2"/>
          <w:numId w:val="41"/>
        </w:numPr>
        <w:tabs>
          <w:tab w:val="left" w:pos="657"/>
        </w:tabs>
        <w:spacing w:before="0" w:after="0" w:line="235" w:lineRule="auto"/>
        <w:ind w:left="129" w:right="724" w:firstLine="0"/>
        <w:jc w:val="left"/>
        <w:rPr>
          <w:sz w:val="24"/>
        </w:rPr>
      </w:pPr>
      <w:r>
        <w:rPr>
          <w:sz w:val="24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137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II,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 e</w:t>
      </w:r>
      <w:r>
        <w:rPr>
          <w:spacing w:val="-57"/>
          <w:sz w:val="24"/>
        </w:rPr>
        <w:t xml:space="preserve"> </w:t>
      </w:r>
      <w:r>
        <w:rPr>
          <w:sz w:val="24"/>
        </w:rPr>
        <w:t>prestar todo esclarecimento ou informação por eles solicitados.</w:t>
      </w:r>
    </w:p>
    <w:p w14:paraId="661CAB46">
      <w:pPr>
        <w:pStyle w:val="9"/>
        <w:numPr>
          <w:ilvl w:val="2"/>
          <w:numId w:val="41"/>
        </w:numPr>
        <w:tabs>
          <w:tab w:val="left" w:pos="572"/>
        </w:tabs>
        <w:spacing w:before="3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Alocar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empregados</w:t>
      </w:r>
      <w:r>
        <w:rPr>
          <w:spacing w:val="2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2"/>
          <w:sz w:val="20"/>
        </w:rPr>
        <w:t xml:space="preserve"> </w:t>
      </w:r>
      <w:r>
        <w:rPr>
          <w:sz w:val="20"/>
        </w:rPr>
        <w:t>adequados,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perfeito</w:t>
      </w:r>
      <w:r>
        <w:rPr>
          <w:spacing w:val="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deste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fornecendo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materiais,</w:t>
      </w:r>
      <w:r>
        <w:rPr>
          <w:spacing w:val="2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-47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1"/>
          <w:sz w:val="20"/>
        </w:rPr>
        <w:t xml:space="preserve"> </w:t>
      </w:r>
      <w:r>
        <w:rPr>
          <w:sz w:val="20"/>
        </w:rPr>
        <w:t>demandados,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623C282F">
      <w:pPr>
        <w:pStyle w:val="9"/>
        <w:numPr>
          <w:ilvl w:val="2"/>
          <w:numId w:val="41"/>
        </w:numPr>
        <w:tabs>
          <w:tab w:val="left" w:pos="670"/>
        </w:tabs>
        <w:spacing w:before="0" w:after="0" w:line="237" w:lineRule="exact"/>
        <w:ind w:left="670" w:right="0" w:hanging="541"/>
        <w:jc w:val="left"/>
        <w:rPr>
          <w:sz w:val="24"/>
        </w:rPr>
      </w:pPr>
      <w:r>
        <w:rPr>
          <w:sz w:val="24"/>
        </w:rPr>
        <w:t>Reparar,</w:t>
      </w:r>
      <w:r>
        <w:rPr>
          <w:spacing w:val="-2"/>
          <w:sz w:val="24"/>
        </w:rPr>
        <w:t xml:space="preserve"> </w:t>
      </w:r>
      <w:r>
        <w:rPr>
          <w:sz w:val="24"/>
        </w:rPr>
        <w:t>corrigir,</w:t>
      </w:r>
      <w:r>
        <w:rPr>
          <w:spacing w:val="-2"/>
          <w:sz w:val="24"/>
        </w:rPr>
        <w:t xml:space="preserve"> </w:t>
      </w:r>
      <w:r>
        <w:rPr>
          <w:sz w:val="24"/>
        </w:rPr>
        <w:t>remover,</w:t>
      </w:r>
      <w:r>
        <w:rPr>
          <w:spacing w:val="-1"/>
          <w:sz w:val="24"/>
        </w:rPr>
        <w:t xml:space="preserve"> </w:t>
      </w:r>
      <w:r>
        <w:rPr>
          <w:sz w:val="24"/>
        </w:rPr>
        <w:t>reconstruir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substituir,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expensas,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parte,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bens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</w:p>
    <w:p w14:paraId="6ED4A7D5">
      <w:pPr>
        <w:spacing w:before="0" w:line="270" w:lineRule="exact"/>
        <w:ind w:left="129" w:right="0" w:firstLine="0"/>
        <w:jc w:val="left"/>
        <w:rPr>
          <w:sz w:val="24"/>
        </w:rPr>
      </w:pPr>
      <w:r>
        <w:rPr>
          <w:sz w:val="24"/>
        </w:rPr>
        <w:t>quais se verificarem vícios, defeitos ou incorreções resultantes da execução ou dos materiais empregados.</w:t>
      </w:r>
    </w:p>
    <w:p w14:paraId="3EA5D454">
      <w:pPr>
        <w:pStyle w:val="9"/>
        <w:numPr>
          <w:ilvl w:val="2"/>
          <w:numId w:val="41"/>
        </w:numPr>
        <w:tabs>
          <w:tab w:val="left" w:pos="670"/>
        </w:tabs>
        <w:spacing w:before="1" w:after="0" w:line="235" w:lineRule="auto"/>
        <w:ind w:left="129" w:right="473" w:firstLine="0"/>
        <w:jc w:val="left"/>
        <w:rPr>
          <w:sz w:val="24"/>
        </w:rPr>
      </w:pPr>
      <w:r>
        <w:rPr>
          <w:sz w:val="24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4"/>
          <w:u w:val="single" w:color="000080"/>
        </w:rPr>
        <w:t>Lei nº 8.078/1990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dano causado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ou terceiros,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reduzindo</w:t>
      </w:r>
      <w:r>
        <w:rPr>
          <w:spacing w:val="-1"/>
          <w:sz w:val="24"/>
        </w:rPr>
        <w:t xml:space="preserve"> </w:t>
      </w:r>
      <w:r>
        <w:rPr>
          <w:sz w:val="24"/>
        </w:rPr>
        <w:t>essa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a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acompanhamento 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execução contratual pelo </w:t>
      </w:r>
      <w:r>
        <w:rPr>
          <w:b/>
          <w:sz w:val="24"/>
        </w:rPr>
        <w:t>CONTRATANTE</w:t>
      </w:r>
      <w:r>
        <w:rPr>
          <w:sz w:val="24"/>
        </w:rPr>
        <w:t>, que ficará autorizado a descontar dos pagamentos devidos ou da garantia o valor correspondente aos</w:t>
      </w:r>
      <w:r>
        <w:rPr>
          <w:spacing w:val="1"/>
          <w:sz w:val="24"/>
        </w:rPr>
        <w:t xml:space="preserve"> </w:t>
      </w:r>
      <w:r>
        <w:rPr>
          <w:sz w:val="24"/>
        </w:rPr>
        <w:t>danos sofridos.</w:t>
      </w:r>
    </w:p>
    <w:p w14:paraId="13AD4DB5">
      <w:pPr>
        <w:pStyle w:val="9"/>
        <w:numPr>
          <w:ilvl w:val="2"/>
          <w:numId w:val="41"/>
        </w:numPr>
        <w:tabs>
          <w:tab w:val="left" w:pos="670"/>
        </w:tabs>
        <w:spacing w:before="0" w:after="0" w:line="235" w:lineRule="auto"/>
        <w:ind w:left="129" w:right="207" w:firstLine="0"/>
        <w:jc w:val="both"/>
        <w:rPr>
          <w:sz w:val="24"/>
        </w:rPr>
      </w:pPr>
      <w:r>
        <w:rPr>
          <w:sz w:val="24"/>
        </w:rPr>
        <w:t>Não contratar, durante a vigência do Contrato, cônjuge, companheiro ou parente em linha reta, colateral ou por afinidade, até o terceiro grau, de</w:t>
      </w:r>
      <w:r>
        <w:rPr>
          <w:spacing w:val="-57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agente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atue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48,</w:t>
      </w:r>
      <w:r>
        <w:rPr>
          <w:spacing w:val="-2"/>
          <w:sz w:val="24"/>
        </w:rPr>
        <w:t xml:space="preserve"> </w:t>
      </w:r>
      <w:r>
        <w:rPr>
          <w:sz w:val="24"/>
        </w:rPr>
        <w:t>parágrafo</w:t>
      </w:r>
      <w:r>
        <w:rPr>
          <w:spacing w:val="-2"/>
          <w:sz w:val="24"/>
        </w:rPr>
        <w:t xml:space="preserve"> </w:t>
      </w:r>
      <w:r>
        <w:rPr>
          <w:sz w:val="24"/>
        </w:rPr>
        <w:t>único,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57"/>
          <w:sz w:val="24"/>
        </w:rPr>
        <w:t xml:space="preserve"> </w:t>
      </w:r>
      <w:r>
        <w:rPr>
          <w:sz w:val="24"/>
        </w:rPr>
        <w:t>nº 14.133/2021.</w:t>
      </w:r>
    </w:p>
    <w:p w14:paraId="314919C2">
      <w:pPr>
        <w:pStyle w:val="9"/>
        <w:numPr>
          <w:ilvl w:val="2"/>
          <w:numId w:val="41"/>
        </w:numPr>
        <w:tabs>
          <w:tab w:val="left" w:pos="670"/>
        </w:tabs>
        <w:spacing w:before="0" w:after="0" w:line="267" w:lineRule="exact"/>
        <w:ind w:left="670" w:right="0" w:hanging="541"/>
        <w:jc w:val="both"/>
        <w:rPr>
          <w:sz w:val="24"/>
        </w:rPr>
      </w:pPr>
      <w:r>
        <w:rPr>
          <w:sz w:val="24"/>
        </w:rPr>
        <w:t>Manter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junto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SICAF.</w:t>
      </w:r>
    </w:p>
    <w:p w14:paraId="6B1E0214">
      <w:pPr>
        <w:pStyle w:val="9"/>
        <w:numPr>
          <w:ilvl w:val="3"/>
          <w:numId w:val="41"/>
        </w:numPr>
        <w:tabs>
          <w:tab w:val="left" w:pos="850"/>
        </w:tabs>
        <w:spacing w:before="0" w:after="0" w:line="235" w:lineRule="auto"/>
        <w:ind w:left="129" w:right="293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possível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SICAF,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entregar</w:t>
      </w:r>
      <w:r>
        <w:rPr>
          <w:spacing w:val="-57"/>
          <w:sz w:val="24"/>
        </w:rPr>
        <w:t xml:space="preserve"> </w:t>
      </w:r>
      <w:r>
        <w:rPr>
          <w:sz w:val="24"/>
        </w:rPr>
        <w:t>ao setor responsável pela fiscalização do Contrato, junto com a Nota Fiscal para fins de pagamento, os seguintes documentos:</w:t>
      </w:r>
    </w:p>
    <w:p w14:paraId="7CC0BDEA">
      <w:pPr>
        <w:pStyle w:val="9"/>
        <w:numPr>
          <w:ilvl w:val="0"/>
          <w:numId w:val="42"/>
        </w:numPr>
        <w:tabs>
          <w:tab w:val="left" w:pos="377"/>
        </w:tabs>
        <w:spacing w:before="0" w:after="0" w:line="268" w:lineRule="exact"/>
        <w:ind w:left="376" w:right="0" w:hanging="248"/>
        <w:jc w:val="left"/>
        <w:rPr>
          <w:sz w:val="24"/>
        </w:rPr>
      </w:pPr>
      <w:r>
        <w:rPr>
          <w:sz w:val="24"/>
        </w:rPr>
        <w:t>prova de regularidade relativa à Seguridade Social;</w:t>
      </w:r>
    </w:p>
    <w:p w14:paraId="30FAB9E1">
      <w:pPr>
        <w:pStyle w:val="9"/>
        <w:numPr>
          <w:ilvl w:val="0"/>
          <w:numId w:val="42"/>
        </w:numPr>
        <w:tabs>
          <w:tab w:val="left" w:pos="390"/>
        </w:tabs>
        <w:spacing w:before="0" w:after="0" w:line="270" w:lineRule="exact"/>
        <w:ind w:left="389" w:right="0" w:hanging="261"/>
        <w:jc w:val="left"/>
        <w:rPr>
          <w:sz w:val="24"/>
        </w:rPr>
      </w:pPr>
      <w:r>
        <w:rPr>
          <w:sz w:val="24"/>
        </w:rPr>
        <w:t>certidão conjunta relativa aos tributos federais e à Dívida</w:t>
      </w:r>
      <w:r>
        <w:rPr>
          <w:spacing w:val="-14"/>
          <w:sz w:val="24"/>
        </w:rPr>
        <w:t xml:space="preserve"> </w:t>
      </w:r>
      <w:r>
        <w:rPr>
          <w:sz w:val="24"/>
        </w:rPr>
        <w:t>Ativa da União;</w:t>
      </w:r>
    </w:p>
    <w:p w14:paraId="06B51478">
      <w:pPr>
        <w:pStyle w:val="9"/>
        <w:numPr>
          <w:ilvl w:val="0"/>
          <w:numId w:val="42"/>
        </w:numPr>
        <w:tabs>
          <w:tab w:val="left" w:pos="377"/>
        </w:tabs>
        <w:spacing w:before="0" w:after="0" w:line="270" w:lineRule="exact"/>
        <w:ind w:left="376" w:right="0" w:hanging="248"/>
        <w:jc w:val="left"/>
        <w:rPr>
          <w:sz w:val="24"/>
        </w:rPr>
      </w:pPr>
      <w:r>
        <w:rPr>
          <w:sz w:val="24"/>
        </w:rPr>
        <w:t>certidões que comprovem a regularidade perante a Fazenda Municipal, Estadual ou Distrital do domicílio ou sede do contratado;</w:t>
      </w:r>
    </w:p>
    <w:p w14:paraId="3A2293A5">
      <w:pPr>
        <w:pStyle w:val="9"/>
        <w:numPr>
          <w:ilvl w:val="0"/>
          <w:numId w:val="42"/>
        </w:numPr>
        <w:tabs>
          <w:tab w:val="left" w:pos="390"/>
        </w:tabs>
        <w:spacing w:before="0" w:after="0" w:line="270" w:lineRule="exact"/>
        <w:ind w:left="389" w:right="0" w:hanging="261"/>
        <w:jc w:val="left"/>
        <w:rPr>
          <w:sz w:val="24"/>
        </w:rPr>
      </w:pPr>
      <w:r>
        <w:rPr>
          <w:sz w:val="24"/>
        </w:rPr>
        <w:t>Certificado de Regularidade do FGTS; e</w:t>
      </w:r>
    </w:p>
    <w:p w14:paraId="25B5DDB7">
      <w:pPr>
        <w:pStyle w:val="9"/>
        <w:numPr>
          <w:ilvl w:val="0"/>
          <w:numId w:val="42"/>
        </w:numPr>
        <w:tabs>
          <w:tab w:val="left" w:pos="377"/>
        </w:tabs>
        <w:spacing w:before="0" w:after="0" w:line="273" w:lineRule="exact"/>
        <w:ind w:left="376" w:right="0" w:hanging="248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8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CNDT.</w:t>
      </w:r>
    </w:p>
    <w:p w14:paraId="29155DB7">
      <w:pPr>
        <w:pStyle w:val="6"/>
        <w:spacing w:before="4"/>
        <w:rPr>
          <w:sz w:val="23"/>
        </w:rPr>
      </w:pPr>
    </w:p>
    <w:p w14:paraId="4EAB4EF9">
      <w:pPr>
        <w:pStyle w:val="9"/>
        <w:numPr>
          <w:ilvl w:val="2"/>
          <w:numId w:val="41"/>
        </w:numPr>
        <w:tabs>
          <w:tab w:val="left" w:pos="670"/>
        </w:tabs>
        <w:spacing w:before="0" w:after="0" w:line="235" w:lineRule="auto"/>
        <w:ind w:left="129" w:right="150" w:firstLine="0"/>
        <w:jc w:val="left"/>
        <w:rPr>
          <w:sz w:val="24"/>
        </w:rPr>
      </w:pPr>
      <w:r>
        <w:rPr>
          <w:sz w:val="24"/>
        </w:rPr>
        <w:t>Responsabilizar-se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2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-1"/>
          <w:sz w:val="24"/>
        </w:rPr>
        <w:t xml:space="preserve"> </w:t>
      </w:r>
      <w:r>
        <w:rPr>
          <w:sz w:val="24"/>
        </w:rPr>
        <w:t>fiscais,</w:t>
      </w:r>
      <w:r>
        <w:rPr>
          <w:spacing w:val="-1"/>
          <w:sz w:val="24"/>
        </w:rPr>
        <w:t xml:space="preserve"> </w:t>
      </w:r>
      <w:r>
        <w:rPr>
          <w:sz w:val="24"/>
        </w:rPr>
        <w:t>comerciais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57"/>
          <w:sz w:val="24"/>
        </w:rPr>
        <w:t xml:space="preserve"> </w:t>
      </w:r>
      <w:r>
        <w:rPr>
          <w:sz w:val="24"/>
        </w:rPr>
        <w:t>específica,</w:t>
      </w:r>
      <w:r>
        <w:rPr>
          <w:spacing w:val="-1"/>
          <w:sz w:val="24"/>
        </w:rPr>
        <w:t xml:space="preserve"> </w:t>
      </w:r>
      <w:r>
        <w:rPr>
          <w:sz w:val="24"/>
        </w:rPr>
        <w:t>cuja</w:t>
      </w:r>
      <w:r>
        <w:rPr>
          <w:spacing w:val="-1"/>
          <w:sz w:val="24"/>
        </w:rPr>
        <w:t xml:space="preserve"> </w:t>
      </w:r>
      <w:r>
        <w:rPr>
          <w:sz w:val="24"/>
        </w:rPr>
        <w:t>inadimplência</w:t>
      </w:r>
      <w:r>
        <w:rPr>
          <w:spacing w:val="-1"/>
          <w:sz w:val="24"/>
        </w:rPr>
        <w:t xml:space="preserve"> </w:t>
      </w:r>
      <w:r>
        <w:rPr>
          <w:sz w:val="24"/>
        </w:rPr>
        <w:t>não transfere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ao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 não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onerar 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Contrato.</w:t>
      </w:r>
    </w:p>
    <w:p w14:paraId="19B6894F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359" w:firstLine="0"/>
        <w:jc w:val="left"/>
        <w:rPr>
          <w:sz w:val="24"/>
        </w:rPr>
      </w:pPr>
      <w:r>
        <w:rPr>
          <w:sz w:val="24"/>
        </w:rPr>
        <w:t>Comunicar ao Fiscal do Contrato, no prazo de 24 (vinte e quatro) horas, qualquer ocorrência anormal ou acidente que se verifique no local da</w:t>
      </w:r>
      <w:r>
        <w:rPr>
          <w:spacing w:val="-58"/>
          <w:sz w:val="24"/>
        </w:rPr>
        <w:t xml:space="preserve"> </w:t>
      </w:r>
      <w:r>
        <w:rPr>
          <w:sz w:val="24"/>
        </w:rPr>
        <w:t>execução do objeto contratual.</w:t>
      </w:r>
    </w:p>
    <w:p w14:paraId="6342F898">
      <w:pPr>
        <w:pStyle w:val="9"/>
        <w:numPr>
          <w:ilvl w:val="2"/>
          <w:numId w:val="41"/>
        </w:numPr>
        <w:tabs>
          <w:tab w:val="left" w:pos="782"/>
        </w:tabs>
        <w:spacing w:before="0" w:after="0" w:line="235" w:lineRule="auto"/>
        <w:ind w:left="129" w:right="693" w:firstLine="0"/>
        <w:jc w:val="left"/>
        <w:rPr>
          <w:sz w:val="24"/>
        </w:rPr>
      </w:pPr>
      <w:r>
        <w:rPr>
          <w:sz w:val="24"/>
        </w:rPr>
        <w:t>Paralisar,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atividade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esteja</w:t>
      </w:r>
      <w:r>
        <w:rPr>
          <w:spacing w:val="-3"/>
          <w:sz w:val="24"/>
        </w:rPr>
        <w:t xml:space="preserve"> </w:t>
      </w:r>
      <w:r>
        <w:rPr>
          <w:sz w:val="24"/>
        </w:rPr>
        <w:t>sendo</w:t>
      </w:r>
      <w:r>
        <w:rPr>
          <w:spacing w:val="-4"/>
          <w:sz w:val="24"/>
        </w:rPr>
        <w:t xml:space="preserve"> </w:t>
      </w:r>
      <w:r>
        <w:rPr>
          <w:sz w:val="24"/>
        </w:rPr>
        <w:t>executada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boa</w:t>
      </w:r>
      <w:r>
        <w:rPr>
          <w:spacing w:val="-3"/>
          <w:sz w:val="24"/>
        </w:rPr>
        <w:t xml:space="preserve"> </w:t>
      </w:r>
      <w:r>
        <w:rPr>
          <w:sz w:val="24"/>
        </w:rPr>
        <w:t>técnica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ponha em risco a segurança de pessoas ou bens de terceiros.</w:t>
      </w:r>
    </w:p>
    <w:p w14:paraId="18260D23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1138" w:firstLine="0"/>
        <w:jc w:val="left"/>
        <w:rPr>
          <w:sz w:val="24"/>
        </w:rPr>
      </w:pPr>
      <w:r>
        <w:rPr>
          <w:sz w:val="24"/>
        </w:rPr>
        <w:t>Conduzir os trabalhos com estrita observância às normas da legislação pertinente, cumprindo as determinações dos Poderes Públicos,</w:t>
      </w:r>
      <w:r>
        <w:rPr>
          <w:spacing w:val="-58"/>
          <w:sz w:val="24"/>
        </w:rPr>
        <w:t xml:space="preserve"> </w:t>
      </w:r>
      <w:r>
        <w:rPr>
          <w:sz w:val="24"/>
        </w:rPr>
        <w:t>mantendo sempre limpo o local de execução do objeto e nas melhores condições de segurança, higiene e disciplina.</w:t>
      </w:r>
    </w:p>
    <w:p w14:paraId="1C28F2F1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220" w:firstLine="0"/>
        <w:jc w:val="left"/>
        <w:rPr>
          <w:sz w:val="24"/>
        </w:rPr>
      </w:pPr>
      <w:r>
        <w:rPr>
          <w:sz w:val="24"/>
        </w:rPr>
        <w:t>Submeter</w:t>
      </w:r>
      <w:r>
        <w:rPr>
          <w:spacing w:val="-3"/>
          <w:sz w:val="24"/>
        </w:rPr>
        <w:t xml:space="preserve"> </w:t>
      </w:r>
      <w:r>
        <w:rPr>
          <w:sz w:val="24"/>
        </w:rPr>
        <w:t>previamente,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escrito,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análise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aprovação,</w:t>
      </w:r>
      <w:r>
        <w:rPr>
          <w:spacing w:val="-3"/>
          <w:sz w:val="24"/>
        </w:rPr>
        <w:t xml:space="preserve"> </w:t>
      </w:r>
      <w:r>
        <w:rPr>
          <w:sz w:val="24"/>
        </w:rPr>
        <w:t>quaisquer</w:t>
      </w:r>
      <w:r>
        <w:rPr>
          <w:spacing w:val="-3"/>
          <w:sz w:val="24"/>
        </w:rPr>
        <w:t xml:space="preserve"> </w:t>
      </w:r>
      <w:r>
        <w:rPr>
          <w:sz w:val="24"/>
        </w:rPr>
        <w:t>mudanças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métodos</w:t>
      </w:r>
      <w:r>
        <w:rPr>
          <w:spacing w:val="-3"/>
          <w:sz w:val="24"/>
        </w:rPr>
        <w:t xml:space="preserve"> </w:t>
      </w:r>
      <w:r>
        <w:rPr>
          <w:sz w:val="24"/>
        </w:rPr>
        <w:t>executivos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fujam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57"/>
          <w:sz w:val="24"/>
        </w:rPr>
        <w:t xml:space="preserve"> </w:t>
      </w:r>
      <w:r>
        <w:rPr>
          <w:sz w:val="24"/>
        </w:rPr>
        <w:t>especificações do memorial descritivo ou instrumento congênere.</w:t>
      </w:r>
    </w:p>
    <w:p w14:paraId="3757AD27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380" w:firstLine="0"/>
        <w:jc w:val="left"/>
        <w:rPr>
          <w:sz w:val="24"/>
        </w:rPr>
      </w:pPr>
      <w:r>
        <w:rPr>
          <w:sz w:val="24"/>
        </w:rPr>
        <w:t>Não permitir a utilização de qualquer trabalho do menor de dezesseis anos, exceto na condição de aprendiz para os maiores de quatorze anos,</w:t>
      </w:r>
      <w:r>
        <w:rPr>
          <w:spacing w:val="-58"/>
          <w:sz w:val="24"/>
        </w:rPr>
        <w:t xml:space="preserve"> </w:t>
      </w:r>
      <w:r>
        <w:rPr>
          <w:sz w:val="24"/>
        </w:rPr>
        <w:t>nem permitir a utilização do trabalho do menor de dezoito anos em trabalho noturno, perigoso ou insalubre, na forma do art. 7º, XXXIII, da</w:t>
      </w:r>
    </w:p>
    <w:p w14:paraId="5D950964">
      <w:pPr>
        <w:spacing w:before="0" w:line="268" w:lineRule="exact"/>
        <w:ind w:left="129" w:right="0" w:firstLine="0"/>
        <w:jc w:val="left"/>
        <w:rPr>
          <w:sz w:val="24"/>
        </w:rPr>
      </w:pPr>
      <w:r>
        <w:rPr>
          <w:sz w:val="24"/>
        </w:rPr>
        <w:t>Constituição Federal.</w:t>
      </w:r>
    </w:p>
    <w:p w14:paraId="6483B688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225" w:firstLine="0"/>
        <w:jc w:val="left"/>
        <w:rPr>
          <w:sz w:val="24"/>
        </w:rPr>
      </w:pPr>
      <w:r>
        <w:rPr>
          <w:sz w:val="24"/>
        </w:rPr>
        <w:t>Manter durante toda a vigência do Contrato, em compatibilidade com as obrigações assumidas, todas as condições exigidas para habilitação na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licitação.</w:t>
      </w:r>
    </w:p>
    <w:p w14:paraId="3143A6FA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320" w:firstLine="0"/>
        <w:jc w:val="left"/>
        <w:rPr>
          <w:sz w:val="24"/>
        </w:rPr>
      </w:pPr>
      <w:r>
        <w:rPr>
          <w:sz w:val="24"/>
        </w:rPr>
        <w:t>Cumprir,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reabilitado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Social ou para aprendiz,</w:t>
      </w:r>
      <w:r>
        <w:rPr>
          <w:spacing w:val="-1"/>
          <w:sz w:val="24"/>
        </w:rPr>
        <w:t xml:space="preserve"> </w:t>
      </w:r>
      <w:r>
        <w:rPr>
          <w:sz w:val="24"/>
        </w:rPr>
        <w:t>bem como as reservas</w:t>
      </w:r>
      <w:r>
        <w:rPr>
          <w:spacing w:val="-1"/>
          <w:sz w:val="24"/>
        </w:rPr>
        <w:t xml:space="preserve"> </w:t>
      </w:r>
      <w:r>
        <w:rPr>
          <w:sz w:val="24"/>
        </w:rPr>
        <w:t>de cargos previstas na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 da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59DDEDB5">
      <w:pPr>
        <w:pStyle w:val="9"/>
        <w:numPr>
          <w:ilvl w:val="3"/>
          <w:numId w:val="41"/>
        </w:numPr>
        <w:tabs>
          <w:tab w:val="left" w:pos="970"/>
        </w:tabs>
        <w:spacing w:before="0" w:after="0" w:line="235" w:lineRule="auto"/>
        <w:ind w:left="129" w:right="464" w:firstLine="0"/>
        <w:jc w:val="left"/>
        <w:rPr>
          <w:sz w:val="24"/>
        </w:rPr>
      </w:pPr>
      <w:r>
        <w:rPr>
          <w:sz w:val="24"/>
        </w:rPr>
        <w:t>Comprovar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refere</w:t>
      </w:r>
      <w:r>
        <w:rPr>
          <w:spacing w:val="-1"/>
          <w:sz w:val="24"/>
        </w:rPr>
        <w:t xml:space="preserve"> </w:t>
      </w:r>
      <w:r>
        <w:rPr>
          <w:sz w:val="24"/>
        </w:rPr>
        <w:t>a cláusula</w:t>
      </w:r>
      <w:r>
        <w:rPr>
          <w:spacing w:val="-1"/>
          <w:sz w:val="24"/>
        </w:rPr>
        <w:t xml:space="preserve"> </w:t>
      </w:r>
      <w:r>
        <w:rPr>
          <w:sz w:val="24"/>
        </w:rPr>
        <w:t>acima,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 indicação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empregados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preencheram as referidas vagas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</w:t>
      </w:r>
      <w:r>
        <w:rPr>
          <w:color w:val="000080"/>
          <w:sz w:val="24"/>
        </w:rPr>
        <w:t>,</w:t>
      </w:r>
      <w:r>
        <w:rPr>
          <w:color w:val="000080"/>
          <w:spacing w:val="-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parágrafo único,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78B1E934">
      <w:pPr>
        <w:pStyle w:val="9"/>
        <w:numPr>
          <w:ilvl w:val="2"/>
          <w:numId w:val="41"/>
        </w:numPr>
        <w:tabs>
          <w:tab w:val="left" w:pos="790"/>
        </w:tabs>
        <w:spacing w:before="0" w:after="0" w:line="268" w:lineRule="exact"/>
        <w:ind w:left="790" w:right="0" w:hanging="661"/>
        <w:jc w:val="left"/>
        <w:rPr>
          <w:sz w:val="24"/>
        </w:rPr>
      </w:pPr>
      <w:r>
        <w:rPr>
          <w:sz w:val="24"/>
        </w:rPr>
        <w:t>Guardar sigilo sobre todas as informações obtidas em decorrência do cumprimento do Contrato.</w:t>
      </w:r>
    </w:p>
    <w:p w14:paraId="160D8B41">
      <w:pPr>
        <w:pStyle w:val="9"/>
        <w:numPr>
          <w:ilvl w:val="2"/>
          <w:numId w:val="41"/>
        </w:numPr>
        <w:tabs>
          <w:tab w:val="left" w:pos="777"/>
        </w:tabs>
        <w:spacing w:before="0" w:after="0" w:line="235" w:lineRule="auto"/>
        <w:ind w:left="129" w:right="159" w:firstLine="0"/>
        <w:jc w:val="left"/>
        <w:rPr>
          <w:sz w:val="24"/>
        </w:rPr>
      </w:pPr>
      <w:r>
        <w:rPr>
          <w:sz w:val="24"/>
        </w:rPr>
        <w:t>Arcar com o ônus decorrente de eventual equívoco no dimensionamento</w:t>
      </w:r>
      <w:r>
        <w:rPr>
          <w:spacing w:val="1"/>
          <w:sz w:val="24"/>
        </w:rPr>
        <w:t xml:space="preserve"> </w:t>
      </w:r>
      <w:r>
        <w:rPr>
          <w:sz w:val="24"/>
        </w:rPr>
        <w:t>dos quantitativos de sua proposta, inclusive quanto aos custos</w:t>
      </w:r>
      <w:r>
        <w:rPr>
          <w:spacing w:val="1"/>
          <w:sz w:val="24"/>
        </w:rPr>
        <w:t xml:space="preserve"> </w:t>
      </w:r>
      <w:r>
        <w:rPr>
          <w:sz w:val="24"/>
        </w:rPr>
        <w:t>variáveis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fatores</w:t>
      </w:r>
      <w:r>
        <w:rPr>
          <w:spacing w:val="-1"/>
          <w:sz w:val="24"/>
        </w:rPr>
        <w:t xml:space="preserve"> </w:t>
      </w:r>
      <w:r>
        <w:rPr>
          <w:sz w:val="24"/>
        </w:rPr>
        <w:t>futuros e</w:t>
      </w:r>
      <w:r>
        <w:rPr>
          <w:spacing w:val="-1"/>
          <w:sz w:val="24"/>
        </w:rPr>
        <w:t xml:space="preserve"> </w:t>
      </w:r>
      <w:r>
        <w:rPr>
          <w:sz w:val="24"/>
        </w:rPr>
        <w:t>incertos,</w:t>
      </w:r>
      <w:r>
        <w:rPr>
          <w:spacing w:val="-1"/>
          <w:sz w:val="24"/>
        </w:rPr>
        <w:t xml:space="preserve"> </w:t>
      </w:r>
      <w:r>
        <w:rPr>
          <w:sz w:val="24"/>
        </w:rPr>
        <w:t>devendo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complementá-los,</w:t>
      </w:r>
      <w:r>
        <w:rPr>
          <w:spacing w:val="-1"/>
          <w:sz w:val="24"/>
        </w:rPr>
        <w:t xml:space="preserve"> </w:t>
      </w:r>
      <w:r>
        <w:rPr>
          <w:sz w:val="24"/>
        </w:rPr>
        <w:t>caso o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inicialmente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sua proposta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satisfatório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</w:p>
    <w:p w14:paraId="1FB18780">
      <w:pPr>
        <w:spacing w:after="0" w:line="235" w:lineRule="auto"/>
        <w:jc w:val="left"/>
        <w:rPr>
          <w:sz w:val="24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29AC2004">
      <w:pPr>
        <w:spacing w:before="76" w:line="273" w:lineRule="exact"/>
        <w:ind w:left="129" w:right="0" w:firstLine="0"/>
        <w:jc w:val="left"/>
        <w:rPr>
          <w:sz w:val="24"/>
        </w:rPr>
      </w:pPr>
      <w:r>
        <w:rPr>
          <w:sz w:val="24"/>
        </w:rPr>
        <w:t xml:space="preserve">atendimento do objeto do Contrato, exceto quando ocorrer algum dos eventos arrolados no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4"/>
          <w:u w:val="single" w:color="000080"/>
        </w:rPr>
        <w:t>artigo 124, II, “d”, da Lei nº 14.133/2021.</w:t>
      </w:r>
      <w:r>
        <w:rPr>
          <w:color w:val="000080"/>
          <w:sz w:val="24"/>
          <w:u w:val="single" w:color="000080"/>
        </w:rPr>
        <w:fldChar w:fldCharType="end"/>
      </w:r>
    </w:p>
    <w:p w14:paraId="276745C5">
      <w:pPr>
        <w:pStyle w:val="9"/>
        <w:numPr>
          <w:ilvl w:val="2"/>
          <w:numId w:val="41"/>
        </w:numPr>
        <w:tabs>
          <w:tab w:val="left" w:pos="790"/>
        </w:tabs>
        <w:spacing w:before="0" w:after="0" w:line="270" w:lineRule="exact"/>
        <w:ind w:left="790" w:right="0" w:hanging="661"/>
        <w:jc w:val="left"/>
        <w:rPr>
          <w:sz w:val="24"/>
        </w:rPr>
      </w:pPr>
      <w:r>
        <w:rPr>
          <w:sz w:val="24"/>
        </w:rPr>
        <w:t>Cumprir,</w:t>
      </w:r>
      <w:r>
        <w:rPr>
          <w:spacing w:val="-3"/>
          <w:sz w:val="24"/>
        </w:rPr>
        <w:t xml:space="preserve"> </w:t>
      </w:r>
      <w:r>
        <w:rPr>
          <w:sz w:val="24"/>
        </w:rPr>
        <w:t>além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postulados</w:t>
      </w:r>
      <w:r>
        <w:rPr>
          <w:spacing w:val="-3"/>
          <w:sz w:val="24"/>
        </w:rPr>
        <w:t xml:space="preserve"> </w:t>
      </w:r>
      <w:r>
        <w:rPr>
          <w:sz w:val="24"/>
        </w:rPr>
        <w:t>legais</w:t>
      </w:r>
      <w:r>
        <w:rPr>
          <w:spacing w:val="-2"/>
          <w:sz w:val="24"/>
        </w:rPr>
        <w:t xml:space="preserve"> </w:t>
      </w:r>
      <w:r>
        <w:rPr>
          <w:sz w:val="24"/>
        </w:rPr>
        <w:t>vigentes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âmbito</w:t>
      </w:r>
      <w:r>
        <w:rPr>
          <w:spacing w:val="-3"/>
          <w:sz w:val="24"/>
        </w:rPr>
        <w:t xml:space="preserve"> </w:t>
      </w:r>
      <w:r>
        <w:rPr>
          <w:sz w:val="24"/>
        </w:rPr>
        <w:t>federal,</w:t>
      </w:r>
      <w:r>
        <w:rPr>
          <w:spacing w:val="-2"/>
          <w:sz w:val="24"/>
        </w:rPr>
        <w:t xml:space="preserve"> </w:t>
      </w:r>
      <w:r>
        <w:rPr>
          <w:sz w:val="24"/>
        </w:rPr>
        <w:t>estadual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municipal,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segurança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.</w:t>
      </w:r>
    </w:p>
    <w:p w14:paraId="4981D2D4">
      <w:pPr>
        <w:pStyle w:val="9"/>
        <w:numPr>
          <w:ilvl w:val="2"/>
          <w:numId w:val="41"/>
        </w:numPr>
        <w:tabs>
          <w:tab w:val="left" w:pos="790"/>
        </w:tabs>
        <w:spacing w:before="1" w:after="0" w:line="235" w:lineRule="auto"/>
        <w:ind w:left="129" w:right="246" w:firstLine="0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-4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solicitadas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prepostos,</w:t>
      </w:r>
      <w:r>
        <w:rPr>
          <w:spacing w:val="-3"/>
          <w:sz w:val="24"/>
        </w:rPr>
        <w:t xml:space="preserve"> </w:t>
      </w:r>
      <w:r>
        <w:rPr>
          <w:sz w:val="24"/>
        </w:rPr>
        <w:t>garantindo-lhes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acesso,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tempo,</w:t>
      </w:r>
      <w:r>
        <w:rPr>
          <w:spacing w:val="-57"/>
          <w:sz w:val="24"/>
        </w:rPr>
        <w:t xml:space="preserve"> </w:t>
      </w:r>
      <w:r>
        <w:rPr>
          <w:sz w:val="24"/>
        </w:rPr>
        <w:t>ao local dos trabalhos, bem como aos documentos relativos à execução do empreendimento.</w:t>
      </w:r>
    </w:p>
    <w:p w14:paraId="3866B5FA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225" w:firstLine="0"/>
        <w:jc w:val="left"/>
        <w:rPr>
          <w:sz w:val="24"/>
        </w:rPr>
      </w:pPr>
      <w:r>
        <w:rPr>
          <w:sz w:val="24"/>
        </w:rPr>
        <w:t>Caso o valor do Contrato se enquadre no limite previsto no art. 1º da Lei estadual nº 7.753, de 17 de outubro de 2017, manter Programa de</w:t>
      </w:r>
      <w:r>
        <w:rPr>
          <w:spacing w:val="1"/>
          <w:sz w:val="24"/>
        </w:rPr>
        <w:t xml:space="preserve"> </w:t>
      </w:r>
      <w:r>
        <w:rPr>
          <w:sz w:val="24"/>
        </w:rPr>
        <w:t>Integridade nos termos da referida Lei e eventuais modificações e regulamentos subsequentes, consistindo tal programa no conjunto de mecanismos e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procedimentos internos de integridade, auditoria e incentivo à denúncia de irregularidades e na aplicação efetiva de códigos de ética e de conduta,</w:t>
      </w:r>
      <w:r>
        <w:rPr>
          <w:spacing w:val="1"/>
          <w:sz w:val="24"/>
        </w:rPr>
        <w:t xml:space="preserve"> </w:t>
      </w:r>
      <w:r>
        <w:rPr>
          <w:sz w:val="24"/>
        </w:rPr>
        <w:t>políticas e diretrizes com o objetivo de detectar e sanar desvios, fraudes, irregularidades e atos ilícitos praticados contra 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 Pública.</w:t>
      </w:r>
    </w:p>
    <w:p w14:paraId="18453B61">
      <w:pPr>
        <w:pStyle w:val="9"/>
        <w:numPr>
          <w:ilvl w:val="3"/>
          <w:numId w:val="41"/>
        </w:numPr>
        <w:tabs>
          <w:tab w:val="left" w:pos="970"/>
        </w:tabs>
        <w:spacing w:before="0" w:after="0" w:line="235" w:lineRule="auto"/>
        <w:ind w:left="129" w:right="134" w:firstLine="0"/>
        <w:jc w:val="left"/>
        <w:rPr>
          <w:sz w:val="24"/>
        </w:rPr>
      </w:pP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ainda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instituído,</w:t>
      </w:r>
      <w:r>
        <w:rPr>
          <w:spacing w:val="-3"/>
          <w:sz w:val="24"/>
        </w:rPr>
        <w:t xml:space="preserve"> </w:t>
      </w:r>
      <w:r>
        <w:rPr>
          <w:sz w:val="24"/>
        </w:rPr>
        <w:t>compromete-se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implantar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57"/>
          <w:sz w:val="24"/>
        </w:rPr>
        <w:t xml:space="preserve"> </w:t>
      </w:r>
      <w:r>
        <w:rPr>
          <w:sz w:val="24"/>
        </w:rPr>
        <w:t>de até 180 (cento e oitenta) dias corridos, a partir da data de celebração do presente Contrato, na forma da Lei nº 7.753/2017.</w:t>
      </w:r>
    </w:p>
    <w:p w14:paraId="6D4B336B">
      <w:pPr>
        <w:pStyle w:val="6"/>
        <w:spacing w:before="5"/>
        <w:rPr>
          <w:sz w:val="23"/>
        </w:rPr>
      </w:pPr>
    </w:p>
    <w:p w14:paraId="1129B3C5">
      <w:pPr>
        <w:pStyle w:val="9"/>
        <w:numPr>
          <w:ilvl w:val="2"/>
          <w:numId w:val="41"/>
        </w:numPr>
        <w:tabs>
          <w:tab w:val="left" w:pos="682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Orientar e</w:t>
      </w:r>
      <w:r>
        <w:rPr>
          <w:spacing w:val="1"/>
          <w:sz w:val="20"/>
        </w:rPr>
        <w:t xml:space="preserve"> </w:t>
      </w:r>
      <w:r>
        <w:rPr>
          <w:sz w:val="20"/>
        </w:rPr>
        <w:t>treinar seus</w:t>
      </w:r>
      <w:r>
        <w:rPr>
          <w:spacing w:val="1"/>
          <w:sz w:val="20"/>
        </w:rPr>
        <w:t xml:space="preserve"> </w:t>
      </w:r>
      <w:r>
        <w:rPr>
          <w:sz w:val="20"/>
        </w:rPr>
        <w:t>empregados</w:t>
      </w:r>
      <w:r>
        <w:rPr>
          <w:spacing w:val="1"/>
          <w:sz w:val="20"/>
        </w:rPr>
        <w:t xml:space="preserve"> </w:t>
      </w:r>
      <w:r>
        <w:rPr>
          <w:sz w:val="20"/>
        </w:rPr>
        <w:t>sobre os</w:t>
      </w:r>
      <w:r>
        <w:rPr>
          <w:spacing w:val="1"/>
          <w:sz w:val="20"/>
        </w:rPr>
        <w:t xml:space="preserve"> </w:t>
      </w:r>
      <w:r>
        <w:rPr>
          <w:sz w:val="20"/>
        </w:rPr>
        <w:t>deveres previstos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Lei nº</w:t>
      </w:r>
      <w:r>
        <w:rPr>
          <w:spacing w:val="1"/>
          <w:sz w:val="20"/>
        </w:rPr>
        <w:t xml:space="preserve"> </w:t>
      </w:r>
      <w:r>
        <w:rPr>
          <w:sz w:val="20"/>
        </w:rPr>
        <w:t>13.709, de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de agosto</w:t>
      </w:r>
      <w:r>
        <w:rPr>
          <w:spacing w:val="1"/>
          <w:sz w:val="20"/>
        </w:rPr>
        <w:t xml:space="preserve"> </w:t>
      </w:r>
      <w:r>
        <w:rPr>
          <w:sz w:val="20"/>
        </w:rPr>
        <w:t>de 2018</w:t>
      </w:r>
      <w:r>
        <w:rPr>
          <w:spacing w:val="1"/>
          <w:sz w:val="20"/>
        </w:rPr>
        <w:t xml:space="preserve"> </w:t>
      </w:r>
      <w:r>
        <w:rPr>
          <w:sz w:val="20"/>
        </w:rPr>
        <w:t>(LGPD),</w:t>
      </w:r>
      <w:r>
        <w:rPr>
          <w:spacing w:val="1"/>
          <w:sz w:val="20"/>
        </w:rPr>
        <w:t xml:space="preserve"> </w:t>
      </w:r>
      <w:r>
        <w:rPr>
          <w:sz w:val="20"/>
        </w:rPr>
        <w:t>adotando medidas</w:t>
      </w:r>
      <w:r>
        <w:rPr>
          <w:spacing w:val="1"/>
          <w:sz w:val="20"/>
        </w:rPr>
        <w:t xml:space="preserve"> </w:t>
      </w:r>
      <w:r>
        <w:rPr>
          <w:sz w:val="20"/>
        </w:rPr>
        <w:t>eficazes para</w:t>
      </w:r>
      <w:r>
        <w:rPr>
          <w:spacing w:val="1"/>
          <w:sz w:val="20"/>
        </w:rPr>
        <w:t xml:space="preserve"> </w:t>
      </w:r>
      <w:r>
        <w:rPr>
          <w:sz w:val="20"/>
        </w:rPr>
        <w:t>proteção</w:t>
      </w:r>
      <w:r>
        <w:rPr>
          <w:spacing w:val="1"/>
          <w:sz w:val="20"/>
        </w:rPr>
        <w:t xml:space="preserve"> </w:t>
      </w:r>
      <w:r>
        <w:rPr>
          <w:sz w:val="20"/>
        </w:rPr>
        <w:t>de dados</w:t>
      </w:r>
      <w:r>
        <w:rPr>
          <w:spacing w:val="1"/>
          <w:sz w:val="20"/>
        </w:rPr>
        <w:t xml:space="preserve"> </w:t>
      </w:r>
      <w:r>
        <w:rPr>
          <w:sz w:val="20"/>
        </w:rPr>
        <w:t>pessoais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53EFD32">
      <w:pPr>
        <w:pStyle w:val="6"/>
        <w:rPr>
          <w:sz w:val="22"/>
        </w:rPr>
      </w:pPr>
    </w:p>
    <w:p w14:paraId="391D472B">
      <w:pPr>
        <w:pStyle w:val="6"/>
        <w:rPr>
          <w:sz w:val="22"/>
        </w:rPr>
      </w:pPr>
    </w:p>
    <w:p w14:paraId="51D34294">
      <w:pPr>
        <w:pStyle w:val="6"/>
        <w:spacing w:before="4"/>
        <w:rPr>
          <w:sz w:val="21"/>
        </w:rPr>
      </w:pPr>
    </w:p>
    <w:p w14:paraId="6C0615EE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7540566F">
      <w:pPr>
        <w:pStyle w:val="6"/>
        <w:rPr>
          <w:b/>
          <w:sz w:val="27"/>
        </w:rPr>
      </w:pPr>
    </w:p>
    <w:p w14:paraId="25A98C59">
      <w:pPr>
        <w:pStyle w:val="6"/>
        <w:ind w:left="129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2BBEF64A">
      <w:pPr>
        <w:pStyle w:val="6"/>
        <w:spacing w:before="10"/>
        <w:rPr>
          <w:sz w:val="30"/>
        </w:rPr>
      </w:pPr>
    </w:p>
    <w:p w14:paraId="61540918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45CF2F7C">
      <w:pPr>
        <w:pStyle w:val="6"/>
        <w:rPr>
          <w:b/>
          <w:sz w:val="22"/>
        </w:rPr>
      </w:pPr>
    </w:p>
    <w:p w14:paraId="1E03AD37">
      <w:pPr>
        <w:pStyle w:val="6"/>
        <w:spacing w:before="4"/>
        <w:rPr>
          <w:b/>
          <w:sz w:val="32"/>
        </w:rPr>
      </w:pPr>
    </w:p>
    <w:p w14:paraId="00ADF624">
      <w:pPr>
        <w:pStyle w:val="9"/>
        <w:numPr>
          <w:ilvl w:val="1"/>
          <w:numId w:val="43"/>
        </w:numPr>
        <w:tabs>
          <w:tab w:val="left" w:pos="523"/>
        </w:tabs>
        <w:spacing w:before="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4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prática,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LICITANTE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14.133/2021:</w:t>
      </w:r>
    </w:p>
    <w:p w14:paraId="692E0205">
      <w:pPr>
        <w:pStyle w:val="6"/>
        <w:spacing w:before="4"/>
        <w:rPr>
          <w:sz w:val="24"/>
        </w:rPr>
      </w:pPr>
    </w:p>
    <w:p w14:paraId="20E3CB16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4978012">
      <w:pPr>
        <w:pStyle w:val="6"/>
        <w:spacing w:before="4"/>
        <w:rPr>
          <w:sz w:val="24"/>
        </w:rPr>
      </w:pPr>
    </w:p>
    <w:p w14:paraId="423F1489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796F14C8">
      <w:pPr>
        <w:pStyle w:val="6"/>
        <w:spacing w:before="4"/>
        <w:rPr>
          <w:sz w:val="24"/>
        </w:rPr>
      </w:pPr>
    </w:p>
    <w:p w14:paraId="1AE58B03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F4BBC4B">
      <w:pPr>
        <w:pStyle w:val="6"/>
        <w:spacing w:before="4"/>
        <w:rPr>
          <w:sz w:val="24"/>
        </w:rPr>
      </w:pPr>
    </w:p>
    <w:p w14:paraId="2389D20B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1001521E">
      <w:pPr>
        <w:pStyle w:val="6"/>
        <w:spacing w:before="4"/>
        <w:rPr>
          <w:sz w:val="24"/>
        </w:rPr>
      </w:pPr>
    </w:p>
    <w:p w14:paraId="566D2717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378D47C6">
      <w:pPr>
        <w:pStyle w:val="6"/>
        <w:spacing w:before="4"/>
        <w:rPr>
          <w:sz w:val="24"/>
        </w:rPr>
      </w:pPr>
    </w:p>
    <w:p w14:paraId="756BF32B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7324D9F6">
      <w:pPr>
        <w:pStyle w:val="6"/>
        <w:spacing w:before="4"/>
        <w:rPr>
          <w:sz w:val="24"/>
        </w:rPr>
      </w:pPr>
    </w:p>
    <w:p w14:paraId="3980D47C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1C9D22A7">
      <w:pPr>
        <w:pStyle w:val="6"/>
        <w:spacing w:before="4"/>
        <w:rPr>
          <w:sz w:val="24"/>
        </w:rPr>
      </w:pPr>
    </w:p>
    <w:p w14:paraId="52126388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5CFB815E">
      <w:pPr>
        <w:pStyle w:val="6"/>
        <w:spacing w:before="4"/>
        <w:rPr>
          <w:sz w:val="24"/>
        </w:rPr>
      </w:pPr>
    </w:p>
    <w:p w14:paraId="49635CD5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79E294AC">
      <w:pPr>
        <w:pStyle w:val="6"/>
        <w:spacing w:before="4"/>
        <w:rPr>
          <w:sz w:val="24"/>
        </w:rPr>
      </w:pPr>
    </w:p>
    <w:p w14:paraId="62BEEE6B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40E4C5F4">
      <w:pPr>
        <w:pStyle w:val="6"/>
        <w:spacing w:before="4"/>
        <w:rPr>
          <w:sz w:val="24"/>
        </w:rPr>
      </w:pPr>
    </w:p>
    <w:p w14:paraId="193AAF39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4E705222">
      <w:pPr>
        <w:pStyle w:val="6"/>
        <w:spacing w:before="4"/>
        <w:rPr>
          <w:sz w:val="24"/>
        </w:rPr>
      </w:pPr>
    </w:p>
    <w:p w14:paraId="492A4301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340738D5">
      <w:pPr>
        <w:pStyle w:val="6"/>
        <w:spacing w:before="4"/>
        <w:rPr>
          <w:sz w:val="24"/>
        </w:rPr>
      </w:pPr>
    </w:p>
    <w:p w14:paraId="4A936591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3EAA0372">
      <w:pPr>
        <w:pStyle w:val="6"/>
        <w:spacing w:before="4"/>
        <w:rPr>
          <w:sz w:val="24"/>
        </w:rPr>
      </w:pPr>
    </w:p>
    <w:p w14:paraId="0C82595E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C96D3A9">
      <w:pPr>
        <w:pStyle w:val="6"/>
        <w:spacing w:before="3"/>
        <w:rPr>
          <w:sz w:val="24"/>
        </w:rPr>
      </w:pPr>
    </w:p>
    <w:p w14:paraId="0044BB90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A67903E">
      <w:pPr>
        <w:pStyle w:val="6"/>
        <w:spacing w:before="3"/>
        <w:rPr>
          <w:sz w:val="24"/>
        </w:rPr>
      </w:pPr>
    </w:p>
    <w:p w14:paraId="4B134983">
      <w:pPr>
        <w:pStyle w:val="9"/>
        <w:numPr>
          <w:ilvl w:val="2"/>
          <w:numId w:val="43"/>
        </w:numPr>
        <w:tabs>
          <w:tab w:val="left" w:pos="773"/>
        </w:tabs>
        <w:spacing w:before="1" w:after="0" w:line="240" w:lineRule="auto"/>
        <w:ind w:left="77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0A68E606">
      <w:pPr>
        <w:pStyle w:val="6"/>
        <w:spacing w:before="3"/>
        <w:rPr>
          <w:sz w:val="24"/>
        </w:rPr>
      </w:pPr>
    </w:p>
    <w:p w14:paraId="1EDC911A">
      <w:pPr>
        <w:pStyle w:val="9"/>
        <w:numPr>
          <w:ilvl w:val="3"/>
          <w:numId w:val="43"/>
        </w:numPr>
        <w:tabs>
          <w:tab w:val="left" w:pos="923"/>
        </w:tabs>
        <w:spacing w:before="1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5D55578A">
      <w:pPr>
        <w:pStyle w:val="6"/>
        <w:spacing w:before="4"/>
        <w:rPr>
          <w:sz w:val="24"/>
        </w:rPr>
      </w:pPr>
    </w:p>
    <w:p w14:paraId="4715D5D2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5EBAD27C">
      <w:pPr>
        <w:pStyle w:val="6"/>
        <w:spacing w:before="4"/>
        <w:rPr>
          <w:sz w:val="24"/>
        </w:rPr>
      </w:pPr>
    </w:p>
    <w:p w14:paraId="778AF0E3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691502D5">
      <w:pPr>
        <w:pStyle w:val="6"/>
        <w:spacing w:before="4"/>
        <w:rPr>
          <w:sz w:val="24"/>
        </w:rPr>
      </w:pPr>
    </w:p>
    <w:p w14:paraId="12ED09C9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3A953674">
      <w:pPr>
        <w:pStyle w:val="6"/>
        <w:spacing w:before="4"/>
        <w:rPr>
          <w:sz w:val="24"/>
        </w:rPr>
      </w:pPr>
    </w:p>
    <w:p w14:paraId="107FC232">
      <w:pPr>
        <w:pStyle w:val="9"/>
        <w:numPr>
          <w:ilvl w:val="2"/>
          <w:numId w:val="43"/>
        </w:numPr>
        <w:tabs>
          <w:tab w:val="left" w:pos="765"/>
        </w:tabs>
        <w:spacing w:before="0" w:after="0" w:line="240" w:lineRule="auto"/>
        <w:ind w:left="76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4996B1E0">
      <w:pPr>
        <w:pStyle w:val="6"/>
        <w:spacing w:before="1"/>
        <w:rPr>
          <w:sz w:val="21"/>
        </w:rPr>
      </w:pPr>
    </w:p>
    <w:p w14:paraId="3FB06954">
      <w:pPr>
        <w:pStyle w:val="9"/>
        <w:numPr>
          <w:ilvl w:val="2"/>
          <w:numId w:val="43"/>
        </w:numPr>
        <w:tabs>
          <w:tab w:val="left" w:pos="773"/>
        </w:tabs>
        <w:spacing w:before="0" w:after="0" w:line="240" w:lineRule="auto"/>
        <w:ind w:left="772" w:right="0" w:hanging="644"/>
        <w:jc w:val="left"/>
        <w:rPr>
          <w:sz w:val="24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5º da Lei</w:t>
      </w:r>
      <w:r>
        <w:rPr>
          <w:color w:val="000080"/>
          <w:spacing w:val="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nº 12.846</w:t>
      </w:r>
      <w:r>
        <w:rPr>
          <w:color w:val="000080"/>
          <w:sz w:val="24"/>
        </w:rPr>
        <w:t>,</w:t>
      </w:r>
      <w:r>
        <w:rPr>
          <w:color w:val="000080"/>
          <w:spacing w:val="-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de 1º de</w:t>
      </w:r>
      <w:r>
        <w:rPr>
          <w:color w:val="000080"/>
          <w:spacing w:val="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agosto de 2013.</w:t>
      </w:r>
      <w:r>
        <w:rPr>
          <w:color w:val="000080"/>
          <w:sz w:val="24"/>
          <w:u w:val="single" w:color="000080"/>
        </w:rPr>
        <w:fldChar w:fldCharType="end"/>
      </w:r>
    </w:p>
    <w:p w14:paraId="0EECBC46">
      <w:pPr>
        <w:pStyle w:val="6"/>
        <w:spacing w:before="7"/>
        <w:rPr>
          <w:sz w:val="23"/>
        </w:rPr>
      </w:pPr>
    </w:p>
    <w:p w14:paraId="1F5E0443">
      <w:pPr>
        <w:pStyle w:val="9"/>
        <w:numPr>
          <w:ilvl w:val="1"/>
          <w:numId w:val="43"/>
        </w:numPr>
        <w:tabs>
          <w:tab w:val="left" w:pos="586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LICITANTE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cometer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condutas</w:t>
      </w:r>
      <w:r>
        <w:rPr>
          <w:spacing w:val="10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0"/>
          <w:sz w:val="20"/>
        </w:rPr>
        <w:t xml:space="preserve"> </w:t>
      </w:r>
      <w:r>
        <w:rPr>
          <w:sz w:val="20"/>
        </w:rPr>
        <w:t>nos</w:t>
      </w:r>
      <w:r>
        <w:rPr>
          <w:spacing w:val="10"/>
          <w:sz w:val="20"/>
        </w:rPr>
        <w:t xml:space="preserve"> </w:t>
      </w:r>
      <w:r>
        <w:rPr>
          <w:sz w:val="20"/>
        </w:rPr>
        <w:t>subitens</w:t>
      </w:r>
      <w:r>
        <w:rPr>
          <w:spacing w:val="10"/>
          <w:sz w:val="20"/>
        </w:rPr>
        <w:t xml:space="preserve"> </w:t>
      </w:r>
      <w:r>
        <w:rPr>
          <w:sz w:val="20"/>
        </w:rPr>
        <w:t>anteriores</w:t>
      </w:r>
      <w:r>
        <w:rPr>
          <w:spacing w:val="10"/>
          <w:sz w:val="20"/>
        </w:rPr>
        <w:t xml:space="preserve"> </w:t>
      </w:r>
      <w:r>
        <w:rPr>
          <w:sz w:val="20"/>
        </w:rPr>
        <w:t>ficará</w:t>
      </w:r>
      <w:r>
        <w:rPr>
          <w:spacing w:val="10"/>
          <w:sz w:val="20"/>
        </w:rPr>
        <w:t xml:space="preserve"> </w:t>
      </w:r>
      <w:r>
        <w:rPr>
          <w:sz w:val="20"/>
        </w:rPr>
        <w:t>sujeito,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0"/>
          <w:sz w:val="20"/>
        </w:rPr>
        <w:t xml:space="preserve"> </w:t>
      </w:r>
      <w:r>
        <w:rPr>
          <w:sz w:val="20"/>
        </w:rPr>
        <w:t>prejuízo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criminal,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4A98EEFD">
      <w:pPr>
        <w:pStyle w:val="6"/>
        <w:rPr>
          <w:sz w:val="21"/>
        </w:rPr>
      </w:pPr>
    </w:p>
    <w:p w14:paraId="313D4EDF">
      <w:pPr>
        <w:pStyle w:val="9"/>
        <w:numPr>
          <w:ilvl w:val="2"/>
          <w:numId w:val="43"/>
        </w:numPr>
        <w:tabs>
          <w:tab w:val="left" w:pos="670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I,</w:t>
      </w:r>
      <w:r>
        <w:rPr>
          <w:spacing w:val="7"/>
          <w:sz w:val="20"/>
        </w:rPr>
        <w:t xml:space="preserve"> </w:t>
      </w:r>
      <w:r>
        <w:rPr>
          <w:sz w:val="20"/>
        </w:rPr>
        <w:t>§</w:t>
      </w:r>
      <w:r>
        <w:rPr>
          <w:spacing w:val="8"/>
          <w:sz w:val="20"/>
        </w:rPr>
        <w:t xml:space="preserve"> </w:t>
      </w:r>
      <w:r>
        <w:rPr>
          <w:sz w:val="20"/>
        </w:rPr>
        <w:t>2º,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Lei</w:t>
      </w:r>
      <w:r>
        <w:rPr>
          <w:spacing w:val="8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descrita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7"/>
          <w:sz w:val="20"/>
        </w:rPr>
        <w:t xml:space="preserve"> </w:t>
      </w:r>
      <w:r>
        <w:rPr>
          <w:sz w:val="20"/>
        </w:rPr>
        <w:t>11.1.1,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menor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ofensivo,</w:t>
      </w:r>
      <w:r>
        <w:rPr>
          <w:spacing w:val="7"/>
          <w:sz w:val="20"/>
        </w:rPr>
        <w:t xml:space="preserve"> </w:t>
      </w:r>
      <w:r>
        <w:rPr>
          <w:sz w:val="20"/>
        </w:rPr>
        <w:t>quando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justificar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imposição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41B92F40">
      <w:pPr>
        <w:pStyle w:val="6"/>
        <w:rPr>
          <w:sz w:val="21"/>
        </w:rPr>
      </w:pPr>
    </w:p>
    <w:p w14:paraId="704CEDFE">
      <w:pPr>
        <w:pStyle w:val="9"/>
        <w:numPr>
          <w:ilvl w:val="2"/>
          <w:numId w:val="43"/>
        </w:numPr>
        <w:tabs>
          <w:tab w:val="left" w:pos="678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4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II,</w:t>
      </w:r>
      <w:r>
        <w:rPr>
          <w:spacing w:val="5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3º,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5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5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subitens</w:t>
      </w:r>
      <w:r>
        <w:rPr>
          <w:spacing w:val="4"/>
          <w:sz w:val="20"/>
        </w:rPr>
        <w:t xml:space="preserve"> </w:t>
      </w:r>
      <w:r>
        <w:rPr>
          <w:sz w:val="20"/>
        </w:rPr>
        <w:t>11.1.1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11.1.12,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poderá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4"/>
          <w:sz w:val="20"/>
        </w:rPr>
        <w:t xml:space="preserve"> </w:t>
      </w:r>
      <w:r>
        <w:rPr>
          <w:sz w:val="20"/>
        </w:rPr>
        <w:t>inferior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0,5%</w:t>
      </w:r>
      <w:r>
        <w:rPr>
          <w:spacing w:val="5"/>
          <w:sz w:val="20"/>
        </w:rPr>
        <w:t xml:space="preserve"> </w:t>
      </w:r>
      <w:r>
        <w:rPr>
          <w:sz w:val="20"/>
        </w:rPr>
        <w:t>(cinco</w:t>
      </w:r>
      <w:r>
        <w:rPr>
          <w:spacing w:val="4"/>
          <w:sz w:val="20"/>
        </w:rPr>
        <w:t xml:space="preserve"> </w:t>
      </w:r>
      <w:r>
        <w:rPr>
          <w:sz w:val="20"/>
        </w:rPr>
        <w:t>décimos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1FAE4970">
      <w:pPr>
        <w:pStyle w:val="6"/>
        <w:rPr>
          <w:sz w:val="21"/>
        </w:rPr>
      </w:pPr>
    </w:p>
    <w:p w14:paraId="46467C26">
      <w:pPr>
        <w:pStyle w:val="9"/>
        <w:numPr>
          <w:ilvl w:val="0"/>
          <w:numId w:val="44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48D76BE">
      <w:pPr>
        <w:pStyle w:val="6"/>
        <w:spacing w:before="4"/>
        <w:rPr>
          <w:sz w:val="24"/>
        </w:rPr>
      </w:pPr>
    </w:p>
    <w:p w14:paraId="29C0A39D">
      <w:pPr>
        <w:pStyle w:val="9"/>
        <w:numPr>
          <w:ilvl w:val="0"/>
          <w:numId w:val="44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4972876E">
      <w:pPr>
        <w:pStyle w:val="6"/>
        <w:spacing w:before="4"/>
        <w:rPr>
          <w:sz w:val="24"/>
        </w:rPr>
      </w:pPr>
    </w:p>
    <w:p w14:paraId="3464F06B">
      <w:pPr>
        <w:pStyle w:val="9"/>
        <w:numPr>
          <w:ilvl w:val="0"/>
          <w:numId w:val="44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078D4306">
      <w:pPr>
        <w:pStyle w:val="6"/>
        <w:rPr>
          <w:sz w:val="22"/>
        </w:rPr>
      </w:pPr>
    </w:p>
    <w:p w14:paraId="51D96BDB">
      <w:pPr>
        <w:pStyle w:val="6"/>
        <w:rPr>
          <w:sz w:val="22"/>
        </w:rPr>
      </w:pPr>
    </w:p>
    <w:p w14:paraId="37E1DE90">
      <w:pPr>
        <w:pStyle w:val="6"/>
        <w:spacing w:before="8"/>
        <w:rPr>
          <w:sz w:val="24"/>
        </w:rPr>
      </w:pPr>
    </w:p>
    <w:p w14:paraId="18EDE9E3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388A76D1">
      <w:pPr>
        <w:pStyle w:val="6"/>
        <w:spacing w:before="4"/>
        <w:rPr>
          <w:sz w:val="24"/>
        </w:rPr>
      </w:pPr>
    </w:p>
    <w:p w14:paraId="7AC933F2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C375416">
      <w:pPr>
        <w:spacing w:after="0" w:line="240" w:lineRule="auto"/>
        <w:jc w:val="left"/>
        <w:rPr>
          <w:sz w:val="20"/>
        </w:rPr>
        <w:sectPr>
          <w:pgSz w:w="15840" w:h="24480"/>
          <w:pgMar w:top="480" w:right="540" w:bottom="280" w:left="560" w:header="720" w:footer="720" w:gutter="0"/>
          <w:cols w:space="720" w:num="1"/>
        </w:sectPr>
      </w:pPr>
    </w:p>
    <w:p w14:paraId="59638587">
      <w:pPr>
        <w:pStyle w:val="9"/>
        <w:numPr>
          <w:ilvl w:val="3"/>
          <w:numId w:val="43"/>
        </w:numPr>
        <w:tabs>
          <w:tab w:val="left" w:pos="834"/>
        </w:tabs>
        <w:spacing w:before="7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Se a multa aplicada e as indenizações cabíveis forem superiores ao valor de pagamento eventualmente devido pela Administração ao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além da perda desse valor, a diferença será descontada da garantia prestada ou será cobrada judicialmente, na forma do art. 156, § 8º, da Lei nº 14.133/2021, e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38FA6E6A">
      <w:pPr>
        <w:pStyle w:val="6"/>
        <w:spacing w:before="1"/>
        <w:rPr>
          <w:sz w:val="21"/>
        </w:rPr>
      </w:pPr>
    </w:p>
    <w:p w14:paraId="71AFE814">
      <w:pPr>
        <w:pStyle w:val="9"/>
        <w:numPr>
          <w:ilvl w:val="3"/>
          <w:numId w:val="43"/>
        </w:numPr>
        <w:tabs>
          <w:tab w:val="left" w:pos="812"/>
        </w:tabs>
        <w:spacing w:before="0" w:after="0" w:line="240" w:lineRule="auto"/>
        <w:ind w:left="811" w:right="0" w:hanging="6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FFCA4CC">
      <w:pPr>
        <w:pStyle w:val="6"/>
        <w:spacing w:before="4"/>
        <w:rPr>
          <w:sz w:val="24"/>
        </w:rPr>
      </w:pPr>
    </w:p>
    <w:p w14:paraId="03EFEDA1">
      <w:pPr>
        <w:pStyle w:val="9"/>
        <w:numPr>
          <w:ilvl w:val="2"/>
          <w:numId w:val="43"/>
        </w:numPr>
        <w:tabs>
          <w:tab w:val="left" w:pos="70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Impedimento de licitar e contratar, prevista no art. 156, III, § 4º, da Lei nº 14.133/2021, nos casos relacionados os subitens 11.1.2 a 11.1.7, quando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 de penalidade mais grave, e impedirá o responsável de licitar ou contratar no âmbito da Administração Pública direta e indireta do Estado,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12E74DD1">
      <w:pPr>
        <w:pStyle w:val="6"/>
        <w:spacing w:before="6"/>
        <w:rPr>
          <w:sz w:val="22"/>
        </w:rPr>
      </w:pPr>
    </w:p>
    <w:p w14:paraId="430ED9E3">
      <w:pPr>
        <w:pStyle w:val="9"/>
        <w:numPr>
          <w:ilvl w:val="2"/>
          <w:numId w:val="43"/>
        </w:numPr>
        <w:tabs>
          <w:tab w:val="left" w:pos="679"/>
        </w:tabs>
        <w:spacing w:before="0" w:after="0" w:line="276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inidoneidade para licitar ou contratar, prevista no a</w:t>
      </w:r>
      <w:r>
        <w:rPr>
          <w:rFonts w:ascii="Segoe UI" w:hAnsi="Segoe UI"/>
          <w:sz w:val="20"/>
        </w:rPr>
        <w:t xml:space="preserve">rt. 156, IV, § 5º, da Lei nº 14.133/2021, </w:t>
      </w:r>
      <w:r>
        <w:rPr>
          <w:sz w:val="20"/>
        </w:rPr>
        <w:t>nos casos relacionados nos subitens 11.1.8 a 11.1.12, bem como</w:t>
      </w:r>
      <w:r>
        <w:rPr>
          <w:spacing w:val="1"/>
          <w:sz w:val="20"/>
        </w:rPr>
        <w:t xml:space="preserve"> </w:t>
      </w:r>
      <w:r>
        <w:rPr>
          <w:sz w:val="20"/>
        </w:rPr>
        <w:t>nos demais casos que justifiquem a imposição da penalidade mais grave, que impedirá o responsável de licitar ou contratar no âmbito da Administração Pública direta e indireta 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42FD24DC">
      <w:pPr>
        <w:pStyle w:val="6"/>
        <w:spacing w:before="3"/>
        <w:rPr>
          <w:sz w:val="21"/>
        </w:rPr>
      </w:pPr>
    </w:p>
    <w:p w14:paraId="7BB5733C">
      <w:pPr>
        <w:pStyle w:val="9"/>
        <w:numPr>
          <w:ilvl w:val="1"/>
          <w:numId w:val="43"/>
        </w:numPr>
        <w:tabs>
          <w:tab w:val="left" w:pos="55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 multa de mora no percentual de 1% (um por cento) por</w:t>
      </w:r>
      <w:r>
        <w:rPr>
          <w:spacing w:val="-47"/>
          <w:sz w:val="20"/>
        </w:rPr>
        <w:t xml:space="preserve"> </w:t>
      </w:r>
      <w:r>
        <w:rPr>
          <w:sz w:val="20"/>
        </w:rPr>
        <w:t>dia útil que exceder o prazo estipulado, a incidir sobre o valor da nota de empenho ou do saldo não atendido, nos termos do art. 227 da Lei estadual n.º 287, de 04 de dezembro de</w:t>
      </w:r>
      <w:r>
        <w:rPr>
          <w:spacing w:val="1"/>
          <w:sz w:val="20"/>
        </w:rPr>
        <w:t xml:space="preserve"> </w:t>
      </w:r>
      <w:r>
        <w:rPr>
          <w:sz w:val="20"/>
        </w:rPr>
        <w:t>1979,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7CFF6CF">
      <w:pPr>
        <w:pStyle w:val="6"/>
        <w:spacing w:before="2"/>
        <w:rPr>
          <w:sz w:val="21"/>
        </w:rPr>
      </w:pPr>
    </w:p>
    <w:p w14:paraId="4EC61F69">
      <w:pPr>
        <w:pStyle w:val="9"/>
        <w:numPr>
          <w:ilvl w:val="2"/>
          <w:numId w:val="43"/>
        </w:numPr>
        <w:tabs>
          <w:tab w:val="left" w:pos="677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 total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56B28420">
      <w:pPr>
        <w:pStyle w:val="6"/>
        <w:rPr>
          <w:sz w:val="21"/>
        </w:rPr>
      </w:pPr>
    </w:p>
    <w:p w14:paraId="7824A11E">
      <w:pPr>
        <w:pStyle w:val="9"/>
        <w:numPr>
          <w:ilvl w:val="2"/>
          <w:numId w:val="43"/>
        </w:numPr>
        <w:tabs>
          <w:tab w:val="left" w:pos="72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atraso</w:t>
      </w:r>
      <w:r>
        <w:rPr>
          <w:spacing w:val="47"/>
          <w:sz w:val="20"/>
        </w:rPr>
        <w:t xml:space="preserve"> </w:t>
      </w:r>
      <w:r>
        <w:rPr>
          <w:sz w:val="20"/>
        </w:rPr>
        <w:t>superior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25</w:t>
      </w:r>
      <w:r>
        <w:rPr>
          <w:spacing w:val="47"/>
          <w:sz w:val="20"/>
        </w:rPr>
        <w:t xml:space="preserve"> </w:t>
      </w:r>
      <w:r>
        <w:rPr>
          <w:sz w:val="20"/>
        </w:rPr>
        <w:t>(vinte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cinco)</w:t>
      </w:r>
      <w:r>
        <w:rPr>
          <w:spacing w:val="47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item</w:t>
      </w:r>
      <w:r>
        <w:rPr>
          <w:spacing w:val="47"/>
          <w:sz w:val="20"/>
        </w:rPr>
        <w:t xml:space="preserve"> </w:t>
      </w:r>
      <w:r>
        <w:rPr>
          <w:sz w:val="20"/>
        </w:rPr>
        <w:t>11.3.1</w:t>
      </w:r>
      <w:r>
        <w:rPr>
          <w:spacing w:val="47"/>
          <w:sz w:val="20"/>
        </w:rPr>
        <w:t xml:space="preserve"> </w:t>
      </w:r>
      <w:r>
        <w:rPr>
          <w:sz w:val="20"/>
        </w:rPr>
        <w:t>autoriza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promover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rescisão</w:t>
      </w:r>
      <w:r>
        <w:rPr>
          <w:spacing w:val="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6EF8CCDA">
      <w:pPr>
        <w:pStyle w:val="6"/>
        <w:spacing w:before="1"/>
        <w:rPr>
          <w:sz w:val="21"/>
        </w:rPr>
      </w:pPr>
    </w:p>
    <w:p w14:paraId="7CDEFEF3">
      <w:pPr>
        <w:pStyle w:val="9"/>
        <w:numPr>
          <w:ilvl w:val="2"/>
          <w:numId w:val="43"/>
        </w:numPr>
        <w:tabs>
          <w:tab w:val="left" w:pos="677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695ABE1">
      <w:pPr>
        <w:pStyle w:val="6"/>
        <w:rPr>
          <w:sz w:val="21"/>
        </w:rPr>
      </w:pPr>
    </w:p>
    <w:p w14:paraId="34BADA16">
      <w:pPr>
        <w:pStyle w:val="9"/>
        <w:numPr>
          <w:ilvl w:val="1"/>
          <w:numId w:val="43"/>
        </w:numPr>
        <w:tabs>
          <w:tab w:val="left" w:pos="523"/>
        </w:tabs>
        <w:spacing w:before="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acarrete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A10FF1C">
      <w:pPr>
        <w:pStyle w:val="6"/>
        <w:spacing w:before="4"/>
        <w:rPr>
          <w:sz w:val="24"/>
        </w:rPr>
      </w:pPr>
    </w:p>
    <w:p w14:paraId="75CB8C06">
      <w:pPr>
        <w:pStyle w:val="9"/>
        <w:numPr>
          <w:ilvl w:val="2"/>
          <w:numId w:val="43"/>
        </w:numPr>
        <w:tabs>
          <w:tab w:val="left" w:pos="669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 Civil,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6BB4E0FC">
      <w:pPr>
        <w:pStyle w:val="6"/>
        <w:spacing w:before="5"/>
        <w:rPr>
          <w:sz w:val="22"/>
        </w:rPr>
      </w:pPr>
    </w:p>
    <w:p w14:paraId="10F9B878">
      <w:pPr>
        <w:pStyle w:val="9"/>
        <w:numPr>
          <w:ilvl w:val="1"/>
          <w:numId w:val="43"/>
        </w:numPr>
        <w:tabs>
          <w:tab w:val="left" w:pos="523"/>
        </w:tabs>
        <w:spacing w:before="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incisos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V,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5F7576B4">
      <w:pPr>
        <w:pStyle w:val="6"/>
        <w:spacing w:before="8"/>
        <w:rPr>
          <w:sz w:val="23"/>
        </w:rPr>
      </w:pPr>
    </w:p>
    <w:p w14:paraId="72E0DA88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4B4CD7A5">
      <w:pPr>
        <w:pStyle w:val="6"/>
        <w:spacing w:before="4"/>
        <w:rPr>
          <w:sz w:val="24"/>
        </w:rPr>
      </w:pPr>
    </w:p>
    <w:p w14:paraId="45C41826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484B672A">
      <w:pPr>
        <w:pStyle w:val="6"/>
        <w:spacing w:before="3"/>
        <w:rPr>
          <w:sz w:val="24"/>
        </w:rPr>
      </w:pPr>
    </w:p>
    <w:p w14:paraId="491AE985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3209A88C">
      <w:pPr>
        <w:pStyle w:val="6"/>
        <w:spacing w:before="3"/>
        <w:rPr>
          <w:sz w:val="24"/>
        </w:rPr>
      </w:pPr>
    </w:p>
    <w:p w14:paraId="700A7A5B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3B4CB96D">
      <w:pPr>
        <w:pStyle w:val="6"/>
        <w:spacing w:before="3"/>
        <w:rPr>
          <w:sz w:val="24"/>
        </w:rPr>
      </w:pPr>
    </w:p>
    <w:p w14:paraId="4B7B6691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53218061">
      <w:pPr>
        <w:pStyle w:val="6"/>
        <w:spacing w:before="4"/>
        <w:rPr>
          <w:sz w:val="24"/>
        </w:rPr>
      </w:pPr>
    </w:p>
    <w:p w14:paraId="12235E75">
      <w:pPr>
        <w:pStyle w:val="9"/>
        <w:numPr>
          <w:ilvl w:val="1"/>
          <w:numId w:val="43"/>
        </w:numPr>
        <w:tabs>
          <w:tab w:val="left" w:pos="512"/>
        </w:tabs>
        <w:spacing w:before="0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051B1E0D">
      <w:pPr>
        <w:pStyle w:val="6"/>
        <w:spacing w:before="4"/>
        <w:rPr>
          <w:sz w:val="24"/>
        </w:rPr>
      </w:pPr>
    </w:p>
    <w:p w14:paraId="1AA81A05">
      <w:pPr>
        <w:pStyle w:val="9"/>
        <w:numPr>
          <w:ilvl w:val="0"/>
          <w:numId w:val="45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2D641CE9">
      <w:pPr>
        <w:pStyle w:val="6"/>
        <w:spacing w:before="8"/>
        <w:rPr>
          <w:sz w:val="25"/>
        </w:rPr>
      </w:pPr>
    </w:p>
    <w:p w14:paraId="451DC92D">
      <w:pPr>
        <w:pStyle w:val="9"/>
        <w:numPr>
          <w:ilvl w:val="0"/>
          <w:numId w:val="45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2C30E21D">
      <w:pPr>
        <w:pStyle w:val="6"/>
        <w:spacing w:before="1"/>
        <w:rPr>
          <w:sz w:val="25"/>
        </w:rPr>
      </w:pPr>
    </w:p>
    <w:p w14:paraId="489A7366">
      <w:pPr>
        <w:pStyle w:val="9"/>
        <w:numPr>
          <w:ilvl w:val="1"/>
          <w:numId w:val="45"/>
        </w:numPr>
        <w:tabs>
          <w:tab w:val="left" w:pos="497"/>
        </w:tabs>
        <w:spacing w:before="1" w:after="0" w:line="240" w:lineRule="auto"/>
        <w:ind w:left="49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58C1B419">
      <w:pPr>
        <w:pStyle w:val="6"/>
        <w:spacing w:before="9"/>
        <w:rPr>
          <w:rFonts w:ascii="Segoe UI"/>
          <w:sz w:val="21"/>
        </w:rPr>
      </w:pPr>
    </w:p>
    <w:p w14:paraId="2A26614C">
      <w:pPr>
        <w:pStyle w:val="9"/>
        <w:numPr>
          <w:ilvl w:val="1"/>
          <w:numId w:val="45"/>
        </w:numPr>
        <w:tabs>
          <w:tab w:val="left" w:pos="514"/>
        </w:tabs>
        <w:spacing w:before="0" w:after="0" w:line="240" w:lineRule="auto"/>
        <w:ind w:left="513" w:right="0" w:hanging="385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5645DBBE">
      <w:pPr>
        <w:pStyle w:val="6"/>
        <w:rPr>
          <w:sz w:val="26"/>
        </w:rPr>
      </w:pPr>
    </w:p>
    <w:p w14:paraId="30FC2A84">
      <w:pPr>
        <w:pStyle w:val="6"/>
        <w:rPr>
          <w:sz w:val="26"/>
        </w:rPr>
      </w:pPr>
    </w:p>
    <w:p w14:paraId="0A123988">
      <w:pPr>
        <w:pStyle w:val="9"/>
        <w:numPr>
          <w:ilvl w:val="1"/>
          <w:numId w:val="43"/>
        </w:numPr>
        <w:tabs>
          <w:tab w:val="left" w:pos="534"/>
        </w:tabs>
        <w:spacing w:before="185" w:after="0" w:line="283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A aplicação de quaisquer das penalidades realizar-se-á em processo administrativo que assegurará o contraditório e a ampla defesa ao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 xml:space="preserve">, na forma do art. </w:t>
      </w:r>
      <w:r>
        <w:rPr>
          <w:rFonts w:ascii="Segoe UI" w:hAnsi="Segoe UI"/>
          <w:sz w:val="20"/>
        </w:rPr>
        <w:t>156, § 6º, I, da Lei nº 14.133/2021</w:t>
      </w:r>
      <w:r>
        <w:rPr>
          <w:sz w:val="20"/>
        </w:rPr>
        <w:t>, devendo ser observado o procedimento previsto na Lei nº 14.133/2021, e, subsidiariamente, na Lei nº</w:t>
      </w:r>
      <w:r>
        <w:rPr>
          <w:spacing w:val="1"/>
          <w:sz w:val="20"/>
        </w:rPr>
        <w:t xml:space="preserve"> </w:t>
      </w:r>
      <w:r>
        <w:rPr>
          <w:sz w:val="20"/>
        </w:rPr>
        <w:t>5.427/2009.</w:t>
      </w:r>
    </w:p>
    <w:p w14:paraId="08DAE760">
      <w:pPr>
        <w:pStyle w:val="6"/>
        <w:spacing w:before="9"/>
      </w:pPr>
    </w:p>
    <w:p w14:paraId="3BAE5BF1">
      <w:pPr>
        <w:pStyle w:val="9"/>
        <w:numPr>
          <w:ilvl w:val="2"/>
          <w:numId w:val="43"/>
        </w:numPr>
        <w:tabs>
          <w:tab w:val="left" w:pos="67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A aplicação de sanção será antecedida de intimação do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>CONTRATADO</w:t>
      </w:r>
      <w:r>
        <w:rPr>
          <w:sz w:val="20"/>
        </w:rPr>
        <w:t>, que indicará a infração cometida, os fatos, os dispositivos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 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781936EE">
      <w:pPr>
        <w:pStyle w:val="6"/>
        <w:spacing w:before="1"/>
        <w:rPr>
          <w:sz w:val="21"/>
        </w:rPr>
      </w:pPr>
    </w:p>
    <w:p w14:paraId="1BC51F7C">
      <w:pPr>
        <w:pStyle w:val="9"/>
        <w:numPr>
          <w:ilvl w:val="2"/>
          <w:numId w:val="43"/>
        </w:numPr>
        <w:tabs>
          <w:tab w:val="left" w:pos="662"/>
        </w:tabs>
        <w:spacing w:before="0" w:after="0" w:line="240" w:lineRule="auto"/>
        <w:ind w:left="661" w:right="0" w:hanging="533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 prévia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FORNECEDOR</w:t>
      </w:r>
      <w:r>
        <w:rPr>
          <w:spacing w:val="-1"/>
          <w:sz w:val="20"/>
        </w:rPr>
        <w:t>,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LICITANTE</w:t>
      </w:r>
      <w:r>
        <w:rPr>
          <w:b/>
          <w:sz w:val="20"/>
        </w:rPr>
        <w:t xml:space="preserve"> </w:t>
      </w:r>
      <w:r>
        <w:rPr>
          <w:spacing w:val="-1"/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400F9C48">
      <w:pPr>
        <w:pStyle w:val="6"/>
        <w:spacing w:before="4"/>
        <w:rPr>
          <w:sz w:val="24"/>
        </w:rPr>
      </w:pPr>
    </w:p>
    <w:p w14:paraId="2A3ED901">
      <w:pPr>
        <w:pStyle w:val="9"/>
        <w:numPr>
          <w:ilvl w:val="0"/>
          <w:numId w:val="46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680BC7C5">
      <w:pPr>
        <w:pStyle w:val="6"/>
        <w:spacing w:before="4"/>
        <w:rPr>
          <w:sz w:val="24"/>
        </w:rPr>
      </w:pPr>
    </w:p>
    <w:p w14:paraId="51C66EE6">
      <w:pPr>
        <w:pStyle w:val="9"/>
        <w:numPr>
          <w:ilvl w:val="0"/>
          <w:numId w:val="46"/>
        </w:numPr>
        <w:tabs>
          <w:tab w:val="left" w:pos="35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 observado o procedimento estabelecido no art. 158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E2FD4AC">
      <w:pPr>
        <w:pStyle w:val="6"/>
        <w:rPr>
          <w:sz w:val="21"/>
        </w:rPr>
      </w:pPr>
    </w:p>
    <w:p w14:paraId="5F17D29F">
      <w:pPr>
        <w:pStyle w:val="9"/>
        <w:numPr>
          <w:ilvl w:val="2"/>
          <w:numId w:val="43"/>
        </w:numPr>
        <w:tabs>
          <w:tab w:val="left" w:pos="675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 fatos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3EA54E17">
      <w:pPr>
        <w:pStyle w:val="6"/>
        <w:rPr>
          <w:sz w:val="21"/>
        </w:rPr>
      </w:pPr>
    </w:p>
    <w:p w14:paraId="0F6AB930">
      <w:pPr>
        <w:pStyle w:val="9"/>
        <w:numPr>
          <w:ilvl w:val="1"/>
          <w:numId w:val="43"/>
        </w:numPr>
        <w:tabs>
          <w:tab w:val="left" w:pos="512"/>
        </w:tabs>
        <w:spacing w:before="0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260A35EB">
      <w:pPr>
        <w:pStyle w:val="6"/>
        <w:spacing w:before="4"/>
        <w:rPr>
          <w:sz w:val="24"/>
        </w:rPr>
      </w:pPr>
    </w:p>
    <w:p w14:paraId="39E20474">
      <w:pPr>
        <w:pStyle w:val="9"/>
        <w:numPr>
          <w:ilvl w:val="0"/>
          <w:numId w:val="47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A9E76DC">
      <w:pPr>
        <w:pStyle w:val="6"/>
        <w:spacing w:before="4"/>
        <w:rPr>
          <w:sz w:val="24"/>
        </w:rPr>
      </w:pPr>
    </w:p>
    <w:p w14:paraId="1D4CB58E">
      <w:pPr>
        <w:pStyle w:val="9"/>
        <w:numPr>
          <w:ilvl w:val="0"/>
          <w:numId w:val="47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2794DC6C">
      <w:pPr>
        <w:pStyle w:val="6"/>
        <w:rPr>
          <w:sz w:val="22"/>
        </w:rPr>
      </w:pPr>
    </w:p>
    <w:p w14:paraId="29E68151">
      <w:pPr>
        <w:pStyle w:val="6"/>
        <w:rPr>
          <w:sz w:val="22"/>
        </w:rPr>
      </w:pPr>
    </w:p>
    <w:p w14:paraId="5681A8AE">
      <w:pPr>
        <w:pStyle w:val="6"/>
        <w:spacing w:before="8"/>
        <w:rPr>
          <w:sz w:val="24"/>
        </w:rPr>
      </w:pPr>
    </w:p>
    <w:p w14:paraId="3C37E882">
      <w:pPr>
        <w:pStyle w:val="9"/>
        <w:numPr>
          <w:ilvl w:val="2"/>
          <w:numId w:val="43"/>
        </w:numPr>
        <w:tabs>
          <w:tab w:val="left" w:pos="662"/>
        </w:tabs>
        <w:spacing w:before="0" w:after="0" w:line="240" w:lineRule="auto"/>
        <w:ind w:left="661" w:right="0" w:hanging="533"/>
        <w:jc w:val="left"/>
        <w:rPr>
          <w:sz w:val="20"/>
        </w:rPr>
      </w:pPr>
      <w:r>
        <w:rPr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11.8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128B1CC0">
      <w:pPr>
        <w:pStyle w:val="6"/>
        <w:spacing w:before="4"/>
        <w:rPr>
          <w:sz w:val="24"/>
        </w:rPr>
      </w:pPr>
    </w:p>
    <w:p w14:paraId="7E119C7A">
      <w:pPr>
        <w:pStyle w:val="9"/>
        <w:numPr>
          <w:ilvl w:val="1"/>
          <w:numId w:val="43"/>
        </w:numPr>
        <w:tabs>
          <w:tab w:val="left" w:pos="52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CB4B64F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3AC8B5E2">
      <w:pPr>
        <w:pStyle w:val="9"/>
        <w:numPr>
          <w:ilvl w:val="1"/>
          <w:numId w:val="43"/>
        </w:numPr>
        <w:tabs>
          <w:tab w:val="left" w:pos="632"/>
        </w:tabs>
        <w:spacing w:before="7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nacional, cópias do processo administrativo necessárias à apuração da responsabilidade da empresa deverão ser remetidas à autoridade competente, 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4B23ECD5">
      <w:pPr>
        <w:pStyle w:val="6"/>
        <w:spacing w:before="1"/>
        <w:rPr>
          <w:sz w:val="21"/>
        </w:rPr>
      </w:pPr>
    </w:p>
    <w:p w14:paraId="6C5E3021">
      <w:pPr>
        <w:pStyle w:val="9"/>
        <w:numPr>
          <w:ilvl w:val="2"/>
          <w:numId w:val="43"/>
        </w:numPr>
        <w:tabs>
          <w:tab w:val="left" w:pos="78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 nos termos da Lei nº 12.846/2013</w:t>
      </w:r>
      <w:r>
        <w:rPr>
          <w:spacing w:val="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19041426">
      <w:pPr>
        <w:pStyle w:val="6"/>
        <w:rPr>
          <w:sz w:val="21"/>
        </w:rPr>
      </w:pPr>
    </w:p>
    <w:p w14:paraId="28593DFE">
      <w:pPr>
        <w:pStyle w:val="9"/>
        <w:numPr>
          <w:ilvl w:val="2"/>
          <w:numId w:val="43"/>
        </w:numPr>
        <w:tabs>
          <w:tab w:val="left" w:pos="780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7CC19099">
      <w:pPr>
        <w:pStyle w:val="6"/>
        <w:rPr>
          <w:sz w:val="21"/>
        </w:rPr>
      </w:pPr>
    </w:p>
    <w:p w14:paraId="3E86E5D2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208754D7">
      <w:pPr>
        <w:pStyle w:val="6"/>
        <w:spacing w:before="4"/>
        <w:rPr>
          <w:sz w:val="24"/>
        </w:rPr>
      </w:pPr>
    </w:p>
    <w:p w14:paraId="16FB8B50">
      <w:pPr>
        <w:pStyle w:val="9"/>
        <w:numPr>
          <w:ilvl w:val="1"/>
          <w:numId w:val="43"/>
        </w:numPr>
        <w:tabs>
          <w:tab w:val="left" w:pos="67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destinado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apuração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sanções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LICITANTE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em decorrência de conduta vedada no contrato, as comunicações serão efetuadas por meio do endereço de correio eletrônico ("e-mail") cadastrado pela empresa</w:t>
      </w:r>
      <w:r>
        <w:rPr>
          <w:spacing w:val="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1F8421FF">
      <w:pPr>
        <w:pStyle w:val="6"/>
        <w:spacing w:before="1"/>
        <w:rPr>
          <w:sz w:val="21"/>
        </w:rPr>
      </w:pPr>
    </w:p>
    <w:p w14:paraId="38EFA16B">
      <w:pPr>
        <w:pStyle w:val="9"/>
        <w:numPr>
          <w:ilvl w:val="2"/>
          <w:numId w:val="43"/>
        </w:numPr>
        <w:tabs>
          <w:tab w:val="left" w:pos="786"/>
        </w:tabs>
        <w:spacing w:before="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 eletrônico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contratações do Estado e confirmar o recebimento das mensagens encaminhadas pelo órgão ou entidade contratante, não podendo alegar o desconhecimento do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comunicações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714F2F75">
      <w:pPr>
        <w:pStyle w:val="6"/>
        <w:spacing w:before="1"/>
        <w:rPr>
          <w:sz w:val="21"/>
        </w:rPr>
      </w:pPr>
    </w:p>
    <w:p w14:paraId="7A27E4B8">
      <w:pPr>
        <w:pStyle w:val="9"/>
        <w:numPr>
          <w:ilvl w:val="1"/>
          <w:numId w:val="43"/>
        </w:numPr>
        <w:tabs>
          <w:tab w:val="left" w:pos="634"/>
        </w:tabs>
        <w:spacing w:before="1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 órgãos 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47053BA2">
      <w:pPr>
        <w:pStyle w:val="6"/>
        <w:spacing w:before="4"/>
        <w:rPr>
          <w:sz w:val="22"/>
        </w:rPr>
      </w:pPr>
    </w:p>
    <w:p w14:paraId="52ABBB8D">
      <w:pPr>
        <w:pStyle w:val="9"/>
        <w:numPr>
          <w:ilvl w:val="2"/>
          <w:numId w:val="43"/>
        </w:numPr>
        <w:tabs>
          <w:tab w:val="left" w:pos="784"/>
        </w:tabs>
        <w:spacing w:before="0" w:after="0" w:line="297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 CEIS e ao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EB3C3AF">
      <w:pPr>
        <w:pStyle w:val="6"/>
        <w:spacing w:before="6"/>
        <w:rPr>
          <w:sz w:val="19"/>
        </w:rPr>
      </w:pPr>
    </w:p>
    <w:p w14:paraId="3141F47D">
      <w:pPr>
        <w:pStyle w:val="9"/>
        <w:numPr>
          <w:ilvl w:val="1"/>
          <w:numId w:val="43"/>
        </w:numPr>
        <w:tabs>
          <w:tab w:val="left" w:pos="651"/>
        </w:tabs>
        <w:spacing w:before="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Caso o valor da multa aplicada seja superior ao do pagamento eventualmente devido pela Administração ao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 xml:space="preserve">CONTRATADO </w:t>
      </w:r>
      <w:r>
        <w:rPr>
          <w:sz w:val="20"/>
        </w:rPr>
        <w:t>e da</w:t>
      </w:r>
      <w:r>
        <w:rPr>
          <w:spacing w:val="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103645AA">
      <w:pPr>
        <w:pStyle w:val="6"/>
        <w:spacing w:before="1"/>
        <w:rPr>
          <w:sz w:val="21"/>
        </w:rPr>
      </w:pPr>
    </w:p>
    <w:p w14:paraId="0151598F">
      <w:pPr>
        <w:pStyle w:val="9"/>
        <w:numPr>
          <w:ilvl w:val="2"/>
          <w:numId w:val="43"/>
        </w:numPr>
        <w:tabs>
          <w:tab w:val="left" w:pos="77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47A129E6">
      <w:pPr>
        <w:pStyle w:val="6"/>
        <w:rPr>
          <w:sz w:val="21"/>
        </w:rPr>
      </w:pPr>
    </w:p>
    <w:p w14:paraId="389932C8">
      <w:pPr>
        <w:pStyle w:val="9"/>
        <w:numPr>
          <w:ilvl w:val="2"/>
          <w:numId w:val="43"/>
        </w:numPr>
        <w:tabs>
          <w:tab w:val="left" w:pos="77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 caso de</w:t>
      </w:r>
      <w:r>
        <w:rPr>
          <w:spacing w:val="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1C6F2D3F">
      <w:pPr>
        <w:pStyle w:val="6"/>
        <w:rPr>
          <w:sz w:val="22"/>
        </w:rPr>
      </w:pPr>
    </w:p>
    <w:p w14:paraId="50E3D548">
      <w:pPr>
        <w:pStyle w:val="6"/>
        <w:spacing w:before="5"/>
        <w:rPr>
          <w:sz w:val="26"/>
        </w:rPr>
      </w:pPr>
    </w:p>
    <w:p w14:paraId="63B7A1AD">
      <w:pPr>
        <w:spacing w:before="0"/>
        <w:ind w:left="129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DÉCIMA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SEGUNDA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– DA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EXTINÇÃO CONTRATUAL</w:t>
      </w:r>
    </w:p>
    <w:p w14:paraId="76A83E3A">
      <w:pPr>
        <w:pStyle w:val="6"/>
        <w:spacing w:before="3"/>
        <w:rPr>
          <w:b/>
          <w:sz w:val="30"/>
        </w:rPr>
      </w:pPr>
    </w:p>
    <w:p w14:paraId="463D1987">
      <w:pPr>
        <w:pStyle w:val="9"/>
        <w:numPr>
          <w:ilvl w:val="1"/>
          <w:numId w:val="48"/>
        </w:numPr>
        <w:tabs>
          <w:tab w:val="left" w:pos="610"/>
        </w:tabs>
        <w:spacing w:before="0" w:after="0" w:line="273" w:lineRule="exact"/>
        <w:ind w:left="610" w:right="0" w:hanging="481"/>
        <w:jc w:val="left"/>
        <w:rPr>
          <w:sz w:val="24"/>
        </w:rPr>
      </w:pPr>
      <w:r>
        <w:rPr>
          <w:sz w:val="24"/>
        </w:rPr>
        <w:t>O Contrato será extinto quando cumpridas as obrigações de ambas as partes, ainda que isso ocorra antes do prazo estipulado para tanto.</w:t>
      </w:r>
    </w:p>
    <w:p w14:paraId="3B92E723">
      <w:pPr>
        <w:pStyle w:val="9"/>
        <w:numPr>
          <w:ilvl w:val="1"/>
          <w:numId w:val="48"/>
        </w:numPr>
        <w:tabs>
          <w:tab w:val="left" w:pos="610"/>
        </w:tabs>
        <w:spacing w:before="0" w:after="0" w:line="270" w:lineRule="exact"/>
        <w:ind w:left="610" w:right="0" w:hanging="481"/>
        <w:jc w:val="left"/>
        <w:rPr>
          <w:sz w:val="24"/>
        </w:rPr>
      </w:pP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conclusão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referida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z w:val="24"/>
        </w:rPr>
        <w:t>anterior</w:t>
      </w:r>
      <w:r>
        <w:rPr>
          <w:spacing w:val="-2"/>
          <w:sz w:val="24"/>
        </w:rPr>
        <w:t xml:space="preserve"> </w:t>
      </w:r>
      <w:r>
        <w:rPr>
          <w:sz w:val="24"/>
        </w:rPr>
        <w:t>decorrer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culpa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sz w:val="24"/>
        </w:rPr>
        <w:t>:</w:t>
      </w:r>
    </w:p>
    <w:p w14:paraId="599857FC">
      <w:pPr>
        <w:pStyle w:val="9"/>
        <w:numPr>
          <w:ilvl w:val="0"/>
          <w:numId w:val="49"/>
        </w:numPr>
        <w:tabs>
          <w:tab w:val="left" w:pos="377"/>
        </w:tabs>
        <w:spacing w:before="0" w:after="0" w:line="270" w:lineRule="exact"/>
        <w:ind w:left="376" w:right="0" w:hanging="248"/>
        <w:jc w:val="left"/>
        <w:rPr>
          <w:sz w:val="24"/>
        </w:rPr>
      </w:pPr>
      <w:r>
        <w:rPr>
          <w:sz w:val="24"/>
        </w:rPr>
        <w:t>ficará ele constituído em mora, sendo-lhe aplicáveis as respectivas sanções administrativas; e</w:t>
      </w:r>
    </w:p>
    <w:p w14:paraId="52F35C2C">
      <w:pPr>
        <w:pStyle w:val="9"/>
        <w:numPr>
          <w:ilvl w:val="0"/>
          <w:numId w:val="49"/>
        </w:numPr>
        <w:tabs>
          <w:tab w:val="left" w:pos="390"/>
        </w:tabs>
        <w:spacing w:before="1" w:after="0" w:line="235" w:lineRule="auto"/>
        <w:ind w:left="129" w:right="474" w:firstLine="0"/>
        <w:jc w:val="left"/>
        <w:rPr>
          <w:sz w:val="24"/>
        </w:rPr>
      </w:pP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optar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extinção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2"/>
          <w:sz w:val="24"/>
        </w:rPr>
        <w:t xml:space="preserve"> </w:t>
      </w:r>
      <w:r>
        <w:rPr>
          <w:sz w:val="24"/>
        </w:rPr>
        <w:t>nesse</w:t>
      </w:r>
      <w:r>
        <w:rPr>
          <w:spacing w:val="-3"/>
          <w:sz w:val="24"/>
        </w:rPr>
        <w:t xml:space="preserve"> </w:t>
      </w:r>
      <w:r>
        <w:rPr>
          <w:sz w:val="24"/>
        </w:rPr>
        <w:t>caso,</w:t>
      </w:r>
      <w:r>
        <w:rPr>
          <w:spacing w:val="-2"/>
          <w:sz w:val="24"/>
        </w:rPr>
        <w:t xml:space="preserve"> </w:t>
      </w:r>
      <w:r>
        <w:rPr>
          <w:sz w:val="24"/>
        </w:rPr>
        <w:t>adotará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medidas</w:t>
      </w:r>
      <w:r>
        <w:rPr>
          <w:spacing w:val="-2"/>
          <w:sz w:val="24"/>
        </w:rPr>
        <w:t xml:space="preserve"> </w:t>
      </w:r>
      <w:r>
        <w:rPr>
          <w:sz w:val="24"/>
        </w:rPr>
        <w:t>admitidas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continuidade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7"/>
          <w:sz w:val="24"/>
        </w:rPr>
        <w:t xml:space="preserve"> </w:t>
      </w:r>
      <w:r>
        <w:rPr>
          <w:sz w:val="24"/>
        </w:rPr>
        <w:t>contratual.</w:t>
      </w:r>
    </w:p>
    <w:p w14:paraId="29349343">
      <w:pPr>
        <w:pStyle w:val="6"/>
        <w:spacing w:before="5"/>
        <w:rPr>
          <w:sz w:val="23"/>
        </w:rPr>
      </w:pPr>
    </w:p>
    <w:p w14:paraId="2E2CCEC1">
      <w:pPr>
        <w:pStyle w:val="9"/>
        <w:numPr>
          <w:ilvl w:val="1"/>
          <w:numId w:val="50"/>
        </w:numPr>
        <w:tabs>
          <w:tab w:val="left" w:pos="610"/>
        </w:tabs>
        <w:spacing w:before="0" w:after="0" w:line="235" w:lineRule="auto"/>
        <w:ind w:left="129" w:right="371" w:firstLine="0"/>
        <w:jc w:val="left"/>
        <w:rPr>
          <w:sz w:val="24"/>
        </w:rPr>
      </w:pPr>
      <w:r>
        <w:rPr>
          <w:sz w:val="24"/>
        </w:rPr>
        <w:t>O contrato se extingue quando vencido o prazo nele estipulado, independentemente de terem sido cumpridas ou não as obrigações de ambas as</w:t>
      </w:r>
      <w:r>
        <w:rPr>
          <w:spacing w:val="-57"/>
          <w:sz w:val="24"/>
        </w:rPr>
        <w:t xml:space="preserve"> </w:t>
      </w:r>
      <w:r>
        <w:rPr>
          <w:sz w:val="24"/>
        </w:rPr>
        <w:t>partes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contraentes,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 das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cabíveis,</w:t>
      </w:r>
      <w:r>
        <w:rPr>
          <w:spacing w:val="-1"/>
          <w:sz w:val="24"/>
        </w:rPr>
        <w:t xml:space="preserve"> </w:t>
      </w:r>
      <w:r>
        <w:rPr>
          <w:sz w:val="24"/>
        </w:rPr>
        <w:t>observados</w:t>
      </w:r>
      <w:r>
        <w:rPr>
          <w:spacing w:val="-1"/>
          <w:sz w:val="24"/>
        </w:rPr>
        <w:t xml:space="preserve"> </w:t>
      </w:r>
      <w:r>
        <w:rPr>
          <w:sz w:val="24"/>
        </w:rPr>
        <w:t>os preceitos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14.133/21</w:t>
      </w:r>
      <w:r>
        <w:rPr>
          <w:spacing w:val="-1"/>
          <w:sz w:val="24"/>
        </w:rPr>
        <w:t xml:space="preserve"> </w:t>
      </w:r>
      <w:r>
        <w:rPr>
          <w:sz w:val="24"/>
        </w:rPr>
        <w:t>e neste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2C9795FB">
      <w:pPr>
        <w:pStyle w:val="9"/>
        <w:numPr>
          <w:ilvl w:val="1"/>
          <w:numId w:val="50"/>
        </w:numPr>
        <w:tabs>
          <w:tab w:val="left" w:pos="610"/>
        </w:tabs>
        <w:spacing w:before="0" w:after="0" w:line="235" w:lineRule="auto"/>
        <w:ind w:left="129" w:right="266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pode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extinto</w:t>
      </w:r>
      <w:r>
        <w:rPr>
          <w:spacing w:val="-3"/>
          <w:sz w:val="24"/>
        </w:rPr>
        <w:t xml:space="preserve"> </w:t>
      </w:r>
      <w:r>
        <w:rPr>
          <w:sz w:val="24"/>
        </w:rPr>
        <w:t>antes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nele</w:t>
      </w:r>
      <w:r>
        <w:rPr>
          <w:spacing w:val="-2"/>
          <w:sz w:val="24"/>
        </w:rPr>
        <w:t xml:space="preserve"> </w:t>
      </w:r>
      <w:r>
        <w:rPr>
          <w:sz w:val="24"/>
        </w:rPr>
        <w:t>fixado,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ônus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dispuser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créditos</w:t>
      </w:r>
      <w:r>
        <w:rPr>
          <w:spacing w:val="-2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-57"/>
          <w:sz w:val="24"/>
        </w:rPr>
        <w:t xml:space="preserve"> </w:t>
      </w:r>
      <w:r>
        <w:rPr>
          <w:sz w:val="24"/>
        </w:rPr>
        <w:t>para sua continuidade ou quando entender que o Contrato não mais lhe oferece vantagem.</w:t>
      </w:r>
    </w:p>
    <w:p w14:paraId="336703A4">
      <w:pPr>
        <w:pStyle w:val="9"/>
        <w:numPr>
          <w:ilvl w:val="2"/>
          <w:numId w:val="50"/>
        </w:numPr>
        <w:tabs>
          <w:tab w:val="left" w:pos="777"/>
        </w:tabs>
        <w:spacing w:before="0" w:after="0" w:line="268" w:lineRule="exact"/>
        <w:ind w:left="776" w:right="0" w:hanging="648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extinção</w:t>
      </w:r>
      <w:r>
        <w:rPr>
          <w:sz w:val="24"/>
        </w:rPr>
        <w:t xml:space="preserve"> </w:t>
      </w:r>
      <w:r>
        <w:rPr>
          <w:spacing w:val="-1"/>
          <w:sz w:val="24"/>
        </w:rPr>
        <w:t>nesta</w:t>
      </w:r>
      <w:r>
        <w:rPr>
          <w:sz w:val="24"/>
        </w:rPr>
        <w:t xml:space="preserve"> </w:t>
      </w:r>
      <w:r>
        <w:rPr>
          <w:spacing w:val="-1"/>
          <w:sz w:val="24"/>
        </w:rPr>
        <w:t>hipótese</w:t>
      </w:r>
      <w:r>
        <w:rPr>
          <w:sz w:val="24"/>
        </w:rPr>
        <w:t xml:space="preserve"> </w:t>
      </w:r>
      <w:r>
        <w:rPr>
          <w:spacing w:val="-1"/>
          <w:sz w:val="24"/>
        </w:rPr>
        <w:t>ocorrerá</w:t>
      </w:r>
      <w:r>
        <w:rPr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z w:val="24"/>
        </w:rPr>
        <w:t xml:space="preserve"> </w:t>
      </w:r>
      <w:r>
        <w:rPr>
          <w:spacing w:val="-1"/>
          <w:sz w:val="24"/>
        </w:rPr>
        <w:t>próxima</w:t>
      </w:r>
      <w:r>
        <w:rPr>
          <w:spacing w:val="1"/>
          <w:sz w:val="24"/>
        </w:rPr>
        <w:t xml:space="preserve"> </w:t>
      </w:r>
      <w:r>
        <w:rPr>
          <w:sz w:val="24"/>
        </w:rPr>
        <w:t>data de aniversário do Contrato, desde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haja a notificação do </w:t>
      </w:r>
      <w:r>
        <w:rPr>
          <w:b/>
          <w:sz w:val="24"/>
        </w:rPr>
        <w:t xml:space="preserve">CONTRATADO </w:t>
      </w:r>
      <w:r>
        <w:rPr>
          <w:sz w:val="24"/>
        </w:rPr>
        <w:t>pelo</w:t>
      </w:r>
    </w:p>
    <w:p w14:paraId="41087465">
      <w:pPr>
        <w:spacing w:before="0" w:line="273" w:lineRule="exact"/>
        <w:ind w:left="129" w:right="0" w:firstLine="0"/>
        <w:jc w:val="left"/>
        <w:rPr>
          <w:sz w:val="24"/>
        </w:rPr>
      </w:pP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nesse</w:t>
      </w:r>
      <w:r>
        <w:rPr>
          <w:spacing w:val="-3"/>
          <w:sz w:val="24"/>
        </w:rPr>
        <w:t xml:space="preserve"> </w:t>
      </w:r>
      <w:r>
        <w:rPr>
          <w:sz w:val="24"/>
        </w:rPr>
        <w:t>sentido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menos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(dois)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3"/>
          <w:sz w:val="24"/>
        </w:rPr>
        <w:t xml:space="preserve"> </w:t>
      </w:r>
      <w:r>
        <w:rPr>
          <w:sz w:val="24"/>
        </w:rPr>
        <w:t>desse</w:t>
      </w:r>
      <w:r>
        <w:rPr>
          <w:spacing w:val="-3"/>
          <w:sz w:val="24"/>
        </w:rPr>
        <w:t xml:space="preserve"> </w:t>
      </w:r>
      <w:r>
        <w:rPr>
          <w:sz w:val="24"/>
        </w:rPr>
        <w:t>dia.</w:t>
      </w:r>
    </w:p>
    <w:p w14:paraId="568D6870">
      <w:pPr>
        <w:pStyle w:val="6"/>
        <w:spacing w:before="6"/>
        <w:rPr>
          <w:sz w:val="23"/>
        </w:rPr>
      </w:pPr>
    </w:p>
    <w:p w14:paraId="2C68DF5C">
      <w:pPr>
        <w:pStyle w:val="9"/>
        <w:numPr>
          <w:ilvl w:val="2"/>
          <w:numId w:val="50"/>
        </w:numPr>
        <w:tabs>
          <w:tab w:val="left" w:pos="709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a notificação da não-continuidade do contrato de que trata este subitem ocorra com menos de 2 (dois) meses de antecedência da data de aniversário, a extinção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3DAB74A3">
      <w:pPr>
        <w:pStyle w:val="6"/>
        <w:rPr>
          <w:sz w:val="21"/>
        </w:rPr>
      </w:pPr>
    </w:p>
    <w:p w14:paraId="49E74438">
      <w:pPr>
        <w:pStyle w:val="9"/>
        <w:numPr>
          <w:ilvl w:val="1"/>
          <w:numId w:val="50"/>
        </w:numPr>
        <w:tabs>
          <w:tab w:val="left" w:pos="530"/>
        </w:tabs>
        <w:spacing w:before="0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7B1255CB">
      <w:pPr>
        <w:pStyle w:val="6"/>
        <w:spacing w:before="4"/>
        <w:rPr>
          <w:sz w:val="24"/>
        </w:rPr>
      </w:pPr>
    </w:p>
    <w:p w14:paraId="3B6BF487">
      <w:pPr>
        <w:pStyle w:val="9"/>
        <w:numPr>
          <w:ilvl w:val="0"/>
          <w:numId w:val="51"/>
        </w:numPr>
        <w:tabs>
          <w:tab w:val="left" w:pos="35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por ato unilateral do </w:t>
      </w:r>
      <w:r>
        <w:rPr>
          <w:b/>
          <w:sz w:val="20"/>
        </w:rPr>
        <w:t>CONTRATANTE</w:t>
      </w:r>
      <w:r>
        <w:rPr>
          <w:sz w:val="20"/>
        </w:rPr>
        <w:t>, em razão da inexecução total ou parcial do objeto e/ou das obrigações previstas no presente instrumento e/ou por algum dos motivos</w:t>
      </w:r>
      <w:r>
        <w:rPr>
          <w:spacing w:val="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06840F4A">
      <w:pPr>
        <w:pStyle w:val="6"/>
        <w:rPr>
          <w:sz w:val="21"/>
        </w:rPr>
      </w:pPr>
    </w:p>
    <w:p w14:paraId="22574B11">
      <w:pPr>
        <w:pStyle w:val="9"/>
        <w:numPr>
          <w:ilvl w:val="0"/>
          <w:numId w:val="51"/>
        </w:numPr>
        <w:tabs>
          <w:tab w:val="left" w:pos="347"/>
        </w:tabs>
        <w:spacing w:before="1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F97A867">
      <w:pPr>
        <w:pStyle w:val="6"/>
        <w:spacing w:before="3"/>
        <w:rPr>
          <w:sz w:val="24"/>
        </w:rPr>
      </w:pPr>
    </w:p>
    <w:p w14:paraId="52D75706">
      <w:pPr>
        <w:pStyle w:val="9"/>
        <w:numPr>
          <w:ilvl w:val="0"/>
          <w:numId w:val="51"/>
        </w:numPr>
        <w:tabs>
          <w:tab w:val="left" w:pos="364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 hipótese de contratação direta fundamentada no art. 75, VIII, da Lei nº 14.133/2021, a qualquer tempo, sem indenização, e independentemente de aviso ou prazo, pelo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esteja(m)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62495C04">
      <w:pPr>
        <w:pStyle w:val="6"/>
        <w:rPr>
          <w:sz w:val="22"/>
        </w:rPr>
      </w:pPr>
    </w:p>
    <w:p w14:paraId="39119F2B">
      <w:pPr>
        <w:pStyle w:val="6"/>
        <w:spacing w:before="7"/>
        <w:rPr>
          <w:sz w:val="19"/>
        </w:rPr>
      </w:pPr>
    </w:p>
    <w:p w14:paraId="308A6677">
      <w:pPr>
        <w:pStyle w:val="9"/>
        <w:numPr>
          <w:ilvl w:val="2"/>
          <w:numId w:val="50"/>
        </w:numPr>
        <w:tabs>
          <w:tab w:val="left" w:pos="777"/>
        </w:tabs>
        <w:spacing w:before="0" w:after="0" w:line="235" w:lineRule="auto"/>
        <w:ind w:left="129" w:right="954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social 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 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da estrutura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empresa não</w:t>
      </w:r>
      <w:r>
        <w:rPr>
          <w:spacing w:val="-1"/>
          <w:sz w:val="24"/>
        </w:rPr>
        <w:t xml:space="preserve"> </w:t>
      </w:r>
      <w:r>
        <w:rPr>
          <w:sz w:val="24"/>
        </w:rPr>
        <w:t>ensejará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rescisão se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restringir sua</w:t>
      </w:r>
      <w:r>
        <w:rPr>
          <w:spacing w:val="-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concluir o Contrato.</w:t>
      </w:r>
    </w:p>
    <w:p w14:paraId="598DF60E">
      <w:pPr>
        <w:pStyle w:val="9"/>
        <w:numPr>
          <w:ilvl w:val="2"/>
          <w:numId w:val="50"/>
        </w:numPr>
        <w:tabs>
          <w:tab w:val="left" w:pos="790"/>
        </w:tabs>
        <w:spacing w:before="0" w:after="0" w:line="271" w:lineRule="exact"/>
        <w:ind w:left="790" w:right="0" w:hanging="661"/>
        <w:jc w:val="left"/>
        <w:rPr>
          <w:sz w:val="24"/>
        </w:rPr>
      </w:pPr>
      <w:r>
        <w:rPr>
          <w:sz w:val="24"/>
        </w:rPr>
        <w:t>Se a operação implicar mudança da pessoa jurídica contratada, deverá ser formalizado termo aditivo para alteração subjetiva.</w:t>
      </w:r>
    </w:p>
    <w:p w14:paraId="0244874E">
      <w:pPr>
        <w:pStyle w:val="6"/>
        <w:spacing w:before="7"/>
        <w:rPr>
          <w:sz w:val="23"/>
        </w:rPr>
      </w:pPr>
    </w:p>
    <w:p w14:paraId="7828AB55">
      <w:pPr>
        <w:pStyle w:val="9"/>
        <w:numPr>
          <w:ilvl w:val="1"/>
          <w:numId w:val="50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prematura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precedida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02D7168B">
      <w:pPr>
        <w:pStyle w:val="6"/>
        <w:spacing w:before="4"/>
        <w:rPr>
          <w:sz w:val="24"/>
        </w:rPr>
      </w:pPr>
    </w:p>
    <w:p w14:paraId="0069AADA">
      <w:pPr>
        <w:pStyle w:val="9"/>
        <w:numPr>
          <w:ilvl w:val="2"/>
          <w:numId w:val="50"/>
        </w:numPr>
        <w:tabs>
          <w:tab w:val="left" w:pos="669"/>
        </w:tabs>
        <w:spacing w:before="0" w:after="0" w:line="240" w:lineRule="auto"/>
        <w:ind w:left="66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6B212332">
      <w:pPr>
        <w:pStyle w:val="6"/>
        <w:spacing w:before="4"/>
        <w:rPr>
          <w:sz w:val="24"/>
        </w:rPr>
      </w:pPr>
    </w:p>
    <w:p w14:paraId="0F7D7C20">
      <w:pPr>
        <w:pStyle w:val="9"/>
        <w:numPr>
          <w:ilvl w:val="0"/>
          <w:numId w:val="52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10448D7D">
      <w:pPr>
        <w:pStyle w:val="6"/>
        <w:spacing w:before="4"/>
        <w:rPr>
          <w:sz w:val="24"/>
        </w:rPr>
      </w:pPr>
    </w:p>
    <w:p w14:paraId="0FA0E759">
      <w:pPr>
        <w:pStyle w:val="9"/>
        <w:numPr>
          <w:ilvl w:val="0"/>
          <w:numId w:val="52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1863D4C4">
      <w:pPr>
        <w:pStyle w:val="6"/>
        <w:spacing w:before="4"/>
        <w:rPr>
          <w:sz w:val="24"/>
        </w:rPr>
      </w:pPr>
    </w:p>
    <w:p w14:paraId="29820F1B">
      <w:pPr>
        <w:pStyle w:val="9"/>
        <w:numPr>
          <w:ilvl w:val="0"/>
          <w:numId w:val="52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078AEA16">
      <w:pPr>
        <w:pStyle w:val="6"/>
        <w:rPr>
          <w:sz w:val="22"/>
        </w:rPr>
      </w:pPr>
    </w:p>
    <w:p w14:paraId="2B86B8D9">
      <w:pPr>
        <w:pStyle w:val="6"/>
        <w:rPr>
          <w:sz w:val="23"/>
        </w:rPr>
      </w:pPr>
    </w:p>
    <w:p w14:paraId="142F4E51">
      <w:pPr>
        <w:pStyle w:val="9"/>
        <w:numPr>
          <w:ilvl w:val="1"/>
          <w:numId w:val="50"/>
        </w:numPr>
        <w:tabs>
          <w:tab w:val="left" w:pos="597"/>
        </w:tabs>
        <w:spacing w:before="0" w:after="0" w:line="235" w:lineRule="auto"/>
        <w:ind w:left="129" w:right="75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extinção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configura</w:t>
      </w:r>
      <w:r>
        <w:rPr>
          <w:spacing w:val="-1"/>
          <w:sz w:val="24"/>
        </w:rPr>
        <w:t xml:space="preserve"> </w:t>
      </w:r>
      <w:r>
        <w:rPr>
          <w:sz w:val="24"/>
        </w:rPr>
        <w:t>óbice 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reconhecimento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desequilíbrio</w:t>
      </w:r>
      <w:r>
        <w:rPr>
          <w:spacing w:val="-1"/>
          <w:sz w:val="24"/>
        </w:rPr>
        <w:t xml:space="preserve"> </w:t>
      </w:r>
      <w:r>
        <w:rPr>
          <w:sz w:val="24"/>
        </w:rPr>
        <w:t>econômico-financeiro,</w:t>
      </w:r>
      <w:r>
        <w:rPr>
          <w:spacing w:val="-1"/>
          <w:sz w:val="24"/>
        </w:rPr>
        <w:t xml:space="preserve"> </w:t>
      </w:r>
      <w:r>
        <w:rPr>
          <w:sz w:val="24"/>
        </w:rPr>
        <w:t>hipótese</w:t>
      </w:r>
      <w:r>
        <w:rPr>
          <w:spacing w:val="-1"/>
          <w:sz w:val="24"/>
        </w:rPr>
        <w:t xml:space="preserve"> </w:t>
      </w:r>
      <w:r>
        <w:rPr>
          <w:sz w:val="24"/>
        </w:rPr>
        <w:t>em que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concedida</w:t>
      </w:r>
      <w:r>
        <w:rPr>
          <w:spacing w:val="-57"/>
          <w:sz w:val="24"/>
        </w:rPr>
        <w:t xml:space="preserve"> </w:t>
      </w:r>
      <w:r>
        <w:rPr>
          <w:sz w:val="24"/>
        </w:rPr>
        <w:t>indenização por meio de termo indenizatório, na forma do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131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4"/>
          <w:u w:val="single" w:color="000080"/>
        </w:rPr>
        <w:t xml:space="preserve">caput, </w:t>
      </w:r>
      <w:r>
        <w:rPr>
          <w:i/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da Lei nº 14.133/2021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desde que o pedido seja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formulado durante a</w:t>
      </w:r>
      <w:r>
        <w:rPr>
          <w:color w:val="000080"/>
          <w:sz w:val="24"/>
          <w:u w:val="single" w:color="000080"/>
        </w:rPr>
        <w:fldChar w:fldCharType="end"/>
      </w:r>
      <w:r>
        <w:rPr>
          <w:color w:val="000080"/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vi</w:t>
      </w:r>
      <w:r>
        <w:rPr>
          <w:color w:val="000080"/>
          <w:sz w:val="24"/>
        </w:rPr>
        <w:t>g</w:t>
      </w:r>
      <w:r>
        <w:rPr>
          <w:color w:val="000080"/>
          <w:sz w:val="24"/>
          <w:u w:val="single" w:color="000080"/>
        </w:rPr>
        <w:t>ência do Contrato e antes de eventual prorrogação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.</w:t>
      </w:r>
      <w:r>
        <w:rPr>
          <w:color w:val="000080"/>
          <w:sz w:val="24"/>
          <w:u w:val="single" w:color="000080"/>
        </w:rPr>
        <w:fldChar w:fldCharType="end"/>
      </w:r>
    </w:p>
    <w:p w14:paraId="132ACA95">
      <w:pPr>
        <w:pStyle w:val="9"/>
        <w:numPr>
          <w:ilvl w:val="1"/>
          <w:numId w:val="53"/>
        </w:numPr>
        <w:tabs>
          <w:tab w:val="left" w:pos="670"/>
        </w:tabs>
        <w:spacing w:before="0" w:after="0" w:line="270" w:lineRule="exact"/>
        <w:ind w:left="670" w:right="0" w:hanging="541"/>
        <w:jc w:val="left"/>
        <w:rPr>
          <w:sz w:val="24"/>
        </w:rPr>
      </w:pPr>
      <w:r>
        <w:rPr>
          <w:sz w:val="24"/>
        </w:rPr>
        <w:t>Extinto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Contrato,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5"/>
          <w:sz w:val="24"/>
        </w:rPr>
        <w:t xml:space="preserve"> </w:t>
      </w:r>
      <w:r>
        <w:rPr>
          <w:sz w:val="24"/>
        </w:rPr>
        <w:t>ainda:</w:t>
      </w:r>
    </w:p>
    <w:p w14:paraId="7B380A18">
      <w:pPr>
        <w:pStyle w:val="6"/>
        <w:spacing w:before="7"/>
        <w:rPr>
          <w:sz w:val="23"/>
        </w:rPr>
      </w:pPr>
    </w:p>
    <w:p w14:paraId="57F71B3F">
      <w:pPr>
        <w:pStyle w:val="9"/>
        <w:numPr>
          <w:ilvl w:val="2"/>
          <w:numId w:val="53"/>
        </w:numPr>
        <w:tabs>
          <w:tab w:val="left" w:pos="680"/>
        </w:tabs>
        <w:spacing w:before="0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4D57FCF4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AA7C297">
      <w:pPr>
        <w:pStyle w:val="9"/>
        <w:numPr>
          <w:ilvl w:val="2"/>
          <w:numId w:val="53"/>
        </w:numPr>
        <w:tabs>
          <w:tab w:val="left" w:pos="685"/>
        </w:tabs>
        <w:spacing w:before="7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nos casos em que houver necessidade de ressarcimento de prejuízos causados à Administração, nos termos do inciso IV do art. 139 da Lei nº 14.133/2021, reter os eventuais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20E133A">
      <w:pPr>
        <w:pStyle w:val="6"/>
        <w:rPr>
          <w:sz w:val="22"/>
        </w:rPr>
      </w:pPr>
    </w:p>
    <w:p w14:paraId="646480AF">
      <w:pPr>
        <w:pStyle w:val="6"/>
        <w:spacing w:before="6"/>
        <w:rPr>
          <w:sz w:val="22"/>
        </w:rPr>
      </w:pPr>
    </w:p>
    <w:p w14:paraId="6AFFA36C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5DDE3271">
      <w:pPr>
        <w:pStyle w:val="6"/>
        <w:spacing w:before="11"/>
        <w:rPr>
          <w:b/>
          <w:sz w:val="26"/>
        </w:rPr>
      </w:pPr>
    </w:p>
    <w:p w14:paraId="484F95A0">
      <w:pPr>
        <w:pStyle w:val="9"/>
        <w:numPr>
          <w:ilvl w:val="1"/>
          <w:numId w:val="54"/>
        </w:numPr>
        <w:tabs>
          <w:tab w:val="left" w:pos="530"/>
        </w:tabs>
        <w:spacing w:before="0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0244B01">
      <w:pPr>
        <w:pStyle w:val="6"/>
        <w:spacing w:before="4"/>
        <w:rPr>
          <w:sz w:val="24"/>
        </w:rPr>
      </w:pPr>
    </w:p>
    <w:p w14:paraId="02AF2BD5">
      <w:pPr>
        <w:pStyle w:val="9"/>
        <w:numPr>
          <w:ilvl w:val="1"/>
          <w:numId w:val="54"/>
        </w:numPr>
        <w:tabs>
          <w:tab w:val="left" w:pos="544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é obrigado a aceitar, nas mesmas condições contratuais, os acréscimos ou supressões que se fizerem necessários, até o limite de 25% (vinte e cinco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46EC67A">
      <w:pPr>
        <w:pStyle w:val="6"/>
        <w:rPr>
          <w:sz w:val="21"/>
        </w:rPr>
      </w:pPr>
    </w:p>
    <w:p w14:paraId="133306D7">
      <w:pPr>
        <w:pStyle w:val="9"/>
        <w:numPr>
          <w:ilvl w:val="1"/>
          <w:numId w:val="54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promovidas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submetido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assessoria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3CF25790">
      <w:pPr>
        <w:pStyle w:val="6"/>
        <w:spacing w:before="4"/>
        <w:rPr>
          <w:sz w:val="24"/>
        </w:rPr>
      </w:pPr>
    </w:p>
    <w:p w14:paraId="7FD72337">
      <w:pPr>
        <w:pStyle w:val="9"/>
        <w:numPr>
          <w:ilvl w:val="1"/>
          <w:numId w:val="54"/>
        </w:numPr>
        <w:tabs>
          <w:tab w:val="left" w:pos="55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Registros que não caracterizam alteração do Contrato podem ser realizados por simples apostila, dispensada a celebração de termo aditivo, na forma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8E3B231">
      <w:pPr>
        <w:pStyle w:val="6"/>
        <w:spacing w:before="5"/>
      </w:pPr>
    </w:p>
    <w:p w14:paraId="77BF7533">
      <w:pPr>
        <w:spacing w:before="0"/>
        <w:ind w:left="129" w:right="0" w:firstLine="0"/>
        <w:jc w:val="left"/>
        <w:rPr>
          <w:sz w:val="24"/>
        </w:rPr>
      </w:pPr>
      <w:r>
        <w:rPr>
          <w:spacing w:val="-2"/>
          <w:sz w:val="24"/>
        </w:rPr>
        <w:t>CLÁUSULA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DÉCIMA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QUARTA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</w:t>
      </w:r>
      <w:r>
        <w:rPr>
          <w:spacing w:val="-1"/>
          <w:sz w:val="24"/>
        </w:rPr>
        <w:t>DOTAÇÃO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ORÇAMENTÁRIA</w:t>
      </w:r>
    </w:p>
    <w:p w14:paraId="71F8DE21">
      <w:pPr>
        <w:pStyle w:val="6"/>
        <w:spacing w:before="2"/>
        <w:rPr>
          <w:sz w:val="26"/>
        </w:rPr>
      </w:pPr>
    </w:p>
    <w:p w14:paraId="5FC6E44D">
      <w:pPr>
        <w:pStyle w:val="9"/>
        <w:numPr>
          <w:ilvl w:val="1"/>
          <w:numId w:val="55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</w:p>
    <w:p w14:paraId="3648DEE9">
      <w:pPr>
        <w:pStyle w:val="6"/>
        <w:spacing w:before="1"/>
        <w:rPr>
          <w:sz w:val="21"/>
        </w:rPr>
      </w:pPr>
    </w:p>
    <w:p w14:paraId="061F28C8">
      <w:pPr>
        <w:spacing w:before="0" w:line="444" w:lineRule="auto"/>
        <w:ind w:left="129" w:right="11425" w:firstLine="0"/>
        <w:jc w:val="left"/>
        <w:rPr>
          <w:sz w:val="24"/>
        </w:rPr>
      </w:pPr>
      <w:r>
        <w:rPr>
          <w:sz w:val="24"/>
        </w:rPr>
        <w:t>Natureza da Despesa: 339030/07</w:t>
      </w:r>
      <w:r>
        <w:rPr>
          <w:spacing w:val="-57"/>
          <w:sz w:val="24"/>
        </w:rPr>
        <w:t xml:space="preserve"> </w:t>
      </w:r>
      <w:r>
        <w:rPr>
          <w:sz w:val="24"/>
        </w:rPr>
        <w:t>Fonte de Recurso: 225</w:t>
      </w:r>
    </w:p>
    <w:p w14:paraId="257443DE">
      <w:pPr>
        <w:spacing w:before="0" w:line="444" w:lineRule="auto"/>
        <w:ind w:left="129" w:right="9886" w:firstLine="0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Trabalho:</w:t>
      </w:r>
      <w:r>
        <w:rPr>
          <w:spacing w:val="-8"/>
          <w:sz w:val="24"/>
        </w:rPr>
        <w:t xml:space="preserve"> </w:t>
      </w:r>
      <w:r>
        <w:rPr>
          <w:sz w:val="24"/>
        </w:rPr>
        <w:t>29610.1030.2.0508.4.866</w:t>
      </w:r>
      <w:r>
        <w:rPr>
          <w:spacing w:val="-57"/>
          <w:sz w:val="24"/>
        </w:rPr>
        <w:t xml:space="preserve"> </w:t>
      </w:r>
      <w:r>
        <w:rPr>
          <w:sz w:val="24"/>
        </w:rPr>
        <w:t>Nota de Empenho:</w:t>
      </w:r>
    </w:p>
    <w:p w14:paraId="0B63C475">
      <w:pPr>
        <w:pStyle w:val="6"/>
        <w:rPr>
          <w:sz w:val="26"/>
        </w:rPr>
      </w:pPr>
    </w:p>
    <w:p w14:paraId="6332FD6F">
      <w:pPr>
        <w:pStyle w:val="9"/>
        <w:numPr>
          <w:ilvl w:val="1"/>
          <w:numId w:val="55"/>
        </w:numPr>
        <w:tabs>
          <w:tab w:val="left" w:pos="607"/>
        </w:tabs>
        <w:spacing w:before="214" w:after="0" w:line="235" w:lineRule="auto"/>
        <w:ind w:left="129" w:right="133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sz w:val="24"/>
        </w:rPr>
        <w:t>despesas</w:t>
      </w:r>
      <w:r>
        <w:rPr>
          <w:spacing w:val="9"/>
          <w:sz w:val="24"/>
        </w:rPr>
        <w:t xml:space="preserve"> </w:t>
      </w:r>
      <w:r>
        <w:rPr>
          <w:sz w:val="24"/>
        </w:rPr>
        <w:t>relativas</w:t>
      </w:r>
      <w:r>
        <w:rPr>
          <w:spacing w:val="9"/>
          <w:sz w:val="24"/>
        </w:rPr>
        <w:t xml:space="preserve"> </w:t>
      </w:r>
      <w:r>
        <w:rPr>
          <w:sz w:val="24"/>
        </w:rPr>
        <w:t>aos</w:t>
      </w:r>
      <w:r>
        <w:rPr>
          <w:spacing w:val="9"/>
          <w:sz w:val="24"/>
        </w:rPr>
        <w:t xml:space="preserve"> </w:t>
      </w:r>
      <w:r>
        <w:rPr>
          <w:sz w:val="24"/>
        </w:rPr>
        <w:t>exercícios</w:t>
      </w:r>
      <w:r>
        <w:rPr>
          <w:spacing w:val="9"/>
          <w:sz w:val="24"/>
        </w:rPr>
        <w:t xml:space="preserve"> </w:t>
      </w:r>
      <w:r>
        <w:rPr>
          <w:sz w:val="24"/>
        </w:rPr>
        <w:t>subsequentes</w:t>
      </w:r>
      <w:r>
        <w:rPr>
          <w:spacing w:val="9"/>
          <w:sz w:val="24"/>
        </w:rPr>
        <w:t xml:space="preserve"> </w:t>
      </w:r>
      <w:r>
        <w:rPr>
          <w:sz w:val="24"/>
        </w:rPr>
        <w:t>correrão</w:t>
      </w:r>
      <w:r>
        <w:rPr>
          <w:spacing w:val="9"/>
          <w:sz w:val="24"/>
        </w:rPr>
        <w:t xml:space="preserve"> </w:t>
      </w:r>
      <w:r>
        <w:rPr>
          <w:sz w:val="24"/>
        </w:rPr>
        <w:t>por</w:t>
      </w:r>
      <w:r>
        <w:rPr>
          <w:spacing w:val="9"/>
          <w:sz w:val="24"/>
        </w:rPr>
        <w:t xml:space="preserve"> </w:t>
      </w:r>
      <w:r>
        <w:rPr>
          <w:sz w:val="24"/>
        </w:rPr>
        <w:t>conta</w:t>
      </w:r>
      <w:r>
        <w:rPr>
          <w:spacing w:val="9"/>
          <w:sz w:val="24"/>
        </w:rPr>
        <w:t xml:space="preserve"> </w:t>
      </w:r>
      <w:r>
        <w:rPr>
          <w:sz w:val="24"/>
        </w:rPr>
        <w:t>das</w:t>
      </w:r>
      <w:r>
        <w:rPr>
          <w:spacing w:val="9"/>
          <w:sz w:val="24"/>
        </w:rPr>
        <w:t xml:space="preserve"> </w:t>
      </w:r>
      <w:r>
        <w:rPr>
          <w:sz w:val="24"/>
        </w:rPr>
        <w:t>dotações</w:t>
      </w:r>
      <w:r>
        <w:rPr>
          <w:spacing w:val="9"/>
          <w:sz w:val="24"/>
        </w:rPr>
        <w:t xml:space="preserve"> </w:t>
      </w:r>
      <w:r>
        <w:rPr>
          <w:sz w:val="24"/>
        </w:rPr>
        <w:t>orçamentárias</w:t>
      </w:r>
      <w:r>
        <w:rPr>
          <w:spacing w:val="9"/>
          <w:sz w:val="24"/>
        </w:rPr>
        <w:t xml:space="preserve"> </w:t>
      </w:r>
      <w:r>
        <w:rPr>
          <w:sz w:val="24"/>
        </w:rPr>
        <w:t>respectivas,</w:t>
      </w:r>
      <w:r>
        <w:rPr>
          <w:spacing w:val="9"/>
          <w:sz w:val="24"/>
        </w:rPr>
        <w:t xml:space="preserve"> </w:t>
      </w:r>
      <w:r>
        <w:rPr>
          <w:sz w:val="24"/>
        </w:rPr>
        <w:t>devendo</w:t>
      </w:r>
      <w:r>
        <w:rPr>
          <w:spacing w:val="9"/>
          <w:sz w:val="24"/>
        </w:rPr>
        <w:t xml:space="preserve"> </w:t>
      </w:r>
      <w:r>
        <w:rPr>
          <w:sz w:val="24"/>
        </w:rPr>
        <w:t>ser</w:t>
      </w:r>
      <w:r>
        <w:rPr>
          <w:spacing w:val="9"/>
          <w:sz w:val="24"/>
        </w:rPr>
        <w:t xml:space="preserve"> </w:t>
      </w:r>
      <w:r>
        <w:rPr>
          <w:sz w:val="24"/>
        </w:rPr>
        <w:t>empenhadas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9"/>
          <w:sz w:val="24"/>
        </w:rPr>
        <w:t xml:space="preserve"> </w:t>
      </w:r>
      <w:r>
        <w:rPr>
          <w:sz w:val="24"/>
        </w:rPr>
        <w:t>início</w:t>
      </w:r>
      <w:r>
        <w:rPr>
          <w:spacing w:val="-57"/>
          <w:sz w:val="24"/>
        </w:rPr>
        <w:t xml:space="preserve"> </w:t>
      </w:r>
      <w:r>
        <w:rPr>
          <w:sz w:val="24"/>
        </w:rPr>
        <w:t>de cada exercício.</w:t>
      </w:r>
    </w:p>
    <w:p w14:paraId="77FB61C5">
      <w:pPr>
        <w:pStyle w:val="6"/>
        <w:spacing w:before="9"/>
      </w:pPr>
    </w:p>
    <w:p w14:paraId="740DA60A">
      <w:pPr>
        <w:pStyle w:val="9"/>
        <w:numPr>
          <w:ilvl w:val="1"/>
          <w:numId w:val="55"/>
        </w:numPr>
        <w:tabs>
          <w:tab w:val="left" w:pos="613"/>
        </w:tabs>
        <w:spacing w:before="0" w:after="0" w:line="235" w:lineRule="auto"/>
        <w:ind w:left="129" w:right="133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início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exercício</w:t>
      </w:r>
      <w:r>
        <w:rPr>
          <w:spacing w:val="2"/>
          <w:sz w:val="24"/>
        </w:rPr>
        <w:t xml:space="preserve"> </w:t>
      </w:r>
      <w:r>
        <w:rPr>
          <w:sz w:val="24"/>
        </w:rPr>
        <w:t>deverá</w:t>
      </w:r>
      <w:r>
        <w:rPr>
          <w:spacing w:val="2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atestada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existência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créditos</w:t>
      </w:r>
      <w:r>
        <w:rPr>
          <w:spacing w:val="2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2"/>
          <w:sz w:val="24"/>
        </w:rPr>
        <w:t xml:space="preserve"> </w:t>
      </w:r>
      <w:r>
        <w:rPr>
          <w:sz w:val="24"/>
        </w:rPr>
        <w:t>vinculados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vantagem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sua manutenção, na forma do art. 106, II, da Lei nº 14.133/2021.</w:t>
      </w:r>
    </w:p>
    <w:p w14:paraId="6DBC37D3">
      <w:pPr>
        <w:pStyle w:val="6"/>
        <w:rPr>
          <w:sz w:val="26"/>
        </w:rPr>
      </w:pPr>
    </w:p>
    <w:p w14:paraId="3926FE9E">
      <w:pPr>
        <w:pStyle w:val="6"/>
        <w:rPr>
          <w:sz w:val="26"/>
        </w:rPr>
      </w:pPr>
    </w:p>
    <w:p w14:paraId="2F2F288F">
      <w:pPr>
        <w:pStyle w:val="3"/>
        <w:spacing w:before="184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– DOS CASOS</w:t>
      </w:r>
      <w:r>
        <w:rPr>
          <w:spacing w:val="-1"/>
        </w:rPr>
        <w:t xml:space="preserve"> </w:t>
      </w:r>
      <w:r>
        <w:t>OMISSOS</w:t>
      </w:r>
    </w:p>
    <w:p w14:paraId="6B6634BC">
      <w:pPr>
        <w:pStyle w:val="6"/>
        <w:spacing w:before="11"/>
        <w:rPr>
          <w:b/>
          <w:sz w:val="26"/>
        </w:rPr>
      </w:pPr>
    </w:p>
    <w:p w14:paraId="596294DA">
      <w:pPr>
        <w:pStyle w:val="6"/>
        <w:spacing w:line="280" w:lineRule="auto"/>
        <w:ind w:left="129" w:right="132"/>
        <w:jc w:val="both"/>
      </w:pPr>
      <w:r>
        <w:t xml:space="preserve">15.1 Os casos omissos serão decididos pelo </w:t>
      </w:r>
      <w:r>
        <w:rPr>
          <w:b/>
        </w:rPr>
        <w:t>CONTRATANTE</w:t>
      </w:r>
      <w:r>
        <w:t>, segundo as disposições contidas na Lei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 14.133/2021</w:t>
      </w:r>
      <w:r>
        <w:rPr>
          <w:color w:val="000080"/>
          <w:u w:val="single" w:color="000080"/>
        </w:rPr>
        <w:fldChar w:fldCharType="end"/>
      </w:r>
      <w:r>
        <w:t>, e demais normas federais e estaduais aplicáveis e,</w:t>
      </w:r>
      <w:r>
        <w:rPr>
          <w:spacing w:val="1"/>
        </w:rPr>
        <w:t xml:space="preserve"> </w:t>
      </w:r>
      <w:r>
        <w:t>subsidiariamente,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8.078/1990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–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03DC785D">
      <w:pPr>
        <w:pStyle w:val="6"/>
        <w:spacing w:before="7"/>
        <w:rPr>
          <w:sz w:val="23"/>
        </w:rPr>
      </w:pPr>
    </w:p>
    <w:p w14:paraId="15153329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75606A65">
      <w:pPr>
        <w:pStyle w:val="6"/>
        <w:rPr>
          <w:b/>
          <w:sz w:val="27"/>
        </w:rPr>
      </w:pPr>
    </w:p>
    <w:p w14:paraId="15D4EFAB">
      <w:pPr>
        <w:pStyle w:val="9"/>
        <w:numPr>
          <w:ilvl w:val="1"/>
          <w:numId w:val="56"/>
        </w:numPr>
        <w:tabs>
          <w:tab w:val="left" w:pos="538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 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</w:t>
      </w:r>
      <w:r>
        <w:rPr>
          <w:spacing w:val="1"/>
          <w:sz w:val="20"/>
        </w:rPr>
        <w:t xml:space="preserve"> </w:t>
      </w:r>
      <w:r>
        <w:rPr>
          <w:sz w:val="20"/>
        </w:rPr>
        <w:t>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 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 publicar extrato da contratação no Diário Oficial do Estado, em atenção ao art. 2º, §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095DD95F">
      <w:pPr>
        <w:pStyle w:val="6"/>
        <w:spacing w:before="1"/>
        <w:rPr>
          <w:sz w:val="21"/>
        </w:rPr>
      </w:pPr>
    </w:p>
    <w:p w14:paraId="25EB4033">
      <w:pPr>
        <w:pStyle w:val="9"/>
        <w:numPr>
          <w:ilvl w:val="2"/>
          <w:numId w:val="56"/>
        </w:numPr>
        <w:tabs>
          <w:tab w:val="left" w:pos="68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divulgação do Contrato e de seus aditamentos no Portal Nacional de Contratações Públicas – PNCP, condição indispensável para sua eficácia, deverá ocorrer nos prazos</w:t>
      </w:r>
      <w:r>
        <w:rPr>
          <w:spacing w:val="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F9ED694">
      <w:pPr>
        <w:pStyle w:val="6"/>
        <w:rPr>
          <w:sz w:val="21"/>
        </w:rPr>
      </w:pPr>
    </w:p>
    <w:p w14:paraId="187CBAE9">
      <w:pPr>
        <w:pStyle w:val="9"/>
        <w:numPr>
          <w:ilvl w:val="1"/>
          <w:numId w:val="56"/>
        </w:numPr>
        <w:tabs>
          <w:tab w:val="left" w:pos="530"/>
        </w:tabs>
        <w:spacing w:before="0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adotar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63B88ECA">
      <w:pPr>
        <w:pStyle w:val="6"/>
        <w:rPr>
          <w:sz w:val="22"/>
        </w:rPr>
      </w:pPr>
    </w:p>
    <w:p w14:paraId="0FAE1BEE">
      <w:pPr>
        <w:pStyle w:val="6"/>
        <w:spacing w:before="10"/>
        <w:rPr>
          <w:sz w:val="25"/>
        </w:rPr>
      </w:pPr>
    </w:p>
    <w:p w14:paraId="52D98EC2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7738F0D2">
      <w:pPr>
        <w:pStyle w:val="6"/>
        <w:spacing w:before="11"/>
        <w:rPr>
          <w:b/>
          <w:sz w:val="26"/>
        </w:rPr>
      </w:pPr>
    </w:p>
    <w:p w14:paraId="034B69FD">
      <w:pPr>
        <w:pStyle w:val="6"/>
        <w:spacing w:line="280" w:lineRule="auto"/>
        <w:ind w:left="129" w:right="133"/>
        <w:jc w:val="both"/>
      </w:pPr>
      <w:r>
        <w:t xml:space="preserve">17.1 O presente </w:t>
      </w:r>
      <w:r>
        <w:rPr>
          <w:b/>
        </w:rPr>
        <w:t xml:space="preserve">CONTRATO </w:t>
      </w:r>
      <w:r>
        <w:t>deverá ser submetido à homologação do Conselho de Curadores da UERJ, nos termos do inciso X do art. 10 do Provimento n.º 002/2000 de 02 de</w:t>
      </w:r>
      <w:r>
        <w:rPr>
          <w:spacing w:val="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4B11B889">
      <w:pPr>
        <w:pStyle w:val="3"/>
        <w:spacing w:before="2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06B75B88">
      <w:pPr>
        <w:pStyle w:val="6"/>
        <w:rPr>
          <w:b/>
          <w:sz w:val="22"/>
        </w:rPr>
      </w:pPr>
    </w:p>
    <w:p w14:paraId="5DB31596">
      <w:pPr>
        <w:pStyle w:val="6"/>
        <w:spacing w:before="9"/>
        <w:rPr>
          <w:b/>
          <w:sz w:val="25"/>
        </w:rPr>
      </w:pPr>
    </w:p>
    <w:p w14:paraId="5B392903">
      <w:pPr>
        <w:pStyle w:val="6"/>
        <w:spacing w:line="280" w:lineRule="auto"/>
        <w:ind w:left="129" w:right="133"/>
        <w:jc w:val="both"/>
      </w:pPr>
      <w:r>
        <w:t>18.1 Fica eleito o Foro da Cidade do Rio de Janeiro, comarca da Capital, para dirimir qualquer litígio decorrente do presente Contrato que não possa ser resolvido por meio</w:t>
      </w:r>
      <w:r>
        <w:rPr>
          <w:spacing w:val="1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30BA6095">
      <w:pPr>
        <w:pStyle w:val="6"/>
        <w:rPr>
          <w:sz w:val="22"/>
        </w:rPr>
      </w:pPr>
    </w:p>
    <w:p w14:paraId="218A0C42">
      <w:pPr>
        <w:pStyle w:val="6"/>
        <w:rPr>
          <w:sz w:val="22"/>
        </w:rPr>
      </w:pPr>
    </w:p>
    <w:p w14:paraId="60706B2D">
      <w:pPr>
        <w:pStyle w:val="6"/>
        <w:spacing w:before="5"/>
        <w:rPr>
          <w:sz w:val="21"/>
        </w:rPr>
      </w:pPr>
    </w:p>
    <w:p w14:paraId="1369D39F">
      <w:pPr>
        <w:pStyle w:val="6"/>
        <w:spacing w:line="280" w:lineRule="auto"/>
        <w:ind w:left="129" w:right="132"/>
      </w:pPr>
      <w:r>
        <w:t>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firmam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achado</w:t>
      </w:r>
      <w:r>
        <w:rPr>
          <w:spacing w:val="2"/>
        </w:rPr>
        <w:t xml:space="preserve"> </w:t>
      </w:r>
      <w:r>
        <w:t>conforme,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50A7D321">
      <w:pPr>
        <w:pStyle w:val="6"/>
        <w:rPr>
          <w:sz w:val="22"/>
        </w:rPr>
      </w:pPr>
    </w:p>
    <w:p w14:paraId="636F31CE">
      <w:pPr>
        <w:pStyle w:val="6"/>
        <w:spacing w:before="11"/>
        <w:rPr>
          <w:sz w:val="32"/>
        </w:rPr>
      </w:pPr>
    </w:p>
    <w:p w14:paraId="3D61D9F8">
      <w:pPr>
        <w:pStyle w:val="6"/>
        <w:ind w:left="4606" w:right="4714"/>
        <w:jc w:val="center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56B5AE12">
      <w:pPr>
        <w:pStyle w:val="6"/>
        <w:rPr>
          <w:sz w:val="22"/>
        </w:rPr>
      </w:pPr>
    </w:p>
    <w:p w14:paraId="645648F8">
      <w:pPr>
        <w:pStyle w:val="6"/>
        <w:rPr>
          <w:sz w:val="22"/>
        </w:rPr>
      </w:pPr>
    </w:p>
    <w:p w14:paraId="50910CF0">
      <w:pPr>
        <w:pStyle w:val="6"/>
        <w:rPr>
          <w:sz w:val="22"/>
        </w:rPr>
      </w:pPr>
    </w:p>
    <w:p w14:paraId="13E8DB27">
      <w:pPr>
        <w:pStyle w:val="6"/>
        <w:spacing w:before="11"/>
      </w:pPr>
    </w:p>
    <w:p w14:paraId="70C6A6AD">
      <w:pPr>
        <w:pStyle w:val="6"/>
        <w:ind w:left="1006" w:right="1129"/>
        <w:jc w:val="center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1C5E8F12">
      <w:pPr>
        <w:pStyle w:val="6"/>
        <w:rPr>
          <w:sz w:val="22"/>
        </w:rPr>
      </w:pPr>
    </w:p>
    <w:p w14:paraId="14EE6383">
      <w:pPr>
        <w:pStyle w:val="6"/>
        <w:rPr>
          <w:sz w:val="22"/>
        </w:rPr>
      </w:pPr>
    </w:p>
    <w:p w14:paraId="5BDD38D9">
      <w:pPr>
        <w:pStyle w:val="6"/>
        <w:spacing w:before="6"/>
        <w:rPr>
          <w:sz w:val="32"/>
        </w:rPr>
      </w:pPr>
    </w:p>
    <w:p w14:paraId="5919D06C">
      <w:pPr>
        <w:pStyle w:val="6"/>
        <w:spacing w:line="280" w:lineRule="auto"/>
        <w:ind w:left="5677" w:right="5498" w:firstLine="1110"/>
      </w:pPr>
      <w:r>
        <w:t>CONTRATADO</w:t>
      </w:r>
      <w:r>
        <w:rPr>
          <w:spacing w:val="1"/>
        </w:rPr>
        <w:t xml:space="preserve"> </w:t>
      </w:r>
      <w:r>
        <w:rPr>
          <w:spacing w:val="-1"/>
        </w:rPr>
        <w:t>IDENTIFICAÇÃO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REPRESENTANTE</w:t>
      </w:r>
    </w:p>
    <w:p w14:paraId="1437C402">
      <w:pPr>
        <w:pStyle w:val="6"/>
        <w:rPr>
          <w:sz w:val="22"/>
        </w:rPr>
      </w:pPr>
    </w:p>
    <w:p w14:paraId="1C12695C">
      <w:pPr>
        <w:pStyle w:val="6"/>
        <w:rPr>
          <w:sz w:val="22"/>
        </w:rPr>
      </w:pPr>
    </w:p>
    <w:p w14:paraId="4503312C">
      <w:pPr>
        <w:pStyle w:val="6"/>
        <w:rPr>
          <w:sz w:val="22"/>
        </w:rPr>
      </w:pPr>
    </w:p>
    <w:p w14:paraId="09E44412">
      <w:pPr>
        <w:pStyle w:val="6"/>
        <w:spacing w:before="7"/>
        <w:rPr>
          <w:sz w:val="17"/>
        </w:rPr>
      </w:pPr>
    </w:p>
    <w:p w14:paraId="2AF0694A">
      <w:pPr>
        <w:pStyle w:val="6"/>
        <w:ind w:left="4606" w:right="4714"/>
        <w:jc w:val="center"/>
      </w:pPr>
      <w:r>
        <w:t>TESTEMUNHA</w:t>
      </w:r>
    </w:p>
    <w:p w14:paraId="71A293DE">
      <w:pPr>
        <w:spacing w:after="0"/>
        <w:jc w:val="center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3270EF7A">
      <w:pPr>
        <w:pStyle w:val="6"/>
        <w:spacing w:before="78"/>
        <w:ind w:left="4606" w:right="4714"/>
        <w:jc w:val="center"/>
      </w:pPr>
      <w:r>
        <w:t>TESTEMUNHA</w:t>
      </w:r>
    </w:p>
    <w:p w14:paraId="50C125F6">
      <w:pPr>
        <w:pStyle w:val="6"/>
      </w:pPr>
    </w:p>
    <w:p w14:paraId="19E0C134">
      <w:pPr>
        <w:pStyle w:val="6"/>
      </w:pPr>
    </w:p>
    <w:p w14:paraId="4050BA0B">
      <w:pPr>
        <w:pStyle w:val="6"/>
      </w:pPr>
    </w:p>
    <w:p w14:paraId="23987561">
      <w:pPr>
        <w:pStyle w:val="6"/>
      </w:pPr>
    </w:p>
    <w:p w14:paraId="3AD33492">
      <w:pPr>
        <w:pStyle w:val="6"/>
      </w:pPr>
    </w:p>
    <w:p w14:paraId="58409EA3">
      <w:pPr>
        <w:pStyle w:val="6"/>
      </w:pPr>
    </w:p>
    <w:p w14:paraId="5EFBF5FD">
      <w:pPr>
        <w:pStyle w:val="6"/>
      </w:pPr>
    </w:p>
    <w:p w14:paraId="05B7B1A0">
      <w:pPr>
        <w:pStyle w:val="6"/>
      </w:pPr>
    </w:p>
    <w:p w14:paraId="017F3488">
      <w:pPr>
        <w:pStyle w:val="6"/>
      </w:pPr>
    </w:p>
    <w:p w14:paraId="75D04A70">
      <w:pPr>
        <w:pStyle w:val="6"/>
      </w:pPr>
    </w:p>
    <w:p w14:paraId="7128A809">
      <w:pPr>
        <w:pStyle w:val="6"/>
      </w:pPr>
    </w:p>
    <w:p w14:paraId="4EA3853D">
      <w:pPr>
        <w:pStyle w:val="6"/>
      </w:pPr>
    </w:p>
    <w:p w14:paraId="7ED75C34">
      <w:pPr>
        <w:pStyle w:val="6"/>
        <w:spacing w:before="9"/>
        <w:rPr>
          <w:sz w:val="21"/>
        </w:rPr>
      </w:pPr>
    </w:p>
    <w:p w14:paraId="17D7D2F4">
      <w:pPr>
        <w:spacing w:before="0"/>
        <w:ind w:left="1036" w:right="1129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51FC39F7">
      <w:pPr>
        <w:pStyle w:val="6"/>
        <w:spacing w:before="11"/>
        <w:rPr>
          <w:b/>
          <w:sz w:val="26"/>
        </w:rPr>
      </w:pPr>
    </w:p>
    <w:p w14:paraId="798C79E6">
      <w:pPr>
        <w:pStyle w:val="6"/>
        <w:spacing w:line="280" w:lineRule="auto"/>
        <w:ind w:left="129" w:right="133"/>
        <w:jc w:val="both"/>
      </w:pPr>
      <w:r>
        <w:t>O PRESENTE ESTUDO TÉCNICO PRELIMINAR (ETP) VISA O CUMPRIMENTO DO INCISO II, ART. 5º DO DECRETO Nº 48.816, DE 24 DE NOVEMBRO DE 2023, 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REGULAMENTA A FASE</w:t>
      </w:r>
      <w:r>
        <w:rPr>
          <w:spacing w:val="1"/>
        </w:rPr>
        <w:t xml:space="preserve"> </w:t>
      </w:r>
      <w:r>
        <w:t>PREPARATÓRIA DAS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AQUISIÇÕES,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PROCURADORIA-GERAL DO ESTADO, DO TRIBUNAL DE CONTAS DO ESTADO E DO TRIBUNAL DE CONTAS DA UNIÃO. ASSIM, O PRESENTE ETP TEM POR</w:t>
      </w:r>
      <w:r>
        <w:rPr>
          <w:spacing w:val="1"/>
        </w:rPr>
        <w:t xml:space="preserve"> </w:t>
      </w:r>
      <w:r>
        <w:rPr>
          <w:spacing w:val="-2"/>
        </w:rPr>
        <w:t>OBJETIVO</w:t>
      </w:r>
      <w:r>
        <w:rPr>
          <w:spacing w:val="-12"/>
        </w:rPr>
        <w:t xml:space="preserve"> </w:t>
      </w:r>
      <w:r>
        <w:rPr>
          <w:spacing w:val="-2"/>
        </w:rPr>
        <w:t>APONTAR</w:t>
      </w:r>
      <w:r>
        <w:rPr>
          <w:spacing w:val="-1"/>
        </w:rPr>
        <w:t xml:space="preserve"> OS FUNDAMENTOS DA</w:t>
      </w:r>
      <w:r>
        <w:rPr>
          <w:spacing w:val="-12"/>
        </w:rPr>
        <w:t xml:space="preserve"> </w:t>
      </w:r>
      <w:r>
        <w:rPr>
          <w:spacing w:val="-1"/>
        </w:rPr>
        <w:t>CONTRATAÇÃO PROPOSTA, E SUA</w:t>
      </w:r>
      <w:r>
        <w:rPr>
          <w:spacing w:val="-15"/>
        </w:rPr>
        <w:t xml:space="preserve"> </w:t>
      </w:r>
      <w:r>
        <w:rPr>
          <w:spacing w:val="-1"/>
        </w:rPr>
        <w:t>VIABILIDADE, PARA</w:t>
      </w:r>
      <w:r>
        <w:rPr>
          <w:spacing w:val="-23"/>
        </w:rPr>
        <w:t xml:space="preserve"> </w:t>
      </w:r>
      <w:r>
        <w:rPr>
          <w:spacing w:val="-1"/>
        </w:rPr>
        <w:t>AQUISIÇÃO DE OPMES.</w:t>
      </w:r>
    </w:p>
    <w:p w14:paraId="6FCFAA0F">
      <w:pPr>
        <w:pStyle w:val="6"/>
        <w:spacing w:before="11"/>
        <w:rPr>
          <w:sz w:val="23"/>
        </w:rPr>
      </w:pPr>
    </w:p>
    <w:p w14:paraId="5B8C8B21">
      <w:pPr>
        <w:pStyle w:val="3"/>
        <w:numPr>
          <w:ilvl w:val="0"/>
          <w:numId w:val="57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1A5580B4">
      <w:pPr>
        <w:pStyle w:val="6"/>
        <w:spacing w:before="11"/>
        <w:rPr>
          <w:b/>
          <w:sz w:val="26"/>
        </w:rPr>
      </w:pPr>
    </w:p>
    <w:p w14:paraId="59C1A24D">
      <w:pPr>
        <w:pStyle w:val="9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262E3FF2">
      <w:pPr>
        <w:pStyle w:val="6"/>
        <w:spacing w:before="11"/>
        <w:rPr>
          <w:b/>
          <w:sz w:val="26"/>
        </w:rPr>
      </w:pPr>
    </w:p>
    <w:p w14:paraId="63F6BF88">
      <w:pPr>
        <w:pStyle w:val="6"/>
        <w:spacing w:line="280" w:lineRule="auto"/>
        <w:ind w:left="129" w:right="133"/>
        <w:jc w:val="both"/>
      </w:pPr>
      <w:r>
        <w:t>O Hospital Universitário Pedro Ernesto (HUPE), datado do ano de 1950, é um Hospital Geral, de Ensino, de Nível Terciário e Quaternário e de Alta Complexidade, que compõe o</w:t>
      </w:r>
      <w:r>
        <w:rPr>
          <w:spacing w:val="1"/>
        </w:rPr>
        <w:t xml:space="preserve"> </w:t>
      </w:r>
      <w:r>
        <w:t>Complexo de Saúde da Universidade do Estado do Rio de Janeiro. Caracterizado como um estabelecimento especializado e de natureza pública, compreende atualmente 511 leitos e</w:t>
      </w:r>
      <w:r>
        <w:rPr>
          <w:spacing w:val="-47"/>
        </w:rPr>
        <w:t xml:space="preserve"> </w:t>
      </w:r>
      <w:r>
        <w:t>mais de 210 consultórios. Destaca-se como centro de excelência na saúde, dispondo de um corpo clínico formado por profissionais com reconhecimento nacional e internacional,</w:t>
      </w:r>
      <w:r>
        <w:rPr>
          <w:spacing w:val="1"/>
        </w:rPr>
        <w:t xml:space="preserve"> </w:t>
      </w:r>
      <w:r>
        <w:t>mantendo programas permanentes de atualização e modernização por meio de recursos captados com projetos desenvolvidos por seus profissionais. Prezando por valores como</w:t>
      </w:r>
      <w:r>
        <w:rPr>
          <w:spacing w:val="1"/>
        </w:rPr>
        <w:t xml:space="preserve"> </w:t>
      </w:r>
      <w:r>
        <w:t>respeito à vida e à dignidade do ser humano, ética nas relações, transparência na divulgação das ações, competência técnica, trabalho em equipe, pioneirismo e responsabilidade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integrada,</w:t>
      </w:r>
      <w:r>
        <w:rPr>
          <w:spacing w:val="-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5325F06A">
      <w:pPr>
        <w:pStyle w:val="6"/>
        <w:spacing w:before="11"/>
        <w:rPr>
          <w:sz w:val="23"/>
        </w:rPr>
      </w:pPr>
    </w:p>
    <w:p w14:paraId="1283BC8A">
      <w:pPr>
        <w:pStyle w:val="6"/>
        <w:spacing w:line="280" w:lineRule="auto"/>
        <w:ind w:left="129" w:right="133"/>
        <w:jc w:val="both"/>
      </w:pPr>
      <w:r>
        <w:t>Nessa esteira, entende-se que a solução objeto do presente estudo faz-se imprescindível para tratamento farmacoterapêutico, assim como a reposição dos estoques para que se possa</w:t>
      </w:r>
      <w:r>
        <w:rPr>
          <w:spacing w:val="1"/>
        </w:rPr>
        <w:t xml:space="preserve"> </w:t>
      </w:r>
      <w:r>
        <w:t>fazer frente às demandas dos itens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terapêutica farmacológica necessária ao exercício de seu mister, garantindo a eficiência na prestação do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7A6D0ADE">
      <w:pPr>
        <w:pStyle w:val="6"/>
        <w:spacing w:before="9"/>
        <w:rPr>
          <w:sz w:val="23"/>
        </w:rPr>
      </w:pPr>
    </w:p>
    <w:p w14:paraId="61684027">
      <w:pPr>
        <w:pStyle w:val="6"/>
        <w:spacing w:line="280" w:lineRule="auto"/>
        <w:ind w:left="129" w:right="133"/>
        <w:jc w:val="both"/>
      </w:pPr>
      <w:r>
        <w:t>Os benefícios desta contratação estão relacionados com a manutenção de um estoque seguro e necessário de medicamentos e insumos para a saúde do Centro de Abastecimento</w:t>
      </w:r>
      <w:r>
        <w:rPr>
          <w:spacing w:val="1"/>
        </w:rPr>
        <w:t xml:space="preserve"> </w:t>
      </w:r>
      <w:r>
        <w:t>Farmacêutico</w:t>
      </w:r>
      <w:r>
        <w:rPr>
          <w:spacing w:val="-1"/>
        </w:rPr>
        <w:t xml:space="preserve"> </w:t>
      </w:r>
      <w:r>
        <w:t>(CAF)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359D66E6">
      <w:pPr>
        <w:pStyle w:val="6"/>
        <w:spacing w:before="7"/>
        <w:rPr>
          <w:sz w:val="23"/>
        </w:rPr>
      </w:pPr>
    </w:p>
    <w:p w14:paraId="76804348">
      <w:pPr>
        <w:pStyle w:val="3"/>
        <w:numPr>
          <w:ilvl w:val="1"/>
          <w:numId w:val="57"/>
        </w:numPr>
        <w:tabs>
          <w:tab w:val="left" w:pos="469"/>
        </w:tabs>
        <w:spacing w:before="1" w:after="0" w:line="240" w:lineRule="auto"/>
        <w:ind w:left="46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014953B4">
      <w:pPr>
        <w:pStyle w:val="6"/>
        <w:spacing w:before="10"/>
        <w:rPr>
          <w:b/>
          <w:sz w:val="26"/>
        </w:rPr>
      </w:pPr>
    </w:p>
    <w:p w14:paraId="0C4B9DEC">
      <w:pPr>
        <w:pStyle w:val="6"/>
        <w:spacing w:before="1" w:line="280" w:lineRule="auto"/>
        <w:ind w:left="129" w:right="133"/>
        <w:jc w:val="both"/>
      </w:pPr>
      <w:r>
        <w:t>Trata-se da contratação/aquisição de medicamentos por meio de licitação, para o atendimento da demanda que levará em consideração um período de 12 (doze) meses. Registramos</w:t>
      </w:r>
      <w:r>
        <w:rPr>
          <w:spacing w:val="1"/>
        </w:rPr>
        <w:t xml:space="preserve"> </w:t>
      </w:r>
      <w:r>
        <w:t>que é realizado o acompanhamento da projeção de saldo dos contratos vigentes, em meses, de maneira que uma projeção menor ou igual a seis meses enseja a abertura de uma nova</w:t>
      </w:r>
      <w:r>
        <w:rPr>
          <w:spacing w:val="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processual,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7F75FDD9">
      <w:pPr>
        <w:pStyle w:val="6"/>
        <w:spacing w:before="8"/>
        <w:rPr>
          <w:sz w:val="23"/>
        </w:rPr>
      </w:pPr>
    </w:p>
    <w:p w14:paraId="4F206881">
      <w:pPr>
        <w:pStyle w:val="3"/>
        <w:numPr>
          <w:ilvl w:val="1"/>
          <w:numId w:val="57"/>
        </w:numPr>
        <w:tabs>
          <w:tab w:val="left" w:pos="469"/>
        </w:tabs>
        <w:spacing w:before="0" w:after="0" w:line="240" w:lineRule="auto"/>
        <w:ind w:left="46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738086CC">
      <w:pPr>
        <w:pStyle w:val="6"/>
        <w:spacing w:before="11"/>
        <w:rPr>
          <w:b/>
          <w:sz w:val="26"/>
        </w:rPr>
      </w:pPr>
    </w:p>
    <w:p w14:paraId="7DB38517">
      <w:pPr>
        <w:pStyle w:val="6"/>
        <w:spacing w:line="280" w:lineRule="auto"/>
        <w:ind w:left="129" w:right="133"/>
        <w:jc w:val="both"/>
      </w:pPr>
      <w:r>
        <w:t>Observando as diretrizes no Decreto Nº 48.760 de 23 de outubro de 2023, que dispõe sobre o Plano de Contratações Anual (PCA) no âmbito da Administração Pública Estadual</w:t>
      </w:r>
      <w:r>
        <w:rPr>
          <w:spacing w:val="1"/>
        </w:rPr>
        <w:t xml:space="preserve"> </w:t>
      </w:r>
      <w:r>
        <w:t>Direta, Autárquica e Fundacional do Rio de Janeiro, como instrumento de governança e planejamento, os itens e quantidades que se pretendem adquirir estão previstos no</w:t>
      </w:r>
      <w:r>
        <w:rPr>
          <w:spacing w:val="1"/>
        </w:rPr>
        <w:t xml:space="preserve"> </w:t>
      </w:r>
      <w:r>
        <w:t>PCA/2024,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u w:val="single" w:color="0000ED"/>
        </w:rPr>
        <w:t>https://pncp.gov.br/app/pca/42498600000171/2024/17</w:t>
      </w:r>
      <w:r>
        <w:rPr>
          <w:color w:val="0000FF"/>
          <w:u w:val="single" w:color="0000ED"/>
        </w:rPr>
        <w:fldChar w:fldCharType="end"/>
      </w:r>
      <w:r>
        <w:t>.</w:t>
      </w:r>
    </w:p>
    <w:p w14:paraId="616494D9">
      <w:pPr>
        <w:pStyle w:val="6"/>
        <w:spacing w:before="8"/>
        <w:rPr>
          <w:sz w:val="23"/>
        </w:rPr>
      </w:pPr>
    </w:p>
    <w:p w14:paraId="5B9A586A">
      <w:pPr>
        <w:pStyle w:val="6"/>
        <w:ind w:left="129"/>
        <w:jc w:val="both"/>
      </w:pPr>
      <w:r>
        <w:t>Cumpre</w:t>
      </w:r>
      <w:r>
        <w:rPr>
          <w:spacing w:val="-1"/>
        </w:rPr>
        <w:t xml:space="preserve"> </w:t>
      </w:r>
      <w:r>
        <w:t>ressaltar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 xml:space="preserve">como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fornecimento</w:t>
      </w:r>
      <w:r>
        <w:rPr>
          <w:b/>
          <w:spacing w:val="-1"/>
        </w:rPr>
        <w:t xml:space="preserve"> </w:t>
      </w:r>
      <w:r>
        <w:rPr>
          <w:b/>
        </w:rPr>
        <w:t xml:space="preserve">contínuo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5360A379">
      <w:pPr>
        <w:pStyle w:val="6"/>
        <w:rPr>
          <w:sz w:val="22"/>
        </w:rPr>
      </w:pPr>
    </w:p>
    <w:p w14:paraId="0A957C17">
      <w:pPr>
        <w:pStyle w:val="6"/>
        <w:spacing w:before="5"/>
        <w:rPr>
          <w:sz w:val="28"/>
        </w:rPr>
      </w:pPr>
    </w:p>
    <w:p w14:paraId="3960444C">
      <w:pPr>
        <w:pStyle w:val="3"/>
        <w:numPr>
          <w:ilvl w:val="0"/>
          <w:numId w:val="57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594F82FF">
      <w:pPr>
        <w:pStyle w:val="9"/>
        <w:numPr>
          <w:ilvl w:val="1"/>
          <w:numId w:val="57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50DF7F96">
      <w:pPr>
        <w:pStyle w:val="6"/>
        <w:rPr>
          <w:b/>
          <w:sz w:val="27"/>
        </w:rPr>
      </w:pPr>
    </w:p>
    <w:p w14:paraId="2B4423B9">
      <w:pPr>
        <w:pStyle w:val="6"/>
        <w:spacing w:line="280" w:lineRule="auto"/>
        <w:ind w:left="129" w:right="133"/>
        <w:jc w:val="both"/>
      </w:pPr>
      <w:r>
        <w:t>O</w:t>
      </w:r>
      <w:r>
        <w:rPr>
          <w:spacing w:val="12"/>
        </w:rPr>
        <w:t xml:space="preserve"> </w:t>
      </w:r>
      <w:r>
        <w:t>mercado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fornecedores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medicamentos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insumos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atendem</w:t>
      </w:r>
      <w:r>
        <w:rPr>
          <w:spacing w:val="12"/>
        </w:rPr>
        <w:t xml:space="preserve"> </w:t>
      </w:r>
      <w:r>
        <w:t>às</w:t>
      </w:r>
      <w:r>
        <w:rPr>
          <w:spacing w:val="12"/>
        </w:rPr>
        <w:t xml:space="preserve"> </w:t>
      </w:r>
      <w:r>
        <w:t>enfermarias,</w:t>
      </w:r>
      <w:r>
        <w:rPr>
          <w:spacing w:val="12"/>
        </w:rPr>
        <w:t xml:space="preserve"> </w:t>
      </w:r>
      <w:r>
        <w:t>às</w:t>
      </w:r>
      <w:r>
        <w:rPr>
          <w:spacing w:val="12"/>
        </w:rPr>
        <w:t xml:space="preserve"> </w:t>
      </w:r>
      <w:r>
        <w:t>unidades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terapia</w:t>
      </w:r>
      <w:r>
        <w:rPr>
          <w:spacing w:val="12"/>
        </w:rPr>
        <w:t xml:space="preserve"> </w:t>
      </w:r>
      <w:r>
        <w:t>intensiva,</w:t>
      </w:r>
      <w:r>
        <w:rPr>
          <w:spacing w:val="12"/>
        </w:rPr>
        <w:t xml:space="preserve"> </w:t>
      </w:r>
      <w:r>
        <w:t>aos</w:t>
      </w:r>
      <w:r>
        <w:rPr>
          <w:spacing w:val="13"/>
        </w:rPr>
        <w:t xml:space="preserve"> </w:t>
      </w:r>
      <w:r>
        <w:t>centros</w:t>
      </w:r>
      <w:r>
        <w:rPr>
          <w:spacing w:val="12"/>
        </w:rPr>
        <w:t xml:space="preserve"> </w:t>
      </w:r>
      <w:r>
        <w:t>cirúrgicos,</w:t>
      </w:r>
      <w:r>
        <w:rPr>
          <w:spacing w:val="12"/>
        </w:rPr>
        <w:t xml:space="preserve"> </w:t>
      </w:r>
      <w:r>
        <w:t>aos</w:t>
      </w:r>
      <w:r>
        <w:rPr>
          <w:spacing w:val="12"/>
        </w:rPr>
        <w:t xml:space="preserve"> </w:t>
      </w:r>
      <w:r>
        <w:t>ambulatórios,</w:t>
      </w:r>
      <w:r>
        <w:rPr>
          <w:spacing w:val="12"/>
        </w:rPr>
        <w:t xml:space="preserve"> </w:t>
      </w:r>
      <w:r>
        <w:t>entre</w:t>
      </w:r>
      <w:r>
        <w:rPr>
          <w:spacing w:val="12"/>
        </w:rPr>
        <w:t xml:space="preserve"> </w:t>
      </w:r>
      <w:r>
        <w:t>outros,</w:t>
      </w:r>
      <w:r>
        <w:rPr>
          <w:spacing w:val="12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fabricantes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distribuidores</w:t>
      </w:r>
      <w:r>
        <w:rPr>
          <w:spacing w:val="-1"/>
        </w:rPr>
        <w:t xml:space="preserve"> </w:t>
      </w:r>
      <w:r>
        <w:t>autorizados.</w:t>
      </w:r>
    </w:p>
    <w:p w14:paraId="7F1F0F8A">
      <w:pPr>
        <w:pStyle w:val="6"/>
        <w:spacing w:before="7"/>
        <w:rPr>
          <w:sz w:val="23"/>
        </w:rPr>
      </w:pPr>
    </w:p>
    <w:p w14:paraId="6DF44FF3">
      <w:pPr>
        <w:pStyle w:val="6"/>
        <w:spacing w:line="280" w:lineRule="auto"/>
        <w:ind w:left="129" w:right="133"/>
        <w:jc w:val="both"/>
      </w:pPr>
      <w:r>
        <w:t>As deliberações pela inclusão ou exclusão de itens da lista de padronização de medicamentos, assim como a elaboração da especificação qualitativa do objeto é atribuição da</w:t>
      </w:r>
      <w:r>
        <w:rPr>
          <w:spacing w:val="1"/>
        </w:rPr>
        <w:t xml:space="preserve"> </w:t>
      </w:r>
      <w:r>
        <w:t>Comissão de Farmácia e Terapêutica (CFT), sendo a referida comissão caracterizada por uma composição multidisciplinar (médicos, farmacêuticos, enfermeiros, etc). A CFT</w:t>
      </w:r>
      <w:r>
        <w:rPr>
          <w:spacing w:val="1"/>
        </w:rPr>
        <w:t xml:space="preserve"> </w:t>
      </w:r>
      <w:r>
        <w:t>trabalha continuamente na análise de cenário interna e externamente, no que tange a padronização de medicamentos essenciais, por meio de estudos periódicos e contínuos, para</w:t>
      </w:r>
      <w:r>
        <w:rPr>
          <w:spacing w:val="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294175B2">
      <w:pPr>
        <w:pStyle w:val="6"/>
        <w:spacing w:before="9"/>
        <w:rPr>
          <w:sz w:val="23"/>
        </w:rPr>
      </w:pPr>
    </w:p>
    <w:p w14:paraId="7741BC7D">
      <w:pPr>
        <w:pStyle w:val="6"/>
        <w:spacing w:line="280" w:lineRule="auto"/>
        <w:ind w:left="129" w:right="133"/>
        <w:jc w:val="both"/>
      </w:pPr>
      <w:r>
        <w:t>Em caso de desabastecimento, é possível realizar avaliação técnica e assistencial quanto à substituição por medicamentos similares intercambiáveis registrados e regularizados pela</w:t>
      </w:r>
      <w:r>
        <w:rPr>
          <w:spacing w:val="1"/>
        </w:rPr>
        <w:t xml:space="preserve"> </w:t>
      </w:r>
      <w:r>
        <w:t>ANVISA.</w:t>
      </w:r>
    </w:p>
    <w:p w14:paraId="13C8FBE0">
      <w:pPr>
        <w:pStyle w:val="6"/>
        <w:spacing w:before="8"/>
        <w:rPr>
          <w:sz w:val="23"/>
        </w:rPr>
      </w:pPr>
    </w:p>
    <w:p w14:paraId="72C178D5">
      <w:pPr>
        <w:pStyle w:val="3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40EC9602">
      <w:pPr>
        <w:pStyle w:val="6"/>
        <w:spacing w:before="40" w:line="280" w:lineRule="auto"/>
        <w:ind w:left="129" w:right="133"/>
        <w:jc w:val="both"/>
      </w:pP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aquisição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estudo</w:t>
      </w:r>
      <w:r>
        <w:rPr>
          <w:spacing w:val="7"/>
        </w:rPr>
        <w:t xml:space="preserve"> </w:t>
      </w:r>
      <w:r>
        <w:t>preliminar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classificados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bens</w:t>
      </w:r>
      <w:r>
        <w:rPr>
          <w:spacing w:val="7"/>
        </w:rPr>
        <w:t xml:space="preserve"> </w:t>
      </w:r>
      <w:r>
        <w:t>comuns,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7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1º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seguir,</w:t>
      </w:r>
      <w:r>
        <w:rPr>
          <w:spacing w:val="-1"/>
        </w:rPr>
        <w:t xml:space="preserve"> </w:t>
      </w:r>
      <w:r>
        <w:t>minimamente,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23B246B3">
      <w:pPr>
        <w:pStyle w:val="6"/>
        <w:spacing w:before="4"/>
        <w:rPr>
          <w:sz w:val="22"/>
        </w:rPr>
      </w:pPr>
    </w:p>
    <w:p w14:paraId="73170D7A">
      <w:pPr>
        <w:pStyle w:val="9"/>
        <w:numPr>
          <w:ilvl w:val="0"/>
          <w:numId w:val="58"/>
        </w:numPr>
        <w:tabs>
          <w:tab w:val="left" w:pos="283"/>
        </w:tabs>
        <w:spacing w:before="0" w:after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 diretas, autárquicas e fundacionais da União, dos</w:t>
      </w:r>
      <w:r>
        <w:rPr>
          <w:spacing w:val="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137EA3C7">
      <w:pPr>
        <w:pStyle w:val="9"/>
        <w:numPr>
          <w:ilvl w:val="0"/>
          <w:numId w:val="58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79C2AE33">
      <w:pPr>
        <w:pStyle w:val="9"/>
        <w:numPr>
          <w:ilvl w:val="0"/>
          <w:numId w:val="58"/>
        </w:numPr>
        <w:tabs>
          <w:tab w:val="left" w:pos="273"/>
        </w:tabs>
        <w:spacing w:before="25" w:after="0" w:line="240" w:lineRule="auto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4486F493">
      <w:pPr>
        <w:pStyle w:val="9"/>
        <w:numPr>
          <w:ilvl w:val="0"/>
          <w:numId w:val="58"/>
        </w:numPr>
        <w:tabs>
          <w:tab w:val="left" w:pos="296"/>
        </w:tabs>
        <w:spacing w:before="25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 atas de registro de preços,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Estado do Rio de Janeiro; Decreto nº 48.778 de 30 de outubro de 2023, que regulamenta as licitações pelos critérios de julgamento por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4E651D3E">
      <w:pPr>
        <w:pStyle w:val="9"/>
        <w:numPr>
          <w:ilvl w:val="0"/>
          <w:numId w:val="58"/>
        </w:numPr>
        <w:tabs>
          <w:tab w:val="left" w:pos="273"/>
        </w:tabs>
        <w:spacing w:before="0" w:after="0" w:line="230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64789CFA">
      <w:pPr>
        <w:pStyle w:val="9"/>
        <w:numPr>
          <w:ilvl w:val="0"/>
          <w:numId w:val="58"/>
        </w:numPr>
        <w:tabs>
          <w:tab w:val="left" w:pos="295"/>
        </w:tabs>
        <w:spacing w:before="25" w:after="0" w:line="278" w:lineRule="auto"/>
        <w:ind w:left="129" w:right="132" w:firstLine="0"/>
        <w:jc w:val="both"/>
        <w:rPr>
          <w:sz w:val="20"/>
        </w:rPr>
      </w:pPr>
      <w:r>
        <w:rPr>
          <w:sz w:val="20"/>
        </w:rPr>
        <w:t>Decreto nº 48.843 de 13 de dezembro de 2023, que regulamenta o Sistema de Registro de Preços – SRP, no âmbito da Administração Pública Estadual Direta, Autárquica e</w:t>
      </w:r>
      <w:r>
        <w:rPr>
          <w:spacing w:val="1"/>
          <w:sz w:val="20"/>
        </w:rPr>
        <w:t xml:space="preserve"> </w:t>
      </w:r>
      <w:r>
        <w:rPr>
          <w:sz w:val="20"/>
        </w:rPr>
        <w:t>Fundacional;</w:t>
      </w:r>
    </w:p>
    <w:p w14:paraId="022DE0E1">
      <w:pPr>
        <w:pStyle w:val="9"/>
        <w:numPr>
          <w:ilvl w:val="0"/>
          <w:numId w:val="58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46.750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26208686">
      <w:pPr>
        <w:spacing w:after="0" w:line="234" w:lineRule="exact"/>
        <w:jc w:val="both"/>
        <w:rPr>
          <w:sz w:val="20"/>
        </w:rPr>
        <w:sectPr>
          <w:pgSz w:w="15840" w:h="24480"/>
          <w:pgMar w:top="860" w:right="540" w:bottom="280" w:left="560" w:header="720" w:footer="720" w:gutter="0"/>
          <w:cols w:space="720" w:num="1"/>
        </w:sectPr>
      </w:pPr>
    </w:p>
    <w:p w14:paraId="09FB21FB">
      <w:pPr>
        <w:pStyle w:val="9"/>
        <w:numPr>
          <w:ilvl w:val="0"/>
          <w:numId w:val="58"/>
        </w:numPr>
        <w:tabs>
          <w:tab w:val="left" w:pos="276"/>
        </w:tabs>
        <w:spacing w:before="79" w:after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>Lei Estadual n° 7.753, de 17 de outubro de 2017, que dispõe sobre a instituição do programa de integridade nas empresas que contratarem com a administração pública do 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2CCD38FC">
      <w:pPr>
        <w:pStyle w:val="6"/>
        <w:spacing w:before="8"/>
        <w:rPr>
          <w:sz w:val="23"/>
        </w:rPr>
      </w:pPr>
    </w:p>
    <w:p w14:paraId="087D7F88">
      <w:pPr>
        <w:pStyle w:val="6"/>
        <w:spacing w:before="1"/>
        <w:ind w:left="129"/>
        <w:jc w:val="both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7B22BC43">
      <w:pPr>
        <w:pStyle w:val="6"/>
        <w:spacing w:before="8"/>
        <w:rPr>
          <w:sz w:val="25"/>
        </w:rPr>
      </w:pPr>
    </w:p>
    <w:p w14:paraId="373328D1">
      <w:pPr>
        <w:pStyle w:val="9"/>
        <w:numPr>
          <w:ilvl w:val="0"/>
          <w:numId w:val="58"/>
        </w:numPr>
        <w:tabs>
          <w:tab w:val="left" w:pos="30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 os insumos farmacêuticos e correlatos,</w:t>
      </w:r>
      <w:r>
        <w:rPr>
          <w:spacing w:val="1"/>
          <w:sz w:val="20"/>
        </w:rPr>
        <w:t xml:space="preserve"> </w:t>
      </w:r>
      <w:r>
        <w:rPr>
          <w:sz w:val="20"/>
        </w:rPr>
        <w:t>cosméticos, saneantes e outros produtos, e dá outras providências; Lei nº 9.787, de 10 de fevereiro de 1999, que altera a lei no 6.360, de 23 de setembro de 1976, que dispõe sobre 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5233AEE6">
      <w:pPr>
        <w:pStyle w:val="9"/>
        <w:numPr>
          <w:ilvl w:val="0"/>
          <w:numId w:val="58"/>
        </w:numPr>
        <w:tabs>
          <w:tab w:val="left" w:pos="275"/>
        </w:tabs>
        <w:spacing w:before="0" w:after="0" w:line="230" w:lineRule="exact"/>
        <w:ind w:left="274" w:right="0" w:hanging="146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"/>
          <w:sz w:val="20"/>
        </w:rPr>
        <w:t xml:space="preserve"> </w:t>
      </w:r>
      <w:r>
        <w:rPr>
          <w:sz w:val="20"/>
        </w:rPr>
        <w:t>CMED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aprova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produtos</w:t>
      </w:r>
      <w:r>
        <w:rPr>
          <w:spacing w:val="2"/>
          <w:sz w:val="20"/>
        </w:rPr>
        <w:t xml:space="preserve"> </w:t>
      </w:r>
      <w:r>
        <w:rPr>
          <w:sz w:val="20"/>
        </w:rPr>
        <w:t>novos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novas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trata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7º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10.742,</w:t>
      </w:r>
    </w:p>
    <w:p w14:paraId="6EC2156B">
      <w:pPr>
        <w:pStyle w:val="6"/>
        <w:spacing w:before="39"/>
        <w:ind w:left="129"/>
        <w:jc w:val="both"/>
      </w:pP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65DAD29A">
      <w:pPr>
        <w:pStyle w:val="9"/>
        <w:numPr>
          <w:ilvl w:val="0"/>
          <w:numId w:val="58"/>
        </w:numPr>
        <w:tabs>
          <w:tab w:val="left" w:pos="284"/>
        </w:tabs>
        <w:spacing w:before="26" w:after="0" w:line="278" w:lineRule="auto"/>
        <w:ind w:left="129" w:right="132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0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04,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18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dezembro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2006,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dispõe</w:t>
      </w:r>
      <w:r>
        <w:rPr>
          <w:spacing w:val="10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Coeficiente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Adequação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CAP,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altera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1"/>
          <w:sz w:val="20"/>
        </w:rPr>
        <w:t xml:space="preserve"> </w:t>
      </w:r>
      <w:r>
        <w:rPr>
          <w:sz w:val="20"/>
        </w:rPr>
        <w:t>nº.</w:t>
      </w:r>
      <w:r>
        <w:rPr>
          <w:spacing w:val="10"/>
          <w:sz w:val="20"/>
        </w:rPr>
        <w:t xml:space="preserve"> </w:t>
      </w:r>
      <w:r>
        <w:rPr>
          <w:sz w:val="20"/>
        </w:rPr>
        <w:t>2,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658310CF">
      <w:pPr>
        <w:pStyle w:val="9"/>
        <w:numPr>
          <w:ilvl w:val="0"/>
          <w:numId w:val="58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344,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aprova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72A2E7B1">
      <w:pPr>
        <w:pStyle w:val="9"/>
        <w:numPr>
          <w:ilvl w:val="0"/>
          <w:numId w:val="58"/>
        </w:numPr>
        <w:tabs>
          <w:tab w:val="left" w:pos="280"/>
        </w:tabs>
        <w:spacing w:before="25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2814,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1998,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estabelece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serem</w:t>
      </w:r>
      <w:r>
        <w:rPr>
          <w:spacing w:val="7"/>
          <w:sz w:val="20"/>
        </w:rPr>
        <w:t xml:space="preserve"> </w:t>
      </w:r>
      <w:r>
        <w:rPr>
          <w:sz w:val="20"/>
        </w:rPr>
        <w:t>observados</w:t>
      </w:r>
      <w:r>
        <w:rPr>
          <w:spacing w:val="7"/>
          <w:sz w:val="20"/>
        </w:rPr>
        <w:t xml:space="preserve"> </w:t>
      </w:r>
      <w:r>
        <w:rPr>
          <w:sz w:val="20"/>
        </w:rPr>
        <w:t>pelas</w:t>
      </w:r>
      <w:r>
        <w:rPr>
          <w:spacing w:val="7"/>
          <w:sz w:val="20"/>
        </w:rPr>
        <w:t xml:space="preserve"> </w:t>
      </w:r>
      <w:r>
        <w:rPr>
          <w:sz w:val="20"/>
        </w:rPr>
        <w:t>empresas</w:t>
      </w:r>
      <w:r>
        <w:rPr>
          <w:spacing w:val="7"/>
          <w:sz w:val="20"/>
        </w:rPr>
        <w:t xml:space="preserve"> </w:t>
      </w:r>
      <w:r>
        <w:rPr>
          <w:sz w:val="20"/>
        </w:rPr>
        <w:t>produtoras,</w:t>
      </w:r>
      <w:r>
        <w:rPr>
          <w:spacing w:val="7"/>
          <w:sz w:val="20"/>
        </w:rPr>
        <w:t xml:space="preserve"> </w:t>
      </w:r>
      <w:r>
        <w:rPr>
          <w:sz w:val="20"/>
        </w:rPr>
        <w:t>importadoras,</w:t>
      </w:r>
      <w:r>
        <w:rPr>
          <w:spacing w:val="7"/>
          <w:sz w:val="20"/>
        </w:rPr>
        <w:t xml:space="preserve"> </w:t>
      </w:r>
      <w:r>
        <w:rPr>
          <w:sz w:val="20"/>
        </w:rPr>
        <w:t>distribuidoras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comércio</w:t>
      </w:r>
      <w:r>
        <w:rPr>
          <w:spacing w:val="7"/>
          <w:sz w:val="20"/>
        </w:rPr>
        <w:t xml:space="preserve"> </w:t>
      </w:r>
      <w:r>
        <w:rPr>
          <w:sz w:val="20"/>
        </w:rPr>
        <w:t>farmacêutico,</w:t>
      </w:r>
      <w:r>
        <w:rPr>
          <w:spacing w:val="-47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urgência,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20A40C68">
      <w:pPr>
        <w:pStyle w:val="9"/>
        <w:numPr>
          <w:ilvl w:val="0"/>
          <w:numId w:val="58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2.894,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revoga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44388E86">
      <w:pPr>
        <w:pStyle w:val="9"/>
        <w:numPr>
          <w:ilvl w:val="0"/>
          <w:numId w:val="58"/>
        </w:numPr>
        <w:tabs>
          <w:tab w:val="left" w:pos="298"/>
        </w:tabs>
        <w:spacing w:before="25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CTE-CMED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06,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maio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2021,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divulga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novo</w:t>
      </w:r>
      <w:r>
        <w:rPr>
          <w:spacing w:val="25"/>
          <w:sz w:val="20"/>
        </w:rPr>
        <w:t xml:space="preserve"> </w:t>
      </w:r>
      <w:r>
        <w:rPr>
          <w:sz w:val="20"/>
        </w:rPr>
        <w:t>rol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produtos</w:t>
      </w:r>
      <w:r>
        <w:rPr>
          <w:spacing w:val="25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quais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aplicar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Coeficiente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Adequação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Preços</w:t>
      </w:r>
      <w:r>
        <w:rPr>
          <w:spacing w:val="25"/>
          <w:sz w:val="20"/>
        </w:rPr>
        <w:t xml:space="preserve"> </w:t>
      </w:r>
      <w:r>
        <w:rPr>
          <w:sz w:val="20"/>
        </w:rPr>
        <w:t>(CAP).;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atualizações.</w:t>
      </w:r>
    </w:p>
    <w:p w14:paraId="2A3E15D7">
      <w:pPr>
        <w:pStyle w:val="9"/>
        <w:numPr>
          <w:ilvl w:val="0"/>
          <w:numId w:val="58"/>
        </w:numPr>
        <w:tabs>
          <w:tab w:val="left" w:pos="275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1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87,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2002,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concede</w:t>
      </w:r>
      <w:r>
        <w:rPr>
          <w:spacing w:val="2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fármacos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3AF3A8F9">
      <w:pPr>
        <w:pStyle w:val="9"/>
        <w:numPr>
          <w:ilvl w:val="0"/>
          <w:numId w:val="58"/>
        </w:numPr>
        <w:tabs>
          <w:tab w:val="left" w:pos="313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02,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março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2019,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altera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40"/>
          <w:sz w:val="20"/>
        </w:rPr>
        <w:t xml:space="preserve"> </w:t>
      </w:r>
      <w:r>
        <w:rPr>
          <w:sz w:val="20"/>
        </w:rPr>
        <w:t>Único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Convênio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87/02,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concede</w:t>
      </w:r>
      <w:r>
        <w:rPr>
          <w:spacing w:val="40"/>
          <w:sz w:val="20"/>
        </w:rPr>
        <w:t xml:space="preserve"> </w:t>
      </w:r>
      <w:r>
        <w:rPr>
          <w:sz w:val="20"/>
        </w:rPr>
        <w:t>isenção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nas</w:t>
      </w:r>
      <w:r>
        <w:rPr>
          <w:spacing w:val="4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fármacos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11FA606B">
      <w:pPr>
        <w:pStyle w:val="6"/>
        <w:spacing w:before="9"/>
        <w:rPr>
          <w:sz w:val="21"/>
        </w:rPr>
      </w:pPr>
    </w:p>
    <w:p w14:paraId="2E6BA264">
      <w:pPr>
        <w:pStyle w:val="3"/>
        <w:numPr>
          <w:ilvl w:val="0"/>
          <w:numId w:val="57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3EC72E6B">
      <w:pPr>
        <w:pStyle w:val="6"/>
        <w:spacing w:before="40" w:line="280" w:lineRule="auto"/>
        <w:ind w:left="129" w:right="126"/>
      </w:pPr>
      <w:r>
        <w:t>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divididos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tantas</w:t>
      </w:r>
      <w:r>
        <w:rPr>
          <w:spacing w:val="12"/>
        </w:rPr>
        <w:t xml:space="preserve"> </w:t>
      </w:r>
      <w:r>
        <w:t>parcelas</w:t>
      </w:r>
      <w:r>
        <w:rPr>
          <w:spacing w:val="12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comprovarem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economicamente</w:t>
      </w:r>
      <w:r>
        <w:rPr>
          <w:spacing w:val="12"/>
        </w:rPr>
        <w:t xml:space="preserve"> </w:t>
      </w:r>
      <w:r>
        <w:t>viáveis,</w:t>
      </w:r>
      <w:r>
        <w:rPr>
          <w:spacing w:val="12"/>
        </w:rPr>
        <w:t xml:space="preserve"> </w:t>
      </w:r>
      <w:r>
        <w:t>procedendo-se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aproveitamento</w:t>
      </w:r>
      <w:r>
        <w:rPr>
          <w:spacing w:val="-47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1A87CC67">
      <w:pPr>
        <w:pStyle w:val="6"/>
        <w:spacing w:before="7"/>
        <w:rPr>
          <w:sz w:val="23"/>
        </w:rPr>
      </w:pPr>
    </w:p>
    <w:p w14:paraId="5A4A1F43">
      <w:pPr>
        <w:pStyle w:val="3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1FE61DD4">
      <w:pPr>
        <w:pStyle w:val="6"/>
        <w:spacing w:before="40"/>
        <w:ind w:left="129"/>
      </w:pPr>
      <w:r>
        <w:t>A</w:t>
      </w:r>
      <w:r>
        <w:rPr>
          <w:spacing w:val="-1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abaixo.</w:t>
      </w:r>
    </w:p>
    <w:p w14:paraId="294B5D2B">
      <w:pPr>
        <w:pStyle w:val="6"/>
        <w:spacing w:before="7"/>
        <w:rPr>
          <w:sz w:val="21"/>
        </w:rPr>
      </w:pPr>
    </w:p>
    <w:p w14:paraId="1ED85040">
      <w:pPr>
        <w:spacing w:after="0"/>
        <w:rPr>
          <w:sz w:val="21"/>
        </w:rPr>
        <w:sectPr>
          <w:pgSz w:w="15840" w:h="24480"/>
          <w:pgMar w:top="500" w:right="540" w:bottom="280" w:left="560" w:header="720" w:footer="720" w:gutter="0"/>
          <w:cols w:space="720" w:num="1"/>
        </w:sectPr>
      </w:pPr>
    </w:p>
    <w:p w14:paraId="3980CED9">
      <w:pPr>
        <w:pStyle w:val="3"/>
        <w:spacing w:before="91"/>
        <w:ind w:left="161"/>
      </w:pPr>
      <w:r>
        <w:pict>
          <v:shape id="_x0000_s1041" o:spid="_x0000_s1041" o:spt="202" type="#_x0000_t202" style="position:absolute;left:0pt;margin-left:33.55pt;margin-top:18.45pt;height:101.85pt;width:516.1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6"/>
                    <w:gridCol w:w="899"/>
                    <w:gridCol w:w="983"/>
                    <w:gridCol w:w="4572"/>
                    <w:gridCol w:w="2037"/>
                    <w:gridCol w:w="1416"/>
                  </w:tblGrid>
                  <w:tr w14:paraId="070CA0C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416" w:type="dxa"/>
                      </w:tcPr>
                      <w:p w14:paraId="7774354C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 w14:paraId="5A84C947">
                        <w:pPr>
                          <w:pStyle w:val="10"/>
                          <w:spacing w:line="221" w:lineRule="exact"/>
                          <w:ind w:left="2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MV</w:t>
                        </w:r>
                      </w:p>
                    </w:tc>
                    <w:tc>
                      <w:tcPr>
                        <w:tcW w:w="983" w:type="dxa"/>
                      </w:tcPr>
                      <w:p w14:paraId="6360BC33">
                        <w:pPr>
                          <w:pStyle w:val="10"/>
                          <w:spacing w:line="221" w:lineRule="exact"/>
                          <w:ind w:left="2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SIGA</w:t>
                        </w:r>
                      </w:p>
                    </w:tc>
                    <w:tc>
                      <w:tcPr>
                        <w:tcW w:w="4572" w:type="dxa"/>
                      </w:tcPr>
                      <w:p w14:paraId="20F5BC64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37" w:type="dxa"/>
                      </w:tcPr>
                      <w:p w14:paraId="31D6A773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0AC323C8">
                        <w:pPr>
                          <w:pStyle w:val="10"/>
                          <w:spacing w:line="221" w:lineRule="exact"/>
                          <w:ind w:left="5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</w:t>
                        </w:r>
                      </w:p>
                    </w:tc>
                  </w:tr>
                  <w:tr w14:paraId="2490164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16" w:type="dxa"/>
                      </w:tcPr>
                      <w:p w14:paraId="035E0A30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99" w:type="dxa"/>
                      </w:tcPr>
                      <w:p w14:paraId="246FDDC4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924</w:t>
                        </w:r>
                      </w:p>
                    </w:tc>
                    <w:tc>
                      <w:tcPr>
                        <w:tcW w:w="983" w:type="dxa"/>
                      </w:tcPr>
                      <w:p w14:paraId="66D06AD0">
                        <w:pPr>
                          <w:pStyle w:val="10"/>
                          <w:spacing w:before="30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17108</w:t>
                        </w:r>
                      </w:p>
                    </w:tc>
                    <w:tc>
                      <w:tcPr>
                        <w:tcW w:w="4572" w:type="dxa"/>
                      </w:tcPr>
                      <w:p w14:paraId="6282A601">
                        <w:pPr>
                          <w:pStyle w:val="10"/>
                          <w:spacing w:before="30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Acido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Zoledronico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691BCB52">
                        <w:pPr>
                          <w:pStyle w:val="10"/>
                          <w:spacing w:before="30"/>
                          <w:ind w:right="5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02/02/2023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71B9AE87">
                        <w:pPr>
                          <w:pStyle w:val="10"/>
                          <w:spacing w:before="30"/>
                          <w:ind w:left="5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R$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27,52</w:t>
                        </w:r>
                      </w:p>
                    </w:tc>
                  </w:tr>
                  <w:tr w14:paraId="375B65E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16" w:type="dxa"/>
                      </w:tcPr>
                      <w:p w14:paraId="71871FF1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99" w:type="dxa"/>
                      </w:tcPr>
                      <w:p w14:paraId="1D8370AE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345</w:t>
                        </w:r>
                      </w:p>
                    </w:tc>
                    <w:tc>
                      <w:tcPr>
                        <w:tcW w:w="983" w:type="dxa"/>
                      </w:tcPr>
                      <w:p w14:paraId="2436FFB1">
                        <w:pPr>
                          <w:pStyle w:val="10"/>
                          <w:spacing w:before="30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84724</w:t>
                        </w:r>
                      </w:p>
                    </w:tc>
                    <w:tc>
                      <w:tcPr>
                        <w:tcW w:w="4572" w:type="dxa"/>
                      </w:tcPr>
                      <w:p w14:paraId="327AA894">
                        <w:pPr>
                          <w:pStyle w:val="10"/>
                          <w:spacing w:before="30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Daunorrubicina,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Cloridrato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7A1AAF09">
                        <w:pPr>
                          <w:pStyle w:val="10"/>
                          <w:spacing w:before="30"/>
                          <w:ind w:right="5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28/07/2023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65069980">
                        <w:pPr>
                          <w:pStyle w:val="10"/>
                          <w:spacing w:before="30"/>
                          <w:ind w:left="5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R$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104,79</w:t>
                        </w:r>
                      </w:p>
                    </w:tc>
                  </w:tr>
                  <w:tr w14:paraId="0D4270C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16" w:type="dxa"/>
                      </w:tcPr>
                      <w:p w14:paraId="1EB130F4">
                        <w:pPr>
                          <w:pStyle w:val="10"/>
                          <w:spacing w:before="3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99" w:type="dxa"/>
                      </w:tcPr>
                      <w:p w14:paraId="29585200">
                        <w:pPr>
                          <w:pStyle w:val="10"/>
                          <w:spacing w:before="38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357</w:t>
                        </w:r>
                      </w:p>
                    </w:tc>
                    <w:tc>
                      <w:tcPr>
                        <w:tcW w:w="983" w:type="dxa"/>
                      </w:tcPr>
                      <w:p w14:paraId="47E5E2F7">
                        <w:pPr>
                          <w:pStyle w:val="10"/>
                          <w:spacing w:before="38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17744</w:t>
                        </w:r>
                      </w:p>
                    </w:tc>
                    <w:tc>
                      <w:tcPr>
                        <w:tcW w:w="4572" w:type="dxa"/>
                      </w:tcPr>
                      <w:p w14:paraId="408AC6C2">
                        <w:pPr>
                          <w:pStyle w:val="10"/>
                          <w:spacing w:before="38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Fludarabina,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Fosfato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Pó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Liof.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51C5B1FA">
                        <w:pPr>
                          <w:pStyle w:val="10"/>
                          <w:spacing w:before="38"/>
                          <w:ind w:right="5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09/03/2023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2D62F16F">
                        <w:pPr>
                          <w:pStyle w:val="10"/>
                          <w:spacing w:before="38"/>
                          <w:ind w:left="5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R$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709,00</w:t>
                        </w:r>
                      </w:p>
                    </w:tc>
                  </w:tr>
                  <w:tr w14:paraId="76D05C3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16" w:type="dxa"/>
                      </w:tcPr>
                      <w:p w14:paraId="661330A5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99" w:type="dxa"/>
                      </w:tcPr>
                      <w:p w14:paraId="7EB42E59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341</w:t>
                        </w:r>
                      </w:p>
                    </w:tc>
                    <w:tc>
                      <w:tcPr>
                        <w:tcW w:w="983" w:type="dxa"/>
                      </w:tcPr>
                      <w:p w14:paraId="28275E6A">
                        <w:pPr>
                          <w:pStyle w:val="10"/>
                          <w:spacing w:before="30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53342</w:t>
                        </w:r>
                      </w:p>
                    </w:tc>
                    <w:tc>
                      <w:tcPr>
                        <w:tcW w:w="4572" w:type="dxa"/>
                      </w:tcPr>
                      <w:p w14:paraId="03F87942">
                        <w:pPr>
                          <w:pStyle w:val="10"/>
                          <w:spacing w:before="30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Melfalana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Revestido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685E04F8">
                        <w:pPr>
                          <w:pStyle w:val="10"/>
                          <w:spacing w:before="30"/>
                          <w:ind w:right="5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04/10/2023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3658813C">
                        <w:pPr>
                          <w:pStyle w:val="10"/>
                          <w:spacing w:before="30"/>
                          <w:ind w:left="5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R$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5,76</w:t>
                        </w:r>
                      </w:p>
                    </w:tc>
                  </w:tr>
                  <w:tr w14:paraId="4FEE0C6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16" w:type="dxa"/>
                      </w:tcPr>
                      <w:p w14:paraId="273FEF0B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99" w:type="dxa"/>
                      </w:tcPr>
                      <w:p w14:paraId="2B21CE88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392</w:t>
                        </w:r>
                      </w:p>
                    </w:tc>
                    <w:tc>
                      <w:tcPr>
                        <w:tcW w:w="983" w:type="dxa"/>
                      </w:tcPr>
                      <w:p w14:paraId="1C476C7F">
                        <w:pPr>
                          <w:pStyle w:val="10"/>
                          <w:spacing w:before="30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58322</w:t>
                        </w:r>
                      </w:p>
                    </w:tc>
                    <w:tc>
                      <w:tcPr>
                        <w:tcW w:w="4572" w:type="dxa"/>
                      </w:tcPr>
                      <w:p w14:paraId="7B25D2FF">
                        <w:pPr>
                          <w:pStyle w:val="10"/>
                          <w:spacing w:before="30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Tretinoina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2702295F">
                        <w:pPr>
                          <w:pStyle w:val="10"/>
                          <w:spacing w:before="30"/>
                          <w:ind w:right="5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07/12/2022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6605780C">
                        <w:pPr>
                          <w:pStyle w:val="10"/>
                          <w:spacing w:before="30"/>
                          <w:ind w:left="5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R$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15,53</w:t>
                        </w:r>
                      </w:p>
                    </w:tc>
                  </w:tr>
                  <w:tr w14:paraId="48BD1DE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416" w:type="dxa"/>
                      </w:tcPr>
                      <w:p w14:paraId="7B91CCB2">
                        <w:pPr>
                          <w:pStyle w:val="10"/>
                          <w:spacing w:before="30"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899" w:type="dxa"/>
                      </w:tcPr>
                      <w:p w14:paraId="291B4045">
                        <w:pPr>
                          <w:pStyle w:val="10"/>
                          <w:spacing w:before="30" w:line="210" w:lineRule="exact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334</w:t>
                        </w:r>
                      </w:p>
                    </w:tc>
                    <w:tc>
                      <w:tcPr>
                        <w:tcW w:w="983" w:type="dxa"/>
                      </w:tcPr>
                      <w:p w14:paraId="1E8D1D39">
                        <w:pPr>
                          <w:pStyle w:val="10"/>
                          <w:spacing w:before="30" w:line="210" w:lineRule="exact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124354</w:t>
                        </w:r>
                      </w:p>
                    </w:tc>
                    <w:tc>
                      <w:tcPr>
                        <w:tcW w:w="4572" w:type="dxa"/>
                      </w:tcPr>
                      <w:p w14:paraId="2ECC9E00">
                        <w:pPr>
                          <w:pStyle w:val="10"/>
                          <w:spacing w:before="30" w:line="210" w:lineRule="exact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Vincristina,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Sulfato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1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1DBA1EF2">
                        <w:pPr>
                          <w:pStyle w:val="10"/>
                          <w:spacing w:before="30" w:line="210" w:lineRule="exact"/>
                          <w:ind w:right="5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04/10/2023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6AF7EB7E">
                        <w:pPr>
                          <w:pStyle w:val="10"/>
                          <w:spacing w:before="30" w:line="210" w:lineRule="exact"/>
                          <w:ind w:left="5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R$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26,04</w:t>
                        </w:r>
                      </w:p>
                    </w:tc>
                  </w:tr>
                </w:tbl>
                <w:p w14:paraId="02F6DCB1">
                  <w:pPr>
                    <w:pStyle w:val="6"/>
                  </w:pPr>
                </w:p>
              </w:txbxContent>
            </v:textbox>
          </v:shape>
        </w:pict>
      </w:r>
      <w:r>
        <w:rPr>
          <w:position w:val="-13"/>
        </w:rPr>
        <w:t>ITEM</w:t>
      </w:r>
      <w:r>
        <w:rPr>
          <w:spacing w:val="49"/>
          <w:position w:val="-13"/>
        </w:rPr>
        <w:t xml:space="preserve"> </w:t>
      </w:r>
      <w:r>
        <w:t>CÓDIGO</w:t>
      </w:r>
      <w:r>
        <w:rPr>
          <w:spacing w:val="49"/>
        </w:rPr>
        <w:t xml:space="preserve"> </w:t>
      </w:r>
      <w:r>
        <w:t>ID</w:t>
      </w:r>
    </w:p>
    <w:p w14:paraId="615D8288">
      <w:pPr>
        <w:tabs>
          <w:tab w:val="left" w:pos="5242"/>
          <w:tab w:val="left" w:pos="7218"/>
        </w:tabs>
        <w:spacing w:before="96"/>
        <w:ind w:left="161" w:right="0" w:firstLine="0"/>
        <w:jc w:val="left"/>
        <w:rPr>
          <w:b/>
          <w:sz w:val="20"/>
        </w:rPr>
      </w:pPr>
      <w:r>
        <w:br w:type="column"/>
      </w:r>
      <w:r>
        <w:rPr>
          <w:b/>
          <w:sz w:val="20"/>
        </w:rPr>
        <w:t>MEDICAMENTO</w:t>
      </w:r>
      <w:r>
        <w:rPr>
          <w:b/>
          <w:sz w:val="20"/>
        </w:rPr>
        <w:tab/>
      </w:r>
      <w:r>
        <w:rPr>
          <w:b/>
          <w:spacing w:val="-5"/>
          <w:sz w:val="20"/>
        </w:rPr>
        <w:t>DATA</w:t>
      </w:r>
      <w:r>
        <w:rPr>
          <w:b/>
          <w:spacing w:val="-12"/>
          <w:sz w:val="20"/>
        </w:rPr>
        <w:t xml:space="preserve"> </w:t>
      </w:r>
      <w:r>
        <w:rPr>
          <w:b/>
          <w:spacing w:val="-5"/>
          <w:sz w:val="20"/>
        </w:rPr>
        <w:t>PE</w:t>
      </w:r>
      <w:r>
        <w:rPr>
          <w:b/>
          <w:spacing w:val="-5"/>
          <w:sz w:val="20"/>
        </w:rPr>
        <w:tab/>
      </w:r>
      <w:r>
        <w:rPr>
          <w:b/>
          <w:position w:val="13"/>
          <w:sz w:val="20"/>
        </w:rPr>
        <w:t>PREÇO</w:t>
      </w:r>
    </w:p>
    <w:p w14:paraId="67010E84">
      <w:pPr>
        <w:spacing w:after="0"/>
        <w:jc w:val="left"/>
        <w:rPr>
          <w:sz w:val="20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989" w:space="343"/>
            <w:col w:w="12408"/>
          </w:cols>
        </w:sectPr>
      </w:pPr>
    </w:p>
    <w:p w14:paraId="76B4D587">
      <w:pPr>
        <w:pStyle w:val="6"/>
        <w:rPr>
          <w:b/>
        </w:rPr>
      </w:pPr>
    </w:p>
    <w:p w14:paraId="519C9959">
      <w:pPr>
        <w:pStyle w:val="6"/>
        <w:rPr>
          <w:b/>
        </w:rPr>
      </w:pPr>
    </w:p>
    <w:p w14:paraId="020E456A">
      <w:pPr>
        <w:pStyle w:val="6"/>
        <w:rPr>
          <w:b/>
        </w:rPr>
      </w:pPr>
    </w:p>
    <w:p w14:paraId="20FB448E">
      <w:pPr>
        <w:pStyle w:val="6"/>
        <w:rPr>
          <w:b/>
        </w:rPr>
      </w:pPr>
    </w:p>
    <w:p w14:paraId="2801D64B">
      <w:pPr>
        <w:pStyle w:val="6"/>
        <w:rPr>
          <w:b/>
        </w:rPr>
      </w:pPr>
    </w:p>
    <w:p w14:paraId="3C84DDD3">
      <w:pPr>
        <w:pStyle w:val="6"/>
        <w:rPr>
          <w:b/>
        </w:rPr>
      </w:pPr>
    </w:p>
    <w:p w14:paraId="643DF166">
      <w:pPr>
        <w:pStyle w:val="6"/>
        <w:rPr>
          <w:b/>
        </w:rPr>
      </w:pPr>
    </w:p>
    <w:p w14:paraId="7997BB5A">
      <w:pPr>
        <w:pStyle w:val="6"/>
        <w:rPr>
          <w:b/>
        </w:rPr>
      </w:pPr>
    </w:p>
    <w:p w14:paraId="2F0E55D6">
      <w:pPr>
        <w:pStyle w:val="6"/>
        <w:rPr>
          <w:b/>
        </w:rPr>
      </w:pPr>
    </w:p>
    <w:p w14:paraId="34619136">
      <w:pPr>
        <w:pStyle w:val="6"/>
        <w:rPr>
          <w:b/>
        </w:rPr>
      </w:pPr>
    </w:p>
    <w:p w14:paraId="7C22973D">
      <w:pPr>
        <w:pStyle w:val="6"/>
        <w:spacing w:before="3"/>
        <w:rPr>
          <w:b/>
          <w:sz w:val="22"/>
        </w:rPr>
      </w:pPr>
    </w:p>
    <w:p w14:paraId="453A00FC">
      <w:pPr>
        <w:pStyle w:val="3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0B33FC2D">
      <w:pPr>
        <w:pStyle w:val="6"/>
        <w:spacing w:before="7"/>
        <w:rPr>
          <w:b/>
          <w:sz w:val="21"/>
        </w:rPr>
      </w:pPr>
    </w:p>
    <w:p w14:paraId="02A7B352">
      <w:pPr>
        <w:spacing w:after="0"/>
        <w:rPr>
          <w:sz w:val="21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322585AD">
      <w:pPr>
        <w:spacing w:before="96" w:line="312" w:lineRule="exact"/>
        <w:ind w:left="161" w:right="0" w:firstLine="0"/>
        <w:jc w:val="left"/>
        <w:rPr>
          <w:b/>
          <w:sz w:val="20"/>
        </w:rPr>
      </w:pPr>
      <w:r>
        <w:rPr>
          <w:b/>
          <w:sz w:val="20"/>
        </w:rPr>
        <w:t>ITEM</w:t>
      </w:r>
      <w:r>
        <w:rPr>
          <w:b/>
          <w:spacing w:val="49"/>
          <w:sz w:val="20"/>
        </w:rPr>
        <w:t xml:space="preserve"> </w:t>
      </w:r>
      <w:r>
        <w:rPr>
          <w:b/>
          <w:position w:val="13"/>
          <w:sz w:val="20"/>
        </w:rPr>
        <w:t>ID</w:t>
      </w:r>
    </w:p>
    <w:p w14:paraId="5A6FC254">
      <w:pPr>
        <w:pStyle w:val="3"/>
        <w:spacing w:line="182" w:lineRule="exact"/>
        <w:ind w:left="793"/>
      </w:pPr>
      <w:r>
        <w:t>SIGA</w:t>
      </w:r>
    </w:p>
    <w:p w14:paraId="12F2C00D">
      <w:pPr>
        <w:pStyle w:val="6"/>
        <w:rPr>
          <w:b/>
          <w:sz w:val="22"/>
        </w:rPr>
      </w:pPr>
    </w:p>
    <w:p w14:paraId="675D5CB1">
      <w:pPr>
        <w:pStyle w:val="6"/>
        <w:rPr>
          <w:b/>
          <w:sz w:val="22"/>
        </w:rPr>
      </w:pPr>
    </w:p>
    <w:p w14:paraId="20393258">
      <w:pPr>
        <w:pStyle w:val="6"/>
        <w:spacing w:before="1"/>
        <w:rPr>
          <w:b/>
          <w:sz w:val="22"/>
        </w:rPr>
      </w:pPr>
    </w:p>
    <w:p w14:paraId="5B690C82">
      <w:pPr>
        <w:pStyle w:val="6"/>
        <w:tabs>
          <w:tab w:val="left" w:pos="793"/>
        </w:tabs>
        <w:ind w:left="161"/>
      </w:pPr>
      <w:r>
        <w:t>1</w:t>
      </w:r>
      <w:r>
        <w:tab/>
      </w:r>
      <w:r>
        <w:rPr>
          <w:spacing w:val="-2"/>
        </w:rPr>
        <w:t>17108</w:t>
      </w:r>
    </w:p>
    <w:p w14:paraId="7C5A4B1C">
      <w:pPr>
        <w:pStyle w:val="6"/>
        <w:spacing w:before="8"/>
        <w:rPr>
          <w:sz w:val="19"/>
        </w:rPr>
      </w:pPr>
      <w:r>
        <w:br w:type="column"/>
      </w:r>
    </w:p>
    <w:p w14:paraId="6C550F82">
      <w:pPr>
        <w:pStyle w:val="3"/>
        <w:tabs>
          <w:tab w:val="left" w:pos="4116"/>
          <w:tab w:val="left" w:pos="7884"/>
        </w:tabs>
        <w:ind w:left="152"/>
      </w:pPr>
      <w:r>
        <w:t>MEDICAMENTO</w:t>
      </w:r>
      <w:r>
        <w:tab/>
      </w:r>
      <w:r>
        <w:t>AÇÃO</w:t>
      </w:r>
      <w:r>
        <w:rPr>
          <w:spacing w:val="-4"/>
        </w:rPr>
        <w:t xml:space="preserve"> </w:t>
      </w:r>
      <w:r>
        <w:t>TERAPÊUTICA</w:t>
      </w:r>
      <w:r>
        <w:tab/>
      </w:r>
      <w:r>
        <w:t>QUANTIDADE</w:t>
      </w:r>
    </w:p>
    <w:p w14:paraId="234CECB0">
      <w:pPr>
        <w:pStyle w:val="6"/>
        <w:spacing w:before="1"/>
        <w:rPr>
          <w:b/>
          <w:sz w:val="19"/>
        </w:rPr>
      </w:pPr>
    </w:p>
    <w:p w14:paraId="76CC5CF3">
      <w:pPr>
        <w:pStyle w:val="6"/>
        <w:tabs>
          <w:tab w:val="left" w:pos="5075"/>
          <w:tab w:val="left" w:pos="6100"/>
          <w:tab w:val="left" w:pos="6548"/>
          <w:tab w:val="left" w:pos="7663"/>
        </w:tabs>
        <w:spacing w:line="280" w:lineRule="auto"/>
        <w:ind w:left="152" w:right="5552"/>
      </w:pPr>
      <w:r>
        <w:rPr>
          <w:spacing w:val="-1"/>
        </w:rPr>
        <w:t>PRINCIPIO</w:t>
      </w:r>
      <w:r>
        <w:rPr>
          <w:spacing w:val="11"/>
        </w:rPr>
        <w:t xml:space="preserve"> </w:t>
      </w:r>
      <w:r>
        <w:rPr>
          <w:spacing w:val="-1"/>
        </w:rPr>
        <w:t>ATIVO:</w:t>
      </w:r>
      <w:r>
        <w:rPr>
          <w:spacing w:val="12"/>
        </w:rPr>
        <w:t xml:space="preserve"> </w:t>
      </w:r>
      <w:r>
        <w:rPr>
          <w:spacing w:val="-1"/>
        </w:rPr>
        <w:t>ACIDO</w:t>
      </w:r>
      <w:r>
        <w:rPr>
          <w:spacing w:val="23"/>
        </w:rPr>
        <w:t xml:space="preserve"> </w:t>
      </w:r>
      <w:r>
        <w:rPr>
          <w:spacing w:val="-1"/>
        </w:rPr>
        <w:t>ZOLEDRONICO,</w:t>
      </w:r>
      <w:r>
        <w:rPr>
          <w:spacing w:val="-18"/>
        </w:rPr>
        <w:t xml:space="preserve"> </w:t>
      </w:r>
      <w:r>
        <w:t>Fármaco</w:t>
      </w:r>
      <w:r>
        <w:tab/>
      </w:r>
      <w:r>
        <w:t>destinado</w:t>
      </w:r>
      <w:r>
        <w:tab/>
      </w:r>
      <w:r>
        <w:t>ao</w:t>
      </w:r>
      <w:r>
        <w:tab/>
      </w:r>
      <w:r>
        <w:t>tratamento</w:t>
      </w:r>
      <w:r>
        <w:tab/>
      </w:r>
      <w:r>
        <w:rPr>
          <w:spacing w:val="-3"/>
        </w:rPr>
        <w:t>da</w:t>
      </w:r>
      <w:r>
        <w:rPr>
          <w:spacing w:val="-47"/>
        </w:rPr>
        <w:t xml:space="preserve"> </w:t>
      </w:r>
      <w:r>
        <w:rPr>
          <w:spacing w:val="-1"/>
        </w:rPr>
        <w:t>FORMA</w:t>
      </w:r>
      <w:r>
        <w:rPr>
          <w:spacing w:val="133"/>
        </w:rPr>
        <w:t xml:space="preserve"> </w:t>
      </w:r>
      <w:r>
        <w:rPr>
          <w:spacing w:val="-1"/>
        </w:rPr>
        <w:t>FARMACEUTICA:</w:t>
      </w:r>
      <w:r>
        <w:rPr>
          <w:spacing w:val="144"/>
        </w:rPr>
        <w:t xml:space="preserve"> </w:t>
      </w:r>
      <w:r>
        <w:rPr>
          <w:spacing w:val="-1"/>
        </w:rPr>
        <w:t>PO</w:t>
      </w:r>
      <w:r>
        <w:rPr>
          <w:spacing w:val="144"/>
        </w:rPr>
        <w:t xml:space="preserve"> </w:t>
      </w:r>
      <w:r>
        <w:rPr>
          <w:spacing w:val="-1"/>
        </w:rPr>
        <w:t>LIOFILO</w:t>
      </w:r>
      <w:r>
        <w:rPr>
          <w:spacing w:val="-17"/>
        </w:rPr>
        <w:t xml:space="preserve"> </w:t>
      </w:r>
      <w:r>
        <w:rPr>
          <w:spacing w:val="-1"/>
        </w:rPr>
        <w:t>osteoporose,</w:t>
      </w:r>
      <w:r>
        <w:rPr>
          <w:spacing w:val="66"/>
        </w:rPr>
        <w:t xml:space="preserve"> </w:t>
      </w:r>
      <w:r>
        <w:t>no</w:t>
      </w:r>
      <w:r>
        <w:rPr>
          <w:spacing w:val="66"/>
        </w:rPr>
        <w:t xml:space="preserve"> </w:t>
      </w:r>
      <w:r>
        <w:t>tratamento</w:t>
      </w:r>
      <w:r>
        <w:rPr>
          <w:spacing w:val="66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prevenção</w:t>
      </w:r>
      <w:r>
        <w:rPr>
          <w:spacing w:val="66"/>
        </w:rPr>
        <w:t xml:space="preserve"> </w:t>
      </w:r>
      <w:r>
        <w:t>da</w:t>
      </w:r>
    </w:p>
    <w:p w14:paraId="17883B74">
      <w:pPr>
        <w:pStyle w:val="6"/>
        <w:tabs>
          <w:tab w:val="left" w:pos="1805"/>
          <w:tab w:val="left" w:pos="4027"/>
        </w:tabs>
        <w:spacing w:before="15" w:line="175" w:lineRule="auto"/>
        <w:ind w:left="152" w:right="5119"/>
      </w:pPr>
      <w:r>
        <w:t>INJETAVEL,</w:t>
      </w:r>
      <w:r>
        <w:tab/>
      </w:r>
      <w:r>
        <w:t>CONCENTRACAO</w:t>
      </w:r>
      <w:r>
        <w:tab/>
      </w:r>
      <w:r>
        <w:rPr>
          <w:spacing w:val="-1"/>
        </w:rPr>
        <w:t xml:space="preserve">/ osteoporose induzida </w:t>
      </w:r>
      <w:r>
        <w:t xml:space="preserve">por glicocorticoides e na </w:t>
      </w:r>
      <w:r>
        <w:rPr>
          <w:position w:val="-13"/>
        </w:rPr>
        <w:t>1220</w:t>
      </w:r>
      <w:r>
        <w:rPr>
          <w:spacing w:val="-47"/>
          <w:position w:val="-13"/>
        </w:rPr>
        <w:t xml:space="preserve"> </w:t>
      </w:r>
      <w:r>
        <w:t>DOSAGEM:</w:t>
      </w:r>
      <w:r>
        <w:rPr>
          <w:spacing w:val="23"/>
        </w:rPr>
        <w:t xml:space="preserve"> </w:t>
      </w:r>
      <w:r>
        <w:t>4,</w:t>
      </w:r>
      <w:r>
        <w:rPr>
          <w:spacing w:val="23"/>
        </w:rPr>
        <w:t xml:space="preserve"> </w:t>
      </w:r>
      <w:r>
        <w:t>UNIDADE:</w:t>
      </w:r>
      <w:r>
        <w:rPr>
          <w:spacing w:val="23"/>
        </w:rPr>
        <w:t xml:space="preserve"> </w:t>
      </w:r>
      <w:r>
        <w:t>MG,</w:t>
      </w:r>
      <w:r>
        <w:rPr>
          <w:spacing w:val="20"/>
        </w:rPr>
        <w:t xml:space="preserve"> </w:t>
      </w:r>
      <w:r>
        <w:t>VOLUME:</w:t>
      </w:r>
      <w:r>
        <w:rPr>
          <w:spacing w:val="-18"/>
        </w:rPr>
        <w:t xml:space="preserve"> </w:t>
      </w:r>
      <w:r>
        <w:t>prevenção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fraturas</w:t>
      </w:r>
      <w:r>
        <w:rPr>
          <w:spacing w:val="19"/>
        </w:rPr>
        <w:t xml:space="preserve"> </w:t>
      </w:r>
      <w:r>
        <w:t>clínicas</w:t>
      </w:r>
      <w:r>
        <w:rPr>
          <w:spacing w:val="19"/>
        </w:rPr>
        <w:t xml:space="preserve"> </w:t>
      </w:r>
      <w:r>
        <w:t>após</w:t>
      </w:r>
      <w:r>
        <w:rPr>
          <w:spacing w:val="19"/>
        </w:rPr>
        <w:t xml:space="preserve"> </w:t>
      </w:r>
      <w:r>
        <w:t>fratura</w:t>
      </w:r>
      <w:r>
        <w:rPr>
          <w:spacing w:val="19"/>
        </w:rPr>
        <w:t xml:space="preserve"> </w:t>
      </w:r>
      <w:r>
        <w:t>de</w:t>
      </w:r>
    </w:p>
    <w:p w14:paraId="4FAB1D3E">
      <w:pPr>
        <w:pStyle w:val="6"/>
        <w:spacing w:before="51"/>
        <w:ind w:left="152"/>
      </w:pPr>
      <w:r>
        <w:rPr>
          <w:spacing w:val="-1"/>
        </w:rPr>
        <w:t>NAO</w:t>
      </w:r>
      <w:r>
        <w:rPr>
          <w:spacing w:val="50"/>
        </w:rPr>
        <w:t xml:space="preserve"> </w:t>
      </w:r>
      <w:r>
        <w:rPr>
          <w:spacing w:val="-1"/>
        </w:rPr>
        <w:t>APLICAVEL,</w:t>
      </w:r>
      <w:r>
        <w:rPr>
          <w:spacing w:val="50"/>
        </w:rPr>
        <w:t xml:space="preserve"> </w:t>
      </w:r>
      <w:r>
        <w:rPr>
          <w:spacing w:val="-1"/>
        </w:rPr>
        <w:t>APRESENTACAO:</w:t>
      </w:r>
      <w:r>
        <w:rPr>
          <w:spacing w:val="61"/>
        </w:rPr>
        <w:t xml:space="preserve"> </w:t>
      </w:r>
      <w:r>
        <w:rPr>
          <w:spacing w:val="-1"/>
        </w:rPr>
        <w:t>NAO</w:t>
      </w:r>
      <w:r>
        <w:rPr>
          <w:spacing w:val="-18"/>
        </w:rPr>
        <w:t xml:space="preserve"> </w:t>
      </w:r>
      <w:r>
        <w:rPr>
          <w:spacing w:val="-1"/>
        </w:rPr>
        <w:t>quadril</w:t>
      </w:r>
      <w:r>
        <w:rPr>
          <w:spacing w:val="108"/>
        </w:rPr>
        <w:t xml:space="preserve"> </w:t>
      </w:r>
      <w:r>
        <w:rPr>
          <w:spacing w:val="-1"/>
        </w:rPr>
        <w:t>em</w:t>
      </w:r>
      <w:r>
        <w:rPr>
          <w:spacing w:val="108"/>
        </w:rPr>
        <w:t xml:space="preserve"> </w:t>
      </w:r>
      <w:r>
        <w:rPr>
          <w:spacing w:val="-1"/>
        </w:rPr>
        <w:t>homens</w:t>
      </w:r>
      <w:r>
        <w:rPr>
          <w:spacing w:val="108"/>
        </w:rPr>
        <w:t xml:space="preserve"> </w:t>
      </w:r>
      <w:r>
        <w:t xml:space="preserve">e  </w:t>
      </w:r>
      <w:r>
        <w:rPr>
          <w:spacing w:val="8"/>
        </w:rPr>
        <w:t xml:space="preserve"> </w:t>
      </w:r>
      <w:r>
        <w:t xml:space="preserve">mulheres  </w:t>
      </w:r>
      <w:r>
        <w:rPr>
          <w:spacing w:val="8"/>
        </w:rPr>
        <w:t xml:space="preserve"> </w:t>
      </w:r>
      <w:r>
        <w:t xml:space="preserve">na  </w:t>
      </w:r>
      <w:r>
        <w:rPr>
          <w:spacing w:val="9"/>
        </w:rPr>
        <w:t xml:space="preserve"> </w:t>
      </w:r>
      <w:r>
        <w:t>pós-</w:t>
      </w:r>
    </w:p>
    <w:p w14:paraId="4A253322">
      <w:pPr>
        <w:spacing w:after="0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294" w:space="40"/>
            <w:col w:w="13406"/>
          </w:cols>
        </w:sectPr>
      </w:pPr>
    </w:p>
    <w:p w14:paraId="50957D50">
      <w:pPr>
        <w:pStyle w:val="6"/>
        <w:spacing w:before="40"/>
        <w:ind w:left="1486"/>
      </w:pPr>
      <w:r>
        <w:rPr>
          <w:spacing w:val="-2"/>
        </w:rPr>
        <w:t>APLICAVEL,</w:t>
      </w:r>
      <w:r>
        <w:rPr>
          <w:spacing w:val="-11"/>
        </w:rPr>
        <w:t xml:space="preserve"> </w:t>
      </w:r>
      <w:r>
        <w:rPr>
          <w:spacing w:val="-2"/>
        </w:rPr>
        <w:t>ACESSORIO:</w:t>
      </w:r>
      <w:r>
        <w:t xml:space="preserve"> </w:t>
      </w:r>
      <w:r>
        <w:rPr>
          <w:spacing w:val="-1"/>
        </w:rPr>
        <w:t>DILUENTE</w:t>
      </w:r>
    </w:p>
    <w:p w14:paraId="06BDEA6E">
      <w:pPr>
        <w:pStyle w:val="6"/>
        <w:spacing w:before="40"/>
        <w:ind w:left="545"/>
      </w:pPr>
      <w:r>
        <w:br w:type="column"/>
      </w:r>
      <w:r>
        <w:t>menopausa.</w:t>
      </w:r>
    </w:p>
    <w:p w14:paraId="140A8E0D">
      <w:pPr>
        <w:pStyle w:val="6"/>
        <w:spacing w:before="70"/>
        <w:ind w:left="545"/>
      </w:pPr>
      <w:r>
        <w:t>Medicamento</w:t>
      </w:r>
      <w:r>
        <w:rPr>
          <w:spacing w:val="74"/>
        </w:rPr>
        <w:t xml:space="preserve"> </w:t>
      </w:r>
      <w:r>
        <w:t xml:space="preserve">utilizado  </w:t>
      </w:r>
      <w:r>
        <w:rPr>
          <w:spacing w:val="23"/>
        </w:rPr>
        <w:t xml:space="preserve"> </w:t>
      </w:r>
      <w:r>
        <w:t xml:space="preserve">no  </w:t>
      </w:r>
      <w:r>
        <w:rPr>
          <w:spacing w:val="23"/>
        </w:rPr>
        <w:t xml:space="preserve"> </w:t>
      </w:r>
      <w:r>
        <w:t xml:space="preserve">tratamento  </w:t>
      </w:r>
      <w:r>
        <w:rPr>
          <w:spacing w:val="23"/>
        </w:rPr>
        <w:t xml:space="preserve"> </w:t>
      </w:r>
      <w:r>
        <w:t>de</w:t>
      </w:r>
    </w:p>
    <w:p w14:paraId="290E9384">
      <w:pPr>
        <w:spacing w:after="0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4865" w:space="40"/>
            <w:col w:w="9835"/>
          </w:cols>
        </w:sectPr>
      </w:pPr>
    </w:p>
    <w:p w14:paraId="50866062">
      <w:pPr>
        <w:pStyle w:val="6"/>
        <w:rPr>
          <w:sz w:val="22"/>
        </w:rPr>
      </w:pPr>
    </w:p>
    <w:p w14:paraId="5226508C">
      <w:pPr>
        <w:pStyle w:val="6"/>
        <w:tabs>
          <w:tab w:val="left" w:pos="793"/>
        </w:tabs>
        <w:spacing w:before="192"/>
        <w:ind w:left="161"/>
      </w:pPr>
      <w:r>
        <w:t>2</w:t>
      </w:r>
      <w:r>
        <w:tab/>
      </w:r>
      <w:r>
        <w:rPr>
          <w:spacing w:val="-2"/>
        </w:rPr>
        <w:t>17452</w:t>
      </w:r>
    </w:p>
    <w:p w14:paraId="3FF429BE">
      <w:pPr>
        <w:pStyle w:val="6"/>
        <w:tabs>
          <w:tab w:val="left" w:pos="1378"/>
          <w:tab w:val="left" w:pos="2294"/>
          <w:tab w:val="left" w:pos="3816"/>
        </w:tabs>
        <w:spacing w:before="40"/>
        <w:ind w:left="152"/>
      </w:pPr>
      <w:r>
        <w:br w:type="column"/>
      </w:r>
      <w:r>
        <w:t>PRINCIPIO</w:t>
      </w:r>
      <w:r>
        <w:tab/>
      </w:r>
      <w:r>
        <w:t>ATIVO:</w:t>
      </w:r>
      <w:r>
        <w:tab/>
      </w:r>
      <w:r>
        <w:t>CLORIDRATO</w:t>
      </w:r>
      <w:r>
        <w:tab/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pacientes</w:t>
      </w:r>
      <w:r>
        <w:rPr>
          <w:spacing w:val="125"/>
        </w:rPr>
        <w:t xml:space="preserve"> </w:t>
      </w:r>
      <w:r>
        <w:rPr>
          <w:w w:val="95"/>
        </w:rPr>
        <w:t>com</w:t>
      </w:r>
      <w:r>
        <w:rPr>
          <w:spacing w:val="125"/>
        </w:rPr>
        <w:t xml:space="preserve"> </w:t>
      </w:r>
      <w:r>
        <w:rPr>
          <w:w w:val="95"/>
        </w:rPr>
        <w:t>trombocitemia</w:t>
      </w:r>
      <w:r>
        <w:rPr>
          <w:spacing w:val="124"/>
        </w:rPr>
        <w:t xml:space="preserve"> </w:t>
      </w:r>
      <w:r>
        <w:rPr>
          <w:w w:val="95"/>
        </w:rPr>
        <w:t>secundária</w:t>
      </w:r>
      <w:r>
        <w:rPr>
          <w:spacing w:val="125"/>
        </w:rPr>
        <w:t xml:space="preserve"> </w:t>
      </w:r>
      <w:r>
        <w:rPr>
          <w:w w:val="95"/>
        </w:rPr>
        <w:t>a</w:t>
      </w:r>
    </w:p>
    <w:p w14:paraId="48331AB5">
      <w:pPr>
        <w:pStyle w:val="6"/>
        <w:spacing w:before="53" w:line="175" w:lineRule="auto"/>
        <w:ind w:left="152" w:right="5119"/>
      </w:pPr>
      <w:r>
        <w:rPr>
          <w:spacing w:val="-1"/>
        </w:rPr>
        <w:t>ANAGRELIDA,</w:t>
      </w:r>
      <w:r>
        <w:rPr>
          <w:spacing w:val="29"/>
        </w:rPr>
        <w:t xml:space="preserve"> </w:t>
      </w:r>
      <w:r>
        <w:rPr>
          <w:spacing w:val="-1"/>
        </w:rPr>
        <w:t>FORMA</w:t>
      </w:r>
      <w:r>
        <w:rPr>
          <w:spacing w:val="18"/>
        </w:rPr>
        <w:t xml:space="preserve"> </w:t>
      </w:r>
      <w:r>
        <w:rPr>
          <w:spacing w:val="-1"/>
        </w:rPr>
        <w:t>FARMACEUTICA:</w:t>
      </w:r>
      <w:r>
        <w:rPr>
          <w:spacing w:val="-18"/>
        </w:rPr>
        <w:t xml:space="preserve"> </w:t>
      </w:r>
      <w:r>
        <w:rPr>
          <w:spacing w:val="-1"/>
        </w:rPr>
        <w:t>distúrbios</w:t>
      </w:r>
      <w:r>
        <w:rPr>
          <w:spacing w:val="2"/>
        </w:rPr>
        <w:t xml:space="preserve"> </w:t>
      </w:r>
      <w:r>
        <w:t>mieloproliferativos;</w:t>
      </w:r>
      <w:r>
        <w:rPr>
          <w:spacing w:val="1"/>
        </w:rPr>
        <w:t xml:space="preserve"> </w:t>
      </w:r>
      <w:r>
        <w:t>atua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redução</w:t>
      </w:r>
      <w:r>
        <w:rPr>
          <w:spacing w:val="-16"/>
        </w:rPr>
        <w:t xml:space="preserve"> </w:t>
      </w:r>
      <w:r>
        <w:rPr>
          <w:position w:val="-13"/>
        </w:rPr>
        <w:t>8000</w:t>
      </w:r>
      <w:r>
        <w:rPr>
          <w:spacing w:val="-47"/>
          <w:position w:val="-13"/>
        </w:rPr>
        <w:t xml:space="preserve"> </w:t>
      </w:r>
      <w:r>
        <w:t>CAPSULA,</w:t>
      </w:r>
      <w:r>
        <w:rPr>
          <w:spacing w:val="25"/>
        </w:rPr>
        <w:t xml:space="preserve"> </w:t>
      </w:r>
      <w:r>
        <w:t>CONCENTRACAO</w:t>
      </w:r>
      <w:r>
        <w:rPr>
          <w:spacing w:val="25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DOSAGEM:</w:t>
      </w:r>
      <w:r>
        <w:rPr>
          <w:spacing w:val="-18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contagem</w:t>
      </w:r>
      <w:r>
        <w:rPr>
          <w:spacing w:val="40"/>
        </w:rPr>
        <w:t xml:space="preserve"> </w:t>
      </w:r>
      <w:r>
        <w:t>plaquetária</w:t>
      </w:r>
      <w:r>
        <w:rPr>
          <w:spacing w:val="40"/>
        </w:rPr>
        <w:t xml:space="preserve"> </w:t>
      </w:r>
      <w:r>
        <w:t>elevada</w:t>
      </w:r>
      <w:r>
        <w:rPr>
          <w:spacing w:val="40"/>
        </w:rPr>
        <w:t xml:space="preserve"> </w:t>
      </w:r>
      <w:r>
        <w:t>e,</w:t>
      </w:r>
      <w:r>
        <w:rPr>
          <w:spacing w:val="40"/>
        </w:rPr>
        <w:t xml:space="preserve"> </w:t>
      </w:r>
      <w:r>
        <w:t>dessa</w:t>
      </w:r>
    </w:p>
    <w:p w14:paraId="1CD4536F">
      <w:pPr>
        <w:spacing w:after="0" w:line="175" w:lineRule="auto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294" w:space="40"/>
            <w:col w:w="13406"/>
          </w:cols>
        </w:sectPr>
      </w:pPr>
    </w:p>
    <w:p w14:paraId="152F1018">
      <w:pPr>
        <w:pStyle w:val="6"/>
        <w:spacing w:before="52"/>
        <w:ind w:left="1486"/>
      </w:pPr>
      <w:r>
        <w:t>0,5,</w:t>
      </w:r>
      <w:r>
        <w:rPr>
          <w:spacing w:val="-1"/>
        </w:rPr>
        <w:t xml:space="preserve"> </w:t>
      </w:r>
      <w:r>
        <w:t>UNIDADE:</w:t>
      </w:r>
      <w:r>
        <w:rPr>
          <w:spacing w:val="-1"/>
        </w:rPr>
        <w:t xml:space="preserve"> </w:t>
      </w:r>
      <w:r>
        <w:t>MG</w:t>
      </w:r>
    </w:p>
    <w:p w14:paraId="7E6E46A3">
      <w:pPr>
        <w:pStyle w:val="6"/>
        <w:spacing w:before="52" w:line="280" w:lineRule="auto"/>
        <w:ind w:left="1486" w:right="5326"/>
      </w:pPr>
      <w:r>
        <w:br w:type="column"/>
      </w:r>
      <w:r>
        <w:t>forma,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redução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risco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trombose</w:t>
      </w:r>
      <w:r>
        <w:rPr>
          <w:spacing w:val="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eventos</w:t>
      </w:r>
      <w:r>
        <w:rPr>
          <w:spacing w:val="-1"/>
        </w:rPr>
        <w:t xml:space="preserve"> </w:t>
      </w:r>
      <w:r>
        <w:t>trombo-hemorrágicos.</w:t>
      </w:r>
    </w:p>
    <w:p w14:paraId="44DB731E">
      <w:pPr>
        <w:spacing w:after="0" w:line="280" w:lineRule="auto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3215" w:space="749"/>
            <w:col w:w="10776"/>
          </w:cols>
        </w:sectPr>
      </w:pPr>
    </w:p>
    <w:p w14:paraId="29640CB4">
      <w:pPr>
        <w:pStyle w:val="6"/>
        <w:rPr>
          <w:sz w:val="22"/>
        </w:rPr>
      </w:pPr>
    </w:p>
    <w:p w14:paraId="0CABA8A4">
      <w:pPr>
        <w:pStyle w:val="6"/>
        <w:spacing w:before="8"/>
        <w:rPr>
          <w:sz w:val="27"/>
        </w:rPr>
      </w:pPr>
    </w:p>
    <w:p w14:paraId="253661E2">
      <w:pPr>
        <w:pStyle w:val="6"/>
        <w:tabs>
          <w:tab w:val="left" w:pos="793"/>
        </w:tabs>
        <w:ind w:left="161"/>
      </w:pPr>
      <w:r>
        <w:t>3</w:t>
      </w:r>
      <w:r>
        <w:tab/>
      </w:r>
      <w:r>
        <w:rPr>
          <w:spacing w:val="-2"/>
        </w:rPr>
        <w:t>84724</w:t>
      </w:r>
    </w:p>
    <w:p w14:paraId="4034337D">
      <w:pPr>
        <w:pStyle w:val="6"/>
        <w:rPr>
          <w:sz w:val="22"/>
        </w:rPr>
      </w:pPr>
    </w:p>
    <w:p w14:paraId="0AE2A788">
      <w:pPr>
        <w:pStyle w:val="6"/>
        <w:rPr>
          <w:sz w:val="22"/>
        </w:rPr>
      </w:pPr>
    </w:p>
    <w:p w14:paraId="4D7026FC">
      <w:pPr>
        <w:pStyle w:val="6"/>
        <w:rPr>
          <w:sz w:val="22"/>
        </w:rPr>
      </w:pPr>
    </w:p>
    <w:p w14:paraId="66B281E4">
      <w:pPr>
        <w:pStyle w:val="6"/>
        <w:rPr>
          <w:sz w:val="22"/>
        </w:rPr>
      </w:pPr>
    </w:p>
    <w:p w14:paraId="1E922415">
      <w:pPr>
        <w:pStyle w:val="6"/>
        <w:spacing w:before="9"/>
        <w:rPr>
          <w:sz w:val="23"/>
        </w:rPr>
      </w:pPr>
    </w:p>
    <w:p w14:paraId="3B0525A8">
      <w:pPr>
        <w:pStyle w:val="6"/>
        <w:tabs>
          <w:tab w:val="left" w:pos="793"/>
        </w:tabs>
        <w:ind w:left="161"/>
      </w:pPr>
      <w:r>
        <w:t>4</w:t>
      </w:r>
      <w:r>
        <w:tab/>
      </w:r>
      <w:r>
        <w:rPr>
          <w:spacing w:val="-2"/>
        </w:rPr>
        <w:t>17744</w:t>
      </w:r>
    </w:p>
    <w:p w14:paraId="79ECB5F1">
      <w:pPr>
        <w:pStyle w:val="6"/>
        <w:tabs>
          <w:tab w:val="left" w:pos="1337"/>
          <w:tab w:val="left" w:pos="1629"/>
          <w:tab w:val="left" w:pos="1805"/>
          <w:tab w:val="left" w:pos="2211"/>
          <w:tab w:val="left" w:pos="2312"/>
          <w:tab w:val="left" w:pos="3711"/>
          <w:tab w:val="left" w:pos="4027"/>
        </w:tabs>
        <w:spacing w:before="91" w:line="170" w:lineRule="auto"/>
        <w:ind w:left="152" w:right="5219"/>
      </w:pPr>
      <w:r>
        <w:br w:type="column"/>
      </w:r>
      <w:r>
        <w:rPr>
          <w:position w:val="13"/>
        </w:rPr>
        <w:t>PRINCIPIO</w:t>
      </w:r>
      <w:r>
        <w:rPr>
          <w:position w:val="13"/>
        </w:rPr>
        <w:tab/>
      </w:r>
      <w:r>
        <w:rPr>
          <w:position w:val="13"/>
        </w:rPr>
        <w:t>ATIVO:</w:t>
      </w:r>
      <w:r>
        <w:rPr>
          <w:position w:val="13"/>
        </w:rPr>
        <w:tab/>
      </w:r>
      <w:r>
        <w:rPr>
          <w:w w:val="95"/>
          <w:position w:val="13"/>
        </w:rPr>
        <w:t xml:space="preserve">DAUNORRUBICINA, </w:t>
      </w:r>
      <w:r>
        <w:rPr>
          <w:w w:val="95"/>
        </w:rPr>
        <w:t>Utilizado</w:t>
      </w:r>
      <w:r>
        <w:rPr>
          <w:spacing w:val="1"/>
          <w:w w:val="95"/>
        </w:rPr>
        <w:t xml:space="preserve"> </w:t>
      </w:r>
      <w:r>
        <w:rPr>
          <w:w w:val="95"/>
        </w:rPr>
        <w:t>no</w:t>
      </w:r>
      <w:r>
        <w:rPr>
          <w:spacing w:val="1"/>
          <w:w w:val="95"/>
        </w:rPr>
        <w:t xml:space="preserve"> </w:t>
      </w:r>
      <w:r>
        <w:rPr>
          <w:w w:val="95"/>
        </w:rPr>
        <w:t>tratamento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>
        <w:rPr>
          <w:spacing w:val="1"/>
          <w:w w:val="95"/>
        </w:rPr>
        <w:t xml:space="preserve"> </w:t>
      </w:r>
      <w:r>
        <w:rPr>
          <w:w w:val="95"/>
        </w:rPr>
        <w:t>leucemia</w:t>
      </w:r>
      <w:r>
        <w:rPr>
          <w:spacing w:val="1"/>
          <w:w w:val="95"/>
        </w:rPr>
        <w:t xml:space="preserve"> </w:t>
      </w:r>
      <w:r>
        <w:rPr>
          <w:w w:val="95"/>
        </w:rPr>
        <w:t>aguda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spacing w:val="-1"/>
          <w:position w:val="13"/>
        </w:rPr>
        <w:t>FORMA</w:t>
      </w:r>
      <w:r>
        <w:rPr>
          <w:position w:val="13"/>
        </w:rPr>
        <w:t xml:space="preserve"> </w:t>
      </w:r>
      <w:r>
        <w:rPr>
          <w:spacing w:val="-1"/>
          <w:position w:val="13"/>
        </w:rPr>
        <w:t>FARMACEUTICA:</w:t>
      </w:r>
      <w:r>
        <w:rPr>
          <w:position w:val="13"/>
        </w:rPr>
        <w:t xml:space="preserve"> PO</w:t>
      </w:r>
      <w:r>
        <w:rPr>
          <w:spacing w:val="1"/>
          <w:position w:val="13"/>
        </w:rPr>
        <w:t xml:space="preserve"> </w:t>
      </w:r>
      <w:r>
        <w:rPr>
          <w:position w:val="13"/>
        </w:rPr>
        <w:t xml:space="preserve">LIOFILO </w:t>
      </w:r>
      <w:r>
        <w:t>tipo</w:t>
      </w:r>
      <w:r>
        <w:rPr>
          <w:spacing w:val="1"/>
        </w:rPr>
        <w:t xml:space="preserve"> </w:t>
      </w:r>
      <w:r>
        <w:t>linfocítica,</w:t>
      </w:r>
      <w:r>
        <w:rPr>
          <w:spacing w:val="1"/>
        </w:rPr>
        <w:t xml:space="preserve"> </w:t>
      </w:r>
      <w:r>
        <w:t>mielocítica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eritrocitária,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rPr>
          <w:position w:val="13"/>
        </w:rPr>
        <w:t>INJETAVEL,</w:t>
      </w:r>
      <w:r>
        <w:rPr>
          <w:position w:val="13"/>
        </w:rPr>
        <w:tab/>
      </w:r>
      <w:r>
        <w:rPr>
          <w:position w:val="13"/>
        </w:rPr>
        <w:tab/>
      </w:r>
      <w:r>
        <w:rPr>
          <w:position w:val="13"/>
        </w:rPr>
        <w:tab/>
      </w:r>
      <w:r>
        <w:rPr>
          <w:position w:val="13"/>
        </w:rPr>
        <w:t>CONCENTRACAO</w:t>
      </w:r>
      <w:r>
        <w:rPr>
          <w:position w:val="13"/>
        </w:rPr>
        <w:tab/>
      </w:r>
      <w:r>
        <w:rPr>
          <w:position w:val="13"/>
        </w:rPr>
        <w:tab/>
      </w:r>
      <w:r>
        <w:rPr>
          <w:spacing w:val="-1"/>
          <w:position w:val="13"/>
        </w:rPr>
        <w:t>/</w:t>
      </w:r>
      <w:r>
        <w:rPr>
          <w:spacing w:val="-18"/>
          <w:position w:val="13"/>
        </w:rPr>
        <w:t xml:space="preserve"> </w:t>
      </w:r>
      <w:r>
        <w:rPr>
          <w:spacing w:val="-1"/>
        </w:rPr>
        <w:t>carcinomas</w:t>
      </w:r>
      <w:r>
        <w:rPr>
          <w:spacing w:val="4"/>
        </w:rPr>
        <w:t xml:space="preserve"> </w:t>
      </w:r>
      <w:r>
        <w:rPr>
          <w:spacing w:val="-1"/>
        </w:rPr>
        <w:t>sólidos,</w:t>
      </w:r>
      <w:r>
        <w:rPr>
          <w:spacing w:val="3"/>
        </w:rPr>
        <w:t xml:space="preserve"> </w:t>
      </w:r>
      <w:r>
        <w:t>linfomas,</w:t>
      </w:r>
      <w:r>
        <w:rPr>
          <w:spacing w:val="2"/>
        </w:rPr>
        <w:t xml:space="preserve"> </w:t>
      </w:r>
      <w:r>
        <w:t>linfomas</w:t>
      </w:r>
      <w:r>
        <w:rPr>
          <w:spacing w:val="2"/>
        </w:rPr>
        <w:t xml:space="preserve"> </w:t>
      </w:r>
      <w:r>
        <w:t>não-</w:t>
      </w:r>
      <w:r>
        <w:rPr>
          <w:spacing w:val="-18"/>
        </w:rPr>
        <w:t xml:space="preserve"> </w:t>
      </w:r>
      <w:r>
        <w:rPr>
          <w:position w:val="13"/>
        </w:rPr>
        <w:t>500</w:t>
      </w:r>
      <w:r>
        <w:rPr>
          <w:spacing w:val="-47"/>
          <w:position w:val="13"/>
        </w:rPr>
        <w:t xml:space="preserve"> </w:t>
      </w:r>
      <w:r>
        <w:t>DOSAGEM:</w:t>
      </w:r>
      <w:r>
        <w:tab/>
      </w:r>
      <w:r>
        <w:tab/>
      </w:r>
      <w:r>
        <w:t>20,</w:t>
      </w:r>
      <w:r>
        <w:tab/>
      </w:r>
      <w:r>
        <w:tab/>
      </w:r>
      <w:r>
        <w:t>UNIDADE:</w:t>
      </w:r>
      <w:r>
        <w:tab/>
      </w:r>
      <w:r>
        <w:t>MG,</w:t>
      </w:r>
      <w:r>
        <w:rPr>
          <w:spacing w:val="-18"/>
        </w:rPr>
        <w:t xml:space="preserve"> </w:t>
      </w:r>
      <w:r>
        <w:rPr>
          <w:position w:val="-13"/>
        </w:rPr>
        <w:t>Hodgkin.</w:t>
      </w:r>
    </w:p>
    <w:p w14:paraId="6B4A5E61">
      <w:pPr>
        <w:pStyle w:val="6"/>
        <w:spacing w:line="68" w:lineRule="exact"/>
        <w:ind w:left="152"/>
      </w:pPr>
      <w:r>
        <w:t>APRESENTACAO:</w:t>
      </w:r>
      <w:r>
        <w:rPr>
          <w:spacing w:val="-9"/>
        </w:rPr>
        <w:t xml:space="preserve"> </w:t>
      </w:r>
      <w:r>
        <w:t>FRASCO-AMPOLA</w:t>
      </w:r>
    </w:p>
    <w:p w14:paraId="61E19FE6">
      <w:pPr>
        <w:pStyle w:val="6"/>
        <w:tabs>
          <w:tab w:val="left" w:pos="1517"/>
          <w:tab w:val="left" w:pos="2570"/>
          <w:tab w:val="left" w:pos="3816"/>
        </w:tabs>
        <w:spacing w:before="121" w:line="180" w:lineRule="auto"/>
        <w:ind w:left="152" w:right="5552"/>
      </w:pPr>
      <w:r>
        <w:rPr>
          <w:position w:val="13"/>
        </w:rPr>
        <w:t>PRINCIPIO</w:t>
      </w:r>
      <w:r>
        <w:rPr>
          <w:position w:val="13"/>
        </w:rPr>
        <w:tab/>
      </w:r>
      <w:r>
        <w:rPr>
          <w:position w:val="13"/>
        </w:rPr>
        <w:t>ATIVO:</w:t>
      </w:r>
      <w:r>
        <w:rPr>
          <w:position w:val="13"/>
        </w:rPr>
        <w:tab/>
      </w:r>
      <w:r>
        <w:rPr>
          <w:position w:val="13"/>
        </w:rPr>
        <w:t>FOSFATO</w:t>
      </w:r>
      <w:r>
        <w:rPr>
          <w:position w:val="13"/>
        </w:rPr>
        <w:tab/>
      </w:r>
      <w:r>
        <w:rPr>
          <w:spacing w:val="-1"/>
          <w:position w:val="13"/>
        </w:rPr>
        <w:t>DE</w:t>
      </w:r>
      <w:r>
        <w:rPr>
          <w:spacing w:val="-18"/>
          <w:position w:val="13"/>
        </w:rPr>
        <w:t xml:space="preserve"> </w:t>
      </w:r>
      <w:r>
        <w:rPr>
          <w:spacing w:val="-1"/>
        </w:rPr>
        <w:t>Antineopláciso</w:t>
      </w:r>
      <w:r>
        <w:rPr>
          <w:spacing w:val="19"/>
        </w:rPr>
        <w:t xml:space="preserve"> </w:t>
      </w:r>
      <w:r>
        <w:t>indicado</w:t>
      </w:r>
      <w:r>
        <w:rPr>
          <w:spacing w:val="20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tratamento</w:t>
      </w:r>
      <w:r>
        <w:rPr>
          <w:spacing w:val="2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rPr>
          <w:spacing w:val="-1"/>
          <w:position w:val="13"/>
        </w:rPr>
        <w:t>FLUDARABINA,</w:t>
      </w:r>
      <w:r>
        <w:rPr>
          <w:spacing w:val="15"/>
          <w:position w:val="13"/>
        </w:rPr>
        <w:t xml:space="preserve"> </w:t>
      </w:r>
      <w:r>
        <w:rPr>
          <w:spacing w:val="-1"/>
          <w:position w:val="13"/>
        </w:rPr>
        <w:t>FORMA</w:t>
      </w:r>
      <w:r>
        <w:rPr>
          <w:spacing w:val="4"/>
          <w:position w:val="13"/>
        </w:rPr>
        <w:t xml:space="preserve"> </w:t>
      </w:r>
      <w:r>
        <w:rPr>
          <w:spacing w:val="-1"/>
          <w:position w:val="13"/>
        </w:rPr>
        <w:t>FARMACEUTICA:</w:t>
      </w:r>
      <w:r>
        <w:rPr>
          <w:spacing w:val="-18"/>
          <w:position w:val="13"/>
        </w:rPr>
        <w:t xml:space="preserve"> </w:t>
      </w:r>
      <w:r>
        <w:rPr>
          <w:spacing w:val="-1"/>
        </w:rPr>
        <w:t>pacientes</w:t>
      </w:r>
      <w:r>
        <w:rPr>
          <w:spacing w:val="3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leucemia</w:t>
      </w:r>
      <w:r>
        <w:rPr>
          <w:spacing w:val="3"/>
        </w:rPr>
        <w:t xml:space="preserve"> </w:t>
      </w:r>
      <w:r>
        <w:t>linfocitica</w:t>
      </w:r>
      <w:r>
        <w:rPr>
          <w:spacing w:val="3"/>
        </w:rPr>
        <w:t xml:space="preserve"> </w:t>
      </w:r>
      <w:r>
        <w:t>crônica</w:t>
      </w:r>
      <w:r>
        <w:rPr>
          <w:spacing w:val="3"/>
        </w:rPr>
        <w:t xml:space="preserve"> </w:t>
      </w:r>
      <w:r>
        <w:t>das</w:t>
      </w:r>
    </w:p>
    <w:p w14:paraId="6A9C8EB3">
      <w:pPr>
        <w:pStyle w:val="6"/>
        <w:spacing w:line="203" w:lineRule="exact"/>
        <w:ind w:left="152"/>
      </w:pPr>
      <w:r>
        <w:rPr>
          <w:spacing w:val="-1"/>
          <w:position w:val="13"/>
        </w:rPr>
        <w:t>PO</w:t>
      </w:r>
      <w:r>
        <w:rPr>
          <w:spacing w:val="9"/>
          <w:position w:val="13"/>
        </w:rPr>
        <w:t xml:space="preserve"> </w:t>
      </w:r>
      <w:r>
        <w:rPr>
          <w:spacing w:val="-1"/>
          <w:position w:val="13"/>
        </w:rPr>
        <w:t>LIOFILO</w:t>
      </w:r>
      <w:r>
        <w:rPr>
          <w:spacing w:val="9"/>
          <w:position w:val="13"/>
        </w:rPr>
        <w:t xml:space="preserve"> </w:t>
      </w:r>
      <w:r>
        <w:rPr>
          <w:spacing w:val="-1"/>
          <w:position w:val="13"/>
        </w:rPr>
        <w:t>INJETAVEL,</w:t>
      </w:r>
      <w:r>
        <w:rPr>
          <w:spacing w:val="9"/>
          <w:position w:val="13"/>
        </w:rPr>
        <w:t xml:space="preserve"> </w:t>
      </w:r>
      <w:r>
        <w:rPr>
          <w:spacing w:val="-1"/>
          <w:position w:val="13"/>
        </w:rPr>
        <w:t>CONCENTRACAO</w:t>
      </w:r>
      <w:r>
        <w:rPr>
          <w:spacing w:val="-17"/>
          <w:position w:val="13"/>
        </w:rPr>
        <w:t xml:space="preserve"> </w:t>
      </w:r>
      <w:r>
        <w:rPr>
          <w:spacing w:val="-1"/>
        </w:rPr>
        <w:t>células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rPr>
          <w:spacing w:val="6"/>
        </w:rPr>
        <w:t xml:space="preserve"> </w:t>
      </w:r>
      <w:r>
        <w:rPr>
          <w:spacing w:val="-1"/>
        </w:rPr>
        <w:t>(LLC)</w:t>
      </w:r>
      <w:r>
        <w:rPr>
          <w:spacing w:val="6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responsivo</w:t>
      </w:r>
      <w:r>
        <w:rPr>
          <w:spacing w:val="6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tratamento</w:t>
      </w:r>
      <w:r>
        <w:rPr>
          <w:spacing w:val="-17"/>
        </w:rPr>
        <w:t xml:space="preserve"> </w:t>
      </w:r>
      <w:r>
        <w:t>120</w:t>
      </w:r>
    </w:p>
    <w:p w14:paraId="7EB6B35D">
      <w:pPr>
        <w:pStyle w:val="6"/>
        <w:tabs>
          <w:tab w:val="left" w:pos="958"/>
          <w:tab w:val="left" w:pos="2466"/>
        </w:tabs>
        <w:spacing w:before="32" w:line="141" w:lineRule="auto"/>
        <w:ind w:left="152" w:right="5552"/>
      </w:pPr>
      <w:r>
        <w:rPr>
          <w:spacing w:val="-1"/>
          <w:position w:val="13"/>
        </w:rPr>
        <w:t>/</w:t>
      </w:r>
      <w:r>
        <w:rPr>
          <w:spacing w:val="17"/>
          <w:position w:val="13"/>
        </w:rPr>
        <w:t xml:space="preserve"> </w:t>
      </w:r>
      <w:r>
        <w:rPr>
          <w:spacing w:val="-1"/>
          <w:position w:val="13"/>
        </w:rPr>
        <w:t>DOSAGEM:</w:t>
      </w:r>
      <w:r>
        <w:rPr>
          <w:spacing w:val="17"/>
          <w:position w:val="13"/>
        </w:rPr>
        <w:t xml:space="preserve"> </w:t>
      </w:r>
      <w:r>
        <w:rPr>
          <w:spacing w:val="-1"/>
          <w:position w:val="13"/>
        </w:rPr>
        <w:t>50,</w:t>
      </w:r>
      <w:r>
        <w:rPr>
          <w:spacing w:val="18"/>
          <w:position w:val="13"/>
        </w:rPr>
        <w:t xml:space="preserve"> </w:t>
      </w:r>
      <w:r>
        <w:rPr>
          <w:spacing w:val="-1"/>
          <w:position w:val="13"/>
        </w:rPr>
        <w:t>UNIDADE:</w:t>
      </w:r>
      <w:r>
        <w:rPr>
          <w:spacing w:val="17"/>
          <w:position w:val="13"/>
        </w:rPr>
        <w:t xml:space="preserve"> </w:t>
      </w:r>
      <w:r>
        <w:rPr>
          <w:position w:val="13"/>
        </w:rPr>
        <w:t>MG,</w:t>
      </w:r>
      <w:r>
        <w:rPr>
          <w:spacing w:val="14"/>
          <w:position w:val="13"/>
        </w:rPr>
        <w:t xml:space="preserve"> </w:t>
      </w:r>
      <w:r>
        <w:rPr>
          <w:position w:val="13"/>
        </w:rPr>
        <w:t>VOLUME:</w:t>
      </w:r>
      <w:r>
        <w:rPr>
          <w:spacing w:val="-18"/>
          <w:position w:val="13"/>
        </w:rPr>
        <w:t xml:space="preserve"> </w:t>
      </w:r>
      <w:r>
        <w:t>padrão</w:t>
      </w:r>
      <w:r>
        <w:rPr>
          <w:spacing w:val="6"/>
        </w:rPr>
        <w:t xml:space="preserve"> </w:t>
      </w:r>
      <w:r>
        <w:t>contendo</w:t>
      </w:r>
      <w:r>
        <w:rPr>
          <w:spacing w:val="5"/>
        </w:rPr>
        <w:t xml:space="preserve"> </w:t>
      </w:r>
      <w:r>
        <w:t>fármacos</w:t>
      </w:r>
      <w:r>
        <w:rPr>
          <w:spacing w:val="5"/>
        </w:rPr>
        <w:t xml:space="preserve"> </w:t>
      </w:r>
      <w:r>
        <w:t>alquilantes,</w:t>
      </w:r>
      <w:r>
        <w:rPr>
          <w:spacing w:val="6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cuja</w:t>
      </w:r>
      <w:r>
        <w:rPr>
          <w:spacing w:val="-47"/>
        </w:rPr>
        <w:t xml:space="preserve"> </w:t>
      </w:r>
      <w:r>
        <w:t>NAO</w:t>
      </w:r>
      <w:r>
        <w:tab/>
      </w:r>
      <w:r>
        <w:t>APLICAVEL,</w:t>
      </w:r>
      <w:r>
        <w:tab/>
      </w:r>
      <w:r>
        <w:rPr>
          <w:spacing w:val="-1"/>
        </w:rPr>
        <w:t>APRESENTACAO:</w:t>
      </w:r>
      <w:r>
        <w:rPr>
          <w:spacing w:val="-18"/>
        </w:rPr>
        <w:t xml:space="preserve"> </w:t>
      </w:r>
      <w:r>
        <w:rPr>
          <w:spacing w:val="-1"/>
          <w:position w:val="-13"/>
        </w:rPr>
        <w:t xml:space="preserve">doença </w:t>
      </w:r>
      <w:r>
        <w:rPr>
          <w:position w:val="-13"/>
        </w:rPr>
        <w:t>tenha</w:t>
      </w:r>
      <w:r>
        <w:rPr>
          <w:spacing w:val="-1"/>
          <w:position w:val="-13"/>
        </w:rPr>
        <w:t xml:space="preserve"> </w:t>
      </w:r>
      <w:r>
        <w:rPr>
          <w:position w:val="-13"/>
        </w:rPr>
        <w:t>progredido.</w:t>
      </w:r>
    </w:p>
    <w:p w14:paraId="55275BD1">
      <w:pPr>
        <w:pStyle w:val="6"/>
        <w:spacing w:line="147" w:lineRule="exact"/>
        <w:ind w:left="152"/>
      </w:pPr>
      <w:r>
        <w:t>FRASCO-AMPOLA</w:t>
      </w:r>
    </w:p>
    <w:p w14:paraId="3088C299">
      <w:pPr>
        <w:spacing w:after="0" w:line="147" w:lineRule="exact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294" w:space="40"/>
            <w:col w:w="13406"/>
          </w:cols>
        </w:sectPr>
      </w:pPr>
    </w:p>
    <w:p w14:paraId="4A634F7C">
      <w:pPr>
        <w:pStyle w:val="6"/>
        <w:rPr>
          <w:sz w:val="22"/>
        </w:rPr>
      </w:pPr>
    </w:p>
    <w:p w14:paraId="34780BFE">
      <w:pPr>
        <w:pStyle w:val="6"/>
        <w:rPr>
          <w:sz w:val="22"/>
        </w:rPr>
      </w:pPr>
    </w:p>
    <w:p w14:paraId="11086C30">
      <w:pPr>
        <w:pStyle w:val="6"/>
        <w:spacing w:before="9"/>
      </w:pPr>
    </w:p>
    <w:p w14:paraId="72421B39">
      <w:pPr>
        <w:pStyle w:val="6"/>
        <w:tabs>
          <w:tab w:val="left" w:pos="793"/>
        </w:tabs>
        <w:ind w:left="161"/>
      </w:pPr>
      <w:r>
        <w:t>5</w:t>
      </w:r>
      <w:r>
        <w:tab/>
      </w:r>
      <w:r>
        <w:rPr>
          <w:spacing w:val="-2"/>
        </w:rPr>
        <w:t>53342</w:t>
      </w:r>
    </w:p>
    <w:p w14:paraId="21C3088D">
      <w:pPr>
        <w:pStyle w:val="6"/>
        <w:spacing w:before="70" w:line="280" w:lineRule="auto"/>
        <w:ind w:left="152" w:right="5551" w:firstLine="3963"/>
      </w:pPr>
      <w:r>
        <w:br w:type="column"/>
      </w:r>
      <w:r>
        <w:t>Medicamento</w:t>
      </w:r>
      <w:r>
        <w:rPr>
          <w:spacing w:val="33"/>
        </w:rPr>
        <w:t xml:space="preserve"> </w:t>
      </w:r>
      <w:r>
        <w:t>antineoplásico</w:t>
      </w:r>
      <w:r>
        <w:rPr>
          <w:spacing w:val="33"/>
        </w:rPr>
        <w:t xml:space="preserve"> </w:t>
      </w:r>
      <w:r>
        <w:t>indicado</w:t>
      </w:r>
      <w:r>
        <w:rPr>
          <w:spacing w:val="33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rPr>
          <w:spacing w:val="-1"/>
        </w:rPr>
        <w:t>PRINCIPIO</w:t>
      </w:r>
      <w:r>
        <w:rPr>
          <w:spacing w:val="48"/>
        </w:rPr>
        <w:t xml:space="preserve"> </w:t>
      </w:r>
      <w:r>
        <w:rPr>
          <w:spacing w:val="-1"/>
        </w:rPr>
        <w:t>ATIVO:</w:t>
      </w:r>
      <w:r>
        <w:rPr>
          <w:spacing w:val="59"/>
        </w:rPr>
        <w:t xml:space="preserve"> </w:t>
      </w:r>
      <w:r>
        <w:rPr>
          <w:spacing w:val="-1"/>
        </w:rPr>
        <w:t>MELFALANA,</w:t>
      </w:r>
      <w:r>
        <w:rPr>
          <w:spacing w:val="60"/>
        </w:rPr>
        <w:t xml:space="preserve"> </w:t>
      </w:r>
      <w:r>
        <w:rPr>
          <w:spacing w:val="-1"/>
        </w:rPr>
        <w:t>FORMA</w:t>
      </w:r>
      <w:r>
        <w:rPr>
          <w:spacing w:val="-17"/>
        </w:rPr>
        <w:t xml:space="preserve"> </w:t>
      </w:r>
      <w:r>
        <w:rPr>
          <w:spacing w:val="-1"/>
        </w:rPr>
        <w:t>tratamento</w:t>
      </w:r>
      <w:r>
        <w:rPr>
          <w:spacing w:val="78"/>
        </w:rPr>
        <w:t xml:space="preserve"> </w:t>
      </w:r>
      <w:r>
        <w:rPr>
          <w:spacing w:val="-1"/>
        </w:rPr>
        <w:t>de</w:t>
      </w:r>
      <w:r>
        <w:rPr>
          <w:spacing w:val="77"/>
        </w:rPr>
        <w:t xml:space="preserve"> </w:t>
      </w:r>
      <w:r>
        <w:rPr>
          <w:spacing w:val="-1"/>
        </w:rPr>
        <w:t>algumas</w:t>
      </w:r>
      <w:r>
        <w:rPr>
          <w:spacing w:val="78"/>
        </w:rPr>
        <w:t xml:space="preserve"> </w:t>
      </w:r>
      <w:r>
        <w:rPr>
          <w:spacing w:val="-1"/>
        </w:rPr>
        <w:t>formas</w:t>
      </w:r>
      <w:r>
        <w:rPr>
          <w:spacing w:val="77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tumores</w:t>
      </w:r>
    </w:p>
    <w:p w14:paraId="2C5735DE">
      <w:pPr>
        <w:pStyle w:val="6"/>
        <w:tabs>
          <w:tab w:val="left" w:pos="1848"/>
          <w:tab w:val="left" w:pos="2783"/>
          <w:tab w:val="left" w:pos="4027"/>
        </w:tabs>
        <w:spacing w:before="14" w:line="175" w:lineRule="auto"/>
        <w:ind w:left="152" w:right="5119"/>
      </w:pPr>
      <w:r>
        <w:t>FARMACEUTICA:</w:t>
      </w:r>
      <w:r>
        <w:tab/>
      </w:r>
      <w:r>
        <w:tab/>
      </w:r>
      <w:r>
        <w:rPr>
          <w:spacing w:val="-1"/>
        </w:rPr>
        <w:t>COMPRIMIDO</w:t>
      </w:r>
      <w:r>
        <w:rPr>
          <w:spacing w:val="-18"/>
        </w:rPr>
        <w:t xml:space="preserve"> </w:t>
      </w:r>
      <w:r>
        <w:rPr>
          <w:spacing w:val="-1"/>
        </w:rPr>
        <w:t>como</w:t>
      </w:r>
      <w:r>
        <w:rPr>
          <w:spacing w:val="30"/>
        </w:rPr>
        <w:t xml:space="preserve"> </w:t>
      </w:r>
      <w:r>
        <w:t>mieloma</w:t>
      </w:r>
      <w:r>
        <w:rPr>
          <w:spacing w:val="29"/>
        </w:rPr>
        <w:t xml:space="preserve"> </w:t>
      </w:r>
      <w:r>
        <w:t>múltiplo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adenocarcinoma</w:t>
      </w:r>
      <w:r>
        <w:rPr>
          <w:spacing w:val="-17"/>
        </w:rPr>
        <w:t xml:space="preserve"> </w:t>
      </w:r>
      <w:r>
        <w:rPr>
          <w:position w:val="-13"/>
        </w:rPr>
        <w:t>1050</w:t>
      </w:r>
      <w:r>
        <w:rPr>
          <w:spacing w:val="-47"/>
          <w:position w:val="-13"/>
        </w:rPr>
        <w:t xml:space="preserve"> </w:t>
      </w:r>
      <w:r>
        <w:t>REVESTIDO,</w:t>
      </w:r>
      <w:r>
        <w:tab/>
      </w:r>
      <w:r>
        <w:t>CONCENTRACAO</w:t>
      </w:r>
      <w:r>
        <w:tab/>
      </w:r>
      <w:r>
        <w:rPr>
          <w:w w:val="95"/>
        </w:rPr>
        <w:t>/</w:t>
      </w:r>
      <w:r>
        <w:rPr>
          <w:spacing w:val="-13"/>
          <w:w w:val="95"/>
        </w:rPr>
        <w:t xml:space="preserve"> </w:t>
      </w:r>
      <w:r>
        <w:rPr>
          <w:w w:val="95"/>
        </w:rPr>
        <w:t>ovariano</w:t>
      </w:r>
      <w:r>
        <w:rPr>
          <w:spacing w:val="16"/>
          <w:w w:val="95"/>
        </w:rPr>
        <w:t xml:space="preserve"> </w:t>
      </w:r>
      <w:r>
        <w:rPr>
          <w:w w:val="95"/>
        </w:rPr>
        <w:t>avançado.</w:t>
      </w:r>
      <w:r>
        <w:rPr>
          <w:spacing w:val="16"/>
          <w:w w:val="95"/>
        </w:rPr>
        <w:t xml:space="preserve"> </w:t>
      </w:r>
      <w:r>
        <w:rPr>
          <w:w w:val="95"/>
        </w:rPr>
        <w:t>Pode</w:t>
      </w:r>
      <w:r>
        <w:rPr>
          <w:spacing w:val="16"/>
          <w:w w:val="95"/>
        </w:rPr>
        <w:t xml:space="preserve"> </w:t>
      </w:r>
      <w:r>
        <w:rPr>
          <w:w w:val="95"/>
        </w:rPr>
        <w:t>ser</w:t>
      </w:r>
      <w:r>
        <w:rPr>
          <w:spacing w:val="16"/>
          <w:w w:val="95"/>
        </w:rPr>
        <w:t xml:space="preserve"> </w:t>
      </w:r>
      <w:r>
        <w:rPr>
          <w:w w:val="95"/>
        </w:rPr>
        <w:t>usado</w:t>
      </w:r>
      <w:r>
        <w:rPr>
          <w:spacing w:val="16"/>
          <w:w w:val="95"/>
        </w:rPr>
        <w:t xml:space="preserve"> </w:t>
      </w:r>
      <w:r>
        <w:rPr>
          <w:w w:val="95"/>
        </w:rPr>
        <w:t>no</w:t>
      </w:r>
    </w:p>
    <w:p w14:paraId="5883F0BC">
      <w:pPr>
        <w:spacing w:after="0" w:line="175" w:lineRule="auto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294" w:space="40"/>
            <w:col w:w="13406"/>
          </w:cols>
        </w:sectPr>
      </w:pPr>
    </w:p>
    <w:p w14:paraId="230A5FE1">
      <w:pPr>
        <w:pStyle w:val="6"/>
        <w:spacing w:before="52"/>
        <w:ind w:left="1486"/>
      </w:pPr>
      <w:r>
        <w:t>DOSAGEM: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UNIDADE:</w:t>
      </w:r>
      <w:r>
        <w:rPr>
          <w:spacing w:val="-1"/>
        </w:rPr>
        <w:t xml:space="preserve"> </w:t>
      </w:r>
      <w:r>
        <w:t>MG</w:t>
      </w:r>
    </w:p>
    <w:p w14:paraId="2B418E01">
      <w:pPr>
        <w:pStyle w:val="6"/>
        <w:spacing w:before="10"/>
        <w:rPr>
          <w:sz w:val="30"/>
        </w:rPr>
      </w:pPr>
    </w:p>
    <w:p w14:paraId="288961CC">
      <w:pPr>
        <w:pStyle w:val="6"/>
        <w:tabs>
          <w:tab w:val="left" w:pos="3296"/>
          <w:tab w:val="left" w:pos="4783"/>
        </w:tabs>
        <w:ind w:left="1486"/>
      </w:pPr>
      <w:r>
        <w:t>PRINCIPIO</w:t>
      </w:r>
      <w:r>
        <w:tab/>
      </w:r>
      <w:r>
        <w:t>ATIVO:</w:t>
      </w:r>
      <w:r>
        <w:tab/>
      </w:r>
      <w:r>
        <w:rPr>
          <w:spacing w:val="-2"/>
        </w:rPr>
        <w:t>ACIDO</w:t>
      </w:r>
    </w:p>
    <w:p w14:paraId="27F3890D">
      <w:pPr>
        <w:pStyle w:val="6"/>
        <w:spacing w:before="52" w:line="280" w:lineRule="auto"/>
        <w:ind w:left="-8" w:right="5551"/>
      </w:pPr>
      <w:r>
        <w:br w:type="column"/>
      </w:r>
      <w:r>
        <w:t>tratamento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câncer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mama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Policitemia</w:t>
      </w:r>
      <w:r>
        <w:rPr>
          <w:spacing w:val="-47"/>
        </w:rPr>
        <w:t xml:space="preserve"> </w:t>
      </w:r>
      <w:r>
        <w:t>Vera.</w:t>
      </w:r>
    </w:p>
    <w:p w14:paraId="4B6F7165">
      <w:pPr>
        <w:spacing w:after="0" w:line="280" w:lineRule="auto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5418" w:space="40"/>
            <w:col w:w="9282"/>
          </w:cols>
        </w:sectPr>
      </w:pPr>
    </w:p>
    <w:p w14:paraId="3F4841B8">
      <w:pPr>
        <w:pStyle w:val="6"/>
        <w:spacing w:before="11"/>
        <w:rPr>
          <w:sz w:val="26"/>
        </w:rPr>
      </w:pPr>
    </w:p>
    <w:p w14:paraId="41893FB8">
      <w:pPr>
        <w:pStyle w:val="6"/>
        <w:tabs>
          <w:tab w:val="left" w:pos="793"/>
        </w:tabs>
        <w:ind w:left="161"/>
      </w:pPr>
      <w:r>
        <w:t>6</w:t>
      </w:r>
      <w:r>
        <w:tab/>
      </w:r>
      <w:r>
        <w:rPr>
          <w:spacing w:val="-2"/>
        </w:rPr>
        <w:t>58322</w:t>
      </w:r>
    </w:p>
    <w:p w14:paraId="5B20068D">
      <w:pPr>
        <w:pStyle w:val="6"/>
        <w:tabs>
          <w:tab w:val="left" w:pos="3122"/>
          <w:tab w:val="right" w:pos="8284"/>
        </w:tabs>
        <w:spacing w:before="49" w:line="194" w:lineRule="auto"/>
        <w:ind w:left="152" w:right="5119"/>
      </w:pPr>
      <w:r>
        <w:br w:type="column"/>
      </w:r>
      <w:r>
        <w:rPr>
          <w:w w:val="95"/>
        </w:rPr>
        <w:t xml:space="preserve">TRANSRETINOICO - TRETINOINA, FORMA </w:t>
      </w:r>
      <w:r>
        <w:rPr>
          <w:w w:val="95"/>
          <w:position w:val="-13"/>
        </w:rPr>
        <w:t>Indicado</w:t>
      </w:r>
      <w:r>
        <w:rPr>
          <w:spacing w:val="1"/>
          <w:w w:val="95"/>
          <w:position w:val="-13"/>
        </w:rPr>
        <w:t xml:space="preserve"> </w:t>
      </w:r>
      <w:r>
        <w:rPr>
          <w:w w:val="95"/>
          <w:position w:val="-13"/>
        </w:rPr>
        <w:t>para</w:t>
      </w:r>
      <w:r>
        <w:rPr>
          <w:spacing w:val="1"/>
          <w:w w:val="95"/>
          <w:position w:val="-13"/>
        </w:rPr>
        <w:t xml:space="preserve"> </w:t>
      </w:r>
      <w:r>
        <w:rPr>
          <w:w w:val="95"/>
          <w:position w:val="-13"/>
        </w:rPr>
        <w:t>indução</w:t>
      </w:r>
      <w:r>
        <w:rPr>
          <w:spacing w:val="1"/>
          <w:w w:val="95"/>
          <w:position w:val="-13"/>
        </w:rPr>
        <w:t xml:space="preserve"> </w:t>
      </w:r>
      <w:r>
        <w:rPr>
          <w:w w:val="95"/>
          <w:position w:val="-13"/>
        </w:rPr>
        <w:t>da</w:t>
      </w:r>
      <w:r>
        <w:rPr>
          <w:spacing w:val="1"/>
          <w:w w:val="95"/>
          <w:position w:val="-13"/>
        </w:rPr>
        <w:t xml:space="preserve"> </w:t>
      </w:r>
      <w:r>
        <w:rPr>
          <w:w w:val="95"/>
          <w:position w:val="-13"/>
        </w:rPr>
        <w:t>remissão</w:t>
      </w:r>
      <w:r>
        <w:rPr>
          <w:spacing w:val="1"/>
          <w:w w:val="95"/>
          <w:position w:val="-13"/>
        </w:rPr>
        <w:t xml:space="preserve"> </w:t>
      </w:r>
      <w:r>
        <w:rPr>
          <w:w w:val="95"/>
          <w:position w:val="-13"/>
        </w:rPr>
        <w:t>em</w:t>
      </w:r>
      <w:r>
        <w:rPr>
          <w:spacing w:val="1"/>
          <w:w w:val="95"/>
          <w:position w:val="-13"/>
        </w:rPr>
        <w:t xml:space="preserve"> </w:t>
      </w:r>
      <w:r>
        <w:rPr>
          <w:position w:val="13"/>
        </w:rPr>
        <w:t>FARMACEUTICA:</w:t>
      </w:r>
      <w:r>
        <w:rPr>
          <w:position w:val="13"/>
        </w:rPr>
        <w:tab/>
      </w:r>
      <w:r>
        <w:rPr>
          <w:w w:val="95"/>
          <w:position w:val="13"/>
        </w:rPr>
        <w:t>CAPSULA,</w:t>
      </w:r>
      <w:r>
        <w:rPr>
          <w:spacing w:val="-12"/>
          <w:w w:val="95"/>
          <w:position w:val="13"/>
        </w:rPr>
        <w:t xml:space="preserve"> </w:t>
      </w:r>
      <w:r>
        <w:rPr>
          <w:w w:val="95"/>
        </w:rPr>
        <w:t>leucemia</w:t>
      </w:r>
      <w:r>
        <w:rPr>
          <w:spacing w:val="8"/>
          <w:w w:val="95"/>
        </w:rPr>
        <w:t xml:space="preserve"> </w:t>
      </w:r>
      <w:r>
        <w:rPr>
          <w:w w:val="95"/>
        </w:rPr>
        <w:t>promielocítica</w:t>
      </w:r>
      <w:r>
        <w:rPr>
          <w:spacing w:val="9"/>
          <w:w w:val="95"/>
        </w:rPr>
        <w:t xml:space="preserve"> </w:t>
      </w:r>
      <w:r>
        <w:rPr>
          <w:w w:val="95"/>
        </w:rPr>
        <w:t>aguda.</w:t>
      </w:r>
      <w:r>
        <w:rPr>
          <w:w w:val="95"/>
        </w:rPr>
        <w:tab/>
      </w:r>
      <w:r>
        <w:rPr>
          <w:w w:val="95"/>
          <w:position w:val="13"/>
        </w:rPr>
        <w:t>2750</w:t>
      </w:r>
    </w:p>
    <w:p w14:paraId="14852EF6">
      <w:pPr>
        <w:pStyle w:val="6"/>
        <w:tabs>
          <w:tab w:val="left" w:pos="2108"/>
          <w:tab w:val="left" w:pos="2476"/>
          <w:tab w:val="left" w:pos="3833"/>
        </w:tabs>
        <w:spacing w:line="119" w:lineRule="exact"/>
        <w:ind w:left="152"/>
      </w:pPr>
      <w:r>
        <w:t>CONCENTRACAO</w:t>
      </w:r>
      <w:r>
        <w:tab/>
      </w:r>
      <w:r>
        <w:t>/</w:t>
      </w:r>
      <w:r>
        <w:tab/>
      </w:r>
      <w:r>
        <w:t>DOSAGEM:</w:t>
      </w:r>
      <w:r>
        <w:tab/>
      </w:r>
      <w:r>
        <w:t>10,</w:t>
      </w:r>
    </w:p>
    <w:p w14:paraId="38739A24">
      <w:pPr>
        <w:pStyle w:val="6"/>
        <w:spacing w:before="40"/>
        <w:ind w:left="152"/>
      </w:pPr>
      <w:r>
        <w:t>UNIDADE:</w:t>
      </w:r>
      <w:r>
        <w:rPr>
          <w:spacing w:val="-1"/>
        </w:rPr>
        <w:t xml:space="preserve"> </w:t>
      </w:r>
      <w:r>
        <w:t>MG</w:t>
      </w:r>
    </w:p>
    <w:p w14:paraId="3EA16CDA">
      <w:pPr>
        <w:spacing w:after="0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294" w:space="40"/>
            <w:col w:w="13406"/>
          </w:cols>
        </w:sectPr>
      </w:pPr>
    </w:p>
    <w:p w14:paraId="13AEA887">
      <w:pPr>
        <w:pStyle w:val="6"/>
        <w:tabs>
          <w:tab w:val="left" w:pos="793"/>
          <w:tab w:val="left" w:pos="2847"/>
          <w:tab w:val="left" w:pos="3896"/>
          <w:tab w:val="left" w:pos="5150"/>
        </w:tabs>
        <w:spacing w:before="70" w:line="280" w:lineRule="auto"/>
        <w:ind w:left="1486" w:right="5119" w:hanging="1325"/>
      </w:pPr>
      <w:r>
        <w:t>7</w:t>
      </w:r>
      <w:r>
        <w:tab/>
      </w:r>
      <w:r>
        <w:t>124354</w:t>
      </w:r>
      <w:r>
        <w:rPr>
          <w:spacing w:val="42"/>
        </w:rPr>
        <w:t xml:space="preserve"> </w:t>
      </w:r>
      <w:r>
        <w:t>PRINCIPIO</w:t>
      </w:r>
      <w:r>
        <w:tab/>
      </w:r>
      <w:r>
        <w:t>ATIVO:</w:t>
      </w:r>
      <w:r>
        <w:tab/>
      </w:r>
      <w:r>
        <w:t>SULFATO</w:t>
      </w:r>
      <w:r>
        <w:tab/>
      </w:r>
      <w:r>
        <w:rPr>
          <w:spacing w:val="-1"/>
        </w:rPr>
        <w:t xml:space="preserve">DE Quimioterápico </w:t>
      </w:r>
      <w:r>
        <w:t>antineoplásico utilizado como 1020</w:t>
      </w:r>
      <w:r>
        <w:rPr>
          <w:spacing w:val="-47"/>
        </w:rPr>
        <w:t xml:space="preserve"> </w:t>
      </w:r>
      <w:r>
        <w:rPr>
          <w:spacing w:val="-1"/>
        </w:rPr>
        <w:t>VINCRISTINA,</w:t>
      </w:r>
      <w:r>
        <w:rPr>
          <w:spacing w:val="44"/>
        </w:rPr>
        <w:t xml:space="preserve"> </w:t>
      </w:r>
      <w:r>
        <w:rPr>
          <w:spacing w:val="-1"/>
        </w:rPr>
        <w:t>FORMA</w:t>
      </w:r>
      <w:r>
        <w:rPr>
          <w:spacing w:val="33"/>
        </w:rPr>
        <w:t xml:space="preserve"> </w:t>
      </w:r>
      <w:r>
        <w:t>FARMACEUTICA:</w:t>
      </w:r>
      <w:r>
        <w:rPr>
          <w:spacing w:val="-18"/>
        </w:rPr>
        <w:t xml:space="preserve"> </w:t>
      </w:r>
      <w:r>
        <w:t>quimioterapia</w:t>
      </w:r>
      <w:r>
        <w:rPr>
          <w:spacing w:val="3"/>
        </w:rPr>
        <w:t xml:space="preserve"> </w:t>
      </w:r>
      <w:r>
        <w:t>combinada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leucemia</w:t>
      </w:r>
      <w:r>
        <w:rPr>
          <w:spacing w:val="3"/>
        </w:rPr>
        <w:t xml:space="preserve"> </w:t>
      </w:r>
      <w:r>
        <w:t>linfoide</w:t>
      </w:r>
    </w:p>
    <w:p w14:paraId="3B5377ED">
      <w:pPr>
        <w:pStyle w:val="6"/>
        <w:tabs>
          <w:tab w:val="left" w:pos="6217"/>
          <w:tab w:val="left" w:pos="7067"/>
          <w:tab w:val="left" w:pos="7496"/>
          <w:tab w:val="left" w:pos="8485"/>
        </w:tabs>
        <w:spacing w:before="2"/>
        <w:ind w:left="1486"/>
      </w:pPr>
      <w:r>
        <w:rPr>
          <w:spacing w:val="-2"/>
        </w:rPr>
        <w:t>PO</w:t>
      </w:r>
      <w:r>
        <w:rPr>
          <w:spacing w:val="9"/>
        </w:rPr>
        <w:t xml:space="preserve"> </w:t>
      </w:r>
      <w:r>
        <w:rPr>
          <w:spacing w:val="-2"/>
        </w:rPr>
        <w:t>LIOFILO</w:t>
      </w:r>
      <w:r>
        <w:rPr>
          <w:spacing w:val="10"/>
        </w:rPr>
        <w:t xml:space="preserve"> </w:t>
      </w:r>
      <w:r>
        <w:rPr>
          <w:spacing w:val="-1"/>
        </w:rPr>
        <w:t>INJETAVEL,</w:t>
      </w:r>
      <w:r>
        <w:rPr>
          <w:spacing w:val="9"/>
        </w:rPr>
        <w:t xml:space="preserve"> </w:t>
      </w:r>
      <w:r>
        <w:rPr>
          <w:spacing w:val="-1"/>
        </w:rPr>
        <w:t>CONCENTRACAO</w:t>
      </w:r>
      <w:r>
        <w:rPr>
          <w:spacing w:val="-17"/>
        </w:rPr>
        <w:t xml:space="preserve"> </w:t>
      </w:r>
      <w:r>
        <w:rPr>
          <w:spacing w:val="-1"/>
        </w:rPr>
        <w:t>aguda,</w:t>
      </w:r>
      <w:r>
        <w:rPr>
          <w:spacing w:val="-1"/>
        </w:rPr>
        <w:tab/>
      </w:r>
      <w:r>
        <w:t>Doença</w:t>
      </w:r>
      <w:r>
        <w:tab/>
      </w:r>
      <w:r>
        <w:t>de</w:t>
      </w:r>
      <w:r>
        <w:tab/>
      </w:r>
      <w:r>
        <w:t>Hodgkin,</w:t>
      </w:r>
      <w:r>
        <w:tab/>
      </w:r>
      <w:r>
        <w:t>linfomas</w:t>
      </w:r>
    </w:p>
    <w:p w14:paraId="12CF9785">
      <w:pPr>
        <w:pStyle w:val="6"/>
        <w:tabs>
          <w:tab w:val="left" w:pos="2292"/>
          <w:tab w:val="left" w:pos="3800"/>
        </w:tabs>
        <w:spacing w:before="40" w:line="280" w:lineRule="auto"/>
        <w:ind w:left="1486" w:right="5552"/>
      </w:pPr>
      <w:r>
        <w:rPr>
          <w:spacing w:val="-1"/>
        </w:rPr>
        <w:t>/</w:t>
      </w:r>
      <w:r>
        <w:rPr>
          <w:spacing w:val="37"/>
        </w:rPr>
        <w:t xml:space="preserve"> </w:t>
      </w:r>
      <w:r>
        <w:rPr>
          <w:spacing w:val="-1"/>
        </w:rPr>
        <w:t>DOSAGEM:</w:t>
      </w:r>
      <w:r>
        <w:rPr>
          <w:spacing w:val="37"/>
        </w:rPr>
        <w:t xml:space="preserve"> </w:t>
      </w:r>
      <w:r>
        <w:rPr>
          <w:spacing w:val="-1"/>
        </w:rPr>
        <w:t>1,</w:t>
      </w:r>
      <w:r>
        <w:rPr>
          <w:spacing w:val="37"/>
        </w:rPr>
        <w:t xml:space="preserve"> </w:t>
      </w:r>
      <w:r>
        <w:rPr>
          <w:spacing w:val="-1"/>
        </w:rPr>
        <w:t>UNIDADE:</w:t>
      </w:r>
      <w:r>
        <w:rPr>
          <w:spacing w:val="37"/>
        </w:rPr>
        <w:t xml:space="preserve"> </w:t>
      </w:r>
      <w:r>
        <w:t>MG,</w:t>
      </w:r>
      <w:r>
        <w:rPr>
          <w:spacing w:val="34"/>
        </w:rPr>
        <w:t xml:space="preserve"> </w:t>
      </w:r>
      <w:r>
        <w:t>VOLUME:</w:t>
      </w:r>
      <w:r>
        <w:rPr>
          <w:spacing w:val="-17"/>
        </w:rPr>
        <w:t xml:space="preserve"> </w:t>
      </w:r>
      <w:r>
        <w:t>malignos</w:t>
      </w:r>
      <w:r>
        <w:rPr>
          <w:spacing w:val="35"/>
        </w:rPr>
        <w:t xml:space="preserve"> </w:t>
      </w:r>
      <w:r>
        <w:t>não</w:t>
      </w:r>
      <w:r>
        <w:rPr>
          <w:spacing w:val="35"/>
        </w:rPr>
        <w:t xml:space="preserve"> </w:t>
      </w:r>
      <w:r>
        <w:t>Hodgkin,</w:t>
      </w:r>
      <w:r>
        <w:rPr>
          <w:spacing w:val="35"/>
        </w:rPr>
        <w:t xml:space="preserve"> </w:t>
      </w:r>
      <w:r>
        <w:t>rabdomiossarcoma,</w:t>
      </w:r>
      <w:r>
        <w:rPr>
          <w:spacing w:val="-47"/>
        </w:rPr>
        <w:t xml:space="preserve"> </w:t>
      </w:r>
      <w:r>
        <w:t>NAO</w:t>
      </w:r>
      <w:r>
        <w:tab/>
      </w:r>
      <w:r>
        <w:t>APLICAVEL,</w:t>
      </w:r>
      <w:r>
        <w:tab/>
      </w:r>
      <w:r>
        <w:rPr>
          <w:spacing w:val="-1"/>
        </w:rPr>
        <w:t>APRESENTACAO:</w:t>
      </w:r>
      <w:r>
        <w:rPr>
          <w:spacing w:val="-18"/>
        </w:rPr>
        <w:t xml:space="preserve"> </w:t>
      </w:r>
      <w:r>
        <w:rPr>
          <w:spacing w:val="-1"/>
        </w:rPr>
        <w:t>neuroblastoma,</w:t>
      </w:r>
      <w:r>
        <w:rPr>
          <w:spacing w:val="102"/>
        </w:rPr>
        <w:t xml:space="preserve"> </w:t>
      </w:r>
      <w:r>
        <w:rPr>
          <w:spacing w:val="-1"/>
        </w:rPr>
        <w:t>tumor</w:t>
      </w:r>
      <w:r>
        <w:rPr>
          <w:spacing w:val="103"/>
        </w:rPr>
        <w:t xml:space="preserve"> </w:t>
      </w:r>
      <w:r>
        <w:rPr>
          <w:spacing w:val="-1"/>
        </w:rPr>
        <w:t>de</w:t>
      </w:r>
      <w:r>
        <w:rPr>
          <w:spacing w:val="98"/>
        </w:rPr>
        <w:t xml:space="preserve"> </w:t>
      </w:r>
      <w:r>
        <w:rPr>
          <w:spacing w:val="-1"/>
        </w:rPr>
        <w:t>Wilms,</w:t>
      </w:r>
      <w:r>
        <w:rPr>
          <w:spacing w:val="102"/>
        </w:rPr>
        <w:t xml:space="preserve"> </w:t>
      </w:r>
      <w:r>
        <w:rPr>
          <w:spacing w:val="-1"/>
        </w:rPr>
        <w:t>sarcoma</w:t>
      </w:r>
    </w:p>
    <w:p w14:paraId="3DFA1609">
      <w:pPr>
        <w:pStyle w:val="6"/>
        <w:spacing w:before="2"/>
        <w:ind w:left="4606" w:right="4708"/>
        <w:jc w:val="center"/>
      </w:pPr>
      <w:r>
        <w:t>osteogênico,</w:t>
      </w:r>
      <w:r>
        <w:rPr>
          <w:spacing w:val="87"/>
        </w:rPr>
        <w:t xml:space="preserve"> </w:t>
      </w:r>
      <w:r>
        <w:t>micose</w:t>
      </w:r>
      <w:r>
        <w:rPr>
          <w:spacing w:val="87"/>
        </w:rPr>
        <w:t xml:space="preserve"> </w:t>
      </w:r>
      <w:r>
        <w:t>fungóide,</w:t>
      </w:r>
      <w:r>
        <w:rPr>
          <w:spacing w:val="87"/>
        </w:rPr>
        <w:t xml:space="preserve"> </w:t>
      </w:r>
      <w:r>
        <w:t>sarcoma</w:t>
      </w:r>
      <w:r>
        <w:rPr>
          <w:spacing w:val="87"/>
        </w:rPr>
        <w:t xml:space="preserve"> </w:t>
      </w:r>
      <w:r>
        <w:t>de</w:t>
      </w:r>
    </w:p>
    <w:p w14:paraId="44C84A66">
      <w:pPr>
        <w:spacing w:after="0"/>
        <w:jc w:val="center"/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2ADB6B16">
      <w:pPr>
        <w:pStyle w:val="6"/>
        <w:tabs>
          <w:tab w:val="left" w:pos="4250"/>
        </w:tabs>
        <w:spacing w:before="73"/>
        <w:ind w:left="1486"/>
      </w:pPr>
      <w:r>
        <w:t>FRASCO-AMPOLA,</w:t>
      </w:r>
      <w:r>
        <w:tab/>
      </w:r>
      <w:r>
        <w:rPr>
          <w:w w:val="95"/>
        </w:rPr>
        <w:t>ACESSORIO:</w:t>
      </w:r>
      <w:r>
        <w:rPr>
          <w:spacing w:val="2"/>
          <w:w w:val="95"/>
        </w:rPr>
        <w:t xml:space="preserve"> </w:t>
      </w:r>
      <w:r>
        <w:rPr>
          <w:w w:val="95"/>
        </w:rPr>
        <w:t>Ewing,</w:t>
      </w:r>
      <w:r>
        <w:rPr>
          <w:spacing w:val="33"/>
          <w:w w:val="95"/>
        </w:rPr>
        <w:t xml:space="preserve"> </w:t>
      </w:r>
      <w:r>
        <w:rPr>
          <w:w w:val="95"/>
        </w:rPr>
        <w:t>carcinoma</w:t>
      </w:r>
      <w:r>
        <w:rPr>
          <w:spacing w:val="34"/>
          <w:w w:val="95"/>
        </w:rPr>
        <w:t xml:space="preserve"> </w:t>
      </w:r>
      <w:r>
        <w:rPr>
          <w:w w:val="95"/>
        </w:rPr>
        <w:t>de</w:t>
      </w:r>
      <w:r>
        <w:rPr>
          <w:spacing w:val="34"/>
          <w:w w:val="95"/>
        </w:rPr>
        <w:t xml:space="preserve"> </w:t>
      </w:r>
      <w:r>
        <w:rPr>
          <w:w w:val="95"/>
        </w:rPr>
        <w:t>cervix</w:t>
      </w:r>
      <w:r>
        <w:rPr>
          <w:spacing w:val="33"/>
          <w:w w:val="95"/>
        </w:rPr>
        <w:t xml:space="preserve"> </w:t>
      </w:r>
      <w:r>
        <w:rPr>
          <w:w w:val="95"/>
        </w:rPr>
        <w:t>uterino,</w:t>
      </w:r>
      <w:r>
        <w:rPr>
          <w:spacing w:val="34"/>
          <w:w w:val="95"/>
        </w:rPr>
        <w:t xml:space="preserve"> </w:t>
      </w:r>
      <w:r>
        <w:rPr>
          <w:w w:val="95"/>
        </w:rPr>
        <w:t>câncer</w:t>
      </w:r>
      <w:r>
        <w:rPr>
          <w:spacing w:val="33"/>
          <w:w w:val="95"/>
        </w:rPr>
        <w:t xml:space="preserve"> </w:t>
      </w:r>
      <w:r>
        <w:rPr>
          <w:w w:val="95"/>
        </w:rPr>
        <w:t>de</w:t>
      </w:r>
    </w:p>
    <w:p w14:paraId="6E100D18">
      <w:pPr>
        <w:spacing w:after="0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E0CE9B8">
      <w:pPr>
        <w:pStyle w:val="6"/>
        <w:spacing w:before="40"/>
        <w:ind w:left="1486"/>
      </w:pPr>
      <w:r>
        <w:t>DILUENTE</w:t>
      </w:r>
    </w:p>
    <w:p w14:paraId="70A66DB5">
      <w:pPr>
        <w:pStyle w:val="6"/>
        <w:spacing w:before="40" w:line="280" w:lineRule="auto"/>
        <w:ind w:left="1486" w:right="5552"/>
        <w:jc w:val="both"/>
      </w:pPr>
      <w:r>
        <w:br w:type="column"/>
      </w:r>
      <w:r>
        <w:t>mama,</w:t>
      </w:r>
      <w:r>
        <w:rPr>
          <w:spacing w:val="1"/>
        </w:rPr>
        <w:t xml:space="preserve"> </w:t>
      </w:r>
      <w:r>
        <w:t>melanoma</w:t>
      </w:r>
      <w:r>
        <w:rPr>
          <w:spacing w:val="1"/>
        </w:rPr>
        <w:t xml:space="preserve"> </w:t>
      </w:r>
      <w:r>
        <w:t>maligno,</w:t>
      </w:r>
      <w:r>
        <w:rPr>
          <w:spacing w:val="1"/>
        </w:rPr>
        <w:t xml:space="preserve"> </w:t>
      </w:r>
      <w:r>
        <w:t>carcinoma</w:t>
      </w:r>
      <w:r>
        <w:rPr>
          <w:spacing w:val="1"/>
        </w:rPr>
        <w:t xml:space="preserve"> </w:t>
      </w:r>
      <w:r>
        <w:t>“oat</w:t>
      </w:r>
      <w:r>
        <w:rPr>
          <w:spacing w:val="1"/>
        </w:rPr>
        <w:t xml:space="preserve"> </w:t>
      </w:r>
      <w:r>
        <w:t>cell” de pulmão e tumores ginecológicos de</w:t>
      </w:r>
      <w:r>
        <w:rPr>
          <w:spacing w:val="1"/>
        </w:rPr>
        <w:t xml:space="preserve"> </w:t>
      </w:r>
      <w:r>
        <w:t>infância.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fármacos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algumas</w:t>
      </w:r>
      <w:r>
        <w:rPr>
          <w:spacing w:val="1"/>
        </w:rPr>
        <w:t xml:space="preserve"> </w:t>
      </w:r>
      <w:r>
        <w:t>neoplasias</w:t>
      </w:r>
      <w:r>
        <w:rPr>
          <w:spacing w:val="-47"/>
        </w:rPr>
        <w:t xml:space="preserve"> </w:t>
      </w:r>
      <w:r>
        <w:t>pediátricas,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neuroblastoma,</w:t>
      </w:r>
      <w:r>
        <w:rPr>
          <w:spacing w:val="1"/>
        </w:rPr>
        <w:t xml:space="preserve"> </w:t>
      </w:r>
      <w:r>
        <w:t>sarcoma</w:t>
      </w:r>
      <w:r>
        <w:rPr>
          <w:spacing w:val="1"/>
        </w:rPr>
        <w:t xml:space="preserve"> </w:t>
      </w:r>
      <w:r>
        <w:t>osteogênico,</w:t>
      </w:r>
      <w:r>
        <w:rPr>
          <w:spacing w:val="1"/>
        </w:rPr>
        <w:t xml:space="preserve"> </w:t>
      </w:r>
      <w:r>
        <w:t>sarcoma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Ewing,</w:t>
      </w:r>
      <w:r>
        <w:rPr>
          <w:spacing w:val="-47"/>
        </w:rPr>
        <w:t xml:space="preserve"> </w:t>
      </w:r>
      <w:r>
        <w:t>rabdomiossarcoma, tumor de Wilms, doença</w:t>
      </w:r>
      <w:r>
        <w:rPr>
          <w:spacing w:val="1"/>
        </w:rPr>
        <w:t xml:space="preserve"> </w:t>
      </w:r>
      <w:r>
        <w:t>de Hodgkin, linfoma não Hodgkin, carcinoma</w:t>
      </w:r>
      <w:r>
        <w:rPr>
          <w:spacing w:val="1"/>
        </w:rPr>
        <w:t xml:space="preserve"> </w:t>
      </w:r>
      <w:r>
        <w:t>embrionário de ovário e rabdomiossarcoma de</w:t>
      </w:r>
      <w:r>
        <w:rPr>
          <w:spacing w:val="-47"/>
        </w:rPr>
        <w:t xml:space="preserve"> </w:t>
      </w:r>
      <w:r>
        <w:t>útero.</w:t>
      </w:r>
    </w:p>
    <w:p w14:paraId="6577CB7D">
      <w:pPr>
        <w:spacing w:after="0" w:line="280" w:lineRule="auto"/>
        <w:jc w:val="both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2515" w:space="1449"/>
            <w:col w:w="10776"/>
          </w:cols>
        </w:sectPr>
      </w:pPr>
    </w:p>
    <w:p w14:paraId="2C0F9B81">
      <w:pPr>
        <w:pStyle w:val="6"/>
        <w:spacing w:before="11"/>
        <w:rPr>
          <w:sz w:val="18"/>
        </w:rPr>
      </w:pPr>
    </w:p>
    <w:p w14:paraId="5564ECF4">
      <w:pPr>
        <w:pStyle w:val="6"/>
        <w:spacing w:before="91"/>
        <w:ind w:left="12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3088DD93">
      <w:pPr>
        <w:pStyle w:val="9"/>
        <w:numPr>
          <w:ilvl w:val="0"/>
          <w:numId w:val="58"/>
        </w:numPr>
        <w:tabs>
          <w:tab w:val="left" w:pos="273"/>
        </w:tabs>
        <w:spacing w:before="26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(10%)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38FFD36D">
      <w:pPr>
        <w:pStyle w:val="6"/>
        <w:spacing w:before="39"/>
        <w:ind w:left="12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12)*1,1)</w:t>
      </w:r>
    </w:p>
    <w:p w14:paraId="32A0CD2F">
      <w:pPr>
        <w:pStyle w:val="9"/>
        <w:numPr>
          <w:ilvl w:val="0"/>
          <w:numId w:val="58"/>
        </w:numPr>
        <w:tabs>
          <w:tab w:val="left" w:pos="273"/>
        </w:tabs>
        <w:spacing w:before="9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cirúrgico;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580D3F4">
      <w:pPr>
        <w:pStyle w:val="9"/>
        <w:numPr>
          <w:ilvl w:val="0"/>
          <w:numId w:val="58"/>
        </w:numPr>
        <w:tabs>
          <w:tab w:val="left" w:pos="273"/>
        </w:tabs>
        <w:spacing w:before="25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59471CDB">
      <w:pPr>
        <w:pStyle w:val="6"/>
        <w:spacing w:before="10"/>
        <w:rPr>
          <w:sz w:val="26"/>
        </w:rPr>
      </w:pPr>
    </w:p>
    <w:p w14:paraId="4951D5AF">
      <w:pPr>
        <w:pStyle w:val="3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6DE8680D">
      <w:pPr>
        <w:pStyle w:val="6"/>
        <w:spacing w:before="40" w:line="280" w:lineRule="auto"/>
        <w:ind w:left="129"/>
      </w:pP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Integrado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Gestão</w:t>
      </w:r>
      <w:r>
        <w:rPr>
          <w:spacing w:val="2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Aquisições</w:t>
      </w:r>
      <w:r>
        <w:rPr>
          <w:spacing w:val="21"/>
        </w:rPr>
        <w:t xml:space="preserve"> </w:t>
      </w:r>
      <w:r>
        <w:t>(SIGA),</w:t>
      </w:r>
      <w:r>
        <w:rPr>
          <w:spacing w:val="21"/>
        </w:rPr>
        <w:t xml:space="preserve"> </w:t>
      </w:r>
      <w:r>
        <w:t>constata-se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disputa</w:t>
      </w:r>
      <w:r>
        <w:rPr>
          <w:spacing w:val="21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recente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item,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descrito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tabela</w:t>
      </w:r>
      <w:r>
        <w:rPr>
          <w:spacing w:val="-47"/>
        </w:rPr>
        <w:t xml:space="preserve"> </w:t>
      </w:r>
      <w:r>
        <w:t>abaixo.</w:t>
      </w:r>
    </w:p>
    <w:p w14:paraId="31CC9A49">
      <w:pPr>
        <w:pStyle w:val="6"/>
        <w:spacing w:before="2"/>
        <w:ind w:left="129"/>
      </w:pP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supracitado,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520.055,30.</w:t>
      </w:r>
    </w:p>
    <w:p w14:paraId="453F3AEA">
      <w:pPr>
        <w:pStyle w:val="6"/>
        <w:spacing w:before="7"/>
        <w:rPr>
          <w:sz w:val="21"/>
        </w:rPr>
      </w:pPr>
    </w:p>
    <w:p w14:paraId="52AC82E4">
      <w:pPr>
        <w:spacing w:after="0"/>
        <w:rPr>
          <w:sz w:val="21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68CC68EB">
      <w:pPr>
        <w:pStyle w:val="3"/>
        <w:spacing w:before="115" w:line="120" w:lineRule="auto"/>
        <w:ind w:left="161"/>
      </w:pPr>
      <w:r>
        <w:rPr>
          <w:position w:val="-13"/>
        </w:rPr>
        <w:t>ITEM</w:t>
      </w:r>
      <w:r>
        <w:rPr>
          <w:spacing w:val="47"/>
          <w:position w:val="-13"/>
        </w:rPr>
        <w:t xml:space="preserve"> </w:t>
      </w:r>
      <w:r>
        <w:t>CÓDIGO</w:t>
      </w:r>
      <w:r>
        <w:rPr>
          <w:spacing w:val="47"/>
        </w:rPr>
        <w:t xml:space="preserve"> </w:t>
      </w:r>
      <w:r>
        <w:t>ID</w:t>
      </w:r>
    </w:p>
    <w:p w14:paraId="70E4C957">
      <w:pPr>
        <w:tabs>
          <w:tab w:val="left" w:pos="2321"/>
          <w:tab w:val="left" w:pos="2967"/>
          <w:tab w:val="left" w:pos="3973"/>
          <w:tab w:val="left" w:pos="5774"/>
        </w:tabs>
        <w:spacing w:before="97" w:line="274" w:lineRule="exact"/>
        <w:ind w:left="161" w:right="0" w:firstLine="0"/>
        <w:jc w:val="left"/>
        <w:rPr>
          <w:b/>
          <w:sz w:val="20"/>
        </w:rPr>
      </w:pPr>
      <w:r>
        <w:br w:type="column"/>
      </w:r>
      <w:r>
        <w:rPr>
          <w:b/>
          <w:sz w:val="20"/>
        </w:rPr>
        <w:t>MEDICAMENTO</w:t>
      </w:r>
      <w:r>
        <w:rPr>
          <w:b/>
          <w:sz w:val="20"/>
        </w:rPr>
        <w:tab/>
      </w:r>
      <w:r>
        <w:rPr>
          <w:b/>
          <w:sz w:val="20"/>
        </w:rPr>
        <w:t>PE</w:t>
      </w:r>
      <w:r>
        <w:rPr>
          <w:b/>
          <w:sz w:val="20"/>
        </w:rPr>
        <w:tab/>
      </w:r>
      <w:r>
        <w:rPr>
          <w:b/>
          <w:sz w:val="20"/>
        </w:rPr>
        <w:t>DATA</w:t>
      </w:r>
      <w:r>
        <w:rPr>
          <w:b/>
          <w:sz w:val="20"/>
        </w:rPr>
        <w:tab/>
      </w:r>
      <w:r>
        <w:rPr>
          <w:b/>
          <w:sz w:val="20"/>
        </w:rPr>
        <w:t>PROCESSO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SEI</w:t>
      </w:r>
      <w:r>
        <w:rPr>
          <w:b/>
          <w:sz w:val="20"/>
        </w:rPr>
        <w:tab/>
      </w:r>
      <w:r>
        <w:rPr>
          <w:b/>
          <w:position w:val="13"/>
          <w:sz w:val="20"/>
        </w:rPr>
        <w:t>PREÇO</w:t>
      </w:r>
      <w:r>
        <w:rPr>
          <w:b/>
          <w:spacing w:val="74"/>
          <w:position w:val="13"/>
          <w:sz w:val="20"/>
        </w:rPr>
        <w:t xml:space="preserve"> </w:t>
      </w:r>
      <w:r>
        <w:rPr>
          <w:b/>
          <w:position w:val="13"/>
          <w:sz w:val="20"/>
        </w:rPr>
        <w:t>A</w:t>
      </w:r>
    </w:p>
    <w:p w14:paraId="6A7607E0">
      <w:pPr>
        <w:pStyle w:val="6"/>
        <w:spacing w:before="8"/>
        <w:rPr>
          <w:b/>
          <w:sz w:val="19"/>
        </w:rPr>
      </w:pPr>
      <w:r>
        <w:br w:type="column"/>
      </w:r>
    </w:p>
    <w:p w14:paraId="33CDE32E">
      <w:pPr>
        <w:pStyle w:val="3"/>
        <w:spacing w:line="144" w:lineRule="exact"/>
        <w:ind w:left="161"/>
      </w:pPr>
      <w:r>
        <w:t>VALOR</w:t>
      </w:r>
    </w:p>
    <w:p w14:paraId="0E399CC1">
      <w:pPr>
        <w:spacing w:after="0" w:line="144" w:lineRule="exact"/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986" w:space="267"/>
            <w:col w:w="6784" w:space="599"/>
            <w:col w:w="5104"/>
          </w:cols>
        </w:sectPr>
      </w:pPr>
    </w:p>
    <w:p w14:paraId="2CDC2AB3">
      <w:pPr>
        <w:tabs>
          <w:tab w:val="left" w:pos="1722"/>
        </w:tabs>
        <w:spacing w:before="0" w:line="222" w:lineRule="exact"/>
        <w:ind w:left="792" w:right="0" w:firstLine="0"/>
        <w:jc w:val="left"/>
        <w:rPr>
          <w:b/>
          <w:sz w:val="20"/>
        </w:rPr>
      </w:pPr>
      <w:r>
        <w:rPr>
          <w:b/>
          <w:sz w:val="20"/>
        </w:rPr>
        <w:t>MV</w:t>
      </w:r>
      <w:r>
        <w:rPr>
          <w:b/>
          <w:sz w:val="20"/>
        </w:rPr>
        <w:tab/>
      </w:r>
      <w:r>
        <w:rPr>
          <w:b/>
          <w:sz w:val="20"/>
        </w:rPr>
        <w:t>SIGA</w:t>
      </w:r>
    </w:p>
    <w:p w14:paraId="07FE8355">
      <w:pPr>
        <w:pStyle w:val="3"/>
        <w:tabs>
          <w:tab w:val="left" w:pos="1616"/>
        </w:tabs>
        <w:spacing w:line="222" w:lineRule="exact"/>
        <w:ind w:left="792"/>
      </w:pPr>
      <w:r>
        <w:rPr>
          <w:b w:val="0"/>
        </w:rPr>
        <w:br w:type="column"/>
      </w:r>
      <w:r>
        <w:t>UNIT</w:t>
      </w:r>
      <w:r>
        <w:tab/>
      </w:r>
      <w:r>
        <w:t>LICITAR</w:t>
      </w:r>
    </w:p>
    <w:p w14:paraId="234B4384">
      <w:pPr>
        <w:spacing w:after="0" w:line="222" w:lineRule="exact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2252" w:space="4982"/>
            <w:col w:w="7506"/>
          </w:cols>
        </w:sectPr>
      </w:pPr>
    </w:p>
    <w:p w14:paraId="3A8990BE">
      <w:pPr>
        <w:pStyle w:val="6"/>
        <w:tabs>
          <w:tab w:val="left" w:pos="792"/>
          <w:tab w:val="left" w:pos="1722"/>
        </w:tabs>
        <w:spacing w:before="75" w:line="274" w:lineRule="exact"/>
        <w:ind w:left="161"/>
      </w:pPr>
      <w:r>
        <w:t>1</w:t>
      </w:r>
      <w:r>
        <w:tab/>
      </w:r>
      <w:r>
        <w:t>924</w:t>
      </w:r>
      <w:r>
        <w:tab/>
      </w:r>
      <w:r>
        <w:t xml:space="preserve">17108  </w:t>
      </w:r>
      <w:r>
        <w:rPr>
          <w:spacing w:val="41"/>
        </w:rPr>
        <w:t xml:space="preserve"> </w:t>
      </w:r>
      <w:r>
        <w:rPr>
          <w:position w:val="13"/>
        </w:rPr>
        <w:t>Acido</w:t>
      </w:r>
      <w:r>
        <w:rPr>
          <w:spacing w:val="52"/>
          <w:position w:val="13"/>
        </w:rPr>
        <w:t xml:space="preserve"> </w:t>
      </w:r>
      <w:r>
        <w:rPr>
          <w:position w:val="13"/>
        </w:rPr>
        <w:t>Zoledronico</w:t>
      </w:r>
      <w:r>
        <w:rPr>
          <w:spacing w:val="52"/>
          <w:position w:val="13"/>
        </w:rPr>
        <w:t xml:space="preserve"> </w:t>
      </w:r>
      <w:r>
        <w:rPr>
          <w:position w:val="13"/>
        </w:rPr>
        <w:t>4</w:t>
      </w:r>
      <w:r>
        <w:rPr>
          <w:spacing w:val="52"/>
          <w:position w:val="13"/>
        </w:rPr>
        <w:t xml:space="preserve"> </w:t>
      </w:r>
      <w:r>
        <w:rPr>
          <w:position w:val="13"/>
        </w:rPr>
        <w:t>mg</w:t>
      </w:r>
      <w:r>
        <w:rPr>
          <w:spacing w:val="-18"/>
          <w:position w:val="13"/>
        </w:rPr>
        <w:t xml:space="preserve"> </w:t>
      </w:r>
      <w:r>
        <w:t>067/23</w:t>
      </w:r>
      <w:r>
        <w:rPr>
          <w:spacing w:val="40"/>
        </w:rPr>
        <w:t xml:space="preserve"> </w:t>
      </w:r>
      <w:r>
        <w:t>02/02/2023</w:t>
      </w:r>
      <w:r>
        <w:rPr>
          <w:spacing w:val="44"/>
        </w:rPr>
        <w:t xml:space="preserve"> </w:t>
      </w:r>
      <w:r>
        <w:rPr>
          <w:position w:val="13"/>
        </w:rPr>
        <w:t>SEI-</w:t>
      </w:r>
    </w:p>
    <w:p w14:paraId="76BAA3C0">
      <w:pPr>
        <w:pStyle w:val="6"/>
        <w:spacing w:before="9"/>
        <w:rPr>
          <w:sz w:val="17"/>
        </w:rPr>
      </w:pPr>
      <w:r>
        <w:br w:type="column"/>
      </w:r>
    </w:p>
    <w:p w14:paraId="73CBB974">
      <w:pPr>
        <w:pStyle w:val="6"/>
        <w:tabs>
          <w:tab w:val="left" w:pos="1931"/>
        </w:tabs>
        <w:spacing w:line="144" w:lineRule="exact"/>
        <w:ind w:left="161"/>
      </w:pPr>
      <w:r>
        <w:t>R$</w:t>
      </w:r>
      <w:r>
        <w:rPr>
          <w:spacing w:val="-1"/>
        </w:rPr>
        <w:t xml:space="preserve"> </w:t>
      </w:r>
      <w:r>
        <w:t>27,52</w:t>
      </w:r>
      <w:r>
        <w:rPr>
          <w:spacing w:val="41"/>
        </w:rPr>
        <w:t xml:space="preserve"> </w:t>
      </w:r>
      <w:r>
        <w:t>1200</w:t>
      </w:r>
      <w:r>
        <w:tab/>
      </w:r>
      <w:r>
        <w:t>R$</w:t>
      </w:r>
      <w:r>
        <w:rPr>
          <w:spacing w:val="-1"/>
        </w:rPr>
        <w:t xml:space="preserve"> </w:t>
      </w:r>
      <w:r>
        <w:t>33.024,00</w:t>
      </w:r>
    </w:p>
    <w:p w14:paraId="1F8FC442">
      <w:pPr>
        <w:spacing w:after="0" w:line="144" w:lineRule="exact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6633" w:space="1233"/>
            <w:col w:w="6874"/>
          </w:cols>
        </w:sectPr>
      </w:pPr>
    </w:p>
    <w:p w14:paraId="0D8EDF1C">
      <w:pPr>
        <w:pStyle w:val="6"/>
        <w:tabs>
          <w:tab w:val="left" w:pos="6225"/>
        </w:tabs>
        <w:spacing w:line="221" w:lineRule="exact"/>
        <w:ind w:left="2413"/>
      </w:pPr>
      <w:r>
        <w:t>po</w:t>
      </w:r>
      <w:r>
        <w:rPr>
          <w:spacing w:val="-1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inj</w:t>
      </w:r>
      <w:r>
        <w:rPr>
          <w:spacing w:val="-1"/>
        </w:rPr>
        <w:t xml:space="preserve"> </w:t>
      </w:r>
      <w:r>
        <w:t>fa</w:t>
      </w:r>
      <w:r>
        <w:tab/>
      </w:r>
      <w:r>
        <w:t>260008/010939/2022</w:t>
      </w:r>
    </w:p>
    <w:p w14:paraId="6AE25A14">
      <w:pPr>
        <w:spacing w:after="0" w:line="221" w:lineRule="exact"/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2CD58280">
      <w:pPr>
        <w:pStyle w:val="6"/>
        <w:tabs>
          <w:tab w:val="left" w:pos="792"/>
          <w:tab w:val="left" w:pos="1722"/>
          <w:tab w:val="left" w:pos="4574"/>
          <w:tab w:val="left" w:pos="5220"/>
        </w:tabs>
        <w:spacing w:before="90" w:line="312" w:lineRule="exact"/>
        <w:ind w:left="161"/>
      </w:pPr>
      <w:r>
        <w:t>2</w:t>
      </w:r>
      <w:r>
        <w:tab/>
      </w:r>
      <w:r>
        <w:t>15666</w:t>
      </w:r>
      <w:r>
        <w:tab/>
      </w:r>
      <w:r>
        <w:t xml:space="preserve">17452  </w:t>
      </w:r>
      <w:r>
        <w:rPr>
          <w:spacing w:val="41"/>
        </w:rPr>
        <w:t xml:space="preserve"> </w:t>
      </w:r>
      <w:r>
        <w:t>Anagrelida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mg</w:t>
      </w:r>
      <w:r>
        <w:rPr>
          <w:spacing w:val="-1"/>
        </w:rPr>
        <w:t xml:space="preserve"> </w:t>
      </w:r>
      <w:r>
        <w:t>cap</w:t>
      </w:r>
      <w:r>
        <w:tab/>
      </w:r>
      <w:r>
        <w:t>-</w:t>
      </w:r>
      <w:r>
        <w:tab/>
      </w:r>
      <w:r>
        <w:t>19/01/2024</w:t>
      </w:r>
      <w:r>
        <w:rPr>
          <w:spacing w:val="44"/>
        </w:rPr>
        <w:t xml:space="preserve"> </w:t>
      </w:r>
      <w:r>
        <w:rPr>
          <w:position w:val="13"/>
        </w:rPr>
        <w:t>SEI-</w:t>
      </w:r>
    </w:p>
    <w:p w14:paraId="26B3E8C5">
      <w:pPr>
        <w:pStyle w:val="6"/>
        <w:spacing w:line="182" w:lineRule="exact"/>
        <w:jc w:val="right"/>
      </w:pPr>
      <w:r>
        <w:t>260008/006456/2023</w:t>
      </w:r>
    </w:p>
    <w:p w14:paraId="427FB321">
      <w:pPr>
        <w:pStyle w:val="6"/>
        <w:spacing w:before="1"/>
        <w:rPr>
          <w:sz w:val="19"/>
        </w:rPr>
      </w:pPr>
      <w:r>
        <w:br w:type="column"/>
      </w:r>
    </w:p>
    <w:p w14:paraId="7862452B">
      <w:pPr>
        <w:pStyle w:val="6"/>
        <w:tabs>
          <w:tab w:val="left" w:pos="1820"/>
        </w:tabs>
        <w:ind w:left="50"/>
      </w:pPr>
      <w:r>
        <w:t>R$</w:t>
      </w:r>
      <w:r>
        <w:rPr>
          <w:spacing w:val="-1"/>
        </w:rPr>
        <w:t xml:space="preserve"> </w:t>
      </w:r>
      <w:r>
        <w:t>34,28</w:t>
      </w:r>
      <w:r>
        <w:rPr>
          <w:spacing w:val="41"/>
        </w:rPr>
        <w:t xml:space="preserve"> </w:t>
      </w:r>
      <w:r>
        <w:t>8000</w:t>
      </w:r>
      <w:r>
        <w:tab/>
      </w:r>
      <w:r>
        <w:t>R$</w:t>
      </w:r>
      <w:r>
        <w:rPr>
          <w:spacing w:val="-1"/>
        </w:rPr>
        <w:t xml:space="preserve"> </w:t>
      </w:r>
      <w:r>
        <w:t>274.240,00</w:t>
      </w:r>
    </w:p>
    <w:p w14:paraId="4AA98879">
      <w:pPr>
        <w:spacing w:after="0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7937" w:space="40"/>
            <w:col w:w="6763"/>
          </w:cols>
        </w:sectPr>
      </w:pPr>
    </w:p>
    <w:p w14:paraId="49E3BD0A">
      <w:pPr>
        <w:pStyle w:val="6"/>
        <w:spacing w:before="70"/>
        <w:ind w:left="2413"/>
      </w:pPr>
      <w:r>
        <w:t>Daunorrubicina,</w:t>
      </w:r>
    </w:p>
    <w:p w14:paraId="6B38C1ED">
      <w:pPr>
        <w:pStyle w:val="6"/>
        <w:spacing w:before="9"/>
        <w:rPr>
          <w:sz w:val="17"/>
        </w:rPr>
      </w:pPr>
      <w:r>
        <w:br w:type="column"/>
      </w:r>
    </w:p>
    <w:p w14:paraId="7A7AE286">
      <w:pPr>
        <w:pStyle w:val="6"/>
        <w:tabs>
          <w:tab w:val="left" w:pos="4214"/>
        </w:tabs>
        <w:spacing w:line="144" w:lineRule="exact"/>
        <w:ind w:left="2413"/>
      </w:pPr>
      <w:r>
        <w:pict>
          <v:shape id="_x0000_s1042" o:spid="_x0000_s1042" o:spt="202" type="#_x0000_t202" style="position:absolute;left:0pt;margin-left:468.05pt;margin-top:7.15pt;height:74.85pt;width:106.4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23"/>
                    <w:gridCol w:w="1406"/>
                  </w:tblGrid>
                  <w:tr w14:paraId="02BF9A2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3" w:hRule="atLeast"/>
                    </w:trPr>
                    <w:tc>
                      <w:tcPr>
                        <w:tcW w:w="723" w:type="dxa"/>
                      </w:tcPr>
                      <w:p w14:paraId="2DD4E8D3">
                        <w:pPr>
                          <w:pStyle w:val="10"/>
                          <w:spacing w:line="22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</w:t>
                        </w:r>
                      </w:p>
                    </w:tc>
                    <w:tc>
                      <w:tcPr>
                        <w:tcW w:w="1406" w:type="dxa"/>
                      </w:tcPr>
                      <w:p w14:paraId="3D318D77">
                        <w:pPr>
                          <w:pStyle w:val="10"/>
                          <w:spacing w:line="221" w:lineRule="exact"/>
                          <w:ind w:left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R$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52.395,00</w:t>
                        </w:r>
                      </w:p>
                    </w:tc>
                  </w:tr>
                  <w:tr w14:paraId="1FC8435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723" w:type="dxa"/>
                      </w:tcPr>
                      <w:p w14:paraId="7CBFF1AA">
                        <w:pPr>
                          <w:pStyle w:val="10"/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 w14:paraId="5B132084">
                        <w:pPr>
                          <w:pStyle w:val="1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406" w:type="dxa"/>
                      </w:tcPr>
                      <w:p w14:paraId="60CA8263">
                        <w:pPr>
                          <w:pStyle w:val="10"/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 w14:paraId="78A76CBC">
                        <w:pPr>
                          <w:pStyle w:val="10"/>
                          <w:ind w:left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R$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85.080,00</w:t>
                        </w:r>
                      </w:p>
                    </w:tc>
                  </w:tr>
                  <w:tr w14:paraId="119A468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5" w:hRule="atLeast"/>
                    </w:trPr>
                    <w:tc>
                      <w:tcPr>
                        <w:tcW w:w="723" w:type="dxa"/>
                      </w:tcPr>
                      <w:p w14:paraId="213226FC">
                        <w:pPr>
                          <w:pStyle w:val="10"/>
                          <w:spacing w:before="165"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1050</w:t>
                        </w:r>
                      </w:p>
                    </w:tc>
                    <w:tc>
                      <w:tcPr>
                        <w:tcW w:w="1406" w:type="dxa"/>
                      </w:tcPr>
                      <w:p w14:paraId="08AA4969">
                        <w:pPr>
                          <w:pStyle w:val="10"/>
                          <w:spacing w:before="165" w:line="210" w:lineRule="exact"/>
                          <w:ind w:left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R$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6.048,00</w:t>
                        </w:r>
                      </w:p>
                    </w:tc>
                  </w:tr>
                </w:tbl>
                <w:p w14:paraId="15AF5687">
                  <w:pPr>
                    <w:pStyle w:val="6"/>
                  </w:pPr>
                </w:p>
              </w:txbxContent>
            </v:textbox>
          </v:shape>
        </w:pict>
      </w:r>
      <w:r>
        <w:t>SEI-</w:t>
      </w:r>
      <w:r>
        <w:tab/>
      </w:r>
      <w:r>
        <w:t>R$</w:t>
      </w:r>
    </w:p>
    <w:p w14:paraId="5A79952D">
      <w:pPr>
        <w:spacing w:after="0" w:line="144" w:lineRule="exact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3759" w:space="53"/>
            <w:col w:w="10928"/>
          </w:cols>
        </w:sectPr>
      </w:pPr>
    </w:p>
    <w:p w14:paraId="0C9F2FCC">
      <w:pPr>
        <w:pStyle w:val="6"/>
        <w:tabs>
          <w:tab w:val="left" w:pos="792"/>
          <w:tab w:val="left" w:pos="1722"/>
        </w:tabs>
        <w:spacing w:line="222" w:lineRule="exact"/>
        <w:ind w:left="161"/>
      </w:pPr>
      <w:r>
        <w:t>3</w:t>
      </w:r>
      <w:r>
        <w:tab/>
      </w:r>
      <w:r>
        <w:t>345</w:t>
      </w:r>
      <w:r>
        <w:tab/>
      </w:r>
      <w:r>
        <w:rPr>
          <w:spacing w:val="-2"/>
        </w:rPr>
        <w:t>84724</w:t>
      </w:r>
    </w:p>
    <w:p w14:paraId="4A5C383D">
      <w:pPr>
        <w:pStyle w:val="6"/>
        <w:spacing w:before="4" w:line="175" w:lineRule="auto"/>
        <w:ind w:left="151" w:right="6134"/>
      </w:pPr>
      <w:r>
        <w:br w:type="column"/>
      </w:r>
      <w:r>
        <w:rPr>
          <w:spacing w:val="-1"/>
        </w:rPr>
        <w:t>Cloridrato</w:t>
      </w:r>
      <w:r>
        <w:rPr>
          <w:spacing w:val="6"/>
        </w:rPr>
        <w:t xml:space="preserve"> </w:t>
      </w:r>
      <w:r>
        <w:rPr>
          <w:spacing w:val="-1"/>
        </w:rPr>
        <w:t>20</w:t>
      </w:r>
      <w:r>
        <w:rPr>
          <w:spacing w:val="6"/>
        </w:rPr>
        <w:t xml:space="preserve"> </w:t>
      </w:r>
      <w:r>
        <w:rPr>
          <w:spacing w:val="-1"/>
        </w:rPr>
        <w:t>mg</w:t>
      </w:r>
      <w:r>
        <w:rPr>
          <w:spacing w:val="6"/>
        </w:rPr>
        <w:t xml:space="preserve"> </w:t>
      </w:r>
      <w:r>
        <w:rPr>
          <w:spacing w:val="-1"/>
        </w:rPr>
        <w:t>po</w:t>
      </w:r>
      <w:r>
        <w:rPr>
          <w:spacing w:val="54"/>
        </w:rPr>
        <w:t xml:space="preserve"> </w:t>
      </w:r>
      <w:r>
        <w:t>sol</w:t>
      </w:r>
      <w:r>
        <w:rPr>
          <w:spacing w:val="-18"/>
        </w:rPr>
        <w:t xml:space="preserve"> </w:t>
      </w:r>
      <w:r>
        <w:t>297/23</w:t>
      </w:r>
      <w:r>
        <w:rPr>
          <w:spacing w:val="40"/>
        </w:rPr>
        <w:t xml:space="preserve"> </w:t>
      </w:r>
      <w:r>
        <w:t>28/07/2023</w:t>
      </w:r>
      <w:r>
        <w:rPr>
          <w:spacing w:val="44"/>
        </w:rPr>
        <w:t xml:space="preserve"> </w:t>
      </w:r>
      <w:r>
        <w:rPr>
          <w:position w:val="-13"/>
        </w:rPr>
        <w:t>260008/005904/2023</w:t>
      </w:r>
      <w:r>
        <w:rPr>
          <w:spacing w:val="40"/>
          <w:position w:val="-13"/>
        </w:rPr>
        <w:t xml:space="preserve"> </w:t>
      </w:r>
      <w:r>
        <w:rPr>
          <w:position w:val="-13"/>
        </w:rPr>
        <w:t>104,79</w:t>
      </w:r>
      <w:r>
        <w:rPr>
          <w:spacing w:val="-47"/>
          <w:position w:val="-13"/>
        </w:rPr>
        <w:t xml:space="preserve"> </w:t>
      </w:r>
      <w:r>
        <w:t>inj</w:t>
      </w:r>
      <w:r>
        <w:rPr>
          <w:spacing w:val="-1"/>
        </w:rPr>
        <w:t xml:space="preserve"> </w:t>
      </w:r>
      <w:r>
        <w:t>fa</w:t>
      </w:r>
    </w:p>
    <w:p w14:paraId="6B9C0589">
      <w:pPr>
        <w:spacing w:after="0" w:line="175" w:lineRule="auto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2223" w:space="40"/>
            <w:col w:w="12477"/>
          </w:cols>
        </w:sectPr>
      </w:pPr>
    </w:p>
    <w:p w14:paraId="681B3C4B">
      <w:pPr>
        <w:pStyle w:val="6"/>
        <w:tabs>
          <w:tab w:val="left" w:pos="792"/>
          <w:tab w:val="left" w:pos="1722"/>
          <w:tab w:val="left" w:pos="8026"/>
        </w:tabs>
        <w:spacing w:before="105" w:line="120" w:lineRule="auto"/>
        <w:ind w:left="161"/>
      </w:pPr>
      <w:r>
        <w:rPr>
          <w:position w:val="-13"/>
        </w:rPr>
        <w:t>4</w:t>
      </w:r>
      <w:r>
        <w:rPr>
          <w:position w:val="-13"/>
        </w:rPr>
        <w:tab/>
      </w:r>
      <w:r>
        <w:rPr>
          <w:position w:val="-13"/>
        </w:rPr>
        <w:t>357</w:t>
      </w:r>
      <w:r>
        <w:rPr>
          <w:position w:val="-13"/>
        </w:rPr>
        <w:tab/>
      </w:r>
      <w:r>
        <w:rPr>
          <w:w w:val="95"/>
          <w:position w:val="-13"/>
        </w:rPr>
        <w:t>17744</w:t>
      </w:r>
      <w:r>
        <w:rPr>
          <w:spacing w:val="64"/>
          <w:position w:val="-13"/>
        </w:rPr>
        <w:t xml:space="preserve">  </w:t>
      </w:r>
      <w:r>
        <w:rPr>
          <w:w w:val="95"/>
        </w:rPr>
        <w:t>Fludarabina,</w:t>
      </w:r>
      <w:r>
        <w:rPr>
          <w:spacing w:val="46"/>
        </w:rPr>
        <w:t xml:space="preserve"> </w:t>
      </w:r>
      <w:r>
        <w:rPr>
          <w:spacing w:val="47"/>
        </w:rPr>
        <w:t xml:space="preserve"> </w:t>
      </w:r>
      <w:r>
        <w:rPr>
          <w:w w:val="95"/>
        </w:rPr>
        <w:t>Fosfato</w:t>
      </w:r>
      <w:r>
        <w:rPr>
          <w:spacing w:val="46"/>
        </w:rPr>
        <w:t xml:space="preserve"> </w:t>
      </w:r>
      <w:r>
        <w:rPr>
          <w:spacing w:val="47"/>
        </w:rPr>
        <w:t xml:space="preserve"> </w:t>
      </w:r>
      <w:r>
        <w:rPr>
          <w:w w:val="95"/>
        </w:rPr>
        <w:t>50</w:t>
      </w:r>
      <w:r>
        <w:rPr>
          <w:spacing w:val="-8"/>
          <w:w w:val="95"/>
        </w:rPr>
        <w:t xml:space="preserve"> </w:t>
      </w:r>
      <w:r>
        <w:rPr>
          <w:w w:val="95"/>
        </w:rPr>
        <w:t>DL</w:t>
      </w:r>
      <w:r>
        <w:rPr>
          <w:spacing w:val="125"/>
        </w:rPr>
        <w:t xml:space="preserve"> </w:t>
      </w:r>
      <w:r>
        <w:rPr>
          <w:w w:val="95"/>
        </w:rPr>
        <w:t>24</w:t>
      </w:r>
      <w:r>
        <w:rPr>
          <w:spacing w:val="-9"/>
          <w:w w:val="95"/>
        </w:rPr>
        <w:t xml:space="preserve"> </w:t>
      </w:r>
      <w:r>
        <w:rPr>
          <w:w w:val="95"/>
          <w:position w:val="-13"/>
        </w:rPr>
        <w:t>09/03/2023</w:t>
      </w:r>
      <w:r>
        <w:rPr>
          <w:spacing w:val="63"/>
          <w:position w:val="-13"/>
        </w:rPr>
        <w:t xml:space="preserve"> </w:t>
      </w:r>
      <w:r>
        <w:rPr>
          <w:w w:val="95"/>
        </w:rPr>
        <w:t>SEI-</w:t>
      </w:r>
      <w:r>
        <w:rPr>
          <w:w w:val="95"/>
        </w:rPr>
        <w:tab/>
      </w:r>
      <w:r>
        <w:t>R$</w:t>
      </w:r>
    </w:p>
    <w:p w14:paraId="340535B6">
      <w:pPr>
        <w:pStyle w:val="6"/>
        <w:tabs>
          <w:tab w:val="left" w:pos="4574"/>
          <w:tab w:val="left" w:pos="6225"/>
        </w:tabs>
        <w:spacing w:line="222" w:lineRule="exact"/>
        <w:ind w:left="2413"/>
      </w:pPr>
      <w:r>
        <w:t>mg</w:t>
      </w:r>
      <w:r>
        <w:rPr>
          <w:spacing w:val="-4"/>
        </w:rPr>
        <w:t xml:space="preserve"> </w:t>
      </w:r>
      <w:r>
        <w:t>Pó</w:t>
      </w:r>
      <w:r>
        <w:rPr>
          <w:spacing w:val="-3"/>
        </w:rPr>
        <w:t xml:space="preserve"> </w:t>
      </w:r>
      <w:r>
        <w:t>Liof.</w:t>
      </w:r>
      <w:r>
        <w:rPr>
          <w:spacing w:val="-3"/>
        </w:rPr>
        <w:t xml:space="preserve"> </w:t>
      </w:r>
      <w:r>
        <w:t>Sol.</w:t>
      </w:r>
      <w:r>
        <w:rPr>
          <w:spacing w:val="-3"/>
        </w:rPr>
        <w:t xml:space="preserve"> </w:t>
      </w:r>
      <w:r>
        <w:t>Inj.</w:t>
      </w:r>
      <w:r>
        <w:rPr>
          <w:spacing w:val="-3"/>
        </w:rPr>
        <w:t xml:space="preserve"> </w:t>
      </w:r>
      <w:r>
        <w:t>FA</w:t>
      </w:r>
      <w:r>
        <w:tab/>
      </w:r>
      <w:r>
        <w:t>V</w:t>
      </w:r>
      <w:r>
        <w:tab/>
      </w:r>
      <w:r>
        <w:t>260008/000861/2023</w:t>
      </w:r>
      <w:r>
        <w:rPr>
          <w:spacing w:val="40"/>
        </w:rPr>
        <w:t xml:space="preserve"> </w:t>
      </w:r>
      <w:r>
        <w:t>709,00</w:t>
      </w:r>
    </w:p>
    <w:p w14:paraId="67D2451B">
      <w:pPr>
        <w:spacing w:after="0" w:line="222" w:lineRule="exact"/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2097D076">
      <w:pPr>
        <w:pStyle w:val="6"/>
        <w:tabs>
          <w:tab w:val="left" w:pos="792"/>
          <w:tab w:val="left" w:pos="1722"/>
        </w:tabs>
        <w:spacing w:before="93" w:line="120" w:lineRule="auto"/>
        <w:ind w:left="161"/>
      </w:pPr>
      <w:r>
        <w:rPr>
          <w:position w:val="-13"/>
        </w:rPr>
        <w:t>5</w:t>
      </w:r>
      <w:r>
        <w:rPr>
          <w:position w:val="-13"/>
        </w:rPr>
        <w:tab/>
      </w:r>
      <w:r>
        <w:rPr>
          <w:position w:val="-13"/>
        </w:rPr>
        <w:t>341</w:t>
      </w:r>
      <w:r>
        <w:rPr>
          <w:position w:val="-13"/>
        </w:rPr>
        <w:tab/>
      </w:r>
      <w:r>
        <w:rPr>
          <w:position w:val="-13"/>
        </w:rPr>
        <w:t xml:space="preserve">53342  </w:t>
      </w:r>
      <w:r>
        <w:rPr>
          <w:spacing w:val="41"/>
          <w:position w:val="-13"/>
        </w:rPr>
        <w:t xml:space="preserve"> </w:t>
      </w:r>
      <w:r>
        <w:t>Melfalana</w:t>
      </w:r>
      <w:r>
        <w:rPr>
          <w:spacing w:val="10"/>
        </w:rPr>
        <w:t xml:space="preserve"> </w:t>
      </w:r>
      <w:r>
        <w:t>CP</w:t>
      </w:r>
      <w:r>
        <w:rPr>
          <w:spacing w:val="2"/>
        </w:rPr>
        <w:t xml:space="preserve"> </w:t>
      </w:r>
      <w:r>
        <w:t>Revestido</w:t>
      </w:r>
      <w:r>
        <w:rPr>
          <w:spacing w:val="10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rPr>
          <w:position w:val="-13"/>
        </w:rPr>
        <w:t>393/23</w:t>
      </w:r>
      <w:r>
        <w:rPr>
          <w:spacing w:val="40"/>
          <w:position w:val="-13"/>
        </w:rPr>
        <w:t xml:space="preserve"> </w:t>
      </w:r>
      <w:r>
        <w:rPr>
          <w:position w:val="-13"/>
        </w:rPr>
        <w:t>04/10/2023</w:t>
      </w:r>
      <w:r>
        <w:rPr>
          <w:spacing w:val="44"/>
          <w:position w:val="-13"/>
        </w:rPr>
        <w:t xml:space="preserve"> </w:t>
      </w:r>
      <w:r>
        <w:t>SEI-</w:t>
      </w:r>
    </w:p>
    <w:p w14:paraId="778B7179">
      <w:pPr>
        <w:pStyle w:val="6"/>
        <w:spacing w:before="9"/>
        <w:rPr>
          <w:sz w:val="17"/>
        </w:rPr>
      </w:pPr>
      <w:r>
        <w:br w:type="column"/>
      </w:r>
    </w:p>
    <w:p w14:paraId="2FDAC25C">
      <w:pPr>
        <w:pStyle w:val="6"/>
        <w:spacing w:line="144" w:lineRule="exact"/>
        <w:ind w:left="161"/>
      </w:pPr>
      <w:r>
        <w:t>R$</w:t>
      </w:r>
      <w:r>
        <w:rPr>
          <w:spacing w:val="-1"/>
        </w:rPr>
        <w:t xml:space="preserve"> </w:t>
      </w:r>
      <w:r>
        <w:t>5,76</w:t>
      </w:r>
    </w:p>
    <w:p w14:paraId="4807C692">
      <w:pPr>
        <w:spacing w:after="0" w:line="144" w:lineRule="exact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6633" w:space="1233"/>
            <w:col w:w="6874"/>
          </w:cols>
        </w:sectPr>
      </w:pPr>
    </w:p>
    <w:p w14:paraId="3F091B32">
      <w:pPr>
        <w:pStyle w:val="6"/>
        <w:tabs>
          <w:tab w:val="left" w:pos="6225"/>
        </w:tabs>
        <w:spacing w:line="222" w:lineRule="exact"/>
        <w:ind w:left="2413"/>
      </w:pPr>
      <w:r>
        <w:t>mg</w:t>
      </w:r>
      <w:r>
        <w:tab/>
      </w:r>
      <w:r>
        <w:t>260008/009238/2023</w:t>
      </w:r>
    </w:p>
    <w:p w14:paraId="501DCC8F">
      <w:pPr>
        <w:spacing w:after="0" w:line="222" w:lineRule="exact"/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3E6432DA">
      <w:pPr>
        <w:pStyle w:val="6"/>
        <w:tabs>
          <w:tab w:val="left" w:pos="792"/>
          <w:tab w:val="left" w:pos="1722"/>
          <w:tab w:val="left" w:pos="4574"/>
        </w:tabs>
        <w:spacing w:before="75" w:line="312" w:lineRule="exact"/>
        <w:ind w:left="161"/>
      </w:pPr>
      <w:r>
        <w:t>6</w:t>
      </w:r>
      <w:r>
        <w:tab/>
      </w:r>
      <w:r>
        <w:t>392</w:t>
      </w:r>
      <w:r>
        <w:tab/>
      </w:r>
      <w:r>
        <w:t xml:space="preserve">58322  </w:t>
      </w:r>
      <w:r>
        <w:rPr>
          <w:spacing w:val="38"/>
        </w:rPr>
        <w:t xml:space="preserve"> </w:t>
      </w:r>
      <w:r>
        <w:t>Tretinoina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mg</w:t>
      </w:r>
      <w:r>
        <w:rPr>
          <w:spacing w:val="-2"/>
        </w:rPr>
        <w:t xml:space="preserve"> </w:t>
      </w:r>
      <w:r>
        <w:t>cap</w:t>
      </w:r>
      <w:r>
        <w:tab/>
      </w:r>
      <w:r>
        <w:t>523/22</w:t>
      </w:r>
      <w:r>
        <w:rPr>
          <w:spacing w:val="40"/>
        </w:rPr>
        <w:t xml:space="preserve"> </w:t>
      </w:r>
      <w:r>
        <w:t>07/12/2022</w:t>
      </w:r>
      <w:r>
        <w:rPr>
          <w:spacing w:val="44"/>
        </w:rPr>
        <w:t xml:space="preserve"> </w:t>
      </w:r>
      <w:r>
        <w:rPr>
          <w:position w:val="13"/>
        </w:rPr>
        <w:t>SEI-</w:t>
      </w:r>
    </w:p>
    <w:p w14:paraId="000BC6CC">
      <w:pPr>
        <w:pStyle w:val="6"/>
        <w:spacing w:line="182" w:lineRule="exact"/>
        <w:jc w:val="right"/>
      </w:pPr>
      <w:r>
        <w:t>260008/010947/2022</w:t>
      </w:r>
    </w:p>
    <w:p w14:paraId="1F496E3E">
      <w:pPr>
        <w:pStyle w:val="6"/>
        <w:tabs>
          <w:tab w:val="left" w:pos="792"/>
          <w:tab w:val="left" w:pos="1722"/>
        </w:tabs>
        <w:spacing w:before="108" w:line="120" w:lineRule="auto"/>
        <w:ind w:left="161"/>
      </w:pPr>
      <w:r>
        <w:rPr>
          <w:position w:val="-13"/>
        </w:rPr>
        <w:t>7</w:t>
      </w:r>
      <w:r>
        <w:rPr>
          <w:position w:val="-13"/>
        </w:rPr>
        <w:tab/>
      </w:r>
      <w:r>
        <w:rPr>
          <w:position w:val="-13"/>
        </w:rPr>
        <w:t>334</w:t>
      </w:r>
      <w:r>
        <w:rPr>
          <w:position w:val="-13"/>
        </w:rPr>
        <w:tab/>
      </w:r>
      <w:r>
        <w:rPr>
          <w:w w:val="95"/>
          <w:position w:val="-13"/>
        </w:rPr>
        <w:t>124354</w:t>
      </w:r>
      <w:r>
        <w:rPr>
          <w:spacing w:val="73"/>
          <w:position w:val="-13"/>
        </w:rPr>
        <w:t xml:space="preserve"> </w:t>
      </w:r>
      <w:r>
        <w:rPr>
          <w:w w:val="95"/>
        </w:rPr>
        <w:t>Vincristina,</w:t>
      </w:r>
      <w:r>
        <w:rPr>
          <w:spacing w:val="24"/>
          <w:w w:val="95"/>
        </w:rPr>
        <w:t xml:space="preserve"> </w:t>
      </w:r>
      <w:r>
        <w:rPr>
          <w:w w:val="95"/>
        </w:rPr>
        <w:t>Sulfato</w:t>
      </w:r>
      <w:r>
        <w:rPr>
          <w:spacing w:val="24"/>
          <w:w w:val="95"/>
        </w:rPr>
        <w:t xml:space="preserve"> </w:t>
      </w:r>
      <w:r>
        <w:rPr>
          <w:w w:val="95"/>
        </w:rPr>
        <w:t>1</w:t>
      </w:r>
      <w:r>
        <w:rPr>
          <w:spacing w:val="24"/>
          <w:w w:val="95"/>
        </w:rPr>
        <w:t xml:space="preserve"> </w:t>
      </w:r>
      <w:r>
        <w:rPr>
          <w:w w:val="95"/>
        </w:rPr>
        <w:t>mg</w:t>
      </w:r>
      <w:r>
        <w:rPr>
          <w:spacing w:val="24"/>
          <w:w w:val="95"/>
        </w:rPr>
        <w:t xml:space="preserve"> </w:t>
      </w:r>
      <w:r>
        <w:rPr>
          <w:w w:val="95"/>
        </w:rPr>
        <w:t>/</w:t>
      </w:r>
      <w:r>
        <w:rPr>
          <w:spacing w:val="-4"/>
          <w:w w:val="95"/>
        </w:rPr>
        <w:t xml:space="preserve"> </w:t>
      </w:r>
      <w:r>
        <w:rPr>
          <w:w w:val="95"/>
          <w:position w:val="-13"/>
        </w:rPr>
        <w:t>393/23</w:t>
      </w:r>
      <w:r>
        <w:rPr>
          <w:spacing w:val="72"/>
          <w:position w:val="-13"/>
        </w:rPr>
        <w:t xml:space="preserve"> </w:t>
      </w:r>
      <w:r>
        <w:rPr>
          <w:w w:val="95"/>
          <w:position w:val="-13"/>
        </w:rPr>
        <w:t>04/10/2023</w:t>
      </w:r>
      <w:r>
        <w:rPr>
          <w:spacing w:val="77"/>
          <w:position w:val="-13"/>
        </w:rPr>
        <w:t xml:space="preserve"> </w:t>
      </w:r>
      <w:r>
        <w:rPr>
          <w:w w:val="95"/>
        </w:rPr>
        <w:t>SEI-</w:t>
      </w:r>
    </w:p>
    <w:p w14:paraId="4C481F16">
      <w:pPr>
        <w:pStyle w:val="6"/>
        <w:spacing w:before="9"/>
        <w:rPr>
          <w:sz w:val="17"/>
        </w:rPr>
      </w:pPr>
      <w:r>
        <w:br w:type="column"/>
      </w:r>
    </w:p>
    <w:p w14:paraId="389A39A4">
      <w:pPr>
        <w:pStyle w:val="6"/>
        <w:tabs>
          <w:tab w:val="left" w:pos="1820"/>
        </w:tabs>
        <w:ind w:left="50"/>
      </w:pPr>
      <w:r>
        <w:t>R$</w:t>
      </w:r>
      <w:r>
        <w:rPr>
          <w:spacing w:val="-1"/>
        </w:rPr>
        <w:t xml:space="preserve"> </w:t>
      </w:r>
      <w:r>
        <w:t>15,53</w:t>
      </w:r>
      <w:r>
        <w:rPr>
          <w:spacing w:val="41"/>
        </w:rPr>
        <w:t xml:space="preserve"> </w:t>
      </w:r>
      <w:r>
        <w:t>2750</w:t>
      </w:r>
      <w:r>
        <w:tab/>
      </w:r>
      <w:r>
        <w:t>R$</w:t>
      </w:r>
      <w:r>
        <w:rPr>
          <w:spacing w:val="-1"/>
        </w:rPr>
        <w:t xml:space="preserve"> </w:t>
      </w:r>
      <w:r>
        <w:t>42.707,50</w:t>
      </w:r>
    </w:p>
    <w:p w14:paraId="379F7986">
      <w:pPr>
        <w:pStyle w:val="6"/>
        <w:spacing w:before="10"/>
        <w:rPr>
          <w:sz w:val="30"/>
        </w:rPr>
      </w:pPr>
    </w:p>
    <w:p w14:paraId="2790656A">
      <w:pPr>
        <w:pStyle w:val="6"/>
        <w:tabs>
          <w:tab w:val="left" w:pos="1820"/>
        </w:tabs>
        <w:spacing w:line="144" w:lineRule="exact"/>
        <w:ind w:left="50"/>
      </w:pPr>
      <w:r>
        <w:t>R$</w:t>
      </w:r>
      <w:r>
        <w:rPr>
          <w:spacing w:val="-1"/>
        </w:rPr>
        <w:t xml:space="preserve"> </w:t>
      </w:r>
      <w:r>
        <w:t>26,04</w:t>
      </w:r>
      <w:r>
        <w:rPr>
          <w:spacing w:val="41"/>
        </w:rPr>
        <w:t xml:space="preserve"> </w:t>
      </w:r>
      <w:r>
        <w:t>1020</w:t>
      </w:r>
      <w:r>
        <w:tab/>
      </w:r>
      <w:r>
        <w:t>R$</w:t>
      </w:r>
      <w:r>
        <w:rPr>
          <w:spacing w:val="-1"/>
        </w:rPr>
        <w:t xml:space="preserve"> </w:t>
      </w:r>
      <w:r>
        <w:t>26.560,80</w:t>
      </w:r>
    </w:p>
    <w:p w14:paraId="061EA65F">
      <w:pPr>
        <w:spacing w:after="0" w:line="144" w:lineRule="exact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7937" w:space="40"/>
            <w:col w:w="6763"/>
          </w:cols>
        </w:sectPr>
      </w:pPr>
    </w:p>
    <w:p w14:paraId="2E6C4736">
      <w:pPr>
        <w:pStyle w:val="6"/>
        <w:tabs>
          <w:tab w:val="left" w:pos="6225"/>
        </w:tabs>
        <w:spacing w:line="222" w:lineRule="exact"/>
        <w:ind w:left="2413"/>
      </w:pPr>
      <w:r>
        <w:rPr>
          <w:spacing w:val="-1"/>
        </w:rPr>
        <w:t>ml Sol. Inj. FA</w:t>
      </w:r>
      <w:r>
        <w:rPr>
          <w:spacing w:val="-12"/>
        </w:rPr>
        <w:t xml:space="preserve"> </w:t>
      </w:r>
      <w:r>
        <w:rPr>
          <w:spacing w:val="-1"/>
        </w:rPr>
        <w:t>1 ml</w:t>
      </w:r>
      <w:r>
        <w:rPr>
          <w:spacing w:val="-1"/>
        </w:rPr>
        <w:tab/>
      </w:r>
      <w:r>
        <w:t>260008/009238/2023</w:t>
      </w:r>
    </w:p>
    <w:p w14:paraId="5BC57C48">
      <w:pPr>
        <w:pStyle w:val="6"/>
        <w:spacing w:before="7"/>
        <w:rPr>
          <w:sz w:val="21"/>
        </w:rPr>
      </w:pPr>
    </w:p>
    <w:p w14:paraId="340F6734">
      <w:pPr>
        <w:pStyle w:val="3"/>
        <w:numPr>
          <w:ilvl w:val="1"/>
          <w:numId w:val="57"/>
        </w:numPr>
        <w:tabs>
          <w:tab w:val="left" w:pos="480"/>
        </w:tabs>
        <w:spacing w:before="91" w:after="0" w:line="240" w:lineRule="auto"/>
        <w:ind w:left="47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256B8BDB">
      <w:pPr>
        <w:pStyle w:val="9"/>
        <w:numPr>
          <w:ilvl w:val="2"/>
          <w:numId w:val="57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6FB9EDCF">
      <w:pPr>
        <w:pStyle w:val="6"/>
        <w:rPr>
          <w:b/>
          <w:sz w:val="27"/>
        </w:rPr>
      </w:pPr>
    </w:p>
    <w:p w14:paraId="376694A1">
      <w:pPr>
        <w:pStyle w:val="6"/>
        <w:spacing w:line="280" w:lineRule="auto"/>
        <w:ind w:left="129" w:right="133"/>
        <w:jc w:val="both"/>
      </w:pPr>
      <w:r>
        <w:pict>
          <v:rect id="_x0000_s1043" o:spid="_x0000_s1043" o:spt="1" style="position:absolute;left:0pt;margin-left:40.9pt;margin-top:37.05pt;height:0.75pt;width:305.15pt;mso-position-horizontal-relative:page;z-index:-2516459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Pretende-se a aquisição, em âmbito nacional, através de empresa especializada, tendo em vista o cenário descrito no Item 2, em conformidade com a Lei nº 14.133/2021</w:t>
      </w:r>
      <w:r>
        <w:rPr>
          <w:spacing w:val="1"/>
        </w:rPr>
        <w:t xml:space="preserve"> </w:t>
      </w:r>
      <w:r>
        <w:t xml:space="preserve">(Regulamenta o art. 37, inciso XXI, da Constituição Federal, que institui normas para licitações e Contratos da Administração Pública e dá outras providências), por </w:t>
      </w:r>
      <w:r>
        <w:rPr>
          <w:b/>
          <w:u w:val="single"/>
        </w:rPr>
        <w:t>Licitação</w:t>
      </w:r>
      <w:r>
        <w:rPr>
          <w:b/>
          <w:spacing w:val="1"/>
        </w:rPr>
        <w:t xml:space="preserve"> </w:t>
      </w:r>
      <w:r>
        <w:rPr>
          <w:b/>
        </w:rPr>
        <w:t xml:space="preserve">(pregão eletrônico), no critério de julgamento por menor preço por item, </w:t>
      </w:r>
      <w:r>
        <w:t>e o Decreto Estadual nº 48.816/2023 (Regulamenta a fase preparatória das contratações no âmbito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5654F3F7">
      <w:pPr>
        <w:pStyle w:val="6"/>
        <w:spacing w:before="9"/>
        <w:rPr>
          <w:sz w:val="23"/>
        </w:rPr>
      </w:pPr>
    </w:p>
    <w:p w14:paraId="4ED6B2D3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7F5E1FAA">
      <w:pPr>
        <w:pStyle w:val="6"/>
        <w:spacing w:before="40"/>
        <w:ind w:left="129"/>
      </w:pPr>
      <w:r>
        <w:rPr>
          <w:spacing w:val="-1"/>
        </w:rPr>
        <w:t>Venda com</w:t>
      </w:r>
      <w:r>
        <w:rPr>
          <w:spacing w:val="-2"/>
        </w:rPr>
        <w:t xml:space="preserve"> </w:t>
      </w:r>
      <w:r>
        <w:rPr>
          <w:spacing w:val="-1"/>
        </w:rPr>
        <w:t xml:space="preserve">emissão </w:t>
      </w:r>
      <w:r>
        <w:t>das</w:t>
      </w:r>
      <w:r>
        <w:rPr>
          <w:spacing w:val="-13"/>
        </w:rPr>
        <w:t xml:space="preserve"> </w:t>
      </w:r>
      <w:r>
        <w:t>Autorizações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cirurgias</w:t>
      </w:r>
      <w:r>
        <w:rPr>
          <w:spacing w:val="-2"/>
        </w:rPr>
        <w:t xml:space="preserve"> </w:t>
      </w:r>
      <w:r>
        <w:t>agendadas.</w:t>
      </w:r>
    </w:p>
    <w:p w14:paraId="5ABA1415">
      <w:pPr>
        <w:pStyle w:val="6"/>
        <w:spacing w:before="11"/>
        <w:rPr>
          <w:sz w:val="26"/>
        </w:rPr>
      </w:pPr>
    </w:p>
    <w:p w14:paraId="7F952719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574C9DAA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17C227B1">
      <w:pPr>
        <w:pStyle w:val="6"/>
        <w:spacing w:before="11"/>
        <w:rPr>
          <w:b/>
          <w:sz w:val="26"/>
        </w:rPr>
      </w:pPr>
    </w:p>
    <w:p w14:paraId="20E1AD0F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6CDED3BD">
      <w:pPr>
        <w:pStyle w:val="6"/>
        <w:spacing w:before="40" w:line="280" w:lineRule="auto"/>
        <w:ind w:left="129" w:right="13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417E315E">
      <w:pPr>
        <w:pStyle w:val="6"/>
        <w:spacing w:before="8"/>
        <w:rPr>
          <w:sz w:val="23"/>
        </w:rPr>
      </w:pPr>
    </w:p>
    <w:p w14:paraId="277CBCAE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4B14FF14">
      <w:pPr>
        <w:pStyle w:val="6"/>
        <w:spacing w:before="40"/>
        <w:ind w:left="129"/>
      </w:pPr>
      <w:r>
        <w:t>Fica</w:t>
      </w:r>
      <w:r>
        <w:rPr>
          <w:spacing w:val="-1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apresenta</w:t>
      </w:r>
      <w:r>
        <w:rPr>
          <w:spacing w:val="-1"/>
        </w:rPr>
        <w:t xml:space="preserve"> </w:t>
      </w:r>
      <w:r>
        <w:t>vulto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complexidade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torne</w:t>
      </w:r>
      <w:r>
        <w:rPr>
          <w:spacing w:val="-1"/>
        </w:rPr>
        <w:t xml:space="preserve"> </w:t>
      </w:r>
      <w:r>
        <w:t>restrito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possíveis</w:t>
      </w:r>
      <w:r>
        <w:rPr>
          <w:spacing w:val="-1"/>
        </w:rPr>
        <w:t xml:space="preserve"> </w:t>
      </w:r>
      <w:r>
        <w:t>licitantes.</w:t>
      </w:r>
    </w:p>
    <w:p w14:paraId="3957A28E">
      <w:pPr>
        <w:pStyle w:val="6"/>
        <w:rPr>
          <w:sz w:val="27"/>
        </w:rPr>
      </w:pPr>
    </w:p>
    <w:p w14:paraId="7C91F73D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1800FF8C">
      <w:pPr>
        <w:pStyle w:val="6"/>
        <w:spacing w:before="40" w:line="280" w:lineRule="auto"/>
        <w:ind w:left="129" w:right="133"/>
        <w:jc w:val="both"/>
      </w:pPr>
      <w:r>
        <w:t>Uma vez que se trata de material caracterizado como de fornecimento contínuo, o prazo de vigência do contrato será de 12 meses, contados a partir da data da publicação no Portal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(PNCP),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08124FE4">
      <w:pPr>
        <w:pStyle w:val="6"/>
        <w:spacing w:before="7"/>
        <w:rPr>
          <w:sz w:val="23"/>
        </w:rPr>
      </w:pPr>
    </w:p>
    <w:p w14:paraId="472BFEC2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143ACC11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41D3DFF2">
      <w:pPr>
        <w:pStyle w:val="6"/>
        <w:rPr>
          <w:sz w:val="27"/>
        </w:rPr>
      </w:pPr>
    </w:p>
    <w:p w14:paraId="18C12BAF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GARANTIA:</w:t>
      </w:r>
    </w:p>
    <w:p w14:paraId="70ACC177">
      <w:pPr>
        <w:pStyle w:val="6"/>
        <w:spacing w:before="40" w:line="280" w:lineRule="auto"/>
        <w:ind w:left="129" w:right="133"/>
        <w:jc w:val="both"/>
      </w:pPr>
      <w:r>
        <w:t xml:space="preserve">A cobertura de garantia contratual será avaliada de acordo com a </w:t>
      </w:r>
      <w:r>
        <w:rPr>
          <w:b/>
        </w:rPr>
        <w:t>OS-003-GDG-2024</w:t>
      </w:r>
      <w:r>
        <w:t xml:space="preserve">, conforme documento </w:t>
      </w:r>
      <w:r>
        <w:rPr>
          <w:color w:val="0000FF"/>
        </w:rPr>
        <w:t>70136509</w:t>
      </w:r>
      <w:r>
        <w:t>, obedecendo as cláusulas previstas no Art. 96 da Lei</w:t>
      </w:r>
      <w:r>
        <w:rPr>
          <w:spacing w:val="1"/>
        </w:rPr>
        <w:t xml:space="preserve"> </w:t>
      </w:r>
      <w:r>
        <w:t>14.133/21.</w:t>
      </w:r>
    </w:p>
    <w:p w14:paraId="1DB7E5BB">
      <w:pPr>
        <w:pStyle w:val="6"/>
        <w:spacing w:before="7"/>
        <w:rPr>
          <w:sz w:val="23"/>
        </w:rPr>
      </w:pPr>
    </w:p>
    <w:p w14:paraId="55B08C48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435C4A9D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1A2C87CE">
      <w:pPr>
        <w:pStyle w:val="6"/>
        <w:rPr>
          <w:sz w:val="27"/>
        </w:rPr>
      </w:pPr>
    </w:p>
    <w:p w14:paraId="608940A6">
      <w:pPr>
        <w:pStyle w:val="3"/>
        <w:numPr>
          <w:ilvl w:val="2"/>
          <w:numId w:val="57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1AA8AB10">
      <w:pPr>
        <w:pStyle w:val="6"/>
        <w:spacing w:before="40"/>
        <w:ind w:left="129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7753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74178FC4">
      <w:pPr>
        <w:pStyle w:val="6"/>
        <w:spacing w:before="11"/>
        <w:rPr>
          <w:sz w:val="26"/>
        </w:rPr>
      </w:pPr>
    </w:p>
    <w:p w14:paraId="74467520">
      <w:pPr>
        <w:pStyle w:val="3"/>
        <w:numPr>
          <w:ilvl w:val="2"/>
          <w:numId w:val="57"/>
        </w:numPr>
        <w:tabs>
          <w:tab w:val="left" w:pos="719"/>
        </w:tabs>
        <w:spacing w:before="0" w:after="0" w:line="240" w:lineRule="auto"/>
        <w:ind w:left="71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610A6619">
      <w:pPr>
        <w:pStyle w:val="6"/>
        <w:spacing w:before="40" w:line="280" w:lineRule="auto"/>
        <w:ind w:left="129" w:right="133"/>
        <w:jc w:val="both"/>
      </w:pPr>
      <w:r>
        <w:t>Não</w:t>
      </w:r>
      <w:r>
        <w:rPr>
          <w:spacing w:val="-1"/>
        </w:rPr>
        <w:t xml:space="preserve"> </w:t>
      </w:r>
      <w:r>
        <w:t>haverá impactos</w:t>
      </w:r>
      <w:r>
        <w:rPr>
          <w:spacing w:val="-1"/>
        </w:rPr>
        <w:t xml:space="preserve"> </w:t>
      </w:r>
      <w:r>
        <w:t>ambientais para</w:t>
      </w:r>
      <w:r>
        <w:rPr>
          <w:spacing w:val="-1"/>
        </w:rPr>
        <w:t xml:space="preserve"> </w:t>
      </w:r>
      <w:r>
        <w:t>os itens</w:t>
      </w:r>
      <w:r>
        <w:rPr>
          <w:spacing w:val="-1"/>
        </w:rPr>
        <w:t xml:space="preserve"> </w:t>
      </w:r>
      <w:r>
        <w:t>de consumo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 adquirir.</w:t>
      </w:r>
      <w:r>
        <w:rPr>
          <w:spacing w:val="-1"/>
        </w:rPr>
        <w:t xml:space="preserve"> </w:t>
      </w:r>
      <w:r>
        <w:t>Os resíduos</w:t>
      </w:r>
      <w:r>
        <w:rPr>
          <w:spacing w:val="-1"/>
        </w:rPr>
        <w:t xml:space="preserve"> </w:t>
      </w:r>
      <w:r>
        <w:t>gerados serão</w:t>
      </w:r>
      <w:r>
        <w:rPr>
          <w:spacing w:val="-1"/>
        </w:rPr>
        <w:t xml:space="preserve"> </w:t>
      </w:r>
      <w:r>
        <w:t>acondicionados em</w:t>
      </w:r>
      <w:r>
        <w:rPr>
          <w:spacing w:val="-1"/>
        </w:rPr>
        <w:t xml:space="preserve"> </w:t>
      </w:r>
      <w:r>
        <w:t>locais adequados</w:t>
      </w:r>
      <w:r>
        <w:rPr>
          <w:spacing w:val="-1"/>
        </w:rPr>
        <w:t xml:space="preserve"> </w:t>
      </w:r>
      <w:r>
        <w:t>e posteriormente</w:t>
      </w:r>
      <w:r>
        <w:rPr>
          <w:spacing w:val="-1"/>
        </w:rPr>
        <w:t xml:space="preserve"> </w:t>
      </w:r>
      <w:r>
        <w:t>recolhidos pela</w:t>
      </w:r>
      <w:r>
        <w:rPr>
          <w:spacing w:val="-48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7F269B8E">
      <w:pPr>
        <w:pStyle w:val="6"/>
        <w:spacing w:before="7"/>
        <w:rPr>
          <w:sz w:val="23"/>
        </w:rPr>
      </w:pPr>
    </w:p>
    <w:p w14:paraId="40FFE53E">
      <w:pPr>
        <w:pStyle w:val="3"/>
        <w:numPr>
          <w:ilvl w:val="2"/>
          <w:numId w:val="57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32689169">
      <w:pPr>
        <w:spacing w:after="0" w:line="240" w:lineRule="auto"/>
        <w:jc w:val="left"/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48961DD7">
      <w:pPr>
        <w:pStyle w:val="9"/>
        <w:numPr>
          <w:ilvl w:val="3"/>
          <w:numId w:val="57"/>
        </w:numPr>
        <w:tabs>
          <w:tab w:val="left" w:pos="869"/>
        </w:tabs>
        <w:spacing w:before="73" w:after="0" w:line="240" w:lineRule="auto"/>
        <w:ind w:left="86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6B1FA11D">
      <w:pPr>
        <w:pStyle w:val="6"/>
        <w:spacing w:before="40" w:line="280" w:lineRule="auto"/>
        <w:ind w:left="129" w:right="133"/>
        <w:jc w:val="both"/>
      </w:pPr>
      <w:r>
        <w:t>3.4.12..2. Cumprir com o fornecimento do objeto contratado em conformidade com prazo, local, emissão de documentos fiscais, quantidade, embalagem, especificações técnicas e</w:t>
      </w:r>
      <w:r>
        <w:rPr>
          <w:spacing w:val="1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55DD7644">
      <w:pPr>
        <w:pStyle w:val="6"/>
        <w:spacing w:before="7"/>
        <w:rPr>
          <w:sz w:val="23"/>
        </w:rPr>
      </w:pPr>
    </w:p>
    <w:p w14:paraId="2472374E">
      <w:pPr>
        <w:pStyle w:val="3"/>
        <w:numPr>
          <w:ilvl w:val="0"/>
          <w:numId w:val="57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PLANEJAMENTO</w:t>
      </w:r>
    </w:p>
    <w:p w14:paraId="5A7DDB35">
      <w:pPr>
        <w:pStyle w:val="9"/>
        <w:numPr>
          <w:ilvl w:val="1"/>
          <w:numId w:val="57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47FE4549">
      <w:pPr>
        <w:pStyle w:val="6"/>
        <w:spacing w:before="40" w:line="280" w:lineRule="auto"/>
        <w:ind w:left="129" w:right="133"/>
        <w:jc w:val="both"/>
      </w:pPr>
      <w:r>
        <w:t xml:space="preserve">Tendo em vista o tripé Ensino, Pesquisa e Extensão, entende-se a presente contratação como </w:t>
      </w:r>
      <w:r>
        <w:rPr>
          <w:i/>
        </w:rPr>
        <w:t xml:space="preserve">conditio sine qua non </w:t>
      </w:r>
      <w:r>
        <w:t>à manutenção dos atendimentos aos pacientes regulados pelo</w:t>
      </w:r>
      <w:r>
        <w:rPr>
          <w:spacing w:val="1"/>
        </w:rPr>
        <w:t xml:space="preserve"> </w:t>
      </w:r>
      <w:r>
        <w:t>SUS,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pioneirismo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prático</w:t>
      </w:r>
      <w:r>
        <w:rPr>
          <w:spacing w:val="-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20DD9C36">
      <w:pPr>
        <w:pStyle w:val="6"/>
        <w:spacing w:before="8"/>
        <w:rPr>
          <w:sz w:val="23"/>
        </w:rPr>
      </w:pPr>
    </w:p>
    <w:p w14:paraId="6476AE69">
      <w:pPr>
        <w:pStyle w:val="3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1B78F1C6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22256D33">
      <w:pPr>
        <w:pStyle w:val="6"/>
        <w:spacing w:before="11"/>
        <w:rPr>
          <w:b/>
          <w:sz w:val="26"/>
        </w:rPr>
      </w:pPr>
    </w:p>
    <w:p w14:paraId="4C8517C4">
      <w:pPr>
        <w:pStyle w:val="3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36DDA9DF">
      <w:pPr>
        <w:pStyle w:val="6"/>
        <w:spacing w:before="40" w:line="280" w:lineRule="auto"/>
        <w:ind w:left="129" w:right="133"/>
        <w:jc w:val="both"/>
      </w:pPr>
      <w:r>
        <w:t>A contratada deverá, tendo em vista o princípio constitucional da promoção do desenvolvimento sustentável e no que for aplicável ao cumprimento do objeto, obedecer aos critérios</w:t>
      </w:r>
      <w:r>
        <w:rPr>
          <w:spacing w:val="-4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5458E8F2">
      <w:pPr>
        <w:pStyle w:val="6"/>
        <w:spacing w:before="7"/>
        <w:rPr>
          <w:sz w:val="23"/>
        </w:rPr>
      </w:pPr>
    </w:p>
    <w:p w14:paraId="47A3C15C">
      <w:pPr>
        <w:pStyle w:val="3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CONTRATAÇÕES</w:t>
      </w:r>
      <w:r>
        <w:rPr>
          <w:spacing w:val="-5"/>
        </w:rPr>
        <w:t xml:space="preserve"> </w:t>
      </w:r>
      <w:r>
        <w:rPr>
          <w:spacing w:val="-2"/>
        </w:rPr>
        <w:t>CORRELATAS</w:t>
      </w:r>
    </w:p>
    <w:p w14:paraId="072B3D3F">
      <w:pPr>
        <w:pStyle w:val="6"/>
        <w:spacing w:before="40" w:line="280" w:lineRule="auto"/>
        <w:ind w:left="129" w:right="133"/>
        <w:jc w:val="both"/>
      </w:pPr>
      <w:r>
        <w:t>Conforme pode ser observado no rol de itens de fornecimento contínuo, para os itens da mesma subclasse do objeto da presente contratação, as contratações vigentes configuram</w:t>
      </w:r>
      <w:r>
        <w:rPr>
          <w:spacing w:val="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abaixo:</w:t>
      </w:r>
    </w:p>
    <w:p w14:paraId="6A24A943">
      <w:pPr>
        <w:pStyle w:val="6"/>
        <w:spacing w:before="3"/>
        <w:rPr>
          <w:sz w:val="26"/>
        </w:rPr>
      </w:pPr>
    </w:p>
    <w:p w14:paraId="21312518">
      <w:pPr>
        <w:spacing w:before="0"/>
        <w:ind w:left="161" w:right="0" w:firstLine="0"/>
        <w:jc w:val="left"/>
        <w:rPr>
          <w:i/>
          <w:sz w:val="20"/>
        </w:rPr>
      </w:pPr>
      <w:r>
        <w:rPr>
          <w:i/>
          <w:sz w:val="20"/>
        </w:rPr>
        <w:t>Correlações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nossos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padronizados</w:t>
      </w:r>
    </w:p>
    <w:p w14:paraId="75E60EC5">
      <w:pPr>
        <w:pStyle w:val="3"/>
        <w:tabs>
          <w:tab w:val="left" w:pos="1486"/>
          <w:tab w:val="left" w:pos="7148"/>
          <w:tab w:val="left" w:pos="8424"/>
        </w:tabs>
        <w:spacing w:before="70" w:after="26" w:line="312" w:lineRule="auto"/>
        <w:ind w:left="161" w:right="5235"/>
      </w:pPr>
      <w:r>
        <w:t>ITEM</w:t>
      </w:r>
      <w:r>
        <w:rPr>
          <w:spacing w:val="49"/>
        </w:rPr>
        <w:t xml:space="preserve"> </w:t>
      </w:r>
      <w:r>
        <w:t>MV</w:t>
      </w:r>
      <w:r>
        <w:tab/>
      </w:r>
      <w:r>
        <w:t>MEDICAMENTO</w:t>
      </w:r>
      <w:r>
        <w:tab/>
      </w:r>
      <w:r>
        <w:t>FORMA</w:t>
      </w:r>
      <w:r>
        <w:tab/>
      </w:r>
      <w:r>
        <w:rPr>
          <w:spacing w:val="-1"/>
        </w:rPr>
        <w:t>PROCESSO</w:t>
      </w:r>
      <w:r>
        <w:rPr>
          <w:spacing w:val="-47"/>
        </w:rPr>
        <w:t xml:space="preserve"> </w:t>
      </w:r>
      <w:r>
        <w:t>INIBIDORES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REABSORÇÃO</w:t>
      </w:r>
      <w:r>
        <w:rPr>
          <w:spacing w:val="-1"/>
        </w:rPr>
        <w:t xml:space="preserve"> </w:t>
      </w:r>
      <w:r>
        <w:t>ÓSSEA</w:t>
      </w: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858"/>
        <w:gridCol w:w="4804"/>
        <w:gridCol w:w="2048"/>
        <w:gridCol w:w="2309"/>
      </w:tblGrid>
      <w:tr w14:paraId="0F359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6" w:type="dxa"/>
          </w:tcPr>
          <w:p w14:paraId="2D47A811">
            <w:pPr>
              <w:pStyle w:val="10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8" w:type="dxa"/>
          </w:tcPr>
          <w:p w14:paraId="442B08CA">
            <w:pPr>
              <w:pStyle w:val="10"/>
              <w:spacing w:line="221" w:lineRule="exact"/>
              <w:ind w:left="266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4804" w:type="dxa"/>
          </w:tcPr>
          <w:p w14:paraId="738C356C">
            <w:pPr>
              <w:pStyle w:val="10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Acido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Zoledronico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</w:p>
        </w:tc>
        <w:tc>
          <w:tcPr>
            <w:tcW w:w="2048" w:type="dxa"/>
          </w:tcPr>
          <w:p w14:paraId="62E52833">
            <w:pPr>
              <w:pStyle w:val="10"/>
              <w:spacing w:line="221" w:lineRule="exact"/>
              <w:ind w:left="958"/>
              <w:rPr>
                <w:sz w:val="20"/>
              </w:rPr>
            </w:pPr>
            <w:r>
              <w:rPr>
                <w:spacing w:val="-4"/>
                <w:sz w:val="20"/>
              </w:rPr>
              <w:t>FA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MG</w:t>
            </w:r>
          </w:p>
        </w:tc>
        <w:tc>
          <w:tcPr>
            <w:tcW w:w="2309" w:type="dxa"/>
          </w:tcPr>
          <w:p w14:paraId="1AAB8EA7">
            <w:pPr>
              <w:pStyle w:val="10"/>
              <w:spacing w:line="221" w:lineRule="exact"/>
              <w:ind w:left="18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14:paraId="50BC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6" w:type="dxa"/>
          </w:tcPr>
          <w:p w14:paraId="7F2E7F1F">
            <w:pPr>
              <w:pStyle w:val="10"/>
              <w:rPr>
                <w:sz w:val="18"/>
              </w:rPr>
            </w:pPr>
          </w:p>
        </w:tc>
        <w:tc>
          <w:tcPr>
            <w:tcW w:w="858" w:type="dxa"/>
          </w:tcPr>
          <w:p w14:paraId="58A1AF63">
            <w:pPr>
              <w:pStyle w:val="10"/>
              <w:spacing w:before="30" w:line="210" w:lineRule="exact"/>
              <w:ind w:left="266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4804" w:type="dxa"/>
          </w:tcPr>
          <w:p w14:paraId="3C7EFBED">
            <w:pPr>
              <w:pStyle w:val="10"/>
              <w:spacing w:before="30"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Pamidronato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dissódico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inj.</w:t>
            </w:r>
          </w:p>
        </w:tc>
        <w:tc>
          <w:tcPr>
            <w:tcW w:w="2048" w:type="dxa"/>
          </w:tcPr>
          <w:p w14:paraId="2084B87D">
            <w:pPr>
              <w:pStyle w:val="10"/>
              <w:spacing w:before="30" w:line="210" w:lineRule="exact"/>
              <w:ind w:left="958"/>
              <w:rPr>
                <w:sz w:val="20"/>
              </w:rPr>
            </w:pPr>
            <w:r>
              <w:rPr>
                <w:spacing w:val="-3"/>
                <w:sz w:val="20"/>
              </w:rPr>
              <w:t>FA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mg</w:t>
            </w:r>
          </w:p>
        </w:tc>
        <w:tc>
          <w:tcPr>
            <w:tcW w:w="2309" w:type="dxa"/>
          </w:tcPr>
          <w:p w14:paraId="313D8546">
            <w:pPr>
              <w:pStyle w:val="10"/>
              <w:spacing w:before="30"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SEI-260008/012766/2023</w:t>
            </w:r>
          </w:p>
        </w:tc>
      </w:tr>
      <w:tr w14:paraId="125A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435" w:type="dxa"/>
            <w:gridSpan w:val="5"/>
          </w:tcPr>
          <w:p w14:paraId="5F531D3E">
            <w:pPr>
              <w:pStyle w:val="10"/>
              <w:spacing w:before="70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INIBIDORES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AGREGAÇÃO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PLAQUETÁRIA</w:t>
            </w:r>
          </w:p>
        </w:tc>
      </w:tr>
      <w:tr w14:paraId="0825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16" w:type="dxa"/>
          </w:tcPr>
          <w:p w14:paraId="27A67C02">
            <w:pPr>
              <w:pStyle w:val="10"/>
              <w:spacing w:before="2"/>
              <w:rPr>
                <w:b/>
                <w:sz w:val="32"/>
              </w:rPr>
            </w:pPr>
          </w:p>
          <w:p w14:paraId="2A21ED12">
            <w:pPr>
              <w:pStyle w:val="10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2" w:type="dxa"/>
            <w:gridSpan w:val="2"/>
          </w:tcPr>
          <w:p w14:paraId="5336DA1D">
            <w:pPr>
              <w:pStyle w:val="10"/>
              <w:tabs>
                <w:tab w:val="left" w:pos="958"/>
              </w:tabs>
              <w:spacing w:line="300" w:lineRule="atLeast"/>
              <w:ind w:left="266" w:right="2040"/>
              <w:rPr>
                <w:sz w:val="20"/>
              </w:rPr>
            </w:pPr>
            <w:r>
              <w:rPr>
                <w:sz w:val="20"/>
              </w:rPr>
              <w:t>404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Clopidogrel, Bissulfato 75 mg cp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15666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Anagrelida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048" w:type="dxa"/>
          </w:tcPr>
          <w:p w14:paraId="343B2C2F">
            <w:pPr>
              <w:pStyle w:val="10"/>
              <w:spacing w:before="70"/>
              <w:ind w:left="958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  <w:p w14:paraId="6FC43B31">
            <w:pPr>
              <w:pStyle w:val="10"/>
              <w:spacing w:before="70" w:line="210" w:lineRule="exact"/>
              <w:ind w:left="958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309" w:type="dxa"/>
          </w:tcPr>
          <w:p w14:paraId="441A9AB8">
            <w:pPr>
              <w:pStyle w:val="10"/>
              <w:spacing w:before="70"/>
              <w:ind w:left="187"/>
              <w:rPr>
                <w:sz w:val="20"/>
              </w:rPr>
            </w:pPr>
            <w:r>
              <w:rPr>
                <w:sz w:val="20"/>
              </w:rPr>
              <w:t>SEI-260008/002485/2023</w:t>
            </w:r>
          </w:p>
          <w:p w14:paraId="0B5AF64B">
            <w:pPr>
              <w:pStyle w:val="10"/>
              <w:spacing w:before="70"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14:paraId="2B123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435" w:type="dxa"/>
            <w:gridSpan w:val="5"/>
          </w:tcPr>
          <w:p w14:paraId="4B9A60BB">
            <w:pPr>
              <w:pStyle w:val="10"/>
              <w:spacing w:before="85" w:line="210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ANTINEOPLÁSICOS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ANTIBIÓTICOS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CITOSTÁTICOS</w:t>
            </w:r>
          </w:p>
        </w:tc>
      </w:tr>
      <w:tr w14:paraId="5D39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16" w:type="dxa"/>
          </w:tcPr>
          <w:p w14:paraId="448BB0E0">
            <w:pPr>
              <w:pStyle w:val="10"/>
              <w:spacing w:before="70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8" w:type="dxa"/>
          </w:tcPr>
          <w:p w14:paraId="525F4C9C">
            <w:pPr>
              <w:pStyle w:val="10"/>
              <w:spacing w:before="70"/>
              <w:ind w:left="266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4804" w:type="dxa"/>
          </w:tcPr>
          <w:p w14:paraId="7E894047">
            <w:pPr>
              <w:pStyle w:val="10"/>
              <w:spacing w:before="70"/>
              <w:ind w:left="100"/>
              <w:rPr>
                <w:sz w:val="20"/>
              </w:rPr>
            </w:pPr>
            <w:r>
              <w:rPr>
                <w:sz w:val="20"/>
              </w:rPr>
              <w:t>Daunorrubicina,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</w:p>
        </w:tc>
        <w:tc>
          <w:tcPr>
            <w:tcW w:w="2048" w:type="dxa"/>
          </w:tcPr>
          <w:p w14:paraId="685092BA">
            <w:pPr>
              <w:pStyle w:val="10"/>
              <w:spacing w:before="70"/>
              <w:ind w:left="958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2309" w:type="dxa"/>
          </w:tcPr>
          <w:p w14:paraId="65F147C8">
            <w:pPr>
              <w:pStyle w:val="10"/>
              <w:spacing w:before="70"/>
              <w:ind w:left="187"/>
              <w:rPr>
                <w:sz w:val="20"/>
              </w:rPr>
            </w:pPr>
            <w:r>
              <w:rPr>
                <w:sz w:val="20"/>
              </w:rPr>
              <w:t>SEI-260008/005904/2023</w:t>
            </w:r>
          </w:p>
        </w:tc>
      </w:tr>
      <w:tr w14:paraId="0DBB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6" w:type="dxa"/>
          </w:tcPr>
          <w:p w14:paraId="62014CB3">
            <w:pPr>
              <w:pStyle w:val="10"/>
              <w:rPr>
                <w:sz w:val="18"/>
              </w:rPr>
            </w:pPr>
          </w:p>
        </w:tc>
        <w:tc>
          <w:tcPr>
            <w:tcW w:w="858" w:type="dxa"/>
          </w:tcPr>
          <w:p w14:paraId="58CCDDC1">
            <w:pPr>
              <w:pStyle w:val="10"/>
              <w:spacing w:before="30" w:line="210" w:lineRule="exact"/>
              <w:ind w:left="266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4804" w:type="dxa"/>
          </w:tcPr>
          <w:p w14:paraId="2DADEF03">
            <w:pPr>
              <w:pStyle w:val="10"/>
              <w:spacing w:before="30"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Doxorrubicina,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</w:p>
        </w:tc>
        <w:tc>
          <w:tcPr>
            <w:tcW w:w="2048" w:type="dxa"/>
          </w:tcPr>
          <w:p w14:paraId="75A818E7">
            <w:pPr>
              <w:pStyle w:val="10"/>
              <w:spacing w:before="30" w:line="210" w:lineRule="exact"/>
              <w:ind w:left="958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2309" w:type="dxa"/>
          </w:tcPr>
          <w:p w14:paraId="30A95CEF">
            <w:pPr>
              <w:pStyle w:val="10"/>
              <w:spacing w:before="30"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SEI-260008/009217/2023</w:t>
            </w:r>
          </w:p>
        </w:tc>
      </w:tr>
      <w:tr w14:paraId="0F5C4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435" w:type="dxa"/>
            <w:gridSpan w:val="5"/>
          </w:tcPr>
          <w:p w14:paraId="77A11F1F">
            <w:pPr>
              <w:pStyle w:val="10"/>
              <w:spacing w:before="70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ANTINEOPLÁSICOS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INCORPORAÇÃO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COMPONENTES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FALSOS</w:t>
            </w:r>
          </w:p>
        </w:tc>
      </w:tr>
      <w:tr w14:paraId="6E02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16" w:type="dxa"/>
          </w:tcPr>
          <w:p w14:paraId="7504E52D">
            <w:pPr>
              <w:pStyle w:val="10"/>
              <w:rPr>
                <w:sz w:val="20"/>
              </w:rPr>
            </w:pPr>
          </w:p>
        </w:tc>
        <w:tc>
          <w:tcPr>
            <w:tcW w:w="858" w:type="dxa"/>
          </w:tcPr>
          <w:p w14:paraId="69B424B4">
            <w:pPr>
              <w:pStyle w:val="10"/>
              <w:spacing w:before="70"/>
              <w:ind w:left="266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4804" w:type="dxa"/>
          </w:tcPr>
          <w:p w14:paraId="68C19F4E">
            <w:pPr>
              <w:pStyle w:val="10"/>
              <w:spacing w:before="70"/>
              <w:ind w:left="100"/>
              <w:rPr>
                <w:sz w:val="20"/>
              </w:rPr>
            </w:pPr>
            <w:r>
              <w:rPr>
                <w:sz w:val="20"/>
              </w:rPr>
              <w:t>Citarabina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5mL</w:t>
            </w:r>
          </w:p>
        </w:tc>
        <w:tc>
          <w:tcPr>
            <w:tcW w:w="2048" w:type="dxa"/>
          </w:tcPr>
          <w:p w14:paraId="42A76B3B">
            <w:pPr>
              <w:pStyle w:val="10"/>
              <w:spacing w:before="70"/>
              <w:ind w:left="958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2309" w:type="dxa"/>
          </w:tcPr>
          <w:p w14:paraId="66ADB4E5">
            <w:pPr>
              <w:pStyle w:val="10"/>
              <w:spacing w:before="70"/>
              <w:ind w:left="187"/>
              <w:rPr>
                <w:sz w:val="20"/>
              </w:rPr>
            </w:pPr>
            <w:r>
              <w:rPr>
                <w:sz w:val="20"/>
              </w:rPr>
              <w:t>SEI-260008/002387/2023</w:t>
            </w:r>
          </w:p>
        </w:tc>
      </w:tr>
      <w:tr w14:paraId="471B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1E654BEC">
            <w:pPr>
              <w:pStyle w:val="10"/>
              <w:rPr>
                <w:sz w:val="20"/>
              </w:rPr>
            </w:pPr>
          </w:p>
        </w:tc>
        <w:tc>
          <w:tcPr>
            <w:tcW w:w="858" w:type="dxa"/>
          </w:tcPr>
          <w:p w14:paraId="2A710C79">
            <w:pPr>
              <w:pStyle w:val="10"/>
              <w:spacing w:before="38"/>
              <w:ind w:left="266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4804" w:type="dxa"/>
          </w:tcPr>
          <w:p w14:paraId="62FC74FC">
            <w:pPr>
              <w:pStyle w:val="10"/>
              <w:spacing w:before="38"/>
              <w:ind w:left="100"/>
              <w:rPr>
                <w:sz w:val="20"/>
              </w:rPr>
            </w:pPr>
            <w:r>
              <w:rPr>
                <w:sz w:val="20"/>
              </w:rPr>
              <w:t>Mercaptopurina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048" w:type="dxa"/>
          </w:tcPr>
          <w:p w14:paraId="0BA7B9FB">
            <w:pPr>
              <w:pStyle w:val="10"/>
              <w:spacing w:before="38"/>
              <w:ind w:left="958"/>
              <w:rPr>
                <w:sz w:val="20"/>
              </w:rPr>
            </w:pPr>
            <w:r>
              <w:rPr>
                <w:sz w:val="20"/>
              </w:rPr>
              <w:t>CP</w:t>
            </w:r>
          </w:p>
        </w:tc>
        <w:tc>
          <w:tcPr>
            <w:tcW w:w="2309" w:type="dxa"/>
          </w:tcPr>
          <w:p w14:paraId="4E9C1BF3">
            <w:pPr>
              <w:pStyle w:val="10"/>
              <w:spacing w:before="38"/>
              <w:ind w:left="187"/>
              <w:rPr>
                <w:sz w:val="20"/>
              </w:rPr>
            </w:pPr>
            <w:r>
              <w:rPr>
                <w:sz w:val="20"/>
              </w:rPr>
              <w:t>SEI-260008/009217/2023</w:t>
            </w:r>
          </w:p>
        </w:tc>
      </w:tr>
      <w:tr w14:paraId="2C8EF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3B6FD97B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8" w:type="dxa"/>
          </w:tcPr>
          <w:p w14:paraId="3F5C002E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4804" w:type="dxa"/>
          </w:tcPr>
          <w:p w14:paraId="33F8F45A">
            <w:pPr>
              <w:pStyle w:val="10"/>
              <w:spacing w:before="30"/>
              <w:ind w:left="100"/>
              <w:rPr>
                <w:sz w:val="20"/>
              </w:rPr>
            </w:pPr>
            <w:r>
              <w:rPr>
                <w:sz w:val="20"/>
              </w:rPr>
              <w:t>Fludarabina,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Fosfato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</w:p>
        </w:tc>
        <w:tc>
          <w:tcPr>
            <w:tcW w:w="2048" w:type="dxa"/>
          </w:tcPr>
          <w:p w14:paraId="62566F55">
            <w:pPr>
              <w:pStyle w:val="10"/>
              <w:spacing w:before="30"/>
              <w:ind w:left="958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2309" w:type="dxa"/>
          </w:tcPr>
          <w:p w14:paraId="7AD6C241">
            <w:pPr>
              <w:pStyle w:val="10"/>
              <w:spacing w:before="30"/>
              <w:ind w:left="187"/>
              <w:rPr>
                <w:sz w:val="20"/>
              </w:rPr>
            </w:pPr>
            <w:r>
              <w:rPr>
                <w:sz w:val="20"/>
              </w:rPr>
              <w:t>SEI-260008/000861/2023</w:t>
            </w:r>
          </w:p>
        </w:tc>
      </w:tr>
      <w:tr w14:paraId="22C9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3EC3FE70">
            <w:pPr>
              <w:pStyle w:val="10"/>
              <w:rPr>
                <w:sz w:val="20"/>
              </w:rPr>
            </w:pPr>
          </w:p>
        </w:tc>
        <w:tc>
          <w:tcPr>
            <w:tcW w:w="858" w:type="dxa"/>
          </w:tcPr>
          <w:p w14:paraId="1117A735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4177</w:t>
            </w:r>
          </w:p>
        </w:tc>
        <w:tc>
          <w:tcPr>
            <w:tcW w:w="4804" w:type="dxa"/>
          </w:tcPr>
          <w:p w14:paraId="34BB6D06">
            <w:pPr>
              <w:pStyle w:val="10"/>
              <w:spacing w:before="30"/>
              <w:ind w:left="100"/>
              <w:rPr>
                <w:sz w:val="20"/>
              </w:rPr>
            </w:pPr>
            <w:r>
              <w:rPr>
                <w:sz w:val="20"/>
              </w:rPr>
              <w:t>Fluoruracila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10mL</w:t>
            </w:r>
          </w:p>
        </w:tc>
        <w:tc>
          <w:tcPr>
            <w:tcW w:w="2048" w:type="dxa"/>
          </w:tcPr>
          <w:p w14:paraId="3C0F793B">
            <w:pPr>
              <w:pStyle w:val="10"/>
              <w:spacing w:before="30"/>
              <w:ind w:left="958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2309" w:type="dxa"/>
          </w:tcPr>
          <w:p w14:paraId="533670D7">
            <w:pPr>
              <w:pStyle w:val="10"/>
              <w:spacing w:before="30"/>
              <w:ind w:left="187"/>
              <w:rPr>
                <w:sz w:val="20"/>
              </w:rPr>
            </w:pPr>
            <w:r>
              <w:rPr>
                <w:sz w:val="20"/>
              </w:rPr>
              <w:t>SEI-260008/009242/2023</w:t>
            </w:r>
          </w:p>
        </w:tc>
      </w:tr>
      <w:tr w14:paraId="7F3CB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089A2FAF">
            <w:pPr>
              <w:pStyle w:val="10"/>
              <w:rPr>
                <w:sz w:val="20"/>
              </w:rPr>
            </w:pPr>
          </w:p>
        </w:tc>
        <w:tc>
          <w:tcPr>
            <w:tcW w:w="858" w:type="dxa"/>
          </w:tcPr>
          <w:p w14:paraId="1F7A20ED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4804" w:type="dxa"/>
          </w:tcPr>
          <w:p w14:paraId="1305E5F5">
            <w:pPr>
              <w:pStyle w:val="10"/>
              <w:spacing w:before="30"/>
              <w:ind w:left="100"/>
              <w:rPr>
                <w:sz w:val="20"/>
              </w:rPr>
            </w:pPr>
            <w:r>
              <w:rPr>
                <w:sz w:val="20"/>
              </w:rPr>
              <w:t>Gencitabina,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</w:p>
        </w:tc>
        <w:tc>
          <w:tcPr>
            <w:tcW w:w="2048" w:type="dxa"/>
          </w:tcPr>
          <w:p w14:paraId="41D9E4D5">
            <w:pPr>
              <w:pStyle w:val="10"/>
              <w:spacing w:before="30"/>
              <w:ind w:left="958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2309" w:type="dxa"/>
          </w:tcPr>
          <w:p w14:paraId="3F01C3DE">
            <w:pPr>
              <w:pStyle w:val="10"/>
              <w:spacing w:before="30"/>
              <w:ind w:left="187"/>
              <w:rPr>
                <w:sz w:val="20"/>
              </w:rPr>
            </w:pPr>
            <w:r>
              <w:rPr>
                <w:sz w:val="20"/>
              </w:rPr>
              <w:t>SEI-260008/012712/2023</w:t>
            </w:r>
          </w:p>
        </w:tc>
      </w:tr>
      <w:tr w14:paraId="0A3EF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7B08E6ED">
            <w:pPr>
              <w:pStyle w:val="10"/>
              <w:rPr>
                <w:sz w:val="20"/>
              </w:rPr>
            </w:pPr>
          </w:p>
        </w:tc>
        <w:tc>
          <w:tcPr>
            <w:tcW w:w="858" w:type="dxa"/>
          </w:tcPr>
          <w:p w14:paraId="65328836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4804" w:type="dxa"/>
          </w:tcPr>
          <w:p w14:paraId="4B918E19">
            <w:pPr>
              <w:pStyle w:val="10"/>
              <w:spacing w:before="30"/>
              <w:ind w:left="100"/>
              <w:rPr>
                <w:sz w:val="20"/>
              </w:rPr>
            </w:pPr>
            <w:r>
              <w:rPr>
                <w:sz w:val="20"/>
              </w:rPr>
              <w:t>Capecitabina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048" w:type="dxa"/>
          </w:tcPr>
          <w:p w14:paraId="5458AC0B">
            <w:pPr>
              <w:pStyle w:val="10"/>
              <w:spacing w:before="30"/>
              <w:ind w:left="958"/>
              <w:rPr>
                <w:sz w:val="20"/>
              </w:rPr>
            </w:pPr>
            <w:r>
              <w:rPr>
                <w:sz w:val="20"/>
              </w:rPr>
              <w:t>CP</w:t>
            </w:r>
          </w:p>
        </w:tc>
        <w:tc>
          <w:tcPr>
            <w:tcW w:w="2309" w:type="dxa"/>
          </w:tcPr>
          <w:p w14:paraId="55011FE7">
            <w:pPr>
              <w:pStyle w:val="10"/>
              <w:spacing w:before="30"/>
              <w:ind w:left="187"/>
              <w:rPr>
                <w:sz w:val="20"/>
              </w:rPr>
            </w:pPr>
            <w:r>
              <w:rPr>
                <w:sz w:val="20"/>
              </w:rPr>
              <w:t>SEI-260008/012715/2023</w:t>
            </w:r>
          </w:p>
        </w:tc>
      </w:tr>
      <w:tr w14:paraId="1E0EF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6" w:type="dxa"/>
          </w:tcPr>
          <w:p w14:paraId="472F6F21">
            <w:pPr>
              <w:pStyle w:val="10"/>
              <w:rPr>
                <w:sz w:val="18"/>
              </w:rPr>
            </w:pPr>
          </w:p>
        </w:tc>
        <w:tc>
          <w:tcPr>
            <w:tcW w:w="858" w:type="dxa"/>
          </w:tcPr>
          <w:p w14:paraId="29C7FE80">
            <w:pPr>
              <w:pStyle w:val="10"/>
              <w:spacing w:before="30" w:line="210" w:lineRule="exact"/>
              <w:ind w:left="266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4804" w:type="dxa"/>
          </w:tcPr>
          <w:p w14:paraId="1AA33733">
            <w:pPr>
              <w:pStyle w:val="10"/>
              <w:spacing w:before="30"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Tioguanina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048" w:type="dxa"/>
          </w:tcPr>
          <w:p w14:paraId="30A218EB">
            <w:pPr>
              <w:pStyle w:val="10"/>
              <w:spacing w:before="30" w:line="210" w:lineRule="exact"/>
              <w:ind w:left="958"/>
              <w:rPr>
                <w:sz w:val="20"/>
              </w:rPr>
            </w:pPr>
            <w:r>
              <w:rPr>
                <w:sz w:val="20"/>
              </w:rPr>
              <w:t>CP</w:t>
            </w:r>
          </w:p>
        </w:tc>
        <w:tc>
          <w:tcPr>
            <w:tcW w:w="2309" w:type="dxa"/>
          </w:tcPr>
          <w:p w14:paraId="730741C4">
            <w:pPr>
              <w:pStyle w:val="10"/>
              <w:spacing w:before="30"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SEI-260008/009217/2023</w:t>
            </w:r>
          </w:p>
        </w:tc>
      </w:tr>
      <w:tr w14:paraId="6E173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435" w:type="dxa"/>
            <w:gridSpan w:val="5"/>
          </w:tcPr>
          <w:p w14:paraId="1E56CB37">
            <w:pPr>
              <w:pStyle w:val="10"/>
              <w:spacing w:before="85" w:line="210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ANTINEOPLÁSICOS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CITOSTÁTICOS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ALQUILANTES</w:t>
            </w:r>
          </w:p>
        </w:tc>
      </w:tr>
      <w:tr w14:paraId="765A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16" w:type="dxa"/>
          </w:tcPr>
          <w:p w14:paraId="7582CBEA">
            <w:pPr>
              <w:pStyle w:val="10"/>
              <w:rPr>
                <w:sz w:val="20"/>
              </w:rPr>
            </w:pPr>
          </w:p>
        </w:tc>
        <w:tc>
          <w:tcPr>
            <w:tcW w:w="858" w:type="dxa"/>
          </w:tcPr>
          <w:p w14:paraId="5B93F9FC">
            <w:pPr>
              <w:pStyle w:val="10"/>
              <w:spacing w:before="70"/>
              <w:ind w:left="266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4804" w:type="dxa"/>
          </w:tcPr>
          <w:p w14:paraId="78EBE776">
            <w:pPr>
              <w:pStyle w:val="10"/>
              <w:spacing w:before="70"/>
              <w:ind w:left="100"/>
              <w:rPr>
                <w:sz w:val="20"/>
              </w:rPr>
            </w:pPr>
            <w:r>
              <w:rPr>
                <w:sz w:val="20"/>
              </w:rPr>
              <w:t>Clorambucila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048" w:type="dxa"/>
          </w:tcPr>
          <w:p w14:paraId="58103251">
            <w:pPr>
              <w:pStyle w:val="10"/>
              <w:spacing w:before="70"/>
              <w:ind w:left="958"/>
              <w:rPr>
                <w:sz w:val="20"/>
              </w:rPr>
            </w:pPr>
            <w:r>
              <w:rPr>
                <w:sz w:val="20"/>
              </w:rPr>
              <w:t>CP</w:t>
            </w:r>
          </w:p>
        </w:tc>
        <w:tc>
          <w:tcPr>
            <w:tcW w:w="2309" w:type="dxa"/>
          </w:tcPr>
          <w:p w14:paraId="6FDC41AB">
            <w:pPr>
              <w:pStyle w:val="10"/>
              <w:spacing w:before="70"/>
              <w:ind w:left="187"/>
              <w:rPr>
                <w:sz w:val="20"/>
              </w:rPr>
            </w:pPr>
            <w:r>
              <w:rPr>
                <w:sz w:val="20"/>
              </w:rPr>
              <w:t>SEI-260008/012712/2023</w:t>
            </w:r>
          </w:p>
        </w:tc>
      </w:tr>
      <w:tr w14:paraId="0564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37EB101E">
            <w:pPr>
              <w:pStyle w:val="10"/>
              <w:rPr>
                <w:sz w:val="20"/>
              </w:rPr>
            </w:pPr>
          </w:p>
        </w:tc>
        <w:tc>
          <w:tcPr>
            <w:tcW w:w="858" w:type="dxa"/>
          </w:tcPr>
          <w:p w14:paraId="52E6D856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4804" w:type="dxa"/>
          </w:tcPr>
          <w:p w14:paraId="32184AE3">
            <w:pPr>
              <w:pStyle w:val="10"/>
              <w:spacing w:before="30"/>
              <w:ind w:left="100"/>
              <w:rPr>
                <w:sz w:val="20"/>
              </w:rPr>
            </w:pPr>
            <w:r>
              <w:rPr>
                <w:sz w:val="20"/>
              </w:rPr>
              <w:t>Ifosfamida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</w:p>
        </w:tc>
        <w:tc>
          <w:tcPr>
            <w:tcW w:w="2048" w:type="dxa"/>
          </w:tcPr>
          <w:p w14:paraId="09A834B6">
            <w:pPr>
              <w:pStyle w:val="10"/>
              <w:spacing w:before="30"/>
              <w:ind w:left="958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2309" w:type="dxa"/>
          </w:tcPr>
          <w:p w14:paraId="3C12E8B2">
            <w:pPr>
              <w:pStyle w:val="10"/>
              <w:spacing w:before="30"/>
              <w:ind w:left="187"/>
              <w:rPr>
                <w:sz w:val="20"/>
              </w:rPr>
            </w:pPr>
            <w:r>
              <w:rPr>
                <w:sz w:val="20"/>
              </w:rPr>
              <w:t>SEI-260008/002387/2023</w:t>
            </w:r>
          </w:p>
        </w:tc>
      </w:tr>
      <w:tr w14:paraId="58AD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4338B0D1">
            <w:pPr>
              <w:pStyle w:val="10"/>
              <w:rPr>
                <w:sz w:val="20"/>
              </w:rPr>
            </w:pPr>
          </w:p>
        </w:tc>
        <w:tc>
          <w:tcPr>
            <w:tcW w:w="858" w:type="dxa"/>
          </w:tcPr>
          <w:p w14:paraId="252FC3ED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4804" w:type="dxa"/>
          </w:tcPr>
          <w:p w14:paraId="7F65D39C">
            <w:pPr>
              <w:pStyle w:val="10"/>
              <w:spacing w:before="30"/>
              <w:ind w:left="100"/>
              <w:rPr>
                <w:sz w:val="20"/>
              </w:rPr>
            </w:pPr>
            <w:r>
              <w:rPr>
                <w:sz w:val="20"/>
              </w:rPr>
              <w:t>Dacarbazina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</w:p>
        </w:tc>
        <w:tc>
          <w:tcPr>
            <w:tcW w:w="2048" w:type="dxa"/>
          </w:tcPr>
          <w:p w14:paraId="54EE7C4F">
            <w:pPr>
              <w:pStyle w:val="10"/>
              <w:spacing w:before="30"/>
              <w:ind w:left="958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2309" w:type="dxa"/>
          </w:tcPr>
          <w:p w14:paraId="6CFE6757">
            <w:pPr>
              <w:pStyle w:val="10"/>
              <w:spacing w:before="30"/>
              <w:ind w:left="187"/>
              <w:rPr>
                <w:sz w:val="20"/>
              </w:rPr>
            </w:pPr>
            <w:r>
              <w:rPr>
                <w:sz w:val="20"/>
              </w:rPr>
              <w:t>SEI-260008/012712/2023</w:t>
            </w:r>
          </w:p>
        </w:tc>
      </w:tr>
      <w:tr w14:paraId="784C6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6" w:type="dxa"/>
          </w:tcPr>
          <w:p w14:paraId="557ADA16">
            <w:pPr>
              <w:pStyle w:val="10"/>
              <w:spacing w:before="3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8" w:type="dxa"/>
          </w:tcPr>
          <w:p w14:paraId="4BC3F7DF">
            <w:pPr>
              <w:pStyle w:val="10"/>
              <w:spacing w:before="30" w:line="210" w:lineRule="exact"/>
              <w:ind w:left="266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4804" w:type="dxa"/>
          </w:tcPr>
          <w:p w14:paraId="3B20066B">
            <w:pPr>
              <w:pStyle w:val="10"/>
              <w:spacing w:before="30"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Melfalana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</w:t>
            </w:r>
          </w:p>
        </w:tc>
        <w:tc>
          <w:tcPr>
            <w:tcW w:w="2048" w:type="dxa"/>
          </w:tcPr>
          <w:p w14:paraId="2D4EE54C">
            <w:pPr>
              <w:pStyle w:val="10"/>
              <w:spacing w:before="30" w:line="210" w:lineRule="exact"/>
              <w:ind w:left="958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</w:t>
            </w:r>
          </w:p>
        </w:tc>
        <w:tc>
          <w:tcPr>
            <w:tcW w:w="2309" w:type="dxa"/>
          </w:tcPr>
          <w:p w14:paraId="3FF8B6E5">
            <w:pPr>
              <w:pStyle w:val="10"/>
              <w:spacing w:before="30"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SEI-260008/009238/2023</w:t>
            </w:r>
          </w:p>
        </w:tc>
      </w:tr>
      <w:tr w14:paraId="136B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435" w:type="dxa"/>
            <w:gridSpan w:val="5"/>
          </w:tcPr>
          <w:p w14:paraId="56EA1EBF">
            <w:pPr>
              <w:pStyle w:val="10"/>
              <w:spacing w:before="85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ANTINEOPLÁSICOS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INIBIDORES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SÍNTESE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COMPONENTES</w:t>
            </w:r>
          </w:p>
        </w:tc>
      </w:tr>
      <w:tr w14:paraId="2981B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16" w:type="dxa"/>
          </w:tcPr>
          <w:p w14:paraId="7C34D3B8">
            <w:pPr>
              <w:pStyle w:val="10"/>
              <w:spacing w:before="2"/>
              <w:rPr>
                <w:b/>
                <w:sz w:val="32"/>
              </w:rPr>
            </w:pPr>
          </w:p>
          <w:p w14:paraId="6B993CF8">
            <w:pPr>
              <w:pStyle w:val="10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62" w:type="dxa"/>
            <w:gridSpan w:val="2"/>
          </w:tcPr>
          <w:p w14:paraId="3840F66C">
            <w:pPr>
              <w:pStyle w:val="10"/>
              <w:spacing w:before="70"/>
              <w:ind w:left="266"/>
              <w:rPr>
                <w:sz w:val="20"/>
              </w:rPr>
            </w:pPr>
            <w:r>
              <w:rPr>
                <w:sz w:val="20"/>
              </w:rPr>
              <w:t>10833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Pazopanibe,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  <w:p w14:paraId="055DDBA3">
            <w:pPr>
              <w:pStyle w:val="10"/>
              <w:tabs>
                <w:tab w:val="left" w:pos="958"/>
              </w:tabs>
              <w:spacing w:before="70" w:line="210" w:lineRule="exact"/>
              <w:ind w:left="266"/>
              <w:rPr>
                <w:sz w:val="20"/>
              </w:rPr>
            </w:pPr>
            <w:r>
              <w:rPr>
                <w:sz w:val="20"/>
              </w:rPr>
              <w:t>392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Tretinoina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</w:t>
            </w:r>
          </w:p>
        </w:tc>
        <w:tc>
          <w:tcPr>
            <w:tcW w:w="2048" w:type="dxa"/>
          </w:tcPr>
          <w:p w14:paraId="2A0BC7C9">
            <w:pPr>
              <w:pStyle w:val="10"/>
              <w:spacing w:before="2"/>
              <w:rPr>
                <w:b/>
                <w:sz w:val="32"/>
              </w:rPr>
            </w:pPr>
          </w:p>
          <w:p w14:paraId="626BED6F">
            <w:pPr>
              <w:pStyle w:val="10"/>
              <w:spacing w:line="210" w:lineRule="exact"/>
              <w:ind w:left="958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2309" w:type="dxa"/>
          </w:tcPr>
          <w:p w14:paraId="5FDA05AC">
            <w:pPr>
              <w:pStyle w:val="10"/>
              <w:spacing w:before="70"/>
              <w:ind w:left="187"/>
              <w:rPr>
                <w:sz w:val="20"/>
              </w:rPr>
            </w:pPr>
            <w:r>
              <w:rPr>
                <w:sz w:val="20"/>
              </w:rPr>
              <w:t>SEI-260008/012709/2023</w:t>
            </w:r>
          </w:p>
          <w:p w14:paraId="4C0B4D6F">
            <w:pPr>
              <w:pStyle w:val="10"/>
              <w:spacing w:before="70"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14:paraId="506B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435" w:type="dxa"/>
            <w:gridSpan w:val="5"/>
          </w:tcPr>
          <w:p w14:paraId="0CDAE92F">
            <w:pPr>
              <w:pStyle w:val="10"/>
              <w:spacing w:before="70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ANTINEOPLÁSICOS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LESÃO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MITÓTICO</w:t>
            </w:r>
          </w:p>
        </w:tc>
      </w:tr>
      <w:tr w14:paraId="2A2A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16" w:type="dxa"/>
          </w:tcPr>
          <w:p w14:paraId="05390B08">
            <w:pPr>
              <w:pStyle w:val="10"/>
              <w:rPr>
                <w:sz w:val="20"/>
              </w:rPr>
            </w:pPr>
          </w:p>
        </w:tc>
        <w:tc>
          <w:tcPr>
            <w:tcW w:w="858" w:type="dxa"/>
          </w:tcPr>
          <w:p w14:paraId="0CD68CF4">
            <w:pPr>
              <w:pStyle w:val="10"/>
              <w:spacing w:before="70"/>
              <w:ind w:left="266"/>
              <w:rPr>
                <w:sz w:val="20"/>
              </w:rPr>
            </w:pPr>
            <w:r>
              <w:rPr>
                <w:sz w:val="20"/>
              </w:rPr>
              <w:t>11449</w:t>
            </w:r>
          </w:p>
        </w:tc>
        <w:tc>
          <w:tcPr>
            <w:tcW w:w="4804" w:type="dxa"/>
          </w:tcPr>
          <w:p w14:paraId="0205A561">
            <w:pPr>
              <w:pStyle w:val="10"/>
              <w:spacing w:before="70"/>
              <w:ind w:left="100"/>
              <w:rPr>
                <w:sz w:val="20"/>
              </w:rPr>
            </w:pPr>
            <w:r>
              <w:rPr>
                <w:sz w:val="20"/>
              </w:rPr>
              <w:t>Docetaxel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4mL</w:t>
            </w:r>
          </w:p>
        </w:tc>
        <w:tc>
          <w:tcPr>
            <w:tcW w:w="2048" w:type="dxa"/>
          </w:tcPr>
          <w:p w14:paraId="0921D3E6">
            <w:pPr>
              <w:pStyle w:val="10"/>
              <w:spacing w:before="70"/>
              <w:ind w:left="958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2309" w:type="dxa"/>
          </w:tcPr>
          <w:p w14:paraId="56E5D4B9">
            <w:pPr>
              <w:pStyle w:val="10"/>
              <w:spacing w:before="70"/>
              <w:ind w:left="187"/>
              <w:rPr>
                <w:sz w:val="20"/>
              </w:rPr>
            </w:pPr>
            <w:r>
              <w:rPr>
                <w:sz w:val="20"/>
              </w:rPr>
              <w:t>SEI-260008/009222/2023</w:t>
            </w:r>
          </w:p>
        </w:tc>
      </w:tr>
      <w:tr w14:paraId="6C378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6D258D01">
            <w:pPr>
              <w:pStyle w:val="10"/>
              <w:rPr>
                <w:sz w:val="20"/>
              </w:rPr>
            </w:pPr>
          </w:p>
        </w:tc>
        <w:tc>
          <w:tcPr>
            <w:tcW w:w="858" w:type="dxa"/>
          </w:tcPr>
          <w:p w14:paraId="2DA4EF7A">
            <w:pPr>
              <w:pStyle w:val="10"/>
              <w:spacing w:before="38"/>
              <w:ind w:left="266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4804" w:type="dxa"/>
          </w:tcPr>
          <w:p w14:paraId="3E33DF2C">
            <w:pPr>
              <w:pStyle w:val="10"/>
              <w:spacing w:before="38"/>
              <w:ind w:left="100"/>
              <w:rPr>
                <w:sz w:val="20"/>
              </w:rPr>
            </w:pPr>
            <w:r>
              <w:rPr>
                <w:sz w:val="20"/>
              </w:rPr>
              <w:t>Paclitaxel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048" w:type="dxa"/>
          </w:tcPr>
          <w:p w14:paraId="0A6FABF1">
            <w:pPr>
              <w:pStyle w:val="10"/>
              <w:spacing w:before="38"/>
              <w:ind w:left="958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2309" w:type="dxa"/>
          </w:tcPr>
          <w:p w14:paraId="573FDDF2">
            <w:pPr>
              <w:pStyle w:val="10"/>
              <w:spacing w:before="38"/>
              <w:ind w:left="187"/>
              <w:rPr>
                <w:sz w:val="20"/>
              </w:rPr>
            </w:pPr>
            <w:r>
              <w:rPr>
                <w:sz w:val="20"/>
              </w:rPr>
              <w:t>SEI-260008/009242/2023</w:t>
            </w:r>
          </w:p>
        </w:tc>
      </w:tr>
      <w:tr w14:paraId="0ADD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6" w:type="dxa"/>
          </w:tcPr>
          <w:p w14:paraId="02C80157">
            <w:pPr>
              <w:pStyle w:val="10"/>
              <w:spacing w:before="3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8" w:type="dxa"/>
          </w:tcPr>
          <w:p w14:paraId="7202D548">
            <w:pPr>
              <w:pStyle w:val="10"/>
              <w:spacing w:before="30" w:line="210" w:lineRule="exact"/>
              <w:ind w:left="266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4804" w:type="dxa"/>
          </w:tcPr>
          <w:p w14:paraId="776CF211">
            <w:pPr>
              <w:pStyle w:val="10"/>
              <w:spacing w:before="30"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Vincristina,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Sulfato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048" w:type="dxa"/>
          </w:tcPr>
          <w:p w14:paraId="60832DD5">
            <w:pPr>
              <w:pStyle w:val="10"/>
              <w:spacing w:before="30" w:line="210" w:lineRule="exact"/>
              <w:ind w:left="958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2309" w:type="dxa"/>
          </w:tcPr>
          <w:p w14:paraId="39783F8B">
            <w:pPr>
              <w:pStyle w:val="10"/>
              <w:spacing w:before="30"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SEI-260008/009238/2023</w:t>
            </w:r>
          </w:p>
        </w:tc>
      </w:tr>
    </w:tbl>
    <w:p w14:paraId="0BDFD378">
      <w:pPr>
        <w:pStyle w:val="6"/>
        <w:spacing w:before="6"/>
        <w:rPr>
          <w:b/>
          <w:sz w:val="29"/>
        </w:rPr>
      </w:pPr>
    </w:p>
    <w:p w14:paraId="2B4488D3">
      <w:pPr>
        <w:pStyle w:val="9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CONTRATAÇÕES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INTERDEPENDENTES</w:t>
      </w:r>
    </w:p>
    <w:p w14:paraId="3FF821AB">
      <w:pPr>
        <w:pStyle w:val="3"/>
        <w:spacing w:before="40"/>
        <w:ind w:left="129"/>
      </w:pPr>
      <w:r>
        <w:t>Não</w:t>
      </w:r>
      <w:r>
        <w:rPr>
          <w:spacing w:val="-2"/>
        </w:rPr>
        <w:t xml:space="preserve"> </w:t>
      </w:r>
      <w:r>
        <w:t>há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interdependentes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contratação.</w:t>
      </w:r>
    </w:p>
    <w:p w14:paraId="564D7A9D">
      <w:pPr>
        <w:pStyle w:val="6"/>
        <w:rPr>
          <w:b/>
          <w:sz w:val="27"/>
        </w:rPr>
      </w:pPr>
    </w:p>
    <w:p w14:paraId="5128E77A">
      <w:pPr>
        <w:pStyle w:val="9"/>
        <w:numPr>
          <w:ilvl w:val="0"/>
          <w:numId w:val="57"/>
        </w:numPr>
        <w:tabs>
          <w:tab w:val="left" w:pos="319"/>
        </w:tabs>
        <w:spacing w:before="0" w:after="0" w:line="240" w:lineRule="auto"/>
        <w:ind w:left="318" w:right="0" w:hanging="190"/>
        <w:jc w:val="left"/>
        <w:rPr>
          <w:b/>
          <w:sz w:val="20"/>
        </w:rPr>
      </w:pPr>
      <w:r>
        <w:rPr>
          <w:b/>
          <w:sz w:val="20"/>
        </w:rPr>
        <w:t>ANÁLISE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RISCOS</w:t>
      </w:r>
    </w:p>
    <w:p w14:paraId="0A9843E6">
      <w:pPr>
        <w:pStyle w:val="6"/>
        <w:spacing w:before="40" w:line="280" w:lineRule="auto"/>
        <w:ind w:left="129" w:right="133"/>
        <w:jc w:val="both"/>
      </w:pPr>
      <w:r>
        <w:t>Os riscos envolvidos na presente contratação perpassam a possibilidade do desabastecimento do insumo, que incorre em risco à vida dos pacientes e justifica a necessidade de boas</w:t>
      </w:r>
      <w:r>
        <w:rPr>
          <w:spacing w:val="1"/>
        </w:rPr>
        <w:t xml:space="preserve"> </w:t>
      </w:r>
      <w:r>
        <w:t>práticas na fase de planejamento e de execução contratual. O Mapa de Riscos deverá definir ações de prevenção e contingência a fim de evitar ou mitigar os efeitos do</w:t>
      </w:r>
      <w:r>
        <w:rPr>
          <w:spacing w:val="1"/>
        </w:rPr>
        <w:t xml:space="preserve"> </w:t>
      </w:r>
      <w:r>
        <w:t>desabastecimento.</w:t>
      </w:r>
    </w:p>
    <w:p w14:paraId="1762CBB8">
      <w:pPr>
        <w:pStyle w:val="6"/>
        <w:spacing w:before="8"/>
        <w:rPr>
          <w:sz w:val="23"/>
        </w:rPr>
      </w:pPr>
    </w:p>
    <w:p w14:paraId="4EAEFB92">
      <w:pPr>
        <w:pStyle w:val="3"/>
        <w:numPr>
          <w:ilvl w:val="0"/>
          <w:numId w:val="57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585AD2DB">
      <w:pPr>
        <w:pStyle w:val="6"/>
        <w:spacing w:before="40" w:line="280" w:lineRule="auto"/>
        <w:ind w:left="129" w:right="133"/>
        <w:jc w:val="both"/>
      </w:pPr>
      <w:r>
        <w:t>O presente estudo levantou os elementos essenciais que irão compor o Termo de Referência e demonstrou ser viável a contratação demandada, cabendo ressaltar que os riscos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administráveis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3F86B4A6">
      <w:pPr>
        <w:pStyle w:val="6"/>
        <w:spacing w:before="7"/>
        <w:rPr>
          <w:sz w:val="23"/>
        </w:rPr>
      </w:pPr>
    </w:p>
    <w:p w14:paraId="147E9D8C">
      <w:pPr>
        <w:pStyle w:val="3"/>
        <w:numPr>
          <w:ilvl w:val="0"/>
          <w:numId w:val="57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RESPONSÁVEIS</w:t>
      </w:r>
    </w:p>
    <w:p w14:paraId="57CD50D6">
      <w:pPr>
        <w:pStyle w:val="6"/>
        <w:spacing w:before="10"/>
        <w:rPr>
          <w:b/>
          <w:sz w:val="26"/>
        </w:rPr>
      </w:pPr>
    </w:p>
    <w:p w14:paraId="11CD0CF9">
      <w:pPr>
        <w:spacing w:before="1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39AC7B66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61C7A130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07C90B1E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140FBAD8">
      <w:pPr>
        <w:pStyle w:val="6"/>
        <w:spacing w:before="40"/>
        <w:ind w:left="129"/>
      </w:pPr>
      <w:r>
        <w:t>E-mail</w:t>
      </w:r>
      <w:r>
        <w:rPr>
          <w:spacing w:val="-1"/>
        </w:rPr>
        <w:t xml:space="preserve"> </w:t>
      </w:r>
      <w: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FF"/>
          <w:u w:val="single" w:color="0000ED"/>
        </w:rPr>
        <w:t>luiz.souza</w:t>
      </w:r>
      <w:r>
        <w:rPr>
          <w:color w:val="0000FF"/>
        </w:rPr>
        <w:t>@</w:t>
      </w:r>
      <w:r>
        <w:rPr>
          <w:color w:val="0000FF"/>
          <w:u w:val="single" w:color="0000ED"/>
        </w:rPr>
        <w:t>hupe.uerj.br</w:t>
      </w:r>
      <w:r>
        <w:rPr>
          <w:color w:val="0000FF"/>
          <w:u w:val="single" w:color="0000ED"/>
        </w:rPr>
        <w:fldChar w:fldCharType="end"/>
      </w:r>
    </w:p>
    <w:p w14:paraId="23049504">
      <w:pPr>
        <w:pStyle w:val="6"/>
        <w:spacing w:before="11"/>
        <w:rPr>
          <w:sz w:val="26"/>
        </w:rPr>
      </w:pPr>
    </w:p>
    <w:p w14:paraId="16FF88FB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12B43914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6EE474B0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5C5F4B53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518015B3">
      <w:pPr>
        <w:pStyle w:val="6"/>
        <w:spacing w:before="40"/>
        <w:ind w:left="129"/>
      </w:pPr>
      <w:r>
        <w:t>E-mail</w:t>
      </w:r>
      <w:r>
        <w:rPr>
          <w:spacing w:val="-1"/>
        </w:rPr>
        <w:t xml:space="preserve"> </w:t>
      </w:r>
      <w: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FF"/>
          <w:u w:val="single" w:color="0000ED"/>
        </w:rPr>
        <w:t>simone.rocha</w:t>
      </w:r>
      <w:r>
        <w:rPr>
          <w:color w:val="0000FF"/>
        </w:rPr>
        <w:t>@</w:t>
      </w:r>
      <w:r>
        <w:rPr>
          <w:color w:val="0000FF"/>
          <w:u w:val="single" w:color="0000ED"/>
        </w:rPr>
        <w:t>hupe.uerj.br</w:t>
      </w:r>
      <w:r>
        <w:rPr>
          <w:color w:val="0000FF"/>
          <w:u w:val="single" w:color="0000ED"/>
        </w:rPr>
        <w:fldChar w:fldCharType="end"/>
      </w:r>
    </w:p>
    <w:p w14:paraId="49A95B8E">
      <w:pPr>
        <w:spacing w:after="0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BF621C6">
      <w:pPr>
        <w:pStyle w:val="6"/>
        <w:spacing w:before="2"/>
        <w:rPr>
          <w:sz w:val="26"/>
        </w:rPr>
      </w:pPr>
    </w:p>
    <w:p w14:paraId="4422E63F">
      <w:pPr>
        <w:pStyle w:val="3"/>
        <w:spacing w:before="92"/>
        <w:ind w:left="998" w:right="1106"/>
        <w:jc w:val="center"/>
      </w:pPr>
      <w:r>
        <w:pict>
          <v:shape id="_x0000_s1044" o:spid="_x0000_s1044" style="position:absolute;left:0pt;margin-left:376.65pt;margin-top:14.65pt;height:0.75pt;width:165.35pt;mso-position-horizontal-relative:page;z-index:251663360;mso-width-relative:page;mso-height-relative:page;" fillcolor="#000000" filled="t" stroked="f" coordorigin="7533,294" coordsize="3307,15" path="m10839,294l10509,294,7533,294,7533,309,10509,309,10839,309,10839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IV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– DOCUMENTAÇ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EXIGIDA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</w:p>
    <w:p w14:paraId="05FF9EF9">
      <w:pPr>
        <w:pStyle w:val="6"/>
        <w:rPr>
          <w:b/>
          <w:sz w:val="19"/>
        </w:rPr>
      </w:pPr>
    </w:p>
    <w:p w14:paraId="694B5137">
      <w:pPr>
        <w:pStyle w:val="9"/>
        <w:numPr>
          <w:ilvl w:val="0"/>
          <w:numId w:val="59"/>
        </w:numPr>
        <w:tabs>
          <w:tab w:val="left" w:pos="331"/>
        </w:tabs>
        <w:spacing w:before="92" w:after="0" w:line="240" w:lineRule="auto"/>
        <w:ind w:left="33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3A894531">
      <w:pPr>
        <w:pStyle w:val="6"/>
        <w:spacing w:before="10"/>
        <w:rPr>
          <w:b/>
          <w:sz w:val="26"/>
        </w:rPr>
      </w:pPr>
    </w:p>
    <w:p w14:paraId="7EBFAF0C">
      <w:pPr>
        <w:pStyle w:val="9"/>
        <w:numPr>
          <w:ilvl w:val="1"/>
          <w:numId w:val="59"/>
        </w:numPr>
        <w:tabs>
          <w:tab w:val="left" w:pos="430"/>
        </w:tabs>
        <w:spacing w:before="1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física: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(RG)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093E5B7A">
      <w:pPr>
        <w:pStyle w:val="9"/>
        <w:numPr>
          <w:ilvl w:val="1"/>
          <w:numId w:val="59"/>
        </w:numPr>
        <w:tabs>
          <w:tab w:val="left" w:pos="430"/>
        </w:tabs>
        <w:spacing w:before="4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7301E58F">
      <w:pPr>
        <w:pStyle w:val="9"/>
        <w:numPr>
          <w:ilvl w:val="1"/>
          <w:numId w:val="59"/>
        </w:numPr>
        <w:tabs>
          <w:tab w:val="left" w:pos="44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 ficará condicionada à verificação da 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r</w:t>
      </w:r>
      <w:r>
        <w:rPr>
          <w:sz w:val="20"/>
        </w:rPr>
        <w:t>.</w:t>
      </w:r>
    </w:p>
    <w:p w14:paraId="00734E37">
      <w:pPr>
        <w:pStyle w:val="9"/>
        <w:numPr>
          <w:ilvl w:val="1"/>
          <w:numId w:val="59"/>
        </w:numPr>
        <w:tabs>
          <w:tab w:val="left" w:pos="434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 Empresas Mercantis, a cargo da Junta Comercial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sede, acompanhado de documento comprobatório do administrador, sendo assim enquadrada a sociedade identificada como Empresas Individual de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Limitada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EIRELI,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44294E72">
      <w:pPr>
        <w:pStyle w:val="9"/>
        <w:numPr>
          <w:ilvl w:val="1"/>
          <w:numId w:val="59"/>
        </w:numPr>
        <w:tabs>
          <w:tab w:val="left" w:pos="443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Sociedade Empresária Estrangeira em funcionamento no País: portaria de autorização de funcionamento no Brasil, publicada no Diário Oficial da União e arquivada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federativa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localizar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filial,</w:t>
      </w:r>
      <w:r>
        <w:rPr>
          <w:spacing w:val="10"/>
          <w:sz w:val="20"/>
        </w:rPr>
        <w:t xml:space="preserve"> </w:t>
      </w:r>
      <w:r>
        <w:rPr>
          <w:sz w:val="20"/>
        </w:rPr>
        <w:t>agência,</w:t>
      </w:r>
      <w:r>
        <w:rPr>
          <w:spacing w:val="10"/>
          <w:sz w:val="20"/>
        </w:rPr>
        <w:t xml:space="preserve"> </w:t>
      </w:r>
      <w:r>
        <w:rPr>
          <w:sz w:val="20"/>
        </w:rPr>
        <w:t>sucursal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sede,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DREI/ME</w:t>
      </w:r>
      <w:r>
        <w:rPr>
          <w:spacing w:val="-48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77,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6B922433">
      <w:pPr>
        <w:pStyle w:val="9"/>
        <w:numPr>
          <w:ilvl w:val="1"/>
          <w:numId w:val="59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5026E67F">
      <w:pPr>
        <w:pStyle w:val="9"/>
        <w:numPr>
          <w:ilvl w:val="1"/>
          <w:numId w:val="59"/>
        </w:numPr>
        <w:tabs>
          <w:tab w:val="left" w:pos="43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 sociedade simples ou empresária,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1543D98A">
      <w:pPr>
        <w:pStyle w:val="9"/>
        <w:numPr>
          <w:ilvl w:val="1"/>
          <w:numId w:val="59"/>
        </w:numPr>
        <w:tabs>
          <w:tab w:val="left" w:pos="438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 arquivado na Junta Comercial ou inscrito no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 das Pessoas Jurídicas da respectiva sede, bem como o registro de que trata o art. 107 da Lei nº 5.764, de 16 de dezembro de 1971, demonstrando que a sua constituição 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 observam as regras estabelecidas na legislação aplicável, em especial a Lei nº 5.764/1971, a Lei nº 12.690, de 19 de julho de 2012, e a Lei Complementar nº 130, de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3AA4E2B3">
      <w:pPr>
        <w:pStyle w:val="9"/>
        <w:numPr>
          <w:ilvl w:val="1"/>
          <w:numId w:val="59"/>
        </w:numPr>
        <w:tabs>
          <w:tab w:val="left" w:pos="430"/>
        </w:tabs>
        <w:spacing w:before="4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3B87E145">
      <w:pPr>
        <w:pStyle w:val="6"/>
        <w:rPr>
          <w:sz w:val="22"/>
        </w:rPr>
      </w:pPr>
    </w:p>
    <w:p w14:paraId="51D6AADE">
      <w:pPr>
        <w:pStyle w:val="6"/>
        <w:spacing w:before="6"/>
        <w:rPr>
          <w:sz w:val="22"/>
        </w:rPr>
      </w:pPr>
    </w:p>
    <w:p w14:paraId="732D156B">
      <w:pPr>
        <w:pStyle w:val="3"/>
        <w:numPr>
          <w:ilvl w:val="0"/>
          <w:numId w:val="59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4A118853">
      <w:pPr>
        <w:pStyle w:val="6"/>
        <w:spacing w:before="7"/>
        <w:rPr>
          <w:b/>
          <w:sz w:val="23"/>
        </w:rPr>
      </w:pPr>
    </w:p>
    <w:p w14:paraId="20A5CE33">
      <w:pPr>
        <w:pStyle w:val="9"/>
        <w:numPr>
          <w:ilvl w:val="1"/>
          <w:numId w:val="60"/>
        </w:numPr>
        <w:tabs>
          <w:tab w:val="left" w:pos="430"/>
        </w:tabs>
        <w:spacing w:before="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08CAA32B">
      <w:pPr>
        <w:pStyle w:val="9"/>
        <w:numPr>
          <w:ilvl w:val="1"/>
          <w:numId w:val="60"/>
        </w:numPr>
        <w:tabs>
          <w:tab w:val="left" w:pos="47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 federais e à Dívida Ativa da União (DAU) por elas administrados, inclusive aqueles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3FE8CEF5">
      <w:pPr>
        <w:pStyle w:val="9"/>
        <w:numPr>
          <w:ilvl w:val="1"/>
          <w:numId w:val="60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428F081E">
      <w:pPr>
        <w:pStyle w:val="9"/>
        <w:numPr>
          <w:ilvl w:val="1"/>
          <w:numId w:val="60"/>
        </w:numPr>
        <w:tabs>
          <w:tab w:val="left" w:pos="43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 salvo menor, a partir de 14 anos, na condição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746E9517">
      <w:pPr>
        <w:pStyle w:val="9"/>
        <w:numPr>
          <w:ilvl w:val="1"/>
          <w:numId w:val="60"/>
        </w:numPr>
        <w:tabs>
          <w:tab w:val="left" w:pos="44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 positiva com efeito de negativa,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VII-A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aprovada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Decreto-Lei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14D7D98E">
      <w:pPr>
        <w:pStyle w:val="9"/>
        <w:numPr>
          <w:ilvl w:val="1"/>
          <w:numId w:val="60"/>
        </w:numPr>
        <w:tabs>
          <w:tab w:val="left" w:pos="44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26953340">
      <w:pPr>
        <w:pStyle w:val="9"/>
        <w:numPr>
          <w:ilvl w:val="2"/>
          <w:numId w:val="60"/>
        </w:numPr>
        <w:tabs>
          <w:tab w:val="left" w:pos="599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 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estará dispensado da prova de inscrição nos cadastros de contribuintes estadual e municipal, eis que a apresentação do Certificado de Condição de Microempreendedor Individual –</w:t>
      </w:r>
      <w:r>
        <w:rPr>
          <w:spacing w:val="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06E581E0">
      <w:pPr>
        <w:pStyle w:val="9"/>
        <w:numPr>
          <w:ilvl w:val="1"/>
          <w:numId w:val="60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162AD6AE">
      <w:pPr>
        <w:pStyle w:val="9"/>
        <w:numPr>
          <w:ilvl w:val="2"/>
          <w:numId w:val="60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EAE71FD">
      <w:pPr>
        <w:pStyle w:val="9"/>
        <w:numPr>
          <w:ilvl w:val="2"/>
          <w:numId w:val="60"/>
        </w:numPr>
        <w:tabs>
          <w:tab w:val="left" w:pos="602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 licitação, expedida pela Procuradoria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79A26B56">
      <w:pPr>
        <w:pStyle w:val="9"/>
        <w:numPr>
          <w:ilvl w:val="1"/>
          <w:numId w:val="60"/>
        </w:numPr>
        <w:tabs>
          <w:tab w:val="left" w:pos="460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 contrata ou concorre, com 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7CFE52DB">
      <w:pPr>
        <w:pStyle w:val="9"/>
        <w:numPr>
          <w:ilvl w:val="2"/>
          <w:numId w:val="60"/>
        </w:numPr>
        <w:tabs>
          <w:tab w:val="left" w:pos="61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3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3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ICMS,</w:t>
      </w:r>
      <w:r>
        <w:rPr>
          <w:spacing w:val="31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Certidão</w:t>
      </w:r>
      <w:r>
        <w:rPr>
          <w:spacing w:val="31"/>
          <w:sz w:val="20"/>
        </w:rPr>
        <w:t xml:space="preserve"> </w:t>
      </w:r>
      <w:r>
        <w:rPr>
          <w:sz w:val="20"/>
        </w:rPr>
        <w:t>perante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0"/>
          <w:sz w:val="20"/>
        </w:rPr>
        <w:t xml:space="preserve"> </w:t>
      </w:r>
      <w:r>
        <w:rPr>
          <w:sz w:val="20"/>
        </w:rPr>
        <w:t>Ativa</w:t>
      </w:r>
      <w:r>
        <w:rPr>
          <w:spacing w:val="31"/>
          <w:sz w:val="20"/>
        </w:rPr>
        <w:t xml:space="preserve"> </w:t>
      </w:r>
      <w:r>
        <w:rPr>
          <w:sz w:val="20"/>
        </w:rPr>
        <w:t>estadual,</w:t>
      </w:r>
      <w:r>
        <w:rPr>
          <w:spacing w:val="-48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78416742">
      <w:pPr>
        <w:pStyle w:val="9"/>
        <w:numPr>
          <w:ilvl w:val="2"/>
          <w:numId w:val="60"/>
        </w:numPr>
        <w:tabs>
          <w:tab w:val="left" w:pos="580"/>
        </w:tabs>
        <w:spacing w:before="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Imposto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ISS.</w:t>
      </w:r>
    </w:p>
    <w:p w14:paraId="203217D5">
      <w:pPr>
        <w:pStyle w:val="9"/>
        <w:numPr>
          <w:ilvl w:val="1"/>
          <w:numId w:val="60"/>
        </w:numPr>
        <w:tabs>
          <w:tab w:val="left" w:pos="44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7E176522">
      <w:pPr>
        <w:pStyle w:val="9"/>
        <w:numPr>
          <w:ilvl w:val="1"/>
          <w:numId w:val="60"/>
        </w:numPr>
        <w:tabs>
          <w:tab w:val="left" w:pos="5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 123/2016, a documentação somente será exigida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54632630">
      <w:pPr>
        <w:pStyle w:val="9"/>
        <w:numPr>
          <w:ilvl w:val="2"/>
          <w:numId w:val="60"/>
        </w:numPr>
        <w:tabs>
          <w:tab w:val="left" w:pos="691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 ficará assegurado, a partir de então,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 dias úteis para a regularização da documentação, pagamento ou parcelamento do débito, e emissão de eventuais certidões negativas ou positivas com efeito de negativas,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0B015AEC">
      <w:pPr>
        <w:pStyle w:val="9"/>
        <w:numPr>
          <w:ilvl w:val="2"/>
          <w:numId w:val="60"/>
        </w:numPr>
        <w:tabs>
          <w:tab w:val="left" w:pos="681"/>
        </w:tabs>
        <w:spacing w:before="3" w:after="0" w:line="240" w:lineRule="auto"/>
        <w:ind w:left="68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7F925AC">
      <w:pPr>
        <w:pStyle w:val="9"/>
        <w:numPr>
          <w:ilvl w:val="2"/>
          <w:numId w:val="60"/>
        </w:numPr>
        <w:tabs>
          <w:tab w:val="left" w:pos="679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 do art. 42, da Lei Complementar nº 123/2016,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z w:val="20"/>
        </w:rPr>
        <w:t>Aviso.</w:t>
      </w:r>
    </w:p>
    <w:p w14:paraId="7C9ED45E">
      <w:pPr>
        <w:pStyle w:val="6"/>
        <w:rPr>
          <w:sz w:val="22"/>
        </w:rPr>
      </w:pPr>
    </w:p>
    <w:p w14:paraId="0054F293">
      <w:pPr>
        <w:pStyle w:val="6"/>
        <w:spacing w:before="3"/>
        <w:rPr>
          <w:sz w:val="19"/>
        </w:rPr>
      </w:pPr>
    </w:p>
    <w:p w14:paraId="3DE2052A">
      <w:pPr>
        <w:pStyle w:val="3"/>
        <w:numPr>
          <w:ilvl w:val="0"/>
          <w:numId w:val="59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2DE6AF52">
      <w:pPr>
        <w:pStyle w:val="6"/>
        <w:spacing w:before="7"/>
        <w:rPr>
          <w:b/>
          <w:sz w:val="23"/>
        </w:rPr>
      </w:pPr>
    </w:p>
    <w:p w14:paraId="5AE4A7B4">
      <w:pPr>
        <w:pStyle w:val="9"/>
        <w:numPr>
          <w:ilvl w:val="1"/>
          <w:numId w:val="61"/>
        </w:numPr>
        <w:tabs>
          <w:tab w:val="left" w:pos="464"/>
        </w:tabs>
        <w:spacing w:before="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falência</w:t>
      </w:r>
      <w:r>
        <w:rPr>
          <w:spacing w:val="32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33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sede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fornecedor,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trate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pessoa</w:t>
      </w:r>
      <w:r>
        <w:rPr>
          <w:spacing w:val="32"/>
          <w:sz w:val="20"/>
        </w:rPr>
        <w:t xml:space="preserve"> </w:t>
      </w:r>
      <w:r>
        <w:rPr>
          <w:sz w:val="20"/>
        </w:rPr>
        <w:t>jurídica,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insolvência</w:t>
      </w:r>
      <w:r>
        <w:rPr>
          <w:spacing w:val="32"/>
          <w:sz w:val="20"/>
        </w:rPr>
        <w:t xml:space="preserve"> </w:t>
      </w:r>
      <w:r>
        <w:rPr>
          <w:sz w:val="20"/>
        </w:rPr>
        <w:t>civil</w:t>
      </w:r>
      <w:r>
        <w:rPr>
          <w:spacing w:val="33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30934645">
      <w:pPr>
        <w:pStyle w:val="9"/>
        <w:numPr>
          <w:ilvl w:val="2"/>
          <w:numId w:val="61"/>
        </w:numPr>
        <w:tabs>
          <w:tab w:val="left" w:pos="580"/>
        </w:tabs>
        <w:spacing w:before="2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6A767899">
      <w:pPr>
        <w:pStyle w:val="9"/>
        <w:numPr>
          <w:ilvl w:val="1"/>
          <w:numId w:val="61"/>
        </w:numPr>
        <w:tabs>
          <w:tab w:val="left" w:pos="435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Balanço</w:t>
      </w:r>
      <w:r>
        <w:rPr>
          <w:spacing w:val="3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4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resultado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exercício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demais</w:t>
      </w:r>
      <w:r>
        <w:rPr>
          <w:spacing w:val="3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4"/>
          <w:sz w:val="20"/>
        </w:rPr>
        <w:t xml:space="preserve"> </w:t>
      </w:r>
      <w:r>
        <w:rPr>
          <w:sz w:val="20"/>
        </w:rPr>
        <w:t>contábeis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(dois)</w:t>
      </w:r>
      <w:r>
        <w:rPr>
          <w:spacing w:val="4"/>
          <w:sz w:val="20"/>
        </w:rPr>
        <w:t xml:space="preserve"> </w:t>
      </w:r>
      <w:r>
        <w:rPr>
          <w:sz w:val="20"/>
        </w:rPr>
        <w:t>últimos</w:t>
      </w:r>
      <w:r>
        <w:rPr>
          <w:spacing w:val="4"/>
          <w:sz w:val="20"/>
        </w:rPr>
        <w:t xml:space="preserve"> </w:t>
      </w:r>
      <w:r>
        <w:rPr>
          <w:sz w:val="20"/>
        </w:rPr>
        <w:t>exercícios</w:t>
      </w:r>
      <w:r>
        <w:rPr>
          <w:spacing w:val="3"/>
          <w:sz w:val="20"/>
        </w:rPr>
        <w:t xml:space="preserve"> </w:t>
      </w:r>
      <w:r>
        <w:rPr>
          <w:sz w:val="20"/>
        </w:rPr>
        <w:t>sociais,</w:t>
      </w:r>
      <w:r>
        <w:rPr>
          <w:spacing w:val="4"/>
          <w:sz w:val="20"/>
        </w:rPr>
        <w:t xml:space="preserve"> </w:t>
      </w:r>
      <w:r>
        <w:rPr>
          <w:sz w:val="20"/>
        </w:rPr>
        <w:t>vedada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sua</w:t>
      </w:r>
      <w:r>
        <w:rPr>
          <w:spacing w:val="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balancetes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5C3CF6BE">
      <w:pPr>
        <w:pStyle w:val="9"/>
        <w:numPr>
          <w:ilvl w:val="2"/>
          <w:numId w:val="61"/>
        </w:numPr>
        <w:tabs>
          <w:tab w:val="left" w:pos="580"/>
        </w:tabs>
        <w:spacing w:before="2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limitar-se-ão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constituída</w:t>
      </w:r>
      <w:r>
        <w:rPr>
          <w:spacing w:val="-1"/>
          <w:sz w:val="20"/>
        </w:rPr>
        <w:t xml:space="preserve"> </w:t>
      </w:r>
      <w:r>
        <w:rPr>
          <w:sz w:val="20"/>
        </w:rPr>
        <w:t>há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16683CAB">
      <w:pPr>
        <w:pStyle w:val="9"/>
        <w:numPr>
          <w:ilvl w:val="2"/>
          <w:numId w:val="61"/>
        </w:numPr>
        <w:tabs>
          <w:tab w:val="left" w:pos="614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32"/>
          <w:sz w:val="20"/>
        </w:rPr>
        <w:t xml:space="preserve"> </w:t>
      </w:r>
      <w:r>
        <w:rPr>
          <w:sz w:val="20"/>
        </w:rPr>
        <w:t>criados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exercício</w:t>
      </w:r>
      <w:r>
        <w:rPr>
          <w:spacing w:val="32"/>
          <w:sz w:val="20"/>
        </w:rPr>
        <w:t xml:space="preserve"> </w:t>
      </w:r>
      <w:r>
        <w:rPr>
          <w:sz w:val="20"/>
        </w:rPr>
        <w:t>financeiro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2"/>
          <w:sz w:val="20"/>
        </w:rPr>
        <w:t xml:space="preserve"> </w:t>
      </w:r>
      <w:r>
        <w:rPr>
          <w:sz w:val="20"/>
        </w:rPr>
        <w:t>deverão</w:t>
      </w:r>
      <w:r>
        <w:rPr>
          <w:spacing w:val="32"/>
          <w:sz w:val="20"/>
        </w:rPr>
        <w:t xml:space="preserve"> </w:t>
      </w:r>
      <w:r>
        <w:rPr>
          <w:sz w:val="20"/>
        </w:rPr>
        <w:t>atender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todas</w:t>
      </w:r>
      <w:r>
        <w:rPr>
          <w:spacing w:val="32"/>
          <w:sz w:val="20"/>
        </w:rPr>
        <w:t xml:space="preserve"> </w:t>
      </w:r>
      <w:r>
        <w:rPr>
          <w:sz w:val="20"/>
        </w:rPr>
        <w:t>as</w:t>
      </w:r>
      <w:r>
        <w:rPr>
          <w:spacing w:val="3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ficam</w:t>
      </w:r>
      <w:r>
        <w:rPr>
          <w:spacing w:val="32"/>
          <w:sz w:val="20"/>
        </w:rPr>
        <w:t xml:space="preserve"> </w:t>
      </w:r>
      <w:r>
        <w:rPr>
          <w:sz w:val="20"/>
        </w:rPr>
        <w:t>autorizados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substituir</w:t>
      </w:r>
      <w:r>
        <w:rPr>
          <w:spacing w:val="32"/>
          <w:sz w:val="20"/>
        </w:rPr>
        <w:t xml:space="preserve"> </w:t>
      </w: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demonstrativos</w:t>
      </w:r>
      <w:r>
        <w:rPr>
          <w:spacing w:val="-47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abertura;</w:t>
      </w:r>
    </w:p>
    <w:p w14:paraId="30DD180D">
      <w:pPr>
        <w:pStyle w:val="6"/>
        <w:rPr>
          <w:sz w:val="22"/>
        </w:rPr>
      </w:pPr>
    </w:p>
    <w:p w14:paraId="215D7BF0">
      <w:pPr>
        <w:pStyle w:val="6"/>
        <w:spacing w:before="3"/>
        <w:rPr>
          <w:sz w:val="19"/>
        </w:rPr>
      </w:pPr>
    </w:p>
    <w:p w14:paraId="5635B39D">
      <w:pPr>
        <w:pStyle w:val="3"/>
        <w:numPr>
          <w:ilvl w:val="0"/>
          <w:numId w:val="59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216FE663">
      <w:pPr>
        <w:pStyle w:val="6"/>
        <w:spacing w:before="7"/>
        <w:rPr>
          <w:b/>
          <w:sz w:val="23"/>
        </w:rPr>
      </w:pPr>
    </w:p>
    <w:p w14:paraId="62C9DC42">
      <w:pPr>
        <w:pStyle w:val="9"/>
        <w:numPr>
          <w:ilvl w:val="1"/>
          <w:numId w:val="62"/>
        </w:numPr>
        <w:tabs>
          <w:tab w:val="left" w:pos="447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16"/>
          <w:sz w:val="20"/>
        </w:rPr>
        <w:t xml:space="preserve"> </w:t>
      </w:r>
      <w:r>
        <w:rPr>
          <w:sz w:val="20"/>
        </w:rPr>
        <w:t>licitantes</w:t>
      </w:r>
      <w:r>
        <w:rPr>
          <w:spacing w:val="16"/>
          <w:sz w:val="20"/>
        </w:rPr>
        <w:t xml:space="preserve"> </w:t>
      </w:r>
      <w:r>
        <w:rPr>
          <w:sz w:val="20"/>
        </w:rPr>
        <w:t>deverão</w:t>
      </w:r>
      <w:r>
        <w:rPr>
          <w:spacing w:val="16"/>
          <w:sz w:val="20"/>
        </w:rPr>
        <w:t xml:space="preserve"> </w:t>
      </w:r>
      <w:r>
        <w:rPr>
          <w:sz w:val="20"/>
        </w:rPr>
        <w:t>comprovar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6"/>
          <w:sz w:val="20"/>
        </w:rPr>
        <w:t xml:space="preserve"> </w:t>
      </w:r>
      <w:r>
        <w:rPr>
          <w:sz w:val="20"/>
        </w:rPr>
        <w:t>meio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atestados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capacidade</w:t>
      </w:r>
      <w:r>
        <w:rPr>
          <w:spacing w:val="16"/>
          <w:sz w:val="20"/>
        </w:rPr>
        <w:t xml:space="preserve"> </w:t>
      </w:r>
      <w:r>
        <w:rPr>
          <w:sz w:val="20"/>
        </w:rPr>
        <w:t>técnica</w:t>
      </w:r>
      <w:r>
        <w:rPr>
          <w:spacing w:val="16"/>
          <w:sz w:val="20"/>
        </w:rPr>
        <w:t xml:space="preserve"> </w:t>
      </w:r>
      <w:r>
        <w:rPr>
          <w:sz w:val="20"/>
        </w:rPr>
        <w:t>emitidos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6"/>
          <w:sz w:val="20"/>
        </w:rPr>
        <w:t xml:space="preserve"> </w:t>
      </w:r>
      <w:r>
        <w:rPr>
          <w:sz w:val="20"/>
        </w:rPr>
        <w:t>pessoa</w:t>
      </w:r>
      <w:r>
        <w:rPr>
          <w:spacing w:val="16"/>
          <w:sz w:val="20"/>
        </w:rPr>
        <w:t xml:space="preserve"> </w:t>
      </w:r>
      <w:r>
        <w:rPr>
          <w:sz w:val="20"/>
        </w:rPr>
        <w:t>jurídica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direito</w:t>
      </w:r>
      <w:r>
        <w:rPr>
          <w:spacing w:val="16"/>
          <w:sz w:val="20"/>
        </w:rPr>
        <w:t xml:space="preserve"> </w:t>
      </w:r>
      <w:r>
        <w:rPr>
          <w:sz w:val="20"/>
        </w:rPr>
        <w:t>público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privado,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tenha</w:t>
      </w:r>
      <w:r>
        <w:rPr>
          <w:spacing w:val="16"/>
          <w:sz w:val="20"/>
        </w:rPr>
        <w:t xml:space="preserve"> </w:t>
      </w:r>
      <w:r>
        <w:rPr>
          <w:sz w:val="20"/>
        </w:rPr>
        <w:t>executado</w:t>
      </w:r>
      <w:r>
        <w:rPr>
          <w:spacing w:val="16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47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pleiteado</w:t>
      </w:r>
      <w:r>
        <w:rPr>
          <w:spacing w:val="-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54677A6">
      <w:pPr>
        <w:spacing w:after="0" w:line="280" w:lineRule="auto"/>
        <w:jc w:val="left"/>
        <w:rPr>
          <w:sz w:val="20"/>
        </w:rPr>
        <w:sectPr>
          <w:pgSz w:w="15840" w:h="24480"/>
          <w:pgMar w:top="2360" w:right="540" w:bottom="280" w:left="560" w:header="720" w:footer="720" w:gutter="0"/>
          <w:cols w:space="720" w:num="1"/>
        </w:sectPr>
      </w:pPr>
    </w:p>
    <w:p w14:paraId="24E570B3">
      <w:pPr>
        <w:pStyle w:val="9"/>
        <w:numPr>
          <w:ilvl w:val="0"/>
          <w:numId w:val="63"/>
        </w:numPr>
        <w:tabs>
          <w:tab w:val="left" w:pos="351"/>
        </w:tabs>
        <w:spacing w:before="7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um ou mais atestados de capacidade técnica, emitidos por pessoa jurídica de direito público ou privado, que comprove (m) aptidão pertinente e compatível em características,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 e prazos com o objeto da licitação, na forma do artigo 67, § 2º, da Lei Federal nº 14.133/2021, que indiquem nome, função, endereço, telefone, e-mail ou telefax de</w:t>
      </w:r>
      <w:r>
        <w:rPr>
          <w:spacing w:val="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atestador</w:t>
      </w:r>
      <w:r>
        <w:rPr>
          <w:spacing w:val="-1"/>
          <w:sz w:val="20"/>
        </w:rPr>
        <w:t xml:space="preserve"> </w:t>
      </w:r>
      <w:r>
        <w:rPr>
          <w:sz w:val="20"/>
        </w:rPr>
        <w:t>(es),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09F653A0">
      <w:pPr>
        <w:pStyle w:val="9"/>
        <w:numPr>
          <w:ilvl w:val="1"/>
          <w:numId w:val="63"/>
        </w:numPr>
        <w:tabs>
          <w:tab w:val="left" w:pos="486"/>
        </w:tabs>
        <w:spacing w:before="3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351410E8">
      <w:pPr>
        <w:pStyle w:val="9"/>
        <w:numPr>
          <w:ilvl w:val="1"/>
          <w:numId w:val="63"/>
        </w:numPr>
        <w:tabs>
          <w:tab w:val="left" w:pos="486"/>
        </w:tabs>
        <w:spacing w:before="40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atestado(s)</w:t>
      </w:r>
      <w:r>
        <w:rPr>
          <w:spacing w:val="-1"/>
          <w:sz w:val="20"/>
        </w:rPr>
        <w:t xml:space="preserve"> </w:t>
      </w:r>
      <w:r>
        <w:rPr>
          <w:sz w:val="20"/>
        </w:rPr>
        <w:t>deve(m)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aptidão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(cinquenta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09FF839F">
      <w:pPr>
        <w:pStyle w:val="9"/>
        <w:numPr>
          <w:ilvl w:val="1"/>
          <w:numId w:val="63"/>
        </w:numPr>
        <w:tabs>
          <w:tab w:val="left" w:pos="486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atestados,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refiram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48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1CF56FBE">
      <w:pPr>
        <w:pStyle w:val="9"/>
        <w:numPr>
          <w:ilvl w:val="1"/>
          <w:numId w:val="63"/>
        </w:numPr>
        <w:tabs>
          <w:tab w:val="left" w:pos="49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 qual a UERJ possa valer-se para manter contato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pessoa(s)</w:t>
      </w:r>
      <w:r>
        <w:rPr>
          <w:spacing w:val="-1"/>
          <w:sz w:val="20"/>
        </w:rPr>
        <w:t xml:space="preserve"> </w:t>
      </w:r>
      <w:r>
        <w:rPr>
          <w:sz w:val="20"/>
        </w:rPr>
        <w:t>declarante(s),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6B836A63">
      <w:pPr>
        <w:pStyle w:val="6"/>
        <w:spacing w:before="7"/>
        <w:rPr>
          <w:sz w:val="23"/>
        </w:rPr>
      </w:pPr>
    </w:p>
    <w:p w14:paraId="3D0887EA">
      <w:pPr>
        <w:pStyle w:val="9"/>
        <w:numPr>
          <w:ilvl w:val="1"/>
          <w:numId w:val="62"/>
        </w:numPr>
        <w:tabs>
          <w:tab w:val="left" w:pos="42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AUTORIZAÇÃO DE FUNCIONAMENTO da empresa licitante, expedida pela Agência Nacional de Vigilância Sanitária/ANVISA, devidamente válida na forma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 vigente. Tal comprovação poderá ser feita ainda por meio de cópia da respectiva publicação no Diário Oficial da União ou respectivos “prints” da página do DOU na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6A26597E">
      <w:pPr>
        <w:pStyle w:val="9"/>
        <w:numPr>
          <w:ilvl w:val="1"/>
          <w:numId w:val="62"/>
        </w:numPr>
        <w:tabs>
          <w:tab w:val="left" w:pos="436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CERTIFICADO DE REGULARIDADE TÉCNICA, expedido pelo Conselho Regional de Farmácia do Estado onde for domiciliado o licitante, com a indicação do 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285F5CA6">
      <w:pPr>
        <w:pStyle w:val="9"/>
        <w:numPr>
          <w:ilvl w:val="1"/>
          <w:numId w:val="62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2D19346E">
      <w:pPr>
        <w:pStyle w:val="9"/>
        <w:numPr>
          <w:ilvl w:val="1"/>
          <w:numId w:val="62"/>
        </w:numPr>
        <w:tabs>
          <w:tab w:val="left" w:pos="447"/>
        </w:tabs>
        <w:spacing w:before="4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CERTIFICADO DE REGISTRO DO PRODUTO, expedido pela Agência Nacional de Vigilância Sanitária - ANVISA, devidamente válido na forma da legislação 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vigente ou cópia da respectiva publicação no Diário Oficial da União ou respectivos “prints” da página da ANVISA na internet, os quais estarão sujeitos à confirmação pelo setor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0E091AE7">
      <w:pPr>
        <w:pStyle w:val="9"/>
        <w:numPr>
          <w:ilvl w:val="2"/>
          <w:numId w:val="62"/>
        </w:numPr>
        <w:tabs>
          <w:tab w:val="left" w:pos="587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 do Medicamento em renovação acompanhada da</w:t>
      </w:r>
      <w:r>
        <w:rPr>
          <w:spacing w:val="1"/>
          <w:sz w:val="20"/>
        </w:rPr>
        <w:t xml:space="preserve"> </w:t>
      </w:r>
      <w:r>
        <w:rPr>
          <w:sz w:val="20"/>
        </w:rPr>
        <w:t>cópia da solicitação de sua revalidação, contendo o número do registro (13 dígitos) do medicamento ofertado, conforme estabelecido nos §§ 2º e 3º do art. 8º, do Decreto Federal</w:t>
      </w:r>
      <w:r>
        <w:rPr>
          <w:spacing w:val="1"/>
          <w:sz w:val="20"/>
        </w:rPr>
        <w:t xml:space="preserve"> </w:t>
      </w:r>
      <w:r>
        <w:rPr>
          <w:sz w:val="20"/>
        </w:rPr>
        <w:t>8.077/2013.</w:t>
      </w:r>
    </w:p>
    <w:p w14:paraId="27F519F5">
      <w:pPr>
        <w:pStyle w:val="6"/>
      </w:pPr>
    </w:p>
    <w:p w14:paraId="64B918CD">
      <w:pPr>
        <w:pStyle w:val="6"/>
      </w:pPr>
    </w:p>
    <w:p w14:paraId="3433C965">
      <w:pPr>
        <w:pStyle w:val="6"/>
      </w:pPr>
    </w:p>
    <w:p w14:paraId="38FF6792">
      <w:pPr>
        <w:pStyle w:val="6"/>
      </w:pPr>
    </w:p>
    <w:p w14:paraId="72F35759">
      <w:pPr>
        <w:pStyle w:val="6"/>
      </w:pPr>
    </w:p>
    <w:p w14:paraId="098D29E7">
      <w:pPr>
        <w:pStyle w:val="6"/>
      </w:pPr>
    </w:p>
    <w:p w14:paraId="48263371">
      <w:pPr>
        <w:pStyle w:val="6"/>
      </w:pPr>
    </w:p>
    <w:p w14:paraId="2F9C3372">
      <w:pPr>
        <w:pStyle w:val="6"/>
      </w:pPr>
    </w:p>
    <w:p w14:paraId="6A823394">
      <w:pPr>
        <w:pStyle w:val="6"/>
      </w:pPr>
    </w:p>
    <w:p w14:paraId="16841E22">
      <w:pPr>
        <w:pStyle w:val="6"/>
      </w:pPr>
    </w:p>
    <w:p w14:paraId="2633646B">
      <w:pPr>
        <w:pStyle w:val="6"/>
      </w:pPr>
    </w:p>
    <w:p w14:paraId="7F4D4DDA">
      <w:pPr>
        <w:pStyle w:val="6"/>
      </w:pPr>
    </w:p>
    <w:p w14:paraId="7F565944">
      <w:pPr>
        <w:pStyle w:val="6"/>
      </w:pPr>
    </w:p>
    <w:p w14:paraId="4208EB95">
      <w:pPr>
        <w:pStyle w:val="6"/>
      </w:pPr>
    </w:p>
    <w:p w14:paraId="2D35509A">
      <w:pPr>
        <w:pStyle w:val="6"/>
      </w:pPr>
    </w:p>
    <w:p w14:paraId="7A11AC4C">
      <w:pPr>
        <w:pStyle w:val="6"/>
      </w:pPr>
    </w:p>
    <w:p w14:paraId="1F1FF6FB">
      <w:pPr>
        <w:pStyle w:val="6"/>
      </w:pPr>
    </w:p>
    <w:p w14:paraId="1F04D294">
      <w:pPr>
        <w:pStyle w:val="6"/>
        <w:spacing w:before="3"/>
      </w:pPr>
    </w:p>
    <w:p w14:paraId="67A237AF">
      <w:pPr>
        <w:pStyle w:val="3"/>
        <w:spacing w:before="1"/>
        <w:ind w:left="1021" w:right="1129"/>
        <w:jc w:val="center"/>
      </w:pPr>
      <w:r>
        <w:pict>
          <v:rect id="_x0000_s1045" o:spid="_x0000_s1045" o:spt="1" style="position:absolute;left:0pt;margin-left:439.25pt;margin-top:10.1pt;height:0.75pt;width:89.05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V-</w:t>
      </w:r>
      <w:r>
        <w:rPr>
          <w:u w:val="single"/>
        </w:rPr>
        <w:t xml:space="preserve"> </w:t>
      </w:r>
      <w:r>
        <w:rPr>
          <w:spacing w:val="-2"/>
          <w:u w:val="single"/>
        </w:rPr>
        <w:t>MODELO</w:t>
      </w:r>
      <w:r>
        <w:rPr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APRESENTAÇ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</w:p>
    <w:p w14:paraId="40900A8F">
      <w:pPr>
        <w:pStyle w:val="6"/>
        <w:spacing w:before="10"/>
        <w:rPr>
          <w:b/>
          <w:sz w:val="2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5550"/>
        <w:gridCol w:w="735"/>
        <w:gridCol w:w="915"/>
        <w:gridCol w:w="1020"/>
        <w:gridCol w:w="1020"/>
        <w:gridCol w:w="1020"/>
        <w:gridCol w:w="1020"/>
      </w:tblGrid>
      <w:tr w14:paraId="04812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345" w:type="dxa"/>
            <w:gridSpan w:val="2"/>
          </w:tcPr>
          <w:p w14:paraId="0954B06F">
            <w:pPr>
              <w:pStyle w:val="10"/>
              <w:spacing w:before="128"/>
              <w:ind w:left="768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JANEIRO</w:t>
            </w:r>
          </w:p>
          <w:p w14:paraId="4CA6823A">
            <w:pPr>
              <w:pStyle w:val="10"/>
              <w:spacing w:before="59" w:line="312" w:lineRule="auto"/>
              <w:ind w:left="2238" w:right="1866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730" w:type="dxa"/>
            <w:gridSpan w:val="6"/>
          </w:tcPr>
          <w:p w14:paraId="27AC7DE3">
            <w:pPr>
              <w:pStyle w:val="10"/>
              <w:spacing w:before="83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176/2024.</w:t>
            </w:r>
          </w:p>
          <w:p w14:paraId="69F71BD6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realizar-se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18/07/2024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horas.</w:t>
            </w:r>
          </w:p>
          <w:p w14:paraId="164091F7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n° </w:t>
            </w:r>
            <w:r>
              <w:rPr>
                <w:b/>
                <w:sz w:val="20"/>
              </w:rPr>
              <w:t>SEI-260007/006738/2024.</w:t>
            </w:r>
          </w:p>
        </w:tc>
      </w:tr>
      <w:tr w14:paraId="17488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345" w:type="dxa"/>
            <w:gridSpan w:val="2"/>
          </w:tcPr>
          <w:p w14:paraId="5826B5E6">
            <w:pPr>
              <w:pStyle w:val="10"/>
              <w:rPr>
                <w:b/>
                <w:sz w:val="22"/>
              </w:rPr>
            </w:pPr>
          </w:p>
          <w:p w14:paraId="302DB1E7">
            <w:pPr>
              <w:pStyle w:val="10"/>
              <w:spacing w:before="175" w:line="280" w:lineRule="auto"/>
              <w:ind w:left="202" w:right="19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mencionada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propõe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fornecer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Rio de Janeiro, pelos preços abaixo assinados, obedecendo rigorosamente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estipulado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b/>
                <w:sz w:val="20"/>
              </w:rPr>
              <w:t>EDITAL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176/2024.</w:t>
            </w:r>
          </w:p>
        </w:tc>
        <w:tc>
          <w:tcPr>
            <w:tcW w:w="5730" w:type="dxa"/>
            <w:gridSpan w:val="6"/>
          </w:tcPr>
          <w:p w14:paraId="0F5D62F5">
            <w:pPr>
              <w:pStyle w:val="10"/>
              <w:spacing w:before="23" w:line="280" w:lineRule="auto"/>
              <w:ind w:left="202" w:right="43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Razão </w:t>
            </w:r>
            <w:r>
              <w:rPr>
                <w:sz w:val="20"/>
              </w:rPr>
              <w:t>Social: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CNPJ:</w:t>
            </w:r>
          </w:p>
          <w:p w14:paraId="611B9267">
            <w:pPr>
              <w:pStyle w:val="10"/>
              <w:spacing w:before="2" w:line="280" w:lineRule="auto"/>
              <w:ind w:left="202" w:right="3974"/>
              <w:rPr>
                <w:sz w:val="20"/>
              </w:rPr>
            </w:pPr>
            <w:r>
              <w:rPr>
                <w:sz w:val="20"/>
              </w:rPr>
              <w:t>Inscrição Estadual: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Endereço: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Tel./Fax:</w:t>
            </w:r>
          </w:p>
          <w:p w14:paraId="00B5A4A5">
            <w:pPr>
              <w:pStyle w:val="10"/>
              <w:spacing w:before="3" w:line="227" w:lineRule="exact"/>
              <w:ind w:left="20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14:paraId="73C05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2C6F3C45">
            <w:pPr>
              <w:pStyle w:val="10"/>
              <w:rPr>
                <w:b/>
                <w:sz w:val="18"/>
              </w:rPr>
            </w:pPr>
          </w:p>
          <w:p w14:paraId="43D11468">
            <w:pPr>
              <w:pStyle w:val="10"/>
              <w:spacing w:before="9"/>
              <w:rPr>
                <w:b/>
                <w:sz w:val="23"/>
              </w:rPr>
            </w:pPr>
          </w:p>
          <w:p w14:paraId="3D8A43E2">
            <w:pPr>
              <w:pStyle w:val="1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550" w:type="dxa"/>
            <w:vMerge w:val="restart"/>
          </w:tcPr>
          <w:p w14:paraId="5E27550B">
            <w:pPr>
              <w:pStyle w:val="10"/>
              <w:rPr>
                <w:b/>
                <w:sz w:val="18"/>
              </w:rPr>
            </w:pPr>
          </w:p>
          <w:p w14:paraId="1331AE60">
            <w:pPr>
              <w:pStyle w:val="10"/>
              <w:spacing w:before="9"/>
              <w:rPr>
                <w:b/>
                <w:sz w:val="23"/>
              </w:rPr>
            </w:pPr>
          </w:p>
          <w:p w14:paraId="71133934">
            <w:pPr>
              <w:pStyle w:val="10"/>
              <w:ind w:left="2099" w:right="20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5572A314">
            <w:pPr>
              <w:pStyle w:val="10"/>
              <w:rPr>
                <w:b/>
                <w:sz w:val="18"/>
              </w:rPr>
            </w:pPr>
          </w:p>
          <w:p w14:paraId="52B7DDF3">
            <w:pPr>
              <w:pStyle w:val="10"/>
              <w:spacing w:before="9"/>
              <w:rPr>
                <w:b/>
                <w:sz w:val="23"/>
              </w:rPr>
            </w:pPr>
          </w:p>
          <w:p w14:paraId="26B017CF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915" w:type="dxa"/>
            <w:vMerge w:val="restart"/>
          </w:tcPr>
          <w:p w14:paraId="15264CD2">
            <w:pPr>
              <w:pStyle w:val="10"/>
              <w:rPr>
                <w:b/>
                <w:sz w:val="18"/>
              </w:rPr>
            </w:pPr>
          </w:p>
          <w:p w14:paraId="35CC8F2C">
            <w:pPr>
              <w:pStyle w:val="10"/>
              <w:spacing w:before="9"/>
              <w:rPr>
                <w:b/>
                <w:sz w:val="23"/>
              </w:rPr>
            </w:pPr>
          </w:p>
          <w:p w14:paraId="3ECEA9A8">
            <w:pPr>
              <w:pStyle w:val="10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40" w:type="dxa"/>
            <w:gridSpan w:val="2"/>
          </w:tcPr>
          <w:p w14:paraId="7DAACF2E">
            <w:pPr>
              <w:pStyle w:val="10"/>
              <w:spacing w:before="60"/>
              <w:ind w:left="511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71766F51">
            <w:pPr>
              <w:pStyle w:val="10"/>
              <w:spacing w:before="86"/>
              <w:ind w:left="497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40" w:type="dxa"/>
            <w:gridSpan w:val="2"/>
          </w:tcPr>
          <w:p w14:paraId="2E9F3AF1">
            <w:pPr>
              <w:pStyle w:val="10"/>
              <w:spacing w:before="60"/>
              <w:ind w:left="553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04953D4B">
            <w:pPr>
              <w:pStyle w:val="10"/>
              <w:spacing w:before="86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02B94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29BC08B4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vMerge w:val="continue"/>
            <w:tcBorders>
              <w:top w:val="nil"/>
            </w:tcBorders>
          </w:tcPr>
          <w:p w14:paraId="55CEA71B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3DA8695A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 w14:paraId="38F6053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13CC4633">
            <w:pPr>
              <w:pStyle w:val="10"/>
              <w:spacing w:before="60"/>
              <w:ind w:left="80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68DC7D1D">
            <w:pPr>
              <w:pStyle w:val="10"/>
              <w:spacing w:before="86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00CE7A9B">
            <w:pPr>
              <w:pStyle w:val="10"/>
              <w:rPr>
                <w:b/>
                <w:sz w:val="17"/>
              </w:rPr>
            </w:pPr>
          </w:p>
          <w:p w14:paraId="6194B086">
            <w:pPr>
              <w:pStyle w:val="10"/>
              <w:ind w:left="22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020" w:type="dxa"/>
          </w:tcPr>
          <w:p w14:paraId="31BFA84E">
            <w:pPr>
              <w:pStyle w:val="10"/>
              <w:spacing w:before="60"/>
              <w:ind w:left="80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3CD77AEF">
            <w:pPr>
              <w:pStyle w:val="10"/>
              <w:spacing w:before="86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75841FD6">
            <w:pPr>
              <w:pStyle w:val="10"/>
              <w:rPr>
                <w:b/>
                <w:sz w:val="17"/>
              </w:rPr>
            </w:pPr>
          </w:p>
          <w:p w14:paraId="27AD201E">
            <w:pPr>
              <w:pStyle w:val="10"/>
              <w:ind w:left="80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787EE2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3D0DE5C3">
            <w:pPr>
              <w:pStyle w:val="10"/>
              <w:rPr>
                <w:b/>
                <w:sz w:val="18"/>
              </w:rPr>
            </w:pPr>
          </w:p>
          <w:p w14:paraId="09299502">
            <w:pPr>
              <w:pStyle w:val="10"/>
              <w:rPr>
                <w:b/>
                <w:sz w:val="18"/>
              </w:rPr>
            </w:pPr>
          </w:p>
          <w:p w14:paraId="47090EF7">
            <w:pPr>
              <w:pStyle w:val="10"/>
              <w:rPr>
                <w:b/>
                <w:sz w:val="18"/>
              </w:rPr>
            </w:pPr>
          </w:p>
          <w:p w14:paraId="1A5BE737">
            <w:pPr>
              <w:pStyle w:val="10"/>
              <w:spacing w:before="105"/>
              <w:ind w:left="36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50" w:type="dxa"/>
          </w:tcPr>
          <w:p w14:paraId="3122159F">
            <w:pPr>
              <w:pStyle w:val="10"/>
              <w:spacing w:before="51" w:line="331" w:lineRule="auto"/>
              <w:ind w:left="82" w:right="65"/>
              <w:jc w:val="both"/>
              <w:rPr>
                <w:sz w:val="17"/>
              </w:rPr>
            </w:pPr>
            <w:r>
              <w:rPr>
                <w:sz w:val="17"/>
              </w:rPr>
              <w:t>PRINCIPIO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ATIVO: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ACIDO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ZOLEDRONICO,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FORMA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FARMACEUTICA: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LIOFILO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INJETAVEL,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CONCENTRACAO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DOSAGEM: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UNIDADE: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MG,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VOLUME: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NAO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APLICAVEL,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APRESENTACAO: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NAO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APLICAVEL,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ACESSORIO: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DILUENTE.</w:t>
            </w:r>
          </w:p>
          <w:p w14:paraId="42298D11">
            <w:pPr>
              <w:pStyle w:val="10"/>
              <w:spacing w:line="207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2B2D1C28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Registro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2FEB84EA">
            <w:pPr>
              <w:pStyle w:val="10"/>
              <w:rPr>
                <w:b/>
                <w:sz w:val="18"/>
              </w:rPr>
            </w:pPr>
          </w:p>
          <w:p w14:paraId="29E73858">
            <w:pPr>
              <w:pStyle w:val="10"/>
              <w:rPr>
                <w:b/>
                <w:sz w:val="18"/>
              </w:rPr>
            </w:pPr>
          </w:p>
          <w:p w14:paraId="4CF68C24">
            <w:pPr>
              <w:pStyle w:val="10"/>
              <w:rPr>
                <w:b/>
                <w:sz w:val="18"/>
              </w:rPr>
            </w:pPr>
          </w:p>
          <w:p w14:paraId="282E60AD">
            <w:pPr>
              <w:pStyle w:val="10"/>
              <w:spacing w:before="105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unid</w:t>
            </w:r>
          </w:p>
        </w:tc>
        <w:tc>
          <w:tcPr>
            <w:tcW w:w="915" w:type="dxa"/>
          </w:tcPr>
          <w:p w14:paraId="46D2CACA">
            <w:pPr>
              <w:pStyle w:val="10"/>
              <w:rPr>
                <w:b/>
                <w:sz w:val="18"/>
              </w:rPr>
            </w:pPr>
          </w:p>
          <w:p w14:paraId="7845C1DC">
            <w:pPr>
              <w:pStyle w:val="10"/>
              <w:rPr>
                <w:b/>
                <w:sz w:val="18"/>
              </w:rPr>
            </w:pPr>
          </w:p>
          <w:p w14:paraId="28FECC7E">
            <w:pPr>
              <w:pStyle w:val="10"/>
              <w:rPr>
                <w:b/>
                <w:sz w:val="18"/>
              </w:rPr>
            </w:pPr>
          </w:p>
          <w:p w14:paraId="414AADF5">
            <w:pPr>
              <w:pStyle w:val="10"/>
              <w:spacing w:before="105"/>
              <w:ind w:left="260" w:right="216"/>
              <w:jc w:val="center"/>
              <w:rPr>
                <w:sz w:val="17"/>
              </w:rPr>
            </w:pPr>
            <w:r>
              <w:rPr>
                <w:sz w:val="17"/>
              </w:rPr>
              <w:t>1.220</w:t>
            </w:r>
          </w:p>
        </w:tc>
        <w:tc>
          <w:tcPr>
            <w:tcW w:w="1020" w:type="dxa"/>
          </w:tcPr>
          <w:p w14:paraId="318D377C">
            <w:pPr>
              <w:pStyle w:val="10"/>
              <w:rPr>
                <w:b/>
                <w:sz w:val="24"/>
              </w:rPr>
            </w:pPr>
          </w:p>
          <w:p w14:paraId="54DB3AB4">
            <w:pPr>
              <w:pStyle w:val="10"/>
              <w:spacing w:before="1"/>
              <w:rPr>
                <w:b/>
                <w:sz w:val="35"/>
              </w:rPr>
            </w:pPr>
          </w:p>
          <w:p w14:paraId="2B96D0C4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080F4717">
            <w:pPr>
              <w:pStyle w:val="10"/>
              <w:rPr>
                <w:b/>
                <w:sz w:val="24"/>
              </w:rPr>
            </w:pPr>
          </w:p>
          <w:p w14:paraId="0DD17AAA">
            <w:pPr>
              <w:pStyle w:val="10"/>
              <w:spacing w:before="1"/>
              <w:rPr>
                <w:b/>
                <w:sz w:val="35"/>
              </w:rPr>
            </w:pPr>
          </w:p>
          <w:p w14:paraId="3CAA8CB8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1C0395AB">
            <w:pPr>
              <w:pStyle w:val="10"/>
              <w:rPr>
                <w:b/>
                <w:sz w:val="24"/>
              </w:rPr>
            </w:pPr>
          </w:p>
          <w:p w14:paraId="759D6D6F">
            <w:pPr>
              <w:pStyle w:val="10"/>
              <w:spacing w:before="1"/>
              <w:rPr>
                <w:b/>
                <w:sz w:val="35"/>
              </w:rPr>
            </w:pPr>
          </w:p>
          <w:p w14:paraId="23BFDC48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7CE04D31">
            <w:pPr>
              <w:pStyle w:val="10"/>
              <w:rPr>
                <w:b/>
                <w:sz w:val="24"/>
              </w:rPr>
            </w:pPr>
          </w:p>
          <w:p w14:paraId="54C28478">
            <w:pPr>
              <w:pStyle w:val="10"/>
              <w:spacing w:before="1"/>
              <w:rPr>
                <w:b/>
                <w:sz w:val="35"/>
              </w:rPr>
            </w:pPr>
          </w:p>
          <w:p w14:paraId="0E19D656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  <w:tr w14:paraId="5D5C7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77FB7541">
            <w:pPr>
              <w:pStyle w:val="10"/>
              <w:rPr>
                <w:b/>
                <w:sz w:val="18"/>
              </w:rPr>
            </w:pPr>
          </w:p>
          <w:p w14:paraId="74FFAE4B">
            <w:pPr>
              <w:pStyle w:val="10"/>
              <w:rPr>
                <w:b/>
                <w:sz w:val="18"/>
              </w:rPr>
            </w:pPr>
          </w:p>
          <w:p w14:paraId="3AB257E0">
            <w:pPr>
              <w:pStyle w:val="10"/>
              <w:spacing w:before="4"/>
              <w:rPr>
                <w:b/>
                <w:sz w:val="15"/>
              </w:rPr>
            </w:pPr>
          </w:p>
          <w:p w14:paraId="5E2556A7">
            <w:pPr>
              <w:pStyle w:val="10"/>
              <w:spacing w:before="1"/>
              <w:ind w:left="36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50" w:type="dxa"/>
          </w:tcPr>
          <w:p w14:paraId="12D14BFA">
            <w:pPr>
              <w:pStyle w:val="10"/>
              <w:spacing w:before="51" w:line="331" w:lineRule="auto"/>
              <w:ind w:left="82" w:right="65"/>
              <w:jc w:val="both"/>
              <w:rPr>
                <w:sz w:val="17"/>
              </w:rPr>
            </w:pPr>
            <w:r>
              <w:rPr>
                <w:sz w:val="17"/>
              </w:rPr>
              <w:t>PRINCIPIO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ATIVO: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CLORIDRATO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ANAGRELIDA,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FARMACEUTICA: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CAPSULA,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CONCENTRACAO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DOSAGEM: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0,5,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UNIDADE: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MG.</w:t>
            </w:r>
          </w:p>
          <w:p w14:paraId="1F7BA468">
            <w:pPr>
              <w:pStyle w:val="10"/>
              <w:spacing w:line="207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3E1EA6D8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Registro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6F23E4A0">
            <w:pPr>
              <w:pStyle w:val="10"/>
              <w:rPr>
                <w:b/>
                <w:sz w:val="18"/>
              </w:rPr>
            </w:pPr>
          </w:p>
          <w:p w14:paraId="2BF57F58">
            <w:pPr>
              <w:pStyle w:val="10"/>
              <w:rPr>
                <w:b/>
                <w:sz w:val="18"/>
              </w:rPr>
            </w:pPr>
          </w:p>
          <w:p w14:paraId="1908AC46">
            <w:pPr>
              <w:pStyle w:val="10"/>
              <w:spacing w:before="4"/>
              <w:rPr>
                <w:b/>
                <w:sz w:val="15"/>
              </w:rPr>
            </w:pPr>
          </w:p>
          <w:p w14:paraId="06256499">
            <w:pPr>
              <w:pStyle w:val="10"/>
              <w:spacing w:before="1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unid</w:t>
            </w:r>
          </w:p>
        </w:tc>
        <w:tc>
          <w:tcPr>
            <w:tcW w:w="915" w:type="dxa"/>
          </w:tcPr>
          <w:p w14:paraId="7979183D">
            <w:pPr>
              <w:pStyle w:val="10"/>
              <w:rPr>
                <w:b/>
                <w:sz w:val="18"/>
              </w:rPr>
            </w:pPr>
          </w:p>
          <w:p w14:paraId="5FAD8924">
            <w:pPr>
              <w:pStyle w:val="10"/>
              <w:rPr>
                <w:b/>
                <w:sz w:val="18"/>
              </w:rPr>
            </w:pPr>
          </w:p>
          <w:p w14:paraId="581C2FB2">
            <w:pPr>
              <w:pStyle w:val="10"/>
              <w:spacing w:before="4"/>
              <w:rPr>
                <w:b/>
                <w:sz w:val="15"/>
              </w:rPr>
            </w:pPr>
          </w:p>
          <w:p w14:paraId="6CCD7085">
            <w:pPr>
              <w:pStyle w:val="10"/>
              <w:spacing w:before="1"/>
              <w:ind w:left="260" w:right="216"/>
              <w:jc w:val="center"/>
              <w:rPr>
                <w:sz w:val="17"/>
              </w:rPr>
            </w:pPr>
            <w:r>
              <w:rPr>
                <w:sz w:val="17"/>
              </w:rPr>
              <w:t>8.000</w:t>
            </w:r>
          </w:p>
        </w:tc>
        <w:tc>
          <w:tcPr>
            <w:tcW w:w="1020" w:type="dxa"/>
          </w:tcPr>
          <w:p w14:paraId="687A8FEE">
            <w:pPr>
              <w:pStyle w:val="10"/>
              <w:rPr>
                <w:b/>
                <w:sz w:val="26"/>
              </w:rPr>
            </w:pPr>
          </w:p>
          <w:p w14:paraId="1BFE966A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CC3FB56">
            <w:pPr>
              <w:pStyle w:val="10"/>
              <w:rPr>
                <w:b/>
                <w:sz w:val="26"/>
              </w:rPr>
            </w:pPr>
          </w:p>
          <w:p w14:paraId="7EDA84CA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0DA6E56D">
            <w:pPr>
              <w:pStyle w:val="10"/>
              <w:rPr>
                <w:b/>
                <w:sz w:val="26"/>
              </w:rPr>
            </w:pPr>
          </w:p>
          <w:p w14:paraId="6F177B38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57A3A73">
            <w:pPr>
              <w:pStyle w:val="10"/>
              <w:rPr>
                <w:b/>
                <w:sz w:val="26"/>
              </w:rPr>
            </w:pPr>
          </w:p>
          <w:p w14:paraId="727FDCE4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B90B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264D6D93">
            <w:pPr>
              <w:pStyle w:val="10"/>
              <w:rPr>
                <w:b/>
                <w:sz w:val="18"/>
              </w:rPr>
            </w:pPr>
          </w:p>
          <w:p w14:paraId="2D494E24">
            <w:pPr>
              <w:pStyle w:val="10"/>
              <w:rPr>
                <w:b/>
                <w:sz w:val="18"/>
              </w:rPr>
            </w:pPr>
          </w:p>
          <w:p w14:paraId="104505A9">
            <w:pPr>
              <w:pStyle w:val="10"/>
              <w:spacing w:before="4"/>
              <w:rPr>
                <w:b/>
                <w:sz w:val="15"/>
              </w:rPr>
            </w:pPr>
          </w:p>
          <w:p w14:paraId="79E01E79">
            <w:pPr>
              <w:pStyle w:val="10"/>
              <w:spacing w:before="1"/>
              <w:ind w:left="36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50" w:type="dxa"/>
          </w:tcPr>
          <w:p w14:paraId="158AC568">
            <w:pPr>
              <w:pStyle w:val="10"/>
              <w:spacing w:before="51" w:line="331" w:lineRule="auto"/>
              <w:ind w:left="82" w:right="65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PRINCIPIO ATIVO: DAUNORRUBICINA, FORMA </w:t>
            </w:r>
            <w:r>
              <w:rPr>
                <w:sz w:val="17"/>
              </w:rPr>
              <w:t>FARMACEUTICA: PO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LIOFILO INJETAVEL, CONCENTRACAO / DOSAGEM: 20, UNIDADE: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MG,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APRESENTACAO: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FRASCO-AMPOLA.</w:t>
            </w:r>
          </w:p>
          <w:p w14:paraId="5BC0CDF5">
            <w:pPr>
              <w:pStyle w:val="10"/>
              <w:spacing w:line="207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07ACCF3B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Registro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56271883">
            <w:pPr>
              <w:pStyle w:val="10"/>
              <w:rPr>
                <w:b/>
                <w:sz w:val="18"/>
              </w:rPr>
            </w:pPr>
          </w:p>
          <w:p w14:paraId="29F8D4AD">
            <w:pPr>
              <w:pStyle w:val="10"/>
              <w:rPr>
                <w:b/>
                <w:sz w:val="18"/>
              </w:rPr>
            </w:pPr>
          </w:p>
          <w:p w14:paraId="0CB67A53">
            <w:pPr>
              <w:pStyle w:val="10"/>
              <w:spacing w:before="4"/>
              <w:rPr>
                <w:b/>
                <w:sz w:val="15"/>
              </w:rPr>
            </w:pPr>
          </w:p>
          <w:p w14:paraId="17D6C0E0">
            <w:pPr>
              <w:pStyle w:val="10"/>
              <w:spacing w:before="1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unid</w:t>
            </w:r>
          </w:p>
        </w:tc>
        <w:tc>
          <w:tcPr>
            <w:tcW w:w="915" w:type="dxa"/>
          </w:tcPr>
          <w:p w14:paraId="3F91CBD8">
            <w:pPr>
              <w:pStyle w:val="10"/>
              <w:rPr>
                <w:b/>
                <w:sz w:val="18"/>
              </w:rPr>
            </w:pPr>
          </w:p>
          <w:p w14:paraId="557E519B">
            <w:pPr>
              <w:pStyle w:val="10"/>
              <w:rPr>
                <w:b/>
                <w:sz w:val="18"/>
              </w:rPr>
            </w:pPr>
          </w:p>
          <w:p w14:paraId="1201FFB2">
            <w:pPr>
              <w:pStyle w:val="10"/>
              <w:spacing w:before="4"/>
              <w:rPr>
                <w:b/>
                <w:sz w:val="15"/>
              </w:rPr>
            </w:pPr>
          </w:p>
          <w:p w14:paraId="55D39F90">
            <w:pPr>
              <w:pStyle w:val="10"/>
              <w:spacing w:before="1"/>
              <w:ind w:left="260" w:right="216"/>
              <w:jc w:val="center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1020" w:type="dxa"/>
          </w:tcPr>
          <w:p w14:paraId="340689C9">
            <w:pPr>
              <w:pStyle w:val="10"/>
              <w:rPr>
                <w:b/>
                <w:sz w:val="26"/>
              </w:rPr>
            </w:pPr>
          </w:p>
          <w:p w14:paraId="1EE64446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0B1765E">
            <w:pPr>
              <w:pStyle w:val="10"/>
              <w:rPr>
                <w:b/>
                <w:sz w:val="26"/>
              </w:rPr>
            </w:pPr>
          </w:p>
          <w:p w14:paraId="4786DDD2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B1768D4">
            <w:pPr>
              <w:pStyle w:val="10"/>
              <w:rPr>
                <w:b/>
                <w:sz w:val="26"/>
              </w:rPr>
            </w:pPr>
          </w:p>
          <w:p w14:paraId="6E6C5622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1FBBEF0">
            <w:pPr>
              <w:pStyle w:val="10"/>
              <w:rPr>
                <w:b/>
                <w:sz w:val="26"/>
              </w:rPr>
            </w:pPr>
          </w:p>
          <w:p w14:paraId="7241F296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3601D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1E716FD8">
            <w:pPr>
              <w:pStyle w:val="10"/>
              <w:rPr>
                <w:b/>
                <w:sz w:val="18"/>
              </w:rPr>
            </w:pPr>
          </w:p>
          <w:p w14:paraId="42ED4508">
            <w:pPr>
              <w:pStyle w:val="10"/>
              <w:rPr>
                <w:b/>
                <w:sz w:val="18"/>
              </w:rPr>
            </w:pPr>
          </w:p>
          <w:p w14:paraId="1DC07F89">
            <w:pPr>
              <w:pStyle w:val="10"/>
              <w:rPr>
                <w:b/>
                <w:sz w:val="18"/>
              </w:rPr>
            </w:pPr>
          </w:p>
          <w:p w14:paraId="721E3455">
            <w:pPr>
              <w:pStyle w:val="10"/>
              <w:spacing w:before="105"/>
              <w:ind w:left="36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50" w:type="dxa"/>
          </w:tcPr>
          <w:p w14:paraId="4C623DAD">
            <w:pPr>
              <w:pStyle w:val="10"/>
              <w:spacing w:before="51" w:line="331" w:lineRule="auto"/>
              <w:ind w:left="82" w:right="65"/>
              <w:jc w:val="both"/>
              <w:rPr>
                <w:sz w:val="17"/>
              </w:rPr>
            </w:pPr>
            <w:r>
              <w:rPr>
                <w:sz w:val="17"/>
              </w:rPr>
              <w:t>PRINCIPIO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ATIVO: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FOSFATO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FLUDARABINA,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FARMACEUTICA: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LIOFILO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INJETAVEL,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CONCENTRACAO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DOSAGEM: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UNIDADE: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MG,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VOLUME: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APLICAVEL,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APRESENTACAO: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FRASCO-AMPOLA.</w:t>
            </w:r>
          </w:p>
          <w:p w14:paraId="638253D8">
            <w:pPr>
              <w:pStyle w:val="10"/>
              <w:spacing w:line="207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0B63E4FC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Registro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25767FC">
            <w:pPr>
              <w:pStyle w:val="10"/>
              <w:rPr>
                <w:b/>
                <w:sz w:val="18"/>
              </w:rPr>
            </w:pPr>
          </w:p>
          <w:p w14:paraId="3C4290F9">
            <w:pPr>
              <w:pStyle w:val="10"/>
              <w:rPr>
                <w:b/>
                <w:sz w:val="18"/>
              </w:rPr>
            </w:pPr>
          </w:p>
          <w:p w14:paraId="43827320">
            <w:pPr>
              <w:pStyle w:val="10"/>
              <w:rPr>
                <w:b/>
                <w:sz w:val="18"/>
              </w:rPr>
            </w:pPr>
          </w:p>
          <w:p w14:paraId="66CD9D4C">
            <w:pPr>
              <w:pStyle w:val="10"/>
              <w:spacing w:before="105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unid</w:t>
            </w:r>
          </w:p>
        </w:tc>
        <w:tc>
          <w:tcPr>
            <w:tcW w:w="915" w:type="dxa"/>
          </w:tcPr>
          <w:p w14:paraId="167E0107">
            <w:pPr>
              <w:pStyle w:val="10"/>
              <w:rPr>
                <w:b/>
                <w:sz w:val="18"/>
              </w:rPr>
            </w:pPr>
          </w:p>
          <w:p w14:paraId="1FC044CE">
            <w:pPr>
              <w:pStyle w:val="10"/>
              <w:rPr>
                <w:b/>
                <w:sz w:val="18"/>
              </w:rPr>
            </w:pPr>
          </w:p>
          <w:p w14:paraId="00794DD5">
            <w:pPr>
              <w:pStyle w:val="10"/>
              <w:rPr>
                <w:b/>
                <w:sz w:val="18"/>
              </w:rPr>
            </w:pPr>
          </w:p>
          <w:p w14:paraId="16864CBB">
            <w:pPr>
              <w:pStyle w:val="10"/>
              <w:spacing w:before="105"/>
              <w:ind w:left="260" w:right="216"/>
              <w:jc w:val="center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1020" w:type="dxa"/>
          </w:tcPr>
          <w:p w14:paraId="5BDAEC1F">
            <w:pPr>
              <w:pStyle w:val="10"/>
              <w:rPr>
                <w:b/>
                <w:sz w:val="26"/>
              </w:rPr>
            </w:pPr>
          </w:p>
          <w:p w14:paraId="5BCC6128">
            <w:pPr>
              <w:pStyle w:val="10"/>
              <w:spacing w:before="5"/>
              <w:rPr>
                <w:b/>
                <w:sz w:val="31"/>
              </w:rPr>
            </w:pPr>
          </w:p>
          <w:p w14:paraId="13F9321F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44369005">
            <w:pPr>
              <w:pStyle w:val="10"/>
              <w:rPr>
                <w:b/>
                <w:sz w:val="26"/>
              </w:rPr>
            </w:pPr>
          </w:p>
          <w:p w14:paraId="20390D4F">
            <w:pPr>
              <w:pStyle w:val="10"/>
              <w:spacing w:before="5"/>
              <w:rPr>
                <w:b/>
                <w:sz w:val="31"/>
              </w:rPr>
            </w:pPr>
          </w:p>
          <w:p w14:paraId="5675C6E7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B1A43F5">
            <w:pPr>
              <w:pStyle w:val="10"/>
              <w:rPr>
                <w:b/>
                <w:sz w:val="26"/>
              </w:rPr>
            </w:pPr>
          </w:p>
          <w:p w14:paraId="1F95E87E">
            <w:pPr>
              <w:pStyle w:val="10"/>
              <w:spacing w:before="5"/>
              <w:rPr>
                <w:b/>
                <w:sz w:val="31"/>
              </w:rPr>
            </w:pPr>
          </w:p>
          <w:p w14:paraId="5ABCC2B5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4BA1DF7E">
            <w:pPr>
              <w:pStyle w:val="10"/>
              <w:rPr>
                <w:b/>
                <w:sz w:val="26"/>
              </w:rPr>
            </w:pPr>
          </w:p>
          <w:p w14:paraId="6B02D088">
            <w:pPr>
              <w:pStyle w:val="10"/>
              <w:spacing w:before="5"/>
              <w:rPr>
                <w:b/>
                <w:sz w:val="31"/>
              </w:rPr>
            </w:pPr>
          </w:p>
          <w:p w14:paraId="08A064CE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4CC18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508EA3AA">
            <w:pPr>
              <w:pStyle w:val="10"/>
              <w:rPr>
                <w:b/>
                <w:sz w:val="18"/>
              </w:rPr>
            </w:pPr>
          </w:p>
          <w:p w14:paraId="15B55956">
            <w:pPr>
              <w:pStyle w:val="10"/>
              <w:rPr>
                <w:b/>
                <w:sz w:val="18"/>
              </w:rPr>
            </w:pPr>
          </w:p>
          <w:p w14:paraId="2B13A6B5">
            <w:pPr>
              <w:pStyle w:val="10"/>
              <w:spacing w:before="4"/>
              <w:rPr>
                <w:b/>
                <w:sz w:val="15"/>
              </w:rPr>
            </w:pPr>
          </w:p>
          <w:p w14:paraId="3FFB1E26">
            <w:pPr>
              <w:pStyle w:val="10"/>
              <w:spacing w:before="1"/>
              <w:ind w:left="36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50" w:type="dxa"/>
          </w:tcPr>
          <w:p w14:paraId="72D85A53">
            <w:pPr>
              <w:pStyle w:val="10"/>
              <w:spacing w:before="51" w:line="331" w:lineRule="auto"/>
              <w:ind w:left="82" w:right="65"/>
              <w:jc w:val="both"/>
              <w:rPr>
                <w:sz w:val="17"/>
              </w:rPr>
            </w:pPr>
            <w:r>
              <w:rPr>
                <w:sz w:val="17"/>
              </w:rPr>
              <w:t>PRINCIPIO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ATIVO: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MELFALANA,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FARMACEUTICA: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COMPRIMIDO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REVESTIDO,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CONCENTRACAO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DOSAGEM: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UNIDADE: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MG.</w:t>
            </w:r>
          </w:p>
          <w:p w14:paraId="5B258B36">
            <w:pPr>
              <w:pStyle w:val="10"/>
              <w:spacing w:line="207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7B350888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Registro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54420F78">
            <w:pPr>
              <w:pStyle w:val="10"/>
              <w:rPr>
                <w:b/>
                <w:sz w:val="18"/>
              </w:rPr>
            </w:pPr>
          </w:p>
          <w:p w14:paraId="2FD31224">
            <w:pPr>
              <w:pStyle w:val="10"/>
              <w:rPr>
                <w:b/>
                <w:sz w:val="18"/>
              </w:rPr>
            </w:pPr>
          </w:p>
          <w:p w14:paraId="33C5B3F5">
            <w:pPr>
              <w:pStyle w:val="10"/>
              <w:spacing w:before="4"/>
              <w:rPr>
                <w:b/>
                <w:sz w:val="15"/>
              </w:rPr>
            </w:pPr>
          </w:p>
          <w:p w14:paraId="6AD3C806">
            <w:pPr>
              <w:pStyle w:val="10"/>
              <w:spacing w:before="1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unid</w:t>
            </w:r>
          </w:p>
        </w:tc>
        <w:tc>
          <w:tcPr>
            <w:tcW w:w="915" w:type="dxa"/>
          </w:tcPr>
          <w:p w14:paraId="4C91FF48">
            <w:pPr>
              <w:pStyle w:val="10"/>
              <w:rPr>
                <w:b/>
                <w:sz w:val="18"/>
              </w:rPr>
            </w:pPr>
          </w:p>
          <w:p w14:paraId="368CBBDB">
            <w:pPr>
              <w:pStyle w:val="10"/>
              <w:rPr>
                <w:b/>
                <w:sz w:val="18"/>
              </w:rPr>
            </w:pPr>
          </w:p>
          <w:p w14:paraId="70CAF9F6">
            <w:pPr>
              <w:pStyle w:val="10"/>
              <w:spacing w:before="4"/>
              <w:rPr>
                <w:b/>
                <w:sz w:val="15"/>
              </w:rPr>
            </w:pPr>
          </w:p>
          <w:p w14:paraId="31E7A58B">
            <w:pPr>
              <w:pStyle w:val="10"/>
              <w:spacing w:before="1"/>
              <w:ind w:left="260" w:right="216"/>
              <w:jc w:val="center"/>
              <w:rPr>
                <w:sz w:val="17"/>
              </w:rPr>
            </w:pPr>
            <w:r>
              <w:rPr>
                <w:sz w:val="17"/>
              </w:rPr>
              <w:t>1.050</w:t>
            </w:r>
          </w:p>
        </w:tc>
        <w:tc>
          <w:tcPr>
            <w:tcW w:w="1020" w:type="dxa"/>
          </w:tcPr>
          <w:p w14:paraId="1A47D14F">
            <w:pPr>
              <w:pStyle w:val="10"/>
              <w:rPr>
                <w:b/>
                <w:sz w:val="26"/>
              </w:rPr>
            </w:pPr>
          </w:p>
          <w:p w14:paraId="5E3B9E67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0C0F1B5">
            <w:pPr>
              <w:pStyle w:val="10"/>
              <w:rPr>
                <w:b/>
                <w:sz w:val="26"/>
              </w:rPr>
            </w:pPr>
          </w:p>
          <w:p w14:paraId="781BFF1F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16CBF82">
            <w:pPr>
              <w:pStyle w:val="10"/>
              <w:rPr>
                <w:b/>
                <w:sz w:val="26"/>
              </w:rPr>
            </w:pPr>
          </w:p>
          <w:p w14:paraId="16539828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550F993E">
            <w:pPr>
              <w:pStyle w:val="10"/>
              <w:rPr>
                <w:b/>
                <w:sz w:val="26"/>
              </w:rPr>
            </w:pPr>
          </w:p>
          <w:p w14:paraId="4EA1A710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0F6B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065248D4">
            <w:pPr>
              <w:pStyle w:val="10"/>
              <w:rPr>
                <w:b/>
                <w:sz w:val="18"/>
              </w:rPr>
            </w:pPr>
          </w:p>
          <w:p w14:paraId="31FC73B0">
            <w:pPr>
              <w:pStyle w:val="10"/>
              <w:rPr>
                <w:b/>
                <w:sz w:val="18"/>
              </w:rPr>
            </w:pPr>
          </w:p>
          <w:p w14:paraId="6BE9A5DB">
            <w:pPr>
              <w:pStyle w:val="10"/>
              <w:spacing w:before="4"/>
              <w:rPr>
                <w:b/>
                <w:sz w:val="15"/>
              </w:rPr>
            </w:pPr>
          </w:p>
          <w:p w14:paraId="370D34E7">
            <w:pPr>
              <w:pStyle w:val="10"/>
              <w:spacing w:before="1"/>
              <w:ind w:left="36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50" w:type="dxa"/>
          </w:tcPr>
          <w:p w14:paraId="42F062A3">
            <w:pPr>
              <w:pStyle w:val="10"/>
              <w:spacing w:before="51" w:line="331" w:lineRule="auto"/>
              <w:ind w:left="82" w:right="65"/>
              <w:jc w:val="both"/>
              <w:rPr>
                <w:sz w:val="17"/>
              </w:rPr>
            </w:pPr>
            <w:r>
              <w:rPr>
                <w:sz w:val="17"/>
              </w:rPr>
              <w:t>PRINCIPIO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ATIVO: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ACIDO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TRANSRETINOICO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TRETINOINA,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FORMA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FARMACEUTICA: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CAPSULA,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CONCENTRACAO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DOSAGEM: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UNIDADE: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MG.</w:t>
            </w:r>
          </w:p>
          <w:p w14:paraId="73820A03">
            <w:pPr>
              <w:pStyle w:val="10"/>
              <w:spacing w:line="207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0EA8D546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Registro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668DA66F">
            <w:pPr>
              <w:pStyle w:val="10"/>
              <w:rPr>
                <w:b/>
                <w:sz w:val="18"/>
              </w:rPr>
            </w:pPr>
          </w:p>
          <w:p w14:paraId="2A5351C1">
            <w:pPr>
              <w:pStyle w:val="10"/>
              <w:rPr>
                <w:b/>
                <w:sz w:val="18"/>
              </w:rPr>
            </w:pPr>
          </w:p>
          <w:p w14:paraId="4D25E862">
            <w:pPr>
              <w:pStyle w:val="10"/>
              <w:spacing w:before="4"/>
              <w:rPr>
                <w:b/>
                <w:sz w:val="15"/>
              </w:rPr>
            </w:pPr>
          </w:p>
          <w:p w14:paraId="460D21D7">
            <w:pPr>
              <w:pStyle w:val="10"/>
              <w:spacing w:before="1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unid</w:t>
            </w:r>
          </w:p>
        </w:tc>
        <w:tc>
          <w:tcPr>
            <w:tcW w:w="915" w:type="dxa"/>
          </w:tcPr>
          <w:p w14:paraId="284374C3">
            <w:pPr>
              <w:pStyle w:val="10"/>
              <w:rPr>
                <w:b/>
                <w:sz w:val="18"/>
              </w:rPr>
            </w:pPr>
          </w:p>
          <w:p w14:paraId="1327F4B4">
            <w:pPr>
              <w:pStyle w:val="10"/>
              <w:rPr>
                <w:b/>
                <w:sz w:val="18"/>
              </w:rPr>
            </w:pPr>
          </w:p>
          <w:p w14:paraId="313A8D57">
            <w:pPr>
              <w:pStyle w:val="10"/>
              <w:spacing w:before="4"/>
              <w:rPr>
                <w:b/>
                <w:sz w:val="15"/>
              </w:rPr>
            </w:pPr>
          </w:p>
          <w:p w14:paraId="009F1446">
            <w:pPr>
              <w:pStyle w:val="10"/>
              <w:spacing w:before="1"/>
              <w:ind w:left="260" w:right="216"/>
              <w:jc w:val="center"/>
              <w:rPr>
                <w:sz w:val="17"/>
              </w:rPr>
            </w:pPr>
            <w:r>
              <w:rPr>
                <w:sz w:val="17"/>
              </w:rPr>
              <w:t>2.750</w:t>
            </w:r>
          </w:p>
        </w:tc>
        <w:tc>
          <w:tcPr>
            <w:tcW w:w="1020" w:type="dxa"/>
          </w:tcPr>
          <w:p w14:paraId="555E322B">
            <w:pPr>
              <w:pStyle w:val="10"/>
              <w:rPr>
                <w:b/>
                <w:sz w:val="26"/>
              </w:rPr>
            </w:pPr>
          </w:p>
          <w:p w14:paraId="32D1FFAD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198B323">
            <w:pPr>
              <w:pStyle w:val="10"/>
              <w:rPr>
                <w:b/>
                <w:sz w:val="26"/>
              </w:rPr>
            </w:pPr>
          </w:p>
          <w:p w14:paraId="03D888C8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06FE40F">
            <w:pPr>
              <w:pStyle w:val="10"/>
              <w:rPr>
                <w:b/>
                <w:sz w:val="26"/>
              </w:rPr>
            </w:pPr>
          </w:p>
          <w:p w14:paraId="7DB8C6C7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48D9247">
            <w:pPr>
              <w:pStyle w:val="10"/>
              <w:rPr>
                <w:b/>
                <w:sz w:val="26"/>
              </w:rPr>
            </w:pPr>
          </w:p>
          <w:p w14:paraId="638E737A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</w:tbl>
    <w:p w14:paraId="3BFEFA31">
      <w:pPr>
        <w:spacing w:after="0"/>
        <w:jc w:val="center"/>
        <w:rPr>
          <w:sz w:val="24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920"/>
        <w:gridCol w:w="630"/>
        <w:gridCol w:w="735"/>
        <w:gridCol w:w="915"/>
        <w:gridCol w:w="1020"/>
        <w:gridCol w:w="1020"/>
        <w:gridCol w:w="1020"/>
        <w:gridCol w:w="1020"/>
      </w:tblGrid>
      <w:tr w14:paraId="5465F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63CF6A64">
            <w:pPr>
              <w:pStyle w:val="10"/>
              <w:rPr>
                <w:b/>
                <w:sz w:val="18"/>
              </w:rPr>
            </w:pPr>
          </w:p>
          <w:p w14:paraId="7DC650FA">
            <w:pPr>
              <w:pStyle w:val="10"/>
              <w:rPr>
                <w:b/>
                <w:sz w:val="18"/>
              </w:rPr>
            </w:pPr>
          </w:p>
          <w:p w14:paraId="21A88B9C">
            <w:pPr>
              <w:pStyle w:val="10"/>
              <w:rPr>
                <w:b/>
                <w:sz w:val="18"/>
              </w:rPr>
            </w:pPr>
          </w:p>
          <w:p w14:paraId="761D8F86">
            <w:pPr>
              <w:pStyle w:val="10"/>
              <w:spacing w:before="105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50" w:type="dxa"/>
            <w:gridSpan w:val="2"/>
          </w:tcPr>
          <w:p w14:paraId="53D5FAF5">
            <w:pPr>
              <w:pStyle w:val="10"/>
              <w:spacing w:before="51" w:line="331" w:lineRule="auto"/>
              <w:ind w:left="82" w:right="65"/>
              <w:jc w:val="both"/>
              <w:rPr>
                <w:sz w:val="17"/>
              </w:rPr>
            </w:pPr>
            <w:r>
              <w:rPr>
                <w:sz w:val="17"/>
              </w:rPr>
              <w:t>PRINCIPIO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ATIVO: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SULFATO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VINCRISTINA,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FARMACEUTICA: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LIOFILO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INJETAVEL,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CONCENTRACAO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DOSAGEM: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UNIDADE: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MG,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VOLUME: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APLICAVEL,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APRESENTACAO: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FRASCO-AMPOLA,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ACESSORIO: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DILUENTE.</w:t>
            </w:r>
          </w:p>
          <w:p w14:paraId="7ADA5022">
            <w:pPr>
              <w:pStyle w:val="10"/>
              <w:spacing w:line="207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2CAD2E04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Registro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546EE0B5">
            <w:pPr>
              <w:pStyle w:val="10"/>
              <w:rPr>
                <w:b/>
                <w:sz w:val="18"/>
              </w:rPr>
            </w:pPr>
          </w:p>
          <w:p w14:paraId="585CAB14">
            <w:pPr>
              <w:pStyle w:val="10"/>
              <w:rPr>
                <w:b/>
                <w:sz w:val="18"/>
              </w:rPr>
            </w:pPr>
          </w:p>
          <w:p w14:paraId="3390F219">
            <w:pPr>
              <w:pStyle w:val="10"/>
              <w:rPr>
                <w:b/>
                <w:sz w:val="18"/>
              </w:rPr>
            </w:pPr>
          </w:p>
          <w:p w14:paraId="5D403492">
            <w:pPr>
              <w:pStyle w:val="10"/>
              <w:spacing w:before="105"/>
              <w:ind w:left="216"/>
              <w:rPr>
                <w:sz w:val="17"/>
              </w:rPr>
            </w:pPr>
            <w:r>
              <w:rPr>
                <w:sz w:val="17"/>
              </w:rPr>
              <w:t>unid</w:t>
            </w:r>
          </w:p>
        </w:tc>
        <w:tc>
          <w:tcPr>
            <w:tcW w:w="915" w:type="dxa"/>
          </w:tcPr>
          <w:p w14:paraId="70E41B5B">
            <w:pPr>
              <w:pStyle w:val="10"/>
              <w:rPr>
                <w:b/>
                <w:sz w:val="18"/>
              </w:rPr>
            </w:pPr>
          </w:p>
          <w:p w14:paraId="679E84E0">
            <w:pPr>
              <w:pStyle w:val="10"/>
              <w:rPr>
                <w:b/>
                <w:sz w:val="18"/>
              </w:rPr>
            </w:pPr>
          </w:p>
          <w:p w14:paraId="1DA40838">
            <w:pPr>
              <w:pStyle w:val="10"/>
              <w:rPr>
                <w:b/>
                <w:sz w:val="18"/>
              </w:rPr>
            </w:pPr>
          </w:p>
          <w:p w14:paraId="585D7571">
            <w:pPr>
              <w:pStyle w:val="10"/>
              <w:spacing w:before="105"/>
              <w:ind w:left="281"/>
              <w:rPr>
                <w:sz w:val="17"/>
              </w:rPr>
            </w:pPr>
            <w:r>
              <w:rPr>
                <w:sz w:val="17"/>
              </w:rPr>
              <w:t>1.020</w:t>
            </w:r>
          </w:p>
        </w:tc>
        <w:tc>
          <w:tcPr>
            <w:tcW w:w="1020" w:type="dxa"/>
          </w:tcPr>
          <w:p w14:paraId="404CBADD">
            <w:pPr>
              <w:pStyle w:val="10"/>
              <w:rPr>
                <w:b/>
                <w:sz w:val="26"/>
              </w:rPr>
            </w:pPr>
          </w:p>
          <w:p w14:paraId="1E07B0DB">
            <w:pPr>
              <w:pStyle w:val="10"/>
              <w:spacing w:before="5"/>
              <w:rPr>
                <w:b/>
                <w:sz w:val="31"/>
              </w:rPr>
            </w:pPr>
          </w:p>
          <w:p w14:paraId="37380BC7">
            <w:pPr>
              <w:pStyle w:val="10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58A008C8">
            <w:pPr>
              <w:pStyle w:val="10"/>
              <w:rPr>
                <w:b/>
                <w:sz w:val="26"/>
              </w:rPr>
            </w:pPr>
          </w:p>
          <w:p w14:paraId="7EEE4BFC">
            <w:pPr>
              <w:pStyle w:val="10"/>
              <w:spacing w:before="5"/>
              <w:rPr>
                <w:b/>
                <w:sz w:val="31"/>
              </w:rPr>
            </w:pPr>
          </w:p>
          <w:p w14:paraId="5D5B8C8F">
            <w:pPr>
              <w:pStyle w:val="10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6EBB2B8">
            <w:pPr>
              <w:pStyle w:val="10"/>
              <w:rPr>
                <w:b/>
                <w:sz w:val="26"/>
              </w:rPr>
            </w:pPr>
          </w:p>
          <w:p w14:paraId="03470142">
            <w:pPr>
              <w:pStyle w:val="10"/>
              <w:spacing w:before="5"/>
              <w:rPr>
                <w:b/>
                <w:sz w:val="31"/>
              </w:rPr>
            </w:pPr>
          </w:p>
          <w:p w14:paraId="3C6044CD">
            <w:pPr>
              <w:pStyle w:val="10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BEC51AD">
            <w:pPr>
              <w:pStyle w:val="10"/>
              <w:rPr>
                <w:b/>
                <w:sz w:val="26"/>
              </w:rPr>
            </w:pPr>
          </w:p>
          <w:p w14:paraId="6CA0BFE1">
            <w:pPr>
              <w:pStyle w:val="10"/>
              <w:spacing w:before="5"/>
              <w:rPr>
                <w:b/>
                <w:sz w:val="31"/>
              </w:rPr>
            </w:pPr>
          </w:p>
          <w:p w14:paraId="6281053E">
            <w:pPr>
              <w:pStyle w:val="10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5756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</w:trPr>
        <w:tc>
          <w:tcPr>
            <w:tcW w:w="5715" w:type="dxa"/>
            <w:gridSpan w:val="2"/>
          </w:tcPr>
          <w:p w14:paraId="1DE257AA">
            <w:pPr>
              <w:pStyle w:val="10"/>
              <w:spacing w:before="1"/>
              <w:rPr>
                <w:b/>
                <w:sz w:val="27"/>
              </w:rPr>
            </w:pPr>
          </w:p>
          <w:p w14:paraId="012C4445">
            <w:pPr>
              <w:pStyle w:val="10"/>
              <w:ind w:left="2166" w:right="2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36AAC209">
            <w:pPr>
              <w:pStyle w:val="10"/>
              <w:rPr>
                <w:b/>
                <w:sz w:val="29"/>
              </w:rPr>
            </w:pPr>
          </w:p>
          <w:p w14:paraId="1980ED15">
            <w:pPr>
              <w:pStyle w:val="10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1ª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PROPOSTA-DETALHE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deverá:</w:t>
            </w:r>
          </w:p>
          <w:p w14:paraId="19BB34EF">
            <w:pPr>
              <w:pStyle w:val="10"/>
              <w:numPr>
                <w:ilvl w:val="0"/>
                <w:numId w:val="64"/>
              </w:numPr>
              <w:tabs>
                <w:tab w:val="left" w:pos="411"/>
              </w:tabs>
              <w:spacing w:before="63" w:after="0" w:line="312" w:lineRule="auto"/>
              <w:ind w:left="577" w:right="144" w:hanging="272"/>
              <w:jc w:val="left"/>
              <w:rPr>
                <w:sz w:val="18"/>
              </w:rPr>
            </w:pPr>
            <w:r>
              <w:rPr>
                <w:sz w:val="18"/>
              </w:rPr>
              <w:t>ser preenchida integralmente por processo mecânico ou eletrônico, sem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emendas e rasuras;</w:t>
            </w:r>
          </w:p>
          <w:p w14:paraId="5B85D024">
            <w:pPr>
              <w:pStyle w:val="10"/>
              <w:numPr>
                <w:ilvl w:val="0"/>
                <w:numId w:val="64"/>
              </w:numPr>
              <w:tabs>
                <w:tab w:val="left" w:pos="411"/>
              </w:tabs>
              <w:spacing w:before="2" w:after="0" w:line="312" w:lineRule="auto"/>
              <w:ind w:left="577" w:right="163" w:hanging="272"/>
              <w:jc w:val="left"/>
              <w:rPr>
                <w:sz w:val="18"/>
              </w:rPr>
            </w:pPr>
            <w:r>
              <w:rPr>
                <w:sz w:val="18"/>
              </w:rPr>
              <w:t>conter os preços em algarismos e por extenso, por unidade, já incluídas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as despesas de fretes, impostos federais, ou estaduais e descontos</w:t>
            </w:r>
          </w:p>
          <w:p w14:paraId="6C235C90">
            <w:pPr>
              <w:pStyle w:val="10"/>
              <w:spacing w:before="1"/>
              <w:ind w:left="577"/>
              <w:rPr>
                <w:sz w:val="18"/>
              </w:rPr>
            </w:pPr>
            <w:r>
              <w:rPr>
                <w:sz w:val="18"/>
              </w:rPr>
              <w:t>especiais;</w:t>
            </w:r>
          </w:p>
          <w:p w14:paraId="26DFC2BD">
            <w:pPr>
              <w:pStyle w:val="10"/>
              <w:spacing w:before="63" w:line="312" w:lineRule="auto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máximo,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(duas)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casas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decimais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após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vírgula.</w:t>
            </w:r>
          </w:p>
          <w:p w14:paraId="57C1C613">
            <w:pPr>
              <w:pStyle w:val="10"/>
              <w:spacing w:before="2"/>
              <w:ind w:left="3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assinada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procurador.</w:t>
            </w:r>
          </w:p>
          <w:p w14:paraId="49D496CD">
            <w:pPr>
              <w:pStyle w:val="10"/>
              <w:spacing w:before="63" w:line="312" w:lineRule="auto"/>
              <w:ind w:left="412" w:right="776" w:hanging="272"/>
              <w:rPr>
                <w:sz w:val="18"/>
              </w:rPr>
            </w:pPr>
            <w:r>
              <w:rPr>
                <w:sz w:val="18"/>
              </w:rPr>
              <w:t>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obrigará,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devolução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DETALHE,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cumprir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 termos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nela contidos.</w:t>
            </w:r>
          </w:p>
          <w:p w14:paraId="25378868">
            <w:pPr>
              <w:pStyle w:val="10"/>
              <w:spacing w:before="2" w:line="312" w:lineRule="auto"/>
              <w:ind w:left="412" w:right="378" w:hanging="272"/>
              <w:rPr>
                <w:sz w:val="18"/>
              </w:rPr>
            </w:pPr>
            <w:r>
              <w:rPr>
                <w:sz w:val="18"/>
              </w:rPr>
              <w:t>3ª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 a legislação vigente.</w:t>
            </w:r>
          </w:p>
        </w:tc>
        <w:tc>
          <w:tcPr>
            <w:tcW w:w="6360" w:type="dxa"/>
            <w:gridSpan w:val="7"/>
          </w:tcPr>
          <w:p w14:paraId="3C755DD8">
            <w:pPr>
              <w:pStyle w:val="10"/>
              <w:spacing w:before="8"/>
              <w:rPr>
                <w:b/>
                <w:sz w:val="29"/>
              </w:rPr>
            </w:pPr>
          </w:p>
          <w:p w14:paraId="65E41991">
            <w:pPr>
              <w:pStyle w:val="10"/>
              <w:spacing w:line="312" w:lineRule="auto"/>
              <w:ind w:left="145" w:right="24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203FC33A">
            <w:pPr>
              <w:pStyle w:val="10"/>
              <w:spacing w:before="8"/>
              <w:rPr>
                <w:b/>
                <w:sz w:val="22"/>
              </w:rPr>
            </w:pPr>
          </w:p>
          <w:p w14:paraId="540F6BED">
            <w:pPr>
              <w:pStyle w:val="10"/>
              <w:spacing w:line="30" w:lineRule="exact"/>
              <w:ind w:left="14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46" o:spid="_x0000_s1046" o:spt="203" style="height:1.5pt;width:303.75pt;" coordsize="6075,30">
                  <o:lock v:ext="edit"/>
                  <v:rect id="_x0000_s1047" o:spid="_x0000_s1047" o:spt="1" style="position:absolute;left:0;top:0;height:30;width:6075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6DDB3712">
            <w:pPr>
              <w:pStyle w:val="10"/>
              <w:spacing w:before="1"/>
              <w:rPr>
                <w:b/>
                <w:sz w:val="27"/>
              </w:rPr>
            </w:pPr>
          </w:p>
          <w:p w14:paraId="70176345">
            <w:pPr>
              <w:pStyle w:val="10"/>
              <w:ind w:left="145"/>
              <w:rPr>
                <w:sz w:val="18"/>
              </w:rPr>
            </w:pPr>
            <w:r>
              <w:rPr>
                <w:sz w:val="18"/>
              </w:rPr>
              <w:t>Declaramos inteira submissão ao presente termo e legislação vigente.</w:t>
            </w:r>
          </w:p>
          <w:p w14:paraId="148F33C8">
            <w:pPr>
              <w:pStyle w:val="10"/>
              <w:rPr>
                <w:b/>
                <w:sz w:val="20"/>
              </w:rPr>
            </w:pPr>
          </w:p>
          <w:p w14:paraId="0AD95CA4">
            <w:pPr>
              <w:pStyle w:val="10"/>
              <w:spacing w:before="5"/>
              <w:rPr>
                <w:b/>
                <w:sz w:val="19"/>
              </w:rPr>
            </w:pPr>
          </w:p>
          <w:p w14:paraId="1C2E6E7A">
            <w:pPr>
              <w:pStyle w:val="10"/>
              <w:tabs>
                <w:tab w:val="left" w:pos="890"/>
                <w:tab w:val="left" w:pos="1660"/>
              </w:tabs>
              <w:ind w:left="145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/2024.</w:t>
            </w:r>
          </w:p>
          <w:p w14:paraId="6AFCDA9C">
            <w:pPr>
              <w:pStyle w:val="10"/>
              <w:rPr>
                <w:b/>
                <w:sz w:val="20"/>
              </w:rPr>
            </w:pPr>
          </w:p>
          <w:p w14:paraId="7285404C">
            <w:pPr>
              <w:pStyle w:val="10"/>
              <w:spacing w:before="3"/>
              <w:rPr>
                <w:b/>
                <w:sz w:val="26"/>
              </w:rPr>
            </w:pPr>
          </w:p>
          <w:p w14:paraId="5C5A1239">
            <w:pPr>
              <w:pStyle w:val="10"/>
              <w:spacing w:line="20" w:lineRule="exact"/>
              <w:ind w:left="1287"/>
              <w:rPr>
                <w:sz w:val="2"/>
              </w:rPr>
            </w:pPr>
            <w:r>
              <w:rPr>
                <w:sz w:val="2"/>
              </w:rPr>
              <w:pict>
                <v:group id="_x0000_s1048" o:spid="_x0000_s1048" o:spt="203" style="height:0.4pt;width:189pt;" coordsize="3780,8">
                  <o:lock v:ext="edit"/>
                  <v:line id="_x0000_s1049" o:spid="_x0000_s1049" o:spt="20" style="position:absolute;left:0;top:4;height:0;width:3780;" stroked="t" coordsize="21600,21600">
                    <v:path arrowok="t"/>
                    <v:fill focussize="0,0"/>
                    <v:stroke weight="0.3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6D3727E1">
            <w:pPr>
              <w:pStyle w:val="10"/>
              <w:spacing w:before="50"/>
              <w:ind w:left="2181" w:right="2164"/>
              <w:jc w:val="center"/>
              <w:rPr>
                <w:sz w:val="18"/>
              </w:rPr>
            </w:pPr>
            <w:r>
              <w:rPr>
                <w:sz w:val="18"/>
              </w:rPr>
              <w:t>(assinatura do responsável)</w:t>
            </w:r>
          </w:p>
          <w:p w14:paraId="415B08DF">
            <w:pPr>
              <w:pStyle w:val="10"/>
              <w:rPr>
                <w:b/>
                <w:sz w:val="29"/>
              </w:rPr>
            </w:pPr>
          </w:p>
          <w:p w14:paraId="4D164BF6">
            <w:pPr>
              <w:pStyle w:val="10"/>
              <w:ind w:left="156" w:right="5646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  <w:p w14:paraId="1D4CC2EC">
            <w:pPr>
              <w:pStyle w:val="10"/>
              <w:spacing w:before="78"/>
              <w:ind w:left="156" w:right="5646"/>
              <w:rPr>
                <w:b/>
                <w:sz w:val="18"/>
              </w:rPr>
            </w:pPr>
            <w:r>
              <w:rPr>
                <w:b/>
                <w:sz w:val="18"/>
              </w:rPr>
              <w:t>Cargo:</w:t>
            </w:r>
          </w:p>
        </w:tc>
      </w:tr>
    </w:tbl>
    <w:p w14:paraId="17874F70">
      <w:pPr>
        <w:pStyle w:val="6"/>
        <w:rPr>
          <w:b/>
        </w:rPr>
      </w:pPr>
    </w:p>
    <w:p w14:paraId="7A50F1EA">
      <w:pPr>
        <w:pStyle w:val="6"/>
        <w:rPr>
          <w:b/>
        </w:rPr>
      </w:pPr>
    </w:p>
    <w:p w14:paraId="7C4E55DE">
      <w:pPr>
        <w:pStyle w:val="6"/>
        <w:rPr>
          <w:b/>
        </w:rPr>
      </w:pPr>
    </w:p>
    <w:p w14:paraId="71BA9073">
      <w:pPr>
        <w:pStyle w:val="6"/>
        <w:rPr>
          <w:b/>
        </w:rPr>
      </w:pPr>
    </w:p>
    <w:p w14:paraId="40A79C50">
      <w:pPr>
        <w:pStyle w:val="6"/>
        <w:rPr>
          <w:b/>
        </w:rPr>
      </w:pPr>
    </w:p>
    <w:p w14:paraId="262848A3">
      <w:pPr>
        <w:pStyle w:val="6"/>
        <w:rPr>
          <w:b/>
        </w:rPr>
      </w:pPr>
    </w:p>
    <w:p w14:paraId="393D3084">
      <w:pPr>
        <w:pStyle w:val="6"/>
        <w:rPr>
          <w:b/>
        </w:rPr>
      </w:pPr>
    </w:p>
    <w:p w14:paraId="1637FE7F">
      <w:pPr>
        <w:pStyle w:val="6"/>
        <w:spacing w:before="9"/>
        <w:rPr>
          <w:b/>
          <w:sz w:val="25"/>
        </w:rPr>
      </w:pPr>
    </w:p>
    <w:p w14:paraId="2126FA20">
      <w:pPr>
        <w:spacing w:before="92"/>
        <w:ind w:left="266" w:right="0" w:firstLine="0"/>
        <w:jc w:val="left"/>
        <w:rPr>
          <w:b/>
          <w:sz w:val="20"/>
        </w:rPr>
      </w:pPr>
      <w:r>
        <w:pict>
          <v:shape id="_x0000_s1050" o:spid="_x0000_s1050" style="position:absolute;left:0pt;margin-left:154.3pt;margin-top:14.65pt;height:0.8pt;width:356.1pt;mso-position-horizontal-relative:page;z-index:251664384;mso-width-relative:page;mso-height-relative:page;" fillcolor="#000000" filled="t" stroked="f" coordorigin="3086,294" coordsize="7122,16" path="m10208,294l10200,294,10145,294,8117,294,6978,294,3086,294,3086,309,6978,309,8117,309,10145,309,10200,309,10208,309,10208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 - DECLARA</w:t>
      </w:r>
      <w:r>
        <w:rPr>
          <w:b/>
          <w:spacing w:val="-1"/>
          <w:sz w:val="20"/>
        </w:rPr>
        <w:t>ÇÃO PARA</w:t>
      </w:r>
      <w:r>
        <w:rPr>
          <w:b/>
          <w:spacing w:val="-23"/>
          <w:sz w:val="20"/>
        </w:rPr>
        <w:t xml:space="preserve"> </w:t>
      </w:r>
      <w:r>
        <w:rPr>
          <w:b/>
          <w:spacing w:val="-1"/>
          <w:sz w:val="20"/>
        </w:rPr>
        <w:t>ATENDIMENTO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AO INCISO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VI, DO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ART. 68, 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LEI Nº 14.133/2021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TIMBRADO </w:t>
      </w:r>
      <w:r>
        <w:rPr>
          <w:b/>
          <w:sz w:val="20"/>
          <w:u w:val="single"/>
        </w:rPr>
        <w:t>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LICITANTE,</w:t>
      </w:r>
    </w:p>
    <w:p w14:paraId="26BB573F">
      <w:pPr>
        <w:pStyle w:val="6"/>
        <w:spacing w:before="7"/>
        <w:rPr>
          <w:b/>
          <w:sz w:val="21"/>
        </w:rPr>
      </w:pPr>
    </w:p>
    <w:p w14:paraId="0F4621AB">
      <w:pPr>
        <w:spacing w:before="91"/>
        <w:ind w:left="72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DISPENSADO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CNPJ</w:t>
      </w:r>
      <w:r>
        <w:rPr>
          <w:b/>
          <w:sz w:val="20"/>
        </w:rPr>
        <w:t>)</w:t>
      </w:r>
    </w:p>
    <w:p w14:paraId="4EE3DCBE">
      <w:pPr>
        <w:pStyle w:val="6"/>
        <w:spacing w:before="115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14D49CAA">
      <w:pPr>
        <w:pStyle w:val="6"/>
        <w:spacing w:before="145"/>
        <w:ind w:left="339"/>
      </w:pPr>
      <w:r>
        <w:t>À</w:t>
      </w:r>
    </w:p>
    <w:p w14:paraId="162C5360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6CF41D59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41783836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176/2024:</w:t>
      </w:r>
    </w:p>
    <w:p w14:paraId="5EE88D9E">
      <w:pPr>
        <w:pStyle w:val="6"/>
        <w:rPr>
          <w:b/>
          <w:sz w:val="22"/>
        </w:rPr>
      </w:pPr>
    </w:p>
    <w:p w14:paraId="693E68C9">
      <w:pPr>
        <w:pStyle w:val="6"/>
        <w:spacing w:before="3"/>
        <w:rPr>
          <w:b/>
          <w:sz w:val="23"/>
        </w:rPr>
      </w:pPr>
    </w:p>
    <w:p w14:paraId="6019AEFB">
      <w:pPr>
        <w:pStyle w:val="6"/>
        <w:spacing w:line="312" w:lineRule="auto"/>
        <w:ind w:left="339" w:right="43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 cédula de identidade nº , expedida por , DECLARA, sob as penas da Lei, para fins do disposto no inciso VI do art. 68 da Lei nº 14.133, de 1º de abril de 1993, acrescido</w:t>
      </w:r>
      <w:r>
        <w:rPr>
          <w:spacing w:val="1"/>
        </w:rPr>
        <w:t xml:space="preserve"> </w:t>
      </w:r>
      <w:r>
        <w:t>pela Lei nº 9.854, de 27 de outubro de 1999, em conformidade com o previsto no inciso XXXIII, do art. 7º, da Constituição Federal, que não possui em seu quadro de pessoal</w:t>
      </w:r>
      <w:r>
        <w:rPr>
          <w:spacing w:val="1"/>
        </w:rPr>
        <w:t xml:space="preserve"> </w:t>
      </w:r>
      <w:r>
        <w:t>empregado(s) menor(es) de 18 (dezoito) anos em trabalho noturno, perigoso ou insalubre e de 16 (dezesseis) anos em qualquer trabalho,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3631754E">
      <w:pPr>
        <w:pStyle w:val="6"/>
        <w:rPr>
          <w:sz w:val="22"/>
        </w:rPr>
      </w:pPr>
    </w:p>
    <w:p w14:paraId="0B6DE309">
      <w:pPr>
        <w:pStyle w:val="6"/>
        <w:rPr>
          <w:sz w:val="22"/>
        </w:rPr>
      </w:pPr>
    </w:p>
    <w:p w14:paraId="79D9D5FF">
      <w:pPr>
        <w:pStyle w:val="6"/>
        <w:rPr>
          <w:sz w:val="22"/>
        </w:rPr>
      </w:pPr>
    </w:p>
    <w:p w14:paraId="677BC0EF">
      <w:pPr>
        <w:pStyle w:val="6"/>
        <w:rPr>
          <w:sz w:val="22"/>
        </w:rPr>
      </w:pPr>
    </w:p>
    <w:p w14:paraId="23850BA4">
      <w:pPr>
        <w:pStyle w:val="6"/>
        <w:rPr>
          <w:sz w:val="22"/>
        </w:rPr>
      </w:pPr>
    </w:p>
    <w:p w14:paraId="1FB1E7C3">
      <w:pPr>
        <w:pStyle w:val="6"/>
        <w:spacing w:before="10"/>
      </w:pPr>
    </w:p>
    <w:p w14:paraId="044A9E8C">
      <w:pPr>
        <w:pStyle w:val="6"/>
        <w:ind w:left="5019"/>
      </w:pPr>
      <w:r>
        <w:t>ENTIDADE</w:t>
      </w:r>
    </w:p>
    <w:p w14:paraId="4E15A129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24E58D9C">
      <w:pPr>
        <w:pStyle w:val="6"/>
      </w:pPr>
    </w:p>
    <w:p w14:paraId="0029F2AF">
      <w:pPr>
        <w:pStyle w:val="6"/>
      </w:pPr>
    </w:p>
    <w:p w14:paraId="271CE204">
      <w:pPr>
        <w:pStyle w:val="6"/>
      </w:pPr>
    </w:p>
    <w:p w14:paraId="50AEB3C0">
      <w:pPr>
        <w:pStyle w:val="6"/>
        <w:rPr>
          <w:sz w:val="17"/>
        </w:rPr>
      </w:pPr>
    </w:p>
    <w:p w14:paraId="5ABFFE3A">
      <w:pPr>
        <w:spacing w:before="92"/>
        <w:ind w:left="998" w:right="1106" w:firstLine="0"/>
        <w:jc w:val="center"/>
        <w:rPr>
          <w:b/>
          <w:sz w:val="20"/>
        </w:rPr>
      </w:pPr>
      <w:r>
        <w:pict>
          <v:shape id="_x0000_s1051" o:spid="_x0000_s1051" style="position:absolute;left:0pt;margin-left:338.35pt;margin-top:14.65pt;height:0.75pt;width:292.1pt;mso-position-horizontal-relative:page;z-index:251664384;mso-width-relative:page;mso-height-relative:page;" fillcolor="#000000" filled="t" stroked="f" coordorigin="6767,294" coordsize="5842,15" path="m12609,294l12278,294,10002,294,6767,294,6767,309,10002,309,12278,309,12609,309,12609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z w:val="20"/>
          <w:u w:val="single"/>
        </w:rPr>
        <w:t>ANEXO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VII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MODELO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</w:t>
      </w:r>
      <w:r>
        <w:rPr>
          <w:b/>
          <w:sz w:val="20"/>
        </w:rPr>
        <w:t>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CUMPRIMENTO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REQUISITOS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HABILITAÇÃO</w:t>
      </w:r>
    </w:p>
    <w:p w14:paraId="0ECD1269">
      <w:pPr>
        <w:pStyle w:val="6"/>
        <w:spacing w:before="6"/>
        <w:rPr>
          <w:b/>
          <w:sz w:val="26"/>
        </w:rPr>
      </w:pPr>
    </w:p>
    <w:p w14:paraId="56D86CE4">
      <w:pPr>
        <w:spacing w:before="91"/>
        <w:ind w:left="998" w:right="1129" w:firstLine="0"/>
        <w:jc w:val="center"/>
        <w:rPr>
          <w:sz w:val="22"/>
        </w:rPr>
      </w:pPr>
      <w:r>
        <w:rPr>
          <w:spacing w:val="-1"/>
          <w:sz w:val="22"/>
          <w:u w:val="single"/>
        </w:rPr>
        <w:t>MODELO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DE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DECLARAÇÃO DE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CUMPRIMENTO DOS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REQUISITOS DE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HABILITAÇÃO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(EM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PAPEL</w:t>
      </w:r>
      <w:r>
        <w:rPr>
          <w:spacing w:val="-14"/>
          <w:sz w:val="22"/>
          <w:u w:val="single"/>
        </w:rPr>
        <w:t xml:space="preserve"> </w:t>
      </w:r>
      <w:r>
        <w:rPr>
          <w:sz w:val="22"/>
          <w:u w:val="single"/>
        </w:rPr>
        <w:t>TIMBRADO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DO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LICITANTE,</w:t>
      </w:r>
    </w:p>
    <w:p w14:paraId="4F6327F8">
      <w:pPr>
        <w:spacing w:before="197"/>
        <w:ind w:left="961" w:right="1129" w:firstLine="0"/>
        <w:jc w:val="center"/>
        <w:rPr>
          <w:sz w:val="22"/>
        </w:rPr>
      </w:pPr>
      <w:r>
        <w:rPr>
          <w:sz w:val="22"/>
          <w:u w:val="single"/>
        </w:rPr>
        <w:t>DISPENSADO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CASO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CARIMBO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COM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CNPJ</w:t>
      </w:r>
      <w:r>
        <w:rPr>
          <w:sz w:val="22"/>
        </w:rPr>
        <w:t>)</w:t>
      </w:r>
    </w:p>
    <w:p w14:paraId="301BAD1E">
      <w:pPr>
        <w:pStyle w:val="6"/>
        <w:spacing w:before="9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3576B05E">
      <w:pPr>
        <w:pStyle w:val="6"/>
        <w:spacing w:before="145"/>
        <w:ind w:left="339"/>
      </w:pPr>
      <w:r>
        <w:t>À</w:t>
      </w:r>
    </w:p>
    <w:p w14:paraId="3098EF74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54D8BE17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4CC2B386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176/2024:</w:t>
      </w:r>
    </w:p>
    <w:p w14:paraId="25186F14">
      <w:pPr>
        <w:pStyle w:val="6"/>
        <w:rPr>
          <w:b/>
          <w:sz w:val="22"/>
        </w:rPr>
      </w:pPr>
    </w:p>
    <w:p w14:paraId="234716A8">
      <w:pPr>
        <w:pStyle w:val="6"/>
        <w:spacing w:before="177" w:line="312" w:lineRule="auto"/>
        <w:ind w:left="339" w:right="448"/>
        <w:jc w:val="both"/>
      </w:pPr>
      <w:r>
        <w:t>(Entidade)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sediada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(endereço</w:t>
      </w:r>
      <w:r>
        <w:rPr>
          <w:spacing w:val="23"/>
        </w:rPr>
        <w:t xml:space="preserve"> </w:t>
      </w:r>
      <w:r>
        <w:t>completo)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3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2"/>
        </w:rPr>
        <w:t xml:space="preserve"> </w:t>
      </w:r>
      <w:r>
        <w:t>o(a)</w:t>
      </w:r>
      <w:r>
        <w:rPr>
          <w:spacing w:val="23"/>
        </w:rPr>
        <w:t xml:space="preserve"> </w:t>
      </w:r>
      <w:r>
        <w:t>Sr.(a)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inscrito(a)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3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cédula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expedida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V,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nº.</w:t>
      </w:r>
      <w:r>
        <w:rPr>
          <w:spacing w:val="-48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16/09/2002.</w:t>
      </w:r>
    </w:p>
    <w:p w14:paraId="557E5202">
      <w:pPr>
        <w:pStyle w:val="6"/>
        <w:rPr>
          <w:sz w:val="22"/>
        </w:rPr>
      </w:pPr>
    </w:p>
    <w:p w14:paraId="2CD5F6D0">
      <w:pPr>
        <w:pStyle w:val="6"/>
        <w:rPr>
          <w:sz w:val="22"/>
        </w:rPr>
      </w:pPr>
    </w:p>
    <w:p w14:paraId="28EAD4C7">
      <w:pPr>
        <w:pStyle w:val="6"/>
        <w:rPr>
          <w:sz w:val="22"/>
        </w:rPr>
      </w:pPr>
    </w:p>
    <w:p w14:paraId="2ADE31E1">
      <w:pPr>
        <w:pStyle w:val="6"/>
        <w:spacing w:before="8"/>
        <w:rPr>
          <w:sz w:val="17"/>
        </w:rPr>
      </w:pPr>
    </w:p>
    <w:p w14:paraId="025C7CB3">
      <w:pPr>
        <w:pStyle w:val="6"/>
        <w:spacing w:before="1"/>
        <w:ind w:left="5019"/>
      </w:pPr>
      <w:r>
        <w:t>ENTIDADE</w:t>
      </w:r>
    </w:p>
    <w:p w14:paraId="6F90D12A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4BB35ACE">
      <w:pPr>
        <w:spacing w:after="0" w:line="312" w:lineRule="auto"/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078371E0">
      <w:pPr>
        <w:pStyle w:val="6"/>
      </w:pPr>
    </w:p>
    <w:p w14:paraId="118C6D1D">
      <w:pPr>
        <w:pStyle w:val="6"/>
        <w:spacing w:before="9"/>
        <w:rPr>
          <w:sz w:val="25"/>
        </w:rPr>
      </w:pPr>
    </w:p>
    <w:p w14:paraId="69D44883">
      <w:pPr>
        <w:pStyle w:val="3"/>
        <w:spacing w:before="92"/>
        <w:ind w:left="930"/>
      </w:pPr>
      <w:r>
        <w:pict>
          <v:shape id="_x0000_s1052" o:spid="_x0000_s1052" style="position:absolute;left:0pt;margin-left:195.25pt;margin-top:14.65pt;height:0.8pt;width:517.5pt;mso-position-horizontal-relative:page;z-index:251665408;mso-width-relative:page;mso-height-relative:page;" fillcolor="#000000" filled="t" stroked="f" coordorigin="3906,294" coordsize="10350,16" path="m14255,294l9824,294,9769,294,8417,294,6608,294,3906,294,3906,309,6608,309,8417,309,9769,309,9824,309,14255,309,14255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VIII -</w:t>
      </w:r>
      <w:r>
        <w:rPr>
          <w:u w:val="single"/>
        </w:rPr>
        <w:t xml:space="preserve"> </w:t>
      </w:r>
      <w:r>
        <w:rPr>
          <w:spacing w:val="-1"/>
          <w:u w:val="single"/>
        </w:rPr>
        <w:t>DECLARAÇ</w:t>
      </w:r>
      <w:r>
        <w:rPr>
          <w:spacing w:val="-1"/>
        </w:rPr>
        <w:t>ÃO PARA</w:t>
      </w:r>
      <w:r>
        <w:rPr>
          <w:spacing w:val="-12"/>
        </w:rPr>
        <w:t xml:space="preserve"> </w:t>
      </w:r>
      <w:r>
        <w:rPr>
          <w:spacing w:val="-1"/>
        </w:rPr>
        <w:t>MICROEMPRESA,</w:t>
      </w:r>
      <w: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rPr>
          <w:spacing w:val="-1"/>
        </w:rPr>
        <w:t>DE PEQUENO</w:t>
      </w:r>
      <w:r>
        <w:t xml:space="preserve"> </w:t>
      </w:r>
      <w:r>
        <w:rPr>
          <w:spacing w:val="-1"/>
        </w:rPr>
        <w:t>PORTE,</w:t>
      </w:r>
      <w:r>
        <w:rPr>
          <w:spacing w:val="5"/>
        </w:rPr>
        <w:t xml:space="preserve"> </w:t>
      </w:r>
      <w:r>
        <w:rPr>
          <w:spacing w:val="-1"/>
        </w:rPr>
        <w:t xml:space="preserve">EMPRESÁRIO </w:t>
      </w:r>
      <w:r>
        <w:t>INDIVIDUAL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COOPERATIVAS</w:t>
      </w:r>
    </w:p>
    <w:p w14:paraId="2EF4ED60">
      <w:pPr>
        <w:pStyle w:val="6"/>
        <w:spacing w:before="3"/>
        <w:rPr>
          <w:b/>
        </w:rPr>
      </w:pPr>
    </w:p>
    <w:p w14:paraId="62F6380D">
      <w:pPr>
        <w:spacing w:before="92"/>
        <w:ind w:left="1021" w:right="1129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ENQUADRADAS NO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ART. 34, DA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LEI Nº 11.488, DE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2007</w:t>
      </w:r>
    </w:p>
    <w:p w14:paraId="7150A27C">
      <w:pPr>
        <w:spacing w:before="100"/>
        <w:ind w:left="961" w:right="1129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DISPENSADO </w:t>
      </w:r>
      <w:r>
        <w:rPr>
          <w:b/>
          <w:sz w:val="20"/>
          <w:u w:val="single"/>
        </w:rPr>
        <w:t>EM CASO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 COM CNPJ)</w:t>
      </w:r>
    </w:p>
    <w:p w14:paraId="096428A0">
      <w:pPr>
        <w:pStyle w:val="6"/>
        <w:spacing w:before="8"/>
        <w:rPr>
          <w:b/>
          <w:sz w:val="21"/>
        </w:rPr>
      </w:pPr>
    </w:p>
    <w:p w14:paraId="562F4A76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706E4393">
      <w:pPr>
        <w:pStyle w:val="6"/>
        <w:spacing w:before="145"/>
        <w:ind w:left="339"/>
      </w:pPr>
      <w:r>
        <w:t>À</w:t>
      </w:r>
    </w:p>
    <w:p w14:paraId="5CC6F05C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62484577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29F9CD9A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176/2024:</w:t>
      </w:r>
    </w:p>
    <w:p w14:paraId="12804F9B">
      <w:pPr>
        <w:pStyle w:val="6"/>
        <w:rPr>
          <w:b/>
          <w:sz w:val="22"/>
        </w:rPr>
      </w:pPr>
    </w:p>
    <w:p w14:paraId="7CA4E3F8">
      <w:pPr>
        <w:pStyle w:val="6"/>
        <w:spacing w:before="3"/>
        <w:rPr>
          <w:b/>
          <w:sz w:val="23"/>
        </w:rPr>
      </w:pPr>
    </w:p>
    <w:p w14:paraId="1CB4DA40">
      <w:pPr>
        <w:pStyle w:val="6"/>
        <w:spacing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que é Microempresa, Empresa de Pequeno Porte, empresário individual ou Cooperativa enquadrada no artigo 34 da</w:t>
      </w:r>
      <w:r>
        <w:rPr>
          <w:spacing w:val="1"/>
        </w:rPr>
        <w:t xml:space="preserve"> </w:t>
      </w:r>
      <w:r>
        <w:t>Lei nº 11.488, de 2007, cumprindo, assim, os requisitos legais para tal qualificação, nos termos da Lei Complementar nº 123 / 2006, e que não possui quaisquer dos</w:t>
      </w:r>
      <w:r>
        <w:rPr>
          <w:spacing w:val="1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10984DC4">
      <w:pPr>
        <w:pStyle w:val="6"/>
        <w:rPr>
          <w:sz w:val="22"/>
        </w:rPr>
      </w:pPr>
    </w:p>
    <w:p w14:paraId="087A0EC7">
      <w:pPr>
        <w:pStyle w:val="6"/>
        <w:rPr>
          <w:sz w:val="22"/>
        </w:rPr>
      </w:pPr>
    </w:p>
    <w:p w14:paraId="6EFB3657">
      <w:pPr>
        <w:pStyle w:val="6"/>
        <w:rPr>
          <w:sz w:val="22"/>
        </w:rPr>
      </w:pPr>
    </w:p>
    <w:p w14:paraId="318945FB">
      <w:pPr>
        <w:pStyle w:val="6"/>
        <w:rPr>
          <w:sz w:val="22"/>
        </w:rPr>
      </w:pPr>
    </w:p>
    <w:p w14:paraId="1EF2A4BC">
      <w:pPr>
        <w:pStyle w:val="6"/>
        <w:spacing w:before="3"/>
        <w:rPr>
          <w:sz w:val="19"/>
        </w:rPr>
      </w:pPr>
    </w:p>
    <w:p w14:paraId="7453F573">
      <w:pPr>
        <w:pStyle w:val="6"/>
        <w:ind w:left="5019"/>
      </w:pPr>
      <w:r>
        <w:t>ENTIDADE</w:t>
      </w:r>
    </w:p>
    <w:p w14:paraId="0362D933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67E2F707">
      <w:pPr>
        <w:pStyle w:val="6"/>
      </w:pPr>
    </w:p>
    <w:p w14:paraId="71C708E6">
      <w:pPr>
        <w:pStyle w:val="6"/>
      </w:pPr>
    </w:p>
    <w:p w14:paraId="213F875E">
      <w:pPr>
        <w:pStyle w:val="6"/>
      </w:pPr>
    </w:p>
    <w:p w14:paraId="793647E4">
      <w:pPr>
        <w:pStyle w:val="6"/>
      </w:pPr>
    </w:p>
    <w:p w14:paraId="7587C34D">
      <w:pPr>
        <w:pStyle w:val="6"/>
      </w:pPr>
    </w:p>
    <w:p w14:paraId="009700BA">
      <w:pPr>
        <w:pStyle w:val="6"/>
      </w:pPr>
    </w:p>
    <w:p w14:paraId="3E71D0C6">
      <w:pPr>
        <w:pStyle w:val="6"/>
      </w:pPr>
    </w:p>
    <w:p w14:paraId="4599C197">
      <w:pPr>
        <w:pStyle w:val="6"/>
      </w:pPr>
    </w:p>
    <w:p w14:paraId="23CB2968">
      <w:pPr>
        <w:pStyle w:val="6"/>
      </w:pPr>
    </w:p>
    <w:p w14:paraId="3958788B">
      <w:pPr>
        <w:pStyle w:val="6"/>
      </w:pPr>
    </w:p>
    <w:p w14:paraId="68D81CDB">
      <w:pPr>
        <w:pStyle w:val="6"/>
        <w:spacing w:before="8"/>
      </w:pPr>
    </w:p>
    <w:p w14:paraId="18722BAB">
      <w:pPr>
        <w:spacing w:before="0"/>
        <w:ind w:left="637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ANEXO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IX - DECLARAÇÃO DE ELABORAÇÃO INDEPENDENTE DE PROPOSTA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PARA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ATENDIMENTO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AO DECRETO </w:t>
      </w:r>
      <w:r>
        <w:rPr>
          <w:b/>
          <w:sz w:val="20"/>
          <w:u w:val="single"/>
        </w:rPr>
        <w:t>ESTADUAL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Nº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43.150,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</w:p>
    <w:p w14:paraId="721260BE">
      <w:pPr>
        <w:pStyle w:val="6"/>
        <w:spacing w:before="3"/>
        <w:rPr>
          <w:b/>
        </w:rPr>
      </w:pPr>
    </w:p>
    <w:p w14:paraId="65AC3B68">
      <w:pPr>
        <w:spacing w:before="92"/>
        <w:ind w:left="4606" w:right="4714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24/08/11</w:t>
      </w:r>
    </w:p>
    <w:p w14:paraId="2F8523E4">
      <w:pPr>
        <w:pStyle w:val="6"/>
        <w:spacing w:before="6"/>
        <w:rPr>
          <w:b/>
          <w:sz w:val="26"/>
        </w:rPr>
      </w:pPr>
    </w:p>
    <w:p w14:paraId="243AA551">
      <w:pPr>
        <w:pStyle w:val="2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550BCC30">
      <w:pPr>
        <w:pStyle w:val="6"/>
        <w:rPr>
          <w:sz w:val="24"/>
        </w:rPr>
      </w:pPr>
    </w:p>
    <w:p w14:paraId="74099C03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632329CB">
      <w:pPr>
        <w:pStyle w:val="6"/>
        <w:spacing w:before="145"/>
        <w:ind w:left="339"/>
      </w:pPr>
      <w:r>
        <w:t>À</w:t>
      </w:r>
    </w:p>
    <w:p w14:paraId="39394790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5E7657C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5EE3A7C7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176/2024:</w:t>
      </w:r>
    </w:p>
    <w:p w14:paraId="06677FAE">
      <w:pPr>
        <w:pStyle w:val="6"/>
        <w:rPr>
          <w:b/>
          <w:sz w:val="22"/>
        </w:rPr>
      </w:pPr>
    </w:p>
    <w:p w14:paraId="61E1A1CD">
      <w:pPr>
        <w:pStyle w:val="6"/>
        <w:spacing w:before="2"/>
        <w:rPr>
          <w:b/>
          <w:sz w:val="23"/>
        </w:rPr>
      </w:pPr>
    </w:p>
    <w:p w14:paraId="789A9DEB">
      <w:pPr>
        <w:pStyle w:val="6"/>
        <w:spacing w:before="1" w:line="312" w:lineRule="auto"/>
        <w:ind w:left="339" w:right="284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, </w:t>
      </w:r>
      <w:r>
        <w:rPr>
          <w:b/>
        </w:rPr>
        <w:t>DECLARA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14D3B9C7">
      <w:pPr>
        <w:pStyle w:val="6"/>
        <w:rPr>
          <w:sz w:val="22"/>
        </w:rPr>
      </w:pPr>
    </w:p>
    <w:p w14:paraId="1B909337">
      <w:pPr>
        <w:pStyle w:val="6"/>
        <w:spacing w:before="8"/>
        <w:rPr>
          <w:sz w:val="27"/>
        </w:rPr>
      </w:pPr>
    </w:p>
    <w:p w14:paraId="3DB35990">
      <w:pPr>
        <w:pStyle w:val="9"/>
        <w:numPr>
          <w:ilvl w:val="3"/>
          <w:numId w:val="62"/>
        </w:numPr>
        <w:tabs>
          <w:tab w:val="left" w:pos="676"/>
        </w:tabs>
        <w:spacing w:before="0" w:after="0" w:line="360" w:lineRule="auto"/>
        <w:ind w:left="834" w:right="133" w:hanging="359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9"/>
          <w:sz w:val="20"/>
        </w:rPr>
        <w:t xml:space="preserve"> </w:t>
      </w:r>
      <w:r>
        <w:rPr>
          <w:sz w:val="20"/>
        </w:rPr>
        <w:t>elaborada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maneira</w:t>
      </w:r>
      <w:r>
        <w:rPr>
          <w:spacing w:val="10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conteúdo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foi,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todo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direta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9"/>
          <w:sz w:val="20"/>
        </w:rPr>
        <w:t xml:space="preserve"> </w:t>
      </w:r>
      <w:r>
        <w:rPr>
          <w:sz w:val="20"/>
        </w:rPr>
        <w:t>informado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r>
        <w:rPr>
          <w:sz w:val="20"/>
        </w:rPr>
        <w:t>discutido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SEI-260007/006738/2024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1AB981CF">
      <w:pPr>
        <w:pStyle w:val="9"/>
        <w:numPr>
          <w:ilvl w:val="3"/>
          <w:numId w:val="62"/>
        </w:numPr>
        <w:tabs>
          <w:tab w:val="left" w:pos="700"/>
        </w:tabs>
        <w:spacing w:before="60" w:after="0" w:line="360" w:lineRule="auto"/>
        <w:ind w:left="834" w:right="133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intenção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apresentar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anexa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foi</w:t>
      </w:r>
      <w:r>
        <w:rPr>
          <w:spacing w:val="35"/>
          <w:sz w:val="20"/>
        </w:rPr>
        <w:t xml:space="preserve"> </w:t>
      </w:r>
      <w:r>
        <w:rPr>
          <w:sz w:val="20"/>
        </w:rPr>
        <w:t>informada</w:t>
      </w:r>
      <w:r>
        <w:rPr>
          <w:spacing w:val="35"/>
          <w:sz w:val="20"/>
        </w:rPr>
        <w:t xml:space="preserve"> </w:t>
      </w:r>
      <w:r>
        <w:rPr>
          <w:sz w:val="20"/>
        </w:rPr>
        <w:t>a,</w:t>
      </w:r>
      <w:r>
        <w:rPr>
          <w:spacing w:val="35"/>
          <w:sz w:val="20"/>
        </w:rPr>
        <w:t xml:space="preserve"> </w:t>
      </w:r>
      <w:r>
        <w:rPr>
          <w:sz w:val="20"/>
        </w:rPr>
        <w:t>discutida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recebida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qualquer</w:t>
      </w:r>
      <w:r>
        <w:rPr>
          <w:spacing w:val="35"/>
          <w:sz w:val="20"/>
        </w:rPr>
        <w:t xml:space="preserve"> </w:t>
      </w:r>
      <w:r>
        <w:rPr>
          <w:sz w:val="20"/>
        </w:rPr>
        <w:t>outro</w:t>
      </w:r>
      <w:r>
        <w:rPr>
          <w:spacing w:val="35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35"/>
          <w:sz w:val="20"/>
        </w:rPr>
        <w:t xml:space="preserve"> </w:t>
      </w:r>
      <w:r>
        <w:rPr>
          <w:sz w:val="20"/>
        </w:rPr>
        <w:t>potencial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Processo</w:t>
      </w:r>
      <w:r>
        <w:rPr>
          <w:spacing w:val="35"/>
          <w:sz w:val="20"/>
        </w:rPr>
        <w:t xml:space="preserve"> </w:t>
      </w:r>
      <w:r>
        <w:rPr>
          <w:sz w:val="20"/>
        </w:rPr>
        <w:t>nº.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SEI-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260007/006738/2024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0B6D0279">
      <w:pPr>
        <w:pStyle w:val="9"/>
        <w:numPr>
          <w:ilvl w:val="3"/>
          <w:numId w:val="62"/>
        </w:numPr>
        <w:tabs>
          <w:tab w:val="left" w:pos="685"/>
        </w:tabs>
        <w:spacing w:before="75" w:after="0" w:line="240" w:lineRule="auto"/>
        <w:ind w:left="684" w:right="0" w:hanging="209"/>
        <w:jc w:val="left"/>
        <w:rPr>
          <w:b/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tentou,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pessoa,</w:t>
      </w:r>
      <w:r>
        <w:rPr>
          <w:spacing w:val="7"/>
          <w:sz w:val="20"/>
        </w:rPr>
        <w:t xml:space="preserve"> </w:t>
      </w:r>
      <w:r>
        <w:rPr>
          <w:sz w:val="20"/>
        </w:rPr>
        <w:t>influir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decisão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7"/>
          <w:sz w:val="20"/>
        </w:rPr>
        <w:t xml:space="preserve"> </w:t>
      </w:r>
      <w:r>
        <w:rPr>
          <w:sz w:val="20"/>
        </w:rPr>
        <w:t>nº.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SEI-260007/006738/2024,</w:t>
      </w:r>
    </w:p>
    <w:p w14:paraId="1316A232">
      <w:pPr>
        <w:pStyle w:val="6"/>
        <w:spacing w:before="40"/>
        <w:ind w:left="834"/>
      </w:pP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779F6B07">
      <w:pPr>
        <w:pStyle w:val="9"/>
        <w:numPr>
          <w:ilvl w:val="3"/>
          <w:numId w:val="62"/>
        </w:numPr>
        <w:tabs>
          <w:tab w:val="left" w:pos="684"/>
        </w:tabs>
        <w:spacing w:before="145" w:after="0" w:line="280" w:lineRule="auto"/>
        <w:ind w:left="83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conteúdo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anexa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parte,</w:t>
      </w:r>
      <w:r>
        <w:rPr>
          <w:spacing w:val="6"/>
          <w:sz w:val="20"/>
        </w:rPr>
        <w:t xml:space="preserve"> </w:t>
      </w:r>
      <w:r>
        <w:rPr>
          <w:sz w:val="20"/>
        </w:rPr>
        <w:t>direta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7"/>
          <w:sz w:val="20"/>
        </w:rPr>
        <w:t xml:space="preserve"> </w:t>
      </w:r>
      <w:r>
        <w:rPr>
          <w:sz w:val="20"/>
        </w:rPr>
        <w:t>comunicado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discutido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6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SEI-260007/006738/2024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2BF9FB62">
      <w:pPr>
        <w:pStyle w:val="9"/>
        <w:numPr>
          <w:ilvl w:val="3"/>
          <w:numId w:val="62"/>
        </w:numPr>
        <w:tabs>
          <w:tab w:val="left" w:pos="696"/>
        </w:tabs>
        <w:spacing w:before="92" w:after="0" w:line="280" w:lineRule="auto"/>
        <w:ind w:left="83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conteúdo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anexa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foi,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9"/>
          <w:sz w:val="20"/>
        </w:rPr>
        <w:t xml:space="preserve"> </w:t>
      </w:r>
      <w:r>
        <w:rPr>
          <w:sz w:val="20"/>
        </w:rPr>
        <w:t>informado</w:t>
      </w:r>
      <w:r>
        <w:rPr>
          <w:spacing w:val="19"/>
          <w:sz w:val="20"/>
        </w:rPr>
        <w:t xml:space="preserve"> </w:t>
      </w:r>
      <w:r>
        <w:rPr>
          <w:sz w:val="20"/>
        </w:rPr>
        <w:t>a,</w:t>
      </w:r>
      <w:r>
        <w:rPr>
          <w:spacing w:val="19"/>
          <w:sz w:val="20"/>
        </w:rPr>
        <w:t xml:space="preserve"> </w:t>
      </w:r>
      <w:r>
        <w:rPr>
          <w:sz w:val="20"/>
        </w:rPr>
        <w:t>discutido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recebido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UERJ</w:t>
      </w:r>
      <w:r>
        <w:rPr>
          <w:spacing w:val="19"/>
          <w:sz w:val="20"/>
        </w:rPr>
        <w:t xml:space="preserve"> </w:t>
      </w:r>
      <w:r>
        <w:rPr>
          <w:sz w:val="20"/>
        </w:rPr>
        <w:t>antes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oficial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3531D8A3">
      <w:pPr>
        <w:pStyle w:val="9"/>
        <w:numPr>
          <w:ilvl w:val="3"/>
          <w:numId w:val="62"/>
        </w:numPr>
        <w:tabs>
          <w:tab w:val="left" w:pos="676"/>
        </w:tabs>
        <w:spacing w:before="107" w:after="0" w:line="240" w:lineRule="auto"/>
        <w:ind w:left="675" w:right="0" w:hanging="202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4F8ED624">
      <w:pPr>
        <w:pStyle w:val="6"/>
        <w:rPr>
          <w:sz w:val="22"/>
        </w:rPr>
      </w:pPr>
    </w:p>
    <w:p w14:paraId="24DF17EA">
      <w:pPr>
        <w:pStyle w:val="6"/>
        <w:rPr>
          <w:sz w:val="22"/>
        </w:rPr>
      </w:pPr>
    </w:p>
    <w:p w14:paraId="4AFF96A0">
      <w:pPr>
        <w:pStyle w:val="6"/>
        <w:rPr>
          <w:sz w:val="22"/>
        </w:rPr>
      </w:pPr>
    </w:p>
    <w:p w14:paraId="1F0BFBAE">
      <w:pPr>
        <w:pStyle w:val="6"/>
        <w:rPr>
          <w:sz w:val="22"/>
        </w:rPr>
      </w:pPr>
    </w:p>
    <w:p w14:paraId="2B33F86C">
      <w:pPr>
        <w:pStyle w:val="6"/>
        <w:spacing w:before="138"/>
        <w:ind w:left="5019"/>
      </w:pPr>
      <w:r>
        <w:t>ENTIDADE</w:t>
      </w:r>
    </w:p>
    <w:p w14:paraId="7379D80F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DA0C1FC">
      <w:pPr>
        <w:spacing w:after="0" w:line="312" w:lineRule="auto"/>
        <w:sectPr>
          <w:pgSz w:w="15840" w:h="24480"/>
          <w:pgMar w:top="2360" w:right="540" w:bottom="280" w:left="560" w:header="720" w:footer="720" w:gutter="0"/>
          <w:cols w:space="720" w:num="1"/>
        </w:sectPr>
      </w:pPr>
    </w:p>
    <w:p w14:paraId="77DFB4C0">
      <w:pPr>
        <w:pStyle w:val="6"/>
        <w:spacing w:before="10"/>
        <w:rPr>
          <w:sz w:val="11"/>
        </w:rPr>
      </w:pPr>
    </w:p>
    <w:p w14:paraId="66FE8FD8">
      <w:pPr>
        <w:spacing w:before="91"/>
        <w:ind w:left="991" w:right="1129" w:firstLine="0"/>
        <w:jc w:val="center"/>
        <w:rPr>
          <w:b/>
          <w:sz w:val="20"/>
        </w:rPr>
      </w:pPr>
      <w:r>
        <w:pict>
          <v:rect id="_x0000_s1053" o:spid="_x0000_s1053" o:spt="1" style="position:absolute;left:0pt;margin-left:351pt;margin-top:14.6pt;height:0.75pt;width:193.15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X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</w:t>
      </w:r>
      <w:r>
        <w:rPr>
          <w:b/>
          <w:sz w:val="20"/>
        </w:rPr>
        <w:t>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INEXISTÊNCIA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PENALIDADE</w:t>
      </w:r>
    </w:p>
    <w:p w14:paraId="0E93CBA9">
      <w:pPr>
        <w:pStyle w:val="6"/>
        <w:spacing w:before="7"/>
        <w:rPr>
          <w:b/>
          <w:sz w:val="26"/>
        </w:rPr>
      </w:pPr>
    </w:p>
    <w:p w14:paraId="57B8034D">
      <w:pPr>
        <w:pStyle w:val="2"/>
        <w:rPr>
          <w:u w:val="none"/>
        </w:rPr>
      </w:pPr>
      <w:r>
        <w:pict>
          <v:rect id="_x0000_s1054" o:spid="_x0000_s1054" o:spt="1" style="position:absolute;left:0pt;margin-left:166.85pt;margin-top:15.55pt;height:0.75pt;width:0.7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28392333">
      <w:pPr>
        <w:pStyle w:val="6"/>
        <w:spacing w:before="11"/>
        <w:rPr>
          <w:sz w:val="23"/>
        </w:rPr>
      </w:pPr>
    </w:p>
    <w:p w14:paraId="5164A116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574CE85D">
      <w:pPr>
        <w:pStyle w:val="6"/>
        <w:spacing w:before="145"/>
        <w:ind w:left="339"/>
      </w:pPr>
      <w:r>
        <w:t>À</w:t>
      </w:r>
    </w:p>
    <w:p w14:paraId="034FC3D2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19616E8D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4383E4A5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176/2024:</w:t>
      </w:r>
    </w:p>
    <w:p w14:paraId="406ED4C9">
      <w:pPr>
        <w:pStyle w:val="6"/>
        <w:rPr>
          <w:b/>
          <w:sz w:val="22"/>
        </w:rPr>
      </w:pPr>
    </w:p>
    <w:p w14:paraId="71B150D2">
      <w:pPr>
        <w:pStyle w:val="6"/>
        <w:spacing w:before="3"/>
        <w:rPr>
          <w:b/>
          <w:sz w:val="23"/>
        </w:rPr>
      </w:pPr>
    </w:p>
    <w:p w14:paraId="5CD77934">
      <w:pPr>
        <w:pStyle w:val="6"/>
        <w:spacing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sob as penas da lei, que não foram aplicadas penalidades de suspensão temporária da participação em licitação,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por qualquer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-1"/>
        </w:rPr>
        <w:t xml:space="preserve"> </w:t>
      </w:r>
      <w:r>
        <w:t>cujos</w:t>
      </w:r>
      <w:r>
        <w:rPr>
          <w:spacing w:val="-48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2306A1EE">
      <w:pPr>
        <w:pStyle w:val="6"/>
        <w:rPr>
          <w:sz w:val="22"/>
        </w:rPr>
      </w:pPr>
    </w:p>
    <w:p w14:paraId="1DFD5D8B">
      <w:pPr>
        <w:pStyle w:val="6"/>
        <w:rPr>
          <w:sz w:val="22"/>
        </w:rPr>
      </w:pPr>
    </w:p>
    <w:p w14:paraId="6CB68500">
      <w:pPr>
        <w:pStyle w:val="6"/>
        <w:rPr>
          <w:sz w:val="22"/>
        </w:rPr>
      </w:pPr>
    </w:p>
    <w:p w14:paraId="39DC9C3A">
      <w:pPr>
        <w:pStyle w:val="6"/>
        <w:rPr>
          <w:sz w:val="22"/>
        </w:rPr>
      </w:pPr>
    </w:p>
    <w:p w14:paraId="7D1FB536">
      <w:pPr>
        <w:pStyle w:val="6"/>
        <w:spacing w:before="3"/>
        <w:rPr>
          <w:sz w:val="19"/>
        </w:rPr>
      </w:pPr>
    </w:p>
    <w:p w14:paraId="5B4785CB">
      <w:pPr>
        <w:pStyle w:val="6"/>
        <w:ind w:left="5019"/>
      </w:pPr>
      <w:r>
        <w:t>ENTIDADE</w:t>
      </w:r>
    </w:p>
    <w:p w14:paraId="6917593C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479F17C0">
      <w:pPr>
        <w:pStyle w:val="6"/>
      </w:pPr>
    </w:p>
    <w:p w14:paraId="2B5BCEE2">
      <w:pPr>
        <w:pStyle w:val="6"/>
      </w:pPr>
    </w:p>
    <w:p w14:paraId="25256EE6">
      <w:pPr>
        <w:pStyle w:val="6"/>
      </w:pPr>
    </w:p>
    <w:p w14:paraId="03BDA1E4">
      <w:pPr>
        <w:pStyle w:val="6"/>
      </w:pPr>
    </w:p>
    <w:p w14:paraId="1AED39BF">
      <w:pPr>
        <w:pStyle w:val="6"/>
      </w:pPr>
    </w:p>
    <w:p w14:paraId="7677E3A2">
      <w:pPr>
        <w:pStyle w:val="6"/>
      </w:pPr>
    </w:p>
    <w:p w14:paraId="58FC8361">
      <w:pPr>
        <w:pStyle w:val="6"/>
      </w:pPr>
    </w:p>
    <w:p w14:paraId="15377A66">
      <w:pPr>
        <w:pStyle w:val="6"/>
      </w:pPr>
    </w:p>
    <w:p w14:paraId="27E52C8B">
      <w:pPr>
        <w:pStyle w:val="6"/>
      </w:pPr>
    </w:p>
    <w:p w14:paraId="78799FA2">
      <w:pPr>
        <w:pStyle w:val="6"/>
      </w:pPr>
    </w:p>
    <w:p w14:paraId="3CD0C567">
      <w:pPr>
        <w:pStyle w:val="6"/>
      </w:pPr>
    </w:p>
    <w:p w14:paraId="23F2D604">
      <w:pPr>
        <w:pStyle w:val="6"/>
      </w:pPr>
    </w:p>
    <w:p w14:paraId="3F79F59D">
      <w:pPr>
        <w:pStyle w:val="6"/>
        <w:spacing w:before="8"/>
        <w:rPr>
          <w:sz w:val="19"/>
        </w:rPr>
      </w:pPr>
    </w:p>
    <w:p w14:paraId="30C4E6F6">
      <w:pPr>
        <w:spacing w:before="91"/>
        <w:ind w:left="976" w:right="1129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ANEXO XI - DECLARAÇÃO</w:t>
      </w:r>
      <w:r>
        <w:rPr>
          <w:b/>
          <w:sz w:val="20"/>
          <w:u w:val="single"/>
        </w:rPr>
        <w:t xml:space="preserve">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REPRESENTANTE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LEGAL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DADOS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BANCÁRIOS</w:t>
      </w:r>
    </w:p>
    <w:p w14:paraId="59FA040C">
      <w:pPr>
        <w:pStyle w:val="6"/>
        <w:spacing w:before="7"/>
        <w:rPr>
          <w:b/>
          <w:sz w:val="26"/>
        </w:rPr>
      </w:pPr>
    </w:p>
    <w:p w14:paraId="6B6498BA">
      <w:pPr>
        <w:pStyle w:val="2"/>
        <w:rPr>
          <w:u w:val="none"/>
        </w:rPr>
      </w:pPr>
      <w:r>
        <w:pict>
          <v:rect id="_x0000_s1055" o:spid="_x0000_s1055" o:spt="1" style="position:absolute;left:0pt;margin-left:166.85pt;margin-top:15.55pt;height:0.75pt;width:0.6pt;mso-position-horizontal-relative:page;z-index:2516674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2441A821">
      <w:pPr>
        <w:pStyle w:val="6"/>
        <w:spacing w:before="11"/>
        <w:rPr>
          <w:sz w:val="23"/>
        </w:rPr>
      </w:pPr>
    </w:p>
    <w:p w14:paraId="4CD9464E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59FDB9CB">
      <w:pPr>
        <w:pStyle w:val="6"/>
        <w:spacing w:before="145"/>
        <w:ind w:left="339"/>
      </w:pPr>
      <w:r>
        <w:t>À</w:t>
      </w:r>
    </w:p>
    <w:p w14:paraId="11395A77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5A42036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32991DB2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176/2024:</w:t>
      </w:r>
    </w:p>
    <w:p w14:paraId="72C843F7">
      <w:pPr>
        <w:pStyle w:val="6"/>
        <w:rPr>
          <w:b/>
          <w:sz w:val="22"/>
        </w:rPr>
      </w:pPr>
    </w:p>
    <w:p w14:paraId="751467D6">
      <w:pPr>
        <w:pStyle w:val="6"/>
        <w:spacing w:before="2"/>
        <w:rPr>
          <w:b/>
          <w:sz w:val="23"/>
        </w:rPr>
      </w:pPr>
    </w:p>
    <w:p w14:paraId="0A7E1D24">
      <w:pPr>
        <w:pStyle w:val="6"/>
        <w:spacing w:line="312" w:lineRule="auto"/>
        <w:ind w:left="339" w:right="162"/>
      </w:pPr>
      <w:r>
        <w:t>(Entidade),</w:t>
      </w:r>
      <w:r>
        <w:rPr>
          <w:spacing w:val="7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sediada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(endereço</w:t>
      </w:r>
      <w:r>
        <w:rPr>
          <w:spacing w:val="7"/>
        </w:rPr>
        <w:t xml:space="preserve"> </w:t>
      </w:r>
      <w:r>
        <w:t>completo)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hipótese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nossa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vir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assinar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UERJ,</w:t>
      </w:r>
      <w:r>
        <w:rPr>
          <w:spacing w:val="7"/>
        </w:rPr>
        <w:t xml:space="preserve"> </w:t>
      </w:r>
      <w:r>
        <w:t>o(s)</w:t>
      </w:r>
      <w:r>
        <w:rPr>
          <w:spacing w:val="7"/>
        </w:rPr>
        <w:t xml:space="preserve"> </w:t>
      </w:r>
      <w:r>
        <w:t>representantes</w:t>
      </w:r>
      <w:r>
        <w:rPr>
          <w:spacing w:val="7"/>
        </w:rPr>
        <w:t xml:space="preserve"> </w:t>
      </w:r>
      <w:r>
        <w:t>legal(is)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será(ão)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Sr.(s)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(função):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CPF: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Identidade: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(órgão</w:t>
      </w:r>
      <w:r>
        <w:rPr>
          <w:spacing w:val="-2"/>
        </w:rPr>
        <w:t xml:space="preserve"> </w:t>
      </w:r>
      <w:r>
        <w:t>emissor).</w:t>
      </w:r>
    </w:p>
    <w:p w14:paraId="75C61D19">
      <w:pPr>
        <w:pStyle w:val="6"/>
        <w:rPr>
          <w:sz w:val="22"/>
        </w:rPr>
      </w:pPr>
    </w:p>
    <w:p w14:paraId="025E9624">
      <w:pPr>
        <w:pStyle w:val="6"/>
        <w:rPr>
          <w:sz w:val="22"/>
        </w:rPr>
      </w:pPr>
    </w:p>
    <w:p w14:paraId="59394FAE">
      <w:pPr>
        <w:pStyle w:val="6"/>
        <w:spacing w:before="10"/>
        <w:rPr>
          <w:sz w:val="31"/>
        </w:rPr>
      </w:pPr>
    </w:p>
    <w:p w14:paraId="55F2F594">
      <w:pPr>
        <w:pStyle w:val="3"/>
        <w:ind w:left="33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50E2DCA5">
      <w:pPr>
        <w:pStyle w:val="6"/>
        <w:rPr>
          <w:b/>
          <w:sz w:val="22"/>
        </w:rPr>
      </w:pPr>
    </w:p>
    <w:p w14:paraId="2444418B">
      <w:pPr>
        <w:pStyle w:val="6"/>
        <w:spacing w:before="192"/>
        <w:ind w:left="33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41774F8B">
      <w:pPr>
        <w:pStyle w:val="6"/>
        <w:spacing w:before="145"/>
        <w:ind w:left="33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5BD55206">
      <w:pPr>
        <w:pStyle w:val="6"/>
        <w:spacing w:before="145" w:line="312" w:lineRule="auto"/>
        <w:ind w:left="339" w:right="8277"/>
      </w:pPr>
      <w:r>
        <w:t>Endereço</w:t>
      </w:r>
      <w:r>
        <w:rPr>
          <w:spacing w:val="-5"/>
        </w:rPr>
        <w:t xml:space="preserve"> </w:t>
      </w:r>
      <w:r>
        <w:t>(Av.,</w:t>
      </w:r>
      <w:r>
        <w:rPr>
          <w:spacing w:val="-5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Bairro,</w:t>
      </w:r>
      <w:r>
        <w:rPr>
          <w:spacing w:val="-4"/>
        </w:rPr>
        <w:t xml:space="preserve"> </w:t>
      </w:r>
      <w:r>
        <w:t>Cidade,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CEP):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Telefone,</w:t>
      </w:r>
      <w:r>
        <w:rPr>
          <w:spacing w:val="-5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7BB10D4C">
      <w:pPr>
        <w:pStyle w:val="6"/>
        <w:spacing w:before="77"/>
        <w:ind w:left="33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487CB7B7">
      <w:pPr>
        <w:pStyle w:val="6"/>
        <w:spacing w:before="145"/>
        <w:ind w:left="33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3595FC8D">
      <w:pPr>
        <w:pStyle w:val="6"/>
        <w:rPr>
          <w:sz w:val="22"/>
        </w:rPr>
      </w:pPr>
    </w:p>
    <w:p w14:paraId="786BB8E6">
      <w:pPr>
        <w:pStyle w:val="6"/>
        <w:rPr>
          <w:sz w:val="22"/>
        </w:rPr>
      </w:pPr>
    </w:p>
    <w:p w14:paraId="3755BFDC">
      <w:pPr>
        <w:pStyle w:val="6"/>
        <w:rPr>
          <w:sz w:val="22"/>
        </w:rPr>
      </w:pPr>
    </w:p>
    <w:p w14:paraId="671E9159">
      <w:pPr>
        <w:pStyle w:val="6"/>
        <w:rPr>
          <w:sz w:val="21"/>
        </w:rPr>
      </w:pPr>
    </w:p>
    <w:p w14:paraId="74735D43">
      <w:pPr>
        <w:pStyle w:val="6"/>
        <w:ind w:left="5019"/>
      </w:pPr>
      <w:r>
        <w:t>ENTIDADE</w:t>
      </w:r>
    </w:p>
    <w:p w14:paraId="45993A7E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5F0FDFF">
      <w:pPr>
        <w:pStyle w:val="6"/>
      </w:pPr>
    </w:p>
    <w:p w14:paraId="2C3FA331">
      <w:pPr>
        <w:pStyle w:val="6"/>
      </w:pPr>
    </w:p>
    <w:p w14:paraId="0EC5D164">
      <w:pPr>
        <w:pStyle w:val="6"/>
      </w:pPr>
    </w:p>
    <w:p w14:paraId="1D7163F3">
      <w:pPr>
        <w:pStyle w:val="6"/>
        <w:spacing w:before="7"/>
        <w:rPr>
          <w:sz w:val="15"/>
        </w:rPr>
      </w:pPr>
      <w:r>
        <w:pict>
          <v:shape id="_x0000_s1056" o:spid="_x0000_s1056" style="position:absolute;left:0pt;margin-left:35.95pt;margin-top:10.9pt;height:2.25pt;width:720.75pt;mso-position-horizontal-relative:page;mso-wrap-distance-bottom:0pt;mso-wrap-distance-top:0pt;z-index:-251642880;mso-width-relative:page;mso-height-relative:page;" fillcolor="#333333" filled="t" stroked="f" coordorigin="720,219" coordsize="14415,45" path="m15135,249l720,249,720,264,15135,264,15135,249xm15135,219l720,219,720,234,15135,234,15135,219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08D5A14A">
      <w:pPr>
        <w:tabs>
          <w:tab w:val="left" w:pos="13377"/>
        </w:tabs>
        <w:spacing w:before="0"/>
        <w:ind w:left="15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SEI-260007/006738/2024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77823029</w:t>
      </w:r>
    </w:p>
    <w:sectPr>
      <w:pgSz w:w="15840" w:h="24480"/>
      <w:pgMar w:top="2360" w:right="54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2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350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9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82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64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46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28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11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93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5" w:hanging="367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decimal"/>
      <w:lvlText w:val="%1"/>
      <w:lvlJc w:val="left"/>
      <w:pPr>
        <w:ind w:left="130" w:hanging="33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3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lowerLetter"/>
      <w:lvlText w:val="%1)"/>
      <w:lvlJc w:val="left"/>
      <w:pPr>
        <w:ind w:left="376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24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52" w:hanging="24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88" w:hanging="24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24" w:hanging="24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24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96" w:hanging="24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32" w:hanging="24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8" w:hanging="247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340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4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3"/>
      <w:numFmt w:val="decimal"/>
      <w:lvlText w:val="%1"/>
      <w:lvlJc w:val="left"/>
      <w:pPr>
        <w:ind w:left="130" w:hanging="519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130" w:hanging="519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1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6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20" w:hanging="6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73" w:hanging="6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26" w:hanging="6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80" w:hanging="6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3" w:hanging="639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34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14"/>
      </w:pPr>
      <w:rPr>
        <w:rFonts w:hint="default"/>
        <w:lang w:val="pt-PT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4"/>
      <w:numFmt w:val="decimal"/>
      <w:lvlText w:val="%1"/>
      <w:lvlJc w:val="left"/>
      <w:pPr>
        <w:ind w:left="79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9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12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45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77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1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42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75" w:hanging="550"/>
      </w:pPr>
      <w:rPr>
        <w:rFonts w:hint="default"/>
        <w:lang w:val="pt-PT" w:eastAsia="en-US" w:bidi="ar-SA"/>
      </w:rPr>
    </w:lvl>
  </w:abstractNum>
  <w:abstractNum w:abstractNumId="9">
    <w:nsid w:val="B53F3350"/>
    <w:multiLevelType w:val="multilevel"/>
    <w:tmpl w:val="B53F3350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9"/>
      </w:pPr>
      <w:rPr>
        <w:rFonts w:hint="default"/>
        <w:lang w:val="pt-PT" w:eastAsia="en-US" w:bidi="ar-SA"/>
      </w:rPr>
    </w:lvl>
  </w:abstractNum>
  <w:abstractNum w:abstractNumId="10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68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3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00"/>
      </w:pPr>
      <w:rPr>
        <w:rFonts w:hint="default"/>
        <w:lang w:val="pt-PT" w:eastAsia="en-US" w:bidi="ar-SA"/>
      </w:rPr>
    </w:lvl>
  </w:abstractNum>
  <w:abstractNum w:abstractNumId="11">
    <w:nsid w:val="B8CEF35B"/>
    <w:multiLevelType w:val="multilevel"/>
    <w:tmpl w:val="B8CEF35B"/>
    <w:lvl w:ilvl="0" w:tentative="0">
      <w:start w:val="11"/>
      <w:numFmt w:val="decimal"/>
      <w:lvlText w:val="%1"/>
      <w:lvlJc w:val="left"/>
      <w:pPr>
        <w:ind w:left="522" w:hanging="3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2" w:hanging="3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2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820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920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84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48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12" w:hanging="693"/>
      </w:pPr>
      <w:rPr>
        <w:rFonts w:hint="default"/>
        <w:lang w:val="pt-PT" w:eastAsia="en-US" w:bidi="ar-SA"/>
      </w:rPr>
    </w:lvl>
  </w:abstractNum>
  <w:abstractNum w:abstractNumId="12">
    <w:nsid w:val="BB64CFA9"/>
    <w:multiLevelType w:val="multilevel"/>
    <w:tmpl w:val="BB64CFA9"/>
    <w:lvl w:ilvl="0" w:tentative="0">
      <w:start w:val="9"/>
      <w:numFmt w:val="decimal"/>
      <w:lvlText w:val="%1"/>
      <w:lvlJc w:val="left"/>
      <w:pPr>
        <w:ind w:left="13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79" w:hanging="45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3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7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7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7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7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720"/>
      </w:pPr>
      <w:rPr>
        <w:rFonts w:hint="default"/>
        <w:lang w:val="pt-PT" w:eastAsia="en-US" w:bidi="ar-SA"/>
      </w:rPr>
    </w:lvl>
  </w:abstractNum>
  <w:abstractNum w:abstractNumId="13">
    <w:nsid w:val="BE923771"/>
    <w:multiLevelType w:val="multilevel"/>
    <w:tmpl w:val="BE923771"/>
    <w:lvl w:ilvl="0" w:tentative="0">
      <w:start w:val="17"/>
      <w:numFmt w:val="decimal"/>
      <w:lvlText w:val="%1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971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08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84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60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36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12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8" w:hanging="632"/>
      </w:pPr>
      <w:rPr>
        <w:rFonts w:hint="default"/>
        <w:lang w:val="pt-PT" w:eastAsia="en-US" w:bidi="ar-SA"/>
      </w:rPr>
    </w:lvl>
  </w:abstractNum>
  <w:abstractNum w:abstractNumId="14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65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15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40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65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90" w:hanging="529"/>
      </w:pPr>
      <w:rPr>
        <w:rFonts w:hint="default"/>
        <w:lang w:val="pt-PT" w:eastAsia="en-US" w:bidi="ar-SA"/>
      </w:rPr>
    </w:lvl>
  </w:abstractNum>
  <w:abstractNum w:abstractNumId="15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16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340" w:hanging="37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7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37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37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37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37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37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37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376"/>
      </w:pPr>
      <w:rPr>
        <w:rFonts w:hint="default"/>
        <w:lang w:val="pt-PT" w:eastAsia="en-US" w:bidi="ar-SA"/>
      </w:rPr>
    </w:lvl>
  </w:abstractNum>
  <w:abstractNum w:abstractNumId="17">
    <w:nsid w:val="D7D140E4"/>
    <w:multiLevelType w:val="multilevel"/>
    <w:tmpl w:val="D7D140E4"/>
    <w:lvl w:ilvl="0" w:tentative="0">
      <w:start w:val="14"/>
      <w:numFmt w:val="decimal"/>
      <w:lvlText w:val="%1"/>
      <w:lvlJc w:val="left"/>
      <w:pPr>
        <w:ind w:left="518" w:hanging="3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18" w:hanging="389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4" w:hanging="38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6" w:hanging="38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8" w:hanging="38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38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52" w:hanging="38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74" w:hanging="38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6" w:hanging="389"/>
      </w:pPr>
      <w:rPr>
        <w:rFonts w:hint="default"/>
        <w:lang w:val="pt-PT" w:eastAsia="en-US" w:bidi="ar-SA"/>
      </w:rPr>
    </w:lvl>
  </w:abstractNum>
  <w:abstractNum w:abstractNumId="18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19">
    <w:nsid w:val="DCBA6B53"/>
    <w:multiLevelType w:val="multilevel"/>
    <w:tmpl w:val="DCBA6B53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70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0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20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40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00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60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20" w:hanging="367"/>
      </w:pPr>
      <w:rPr>
        <w:rFonts w:hint="default"/>
        <w:lang w:val="pt-PT" w:eastAsia="en-US" w:bidi="ar-SA"/>
      </w:rPr>
    </w:lvl>
  </w:abstractNum>
  <w:abstractNum w:abstractNumId="20">
    <w:nsid w:val="E093A4B0"/>
    <w:multiLevelType w:val="multilevel"/>
    <w:tmpl w:val="E093A4B0"/>
    <w:lvl w:ilvl="0" w:tentative="0">
      <w:start w:val="7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5"/>
      </w:pPr>
      <w:rPr>
        <w:rFonts w:hint="default"/>
        <w:lang w:val="pt-PT" w:eastAsia="en-US" w:bidi="ar-SA"/>
      </w:rPr>
    </w:lvl>
  </w:abstractNum>
  <w:abstractNum w:abstractNumId="21">
    <w:nsid w:val="F0E89278"/>
    <w:multiLevelType w:val="multilevel"/>
    <w:tmpl w:val="F0E89278"/>
    <w:lvl w:ilvl="0" w:tentative="0">
      <w:start w:val="0"/>
      <w:numFmt w:val="bullet"/>
      <w:lvlText w:val=""/>
      <w:lvlJc w:val="left"/>
      <w:pPr>
        <w:ind w:left="130" w:hanging="15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15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15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1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1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1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1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1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153"/>
      </w:pPr>
      <w:rPr>
        <w:rFonts w:hint="default"/>
        <w:lang w:val="pt-PT" w:eastAsia="en-US" w:bidi="ar-SA"/>
      </w:rPr>
    </w:lvl>
  </w:abstractNum>
  <w:abstractNum w:abstractNumId="22">
    <w:nsid w:val="F4B5D9F5"/>
    <w:multiLevelType w:val="multilevel"/>
    <w:tmpl w:val="F4B5D9F5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23">
    <w:nsid w:val="F7735DC9"/>
    <w:multiLevelType w:val="multilevel"/>
    <w:tmpl w:val="F7735DC9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2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3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6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900" w:hanging="5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80" w:hanging="5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273" w:hanging="5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66" w:hanging="5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60" w:hanging="5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153" w:hanging="586"/>
      </w:pPr>
      <w:rPr>
        <w:rFonts w:hint="default"/>
        <w:lang w:val="pt-PT" w:eastAsia="en-US" w:bidi="ar-SA"/>
      </w:rPr>
    </w:lvl>
  </w:abstractNum>
  <w:abstractNum w:abstractNumId="25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23"/>
      </w:pPr>
      <w:rPr>
        <w:rFonts w:hint="default"/>
        <w:lang w:val="pt-PT" w:eastAsia="en-US" w:bidi="ar-SA"/>
      </w:rPr>
    </w:lvl>
  </w:abstractNum>
  <w:abstractNum w:abstractNumId="26">
    <w:nsid w:val="03A63A41"/>
    <w:multiLevelType w:val="multilevel"/>
    <w:tmpl w:val="03A63A41"/>
    <w:lvl w:ilvl="0" w:tentative="0">
      <w:start w:val="0"/>
      <w:numFmt w:val="bullet"/>
      <w:lvlText w:val="-"/>
      <w:lvlJc w:val="left"/>
      <w:pPr>
        <w:ind w:left="577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92" w:hanging="1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04" w:hanging="1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16" w:hanging="1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28" w:hanging="1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140" w:hanging="1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164" w:hanging="1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4676" w:hanging="105"/>
      </w:pPr>
      <w:rPr>
        <w:rFonts w:hint="default"/>
        <w:lang w:val="pt-PT" w:eastAsia="en-US" w:bidi="ar-SA"/>
      </w:rPr>
    </w:lvl>
  </w:abstractNum>
  <w:abstractNum w:abstractNumId="27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8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7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31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2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34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85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37" w:hanging="732"/>
      </w:pPr>
      <w:rPr>
        <w:rFonts w:hint="default"/>
        <w:lang w:val="pt-PT" w:eastAsia="en-US" w:bidi="ar-SA"/>
      </w:rPr>
    </w:lvl>
  </w:abstractNum>
  <w:abstractNum w:abstractNumId="28">
    <w:nsid w:val="0709FD3E"/>
    <w:multiLevelType w:val="multilevel"/>
    <w:tmpl w:val="0709FD3E"/>
    <w:lvl w:ilvl="0" w:tentative="0">
      <w:start w:val="12"/>
      <w:numFmt w:val="decimal"/>
      <w:lvlText w:val="%1"/>
      <w:lvlJc w:val="left"/>
      <w:pPr>
        <w:ind w:left="670" w:hanging="54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67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50"/>
      </w:pPr>
      <w:rPr>
        <w:rFonts w:hint="default"/>
        <w:lang w:val="pt-PT" w:eastAsia="en-US" w:bidi="ar-SA"/>
      </w:rPr>
    </w:lvl>
  </w:abstractNum>
  <w:abstractNum w:abstractNumId="29">
    <w:nsid w:val="0CEF100B"/>
    <w:multiLevelType w:val="multilevel"/>
    <w:tmpl w:val="0CEF100B"/>
    <w:lvl w:ilvl="0" w:tentative="0">
      <w:start w:val="13"/>
      <w:numFmt w:val="decimal"/>
      <w:lvlText w:val="%1"/>
      <w:lvlJc w:val="left"/>
      <w:pPr>
        <w:ind w:left="52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4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6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8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52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74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6" w:hanging="400"/>
      </w:pPr>
      <w:rPr>
        <w:rFonts w:hint="default"/>
        <w:lang w:val="pt-PT" w:eastAsia="en-US" w:bidi="ar-SA"/>
      </w:rPr>
    </w:lvl>
  </w:abstractNum>
  <w:abstractNum w:abstractNumId="30">
    <w:nsid w:val="0E640482"/>
    <w:multiLevelType w:val="multilevel"/>
    <w:tmpl w:val="0E640482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31">
    <w:nsid w:val="0F9F9CCA"/>
    <w:multiLevelType w:val="multilevel"/>
    <w:tmpl w:val="0F9F9CCA"/>
    <w:lvl w:ilvl="0" w:tentative="0">
      <w:start w:val="4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835" w:hanging="1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199"/>
      </w:pPr>
      <w:rPr>
        <w:rFonts w:hint="default"/>
        <w:lang w:val="pt-PT" w:eastAsia="en-US" w:bidi="ar-SA"/>
      </w:rPr>
    </w:lvl>
  </w:abstractNum>
  <w:abstractNum w:abstractNumId="32">
    <w:nsid w:val="1ACDE60F"/>
    <w:multiLevelType w:val="multilevel"/>
    <w:tmpl w:val="1ACDE60F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33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31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2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6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42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08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91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74" w:hanging="739"/>
      </w:pPr>
      <w:rPr>
        <w:rFonts w:hint="default"/>
        <w:lang w:val="pt-PT" w:eastAsia="en-US" w:bidi="ar-SA"/>
      </w:rPr>
    </w:lvl>
  </w:abstractNum>
  <w:abstractNum w:abstractNumId="34">
    <w:nsid w:val="23E97754"/>
    <w:multiLevelType w:val="multilevel"/>
    <w:tmpl w:val="23E97754"/>
    <w:lvl w:ilvl="0" w:tentative="0">
      <w:start w:val="1"/>
      <w:numFmt w:val="decimal"/>
      <w:lvlText w:val="%1."/>
      <w:lvlJc w:val="left"/>
      <w:pPr>
        <w:ind w:left="33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11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300"/>
      </w:pPr>
      <w:rPr>
        <w:rFonts w:hint="default"/>
        <w:lang w:val="pt-PT" w:eastAsia="en-US" w:bidi="ar-SA"/>
      </w:rPr>
    </w:lvl>
  </w:abstractNum>
  <w:abstractNum w:abstractNumId="35">
    <w:nsid w:val="243FCF68"/>
    <w:multiLevelType w:val="multilevel"/>
    <w:tmpl w:val="243FCF68"/>
    <w:lvl w:ilvl="0" w:tentative="0">
      <w:start w:val="5"/>
      <w:numFmt w:val="decimal"/>
      <w:lvlText w:val="%1"/>
      <w:lvlJc w:val="left"/>
      <w:pPr>
        <w:ind w:left="490" w:hanging="3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9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360"/>
      </w:pPr>
      <w:rPr>
        <w:rFonts w:hint="default"/>
        <w:lang w:val="pt-PT" w:eastAsia="en-US" w:bidi="ar-SA"/>
      </w:rPr>
    </w:lvl>
  </w:abstractNum>
  <w:abstractNum w:abstractNumId="36">
    <w:nsid w:val="2470EC97"/>
    <w:multiLevelType w:val="multilevel"/>
    <w:tmpl w:val="2470EC97"/>
    <w:lvl w:ilvl="0" w:tentative="0">
      <w:start w:val="1"/>
      <w:numFmt w:val="lowerRoman"/>
      <w:lvlText w:val="%1)"/>
      <w:lvlJc w:val="left"/>
      <w:pPr>
        <w:ind w:left="50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4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48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72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96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20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4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8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2" w:hanging="170"/>
      </w:pPr>
      <w:rPr>
        <w:rFonts w:hint="default"/>
        <w:lang w:val="pt-PT" w:eastAsia="en-US" w:bidi="ar-SA"/>
      </w:rPr>
    </w:lvl>
  </w:abstractNum>
  <w:abstractNum w:abstractNumId="37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26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65" w:hanging="3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5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94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68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42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17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91" w:hanging="650"/>
      </w:pPr>
      <w:rPr>
        <w:rFonts w:hint="default"/>
        <w:lang w:val="pt-PT" w:eastAsia="en-US" w:bidi="ar-SA"/>
      </w:rPr>
    </w:lvl>
  </w:abstractNum>
  <w:abstractNum w:abstractNumId="38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340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25"/>
      </w:pPr>
      <w:rPr>
        <w:rFonts w:hint="default"/>
        <w:lang w:val="pt-PT" w:eastAsia="en-US" w:bidi="ar-SA"/>
      </w:rPr>
    </w:lvl>
  </w:abstractNum>
  <w:abstractNum w:abstractNumId="39">
    <w:nsid w:val="30FC5B15"/>
    <w:multiLevelType w:val="multilevel"/>
    <w:tmpl w:val="30FC5B15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40">
    <w:nsid w:val="322D85CA"/>
    <w:multiLevelType w:val="multilevel"/>
    <w:tmpl w:val="322D85CA"/>
    <w:lvl w:ilvl="0" w:tentative="0">
      <w:start w:val="1"/>
      <w:numFmt w:val="lowerLetter"/>
      <w:lvlText w:val="%1)"/>
      <w:lvlJc w:val="left"/>
      <w:pPr>
        <w:ind w:left="130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2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2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2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2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2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2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2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220"/>
      </w:pPr>
      <w:rPr>
        <w:rFonts w:hint="default"/>
        <w:lang w:val="pt-PT" w:eastAsia="en-US" w:bidi="ar-SA"/>
      </w:rPr>
    </w:lvl>
  </w:abstractNum>
  <w:abstractNum w:abstractNumId="41">
    <w:nsid w:val="32A7AF2D"/>
    <w:multiLevelType w:val="multilevel"/>
    <w:tmpl w:val="32A7AF2D"/>
    <w:lvl w:ilvl="0" w:tentative="0">
      <w:start w:val="16"/>
      <w:numFmt w:val="decimal"/>
      <w:lvlText w:val="%1"/>
      <w:lvlJc w:val="left"/>
      <w:pPr>
        <w:ind w:left="13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5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5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5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5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5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5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551"/>
      </w:pPr>
      <w:rPr>
        <w:rFonts w:hint="default"/>
        <w:lang w:val="pt-PT" w:eastAsia="en-US" w:bidi="ar-SA"/>
      </w:rPr>
    </w:lvl>
  </w:abstractNum>
  <w:abstractNum w:abstractNumId="42">
    <w:nsid w:val="35E83B33"/>
    <w:multiLevelType w:val="multilevel"/>
    <w:tmpl w:val="35E83B33"/>
    <w:lvl w:ilvl="0" w:tentative="0">
      <w:start w:val="1"/>
      <w:numFmt w:val="lowerLetter"/>
      <w:lvlText w:val="%1)"/>
      <w:lvlJc w:val="left"/>
      <w:pPr>
        <w:ind w:left="1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8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64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33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17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02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86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1" w:hanging="356"/>
      </w:pPr>
      <w:rPr>
        <w:rFonts w:hint="default"/>
        <w:lang w:val="pt-PT" w:eastAsia="en-US" w:bidi="ar-SA"/>
      </w:rPr>
    </w:lvl>
  </w:abstractNum>
  <w:abstractNum w:abstractNumId="43">
    <w:nsid w:val="39A0D9AC"/>
    <w:multiLevelType w:val="multilevel"/>
    <w:tmpl w:val="39A0D9AC"/>
    <w:lvl w:ilvl="0" w:tentative="0">
      <w:start w:val="4"/>
      <w:numFmt w:val="decimal"/>
      <w:lvlText w:val="%1"/>
      <w:lvlJc w:val="left"/>
      <w:pPr>
        <w:ind w:left="130" w:hanging="49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91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49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6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20" w:hanging="6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73" w:hanging="6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26" w:hanging="6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80" w:hanging="6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3" w:hanging="639"/>
      </w:pPr>
      <w:rPr>
        <w:rFonts w:hint="default"/>
        <w:lang w:val="pt-PT" w:eastAsia="en-US" w:bidi="ar-SA"/>
      </w:rPr>
    </w:lvl>
  </w:abstractNum>
  <w:abstractNum w:abstractNumId="44">
    <w:nsid w:val="40B249F9"/>
    <w:multiLevelType w:val="multilevel"/>
    <w:tmpl w:val="40B249F9"/>
    <w:lvl w:ilvl="0" w:tentative="0">
      <w:start w:val="3"/>
      <w:numFmt w:val="decimal"/>
      <w:lvlText w:val="%1"/>
      <w:lvlJc w:val="left"/>
      <w:pPr>
        <w:ind w:left="13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45">
    <w:nsid w:val="46A08BB8"/>
    <w:multiLevelType w:val="multilevel"/>
    <w:tmpl w:val="46A08BB8"/>
    <w:lvl w:ilvl="0" w:tentative="0">
      <w:start w:val="13"/>
      <w:numFmt w:val="decimal"/>
      <w:lvlText w:val="%1"/>
      <w:lvlJc w:val="left"/>
      <w:pPr>
        <w:ind w:left="340" w:hanging="46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34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4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461"/>
      </w:pPr>
      <w:rPr>
        <w:rFonts w:hint="default"/>
        <w:lang w:val="pt-PT" w:eastAsia="en-US" w:bidi="ar-SA"/>
      </w:rPr>
    </w:lvl>
  </w:abstractNum>
  <w:abstractNum w:abstractNumId="46">
    <w:nsid w:val="4C1BAE26"/>
    <w:multiLevelType w:val="multilevel"/>
    <w:tmpl w:val="4C1BAE26"/>
    <w:lvl w:ilvl="0" w:tentative="0">
      <w:start w:val="10"/>
      <w:numFmt w:val="decimal"/>
      <w:lvlText w:val="%1"/>
      <w:lvlJc w:val="left"/>
      <w:pPr>
        <w:ind w:left="340" w:hanging="4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600"/>
      </w:pPr>
      <w:rPr>
        <w:rFonts w:hint="default"/>
        <w:lang w:val="pt-PT" w:eastAsia="en-US" w:bidi="ar-SA"/>
      </w:rPr>
    </w:lvl>
  </w:abstractNum>
  <w:abstractNum w:abstractNumId="47">
    <w:nsid w:val="4C3D7A74"/>
    <w:multiLevelType w:val="multilevel"/>
    <w:tmpl w:val="4C3D7A74"/>
    <w:lvl w:ilvl="0" w:tentative="0">
      <w:start w:val="12"/>
      <w:numFmt w:val="decimal"/>
      <w:lvlText w:val="%1"/>
      <w:lvlJc w:val="left"/>
      <w:pPr>
        <w:ind w:left="130" w:hanging="4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80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68" w:hanging="539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25" w:hanging="53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70" w:hanging="5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15" w:hanging="5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60" w:hanging="5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05" w:hanging="5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50" w:hanging="539"/>
      </w:pPr>
      <w:rPr>
        <w:rFonts w:hint="default"/>
        <w:lang w:val="pt-PT" w:eastAsia="en-US" w:bidi="ar-SA"/>
      </w:rPr>
    </w:lvl>
  </w:abstractNum>
  <w:abstractNum w:abstractNumId="48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64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4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9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4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4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2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04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465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90" w:hanging="600"/>
      </w:pPr>
      <w:rPr>
        <w:rFonts w:hint="default"/>
        <w:lang w:val="pt-PT" w:eastAsia="en-US" w:bidi="ar-SA"/>
      </w:rPr>
    </w:lvl>
  </w:abstractNum>
  <w:abstractNum w:abstractNumId="49">
    <w:nsid w:val="4D94DA66"/>
    <w:multiLevelType w:val="multilevel"/>
    <w:tmpl w:val="4D94DA66"/>
    <w:lvl w:ilvl="0" w:tentative="0">
      <w:start w:val="6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50">
    <w:nsid w:val="58765686"/>
    <w:multiLevelType w:val="multilevel"/>
    <w:tmpl w:val="58765686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448"/>
      </w:pPr>
      <w:rPr>
        <w:rFonts w:hint="default"/>
        <w:lang w:val="pt-PT" w:eastAsia="en-US" w:bidi="ar-SA"/>
      </w:rPr>
    </w:lvl>
  </w:abstractNum>
  <w:abstractNum w:abstractNumId="51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340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22"/>
      </w:pPr>
      <w:rPr>
        <w:rFonts w:hint="default"/>
        <w:lang w:val="pt-PT" w:eastAsia="en-US" w:bidi="ar-SA"/>
      </w:rPr>
    </w:lvl>
  </w:abstractNum>
  <w:abstractNum w:abstractNumId="52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340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507"/>
      </w:pPr>
      <w:rPr>
        <w:rFonts w:hint="default"/>
        <w:lang w:val="pt-PT" w:eastAsia="en-US" w:bidi="ar-SA"/>
      </w:rPr>
    </w:lvl>
  </w:abstractNum>
  <w:abstractNum w:abstractNumId="53">
    <w:nsid w:val="5E29AB5A"/>
    <w:multiLevelType w:val="multilevel"/>
    <w:tmpl w:val="5E29AB5A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54">
    <w:nsid w:val="5FFFB1A7"/>
    <w:multiLevelType w:val="multilevel"/>
    <w:tmpl w:val="5FFFB1A7"/>
    <w:lvl w:ilvl="0" w:tentative="0">
      <w:start w:val="12"/>
      <w:numFmt w:val="decimal"/>
      <w:lvlText w:val="%1"/>
      <w:lvlJc w:val="left"/>
      <w:pPr>
        <w:ind w:left="610" w:hanging="4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10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28" w:hanging="48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42" w:hanging="48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56" w:hanging="48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4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84" w:hanging="4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98" w:hanging="4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12" w:hanging="480"/>
      </w:pPr>
      <w:rPr>
        <w:rFonts w:hint="default"/>
        <w:lang w:val="pt-PT" w:eastAsia="en-US" w:bidi="ar-SA"/>
      </w:rPr>
    </w:lvl>
  </w:abstractNum>
  <w:abstractNum w:abstractNumId="55">
    <w:nsid w:val="60382F6E"/>
    <w:multiLevelType w:val="multilevel"/>
    <w:tmpl w:val="60382F6E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56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32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79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01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0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0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20" w:hanging="354"/>
      </w:pPr>
      <w:rPr>
        <w:rFonts w:hint="default"/>
        <w:lang w:val="pt-PT" w:eastAsia="en-US" w:bidi="ar-SA"/>
      </w:rPr>
    </w:lvl>
  </w:abstractNum>
  <w:abstractNum w:abstractNumId="57">
    <w:nsid w:val="65CD0074"/>
    <w:multiLevelType w:val="multilevel"/>
    <w:tmpl w:val="65CD007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58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47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06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206"/>
      </w:pPr>
      <w:rPr>
        <w:rFonts w:hint="default"/>
        <w:lang w:val="pt-PT" w:eastAsia="en-US" w:bidi="ar-SA"/>
      </w:rPr>
    </w:lvl>
  </w:abstractNum>
  <w:abstractNum w:abstractNumId="59">
    <w:nsid w:val="74C28B35"/>
    <w:multiLevelType w:val="multilevel"/>
    <w:tmpl w:val="74C28B35"/>
    <w:lvl w:ilvl="0" w:tentative="0">
      <w:start w:val="1"/>
      <w:numFmt w:val="lowerLetter"/>
      <w:lvlText w:val="%1)"/>
      <w:lvlJc w:val="left"/>
      <w:pPr>
        <w:ind w:left="376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24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52" w:hanging="24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88" w:hanging="24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24" w:hanging="24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24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96" w:hanging="24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32" w:hanging="24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8" w:hanging="247"/>
      </w:pPr>
      <w:rPr>
        <w:rFonts w:hint="default"/>
        <w:lang w:val="pt-PT" w:eastAsia="en-US" w:bidi="ar-SA"/>
      </w:rPr>
    </w:lvl>
  </w:abstractNum>
  <w:abstractNum w:abstractNumId="60">
    <w:nsid w:val="77ECEA79"/>
    <w:multiLevelType w:val="multilevel"/>
    <w:tmpl w:val="77ECEA79"/>
    <w:lvl w:ilvl="0" w:tentative="0">
      <w:start w:val="17"/>
      <w:numFmt w:val="decimal"/>
      <w:lvlText w:val="%1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012" w:hanging="68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36" w:hanging="6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508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80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52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4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96" w:hanging="682"/>
      </w:pPr>
      <w:rPr>
        <w:rFonts w:hint="default"/>
        <w:lang w:val="pt-PT" w:eastAsia="en-US" w:bidi="ar-SA"/>
      </w:rPr>
    </w:lvl>
  </w:abstractNum>
  <w:abstractNum w:abstractNumId="61">
    <w:nsid w:val="79AA4FA4"/>
    <w:multiLevelType w:val="multilevel"/>
    <w:tmpl w:val="79AA4FA4"/>
    <w:lvl w:ilvl="0" w:tentative="0">
      <w:start w:val="8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3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25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77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3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82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35" w:hanging="600"/>
      </w:pPr>
      <w:rPr>
        <w:rFonts w:hint="default"/>
        <w:lang w:val="pt-PT" w:eastAsia="en-US" w:bidi="ar-SA"/>
      </w:rPr>
    </w:lvl>
  </w:abstractNum>
  <w:abstractNum w:abstractNumId="62">
    <w:nsid w:val="7C246926"/>
    <w:multiLevelType w:val="multilevel"/>
    <w:tmpl w:val="7C246926"/>
    <w:lvl w:ilvl="0" w:tentative="0">
      <w:start w:val="1"/>
      <w:numFmt w:val="lowerLetter"/>
      <w:lvlText w:val="%1)"/>
      <w:lvlJc w:val="left"/>
      <w:pPr>
        <w:ind w:left="54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63">
    <w:nsid w:val="7DEC2089"/>
    <w:multiLevelType w:val="multilevel"/>
    <w:tmpl w:val="7DEC2089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6"/>
  </w:num>
  <w:num w:numId="3">
    <w:abstractNumId w:val="51"/>
  </w:num>
  <w:num w:numId="4">
    <w:abstractNumId w:val="14"/>
  </w:num>
  <w:num w:numId="5">
    <w:abstractNumId w:val="10"/>
  </w:num>
  <w:num w:numId="6">
    <w:abstractNumId w:val="27"/>
  </w:num>
  <w:num w:numId="7">
    <w:abstractNumId w:val="37"/>
  </w:num>
  <w:num w:numId="8">
    <w:abstractNumId w:val="58"/>
  </w:num>
  <w:num w:numId="9">
    <w:abstractNumId w:val="25"/>
  </w:num>
  <w:num w:numId="10">
    <w:abstractNumId w:val="5"/>
  </w:num>
  <w:num w:numId="11">
    <w:abstractNumId w:val="38"/>
  </w:num>
  <w:num w:numId="12">
    <w:abstractNumId w:val="52"/>
  </w:num>
  <w:num w:numId="13">
    <w:abstractNumId w:val="15"/>
  </w:num>
  <w:num w:numId="14">
    <w:abstractNumId w:val="48"/>
  </w:num>
  <w:num w:numId="15">
    <w:abstractNumId w:val="22"/>
  </w:num>
  <w:num w:numId="16">
    <w:abstractNumId w:val="36"/>
  </w:num>
  <w:num w:numId="17">
    <w:abstractNumId w:val="19"/>
  </w:num>
  <w:num w:numId="18">
    <w:abstractNumId w:val="18"/>
  </w:num>
  <w:num w:numId="19">
    <w:abstractNumId w:val="7"/>
  </w:num>
  <w:num w:numId="20">
    <w:abstractNumId w:val="46"/>
  </w:num>
  <w:num w:numId="21">
    <w:abstractNumId w:val="55"/>
  </w:num>
  <w:num w:numId="22">
    <w:abstractNumId w:val="30"/>
  </w:num>
  <w:num w:numId="23">
    <w:abstractNumId w:val="45"/>
  </w:num>
  <w:num w:numId="24">
    <w:abstractNumId w:val="8"/>
  </w:num>
  <w:num w:numId="25">
    <w:abstractNumId w:val="62"/>
  </w:num>
  <w:num w:numId="26">
    <w:abstractNumId w:val="60"/>
  </w:num>
  <w:num w:numId="27">
    <w:abstractNumId w:val="13"/>
  </w:num>
  <w:num w:numId="28">
    <w:abstractNumId w:val="56"/>
  </w:num>
  <w:num w:numId="29">
    <w:abstractNumId w:val="6"/>
  </w:num>
  <w:num w:numId="30">
    <w:abstractNumId w:val="43"/>
  </w:num>
  <w:num w:numId="31">
    <w:abstractNumId w:val="2"/>
  </w:num>
  <w:num w:numId="32">
    <w:abstractNumId w:val="50"/>
  </w:num>
  <w:num w:numId="33">
    <w:abstractNumId w:val="63"/>
  </w:num>
  <w:num w:numId="34">
    <w:abstractNumId w:val="0"/>
  </w:num>
  <w:num w:numId="35">
    <w:abstractNumId w:val="35"/>
  </w:num>
  <w:num w:numId="36">
    <w:abstractNumId w:val="49"/>
  </w:num>
  <w:num w:numId="37">
    <w:abstractNumId w:val="23"/>
  </w:num>
  <w:num w:numId="38">
    <w:abstractNumId w:val="20"/>
  </w:num>
  <w:num w:numId="39">
    <w:abstractNumId w:val="39"/>
  </w:num>
  <w:num w:numId="40">
    <w:abstractNumId w:val="61"/>
  </w:num>
  <w:num w:numId="41">
    <w:abstractNumId w:val="12"/>
  </w:num>
  <w:num w:numId="42">
    <w:abstractNumId w:val="4"/>
  </w:num>
  <w:num w:numId="43">
    <w:abstractNumId w:val="11"/>
  </w:num>
  <w:num w:numId="44">
    <w:abstractNumId w:val="53"/>
  </w:num>
  <w:num w:numId="45">
    <w:abstractNumId w:val="1"/>
  </w:num>
  <w:num w:numId="46">
    <w:abstractNumId w:val="32"/>
  </w:num>
  <w:num w:numId="47">
    <w:abstractNumId w:val="3"/>
  </w:num>
  <w:num w:numId="48">
    <w:abstractNumId w:val="54"/>
  </w:num>
  <w:num w:numId="49">
    <w:abstractNumId w:val="59"/>
  </w:num>
  <w:num w:numId="50">
    <w:abstractNumId w:val="47"/>
  </w:num>
  <w:num w:numId="51">
    <w:abstractNumId w:val="40"/>
  </w:num>
  <w:num w:numId="52">
    <w:abstractNumId w:val="57"/>
  </w:num>
  <w:num w:numId="53">
    <w:abstractNumId w:val="28"/>
  </w:num>
  <w:num w:numId="54">
    <w:abstractNumId w:val="29"/>
  </w:num>
  <w:num w:numId="55">
    <w:abstractNumId w:val="17"/>
  </w:num>
  <w:num w:numId="56">
    <w:abstractNumId w:val="41"/>
  </w:num>
  <w:num w:numId="57">
    <w:abstractNumId w:val="33"/>
  </w:num>
  <w:num w:numId="58">
    <w:abstractNumId w:val="21"/>
  </w:num>
  <w:num w:numId="59">
    <w:abstractNumId w:val="34"/>
  </w:num>
  <w:num w:numId="60">
    <w:abstractNumId w:val="9"/>
  </w:num>
  <w:num w:numId="61">
    <w:abstractNumId w:val="44"/>
  </w:num>
  <w:num w:numId="62">
    <w:abstractNumId w:val="31"/>
  </w:num>
  <w:num w:numId="63">
    <w:abstractNumId w:val="42"/>
  </w:num>
  <w:num w:numId="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18C19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1"/>
      <w:ind w:left="961" w:right="1129"/>
      <w:jc w:val="center"/>
      <w:outlineLvl w:val="1"/>
    </w:pPr>
    <w:rPr>
      <w:rFonts w:ascii="Times New Roman" w:hAnsi="Times New Roman" w:eastAsia="Times New Roman" w:cs="Times New Roman"/>
      <w:sz w:val="22"/>
      <w:szCs w:val="22"/>
      <w:u w:val="single" w:color="00000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7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left="129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0"/>
      <w:ind w:left="129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9"/>
    <customShpInfo spid="_x0000_s1048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TotalTime>6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2024-07-02T14:02:00Z</dcterms:created>
  <dc:creator>jessyca.ferreira</dc:creator>
  <cp:lastModifiedBy>jessyca.ferreira</cp:lastModifiedBy>
  <dcterms:modified xsi:type="dcterms:W3CDTF">2024-07-04T14:36:14Z</dcterms:modified>
  <dc:title>SEI/ERJ - 77823029 -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2024-07-02T00:00:00Z</vt:filetime>
  </property>
  <property fmtid="{D5CDD505-2E9C-101B-9397-08002B2CF9AE}" pid="5" name="KSOProductBuildVer">
    <vt:lpwstr>1046-12.2.0.17119</vt:lpwstr>
  </property>
  <property fmtid="{D5CDD505-2E9C-101B-9397-08002B2CF9AE}" pid="6" name="ICV">
    <vt:lpwstr>02F61942773C41B485BF5F3D24D16E37_13</vt:lpwstr>
  </property>
</Properties>
</file>